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cf9a" w14:textId="343c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правовом статусе представителей государств и должностных лиц межгосударственного экономического комитета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 Соглашение от 28 марта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международно-правовых гарантий беспрепятственного и 
независимого осуществления служебной деятельности представителями 
государств и должностными лицами Межгосударственного экономического 
Комитета Экономического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общепризнанными принципами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Раздел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
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"государства-участники" - государства-участники Соглашения о создании 
Межгосударственного экономического Комитета Экономического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"Комитет" - Межгосударственный экономический Комитет Экономического 
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"представители государств" - члены Президиума Комитета и полномочные 
представители государств-участников Экономического союза в Коллегии 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"должностные лица Комитета" - Председатель Коллегии, его заместители, 
другие сотрудники Аппарата Комитета, за исключением технического и 
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"члены семей" - супруг (супруга) и несовершеннолетние дети и лица, 
находящиеся на иждивении полномочных представителей государств и 
должностных лиц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"страна пребывания" - Российская Федерация.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Комитета, пользующиеся 
привилегиями и иммунитетами в соответствии с настоящим Соглашением,  
уважают суверенитет и законодательство страны пребывания и других 
государств-участников настоящего Соглашения, а также обязуются не  
совершать действий, наносящих ущерб законным интересам 
государств-участников.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Привилегии и иммунитеты, предусмотренные настоящим Соглашением, 
предоставляются представителям государств и должностными лицами Комитета 
для эффективного и независимого выполнения ими своих официальных функций.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 Комитета обладают статусом международных гражданских 
служащих и при исполнении служебных обязанностей не зависимы от органов и 
официальных лиц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 Комитета не могут совмещать работу в Комитете с 
другой постоянной оплачиваемой работой или заниматься деятельностью, не 
совместимой с выполнением их служебных обязанностей, за исключением  
научной, творческой и преподавательской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 Комитета не вправе заниматься политической 
деятельностью, не совместимой с независимостью и беспристрастностью, 
которых требует их статус международных гражданских служащих. Они не могут 
использовать свое служебное положение в интересах политических партий и 
общественных объединений.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Раздел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Привилегии, иммунитеты и социальные гарантии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 Комитета на территории страны пребывания либо при 
исполнении служебных обязанностей во время нахождения в других 
государствах-участниках пользуются: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неприкосновенностью личности и их жилых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иммунитетом от уголовной, гражданской и административной  
юрисдикции государств-участников в отношении всех действий, совершенных  
ими при выполнении служебных обязанностей, а их имущество и средства 
передвижения - иммунитетом от обыска, ареста, реквизиции;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неприкосновенностью служебной корреспонденции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правом свободного передвижения по территории государств-участников 
с учетом правил о закрытых зонах, установленных в этих государствах;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шифрами курьерской и другими специальными видами связи, 
обеспечивающими конфиденциальность передачи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льготами по репатриации во время международных кризисов;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 также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от ограничений по въезду в страну пребывания, регистрации в 
качестве иностранцев и получения разрешения на жительство;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от таможенных пошлин, налогов и сборов на мебель, предметы 
домашнего обихода и другое личное имущество при первоначальном занятии 
должности в Комитете, а также при вывозе указанного имущества из страны 
пребывания после прекращения службы в Комитете;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от налогообложения заработной платы и любых других вознаграждений, 
выплачиваемых Комитетом;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от государственных служебных повинностей.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Комитета, исполняющие 
служебные обязанности на территории государств-участников, гражданами 
которых они не являются, пользуются теми же привилегиями и иммунитетами, 
что и члены дипломатического персонала в этих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пунктов е), ж), з), и), к) настоящей статьи не 
распространяются на территории страны пребывания на представителей 
государств и должностных лиц Комитета, являющихся гражданами этой страны 
или постоянно в ней проживающих.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Привилегиями, упомянутыми в пунктах е), ж), з), к), пользуются члены 
семей представителей государств и должностных лиц Комитета, проживающие 
вместе с ними, если они не являются гражданами страны пребывания или не 
проживают в ней постоянно.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Коллегии Комитета и его заместители имеют право 
отказаться от иммунитета, предоставленного любому должностному лицу 
Комитета, в тех случаях, когда иммунитет препятствует осуществлению 
правосудия и, по их мнению, от иммунитета можно отказаться без ущерба для 
интересов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Председателя Коллегии Комитета и его заместителей право 
отказа от иммунитета принадлежит Президиуму Комитета, а в отношении 
представителей государств - государственным органам, их назначившим.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территории страны пребывания и при исполнении служебных 
обязанностей во время нахождения на территории других государств- 
участников представители государств и должностные лица Комитета пользуются 
служебными удостоверениями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в части первой настоящей статьи удостоверения признаются 
органами государств-участников в качестве документов, удостоверяющих  
статус этих лиц, а также подтверждающих права этих лиц на привилегии и 
иммунитеты, установленные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эти документы служат основанием для пропуска в здания 
государственных органов, учреждений, предприятий государств-участников и 
уставных органов Содружества Независимых Государств с учетом действующих в 
них правил пропускного режима.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государств, должностные лица Комитета и члены их семей, 
имеющие права на привилегии и иммунитеты по настоящему Соглашению, 
пользуются ими с момента пересечения таможенной границы страны пребывания 
или, если они уже находятся на территории этой страны, с момента наделения 
их служебными полномочиями.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проезде через территорию государства-участника, независимо от  
того, следуют ли вышеперечисленные лица и члены их семей к месту  
назначения или возвращаются в свою страну, данное государство-участник 
предоставляет им предусмотренные настоящим Соглашением привилегии и 
иммунитеты.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прекращения деятельности представителей государств или 
должностных лиц Комитета, не являющихся гражданами страны пребывания, 
предоставленные им привилегии и иммунитеты перестают действовать с момента 
оставления ими территории страны пребывания, а для граждан страны 
пребывания - с момента их увольнения.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Иммунитет в отношении действий, совершенных представителями  
государств и должностными лицами Комитета при исполнении служебных 
обязанностей, сохраняет свою силу и после прекращения их службы в Комитете.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Комитета, направленные на 
работу в Комитет, продолжают числиться в кадрах государственных служб 
посылающего государства с сохранением льгот, предоставленных им по  
прежнему месту службы. По окончании работы в Комитете они поступают в 
распоряжение соответствующих государственных органов направивших их 
государств с правом занятия прежней или равнозначной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упразднения или реорганизации Комитета высвобождающимся 
должностным лицам выплачивается выходное пособие по законодательству  
страны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 по 
законодательству государств-участников приравниваются к соответствующим 
категориям государственных служащих государств, гражданами которых они 
являются, с распространением на них льгот, которыми пользуются в вопросах 
социально-бытового, медицинского обслуживания и пенсионного обеспечения 
государственные служащие, должности которых включены в реестры должностей 
государственных служащих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Время работы в Комитете засчитывается представителям государств и 
должностным лицам Комитета в стаж работы в качестве государственных 
служащих того государства-участника, гражданами которого они являются, с 
момента поступления их на работу в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Время постоянного проживания на территории страны пребывания супругов 
(не являющихся гражданами этой страны) представителей государств и 
должностных лиц Комитета засчитывается в их общий рабочий стаж.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Комитета, не являющиеся 
гражданами страны пребывания, при нахождении на ее территории пользуются 
соответствующими правами граждан страны пребывания по оплате коммунальных  
и бытовых услуг, гостиничных и транспортных видов обслуживания.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представителей государств и должностных лиц Комитета на 
территории страны пребывания социально-бытовым, медицинским и транспортным 
обслуживанием производится в порядке и на условиях, установленных 
законодательством Российской Федерации для соответствующих категорий 
государственных должностей федеральных государственных служащих, 
приведенных в приложении к настоящему Соглашению, которое является его 
неотъемлемой частью.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Транспортное обслуживание представителей государств и руководителей 
департаментов (управлений) Комитета, работающих на квотных должностях, 
производится за счет средств Комитета.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Взносы по обязательному социальному и медицинскому страхованию на 
представителей государств и должностных лиц Комитета (кроме отчислений в 
пенсионные фонды и фонды занятости на представителей государств и 
должностных лиц Комитета, не являющихся гражданами страны пребывания) 
выплачиваются Комитетом в фонды страны пребывания в соответствии с ее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Выплаты из этих фондов указанным выше лицам в период их работы в 
Комитете производит Комитет в порядке и на условиях, установленных 
законодательством для государственных служащих страны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представителей государств и должностных лиц Комитета, не  
являющихся гражданами страны пребывания, Комитет производит обязательные 
отчисления в пенсионные фонды и фонды занятости государств, гражданами 
которых они являются. В этой связи государства-участники заключают 
соответствующие межведомственные соглашения, определяющие механизм 
отчисления и использования этих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Пенсии по старости, инвалидности, по случаю потери кормильца, включая 
надбавки и доплаты к пенсии, а также иные льготы по пенсионному  
обеспечению устанавливаются и выплачиваются представителями государств и 
должностным лицам Комитета (либо членам их семей) в порядке и на условиях, 
определяемых действующим законодательством государств-участников, 
гражданами которых они являются, для государственных служащих этих 
государств согласно предусмотренному настоящим Соглашением соответствию.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Заработная плата, получаемая представителями государств и  
должностными лицами в период их работы в Комитете, учитывается при 
определении размера пенсии в соответствии с законодательством государств, 
гражданами которых они 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государств и должностные лица Комитета, не являющиеся 
гражданами страны пребывания, сохраняют право на получение медицинского 
обслуживания в медицинских учреждениях, к которым они были прикреплены до 
занятия должностей в Комитете, как в период работы в нем, так и после 
выхода на пенсию.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Полномочный представитель Российской Федерации и должностные лица 
Комитета - граждане страны пребывания сохраняют право на медицинское 
обслуживание в медицинских учреждениях, к которым они были прикреплены в 
период работы в Комитете, и после их выхода на пенсию.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Трудовые споры между должностными лицами Комитета, техническим, 
обслуживающим персоналом и Комитетом рассматриваются в комиссии по  
трудовым спорам, а при недостижении согласия - в Экономическом Суде 
Содружества Независимых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Раздел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его подписания, а для 
государств-участников, законодательство которых требует выполнения 
внутригосударственных процедур, необходимых для его вступления в силу, с 
даты сдачи соответствующих документов депозитарию.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неопределенный срок.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к нему других 
государств-участников Договора о создании Экономического союза,  
разделяющих цели и принципы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взаимной договоренности государств-участников в настоящее 
Соглашение могут быть внесены изменения и дополнения.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применением или толкованием настоящего 
Соглашения, разрешаются путем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Государство-участник может заявить о своем выходе из настоящего 
Соглашения путем письменного уведомления об этом депозитария не позднее  
чем за шесть месяцев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28 марта 1997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подписано Украиной с оговоркой: "Вступит в действие после 
ратификации Верховной Радой Украины".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не подписано Республикой Казахстан, Туркменистаном.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Соглашению о правовом статусе
                                     представителей государств и
                                 должностных лиц Межгосударственного
                             экономического Комитета Экономического союза
                                     от 28 марта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Таблица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соответствия должностей служащих Межгосударственного
    экономического Комитета Экономического союза (далее - Комитета)
   государственным должностям Российской Федерации и государственным       
         должностям федеральных государственных служащих
__________________________________________________________________
   Должностные лица комитета      ! Государственные должности
                                  ! Российской Федерации и
                                  ! государственные должности
                                  ! федеральных государственных
                                  ! служащих
__________________________________!_______________________________
               1                  !               2
__________________________________!_______________________________
Председатель Коллегии Комитета     заместитель Председателя
                                   Правительства Российской
                                   Федерации*
Заместитель Председателя Коллегии  Федеральный министр 
&lt;*&gt;
Комитета, член Коллегии Комитета-
полномочный представитель
государства-участника Договора о
создании Экономического союза
Помощник Председателя Коллегии     помощник заместителя
Комитета                           Председателя Российской
                                   Федерации 
&lt;**&gt;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Помощник заместителя Председателя  помощник Федерального
Коллегии Комитета, помощник члена  министра 
Коллегии Комитета - полномочного
представителя государства-
участника Договора о создании
Экономического союза
Директор департамента, начальник   начальник департамента
управления, руководитель           (управления) 
&lt;***&gt;
секретариата Коллегии Комитета
Заместитель директора              заместитель начальника
департамента, заместитель          департамента (управления)
начальника управления,
заместитель руководителя
секретариата Коллегии Комитета
Начальник отдела в составе         начальник отдела в составе
департамента (управления)          департамента (управления)
Заместитель начальника отдела      заместитель начальника отдела
в составе департамента             департамента (управления)
(управления)
Советник                           советник
Консультант                        консультант
Эксперт                            специалист-эксперт
Ведущий специалист                 ведущий специалист
Специалист I категории             специалист I категории
________________________________________________________________________
     * Государственные должности Российской Федерации.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** Государственные должности федеральных государственных служащих, 
замещаемые в порядке назначения для обеспечения деятельности заместителей 
Председателя Правительства Российской Федерации и членов Правительства 
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*** Государственные должности федеральных государственных служащих в 
Аппарате Правительства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