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737834" w14:textId="f73783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заместителей Председателя Исполнительного комитета - Исполнительного секретаря Содружества Независимых Государств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глав правительств Содружества Независимых Государств от 8 октября 1999 г.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Совет глав правительств Содружества Независимых Государств, рассмотрев представления Председателя Исполнительного комитета - Исполнительного секретаря Содружества Независимых Государств, решил: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Назначить по предложению: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Украины - Федорова Владимира Григорьевича первым заместителем Председателя Исполнительного комитета - Исполнительного секретаря Содружества Независимых Государств;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Армения - Филиппосяна Мелкона Григорьевича заместителем Председателя Исполнительного комитета - Исполнительного секретаря Содружества Независимых Государств - директором департамента топливно-энергетических ресурсов;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Грузии - Черкезишвили Симона Георгиевича заместителем Председателя Исполнительного комитета - Исполнительного секретаря Содружества Независимых Государств - директором департамента политического сотрудничества и миротворческой деятельности;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 - Искалиева Нажамедена Ихсановича заместителем Председателя Исполнительного комитета - Исполнительного секретаря Содружества Независимых Государств - директором департамента по вопросам безопасности и сотрудничества в сфере борьбы с преступностью;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Российской Федерации - Щегловского Василия Ивановича заместителем Председателя Исполнительного комитета - Исполнительного секретаря Содружества Независимых Государств;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Таджикистан - Султанова Шухрата Музафаровича заместителем Председателя Исполнительного комитета - Исполнительного секретаря Содружества Независимых Государств - директором департамента отраслевых программ и технических стандартов зоны свободной торговли;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Республики Узбекистан - Мирзаева Останакула Мирзахматовича заместителем Председателя Исполнительного комитета - Исполнительного секретаря Содружества Независимых Государств.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Признать утратившим силу Протокольное решение Совета глав правительств Содружества Независимых Государств о назначении заместителей Председателя Исполнительного комитета - Исполнительного секретаря Содружества Независимых Государств от 4 июня 1999 года.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Совершено в городе Ялте 8 октября 1999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Решение, его заверенную копию.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Азербайджанской Республики                   Республики Молдова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Армения                           Российской Федерации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Грузии                                       Республики Таджикистан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Республики Казахстан                         Республики Узбекистан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За Правительство                             За Правительство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Кыргызской Республики                        Украины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___________________________________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Решение не подписано Туркменистаном.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