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62ba" w14:textId="ac76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Алимбекове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3 апреля 2009 года № 324-IV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 и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Сенат Парламента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Алимбекова Мусабека Тургынбековича на должность председателя Верховного суда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                                  К. Токаев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