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ecf0" w14:textId="750e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от 30 января 2001 года № 155. Утратил силу Кодексом Республики Казахстан от 5 июля 2014 года № 235 (вводится в действие с 01.01.2015).</w:t>
      </w:r>
    </w:p>
    <w:p>
      <w:pPr>
        <w:spacing w:after="0"/>
        <w:ind w:left="0"/>
        <w:jc w:val="both"/>
      </w:pPr>
      <w:r>
        <w:rPr>
          <w:rFonts w:ascii="Times New Roman"/>
          <w:b w:val="false"/>
          <w:i w:val="false"/>
          <w:color w:val="ff0000"/>
          <w:sz w:val="28"/>
        </w:rPr>
        <w:t xml:space="preserve">
      Сноска. Утратил силу Кодексом РК от 05.07.2014 </w:t>
      </w:r>
      <w:r>
        <w:rPr>
          <w:rFonts w:ascii="Times New Roman"/>
          <w:b w:val="false"/>
          <w:i w:val="false"/>
          <w:color w:val="ff0000"/>
          <w:sz w:val="28"/>
        </w:rPr>
        <w:t>№ 235</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"военную службу", "военной службы", "военной службе" заменены соответственно словами "воинскую службу", "воинской" службы", "воинской службе"; слова "военный комиссариат", "военного комиссариата" заменены соответственно словами "местный орган военного управления", "местного органа военного управления" в соответствии с Законом РК от 22.05.2007 </w:t>
      </w:r>
      <w:r>
        <w:rPr>
          <w:rFonts w:ascii="Times New Roman"/>
          <w:b w:val="false"/>
          <w:i w:val="false"/>
          <w:color w:val="000000"/>
          <w:sz w:val="28"/>
        </w:rPr>
        <w:t>№ 255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Законодательство об административных правонарушениях</w:t>
      </w:r>
    </w:p>
    <w:bookmarkEnd w:id="0"/>
    <w:p>
      <w:pPr>
        <w:spacing w:after="0"/>
        <w:ind w:left="0"/>
        <w:jc w:val="both"/>
      </w:pPr>
      <w:r>
        <w:rPr>
          <w:rFonts w:ascii="Times New Roman"/>
          <w:b/>
          <w:i w:val="false"/>
          <w:color w:val="000000"/>
          <w:sz w:val="28"/>
        </w:rPr>
        <w:t xml:space="preserve">Статья 1. Законодательство Республики Казахстан об административных правонарушениях </w:t>
      </w:r>
    </w:p>
    <w:bookmarkStart w:name="z954" w:id="1"/>
    <w:p>
      <w:pPr>
        <w:spacing w:after="0"/>
        <w:ind w:left="0"/>
        <w:jc w:val="both"/>
      </w:pPr>
      <w:r>
        <w:rPr>
          <w:rFonts w:ascii="Times New Roman"/>
          <w:b w:val="false"/>
          <w:i w:val="false"/>
          <w:color w:val="000000"/>
          <w:sz w:val="28"/>
        </w:rPr>
        <w:t xml:space="preserve">
      1. Законодательство Республики Казахстан об административных правонарушениях состоит из настоящего Кодекса Республики Казахстан об административных правонарушениях. Иные законы, предусматривающие административную ответственность, подлежат применению только после их включения в настоящий Кодекс. </w:t>
      </w:r>
    </w:p>
    <w:bookmarkEnd w:id="1"/>
    <w:bookmarkStart w:name="z955" w:id="2"/>
    <w:p>
      <w:pPr>
        <w:spacing w:after="0"/>
        <w:ind w:left="0"/>
        <w:jc w:val="both"/>
      </w:pPr>
      <w:r>
        <w:rPr>
          <w:rFonts w:ascii="Times New Roman"/>
          <w:b w:val="false"/>
          <w:i w:val="false"/>
          <w:color w:val="000000"/>
          <w:sz w:val="28"/>
        </w:rPr>
        <w:t xml:space="preserve">
      2. Настоящий Кодекс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общепризнанных принципах и нормах международного права. </w:t>
      </w:r>
    </w:p>
    <w:bookmarkEnd w:id="2"/>
    <w:bookmarkStart w:name="z956" w:id="3"/>
    <w:p>
      <w:pPr>
        <w:spacing w:after="0"/>
        <w:ind w:left="0"/>
        <w:jc w:val="both"/>
      </w:pPr>
      <w:r>
        <w:rPr>
          <w:rFonts w:ascii="Times New Roman"/>
          <w:b w:val="false"/>
          <w:i w:val="false"/>
          <w:color w:val="000000"/>
          <w:sz w:val="28"/>
        </w:rPr>
        <w:t xml:space="preserve">
      3.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административно-деликтные правоотношения, являются составной частью </w:t>
      </w:r>
      <w:r>
        <w:rPr>
          <w:rFonts w:ascii="Times New Roman"/>
          <w:b w:val="false"/>
          <w:i w:val="false"/>
          <w:color w:val="000000"/>
          <w:sz w:val="28"/>
        </w:rPr>
        <w:t>законодательства</w:t>
      </w:r>
      <w:r>
        <w:rPr>
          <w:rFonts w:ascii="Times New Roman"/>
          <w:b w:val="false"/>
          <w:i w:val="false"/>
          <w:color w:val="000000"/>
          <w:sz w:val="28"/>
        </w:rPr>
        <w:t xml:space="preserve"> об административных правонарушениях. </w:t>
      </w:r>
    </w:p>
    <w:bookmarkEnd w:id="3"/>
    <w:bookmarkStart w:name="z957" w:id="4"/>
    <w:p>
      <w:pPr>
        <w:spacing w:after="0"/>
        <w:ind w:left="0"/>
        <w:jc w:val="both"/>
      </w:pPr>
      <w:r>
        <w:rPr>
          <w:rFonts w:ascii="Times New Roman"/>
          <w:b w:val="false"/>
          <w:i w:val="false"/>
          <w:color w:val="000000"/>
          <w:sz w:val="28"/>
        </w:rPr>
        <w:t xml:space="preserve">
      4.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административных правонарушениях, то применяются правила международного договора. </w:t>
      </w:r>
    </w:p>
    <w:bookmarkEnd w:id="4"/>
    <w:p>
      <w:pPr>
        <w:spacing w:after="0"/>
        <w:ind w:left="0"/>
        <w:jc w:val="both"/>
      </w:pPr>
      <w:r>
        <w:rPr>
          <w:rFonts w:ascii="Times New Roman"/>
          <w:b/>
          <w:i w:val="false"/>
          <w:color w:val="000000"/>
          <w:sz w:val="28"/>
        </w:rPr>
        <w:t xml:space="preserve">Статья 2. Основание административной ответственности </w:t>
      </w:r>
    </w:p>
    <w:p>
      <w:pPr>
        <w:spacing w:after="0"/>
        <w:ind w:left="0"/>
        <w:jc w:val="both"/>
      </w:pPr>
      <w:r>
        <w:rPr>
          <w:rFonts w:ascii="Times New Roman"/>
          <w:b w:val="false"/>
          <w:i w:val="false"/>
          <w:color w:val="000000"/>
          <w:sz w:val="28"/>
        </w:rPr>
        <w:t xml:space="preserve">
      Основанием административной ответственности является совершение деяния, содержащего все признаки состава правонарушения, предусмотренного в особенной части настоящего Кодекса. </w:t>
      </w:r>
    </w:p>
    <w:p>
      <w:pPr>
        <w:spacing w:after="0"/>
        <w:ind w:left="0"/>
        <w:jc w:val="both"/>
      </w:pPr>
      <w:r>
        <w:rPr>
          <w:rFonts w:ascii="Times New Roman"/>
          <w:b/>
          <w:i w:val="false"/>
          <w:color w:val="000000"/>
          <w:sz w:val="28"/>
        </w:rPr>
        <w:t xml:space="preserve">Статья 3. Полномочия местных представительных органов по установлению правил, за нарушение которых предусматривается административная ответственность </w:t>
      </w:r>
    </w:p>
    <w:bookmarkStart w:name="z958" w:id="5"/>
    <w:p>
      <w:pPr>
        <w:spacing w:after="0"/>
        <w:ind w:left="0"/>
        <w:jc w:val="both"/>
      </w:pPr>
      <w:r>
        <w:rPr>
          <w:rFonts w:ascii="Times New Roman"/>
          <w:b w:val="false"/>
          <w:i w:val="false"/>
          <w:color w:val="000000"/>
          <w:sz w:val="28"/>
        </w:rPr>
        <w:t>
      1. В целях обеспечения общественного порядка и безопасности при возникновении чрезвычайных ситуаций природного и техногенного характера местные представительные органы областей, города республиканского значения и столицы, городов и районов вправе в пределах своей компетенции устанавливать правила, за нарушение которых лица могут быть привлечены к административной ответственности, предусмотренной статьями 362 и 363 настоящего Кодекса.</w:t>
      </w:r>
    </w:p>
    <w:bookmarkEnd w:id="5"/>
    <w:bookmarkStart w:name="z959" w:id="6"/>
    <w:p>
      <w:pPr>
        <w:spacing w:after="0"/>
        <w:ind w:left="0"/>
        <w:jc w:val="both"/>
      </w:pPr>
      <w:r>
        <w:rPr>
          <w:rFonts w:ascii="Times New Roman"/>
          <w:b w:val="false"/>
          <w:i w:val="false"/>
          <w:color w:val="000000"/>
          <w:sz w:val="28"/>
        </w:rPr>
        <w:t>
      2. Местные представительные органы областей, города республиканского значения и столицы также могут устанавливать правила, за нарушение которых административная ответственность предусматривается статьями 281-1, 300, 310, 311, 387 настоящего Кодекса.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10.07.2009 </w:t>
      </w:r>
      <w:r>
        <w:rPr>
          <w:rFonts w:ascii="Times New Roman"/>
          <w:b w:val="false"/>
          <w:i w:val="false"/>
          <w:color w:val="000000"/>
          <w:sz w:val="28"/>
        </w:rPr>
        <w:t>N 180-IV</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Действие законодательства Республики Казахстан об ответственности за административные правонарушения в пространстве </w:t>
      </w:r>
    </w:p>
    <w:bookmarkStart w:name="z960" w:id="7"/>
    <w:p>
      <w:pPr>
        <w:spacing w:after="0"/>
        <w:ind w:left="0"/>
        <w:jc w:val="both"/>
      </w:pPr>
      <w:r>
        <w:rPr>
          <w:rFonts w:ascii="Times New Roman"/>
          <w:b w:val="false"/>
          <w:i w:val="false"/>
          <w:color w:val="000000"/>
          <w:sz w:val="28"/>
        </w:rPr>
        <w:t xml:space="preserve">
      1. Лицо, совершившее административное правонарушение на территории Республики Казахстан, подлежит ответственности по настоящему Кодексу. </w:t>
      </w:r>
    </w:p>
    <w:bookmarkEnd w:id="7"/>
    <w:bookmarkStart w:name="z961" w:id="8"/>
    <w:p>
      <w:pPr>
        <w:spacing w:after="0"/>
        <w:ind w:left="0"/>
        <w:jc w:val="both"/>
      </w:pPr>
      <w:r>
        <w:rPr>
          <w:rFonts w:ascii="Times New Roman"/>
          <w:b w:val="false"/>
          <w:i w:val="false"/>
          <w:color w:val="000000"/>
          <w:sz w:val="28"/>
        </w:rPr>
        <w:t xml:space="preserve">
      2. Административным правонарушением, совершенным на территории Республики Казахстан, признается деяние, которое начато или продолжилось, либо было окончено на территории Республики Казахстан. Действие настоящего Кодекса распространяется также на административные правонарушения, совершенные на континентальном шельфе и в исключительной экономической зоне Республики Казахстан. </w:t>
      </w:r>
    </w:p>
    <w:bookmarkEnd w:id="8"/>
    <w:bookmarkStart w:name="z962" w:id="9"/>
    <w:p>
      <w:pPr>
        <w:spacing w:after="0"/>
        <w:ind w:left="0"/>
        <w:jc w:val="both"/>
      </w:pPr>
      <w:r>
        <w:rPr>
          <w:rFonts w:ascii="Times New Roman"/>
          <w:b w:val="false"/>
          <w:i w:val="false"/>
          <w:color w:val="000000"/>
          <w:sz w:val="28"/>
        </w:rPr>
        <w:t xml:space="preserve">
      3. Лицо, совершившее административное правонарушение на судне, приписанном к порту Республики Казахстан и находящемся в открытом водном или воздушном пространстве вне пределов Республики Казахстан, подлежит административной ответственности по настоящему Кодексу, если иное не предусмотрено международным договором Республики Казахстан. По настоящему Кодексу административную ответственность несет также лицо, совершившее административное правонарушение на военном корабле или военном воздушном судне Республики Казахстан независимо от места его нахождения. </w:t>
      </w:r>
    </w:p>
    <w:bookmarkEnd w:id="9"/>
    <w:bookmarkStart w:name="z963" w:id="10"/>
    <w:p>
      <w:pPr>
        <w:spacing w:after="0"/>
        <w:ind w:left="0"/>
        <w:jc w:val="both"/>
      </w:pPr>
      <w:r>
        <w:rPr>
          <w:rFonts w:ascii="Times New Roman"/>
          <w:b w:val="false"/>
          <w:i w:val="false"/>
          <w:color w:val="000000"/>
          <w:sz w:val="28"/>
        </w:rPr>
        <w:t xml:space="preserve">
      4. Вопрос об административной ответственности дипломатических представителей иностранных государств и иных иностранцев, которые пользуются иммунитетом, в случае совершения этими лицами правонарушения на территории Республики Казахстан разрешается в соответствии с нормами </w:t>
      </w:r>
      <w:r>
        <w:rPr>
          <w:rFonts w:ascii="Times New Roman"/>
          <w:b w:val="false"/>
          <w:i w:val="false"/>
          <w:color w:val="000000"/>
          <w:sz w:val="28"/>
        </w:rPr>
        <w:t>международного права</w:t>
      </w:r>
      <w:r>
        <w:rPr>
          <w:rFonts w:ascii="Times New Roman"/>
          <w:b w:val="false"/>
          <w:i w:val="false"/>
          <w:color w:val="000000"/>
          <w:sz w:val="28"/>
        </w:rPr>
        <w:t xml:space="preserve">. </w:t>
      </w:r>
    </w:p>
    <w:bookmarkEnd w:id="10"/>
    <w:p>
      <w:pPr>
        <w:spacing w:after="0"/>
        <w:ind w:left="0"/>
        <w:jc w:val="both"/>
      </w:pPr>
      <w:r>
        <w:rPr>
          <w:rFonts w:ascii="Times New Roman"/>
          <w:b/>
          <w:i w:val="false"/>
          <w:color w:val="000000"/>
          <w:sz w:val="28"/>
        </w:rPr>
        <w:t xml:space="preserve">Статья 5. Действие законодательства об ответственности за административные правонарушения во времени </w:t>
      </w:r>
    </w:p>
    <w:bookmarkStart w:name="z964" w:id="11"/>
    <w:p>
      <w:pPr>
        <w:spacing w:after="0"/>
        <w:ind w:left="0"/>
        <w:jc w:val="both"/>
      </w:pPr>
      <w:r>
        <w:rPr>
          <w:rFonts w:ascii="Times New Roman"/>
          <w:b w:val="false"/>
          <w:i w:val="false"/>
          <w:color w:val="000000"/>
          <w:sz w:val="28"/>
        </w:rPr>
        <w:t xml:space="preserve">
      1.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 </w:t>
      </w:r>
    </w:p>
    <w:bookmarkEnd w:id="11"/>
    <w:bookmarkStart w:name="z965" w:id="12"/>
    <w:p>
      <w:pPr>
        <w:spacing w:after="0"/>
        <w:ind w:left="0"/>
        <w:jc w:val="both"/>
      </w:pPr>
      <w:r>
        <w:rPr>
          <w:rFonts w:ascii="Times New Roman"/>
          <w:b w:val="false"/>
          <w:i w:val="false"/>
          <w:color w:val="000000"/>
          <w:sz w:val="28"/>
        </w:rPr>
        <w:t xml:space="preserve">
      2. Временем совершения административного правонарушения признается время осуществления деяния, предусмотренного особенной частью настоящего Кодекса, независимо от времени наступления последствий.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Обратная сила закона об административных правонарушениях </w:t>
      </w:r>
    </w:p>
    <w:bookmarkStart w:name="z966" w:id="13"/>
    <w:p>
      <w:pPr>
        <w:spacing w:after="0"/>
        <w:ind w:left="0"/>
        <w:jc w:val="both"/>
      </w:pPr>
      <w:r>
        <w:rPr>
          <w:rFonts w:ascii="Times New Roman"/>
          <w:b w:val="false"/>
          <w:i w:val="false"/>
          <w:color w:val="000000"/>
          <w:sz w:val="28"/>
        </w:rPr>
        <w:t xml:space="preserve">
      1. Закон, отменяющий или смягчающий ответственность за административное правонарушение, имеет обратную силу, то есть распространяется на правонарушение, совершенное до введения этого закона в действие. </w:t>
      </w:r>
    </w:p>
    <w:bookmarkEnd w:id="13"/>
    <w:bookmarkStart w:name="z967" w:id="14"/>
    <w:p>
      <w:pPr>
        <w:spacing w:after="0"/>
        <w:ind w:left="0"/>
        <w:jc w:val="both"/>
      </w:pPr>
      <w:r>
        <w:rPr>
          <w:rFonts w:ascii="Times New Roman"/>
          <w:b w:val="false"/>
          <w:i w:val="false"/>
          <w:color w:val="000000"/>
          <w:sz w:val="28"/>
        </w:rPr>
        <w:t xml:space="preserve">
      2. Закон, устанавливающий или усиливающий ответственность за административное правонарушение или иным образом ухудшающий положение лица, совершившего правонарушение, обратной силы не имеет.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bookmarkStart w:name="z790" w:id="15"/>
    <w:p>
      <w:pPr>
        <w:spacing w:after="0"/>
        <w:ind w:left="0"/>
        <w:jc w:val="left"/>
      </w:pPr>
      <w:r>
        <w:rPr>
          <w:rFonts w:ascii="Times New Roman"/>
          <w:b/>
          <w:i w:val="false"/>
          <w:color w:val="000000"/>
        </w:rPr>
        <w:t xml:space="preserve"> Глава 2. Задачи и принципы законодательства</w:t>
      </w:r>
      <w:r>
        <w:br/>
      </w:r>
      <w:r>
        <w:rPr>
          <w:rFonts w:ascii="Times New Roman"/>
          <w:b/>
          <w:i w:val="false"/>
          <w:color w:val="000000"/>
        </w:rPr>
        <w:t>об административных правонарушениях</w:t>
      </w:r>
    </w:p>
    <w:bookmarkEnd w:id="15"/>
    <w:p>
      <w:pPr>
        <w:spacing w:after="0"/>
        <w:ind w:left="0"/>
        <w:jc w:val="both"/>
      </w:pPr>
      <w:r>
        <w:rPr>
          <w:rFonts w:ascii="Times New Roman"/>
          <w:b/>
          <w:i w:val="false"/>
          <w:color w:val="000000"/>
          <w:sz w:val="28"/>
        </w:rPr>
        <w:t xml:space="preserve">Статья 7. Задачи законодательства об административных правонарушениях </w:t>
      </w:r>
    </w:p>
    <w:bookmarkStart w:name="z968" w:id="16"/>
    <w:p>
      <w:pPr>
        <w:spacing w:after="0"/>
        <w:ind w:left="0"/>
        <w:jc w:val="both"/>
      </w:pPr>
      <w:r>
        <w:rPr>
          <w:rFonts w:ascii="Times New Roman"/>
          <w:b w:val="false"/>
          <w:i w:val="false"/>
          <w:color w:val="000000"/>
          <w:sz w:val="28"/>
        </w:rPr>
        <w:t xml:space="preserve">
      1. Законодательство об административных правонарушениях имеет задачей охрану прав, свобод и законных интересов человека и гражданина, здоровья, санитарно-эпидемиологического благополучия населения, окружающей среды, общественной нравственности, собственности, общественного порядка и безопасности, установленного порядка осуществления государственной власти, охраняемых законом прав и интересов организаций от административных правонарушений, а также предупреждение их совершения. </w:t>
      </w:r>
    </w:p>
    <w:bookmarkEnd w:id="16"/>
    <w:bookmarkStart w:name="z969" w:id="17"/>
    <w:p>
      <w:pPr>
        <w:spacing w:after="0"/>
        <w:ind w:left="0"/>
        <w:jc w:val="both"/>
      </w:pPr>
      <w:r>
        <w:rPr>
          <w:rFonts w:ascii="Times New Roman"/>
          <w:b w:val="false"/>
          <w:i w:val="false"/>
          <w:color w:val="000000"/>
          <w:sz w:val="28"/>
        </w:rPr>
        <w:t xml:space="preserve">
      2. Для осуществления этой задачи законодательство об административных правонарушениях устанавливает основания и принципы административной ответственности, определяет, какие деяния являются административными правонарушениями и виды взысканий, налагаемые за их совершение, а также какое административное взыскание, каким государственным органом (должностным лицом) и в каком порядке может быть наложено на лицо, совершившее административное правонарушение.      </w:t>
      </w:r>
    </w:p>
    <w:bookmarkEnd w:id="17"/>
    <w:p>
      <w:pPr>
        <w:spacing w:after="0"/>
        <w:ind w:left="0"/>
        <w:jc w:val="both"/>
      </w:pPr>
      <w:r>
        <w:rPr>
          <w:rFonts w:ascii="Times New Roman"/>
          <w:b/>
          <w:i w:val="false"/>
          <w:color w:val="000000"/>
          <w:sz w:val="28"/>
        </w:rPr>
        <w:t xml:space="preserve">Статья 8. Значение принципов законодательства об административных правонарушениях </w:t>
      </w:r>
    </w:p>
    <w:p>
      <w:pPr>
        <w:spacing w:after="0"/>
        <w:ind w:left="0"/>
        <w:jc w:val="both"/>
      </w:pPr>
      <w:r>
        <w:rPr>
          <w:rFonts w:ascii="Times New Roman"/>
          <w:b w:val="false"/>
          <w:i w:val="false"/>
          <w:color w:val="000000"/>
          <w:sz w:val="28"/>
        </w:rPr>
        <w:t xml:space="preserve">
      Значение принципов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об административных правонарушениях состоит в том, что их нарушение в зависимости от его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имеющих силы доказательств. </w:t>
      </w:r>
    </w:p>
    <w:p>
      <w:pPr>
        <w:spacing w:after="0"/>
        <w:ind w:left="0"/>
        <w:jc w:val="both"/>
      </w:pPr>
      <w:r>
        <w:rPr>
          <w:rFonts w:ascii="Times New Roman"/>
          <w:b/>
          <w:i w:val="false"/>
          <w:color w:val="000000"/>
          <w:sz w:val="28"/>
        </w:rPr>
        <w:t xml:space="preserve">Статья 9. Законность </w:t>
      </w:r>
    </w:p>
    <w:bookmarkStart w:name="z970" w:id="18"/>
    <w:p>
      <w:pPr>
        <w:spacing w:after="0"/>
        <w:ind w:left="0"/>
        <w:jc w:val="both"/>
      </w:pPr>
      <w:r>
        <w:rPr>
          <w:rFonts w:ascii="Times New Roman"/>
          <w:b w:val="false"/>
          <w:i w:val="false"/>
          <w:color w:val="000000"/>
          <w:sz w:val="28"/>
        </w:rPr>
        <w:t xml:space="preserve">
      1. Административные правонарушения и меры административно-правового воздействия, налагаемые за их совершение, определяются только настоящим Кодексом.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настоящим Кодексом. </w:t>
      </w:r>
    </w:p>
    <w:bookmarkEnd w:id="18"/>
    <w:bookmarkStart w:name="z971" w:id="19"/>
    <w:p>
      <w:pPr>
        <w:spacing w:after="0"/>
        <w:ind w:left="0"/>
        <w:jc w:val="both"/>
      </w:pPr>
      <w:r>
        <w:rPr>
          <w:rFonts w:ascii="Times New Roman"/>
          <w:b w:val="false"/>
          <w:i w:val="false"/>
          <w:color w:val="000000"/>
          <w:sz w:val="28"/>
        </w:rPr>
        <w:t xml:space="preserve">
      2. Суд, органы (должностные лица), уполномоченные рассматривать дела об административных правонарушениях, при производстве по делам об административных правонарушениях обязаны точно соблюдать требования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настоящего Кодекса, иных нормативных правовых актов, указанных в статье 1 настоящего Кодекса.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установленными законом и Конституцией Республики Казахстан, действуют положения Конституции. </w:t>
      </w:r>
    </w:p>
    <w:bookmarkEnd w:id="19"/>
    <w:bookmarkStart w:name="z972" w:id="20"/>
    <w:p>
      <w:pPr>
        <w:spacing w:after="0"/>
        <w:ind w:left="0"/>
        <w:jc w:val="both"/>
      </w:pPr>
      <w:r>
        <w:rPr>
          <w:rFonts w:ascii="Times New Roman"/>
          <w:b w:val="false"/>
          <w:i w:val="false"/>
          <w:color w:val="000000"/>
          <w:sz w:val="28"/>
        </w:rPr>
        <w:t xml:space="preserve">
      3.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Республики Казахстан с представлением о признании этого акта неконституционным. По получении судом решения Конституционного Совета производство по делу возобновляется. </w:t>
      </w:r>
    </w:p>
    <w:bookmarkEnd w:id="20"/>
    <w:p>
      <w:pPr>
        <w:spacing w:after="0"/>
        <w:ind w:left="0"/>
        <w:jc w:val="both"/>
      </w:pPr>
      <w:r>
        <w:rPr>
          <w:rFonts w:ascii="Times New Roman"/>
          <w:b w:val="false"/>
          <w:i w:val="false"/>
          <w:color w:val="000000"/>
          <w:sz w:val="28"/>
        </w:rPr>
        <w:t>
      Решения судов и органов (должностных лиц), уполномоченных рассматривать дела об административных правонарушениях, основанные на законе или ином нормативном правовом акте, признанном неконституционным, исполнению не подлежат.</w:t>
      </w:r>
    </w:p>
    <w:bookmarkStart w:name="z973" w:id="21"/>
    <w:p>
      <w:pPr>
        <w:spacing w:after="0"/>
        <w:ind w:left="0"/>
        <w:jc w:val="both"/>
      </w:pPr>
      <w:r>
        <w:rPr>
          <w:rFonts w:ascii="Times New Roman"/>
          <w:b w:val="false"/>
          <w:i w:val="false"/>
          <w:color w:val="000000"/>
          <w:sz w:val="28"/>
        </w:rPr>
        <w:t xml:space="preserve">
      4. Нарушение закона судом, органами (должностными лицами), уполномоченными рассматривать дела об административных правонарушениях, при производстве по делам об административных правонарушениях недопустимо и влечет за собой установленную законом ответственность, признание недействительными принятых актов и их отмену.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10.07.2012 </w:t>
      </w:r>
      <w:r>
        <w:rPr>
          <w:rFonts w:ascii="Times New Roman"/>
          <w:b w:val="false"/>
          <w:i w:val="false"/>
          <w:color w:val="000000"/>
          <w:sz w:val="28"/>
        </w:rPr>
        <w:t>№ 32-V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Исключительность компетенции суда </w:t>
      </w:r>
    </w:p>
    <w:bookmarkStart w:name="z974" w:id="22"/>
    <w:p>
      <w:pPr>
        <w:spacing w:after="0"/>
        <w:ind w:left="0"/>
        <w:jc w:val="both"/>
      </w:pPr>
      <w:r>
        <w:rPr>
          <w:rFonts w:ascii="Times New Roman"/>
          <w:b w:val="false"/>
          <w:i w:val="false"/>
          <w:color w:val="000000"/>
          <w:sz w:val="28"/>
        </w:rPr>
        <w:t xml:space="preserve">
      1. Компетенция суда, пределы его юрисдикции, порядок осуществления им производства по делам об административных правонарушениях определяются законом и не могут быть произвольно изменены. Учреждение чрезвычайных или специальных судов под каким бы то ни было названием не допускается. Решения чрезвычайных судов, а также иных незаконно учрежденных судов юридической силы не имеют и исполнению не подлежат. Присвоение властных полномочий суда кем бы то ни было влечет ответственность, предусмотренную законом. </w:t>
      </w:r>
    </w:p>
    <w:bookmarkEnd w:id="22"/>
    <w:bookmarkStart w:name="z975" w:id="23"/>
    <w:p>
      <w:pPr>
        <w:spacing w:after="0"/>
        <w:ind w:left="0"/>
        <w:jc w:val="both"/>
      </w:pPr>
      <w:r>
        <w:rPr>
          <w:rFonts w:ascii="Times New Roman"/>
          <w:b w:val="false"/>
          <w:i w:val="false"/>
          <w:color w:val="000000"/>
          <w:sz w:val="28"/>
        </w:rPr>
        <w:t xml:space="preserve">
      2. Решения суда, осуществлявшего производство по делам об административных правонарушениях, по неподсудному ему делу, превысившего свои полномочия или иным образом нарушившего предусмотренные настоящим Кодексом принципы законодательства об административных правонарушениях, незаконны и подлежат отмене. </w:t>
      </w:r>
    </w:p>
    <w:bookmarkEnd w:id="23"/>
    <w:bookmarkStart w:name="z976" w:id="24"/>
    <w:p>
      <w:pPr>
        <w:spacing w:after="0"/>
        <w:ind w:left="0"/>
        <w:jc w:val="both"/>
      </w:pPr>
      <w:r>
        <w:rPr>
          <w:rFonts w:ascii="Times New Roman"/>
          <w:b w:val="false"/>
          <w:i w:val="false"/>
          <w:color w:val="000000"/>
          <w:sz w:val="28"/>
        </w:rPr>
        <w:t xml:space="preserve">
      3. Решения суда по делам об административных правонарушениях могут быть проверены и пересмотрены только соответствующими судами в порядке, предусмотренном настоящим Кодексом.  </w:t>
      </w:r>
    </w:p>
    <w:bookmarkEnd w:id="24"/>
    <w:p>
      <w:pPr>
        <w:spacing w:after="0"/>
        <w:ind w:left="0"/>
        <w:jc w:val="both"/>
      </w:pPr>
      <w:r>
        <w:rPr>
          <w:rFonts w:ascii="Times New Roman"/>
          <w:b/>
          <w:i w:val="false"/>
          <w:color w:val="000000"/>
          <w:sz w:val="28"/>
        </w:rPr>
        <w:t xml:space="preserve">Статья 11. Равенство лиц перед законом </w:t>
      </w:r>
    </w:p>
    <w:p>
      <w:pPr>
        <w:spacing w:after="0"/>
        <w:ind w:left="0"/>
        <w:jc w:val="both"/>
      </w:pPr>
      <w:r>
        <w:rPr>
          <w:rFonts w:ascii="Times New Roman"/>
          <w:b w:val="false"/>
          <w:i w:val="false"/>
          <w:color w:val="000000"/>
          <w:sz w:val="28"/>
        </w:rPr>
        <w:t xml:space="preserve">
      Лица, совершившие административные правонарушения, равны перед законом и подлежат административной ответственности, независимо от происхождения, социального, должностного и имущественного положения, расовой и национальной принадлежности, убеждений, пола, языка, отношения к религии и характера занятий, места жительства, принадлежности к общественным объединениям, а также любых иных обстоятельств.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Презумпция невиновности </w:t>
      </w:r>
    </w:p>
    <w:bookmarkStart w:name="z977" w:id="25"/>
    <w:p>
      <w:pPr>
        <w:spacing w:after="0"/>
        <w:ind w:left="0"/>
        <w:jc w:val="both"/>
      </w:pPr>
      <w:r>
        <w:rPr>
          <w:rFonts w:ascii="Times New Roman"/>
          <w:b w:val="false"/>
          <w:i w:val="false"/>
          <w:color w:val="000000"/>
          <w:sz w:val="28"/>
        </w:rPr>
        <w:t xml:space="preserve">
      1. Физическое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 </w:t>
      </w:r>
    </w:p>
    <w:bookmarkEnd w:id="25"/>
    <w:bookmarkStart w:name="z978" w:id="26"/>
    <w:p>
      <w:pPr>
        <w:spacing w:after="0"/>
        <w:ind w:left="0"/>
        <w:jc w:val="both"/>
      </w:pPr>
      <w:r>
        <w:rPr>
          <w:rFonts w:ascii="Times New Roman"/>
          <w:b w:val="false"/>
          <w:i w:val="false"/>
          <w:color w:val="000000"/>
          <w:sz w:val="28"/>
        </w:rPr>
        <w:t xml:space="preserve">
      2. Никто не обязан доказывать свою невиновность. </w:t>
      </w:r>
    </w:p>
    <w:bookmarkEnd w:id="26"/>
    <w:bookmarkStart w:name="z979" w:id="27"/>
    <w:p>
      <w:pPr>
        <w:spacing w:after="0"/>
        <w:ind w:left="0"/>
        <w:jc w:val="both"/>
      </w:pPr>
      <w:r>
        <w:rPr>
          <w:rFonts w:ascii="Times New Roman"/>
          <w:b w:val="false"/>
          <w:i w:val="false"/>
          <w:color w:val="000000"/>
          <w:sz w:val="28"/>
        </w:rPr>
        <w:t xml:space="preserve">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 </w:t>
      </w:r>
    </w:p>
    <w:bookmarkEnd w:id="27"/>
    <w:p>
      <w:pPr>
        <w:spacing w:after="0"/>
        <w:ind w:left="0"/>
        <w:jc w:val="both"/>
      </w:pPr>
      <w:r>
        <w:rPr>
          <w:rFonts w:ascii="Times New Roman"/>
          <w:b/>
          <w:i w:val="false"/>
          <w:color w:val="000000"/>
          <w:sz w:val="28"/>
        </w:rPr>
        <w:t xml:space="preserve">Статья 13. Принцип вины </w:t>
      </w:r>
    </w:p>
    <w:bookmarkStart w:name="z980" w:id="28"/>
    <w:p>
      <w:pPr>
        <w:spacing w:after="0"/>
        <w:ind w:left="0"/>
        <w:jc w:val="both"/>
      </w:pPr>
      <w:r>
        <w:rPr>
          <w:rFonts w:ascii="Times New Roman"/>
          <w:b w:val="false"/>
          <w:i w:val="false"/>
          <w:color w:val="000000"/>
          <w:sz w:val="28"/>
        </w:rPr>
        <w:t xml:space="preserve">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 </w:t>
      </w:r>
    </w:p>
    <w:bookmarkEnd w:id="28"/>
    <w:bookmarkStart w:name="z981" w:id="29"/>
    <w:p>
      <w:pPr>
        <w:spacing w:after="0"/>
        <w:ind w:left="0"/>
        <w:jc w:val="both"/>
      </w:pPr>
      <w:r>
        <w:rPr>
          <w:rFonts w:ascii="Times New Roman"/>
          <w:b w:val="false"/>
          <w:i w:val="false"/>
          <w:color w:val="000000"/>
          <w:sz w:val="28"/>
        </w:rPr>
        <w:t xml:space="preserve">
      2. Виновным в административном правонарушении признается физическое лицо, совершившее деяние умышленно или по неосторожности. </w:t>
      </w:r>
    </w:p>
    <w:bookmarkEnd w:id="29"/>
    <w:p>
      <w:pPr>
        <w:spacing w:after="0"/>
        <w:ind w:left="0"/>
        <w:jc w:val="both"/>
      </w:pPr>
      <w:r>
        <w:rPr>
          <w:rFonts w:ascii="Times New Roman"/>
          <w:b/>
          <w:i w:val="false"/>
          <w:color w:val="000000"/>
          <w:sz w:val="28"/>
        </w:rPr>
        <w:t xml:space="preserve">Статья 14. Недопустимость повторного привлечения к административной ответственности </w:t>
      </w:r>
    </w:p>
    <w:p>
      <w:pPr>
        <w:spacing w:after="0"/>
        <w:ind w:left="0"/>
        <w:jc w:val="both"/>
      </w:pPr>
      <w:r>
        <w:rPr>
          <w:rFonts w:ascii="Times New Roman"/>
          <w:b w:val="false"/>
          <w:i w:val="false"/>
          <w:color w:val="000000"/>
          <w:sz w:val="28"/>
        </w:rPr>
        <w:t xml:space="preserve">
      Никто не может быть дважды привлечен к административной ответственности за одно и то же правонарушение.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27.07.2007 </w:t>
      </w:r>
      <w:r>
        <w:rPr>
          <w:rFonts w:ascii="Times New Roman"/>
          <w:b w:val="false"/>
          <w:i w:val="false"/>
          <w:color w:val="000000"/>
          <w:sz w:val="28"/>
        </w:rPr>
        <w:t>N 314</w:t>
      </w:r>
      <w:r>
        <w:rPr>
          <w:rFonts w:ascii="Times New Roman"/>
          <w:b w:val="false"/>
          <w:i w:val="false"/>
          <w:color w:val="ff0000"/>
          <w:sz w:val="28"/>
        </w:rPr>
        <w:t xml:space="preserve"> (вводится в действие с 01.01.2008).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Принцип гуманизма </w:t>
      </w:r>
    </w:p>
    <w:bookmarkStart w:name="z982" w:id="30"/>
    <w:p>
      <w:pPr>
        <w:spacing w:after="0"/>
        <w:ind w:left="0"/>
        <w:jc w:val="both"/>
      </w:pPr>
      <w:r>
        <w:rPr>
          <w:rFonts w:ascii="Times New Roman"/>
          <w:b w:val="false"/>
          <w:i w:val="false"/>
          <w:color w:val="000000"/>
          <w:sz w:val="28"/>
        </w:rPr>
        <w:t xml:space="preserve">
      1. Законодательство Республики Казахстан об административных правонарушениях обеспечивает безопасность человека. </w:t>
      </w:r>
    </w:p>
    <w:bookmarkEnd w:id="30"/>
    <w:bookmarkStart w:name="z983" w:id="31"/>
    <w:p>
      <w:pPr>
        <w:spacing w:after="0"/>
        <w:ind w:left="0"/>
        <w:jc w:val="both"/>
      </w:pPr>
      <w:r>
        <w:rPr>
          <w:rFonts w:ascii="Times New Roman"/>
          <w:b w:val="false"/>
          <w:i w:val="false"/>
          <w:color w:val="000000"/>
          <w:sz w:val="28"/>
        </w:rPr>
        <w:t xml:space="preserve">
      2.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 </w:t>
      </w:r>
    </w:p>
    <w:bookmarkEnd w:id="31"/>
    <w:p>
      <w:pPr>
        <w:spacing w:after="0"/>
        <w:ind w:left="0"/>
        <w:jc w:val="both"/>
      </w:pPr>
      <w:r>
        <w:rPr>
          <w:rFonts w:ascii="Times New Roman"/>
          <w:b/>
          <w:i w:val="false"/>
          <w:color w:val="000000"/>
          <w:sz w:val="28"/>
        </w:rPr>
        <w:t xml:space="preserve">Статья 16. Неприкосновенность личности </w:t>
      </w:r>
    </w:p>
    <w:bookmarkStart w:name="z984" w:id="32"/>
    <w:p>
      <w:pPr>
        <w:spacing w:after="0"/>
        <w:ind w:left="0"/>
        <w:jc w:val="both"/>
      </w:pPr>
      <w:r>
        <w:rPr>
          <w:rFonts w:ascii="Times New Roman"/>
          <w:b w:val="false"/>
          <w:i w:val="false"/>
          <w:color w:val="000000"/>
          <w:sz w:val="28"/>
        </w:rPr>
        <w:t xml:space="preserve">
      1. Никто не может быть подвергнут административному задержанию, приводу, доставлению в орган внутренних дел (полицию) или другие государственные органы, личному досмотру и досмотру находящихся при физическом лице вещей иначе, как на основаниях и в порядке, установленных настоящим Кодексом. </w:t>
      </w:r>
    </w:p>
    <w:bookmarkEnd w:id="32"/>
    <w:bookmarkStart w:name="z985" w:id="33"/>
    <w:p>
      <w:pPr>
        <w:spacing w:after="0"/>
        <w:ind w:left="0"/>
        <w:jc w:val="both"/>
      </w:pPr>
      <w:r>
        <w:rPr>
          <w:rFonts w:ascii="Times New Roman"/>
          <w:b w:val="false"/>
          <w:i w:val="false"/>
          <w:color w:val="000000"/>
          <w:sz w:val="28"/>
        </w:rPr>
        <w:t xml:space="preserve">
      2. Арест как мера административного взыскания может налагаться только по постановлению судьи в случаях и порядке, установленных настоящим Кодексом. </w:t>
      </w:r>
    </w:p>
    <w:bookmarkEnd w:id="33"/>
    <w:bookmarkStart w:name="z986" w:id="34"/>
    <w:p>
      <w:pPr>
        <w:spacing w:after="0"/>
        <w:ind w:left="0"/>
        <w:jc w:val="both"/>
      </w:pPr>
      <w:r>
        <w:rPr>
          <w:rFonts w:ascii="Times New Roman"/>
          <w:b w:val="false"/>
          <w:i w:val="false"/>
          <w:color w:val="000000"/>
          <w:sz w:val="28"/>
        </w:rPr>
        <w:t xml:space="preserve">
      3. Каждому задержанному, подвергнутому приводу, доставленному в орган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 </w:t>
      </w:r>
    </w:p>
    <w:bookmarkEnd w:id="34"/>
    <w:bookmarkStart w:name="z987" w:id="35"/>
    <w:p>
      <w:pPr>
        <w:spacing w:after="0"/>
        <w:ind w:left="0"/>
        <w:jc w:val="both"/>
      </w:pPr>
      <w:r>
        <w:rPr>
          <w:rFonts w:ascii="Times New Roman"/>
          <w:b w:val="false"/>
          <w:i w:val="false"/>
          <w:color w:val="000000"/>
          <w:sz w:val="28"/>
        </w:rPr>
        <w:t xml:space="preserve">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арестом свыше срока, предусмотренного постановлением судьи. </w:t>
      </w:r>
    </w:p>
    <w:bookmarkEnd w:id="35"/>
    <w:bookmarkStart w:name="z988" w:id="36"/>
    <w:p>
      <w:pPr>
        <w:spacing w:after="0"/>
        <w:ind w:left="0"/>
        <w:jc w:val="both"/>
      </w:pPr>
      <w:r>
        <w:rPr>
          <w:rFonts w:ascii="Times New Roman"/>
          <w:b w:val="false"/>
          <w:i w:val="false"/>
          <w:color w:val="000000"/>
          <w:sz w:val="28"/>
        </w:rPr>
        <w:t xml:space="preserve">
      5. Никто из участвующих в деле об административном правонарушении лиц не может подвергаться насилию, жестокому или унижающему человеческое достоинство обращению. </w:t>
      </w:r>
    </w:p>
    <w:bookmarkEnd w:id="36"/>
    <w:bookmarkStart w:name="z989" w:id="37"/>
    <w:p>
      <w:pPr>
        <w:spacing w:after="0"/>
        <w:ind w:left="0"/>
        <w:jc w:val="both"/>
      </w:pP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представителя действий, нарушающих неприкосновенность личности, возможно только в случаях и порядке, прямо предусмотренных настоящим Кодексом.</w:t>
      </w:r>
    </w:p>
    <w:bookmarkEnd w:id="37"/>
    <w:bookmarkStart w:name="z990" w:id="38"/>
    <w:p>
      <w:pPr>
        <w:spacing w:after="0"/>
        <w:ind w:left="0"/>
        <w:jc w:val="both"/>
      </w:pPr>
      <w:r>
        <w:rPr>
          <w:rFonts w:ascii="Times New Roman"/>
          <w:b w:val="false"/>
          <w:i w:val="false"/>
          <w:color w:val="000000"/>
          <w:sz w:val="28"/>
        </w:rPr>
        <w:t xml:space="preserve">
      7. Содержание лица, в отношении которого в качестве меры административного взыскания избран арест, а также лица, подвергнутого административному задержанию, должно осуществляться в условиях, исключающих угрозу его жизни и здоровью. </w:t>
      </w:r>
    </w:p>
    <w:bookmarkEnd w:id="38"/>
    <w:bookmarkStart w:name="z991" w:id="39"/>
    <w:p>
      <w:pPr>
        <w:spacing w:after="0"/>
        <w:ind w:left="0"/>
        <w:jc w:val="both"/>
      </w:pPr>
      <w:r>
        <w:rPr>
          <w:rFonts w:ascii="Times New Roman"/>
          <w:b w:val="false"/>
          <w:i w:val="false"/>
          <w:color w:val="000000"/>
          <w:sz w:val="28"/>
        </w:rPr>
        <w:t xml:space="preserve">
      8. Вред, причиненный физическому лицу в результате незаконного ареста, содержания в условиях, опасных для жизни и здоровья, жестокого обращения с ним, подлежит возмещению в порядке, предусмотренном законом.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Уважение чести и достоинства личности </w:t>
      </w:r>
    </w:p>
    <w:bookmarkStart w:name="z992" w:id="40"/>
    <w:p>
      <w:pPr>
        <w:spacing w:after="0"/>
        <w:ind w:left="0"/>
        <w:jc w:val="both"/>
      </w:pPr>
      <w:r>
        <w:rPr>
          <w:rFonts w:ascii="Times New Roman"/>
          <w:b w:val="false"/>
          <w:i w:val="false"/>
          <w:color w:val="000000"/>
          <w:sz w:val="28"/>
        </w:rPr>
        <w:t xml:space="preserve">
      1. При производстве по делам об административных правонарушениях запрещаются решения и действия, унижающие честь или умаляющие достоинство лица, участвующего в деле, не допускаются сбор, использование и распространение сведений о частной жизни, а равно сведений личного характера, которые лицо считает необходимым сохранить в тайне, для целей, не предусмотренных настоящим Кодексом. </w:t>
      </w:r>
    </w:p>
    <w:bookmarkEnd w:id="40"/>
    <w:bookmarkStart w:name="z993" w:id="41"/>
    <w:p>
      <w:pPr>
        <w:spacing w:after="0"/>
        <w:ind w:left="0"/>
        <w:jc w:val="both"/>
      </w:pPr>
      <w:r>
        <w:rPr>
          <w:rFonts w:ascii="Times New Roman"/>
          <w:b w:val="false"/>
          <w:i w:val="false"/>
          <w:color w:val="000000"/>
          <w:sz w:val="28"/>
        </w:rPr>
        <w:t xml:space="preserve">
      2. Моральный вред, причиненный лицу в ходе производства по делам об административных правонарушениях незаконными действиями суда, других государственных органов и должностных лиц, подлежит возмещению в установленном законом порядке. </w:t>
      </w:r>
    </w:p>
    <w:bookmarkEnd w:id="41"/>
    <w:p>
      <w:pPr>
        <w:spacing w:after="0"/>
        <w:ind w:left="0"/>
        <w:jc w:val="both"/>
      </w:pPr>
      <w:r>
        <w:rPr>
          <w:rFonts w:ascii="Times New Roman"/>
          <w:b/>
          <w:i w:val="false"/>
          <w:color w:val="000000"/>
          <w:sz w:val="28"/>
        </w:rPr>
        <w:t xml:space="preserve">Статья 18. Неприкосновенность частной жизни </w:t>
      </w:r>
    </w:p>
    <w:p>
      <w:pPr>
        <w:spacing w:after="0"/>
        <w:ind w:left="0"/>
        <w:jc w:val="both"/>
      </w:pPr>
      <w:r>
        <w:rPr>
          <w:rFonts w:ascii="Times New Roman"/>
          <w:b w:val="false"/>
          <w:i w:val="false"/>
          <w:color w:val="000000"/>
          <w:sz w:val="28"/>
        </w:rPr>
        <w:t xml:space="preserve">
      Частная жизнь,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производства по делу об административном правонарушении допускаются только в случаях и в порядке, прямо установленных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18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 Неприкосновенность собственности </w:t>
      </w:r>
    </w:p>
    <w:bookmarkStart w:name="z994" w:id="42"/>
    <w:p>
      <w:pPr>
        <w:spacing w:after="0"/>
        <w:ind w:left="0"/>
        <w:jc w:val="both"/>
      </w:pPr>
      <w:r>
        <w:rPr>
          <w:rFonts w:ascii="Times New Roman"/>
          <w:b w:val="false"/>
          <w:i w:val="false"/>
          <w:color w:val="000000"/>
          <w:sz w:val="28"/>
        </w:rPr>
        <w:t xml:space="preserve">
      1. Собственность гарантируется законом. Никто не может быть лишен своего имущества, иначе как по решению суда. </w:t>
      </w:r>
    </w:p>
    <w:bookmarkEnd w:id="42"/>
    <w:bookmarkStart w:name="z995" w:id="43"/>
    <w:p>
      <w:pPr>
        <w:spacing w:after="0"/>
        <w:ind w:left="0"/>
        <w:jc w:val="both"/>
      </w:pPr>
      <w:r>
        <w:rPr>
          <w:rFonts w:ascii="Times New Roman"/>
          <w:b w:val="false"/>
          <w:i w:val="false"/>
          <w:color w:val="000000"/>
          <w:sz w:val="28"/>
        </w:rPr>
        <w:t xml:space="preserve">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может производиться только в случаях и в порядке, предусмотренных настоящим Кодексом. </w:t>
      </w:r>
    </w:p>
    <w:bookmarkEnd w:id="43"/>
    <w:p>
      <w:pPr>
        <w:spacing w:after="0"/>
        <w:ind w:left="0"/>
        <w:jc w:val="both"/>
      </w:pPr>
      <w:r>
        <w:rPr>
          <w:rFonts w:ascii="Times New Roman"/>
          <w:b/>
          <w:i w:val="false"/>
          <w:color w:val="000000"/>
          <w:sz w:val="28"/>
        </w:rPr>
        <w:t xml:space="preserve">Статья 20. Независимость судей </w:t>
      </w:r>
    </w:p>
    <w:bookmarkStart w:name="z996" w:id="44"/>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Конституции Республики Казахстан и закону. </w:t>
      </w:r>
    </w:p>
    <w:bookmarkEnd w:id="44"/>
    <w:bookmarkStart w:name="z997" w:id="45"/>
    <w:p>
      <w:pPr>
        <w:spacing w:after="0"/>
        <w:ind w:left="0"/>
        <w:jc w:val="both"/>
      </w:pPr>
      <w:r>
        <w:rPr>
          <w:rFonts w:ascii="Times New Roman"/>
          <w:b w:val="false"/>
          <w:i w:val="false"/>
          <w:color w:val="000000"/>
          <w:sz w:val="28"/>
        </w:rPr>
        <w:t xml:space="preserve">
      2. Судьи и суды разрешают дела об административных правонарушениях в условиях, исключающих постороннее воздействие на них. Какое-либо вмешательство в деятельность суда по отправлению правосудия недопустимо и влечет ответственность по </w:t>
      </w:r>
      <w:r>
        <w:rPr>
          <w:rFonts w:ascii="Times New Roman"/>
          <w:b w:val="false"/>
          <w:i w:val="false"/>
          <w:color w:val="000000"/>
          <w:sz w:val="28"/>
        </w:rPr>
        <w:t xml:space="preserve">закону </w:t>
      </w:r>
      <w:r>
        <w:rPr>
          <w:rFonts w:ascii="Times New Roman"/>
          <w:b w:val="false"/>
          <w:i w:val="false"/>
          <w:color w:val="000000"/>
          <w:sz w:val="28"/>
        </w:rPr>
        <w:t xml:space="preserve">. По конкретным делам судьи не подотчетны. </w:t>
      </w:r>
    </w:p>
    <w:bookmarkEnd w:id="45"/>
    <w:bookmarkStart w:name="z998" w:id="46"/>
    <w:p>
      <w:pPr>
        <w:spacing w:after="0"/>
        <w:ind w:left="0"/>
        <w:jc w:val="both"/>
      </w:pPr>
      <w:r>
        <w:rPr>
          <w:rFonts w:ascii="Times New Roman"/>
          <w:b w:val="false"/>
          <w:i w:val="false"/>
          <w:color w:val="000000"/>
          <w:sz w:val="28"/>
        </w:rPr>
        <w:t xml:space="preserve">
      3. Гарантии независимости судьи установлены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и </w:t>
      </w:r>
      <w:r>
        <w:rPr>
          <w:rFonts w:ascii="Times New Roman"/>
          <w:b w:val="false"/>
          <w:i w:val="false"/>
          <w:color w:val="000000"/>
          <w:sz w:val="28"/>
        </w:rPr>
        <w:t xml:space="preserve">законом </w:t>
      </w:r>
      <w:r>
        <w:rPr>
          <w:rFonts w:ascii="Times New Roman"/>
          <w:b w:val="false"/>
          <w:i w:val="false"/>
          <w:color w:val="000000"/>
          <w:sz w:val="28"/>
        </w:rPr>
        <w:t xml:space="preserve">. </w:t>
      </w:r>
    </w:p>
    <w:bookmarkEnd w:id="46"/>
    <w:p>
      <w:pPr>
        <w:spacing w:after="0"/>
        <w:ind w:left="0"/>
        <w:jc w:val="both"/>
      </w:pPr>
      <w:r>
        <w:rPr>
          <w:rFonts w:ascii="Times New Roman"/>
          <w:b/>
          <w:i w:val="false"/>
          <w:color w:val="000000"/>
          <w:sz w:val="28"/>
        </w:rPr>
        <w:t xml:space="preserve">Статья 21. Язык производства </w:t>
      </w:r>
    </w:p>
    <w:bookmarkStart w:name="z999" w:id="47"/>
    <w:p>
      <w:pPr>
        <w:spacing w:after="0"/>
        <w:ind w:left="0"/>
        <w:jc w:val="both"/>
      </w:pPr>
      <w:r>
        <w:rPr>
          <w:rFonts w:ascii="Times New Roman"/>
          <w:b w:val="false"/>
          <w:i w:val="false"/>
          <w:color w:val="000000"/>
          <w:sz w:val="28"/>
        </w:rPr>
        <w:t xml:space="preserve">
      1. Производство по делам об административных правонарушениях в Республике Казахстан ведется на государственном языке, а при необходимости в производстве наравне с государственным употребляется русский язык или другие языки. </w:t>
      </w:r>
    </w:p>
    <w:bookmarkEnd w:id="47"/>
    <w:bookmarkStart w:name="z1000" w:id="48"/>
    <w:p>
      <w:pPr>
        <w:spacing w:after="0"/>
        <w:ind w:left="0"/>
        <w:jc w:val="both"/>
      </w:pPr>
      <w:r>
        <w:rPr>
          <w:rFonts w:ascii="Times New Roman"/>
          <w:b w:val="false"/>
          <w:i w:val="false"/>
          <w:color w:val="000000"/>
          <w:sz w:val="28"/>
        </w:rPr>
        <w:t xml:space="preserve">
      2. Судья, органы (должностные лица), уполномоченные рассматривать дела об административных правонарушениях, в постановлении по делу об административном правонарушении определяют язык производства по рассматриваемому делу. Производство по одному и тому же делу осуществляется на одном из языков производства, установленном постановлением суда, органа (должностного лица), уполномоченного рассматривать дела об административных правонарушениях. </w:t>
      </w:r>
    </w:p>
    <w:bookmarkEnd w:id="48"/>
    <w:bookmarkStart w:name="z1001" w:id="49"/>
    <w:p>
      <w:pPr>
        <w:spacing w:after="0"/>
        <w:ind w:left="0"/>
        <w:jc w:val="both"/>
      </w:pPr>
      <w:r>
        <w:rPr>
          <w:rFonts w:ascii="Times New Roman"/>
          <w:b w:val="false"/>
          <w:i w:val="false"/>
          <w:color w:val="000000"/>
          <w:sz w:val="28"/>
        </w:rPr>
        <w:t xml:space="preserve">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 </w:t>
      </w:r>
    </w:p>
    <w:bookmarkEnd w:id="49"/>
    <w:p>
      <w:pPr>
        <w:spacing w:after="0"/>
        <w:ind w:left="0"/>
        <w:jc w:val="both"/>
      </w:pPr>
      <w:r>
        <w:rPr>
          <w:rFonts w:ascii="Times New Roman"/>
          <w:b w:val="false"/>
          <w:i w:val="false"/>
          <w:color w:val="000000"/>
          <w:sz w:val="28"/>
        </w:rPr>
        <w:t xml:space="preserve">
      4. Участвующим в производстве по делам об административных правонарушениях лицам бесплатно обеспечивается перевод на язык производства необходимых им в силу закона материалов дела, изложенных на другом языке. </w:t>
      </w:r>
    </w:p>
    <w:p>
      <w:pPr>
        <w:spacing w:after="0"/>
        <w:ind w:left="0"/>
        <w:jc w:val="both"/>
      </w:pPr>
      <w:r>
        <w:rPr>
          <w:rFonts w:ascii="Times New Roman"/>
          <w:b w:val="false"/>
          <w:i w:val="false"/>
          <w:color w:val="000000"/>
          <w:sz w:val="28"/>
        </w:rPr>
        <w:t xml:space="preserve">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 </w:t>
      </w:r>
    </w:p>
    <w:p>
      <w:pPr>
        <w:spacing w:after="0"/>
        <w:ind w:left="0"/>
        <w:jc w:val="both"/>
      </w:pPr>
      <w:r>
        <w:rPr>
          <w:rFonts w:ascii="Times New Roman"/>
          <w:b w:val="false"/>
          <w:i w:val="false"/>
          <w:color w:val="000000"/>
          <w:sz w:val="28"/>
        </w:rPr>
        <w:t xml:space="preserve">
      6. Расходы по переводу и услуги переводчика оплачиваются за счет государственного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Освобождение от обязанности давать свидетельские показания </w:t>
      </w:r>
    </w:p>
    <w:p>
      <w:pPr>
        <w:spacing w:after="0"/>
        <w:ind w:left="0"/>
        <w:jc w:val="both"/>
      </w:pPr>
      <w:r>
        <w:rPr>
          <w:rFonts w:ascii="Times New Roman"/>
          <w:b w:val="false"/>
          <w:i w:val="false"/>
          <w:color w:val="000000"/>
          <w:sz w:val="28"/>
        </w:rPr>
        <w:t xml:space="preserve">
      1. Никто не обязан давать показания против себя самого, супруга (супруги) и своих близких родственников, круг которых определен законом. </w:t>
      </w:r>
    </w:p>
    <w:p>
      <w:pPr>
        <w:spacing w:after="0"/>
        <w:ind w:left="0"/>
        <w:jc w:val="both"/>
      </w:pPr>
      <w:r>
        <w:rPr>
          <w:rFonts w:ascii="Times New Roman"/>
          <w:b w:val="false"/>
          <w:i w:val="false"/>
          <w:color w:val="000000"/>
          <w:sz w:val="28"/>
        </w:rPr>
        <w:t xml:space="preserve">
      2. Священнослужители не обязаны свидетельствовать против доверившихся им на исповеди. </w:t>
      </w:r>
    </w:p>
    <w:p>
      <w:pPr>
        <w:spacing w:after="0"/>
        <w:ind w:left="0"/>
        <w:jc w:val="both"/>
      </w:pPr>
      <w:r>
        <w:rPr>
          <w:rFonts w:ascii="Times New Roman"/>
          <w:b w:val="false"/>
          <w:i w:val="false"/>
          <w:color w:val="000000"/>
          <w:sz w:val="28"/>
        </w:rPr>
        <w:t xml:space="preserve">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бы то ни было ответственности. </w:t>
      </w:r>
    </w:p>
    <w:p>
      <w:pPr>
        <w:spacing w:after="0"/>
        <w:ind w:left="0"/>
        <w:jc w:val="both"/>
      </w:pPr>
      <w:r>
        <w:rPr>
          <w:rFonts w:ascii="Times New Roman"/>
          <w:b/>
          <w:i w:val="false"/>
          <w:color w:val="000000"/>
          <w:sz w:val="28"/>
        </w:rPr>
        <w:t xml:space="preserve">Статья 23. Обеспечение прав на квалифицированную юридическую помощь </w:t>
      </w:r>
    </w:p>
    <w:p>
      <w:pPr>
        <w:spacing w:after="0"/>
        <w:ind w:left="0"/>
        <w:jc w:val="both"/>
      </w:pPr>
      <w:r>
        <w:rPr>
          <w:rFonts w:ascii="Times New Roman"/>
          <w:b w:val="false"/>
          <w:i w:val="false"/>
          <w:color w:val="000000"/>
          <w:sz w:val="28"/>
        </w:rPr>
        <w:t xml:space="preserve">
      1. Каждый имеет право на получение в ходе административного производства квалифицированной юридической помощи в соответствии с положениями настоящего Кодекса. </w:t>
      </w:r>
    </w:p>
    <w:p>
      <w:pPr>
        <w:spacing w:after="0"/>
        <w:ind w:left="0"/>
        <w:jc w:val="both"/>
      </w:pPr>
      <w:r>
        <w:rPr>
          <w:rFonts w:ascii="Times New Roman"/>
          <w:b w:val="false"/>
          <w:i w:val="false"/>
          <w:color w:val="000000"/>
          <w:sz w:val="28"/>
        </w:rPr>
        <w:t xml:space="preserve">
      2. В случаях, предусмотренных законом, юридическая помощь оказывается бесплатно.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03.07.2013 </w:t>
      </w:r>
      <w:r>
        <w:rPr>
          <w:rFonts w:ascii="Times New Roman"/>
          <w:b w:val="false"/>
          <w:i w:val="false"/>
          <w:color w:val="00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Гласность производства по делам об административных правонарушениях </w:t>
      </w:r>
    </w:p>
    <w:p>
      <w:pPr>
        <w:spacing w:after="0"/>
        <w:ind w:left="0"/>
        <w:jc w:val="both"/>
      </w:pPr>
      <w:r>
        <w:rPr>
          <w:rFonts w:ascii="Times New Roman"/>
          <w:b w:val="false"/>
          <w:i w:val="false"/>
          <w:color w:val="000000"/>
          <w:sz w:val="28"/>
        </w:rPr>
        <w:t xml:space="preserve">
      1. Суд, органы (должностные лица), уполномоченные рассматривать дела об административных правонарушениях, осуществляют производство по этим делам открыто. </w:t>
      </w:r>
    </w:p>
    <w:p>
      <w:pPr>
        <w:spacing w:after="0"/>
        <w:ind w:left="0"/>
        <w:jc w:val="both"/>
      </w:pPr>
      <w:r>
        <w:rPr>
          <w:rFonts w:ascii="Times New Roman"/>
          <w:b w:val="false"/>
          <w:i w:val="false"/>
          <w:color w:val="000000"/>
          <w:sz w:val="28"/>
        </w:rPr>
        <w:t xml:space="preserve">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уполномоченным рассматривать дела об административных правонарушениях, ходатайства участвующего в деле лица, ссылающегося на необходимость обеспечения тайны усыновления, сохранения личной, семейной, коммерческой или иной охраняемой законом тайны, сведений об интимных сторонах жизни физических лиц либо на иные обстоятельства, препятствующие открытому разбирательству. </w:t>
      </w:r>
    </w:p>
    <w:p>
      <w:pPr>
        <w:spacing w:after="0"/>
        <w:ind w:left="0"/>
        <w:jc w:val="both"/>
      </w:pPr>
      <w:r>
        <w:rPr>
          <w:rFonts w:ascii="Times New Roman"/>
          <w:b w:val="false"/>
          <w:i w:val="false"/>
          <w:color w:val="000000"/>
          <w:sz w:val="28"/>
        </w:rPr>
        <w:t xml:space="preserve">
      3. Личная переписка и личные телеграфные сообщения физических лиц могут быть оглашены при открытом производстве только с согласия лиц, между которыми происходили переписка и телеграфные сообщения. В противном случае личная переписка и личные телеграфные сообщения этих лиц оглашаются и исследуются при закрытом производстве. Указанные правила применяются и при исследовании фото- и кинодокументов, звуко- и видеозаписей, содержащих сведения личного характера. </w:t>
      </w:r>
    </w:p>
    <w:p>
      <w:pPr>
        <w:spacing w:after="0"/>
        <w:ind w:left="0"/>
        <w:jc w:val="both"/>
      </w:pPr>
      <w:r>
        <w:rPr>
          <w:rFonts w:ascii="Times New Roman"/>
          <w:b w:val="false"/>
          <w:i w:val="false"/>
          <w:color w:val="000000"/>
          <w:sz w:val="28"/>
        </w:rPr>
        <w:t xml:space="preserve">
      4.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прямая радио- и телетрансляция в ходе производства допускаются по разрешению суда, органа (должностного лица), уполномоченного рассматривать дела об административных правонарушениях, с учетом мнения лиц, участвующих в деле. Эти действия не должны мешать нормальному ходу производства и могут быть ограничены во времени.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Обеспечение безопасности в ходе производства </w:t>
      </w:r>
    </w:p>
    <w:p>
      <w:pPr>
        <w:spacing w:after="0"/>
        <w:ind w:left="0"/>
        <w:jc w:val="both"/>
      </w:pPr>
      <w:r>
        <w:rPr>
          <w:rFonts w:ascii="Times New Roman"/>
          <w:b w:val="false"/>
          <w:i w:val="false"/>
          <w:color w:val="000000"/>
          <w:sz w:val="28"/>
        </w:rPr>
        <w:t xml:space="preserve">
      Производство по делам об административных правонарушениях происходит в условиях, обеспечивающих нормальную работу суда, органа (должностного лица), уполномоченного рассматривать дела об административных правонарушениях, и безопасность участников производства. В целях обеспечения безопасности судья, должностное лицо может распорядиться о проведении проверки лиц, желающих присутствовать при производстве по делу, включая проверку документов, удостоверяющих их личность, личный досмотр и досмотр проносимых ими вещей. </w:t>
      </w:r>
    </w:p>
    <w:p>
      <w:pPr>
        <w:spacing w:after="0"/>
        <w:ind w:left="0"/>
        <w:jc w:val="both"/>
      </w:pPr>
      <w:r>
        <w:rPr>
          <w:rFonts w:ascii="Times New Roman"/>
          <w:b/>
          <w:i w:val="false"/>
          <w:color w:val="000000"/>
          <w:sz w:val="28"/>
        </w:rPr>
        <w:t xml:space="preserve">Статья 26. Свобода обжалования процессуальных действий и решений </w:t>
      </w:r>
    </w:p>
    <w:p>
      <w:pPr>
        <w:spacing w:after="0"/>
        <w:ind w:left="0"/>
        <w:jc w:val="both"/>
      </w:pPr>
      <w:r>
        <w:rPr>
          <w:rFonts w:ascii="Times New Roman"/>
          <w:b w:val="false"/>
          <w:i w:val="false"/>
          <w:color w:val="000000"/>
          <w:sz w:val="28"/>
        </w:rPr>
        <w:t xml:space="preserve">
      1. Действия и решения суда, органа (должностного лица), уполномоченного рассматривать дела об административных правонарушениях, могут быть обжалованы в порядке, установленном настоящим Кодексом. </w:t>
      </w:r>
    </w:p>
    <w:p>
      <w:pPr>
        <w:spacing w:after="0"/>
        <w:ind w:left="0"/>
        <w:jc w:val="both"/>
      </w:pPr>
      <w:r>
        <w:rPr>
          <w:rFonts w:ascii="Times New Roman"/>
          <w:b w:val="false"/>
          <w:i w:val="false"/>
          <w:color w:val="000000"/>
          <w:sz w:val="28"/>
        </w:rPr>
        <w:t xml:space="preserve">
      2. Лицо, участвующее в деле, имеет право на пересмотр постановлений по делам об административных правонарушениях в порядке, установленном настоящим Кодексом. </w:t>
      </w:r>
    </w:p>
    <w:p>
      <w:pPr>
        <w:spacing w:after="0"/>
        <w:ind w:left="0"/>
        <w:jc w:val="both"/>
      </w:pPr>
      <w:r>
        <w:rPr>
          <w:rFonts w:ascii="Times New Roman"/>
          <w:b w:val="false"/>
          <w:i w:val="false"/>
          <w:color w:val="000000"/>
          <w:sz w:val="28"/>
        </w:rPr>
        <w:t xml:space="preserve">
      3. Не допускается обращение жалобы во вред лицу, подавшему жалобу, или во вред лицу, в интересах которого она была подана. </w:t>
      </w:r>
    </w:p>
    <w:p>
      <w:pPr>
        <w:spacing w:after="0"/>
        <w:ind w:left="0"/>
        <w:jc w:val="both"/>
      </w:pPr>
      <w:r>
        <w:rPr>
          <w:rFonts w:ascii="Times New Roman"/>
          <w:b/>
          <w:i w:val="false"/>
          <w:color w:val="000000"/>
          <w:sz w:val="28"/>
        </w:rPr>
        <w:t xml:space="preserve">Статья 27. Судебная защита прав, свобод и законных интересов лица </w:t>
      </w:r>
    </w:p>
    <w:p>
      <w:pPr>
        <w:spacing w:after="0"/>
        <w:ind w:left="0"/>
        <w:jc w:val="both"/>
      </w:pPr>
      <w:r>
        <w:rPr>
          <w:rFonts w:ascii="Times New Roman"/>
          <w:b w:val="false"/>
          <w:i w:val="false"/>
          <w:color w:val="000000"/>
          <w:sz w:val="28"/>
        </w:rPr>
        <w:t xml:space="preserve">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 </w:t>
      </w:r>
    </w:p>
    <w:p>
      <w:pPr>
        <w:spacing w:after="0"/>
        <w:ind w:left="0"/>
        <w:jc w:val="both"/>
      </w:pPr>
      <w:r>
        <w:rPr>
          <w:rFonts w:ascii="Times New Roman"/>
          <w:b w:val="false"/>
          <w:i w:val="false"/>
          <w:color w:val="000000"/>
          <w:sz w:val="28"/>
        </w:rPr>
        <w:t xml:space="preserve">
      2. Прокурор вправе обратиться в суд с иском (заявлением) в целях осуществления возложенных на него обязанностей и для защиты прав физических лиц, организаций, общественных и государственных интересов. </w:t>
      </w:r>
    </w:p>
    <w:p>
      <w:pPr>
        <w:spacing w:after="0"/>
        <w:ind w:left="0"/>
        <w:jc w:val="both"/>
      </w:pPr>
      <w:r>
        <w:rPr>
          <w:rFonts w:ascii="Times New Roman"/>
          <w:b w:val="false"/>
          <w:i w:val="false"/>
          <w:color w:val="000000"/>
          <w:sz w:val="28"/>
        </w:rPr>
        <w:t xml:space="preserve">
      3. Никому не может быть без его согласия изменена подсудность, предусмотренная для него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bookmarkStart w:name="z31" w:id="50"/>
    <w:p>
      <w:pPr>
        <w:spacing w:after="0"/>
        <w:ind w:left="0"/>
        <w:jc w:val="left"/>
      </w:pPr>
      <w:r>
        <w:rPr>
          <w:rFonts w:ascii="Times New Roman"/>
          <w:b/>
          <w:i w:val="false"/>
          <w:color w:val="000000"/>
        </w:rPr>
        <w:t xml:space="preserve"> Раздел 2. Административное правонарушение и</w:t>
      </w:r>
      <w:r>
        <w:br/>
      </w:r>
      <w:r>
        <w:rPr>
          <w:rFonts w:ascii="Times New Roman"/>
          <w:b/>
          <w:i w:val="false"/>
          <w:color w:val="000000"/>
        </w:rPr>
        <w:t>административная ответственность</w:t>
      </w:r>
      <w:r>
        <w:br/>
      </w:r>
      <w:r>
        <w:rPr>
          <w:rFonts w:ascii="Times New Roman"/>
          <w:b/>
          <w:i w:val="false"/>
          <w:color w:val="000000"/>
        </w:rPr>
        <w:t>Общая часть</w:t>
      </w:r>
      <w:r>
        <w:br/>
      </w:r>
      <w:r>
        <w:rPr>
          <w:rFonts w:ascii="Times New Roman"/>
          <w:b/>
          <w:i w:val="false"/>
          <w:color w:val="000000"/>
        </w:rPr>
        <w:t>Глава 3. Административные правонарушения</w:t>
      </w:r>
    </w:p>
    <w:bookmarkEnd w:id="50"/>
    <w:p>
      <w:pPr>
        <w:spacing w:after="0"/>
        <w:ind w:left="0"/>
        <w:jc w:val="both"/>
      </w:pPr>
      <w:r>
        <w:rPr>
          <w:rFonts w:ascii="Times New Roman"/>
          <w:b/>
          <w:i w:val="false"/>
          <w:color w:val="000000"/>
          <w:sz w:val="28"/>
        </w:rPr>
        <w:t xml:space="preserve">Статья 28. Административное правонарушение </w:t>
      </w:r>
    </w:p>
    <w:p>
      <w:pPr>
        <w:spacing w:after="0"/>
        <w:ind w:left="0"/>
        <w:jc w:val="both"/>
      </w:pPr>
      <w:r>
        <w:rPr>
          <w:rFonts w:ascii="Times New Roman"/>
          <w:b w:val="false"/>
          <w:i w:val="false"/>
          <w:color w:val="000000"/>
          <w:sz w:val="28"/>
        </w:rPr>
        <w:t xml:space="preserve">
      1. Административным правонарушением признается противоправное, виновное (умышленное или неосторожное) действие либо бездействие физического лица или противоправное действие либо бездействие юридического лица, за которое настоящим Кодексом предусмотрена административная ответственность. </w:t>
      </w:r>
    </w:p>
    <w:p>
      <w:pPr>
        <w:spacing w:after="0"/>
        <w:ind w:left="0"/>
        <w:jc w:val="both"/>
      </w:pPr>
      <w:r>
        <w:rPr>
          <w:rFonts w:ascii="Times New Roman"/>
          <w:b w:val="false"/>
          <w:i w:val="false"/>
          <w:color w:val="000000"/>
          <w:sz w:val="28"/>
        </w:rPr>
        <w:t xml:space="preserve">
      2. Наложение административного взыскания на физическое лицо не освобождает от административной ответственности за данное правонарушение юридическое лицо, равно как и привлечение к административной ответственности юридического лица не освобождает от административной ответственности за данное правонарушение виновное физическое лицо. </w:t>
      </w:r>
    </w:p>
    <w:p>
      <w:pPr>
        <w:spacing w:after="0"/>
        <w:ind w:left="0"/>
        <w:jc w:val="both"/>
      </w:pPr>
      <w:r>
        <w:rPr>
          <w:rFonts w:ascii="Times New Roman"/>
          <w:b w:val="false"/>
          <w:i w:val="false"/>
          <w:color w:val="000000"/>
          <w:sz w:val="28"/>
        </w:rPr>
        <w:t xml:space="preserve">
      3. Административная ответственность за правонарушения, предусмотренные статьями особенной части настоящего Кодекса, наступает, если эти правонарушения по своему характеру не влекут за собой в соответствии с законодательством уголовной ответственности. </w:t>
      </w:r>
    </w:p>
    <w:p>
      <w:pPr>
        <w:spacing w:after="0"/>
        <w:ind w:left="0"/>
        <w:jc w:val="both"/>
      </w:pPr>
      <w:r>
        <w:rPr>
          <w:rFonts w:ascii="Times New Roman"/>
          <w:b/>
          <w:i w:val="false"/>
          <w:color w:val="000000"/>
          <w:sz w:val="28"/>
        </w:rPr>
        <w:t xml:space="preserve">Статья 29. Совершение административного правонарушения умышленно </w:t>
      </w:r>
    </w:p>
    <w:p>
      <w:pPr>
        <w:spacing w:after="0"/>
        <w:ind w:left="0"/>
        <w:jc w:val="both"/>
      </w:pPr>
      <w:r>
        <w:rPr>
          <w:rFonts w:ascii="Times New Roman"/>
          <w:b w:val="false"/>
          <w:i w:val="false"/>
          <w:color w:val="000000"/>
          <w:sz w:val="28"/>
        </w:rPr>
        <w:t xml:space="preserve">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или сознательно допускало наступление этих последствий, либо относилось к ним безразлично. </w:t>
      </w:r>
    </w:p>
    <w:p>
      <w:pPr>
        <w:spacing w:after="0"/>
        <w:ind w:left="0"/>
        <w:jc w:val="both"/>
      </w:pPr>
      <w:r>
        <w:rPr>
          <w:rFonts w:ascii="Times New Roman"/>
          <w:b/>
          <w:i w:val="false"/>
          <w:color w:val="000000"/>
          <w:sz w:val="28"/>
        </w:rPr>
        <w:t xml:space="preserve">Статья 30. Совершение административного правонарушения по неосторожности </w:t>
      </w:r>
    </w:p>
    <w:p>
      <w:pPr>
        <w:spacing w:after="0"/>
        <w:ind w:left="0"/>
        <w:jc w:val="both"/>
      </w:pPr>
      <w:r>
        <w:rPr>
          <w:rFonts w:ascii="Times New Roman"/>
          <w:b w:val="false"/>
          <w:i w:val="false"/>
          <w:color w:val="000000"/>
          <w:sz w:val="28"/>
        </w:rPr>
        <w:t xml:space="preserve">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легкомысленно рассчитывало на их предотвращение, либо не предвидело возможности наступления таких последствий, хотя при должной внимательности и предусмотрительности должно было и могло их предвидеть. </w:t>
      </w:r>
    </w:p>
    <w:bookmarkStart w:name="z36" w:id="51"/>
    <w:p>
      <w:pPr>
        <w:spacing w:after="0"/>
        <w:ind w:left="0"/>
        <w:jc w:val="left"/>
      </w:pPr>
      <w:r>
        <w:rPr>
          <w:rFonts w:ascii="Times New Roman"/>
          <w:b/>
          <w:i w:val="false"/>
          <w:color w:val="000000"/>
        </w:rPr>
        <w:t xml:space="preserve"> Глава 4. Административная ответственность</w:t>
      </w:r>
    </w:p>
    <w:bookmarkEnd w:id="51"/>
    <w:p>
      <w:pPr>
        <w:spacing w:after="0"/>
        <w:ind w:left="0"/>
        <w:jc w:val="both"/>
      </w:pPr>
      <w:r>
        <w:rPr>
          <w:rFonts w:ascii="Times New Roman"/>
          <w:b/>
          <w:i w:val="false"/>
          <w:color w:val="000000"/>
          <w:sz w:val="28"/>
        </w:rPr>
        <w:t xml:space="preserve">Статья 31. Лица, подлежащие административной ответственности </w:t>
      </w:r>
    </w:p>
    <w:p>
      <w:pPr>
        <w:spacing w:after="0"/>
        <w:ind w:left="0"/>
        <w:jc w:val="both"/>
      </w:pPr>
      <w:r>
        <w:rPr>
          <w:rFonts w:ascii="Times New Roman"/>
          <w:b w:val="false"/>
          <w:i w:val="false"/>
          <w:color w:val="000000"/>
          <w:sz w:val="28"/>
        </w:rPr>
        <w:t xml:space="preserve">
      Административной ответственности подлежат: </w:t>
      </w:r>
    </w:p>
    <w:p>
      <w:pPr>
        <w:spacing w:after="0"/>
        <w:ind w:left="0"/>
        <w:jc w:val="both"/>
      </w:pPr>
      <w:r>
        <w:rPr>
          <w:rFonts w:ascii="Times New Roman"/>
          <w:b w:val="false"/>
          <w:i w:val="false"/>
          <w:color w:val="000000"/>
          <w:sz w:val="28"/>
        </w:rPr>
        <w:t xml:space="preserve">
      1) физическое вменяемое лицо, достигшее возраста, установленного настоящим Кодексом; </w:t>
      </w:r>
    </w:p>
    <w:p>
      <w:pPr>
        <w:spacing w:after="0"/>
        <w:ind w:left="0"/>
        <w:jc w:val="both"/>
      </w:pPr>
      <w:r>
        <w:rPr>
          <w:rFonts w:ascii="Times New Roman"/>
          <w:b w:val="false"/>
          <w:i w:val="false"/>
          <w:color w:val="000000"/>
          <w:sz w:val="28"/>
        </w:rPr>
        <w:t xml:space="preserve">
      2) юридическое лицо. </w:t>
      </w:r>
    </w:p>
    <w:p>
      <w:pPr>
        <w:spacing w:after="0"/>
        <w:ind w:left="0"/>
        <w:jc w:val="both"/>
      </w:pPr>
      <w:r>
        <w:rPr>
          <w:rFonts w:ascii="Times New Roman"/>
          <w:b/>
          <w:i w:val="false"/>
          <w:color w:val="000000"/>
          <w:sz w:val="28"/>
        </w:rPr>
        <w:t xml:space="preserve">Статья 32. Возраст, по достижении которого наступает административная ответственность физического лица </w:t>
      </w:r>
    </w:p>
    <w:p>
      <w:pPr>
        <w:spacing w:after="0"/>
        <w:ind w:left="0"/>
        <w:jc w:val="both"/>
      </w:pPr>
      <w:r>
        <w:rPr>
          <w:rFonts w:ascii="Times New Roman"/>
          <w:b w:val="false"/>
          <w:i w:val="false"/>
          <w:color w:val="000000"/>
          <w:sz w:val="28"/>
        </w:rPr>
        <w:t xml:space="preserve">
      Административной ответственности подлежит физическое лицо, достигшее ко времени совершения административного правонарушения шестнадцатилетнего возраста. </w:t>
      </w:r>
    </w:p>
    <w:p>
      <w:pPr>
        <w:spacing w:after="0"/>
        <w:ind w:left="0"/>
        <w:jc w:val="both"/>
      </w:pPr>
      <w:r>
        <w:rPr>
          <w:rFonts w:ascii="Times New Roman"/>
          <w:b/>
          <w:i w:val="false"/>
          <w:color w:val="000000"/>
          <w:sz w:val="28"/>
        </w:rPr>
        <w:t xml:space="preserve">Статья 33. Невменяемость </w:t>
      </w:r>
    </w:p>
    <w:p>
      <w:pPr>
        <w:spacing w:after="0"/>
        <w:ind w:left="0"/>
        <w:jc w:val="both"/>
      </w:pPr>
      <w:r>
        <w:rPr>
          <w:rFonts w:ascii="Times New Roman"/>
          <w:b w:val="false"/>
          <w:i w:val="false"/>
          <w:color w:val="000000"/>
          <w:sz w:val="28"/>
        </w:rPr>
        <w:t xml:space="preserve">
      Не подлежит административной ответственности физическое лицо, которое во время совершения противоправного деяния, предусмотренного настоящим Кодексом, находилось в состоянии невменяемости, то есть не могло осознавать фактический характер и опасность своих действий (бездействия) или руководить ими вследствие хронического психического заболевания, временного психического расстройства, слабоумия или иного болезненного состояния психики. </w:t>
      </w:r>
    </w:p>
    <w:p>
      <w:pPr>
        <w:spacing w:after="0"/>
        <w:ind w:left="0"/>
        <w:jc w:val="both"/>
      </w:pPr>
      <w:r>
        <w:rPr>
          <w:rFonts w:ascii="Times New Roman"/>
          <w:b/>
          <w:i w:val="false"/>
          <w:color w:val="000000"/>
          <w:sz w:val="28"/>
        </w:rPr>
        <w:t xml:space="preserve">Статья 34. Административная ответственность должностных и иных лиц, выполняющих управленческие функции, индивидуальных предпринимателей, частных нотариусов, частных судебных исполнителей и адвокатов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w:t>
      </w:r>
    </w:p>
    <w:bookmarkStart w:name="z1103" w:id="52"/>
    <w:p>
      <w:pPr>
        <w:spacing w:after="0"/>
        <w:ind w:left="0"/>
        <w:jc w:val="both"/>
      </w:pPr>
      <w:r>
        <w:rPr>
          <w:rFonts w:ascii="Times New Roman"/>
          <w:b w:val="false"/>
          <w:i w:val="false"/>
          <w:color w:val="000000"/>
          <w:sz w:val="28"/>
        </w:rPr>
        <w:t xml:space="preserve">
      1. Должностное лицо привлекается к административной ответственности при условии совершения административного правонарушения в связи с неисполнением или ненадлежащим исполнением им служебных обязанностей. При отсутствии этого обстоятельства должностное лицо, виновное в совершении административного правонарушения, подлежит ответственности на общих основаниях. </w:t>
      </w:r>
    </w:p>
    <w:bookmarkEnd w:id="52"/>
    <w:bookmarkStart w:name="z1104" w:id="53"/>
    <w:p>
      <w:pPr>
        <w:spacing w:after="0"/>
        <w:ind w:left="0"/>
        <w:jc w:val="both"/>
      </w:pPr>
      <w:r>
        <w:rPr>
          <w:rFonts w:ascii="Times New Roman"/>
          <w:b w:val="false"/>
          <w:i w:val="false"/>
          <w:color w:val="000000"/>
          <w:sz w:val="28"/>
        </w:rPr>
        <w:t xml:space="preserve">
      2. Физические лица, зарегистрированные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и осуществляющие индивидуальную предпринимательскую деятельность без образования юридического лица (далее - индивидуальные предприниматели), частный нотариус, частный судебный исполнитель, адвокат, а равно работники индивидуального предпринимателя и юридического лица, выполняющие организационно-распорядительные или административно-хозяйственные функции, а также руководители юридического лица несут административную ответственность как должностные лица. </w:t>
      </w:r>
    </w:p>
    <w:bookmarkEnd w:id="53"/>
    <w:bookmarkStart w:name="z1105" w:id="54"/>
    <w:p>
      <w:pPr>
        <w:spacing w:after="0"/>
        <w:ind w:left="0"/>
        <w:jc w:val="both"/>
      </w:pPr>
      <w:r>
        <w:rPr>
          <w:rFonts w:ascii="Times New Roman"/>
          <w:b w:val="false"/>
          <w:i w:val="false"/>
          <w:color w:val="000000"/>
          <w:sz w:val="28"/>
        </w:rPr>
        <w:t xml:space="preserve">
      3. Если в нормах настоящего Кодекса не указано, применяются ли они к физическим лицам, являющимся должностными лицами, индивидуальными предпринимателями, частными нотариусами, частными судебными исполнителями, адвокатами, данные нормы действуют в отношении всех физических лиц, за исключением случаев, когда по содержанию данных норм они относятся и могут быть применены только к физическим лицам, являющимся должностными лицами, индивидуальными предпринимателями, частными нотариусами, частными судебными исполнителями, адвокатами. </w:t>
      </w:r>
    </w:p>
    <w:bookmarkEnd w:id="54"/>
    <w:p>
      <w:pPr>
        <w:spacing w:after="0"/>
        <w:ind w:left="0"/>
        <w:jc w:val="both"/>
      </w:pPr>
      <w:r>
        <w:rPr>
          <w:rFonts w:ascii="Times New Roman"/>
          <w:b w:val="false"/>
          <w:i w:val="false"/>
          <w:color w:val="000000"/>
          <w:sz w:val="28"/>
        </w:rPr>
        <w:t xml:space="preserve">
      Примечание. Должностными лицами в настоящем Кодексе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Республики Казахстан, других войсках и воинских формированиях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34-1. Особенности административной ответственности при фиксации правонарушения специальными техническими средствами </w:t>
      </w:r>
    </w:p>
    <w:p>
      <w:pPr>
        <w:spacing w:after="0"/>
        <w:ind w:left="0"/>
        <w:jc w:val="both"/>
      </w:pPr>
      <w:r>
        <w:rPr>
          <w:rFonts w:ascii="Times New Roman"/>
          <w:b w:val="false"/>
          <w:i w:val="false"/>
          <w:color w:val="000000"/>
          <w:sz w:val="28"/>
        </w:rPr>
        <w:t xml:space="preserve">
      1. В случае фиксации административного правонарушения сертифицированными специальными контрольно-измерительными техническими средствами и приборами к административной ответственности за административные правонарушения в области дорожного движения привлекаются собственники (владельцы) транспортных средств. </w:t>
      </w:r>
    </w:p>
    <w:p>
      <w:pPr>
        <w:spacing w:after="0"/>
        <w:ind w:left="0"/>
        <w:jc w:val="both"/>
      </w:pPr>
      <w:r>
        <w:rPr>
          <w:rFonts w:ascii="Times New Roman"/>
          <w:b w:val="false"/>
          <w:i w:val="false"/>
          <w:color w:val="000000"/>
          <w:sz w:val="28"/>
        </w:rPr>
        <w:t xml:space="preserve">
      2. Собственник (владелец) транспортного средства освобождается от административной ответственности за правонарушение, совершенное с участием этого транспортного средства, если в ходе проверки по его сообщению или заявлению будет установлено лицо, во владении которого оно находилось в момент фиксации правонарушения либо оно выбыло из его обладания в результате противоправных действий других лиц.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Владельцами транспортных средств в статьях настоящего Кодекса признаются физические лица, владеющие транспортным средством на праве собственности, а также физические лица, которым транспортные средства, принадлежащие физическим и юридическим лицам, переданы во временное владение и пользование. </w:t>
      </w:r>
    </w:p>
    <w:p>
      <w:pPr>
        <w:spacing w:after="0"/>
        <w:ind w:left="0"/>
        <w:jc w:val="both"/>
      </w:pPr>
      <w:r>
        <w:rPr>
          <w:rFonts w:ascii="Times New Roman"/>
          <w:b w:val="false"/>
          <w:i w:val="false"/>
          <w:color w:val="000000"/>
          <w:sz w:val="28"/>
        </w:rPr>
        <w:t xml:space="preserve">
      Под сертифицированными специальными контрольно-измерительными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 прошедшие метрологическую поверку, фото-, видеоаппаратуру, фиксирующие факт и время совершения правонарушения, вид, марку, государственный регистрационный номерной знак, а также скорость и направление движения транспортного средства.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34-1 в соответствии с Законом РК от 04.07.2008 </w:t>
      </w:r>
      <w:r>
        <w:rPr>
          <w:rFonts w:ascii="Times New Roman"/>
          <w:b w:val="false"/>
          <w:i w:val="false"/>
          <w:color w:val="000000"/>
          <w:sz w:val="28"/>
        </w:rPr>
        <w:t xml:space="preserve">N 55-IV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 Административная ответственность военнослужащего, прокурора и иных лиц, на которых распространяется действие дисциплинарных уставов либо специальных положений, за совершение ими административных правонарушений </w:t>
      </w:r>
    </w:p>
    <w:p>
      <w:pPr>
        <w:spacing w:after="0"/>
        <w:ind w:left="0"/>
        <w:jc w:val="both"/>
      </w:pPr>
      <w:r>
        <w:rPr>
          <w:rFonts w:ascii="Times New Roman"/>
          <w:b w:val="false"/>
          <w:i w:val="false"/>
          <w:color w:val="000000"/>
          <w:sz w:val="28"/>
        </w:rPr>
        <w:t xml:space="preserve">
      1. Военнослужащие и находящиеся на воинских сборах военнообязанные несут ответственность за административные правонарушения по дисциплинарным уставам, за исключением случаев, предусмотренных </w:t>
      </w:r>
      <w:r>
        <w:rPr>
          <w:rFonts w:ascii="Times New Roman"/>
          <w:b w:val="false"/>
          <w:i w:val="false"/>
          <w:color w:val="000000"/>
          <w:sz w:val="28"/>
        </w:rPr>
        <w:t>статьями 512-1</w:t>
      </w:r>
      <w:r>
        <w:rPr>
          <w:rFonts w:ascii="Times New Roman"/>
          <w:b w:val="false"/>
          <w:i w:val="false"/>
          <w:color w:val="000000"/>
          <w:sz w:val="28"/>
        </w:rPr>
        <w:t xml:space="preserve"> – </w:t>
      </w:r>
      <w:r>
        <w:rPr>
          <w:rFonts w:ascii="Times New Roman"/>
          <w:b w:val="false"/>
          <w:i w:val="false"/>
          <w:color w:val="000000"/>
          <w:sz w:val="28"/>
        </w:rPr>
        <w:t>512-5</w:t>
      </w:r>
      <w:r>
        <w:rPr>
          <w:rFonts w:ascii="Times New Roman"/>
          <w:b w:val="false"/>
          <w:i w:val="false"/>
          <w:color w:val="000000"/>
          <w:sz w:val="28"/>
        </w:rPr>
        <w:t xml:space="preserve"> настоящего Кодекса. Прокуроры, лица рядового и начальствующего состава органов внутренних дел, сотрудники антикоррупционной службы, специальных государственных органов и службы экономических расследований за административные правонарушения несут ответственность в соответствии с нормативными правовыми актами, регламентирующими порядок прохождения службы в соответствующих органах.</w:t>
      </w:r>
    </w:p>
    <w:p>
      <w:pPr>
        <w:spacing w:after="0"/>
        <w:ind w:left="0"/>
        <w:jc w:val="both"/>
      </w:pPr>
      <w:r>
        <w:rPr>
          <w:rFonts w:ascii="Times New Roman"/>
          <w:b w:val="false"/>
          <w:i w:val="false"/>
          <w:color w:val="000000"/>
          <w:sz w:val="28"/>
        </w:rPr>
        <w:t xml:space="preserve">
      2. За нарушение режима Государственной границы Республики Казахстан, режима в пунктах пропуска через Государственную границу Республики Казахстан и таможенную границу таможенного союза, законодательства Республики Казахстан в сфере санитарно-эпидемиологического благополучия населения, требований пожарной безопасности, правил дорожного движения, таможенных правил вне места службы, законодательства Республики Казахстан о бухгалтерском учете и финансовой отчетности, бюджетного и налогового законодательства Республики Казахстан, законодательства Республики Казахстан о государственных закупках, правил охоты, рыболовства, других правил и норм рационального использования и охраны природных ресурсов лица, указанные в части первой настоящей статьи, несут административную ответственность на общих основаниях. К указанным лицам не могут быть применены административные взыскания в виде лишения права ношения и хранения огнестрельного и холодного оружия и административного ареста. </w:t>
      </w:r>
    </w:p>
    <w:p>
      <w:pPr>
        <w:spacing w:after="0"/>
        <w:ind w:left="0"/>
        <w:jc w:val="both"/>
      </w:pPr>
      <w:r>
        <w:rPr>
          <w:rFonts w:ascii="Times New Roman"/>
          <w:b w:val="false"/>
          <w:i w:val="false"/>
          <w:color w:val="000000"/>
          <w:sz w:val="28"/>
        </w:rPr>
        <w:t xml:space="preserve">
      2-1. К военнослужащим, проходящим срочную воинскую службу, и курсантам военных и специальных учебных заведений не может быть применено административное взыскание в виде административного штрафа. </w:t>
      </w:r>
    </w:p>
    <w:p>
      <w:pPr>
        <w:spacing w:after="0"/>
        <w:ind w:left="0"/>
        <w:jc w:val="both"/>
      </w:pPr>
      <w:r>
        <w:rPr>
          <w:rFonts w:ascii="Times New Roman"/>
          <w:b w:val="false"/>
          <w:i w:val="false"/>
          <w:color w:val="000000"/>
          <w:sz w:val="28"/>
        </w:rPr>
        <w:t xml:space="preserve">
      3. Лица, кроме указанных в части первой настоящей статьи, на которых распространяется действие дисциплинарных уставов или специальных положений о службе, в случаях, прямо предусмотренных этими актами, несут за совершение административных правонарушений при исполнении служебных обязанностей дисциплинарную ответственность, а в остальных случаях - административную ответственность на общих основаниях. </w:t>
      </w:r>
    </w:p>
    <w:p>
      <w:pPr>
        <w:spacing w:after="0"/>
        <w:ind w:left="0"/>
        <w:jc w:val="both"/>
      </w:pPr>
      <w:r>
        <w:rPr>
          <w:rFonts w:ascii="Times New Roman"/>
          <w:b w:val="false"/>
          <w:i w:val="false"/>
          <w:color w:val="000000"/>
          <w:sz w:val="28"/>
        </w:rPr>
        <w:t xml:space="preserve">
      4. Органы (должностные лица), которым предоставлено право налагать административные взыскания, могут вместо наложения административных взысканий на лиц, указанных в части первой настоящей статьи, передавать материалы о правонарушениях соответствующим органам для решения вопроса о привлечении виновных к дисциплинарной ответственности. </w:t>
      </w:r>
    </w:p>
    <w:p>
      <w:pPr>
        <w:spacing w:after="0"/>
        <w:ind w:left="0"/>
        <w:jc w:val="both"/>
      </w:pPr>
      <w:r>
        <w:rPr>
          <w:rFonts w:ascii="Times New Roman"/>
          <w:b w:val="false"/>
          <w:i w:val="false"/>
          <w:color w:val="000000"/>
          <w:sz w:val="28"/>
        </w:rPr>
        <w:t xml:space="preserve">
      5. Работники железнодорожного, морского, речного транспорта и гражданской авиации, на которых распространяется действие уставов о дисциплине, несут в соответствии с этими уставами дисциплинарную ответственность за совершение ими при исполнении служебных обязанностей следующих административных правонарушений: </w:t>
      </w:r>
    </w:p>
    <w:p>
      <w:pPr>
        <w:spacing w:after="0"/>
        <w:ind w:left="0"/>
        <w:jc w:val="both"/>
      </w:pPr>
      <w:r>
        <w:rPr>
          <w:rFonts w:ascii="Times New Roman"/>
          <w:b w:val="false"/>
          <w:i w:val="false"/>
          <w:color w:val="000000"/>
          <w:sz w:val="28"/>
        </w:rPr>
        <w:t xml:space="preserve">
      работники железнодорожного транспорта - нарушений, предусмотренных статьями 439, 440, 441, частью первой статьи 477, статьями 479, 480 настоящего Кодекса; </w:t>
      </w:r>
    </w:p>
    <w:p>
      <w:pPr>
        <w:spacing w:after="0"/>
        <w:ind w:left="0"/>
        <w:jc w:val="both"/>
      </w:pPr>
      <w:r>
        <w:rPr>
          <w:rFonts w:ascii="Times New Roman"/>
          <w:b w:val="false"/>
          <w:i w:val="false"/>
          <w:color w:val="000000"/>
          <w:sz w:val="28"/>
        </w:rPr>
        <w:t xml:space="preserve">
      работники морского транспорта - нарушений, предусмотренных статьями 441, 448, 449, 450, частью второй статьи 477, статьями 479, 480 настоящего Кодекса; </w:t>
      </w:r>
    </w:p>
    <w:p>
      <w:pPr>
        <w:spacing w:after="0"/>
        <w:ind w:left="0"/>
        <w:jc w:val="both"/>
      </w:pPr>
      <w:r>
        <w:rPr>
          <w:rFonts w:ascii="Times New Roman"/>
          <w:b w:val="false"/>
          <w:i w:val="false"/>
          <w:color w:val="000000"/>
          <w:sz w:val="28"/>
        </w:rPr>
        <w:t xml:space="preserve">
      работники речного транспорта - нарушений, предусмотренных статьями 441, 450-453, 455, частью второй статьи 477, статьями 479, 480 настоящего Кодекса; </w:t>
      </w:r>
    </w:p>
    <w:p>
      <w:pPr>
        <w:spacing w:after="0"/>
        <w:ind w:left="0"/>
        <w:jc w:val="both"/>
      </w:pPr>
      <w:r>
        <w:rPr>
          <w:rFonts w:ascii="Times New Roman"/>
          <w:b w:val="false"/>
          <w:i w:val="false"/>
          <w:color w:val="000000"/>
          <w:sz w:val="28"/>
        </w:rPr>
        <w:t xml:space="preserve">
      работники гражданской авиации - нарушений, предусмотренных статьями 443, 446, частью первой статьи 447, частью третьей статьи 477, статьями 479, 480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12 июля 2001 г. N </w:t>
      </w:r>
      <w:r>
        <w:rPr>
          <w:rFonts w:ascii="Times New Roman"/>
          <w:b w:val="false"/>
          <w:i w:val="false"/>
          <w:color w:val="000000"/>
          <w:sz w:val="28"/>
        </w:rPr>
        <w:t xml:space="preserve">240 </w:t>
      </w:r>
      <w:r>
        <w:rPr>
          <w:rFonts w:ascii="Times New Roman"/>
          <w:b w:val="false"/>
          <w:i w:val="false"/>
          <w:color w:val="ff0000"/>
          <w:sz w:val="28"/>
        </w:rPr>
        <w:t xml:space="preserve">; от 3 июля 2003 года N </w:t>
      </w:r>
      <w:r>
        <w:rPr>
          <w:rFonts w:ascii="Times New Roman"/>
          <w:b w:val="false"/>
          <w:i w:val="false"/>
          <w:color w:val="000000"/>
          <w:sz w:val="28"/>
        </w:rPr>
        <w:t xml:space="preserve">464 </w:t>
      </w:r>
      <w:r>
        <w:rPr>
          <w:rFonts w:ascii="Times New Roman"/>
          <w:b w:val="false"/>
          <w:i w:val="false"/>
          <w:color w:val="ff0000"/>
          <w:sz w:val="28"/>
        </w:rPr>
        <w:t xml:space="preserve">;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26 марта 2007 года N </w:t>
      </w:r>
      <w:r>
        <w:rPr>
          <w:rFonts w:ascii="Times New Roman"/>
          <w:b w:val="false"/>
          <w:i w:val="false"/>
          <w:color w:val="000000"/>
          <w:sz w:val="28"/>
        </w:rPr>
        <w:t xml:space="preserve">240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от 19 декабря 2007 года </w:t>
      </w:r>
      <w:r>
        <w:rPr>
          <w:rFonts w:ascii="Times New Roman"/>
          <w:b w:val="false"/>
          <w:i w:val="false"/>
          <w:color w:val="000000"/>
          <w:sz w:val="28"/>
        </w:rPr>
        <w:t xml:space="preserve">N 11-IV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10.07.2009 </w:t>
      </w:r>
      <w:r>
        <w:rPr>
          <w:rFonts w:ascii="Times New Roman"/>
          <w:b w:val="false"/>
          <w:i w:val="false"/>
          <w:color w:val="000000"/>
          <w:sz w:val="28"/>
        </w:rPr>
        <w:t xml:space="preserve">N 177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12.07.2010);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 Административная ответственность юридических лиц </w:t>
      </w:r>
    </w:p>
    <w:bookmarkStart w:name="z934" w:id="55"/>
    <w:p>
      <w:pPr>
        <w:spacing w:after="0"/>
        <w:ind w:left="0"/>
        <w:jc w:val="both"/>
      </w:pPr>
      <w:r>
        <w:rPr>
          <w:rFonts w:ascii="Times New Roman"/>
          <w:b w:val="false"/>
          <w:i w:val="false"/>
          <w:color w:val="000000"/>
          <w:sz w:val="28"/>
        </w:rPr>
        <w:t xml:space="preserve">
      1. Юридическое лицо подлежит административной ответственности за административное правонарушение в случаях, предусмотренных особенной частью настоящего раздела. </w:t>
      </w:r>
    </w:p>
    <w:bookmarkEnd w:id="55"/>
    <w:bookmarkStart w:name="z935" w:id="56"/>
    <w:p>
      <w:pPr>
        <w:spacing w:after="0"/>
        <w:ind w:left="0"/>
        <w:jc w:val="both"/>
      </w:pPr>
      <w:r>
        <w:rPr>
          <w:rFonts w:ascii="Times New Roman"/>
          <w:b w:val="false"/>
          <w:i w:val="false"/>
          <w:color w:val="000000"/>
          <w:sz w:val="28"/>
        </w:rPr>
        <w:t xml:space="preserve">
      2. Юридическое лицо подлежит административной ответственности за административное правонарушение, если предусмотренное особенной частью настоящего раздела деяние было совершено, санкционировано, одобрено органом или лицом, осуществляющим функции управления юридическим лицом. </w:t>
      </w:r>
    </w:p>
    <w:bookmarkEnd w:id="56"/>
    <w:bookmarkStart w:name="z936" w:id="57"/>
    <w:p>
      <w:pPr>
        <w:spacing w:after="0"/>
        <w:ind w:left="0"/>
        <w:jc w:val="both"/>
      </w:pPr>
      <w:r>
        <w:rPr>
          <w:rFonts w:ascii="Times New Roman"/>
          <w:b w:val="false"/>
          <w:i w:val="false"/>
          <w:color w:val="000000"/>
          <w:sz w:val="28"/>
        </w:rPr>
        <w:t xml:space="preserve">
      3. Если в нормах настоящего Кодекса не указано, применяются ли они к физическому или юридическому лицу, данные нормы в равной мере действуют в отношении того и другого лица, за исключением случаев, когда по смыслу данных норм они относятся и могут быть применены только к физическому лицу. </w:t>
      </w:r>
    </w:p>
    <w:bookmarkEnd w:id="57"/>
    <w:bookmarkStart w:name="z937" w:id="58"/>
    <w:p>
      <w:pPr>
        <w:spacing w:after="0"/>
        <w:ind w:left="0"/>
        <w:jc w:val="both"/>
      </w:pPr>
      <w:r>
        <w:rPr>
          <w:rFonts w:ascii="Times New Roman"/>
          <w:b w:val="false"/>
          <w:i w:val="false"/>
          <w:color w:val="000000"/>
          <w:sz w:val="28"/>
        </w:rPr>
        <w:t xml:space="preserve">
      3-1. Если в нормах настоящего Кодекса не указано, применяются ли они к юридическим лицам, являющимся субъектами малого или среднего предпринимательства, крупного предпринимательства, или иным организациям, данные нормы в равной мере действуют в отношении всех юридических лиц, за исключением случаев, когда по содержанию данных норм они относятся и могут быть применены только к юридическим лицам, являющимся субъектами малого или среднего предпринимательства, крупного предпринимательства. </w:t>
      </w:r>
    </w:p>
    <w:bookmarkEnd w:id="58"/>
    <w:bookmarkStart w:name="z938" w:id="59"/>
    <w:p>
      <w:pPr>
        <w:spacing w:after="0"/>
        <w:ind w:left="0"/>
        <w:jc w:val="both"/>
      </w:pPr>
      <w:r>
        <w:rPr>
          <w:rFonts w:ascii="Times New Roman"/>
          <w:b w:val="false"/>
          <w:i w:val="false"/>
          <w:color w:val="000000"/>
          <w:sz w:val="28"/>
        </w:rPr>
        <w:t xml:space="preserve">
      3-2. В зависимости от осуществляемого вида деятельности, численности работников и среднегодовой стоимости активов за год государственное предприятие подлежит административной ответственности в порядке, предусмотренном для юридических лиц, являющихся субъектами малого или среднего либо крупного предпринимательства, за исключением случаев, когда административные взыскания в равной мере действуют в отношении всех юридических лиц. </w:t>
      </w:r>
    </w:p>
    <w:bookmarkEnd w:id="59"/>
    <w:bookmarkStart w:name="z939" w:id="60"/>
    <w:p>
      <w:pPr>
        <w:spacing w:after="0"/>
        <w:ind w:left="0"/>
        <w:jc w:val="both"/>
      </w:pPr>
      <w:r>
        <w:rPr>
          <w:rFonts w:ascii="Times New Roman"/>
          <w:b w:val="false"/>
          <w:i w:val="false"/>
          <w:color w:val="000000"/>
          <w:sz w:val="28"/>
        </w:rPr>
        <w:t xml:space="preserve">
      4. Структурные подразделения юридического лица, являющиеся самостоятельными налогоплательщиками и совершившие административные правонарушения в области налогообложения, несут административную ответственность как юридические лица.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314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 Административная ответственность иностранцев, иностранных юридических лиц и лиц без гражданства </w:t>
      </w:r>
    </w:p>
    <w:p>
      <w:pPr>
        <w:spacing w:after="0"/>
        <w:ind w:left="0"/>
        <w:jc w:val="both"/>
      </w:pPr>
      <w:r>
        <w:rPr>
          <w:rFonts w:ascii="Times New Roman"/>
          <w:b w:val="false"/>
          <w:i w:val="false"/>
          <w:color w:val="000000"/>
          <w:sz w:val="28"/>
        </w:rPr>
        <w:t xml:space="preserve">
      1. Иностранцы, иностранные юридические лица и лица без гражданства, совершившие на территории Республики Казахстан административные правонарушения, подлежат административной ответственности на общих основаниях. </w:t>
      </w:r>
    </w:p>
    <w:p>
      <w:pPr>
        <w:spacing w:after="0"/>
        <w:ind w:left="0"/>
        <w:jc w:val="both"/>
      </w:pPr>
      <w:r>
        <w:rPr>
          <w:rFonts w:ascii="Times New Roman"/>
          <w:b w:val="false"/>
          <w:i w:val="false"/>
          <w:color w:val="000000"/>
          <w:sz w:val="28"/>
        </w:rPr>
        <w:t xml:space="preserve">
      1-1. Структурные подразделения (филиалы и представительства) иностранных и международных некоммерческих неправительственных объединений несут административную ответственность за нарушение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об общественных объединениях как юридические лица. </w:t>
      </w:r>
    </w:p>
    <w:p>
      <w:pPr>
        <w:spacing w:after="0"/>
        <w:ind w:left="0"/>
        <w:jc w:val="both"/>
      </w:pPr>
      <w:r>
        <w:rPr>
          <w:rFonts w:ascii="Times New Roman"/>
          <w:b w:val="false"/>
          <w:i w:val="false"/>
          <w:color w:val="000000"/>
          <w:sz w:val="28"/>
        </w:rPr>
        <w:t xml:space="preserve">
      2. Иностранцы, иностранные юридические лица, лица без гражданства за совершение административных правонарушений, посягающих на суверенные права Республики Казахстан на континентальном шельфе Республики Казахстан, подлежат административной ответственности на общих основаниях. </w:t>
      </w:r>
    </w:p>
    <w:p>
      <w:pPr>
        <w:spacing w:after="0"/>
        <w:ind w:left="0"/>
        <w:jc w:val="both"/>
      </w:pPr>
      <w:r>
        <w:rPr>
          <w:rFonts w:ascii="Times New Roman"/>
          <w:b w:val="false"/>
          <w:i w:val="false"/>
          <w:color w:val="000000"/>
          <w:sz w:val="28"/>
        </w:rPr>
        <w:t xml:space="preserve">
      3. Вопрос об административной ответственности за административные правонарушения, совершенные на территории Республики Казахстан дипломатическими представителями иностранных государств и иными иностранцами, которые пользуются иммунитетом, разрешается в </w:t>
      </w:r>
      <w:r>
        <w:rPr>
          <w:rFonts w:ascii="Times New Roman"/>
          <w:b w:val="false"/>
          <w:i w:val="false"/>
          <w:color w:val="000000"/>
          <w:sz w:val="28"/>
        </w:rPr>
        <w:t xml:space="preserve">соответствии </w:t>
      </w:r>
      <w:r>
        <w:rPr>
          <w:rFonts w:ascii="Times New Roman"/>
          <w:b w:val="false"/>
          <w:i w:val="false"/>
          <w:color w:val="000000"/>
          <w:sz w:val="28"/>
        </w:rPr>
        <w:t xml:space="preserve">с нормами </w:t>
      </w:r>
      <w:r>
        <w:rPr>
          <w:rFonts w:ascii="Times New Roman"/>
          <w:b w:val="false"/>
          <w:i w:val="false"/>
          <w:color w:val="000000"/>
          <w:sz w:val="28"/>
        </w:rPr>
        <w:t xml:space="preserve">международного права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 внесены изменения - Законом РК от 23 февраля 2005 г. </w:t>
      </w:r>
      <w:r>
        <w:rPr>
          <w:rFonts w:ascii="Times New Roman"/>
          <w:b w:val="false"/>
          <w:i w:val="false"/>
          <w:color w:val="000000"/>
          <w:sz w:val="28"/>
        </w:rPr>
        <w:t xml:space="preserve">N 33 </w:t>
      </w:r>
      <w:r>
        <w:rPr>
          <w:rFonts w:ascii="Times New Roman"/>
          <w:b w:val="false"/>
          <w:i w:val="false"/>
          <w:color w:val="ff0000"/>
          <w:sz w:val="28"/>
        </w:rPr>
        <w:t xml:space="preserve">. </w:t>
      </w:r>
      <w:r>
        <w:br/>
      </w:r>
      <w:r>
        <w:rPr>
          <w:rFonts w:ascii="Times New Roman"/>
          <w:b w:val="false"/>
          <w:i w:val="false"/>
          <w:color w:val="000000"/>
          <w:sz w:val="28"/>
        </w:rPr>
        <w:t>
</w:t>
      </w:r>
    </w:p>
    <w:bookmarkStart w:name="z43" w:id="61"/>
    <w:p>
      <w:pPr>
        <w:spacing w:after="0"/>
        <w:ind w:left="0"/>
        <w:jc w:val="left"/>
      </w:pPr>
      <w:r>
        <w:rPr>
          <w:rFonts w:ascii="Times New Roman"/>
          <w:b/>
          <w:i w:val="false"/>
          <w:color w:val="000000"/>
        </w:rPr>
        <w:t xml:space="preserve"> Глава 5. Обстоятельства, исключающие административную</w:t>
      </w:r>
      <w:r>
        <w:br/>
      </w:r>
      <w:r>
        <w:rPr>
          <w:rFonts w:ascii="Times New Roman"/>
          <w:b/>
          <w:i w:val="false"/>
          <w:color w:val="000000"/>
        </w:rPr>
        <w:t>ответственность</w:t>
      </w:r>
    </w:p>
    <w:bookmarkEnd w:id="61"/>
    <w:p>
      <w:pPr>
        <w:spacing w:after="0"/>
        <w:ind w:left="0"/>
        <w:jc w:val="both"/>
      </w:pPr>
      <w:r>
        <w:rPr>
          <w:rFonts w:ascii="Times New Roman"/>
          <w:b/>
          <w:i w:val="false"/>
          <w:color w:val="000000"/>
          <w:sz w:val="28"/>
        </w:rPr>
        <w:t xml:space="preserve">Статья 38. Необходимая оборона </w:t>
      </w:r>
    </w:p>
    <w:p>
      <w:pPr>
        <w:spacing w:after="0"/>
        <w:ind w:left="0"/>
        <w:jc w:val="both"/>
      </w:pPr>
      <w:r>
        <w:rPr>
          <w:rFonts w:ascii="Times New Roman"/>
          <w:b w:val="false"/>
          <w:i w:val="false"/>
          <w:color w:val="000000"/>
          <w:sz w:val="28"/>
        </w:rPr>
        <w:t xml:space="preserve">
      1. Не является административным правонарушением совершение предусмотренного настоящим Кодексом деяния в состоянии необходимой обороны, то есть при защите личности, жилища, собственности, земельного участка и других прав обороняющегося или иных лиц, охраняемых законом интересов общества или государства от противоправного посягательства путем причинения посягающему вреда, если при этом не было допущено превышения пределов необходимой обороны. </w:t>
      </w:r>
    </w:p>
    <w:p>
      <w:pPr>
        <w:spacing w:after="0"/>
        <w:ind w:left="0"/>
        <w:jc w:val="both"/>
      </w:pPr>
      <w:r>
        <w:rPr>
          <w:rFonts w:ascii="Times New Roman"/>
          <w:b w:val="false"/>
          <w:i w:val="false"/>
          <w:color w:val="000000"/>
          <w:sz w:val="28"/>
        </w:rPr>
        <w:t xml:space="preserve">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противоправного посягательства либо обратиться за помощью к другим лицам или государственным органам. </w:t>
      </w:r>
    </w:p>
    <w:p>
      <w:pPr>
        <w:spacing w:after="0"/>
        <w:ind w:left="0"/>
        <w:jc w:val="both"/>
      </w:pPr>
      <w:r>
        <w:rPr>
          <w:rFonts w:ascii="Times New Roman"/>
          <w:b w:val="false"/>
          <w:i w:val="false"/>
          <w:color w:val="000000"/>
          <w:sz w:val="28"/>
        </w:rPr>
        <w:t xml:space="preserve">
      3. Превышением пределов необходимой обороны признается явное несоответствие защиты характеру и степени опасности посягательства, в результате чего посягающему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 </w:t>
      </w:r>
    </w:p>
    <w:p>
      <w:pPr>
        <w:spacing w:after="0"/>
        <w:ind w:left="0"/>
        <w:jc w:val="both"/>
      </w:pPr>
      <w:r>
        <w:rPr>
          <w:rFonts w:ascii="Times New Roman"/>
          <w:b w:val="false"/>
          <w:i w:val="false"/>
          <w:color w:val="000000"/>
          <w:sz w:val="28"/>
        </w:rPr>
        <w:t xml:space="preserve">
      4. Не подлежит административной ответственности лицо, превысившее пределы необходимой обороны вследствие страха, испуга или замешательства, вызванного противоправным посягательством. </w:t>
      </w:r>
    </w:p>
    <w:p>
      <w:pPr>
        <w:spacing w:after="0"/>
        <w:ind w:left="0"/>
        <w:jc w:val="both"/>
      </w:pPr>
      <w:r>
        <w:rPr>
          <w:rFonts w:ascii="Times New Roman"/>
          <w:b/>
          <w:i w:val="false"/>
          <w:color w:val="000000"/>
          <w:sz w:val="28"/>
        </w:rPr>
        <w:t xml:space="preserve">Статья 39. Задержание лица, совершившего посягательство </w:t>
      </w:r>
    </w:p>
    <w:p>
      <w:pPr>
        <w:spacing w:after="0"/>
        <w:ind w:left="0"/>
        <w:jc w:val="both"/>
      </w:pPr>
      <w:r>
        <w:rPr>
          <w:rFonts w:ascii="Times New Roman"/>
          <w:b w:val="false"/>
          <w:i w:val="false"/>
          <w:color w:val="000000"/>
          <w:sz w:val="28"/>
        </w:rPr>
        <w:t xml:space="preserve">
      1. Не является административным правонарушением совершение предусмотренного настоящим Кодексом деяния при задержании лица, совершившего противоправное посягательство, для доставления этого лица государственным органам и пресечения возможности совершения им новых посягательств, если иными средствами задержать такое лицо не представлялось возможным и при этом не было допущено превышения необходимых для этого мер. </w:t>
      </w:r>
    </w:p>
    <w:p>
      <w:pPr>
        <w:spacing w:after="0"/>
        <w:ind w:left="0"/>
        <w:jc w:val="both"/>
      </w:pPr>
      <w:r>
        <w:rPr>
          <w:rFonts w:ascii="Times New Roman"/>
          <w:b w:val="false"/>
          <w:i w:val="false"/>
          <w:color w:val="000000"/>
          <w:sz w:val="28"/>
        </w:rPr>
        <w:t xml:space="preserve">
      2. Превышением мер, необходимых для задержания лица, совершившего посягательство, признается их явное несоответствие характеру и степени опасности совершенного задерживаемым лицом посягательства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административную ответственность лишь в случаях умышленного причинения вреда. </w:t>
      </w:r>
    </w:p>
    <w:p>
      <w:pPr>
        <w:spacing w:after="0"/>
        <w:ind w:left="0"/>
        <w:jc w:val="both"/>
      </w:pPr>
      <w:r>
        <w:rPr>
          <w:rFonts w:ascii="Times New Roman"/>
          <w:b w:val="false"/>
          <w:i w:val="false"/>
          <w:color w:val="000000"/>
          <w:sz w:val="28"/>
        </w:rPr>
        <w:t xml:space="preserve">
      3. Правом на задержание лица, совершившего посягательство, наряду со специально уполномоченными на то лицами, обладают также потерпевшие и другие физические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Крайняя необходимость </w:t>
      </w:r>
    </w:p>
    <w:p>
      <w:pPr>
        <w:spacing w:after="0"/>
        <w:ind w:left="0"/>
        <w:jc w:val="both"/>
      </w:pPr>
      <w:r>
        <w:rPr>
          <w:rFonts w:ascii="Times New Roman"/>
          <w:b w:val="false"/>
          <w:i w:val="false"/>
          <w:color w:val="000000"/>
          <w:sz w:val="28"/>
        </w:rPr>
        <w:t xml:space="preserve">
      1. Не является административным правонарушением причинение вреда охраняемым настоящим Кодексом интересам в состоянии крайней необходимости, то есть для устранения опасности, непосредственно угрожающей жизни, здоровью, правам и законным интересам данного лица или иных лиц, интересам общества или государства, если эта опасность не могла быть устранена иными средствами и при этом не допущено превышения пределов крайней необходимости. </w:t>
      </w:r>
    </w:p>
    <w:p>
      <w:pPr>
        <w:spacing w:after="0"/>
        <w:ind w:left="0"/>
        <w:jc w:val="both"/>
      </w:pPr>
      <w:r>
        <w:rPr>
          <w:rFonts w:ascii="Times New Roman"/>
          <w:b w:val="false"/>
          <w:i w:val="false"/>
          <w:color w:val="000000"/>
          <w:sz w:val="28"/>
        </w:rPr>
        <w:t xml:space="preserve">
      2. Превышением пределов крайней необходимости признается причинение вреда, явно не соответствующего характеру и степени угрожавшей опасности и обстановке, в которой опасность устранялась, когда правоохраняемым интересам был причинен вред, равный или более значительный, чем предотвращенный. Такое превышение влечет за собой ответственность лишь в случаях умышленного причинения вреда. </w:t>
      </w:r>
    </w:p>
    <w:p>
      <w:pPr>
        <w:spacing w:after="0"/>
        <w:ind w:left="0"/>
        <w:jc w:val="both"/>
      </w:pPr>
      <w:r>
        <w:rPr>
          <w:rFonts w:ascii="Times New Roman"/>
          <w:b/>
          <w:i w:val="false"/>
          <w:color w:val="000000"/>
          <w:sz w:val="28"/>
        </w:rPr>
        <w:t xml:space="preserve">Статья 41. Обоснованный риск </w:t>
      </w:r>
    </w:p>
    <w:p>
      <w:pPr>
        <w:spacing w:after="0"/>
        <w:ind w:left="0"/>
        <w:jc w:val="both"/>
      </w:pPr>
      <w:r>
        <w:rPr>
          <w:rFonts w:ascii="Times New Roman"/>
          <w:b w:val="false"/>
          <w:i w:val="false"/>
          <w:color w:val="000000"/>
          <w:sz w:val="28"/>
        </w:rPr>
        <w:t xml:space="preserve">
      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 </w:t>
      </w:r>
    </w:p>
    <w:p>
      <w:pPr>
        <w:spacing w:after="0"/>
        <w:ind w:left="0"/>
        <w:jc w:val="both"/>
      </w:pPr>
      <w:r>
        <w:rPr>
          <w:rFonts w:ascii="Times New Roman"/>
          <w:b w:val="false"/>
          <w:i w:val="false"/>
          <w:color w:val="000000"/>
          <w:sz w:val="28"/>
        </w:rPr>
        <w:t xml:space="preserve">
      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настоящим Кодексом интересам. </w:t>
      </w:r>
    </w:p>
    <w:p>
      <w:pPr>
        <w:spacing w:after="0"/>
        <w:ind w:left="0"/>
        <w:jc w:val="both"/>
      </w:pPr>
      <w:r>
        <w:rPr>
          <w:rFonts w:ascii="Times New Roman"/>
          <w:b w:val="false"/>
          <w:i w:val="false"/>
          <w:color w:val="000000"/>
          <w:sz w:val="28"/>
        </w:rPr>
        <w:t xml:space="preserve">
      3. Риск не признается обоснованным, если он заведомо был сопряжен с угрозой жизни или здоровью людей, экологической катастрофой, общественным бедствием или иными тяжкими последствиями. </w:t>
      </w:r>
    </w:p>
    <w:p>
      <w:pPr>
        <w:spacing w:after="0"/>
        <w:ind w:left="0"/>
        <w:jc w:val="both"/>
      </w:pPr>
      <w:r>
        <w:rPr>
          <w:rFonts w:ascii="Times New Roman"/>
          <w:b/>
          <w:i w:val="false"/>
          <w:color w:val="000000"/>
          <w:sz w:val="28"/>
        </w:rPr>
        <w:t xml:space="preserve">Статья 42. Физическое или психическое принуждение </w:t>
      </w:r>
    </w:p>
    <w:p>
      <w:pPr>
        <w:spacing w:after="0"/>
        <w:ind w:left="0"/>
        <w:jc w:val="both"/>
      </w:pPr>
      <w:r>
        <w:rPr>
          <w:rFonts w:ascii="Times New Roman"/>
          <w:b w:val="false"/>
          <w:i w:val="false"/>
          <w:color w:val="000000"/>
          <w:sz w:val="28"/>
        </w:rPr>
        <w:t xml:space="preserve">
      1. Не является административным правонарушением совершение деяния, предусмотренного настоящим Кодексом, в результате физического или психического принуждения, если вследствие такого принуждения лицо не могло руководить своими действиями (бездействием). </w:t>
      </w:r>
    </w:p>
    <w:p>
      <w:pPr>
        <w:spacing w:after="0"/>
        <w:ind w:left="0"/>
        <w:jc w:val="both"/>
      </w:pPr>
      <w:r>
        <w:rPr>
          <w:rFonts w:ascii="Times New Roman"/>
          <w:b w:val="false"/>
          <w:i w:val="false"/>
          <w:color w:val="000000"/>
          <w:sz w:val="28"/>
        </w:rPr>
        <w:t xml:space="preserve">
      2. Вопрос об административной ответственности за причинение вреда охраняемым настоящим Кодексом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40 настоящего Кодекса. </w:t>
      </w:r>
    </w:p>
    <w:p>
      <w:pPr>
        <w:spacing w:after="0"/>
        <w:ind w:left="0"/>
        <w:jc w:val="both"/>
      </w:pPr>
      <w:r>
        <w:rPr>
          <w:rFonts w:ascii="Times New Roman"/>
          <w:b/>
          <w:i w:val="false"/>
          <w:color w:val="000000"/>
          <w:sz w:val="28"/>
        </w:rPr>
        <w:t xml:space="preserve">Статья 43. Исполнение приказа или распоряжения </w:t>
      </w:r>
    </w:p>
    <w:p>
      <w:pPr>
        <w:spacing w:after="0"/>
        <w:ind w:left="0"/>
        <w:jc w:val="both"/>
      </w:pPr>
      <w:r>
        <w:rPr>
          <w:rFonts w:ascii="Times New Roman"/>
          <w:b w:val="false"/>
          <w:i w:val="false"/>
          <w:color w:val="000000"/>
          <w:sz w:val="28"/>
        </w:rPr>
        <w:t xml:space="preserve">
      1. Не является административным правонарушением совершение деяния, предусмотренного настоящим Кодексом, лицом, действовавшим во исполнение обязательного для него приказа или распоряжения. Административную ответственность за совершение такого деяния несет лицо, отдавшее незаконный приказ или распоряжение. </w:t>
      </w:r>
    </w:p>
    <w:p>
      <w:pPr>
        <w:spacing w:after="0"/>
        <w:ind w:left="0"/>
        <w:jc w:val="both"/>
      </w:pPr>
      <w:r>
        <w:rPr>
          <w:rFonts w:ascii="Times New Roman"/>
          <w:b w:val="false"/>
          <w:i w:val="false"/>
          <w:color w:val="000000"/>
          <w:sz w:val="28"/>
        </w:rPr>
        <w:t xml:space="preserve">
      2. Лицо, совершившее умышленное административное правонарушение во исполнение заведомо незаконного приказа или распоряжения, несет административную ответственность на общих основаниях. Неисполнение заведомо незаконного приказа или распоряжения исключает административную ответственность. </w:t>
      </w:r>
    </w:p>
    <w:bookmarkStart w:name="z50" w:id="62"/>
    <w:p>
      <w:pPr>
        <w:spacing w:after="0"/>
        <w:ind w:left="0"/>
        <w:jc w:val="left"/>
      </w:pPr>
      <w:r>
        <w:rPr>
          <w:rFonts w:ascii="Times New Roman"/>
          <w:b/>
          <w:i w:val="false"/>
          <w:color w:val="000000"/>
        </w:rPr>
        <w:t xml:space="preserve"> Глава 6. Административное взыскание и меры</w:t>
      </w:r>
      <w:r>
        <w:br/>
      </w:r>
      <w:r>
        <w:rPr>
          <w:rFonts w:ascii="Times New Roman"/>
          <w:b/>
          <w:i w:val="false"/>
          <w:color w:val="000000"/>
        </w:rPr>
        <w:t>административно-правового воздействия</w:t>
      </w:r>
    </w:p>
    <w:bookmarkEnd w:id="62"/>
    <w:p>
      <w:pPr>
        <w:spacing w:after="0"/>
        <w:ind w:left="0"/>
        <w:jc w:val="both"/>
      </w:pPr>
      <w:r>
        <w:rPr>
          <w:rFonts w:ascii="Times New Roman"/>
          <w:b/>
          <w:i w:val="false"/>
          <w:color w:val="000000"/>
          <w:sz w:val="28"/>
        </w:rPr>
        <w:t xml:space="preserve">Статья 44. Понятие и цели административного взыскания </w:t>
      </w:r>
    </w:p>
    <w:p>
      <w:pPr>
        <w:spacing w:after="0"/>
        <w:ind w:left="0"/>
        <w:jc w:val="both"/>
      </w:pPr>
      <w:r>
        <w:rPr>
          <w:rFonts w:ascii="Times New Roman"/>
          <w:b w:val="false"/>
          <w:i w:val="false"/>
          <w:color w:val="000000"/>
          <w:sz w:val="28"/>
        </w:rPr>
        <w:t xml:space="preserve">
      1. Административное взыскание является мерой государственного принуждения, применяемой уполномоченными на то законом судьей, органами (должностными лицами) за совершение административного правонарушения, и заключается в предусмотренном настоящим Кодексом лишении или ограничении прав и свобод лица, совершившего такое правонарушение. </w:t>
      </w:r>
    </w:p>
    <w:p>
      <w:pPr>
        <w:spacing w:after="0"/>
        <w:ind w:left="0"/>
        <w:jc w:val="both"/>
      </w:pPr>
      <w:r>
        <w:rPr>
          <w:rFonts w:ascii="Times New Roman"/>
          <w:b w:val="false"/>
          <w:i w:val="false"/>
          <w:color w:val="000000"/>
          <w:sz w:val="28"/>
        </w:rPr>
        <w:t xml:space="preserve">
      2. Административное взыскание применяется в целях восстановления социальной справедливости и воспитания лица, совершившего правонарушение, в духе соблюдения требований законодательства и уважения правопорядка, а также предупреждения совершения новых правонарушений как самим правонарушителем, так и другими лицами. </w:t>
      </w:r>
    </w:p>
    <w:p>
      <w:pPr>
        <w:spacing w:after="0"/>
        <w:ind w:left="0"/>
        <w:jc w:val="both"/>
      </w:pPr>
      <w:r>
        <w:rPr>
          <w:rFonts w:ascii="Times New Roman"/>
          <w:b w:val="false"/>
          <w:i w:val="false"/>
          <w:color w:val="000000"/>
          <w:sz w:val="28"/>
        </w:rPr>
        <w:t xml:space="preserve">
      3. Административное взыскание не имеет своей целью причинение физических страданий лицу, совершившему административное правонарушение, или унижение его человеческого достоинства, а также нанесение вреда деловой репутации юридического лица. </w:t>
      </w:r>
    </w:p>
    <w:p>
      <w:pPr>
        <w:spacing w:after="0"/>
        <w:ind w:left="0"/>
        <w:jc w:val="both"/>
      </w:pPr>
      <w:r>
        <w:rPr>
          <w:rFonts w:ascii="Times New Roman"/>
          <w:b w:val="false"/>
          <w:i w:val="false"/>
          <w:color w:val="000000"/>
          <w:sz w:val="28"/>
        </w:rPr>
        <w:t xml:space="preserve">
      3-1. Административное взыскание не является средством возмещения имущественного ущерба. Причиненный административным правонарушением вред возмещается в порядке, предусмотренном статьей 64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44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 Виды административных взысканий </w:t>
      </w:r>
    </w:p>
    <w:p>
      <w:pPr>
        <w:spacing w:after="0"/>
        <w:ind w:left="0"/>
        <w:jc w:val="both"/>
      </w:pPr>
      <w:r>
        <w:rPr>
          <w:rFonts w:ascii="Times New Roman"/>
          <w:b w:val="false"/>
          <w:i w:val="false"/>
          <w:color w:val="000000"/>
          <w:sz w:val="28"/>
        </w:rPr>
        <w:t xml:space="preserve">
      1. За совершение административных правонарушений к физическому лицу могут применяться следующие административные взыскания: </w:t>
      </w:r>
    </w:p>
    <w:p>
      <w:pPr>
        <w:spacing w:after="0"/>
        <w:ind w:left="0"/>
        <w:jc w:val="both"/>
      </w:pPr>
      <w:r>
        <w:rPr>
          <w:rFonts w:ascii="Times New Roman"/>
          <w:b w:val="false"/>
          <w:i w:val="false"/>
          <w:color w:val="000000"/>
          <w:sz w:val="28"/>
        </w:rPr>
        <w:t>
      1) предупреждение;</w:t>
      </w:r>
    </w:p>
    <w:p>
      <w:pPr>
        <w:spacing w:after="0"/>
        <w:ind w:left="0"/>
        <w:jc w:val="both"/>
      </w:pPr>
      <w:r>
        <w:rPr>
          <w:rFonts w:ascii="Times New Roman"/>
          <w:b w:val="false"/>
          <w:i w:val="false"/>
          <w:color w:val="000000"/>
          <w:sz w:val="28"/>
        </w:rPr>
        <w:t xml:space="preserve">
      2) административный штраф; </w:t>
      </w:r>
    </w:p>
    <w:p>
      <w:pPr>
        <w:spacing w:after="0"/>
        <w:ind w:left="0"/>
        <w:jc w:val="both"/>
      </w:pPr>
      <w:r>
        <w:rPr>
          <w:rFonts w:ascii="Times New Roman"/>
          <w:b w:val="false"/>
          <w:i w:val="false"/>
          <w:color w:val="000000"/>
          <w:sz w:val="28"/>
        </w:rPr>
        <w:t xml:space="preserve">
      3) возмездное изъятие предмета, явившегося орудием либо предметом совершения административного правонарушения; </w:t>
      </w:r>
    </w:p>
    <w:p>
      <w:pPr>
        <w:spacing w:after="0"/>
        <w:ind w:left="0"/>
        <w:jc w:val="both"/>
      </w:pPr>
      <w:r>
        <w:rPr>
          <w:rFonts w:ascii="Times New Roman"/>
          <w:b w:val="false"/>
          <w:i w:val="false"/>
          <w:color w:val="000000"/>
          <w:sz w:val="28"/>
        </w:rPr>
        <w:t xml:space="preserve">
      4)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 </w:t>
      </w:r>
    </w:p>
    <w:p>
      <w:pPr>
        <w:spacing w:after="0"/>
        <w:ind w:left="0"/>
        <w:jc w:val="both"/>
      </w:pPr>
      <w:r>
        <w:rPr>
          <w:rFonts w:ascii="Times New Roman"/>
          <w:b w:val="false"/>
          <w:i w:val="false"/>
          <w:color w:val="000000"/>
          <w:sz w:val="28"/>
        </w:rPr>
        <w:t xml:space="preserve">
      5) лишение специального права; </w:t>
      </w:r>
    </w:p>
    <w:p>
      <w:pPr>
        <w:spacing w:after="0"/>
        <w:ind w:left="0"/>
        <w:jc w:val="both"/>
      </w:pPr>
      <w:r>
        <w:rPr>
          <w:rFonts w:ascii="Times New Roman"/>
          <w:b w:val="false"/>
          <w:i w:val="false"/>
          <w:color w:val="000000"/>
          <w:sz w:val="28"/>
        </w:rPr>
        <w:t xml:space="preserve">
      6) лишение лицензии, специального разрешения, квалификационного аттестата (свидетельства) или приостановление ее (его) действия на определенный вид деятельности либо совершение определенных действий, в том числе исключение из реестра; </w:t>
      </w:r>
    </w:p>
    <w:p>
      <w:pPr>
        <w:spacing w:after="0"/>
        <w:ind w:left="0"/>
        <w:jc w:val="both"/>
      </w:pPr>
      <w:r>
        <w:rPr>
          <w:rFonts w:ascii="Times New Roman"/>
          <w:b w:val="false"/>
          <w:i w:val="false"/>
          <w:color w:val="000000"/>
          <w:sz w:val="28"/>
        </w:rPr>
        <w:t xml:space="preserve">
      7) приостановление или запрещение деятельности индивидуального предпринимателя; </w:t>
      </w:r>
    </w:p>
    <w:p>
      <w:pPr>
        <w:spacing w:after="0"/>
        <w:ind w:left="0"/>
        <w:jc w:val="both"/>
      </w:pPr>
      <w:r>
        <w:rPr>
          <w:rFonts w:ascii="Times New Roman"/>
          <w:b w:val="false"/>
          <w:i w:val="false"/>
          <w:color w:val="000000"/>
          <w:sz w:val="28"/>
        </w:rPr>
        <w:t xml:space="preserve">
      8) принудительный снос незаконно возводимого или возведенного строения; </w:t>
      </w:r>
    </w:p>
    <w:p>
      <w:pPr>
        <w:spacing w:after="0"/>
        <w:ind w:left="0"/>
        <w:jc w:val="both"/>
      </w:pPr>
      <w:r>
        <w:rPr>
          <w:rFonts w:ascii="Times New Roman"/>
          <w:b w:val="false"/>
          <w:i w:val="false"/>
          <w:color w:val="000000"/>
          <w:sz w:val="28"/>
        </w:rPr>
        <w:t>
      9) административный арест;</w:t>
      </w:r>
    </w:p>
    <w:p>
      <w:pPr>
        <w:spacing w:after="0"/>
        <w:ind w:left="0"/>
        <w:jc w:val="both"/>
      </w:pPr>
      <w:r>
        <w:rPr>
          <w:rFonts w:ascii="Times New Roman"/>
          <w:b w:val="false"/>
          <w:i w:val="false"/>
          <w:color w:val="000000"/>
          <w:sz w:val="28"/>
        </w:rPr>
        <w:t xml:space="preserve">
      10) административное выдворение за пределы Республики Казахстан иностранца или лица без гражданства. </w:t>
      </w:r>
    </w:p>
    <w:p>
      <w:pPr>
        <w:spacing w:after="0"/>
        <w:ind w:left="0"/>
        <w:jc w:val="both"/>
      </w:pPr>
      <w:r>
        <w:rPr>
          <w:rFonts w:ascii="Times New Roman"/>
          <w:b w:val="false"/>
          <w:i w:val="false"/>
          <w:color w:val="000000"/>
          <w:sz w:val="28"/>
        </w:rPr>
        <w:t xml:space="preserve">
      2. К юридическим лицам за совершение административных правонарушений могут применяться административные взыскания, перечисленные в подпунктах 1)-6), 8) части первой настоящей статьи, а также приостановление или запрещение деятельности или отдельных видов деятельности юридического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09.12.2004 </w:t>
      </w:r>
      <w:r>
        <w:rPr>
          <w:rFonts w:ascii="Times New Roman"/>
          <w:b w:val="false"/>
          <w:i w:val="false"/>
          <w:color w:val="000000"/>
          <w:sz w:val="28"/>
        </w:rPr>
        <w:t xml:space="preserve">N 10 </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27.07.2007 N 314 (вводится в действие с 1 января 2008 г.); от 10.07.2009 </w:t>
      </w:r>
      <w:r>
        <w:rPr>
          <w:rFonts w:ascii="Times New Roman"/>
          <w:b w:val="false"/>
          <w:i w:val="false"/>
          <w:color w:val="000000"/>
          <w:sz w:val="28"/>
        </w:rPr>
        <w:t xml:space="preserve">N 174-IV </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 Основные и дополнительные административные меры взыскания </w:t>
      </w:r>
    </w:p>
    <w:p>
      <w:pPr>
        <w:spacing w:after="0"/>
        <w:ind w:left="0"/>
        <w:jc w:val="both"/>
      </w:pPr>
      <w:r>
        <w:rPr>
          <w:rFonts w:ascii="Times New Roman"/>
          <w:b w:val="false"/>
          <w:i w:val="false"/>
          <w:color w:val="000000"/>
          <w:sz w:val="28"/>
        </w:rPr>
        <w:t xml:space="preserve">
      1. Предупреждение, административный штраф и административный арест могут применяться только в качестве основных административных взысканий. </w:t>
      </w:r>
    </w:p>
    <w:p>
      <w:pPr>
        <w:spacing w:after="0"/>
        <w:ind w:left="0"/>
        <w:jc w:val="both"/>
      </w:pPr>
      <w:r>
        <w:rPr>
          <w:rFonts w:ascii="Times New Roman"/>
          <w:b w:val="false"/>
          <w:i w:val="false"/>
          <w:color w:val="000000"/>
          <w:sz w:val="28"/>
        </w:rPr>
        <w:t xml:space="preserve">
      2. Лишение специального права, лишение или приостановление действия лицензии (специального разрешения, квалификационного аттестата (свидетельства), приостановление или запрещение предпринимательской деятельности или отдельных ее видов, а также административное выдворение за пределы Республики Казахстан иностранцев или лиц без гражданства могут применяться в качестве как основных, так и дополнительных административных взысканий. </w:t>
      </w:r>
    </w:p>
    <w:p>
      <w:pPr>
        <w:spacing w:after="0"/>
        <w:ind w:left="0"/>
        <w:jc w:val="both"/>
      </w:pPr>
      <w:r>
        <w:rPr>
          <w:rFonts w:ascii="Times New Roman"/>
          <w:b w:val="false"/>
          <w:i w:val="false"/>
          <w:color w:val="000000"/>
          <w:sz w:val="28"/>
        </w:rPr>
        <w:t xml:space="preserve">
      3. Возмездное изъятие предмета, явившегося орудием либо предметом совершения административного правонарушения, конфискация, принудительный снос возведенного строения могут применяться только в качестве дополнительного административного взыскания.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314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 Предупреждение </w:t>
      </w:r>
    </w:p>
    <w:p>
      <w:pPr>
        <w:spacing w:after="0"/>
        <w:ind w:left="0"/>
        <w:jc w:val="both"/>
      </w:pPr>
      <w:r>
        <w:rPr>
          <w:rFonts w:ascii="Times New Roman"/>
          <w:b w:val="false"/>
          <w:i w:val="false"/>
          <w:color w:val="000000"/>
          <w:sz w:val="28"/>
        </w:rPr>
        <w:t xml:space="preserve">
      Предупреждение состоит в официальной даче органом (должностным лицом), уполномоченным налагать административное взыскание, отрицательной оценки совершенного правонарушения и предостережении физического или юридического лица о недопустимости противоправного поведения. Предупреждение выносится в письменной форме. </w:t>
      </w:r>
    </w:p>
    <w:p>
      <w:pPr>
        <w:spacing w:after="0"/>
        <w:ind w:left="0"/>
        <w:jc w:val="both"/>
      </w:pPr>
      <w:r>
        <w:rPr>
          <w:rFonts w:ascii="Times New Roman"/>
          <w:b/>
          <w:i w:val="false"/>
          <w:color w:val="000000"/>
          <w:sz w:val="28"/>
        </w:rPr>
        <w:t xml:space="preserve">Статья 48. Административный штраф </w:t>
      </w:r>
    </w:p>
    <w:bookmarkStart w:name="z1106" w:id="63"/>
    <w:p>
      <w:pPr>
        <w:spacing w:after="0"/>
        <w:ind w:left="0"/>
        <w:jc w:val="both"/>
      </w:pPr>
      <w:r>
        <w:rPr>
          <w:rFonts w:ascii="Times New Roman"/>
          <w:b w:val="false"/>
          <w:i w:val="false"/>
          <w:color w:val="000000"/>
          <w:sz w:val="28"/>
        </w:rPr>
        <w:t>
      1. Административный штраф (далее - штраф) есть денежное взыскание, налагаемое за административное правонарушение в случаях и пределах, предусмотренных в статьях особенной части настоящего раздела, в размере, соответствующем определенному количеству месячного расчетного показателя, устанавливаемого в соответствии с законом, действующим на момент наложения административного взыскания.</w:t>
      </w:r>
    </w:p>
    <w:bookmarkEnd w:id="63"/>
    <w:p>
      <w:pPr>
        <w:spacing w:after="0"/>
        <w:ind w:left="0"/>
        <w:jc w:val="both"/>
      </w:pPr>
      <w:r>
        <w:rPr>
          <w:rFonts w:ascii="Times New Roman"/>
          <w:b w:val="false"/>
          <w:i w:val="false"/>
          <w:color w:val="000000"/>
          <w:sz w:val="28"/>
        </w:rPr>
        <w:t>
      В случаях, предусмотренных в статьях особенной части настоящего раздела, размер штрафа выражается в процентах от:</w:t>
      </w:r>
    </w:p>
    <w:p>
      <w:pPr>
        <w:spacing w:after="0"/>
        <w:ind w:left="0"/>
        <w:jc w:val="both"/>
      </w:pPr>
      <w:r>
        <w:rPr>
          <w:rFonts w:ascii="Times New Roman"/>
          <w:b w:val="false"/>
          <w:i w:val="false"/>
          <w:color w:val="000000"/>
          <w:sz w:val="28"/>
        </w:rPr>
        <w:t>
      суммы нанесенного окружающей среде вреда;</w:t>
      </w:r>
    </w:p>
    <w:p>
      <w:pPr>
        <w:spacing w:after="0"/>
        <w:ind w:left="0"/>
        <w:jc w:val="both"/>
      </w:pPr>
      <w:r>
        <w:rPr>
          <w:rFonts w:ascii="Times New Roman"/>
          <w:b w:val="false"/>
          <w:i w:val="false"/>
          <w:color w:val="000000"/>
          <w:sz w:val="28"/>
        </w:rPr>
        <w:t>
      суммы неисполненного или исполненного ненадлежащим образом налогового обязательства;</w:t>
      </w:r>
    </w:p>
    <w:p>
      <w:pPr>
        <w:spacing w:after="0"/>
        <w:ind w:left="0"/>
        <w:jc w:val="both"/>
      </w:pPr>
      <w:r>
        <w:rPr>
          <w:rFonts w:ascii="Times New Roman"/>
          <w:b w:val="false"/>
          <w:i w:val="false"/>
          <w:color w:val="000000"/>
          <w:sz w:val="28"/>
        </w:rPr>
        <w:t>
      суммы неуплаченных (неперечисленных), несвоевременно и (или) неполно уплаченных (перечисленных) социальных отчислений;</w:t>
      </w:r>
    </w:p>
    <w:p>
      <w:pPr>
        <w:spacing w:after="0"/>
        <w:ind w:left="0"/>
        <w:jc w:val="both"/>
      </w:pPr>
      <w:r>
        <w:rPr>
          <w:rFonts w:ascii="Times New Roman"/>
          <w:b w:val="false"/>
          <w:i w:val="false"/>
          <w:color w:val="000000"/>
          <w:sz w:val="28"/>
        </w:rPr>
        <w:t>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w:t>
      </w:r>
    </w:p>
    <w:p>
      <w:pPr>
        <w:spacing w:after="0"/>
        <w:ind w:left="0"/>
        <w:jc w:val="both"/>
      </w:pPr>
      <w:r>
        <w:rPr>
          <w:rFonts w:ascii="Times New Roman"/>
          <w:b w:val="false"/>
          <w:i w:val="false"/>
          <w:color w:val="000000"/>
          <w:sz w:val="28"/>
        </w:rPr>
        <w:t>
      суммы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суммы, неучтенной в соответствии с требованиями законодательства Республики Казахстан о бухгалтерском учете и финансовой отчетности либо учтенной ненадлежащим образом;</w:t>
      </w:r>
    </w:p>
    <w:p>
      <w:pPr>
        <w:spacing w:after="0"/>
        <w:ind w:left="0"/>
        <w:jc w:val="both"/>
      </w:pPr>
      <w:r>
        <w:rPr>
          <w:rFonts w:ascii="Times New Roman"/>
          <w:b w:val="false"/>
          <w:i w:val="false"/>
          <w:color w:val="000000"/>
          <w:sz w:val="28"/>
        </w:rPr>
        <w:t>
      суммы сделки (операции), совершенной (проведенной) с нарушением финансового законодательства Республики Казахстан;</w:t>
      </w:r>
    </w:p>
    <w:p>
      <w:pPr>
        <w:spacing w:after="0"/>
        <w:ind w:left="0"/>
        <w:jc w:val="both"/>
      </w:pPr>
      <w:r>
        <w:rPr>
          <w:rFonts w:ascii="Times New Roman"/>
          <w:b w:val="false"/>
          <w:i w:val="false"/>
          <w:color w:val="000000"/>
          <w:sz w:val="28"/>
        </w:rPr>
        <w:t xml:space="preserve">
      суммы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или нарушения законодательства Республики Казахстан об электроэнергетике, о естественных монополиях и регулируемых рынках, законодательства Республики Казахстан, регулирующего деятельность финансового рынка и финансовых организаций;</w:t>
      </w:r>
    </w:p>
    <w:p>
      <w:pPr>
        <w:spacing w:after="0"/>
        <w:ind w:left="0"/>
        <w:jc w:val="both"/>
      </w:pPr>
      <w:r>
        <w:rPr>
          <w:rFonts w:ascii="Times New Roman"/>
          <w:b w:val="false"/>
          <w:i w:val="false"/>
          <w:color w:val="000000"/>
          <w:sz w:val="28"/>
        </w:rPr>
        <w:t>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p>
      <w:pPr>
        <w:spacing w:after="0"/>
        <w:ind w:left="0"/>
        <w:jc w:val="both"/>
      </w:pPr>
      <w:r>
        <w:rPr>
          <w:rFonts w:ascii="Times New Roman"/>
          <w:b w:val="false"/>
          <w:i w:val="false"/>
          <w:color w:val="000000"/>
          <w:sz w:val="28"/>
        </w:rPr>
        <w:t>
      суммы незачисленной национальной и иностранной валюты.</w:t>
      </w:r>
    </w:p>
    <w:p>
      <w:pPr>
        <w:spacing w:after="0"/>
        <w:ind w:left="0"/>
        <w:jc w:val="both"/>
      </w:pPr>
      <w:r>
        <w:rPr>
          <w:rFonts w:ascii="Times New Roman"/>
          <w:b w:val="false"/>
          <w:i w:val="false"/>
          <w:color w:val="000000"/>
          <w:sz w:val="28"/>
        </w:rPr>
        <w:t>
      Если в предусмотренных статьях особенной части настоящего раздела размер штрафа выражается в процентах от суммы операции, проведенной с нарушением норм финансового законодательства Республики Казахстан, и такая операция проведена в иностранной валюте, пересчет суммы штрафа в тенге осуществляется по официальному курсу, установленному Национальным Банком Республики Казахстан, на день наложения административного взыскания.</w:t>
      </w:r>
    </w:p>
    <w:bookmarkStart w:name="z1107" w:id="64"/>
    <w:p>
      <w:pPr>
        <w:spacing w:after="0"/>
        <w:ind w:left="0"/>
        <w:jc w:val="both"/>
      </w:pPr>
      <w:r>
        <w:rPr>
          <w:rFonts w:ascii="Times New Roman"/>
          <w:b w:val="false"/>
          <w:i w:val="false"/>
          <w:color w:val="000000"/>
          <w:sz w:val="28"/>
        </w:rPr>
        <w:t xml:space="preserve">
      2. Размер штрафа, налагаемого на физическое лицо, за исключением указанного в абзаце втором настоящей части, не может быть менее одной пятой месячного расчетного показателя. </w:t>
      </w:r>
    </w:p>
    <w:bookmarkEnd w:id="64"/>
    <w:p>
      <w:pPr>
        <w:spacing w:after="0"/>
        <w:ind w:left="0"/>
        <w:jc w:val="both"/>
      </w:pPr>
      <w:r>
        <w:rPr>
          <w:rFonts w:ascii="Times New Roman"/>
          <w:b w:val="false"/>
          <w:i w:val="false"/>
          <w:color w:val="000000"/>
          <w:sz w:val="28"/>
        </w:rPr>
        <w:t xml:space="preserve">
      Размер штрафа, налагаемого на должностное лицо, индивидуального предпринимателя, частного нотариуса, частного судебного исполнителя, адвоката, а также юридическое лицо, за исключением указанного в абзаце третьем настоящей части, не может быть менее пяти месячных расчетных показателей. </w:t>
      </w:r>
    </w:p>
    <w:p>
      <w:pPr>
        <w:spacing w:after="0"/>
        <w:ind w:left="0"/>
        <w:jc w:val="both"/>
      </w:pPr>
      <w:r>
        <w:rPr>
          <w:rFonts w:ascii="Times New Roman"/>
          <w:b w:val="false"/>
          <w:i w:val="false"/>
          <w:color w:val="000000"/>
          <w:sz w:val="28"/>
        </w:rPr>
        <w:t xml:space="preserve">
      Размер штрафа, налагаемого на юридическое лицо, являющееся субъектом крупного предпринимательства, не может быть менее двадцати месячных расчетных показателей. </w:t>
      </w:r>
    </w:p>
    <w:bookmarkStart w:name="z1108" w:id="65"/>
    <w:p>
      <w:pPr>
        <w:spacing w:after="0"/>
        <w:ind w:left="0"/>
        <w:jc w:val="both"/>
      </w:pPr>
      <w:r>
        <w:rPr>
          <w:rFonts w:ascii="Times New Roman"/>
          <w:b w:val="false"/>
          <w:i w:val="false"/>
          <w:color w:val="000000"/>
          <w:sz w:val="28"/>
        </w:rPr>
        <w:t xml:space="preserve">
      3. Размер штрафа, налагаемого на физическое лицо, за исключением указанного в абзаце втором настоящей части, не может превышать пятьсот месячных расчетных показателей. </w:t>
      </w:r>
    </w:p>
    <w:bookmarkEnd w:id="65"/>
    <w:p>
      <w:pPr>
        <w:spacing w:after="0"/>
        <w:ind w:left="0"/>
        <w:jc w:val="both"/>
      </w:pPr>
      <w:r>
        <w:rPr>
          <w:rFonts w:ascii="Times New Roman"/>
          <w:b w:val="false"/>
          <w:i w:val="false"/>
          <w:color w:val="000000"/>
          <w:sz w:val="28"/>
        </w:rPr>
        <w:t xml:space="preserve">
      Размер штрафа, налагаемого на должностное лицо, индивидуального предпринимателя, частного нотариуса, частного судебного исполнителя, адвоката, а также юридическое лицо, за исключением указанного в абзаце третьем настоящей части, не может превышать тысячу месячных расчетных показателей. </w:t>
      </w:r>
    </w:p>
    <w:p>
      <w:pPr>
        <w:spacing w:after="0"/>
        <w:ind w:left="0"/>
        <w:jc w:val="both"/>
      </w:pPr>
      <w:r>
        <w:rPr>
          <w:rFonts w:ascii="Times New Roman"/>
          <w:b w:val="false"/>
          <w:i w:val="false"/>
          <w:color w:val="000000"/>
          <w:sz w:val="28"/>
        </w:rPr>
        <w:t xml:space="preserve">
      Размер штрафа, налагаемого на юридическое лицо, являющееся субъектом крупного предпринимательства, не может превышать две тысячи месячных расчетных показателей. </w:t>
      </w:r>
    </w:p>
    <w:bookmarkStart w:name="z1109" w:id="66"/>
    <w:p>
      <w:pPr>
        <w:spacing w:after="0"/>
        <w:ind w:left="0"/>
        <w:jc w:val="both"/>
      </w:pPr>
      <w:r>
        <w:rPr>
          <w:rFonts w:ascii="Times New Roman"/>
          <w:b w:val="false"/>
          <w:i w:val="false"/>
          <w:color w:val="000000"/>
          <w:sz w:val="28"/>
        </w:rPr>
        <w:t xml:space="preserve">
      4. Штраф, исчисленный в соответствии с абзацем вторым части первой настоящей статьи, может быть установлен в размерах, превышающих или менее установленных размеров штрафов, указанных в настоящей статье. </w:t>
      </w:r>
    </w:p>
    <w:bookmarkEnd w:id="66"/>
    <w:bookmarkStart w:name="z1110" w:id="67"/>
    <w:p>
      <w:pPr>
        <w:spacing w:after="0"/>
        <w:ind w:left="0"/>
        <w:jc w:val="both"/>
      </w:pPr>
      <w:r>
        <w:rPr>
          <w:rFonts w:ascii="Times New Roman"/>
          <w:b w:val="false"/>
          <w:i w:val="false"/>
          <w:color w:val="000000"/>
          <w:sz w:val="28"/>
        </w:rPr>
        <w:t xml:space="preserve">
      5. Штраф взыскивается в доход государственного бюджета в порядке, установленном законодательством Республики Казахстан, за исключением штрафов, налагаемых акимами городов районного значения, сел, поселков, сельских округов в соответствии со </w:t>
      </w:r>
      <w:r>
        <w:rPr>
          <w:rFonts w:ascii="Times New Roman"/>
          <w:b w:val="false"/>
          <w:i w:val="false"/>
          <w:color w:val="000000"/>
          <w:sz w:val="28"/>
        </w:rPr>
        <w:t>статьей 576-4</w:t>
      </w:r>
      <w:r>
        <w:rPr>
          <w:rFonts w:ascii="Times New Roman"/>
          <w:b w:val="false"/>
          <w:i w:val="false"/>
          <w:color w:val="000000"/>
          <w:sz w:val="28"/>
        </w:rPr>
        <w:t xml:space="preserve"> настоящего Кодекса.</w:t>
      </w:r>
    </w:p>
    <w:bookmarkEnd w:id="67"/>
    <w:bookmarkStart w:name="z1111" w:id="68"/>
    <w:p>
      <w:pPr>
        <w:spacing w:after="0"/>
        <w:ind w:left="0"/>
        <w:jc w:val="both"/>
      </w:pPr>
      <w:r>
        <w:rPr>
          <w:rFonts w:ascii="Times New Roman"/>
          <w:b w:val="false"/>
          <w:i w:val="false"/>
          <w:color w:val="000000"/>
          <w:sz w:val="28"/>
        </w:rPr>
        <w:t xml:space="preserve">
      6. Отнесение юридических лиц к субъектам малого или среднего предпринимательства, крупного предпринимательства осуществляется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07.07.2006 N </w:t>
      </w:r>
      <w:r>
        <w:rPr>
          <w:rFonts w:ascii="Times New Roman"/>
          <w:b w:val="false"/>
          <w:i w:val="false"/>
          <w:color w:val="000000"/>
          <w:sz w:val="28"/>
        </w:rPr>
        <w:t>174</w:t>
      </w:r>
      <w:r>
        <w:rPr>
          <w:rFonts w:ascii="Times New Roman"/>
          <w:b w:val="false"/>
          <w:i w:val="false"/>
          <w:color w:val="ff0000"/>
          <w:sz w:val="28"/>
        </w:rPr>
        <w:t xml:space="preserve">; от 27.07.2007 </w:t>
      </w:r>
      <w:r>
        <w:rPr>
          <w:rFonts w:ascii="Times New Roman"/>
          <w:b w:val="false"/>
          <w:i w:val="false"/>
          <w:color w:val="000000"/>
          <w:sz w:val="28"/>
        </w:rPr>
        <w:t>N 314</w:t>
      </w:r>
      <w:r>
        <w:rPr>
          <w:rFonts w:ascii="Times New Roman"/>
          <w:b w:val="false"/>
          <w:i w:val="false"/>
          <w:color w:val="ff0000"/>
          <w:sz w:val="28"/>
        </w:rPr>
        <w:t xml:space="preserve"> (вводится в действие с 01.01.2008); от 29.12.2008 </w:t>
      </w:r>
      <w:r>
        <w:rPr>
          <w:rFonts w:ascii="Times New Roman"/>
          <w:b w:val="false"/>
          <w:i w:val="false"/>
          <w:color w:val="000000"/>
          <w:sz w:val="28"/>
        </w:rPr>
        <w:t xml:space="preserve">N 116-IV </w:t>
      </w:r>
      <w:r>
        <w:rPr>
          <w:rFonts w:ascii="Times New Roman"/>
          <w:b w:val="false"/>
          <w:i w:val="false"/>
          <w:color w:val="ff0000"/>
          <w:sz w:val="28"/>
        </w:rPr>
        <w:t xml:space="preserve">(вводится в действие с 01.01.2009);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26.07.2012);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 Возмездное изъятие предмета, явившегося орудием либо предметом совершения административного правонарушения </w:t>
      </w:r>
    </w:p>
    <w:p>
      <w:pPr>
        <w:spacing w:after="0"/>
        <w:ind w:left="0"/>
        <w:jc w:val="both"/>
      </w:pPr>
      <w:r>
        <w:rPr>
          <w:rFonts w:ascii="Times New Roman"/>
          <w:b w:val="false"/>
          <w:i w:val="false"/>
          <w:color w:val="000000"/>
          <w:sz w:val="28"/>
        </w:rPr>
        <w:t xml:space="preserve">
      1. Возмездное изъятие предмета, явившегося орудием либо предметом совершения административного правонарушения, состоит в его принудительном изъятии на основании постановления судьи и последующей реализации в порядке, предусмотренном для исполнения судебных актов. Вырученная от реализации такого предмета сумма передается судебным исполнителем собственнику за вычетом расходов по его реализации. </w:t>
      </w:r>
    </w:p>
    <w:p>
      <w:pPr>
        <w:spacing w:after="0"/>
        <w:ind w:left="0"/>
        <w:jc w:val="both"/>
      </w:pPr>
      <w:r>
        <w:rPr>
          <w:rFonts w:ascii="Times New Roman"/>
          <w:b w:val="false"/>
          <w:i w:val="false"/>
          <w:color w:val="000000"/>
          <w:sz w:val="28"/>
        </w:rPr>
        <w:t xml:space="preserve">
      2. Возмездное изъятие охотничьего оружия, боевых припасов и других орудий охоты не может применяться к лицам, для которых охота является основным законным источником существования. </w:t>
      </w:r>
    </w:p>
    <w:p>
      <w:pPr>
        <w:spacing w:after="0"/>
        <w:ind w:left="0"/>
        <w:jc w:val="both"/>
      </w:pPr>
      <w:r>
        <w:rPr>
          <w:rFonts w:ascii="Times New Roman"/>
          <w:b w:val="false"/>
          <w:i w:val="false"/>
          <w:color w:val="000000"/>
          <w:sz w:val="28"/>
        </w:rPr>
        <w:t xml:space="preserve">
      3. Возмездное изъятие может применяться только за умышленное правонарушение в случаях, предусмотренных соответствующей статьей особенной части настоящего раздела, в качестве административного взыскания.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w:t>
      </w:r>
    </w:p>
    <w:p>
      <w:pPr>
        <w:spacing w:after="0"/>
        <w:ind w:left="0"/>
        <w:jc w:val="both"/>
      </w:pPr>
      <w:r>
        <w:rPr>
          <w:rFonts w:ascii="Times New Roman"/>
          <w:b w:val="false"/>
          <w:i w:val="false"/>
          <w:color w:val="000000"/>
          <w:sz w:val="28"/>
        </w:rPr>
        <w:t xml:space="preserve">
      1. Конфискация предмета, явившегося орудием либо предметом совершения административного правонарушения, а также имущества, полученного вследствие совершения административного правонарушения, состоит в принудительном безвозмездном обращении их в собственность государства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p>
    <w:p>
      <w:pPr>
        <w:spacing w:after="0"/>
        <w:ind w:left="0"/>
        <w:jc w:val="both"/>
      </w:pPr>
      <w:r>
        <w:rPr>
          <w:rFonts w:ascii="Times New Roman"/>
          <w:b w:val="false"/>
          <w:i w:val="false"/>
          <w:color w:val="000000"/>
          <w:sz w:val="28"/>
        </w:rPr>
        <w:t xml:space="preserve">
      Не является конфискацией изъятие из незаконного владения лица, совершившего административное правонарушение, предмета, подлежащего возвращению его собственнику либо изъятого из оборота. Предмет, изъятый из оборота, подлежит обращению в собственность государства или уничтожению. </w:t>
      </w:r>
    </w:p>
    <w:p>
      <w:pPr>
        <w:spacing w:after="0"/>
        <w:ind w:left="0"/>
        <w:jc w:val="both"/>
      </w:pPr>
      <w:r>
        <w:rPr>
          <w:rFonts w:ascii="Times New Roman"/>
          <w:b w:val="false"/>
          <w:i w:val="false"/>
          <w:color w:val="000000"/>
          <w:sz w:val="28"/>
        </w:rPr>
        <w:t>
      2. Конфискации подлежит лишь предмет, являющийся собственностью нарушителя, если иное не предусмотрено особенной частью настоящего Кодекса.</w:t>
      </w:r>
    </w:p>
    <w:p>
      <w:pPr>
        <w:spacing w:after="0"/>
        <w:ind w:left="0"/>
        <w:jc w:val="both"/>
      </w:pPr>
      <w:r>
        <w:rPr>
          <w:rFonts w:ascii="Times New Roman"/>
          <w:b w:val="false"/>
          <w:i w:val="false"/>
          <w:color w:val="000000"/>
          <w:sz w:val="28"/>
        </w:rPr>
        <w:t xml:space="preserve">
      3. Конфискация охотничьего оружия, боевых припасов к нему и других разрешенных орудий охоты и рыболовства не может применяться к лицам, для которых охота (рыболовство) является основным законным источником существования. </w:t>
      </w:r>
    </w:p>
    <w:p>
      <w:pPr>
        <w:spacing w:after="0"/>
        <w:ind w:left="0"/>
        <w:jc w:val="both"/>
      </w:pPr>
      <w:r>
        <w:rPr>
          <w:rFonts w:ascii="Times New Roman"/>
          <w:b w:val="false"/>
          <w:i w:val="false"/>
          <w:color w:val="000000"/>
          <w:sz w:val="28"/>
        </w:rPr>
        <w:t xml:space="preserve">
      4. Конфискация применяется судьей и может налагаться в случаях, когда она предусмотрена соответствующей статьей особенной части настоящего раздела в качестве административного взыскания.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 изменениями, внесенными  законами РК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 Лишение специального права </w:t>
      </w:r>
    </w:p>
    <w:p>
      <w:pPr>
        <w:spacing w:after="0"/>
        <w:ind w:left="0"/>
        <w:jc w:val="both"/>
      </w:pPr>
      <w:r>
        <w:rPr>
          <w:rFonts w:ascii="Times New Roman"/>
          <w:b w:val="false"/>
          <w:i w:val="false"/>
          <w:color w:val="000000"/>
          <w:sz w:val="28"/>
        </w:rPr>
        <w:t xml:space="preserve">
      1. Лишение специального права, предоставленного конкретному лицу, применяется за грубое или систематическое нарушение порядка пользования этим правом. </w:t>
      </w:r>
    </w:p>
    <w:p>
      <w:pPr>
        <w:spacing w:after="0"/>
        <w:ind w:left="0"/>
        <w:jc w:val="both"/>
      </w:pPr>
      <w:r>
        <w:rPr>
          <w:rFonts w:ascii="Times New Roman"/>
          <w:b w:val="false"/>
          <w:i w:val="false"/>
          <w:color w:val="000000"/>
          <w:sz w:val="28"/>
        </w:rPr>
        <w:t xml:space="preserve">
      2. Лишение специального права применяется судьей. </w:t>
      </w:r>
    </w:p>
    <w:p>
      <w:pPr>
        <w:spacing w:after="0"/>
        <w:ind w:left="0"/>
        <w:jc w:val="both"/>
      </w:pPr>
      <w:r>
        <w:rPr>
          <w:rFonts w:ascii="Times New Roman"/>
          <w:b w:val="false"/>
          <w:i w:val="false"/>
          <w:color w:val="000000"/>
          <w:sz w:val="28"/>
        </w:rPr>
        <w:t xml:space="preserve">
      3. Срок лишения специального права не может быть менее одного месяца и более двух лет, за исключением права управления транспортными средствами. </w:t>
      </w:r>
    </w:p>
    <w:p>
      <w:pPr>
        <w:spacing w:after="0"/>
        <w:ind w:left="0"/>
        <w:jc w:val="both"/>
      </w:pPr>
      <w:r>
        <w:rPr>
          <w:rFonts w:ascii="Times New Roman"/>
          <w:b w:val="false"/>
          <w:i w:val="false"/>
          <w:color w:val="000000"/>
          <w:sz w:val="28"/>
        </w:rPr>
        <w:t xml:space="preserve">
      3-1. Срок лишения права управления транспортными средствами может быть от шести месяцев до десяти лет. </w:t>
      </w:r>
    </w:p>
    <w:p>
      <w:pPr>
        <w:spacing w:after="0"/>
        <w:ind w:left="0"/>
        <w:jc w:val="both"/>
      </w:pPr>
      <w:r>
        <w:rPr>
          <w:rFonts w:ascii="Times New Roman"/>
          <w:b w:val="false"/>
          <w:i w:val="false"/>
          <w:color w:val="000000"/>
          <w:sz w:val="28"/>
        </w:rPr>
        <w:t xml:space="preserve">
      3-2. Срок лишения права за управление транспортными средствами в состоянии алкогольного, наркотического и (или) токсикоманического опьянения может быть от трех до десяти лет.      </w:t>
      </w:r>
    </w:p>
    <w:p>
      <w:pPr>
        <w:spacing w:after="0"/>
        <w:ind w:left="0"/>
        <w:jc w:val="both"/>
      </w:pPr>
      <w:r>
        <w:rPr>
          <w:rFonts w:ascii="Times New Roman"/>
          <w:b w:val="false"/>
          <w:i w:val="false"/>
          <w:color w:val="000000"/>
          <w:sz w:val="28"/>
        </w:rPr>
        <w:t xml:space="preserve">
      4. Лишение права управления транспортными средствами не может применяться к лицам, которые пользуются этими средствами в связи с инвалидностью, за исключением случаев управления в состоянии опьянения, уклонения от прохождения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освидетельствования на состояние опьянения, а также оставления указанными лицами, в нарушение установленных правил, места дорожно-транспортного происшествия, участниками которого они являлись. </w:t>
      </w:r>
    </w:p>
    <w:p>
      <w:pPr>
        <w:spacing w:after="0"/>
        <w:ind w:left="0"/>
        <w:jc w:val="both"/>
      </w:pPr>
      <w:r>
        <w:rPr>
          <w:rFonts w:ascii="Times New Roman"/>
          <w:b w:val="false"/>
          <w:i w:val="false"/>
          <w:color w:val="000000"/>
          <w:sz w:val="28"/>
        </w:rPr>
        <w:t xml:space="preserve">
      5. Лишение права охоты, рыболовства, хранения и ношения охотничьего оружия, боевых припасов к нему и рыболовных снастей не может применяться к лицам, для которых охота (рыболовство) является основным законным источником существования, за исключением систематического нарушения порядка пользования этим правом.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04.07.2008 </w:t>
      </w:r>
      <w:r>
        <w:rPr>
          <w:rFonts w:ascii="Times New Roman"/>
          <w:b w:val="false"/>
          <w:i w:val="false"/>
          <w:color w:val="000000"/>
          <w:sz w:val="28"/>
        </w:rPr>
        <w:t xml:space="preserve">N 55-IV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 Лишение лицензии, специального разрешения, квалификационного аттестата (свидетельства) либо приостановление ее (его) действия на определенный вид деятельности либо совершение определенных действий, в том числе исключение из реестра </w:t>
      </w:r>
    </w:p>
    <w:p>
      <w:pPr>
        <w:spacing w:after="0"/>
        <w:ind w:left="0"/>
        <w:jc w:val="both"/>
      </w:pPr>
      <w:r>
        <w:rPr>
          <w:rFonts w:ascii="Times New Roman"/>
          <w:b w:val="false"/>
          <w:i w:val="false"/>
          <w:color w:val="ff0000"/>
          <w:sz w:val="28"/>
        </w:rPr>
        <w:t xml:space="preserve">
      Сноска. Заголовок статьи 52 с изменениями, внесенными Законом РК от 30.06.2010 </w:t>
      </w:r>
      <w:r>
        <w:rPr>
          <w:rFonts w:ascii="Times New Roman"/>
          <w:b w:val="false"/>
          <w:i w:val="false"/>
          <w:color w:val="ff0000"/>
          <w:sz w:val="28"/>
        </w:rPr>
        <w:t>№ 297-IV</w:t>
      </w:r>
      <w:r>
        <w:rPr>
          <w:rFonts w:ascii="Times New Roman"/>
          <w:b w:val="false"/>
          <w:i w:val="false"/>
          <w:color w:val="ff0000"/>
          <w:sz w:val="28"/>
        </w:rPr>
        <w:t xml:space="preserve"> (вводится в действие с 12.07.2010). </w:t>
      </w:r>
    </w:p>
    <w:bookmarkStart w:name="z1112" w:id="69"/>
    <w:p>
      <w:pPr>
        <w:spacing w:after="0"/>
        <w:ind w:left="0"/>
        <w:jc w:val="both"/>
      </w:pPr>
      <w:r>
        <w:rPr>
          <w:rFonts w:ascii="Times New Roman"/>
          <w:b w:val="false"/>
          <w:i w:val="false"/>
          <w:color w:val="000000"/>
          <w:sz w:val="28"/>
        </w:rPr>
        <w:t xml:space="preserve">
      1. Лишение физических лиц, индивидуальных предпринимателей, частных нотариусов, частных судебных исполнителей, адвокатов и юридических лиц лицензии, специального разрешения, квалификационного аттестата (свидетельства) на определенный вид деятельности либо совершение определенных действий налагается судьей за административное правонарушение, совершенное при осуществлении указанными лицами деятельности либо совершении определенных действий, предусмотренных лицензией, специальным разрешением, квалификационным аттестатом (свидетельством). </w:t>
      </w:r>
    </w:p>
    <w:bookmarkEnd w:id="69"/>
    <w:bookmarkStart w:name="z1113" w:id="70"/>
    <w:p>
      <w:pPr>
        <w:spacing w:after="0"/>
        <w:ind w:left="0"/>
        <w:jc w:val="both"/>
      </w:pPr>
      <w:r>
        <w:rPr>
          <w:rFonts w:ascii="Times New Roman"/>
          <w:b w:val="false"/>
          <w:i w:val="false"/>
          <w:color w:val="000000"/>
          <w:sz w:val="28"/>
        </w:rPr>
        <w:t xml:space="preserve">
      2. Приостановление действия лицензии на определенный вид деятельности либо совершение определенных действий или временное лишение специального разрешения, квалификационного аттестата (свидетельства) устанавливается на срок до шести месяцев.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Исключена Законом РК от 20.01.2006 </w:t>
      </w:r>
      <w:r>
        <w:rPr>
          <w:rFonts w:ascii="Times New Roman"/>
          <w:b w:val="false"/>
          <w:i w:val="false"/>
          <w:color w:val="000000"/>
          <w:sz w:val="28"/>
        </w:rPr>
        <w:t>N 123</w:t>
      </w:r>
      <w:r>
        <w:rPr>
          <w:rFonts w:ascii="Times New Roman"/>
          <w:b w:val="false"/>
          <w:i w:val="false"/>
          <w:color w:val="ff0000"/>
          <w:sz w:val="28"/>
        </w:rPr>
        <w:t xml:space="preserve"> (вводится в действие с 01.01.2006).</w:t>
      </w:r>
      <w:r>
        <w:br/>
      </w:r>
      <w:r>
        <w:rPr>
          <w:rFonts w:ascii="Times New Roman"/>
          <w:b w:val="false"/>
          <w:i w:val="false"/>
          <w:color w:val="000000"/>
          <w:sz w:val="28"/>
        </w:rPr>
        <w:t>
</w:t>
      </w:r>
    </w:p>
    <w:bookmarkStart w:name="z1115" w:id="71"/>
    <w:p>
      <w:pPr>
        <w:spacing w:after="0"/>
        <w:ind w:left="0"/>
        <w:jc w:val="both"/>
      </w:pPr>
      <w:r>
        <w:rPr>
          <w:rFonts w:ascii="Times New Roman"/>
          <w:b w:val="false"/>
          <w:i w:val="false"/>
          <w:color w:val="000000"/>
          <w:sz w:val="28"/>
        </w:rPr>
        <w:t xml:space="preserve">
      4. Лишение лицензии на осуществление деятельности в финансовой сфере и деятельности, связанной с концентрацией финансовых ресурсов, за исключением кредитного бюро, осуществляется Национальным Банком Республики Казахстан по основаниям и в порядке, которые установлены законами Республики Казахстан. </w:t>
      </w:r>
    </w:p>
    <w:bookmarkEnd w:id="71"/>
    <w:bookmarkStart w:name="z1211" w:id="72"/>
    <w:p>
      <w:pPr>
        <w:spacing w:after="0"/>
        <w:ind w:left="0"/>
        <w:jc w:val="both"/>
      </w:pPr>
      <w:r>
        <w:rPr>
          <w:rFonts w:ascii="Times New Roman"/>
          <w:b w:val="false"/>
          <w:i w:val="false"/>
          <w:color w:val="000000"/>
          <w:sz w:val="28"/>
        </w:rPr>
        <w:t>
      5.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а также уполномоченным органом по обеспечению безопасности дорожного движения по основаниям и в порядке, которые установлены законодательством Республики Казахстан в области безопасности дорожного движения.</w:t>
      </w:r>
    </w:p>
    <w:bookmarkEnd w:id="72"/>
    <w:bookmarkStart w:name="z1634" w:id="73"/>
    <w:p>
      <w:pPr>
        <w:spacing w:after="0"/>
        <w:ind w:left="0"/>
        <w:jc w:val="both"/>
      </w:pPr>
      <w:r>
        <w:rPr>
          <w:rFonts w:ascii="Times New Roman"/>
          <w:b w:val="false"/>
          <w:i w:val="false"/>
          <w:color w:val="000000"/>
          <w:sz w:val="28"/>
        </w:rPr>
        <w:t>
      6. Исключение из реестра микрофинансовых организаций осуществляется уполномоченным органом по контролю и надзору финансового рынка и финансовых организаций по основаниям и в порядке, установленным законодательством Республики Казахстан о микрофинансовых организациях.</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12.01.2007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12.07.2010); от 24.01.2011 № </w:t>
      </w:r>
      <w:r>
        <w:rPr>
          <w:rFonts w:ascii="Times New Roman"/>
          <w:b w:val="false"/>
          <w:i w:val="false"/>
          <w:color w:val="000000"/>
          <w:sz w:val="28"/>
        </w:rPr>
        <w:t>399-IV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 Приостановление либо запрещение деятельности или отдельных видов деятельности индивидуального предпринимателя или юридического лица </w:t>
      </w:r>
    </w:p>
    <w:bookmarkStart w:name="z1212" w:id="74"/>
    <w:p>
      <w:pPr>
        <w:spacing w:after="0"/>
        <w:ind w:left="0"/>
        <w:jc w:val="both"/>
      </w:pPr>
      <w:r>
        <w:rPr>
          <w:rFonts w:ascii="Times New Roman"/>
          <w:b w:val="false"/>
          <w:i w:val="false"/>
          <w:color w:val="000000"/>
          <w:sz w:val="28"/>
        </w:rPr>
        <w:t xml:space="preserve">
      1. Приостановление или запрещение деятельности или отдельных видов деятельности индивидуального предпринимателя или юридического лица производится только в судебном порядке по заявлению органа (должностного лица), уполномоченного рассматривать дела об административных правонарушениях. </w:t>
      </w:r>
    </w:p>
    <w:bookmarkEnd w:id="74"/>
    <w:bookmarkStart w:name="z1213" w:id="75"/>
    <w:p>
      <w:pPr>
        <w:spacing w:after="0"/>
        <w:ind w:left="0"/>
        <w:jc w:val="both"/>
      </w:pPr>
      <w:r>
        <w:rPr>
          <w:rFonts w:ascii="Times New Roman"/>
          <w:b w:val="false"/>
          <w:i w:val="false"/>
          <w:color w:val="000000"/>
          <w:sz w:val="28"/>
        </w:rPr>
        <w:t xml:space="preserve">
      2. Исковое заявление о приостановлении или запрещении деятельности или отдельных видов деятельности индивидуального предпринимателя или юридического лица направляется в суд в порядке и на основаниях, установленных законодательными актами Республики Казахстан. Заявление рассматривается судом в десятидневный срок. </w:t>
      </w:r>
    </w:p>
    <w:bookmarkEnd w:id="75"/>
    <w:bookmarkStart w:name="z1214" w:id="76"/>
    <w:p>
      <w:pPr>
        <w:spacing w:after="0"/>
        <w:ind w:left="0"/>
        <w:jc w:val="both"/>
      </w:pPr>
      <w:r>
        <w:rPr>
          <w:rFonts w:ascii="Times New Roman"/>
          <w:b w:val="false"/>
          <w:i w:val="false"/>
          <w:color w:val="000000"/>
          <w:sz w:val="28"/>
        </w:rPr>
        <w:t xml:space="preserve">
      3. Мера административного взыскания в виде приостановления деятельности или отдельных видов деятельности индивидуального предпринимателя или юридического лица применяется в случаях, когда нарушение устранимо проведением необходимых действий (мероприятий) в срок, установленный судом для их устранения. </w:t>
      </w:r>
    </w:p>
    <w:bookmarkEnd w:id="76"/>
    <w:bookmarkStart w:name="z1215" w:id="77"/>
    <w:p>
      <w:pPr>
        <w:spacing w:after="0"/>
        <w:ind w:left="0"/>
        <w:jc w:val="both"/>
      </w:pPr>
      <w:r>
        <w:rPr>
          <w:rFonts w:ascii="Times New Roman"/>
          <w:b w:val="false"/>
          <w:i w:val="false"/>
          <w:color w:val="000000"/>
          <w:sz w:val="28"/>
        </w:rPr>
        <w:t xml:space="preserve">
      4. Приостановление или запрещение деятельности или отдельных видов деятельности индивидуального предпринимателя или юридического лица без судебного решения допускается в исключительных случаях на срок не более трех дней с обязательным предъявлением в указанный срок искового заявления в суд. При этом акт о запрещении или приостановлении деятельности или отдельных видов деятельности действует до вынесения судебного решения. </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(Исключена -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bookmarkStart w:name="z1217" w:id="78"/>
    <w:p>
      <w:pPr>
        <w:spacing w:after="0"/>
        <w:ind w:left="0"/>
        <w:jc w:val="both"/>
      </w:pPr>
      <w:r>
        <w:rPr>
          <w:rFonts w:ascii="Times New Roman"/>
          <w:b w:val="false"/>
          <w:i w:val="false"/>
          <w:color w:val="000000"/>
          <w:sz w:val="28"/>
        </w:rPr>
        <w:t>
      6. Приостановление деятельности владельца склада хранения собственных товаров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53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Принудительный снос незаконно возводимого или возведенного строения </w:t>
      </w:r>
    </w:p>
    <w:p>
      <w:pPr>
        <w:spacing w:after="0"/>
        <w:ind w:left="0"/>
        <w:jc w:val="both"/>
      </w:pPr>
      <w:r>
        <w:rPr>
          <w:rFonts w:ascii="Times New Roman"/>
          <w:b w:val="false"/>
          <w:i w:val="false"/>
          <w:color w:val="000000"/>
          <w:sz w:val="28"/>
        </w:rPr>
        <w:t xml:space="preserve">
      Принудительный снос незаконно возводимого или возведенного строения налагается судьей в случаях, предусмотренных статьями особенной части настоящего раздела.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54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Административный арест </w:t>
      </w:r>
    </w:p>
    <w:p>
      <w:pPr>
        <w:spacing w:after="0"/>
        <w:ind w:left="0"/>
        <w:jc w:val="both"/>
      </w:pPr>
      <w:r>
        <w:rPr>
          <w:rFonts w:ascii="Times New Roman"/>
          <w:b w:val="false"/>
          <w:i w:val="false"/>
          <w:color w:val="000000"/>
          <w:sz w:val="28"/>
        </w:rPr>
        <w:t>
      1. Административный арест назначается судьей в исключительных случаях в пределах, предусмотренных в статьях особенной части настоящего раздела, на срок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Исключена Законом РК от 20.01.2006 N </w:t>
      </w:r>
      <w:r>
        <w:rPr>
          <w:rFonts w:ascii="Times New Roman"/>
          <w:b w:val="false"/>
          <w:i w:val="false"/>
          <w:color w:val="000000"/>
          <w:sz w:val="28"/>
        </w:rPr>
        <w:t xml:space="preserve">123 </w:t>
      </w:r>
      <w:r>
        <w:rPr>
          <w:rFonts w:ascii="Times New Roman"/>
          <w:b w:val="false"/>
          <w:i w:val="false"/>
          <w:color w:val="ff0000"/>
          <w:sz w:val="28"/>
        </w:rPr>
        <w:t>(вводится в действие с 01.01.2006).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Административный арест не может применяться к беременным женщинам и женщинам, имеющим детей в возрасте до четырнадцати лет, к лицам, не достигшим восемнадцатилетнего возраста, к инвалидам I и II групп, а также к женщинам в возрасте свыше пятидесяти восьми лет и к мужчинам свыше шестидесяти трех лет. </w:t>
      </w:r>
    </w:p>
    <w:p>
      <w:pPr>
        <w:spacing w:after="0"/>
        <w:ind w:left="0"/>
        <w:jc w:val="both"/>
      </w:pPr>
      <w:r>
        <w:rPr>
          <w:rFonts w:ascii="Times New Roman"/>
          <w:b w:val="false"/>
          <w:i w:val="false"/>
          <w:color w:val="000000"/>
          <w:sz w:val="28"/>
        </w:rPr>
        <w:t xml:space="preserve">
      4. Срок административного задержания включается в срок административного ареста.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25.09.2003 </w:t>
      </w:r>
      <w:r>
        <w:rPr>
          <w:rFonts w:ascii="Times New Roman"/>
          <w:b w:val="false"/>
          <w:i w:val="false"/>
          <w:color w:val="000000"/>
          <w:sz w:val="28"/>
        </w:rPr>
        <w:t>N 484</w:t>
      </w:r>
      <w:r>
        <w:rPr>
          <w:rFonts w:ascii="Times New Roman"/>
          <w:b w:val="false"/>
          <w:i w:val="false"/>
          <w:color w:val="ff0000"/>
          <w:sz w:val="28"/>
        </w:rPr>
        <w:t xml:space="preserve">; от 09.12.2004 </w:t>
      </w:r>
      <w:r>
        <w:rPr>
          <w:rFonts w:ascii="Times New Roman"/>
          <w:b w:val="false"/>
          <w:i w:val="false"/>
          <w:color w:val="000000"/>
          <w:sz w:val="28"/>
        </w:rPr>
        <w:t>N 10</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29.06.2007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10 дней со дня его официального опубликования);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 Административное выдворение за пределы Республики Казахстан иностранцев или лиц без гражданства </w:t>
      </w:r>
    </w:p>
    <w:p>
      <w:pPr>
        <w:spacing w:after="0"/>
        <w:ind w:left="0"/>
        <w:jc w:val="both"/>
      </w:pPr>
      <w:r>
        <w:rPr>
          <w:rFonts w:ascii="Times New Roman"/>
          <w:b w:val="false"/>
          <w:i w:val="false"/>
          <w:color w:val="000000"/>
          <w:sz w:val="28"/>
        </w:rPr>
        <w:t xml:space="preserve">
      1.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 которые предусмотрены особенной частью настоящего Кодекса. </w:t>
      </w:r>
    </w:p>
    <w:p>
      <w:pPr>
        <w:spacing w:after="0"/>
        <w:ind w:left="0"/>
        <w:jc w:val="both"/>
      </w:pPr>
      <w:r>
        <w:rPr>
          <w:rFonts w:ascii="Times New Roman"/>
          <w:b w:val="false"/>
          <w:i w:val="false"/>
          <w:color w:val="000000"/>
          <w:sz w:val="28"/>
        </w:rPr>
        <w:t>
      Положения настоящей части не распространяются на случаи выдворения иностранцев или лиц без гражданства, осуществляемого в порядке, предусмотренном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xml:space="preserve">
      2. В случае если в ходе административного производства лицо, в отношении которого может быть применена мера административного взыскания в виде административного выдворения за пределы Республики Казахстан, сообщит о совершенном в отношении его деянии, признаваемом в соответствии с </w:t>
      </w:r>
      <w:r>
        <w:rPr>
          <w:rFonts w:ascii="Times New Roman"/>
          <w:b w:val="false"/>
          <w:i w:val="false"/>
          <w:color w:val="000000"/>
          <w:sz w:val="28"/>
        </w:rPr>
        <w:t xml:space="preserve">Уголовным кодексом </w:t>
      </w:r>
      <w:r>
        <w:rPr>
          <w:rFonts w:ascii="Times New Roman"/>
          <w:b w:val="false"/>
          <w:i w:val="false"/>
          <w:color w:val="000000"/>
          <w:sz w:val="28"/>
        </w:rPr>
        <w:t xml:space="preserve">Республики Казахстан тяжким или особо тяжким преступлением,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 установленном </w:t>
      </w:r>
      <w:r>
        <w:rPr>
          <w:rFonts w:ascii="Times New Roman"/>
          <w:b w:val="false"/>
          <w:i w:val="false"/>
          <w:color w:val="000000"/>
          <w:sz w:val="28"/>
        </w:rPr>
        <w:t>статьей 185</w:t>
      </w:r>
      <w:r>
        <w:rPr>
          <w:rFonts w:ascii="Times New Roman"/>
          <w:b w:val="false"/>
          <w:i w:val="false"/>
          <w:color w:val="000000"/>
          <w:sz w:val="28"/>
        </w:rPr>
        <w:t xml:space="preserve"> Уголовно-процессуального кодекса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02.03.2006 </w:t>
      </w:r>
      <w:r>
        <w:rPr>
          <w:rFonts w:ascii="Times New Roman"/>
          <w:b w:val="false"/>
          <w:i w:val="false"/>
          <w:color w:val="000000"/>
          <w:sz w:val="28"/>
        </w:rPr>
        <w:t>№ 131</w:t>
      </w:r>
      <w:r>
        <w:rPr>
          <w:rFonts w:ascii="Times New Roman"/>
          <w:b w:val="false"/>
          <w:i w:val="false"/>
          <w:color w:val="ff0000"/>
          <w:sz w:val="28"/>
        </w:rPr>
        <w:t xml:space="preserve">; с изменением, внесенным Законом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 Меры административно-правового воздействия </w:t>
      </w:r>
    </w:p>
    <w:p>
      <w:pPr>
        <w:spacing w:after="0"/>
        <w:ind w:left="0"/>
        <w:jc w:val="both"/>
      </w:pPr>
      <w:r>
        <w:rPr>
          <w:rFonts w:ascii="Times New Roman"/>
          <w:b w:val="false"/>
          <w:i w:val="false"/>
          <w:color w:val="000000"/>
          <w:sz w:val="28"/>
        </w:rPr>
        <w:t xml:space="preserve">
      1. К лицу, совершившему административное правонарушение, наряду с наложением административного взыскания в целях предупреждения совершения этим лицом новых правонарушений могут применяться следующие меры административно-правового воздействия: </w:t>
      </w:r>
    </w:p>
    <w:p>
      <w:pPr>
        <w:spacing w:after="0"/>
        <w:ind w:left="0"/>
        <w:jc w:val="both"/>
      </w:pPr>
      <w:r>
        <w:rPr>
          <w:rFonts w:ascii="Times New Roman"/>
          <w:b w:val="false"/>
          <w:i w:val="false"/>
          <w:color w:val="000000"/>
          <w:sz w:val="28"/>
        </w:rPr>
        <w:t xml:space="preserve">
      1) проверка знаний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w:t>
      </w:r>
    </w:p>
    <w:p>
      <w:pPr>
        <w:spacing w:after="0"/>
        <w:ind w:left="0"/>
        <w:jc w:val="both"/>
      </w:pPr>
      <w:r>
        <w:rPr>
          <w:rFonts w:ascii="Times New Roman"/>
          <w:b w:val="false"/>
          <w:i w:val="false"/>
          <w:color w:val="000000"/>
          <w:sz w:val="28"/>
        </w:rPr>
        <w:t>
      2) принудительные меры медицинского характера;</w:t>
      </w:r>
    </w:p>
    <w:p>
      <w:pPr>
        <w:spacing w:after="0"/>
        <w:ind w:left="0"/>
        <w:jc w:val="both"/>
      </w:pPr>
      <w:r>
        <w:rPr>
          <w:rFonts w:ascii="Times New Roman"/>
          <w:b w:val="false"/>
          <w:i w:val="false"/>
          <w:color w:val="000000"/>
          <w:sz w:val="28"/>
        </w:rPr>
        <w:t xml:space="preserve">
      3) установление особых требований к поведению правонарушителя. </w:t>
      </w:r>
    </w:p>
    <w:p>
      <w:pPr>
        <w:spacing w:after="0"/>
        <w:ind w:left="0"/>
        <w:jc w:val="both"/>
      </w:pPr>
      <w:r>
        <w:rPr>
          <w:rFonts w:ascii="Times New Roman"/>
          <w:b w:val="false"/>
          <w:i w:val="false"/>
          <w:color w:val="000000"/>
          <w:sz w:val="28"/>
        </w:rPr>
        <w:t xml:space="preserve">
      2. Меры административного правового воздействия, указанные в подпунктах 1), 2) и 3) части первой настоящей статьи, могут применяться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статьями 67, 68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 Проверка знаний правил дорожного движения </w:t>
      </w:r>
    </w:p>
    <w:p>
      <w:pPr>
        <w:spacing w:after="0"/>
        <w:ind w:left="0"/>
        <w:jc w:val="both"/>
      </w:pPr>
      <w:r>
        <w:rPr>
          <w:rFonts w:ascii="Times New Roman"/>
          <w:b w:val="false"/>
          <w:i w:val="false"/>
          <w:color w:val="000000"/>
          <w:sz w:val="28"/>
        </w:rPr>
        <w:t xml:space="preserve">
      Водители транспортных средств, совершившие правонарушения, предусмотренные статьями 461 (частью восьмой), 461-1 (частью второй), 462 (частью четвертой), 463 (частью четвертой), 463-1 (частью четвертой), 463-2 (частью четвертой), 463-3 (частью четвертой), 463-4 (частями пятой и шестой), 463-5 (частью третьей), 463-6 (частью второй), 463-7 (частью второй), 463-8 (частью второй), 464 (частью второй) настоящего Кодекса, направляются на сдачу экзамена для проверки знания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w:t>
      </w:r>
    </w:p>
    <w:p>
      <w:pPr>
        <w:spacing w:after="0"/>
        <w:ind w:left="0"/>
        <w:jc w:val="both"/>
      </w:pPr>
      <w:r>
        <w:rPr>
          <w:rFonts w:ascii="Times New Roman"/>
          <w:b w:val="false"/>
          <w:i w:val="false"/>
          <w:color w:val="000000"/>
          <w:sz w:val="28"/>
        </w:rPr>
        <w:t xml:space="preserve">
      Постановление о направлении на проверку знания правил дорожного движения выносится органами (должностными лицами), уполномоченными рассматривать дела об административных правонарушениях, предусмотренных указанными статьями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в редакции Закона РК от 04.07.2008 </w:t>
      </w:r>
      <w:r>
        <w:rPr>
          <w:rFonts w:ascii="Times New Roman"/>
          <w:b w:val="false"/>
          <w:i w:val="false"/>
          <w:color w:val="000000"/>
          <w:sz w:val="28"/>
        </w:rPr>
        <w:t xml:space="preserve">N 55-IV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 Применение принудительных мер медицинского характера к больным алкоголизмом, наркоманией или токсикоманией, совершившим административные правонарушения </w:t>
      </w:r>
    </w:p>
    <w:p>
      <w:pPr>
        <w:spacing w:after="0"/>
        <w:ind w:left="0"/>
        <w:jc w:val="both"/>
      </w:pPr>
      <w:r>
        <w:rPr>
          <w:rFonts w:ascii="Times New Roman"/>
          <w:b w:val="false"/>
          <w:i w:val="false"/>
          <w:color w:val="000000"/>
          <w:sz w:val="28"/>
        </w:rPr>
        <w:t xml:space="preserve">
      1. В случае совершения лицом, признанным больным хроническим алкоголизмом, наркоманией или токсикоманией и уклоняющимся от добровольного лечения, административного правонарушения, нарушающего права других физических лиц либо общественный порядок, суд наряду с административным взысканием может назначить ему принудительное лечение в специализированном учреждении органов здравоохранения. </w:t>
      </w:r>
    </w:p>
    <w:p>
      <w:pPr>
        <w:spacing w:after="0"/>
        <w:ind w:left="0"/>
        <w:jc w:val="both"/>
      </w:pPr>
      <w:r>
        <w:rPr>
          <w:rFonts w:ascii="Times New Roman"/>
          <w:b w:val="false"/>
          <w:i w:val="false"/>
          <w:color w:val="000000"/>
          <w:sz w:val="28"/>
        </w:rPr>
        <w:t xml:space="preserve">
      2. Срок принудительного лечения определяется с учетом рекомендаций специалистов-наркологов, но не может превышать двух лет. </w:t>
      </w:r>
    </w:p>
    <w:p>
      <w:pPr>
        <w:spacing w:after="0"/>
        <w:ind w:left="0"/>
        <w:jc w:val="both"/>
      </w:pPr>
      <w:r>
        <w:rPr>
          <w:rFonts w:ascii="Times New Roman"/>
          <w:b w:val="false"/>
          <w:i w:val="false"/>
          <w:color w:val="000000"/>
          <w:sz w:val="28"/>
        </w:rPr>
        <w:t xml:space="preserve">
      3. Прекращение принудительного лечения производится лечебным учреждением, в котором лицо находится на излечении.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Установление особых требований к поведению правонарушителя</w:t>
      </w:r>
    </w:p>
    <w:bookmarkStart w:name="z1206" w:id="79"/>
    <w:p>
      <w:pPr>
        <w:spacing w:after="0"/>
        <w:ind w:left="0"/>
        <w:jc w:val="both"/>
      </w:pPr>
      <w:r>
        <w:rPr>
          <w:rFonts w:ascii="Times New Roman"/>
          <w:b w:val="false"/>
          <w:i w:val="false"/>
          <w:color w:val="000000"/>
          <w:sz w:val="28"/>
        </w:rPr>
        <w:t xml:space="preserve">
      1. При рассмотрении дела об административном правонарушении по ходатайству участников производства по делу об административном правонарушении и (или) органов внутренних дел судом могут быть установлены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79-1</w:t>
      </w:r>
      <w:r>
        <w:rPr>
          <w:rFonts w:ascii="Times New Roman"/>
          <w:b w:val="false"/>
          <w:i w:val="false"/>
          <w:color w:val="000000"/>
          <w:sz w:val="28"/>
        </w:rPr>
        <w:t xml:space="preserve">, </w:t>
      </w:r>
      <w:r>
        <w:rPr>
          <w:rFonts w:ascii="Times New Roman"/>
          <w:b w:val="false"/>
          <w:i w:val="false"/>
          <w:color w:val="000000"/>
          <w:sz w:val="28"/>
        </w:rPr>
        <w:t>79-3</w:t>
      </w:r>
      <w:r>
        <w:rPr>
          <w:rFonts w:ascii="Times New Roman"/>
          <w:b w:val="false"/>
          <w:i w:val="false"/>
          <w:color w:val="000000"/>
          <w:sz w:val="28"/>
        </w:rPr>
        <w:t xml:space="preserve">, </w:t>
      </w:r>
      <w:r>
        <w:rPr>
          <w:rFonts w:ascii="Times New Roman"/>
          <w:b w:val="false"/>
          <w:i w:val="false"/>
          <w:color w:val="000000"/>
          <w:sz w:val="28"/>
        </w:rPr>
        <w:t>79-5</w:t>
      </w:r>
      <w:r>
        <w:rPr>
          <w:rFonts w:ascii="Times New Roman"/>
          <w:b w:val="false"/>
          <w:i w:val="false"/>
          <w:color w:val="000000"/>
          <w:sz w:val="28"/>
        </w:rPr>
        <w:t xml:space="preserve">, </w:t>
      </w:r>
      <w:r>
        <w:rPr>
          <w:rFonts w:ascii="Times New Roman"/>
          <w:b w:val="false"/>
          <w:i w:val="false"/>
          <w:color w:val="000000"/>
          <w:sz w:val="28"/>
        </w:rPr>
        <w:t>111-1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355-1</w:t>
      </w:r>
      <w:r>
        <w:rPr>
          <w:rFonts w:ascii="Times New Roman"/>
          <w:b w:val="false"/>
          <w:i w:val="false"/>
          <w:color w:val="000000"/>
          <w:sz w:val="28"/>
        </w:rPr>
        <w:t xml:space="preserve"> настоящего Кодекса, на срок до одного года, предусматривающие в полном объеме или раздельно запрет:</w:t>
      </w:r>
    </w:p>
    <w:bookmarkEnd w:id="79"/>
    <w:p>
      <w:pPr>
        <w:spacing w:after="0"/>
        <w:ind w:left="0"/>
        <w:jc w:val="both"/>
      </w:pPr>
      <w:r>
        <w:rPr>
          <w:rFonts w:ascii="Times New Roman"/>
          <w:b w:val="false"/>
          <w:i w:val="false"/>
          <w:color w:val="000000"/>
          <w:sz w:val="28"/>
        </w:rPr>
        <w:t>
      1) вопреки воле потерпевшего разыскивать, преследовать, посещать, вести устные, телефонные переговоры и вступать с ним в контакты иными способами, включая несовершеннолетних и (или) недееспособных членов его семьи;</w:t>
      </w:r>
    </w:p>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bookmarkStart w:name="z1207" w:id="80"/>
    <w:p>
      <w:pPr>
        <w:spacing w:after="0"/>
        <w:ind w:left="0"/>
        <w:jc w:val="both"/>
      </w:pPr>
      <w:r>
        <w:rPr>
          <w:rFonts w:ascii="Times New Roman"/>
          <w:b w:val="false"/>
          <w:i w:val="false"/>
          <w:color w:val="000000"/>
          <w:sz w:val="28"/>
        </w:rPr>
        <w:t>
      2. При установлении особых требований к поведению лица, совершившего административное правонарушение в сфере семейно-бытовых отношений, для охраны и защиты потерпевшего и членов его семьи суд в исключительных случаях вправе применить на срок до тридцати суток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bookmarkEnd w:id="80"/>
    <w:bookmarkStart w:name="z1813" w:id="81"/>
    <w:p>
      <w:pPr>
        <w:spacing w:after="0"/>
        <w:ind w:left="0"/>
        <w:jc w:val="both"/>
      </w:pPr>
      <w:r>
        <w:rPr>
          <w:rFonts w:ascii="Times New Roman"/>
          <w:b w:val="false"/>
          <w:i w:val="false"/>
          <w:color w:val="000000"/>
          <w:sz w:val="28"/>
        </w:rPr>
        <w:t>
      3. В течение срока действия особых требований к поведению правонарушителя на него может быть возложена обязанность являться в органы внутренних дел для профилактической беседы от одного до четырех раз в месяц.</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59-1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в редакции Закона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82"/>
    <w:p>
      <w:pPr>
        <w:spacing w:after="0"/>
        <w:ind w:left="0"/>
        <w:jc w:val="left"/>
      </w:pPr>
      <w:r>
        <w:rPr>
          <w:rFonts w:ascii="Times New Roman"/>
          <w:b/>
          <w:i w:val="false"/>
          <w:color w:val="000000"/>
        </w:rPr>
        <w:t xml:space="preserve"> Глава 7. Наложение административного взыскания</w:t>
      </w:r>
    </w:p>
    <w:bookmarkEnd w:id="82"/>
    <w:p>
      <w:pPr>
        <w:spacing w:after="0"/>
        <w:ind w:left="0"/>
        <w:jc w:val="both"/>
      </w:pPr>
      <w:r>
        <w:rPr>
          <w:rFonts w:ascii="Times New Roman"/>
          <w:b/>
          <w:i w:val="false"/>
          <w:color w:val="000000"/>
          <w:sz w:val="28"/>
        </w:rPr>
        <w:t xml:space="preserve">Статья 60. Общие правила наложения взыскания за административное правонарушение </w:t>
      </w:r>
    </w:p>
    <w:p>
      <w:pPr>
        <w:spacing w:after="0"/>
        <w:ind w:left="0"/>
        <w:jc w:val="both"/>
      </w:pPr>
      <w:r>
        <w:rPr>
          <w:rFonts w:ascii="Times New Roman"/>
          <w:b w:val="false"/>
          <w:i w:val="false"/>
          <w:color w:val="000000"/>
          <w:sz w:val="28"/>
        </w:rPr>
        <w:t xml:space="preserve">
      1. Административное взыскание за административное правонарушение налагается в пределах, предусмотренных в статье особенной части настоящего раздела за данное административное правонарушение, в точном соответствии с положениями настоящего Кодекса. </w:t>
      </w:r>
    </w:p>
    <w:p>
      <w:pPr>
        <w:spacing w:after="0"/>
        <w:ind w:left="0"/>
        <w:jc w:val="both"/>
      </w:pPr>
      <w:r>
        <w:rPr>
          <w:rFonts w:ascii="Times New Roman"/>
          <w:b w:val="false"/>
          <w:i w:val="false"/>
          <w:color w:val="000000"/>
          <w:sz w:val="28"/>
        </w:rPr>
        <w:t xml:space="preserve">
      2. Административное взыскание должно быть справедливым, соответствующим характеру правонарушения, обстоятельствам его совершения, личности правонарушителя. </w:t>
      </w:r>
    </w:p>
    <w:p>
      <w:pPr>
        <w:spacing w:after="0"/>
        <w:ind w:left="0"/>
        <w:jc w:val="both"/>
      </w:pPr>
      <w:r>
        <w:rPr>
          <w:rFonts w:ascii="Times New Roman"/>
          <w:b w:val="false"/>
          <w:i w:val="false"/>
          <w:color w:val="000000"/>
          <w:sz w:val="28"/>
        </w:rPr>
        <w:t xml:space="preserve">
      3. При наложении административного взыскания на физическое лицо учитываются характер совершенного административного правонарушения, личность виновного, в том числе его поведение до и после совершения правонарушения, имущественное положение, обстоятельства, смягчающие и отягчающие ответственность. </w:t>
      </w:r>
    </w:p>
    <w:p>
      <w:pPr>
        <w:spacing w:after="0"/>
        <w:ind w:left="0"/>
        <w:jc w:val="both"/>
      </w:pPr>
      <w:r>
        <w:rPr>
          <w:rFonts w:ascii="Times New Roman"/>
          <w:b w:val="false"/>
          <w:i w:val="false"/>
          <w:color w:val="000000"/>
          <w:sz w:val="28"/>
        </w:rPr>
        <w:t xml:space="preserve">
      4. При наложении административного взыскания на юридическое лицо учитывается характер административного правонарушения, имущественное положение, обстоятельства, смягчающие и отягчающие ответственность. </w:t>
      </w:r>
    </w:p>
    <w:p>
      <w:pPr>
        <w:spacing w:after="0"/>
        <w:ind w:left="0"/>
        <w:jc w:val="both"/>
      </w:pPr>
      <w:r>
        <w:rPr>
          <w:rFonts w:ascii="Times New Roman"/>
          <w:b w:val="false"/>
          <w:i w:val="false"/>
          <w:color w:val="000000"/>
          <w:sz w:val="28"/>
        </w:rPr>
        <w:t xml:space="preserve">
      5. Наложение административного взыскания не освобождает лицо от исполнения обязанности, за неисполнение которой было наложено указанное взыскание, устранения допущенных нарушений и возмещения ущерба. </w:t>
      </w:r>
    </w:p>
    <w:p>
      <w:pPr>
        <w:spacing w:after="0"/>
        <w:ind w:left="0"/>
        <w:jc w:val="both"/>
      </w:pPr>
      <w:r>
        <w:rPr>
          <w:rFonts w:ascii="Times New Roman"/>
          <w:b w:val="false"/>
          <w:i w:val="false"/>
          <w:color w:val="000000"/>
          <w:sz w:val="28"/>
        </w:rPr>
        <w:t xml:space="preserve">
      6. За одно административное правонарушение может быть наложено одно основное либо основное и дополнительное (дополнительные) </w:t>
      </w:r>
      <w:r>
        <w:rPr>
          <w:rFonts w:ascii="Times New Roman"/>
          <w:b w:val="false"/>
          <w:i w:val="false"/>
          <w:color w:val="000000"/>
          <w:sz w:val="28"/>
        </w:rPr>
        <w:t xml:space="preserve">административные взыскания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61. Обстоятельства, смягчающие ответственность за административное правонарушение </w:t>
      </w:r>
    </w:p>
    <w:p>
      <w:pPr>
        <w:spacing w:after="0"/>
        <w:ind w:left="0"/>
        <w:jc w:val="both"/>
      </w:pPr>
      <w:r>
        <w:rPr>
          <w:rFonts w:ascii="Times New Roman"/>
          <w:b w:val="false"/>
          <w:i w:val="false"/>
          <w:color w:val="000000"/>
          <w:sz w:val="28"/>
        </w:rPr>
        <w:t xml:space="preserve">
      1. Обстоятельствами, смягчающими ответственность за административное правонарушение, признаются: </w:t>
      </w:r>
    </w:p>
    <w:p>
      <w:pPr>
        <w:spacing w:after="0"/>
        <w:ind w:left="0"/>
        <w:jc w:val="both"/>
      </w:pPr>
      <w:r>
        <w:rPr>
          <w:rFonts w:ascii="Times New Roman"/>
          <w:b w:val="false"/>
          <w:i w:val="false"/>
          <w:color w:val="000000"/>
          <w:sz w:val="28"/>
        </w:rPr>
        <w:t xml:space="preserve">
      1) раскаяние виновного; </w:t>
      </w:r>
    </w:p>
    <w:p>
      <w:pPr>
        <w:spacing w:after="0"/>
        <w:ind w:left="0"/>
        <w:jc w:val="both"/>
      </w:pPr>
      <w:r>
        <w:rPr>
          <w:rFonts w:ascii="Times New Roman"/>
          <w:b w:val="false"/>
          <w:i w:val="false"/>
          <w:color w:val="000000"/>
          <w:sz w:val="28"/>
        </w:rPr>
        <w:t>
      2) предотвращение лицом, совершившим административное правонарушение, вредных последствий правонарушения, добровольное возмещение ущерба или устранение причиненного вреда;</w:t>
      </w:r>
    </w:p>
    <w:p>
      <w:pPr>
        <w:spacing w:after="0"/>
        <w:ind w:left="0"/>
        <w:jc w:val="both"/>
      </w:pPr>
      <w:r>
        <w:rPr>
          <w:rFonts w:ascii="Times New Roman"/>
          <w:b w:val="false"/>
          <w:i w:val="false"/>
          <w:color w:val="000000"/>
          <w:sz w:val="28"/>
        </w:rPr>
        <w:t xml:space="preserve">
      3) совершение административного правонарушения под влиянием сильного душевного волнения либо при стечении тяжелых личных или семейных обстоятельств; </w:t>
      </w:r>
    </w:p>
    <w:p>
      <w:pPr>
        <w:spacing w:after="0"/>
        <w:ind w:left="0"/>
        <w:jc w:val="both"/>
      </w:pPr>
      <w:r>
        <w:rPr>
          <w:rFonts w:ascii="Times New Roman"/>
          <w:b w:val="false"/>
          <w:i w:val="false"/>
          <w:color w:val="000000"/>
          <w:sz w:val="28"/>
        </w:rPr>
        <w:t xml:space="preserve">
      4) совершение административного правонарушения несовершеннолетним; </w:t>
      </w:r>
    </w:p>
    <w:p>
      <w:pPr>
        <w:spacing w:after="0"/>
        <w:ind w:left="0"/>
        <w:jc w:val="both"/>
      </w:pPr>
      <w:r>
        <w:rPr>
          <w:rFonts w:ascii="Times New Roman"/>
          <w:b w:val="false"/>
          <w:i w:val="false"/>
          <w:color w:val="000000"/>
          <w:sz w:val="28"/>
        </w:rPr>
        <w:t xml:space="preserve">
      5) совершение административного правонарушения беременной женщиной или женщиной, имеющей ребенка в возрасте до трех лет; </w:t>
      </w:r>
    </w:p>
    <w:p>
      <w:pPr>
        <w:spacing w:after="0"/>
        <w:ind w:left="0"/>
        <w:jc w:val="both"/>
      </w:pPr>
      <w:r>
        <w:rPr>
          <w:rFonts w:ascii="Times New Roman"/>
          <w:b w:val="false"/>
          <w:i w:val="false"/>
          <w:color w:val="000000"/>
          <w:sz w:val="28"/>
        </w:rPr>
        <w:t xml:space="preserve">
      6) совершение административного правонарушения в результате физического или психического принуждения; </w:t>
      </w:r>
    </w:p>
    <w:p>
      <w:pPr>
        <w:spacing w:after="0"/>
        <w:ind w:left="0"/>
        <w:jc w:val="both"/>
      </w:pPr>
      <w:r>
        <w:rPr>
          <w:rFonts w:ascii="Times New Roman"/>
          <w:b w:val="false"/>
          <w:i w:val="false"/>
          <w:color w:val="000000"/>
          <w:sz w:val="28"/>
        </w:rPr>
        <w:t xml:space="preserve">
      7) совершение административного правонарушения при нарушении условий правомерности необходимой обороны, задержании лица, совершившего противоправное посягательство, исполнении приказа или распоряжения; </w:t>
      </w:r>
    </w:p>
    <w:p>
      <w:pPr>
        <w:spacing w:after="0"/>
        <w:ind w:left="0"/>
        <w:jc w:val="both"/>
      </w:pPr>
      <w:r>
        <w:rPr>
          <w:rFonts w:ascii="Times New Roman"/>
          <w:b w:val="false"/>
          <w:i w:val="false"/>
          <w:color w:val="000000"/>
          <w:sz w:val="28"/>
        </w:rPr>
        <w:t xml:space="preserve">
      8) совершение административного правонарушения впервые по неосторожности. </w:t>
      </w:r>
    </w:p>
    <w:p>
      <w:pPr>
        <w:spacing w:after="0"/>
        <w:ind w:left="0"/>
        <w:jc w:val="both"/>
      </w:pPr>
      <w:r>
        <w:rPr>
          <w:rFonts w:ascii="Times New Roman"/>
          <w:b w:val="false"/>
          <w:i w:val="false"/>
          <w:color w:val="000000"/>
          <w:sz w:val="28"/>
        </w:rPr>
        <w:t xml:space="preserve">
      2. Судья, орган (должностное лицо), рассматривающий дело об административном правонарушении, может признать смягчающими и обстоятельства, не указанные в части первой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05.12.2003 </w:t>
      </w:r>
      <w:r>
        <w:rPr>
          <w:rFonts w:ascii="Times New Roman"/>
          <w:b w:val="false"/>
          <w:i w:val="false"/>
          <w:color w:val="000000"/>
          <w:sz w:val="28"/>
        </w:rPr>
        <w:t xml:space="preserve">N 506 </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Обстоятельства, отягчающие ответственность за административные правонарушения </w:t>
      </w:r>
    </w:p>
    <w:p>
      <w:pPr>
        <w:spacing w:after="0"/>
        <w:ind w:left="0"/>
        <w:jc w:val="both"/>
      </w:pPr>
      <w:r>
        <w:rPr>
          <w:rFonts w:ascii="Times New Roman"/>
          <w:b w:val="false"/>
          <w:i w:val="false"/>
          <w:color w:val="000000"/>
          <w:sz w:val="28"/>
        </w:rPr>
        <w:t xml:space="preserve">
      Обстоятельствами, отягчающими ответственность за административные правонарушения, признаются: </w:t>
      </w:r>
    </w:p>
    <w:p>
      <w:pPr>
        <w:spacing w:after="0"/>
        <w:ind w:left="0"/>
        <w:jc w:val="both"/>
      </w:pPr>
      <w:r>
        <w:rPr>
          <w:rFonts w:ascii="Times New Roman"/>
          <w:b w:val="false"/>
          <w:i w:val="false"/>
          <w:color w:val="000000"/>
          <w:sz w:val="28"/>
        </w:rPr>
        <w:t xml:space="preserve">
      1) продолжение противоправного поведения, несмотря на разъяснения закона прокурором и (или) требование уполномоченных на то лиц прекратить его; </w:t>
      </w:r>
    </w:p>
    <w:p>
      <w:pPr>
        <w:spacing w:after="0"/>
        <w:ind w:left="0"/>
        <w:jc w:val="both"/>
      </w:pPr>
      <w:r>
        <w:rPr>
          <w:rFonts w:ascii="Times New Roman"/>
          <w:b w:val="false"/>
          <w:i w:val="false"/>
          <w:color w:val="000000"/>
          <w:sz w:val="28"/>
        </w:rPr>
        <w:t xml:space="preserve">
      2) повторное в течение года совершение однородного административного правонарушения, за которое лицо уже подвергалось административному взысканию, по которому не истек срок, предусмотренный статьей 66 настоящего Кодекса; </w:t>
      </w:r>
    </w:p>
    <w:p>
      <w:pPr>
        <w:spacing w:after="0"/>
        <w:ind w:left="0"/>
        <w:jc w:val="both"/>
      </w:pPr>
      <w:r>
        <w:rPr>
          <w:rFonts w:ascii="Times New Roman"/>
          <w:b w:val="false"/>
          <w:i w:val="false"/>
          <w:color w:val="000000"/>
          <w:sz w:val="28"/>
        </w:rPr>
        <w:t xml:space="preserve">
      3) вовлечение несовершеннолетнего в административное правонарушение; </w:t>
      </w:r>
    </w:p>
    <w:p>
      <w:pPr>
        <w:spacing w:after="0"/>
        <w:ind w:left="0"/>
        <w:jc w:val="both"/>
      </w:pPr>
      <w:r>
        <w:rPr>
          <w:rFonts w:ascii="Times New Roman"/>
          <w:b w:val="false"/>
          <w:i w:val="false"/>
          <w:color w:val="000000"/>
          <w:sz w:val="28"/>
        </w:rPr>
        <w:t xml:space="preserve">
      4) привлечение к совершению административного правонарушения лиц, которые заведомо для виновного страдают тяжелым психическим расстройством, либо лиц, не достигших возраста, с которого наступает административная ответственность; </w:t>
      </w:r>
    </w:p>
    <w:p>
      <w:pPr>
        <w:spacing w:after="0"/>
        <w:ind w:left="0"/>
        <w:jc w:val="both"/>
      </w:pPr>
      <w:r>
        <w:rPr>
          <w:rFonts w:ascii="Times New Roman"/>
          <w:b w:val="false"/>
          <w:i w:val="false"/>
          <w:color w:val="000000"/>
          <w:sz w:val="28"/>
        </w:rPr>
        <w:t xml:space="preserve">
      5) совершение административного правонарушения по мотиву национальной, расовой и религиозной ненависти или вражды, из мести за правомерные действия других лиц, а также с целью скрыть другое правонарушение или облегчить его совершение; </w:t>
      </w:r>
    </w:p>
    <w:p>
      <w:pPr>
        <w:spacing w:after="0"/>
        <w:ind w:left="0"/>
        <w:jc w:val="both"/>
      </w:pPr>
      <w:r>
        <w:rPr>
          <w:rFonts w:ascii="Times New Roman"/>
          <w:b w:val="false"/>
          <w:i w:val="false"/>
          <w:color w:val="000000"/>
          <w:sz w:val="28"/>
        </w:rPr>
        <w:t xml:space="preserve">
      6) совершение административного правонарушения в отношении лица или его близких в связи с выполнением данным лицом своего служебного, профессионального или общественного долга; </w:t>
      </w:r>
    </w:p>
    <w:p>
      <w:pPr>
        <w:spacing w:after="0"/>
        <w:ind w:left="0"/>
        <w:jc w:val="both"/>
      </w:pPr>
      <w:r>
        <w:rPr>
          <w:rFonts w:ascii="Times New Roman"/>
          <w:b w:val="false"/>
          <w:i w:val="false"/>
          <w:color w:val="000000"/>
          <w:sz w:val="28"/>
        </w:rPr>
        <w:t xml:space="preserve">
      7) совершение административного правонарушения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w:t>
      </w:r>
    </w:p>
    <w:p>
      <w:pPr>
        <w:spacing w:after="0"/>
        <w:ind w:left="0"/>
        <w:jc w:val="both"/>
      </w:pPr>
      <w:r>
        <w:rPr>
          <w:rFonts w:ascii="Times New Roman"/>
          <w:b w:val="false"/>
          <w:i w:val="false"/>
          <w:color w:val="000000"/>
          <w:sz w:val="28"/>
        </w:rPr>
        <w:t xml:space="preserve">
      8) совершение административного правонарушения группой лиц; </w:t>
      </w:r>
    </w:p>
    <w:p>
      <w:pPr>
        <w:spacing w:after="0"/>
        <w:ind w:left="0"/>
        <w:jc w:val="both"/>
      </w:pPr>
      <w:r>
        <w:rPr>
          <w:rFonts w:ascii="Times New Roman"/>
          <w:b w:val="false"/>
          <w:i w:val="false"/>
          <w:color w:val="000000"/>
          <w:sz w:val="28"/>
        </w:rPr>
        <w:t xml:space="preserve">
      9) совершение административного правонарушения в условиях стихийного бедствия или при других чрезвычайных обстоятельствах; </w:t>
      </w:r>
    </w:p>
    <w:p>
      <w:pPr>
        <w:spacing w:after="0"/>
        <w:ind w:left="0"/>
        <w:jc w:val="both"/>
      </w:pPr>
      <w:r>
        <w:rPr>
          <w:rFonts w:ascii="Times New Roman"/>
          <w:b w:val="false"/>
          <w:i w:val="false"/>
          <w:color w:val="000000"/>
          <w:sz w:val="28"/>
        </w:rPr>
        <w:t xml:space="preserve">
      10) совершение административного правонарушения в состоянии алкогольного, наркотического или токсикоманического опьянения. Судья, орган (должностное лицо), налагающие административное взыскание, в зависимости от характера административного правонарушения могут не признать данное обстоятельство отягчающим.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62 внесены изменения - </w:t>
      </w:r>
      <w:r>
        <w:rPr>
          <w:rFonts w:ascii="Times New Roman"/>
          <w:b w:val="false"/>
          <w:i w:val="false"/>
          <w:color w:val="000000"/>
          <w:sz w:val="28"/>
        </w:rPr>
        <w:t xml:space="preserve">Законом </w:t>
      </w:r>
      <w:r>
        <w:rPr>
          <w:rFonts w:ascii="Times New Roman"/>
          <w:b w:val="false"/>
          <w:i w:val="false"/>
          <w:color w:val="ff0000"/>
          <w:sz w:val="28"/>
        </w:rPr>
        <w:t xml:space="preserve">РК от 9 августа 2002 г. N 346.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 Наложение административных взысканий при совершении нескольких административных правонарушений </w:t>
      </w:r>
    </w:p>
    <w:p>
      <w:pPr>
        <w:spacing w:after="0"/>
        <w:ind w:left="0"/>
        <w:jc w:val="both"/>
      </w:pPr>
      <w:r>
        <w:rPr>
          <w:rFonts w:ascii="Times New Roman"/>
          <w:b w:val="false"/>
          <w:i w:val="false"/>
          <w:color w:val="000000"/>
          <w:sz w:val="28"/>
        </w:rPr>
        <w:t xml:space="preserve">
      1. 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 </w:t>
      </w:r>
    </w:p>
    <w:p>
      <w:pPr>
        <w:spacing w:after="0"/>
        <w:ind w:left="0"/>
        <w:jc w:val="both"/>
      </w:pPr>
      <w:r>
        <w:rPr>
          <w:rFonts w:ascii="Times New Roman"/>
          <w:b w:val="false"/>
          <w:i w:val="false"/>
          <w:color w:val="000000"/>
          <w:sz w:val="28"/>
        </w:rPr>
        <w:t xml:space="preserve">
      2. Если лицо совершило несколько административных правонарушений, которые рассматриваются одним и тем же судьей,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трехкратного максимального предела, установленного настоящим Кодексом для данного вида взыскания. Максимальный срок административного ареста в таких случаях не может превышать тридцати суток, а административного ареста, накладываемого за нарушение требований </w:t>
      </w:r>
      <w:r>
        <w:rPr>
          <w:rFonts w:ascii="Times New Roman"/>
          <w:b w:val="false"/>
          <w:i w:val="false"/>
          <w:color w:val="000000"/>
          <w:sz w:val="28"/>
        </w:rPr>
        <w:t>режима чрезвычайного положения</w:t>
      </w:r>
      <w:r>
        <w:rPr>
          <w:rFonts w:ascii="Times New Roman"/>
          <w:b w:val="false"/>
          <w:i w:val="false"/>
          <w:color w:val="000000"/>
          <w:sz w:val="28"/>
        </w:rPr>
        <w:t xml:space="preserve">, - сорока пяти суток. </w:t>
      </w:r>
    </w:p>
    <w:p>
      <w:pPr>
        <w:spacing w:after="0"/>
        <w:ind w:left="0"/>
        <w:jc w:val="both"/>
      </w:pPr>
      <w:r>
        <w:rPr>
          <w:rFonts w:ascii="Times New Roman"/>
          <w:b w:val="false"/>
          <w:i w:val="false"/>
          <w:color w:val="000000"/>
          <w:sz w:val="28"/>
        </w:rPr>
        <w:t xml:space="preserve">
      3. В случае, если административные штрафы выражены в процентах от суммы неисполненного или исполненного ненадлежащим образом налогового обязательства, установленного законодательными актами, при наложении их за совершение нескольких административных правонарушений, штраф взыскивается за каждое административное правонарушение отдельно.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63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 Возмещение вреда, причиненного административным правонарушением </w:t>
      </w:r>
    </w:p>
    <w:p>
      <w:pPr>
        <w:spacing w:after="0"/>
        <w:ind w:left="0"/>
        <w:jc w:val="both"/>
      </w:pPr>
      <w:r>
        <w:rPr>
          <w:rFonts w:ascii="Times New Roman"/>
          <w:b w:val="false"/>
          <w:i w:val="false"/>
          <w:color w:val="000000"/>
          <w:sz w:val="28"/>
        </w:rPr>
        <w:t xml:space="preserve">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 </w:t>
      </w:r>
    </w:p>
    <w:p>
      <w:pPr>
        <w:spacing w:after="0"/>
        <w:ind w:left="0"/>
        <w:jc w:val="both"/>
      </w:pPr>
      <w:r>
        <w:rPr>
          <w:rFonts w:ascii="Times New Roman"/>
          <w:b w:val="false"/>
          <w:i w:val="false"/>
          <w:color w:val="000000"/>
          <w:sz w:val="28"/>
        </w:rPr>
        <w:t xml:space="preserve">
      Споры о размере имущественного вреда, причиненного административным правонарушением, рассматриваются в порядке </w:t>
      </w:r>
      <w:r>
        <w:rPr>
          <w:rFonts w:ascii="Times New Roman"/>
          <w:b w:val="false"/>
          <w:i w:val="false"/>
          <w:color w:val="000000"/>
          <w:sz w:val="28"/>
        </w:rPr>
        <w:t xml:space="preserve">гражданского судопроизводства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 </w:t>
      </w:r>
    </w:p>
    <w:p>
      <w:pPr>
        <w:spacing w:after="0"/>
        <w:ind w:left="0"/>
        <w:jc w:val="both"/>
      </w:pPr>
      <w:r>
        <w:rPr>
          <w:rFonts w:ascii="Times New Roman"/>
          <w:b w:val="false"/>
          <w:i w:val="false"/>
          <w:color w:val="000000"/>
          <w:sz w:val="28"/>
        </w:rPr>
        <w:t xml:space="preserve">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Исчисление сроков административного взыскания </w:t>
      </w:r>
    </w:p>
    <w:p>
      <w:pPr>
        <w:spacing w:after="0"/>
        <w:ind w:left="0"/>
        <w:jc w:val="both"/>
      </w:pPr>
      <w:r>
        <w:rPr>
          <w:rFonts w:ascii="Times New Roman"/>
          <w:b w:val="false"/>
          <w:i w:val="false"/>
          <w:color w:val="000000"/>
          <w:sz w:val="28"/>
        </w:rPr>
        <w:t xml:space="preserve">
      Срок административного ареста исчисляется сутками, а лишения специального права, предоставленного физическому или юридическому лицу, а также лишения лицензии (специального разрешения, квалификационного аттестата (свидетельства) или приостановления ее действия на определенный вид деятельности либо совершение определенных действий - годами, месяцами или календарными днями. </w:t>
      </w:r>
    </w:p>
    <w:p>
      <w:pPr>
        <w:spacing w:after="0"/>
        <w:ind w:left="0"/>
        <w:jc w:val="both"/>
      </w:pPr>
      <w:r>
        <w:rPr>
          <w:rFonts w:ascii="Times New Roman"/>
          <w:b/>
          <w:i w:val="false"/>
          <w:color w:val="000000"/>
          <w:sz w:val="28"/>
        </w:rPr>
        <w:t xml:space="preserve">Статья 66. Срок, в течение которого лицо считается подвергнутым административному взысканию </w:t>
      </w:r>
    </w:p>
    <w:p>
      <w:pPr>
        <w:spacing w:after="0"/>
        <w:ind w:left="0"/>
        <w:jc w:val="both"/>
      </w:pPr>
      <w:r>
        <w:rPr>
          <w:rFonts w:ascii="Times New Roman"/>
          <w:b w:val="false"/>
          <w:i w:val="false"/>
          <w:color w:val="000000"/>
          <w:sz w:val="28"/>
        </w:rPr>
        <w:t xml:space="preserve">
      Лицо, на которое наложено административное взыскание за административное правонарушение, считается подвергнутым данному взысканию в течение года со дня окончания исполнения постановления о наложении административного взыскания. </w:t>
      </w:r>
    </w:p>
    <w:bookmarkStart w:name="z75" w:id="83"/>
    <w:p>
      <w:pPr>
        <w:spacing w:after="0"/>
        <w:ind w:left="0"/>
        <w:jc w:val="left"/>
      </w:pPr>
      <w:r>
        <w:rPr>
          <w:rFonts w:ascii="Times New Roman"/>
          <w:b/>
          <w:i w:val="false"/>
          <w:color w:val="000000"/>
        </w:rPr>
        <w:t xml:space="preserve"> Глава 8. Освобождение от административной ответственности и</w:t>
      </w:r>
      <w:r>
        <w:br/>
      </w:r>
      <w:r>
        <w:rPr>
          <w:rFonts w:ascii="Times New Roman"/>
          <w:b/>
          <w:i w:val="false"/>
          <w:color w:val="000000"/>
        </w:rPr>
        <w:t>административного взыскания</w:t>
      </w:r>
    </w:p>
    <w:bookmarkEnd w:id="83"/>
    <w:p>
      <w:pPr>
        <w:spacing w:after="0"/>
        <w:ind w:left="0"/>
        <w:jc w:val="both"/>
      </w:pPr>
      <w:r>
        <w:rPr>
          <w:rFonts w:ascii="Times New Roman"/>
          <w:b/>
          <w:i w:val="false"/>
          <w:color w:val="000000"/>
          <w:sz w:val="28"/>
        </w:rPr>
        <w:t xml:space="preserve">Статья 67. Освобождение от административной ответственности в связи с деятельным раскаянием </w:t>
      </w:r>
    </w:p>
    <w:p>
      <w:pPr>
        <w:spacing w:after="0"/>
        <w:ind w:left="0"/>
        <w:jc w:val="both"/>
      </w:pPr>
      <w:r>
        <w:rPr>
          <w:rFonts w:ascii="Times New Roman"/>
          <w:b w:val="false"/>
          <w:i w:val="false"/>
          <w:color w:val="000000"/>
          <w:sz w:val="28"/>
        </w:rPr>
        <w:t xml:space="preserve">
      Лицо, впервые совершившее административное правонарушение, может быть освобождено судьей, органом (должностным лицом), уполномоченным рассматривать дела об административных правонарушениях, от </w:t>
      </w:r>
      <w:r>
        <w:rPr>
          <w:rFonts w:ascii="Times New Roman"/>
          <w:b w:val="false"/>
          <w:i w:val="false"/>
          <w:color w:val="000000"/>
          <w:sz w:val="28"/>
        </w:rPr>
        <w:t xml:space="preserve">административной ответственности </w:t>
      </w:r>
      <w:r>
        <w:rPr>
          <w:rFonts w:ascii="Times New Roman"/>
          <w:b w:val="false"/>
          <w:i w:val="false"/>
          <w:color w:val="000000"/>
          <w:sz w:val="28"/>
        </w:rPr>
        <w:t xml:space="preserve">, если это лицо после совершения правонарушения добровольно возместило причиненный ущерб или иным образом загладило причиненный правонарушением вред. </w:t>
      </w:r>
    </w:p>
    <w:p>
      <w:pPr>
        <w:spacing w:after="0"/>
        <w:ind w:left="0"/>
        <w:jc w:val="both"/>
      </w:pPr>
      <w:r>
        <w:rPr>
          <w:rFonts w:ascii="Times New Roman"/>
          <w:b/>
          <w:i w:val="false"/>
          <w:color w:val="000000"/>
          <w:sz w:val="28"/>
        </w:rPr>
        <w:t xml:space="preserve">Статья 68. Освобождение от административной ответственности при малозначительности правонарушения </w:t>
      </w:r>
    </w:p>
    <w:p>
      <w:pPr>
        <w:spacing w:after="0"/>
        <w:ind w:left="0"/>
        <w:jc w:val="both"/>
      </w:pPr>
      <w:r>
        <w:rPr>
          <w:rFonts w:ascii="Times New Roman"/>
          <w:b w:val="false"/>
          <w:i w:val="false"/>
          <w:color w:val="000000"/>
          <w:sz w:val="28"/>
        </w:rPr>
        <w:t xml:space="preserve">
      При малозначительности вреда, причиненного административным правонарушением, судья, орган (должностное лицо), уполномоченный рассматривать дела об административных правонарушениях, может освободить лицо, совершившее административное правонарушение, от </w:t>
      </w:r>
      <w:r>
        <w:rPr>
          <w:rFonts w:ascii="Times New Roman"/>
          <w:b w:val="false"/>
          <w:i w:val="false"/>
          <w:color w:val="000000"/>
          <w:sz w:val="28"/>
        </w:rPr>
        <w:t xml:space="preserve">административной ответственности </w:t>
      </w:r>
      <w:r>
        <w:rPr>
          <w:rFonts w:ascii="Times New Roman"/>
          <w:b w:val="false"/>
          <w:i w:val="false"/>
          <w:color w:val="000000"/>
          <w:sz w:val="28"/>
        </w:rPr>
        <w:t xml:space="preserve">, ограничившись устным замечанием.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Малозначительность административного правонарушения – это случаи, когда наряду с другими обстоятельствами учитывается то, что санкция, предусмотренная в статьях особенной части настоящего раздела, превышает размер причиненного административным правонарушением вреда.</w:t>
      </w:r>
    </w:p>
    <w:p>
      <w:pPr>
        <w:spacing w:after="0"/>
        <w:ind w:left="0"/>
        <w:jc w:val="both"/>
      </w:pPr>
      <w:r>
        <w:rPr>
          <w:rFonts w:ascii="Times New Roman"/>
          <w:b w:val="false"/>
          <w:i w:val="false"/>
          <w:color w:val="000000"/>
          <w:sz w:val="28"/>
        </w:rPr>
        <w:t>
      При решении вопроса об освобождении лица по указанным основаниям за совершение правонарушения, причинившего вред неимущественного характера, следует исходить из объекта посягательства, конкретных обстоятельств его совершения.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69. Освобождение от административной ответственности в связи с истечением срока давности </w:t>
      </w:r>
    </w:p>
    <w:p>
      <w:pPr>
        <w:spacing w:after="0"/>
        <w:ind w:left="0"/>
        <w:jc w:val="both"/>
      </w:pPr>
      <w:r>
        <w:rPr>
          <w:rFonts w:ascii="Times New Roman"/>
          <w:b w:val="false"/>
          <w:i w:val="false"/>
          <w:color w:val="000000"/>
          <w:sz w:val="28"/>
        </w:rPr>
        <w:t xml:space="preserve">
      1. Лицо не подлежит привлечению к административной ответственности по истечении двух месяцев со дня совершения административного правонарушения, а за совершение административного правонарушения в области охраны окружающей среды - по истечении одного года со дня его совершения, кроме случаев, предусмотренных настоящим Кодексом. </w:t>
      </w:r>
    </w:p>
    <w:p>
      <w:pPr>
        <w:spacing w:after="0"/>
        <w:ind w:left="0"/>
        <w:jc w:val="both"/>
      </w:pPr>
      <w:r>
        <w:rPr>
          <w:rFonts w:ascii="Times New Roman"/>
          <w:b w:val="false"/>
          <w:i w:val="false"/>
          <w:color w:val="000000"/>
          <w:sz w:val="28"/>
        </w:rPr>
        <w:t>
      2. Физическое лицо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об энергосбережении и повышении энергоэффективности, естественных монополиях и антимонопольного законодательства по истечении одного года со дня его совершения, а юридическое лицо (в том числе индивидуальный предприниматель) не подлежит привлечению к административной ответственности за совершение административного коррупционного правонарушения, а также правонарушения в области законодательства Республики Казахстан об энергосбережении и повышении энергоэффективности по истечении трех лет со дня его совершения, а за правонарушение в области налогообложения, сфере таможенного дела, законодательства Республики Казахстан о пенсионном обеспечении, об обязательном социальном страховании, естественных монополиях и антимонопольного законодательства – по истечении пяти лет со дня его совершения.</w:t>
      </w:r>
    </w:p>
    <w:p>
      <w:pPr>
        <w:spacing w:after="0"/>
        <w:ind w:left="0"/>
        <w:jc w:val="both"/>
      </w:pPr>
      <w:r>
        <w:rPr>
          <w:rFonts w:ascii="Times New Roman"/>
          <w:b w:val="false"/>
          <w:i w:val="false"/>
          <w:color w:val="000000"/>
          <w:sz w:val="28"/>
        </w:rPr>
        <w:t>
      3. При длящемся административном правонарушении, а также при совершении административного правонарушения в области бюджетных отношений, посягающего на охраняемые законом интересы общества и государства, лицо не подлежит привлечению к административной ответственности по истечении двух месяцев со дня обнаружения административного правонарушения.</w:t>
      </w:r>
    </w:p>
    <w:p>
      <w:pPr>
        <w:spacing w:after="0"/>
        <w:ind w:left="0"/>
        <w:jc w:val="both"/>
      </w:pPr>
      <w:r>
        <w:rPr>
          <w:rFonts w:ascii="Times New Roman"/>
          <w:b w:val="false"/>
          <w:i w:val="false"/>
          <w:color w:val="000000"/>
          <w:sz w:val="28"/>
        </w:rPr>
        <w:t>
      При совершении административного правонарушения в области финансов лицо подлежит привлечению к административной ответственности не позднее пяти лет со дня совершения административного правонарушения, но не может быть привлечено к административной ответственности по истечении двух месяцев со дня обнаружения административного правонарушения.</w:t>
      </w:r>
    </w:p>
    <w:p>
      <w:pPr>
        <w:spacing w:after="0"/>
        <w:ind w:left="0"/>
        <w:jc w:val="both"/>
      </w:pPr>
      <w:r>
        <w:rPr>
          <w:rFonts w:ascii="Times New Roman"/>
          <w:b w:val="false"/>
          <w:i w:val="false"/>
          <w:color w:val="000000"/>
          <w:sz w:val="28"/>
        </w:rPr>
        <w:t xml:space="preserve">
      4. Положения частей первой и третьей настоящей статьи не распространяются на случаи, когда административное правонарушение способствовало совершению преступления и об этом стало известно в ходе расследования или судебного рассмотрения уголовного дела. Суд вправе в порядке, предусмотренном частью первой </w:t>
      </w:r>
      <w:r>
        <w:rPr>
          <w:rFonts w:ascii="Times New Roman"/>
          <w:b w:val="false"/>
          <w:i w:val="false"/>
          <w:color w:val="000000"/>
          <w:sz w:val="28"/>
        </w:rPr>
        <w:t xml:space="preserve">статьи 387 </w:t>
      </w:r>
      <w:r>
        <w:rPr>
          <w:rFonts w:ascii="Times New Roman"/>
          <w:b w:val="false"/>
          <w:i w:val="false"/>
          <w:color w:val="000000"/>
          <w:sz w:val="28"/>
        </w:rPr>
        <w:t xml:space="preserve">Уголовно-процессуального кодекса Республики Казахстан, наложить на лицо, виновное в таком правонарушении, административное взыскание, если с момента совершения административного правонарушения прошло не более одного года. </w:t>
      </w:r>
    </w:p>
    <w:p>
      <w:pPr>
        <w:spacing w:after="0"/>
        <w:ind w:left="0"/>
        <w:jc w:val="both"/>
      </w:pPr>
      <w:r>
        <w:rPr>
          <w:rFonts w:ascii="Times New Roman"/>
          <w:b w:val="false"/>
          <w:i w:val="false"/>
          <w:color w:val="000000"/>
          <w:sz w:val="28"/>
        </w:rPr>
        <w:t xml:space="preserve">
      4-1. Течение срока наложения административного взыскания за административное правонарушение приостанавливается с момента направления дела в судебные инстанции или должностному лицу государственного органа, уполномоченного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Исчисление этих сроков возобновляется в случаях возвращения дела органу, уполномоченному возбуждать дела об административных правонарушениях, для устранения недостатков. </w:t>
      </w:r>
    </w:p>
    <w:p>
      <w:pPr>
        <w:spacing w:after="0"/>
        <w:ind w:left="0"/>
        <w:jc w:val="both"/>
      </w:pPr>
      <w:r>
        <w:rPr>
          <w:rFonts w:ascii="Times New Roman"/>
          <w:b w:val="false"/>
          <w:i w:val="false"/>
          <w:color w:val="000000"/>
          <w:sz w:val="28"/>
        </w:rPr>
        <w:t xml:space="preserve">
      5. В случае отказа в возбуждении уголовного дела либо прекращения уголовного дела при наличии в действиях нарушителя признаков административного правонарушения лицо может быть привлечено к административной ответственности не позднее трех месяцев со дня принятия решения об отказе в возбуждении уголовного дела либо о его прекращении. </w:t>
      </w:r>
    </w:p>
    <w:p>
      <w:pPr>
        <w:spacing w:after="0"/>
        <w:ind w:left="0"/>
        <w:jc w:val="both"/>
      </w:pPr>
      <w:r>
        <w:rPr>
          <w:rFonts w:ascii="Times New Roman"/>
          <w:b w:val="false"/>
          <w:i w:val="false"/>
          <w:color w:val="000000"/>
          <w:sz w:val="28"/>
        </w:rPr>
        <w:t xml:space="preserve">
      6. Течение срока наложения взыскания за административное правонарушение прерывается, если до истечения сроков, указанных в частях первой и третьей настоящей статьи, лицо совершит новое административное правонарушение. Исчисление срока в этих случаях начинается с момента обнаружения нового административного правонарушения. </w:t>
      </w:r>
    </w:p>
    <w:p>
      <w:pPr>
        <w:spacing w:after="0"/>
        <w:ind w:left="0"/>
        <w:jc w:val="both"/>
      </w:pPr>
      <w:r>
        <w:rPr>
          <w:rFonts w:ascii="Times New Roman"/>
          <w:b w:val="false"/>
          <w:i w:val="false"/>
          <w:color w:val="000000"/>
          <w:sz w:val="28"/>
        </w:rPr>
        <w:t xml:space="preserve">
      7. Постановление судьи или уполномоченного органа о прекращении административного производства вне зависимости от срока, предусмотренного в части первой настоящей статьи, может быть пересмотрено по протесту прокурора в течение года со дня вступления его в законную силу. </w:t>
      </w:r>
    </w:p>
    <w:p>
      <w:pPr>
        <w:spacing w:after="0"/>
        <w:ind w:left="0"/>
        <w:jc w:val="both"/>
      </w:pPr>
      <w:r>
        <w:rPr>
          <w:rFonts w:ascii="Times New Roman"/>
          <w:b w:val="false"/>
          <w:i w:val="false"/>
          <w:color w:val="000000"/>
          <w:sz w:val="28"/>
        </w:rPr>
        <w:t xml:space="preserve">
      Примечание.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настоящего раздела, и не завершено к моменту его обнаружения.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09.08.2002 N 346; от 25.09.2003 </w:t>
      </w:r>
      <w:r>
        <w:rPr>
          <w:rFonts w:ascii="Times New Roman"/>
          <w:b w:val="false"/>
          <w:i w:val="false"/>
          <w:color w:val="000000"/>
          <w:sz w:val="28"/>
        </w:rPr>
        <w:t>N 484</w:t>
      </w:r>
      <w:r>
        <w:rPr>
          <w:rFonts w:ascii="Times New Roman"/>
          <w:b w:val="false"/>
          <w:i w:val="false"/>
          <w:color w:val="ff0000"/>
          <w:sz w:val="28"/>
        </w:rPr>
        <w:t xml:space="preserve">; от 05.12.2003 </w:t>
      </w:r>
      <w:r>
        <w:rPr>
          <w:rFonts w:ascii="Times New Roman"/>
          <w:b w:val="false"/>
          <w:i w:val="false"/>
          <w:color w:val="000000"/>
          <w:sz w:val="28"/>
        </w:rPr>
        <w:t>N 506</w:t>
      </w:r>
      <w:r>
        <w:rPr>
          <w:rFonts w:ascii="Times New Roman"/>
          <w:b w:val="false"/>
          <w:i w:val="false"/>
          <w:color w:val="ff0000"/>
          <w:sz w:val="28"/>
        </w:rPr>
        <w:t xml:space="preserve">; от 09.12.2004 </w:t>
      </w:r>
      <w:r>
        <w:rPr>
          <w:rFonts w:ascii="Times New Roman"/>
          <w:b w:val="false"/>
          <w:i w:val="false"/>
          <w:color w:val="000000"/>
          <w:sz w:val="28"/>
        </w:rPr>
        <w:t>N 10</w:t>
      </w:r>
      <w:r>
        <w:rPr>
          <w:rFonts w:ascii="Times New Roman"/>
          <w:b w:val="false"/>
          <w:i w:val="false"/>
          <w:color w:val="ff0000"/>
          <w:sz w:val="28"/>
        </w:rPr>
        <w:t xml:space="preserve">; от 13.12.2004 </w:t>
      </w:r>
      <w:r>
        <w:rPr>
          <w:rFonts w:ascii="Times New Roman"/>
          <w:b w:val="false"/>
          <w:i w:val="false"/>
          <w:color w:val="000000"/>
          <w:sz w:val="28"/>
        </w:rPr>
        <w:t xml:space="preserve">N 11 </w:t>
      </w:r>
      <w:r>
        <w:rPr>
          <w:rFonts w:ascii="Times New Roman"/>
          <w:b w:val="false"/>
          <w:i w:val="false"/>
          <w:color w:val="ff0000"/>
          <w:sz w:val="28"/>
        </w:rPr>
        <w:t xml:space="preserve">(вводится в действие с 01.01.2005); от 07.07.2006 N </w:t>
      </w:r>
      <w:r>
        <w:rPr>
          <w:rFonts w:ascii="Times New Roman"/>
          <w:b w:val="false"/>
          <w:i w:val="false"/>
          <w:color w:val="000000"/>
          <w:sz w:val="28"/>
        </w:rPr>
        <w:t>174</w:t>
      </w:r>
      <w:r>
        <w:rPr>
          <w:rFonts w:ascii="Times New Roman"/>
          <w:b w:val="false"/>
          <w:i w:val="false"/>
          <w:color w:val="ff0000"/>
          <w:sz w:val="28"/>
        </w:rPr>
        <w:t xml:space="preserve">;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26.07.2012);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 Освобождение от административной ответственности и административного взыскания на основании акта амнистии </w:t>
      </w:r>
    </w:p>
    <w:p>
      <w:pPr>
        <w:spacing w:after="0"/>
        <w:ind w:left="0"/>
        <w:jc w:val="both"/>
      </w:pPr>
      <w:r>
        <w:rPr>
          <w:rFonts w:ascii="Times New Roman"/>
          <w:b w:val="false"/>
          <w:i w:val="false"/>
          <w:color w:val="000000"/>
          <w:sz w:val="28"/>
        </w:rPr>
        <w:t xml:space="preserve">
      1. Лицо, совершившее административное правонарушение, может быть освобождено от административной ответственности или наложенного административного взыскания на основании акта амнистии, если он устраняет применение административного взыскания. </w:t>
      </w:r>
    </w:p>
    <w:p>
      <w:pPr>
        <w:spacing w:after="0"/>
        <w:ind w:left="0"/>
        <w:jc w:val="both"/>
      </w:pPr>
      <w:r>
        <w:rPr>
          <w:rFonts w:ascii="Times New Roman"/>
          <w:b w:val="false"/>
          <w:i w:val="false"/>
          <w:color w:val="000000"/>
          <w:sz w:val="28"/>
        </w:rPr>
        <w:t xml:space="preserve">
      2. Акт об амнистии издается Парламентом Республики Казахстан в отношении индивидуально не определенного круга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 Освобождение от административной ответственности в связи с изменением обстановки, болезнью </w:t>
      </w:r>
    </w:p>
    <w:p>
      <w:pPr>
        <w:spacing w:after="0"/>
        <w:ind w:left="0"/>
        <w:jc w:val="both"/>
      </w:pPr>
      <w:r>
        <w:rPr>
          <w:rFonts w:ascii="Times New Roman"/>
          <w:b w:val="false"/>
          <w:i w:val="false"/>
          <w:color w:val="000000"/>
          <w:sz w:val="28"/>
        </w:rPr>
        <w:t xml:space="preserve">
      Лицо, совершившее деяние, содержащее признаки административного правонарушения, может быть освобождено от административной ответственности вследствие изменения обстановки, а также болезни, препятствующей исполнению административного взыскания. </w:t>
      </w:r>
    </w:p>
    <w:p>
      <w:pPr>
        <w:spacing w:after="0"/>
        <w:ind w:left="0"/>
        <w:jc w:val="both"/>
      </w:pPr>
      <w:r>
        <w:rPr>
          <w:rFonts w:ascii="Times New Roman"/>
          <w:b/>
          <w:i w:val="false"/>
          <w:color w:val="000000"/>
          <w:sz w:val="28"/>
        </w:rPr>
        <w:t xml:space="preserve">Статья 71-1. Освобождение от административной ответственности в связи с примирением сторон </w:t>
      </w:r>
    </w:p>
    <w:p>
      <w:pPr>
        <w:spacing w:after="0"/>
        <w:ind w:left="0"/>
        <w:jc w:val="both"/>
      </w:pPr>
      <w:r>
        <w:rPr>
          <w:rFonts w:ascii="Times New Roman"/>
          <w:b w:val="false"/>
          <w:i w:val="false"/>
          <w:color w:val="000000"/>
          <w:sz w:val="28"/>
        </w:rPr>
        <w:t xml:space="preserve">
      1. Дела об административных правонарушениях, предусмотренных </w:t>
      </w:r>
      <w:r>
        <w:rPr>
          <w:rFonts w:ascii="Times New Roman"/>
          <w:b w:val="false"/>
          <w:i w:val="false"/>
          <w:color w:val="000000"/>
          <w:sz w:val="28"/>
        </w:rPr>
        <w:t>главой 9-1</w:t>
      </w:r>
      <w:r>
        <w:rPr>
          <w:rFonts w:ascii="Times New Roman"/>
          <w:b w:val="false"/>
          <w:i w:val="false"/>
          <w:color w:val="000000"/>
          <w:sz w:val="28"/>
        </w:rPr>
        <w:t xml:space="preserve">, а также </w:t>
      </w:r>
      <w:r>
        <w:rPr>
          <w:rFonts w:ascii="Times New Roman"/>
          <w:b w:val="false"/>
          <w:i w:val="false"/>
          <w:color w:val="000000"/>
          <w:sz w:val="28"/>
        </w:rPr>
        <w:t>статьями 84-1</w:t>
      </w:r>
      <w:r>
        <w:rPr>
          <w:rFonts w:ascii="Times New Roman"/>
          <w:b w:val="false"/>
          <w:i w:val="false"/>
          <w:color w:val="000000"/>
          <w:sz w:val="28"/>
        </w:rPr>
        <w:t xml:space="preserve"> (частью первой), </w:t>
      </w:r>
      <w:r>
        <w:rPr>
          <w:rFonts w:ascii="Times New Roman"/>
          <w:b w:val="false"/>
          <w:i w:val="false"/>
          <w:color w:val="000000"/>
          <w:sz w:val="28"/>
        </w:rPr>
        <w:t>85-3</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136-2</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158-1</w:t>
      </w:r>
      <w:r>
        <w:rPr>
          <w:rFonts w:ascii="Times New Roman"/>
          <w:b w:val="false"/>
          <w:i w:val="false"/>
          <w:color w:val="000000"/>
          <w:sz w:val="28"/>
        </w:rPr>
        <w:t xml:space="preserve">, </w:t>
      </w:r>
      <w:r>
        <w:rPr>
          <w:rFonts w:ascii="Times New Roman"/>
          <w:b w:val="false"/>
          <w:i w:val="false"/>
          <w:color w:val="000000"/>
          <w:sz w:val="28"/>
        </w:rPr>
        <w:t>158-2</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(частью третьей) настоящего Кодекса, возбуждаются не иначе как по заявлению потерпевшего и подлежат прекращению за примирением его с лицом, совершившим административное правонарушение.</w:t>
      </w:r>
    </w:p>
    <w:p>
      <w:pPr>
        <w:spacing w:after="0"/>
        <w:ind w:left="0"/>
        <w:jc w:val="both"/>
      </w:pPr>
      <w:r>
        <w:rPr>
          <w:rFonts w:ascii="Times New Roman"/>
          <w:b w:val="false"/>
          <w:i w:val="false"/>
          <w:color w:val="000000"/>
          <w:sz w:val="28"/>
        </w:rPr>
        <w:t xml:space="preserve">
      2. Примирение осуществляется на основе письменного соглашения, подписанного потерпевшим и лицом, совершившим административное правонарушение.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71-1 в соответствии с Законом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81" w:id="84"/>
    <w:p>
      <w:pPr>
        <w:spacing w:after="0"/>
        <w:ind w:left="0"/>
        <w:jc w:val="left"/>
      </w:pPr>
      <w:r>
        <w:rPr>
          <w:rFonts w:ascii="Times New Roman"/>
          <w:b/>
          <w:i w:val="false"/>
          <w:color w:val="000000"/>
        </w:rPr>
        <w:t xml:space="preserve"> Глава 9. Административная ответственность</w:t>
      </w:r>
      <w:r>
        <w:br/>
      </w:r>
      <w:r>
        <w:rPr>
          <w:rFonts w:ascii="Times New Roman"/>
          <w:b/>
          <w:i w:val="false"/>
          <w:color w:val="000000"/>
        </w:rPr>
        <w:t>несовершеннолетних</w:t>
      </w:r>
    </w:p>
    <w:bookmarkEnd w:id="84"/>
    <w:p>
      <w:pPr>
        <w:spacing w:after="0"/>
        <w:ind w:left="0"/>
        <w:jc w:val="both"/>
      </w:pPr>
      <w:r>
        <w:rPr>
          <w:rFonts w:ascii="Times New Roman"/>
          <w:b/>
          <w:i w:val="false"/>
          <w:color w:val="000000"/>
          <w:sz w:val="28"/>
        </w:rPr>
        <w:t xml:space="preserve">Статья 72. Административная ответственность несовершеннолетних </w:t>
      </w:r>
    </w:p>
    <w:p>
      <w:pPr>
        <w:spacing w:after="0"/>
        <w:ind w:left="0"/>
        <w:jc w:val="both"/>
      </w:pPr>
      <w:r>
        <w:rPr>
          <w:rFonts w:ascii="Times New Roman"/>
          <w:b w:val="false"/>
          <w:i w:val="false"/>
          <w:color w:val="000000"/>
          <w:sz w:val="28"/>
        </w:rPr>
        <w:t xml:space="preserve">
      1. Несовершеннолетними, на которых распространяется действие настоящей главы, признаются лица, которым ко времени совершения административного правонарушения исполнилось шестнадцать, но не исполнилось восемнадцати лет. </w:t>
      </w:r>
    </w:p>
    <w:p>
      <w:pPr>
        <w:spacing w:after="0"/>
        <w:ind w:left="0"/>
        <w:jc w:val="both"/>
      </w:pPr>
      <w:r>
        <w:rPr>
          <w:rFonts w:ascii="Times New Roman"/>
          <w:b w:val="false"/>
          <w:i w:val="false"/>
          <w:color w:val="000000"/>
          <w:sz w:val="28"/>
        </w:rPr>
        <w:t xml:space="preserve">
      2. На несовершеннолетнего, совершившего административное правонарушение, может быть наложено административное взыскание с применением принудительных мер воспитательного воздействия.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 Особенности применения административных взысканий к несовершеннолетним </w:t>
      </w:r>
    </w:p>
    <w:p>
      <w:pPr>
        <w:spacing w:after="0"/>
        <w:ind w:left="0"/>
        <w:jc w:val="both"/>
      </w:pPr>
      <w:r>
        <w:rPr>
          <w:rFonts w:ascii="Times New Roman"/>
          <w:b w:val="false"/>
          <w:i w:val="false"/>
          <w:color w:val="000000"/>
          <w:sz w:val="28"/>
        </w:rPr>
        <w:t xml:space="preserve">
      1. Размер административного штрафа, налагаемого на несовершеннолетнего, не может быть менее одной пятой месячного расчетного показателя и не может превышать десять месячных расчетных показателей независимо от размера штрафа, предусмотренного статьей особенной части настоящего Кодекса. </w:t>
      </w:r>
    </w:p>
    <w:p>
      <w:pPr>
        <w:spacing w:after="0"/>
        <w:ind w:left="0"/>
        <w:jc w:val="both"/>
      </w:pPr>
      <w:r>
        <w:rPr>
          <w:rFonts w:ascii="Times New Roman"/>
          <w:b w:val="false"/>
          <w:i w:val="false"/>
          <w:color w:val="000000"/>
          <w:sz w:val="28"/>
        </w:rPr>
        <w:t xml:space="preserve">
      Штраф уплачивается за счет имеющегося у несовершеннолетнего имущества. При отсутствии у несовершеннолетнего имущества, достаточного для уплаты штрафа, штраф налагается на родителей или лиц, их заменяющих. </w:t>
      </w:r>
    </w:p>
    <w:p>
      <w:pPr>
        <w:spacing w:after="0"/>
        <w:ind w:left="0"/>
        <w:jc w:val="both"/>
      </w:pPr>
      <w:r>
        <w:rPr>
          <w:rFonts w:ascii="Times New Roman"/>
          <w:b w:val="false"/>
          <w:i w:val="false"/>
          <w:color w:val="000000"/>
          <w:sz w:val="28"/>
        </w:rPr>
        <w:t xml:space="preserve">
      2. Лишение специального права может налагаться на несовершеннолетних на срок не более одного года. </w:t>
      </w:r>
    </w:p>
    <w:p>
      <w:pPr>
        <w:spacing w:after="0"/>
        <w:ind w:left="0"/>
        <w:jc w:val="both"/>
      </w:pPr>
      <w:r>
        <w:rPr>
          <w:rFonts w:ascii="Times New Roman"/>
          <w:b w:val="false"/>
          <w:i w:val="false"/>
          <w:color w:val="000000"/>
          <w:sz w:val="28"/>
        </w:rPr>
        <w:t xml:space="preserve">
      3. Другие виды административных взысканий (за исключением административного ареста), а также меры административно-правового воздействия, указанные в статьях 45 и 57 настоящего Кодекса, применяются к несовершеннолетним, виновным в совершении административного правонарушения, на общих основаниях.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73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74. Наложение административного взыскания на несовершеннолетнего </w:t>
      </w:r>
    </w:p>
    <w:p>
      <w:pPr>
        <w:spacing w:after="0"/>
        <w:ind w:left="0"/>
        <w:jc w:val="both"/>
      </w:pPr>
      <w:r>
        <w:rPr>
          <w:rFonts w:ascii="Times New Roman"/>
          <w:b w:val="false"/>
          <w:i w:val="false"/>
          <w:color w:val="000000"/>
          <w:sz w:val="28"/>
        </w:rPr>
        <w:t xml:space="preserve">
      1. При наложении административного взыскания на несовершеннолетнего, кроме обстоятельств, предусмотренных статьями 61 и 62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 </w:t>
      </w:r>
    </w:p>
    <w:p>
      <w:pPr>
        <w:spacing w:after="0"/>
        <w:ind w:left="0"/>
        <w:jc w:val="both"/>
      </w:pPr>
      <w:r>
        <w:rPr>
          <w:rFonts w:ascii="Times New Roman"/>
          <w:b w:val="false"/>
          <w:i w:val="false"/>
          <w:color w:val="000000"/>
          <w:sz w:val="28"/>
        </w:rPr>
        <w:t xml:space="preserve">
      2. Несовершеннолетний возраст как смягчающее обстоятельство учитывается в совокупности с другими смягчающими и отягчающими обстоятельствами. </w:t>
      </w:r>
    </w:p>
    <w:p>
      <w:pPr>
        <w:spacing w:after="0"/>
        <w:ind w:left="0"/>
        <w:jc w:val="both"/>
      </w:pPr>
      <w:r>
        <w:rPr>
          <w:rFonts w:ascii="Times New Roman"/>
          <w:b/>
          <w:i w:val="false"/>
          <w:color w:val="000000"/>
          <w:sz w:val="28"/>
        </w:rPr>
        <w:t xml:space="preserve">Статья 75. Освобождение несовершеннолетних от административной ответственности и административного взыскания </w:t>
      </w:r>
    </w:p>
    <w:p>
      <w:pPr>
        <w:spacing w:after="0"/>
        <w:ind w:left="0"/>
        <w:jc w:val="both"/>
      </w:pPr>
      <w:r>
        <w:rPr>
          <w:rFonts w:ascii="Times New Roman"/>
          <w:b w:val="false"/>
          <w:i w:val="false"/>
          <w:color w:val="000000"/>
          <w:sz w:val="28"/>
        </w:rPr>
        <w:t xml:space="preserve">
      Несовершеннолетний, впервые совершивший административное правонарушение, может быть освобожден судом, органом (должностным лицом), уполномоченным рассматривать дела об административных правонарушениях, от административной ответственности или от исполнения назначенного административного взыскания с применением к нему мер воспитательного воздействия, предусмотренных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76. Меры воспитательного воздействия </w:t>
      </w:r>
    </w:p>
    <w:p>
      <w:pPr>
        <w:spacing w:after="0"/>
        <w:ind w:left="0"/>
        <w:jc w:val="both"/>
      </w:pPr>
      <w:r>
        <w:rPr>
          <w:rFonts w:ascii="Times New Roman"/>
          <w:b w:val="false"/>
          <w:i w:val="false"/>
          <w:color w:val="000000"/>
          <w:sz w:val="28"/>
        </w:rPr>
        <w:t>
      1. Несовершеннолетнему могут быть назначены следующие меры воспитательного воздействия:</w:t>
      </w:r>
    </w:p>
    <w:p>
      <w:pPr>
        <w:spacing w:after="0"/>
        <w:ind w:left="0"/>
        <w:jc w:val="both"/>
      </w:pPr>
      <w:r>
        <w:rPr>
          <w:rFonts w:ascii="Times New Roman"/>
          <w:b w:val="false"/>
          <w:i w:val="false"/>
          <w:color w:val="000000"/>
          <w:sz w:val="28"/>
        </w:rPr>
        <w:t>
      1) разъяснение закона;</w:t>
      </w:r>
    </w:p>
    <w:p>
      <w:pPr>
        <w:spacing w:after="0"/>
        <w:ind w:left="0"/>
        <w:jc w:val="both"/>
      </w:pPr>
      <w:r>
        <w:rPr>
          <w:rFonts w:ascii="Times New Roman"/>
          <w:b w:val="false"/>
          <w:i w:val="false"/>
          <w:color w:val="000000"/>
          <w:sz w:val="28"/>
        </w:rPr>
        <w:t>
      2) передача под надзор родителей или лиц, их заменяющих, либо специализированного государственного органа;</w:t>
      </w:r>
    </w:p>
    <w:p>
      <w:pPr>
        <w:spacing w:after="0"/>
        <w:ind w:left="0"/>
        <w:jc w:val="both"/>
      </w:pPr>
      <w:r>
        <w:rPr>
          <w:rFonts w:ascii="Times New Roman"/>
          <w:b w:val="false"/>
          <w:i w:val="false"/>
          <w:color w:val="000000"/>
          <w:sz w:val="28"/>
        </w:rPr>
        <w:t>
      3) возложение обязанности загладить причиненный вред;</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w:t>
      </w:r>
    </w:p>
    <w:p>
      <w:pPr>
        <w:spacing w:after="0"/>
        <w:ind w:left="0"/>
        <w:jc w:val="both"/>
      </w:pPr>
      <w:r>
        <w:rPr>
          <w:rFonts w:ascii="Times New Roman"/>
          <w:b w:val="false"/>
          <w:i w:val="false"/>
          <w:color w:val="000000"/>
          <w:sz w:val="28"/>
        </w:rPr>
        <w:t>
      2. Несовершеннолетнему может быть назначено одновременно несколько мер воспитательного воздействия.</w:t>
      </w:r>
    </w:p>
    <w:p>
      <w:pPr>
        <w:spacing w:after="0"/>
        <w:ind w:left="0"/>
        <w:jc w:val="both"/>
      </w:pPr>
      <w:r>
        <w:rPr>
          <w:rFonts w:ascii="Times New Roman"/>
          <w:b w:val="false"/>
          <w:i w:val="false"/>
          <w:color w:val="000000"/>
          <w:sz w:val="28"/>
        </w:rPr>
        <w:t>
      3. Срок применения меры воспитательного воздействия, предусмотренной подпунктом 4) части первой настоящей статьи, устанавливается продолжительностью до трех месяцев.</w:t>
      </w:r>
    </w:p>
    <w:p>
      <w:pPr>
        <w:spacing w:after="0"/>
        <w:ind w:left="0"/>
        <w:jc w:val="both"/>
      </w:pPr>
      <w:r>
        <w:rPr>
          <w:rFonts w:ascii="Times New Roman"/>
          <w:b w:val="false"/>
          <w:i w:val="false"/>
          <w:color w:val="000000"/>
          <w:sz w:val="28"/>
        </w:rPr>
        <w:t>
      4. В случае систематического неисполнения несовершеннолетним меры воспитательного воздействия, предусмотренной подпунктом 4) части первой настоящей статьи, специализированный государственный орган представляет материалы в суд для решения вопроса об отмене этой меры и привлечения несовершеннолетнего к административной ответственности, если не истек срок давности, установленный частью 1 статьи 703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в редакции Закона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Содержание мер воспитательного воздействия </w:t>
      </w:r>
    </w:p>
    <w:p>
      <w:pPr>
        <w:spacing w:after="0"/>
        <w:ind w:left="0"/>
        <w:jc w:val="both"/>
      </w:pPr>
      <w:r>
        <w:rPr>
          <w:rFonts w:ascii="Times New Roman"/>
          <w:b w:val="false"/>
          <w:i w:val="false"/>
          <w:color w:val="000000"/>
          <w:sz w:val="28"/>
        </w:rPr>
        <w:t xml:space="preserve">
      1. Разъяснение закона состоит в разъяснении несовершеннолетнему вреда, причиненного его деянием, и юридических последствий повторного совершения правонарушений, предусмотренных настоящим Кодексом. </w:t>
      </w:r>
    </w:p>
    <w:p>
      <w:pPr>
        <w:spacing w:after="0"/>
        <w:ind w:left="0"/>
        <w:jc w:val="both"/>
      </w:pPr>
      <w:r>
        <w:rPr>
          <w:rFonts w:ascii="Times New Roman"/>
          <w:b w:val="false"/>
          <w:i w:val="false"/>
          <w:color w:val="000000"/>
          <w:sz w:val="28"/>
        </w:rPr>
        <w:t xml:space="preserve">
      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w:t>
      </w:r>
    </w:p>
    <w:p>
      <w:pPr>
        <w:spacing w:after="0"/>
        <w:ind w:left="0"/>
        <w:jc w:val="both"/>
      </w:pPr>
      <w:r>
        <w:rPr>
          <w:rFonts w:ascii="Times New Roman"/>
          <w:b w:val="false"/>
          <w:i w:val="false"/>
          <w:color w:val="000000"/>
          <w:sz w:val="28"/>
        </w:rPr>
        <w:t xml:space="preserve">
      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 </w:t>
      </w:r>
    </w:p>
    <w:p>
      <w:pPr>
        <w:spacing w:after="0"/>
        <w:ind w:left="0"/>
        <w:jc w:val="both"/>
      </w:pPr>
      <w:r>
        <w:rPr>
          <w:rFonts w:ascii="Times New Roman"/>
          <w:b w:val="false"/>
          <w:i w:val="false"/>
          <w:color w:val="000000"/>
          <w:sz w:val="28"/>
        </w:rPr>
        <w:t>
      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транспортным средством, ограничения пребывания вне дома после определенного времени суток, выезда в другие местности без разрешения комиссии по защите прав несовершеннолетних. В отношении несовершеннолетнего могут быть установлены особые требования к поведению правонарушителя, предусмотренные статьей 59-1 настоящего Кодекса, а также предъявлено требование закончить обучение либо трудоустроиться с помощью комиссии по защите прав несовершеннолетних. Настоящий перечень не является исчерпывающим.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78. Сроки давности </w:t>
      </w:r>
    </w:p>
    <w:p>
      <w:pPr>
        <w:spacing w:after="0"/>
        <w:ind w:left="0"/>
        <w:jc w:val="both"/>
      </w:pPr>
      <w:r>
        <w:rPr>
          <w:rFonts w:ascii="Times New Roman"/>
          <w:b w:val="false"/>
          <w:i w:val="false"/>
          <w:color w:val="000000"/>
          <w:sz w:val="28"/>
        </w:rPr>
        <w:t xml:space="preserve">
      Сроки давности, предусмотренные статьей 69 настоящего Кодекса, при освобождении несовершеннолетних от административной ответственности или от исполнения административного взыскания сокращаются наполовину. </w:t>
      </w:r>
    </w:p>
    <w:p>
      <w:pPr>
        <w:spacing w:after="0"/>
        <w:ind w:left="0"/>
        <w:jc w:val="both"/>
      </w:pPr>
      <w:r>
        <w:rPr>
          <w:rFonts w:ascii="Times New Roman"/>
          <w:b/>
          <w:i w:val="false"/>
          <w:color w:val="000000"/>
          <w:sz w:val="28"/>
        </w:rPr>
        <w:t xml:space="preserve">Статья 79. Срок, в течение которого несовершеннолетний считается подвергнутым административному взысканию </w:t>
      </w:r>
    </w:p>
    <w:p>
      <w:pPr>
        <w:spacing w:after="0"/>
        <w:ind w:left="0"/>
        <w:jc w:val="both"/>
      </w:pPr>
      <w:r>
        <w:rPr>
          <w:rFonts w:ascii="Times New Roman"/>
          <w:b w:val="false"/>
          <w:i w:val="false"/>
          <w:color w:val="000000"/>
          <w:sz w:val="28"/>
        </w:rPr>
        <w:t>
      Несовершеннолетний, на которого наложено административное взыскание за административное правонарушение, считается подвергнутым данному взысканию в течение шести месяцев со дня окончания исполнения постановления о наложении административного взыскания.</w:t>
      </w:r>
    </w:p>
    <w:bookmarkStart w:name="z90" w:id="85"/>
    <w:p>
      <w:pPr>
        <w:spacing w:after="0"/>
        <w:ind w:left="0"/>
        <w:jc w:val="left"/>
      </w:pPr>
      <w:r>
        <w:rPr>
          <w:rFonts w:ascii="Times New Roman"/>
          <w:b/>
          <w:i w:val="false"/>
          <w:color w:val="000000"/>
        </w:rPr>
        <w:t xml:space="preserve"> Особенная часть</w:t>
      </w:r>
      <w:r>
        <w:br/>
      </w:r>
      <w:r>
        <w:rPr>
          <w:rFonts w:ascii="Times New Roman"/>
          <w:b/>
          <w:i w:val="false"/>
          <w:color w:val="000000"/>
        </w:rPr>
        <w:t xml:space="preserve">Глава 9-1. Административные правонарушения, </w:t>
      </w:r>
      <w:r>
        <w:br/>
      </w:r>
      <w:r>
        <w:rPr>
          <w:rFonts w:ascii="Times New Roman"/>
          <w:b/>
          <w:i w:val="false"/>
          <w:color w:val="000000"/>
        </w:rPr>
        <w:t>посягающие на личность и в сфере</w:t>
      </w:r>
      <w:r>
        <w:br/>
      </w:r>
      <w:r>
        <w:rPr>
          <w:rFonts w:ascii="Times New Roman"/>
          <w:b/>
          <w:i w:val="false"/>
          <w:color w:val="000000"/>
        </w:rPr>
        <w:t>семейно-бытовых отношений</w:t>
      </w:r>
    </w:p>
    <w:bookmarkEnd w:id="85"/>
    <w:p>
      <w:pPr>
        <w:spacing w:after="0"/>
        <w:ind w:left="0"/>
        <w:jc w:val="both"/>
      </w:pPr>
      <w:r>
        <w:rPr>
          <w:rFonts w:ascii="Times New Roman"/>
          <w:b w:val="false"/>
          <w:i w:val="false"/>
          <w:color w:val="ff0000"/>
          <w:sz w:val="28"/>
        </w:rPr>
        <w:t xml:space="preserve">
      Сноска. Дополнен главой 9-1 - Законом РК от 9 декабря 2004 г. </w:t>
      </w:r>
      <w:r>
        <w:rPr>
          <w:rFonts w:ascii="Times New Roman"/>
          <w:b w:val="false"/>
          <w:i w:val="false"/>
          <w:color w:val="ff0000"/>
          <w:sz w:val="28"/>
        </w:rPr>
        <w:t xml:space="preserve">N 10 </w:t>
      </w:r>
      <w:r>
        <w:rPr>
          <w:rFonts w:ascii="Times New Roman"/>
          <w:b w:val="false"/>
          <w:i w:val="false"/>
          <w:color w:val="ff0000"/>
          <w:sz w:val="28"/>
        </w:rPr>
        <w:t xml:space="preserve">. Заголовок с изменениями, внесенными Законом РК от 27 июля 2007 г. N </w:t>
      </w:r>
      <w:r>
        <w:rPr>
          <w:rFonts w:ascii="Times New Roman"/>
          <w:b w:val="false"/>
          <w:i w:val="false"/>
          <w:color w:val="ff0000"/>
          <w:sz w:val="28"/>
        </w:rPr>
        <w:t xml:space="preserve">314 </w:t>
      </w:r>
      <w:r>
        <w:rPr>
          <w:rFonts w:ascii="Times New Roman"/>
          <w:b w:val="false"/>
          <w:i w:val="false"/>
          <w:color w:val="ff0000"/>
          <w:sz w:val="28"/>
        </w:rPr>
        <w:t xml:space="preserve">(вводится в действие с 1 января 2008 г.). </w:t>
      </w:r>
    </w:p>
    <w:p>
      <w:pPr>
        <w:spacing w:after="0"/>
        <w:ind w:left="0"/>
        <w:jc w:val="both"/>
      </w:pPr>
      <w:r>
        <w:rPr>
          <w:rFonts w:ascii="Times New Roman"/>
          <w:b/>
          <w:i w:val="false"/>
          <w:color w:val="000000"/>
          <w:sz w:val="28"/>
        </w:rPr>
        <w:t xml:space="preserve">Статья 79-1. Побои </w:t>
      </w:r>
    </w:p>
    <w:bookmarkStart w:name="z1814" w:id="86"/>
    <w:p>
      <w:pPr>
        <w:spacing w:after="0"/>
        <w:ind w:left="0"/>
        <w:jc w:val="both"/>
      </w:pPr>
      <w:r>
        <w:rPr>
          <w:rFonts w:ascii="Times New Roman"/>
          <w:b w:val="false"/>
          <w:i w:val="false"/>
          <w:color w:val="000000"/>
          <w:sz w:val="28"/>
        </w:rPr>
        <w:t>
      1. Нанесение побоев или совершение иных насильственных действий, причинивших физическую боль, но не повлекших причинение легкого вреда здоровью, –</w:t>
      </w:r>
    </w:p>
    <w:bookmarkEnd w:id="86"/>
    <w:p>
      <w:pPr>
        <w:spacing w:after="0"/>
        <w:ind w:left="0"/>
        <w:jc w:val="both"/>
      </w:pPr>
      <w:r>
        <w:rPr>
          <w:rFonts w:ascii="Times New Roman"/>
          <w:b w:val="false"/>
          <w:i w:val="false"/>
          <w:color w:val="000000"/>
          <w:sz w:val="28"/>
        </w:rPr>
        <w:t>
      влечет штраф в размере пяти месячных расчетных показателей либо административный арест сроком на десять суток.</w:t>
      </w:r>
    </w:p>
    <w:bookmarkStart w:name="z1815" w:id="8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87"/>
    <w:p>
      <w:pPr>
        <w:spacing w:after="0"/>
        <w:ind w:left="0"/>
        <w:jc w:val="both"/>
      </w:pPr>
      <w:r>
        <w:rPr>
          <w:rFonts w:ascii="Times New Roman"/>
          <w:b w:val="false"/>
          <w:i w:val="false"/>
          <w:color w:val="000000"/>
          <w:sz w:val="28"/>
        </w:rPr>
        <w:t>
      влекут административный арест сроком на пятнадцать суток.</w:t>
      </w:r>
    </w:p>
    <w:bookmarkStart w:name="z1816" w:id="88"/>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не применяется, –</w:t>
      </w:r>
    </w:p>
    <w:bookmarkEnd w:id="88"/>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79-1 в редакции Закона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79-2. Причинение вреда здоровью в состоянии аффекта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Статья 79-3. Причинение вреда здоровью</w:t>
      </w:r>
    </w:p>
    <w:p>
      <w:pPr>
        <w:spacing w:after="0"/>
        <w:ind w:left="0"/>
        <w:jc w:val="both"/>
      </w:pPr>
      <w:r>
        <w:rPr>
          <w:rFonts w:ascii="Times New Roman"/>
          <w:b w:val="false"/>
          <w:i w:val="false"/>
          <w:color w:val="000000"/>
          <w:sz w:val="28"/>
        </w:rPr>
        <w:t>
      1. Причинение средней тяжести вреда здоровью по неосторожности,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от пятидесяти до ста пятидесяти месячных расчетных показателей либо административный арест до пятнадцати суток.</w:t>
      </w:r>
    </w:p>
    <w:p>
      <w:pPr>
        <w:spacing w:after="0"/>
        <w:ind w:left="0"/>
        <w:jc w:val="both"/>
      </w:pPr>
      <w:r>
        <w:rPr>
          <w:rFonts w:ascii="Times New Roman"/>
          <w:b w:val="false"/>
          <w:i w:val="false"/>
          <w:color w:val="000000"/>
          <w:sz w:val="28"/>
        </w:rPr>
        <w:t>
      2. Умышленное причинение легкого вреда здоровью, повлекшее кратковременное расстройство здоровья или незначительную стойкую утрату общей трудоспособности, -</w:t>
      </w:r>
    </w:p>
    <w:p>
      <w:pPr>
        <w:spacing w:after="0"/>
        <w:ind w:left="0"/>
        <w:jc w:val="both"/>
      </w:pPr>
      <w:r>
        <w:rPr>
          <w:rFonts w:ascii="Times New Roman"/>
          <w:b w:val="false"/>
          <w:i w:val="false"/>
          <w:color w:val="000000"/>
          <w:sz w:val="28"/>
        </w:rPr>
        <w:t>
      влечет штраф в размере от пятидесяти до трехсот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79-3 в редакции Закона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79-4. Заражение венерической болезнью </w:t>
      </w:r>
    </w:p>
    <w:p>
      <w:pPr>
        <w:spacing w:after="0"/>
        <w:ind w:left="0"/>
        <w:jc w:val="both"/>
      </w:pPr>
      <w:r>
        <w:rPr>
          <w:rFonts w:ascii="Times New Roman"/>
          <w:b w:val="false"/>
          <w:i w:val="false"/>
          <w:color w:val="000000"/>
          <w:sz w:val="28"/>
        </w:rPr>
        <w:t xml:space="preserve">
      Заражение другого лица венерической болезнью лицом, знавшим о наличии у него этой болезни,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от пятидесяти до двухсот месячных расчетных показателей либо арест до пятнадцати суток. </w:t>
      </w:r>
    </w:p>
    <w:p>
      <w:pPr>
        <w:spacing w:after="0"/>
        <w:ind w:left="0"/>
        <w:jc w:val="both"/>
      </w:pPr>
      <w:r>
        <w:rPr>
          <w:rFonts w:ascii="Times New Roman"/>
          <w:b/>
          <w:i w:val="false"/>
          <w:color w:val="000000"/>
          <w:sz w:val="28"/>
        </w:rPr>
        <w:t xml:space="preserve">Статья 79-5. Противоправные действия в сфере семейно-бытовых отношений </w:t>
      </w:r>
    </w:p>
    <w:bookmarkStart w:name="z941" w:id="89"/>
    <w:p>
      <w:pPr>
        <w:spacing w:after="0"/>
        <w:ind w:left="0"/>
        <w:jc w:val="both"/>
      </w:pPr>
      <w:r>
        <w:rPr>
          <w:rFonts w:ascii="Times New Roman"/>
          <w:b w:val="false"/>
          <w:i w:val="false"/>
          <w:color w:val="000000"/>
          <w:sz w:val="28"/>
        </w:rPr>
        <w:t>
      1. Нецензурная брань, оскорбительное приставание, унижение, повреждение предметов домашнего обихода и другие действия, выражающие неуважение к лицам, состоящим с правонарушителем в семейно-бытовых отношениях, нарушающие их спокойствие, совершенные в индивидуальном жилом доме, квартире или ином жилище, если эти действия не содержат признаков уголовно наказуемого деяния, –</w:t>
      </w:r>
    </w:p>
    <w:bookmarkEnd w:id="89"/>
    <w:p>
      <w:pPr>
        <w:spacing w:after="0"/>
        <w:ind w:left="0"/>
        <w:jc w:val="both"/>
      </w:pPr>
      <w:r>
        <w:rPr>
          <w:rFonts w:ascii="Times New Roman"/>
          <w:b w:val="false"/>
          <w:i w:val="false"/>
          <w:color w:val="000000"/>
          <w:sz w:val="28"/>
        </w:rPr>
        <w:t>
      влекут предупреждение либо административный арест на срок до трех суток.</w:t>
      </w:r>
    </w:p>
    <w:bookmarkStart w:name="z942" w:id="9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90"/>
    <w:p>
      <w:pPr>
        <w:spacing w:after="0"/>
        <w:ind w:left="0"/>
        <w:jc w:val="both"/>
      </w:pPr>
      <w:r>
        <w:rPr>
          <w:rFonts w:ascii="Times New Roman"/>
          <w:b w:val="false"/>
          <w:i w:val="false"/>
          <w:color w:val="000000"/>
          <w:sz w:val="28"/>
        </w:rPr>
        <w:t>
      влекут административный арест на срок от десяти до пятнадцати суток.</w:t>
      </w:r>
    </w:p>
    <w:bookmarkStart w:name="z1817" w:id="91"/>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не применяется, –</w:t>
      </w:r>
    </w:p>
    <w:bookmarkEnd w:id="91"/>
    <w:p>
      <w:pPr>
        <w:spacing w:after="0"/>
        <w:ind w:left="0"/>
        <w:jc w:val="both"/>
      </w:pPr>
      <w:r>
        <w:rPr>
          <w:rFonts w:ascii="Times New Roman"/>
          <w:b w:val="false"/>
          <w:i w:val="false"/>
          <w:color w:val="000000"/>
          <w:sz w:val="28"/>
        </w:rPr>
        <w:t>
      влекут штраф в размере от трех до пяти месячных расчетных показателей.</w:t>
      </w:r>
    </w:p>
    <w:p>
      <w:pPr>
        <w:spacing w:after="0"/>
        <w:ind w:left="0"/>
        <w:jc w:val="both"/>
      </w:pPr>
      <w:r>
        <w:rPr>
          <w:rFonts w:ascii="Times New Roman"/>
          <w:b w:val="false"/>
          <w:i w:val="false"/>
          <w:color w:val="000000"/>
          <w:sz w:val="28"/>
        </w:rPr>
        <w:t>
      Примечание. Под семейно-бытовыми отношениями понимаются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9-1 дополнена статьей 79-5 в соответствии с Законом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в редакции Закона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79-6. Уклонение от содержания нетрудоспособного супруга (супруги)</w:t>
      </w:r>
    </w:p>
    <w:p>
      <w:pPr>
        <w:spacing w:after="0"/>
        <w:ind w:left="0"/>
        <w:jc w:val="both"/>
      </w:pPr>
      <w:r>
        <w:rPr>
          <w:rFonts w:ascii="Times New Roman"/>
          <w:b w:val="false"/>
          <w:i w:val="false"/>
          <w:color w:val="000000"/>
          <w:sz w:val="28"/>
        </w:rPr>
        <w:t>
      Уклонение более трех месяцев трудоспособного лица от уплаты по решению суда средств на содержание нетрудоспособного и нуждающегося в материальной помощи супруга (супруги) –</w:t>
      </w:r>
    </w:p>
    <w:p>
      <w:pPr>
        <w:spacing w:after="0"/>
        <w:ind w:left="0"/>
        <w:jc w:val="both"/>
      </w:pP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тридцати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9-1 дополнена статьей 79-6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92"/>
    <w:p>
      <w:pPr>
        <w:spacing w:after="0"/>
        <w:ind w:left="0"/>
        <w:jc w:val="left"/>
      </w:pPr>
      <w:r>
        <w:rPr>
          <w:rFonts w:ascii="Times New Roman"/>
          <w:b/>
          <w:i w:val="false"/>
          <w:color w:val="000000"/>
        </w:rPr>
        <w:t xml:space="preserve"> Глава 10. Административные правонарушения, </w:t>
      </w:r>
      <w:r>
        <w:br/>
      </w:r>
      <w:r>
        <w:rPr>
          <w:rFonts w:ascii="Times New Roman"/>
          <w:b/>
          <w:i w:val="false"/>
          <w:color w:val="000000"/>
        </w:rPr>
        <w:t>посягающие на права личности</w:t>
      </w:r>
    </w:p>
    <w:bookmarkEnd w:id="92"/>
    <w:p>
      <w:pPr>
        <w:spacing w:after="0"/>
        <w:ind w:left="0"/>
        <w:jc w:val="both"/>
      </w:pPr>
      <w:r>
        <w:rPr>
          <w:rFonts w:ascii="Times New Roman"/>
          <w:b/>
          <w:i w:val="false"/>
          <w:color w:val="000000"/>
          <w:sz w:val="28"/>
        </w:rPr>
        <w:t xml:space="preserve">Статья 80. Воспрепятствование получению гражданства Республики Казахстан </w:t>
      </w:r>
    </w:p>
    <w:p>
      <w:pPr>
        <w:spacing w:after="0"/>
        <w:ind w:left="0"/>
        <w:jc w:val="both"/>
      </w:pPr>
      <w:r>
        <w:rPr>
          <w:rFonts w:ascii="Times New Roman"/>
          <w:b w:val="false"/>
          <w:i w:val="false"/>
          <w:color w:val="000000"/>
          <w:sz w:val="28"/>
        </w:rPr>
        <w:t xml:space="preserve">
      Совершение должностным лицом незаконных действий, препятствующих получению лицом, постоянно проживающим на территории Республики Казахстан, гражданства Казахстана, - </w:t>
      </w:r>
    </w:p>
    <w:p>
      <w:pPr>
        <w:spacing w:after="0"/>
        <w:ind w:left="0"/>
        <w:jc w:val="both"/>
      </w:pPr>
      <w:r>
        <w:rPr>
          <w:rFonts w:ascii="Times New Roman"/>
          <w:b w:val="false"/>
          <w:i w:val="false"/>
          <w:color w:val="000000"/>
          <w:sz w:val="28"/>
        </w:rPr>
        <w:t xml:space="preserve">
      влечет штраф в размере от десяти до тридцати месячных расчетных показателей. </w:t>
      </w:r>
    </w:p>
    <w:p>
      <w:pPr>
        <w:spacing w:after="0"/>
        <w:ind w:left="0"/>
        <w:jc w:val="both"/>
      </w:pPr>
      <w:r>
        <w:rPr>
          <w:rFonts w:ascii="Times New Roman"/>
          <w:b/>
          <w:i w:val="false"/>
          <w:color w:val="000000"/>
          <w:sz w:val="28"/>
        </w:rPr>
        <w:t>Статья 81. Ответственность за нарушение законодательства Республики Казахстан о языках</w:t>
      </w:r>
    </w:p>
    <w:bookmarkStart w:name="z1682" w:id="93"/>
    <w:p>
      <w:pPr>
        <w:spacing w:after="0"/>
        <w:ind w:left="0"/>
        <w:jc w:val="both"/>
      </w:pPr>
      <w:r>
        <w:rPr>
          <w:rFonts w:ascii="Times New Roman"/>
          <w:b w:val="false"/>
          <w:i w:val="false"/>
          <w:color w:val="000000"/>
          <w:sz w:val="28"/>
        </w:rPr>
        <w:t>
      1. Отказ должностного лица в принятии обращений физических и юридических лиц, а также нерассмотрение их по существу, мотивированные незнанием языка, –</w:t>
      </w:r>
    </w:p>
    <w:bookmarkEnd w:id="93"/>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Start w:name="z1683" w:id="94"/>
    <w:p>
      <w:pPr>
        <w:spacing w:after="0"/>
        <w:ind w:left="0"/>
        <w:jc w:val="both"/>
      </w:pPr>
      <w:r>
        <w:rPr>
          <w:rFonts w:ascii="Times New Roman"/>
          <w:b w:val="false"/>
          <w:i w:val="false"/>
          <w:color w:val="000000"/>
          <w:sz w:val="28"/>
        </w:rPr>
        <w:t>
      2. Нарушение требований по размещению реквизитов и визуальной информации –</w:t>
      </w:r>
    </w:p>
    <w:bookmarkEnd w:id="94"/>
    <w:p>
      <w:pPr>
        <w:spacing w:after="0"/>
        <w:ind w:left="0"/>
        <w:jc w:val="both"/>
      </w:pPr>
      <w:r>
        <w:rPr>
          <w:rFonts w:ascii="Times New Roman"/>
          <w:b w:val="false"/>
          <w:i w:val="false"/>
          <w:color w:val="000000"/>
          <w:sz w:val="28"/>
        </w:rPr>
        <w:t>
      влечет предупреждение.</w:t>
      </w:r>
    </w:p>
    <w:bookmarkStart w:name="z1684" w:id="95"/>
    <w:p>
      <w:pPr>
        <w:spacing w:after="0"/>
        <w:ind w:left="0"/>
        <w:jc w:val="both"/>
      </w:pPr>
      <w:r>
        <w:rPr>
          <w:rFonts w:ascii="Times New Roman"/>
          <w:b w:val="false"/>
          <w:i w:val="false"/>
          <w:color w:val="000000"/>
          <w:sz w:val="28"/>
        </w:rPr>
        <w:t>
      3.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95"/>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предпринимательства или некоммерческими организациями, – в размере десяти,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82. Ограничение прав физических лиц в выборе языка </w:t>
      </w:r>
    </w:p>
    <w:p>
      <w:pPr>
        <w:spacing w:after="0"/>
        <w:ind w:left="0"/>
        <w:jc w:val="both"/>
      </w:pPr>
      <w:r>
        <w:rPr>
          <w:rFonts w:ascii="Times New Roman"/>
          <w:b w:val="false"/>
          <w:i w:val="false"/>
          <w:color w:val="000000"/>
          <w:sz w:val="28"/>
        </w:rPr>
        <w:t xml:space="preserve">
      Ограничение прав физических лиц в выборе языка, дискриминация по языковым признакам - </w:t>
      </w:r>
    </w:p>
    <w:p>
      <w:pPr>
        <w:spacing w:after="0"/>
        <w:ind w:left="0"/>
        <w:jc w:val="both"/>
      </w:pPr>
      <w:r>
        <w:rPr>
          <w:rFonts w:ascii="Times New Roman"/>
          <w:b w:val="false"/>
          <w:i w:val="false"/>
          <w:color w:val="000000"/>
          <w:sz w:val="28"/>
        </w:rPr>
        <w:t xml:space="preserve">
      влечет штраф на должностных лиц в размере от пяти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82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83. Ограничение права свободного передвижения и выбора места жительства </w:t>
      </w:r>
    </w:p>
    <w:p>
      <w:pPr>
        <w:spacing w:after="0"/>
        <w:ind w:left="0"/>
        <w:jc w:val="both"/>
      </w:pPr>
      <w:r>
        <w:rPr>
          <w:rFonts w:ascii="Times New Roman"/>
          <w:b w:val="false"/>
          <w:i w:val="false"/>
          <w:color w:val="000000"/>
          <w:sz w:val="28"/>
        </w:rPr>
        <w:t xml:space="preserve">
      Действие либо бездействие должностных лиц, ограничивающее право физических лиц на свободу передвижения и выбора места жительства (за исключением пограничных зон, запретных зон при арсеналах, базах и складах Вооруженных Сил Республики Казахстан, других войск и воинских формирований Республики Казахстан и запретных районов при арсеналах, базах и складах Вооруженных Сил Республики Казахстан, других войск и воинских формирований Республики Казахстан и отдельных местностей, в которых могут быть установлены ограничения Правительством Республики Казахстан), если это не связано с обвинением в совершении преступления, - </w:t>
      </w:r>
    </w:p>
    <w:p>
      <w:pPr>
        <w:spacing w:after="0"/>
        <w:ind w:left="0"/>
        <w:jc w:val="both"/>
      </w:pPr>
      <w:r>
        <w:rPr>
          <w:rFonts w:ascii="Times New Roman"/>
          <w:b w:val="false"/>
          <w:i w:val="false"/>
          <w:color w:val="000000"/>
          <w:sz w:val="28"/>
        </w:rPr>
        <w:t xml:space="preserve">
      влечет штраф в размере от пяти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18.04.2011 № </w:t>
      </w:r>
      <w:r>
        <w:rPr>
          <w:rFonts w:ascii="Times New Roman"/>
          <w:b w:val="false"/>
          <w:i w:val="false"/>
          <w:color w:val="000000"/>
          <w:sz w:val="28"/>
        </w:rPr>
        <w:t>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83-1. Воспрепятствование деятельности общественных объединений</w:t>
      </w:r>
    </w:p>
    <w:p>
      <w:pPr>
        <w:spacing w:after="0"/>
        <w:ind w:left="0"/>
        <w:jc w:val="both"/>
      </w:pPr>
      <w:r>
        <w:rPr>
          <w:rFonts w:ascii="Times New Roman"/>
          <w:b w:val="false"/>
          <w:i w:val="false"/>
          <w:color w:val="000000"/>
          <w:sz w:val="28"/>
        </w:rPr>
        <w:t>
      Воспрепятствование законной деятельности общественных объединений должностным лицом с использованием служебного положения, а равно вмешательство в законную деятельность этих объединений, совершенное должностным лицом с использованием своего служебного положения, повлекшее существенное нарушение их прав и законных интересов, -</w:t>
      </w:r>
    </w:p>
    <w:p>
      <w:pPr>
        <w:spacing w:after="0"/>
        <w:ind w:left="0"/>
        <w:jc w:val="both"/>
      </w:pPr>
      <w:r>
        <w:rPr>
          <w:rFonts w:ascii="Times New Roman"/>
          <w:b w:val="false"/>
          <w:i w:val="false"/>
          <w:color w:val="000000"/>
          <w:sz w:val="28"/>
        </w:rPr>
        <w:t>
      влекут штраф в размере от двухсот до пятисот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83-1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84. Отказ в предоставлении физическому лицу информации, а равно незаконное ограничение права на доступ к информационным ресурсам </w:t>
      </w:r>
    </w:p>
    <w:p>
      <w:pPr>
        <w:spacing w:after="0"/>
        <w:ind w:left="0"/>
        <w:jc w:val="both"/>
      </w:pPr>
      <w:r>
        <w:rPr>
          <w:rFonts w:ascii="Times New Roman"/>
          <w:b w:val="false"/>
          <w:i w:val="false"/>
          <w:color w:val="000000"/>
          <w:sz w:val="28"/>
        </w:rPr>
        <w:t xml:space="preserve">
      1. Неправомерный отказ в представлении собранных в установленном порядке документов, материалов, непосредственно затрагивающих права и свободы физического лица, либо предоставление физическому лицу неполной или заведомо ложной информации, а равно неправомерное отнесение общедоступной информации к информации с ограниченным доступом, не имеющие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должностных лиц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 Незаконное ограничение права на доступ к информационным ресурсам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предпринимательства, - в размере от двадцати до ста месячных расчетных показателей. </w:t>
      </w:r>
    </w:p>
    <w:p>
      <w:pPr>
        <w:spacing w:after="0"/>
        <w:ind w:left="0"/>
        <w:jc w:val="both"/>
      </w:pPr>
      <w:r>
        <w:rPr>
          <w:rFonts w:ascii="Times New Roman"/>
          <w:b w:val="false"/>
          <w:i w:val="false"/>
          <w:color w:val="000000"/>
          <w:sz w:val="28"/>
        </w:rPr>
        <w:t xml:space="preserve">
      3. Совершение должностным лицом деяний, предусмотренных частями первой и второй настоящей статьи, если эти деяния причинили вред правам и законным интересам физических лиц, - </w:t>
      </w:r>
    </w:p>
    <w:p>
      <w:pPr>
        <w:spacing w:after="0"/>
        <w:ind w:left="0"/>
        <w:jc w:val="both"/>
      </w:pPr>
      <w:r>
        <w:rPr>
          <w:rFonts w:ascii="Times New Roman"/>
          <w:b w:val="false"/>
          <w:i w:val="false"/>
          <w:color w:val="000000"/>
          <w:sz w:val="28"/>
        </w:rPr>
        <w:t xml:space="preserve">
      влечет штраф в размере от двадцати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20.01.2006 № </w:t>
      </w:r>
      <w:r>
        <w:rPr>
          <w:rFonts w:ascii="Times New Roman"/>
          <w:b w:val="false"/>
          <w:i w:val="false"/>
          <w:color w:val="000000"/>
          <w:sz w:val="28"/>
        </w:rPr>
        <w:t xml:space="preserve">123 </w:t>
      </w:r>
      <w:r>
        <w:rPr>
          <w:rFonts w:ascii="Times New Roman"/>
          <w:b w:val="false"/>
          <w:i w:val="false"/>
          <w:color w:val="ff0000"/>
          <w:sz w:val="28"/>
        </w:rPr>
        <w:t>(вводится в действие с 01.01.2006).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84-1. Нарушение законодательства Республики Казахстан о персональных данных и их защите</w:t>
      </w:r>
    </w:p>
    <w:bookmarkStart w:name="z1779" w:id="96"/>
    <w:p>
      <w:pPr>
        <w:spacing w:after="0"/>
        <w:ind w:left="0"/>
        <w:jc w:val="both"/>
      </w:pPr>
      <w:r>
        <w:rPr>
          <w:rFonts w:ascii="Times New Roman"/>
          <w:b w:val="false"/>
          <w:i w:val="false"/>
          <w:color w:val="000000"/>
          <w:sz w:val="28"/>
        </w:rPr>
        <w:t>
      1. Незаконный сбор и (или) обработка персональных данных –</w:t>
      </w:r>
    </w:p>
    <w:bookmarkEnd w:id="9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 с конфискацией предметов и (или) орудия административного правонарушения.</w:t>
      </w:r>
    </w:p>
    <w:bookmarkStart w:name="z1780" w:id="97"/>
    <w:p>
      <w:pPr>
        <w:spacing w:after="0"/>
        <w:ind w:left="0"/>
        <w:jc w:val="both"/>
      </w:pPr>
      <w:r>
        <w:rPr>
          <w:rFonts w:ascii="Times New Roman"/>
          <w:b w:val="false"/>
          <w:i w:val="false"/>
          <w:color w:val="000000"/>
          <w:sz w:val="28"/>
        </w:rPr>
        <w:t xml:space="preserve">
      2. Те же деяния, совершенные собственником, оператором или третьим лицом с использованием своего служебного положения, – </w:t>
      </w:r>
    </w:p>
    <w:bookmarkEnd w:id="97"/>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от двухсот месячных расчетных показателей с конфискацией предметов и (или) орудия административного правонарушения.</w:t>
      </w:r>
    </w:p>
    <w:bookmarkStart w:name="z1781" w:id="98"/>
    <w:p>
      <w:pPr>
        <w:spacing w:after="0"/>
        <w:ind w:left="0"/>
        <w:jc w:val="both"/>
      </w:pPr>
      <w:r>
        <w:rPr>
          <w:rFonts w:ascii="Times New Roman"/>
          <w:b w:val="false"/>
          <w:i w:val="false"/>
          <w:color w:val="000000"/>
          <w:sz w:val="28"/>
        </w:rPr>
        <w:t xml:space="preserve">
      3. Несоблюдение собственником, оператором или третьим лицом мер по защите персональных данных – </w:t>
      </w:r>
    </w:p>
    <w:bookmarkEnd w:id="98"/>
    <w:p>
      <w:pPr>
        <w:spacing w:after="0"/>
        <w:ind w:left="0"/>
        <w:jc w:val="both"/>
      </w:pPr>
      <w:r>
        <w:rPr>
          <w:rFonts w:ascii="Times New Roman"/>
          <w:b w:val="false"/>
          <w:i w:val="false"/>
          <w:color w:val="000000"/>
          <w:sz w:val="28"/>
        </w:rPr>
        <w:t>
      влечет штраф на физических лиц в размере ста,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84-1 в соответствии с Законом РК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85. Несоблюдение порядка, стандартов и некачественное оказание медицинской помощи </w:t>
      </w:r>
    </w:p>
    <w:p>
      <w:pPr>
        <w:spacing w:after="0"/>
        <w:ind w:left="0"/>
        <w:jc w:val="both"/>
      </w:pPr>
      <w:r>
        <w:rPr>
          <w:rFonts w:ascii="Times New Roman"/>
          <w:b w:val="false"/>
          <w:i w:val="false"/>
          <w:color w:val="000000"/>
          <w:sz w:val="28"/>
        </w:rPr>
        <w:t xml:space="preserve">
      1. Невыполнение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это повлекло или могло повлечь причинение легкого вреда здоровью, - </w:t>
      </w:r>
    </w:p>
    <w:p>
      <w:pPr>
        <w:spacing w:after="0"/>
        <w:ind w:left="0"/>
        <w:jc w:val="both"/>
      </w:pPr>
      <w:r>
        <w:rPr>
          <w:rFonts w:ascii="Times New Roman"/>
          <w:b w:val="false"/>
          <w:i w:val="false"/>
          <w:color w:val="000000"/>
          <w:sz w:val="28"/>
        </w:rPr>
        <w:t xml:space="preserve">
      влечет штраф на физических лиц в размере десяти, на должностных лиц - в размере двадцати месячных расчетных показателей. </w:t>
      </w:r>
    </w:p>
    <w:p>
      <w:pPr>
        <w:spacing w:after="0"/>
        <w:ind w:left="0"/>
        <w:jc w:val="both"/>
      </w:pPr>
      <w:r>
        <w:rPr>
          <w:rFonts w:ascii="Times New Roman"/>
          <w:b w:val="false"/>
          <w:i w:val="false"/>
          <w:color w:val="000000"/>
          <w:sz w:val="28"/>
        </w:rPr>
        <w:t xml:space="preserve">
      2. Несоблюдение порядка оказания медицинской помощи, если это повлекло или могло повлечь причинение легкого вреда здоровью, - </w:t>
      </w:r>
    </w:p>
    <w:p>
      <w:pPr>
        <w:spacing w:after="0"/>
        <w:ind w:left="0"/>
        <w:jc w:val="both"/>
      </w:pPr>
      <w:r>
        <w:rPr>
          <w:rFonts w:ascii="Times New Roman"/>
          <w:b w:val="false"/>
          <w:i w:val="false"/>
          <w:color w:val="000000"/>
          <w:sz w:val="28"/>
        </w:rPr>
        <w:t xml:space="preserve">
      влечет штраф на физических лиц в размере пяти, на должностных лиц - в размере десяти, на юридических лиц -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3. Несоблюдение стандартов оказания медицинской помощи, утвержденных уполномоченным органом в области здравоохранения, если это повлекло или могло повлечь причинение легкого вреда здоровью, </w:t>
      </w:r>
    </w:p>
    <w:p>
      <w:pPr>
        <w:spacing w:after="0"/>
        <w:ind w:left="0"/>
        <w:jc w:val="both"/>
      </w:pPr>
      <w:r>
        <w:rPr>
          <w:rFonts w:ascii="Times New Roman"/>
          <w:b w:val="false"/>
          <w:i w:val="false"/>
          <w:color w:val="000000"/>
          <w:sz w:val="28"/>
        </w:rPr>
        <w:t xml:space="preserve">
      - влечет штраф на физических лиц в размере пяти, на должностных лиц - в размере десяти, на юридических лиц -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4. То же деяние, совершенное повторно в течение года после наложения административного взыскания, предусмотренное частями первой, второй и третьей настоящей статьи, - </w:t>
      </w:r>
    </w:p>
    <w:p>
      <w:pPr>
        <w:spacing w:after="0"/>
        <w:ind w:left="0"/>
        <w:jc w:val="both"/>
      </w:pPr>
      <w:r>
        <w:rPr>
          <w:rFonts w:ascii="Times New Roman"/>
          <w:b w:val="false"/>
          <w:i w:val="false"/>
          <w:color w:val="000000"/>
          <w:sz w:val="28"/>
        </w:rPr>
        <w:t xml:space="preserve">
      влечет штраф на физических лиц в размере двадцати месячных расчетных показателей с приостановлением действия лицензии и лишением сертификата специалиста, на должностных лиц - в размере сорока месячных расчетных показателей с приостановлением действия лицензии, на юридических лиц - в размере ста месячных расчетных показателей с приостановлением действия лицензии либо с приостановлением или лишением свидетельства об аккредитации. </w:t>
      </w:r>
    </w:p>
    <w:p>
      <w:pPr>
        <w:spacing w:after="0"/>
        <w:ind w:left="0"/>
        <w:jc w:val="both"/>
      </w:pPr>
      <w:r>
        <w:rPr>
          <w:rFonts w:ascii="Times New Roman"/>
          <w:b w:val="false"/>
          <w:i w:val="false"/>
          <w:color w:val="000000"/>
          <w:sz w:val="28"/>
        </w:rPr>
        <w:t xml:space="preserve">
      5. Совершение деяния, предусмотренного частями второй и третьей настоящей статьи, если это могло повлечь причинение средней тяжести или тяжкого вреда здоровью и если это деяние не содержит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физических лиц в размере двадцати месячных расчетных показателей с лишением лицензии и сертификата специалиста, на должностных лиц - в размере пятидесяти месячных расчетных показателей с лишением лицензии, на юридических лиц - в размере ста месячных расчетных показателей с лишением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7 июля 2006 года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с изменениями, внесенными Законом РК от 16.07.2009 </w:t>
      </w:r>
      <w:r>
        <w:rPr>
          <w:rFonts w:ascii="Times New Roman"/>
          <w:b w:val="false"/>
          <w:i w:val="false"/>
          <w:color w:val="000000"/>
          <w:sz w:val="28"/>
        </w:rPr>
        <w:t xml:space="preserve">N 186-IV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85-1. Нарушение медицинским работником правил выдачи листа или справки о временной нетрудоспособности </w:t>
      </w:r>
    </w:p>
    <w:p>
      <w:pPr>
        <w:spacing w:after="0"/>
        <w:ind w:left="0"/>
        <w:jc w:val="both"/>
      </w:pPr>
      <w:r>
        <w:rPr>
          <w:rFonts w:ascii="Times New Roman"/>
          <w:b w:val="false"/>
          <w:i w:val="false"/>
          <w:color w:val="000000"/>
          <w:sz w:val="28"/>
        </w:rPr>
        <w:t xml:space="preserve">
      1. Нарушение медицинским работником </w:t>
      </w:r>
      <w:r>
        <w:rPr>
          <w:rFonts w:ascii="Times New Roman"/>
          <w:b w:val="false"/>
          <w:i w:val="false"/>
          <w:color w:val="000000"/>
          <w:sz w:val="28"/>
        </w:rPr>
        <w:t>правил</w:t>
      </w:r>
      <w:r>
        <w:rPr>
          <w:rFonts w:ascii="Times New Roman"/>
          <w:b w:val="false"/>
          <w:i w:val="false"/>
          <w:color w:val="000000"/>
          <w:sz w:val="28"/>
        </w:rPr>
        <w:t xml:space="preserve"> выдачи листа или справки о временной нетрудоспособности, если это деяние не имеет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месячных расчетных показателей, на должностных лиц - в размере от десяти до двадцати месячных расчетных показателей. </w:t>
      </w:r>
    </w:p>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месячных расчетных показателей с лишением сертификата специалиста, на должностных лиц - в размере от двадцати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85-1 - Законом РК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16.07.2009 </w:t>
      </w:r>
      <w:r>
        <w:rPr>
          <w:rFonts w:ascii="Times New Roman"/>
          <w:b w:val="false"/>
          <w:i w:val="false"/>
          <w:color w:val="000000"/>
          <w:sz w:val="28"/>
        </w:rPr>
        <w:t>N 186-IV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85-2. Нарушение медицинским работником правил выписывания рецептов и реализации лекарственных средств </w:t>
      </w:r>
    </w:p>
    <w:p>
      <w:pPr>
        <w:spacing w:after="0"/>
        <w:ind w:left="0"/>
        <w:jc w:val="both"/>
      </w:pPr>
      <w:r>
        <w:rPr>
          <w:rFonts w:ascii="Times New Roman"/>
          <w:b w:val="false"/>
          <w:i w:val="false"/>
          <w:color w:val="000000"/>
          <w:sz w:val="28"/>
        </w:rPr>
        <w:t xml:space="preserve">
      1. Нарушение медицинским работником </w:t>
      </w:r>
      <w:r>
        <w:rPr>
          <w:rFonts w:ascii="Times New Roman"/>
          <w:b w:val="false"/>
          <w:i w:val="false"/>
          <w:color w:val="000000"/>
          <w:sz w:val="28"/>
        </w:rPr>
        <w:t>правил</w:t>
      </w:r>
      <w:r>
        <w:rPr>
          <w:rFonts w:ascii="Times New Roman"/>
          <w:b w:val="false"/>
          <w:i w:val="false"/>
          <w:color w:val="000000"/>
          <w:sz w:val="28"/>
        </w:rPr>
        <w:t xml:space="preserve"> выписывания рецептов и реализации лекарственных средств - </w:t>
      </w:r>
    </w:p>
    <w:p>
      <w:pPr>
        <w:spacing w:after="0"/>
        <w:ind w:left="0"/>
        <w:jc w:val="both"/>
      </w:pPr>
      <w:r>
        <w:rPr>
          <w:rFonts w:ascii="Times New Roman"/>
          <w:b w:val="false"/>
          <w:i w:val="false"/>
          <w:color w:val="000000"/>
          <w:sz w:val="28"/>
        </w:rPr>
        <w:t xml:space="preserve">
      влечет штраф на физических лиц в размере до пяти месячных расчетных показателей, на должностных лиц -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 Те же деяния,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месячных расчетных показателей с лишением сертификата специалиста, на должностных лиц -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85-2 - Законом РК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16.07.2009 </w:t>
      </w:r>
      <w:r>
        <w:rPr>
          <w:rFonts w:ascii="Times New Roman"/>
          <w:b w:val="false"/>
          <w:i w:val="false"/>
          <w:color w:val="000000"/>
          <w:sz w:val="28"/>
        </w:rPr>
        <w:t>N 186-IV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85-3. Разглашение врачебной тайны</w:t>
      </w:r>
    </w:p>
    <w:p>
      <w:pPr>
        <w:spacing w:after="0"/>
        <w:ind w:left="0"/>
        <w:jc w:val="both"/>
      </w:pPr>
      <w:r>
        <w:rPr>
          <w:rFonts w:ascii="Times New Roman"/>
          <w:b w:val="false"/>
          <w:i w:val="false"/>
          <w:color w:val="000000"/>
          <w:sz w:val="28"/>
        </w:rPr>
        <w:t>
      Разглашение медицинским работником без профессиональной или служебной необходимости сведений о заболевании или результатах медицинского освидетельствования пациента -</w:t>
      </w:r>
    </w:p>
    <w:p>
      <w:pPr>
        <w:spacing w:after="0"/>
        <w:ind w:left="0"/>
        <w:jc w:val="both"/>
      </w:pP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до тридцати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85-3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 Распространение сведений о виновности в совершении преступления </w:t>
      </w:r>
    </w:p>
    <w:p>
      <w:pPr>
        <w:spacing w:after="0"/>
        <w:ind w:left="0"/>
        <w:jc w:val="both"/>
      </w:pPr>
      <w:r>
        <w:rPr>
          <w:rFonts w:ascii="Times New Roman"/>
          <w:b w:val="false"/>
          <w:i w:val="false"/>
          <w:color w:val="000000"/>
          <w:sz w:val="28"/>
        </w:rPr>
        <w:t xml:space="preserve">
      Публичное распространение сведений о виновности лица в совершении преступления до рассмотрения дела судом или при наличии оправдательного приговора - </w:t>
      </w:r>
    </w:p>
    <w:p>
      <w:pPr>
        <w:spacing w:after="0"/>
        <w:ind w:left="0"/>
        <w:jc w:val="both"/>
      </w:pPr>
      <w:r>
        <w:rPr>
          <w:rFonts w:ascii="Times New Roman"/>
          <w:b w:val="false"/>
          <w:i w:val="false"/>
          <w:color w:val="000000"/>
          <w:sz w:val="28"/>
        </w:rPr>
        <w:t xml:space="preserve">
      влечет штраф на физических лиц в размере от трех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тридцати,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86-1. Разглашение сведений о частной жизни лица, пострадавшего от бытового насилия</w:t>
      </w:r>
    </w:p>
    <w:p>
      <w:pPr>
        <w:spacing w:after="0"/>
        <w:ind w:left="0"/>
        <w:jc w:val="both"/>
      </w:pPr>
      <w:r>
        <w:rPr>
          <w:rFonts w:ascii="Times New Roman"/>
          <w:b w:val="false"/>
          <w:i w:val="false"/>
          <w:color w:val="000000"/>
          <w:sz w:val="28"/>
        </w:rPr>
        <w:t>
      Незаконное собирание и (или) распространение сведений о частной жизни лица, пострадавшего от бытового насилия, составляющих его личную или семейную тайну, без его согласия,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86-1 в соответствии с Законом РК от 04.12.2009 </w:t>
      </w:r>
      <w:r>
        <w:rPr>
          <w:rFonts w:ascii="Times New Roman"/>
          <w:b w:val="false"/>
          <w:i w:val="false"/>
          <w:color w:val="000000"/>
          <w:sz w:val="28"/>
        </w:rPr>
        <w:t>№ 215-IV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86-2. Разглашение участниками национального превентивного механизма сведений о частной жизни лица, ставших известными им в ходе превентивных посещений </w:t>
      </w:r>
    </w:p>
    <w:p>
      <w:pPr>
        <w:spacing w:after="0"/>
        <w:ind w:left="0"/>
        <w:jc w:val="both"/>
      </w:pPr>
      <w:r>
        <w:rPr>
          <w:rFonts w:ascii="Times New Roman"/>
          <w:b w:val="false"/>
          <w:i w:val="false"/>
          <w:color w:val="000000"/>
          <w:sz w:val="28"/>
        </w:rPr>
        <w:t>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86-2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87. Нарушение трудового законодательства Республики Казахстан </w:t>
      </w:r>
    </w:p>
    <w:p>
      <w:pPr>
        <w:spacing w:after="0"/>
        <w:ind w:left="0"/>
        <w:jc w:val="both"/>
      </w:pPr>
      <w:r>
        <w:rPr>
          <w:rFonts w:ascii="Times New Roman"/>
          <w:b w:val="false"/>
          <w:i w:val="false"/>
          <w:color w:val="000000"/>
          <w:sz w:val="28"/>
        </w:rPr>
        <w:t xml:space="preserve">
      1. Нарушение работодателем или должностным лицом трудового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за исключением действий, предусмотренных частями третьей и пятой настоящей статьи,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пяти до десяти, на юридических лиц, являющихся субъектами крупного предпринимательства, - в размере от двадцати до двадцати пяти месячных расчетных показателей. </w:t>
      </w:r>
    </w:p>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пятнадцати до двадцати, на юридических лиц, являющихся субъектами крупного предпринимательства, - в размере от двадцати пяти до тридцати месячных расчетных показателей. </w:t>
      </w:r>
    </w:p>
    <w:p>
      <w:pPr>
        <w:spacing w:after="0"/>
        <w:ind w:left="0"/>
        <w:jc w:val="both"/>
      </w:pPr>
      <w:r>
        <w:rPr>
          <w:rFonts w:ascii="Times New Roman"/>
          <w:b w:val="false"/>
          <w:i w:val="false"/>
          <w:color w:val="000000"/>
          <w:sz w:val="28"/>
        </w:rPr>
        <w:t xml:space="preserve">
      2-1. Действие (бездействие), предусмотренное частью первой настоящей статьи, совершенное в отношении несовершеннолетних, –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пятидесяти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2-2. Действие (бездействие), предусмотренное частью 2-1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семидесяти до ста, на юридических лиц, являющихся субъектами крупного предпринимательства, – в размере от ста пятидесяти до двухсот месячных расчетных показателей с приостановлением действия лицензии.</w:t>
      </w:r>
    </w:p>
    <w:p>
      <w:pPr>
        <w:spacing w:after="0"/>
        <w:ind w:left="0"/>
        <w:jc w:val="both"/>
      </w:pPr>
      <w:r>
        <w:rPr>
          <w:rFonts w:ascii="Times New Roman"/>
          <w:b w:val="false"/>
          <w:i w:val="false"/>
          <w:color w:val="000000"/>
          <w:sz w:val="28"/>
        </w:rPr>
        <w:t xml:space="preserve">
      3. Невыплата заработной платы работодателем в полном объеме и в сроки, которые установлены трудовым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а равно неначисление и невыплата пени за период задержки платежа - </w:t>
      </w:r>
    </w:p>
    <w:p>
      <w:pPr>
        <w:spacing w:after="0"/>
        <w:ind w:left="0"/>
        <w:jc w:val="both"/>
      </w:pPr>
      <w:r>
        <w:rPr>
          <w:rFonts w:ascii="Times New Roman"/>
          <w:b w:val="false"/>
          <w:i w:val="false"/>
          <w:color w:val="000000"/>
          <w:sz w:val="28"/>
        </w:rPr>
        <w:t xml:space="preserve">
      влекут штраф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5. Размещение уполномоченным органом по вопросам занятости, физическим и юридическим лицом, оказывающим трудовое посредничество, а также работодателем информации о вакансиях для приема на работу, содержащей требования дискриминационного характера в сфере труда, – </w:t>
      </w:r>
    </w:p>
    <w:p>
      <w:pPr>
        <w:spacing w:after="0"/>
        <w:ind w:left="0"/>
        <w:jc w:val="both"/>
      </w:pPr>
      <w:r>
        <w:rPr>
          <w:rFonts w:ascii="Times New Roman"/>
          <w:b w:val="false"/>
          <w:i w:val="false"/>
          <w:color w:val="000000"/>
          <w:sz w:val="28"/>
        </w:rPr>
        <w:t>
      влечет штраф на физических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тридцати, на индивидуальных предпринимателей, на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xml:space="preserve">
      6. Действие, предусмотренное частью пятой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на физических лиц, индивидуальных предпринимателей, на юридических лиц, являющихся субъектами малого  предпринимательства или некоммерческими организациями, – в размере  пятидесяти, на индивидуальных предпринимателей, на юридических лиц, являющихся субъектами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Работодателем в настоящем Кодексе признается юридическое лицо, представляемое ее руководителем (администрацией), либо физическое лицо, с которым работник состоит в трудовых отношениях. </w:t>
      </w:r>
    </w:p>
    <w:p>
      <w:pPr>
        <w:spacing w:after="0"/>
        <w:ind w:left="0"/>
        <w:jc w:val="both"/>
      </w:pPr>
      <w:r>
        <w:rPr>
          <w:rFonts w:ascii="Times New Roman"/>
          <w:b w:val="false"/>
          <w:i w:val="false"/>
          <w:color w:val="000000"/>
          <w:sz w:val="28"/>
        </w:rPr>
        <w:t>
      2. Под должностными лицами, указанными в частях первой и второй настоящей статьи, следует понимать руководителей исполнительных органов и иных организаций, если возглавляемые ими организации задержали выдачу (перечисление) средств на выплату заработной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в редакции Закона РК от 15.05.2007 N </w:t>
      </w:r>
      <w:r>
        <w:rPr>
          <w:rFonts w:ascii="Times New Roman"/>
          <w:b w:val="false"/>
          <w:i w:val="false"/>
          <w:color w:val="000000"/>
          <w:sz w:val="28"/>
        </w:rPr>
        <w:t>253</w:t>
      </w:r>
      <w:r>
        <w:rPr>
          <w:rFonts w:ascii="Times New Roman"/>
          <w:b w:val="false"/>
          <w:i w:val="false"/>
          <w:color w:val="ff0000"/>
          <w:sz w:val="28"/>
        </w:rPr>
        <w:t xml:space="preserve">;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87-1. Нарушение законодательства о социальной защите инвалидов </w:t>
      </w:r>
    </w:p>
    <w:p>
      <w:pPr>
        <w:spacing w:after="0"/>
        <w:ind w:left="0"/>
        <w:jc w:val="both"/>
      </w:pPr>
      <w:r>
        <w:rPr>
          <w:rFonts w:ascii="Times New Roman"/>
          <w:b w:val="false"/>
          <w:i w:val="false"/>
          <w:color w:val="000000"/>
          <w:sz w:val="28"/>
        </w:rPr>
        <w:t xml:space="preserve">
      Нарушение должностным и юридическим лицами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о социальной защите инвалидов, за исключением случаев, предусмотренных главой 18 настоящего Кодекса, - </w:t>
      </w:r>
    </w:p>
    <w:p>
      <w:pPr>
        <w:spacing w:after="0"/>
        <w:ind w:left="0"/>
        <w:jc w:val="both"/>
      </w:pPr>
      <w:r>
        <w:rPr>
          <w:rFonts w:ascii="Times New Roman"/>
          <w:b w:val="false"/>
          <w:i w:val="false"/>
          <w:color w:val="000000"/>
          <w:sz w:val="28"/>
        </w:rPr>
        <w:t xml:space="preserve">
      влечет штраф на должностное лицо в размере от двадцати до сорока, на юридическое лицо, </w:t>
      </w:r>
      <w:r>
        <w:rPr>
          <w:rFonts w:ascii="Times New Roman"/>
          <w:b w:val="false"/>
          <w:i w:val="false"/>
          <w:color w:val="000000"/>
          <w:sz w:val="28"/>
        </w:rPr>
        <w:t xml:space="preserve">являющееся </w:t>
      </w:r>
      <w:r>
        <w:rPr>
          <w:rFonts w:ascii="Times New Roman"/>
          <w:b w:val="false"/>
          <w:i w:val="false"/>
          <w:color w:val="000000"/>
          <w:sz w:val="28"/>
        </w:rPr>
        <w:t>субъектом малого или среднего предпринимательства, - в размере от семидесяти до двухсот, на юридическое лицо, являющееся субъектом крупного предпринимательства, - в размере от двухсот до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87-1 - Законом РК от 13 апреля 2005 г.  </w:t>
      </w:r>
      <w:r>
        <w:rPr>
          <w:rFonts w:ascii="Times New Roman"/>
          <w:b w:val="false"/>
          <w:i w:val="false"/>
          <w:color w:val="000000"/>
          <w:sz w:val="28"/>
        </w:rPr>
        <w:t xml:space="preserve">N 40 </w:t>
      </w:r>
      <w:r>
        <w:rPr>
          <w:rFonts w:ascii="Times New Roman"/>
          <w:b w:val="false"/>
          <w:i w:val="false"/>
          <w:color w:val="ff0000"/>
          <w:sz w:val="28"/>
        </w:rPr>
        <w:t xml:space="preserve">(вводится в действие с 1 января 2005 г.) ; внесены изменения -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87-2. Нарушение законодательства Республики Казахстан о специальных социальных услугах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 специальных социальных услугах, совершенное в виде: </w:t>
      </w:r>
    </w:p>
    <w:p>
      <w:pPr>
        <w:spacing w:after="0"/>
        <w:ind w:left="0"/>
        <w:jc w:val="both"/>
      </w:pPr>
      <w:r>
        <w:rPr>
          <w:rFonts w:ascii="Times New Roman"/>
          <w:b w:val="false"/>
          <w:i w:val="false"/>
          <w:color w:val="000000"/>
          <w:sz w:val="28"/>
        </w:rPr>
        <w:t xml:space="preserve">
      нарушения установленных сроков проведения оценки и определения потребности в предоставлении специальных социальных услуг, вынесения решения о предоставлении гарантированного объема специальных социальных услуг; </w:t>
      </w:r>
    </w:p>
    <w:p>
      <w:pPr>
        <w:spacing w:after="0"/>
        <w:ind w:left="0"/>
        <w:jc w:val="both"/>
      </w:pPr>
      <w:r>
        <w:rPr>
          <w:rFonts w:ascii="Times New Roman"/>
          <w:b w:val="false"/>
          <w:i w:val="false"/>
          <w:color w:val="000000"/>
          <w:sz w:val="28"/>
        </w:rPr>
        <w:t xml:space="preserve">
      невыполнения решения о предоставлении гарантированного объема специальных социальных услуг,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двадцати,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шестидесяти месячных расчетных показателей. </w:t>
      </w:r>
    </w:p>
    <w:bookmarkStart w:name="z1424" w:id="99"/>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99"/>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тридцати, на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восьмидесяти месячных расчетных показателей. </w:t>
      </w:r>
    </w:p>
    <w:bookmarkStart w:name="z1425" w:id="100"/>
    <w:p>
      <w:pPr>
        <w:spacing w:after="0"/>
        <w:ind w:left="0"/>
        <w:jc w:val="both"/>
      </w:pPr>
      <w:r>
        <w:rPr>
          <w:rFonts w:ascii="Times New Roman"/>
          <w:b w:val="false"/>
          <w:i w:val="false"/>
          <w:color w:val="000000"/>
          <w:sz w:val="28"/>
        </w:rPr>
        <w:t xml:space="preserve">
      3. Те же деяния, совершенные повторно в течение года после истечения срока административного взыскания, предусмотренного частью второй настоящей статьи, - </w:t>
      </w:r>
    </w:p>
    <w:bookmarkEnd w:id="100"/>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пятидесяти, на юридических лиц, являющихся субъектами малого или среднего предпринимательства или некоммерческими организациями, - в размере восьмидесяти, на юридических лиц, являющихся субъектами крупного предпринимательства, - в размере ста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87-2 в соответствии с Законом РК от 29.12.2008 </w:t>
      </w:r>
      <w:r>
        <w:rPr>
          <w:rFonts w:ascii="Times New Roman"/>
          <w:b w:val="false"/>
          <w:i w:val="false"/>
          <w:color w:val="000000"/>
          <w:sz w:val="28"/>
        </w:rPr>
        <w:t xml:space="preserve">N 115-IV </w:t>
      </w:r>
      <w:r>
        <w:rPr>
          <w:rFonts w:ascii="Times New Roman"/>
          <w:b w:val="false"/>
          <w:i w:val="false"/>
          <w:color w:val="ff0000"/>
          <w:sz w:val="28"/>
        </w:rPr>
        <w:t xml:space="preserve">(вводится в действие с 01.01.2009); с изменениями, внесенными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87-3. Воспрепятствование законной деятельности представителей работников</w:t>
      </w:r>
    </w:p>
    <w:p>
      <w:pPr>
        <w:spacing w:after="0"/>
        <w:ind w:left="0"/>
        <w:jc w:val="both"/>
      </w:pPr>
      <w:r>
        <w:rPr>
          <w:rFonts w:ascii="Times New Roman"/>
          <w:b w:val="false"/>
          <w:i w:val="false"/>
          <w:color w:val="000000"/>
          <w:sz w:val="28"/>
        </w:rPr>
        <w:t>
      Воспрепятствование законной деятельности представителей работников должностным лицом с использованием служебного положения, а равно вмешательство в их законную деятельность, совершенное должностным лицом с использованием своего служебного положения, повлекшее существенное нарушение их прав и законных интересов, -</w:t>
      </w:r>
    </w:p>
    <w:p>
      <w:pPr>
        <w:spacing w:after="0"/>
        <w:ind w:left="0"/>
        <w:jc w:val="both"/>
      </w:pPr>
      <w:r>
        <w:rPr>
          <w:rFonts w:ascii="Times New Roman"/>
          <w:b w:val="false"/>
          <w:i w:val="false"/>
          <w:color w:val="000000"/>
          <w:sz w:val="28"/>
        </w:rPr>
        <w:t>
      влекут штраф в размере от двухсот до пятисот месячных расчетных показателей либо административный арест до тридцати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87-3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87-4. Нарушение правил охраны труда</w:t>
      </w:r>
    </w:p>
    <w:p>
      <w:pPr>
        <w:spacing w:after="0"/>
        <w:ind w:left="0"/>
        <w:jc w:val="both"/>
      </w:pPr>
      <w:r>
        <w:rPr>
          <w:rFonts w:ascii="Times New Roman"/>
          <w:b w:val="false"/>
          <w:i w:val="false"/>
          <w:color w:val="000000"/>
          <w:sz w:val="28"/>
        </w:rPr>
        <w:t>
      Нарушение правил техники безопасности, промышленной санитарии или иных правил охраны труда, совершенное лицом, на котором лежали обязанности по организации или обеспечению соблюдения этих правил, повлекшее по неосторожности причинение средней тяжести вреда здоровью, -</w:t>
      </w:r>
    </w:p>
    <w:p>
      <w:pPr>
        <w:spacing w:after="0"/>
        <w:ind w:left="0"/>
        <w:jc w:val="both"/>
      </w:pPr>
      <w:r>
        <w:rPr>
          <w:rFonts w:ascii="Times New Roman"/>
          <w:b w:val="false"/>
          <w:i w:val="false"/>
          <w:color w:val="000000"/>
          <w:sz w:val="28"/>
        </w:rPr>
        <w:t>
      влечет штраф в размере от трехсот до пятисот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87-4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87-5. Разглашение участниками медиации сведений, ставших известными в ходе проведения медиации</w:t>
      </w:r>
    </w:p>
    <w:p>
      <w:pPr>
        <w:spacing w:after="0"/>
        <w:ind w:left="0"/>
        <w:jc w:val="both"/>
      </w:pPr>
      <w:r>
        <w:rPr>
          <w:rFonts w:ascii="Times New Roman"/>
          <w:b w:val="false"/>
          <w:i w:val="false"/>
          <w:color w:val="000000"/>
          <w:sz w:val="28"/>
        </w:rPr>
        <w:t>
      Разглашение участниками медиации сведений, ставших известными в ходе проведения медиации, без разрешения стороны, предоставившей эту информацию,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87-5 в соответствии с Законом РК от 28.01.2011 </w:t>
      </w:r>
      <w:r>
        <w:rPr>
          <w:rFonts w:ascii="Times New Roman"/>
          <w:b w:val="false"/>
          <w:i w:val="false"/>
          <w:color w:val="000000"/>
          <w:sz w:val="28"/>
        </w:rPr>
        <w:t>№ 402-IV</w:t>
      </w:r>
      <w:r>
        <w:rPr>
          <w:rFonts w:ascii="Times New Roman"/>
          <w:b w:val="false"/>
          <w:i w:val="false"/>
          <w:color w:val="ff0000"/>
          <w:sz w:val="28"/>
        </w:rPr>
        <w:t xml:space="preserve"> (вводится в действие с 05.08.2011).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88. Нарушения законодательства Республики Казахстан о пенсионном обеспечении </w:t>
      </w:r>
    </w:p>
    <w:bookmarkStart w:name="z9" w:id="101"/>
    <w:p>
      <w:pPr>
        <w:spacing w:after="0"/>
        <w:ind w:left="0"/>
        <w:jc w:val="both"/>
      </w:pPr>
      <w:r>
        <w:rPr>
          <w:rFonts w:ascii="Times New Roman"/>
          <w:b w:val="false"/>
          <w:i w:val="false"/>
          <w:color w:val="000000"/>
          <w:sz w:val="28"/>
        </w:rPr>
        <w:t xml:space="preserve">
      1. Нарушение единым накопительным пенсионным фондом,  добровольным накопительным пенсионным фондом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пенсионном обеспечении  </w:t>
      </w:r>
      <w:r>
        <w:rPr>
          <w:rFonts w:ascii="Times New Roman"/>
          <w:b w:val="false"/>
          <w:i w:val="false"/>
          <w:color w:val="000000"/>
          <w:sz w:val="28"/>
        </w:rPr>
        <w:t>порядка</w:t>
      </w:r>
      <w:r>
        <w:rPr>
          <w:rFonts w:ascii="Times New Roman"/>
          <w:b w:val="false"/>
          <w:i w:val="false"/>
          <w:color w:val="000000"/>
          <w:sz w:val="28"/>
        </w:rPr>
        <w:t xml:space="preserve"> заключения договоров о пенсионном обеспечении за счет обязательных пенсионных взносов, обязательных профессиональных пенсионных взносов, договоров о пенсионном обеспечении за счет добровольных пенсионных взносов, сроков осуществления пенсионных выплат, переводов и изъятий –</w:t>
      </w:r>
    </w:p>
    <w:bookmarkEnd w:id="101"/>
    <w:p>
      <w:pPr>
        <w:spacing w:after="0"/>
        <w:ind w:left="0"/>
        <w:jc w:val="both"/>
      </w:pP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p>
    <w:bookmarkStart w:name="z99" w:id="102"/>
    <w:p>
      <w:pPr>
        <w:spacing w:after="0"/>
        <w:ind w:left="0"/>
        <w:jc w:val="both"/>
      </w:pPr>
      <w:r>
        <w:rPr>
          <w:rFonts w:ascii="Times New Roman"/>
          <w:b w:val="false"/>
          <w:i w:val="false"/>
          <w:color w:val="000000"/>
          <w:sz w:val="28"/>
        </w:rPr>
        <w:t xml:space="preserve">
      1-1. Непредставление, несвоевременное представление единым накопительным пенсионным фондом Центру по выплате пенсий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 </w:t>
      </w:r>
    </w:p>
    <w:bookmarkEnd w:id="102"/>
    <w:p>
      <w:pPr>
        <w:spacing w:after="0"/>
        <w:ind w:left="0"/>
        <w:jc w:val="both"/>
      </w:pPr>
      <w:r>
        <w:rPr>
          <w:rFonts w:ascii="Times New Roman"/>
          <w:b w:val="false"/>
          <w:i w:val="false"/>
          <w:color w:val="000000"/>
          <w:sz w:val="28"/>
        </w:rPr>
        <w:t>
      влекут штраф на должностных лиц в размере пятидесяти, на юридических лиц – в размере ста месячных расчетных показателей.</w:t>
      </w:r>
    </w:p>
    <w:bookmarkStart w:name="z144" w:id="103"/>
    <w:p>
      <w:pPr>
        <w:spacing w:after="0"/>
        <w:ind w:left="0"/>
        <w:jc w:val="both"/>
      </w:pPr>
      <w:r>
        <w:rPr>
          <w:rFonts w:ascii="Times New Roman"/>
          <w:b w:val="false"/>
          <w:i w:val="false"/>
          <w:color w:val="000000"/>
          <w:sz w:val="28"/>
        </w:rPr>
        <w:t xml:space="preserve">
      1-2. Деяния, предусмотренные частью 1-1 настоящей статьи, совершенные повторно в течение года после наложения административного взыскания, - </w:t>
      </w:r>
    </w:p>
    <w:bookmarkEnd w:id="103"/>
    <w:p>
      <w:pPr>
        <w:spacing w:after="0"/>
        <w:ind w:left="0"/>
        <w:jc w:val="both"/>
      </w:pPr>
      <w:r>
        <w:rPr>
          <w:rFonts w:ascii="Times New Roman"/>
          <w:b w:val="false"/>
          <w:i w:val="false"/>
          <w:color w:val="000000"/>
          <w:sz w:val="28"/>
        </w:rPr>
        <w:t xml:space="preserve">
      влекут штраф на должностных лиц в размере ста месячных расчетных показателей, на юридических лиц - в размере двухсот месячных расчетных показателей. </w:t>
      </w:r>
    </w:p>
    <w:bookmarkStart w:name="z605" w:id="104"/>
    <w:p>
      <w:pPr>
        <w:spacing w:after="0"/>
        <w:ind w:left="0"/>
        <w:jc w:val="both"/>
      </w:pPr>
      <w:r>
        <w:rPr>
          <w:rFonts w:ascii="Times New Roman"/>
          <w:b w:val="false"/>
          <w:i w:val="false"/>
          <w:color w:val="000000"/>
          <w:sz w:val="28"/>
        </w:rPr>
        <w:t xml:space="preserve">
      2. Неисполнение обязанностей,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 по выплате пенсий в полном размере и в установленные сроки должностными лицами Центра по выплате пенсий - </w:t>
      </w:r>
    </w:p>
    <w:bookmarkEnd w:id="104"/>
    <w:p>
      <w:pPr>
        <w:spacing w:after="0"/>
        <w:ind w:left="0"/>
        <w:jc w:val="both"/>
      </w:pPr>
      <w:r>
        <w:rPr>
          <w:rFonts w:ascii="Times New Roman"/>
          <w:b w:val="false"/>
          <w:i w:val="false"/>
          <w:color w:val="000000"/>
          <w:sz w:val="28"/>
        </w:rPr>
        <w:t xml:space="preserve">
      влечет штраф в размере до двадцати месячных расчетных показателей. </w:t>
      </w:r>
    </w:p>
    <w:bookmarkStart w:name="z1689" w:id="105"/>
    <w:p>
      <w:pPr>
        <w:spacing w:after="0"/>
        <w:ind w:left="0"/>
        <w:jc w:val="both"/>
      </w:pPr>
      <w:r>
        <w:rPr>
          <w:rFonts w:ascii="Times New Roman"/>
          <w:b w:val="false"/>
          <w:i w:val="false"/>
          <w:color w:val="000000"/>
          <w:sz w:val="28"/>
        </w:rPr>
        <w:t>
      2-1. Осуществление единым накопительным пенсионным фондом или добровольным накопительным пенсионным фондом сделок и операций в нарушение законодательства Республики Казахстан о пенсионном обеспечении и рынке ценных бумаг –</w:t>
      </w:r>
    </w:p>
    <w:bookmarkEnd w:id="105"/>
    <w:p>
      <w:pPr>
        <w:spacing w:after="0"/>
        <w:ind w:left="0"/>
        <w:jc w:val="both"/>
      </w:pP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p>
    <w:bookmarkStart w:name="z606" w:id="106"/>
    <w:p>
      <w:pPr>
        <w:spacing w:after="0"/>
        <w:ind w:left="0"/>
        <w:jc w:val="both"/>
      </w:pPr>
      <w:r>
        <w:rPr>
          <w:rFonts w:ascii="Times New Roman"/>
          <w:b w:val="false"/>
          <w:i w:val="false"/>
          <w:color w:val="000000"/>
          <w:sz w:val="28"/>
        </w:rPr>
        <w:t xml:space="preserve">
      3. Неисполнение либо ненадлежащее исполнение физическим лицом, индивидуальным предпринимателем, частным нотариусом, частным судебным исполнителем, адвокатом, юридическим лицом обязанностей, предусмотренных законодательством Республики Казахстан о пенсионном обеспечении, совершенное в виде: </w:t>
      </w:r>
    </w:p>
    <w:bookmarkEnd w:id="106"/>
    <w:p>
      <w:pPr>
        <w:spacing w:after="0"/>
        <w:ind w:left="0"/>
        <w:jc w:val="both"/>
      </w:pPr>
      <w:r>
        <w:rPr>
          <w:rFonts w:ascii="Times New Roman"/>
          <w:b w:val="false"/>
          <w:i w:val="false"/>
          <w:color w:val="000000"/>
          <w:sz w:val="28"/>
        </w:rPr>
        <w:t>
      непредставления в налоговый орган списков вкладчиков единого накопительного пенсионного фонда, в пользу которых взыскивается задолженность по обязательным пенсионным взносам, обязательным профессиональным пенсионным взносам;</w:t>
      </w:r>
    </w:p>
    <w:p>
      <w:pPr>
        <w:spacing w:after="0"/>
        <w:ind w:left="0"/>
        <w:jc w:val="both"/>
      </w:pPr>
      <w:r>
        <w:rPr>
          <w:rFonts w:ascii="Times New Roman"/>
          <w:b w:val="false"/>
          <w:i w:val="false"/>
          <w:color w:val="000000"/>
          <w:sz w:val="28"/>
        </w:rPr>
        <w:t>
      непредставления в налоговые органы расчетов по исчисленным, удержанным (начисленным) и перечисленным суммам обязательных пенсионных взносов, обязательных профессиональных пенсионных взносов в сроки, установленные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неведения первичного учета исчисленных, удержанных  (начисленных) и перечисленных обязательных пенсионных взносов, обязательных профессиональных пенсионных взносов по каждому работнику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непредставления вкладчикам сведений об исчисленных, удержанных (начисленных) и перечисленных обязательных пенсионных взносах, обязательных профессиональных пенсионных взносах в сроки, установленные законодательством Республики Казахстан о пенсионном обеспечении;</w:t>
      </w:r>
    </w:p>
    <w:p>
      <w:pPr>
        <w:spacing w:after="0"/>
        <w:ind w:left="0"/>
        <w:jc w:val="both"/>
      </w:pPr>
      <w:r>
        <w:rPr>
          <w:rFonts w:ascii="Times New Roman"/>
          <w:b w:val="false"/>
          <w:i w:val="false"/>
          <w:color w:val="000000"/>
          <w:sz w:val="28"/>
        </w:rPr>
        <w:t>
      неперечисления, несвоевременного и (или)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p>
    <w:p>
      <w:pPr>
        <w:spacing w:after="0"/>
        <w:ind w:left="0"/>
        <w:jc w:val="both"/>
      </w:pPr>
      <w:r>
        <w:rPr>
          <w:rFonts w:ascii="Times New Roman"/>
          <w:b w:val="false"/>
          <w:i w:val="false"/>
          <w:color w:val="000000"/>
          <w:sz w:val="28"/>
        </w:rPr>
        <w:t xml:space="preserve">
      непрекращения всех расходных операций по кассе по распоряжению налоговых органов в случаях, предусмотренных законодательством Республики Казахстан о пенсионном обеспечении, - </w:t>
      </w:r>
    </w:p>
    <w:p>
      <w:pPr>
        <w:spacing w:after="0"/>
        <w:ind w:left="0"/>
        <w:jc w:val="both"/>
      </w:pPr>
      <w:r>
        <w:rPr>
          <w:rFonts w:ascii="Times New Roman"/>
          <w:b w:val="false"/>
          <w:i w:val="false"/>
          <w:color w:val="000000"/>
          <w:sz w:val="28"/>
        </w:rPr>
        <w:t>
      влечет предупреждение на физических лиц, индивидуальных предпринимателей, частных нотариусов, частных судебных исполнителей, адвокатов, юридических лиц.</w:t>
      </w:r>
    </w:p>
    <w:bookmarkStart w:name="z669" w:id="107"/>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p>
    <w:bookmarkEnd w:id="107"/>
    <w:p>
      <w:pPr>
        <w:spacing w:after="0"/>
        <w:ind w:left="0"/>
        <w:jc w:val="both"/>
      </w:pPr>
      <w:r>
        <w:rPr>
          <w:rFonts w:ascii="Times New Roman"/>
          <w:b w:val="false"/>
          <w:i w:val="false"/>
          <w:color w:val="000000"/>
          <w:sz w:val="28"/>
        </w:rPr>
        <w:t>
      влекут штраф на физических лиц,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w:t>
      </w:r>
    </w:p>
    <w:bookmarkStart w:name="z747" w:id="108"/>
    <w:p>
      <w:pPr>
        <w:spacing w:after="0"/>
        <w:ind w:left="0"/>
        <w:jc w:val="both"/>
      </w:pPr>
      <w:r>
        <w:rPr>
          <w:rFonts w:ascii="Times New Roman"/>
          <w:b w:val="false"/>
          <w:i w:val="false"/>
          <w:color w:val="000000"/>
          <w:sz w:val="28"/>
        </w:rPr>
        <w:t xml:space="preserve">
      5. Неисполнение банками и организациями, осуществляющими отдельные виды банковских операций, обязанностей,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 совершенное в виде: </w:t>
      </w:r>
    </w:p>
    <w:bookmarkEnd w:id="108"/>
    <w:p>
      <w:pPr>
        <w:spacing w:after="0"/>
        <w:ind w:left="0"/>
        <w:jc w:val="both"/>
      </w:pPr>
      <w:r>
        <w:rPr>
          <w:rFonts w:ascii="Times New Roman"/>
          <w:b w:val="false"/>
          <w:i w:val="false"/>
          <w:color w:val="000000"/>
          <w:sz w:val="28"/>
        </w:rPr>
        <w:t xml:space="preserve">
      непрекращения всех расходных операций по банковским счетам агентов - юридических лиц или индивидуальных предпринимателей, частных нотариусов, частных судебных исполнителей и адвокатов по распоряжению налоговых органов в случаях, предусмотренных законодательством Республики Казахстан о пенсионном обеспечении; </w:t>
      </w:r>
    </w:p>
    <w:p>
      <w:pPr>
        <w:spacing w:after="0"/>
        <w:ind w:left="0"/>
        <w:jc w:val="both"/>
      </w:pP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Центр по выплате пенсий суммы обязательных  пенсионных взносов, обязательных профессиональных пенсионных взносов и пеней;</w:t>
      </w:r>
    </w:p>
    <w:p>
      <w:pPr>
        <w:spacing w:after="0"/>
        <w:ind w:left="0"/>
        <w:jc w:val="both"/>
      </w:pPr>
      <w:r>
        <w:rPr>
          <w:rFonts w:ascii="Times New Roman"/>
          <w:b w:val="false"/>
          <w:i w:val="false"/>
          <w:color w:val="000000"/>
          <w:sz w:val="28"/>
        </w:rPr>
        <w:t>
      неисполнения в порядке, установленном законодательством  Республики Казахстан, инкассовых распоряжений налоговых органов на взимание сумм обязательных пенсионных взносов, обязательных профессиональных пенсионных взносов и пеней, –</w:t>
      </w:r>
    </w:p>
    <w:p>
      <w:pPr>
        <w:spacing w:after="0"/>
        <w:ind w:left="0"/>
        <w:jc w:val="both"/>
      </w:pPr>
      <w:r>
        <w:rPr>
          <w:rFonts w:ascii="Times New Roman"/>
          <w:b w:val="false"/>
          <w:i w:val="false"/>
          <w:color w:val="000000"/>
          <w:sz w:val="28"/>
        </w:rPr>
        <w:t>
      влечет штраф на должностных лиц - в размере тридцати месячных расчетных показателей, на юридических лиц - в размере пяти процентов от суммы совершенных расходных операций по банковским счетам агентов за период неисполнения обязанностей, установленных законодательством Республики Казахстан о пенсионном обеспечении.</w:t>
      </w:r>
    </w:p>
    <w:bookmarkStart w:name="z1475" w:id="109"/>
    <w:p>
      <w:pPr>
        <w:spacing w:after="0"/>
        <w:ind w:left="0"/>
        <w:jc w:val="both"/>
      </w:pPr>
      <w:r>
        <w:rPr>
          <w:rFonts w:ascii="Times New Roman"/>
          <w:b w:val="false"/>
          <w:i w:val="false"/>
          <w:color w:val="000000"/>
          <w:sz w:val="28"/>
        </w:rPr>
        <w:t>
      6. Объявление или опубликование единым накопительным пенсионным фондом, добровольным накопительным пенсионным фондом в средствах массовой информации рекламы, не соответствующей действительности на день опубликования, –</w:t>
      </w:r>
    </w:p>
    <w:bookmarkEnd w:id="109"/>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1566" w:id="110"/>
    <w:p>
      <w:pPr>
        <w:spacing w:after="0"/>
        <w:ind w:left="0"/>
        <w:jc w:val="both"/>
      </w:pPr>
      <w:r>
        <w:rPr>
          <w:rFonts w:ascii="Times New Roman"/>
          <w:b w:val="false"/>
          <w:i w:val="false"/>
          <w:color w:val="000000"/>
          <w:sz w:val="28"/>
        </w:rPr>
        <w:t xml:space="preserve">
      7. Несоответствие инвестиционной декларации добровольного накопительного пенсионного фонда требованиям,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 к ее содержанию –</w:t>
      </w:r>
    </w:p>
    <w:bookmarkEnd w:id="110"/>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p>
    <w:bookmarkStart w:name="z1690" w:id="111"/>
    <w:p>
      <w:pPr>
        <w:spacing w:after="0"/>
        <w:ind w:left="0"/>
        <w:jc w:val="both"/>
      </w:pPr>
      <w:r>
        <w:rPr>
          <w:rFonts w:ascii="Times New Roman"/>
          <w:b w:val="false"/>
          <w:i w:val="false"/>
          <w:color w:val="000000"/>
          <w:sz w:val="28"/>
        </w:rPr>
        <w:t>
      Примечание. Для целей частей третьей и четвертой настоящей статьи лицо не подлежит привлечению к административной ответственности в случае, если сумма неперечисленных, несвоевременно и (или) неполно исчисленных, удержанных (начисленных) и (или) уплаченных (перечисленных) обязательных пенсионных взносов, обязательных профессиональных пенсионных взносов составляет менее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в редакции Закона РК от 13.12.2004 </w:t>
      </w:r>
      <w:r>
        <w:rPr>
          <w:rFonts w:ascii="Times New Roman"/>
          <w:b w:val="false"/>
          <w:i w:val="false"/>
          <w:color w:val="000000"/>
          <w:sz w:val="28"/>
        </w:rPr>
        <w:t xml:space="preserve">N 11 </w:t>
      </w:r>
      <w:r>
        <w:rPr>
          <w:rFonts w:ascii="Times New Roman"/>
          <w:b w:val="false"/>
          <w:i w:val="false"/>
          <w:color w:val="ff0000"/>
          <w:sz w:val="28"/>
        </w:rPr>
        <w:t xml:space="preserve">(вводится в действие с 01.01.2005);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11.12.2006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1 января 2007 года); от 20.11.2008 </w:t>
      </w:r>
      <w:r>
        <w:rPr>
          <w:rFonts w:ascii="Times New Roman"/>
          <w:b w:val="false"/>
          <w:i w:val="false"/>
          <w:color w:val="000000"/>
          <w:sz w:val="28"/>
        </w:rPr>
        <w:t xml:space="preserve">N 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88-1. Нарушение законодательства Республики Казахстан об обязательном социальном страховании </w:t>
      </w:r>
    </w:p>
    <w:bookmarkStart w:name="z1116" w:id="112"/>
    <w:p>
      <w:pPr>
        <w:spacing w:after="0"/>
        <w:ind w:left="0"/>
        <w:jc w:val="both"/>
      </w:pPr>
      <w:r>
        <w:rPr>
          <w:rFonts w:ascii="Times New Roman"/>
          <w:b w:val="false"/>
          <w:i w:val="false"/>
          <w:color w:val="000000"/>
          <w:sz w:val="28"/>
        </w:rPr>
        <w:t xml:space="preserve">
      1. Невыплата социальных выплат по вине должностных лиц </w:t>
      </w:r>
      <w:r>
        <w:rPr>
          <w:rFonts w:ascii="Times New Roman"/>
          <w:b w:val="false"/>
          <w:i w:val="false"/>
          <w:color w:val="000000"/>
          <w:sz w:val="28"/>
        </w:rPr>
        <w:t xml:space="preserve">Государственного фонда социального страхования </w:t>
      </w:r>
      <w:r>
        <w:rPr>
          <w:rFonts w:ascii="Times New Roman"/>
          <w:b w:val="false"/>
          <w:i w:val="false"/>
          <w:color w:val="000000"/>
          <w:sz w:val="28"/>
        </w:rPr>
        <w:t xml:space="preserve">и </w:t>
      </w:r>
      <w:r>
        <w:rPr>
          <w:rFonts w:ascii="Times New Roman"/>
          <w:b w:val="false"/>
          <w:i w:val="false"/>
          <w:color w:val="000000"/>
          <w:sz w:val="28"/>
        </w:rPr>
        <w:t xml:space="preserve">Центра по выплате пенсий </w:t>
      </w:r>
      <w:r>
        <w:rPr>
          <w:rFonts w:ascii="Times New Roman"/>
          <w:b w:val="false"/>
          <w:i w:val="false"/>
          <w:color w:val="000000"/>
          <w:sz w:val="28"/>
        </w:rPr>
        <w:t xml:space="preserve">в сроки, установленные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обязательном социальном страховании, - </w:t>
      </w:r>
    </w:p>
    <w:bookmarkEnd w:id="112"/>
    <w:p>
      <w:pPr>
        <w:spacing w:after="0"/>
        <w:ind w:left="0"/>
        <w:jc w:val="both"/>
      </w:pPr>
      <w:r>
        <w:rPr>
          <w:rFonts w:ascii="Times New Roman"/>
          <w:b w:val="false"/>
          <w:i w:val="false"/>
          <w:color w:val="000000"/>
          <w:sz w:val="28"/>
        </w:rPr>
        <w:t xml:space="preserve">
      влечет штраф на должностных лиц в размере до двадцати месячных расчетных показателей. </w:t>
      </w:r>
    </w:p>
    <w:bookmarkStart w:name="z1117" w:id="113"/>
    <w:p>
      <w:pPr>
        <w:spacing w:after="0"/>
        <w:ind w:left="0"/>
        <w:jc w:val="both"/>
      </w:pPr>
      <w:r>
        <w:rPr>
          <w:rFonts w:ascii="Times New Roman"/>
          <w:b w:val="false"/>
          <w:i w:val="false"/>
          <w:color w:val="000000"/>
          <w:sz w:val="28"/>
        </w:rPr>
        <w:t xml:space="preserve">
      2. Неисполнение либо ненадлежащее исполнение индивидуальным предпринимателем, частным нотариусом, частным судебным исполнителем, адвокатом, юридическим лицом обязанностей,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обязательном социальном страховании, совершенное в виде: </w:t>
      </w:r>
    </w:p>
    <w:bookmarkEnd w:id="113"/>
    <w:p>
      <w:pPr>
        <w:spacing w:after="0"/>
        <w:ind w:left="0"/>
        <w:jc w:val="both"/>
      </w:pPr>
      <w:r>
        <w:rPr>
          <w:rFonts w:ascii="Times New Roman"/>
          <w:b w:val="false"/>
          <w:i w:val="false"/>
          <w:color w:val="000000"/>
          <w:sz w:val="28"/>
        </w:rPr>
        <w:t xml:space="preserve">
      непредставления в налоговый орган списков участников системы обязательного социального страхования, за которых производятся социальные отчисления; </w:t>
      </w:r>
    </w:p>
    <w:p>
      <w:pPr>
        <w:spacing w:after="0"/>
        <w:ind w:left="0"/>
        <w:jc w:val="both"/>
      </w:pPr>
      <w:r>
        <w:rPr>
          <w:rFonts w:ascii="Times New Roman"/>
          <w:b w:val="false"/>
          <w:i w:val="false"/>
          <w:color w:val="000000"/>
          <w:sz w:val="28"/>
        </w:rPr>
        <w:t>
      неуплаты (неперечисления), несвоевременной и (или) неполной уплаты (перечисления) социальных отчислений;";</w:t>
      </w:r>
    </w:p>
    <w:p>
      <w:pPr>
        <w:spacing w:after="0"/>
        <w:ind w:left="0"/>
        <w:jc w:val="both"/>
      </w:pPr>
      <w:r>
        <w:rPr>
          <w:rFonts w:ascii="Times New Roman"/>
          <w:b w:val="false"/>
          <w:i w:val="false"/>
          <w:color w:val="000000"/>
          <w:sz w:val="28"/>
        </w:rPr>
        <w:t xml:space="preserve">
      непрекращения всех расходных операций по кассе по распоряжению налоговых органов в случаях,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обязательном социальном страховании, - </w:t>
      </w:r>
    </w:p>
    <w:p>
      <w:pPr>
        <w:spacing w:after="0"/>
        <w:ind w:left="0"/>
        <w:jc w:val="both"/>
      </w:pPr>
      <w:r>
        <w:rPr>
          <w:rFonts w:ascii="Times New Roman"/>
          <w:b w:val="false"/>
          <w:i w:val="false"/>
          <w:color w:val="000000"/>
          <w:sz w:val="28"/>
        </w:rPr>
        <w:t>
      влечет предупреждение на индивидуальных предпринимателей, частных нотариусов, частных судебных исполнителей, адвокатов, юридических лиц.</w:t>
      </w:r>
    </w:p>
    <w:bookmarkStart w:name="z1635" w:id="114"/>
    <w:p>
      <w:pPr>
        <w:spacing w:after="0"/>
        <w:ind w:left="0"/>
        <w:jc w:val="both"/>
      </w:pPr>
      <w:r>
        <w:rPr>
          <w:rFonts w:ascii="Times New Roman"/>
          <w:b w:val="false"/>
          <w:i w:val="false"/>
          <w:color w:val="000000"/>
          <w:sz w:val="28"/>
        </w:rPr>
        <w:t>
      2-1. Деяния, предусмотренные частью второй настоящей статьи, совершенные повторно в течение года после наложения административного взыскания, –</w:t>
      </w:r>
    </w:p>
    <w:bookmarkEnd w:id="114"/>
    <w:p>
      <w:pPr>
        <w:spacing w:after="0"/>
        <w:ind w:left="0"/>
        <w:jc w:val="both"/>
      </w:pPr>
      <w:r>
        <w:rPr>
          <w:rFonts w:ascii="Times New Roman"/>
          <w:b w:val="false"/>
          <w:i w:val="false"/>
          <w:color w:val="000000"/>
          <w:sz w:val="28"/>
        </w:rPr>
        <w:t>
      влекут штраф на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неуплаченных (неперечисленных), несвоевременно и (или) неполно уплаченных (перечисленных) социальных отчислений.</w:t>
      </w:r>
    </w:p>
    <w:bookmarkStart w:name="z1118" w:id="115"/>
    <w:p>
      <w:pPr>
        <w:spacing w:after="0"/>
        <w:ind w:left="0"/>
        <w:jc w:val="both"/>
      </w:pPr>
      <w:r>
        <w:rPr>
          <w:rFonts w:ascii="Times New Roman"/>
          <w:b w:val="false"/>
          <w:i w:val="false"/>
          <w:color w:val="000000"/>
          <w:sz w:val="28"/>
        </w:rPr>
        <w:t xml:space="preserve">
      3. Неисполнение банками и организациями, осуществляющими отдельные виды банковских операций, обязанностей,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обязательном социальном страховании, совершенное в виде: </w:t>
      </w:r>
    </w:p>
    <w:bookmarkEnd w:id="115"/>
    <w:p>
      <w:pPr>
        <w:spacing w:after="0"/>
        <w:ind w:left="0"/>
        <w:jc w:val="both"/>
      </w:pPr>
      <w:r>
        <w:rPr>
          <w:rFonts w:ascii="Times New Roman"/>
          <w:b w:val="false"/>
          <w:i w:val="false"/>
          <w:color w:val="000000"/>
          <w:sz w:val="28"/>
        </w:rPr>
        <w:t xml:space="preserve">
      непрекращения всех расходных операций по банковским счетам плательщиков - юридических лиц или индивидуальных предпринимателей, частных нотариусов, частных судебных исполнителей и адвокатов по распоряжению налоговых органов в случаях, предусмотренных законодательством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Центр по выплате пенсий суммы социальных отчислений и пеней; </w:t>
      </w:r>
    </w:p>
    <w:p>
      <w:pPr>
        <w:spacing w:after="0"/>
        <w:ind w:left="0"/>
        <w:jc w:val="both"/>
      </w:pPr>
      <w:r>
        <w:rPr>
          <w:rFonts w:ascii="Times New Roman"/>
          <w:b w:val="false"/>
          <w:i w:val="false"/>
          <w:color w:val="000000"/>
          <w:sz w:val="28"/>
        </w:rPr>
        <w:t xml:space="preserve">
      неисполнения в порядке, установленном законодательством Республики Казахстан, инкассовых распоряжений налоговых органов на взимание сумм социальных отчислений и пеней, - </w:t>
      </w:r>
    </w:p>
    <w:p>
      <w:pPr>
        <w:spacing w:after="0"/>
        <w:ind w:left="0"/>
        <w:jc w:val="both"/>
      </w:pPr>
      <w:r>
        <w:rPr>
          <w:rFonts w:ascii="Times New Roman"/>
          <w:b w:val="false"/>
          <w:i w:val="false"/>
          <w:color w:val="000000"/>
          <w:sz w:val="28"/>
        </w:rPr>
        <w:t>
      влечет штраф на должностных лиц - в размере тридцати месячных расчетных показателей, на юридических лиц - в размере пяти процентов от суммы совершенных расходных операций по банковским счетам плательщиков за период неисполнения обязанностей, установленных законодательством Республики Казахстан об обязательном социальном страховании.</w:t>
      </w:r>
    </w:p>
    <w:bookmarkStart w:name="z1636" w:id="116"/>
    <w:p>
      <w:pPr>
        <w:spacing w:after="0"/>
        <w:ind w:left="0"/>
        <w:jc w:val="both"/>
      </w:pPr>
      <w:r>
        <w:rPr>
          <w:rFonts w:ascii="Times New Roman"/>
          <w:b w:val="false"/>
          <w:i w:val="false"/>
          <w:color w:val="000000"/>
          <w:sz w:val="28"/>
        </w:rPr>
        <w:t>
      Примечание. Для целей частей второй и 2-1 настоящей статьи лицо не подлежит привлечению к административной ответственности в случае, если сумма неуплаченных (неперечисленных), несвоевременно и (или) неполно уплаченных (перечисленных) социальных отчислений не превышает размер одного месячного расчетного показателя, устанавливаемого в соответствии с законом, действующим на дату выявления административного правонарушения.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88-1 в соответствии с Законом РК от 08.04.2004 </w:t>
      </w:r>
      <w:r>
        <w:rPr>
          <w:rFonts w:ascii="Times New Roman"/>
          <w:b w:val="false"/>
          <w:i w:val="false"/>
          <w:color w:val="000000"/>
          <w:sz w:val="28"/>
        </w:rPr>
        <w:t xml:space="preserve">N 542 </w:t>
      </w:r>
      <w:r>
        <w:rPr>
          <w:rFonts w:ascii="Times New Roman"/>
          <w:b w:val="false"/>
          <w:i w:val="false"/>
          <w:color w:val="ff0000"/>
          <w:sz w:val="28"/>
        </w:rPr>
        <w:t xml:space="preserve">(вводится в действие с 01.01.2005);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11.12.2006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01.01.2007);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89. Нарушение правил обеспечения безопасности и охраны труда </w:t>
      </w:r>
    </w:p>
    <w:p>
      <w:pPr>
        <w:spacing w:after="0"/>
        <w:ind w:left="0"/>
        <w:jc w:val="both"/>
      </w:pPr>
      <w:r>
        <w:rPr>
          <w:rFonts w:ascii="Times New Roman"/>
          <w:b w:val="false"/>
          <w:i w:val="false"/>
          <w:color w:val="000000"/>
          <w:sz w:val="28"/>
        </w:rPr>
        <w:t xml:space="preserve">
      1. Нарушение работодателем или должностным лицом трудового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не повлекшее за собой несчаcтного случая,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двадцати до сорока,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сорока до шестидесяти, на юридических лиц, являющихся субъектами крупного предпринимательства,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3. Неосуществление должностным лицом обязанностей по контролю и надзору за соблюдением трудового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если это повлекло несчастный случай с причинением легкого вреда здоровью работника или заведомо создало опасность для его жизни и здоровья, - </w:t>
      </w:r>
    </w:p>
    <w:p>
      <w:pPr>
        <w:spacing w:after="0"/>
        <w:ind w:left="0"/>
        <w:jc w:val="both"/>
      </w:pPr>
      <w:r>
        <w:rPr>
          <w:rFonts w:ascii="Times New Roman"/>
          <w:b w:val="false"/>
          <w:i w:val="false"/>
          <w:color w:val="000000"/>
          <w:sz w:val="28"/>
        </w:rPr>
        <w:t xml:space="preserve">
      влечет штраф в размере от двадцати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Законом РК от 15 мая 2007 года N </w:t>
      </w:r>
      <w:r>
        <w:rPr>
          <w:rFonts w:ascii="Times New Roman"/>
          <w:b w:val="false"/>
          <w:i w:val="false"/>
          <w:color w:val="000000"/>
          <w:sz w:val="28"/>
        </w:rPr>
        <w:t xml:space="preserve">253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90. Уклонение от участия в переговорах по коллективному договору, соглашению </w:t>
      </w:r>
    </w:p>
    <w:p>
      <w:pPr>
        <w:spacing w:after="0"/>
        <w:ind w:left="0"/>
        <w:jc w:val="both"/>
      </w:pPr>
      <w:r>
        <w:rPr>
          <w:rFonts w:ascii="Times New Roman"/>
          <w:b w:val="false"/>
          <w:i w:val="false"/>
          <w:color w:val="000000"/>
          <w:sz w:val="28"/>
        </w:rPr>
        <w:t xml:space="preserve">
      Уклонение от участия в переговорах по заключению, изменению или дополнению коллективного договора, соглашения или нарушение сроков проведения указанных переговоров, не обеспечение работы соответствующей комиссии в определенные сторонами сроки - </w:t>
      </w:r>
    </w:p>
    <w:p>
      <w:pPr>
        <w:spacing w:after="0"/>
        <w:ind w:left="0"/>
        <w:jc w:val="both"/>
      </w:pPr>
      <w:r>
        <w:rPr>
          <w:rFonts w:ascii="Times New Roman"/>
          <w:b w:val="false"/>
          <w:i w:val="false"/>
          <w:color w:val="000000"/>
          <w:sz w:val="28"/>
        </w:rPr>
        <w:t xml:space="preserve">
      влечет штраф на лиц, уполномоченных на ведение переговоров, в размере от двухсот до пятисот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15 мая 2007 года N </w:t>
      </w:r>
      <w:r>
        <w:rPr>
          <w:rFonts w:ascii="Times New Roman"/>
          <w:b w:val="false"/>
          <w:i w:val="false"/>
          <w:color w:val="000000"/>
          <w:sz w:val="28"/>
        </w:rPr>
        <w:t xml:space="preserve">253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91. Необоснованный отказ от заключения коллективного договора, соглашения </w:t>
      </w:r>
    </w:p>
    <w:p>
      <w:pPr>
        <w:spacing w:after="0"/>
        <w:ind w:left="0"/>
        <w:jc w:val="both"/>
      </w:pPr>
      <w:r>
        <w:rPr>
          <w:rFonts w:ascii="Times New Roman"/>
          <w:b w:val="false"/>
          <w:i w:val="false"/>
          <w:color w:val="000000"/>
          <w:sz w:val="28"/>
        </w:rPr>
        <w:t xml:space="preserve">
      Необоснованный отказ от заключения коллективного договора, соглашения - </w:t>
      </w:r>
    </w:p>
    <w:p>
      <w:pPr>
        <w:spacing w:after="0"/>
        <w:ind w:left="0"/>
        <w:jc w:val="both"/>
      </w:pPr>
      <w:r>
        <w:rPr>
          <w:rFonts w:ascii="Times New Roman"/>
          <w:b w:val="false"/>
          <w:i w:val="false"/>
          <w:color w:val="000000"/>
          <w:sz w:val="28"/>
        </w:rPr>
        <w:t xml:space="preserve">
      влечет штраф на лиц, уполномоченных заключить коллективный договор, соглашение, в размере от двухсот до пятисот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15 мая 2007 года N </w:t>
      </w:r>
      <w:r>
        <w:rPr>
          <w:rFonts w:ascii="Times New Roman"/>
          <w:b w:val="false"/>
          <w:i w:val="false"/>
          <w:color w:val="000000"/>
          <w:sz w:val="28"/>
        </w:rPr>
        <w:t xml:space="preserve">253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Невыполнение или нарушение коллективного договора, соглашения </w:t>
      </w:r>
    </w:p>
    <w:p>
      <w:pPr>
        <w:spacing w:after="0"/>
        <w:ind w:left="0"/>
        <w:jc w:val="both"/>
      </w:pPr>
      <w:r>
        <w:rPr>
          <w:rFonts w:ascii="Times New Roman"/>
          <w:b w:val="false"/>
          <w:i w:val="false"/>
          <w:color w:val="000000"/>
          <w:sz w:val="28"/>
        </w:rPr>
        <w:t xml:space="preserve">
      Невыполнение или нарушение обязательства по коллективному договору, соглашению - </w:t>
      </w:r>
    </w:p>
    <w:p>
      <w:pPr>
        <w:spacing w:after="0"/>
        <w:ind w:left="0"/>
        <w:jc w:val="both"/>
      </w:pPr>
      <w:r>
        <w:rPr>
          <w:rFonts w:ascii="Times New Roman"/>
          <w:b w:val="false"/>
          <w:i w:val="false"/>
          <w:color w:val="000000"/>
          <w:sz w:val="28"/>
        </w:rPr>
        <w:t xml:space="preserve">
      влечет штраф на лиц, виновных в невыполнении обязательств по коллективному договору, соглашению, в размере от двухсот до пятисот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15 мая 2007 года N </w:t>
      </w:r>
      <w:r>
        <w:rPr>
          <w:rFonts w:ascii="Times New Roman"/>
          <w:b w:val="false"/>
          <w:i w:val="false"/>
          <w:color w:val="000000"/>
          <w:sz w:val="28"/>
        </w:rPr>
        <w:t xml:space="preserve">253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Непредставление информации, необходимой для проведения коллективных переговоров и осуществления контроля за выполнением коллективных договоров, соглашений </w:t>
      </w:r>
    </w:p>
    <w:p>
      <w:pPr>
        <w:spacing w:after="0"/>
        <w:ind w:left="0"/>
        <w:jc w:val="both"/>
      </w:pPr>
      <w:r>
        <w:rPr>
          <w:rFonts w:ascii="Times New Roman"/>
          <w:b w:val="false"/>
          <w:i w:val="false"/>
          <w:color w:val="000000"/>
          <w:sz w:val="28"/>
        </w:rPr>
        <w:t xml:space="preserve">
      Непредставление информации, необходимой для проведения коллективных переговоров и осуществления контроля за выполнением коллективных договоров, соглашений - </w:t>
      </w:r>
    </w:p>
    <w:p>
      <w:pPr>
        <w:spacing w:after="0"/>
        <w:ind w:left="0"/>
        <w:jc w:val="both"/>
      </w:pPr>
      <w:r>
        <w:rPr>
          <w:rFonts w:ascii="Times New Roman"/>
          <w:b w:val="false"/>
          <w:i w:val="false"/>
          <w:color w:val="000000"/>
          <w:sz w:val="28"/>
        </w:rPr>
        <w:t xml:space="preserve">
      влечет штраф на лиц, виновных в непредставлении информации,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15 мая 2007 года N </w:t>
      </w:r>
      <w:r>
        <w:rPr>
          <w:rFonts w:ascii="Times New Roman"/>
          <w:b w:val="false"/>
          <w:i w:val="false"/>
          <w:color w:val="000000"/>
          <w:sz w:val="28"/>
        </w:rPr>
        <w:t xml:space="preserve">253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94. Нарушение законодательства о занятости населения </w:t>
      </w:r>
    </w:p>
    <w:p>
      <w:pPr>
        <w:spacing w:after="0"/>
        <w:ind w:left="0"/>
        <w:jc w:val="both"/>
      </w:pPr>
      <w:r>
        <w:rPr>
          <w:rFonts w:ascii="Times New Roman"/>
          <w:b w:val="false"/>
          <w:i w:val="false"/>
          <w:color w:val="000000"/>
          <w:sz w:val="28"/>
        </w:rPr>
        <w:t xml:space="preserve">
      1. Нарушение физическим или юридическим лицом </w:t>
      </w:r>
      <w:r>
        <w:rPr>
          <w:rFonts w:ascii="Times New Roman"/>
          <w:b w:val="false"/>
          <w:i w:val="false"/>
          <w:color w:val="000000"/>
          <w:sz w:val="28"/>
        </w:rPr>
        <w:t xml:space="preserve">законодательных </w:t>
      </w:r>
      <w:r>
        <w:rPr>
          <w:rFonts w:ascii="Times New Roman"/>
          <w:b w:val="false"/>
          <w:i w:val="false"/>
          <w:color w:val="000000"/>
          <w:sz w:val="28"/>
        </w:rPr>
        <w:t xml:space="preserve">и иных нормативных правовых актов о занятости населения - </w:t>
      </w:r>
    </w:p>
    <w:p>
      <w:pPr>
        <w:spacing w:after="0"/>
        <w:ind w:left="0"/>
        <w:jc w:val="both"/>
      </w:pPr>
      <w:r>
        <w:rPr>
          <w:rFonts w:ascii="Times New Roman"/>
          <w:b w:val="false"/>
          <w:i w:val="false"/>
          <w:color w:val="000000"/>
          <w:sz w:val="28"/>
        </w:rPr>
        <w:t xml:space="preserve">
      влечет штраф в размере от восьми до десяти месячных расчетных показателей. </w:t>
      </w:r>
    </w:p>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95. Воспрепятствование реализации равного права на доступ к государственной службе </w:t>
      </w:r>
    </w:p>
    <w:p>
      <w:pPr>
        <w:spacing w:after="0"/>
        <w:ind w:left="0"/>
        <w:jc w:val="both"/>
      </w:pPr>
      <w:r>
        <w:rPr>
          <w:rFonts w:ascii="Times New Roman"/>
          <w:b w:val="false"/>
          <w:i w:val="false"/>
          <w:color w:val="000000"/>
          <w:sz w:val="28"/>
        </w:rPr>
        <w:t xml:space="preserve">
      Предъявление к кандидату на должность государственного служащего требований, не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и квалификационных требований, не утвержденных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 </w:t>
      </w:r>
    </w:p>
    <w:p>
      <w:pPr>
        <w:spacing w:after="0"/>
        <w:ind w:left="0"/>
        <w:jc w:val="both"/>
      </w:pPr>
      <w:r>
        <w:rPr>
          <w:rFonts w:ascii="Times New Roman"/>
          <w:b w:val="false"/>
          <w:i w:val="false"/>
          <w:color w:val="000000"/>
          <w:sz w:val="28"/>
        </w:rPr>
        <w:t xml:space="preserve">
      влечет штраф на должностных лиц в размере от пяти до десяти месячных расчетных показателей. </w:t>
      </w:r>
    </w:p>
    <w:p>
      <w:pPr>
        <w:spacing w:after="0"/>
        <w:ind w:left="0"/>
        <w:jc w:val="both"/>
      </w:pPr>
      <w:r>
        <w:rPr>
          <w:rFonts w:ascii="Times New Roman"/>
          <w:b/>
          <w:i w:val="false"/>
          <w:color w:val="000000"/>
          <w:sz w:val="28"/>
        </w:rPr>
        <w:t xml:space="preserve">Статья 96. Обращение во вред физическому или юридическому лицу поданной им жалобы </w:t>
      </w:r>
    </w:p>
    <w:p>
      <w:pPr>
        <w:spacing w:after="0"/>
        <w:ind w:left="0"/>
        <w:jc w:val="both"/>
      </w:pPr>
      <w:r>
        <w:rPr>
          <w:rFonts w:ascii="Times New Roman"/>
          <w:b w:val="false"/>
          <w:i w:val="false"/>
          <w:color w:val="ff0000"/>
          <w:sz w:val="28"/>
        </w:rPr>
        <w:t xml:space="preserve">
      Сноска. Статья 96 с изменением, внесенным Законом РК от 10.02.2011 </w:t>
      </w:r>
      <w:r>
        <w:rPr>
          <w:rFonts w:ascii="Times New Roman"/>
          <w:b w:val="false"/>
          <w:i w:val="false"/>
          <w:color w:val="ff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Обращение жалобы во вред физическому или юридическому лицу, подавшему обоснованную жалобу, или в интересах которого она была подана, - </w:t>
      </w:r>
    </w:p>
    <w:p>
      <w:pPr>
        <w:spacing w:after="0"/>
        <w:ind w:left="0"/>
        <w:jc w:val="both"/>
      </w:pPr>
      <w:r>
        <w:rPr>
          <w:rFonts w:ascii="Times New Roman"/>
          <w:b w:val="false"/>
          <w:i w:val="false"/>
          <w:color w:val="000000"/>
          <w:sz w:val="28"/>
        </w:rPr>
        <w:t xml:space="preserve">
      влечет штраф на должностных лиц в размере от пяти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97. Принуждение к участию или отказу от участия в забастовке </w:t>
      </w:r>
    </w:p>
    <w:p>
      <w:pPr>
        <w:spacing w:after="0"/>
        <w:ind w:left="0"/>
        <w:jc w:val="both"/>
      </w:pPr>
      <w:r>
        <w:rPr>
          <w:rFonts w:ascii="Times New Roman"/>
          <w:b w:val="false"/>
          <w:i w:val="false"/>
          <w:color w:val="000000"/>
          <w:sz w:val="28"/>
        </w:rPr>
        <w:t xml:space="preserve">
      Принуждение к участию или отказу от участия в забастовке с использованием зависимого положения принуждаемого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97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bookmarkStart w:name="z110" w:id="117"/>
    <w:p>
      <w:pPr>
        <w:spacing w:after="0"/>
        <w:ind w:left="0"/>
        <w:jc w:val="left"/>
      </w:pPr>
      <w:r>
        <w:rPr>
          <w:rFonts w:ascii="Times New Roman"/>
          <w:b/>
          <w:i w:val="false"/>
          <w:color w:val="000000"/>
        </w:rPr>
        <w:t xml:space="preserve"> Глава 11. Административные правонарушения, посягающие</w:t>
      </w:r>
      <w:r>
        <w:br/>
      </w:r>
      <w:r>
        <w:rPr>
          <w:rFonts w:ascii="Times New Roman"/>
          <w:b/>
          <w:i w:val="false"/>
          <w:color w:val="000000"/>
        </w:rPr>
        <w:t>на избирательные права граждан</w:t>
      </w:r>
    </w:p>
    <w:bookmarkEnd w:id="117"/>
    <w:p>
      <w:pPr>
        <w:spacing w:after="0"/>
        <w:ind w:left="0"/>
        <w:jc w:val="both"/>
      </w:pPr>
      <w:r>
        <w:rPr>
          <w:rFonts w:ascii="Times New Roman"/>
          <w:b/>
          <w:i w:val="false"/>
          <w:color w:val="000000"/>
          <w:sz w:val="28"/>
        </w:rPr>
        <w:t xml:space="preserve">Статья 98. Непредставление избирательной комиссии (комиссии референдума) должностными лицами необходимых сведений и материалов или невыполнение решений комиссии </w:t>
      </w:r>
    </w:p>
    <w:p>
      <w:pPr>
        <w:spacing w:after="0"/>
        <w:ind w:left="0"/>
        <w:jc w:val="both"/>
      </w:pPr>
      <w:r>
        <w:rPr>
          <w:rFonts w:ascii="Times New Roman"/>
          <w:b w:val="false"/>
          <w:i w:val="false"/>
          <w:color w:val="000000"/>
          <w:sz w:val="28"/>
        </w:rPr>
        <w:t xml:space="preserve">
      Непредставление избирательной комиссии (комиссии референдума) должностными лицами необходимых для ее работы сведений и материалов или невыполнение ими решения комиссии, принятого в пределах ее </w:t>
      </w:r>
      <w:r>
        <w:rPr>
          <w:rFonts w:ascii="Times New Roman"/>
          <w:b w:val="false"/>
          <w:i w:val="false"/>
          <w:color w:val="000000"/>
          <w:sz w:val="28"/>
        </w:rPr>
        <w:t xml:space="preserve">полномочий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влечет штраф в размере от десяти до двадцати месячных расчетных показателей. </w:t>
      </w:r>
    </w:p>
    <w:p>
      <w:pPr>
        <w:spacing w:after="0"/>
        <w:ind w:left="0"/>
        <w:jc w:val="both"/>
      </w:pPr>
      <w:r>
        <w:rPr>
          <w:rFonts w:ascii="Times New Roman"/>
          <w:b/>
          <w:i w:val="false"/>
          <w:color w:val="000000"/>
          <w:sz w:val="28"/>
        </w:rPr>
        <w:t xml:space="preserve">Статья 99. Проведение агитации в период ее запрещения </w:t>
      </w:r>
    </w:p>
    <w:p>
      <w:pPr>
        <w:spacing w:after="0"/>
        <w:ind w:left="0"/>
        <w:jc w:val="both"/>
      </w:pPr>
      <w:r>
        <w:rPr>
          <w:rFonts w:ascii="Times New Roman"/>
          <w:b w:val="false"/>
          <w:i w:val="false"/>
          <w:color w:val="000000"/>
          <w:sz w:val="28"/>
        </w:rPr>
        <w:t xml:space="preserve">
      Проведение агитации в связи с выборами ( </w:t>
      </w:r>
      <w:r>
        <w:rPr>
          <w:rFonts w:ascii="Times New Roman"/>
          <w:b w:val="false"/>
          <w:i w:val="false"/>
          <w:color w:val="000000"/>
          <w:sz w:val="28"/>
        </w:rPr>
        <w:t xml:space="preserve">республиканским референдумом </w:t>
      </w:r>
      <w:r>
        <w:rPr>
          <w:rFonts w:ascii="Times New Roman"/>
          <w:b w:val="false"/>
          <w:i w:val="false"/>
          <w:color w:val="000000"/>
          <w:sz w:val="28"/>
        </w:rPr>
        <w:t xml:space="preserve">) в период ее запрещения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влечет штраф на граждан в размере от десяти до пятнадцати, на юридических лиц - в размере от двадцати пяти до тридцати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99 внесены изменения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99-1. Воспрепятствование праву вести предвыборную агитацию </w:t>
      </w:r>
    </w:p>
    <w:p>
      <w:pPr>
        <w:spacing w:after="0"/>
        <w:ind w:left="0"/>
        <w:jc w:val="both"/>
      </w:pPr>
      <w:r>
        <w:rPr>
          <w:rFonts w:ascii="Times New Roman"/>
          <w:b w:val="false"/>
          <w:i w:val="false"/>
          <w:color w:val="000000"/>
          <w:sz w:val="28"/>
        </w:rPr>
        <w:t xml:space="preserve">
      Воспрепятствование кандидатам в президенты, в депутаты или на иные выборные должности, их доверенным лицам, политическим партиям в процессе реализации ими </w:t>
      </w:r>
      <w:r>
        <w:rPr>
          <w:rFonts w:ascii="Times New Roman"/>
          <w:b w:val="false"/>
          <w:i w:val="false"/>
          <w:color w:val="000000"/>
          <w:sz w:val="28"/>
        </w:rPr>
        <w:t xml:space="preserve">права </w:t>
      </w:r>
      <w:r>
        <w:rPr>
          <w:rFonts w:ascii="Times New Roman"/>
          <w:b w:val="false"/>
          <w:i w:val="false"/>
          <w:color w:val="000000"/>
          <w:sz w:val="28"/>
        </w:rPr>
        <w:t xml:space="preserve">вести предвыборную агитацию - </w:t>
      </w:r>
    </w:p>
    <w:p>
      <w:pPr>
        <w:spacing w:after="0"/>
        <w:ind w:left="0"/>
        <w:jc w:val="both"/>
      </w:pPr>
      <w:r>
        <w:rPr>
          <w:rFonts w:ascii="Times New Roman"/>
          <w:b w:val="false"/>
          <w:i w:val="false"/>
          <w:color w:val="000000"/>
          <w:sz w:val="28"/>
        </w:rPr>
        <w:t xml:space="preserve">
      влечет штраф на граждан в размере от десяти до пятнадцати, на должностных лиц - в размере от пятнадцати до двадцати пяти, на юридических лиц - в размере от двадцати пяти до тридцати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99-1 -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100. Распространение заведомо ложных сведений о кандидатах, политических партиях </w:t>
      </w:r>
    </w:p>
    <w:p>
      <w:pPr>
        <w:spacing w:after="0"/>
        <w:ind w:left="0"/>
        <w:jc w:val="both"/>
      </w:pPr>
      <w:r>
        <w:rPr>
          <w:rFonts w:ascii="Times New Roman"/>
          <w:b w:val="false"/>
          <w:i w:val="false"/>
          <w:color w:val="000000"/>
          <w:sz w:val="28"/>
        </w:rPr>
        <w:t xml:space="preserve">
      Распространение заведомо ложных сведений о кандидатах, политических партиях или совершение иных действий, порочащих их честь и достоинство, в целях влияния на исход выборов - </w:t>
      </w:r>
    </w:p>
    <w:p>
      <w:pPr>
        <w:spacing w:after="0"/>
        <w:ind w:left="0"/>
        <w:jc w:val="both"/>
      </w:pPr>
      <w:r>
        <w:rPr>
          <w:rFonts w:ascii="Times New Roman"/>
          <w:b w:val="false"/>
          <w:i w:val="false"/>
          <w:color w:val="000000"/>
          <w:sz w:val="28"/>
        </w:rPr>
        <w:t xml:space="preserve">
      влечет штраф на граждан в размере от пятнадцати до двадцати пяти, на должностных лиц в размере от двадцати пяти до тридцати пяти, на юридических лиц - в размере от тридцати пяти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100 внесены изменения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 Нарушение прав члена избирательной комиссии (комиссии референдума), доверенного лица и наблюдателя </w:t>
      </w:r>
    </w:p>
    <w:p>
      <w:pPr>
        <w:spacing w:after="0"/>
        <w:ind w:left="0"/>
        <w:jc w:val="both"/>
      </w:pPr>
      <w:r>
        <w:rPr>
          <w:rFonts w:ascii="Times New Roman"/>
          <w:b w:val="false"/>
          <w:i w:val="false"/>
          <w:color w:val="000000"/>
          <w:sz w:val="28"/>
        </w:rPr>
        <w:t xml:space="preserve">
      Нарушение установленных </w:t>
      </w:r>
      <w:r>
        <w:rPr>
          <w:rFonts w:ascii="Times New Roman"/>
          <w:b w:val="false"/>
          <w:i w:val="false"/>
          <w:color w:val="000000"/>
          <w:sz w:val="28"/>
        </w:rPr>
        <w:t xml:space="preserve">законом </w:t>
      </w:r>
      <w:r>
        <w:rPr>
          <w:rFonts w:ascii="Times New Roman"/>
          <w:b w:val="false"/>
          <w:i w:val="false"/>
          <w:color w:val="000000"/>
          <w:sz w:val="28"/>
        </w:rPr>
        <w:t xml:space="preserve">прав члена избирательной комиссии (комиссии референдума), доверенных лиц кандидатов, политических партий и наблюдателей на выборах - </w:t>
      </w:r>
    </w:p>
    <w:p>
      <w:pPr>
        <w:spacing w:after="0"/>
        <w:ind w:left="0"/>
        <w:jc w:val="both"/>
      </w:pPr>
      <w:r>
        <w:rPr>
          <w:rFonts w:ascii="Times New Roman"/>
          <w:b w:val="false"/>
          <w:i w:val="false"/>
          <w:color w:val="000000"/>
          <w:sz w:val="28"/>
        </w:rPr>
        <w:t xml:space="preserve">
      влечет штраф в размере от пятнадцати до тридцати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101 внесены изменения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102. Нарушение права граждан на ознакомление со списком избирателей </w:t>
      </w:r>
    </w:p>
    <w:p>
      <w:pPr>
        <w:spacing w:after="0"/>
        <w:ind w:left="0"/>
        <w:jc w:val="both"/>
      </w:pPr>
      <w:r>
        <w:rPr>
          <w:rFonts w:ascii="Times New Roman"/>
          <w:b w:val="false"/>
          <w:i w:val="false"/>
          <w:color w:val="000000"/>
          <w:sz w:val="28"/>
        </w:rPr>
        <w:t xml:space="preserve">
      Нарушение членом избирательной комиссии (комиссии референдума) права граждан на ознакомление со списком избирателей (выборщиков, списком лиц, имеющих право участвовать в республиканском референдуме) либо нерассмотрение в установленный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срок заявления о неправильности в списке избирателей, либо отказ выдать гражданину копию решения в письменной форме с изложением мотивов отклонения заявления о внесении исправления в список избирателей (выборщиков, список лиц, имеющих право участвовать в республиканском референдуме), либо неисполнение решения суда об исправлении списка избирателей (выборщиков, списка лиц, имеющих право участвовать в республиканском референдуме), в установленный срок - </w:t>
      </w:r>
    </w:p>
    <w:p>
      <w:pPr>
        <w:spacing w:after="0"/>
        <w:ind w:left="0"/>
        <w:jc w:val="both"/>
      </w:pPr>
      <w:r>
        <w:rPr>
          <w:rFonts w:ascii="Times New Roman"/>
          <w:b w:val="false"/>
          <w:i w:val="false"/>
          <w:color w:val="000000"/>
          <w:sz w:val="28"/>
        </w:rPr>
        <w:t xml:space="preserve">
      влечет штраф в размере от десяти до двадцати месячных расчетных показателей. </w:t>
      </w:r>
    </w:p>
    <w:p>
      <w:pPr>
        <w:spacing w:after="0"/>
        <w:ind w:left="0"/>
        <w:jc w:val="both"/>
      </w:pPr>
      <w:r>
        <w:rPr>
          <w:rFonts w:ascii="Times New Roman"/>
          <w:b/>
          <w:i w:val="false"/>
          <w:color w:val="000000"/>
          <w:sz w:val="28"/>
        </w:rPr>
        <w:t xml:space="preserve">Статья 102-1. Представление недостоверных данных об избирателях, а также списков избирателей </w:t>
      </w:r>
    </w:p>
    <w:p>
      <w:pPr>
        <w:spacing w:after="0"/>
        <w:ind w:left="0"/>
        <w:jc w:val="both"/>
      </w:pPr>
      <w:r>
        <w:rPr>
          <w:rFonts w:ascii="Times New Roman"/>
          <w:b w:val="false"/>
          <w:i w:val="false"/>
          <w:color w:val="000000"/>
          <w:sz w:val="28"/>
        </w:rPr>
        <w:t xml:space="preserve">
      1. Представление должностными лицами местным исполнительным органам недостоверных данных об избирателях для составления списков избирателей - </w:t>
      </w:r>
    </w:p>
    <w:p>
      <w:pPr>
        <w:spacing w:after="0"/>
        <w:ind w:left="0"/>
        <w:jc w:val="both"/>
      </w:pPr>
      <w:r>
        <w:rPr>
          <w:rFonts w:ascii="Times New Roman"/>
          <w:b w:val="false"/>
          <w:i w:val="false"/>
          <w:color w:val="000000"/>
          <w:sz w:val="28"/>
        </w:rPr>
        <w:t xml:space="preserve">
      влечет штраф в размере от десяти до двадцати пяти месячных расчетных показателей. </w:t>
      </w:r>
    </w:p>
    <w:p>
      <w:pPr>
        <w:spacing w:after="0"/>
        <w:ind w:left="0"/>
        <w:jc w:val="both"/>
      </w:pPr>
      <w:r>
        <w:rPr>
          <w:rFonts w:ascii="Times New Roman"/>
          <w:b w:val="false"/>
          <w:i w:val="false"/>
          <w:color w:val="000000"/>
          <w:sz w:val="28"/>
        </w:rPr>
        <w:t xml:space="preserve">
      2. Представление недостоверных списков избирателей должностными лицами местных исполнительных органов в </w:t>
      </w:r>
      <w:r>
        <w:rPr>
          <w:rFonts w:ascii="Times New Roman"/>
          <w:b w:val="false"/>
          <w:i w:val="false"/>
          <w:color w:val="000000"/>
          <w:sz w:val="28"/>
        </w:rPr>
        <w:t xml:space="preserve">соответствующую </w:t>
      </w:r>
      <w:r>
        <w:rPr>
          <w:rFonts w:ascii="Times New Roman"/>
          <w:b w:val="false"/>
          <w:i w:val="false"/>
          <w:color w:val="000000"/>
          <w:sz w:val="28"/>
        </w:rPr>
        <w:t xml:space="preserve">избирательную комиссию - </w:t>
      </w:r>
    </w:p>
    <w:p>
      <w:pPr>
        <w:spacing w:after="0"/>
        <w:ind w:left="0"/>
        <w:jc w:val="both"/>
      </w:pPr>
      <w:r>
        <w:rPr>
          <w:rFonts w:ascii="Times New Roman"/>
          <w:b w:val="false"/>
          <w:i w:val="false"/>
          <w:color w:val="000000"/>
          <w:sz w:val="28"/>
        </w:rPr>
        <w:t xml:space="preserve">
      влечет штраф в размере от двадцати пяти до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102-1 -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102-2. Нарушение требования о равном избирательном праве </w:t>
      </w:r>
    </w:p>
    <w:p>
      <w:pPr>
        <w:spacing w:after="0"/>
        <w:ind w:left="0"/>
        <w:jc w:val="both"/>
      </w:pPr>
      <w:r>
        <w:rPr>
          <w:rFonts w:ascii="Times New Roman"/>
          <w:b w:val="false"/>
          <w:i w:val="false"/>
          <w:color w:val="000000"/>
          <w:sz w:val="28"/>
        </w:rPr>
        <w:t xml:space="preserve">
      Нарушение требования о равном избирательном праве путем голосования два или более раза или за другого избирателя - </w:t>
      </w:r>
    </w:p>
    <w:p>
      <w:pPr>
        <w:spacing w:after="0"/>
        <w:ind w:left="0"/>
        <w:jc w:val="both"/>
      </w:pPr>
      <w:r>
        <w:rPr>
          <w:rFonts w:ascii="Times New Roman"/>
          <w:b w:val="false"/>
          <w:i w:val="false"/>
          <w:color w:val="000000"/>
          <w:sz w:val="28"/>
        </w:rPr>
        <w:t xml:space="preserve">
      влечет штраф в размере от десяти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102-2 - Законом РК от 8 июля 2005 г.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102-3.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w:t>
      </w:r>
    </w:p>
    <w:p>
      <w:pPr>
        <w:spacing w:after="0"/>
        <w:ind w:left="0"/>
        <w:jc w:val="both"/>
      </w:pPr>
      <w:r>
        <w:rPr>
          <w:rFonts w:ascii="Times New Roman"/>
          <w:b w:val="false"/>
          <w:i w:val="false"/>
          <w:color w:val="000000"/>
          <w:sz w:val="28"/>
        </w:rPr>
        <w:t xml:space="preserve">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 </w:t>
      </w:r>
    </w:p>
    <w:p>
      <w:pPr>
        <w:spacing w:after="0"/>
        <w:ind w:left="0"/>
        <w:jc w:val="both"/>
      </w:pPr>
      <w:r>
        <w:rPr>
          <w:rFonts w:ascii="Times New Roman"/>
          <w:b w:val="false"/>
          <w:i w:val="false"/>
          <w:color w:val="000000"/>
          <w:sz w:val="28"/>
        </w:rPr>
        <w:t xml:space="preserve">
      влечет штраф на физических лиц в размере от двадцати до тридцати месячных расчетных показателей с административным выдворением за пределы Республики Казахстан или без такового, на юридических лиц - в размере от четырехсот до одной тысячи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102-3 - Законом РК от 8 июля 2005 г.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103. Выдача гражданам избирательных бюллетеней (бюллетеней для голосования) в целях предоставления им возможности голосования за других лиц </w:t>
      </w:r>
    </w:p>
    <w:p>
      <w:pPr>
        <w:spacing w:after="0"/>
        <w:ind w:left="0"/>
        <w:jc w:val="both"/>
      </w:pPr>
      <w:r>
        <w:rPr>
          <w:rFonts w:ascii="Times New Roman"/>
          <w:b w:val="false"/>
          <w:i w:val="false"/>
          <w:color w:val="000000"/>
          <w:sz w:val="28"/>
        </w:rPr>
        <w:t xml:space="preserve">
      Выдача членом избирательной комиссии (комиссии референдума) гражданам избирательных бюллетеней (бюллетеней для голосования) в целях предоставления им возможности голосования за других лиц - </w:t>
      </w:r>
    </w:p>
    <w:p>
      <w:pPr>
        <w:spacing w:after="0"/>
        <w:ind w:left="0"/>
        <w:jc w:val="both"/>
      </w:pPr>
      <w:r>
        <w:rPr>
          <w:rFonts w:ascii="Times New Roman"/>
          <w:b w:val="false"/>
          <w:i w:val="false"/>
          <w:color w:val="000000"/>
          <w:sz w:val="28"/>
        </w:rPr>
        <w:t xml:space="preserve">
      влечет штраф в размере от пятнадцати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103 внесены изменения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104. Отказ работодателя в предоставлении отпуска для участия в выборах (республиканском референдуме) </w:t>
      </w:r>
    </w:p>
    <w:p>
      <w:pPr>
        <w:spacing w:after="0"/>
        <w:ind w:left="0"/>
        <w:jc w:val="both"/>
      </w:pPr>
      <w:r>
        <w:rPr>
          <w:rFonts w:ascii="Times New Roman"/>
          <w:b w:val="false"/>
          <w:i w:val="false"/>
          <w:color w:val="000000"/>
          <w:sz w:val="28"/>
        </w:rPr>
        <w:t xml:space="preserve">
      Отказ работодателя предоставить зарегистрированному кандидату в депутаты или на иную выборную должность либо члену избирательной комиссии предусмотренный </w:t>
      </w:r>
      <w:r>
        <w:rPr>
          <w:rFonts w:ascii="Times New Roman"/>
          <w:b w:val="false"/>
          <w:i w:val="false"/>
          <w:color w:val="000000"/>
          <w:sz w:val="28"/>
        </w:rPr>
        <w:t xml:space="preserve">законодательными </w:t>
      </w:r>
      <w:r>
        <w:rPr>
          <w:rFonts w:ascii="Times New Roman"/>
          <w:b w:val="false"/>
          <w:i w:val="false"/>
          <w:color w:val="000000"/>
          <w:sz w:val="28"/>
        </w:rPr>
        <w:t>актами</w:t>
      </w:r>
      <w:r>
        <w:rPr>
          <w:rFonts w:ascii="Times New Roman"/>
          <w:b w:val="false"/>
          <w:i w:val="false"/>
          <w:color w:val="000000"/>
          <w:sz w:val="28"/>
        </w:rPr>
        <w:t xml:space="preserve"> отпуск для участия в подготовке и проведении выборов в органы государственной власти, управления и в органы местного самоуправления (республиканского референдума) - </w:t>
      </w:r>
    </w:p>
    <w:p>
      <w:pPr>
        <w:spacing w:after="0"/>
        <w:ind w:left="0"/>
        <w:jc w:val="both"/>
      </w:pPr>
      <w:r>
        <w:rPr>
          <w:rFonts w:ascii="Times New Roman"/>
          <w:b w:val="false"/>
          <w:i w:val="false"/>
          <w:color w:val="000000"/>
          <w:sz w:val="28"/>
        </w:rPr>
        <w:t xml:space="preserve">
      влечет штраф в размере от десяти до двадцати пяти месячных расчетных показателей. </w:t>
      </w:r>
    </w:p>
    <w:p>
      <w:pPr>
        <w:spacing w:after="0"/>
        <w:ind w:left="0"/>
        <w:jc w:val="both"/>
      </w:pPr>
      <w:r>
        <w:rPr>
          <w:rFonts w:ascii="Times New Roman"/>
          <w:b/>
          <w:i w:val="false"/>
          <w:color w:val="000000"/>
          <w:sz w:val="28"/>
        </w:rPr>
        <w:t xml:space="preserve">Статья 105. Нарушение условий проведения предвыборной агитации через средства массовой информации </w:t>
      </w:r>
    </w:p>
    <w:p>
      <w:pPr>
        <w:spacing w:after="0"/>
        <w:ind w:left="0"/>
        <w:jc w:val="both"/>
      </w:pPr>
      <w:r>
        <w:rPr>
          <w:rFonts w:ascii="Times New Roman"/>
          <w:b w:val="false"/>
          <w:i w:val="false"/>
          <w:color w:val="000000"/>
          <w:sz w:val="28"/>
        </w:rPr>
        <w:t xml:space="preserve">
      Нарушение главным редактором, журналистом, должностным лицом редакции средства массовой информации условий проведения предвыборной агитации, предусмотренных избирательным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(законодательством о республиканском референдуме), - </w:t>
      </w:r>
    </w:p>
    <w:p>
      <w:pPr>
        <w:spacing w:after="0"/>
        <w:ind w:left="0"/>
        <w:jc w:val="both"/>
      </w:pPr>
      <w:r>
        <w:rPr>
          <w:rFonts w:ascii="Times New Roman"/>
          <w:b w:val="false"/>
          <w:i w:val="false"/>
          <w:color w:val="000000"/>
          <w:sz w:val="28"/>
        </w:rPr>
        <w:t xml:space="preserve">
      влечет штраф на граждан и на должностных лиц в размере от двадцати до тридцати, на юридических лиц - в размере от тридцати до шестидесяти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105 внесены изменения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106. Изготовление или распространение анонимных агитационных материалов </w:t>
      </w:r>
    </w:p>
    <w:p>
      <w:pPr>
        <w:spacing w:after="0"/>
        <w:ind w:left="0"/>
        <w:jc w:val="both"/>
      </w:pPr>
      <w:r>
        <w:rPr>
          <w:rFonts w:ascii="Times New Roman"/>
          <w:b w:val="false"/>
          <w:i w:val="false"/>
          <w:color w:val="000000"/>
          <w:sz w:val="28"/>
        </w:rPr>
        <w:t xml:space="preserve">
      Изготовление или распространение в период подготовки и проведения выборов в органы государственной власти и в органы местного самоуправления (республиканского референдума) агитационных печатных и электронных материалов, не содержащих информацию об организациях, месте их печатания, тираже и о лицах, ответственных за их выпуск, - </w:t>
      </w:r>
    </w:p>
    <w:p>
      <w:pPr>
        <w:spacing w:after="0"/>
        <w:ind w:left="0"/>
        <w:jc w:val="both"/>
      </w:pPr>
      <w:r>
        <w:rPr>
          <w:rFonts w:ascii="Times New Roman"/>
          <w:b w:val="false"/>
          <w:i w:val="false"/>
          <w:color w:val="000000"/>
          <w:sz w:val="28"/>
        </w:rPr>
        <w:t xml:space="preserve">
      влечет штраф в размере от десяти до двадцати пяти месячных расчетных показателей. </w:t>
      </w:r>
    </w:p>
    <w:p>
      <w:pPr>
        <w:spacing w:after="0"/>
        <w:ind w:left="0"/>
        <w:jc w:val="both"/>
      </w:pPr>
      <w:r>
        <w:rPr>
          <w:rFonts w:ascii="Times New Roman"/>
          <w:b/>
          <w:i w:val="false"/>
          <w:color w:val="000000"/>
          <w:sz w:val="28"/>
        </w:rPr>
        <w:t xml:space="preserve">Статья 107. Умышленное уничтожение, повреждение агитационных материалов </w:t>
      </w:r>
    </w:p>
    <w:p>
      <w:pPr>
        <w:spacing w:after="0"/>
        <w:ind w:left="0"/>
        <w:jc w:val="both"/>
      </w:pPr>
      <w:r>
        <w:rPr>
          <w:rFonts w:ascii="Times New Roman"/>
          <w:b w:val="false"/>
          <w:i w:val="false"/>
          <w:color w:val="000000"/>
          <w:sz w:val="28"/>
        </w:rPr>
        <w:t xml:space="preserve">
      Умышленное уничтожение, повреждение агитационных материалов кандидатов в депутаты или на иную выборную должность, вывешенных с согласия собственника или иного владельца на зданиях, сооружениях и иных объектах, - </w:t>
      </w:r>
    </w:p>
    <w:p>
      <w:pPr>
        <w:spacing w:after="0"/>
        <w:ind w:left="0"/>
        <w:jc w:val="both"/>
      </w:pPr>
      <w:r>
        <w:rPr>
          <w:rFonts w:ascii="Times New Roman"/>
          <w:b w:val="false"/>
          <w:i w:val="false"/>
          <w:color w:val="000000"/>
          <w:sz w:val="28"/>
        </w:rPr>
        <w:t xml:space="preserve">
      влечет штраф в размере от десяти до пятнадцати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107 внесены изменения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108. Непредставление или неопубликование отчетов о расходовании средств на подготовку и проведение выборов (республиканского референдума) </w:t>
      </w:r>
    </w:p>
    <w:p>
      <w:pPr>
        <w:spacing w:after="0"/>
        <w:ind w:left="0"/>
        <w:jc w:val="both"/>
      </w:pPr>
      <w:r>
        <w:rPr>
          <w:rFonts w:ascii="Times New Roman"/>
          <w:b w:val="false"/>
          <w:i w:val="false"/>
          <w:color w:val="000000"/>
          <w:sz w:val="28"/>
        </w:rPr>
        <w:t xml:space="preserve">
      Непредставление кандидатом, лицом, избранным депутатом или на иную выборную должность, либо политической партией сведений о размерах поступлений (пожертвований) в избирательные фонды и об источниках создания избирательных фондов, а также отчета об использовании средств избирательного фонда - </w:t>
      </w:r>
    </w:p>
    <w:p>
      <w:pPr>
        <w:spacing w:after="0"/>
        <w:ind w:left="0"/>
        <w:jc w:val="both"/>
      </w:pPr>
      <w:r>
        <w:rPr>
          <w:rFonts w:ascii="Times New Roman"/>
          <w:b w:val="false"/>
          <w:i w:val="false"/>
          <w:color w:val="000000"/>
          <w:sz w:val="28"/>
        </w:rPr>
        <w:t xml:space="preserve">
      влечет штраф на кандидата, лицо, избранное депутатом или на иную выборную должность, в размере до пятнадцати, на юридическое лицо - в размере до пятидесяти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108 внесены изменения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108-1. Финансирование избирательной кампании или оказание иной материальной помощи, помимо избирательных фондов </w:t>
      </w:r>
    </w:p>
    <w:p>
      <w:pPr>
        <w:spacing w:after="0"/>
        <w:ind w:left="0"/>
        <w:jc w:val="both"/>
      </w:pPr>
      <w:r>
        <w:rPr>
          <w:rFonts w:ascii="Times New Roman"/>
          <w:b w:val="false"/>
          <w:i w:val="false"/>
          <w:color w:val="000000"/>
          <w:sz w:val="28"/>
        </w:rPr>
        <w:t xml:space="preserve">
      Оказание финансовой или иной материальной помощи кандидатам, политическим партиям, выдвинувшим партийные списки, помимо их избирательных фондов, - </w:t>
      </w:r>
    </w:p>
    <w:p>
      <w:pPr>
        <w:spacing w:after="0"/>
        <w:ind w:left="0"/>
        <w:jc w:val="both"/>
      </w:pPr>
      <w:r>
        <w:rPr>
          <w:rFonts w:ascii="Times New Roman"/>
          <w:b w:val="false"/>
          <w:i w:val="false"/>
          <w:color w:val="000000"/>
          <w:sz w:val="28"/>
        </w:rPr>
        <w:t xml:space="preserve">
      влечет штраф на граждан в размере от пятнадцати до двадцати пяти, на юридических лиц - в размере от тридцати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108-1 -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109. Принятие пожертвований кандидатом на выборную государственную должность либо политической партией от иностранных государств, организаций, граждан и лиц без гражданства </w:t>
      </w:r>
    </w:p>
    <w:p>
      <w:pPr>
        <w:spacing w:after="0"/>
        <w:ind w:left="0"/>
        <w:jc w:val="both"/>
      </w:pPr>
      <w:r>
        <w:rPr>
          <w:rFonts w:ascii="Times New Roman"/>
          <w:b w:val="false"/>
          <w:i w:val="false"/>
          <w:color w:val="000000"/>
          <w:sz w:val="28"/>
        </w:rPr>
        <w:t xml:space="preserve">
      Принятие кандидатом в депутаты или на иную выборную государственную должность либо политической партией пожертвований в любой форме от иностранного государства, международной организации или международного общественного объединения, зарубежных государственных органов, иностранцев и юридических лиц, созданных в соответствии с законодательством другого государства, а также лиц без гражданства - </w:t>
      </w:r>
    </w:p>
    <w:p>
      <w:pPr>
        <w:spacing w:after="0"/>
        <w:ind w:left="0"/>
        <w:jc w:val="both"/>
      </w:pPr>
      <w:r>
        <w:rPr>
          <w:rFonts w:ascii="Times New Roman"/>
          <w:b w:val="false"/>
          <w:i w:val="false"/>
          <w:color w:val="000000"/>
          <w:sz w:val="28"/>
        </w:rPr>
        <w:t xml:space="preserve">
      влечет штраф на кандидата в депутаты или на иную выборную должность в размере от двадцати до пятидесяти, на юридическое лицо - в размере от пятидесяти до ста месячных расчетных показателей с конфискацией предметов пожертвования.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109-1. Оказание физическими и юридическими лицами услуг кандидатам, политическим партиям без их письменного согласия </w:t>
      </w:r>
    </w:p>
    <w:p>
      <w:pPr>
        <w:spacing w:after="0"/>
        <w:ind w:left="0"/>
        <w:jc w:val="both"/>
      </w:pPr>
      <w:r>
        <w:rPr>
          <w:rFonts w:ascii="Times New Roman"/>
          <w:b w:val="false"/>
          <w:i w:val="false"/>
          <w:color w:val="000000"/>
          <w:sz w:val="28"/>
        </w:rPr>
        <w:t xml:space="preserve">
      Оказание физическими и юридическими лицами услуг кандидатам, политическим партиям в связи с их предвыборной деятельностью без их письменного согласия - </w:t>
      </w:r>
    </w:p>
    <w:p>
      <w:pPr>
        <w:spacing w:after="0"/>
        <w:ind w:left="0"/>
        <w:jc w:val="both"/>
      </w:pPr>
      <w:r>
        <w:rPr>
          <w:rFonts w:ascii="Times New Roman"/>
          <w:b w:val="false"/>
          <w:i w:val="false"/>
          <w:color w:val="000000"/>
          <w:sz w:val="28"/>
        </w:rPr>
        <w:t xml:space="preserve">
      влечет штраф на граждан в размере от десяти до двадцати, на юридических лиц - в размере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109-1 -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110. Непредставление либо неопубликование сведений об итогах голосования или о результатах выборов </w:t>
      </w:r>
    </w:p>
    <w:p>
      <w:pPr>
        <w:spacing w:after="0"/>
        <w:ind w:left="0"/>
        <w:jc w:val="both"/>
      </w:pPr>
      <w:r>
        <w:rPr>
          <w:rFonts w:ascii="Times New Roman"/>
          <w:b w:val="false"/>
          <w:i w:val="false"/>
          <w:color w:val="000000"/>
          <w:sz w:val="28"/>
        </w:rPr>
        <w:t xml:space="preserve">
      1. Непредставление председателем участковой избирательной комиссии для ознакомления доверенному лицу кандидата, представителю средств массовой информации, наблюдателю сведений об итогах голосования, обязательных для предоставления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 </w:t>
      </w:r>
    </w:p>
    <w:p>
      <w:pPr>
        <w:spacing w:after="0"/>
        <w:ind w:left="0"/>
        <w:jc w:val="both"/>
      </w:pPr>
      <w:r>
        <w:rPr>
          <w:rFonts w:ascii="Times New Roman"/>
          <w:b w:val="false"/>
          <w:i w:val="false"/>
          <w:color w:val="000000"/>
          <w:sz w:val="28"/>
        </w:rPr>
        <w:t xml:space="preserve">
      влечет штраф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председателем окружной избирательной комиссии, а также нарушение им сроков опубликования либо неполное опубликование установленных избирательным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(законодательством о республиканском референдуме) сведений о результатах выборов (республиканского референдума)- </w:t>
      </w:r>
    </w:p>
    <w:p>
      <w:pPr>
        <w:spacing w:after="0"/>
        <w:ind w:left="0"/>
        <w:jc w:val="both"/>
      </w:pPr>
      <w:r>
        <w:rPr>
          <w:rFonts w:ascii="Times New Roman"/>
          <w:b w:val="false"/>
          <w:i w:val="false"/>
          <w:color w:val="000000"/>
          <w:sz w:val="28"/>
        </w:rPr>
        <w:t xml:space="preserve">
      влечет штраф в размере от пятнадцати до двадцати месячных расчетных показателей. </w:t>
      </w:r>
    </w:p>
    <w:p>
      <w:pPr>
        <w:spacing w:after="0"/>
        <w:ind w:left="0"/>
        <w:jc w:val="both"/>
      </w:pPr>
      <w:r>
        <w:rPr>
          <w:rFonts w:ascii="Times New Roman"/>
          <w:b w:val="false"/>
          <w:i w:val="false"/>
          <w:color w:val="000000"/>
          <w:sz w:val="28"/>
        </w:rPr>
        <w:t xml:space="preserve">
      3. Деяние, предусмотренное частью первой настоящей статьи, совершенное председателем территориальной избирательной комиссии, а также нарушение им сроков опубликования либо неполное опубликование установленных избирательным законодательством (законодательством о республиканском референдуме) сведений об итогах голосования на выборах (республиканском референдуме) - </w:t>
      </w:r>
    </w:p>
    <w:p>
      <w:pPr>
        <w:spacing w:after="0"/>
        <w:ind w:left="0"/>
        <w:jc w:val="both"/>
      </w:pPr>
      <w:r>
        <w:rPr>
          <w:rFonts w:ascii="Times New Roman"/>
          <w:b w:val="false"/>
          <w:i w:val="false"/>
          <w:color w:val="000000"/>
          <w:sz w:val="28"/>
        </w:rPr>
        <w:t xml:space="preserve">
      влекут штраф в размере от десяти до пятнадцати месячных расчетных показателей. </w:t>
      </w:r>
    </w:p>
    <w:p>
      <w:pPr>
        <w:spacing w:after="0"/>
        <w:ind w:left="0"/>
        <w:jc w:val="both"/>
      </w:pPr>
      <w:r>
        <w:rPr>
          <w:rFonts w:ascii="Times New Roman"/>
          <w:b w:val="false"/>
          <w:i w:val="false"/>
          <w:color w:val="000000"/>
          <w:sz w:val="28"/>
        </w:rPr>
        <w:t xml:space="preserve">
      4. Деяния, предусмотренные частями первой и третьей настоящей статьи, совершенные Председателем Центральной избирательной комиссии Республики Казахстан, - </w:t>
      </w:r>
    </w:p>
    <w:p>
      <w:pPr>
        <w:spacing w:after="0"/>
        <w:ind w:left="0"/>
        <w:jc w:val="both"/>
      </w:pPr>
      <w:r>
        <w:rPr>
          <w:rFonts w:ascii="Times New Roman"/>
          <w:b w:val="false"/>
          <w:i w:val="false"/>
          <w:color w:val="000000"/>
          <w:sz w:val="28"/>
        </w:rPr>
        <w:t xml:space="preserve">
      влекут штраф в размере от двадцати до двадцати пяти месячных расчетных показателей. </w:t>
      </w:r>
    </w:p>
    <w:p>
      <w:pPr>
        <w:spacing w:after="0"/>
        <w:ind w:left="0"/>
        <w:jc w:val="both"/>
      </w:pPr>
      <w:r>
        <w:rPr>
          <w:rFonts w:ascii="Times New Roman"/>
          <w:b/>
          <w:i w:val="false"/>
          <w:color w:val="000000"/>
          <w:sz w:val="28"/>
        </w:rPr>
        <w:t xml:space="preserve">Статья 110-1. Нарушение условий проведения опроса общественного мнения, связанного с выборами </w:t>
      </w:r>
    </w:p>
    <w:p>
      <w:pPr>
        <w:spacing w:after="0"/>
        <w:ind w:left="0"/>
        <w:jc w:val="both"/>
      </w:pPr>
      <w:r>
        <w:rPr>
          <w:rFonts w:ascii="Times New Roman"/>
          <w:b w:val="false"/>
          <w:i w:val="false"/>
          <w:color w:val="000000"/>
          <w:sz w:val="28"/>
        </w:rPr>
        <w:t xml:space="preserve">
      1. Нарушение предусмотренного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выборах порядка публикаций результатов опросов общественного мнения, прогнозов результатов выборов, иных исследований, связанных с выборами, - </w:t>
      </w:r>
    </w:p>
    <w:p>
      <w:pPr>
        <w:spacing w:after="0"/>
        <w:ind w:left="0"/>
        <w:jc w:val="both"/>
      </w:pPr>
      <w:r>
        <w:rPr>
          <w:rFonts w:ascii="Times New Roman"/>
          <w:b w:val="false"/>
          <w:i w:val="false"/>
          <w:color w:val="000000"/>
          <w:sz w:val="28"/>
        </w:rPr>
        <w:t xml:space="preserve">
      влечет штраф на граждан в размере до пятнадцати, на юридических лиц - в размере от двадцати до тридцати месячных расчетных показателей. </w:t>
      </w:r>
    </w:p>
    <w:p>
      <w:pPr>
        <w:spacing w:after="0"/>
        <w:ind w:left="0"/>
        <w:jc w:val="both"/>
      </w:pPr>
      <w:r>
        <w:rPr>
          <w:rFonts w:ascii="Times New Roman"/>
          <w:b w:val="false"/>
          <w:i w:val="false"/>
          <w:color w:val="000000"/>
          <w:sz w:val="28"/>
        </w:rPr>
        <w:t xml:space="preserve">
      2. Проведение опроса общественного мнения в день выборов в помещении или пункте для голосования - </w:t>
      </w:r>
    </w:p>
    <w:p>
      <w:pPr>
        <w:spacing w:after="0"/>
        <w:ind w:left="0"/>
        <w:jc w:val="both"/>
      </w:pPr>
      <w:r>
        <w:rPr>
          <w:rFonts w:ascii="Times New Roman"/>
          <w:b w:val="false"/>
          <w:i w:val="false"/>
          <w:color w:val="000000"/>
          <w:sz w:val="28"/>
        </w:rPr>
        <w:t xml:space="preserve">
      влечет штраф на граждан в размере от пяти до десяти, на юридических лиц - в размере от двадцати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110-1 - Законом РК от 9 июля 2004 г. </w:t>
      </w:r>
      <w:r>
        <w:rPr>
          <w:rFonts w:ascii="Times New Roman"/>
          <w:b w:val="false"/>
          <w:i w:val="false"/>
          <w:color w:val="000000"/>
          <w:sz w:val="28"/>
        </w:rPr>
        <w:t xml:space="preserve">N 583 </w:t>
      </w:r>
      <w:r>
        <w:rPr>
          <w:rFonts w:ascii="Times New Roman"/>
          <w:b w:val="false"/>
          <w:i w:val="false"/>
          <w:color w:val="ff0000"/>
          <w:sz w:val="28"/>
        </w:rPr>
        <w:t xml:space="preserve">. </w:t>
      </w:r>
      <w:r>
        <w:br/>
      </w:r>
      <w:r>
        <w:rPr>
          <w:rFonts w:ascii="Times New Roman"/>
          <w:b w:val="false"/>
          <w:i w:val="false"/>
          <w:color w:val="000000"/>
          <w:sz w:val="28"/>
        </w:rPr>
        <w:t>
</w:t>
      </w:r>
    </w:p>
    <w:bookmarkStart w:name="z124" w:id="118"/>
    <w:p>
      <w:pPr>
        <w:spacing w:after="0"/>
        <w:ind w:left="0"/>
        <w:jc w:val="left"/>
      </w:pPr>
      <w:r>
        <w:rPr>
          <w:rFonts w:ascii="Times New Roman"/>
          <w:b/>
          <w:i w:val="false"/>
          <w:color w:val="000000"/>
        </w:rPr>
        <w:t xml:space="preserve"> Глава 12. Административные правонарушения, посягающие</w:t>
      </w:r>
      <w:r>
        <w:br/>
      </w:r>
      <w:r>
        <w:rPr>
          <w:rFonts w:ascii="Times New Roman"/>
          <w:b/>
          <w:i w:val="false"/>
          <w:color w:val="000000"/>
        </w:rPr>
        <w:t>на права несовершеннолетних</w:t>
      </w:r>
    </w:p>
    <w:bookmarkEnd w:id="118"/>
    <w:p>
      <w:pPr>
        <w:spacing w:after="0"/>
        <w:ind w:left="0"/>
        <w:jc w:val="both"/>
      </w:pPr>
      <w:r>
        <w:rPr>
          <w:rFonts w:ascii="Times New Roman"/>
          <w:b/>
          <w:i w:val="false"/>
          <w:color w:val="000000"/>
          <w:sz w:val="28"/>
        </w:rPr>
        <w:t xml:space="preserve">Статья 111. Невыполнение родителями или другими законными представителями обязанностей по воспитанию детей </w:t>
      </w:r>
    </w:p>
    <w:p>
      <w:pPr>
        <w:spacing w:after="0"/>
        <w:ind w:left="0"/>
        <w:jc w:val="both"/>
      </w:pPr>
      <w:r>
        <w:rPr>
          <w:rFonts w:ascii="Times New Roman"/>
          <w:b w:val="false"/>
          <w:i w:val="false"/>
          <w:color w:val="ff0000"/>
          <w:sz w:val="28"/>
        </w:rPr>
        <w:t xml:space="preserve">
      Сноска. Заголовок статьи 111 с изменениями, внесенными Законом РК от 10.07.2009 </w:t>
      </w:r>
      <w:r>
        <w:rPr>
          <w:rFonts w:ascii="Times New Roman"/>
          <w:b w:val="false"/>
          <w:i w:val="false"/>
          <w:color w:val="ff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Невыполнение без уважительных причин родителями или другими законными представителями обязанностей по воспитанию и обучению несовершеннолетних детей - </w:t>
      </w:r>
    </w:p>
    <w:p>
      <w:pPr>
        <w:spacing w:after="0"/>
        <w:ind w:left="0"/>
        <w:jc w:val="both"/>
      </w:pPr>
      <w:r>
        <w:rPr>
          <w:rFonts w:ascii="Times New Roman"/>
          <w:b w:val="false"/>
          <w:i w:val="false"/>
          <w:color w:val="000000"/>
          <w:sz w:val="28"/>
        </w:rPr>
        <w:t xml:space="preserve">
      влечет штраф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 Действия, указанные в части первой настоящей статьи, повлекшие систематическое употребление несовершеннолетними алкогольных напитков, наркотических средств и психотропных веществ либо занятие бродяжничеством или попрошайничеством, а равно совершение ими деяния, содержащего признаки преступления или умышленного административного правонарушения, - </w:t>
      </w:r>
    </w:p>
    <w:p>
      <w:pPr>
        <w:spacing w:after="0"/>
        <w:ind w:left="0"/>
        <w:jc w:val="both"/>
      </w:pPr>
      <w:r>
        <w:rPr>
          <w:rFonts w:ascii="Times New Roman"/>
          <w:b w:val="false"/>
          <w:i w:val="false"/>
          <w:color w:val="000000"/>
          <w:sz w:val="28"/>
        </w:rPr>
        <w:t xml:space="preserve">
      влекут штраф на родителей или других законных представителей в размере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111-1. Вовлечение несовершеннолетнего в совершение административного правонарушения </w:t>
      </w:r>
    </w:p>
    <w:p>
      <w:pPr>
        <w:spacing w:after="0"/>
        <w:ind w:left="0"/>
        <w:jc w:val="both"/>
      </w:pPr>
      <w:r>
        <w:rPr>
          <w:rFonts w:ascii="Times New Roman"/>
          <w:b w:val="false"/>
          <w:i w:val="false"/>
          <w:color w:val="000000"/>
          <w:sz w:val="28"/>
        </w:rPr>
        <w:t xml:space="preserve">
      1. Вовлечение несовершеннолетнего в совершение административного правонарушения,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от ста до ста пятидесяти месячных расчетных показателей либо административный арест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111-1 в соответствии с Законом РК от 20.01.2006 № </w:t>
      </w:r>
      <w:r>
        <w:rPr>
          <w:rFonts w:ascii="Times New Roman"/>
          <w:b w:val="false"/>
          <w:i w:val="false"/>
          <w:color w:val="000000"/>
          <w:sz w:val="28"/>
        </w:rPr>
        <w:t xml:space="preserve">123 </w:t>
      </w:r>
      <w:r>
        <w:rPr>
          <w:rFonts w:ascii="Times New Roman"/>
          <w:b w:val="false"/>
          <w:i w:val="false"/>
          <w:color w:val="ff0000"/>
          <w:sz w:val="28"/>
        </w:rPr>
        <w:t>(вводится в действие с 1 января 2006 года).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111-2.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w:t>
      </w:r>
    </w:p>
    <w:bookmarkStart w:name="z1714" w:id="119"/>
    <w:p>
      <w:pPr>
        <w:spacing w:after="0"/>
        <w:ind w:left="0"/>
        <w:jc w:val="both"/>
      </w:pPr>
      <w:r>
        <w:rPr>
          <w:rFonts w:ascii="Times New Roman"/>
          <w:b w:val="false"/>
          <w:i w:val="false"/>
          <w:color w:val="000000"/>
          <w:sz w:val="28"/>
        </w:rPr>
        <w:t>
      1. Невыполнение должностными лицами местных исполнительных органов и (или) законными представителями ребенка обязанности по постановке на учет детей-сирот, детей, оставшихся без попечения родителей, нуждающихся в жилище, а равно постановка на учет с нарушением установленного срока –</w:t>
      </w:r>
    </w:p>
    <w:bookmarkEnd w:id="119"/>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1715" w:id="120"/>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120"/>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111-2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111-3. Невыполнение должностными лицами местных исполнительных органов и (или)законными представителями ребенка обязанности по сохранности жилища детей-сирот, детей, оставшихся без попечения родителей</w:t>
      </w:r>
    </w:p>
    <w:bookmarkStart w:name="z1717" w:id="121"/>
    <w:p>
      <w:pPr>
        <w:spacing w:after="0"/>
        <w:ind w:left="0"/>
        <w:jc w:val="both"/>
      </w:pPr>
      <w:r>
        <w:rPr>
          <w:rFonts w:ascii="Times New Roman"/>
          <w:b w:val="false"/>
          <w:i w:val="false"/>
          <w:color w:val="000000"/>
          <w:sz w:val="28"/>
        </w:rPr>
        <w:t xml:space="preserve">
      1. Невыполнение должностными лицами местных исполнительных органов и (или) законными представителями ребенка обязанности по </w:t>
      </w:r>
      <w:r>
        <w:rPr>
          <w:rFonts w:ascii="Times New Roman"/>
          <w:b w:val="false"/>
          <w:i w:val="false"/>
          <w:color w:val="000000"/>
          <w:sz w:val="28"/>
        </w:rPr>
        <w:t>сохранности жилища</w:t>
      </w:r>
      <w:r>
        <w:rPr>
          <w:rFonts w:ascii="Times New Roman"/>
          <w:b w:val="false"/>
          <w:i w:val="false"/>
          <w:color w:val="000000"/>
          <w:sz w:val="28"/>
        </w:rPr>
        <w:t xml:space="preserve"> детей-сирот, детей, оставшихся без попечения родителей, –</w:t>
      </w:r>
    </w:p>
    <w:bookmarkEnd w:id="121"/>
    <w:p>
      <w:pPr>
        <w:spacing w:after="0"/>
        <w:ind w:left="0"/>
        <w:jc w:val="both"/>
      </w:pPr>
      <w:r>
        <w:rPr>
          <w:rFonts w:ascii="Times New Roman"/>
          <w:b w:val="false"/>
          <w:i w:val="false"/>
          <w:color w:val="000000"/>
          <w:sz w:val="28"/>
        </w:rPr>
        <w:t>
      влечет штраф в размере четырехсот месячных расчетных показателей.</w:t>
      </w:r>
    </w:p>
    <w:bookmarkStart w:name="z1718" w:id="12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122"/>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111-3 в соответствии с Законом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112. Доведение несовершеннолетнего до состояния опьянения </w:t>
      </w:r>
    </w:p>
    <w:p>
      <w:pPr>
        <w:spacing w:after="0"/>
        <w:ind w:left="0"/>
        <w:jc w:val="both"/>
      </w:pPr>
      <w:r>
        <w:rPr>
          <w:rFonts w:ascii="Times New Roman"/>
          <w:b w:val="false"/>
          <w:i w:val="false"/>
          <w:color w:val="000000"/>
          <w:sz w:val="28"/>
        </w:rPr>
        <w:t xml:space="preserve">
      Доведение несовершеннолетнего до состояния опьянения родителями или иными лицами - </w:t>
      </w:r>
    </w:p>
    <w:p>
      <w:pPr>
        <w:spacing w:after="0"/>
        <w:ind w:left="0"/>
        <w:jc w:val="both"/>
      </w:pPr>
      <w:r>
        <w:rPr>
          <w:rFonts w:ascii="Times New Roman"/>
          <w:b w:val="false"/>
          <w:i w:val="false"/>
          <w:color w:val="000000"/>
          <w:sz w:val="28"/>
        </w:rPr>
        <w:t xml:space="preserve">
      влечет штраф в размере от двадцати до пятидесяти месячных расчетных показателей. </w:t>
      </w:r>
    </w:p>
    <w:p>
      <w:pPr>
        <w:spacing w:after="0"/>
        <w:ind w:left="0"/>
        <w:jc w:val="both"/>
      </w:pPr>
      <w:r>
        <w:rPr>
          <w:rFonts w:ascii="Times New Roman"/>
          <w:b/>
          <w:i w:val="false"/>
          <w:color w:val="000000"/>
          <w:sz w:val="28"/>
        </w:rPr>
        <w:t xml:space="preserve">Статья 112-1. Допущение нахождения несовершеннолетних в развлекательных заведениях в ночное время </w:t>
      </w:r>
    </w:p>
    <w:p>
      <w:pPr>
        <w:spacing w:after="0"/>
        <w:ind w:left="0"/>
        <w:jc w:val="both"/>
      </w:pPr>
      <w:r>
        <w:rPr>
          <w:rFonts w:ascii="Times New Roman"/>
          <w:b w:val="false"/>
          <w:i w:val="false"/>
          <w:color w:val="000000"/>
          <w:sz w:val="28"/>
        </w:rPr>
        <w:t xml:space="preserve">
      1. Допущение нахождения несовершеннолетних в развлекательных заведениях без сопровождения законных представителей в ночное время (с 22 до 6 часов утра) - </w:t>
      </w:r>
    </w:p>
    <w:p>
      <w:pPr>
        <w:spacing w:after="0"/>
        <w:ind w:left="0"/>
        <w:jc w:val="both"/>
      </w:pPr>
      <w:r>
        <w:rPr>
          <w:rFonts w:ascii="Times New Roman"/>
          <w:b w:val="false"/>
          <w:i w:val="false"/>
          <w:color w:val="000000"/>
          <w:sz w:val="28"/>
        </w:rPr>
        <w:t xml:space="preserve">
      влечет штраф на должностных лиц развлекательных заведений в размере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сорока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должностных лиц развлекательных заведений в размере двадцати,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деятельности или отдельных видов деятельности. </w:t>
      </w:r>
    </w:p>
    <w:p>
      <w:pPr>
        <w:spacing w:after="0"/>
        <w:ind w:left="0"/>
        <w:jc w:val="both"/>
      </w:pPr>
      <w:r>
        <w:rPr>
          <w:rFonts w:ascii="Times New Roman"/>
          <w:b w:val="false"/>
          <w:i w:val="false"/>
          <w:color w:val="000000"/>
          <w:sz w:val="28"/>
        </w:rPr>
        <w:t xml:space="preserve">
      3. Те же действия, совершенные повторно в течение года после истечения срока административного взыскания, предусмотренного частью второй настоящей статьи, - </w:t>
      </w:r>
    </w:p>
    <w:p>
      <w:pPr>
        <w:spacing w:after="0"/>
        <w:ind w:left="0"/>
        <w:jc w:val="both"/>
      </w:pPr>
      <w:r>
        <w:rPr>
          <w:rFonts w:ascii="Times New Roman"/>
          <w:b w:val="false"/>
          <w:i w:val="false"/>
          <w:color w:val="000000"/>
          <w:sz w:val="28"/>
        </w:rPr>
        <w:t xml:space="preserve">
      влекут штраф на должностных лиц развлекательных заведений в размере тридцати,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шестидесяти, на юридических лиц, являющихся субъектами крупного предпринимательства, - в размере ста двадцати месячных расчетных показателей с приостановлением деятельности или отдельных видов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112-1 в соответствии с Законом РК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113. Продажа алкогольных напитков несовершеннолетним </w:t>
      </w:r>
    </w:p>
    <w:p>
      <w:pPr>
        <w:spacing w:after="0"/>
        <w:ind w:left="0"/>
        <w:jc w:val="both"/>
      </w:pPr>
      <w:r>
        <w:rPr>
          <w:rFonts w:ascii="Times New Roman"/>
          <w:b w:val="false"/>
          <w:i w:val="false"/>
          <w:color w:val="ff0000"/>
          <w:sz w:val="28"/>
        </w:rPr>
        <w:t xml:space="preserve">
      Сноска. Статья 113 исключена Законом РК от 16.07.2009 </w:t>
      </w:r>
      <w:r>
        <w:rPr>
          <w:rFonts w:ascii="Times New Roman"/>
          <w:b w:val="false"/>
          <w:i w:val="false"/>
          <w:color w:val="ff0000"/>
          <w:sz w:val="28"/>
        </w:rPr>
        <w:t>N 186-IV</w:t>
      </w:r>
      <w:r>
        <w:rPr>
          <w:rFonts w:ascii="Times New Roman"/>
          <w:b w:val="false"/>
          <w:i w:val="false"/>
          <w:color w:val="ff0000"/>
          <w:sz w:val="28"/>
        </w:rPr>
        <w:t>.</w:t>
      </w:r>
    </w:p>
    <w:p>
      <w:pPr>
        <w:spacing w:after="0"/>
        <w:ind w:left="0"/>
        <w:jc w:val="both"/>
      </w:pPr>
      <w:r>
        <w:rPr>
          <w:rFonts w:ascii="Times New Roman"/>
          <w:b/>
          <w:i w:val="false"/>
          <w:color w:val="000000"/>
          <w:sz w:val="28"/>
        </w:rPr>
        <w:t xml:space="preserve">Статья 114. Продажа табака и табачных изделий лицам и лицами, не достигшими восемнадцати лет </w:t>
      </w:r>
    </w:p>
    <w:p>
      <w:pPr>
        <w:spacing w:after="0"/>
        <w:ind w:left="0"/>
        <w:jc w:val="both"/>
      </w:pPr>
      <w:r>
        <w:rPr>
          <w:rFonts w:ascii="Times New Roman"/>
          <w:b w:val="false"/>
          <w:i w:val="false"/>
          <w:color w:val="000000"/>
          <w:sz w:val="28"/>
        </w:rPr>
        <w:t xml:space="preserve">
      1. Продажа табака и табачных изделий лицам и лицами, не достигшими восемнадцати лет, - </w:t>
      </w:r>
    </w:p>
    <w:p>
      <w:pPr>
        <w:spacing w:after="0"/>
        <w:ind w:left="0"/>
        <w:jc w:val="both"/>
      </w:pPr>
      <w:r>
        <w:rPr>
          <w:rFonts w:ascii="Times New Roman"/>
          <w:b w:val="false"/>
          <w:i w:val="false"/>
          <w:color w:val="000000"/>
          <w:sz w:val="28"/>
        </w:rPr>
        <w:t xml:space="preserve">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сорока пяти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девяноста месячных расчетных показателей с приостановлением деятельности или отдельных видов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в редакции Закона РК от 16.07.2009 </w:t>
      </w:r>
      <w:r>
        <w:rPr>
          <w:rFonts w:ascii="Times New Roman"/>
          <w:b w:val="false"/>
          <w:i w:val="false"/>
          <w:color w:val="000000"/>
          <w:sz w:val="28"/>
        </w:rPr>
        <w:t xml:space="preserve">N 186-IV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115. Вовлечение несовершеннолетних в изготовление продукции эротического содержания </w:t>
      </w:r>
    </w:p>
    <w:p>
      <w:pPr>
        <w:spacing w:after="0"/>
        <w:ind w:left="0"/>
        <w:jc w:val="both"/>
      </w:pPr>
      <w:r>
        <w:rPr>
          <w:rFonts w:ascii="Times New Roman"/>
          <w:b w:val="false"/>
          <w:i w:val="false"/>
          <w:color w:val="000000"/>
          <w:sz w:val="28"/>
        </w:rPr>
        <w:t xml:space="preserve">
      1. Вовлечение несовершеннолетних в изготовление продукции эротического содержания, а также в распространение, рекламирование и продажу продукции эротического содержания - </w:t>
      </w:r>
    </w:p>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с конфискацией указанной продукции эротического содержания.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от пятидесяти до ста месячных расчетных показателей с конфискацией средств изготовления продукции эротического содержания.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115-1. Продажа несовершеннолетним предметов и материалов эротического содержания</w:t>
      </w:r>
    </w:p>
    <w:bookmarkStart w:name="z1337" w:id="123"/>
    <w:p>
      <w:pPr>
        <w:spacing w:after="0"/>
        <w:ind w:left="0"/>
        <w:jc w:val="both"/>
      </w:pPr>
      <w:r>
        <w:rPr>
          <w:rFonts w:ascii="Times New Roman"/>
          <w:b w:val="false"/>
          <w:i w:val="false"/>
          <w:color w:val="000000"/>
          <w:sz w:val="28"/>
        </w:rPr>
        <w:t>
      1. Продажа несовершеннолетним печатных изданий, кино- или видеоматериалов, изображений или иных предметов либо материалов эротического содержания -</w:t>
      </w:r>
    </w:p>
    <w:bookmarkEnd w:id="123"/>
    <w:p>
      <w:pPr>
        <w:spacing w:after="0"/>
        <w:ind w:left="0"/>
        <w:jc w:val="both"/>
      </w:pPr>
      <w:r>
        <w:rPr>
          <w:rFonts w:ascii="Times New Roman"/>
          <w:b w:val="false"/>
          <w:i w:val="false"/>
          <w:color w:val="000000"/>
          <w:sz w:val="28"/>
        </w:rPr>
        <w:t>
      влечет штраф на физических лиц в размере десяти,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предметов и материалов эротического содержания.</w:t>
      </w:r>
    </w:p>
    <w:bookmarkStart w:name="z1338" w:id="124"/>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24"/>
    <w:p>
      <w:pPr>
        <w:spacing w:after="0"/>
        <w:ind w:left="0"/>
        <w:jc w:val="both"/>
      </w:pPr>
      <w:r>
        <w:rPr>
          <w:rFonts w:ascii="Times New Roman"/>
          <w:b w:val="false"/>
          <w:i w:val="false"/>
          <w:color w:val="000000"/>
          <w:sz w:val="28"/>
        </w:rPr>
        <w:t>
      влечет штраф на физических лиц в размере двадцати,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конфискацией предметов и материалов эротического содержания.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115-1 в соответствии с Законом РК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116. Нарушение порядка и сроков представления сведений о несовершеннолетних, нуждающихся в передаче на усыновление (удочерение), под опеку (попечительство), на воспитание в семьи физических лиц </w:t>
      </w:r>
    </w:p>
    <w:p>
      <w:pPr>
        <w:spacing w:after="0"/>
        <w:ind w:left="0"/>
        <w:jc w:val="both"/>
      </w:pPr>
      <w:r>
        <w:rPr>
          <w:rFonts w:ascii="Times New Roman"/>
          <w:b w:val="false"/>
          <w:i w:val="false"/>
          <w:color w:val="000000"/>
          <w:sz w:val="28"/>
        </w:rPr>
        <w:t xml:space="preserve">
      Нарушение руководителями организаций, в которых находятся дети, оставшиеся без попечения родителей, а также должностными лицами исполнительных органов Республики Казахстан порядка либо сроков представления сведений о несовершеннолетних, нуждающихся в передаче на усыновление (удочерение), под опеку (попечительство), на воспитание в семьи физических лиц или представление заведомо недостоверных сведений, либо иные действия, направленные на укрытие детей от передачи на усыновление (удочерение), под опеку (попечительство), на воспитание в семьи физических лиц, - </w:t>
      </w:r>
    </w:p>
    <w:p>
      <w:pPr>
        <w:spacing w:after="0"/>
        <w:ind w:left="0"/>
        <w:jc w:val="both"/>
      </w:pPr>
      <w:r>
        <w:rPr>
          <w:rFonts w:ascii="Times New Roman"/>
          <w:b w:val="false"/>
          <w:i w:val="false"/>
          <w:color w:val="000000"/>
          <w:sz w:val="28"/>
        </w:rPr>
        <w:t xml:space="preserve">
      влекут штраф в размере от двадцати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116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117. Незаконная деятельность по усыновлению (удочерению) </w:t>
      </w:r>
    </w:p>
    <w:p>
      <w:pPr>
        <w:spacing w:after="0"/>
        <w:ind w:left="0"/>
        <w:jc w:val="both"/>
      </w:pPr>
      <w:r>
        <w:rPr>
          <w:rFonts w:ascii="Times New Roman"/>
          <w:b w:val="false"/>
          <w:i w:val="false"/>
          <w:color w:val="000000"/>
          <w:sz w:val="28"/>
        </w:rPr>
        <w:t xml:space="preserve">
      Незаконные действия по усыновлению (удочерению) ребенка, передаче его под опеку (попечительство), патронатному воспитателю - </w:t>
      </w:r>
    </w:p>
    <w:p>
      <w:pPr>
        <w:spacing w:after="0"/>
        <w:ind w:left="0"/>
        <w:jc w:val="both"/>
      </w:pPr>
      <w:r>
        <w:rPr>
          <w:rFonts w:ascii="Times New Roman"/>
          <w:b w:val="false"/>
          <w:i w:val="false"/>
          <w:color w:val="000000"/>
          <w:sz w:val="28"/>
        </w:rPr>
        <w:t xml:space="preserve">
      влекут штраф в размере от десяти до двадцати пяти месячных расчетных показателей. </w:t>
      </w:r>
    </w:p>
    <w:bookmarkStart w:name="z132" w:id="125"/>
    <w:p>
      <w:pPr>
        <w:spacing w:after="0"/>
        <w:ind w:left="0"/>
        <w:jc w:val="left"/>
      </w:pPr>
      <w:r>
        <w:rPr>
          <w:rFonts w:ascii="Times New Roman"/>
          <w:b/>
          <w:i w:val="false"/>
          <w:color w:val="000000"/>
        </w:rPr>
        <w:t xml:space="preserve"> Глава 13. Административные правонарушения, </w:t>
      </w:r>
      <w:r>
        <w:br/>
      </w:r>
      <w:r>
        <w:rPr>
          <w:rFonts w:ascii="Times New Roman"/>
          <w:b/>
          <w:i w:val="false"/>
          <w:color w:val="000000"/>
        </w:rPr>
        <w:t>посягающие на собственность</w:t>
      </w:r>
    </w:p>
    <w:bookmarkEnd w:id="125"/>
    <w:p>
      <w:pPr>
        <w:spacing w:after="0"/>
        <w:ind w:left="0"/>
        <w:jc w:val="both"/>
      </w:pPr>
      <w:r>
        <w:rPr>
          <w:rFonts w:ascii="Times New Roman"/>
          <w:b/>
          <w:i w:val="false"/>
          <w:color w:val="000000"/>
          <w:sz w:val="28"/>
        </w:rPr>
        <w:t xml:space="preserve">Статья 118. Нарушение права государственной собственности на землю </w:t>
      </w:r>
    </w:p>
    <w:p>
      <w:pPr>
        <w:spacing w:after="0"/>
        <w:ind w:left="0"/>
        <w:jc w:val="both"/>
      </w:pPr>
      <w:r>
        <w:rPr>
          <w:rFonts w:ascii="Times New Roman"/>
          <w:b w:val="false"/>
          <w:i w:val="false"/>
          <w:color w:val="000000"/>
          <w:sz w:val="28"/>
        </w:rPr>
        <w:t xml:space="preserve">
      Незаконное занятие или обмен государственных земельных участков либо совершение других сделок, в прямой или косвенной форме нарушающих право государственной собственности на землю, а также несвоевременный возврат временно занимаемых государственных земель - </w:t>
      </w:r>
    </w:p>
    <w:p>
      <w:pPr>
        <w:spacing w:after="0"/>
        <w:ind w:left="0"/>
        <w:jc w:val="both"/>
      </w:pPr>
      <w:r>
        <w:rPr>
          <w:rFonts w:ascii="Times New Roman"/>
          <w:b w:val="false"/>
          <w:i w:val="false"/>
          <w:color w:val="000000"/>
          <w:sz w:val="28"/>
        </w:rPr>
        <w:t xml:space="preserve">
      влекут штраф на физических лиц в размере от пятидесяти до семидесяти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предпринимательства, - в размере от пятисот до семисот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10.07.2009 </w:t>
      </w:r>
      <w:r>
        <w:rPr>
          <w:rFonts w:ascii="Times New Roman"/>
          <w:b w:val="false"/>
          <w:i w:val="false"/>
          <w:color w:val="000000"/>
          <w:sz w:val="28"/>
        </w:rPr>
        <w:t xml:space="preserve">N 180-IV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119. Самовольное занятие земельных участков или несвоевременный возврат временно занимаемых земель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120.  Нарушение установленного порядка утверждения землеустроительной документации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 xml:space="preserve">установленного </w:t>
      </w:r>
      <w:r>
        <w:rPr>
          <w:rFonts w:ascii="Times New Roman"/>
          <w:b w:val="false"/>
          <w:i w:val="false"/>
          <w:color w:val="000000"/>
          <w:sz w:val="28"/>
        </w:rPr>
        <w:t xml:space="preserve">порядка утверждения землеустроительной документации, а равно незаконное внесение в нее изменений - </w:t>
      </w:r>
    </w:p>
    <w:p>
      <w:pPr>
        <w:spacing w:after="0"/>
        <w:ind w:left="0"/>
        <w:jc w:val="both"/>
      </w:pPr>
      <w:r>
        <w:rPr>
          <w:rFonts w:ascii="Times New Roman"/>
          <w:b w:val="false"/>
          <w:i w:val="false"/>
          <w:color w:val="000000"/>
          <w:sz w:val="28"/>
        </w:rPr>
        <w:t xml:space="preserve">
      влекут штраф на физических лиц в размере от одного до трех, на должностных лиц, индивидуальных предпринимателей - в размере от пяти до десяти, на юридических лиц, являющихся субъектами малого или среднего предпринимательства или некоммерческими организациями, - в размере от тридцати до семидесяти,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121. Уничтожение специальных знаков </w:t>
      </w:r>
    </w:p>
    <w:p>
      <w:pPr>
        <w:spacing w:after="0"/>
        <w:ind w:left="0"/>
        <w:jc w:val="both"/>
      </w:pPr>
      <w:r>
        <w:rPr>
          <w:rFonts w:ascii="Times New Roman"/>
          <w:b w:val="false"/>
          <w:i w:val="false"/>
          <w:color w:val="000000"/>
          <w:sz w:val="28"/>
        </w:rPr>
        <w:t xml:space="preserve">
      1. Уничтожение межевых знаков границ земельных участков - </w:t>
      </w:r>
    </w:p>
    <w:p>
      <w:pPr>
        <w:spacing w:after="0"/>
        <w:ind w:left="0"/>
        <w:jc w:val="both"/>
      </w:pPr>
      <w:r>
        <w:rPr>
          <w:rFonts w:ascii="Times New Roman"/>
          <w:b w:val="false"/>
          <w:i w:val="false"/>
          <w:color w:val="000000"/>
          <w:sz w:val="28"/>
        </w:rPr>
        <w:t xml:space="preserve">
      влечет штраф на физических лиц в размере от одного до трех, на должностных лиц, индивидуальных предпринимателей - в размере от пяти до десяти, на юридических лиц, являющихся субъектами малого или среднего предпринимательства или некоммерческими организациями, - в размере от десяти до тридцати, на юридических лиц, являющихся субъектами крупного предпринимательства, -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xml:space="preserve">
      2. Уничтожение или повреждение наблюдательных и режимных скважин на подземные воды, наблюдательных режимных створов на водных объектах, водоохранных или водохозяйственных знаков, лесоустроительных или лесохозяйственных знаков в лесном фонде, маркшейдерских, геодезических и </w:t>
      </w:r>
      <w:r>
        <w:rPr>
          <w:rFonts w:ascii="Times New Roman"/>
          <w:b w:val="false"/>
          <w:i w:val="false"/>
          <w:color w:val="000000"/>
          <w:sz w:val="28"/>
        </w:rPr>
        <w:t xml:space="preserve">нивелирных </w:t>
      </w:r>
      <w:r>
        <w:rPr>
          <w:rFonts w:ascii="Times New Roman"/>
          <w:b w:val="false"/>
          <w:i w:val="false"/>
          <w:color w:val="000000"/>
          <w:sz w:val="28"/>
        </w:rPr>
        <w:t xml:space="preserve">пунктов и знаков - </w:t>
      </w:r>
    </w:p>
    <w:p>
      <w:pPr>
        <w:spacing w:after="0"/>
        <w:ind w:left="0"/>
        <w:jc w:val="both"/>
      </w:pPr>
      <w:r>
        <w:rPr>
          <w:rFonts w:ascii="Times New Roman"/>
          <w:b w:val="false"/>
          <w:i w:val="false"/>
          <w:color w:val="000000"/>
          <w:sz w:val="28"/>
        </w:rPr>
        <w:t xml:space="preserve">
      влечет штраф на физических лиц в размере от трех до пяти, на должностных лиц, индивидуальных предпринимателей - в размере от пяти до десяти, на юридических лиц, являющихся субъектами малого или среднего предпринимательства или некоммерческими организациями, - в размере от тридцати до семидесяти,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122. Нарушение права государственной собственности на недра </w:t>
      </w:r>
    </w:p>
    <w:bookmarkStart w:name="z1696" w:id="126"/>
    <w:p>
      <w:pPr>
        <w:spacing w:after="0"/>
        <w:ind w:left="0"/>
        <w:jc w:val="both"/>
      </w:pPr>
      <w:r>
        <w:rPr>
          <w:rFonts w:ascii="Times New Roman"/>
          <w:b w:val="false"/>
          <w:i w:val="false"/>
          <w:color w:val="000000"/>
          <w:sz w:val="28"/>
        </w:rPr>
        <w:t>
      1. Незаконное пользование недрами, совершение сделок, в прямой или скрытой форме нарушающих право государственной собственности на недра, если эти действия не содержат признаков уголовно наказуемого деяния, –</w:t>
      </w:r>
    </w:p>
    <w:bookmarkEnd w:id="126"/>
    <w:p>
      <w:pPr>
        <w:spacing w:after="0"/>
        <w:ind w:left="0"/>
        <w:jc w:val="both"/>
      </w:pPr>
      <w:r>
        <w:rPr>
          <w:rFonts w:ascii="Times New Roman"/>
          <w:b w:val="false"/>
          <w:i w:val="false"/>
          <w:color w:val="000000"/>
          <w:sz w:val="28"/>
        </w:rPr>
        <w:t>
      влекут штраф на физических лиц в размере от двадцати до пятидесяти, на должностных лиц, индивидуальных предпринимателей – в размере от пятидесяти до ста, на юридических лиц, являющихся субъектами малого или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пятисот месячных расчетных показателей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bookmarkStart w:name="z1697" w:id="12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27"/>
    <w:p>
      <w:pPr>
        <w:spacing w:after="0"/>
        <w:ind w:left="0"/>
        <w:jc w:val="both"/>
      </w:pPr>
      <w:r>
        <w:rPr>
          <w:rFonts w:ascii="Times New Roman"/>
          <w:b w:val="false"/>
          <w:i w:val="false"/>
          <w:color w:val="000000"/>
          <w:sz w:val="28"/>
        </w:rPr>
        <w:t>
      влекут штраф на физических лиц в размере от пятидесяти до ста месячных расчетных показателей, на должностных лиц, индивидуальных предпринимателей – в размере от ста до ста пятидесяти, на юридических лиц, являющихся субъектами малого или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пятисот до семисот месячных расчетных показателей с конфискацией имущества, полученного вследствие совершения административного правонарушения, орудий и предметов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123. Выборочная отработка участков месторождения </w:t>
      </w:r>
    </w:p>
    <w:p>
      <w:pPr>
        <w:spacing w:after="0"/>
        <w:ind w:left="0"/>
        <w:jc w:val="both"/>
      </w:pPr>
      <w:r>
        <w:rPr>
          <w:rFonts w:ascii="Times New Roman"/>
          <w:b w:val="false"/>
          <w:i w:val="false"/>
          <w:color w:val="000000"/>
          <w:sz w:val="28"/>
        </w:rPr>
        <w:t xml:space="preserve">
      1. Выборочная отработка участков месторождения, приведшая к ухудшению качества оставшихся запасов, необоснованным сверх проектным и сверхнормативным потерям полезных ископаемых,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восьмидесяти до ста, на юридических лиц, являющихся субъектами малого или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семисот до одной тысячи месячных расчетных показателей. </w:t>
      </w:r>
    </w:p>
    <w:p>
      <w:pPr>
        <w:spacing w:after="0"/>
        <w:ind w:left="0"/>
        <w:jc w:val="both"/>
      </w:pPr>
      <w:r>
        <w:rPr>
          <w:rFonts w:ascii="Times New Roman"/>
          <w:b w:val="false"/>
          <w:i w:val="false"/>
          <w:color w:val="000000"/>
          <w:sz w:val="28"/>
        </w:rPr>
        <w:t xml:space="preserve">
      2. Несоблюдение проектных решений по отработке участков месторождения, повлекшее причинение вреда окружающей среде,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восьмидесяти до ста, на юридических лиц, являющихся субъектами малого или среднего предпринимательства, - в размере от ста пятидесяти до двухсот, на юридических лиц, являющихся субъектами крупного предпринимательства, - в размере от семисот до одной тысячи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124. Нарушение права государственной собственности на воды </w:t>
      </w:r>
    </w:p>
    <w:p>
      <w:pPr>
        <w:spacing w:after="0"/>
        <w:ind w:left="0"/>
        <w:jc w:val="both"/>
      </w:pPr>
      <w:r>
        <w:rPr>
          <w:rFonts w:ascii="Times New Roman"/>
          <w:b w:val="false"/>
          <w:i w:val="false"/>
          <w:color w:val="000000"/>
          <w:sz w:val="28"/>
        </w:rPr>
        <w:t xml:space="preserve">
      1. Незаконный захват водных объектов, незаконное </w:t>
      </w:r>
      <w:r>
        <w:rPr>
          <w:rFonts w:ascii="Times New Roman"/>
          <w:b w:val="false"/>
          <w:i w:val="false"/>
          <w:color w:val="000000"/>
          <w:sz w:val="28"/>
        </w:rPr>
        <w:t xml:space="preserve">водопользование </w:t>
      </w:r>
      <w:r>
        <w:rPr>
          <w:rFonts w:ascii="Times New Roman"/>
          <w:b w:val="false"/>
          <w:i w:val="false"/>
          <w:color w:val="000000"/>
          <w:sz w:val="28"/>
        </w:rPr>
        <w:t xml:space="preserve">, переуступка права водопользования, а также совершение других сделок, в прямой или скрытой форме нарушающих право государственной собственности на воды, - </w:t>
      </w:r>
    </w:p>
    <w:p>
      <w:pPr>
        <w:spacing w:after="0"/>
        <w:ind w:left="0"/>
        <w:jc w:val="both"/>
      </w:pPr>
      <w:r>
        <w:rPr>
          <w:rFonts w:ascii="Times New Roman"/>
          <w:b w:val="false"/>
          <w:i w:val="false"/>
          <w:color w:val="000000"/>
          <w:sz w:val="28"/>
        </w:rPr>
        <w:t xml:space="preserve">
      влекут штраф на физических лиц в размере от двадцати до тридцати,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сорока до шестидесяти, на юридических лиц, являющихся субъектами крупного предпринимательства, - в размере от трехсот пятидесяти до четырехсот месячных расчетных показателей. </w:t>
      </w:r>
    </w:p>
    <w:p>
      <w:pPr>
        <w:spacing w:after="0"/>
        <w:ind w:left="0"/>
        <w:jc w:val="both"/>
      </w:pPr>
      <w:r>
        <w:rPr>
          <w:rFonts w:ascii="Times New Roman"/>
          <w:b w:val="false"/>
          <w:i w:val="false"/>
          <w:color w:val="000000"/>
          <w:sz w:val="28"/>
        </w:rPr>
        <w:t xml:space="preserve">
      2. Забор воды с нарушением </w:t>
      </w:r>
      <w:r>
        <w:rPr>
          <w:rFonts w:ascii="Times New Roman"/>
          <w:b w:val="false"/>
          <w:i w:val="false"/>
          <w:color w:val="000000"/>
          <w:sz w:val="28"/>
        </w:rPr>
        <w:t xml:space="preserve">лимитов </w:t>
      </w:r>
      <w:r>
        <w:rPr>
          <w:rFonts w:ascii="Times New Roman"/>
          <w:b w:val="false"/>
          <w:i w:val="false"/>
          <w:color w:val="000000"/>
          <w:sz w:val="28"/>
        </w:rPr>
        <w:t xml:space="preserve">, незаконное производство гидротехнических работ, бесхозяйственное использование подземных и поверхностных вод, добытых или отведенных из водных объектов, - </w:t>
      </w:r>
    </w:p>
    <w:p>
      <w:pPr>
        <w:spacing w:after="0"/>
        <w:ind w:left="0"/>
        <w:jc w:val="both"/>
      </w:pPr>
      <w:r>
        <w:rPr>
          <w:rFonts w:ascii="Times New Roman"/>
          <w:b w:val="false"/>
          <w:i w:val="false"/>
          <w:color w:val="000000"/>
          <w:sz w:val="28"/>
        </w:rPr>
        <w:t xml:space="preserve">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тридцати, на юридических лиц, являющихся субъектами крупного предпринимательства, - в размере от двухсот пятидесяти до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125. Нарушение права государственной собственности на леса </w:t>
      </w:r>
    </w:p>
    <w:p>
      <w:pPr>
        <w:spacing w:after="0"/>
        <w:ind w:left="0"/>
        <w:jc w:val="both"/>
      </w:pPr>
      <w:r>
        <w:rPr>
          <w:rFonts w:ascii="Times New Roman"/>
          <w:b w:val="false"/>
          <w:i w:val="false"/>
          <w:color w:val="000000"/>
          <w:sz w:val="28"/>
        </w:rPr>
        <w:t xml:space="preserve">
      Купля-продажа, дарение, залог, </w:t>
      </w:r>
      <w:r>
        <w:rPr>
          <w:rFonts w:ascii="Times New Roman"/>
          <w:b w:val="false"/>
          <w:i w:val="false"/>
          <w:color w:val="000000"/>
          <w:sz w:val="28"/>
        </w:rPr>
        <w:t xml:space="preserve">незаконное </w:t>
      </w:r>
      <w:r>
        <w:rPr>
          <w:rFonts w:ascii="Times New Roman"/>
          <w:b w:val="false"/>
          <w:i w:val="false"/>
          <w:color w:val="000000"/>
          <w:sz w:val="28"/>
        </w:rPr>
        <w:t xml:space="preserve">занятие и обмен участков лесного фонда, а также незаконная переуступка права осуществления лесных пользований, нарушающие права государственной собственности на леса,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двадцати, на должностных лиц, индивидуальных предпринимателей - в размере от десяти до двадцати пяти, на юридических лиц, являющихся субъектами малого или среднего предпринимательства или некоммерческими организациями, - в размере от семидесяти до ста пятидесяти, на юридических лиц, являющихся субъектами крупного предпринимательства, - в размере от трехсот до пятисот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126. Нарушение права государственной собственности на животный и растительный мир </w:t>
      </w:r>
    </w:p>
    <w:p>
      <w:pPr>
        <w:spacing w:after="0"/>
        <w:ind w:left="0"/>
        <w:jc w:val="both"/>
      </w:pPr>
      <w:r>
        <w:rPr>
          <w:rFonts w:ascii="Times New Roman"/>
          <w:b w:val="false"/>
          <w:i w:val="false"/>
          <w:color w:val="000000"/>
          <w:sz w:val="28"/>
        </w:rPr>
        <w:t xml:space="preserve">
      1. Незаконная переуступка права </w:t>
      </w:r>
      <w:r>
        <w:rPr>
          <w:rFonts w:ascii="Times New Roman"/>
          <w:b w:val="false"/>
          <w:i w:val="false"/>
          <w:color w:val="000000"/>
          <w:sz w:val="28"/>
        </w:rPr>
        <w:t xml:space="preserve">пользования </w:t>
      </w:r>
      <w:r>
        <w:rPr>
          <w:rFonts w:ascii="Times New Roman"/>
          <w:b w:val="false"/>
          <w:i w:val="false"/>
          <w:color w:val="000000"/>
          <w:sz w:val="28"/>
        </w:rPr>
        <w:t xml:space="preserve">объектами животного мира, а также совершение других сделок, в прямой или скрытой форме нарушающих право государственной собственности на животный мир, а равно незаконное пользование объектами животного мира в заповедниках и на других особо охраняемых природных территориях, на пользование которыми требуется получение разрешения,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 в размере от десяти до двадцати пяти, на юридических лиц, являющихся субъектами малого или среднего предпринимательства или некоммерческими организациями, - в размере от семидесяти до ста пятидесяти, на юридических лиц, являющихся субъектами крупного предпринимательства, - в размере от трехсот до пятисот месячных расчетных показателей. </w:t>
      </w:r>
    </w:p>
    <w:p>
      <w:pPr>
        <w:spacing w:after="0"/>
        <w:ind w:left="0"/>
        <w:jc w:val="both"/>
      </w:pPr>
      <w:r>
        <w:rPr>
          <w:rFonts w:ascii="Times New Roman"/>
          <w:b w:val="false"/>
          <w:i w:val="false"/>
          <w:color w:val="000000"/>
          <w:sz w:val="28"/>
        </w:rPr>
        <w:t xml:space="preserve">
      2. Незаконная переуступка права пользования объектами растительного мира, а также совершение других сделок, в прямой или скрытой форме нарушающих право государственной собственности на растительный мир, а равно незаконное пользование объектами растительного мира, на пользование которыми требуется получение разрешения,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 в размере от десяти до двадцати, на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ста пятидесяти до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127. Незаконные подключение, использование энергии или воды</w:t>
      </w:r>
    </w:p>
    <w:p>
      <w:pPr>
        <w:spacing w:after="0"/>
        <w:ind w:left="0"/>
        <w:jc w:val="both"/>
      </w:pPr>
      <w:r>
        <w:rPr>
          <w:rFonts w:ascii="Times New Roman"/>
          <w:b w:val="false"/>
          <w:i w:val="false"/>
          <w:color w:val="000000"/>
          <w:sz w:val="28"/>
        </w:rPr>
        <w:t>
      1. Незаконные подключение, использование электрической и (или) тепловой энергии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индивидуальных предпринимателей - в размере ста,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both"/>
      </w:pPr>
      <w:r>
        <w:rPr>
          <w:rFonts w:ascii="Times New Roman"/>
          <w:b w:val="false"/>
          <w:i w:val="false"/>
          <w:color w:val="000000"/>
          <w:sz w:val="28"/>
        </w:rPr>
        <w:t>
      2. Незаконные подключение, использование воды из водопроводных сетей, а равно незаконное подключение к канализационным сетям -</w:t>
      </w:r>
    </w:p>
    <w:p>
      <w:pPr>
        <w:spacing w:after="0"/>
        <w:ind w:left="0"/>
        <w:jc w:val="both"/>
      </w:pPr>
      <w:r>
        <w:rPr>
          <w:rFonts w:ascii="Times New Roman"/>
          <w:b w:val="false"/>
          <w:i w:val="false"/>
          <w:color w:val="000000"/>
          <w:sz w:val="28"/>
        </w:rPr>
        <w:t>
      влекут штраф на физических лиц в размере тридцати, на должностных лиц, индивидуальных предпринимателей - в размере шестидесяти,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в редакции Закона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128. Нарушение прав на изобретения, полезные модели, промышленные образцы, селекционные достижения, топологии интегральных микросхем </w:t>
      </w:r>
    </w:p>
    <w:p>
      <w:pPr>
        <w:spacing w:after="0"/>
        <w:ind w:left="0"/>
        <w:jc w:val="both"/>
      </w:pPr>
      <w:r>
        <w:rPr>
          <w:rFonts w:ascii="Times New Roman"/>
          <w:b w:val="false"/>
          <w:i w:val="false"/>
          <w:color w:val="000000"/>
          <w:sz w:val="28"/>
        </w:rPr>
        <w:t xml:space="preserve">
      1. Незаконное использование изобретения, полезной модели, промышленного образца, селекционного достижения, топологии интегральной микросхемы, разглашение без согласия автора или заявителя сущности изобретения, полезной модели, промышленного образца, селекционного достижения, топологии интегральной микросхемы до официальной публикации сведений о них, а равно присвоение авторства или принуждение к соавторству,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от двадцати до пятидесяти, на должностных лиц - в размере от пятидесяти до ста, на юридических лиц, являющихся субъектами малого или среднего предпринимательства или некоммерческими организациями, - в размере от ста пятидесяти до двухсот, на юридических лиц, являющихся субъектами крупного предпринимательства, - в размере от трехсот до четырехсот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пятидесяти до ста, на должностных лиц - в размере от ста до ста пятидесяти, на юридических лиц, являющихся субъектами малого или среднего предпринимательства или некоммерческими организациями, - в размере от двухсот до двухсот пятидесяти, на юридических лиц, являющихся субъектами крупного предпринимательства, - в размере от шестисот до семисот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в редакции - Законом РК от 22 ноября 2005 года N </w:t>
      </w:r>
      <w:r>
        <w:rPr>
          <w:rFonts w:ascii="Times New Roman"/>
          <w:b w:val="false"/>
          <w:i w:val="false"/>
          <w:color w:val="000000"/>
          <w:sz w:val="28"/>
        </w:rPr>
        <w:t xml:space="preserve">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Закона). Статья с изменениями, внесенными -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129. Нарушение авторских и (или) смежных прав </w:t>
      </w:r>
    </w:p>
    <w:bookmarkStart w:name="z1525" w:id="128"/>
    <w:p>
      <w:pPr>
        <w:spacing w:after="0"/>
        <w:ind w:left="0"/>
        <w:jc w:val="both"/>
      </w:pPr>
      <w:r>
        <w:rPr>
          <w:rFonts w:ascii="Times New Roman"/>
          <w:b w:val="false"/>
          <w:i w:val="false"/>
          <w:color w:val="000000"/>
          <w:sz w:val="28"/>
        </w:rPr>
        <w:t>
      1. Незаконное использование объектов авторского права и (или) смежных прав, а равно приобретение, хранение, перемещение или изготовление контрафактных экземпляров объектов авторского права и (или) смежных прав, за исключением использования в сети Интернет, в целях сбыта, присвоение авторства или принуждение к соавторству, если эти действия не содержат признаков уголовно наказуемого деяния, –</w:t>
      </w:r>
    </w:p>
    <w:bookmarkEnd w:id="128"/>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 в размере от двадцати до тридцати, на юридических лиц – в размере от ста до ста пятидесяти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p>
    <w:bookmarkStart w:name="z1526" w:id="12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29"/>
    <w:p>
      <w:pPr>
        <w:spacing w:after="0"/>
        <w:ind w:left="0"/>
        <w:jc w:val="both"/>
      </w:pPr>
      <w:r>
        <w:rPr>
          <w:rFonts w:ascii="Times New Roman"/>
          <w:b w:val="false"/>
          <w:i w:val="false"/>
          <w:color w:val="000000"/>
          <w:sz w:val="28"/>
        </w:rPr>
        <w:t>
      влекут штраф на физических лиц в размере от пятнадцати до двадцати, на должностных лиц – в размере от тридцати до пятидесяти, на юридических лиц – в размере от ста пятидесяти до двухсот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p>
    <w:bookmarkStart w:name="z1527" w:id="130"/>
    <w:p>
      <w:pPr>
        <w:spacing w:after="0"/>
        <w:ind w:left="0"/>
        <w:jc w:val="both"/>
      </w:pPr>
      <w:r>
        <w:rPr>
          <w:rFonts w:ascii="Times New Roman"/>
          <w:b w:val="false"/>
          <w:i w:val="false"/>
          <w:color w:val="000000"/>
          <w:sz w:val="28"/>
        </w:rPr>
        <w:t>
      3. Незаконное использование объектов авторского права и (или) смежных прав путем размещения в сети Интернет с целью предоставления доступа к неограниченному кругу лиц, если это действие не содержит признаков уголовно наказуемого деяния, –</w:t>
      </w:r>
    </w:p>
    <w:bookmarkEnd w:id="130"/>
    <w:p>
      <w:pPr>
        <w:spacing w:after="0"/>
        <w:ind w:left="0"/>
        <w:jc w:val="both"/>
      </w:pPr>
      <w:r>
        <w:rPr>
          <w:rFonts w:ascii="Times New Roman"/>
          <w:b w:val="false"/>
          <w:i w:val="false"/>
          <w:color w:val="000000"/>
          <w:sz w:val="28"/>
        </w:rPr>
        <w:t>
      влечет предупреждение.</w:t>
      </w:r>
    </w:p>
    <w:bookmarkStart w:name="z1528" w:id="131"/>
    <w:p>
      <w:pPr>
        <w:spacing w:after="0"/>
        <w:ind w:left="0"/>
        <w:jc w:val="both"/>
      </w:pPr>
      <w:r>
        <w:rPr>
          <w:rFonts w:ascii="Times New Roman"/>
          <w:b w:val="false"/>
          <w:i w:val="false"/>
          <w:color w:val="000000"/>
          <w:sz w:val="28"/>
        </w:rPr>
        <w:t>
      4. Незаконное использование объектов авторского права и (или) смежных прав путем организации, создания интернет-ресурсов для дальнейшего доступа к обмену, хранению, перемещению экземпляров произведений и (или) объектов смежных прав в электронном формате, если это действие не содержит признаков уголовно наказуемого деяния, –</w:t>
      </w:r>
    </w:p>
    <w:bookmarkEnd w:id="131"/>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 в размере от двадцати до тридцати, на юридических лиц – в размере от ста до ста пятидесяти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p>
    <w:bookmarkStart w:name="z1529" w:id="132"/>
    <w:p>
      <w:pPr>
        <w:spacing w:after="0"/>
        <w:ind w:left="0"/>
        <w:jc w:val="both"/>
      </w:pPr>
      <w:r>
        <w:rPr>
          <w:rFonts w:ascii="Times New Roman"/>
          <w:b w:val="false"/>
          <w:i w:val="false"/>
          <w:color w:val="000000"/>
          <w:sz w:val="28"/>
        </w:rPr>
        <w:t>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w:t>
      </w:r>
    </w:p>
    <w:bookmarkEnd w:id="132"/>
    <w:p>
      <w:pPr>
        <w:spacing w:after="0"/>
        <w:ind w:left="0"/>
        <w:jc w:val="both"/>
      </w:pPr>
      <w:r>
        <w:rPr>
          <w:rFonts w:ascii="Times New Roman"/>
          <w:b w:val="false"/>
          <w:i w:val="false"/>
          <w:color w:val="000000"/>
          <w:sz w:val="28"/>
        </w:rPr>
        <w:t>
      влекут штраф на физических лиц в размере от пятнадцати до двадцати, на должностных лиц – в размере от тридцати до пятидесяти, на юридических лиц – в размере от ста пятидесяти до двухсот месячных расчетных показателей с конфискацией экземпляров объектов авторского права и (или) смежных прав, а также предметов, явившихся орудиями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в редакции Закона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130. Производство проектных, изыскательских, строительных, мелиоративных и других видов работ, создающих угрозу для существования памятников истории и культуры </w:t>
      </w:r>
    </w:p>
    <w:p>
      <w:pPr>
        <w:spacing w:after="0"/>
        <w:ind w:left="0"/>
        <w:jc w:val="both"/>
      </w:pPr>
      <w:r>
        <w:rPr>
          <w:rFonts w:ascii="Times New Roman"/>
          <w:b w:val="false"/>
          <w:i w:val="false"/>
          <w:color w:val="000000"/>
          <w:sz w:val="28"/>
        </w:rPr>
        <w:t xml:space="preserve">
      Производство проектных, изыскательских, строительных, мелиоративных, дорожных и других видов работ, которые могут создать угрозу для существования памятников истории и культуры, без согласования с соответствующими государственными органами по охране и использованию историко-культурного наследия и без осуществления предварительных мероприятий, проводимых по указанию этих органов по выявлению паспортизации и сохранности памятников; производство земельных, строительных и других работ в зонах охраны памятников, а также хозяйственная деятельность в этих зонах без разрешения соответствующих государственных органов охраны памятников, невыполнение предписаний соответствующих органов, осуществляющих государственный контроль за охраной и использованием памятников истории и культуры, об устранении нарушений </w:t>
      </w:r>
      <w:r>
        <w:rPr>
          <w:rFonts w:ascii="Times New Roman"/>
          <w:b w:val="false"/>
          <w:i w:val="false"/>
          <w:color w:val="000000"/>
          <w:sz w:val="28"/>
        </w:rPr>
        <w:t xml:space="preserve">правил </w:t>
      </w:r>
      <w:r>
        <w:rPr>
          <w:rFonts w:ascii="Times New Roman"/>
          <w:b w:val="false"/>
          <w:i w:val="false"/>
          <w:color w:val="000000"/>
          <w:sz w:val="28"/>
        </w:rPr>
        <w:t xml:space="preserve">по охране памятников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предпринимательства, - в размере от двухсот до двухсот пятидесяти месячных расчетных показателей с приостановлением производимых работ либо без такового.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20 января 2006 г.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21 июля 2007 г. N </w:t>
      </w:r>
      <w:r>
        <w:rPr>
          <w:rFonts w:ascii="Times New Roman"/>
          <w:b w:val="false"/>
          <w:i w:val="false"/>
          <w:color w:val="000000"/>
          <w:sz w:val="28"/>
        </w:rPr>
        <w:t xml:space="preserve">307 </w:t>
      </w:r>
      <w:r>
        <w:rPr>
          <w:rFonts w:ascii="Times New Roman"/>
          <w:b w:val="false"/>
          <w:i w:val="false"/>
          <w:color w:val="ff0000"/>
          <w:sz w:val="28"/>
        </w:rPr>
        <w:t xml:space="preserve">(порядок введения в действие см. статью 2 </w:t>
      </w:r>
      <w:r>
        <w:rPr>
          <w:rFonts w:ascii="Times New Roman"/>
          <w:b w:val="false"/>
          <w:i w:val="false"/>
          <w:color w:val="000000"/>
          <w:sz w:val="28"/>
        </w:rPr>
        <w:t>Закона</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131. Проезд по посевам или насаждениям </w:t>
      </w:r>
    </w:p>
    <w:p>
      <w:pPr>
        <w:spacing w:after="0"/>
        <w:ind w:left="0"/>
        <w:jc w:val="both"/>
      </w:pPr>
      <w:r>
        <w:rPr>
          <w:rFonts w:ascii="Times New Roman"/>
          <w:b w:val="false"/>
          <w:i w:val="false"/>
          <w:color w:val="000000"/>
          <w:sz w:val="28"/>
        </w:rPr>
        <w:t xml:space="preserve">
      1. Проезд по посевам или насаждениям на автомобиле либо тракторе, комбайне или иной самоходной машине - </w:t>
      </w:r>
    </w:p>
    <w:p>
      <w:pPr>
        <w:spacing w:after="0"/>
        <w:ind w:left="0"/>
        <w:jc w:val="both"/>
      </w:pPr>
      <w:r>
        <w:rPr>
          <w:rFonts w:ascii="Times New Roman"/>
          <w:b w:val="false"/>
          <w:i w:val="false"/>
          <w:color w:val="000000"/>
          <w:sz w:val="28"/>
        </w:rPr>
        <w:t xml:space="preserve">
      влечет штраф в размере от трех до десяти месячных расчетных показателей. </w:t>
      </w:r>
    </w:p>
    <w:p>
      <w:pPr>
        <w:spacing w:after="0"/>
        <w:ind w:left="0"/>
        <w:jc w:val="both"/>
      </w:pPr>
      <w:r>
        <w:rPr>
          <w:rFonts w:ascii="Times New Roman"/>
          <w:b w:val="false"/>
          <w:i w:val="false"/>
          <w:color w:val="000000"/>
          <w:sz w:val="28"/>
        </w:rPr>
        <w:t xml:space="preserve">
      2. Проезд по посевам или насаждениям на гужевом транспорте - </w:t>
      </w:r>
    </w:p>
    <w:p>
      <w:pPr>
        <w:spacing w:after="0"/>
        <w:ind w:left="0"/>
        <w:jc w:val="both"/>
      </w:pPr>
      <w:r>
        <w:rPr>
          <w:rFonts w:ascii="Times New Roman"/>
          <w:b w:val="false"/>
          <w:i w:val="false"/>
          <w:color w:val="000000"/>
          <w:sz w:val="28"/>
        </w:rPr>
        <w:t xml:space="preserve">
      влечет штраф в размере от одного до пяти месячных расчетных показателей. </w:t>
      </w:r>
    </w:p>
    <w:p>
      <w:pPr>
        <w:spacing w:after="0"/>
        <w:ind w:left="0"/>
        <w:jc w:val="both"/>
      </w:pPr>
      <w:r>
        <w:rPr>
          <w:rFonts w:ascii="Times New Roman"/>
          <w:b/>
          <w:i w:val="false"/>
          <w:color w:val="000000"/>
          <w:sz w:val="28"/>
        </w:rPr>
        <w:t xml:space="preserve">Статья 131-1. Потрава посевов, стогов, порча или уничтожение находящегося в поле собранного урожая сельскохозяйственных культур, повреждение насаждений </w:t>
      </w:r>
    </w:p>
    <w:bookmarkStart w:name="z1699" w:id="133"/>
    <w:p>
      <w:pPr>
        <w:spacing w:after="0"/>
        <w:ind w:left="0"/>
        <w:jc w:val="both"/>
      </w:pPr>
      <w:r>
        <w:rPr>
          <w:rFonts w:ascii="Times New Roman"/>
          <w:b w:val="false"/>
          <w:i w:val="false"/>
          <w:color w:val="000000"/>
          <w:sz w:val="28"/>
        </w:rPr>
        <w:t xml:space="preserve">
      1. Потрава посевов, стогов, порча или уничтожение находящегося в поле собранного урожая сельскохозяйственных культур либо повреждение насаждений сельскохозяйственных организаций независимо от организационно-правовых форм, крестьянских или фермерских хозяйств, личных подсобных хозяйств скотом или птицей – </w:t>
      </w:r>
    </w:p>
    <w:bookmarkEnd w:id="133"/>
    <w:p>
      <w:pPr>
        <w:spacing w:after="0"/>
        <w:ind w:left="0"/>
        <w:jc w:val="both"/>
      </w:pPr>
      <w:r>
        <w:rPr>
          <w:rFonts w:ascii="Times New Roman"/>
          <w:b w:val="false"/>
          <w:i w:val="false"/>
          <w:color w:val="000000"/>
          <w:sz w:val="28"/>
        </w:rPr>
        <w:t xml:space="preserve">
      влекут штраф на граждан в размере до пятидесяти, на должностных лиц – в размере от двадцати до пятидесяти месячных расчетных показателей. </w:t>
      </w:r>
    </w:p>
    <w:bookmarkStart w:name="z1700" w:id="134"/>
    <w:p>
      <w:pPr>
        <w:spacing w:after="0"/>
        <w:ind w:left="0"/>
        <w:jc w:val="both"/>
      </w:pPr>
      <w:r>
        <w:rPr>
          <w:rFonts w:ascii="Times New Roman"/>
          <w:b w:val="false"/>
          <w:i w:val="false"/>
          <w:color w:val="000000"/>
          <w:sz w:val="28"/>
        </w:rPr>
        <w:t xml:space="preserve">
      2. Те же действия, совершенные повторно в течение года после наложения административного взыскания, предусмотренного частью первой настоящей статьи, – </w:t>
      </w:r>
    </w:p>
    <w:bookmarkEnd w:id="134"/>
    <w:p>
      <w:pPr>
        <w:spacing w:after="0"/>
        <w:ind w:left="0"/>
        <w:jc w:val="both"/>
      </w:pPr>
      <w:r>
        <w:rPr>
          <w:rFonts w:ascii="Times New Roman"/>
          <w:b w:val="false"/>
          <w:i w:val="false"/>
          <w:color w:val="000000"/>
          <w:sz w:val="28"/>
        </w:rPr>
        <w:t>
      влекут штраф на граждан в размере от пятидесяти до ста, на должностных лиц – в размере от семидесяти до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131-1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132. Потрава посевов, стогов, порча или уничтожение находящегося в поле собранного урожая сельскохозяйственных культур, повреждение насаждений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133. Самовольное сенокошение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134. Незаконное проникновение на чужой земельный участок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134-1. Нарушение сроков возврата государственных натурных грантов </w:t>
      </w:r>
    </w:p>
    <w:p>
      <w:pPr>
        <w:spacing w:after="0"/>
        <w:ind w:left="0"/>
        <w:jc w:val="both"/>
      </w:pPr>
      <w:r>
        <w:rPr>
          <w:rFonts w:ascii="Times New Roman"/>
          <w:b w:val="false"/>
          <w:i w:val="false"/>
          <w:color w:val="000000"/>
          <w:sz w:val="28"/>
        </w:rPr>
        <w:t xml:space="preserve">
      Нарушение сроков возврата государственных натурных грантов,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об инвестициях,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в размере от трехсот до четырехсот, на юридических лиц, являющихся субъектами крупного предпринимательства, - в размере от одной тысячи до двух тысяч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134-1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135. Уничтожение или повреждение чужого имущества </w:t>
      </w:r>
    </w:p>
    <w:p>
      <w:pPr>
        <w:spacing w:after="0"/>
        <w:ind w:left="0"/>
        <w:jc w:val="both"/>
      </w:pPr>
      <w:r>
        <w:rPr>
          <w:rFonts w:ascii="Times New Roman"/>
          <w:b w:val="false"/>
          <w:i w:val="false"/>
          <w:color w:val="ff0000"/>
          <w:sz w:val="28"/>
        </w:rPr>
        <w:t xml:space="preserve">
      Сноска. Статья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Статья 135-1. Неисполнение и (или) ненадлежащее исполнение руководителем или иным должностным лицом объекта, уязвимого в террористическом отношении, независимо от формы собственности, обязанностей по обеспечению антитеррористической защиты и соблюдению должного уровня безопасности вверенного ему объекта</w:t>
      </w:r>
    </w:p>
    <w:p>
      <w:pPr>
        <w:spacing w:after="0"/>
        <w:ind w:left="0"/>
        <w:jc w:val="both"/>
      </w:pPr>
      <w:r>
        <w:rPr>
          <w:rFonts w:ascii="Times New Roman"/>
          <w:b w:val="false"/>
          <w:i w:val="false"/>
          <w:color w:val="ff0000"/>
          <w:sz w:val="28"/>
        </w:rPr>
        <w:t xml:space="preserve">
      Сноска. Заголовок статьи 135-1 в редакции Закона РК от 08.01.2013 </w:t>
      </w:r>
      <w:r>
        <w:rPr>
          <w:rFonts w:ascii="Times New Roman"/>
          <w:b w:val="false"/>
          <w:i w:val="false"/>
          <w:color w:val="ff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Неисполнение и (или) ненадлежащее исполнение руководителем или иным должностным лицом объекта, уязвимого в террористическом отношении, независимо от формы собственности, обязанностей по обеспечению антитеррористической защиты и соблюдению должного уровня безопасности вверенного ему объекта, если эти деяния не имеют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от пяти до десяти месячных расчетных показателей.</w:t>
      </w:r>
    </w:p>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от десяти до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135-1 в соответствии с Законом РК от 05.12.2003 </w:t>
      </w:r>
      <w:r>
        <w:rPr>
          <w:rFonts w:ascii="Times New Roman"/>
          <w:b w:val="false"/>
          <w:i w:val="false"/>
          <w:color w:val="000000"/>
          <w:sz w:val="28"/>
        </w:rPr>
        <w:t>N 506</w:t>
      </w:r>
      <w:r>
        <w:rPr>
          <w:rFonts w:ascii="Times New Roman"/>
          <w:b w:val="false"/>
          <w:i w:val="false"/>
          <w:color w:val="ff0000"/>
          <w:sz w:val="28"/>
        </w:rPr>
        <w:t xml:space="preserve">; с изменениями, внесенными законами  РК от 20.01.2006 №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27.07.2007 №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136. Мелкое хищение чужого имущества </w:t>
      </w:r>
    </w:p>
    <w:p>
      <w:pPr>
        <w:spacing w:after="0"/>
        <w:ind w:left="0"/>
        <w:jc w:val="both"/>
      </w:pPr>
      <w:r>
        <w:rPr>
          <w:rFonts w:ascii="Times New Roman"/>
          <w:b w:val="false"/>
          <w:i w:val="false"/>
          <w:color w:val="000000"/>
          <w:sz w:val="28"/>
        </w:rPr>
        <w:t xml:space="preserve">
      1. Мелкое хищение чужого имущества, принадлежащего на праве собственности организации или находящегося в ее ведении, совершенное путем кражи, мошенничества, присвоения, растраты, - </w:t>
      </w:r>
    </w:p>
    <w:p>
      <w:pPr>
        <w:spacing w:after="0"/>
        <w:ind w:left="0"/>
        <w:jc w:val="both"/>
      </w:pPr>
      <w:r>
        <w:rPr>
          <w:rFonts w:ascii="Times New Roman"/>
          <w:b w:val="false"/>
          <w:i w:val="false"/>
          <w:color w:val="000000"/>
          <w:sz w:val="28"/>
        </w:rPr>
        <w:t xml:space="preserve">
      влечет штраф в размере до пятнадцати месячных расчетных показателей, а если по обстоятельствам дела применение этой меры будет признано недостаточным, - административный арест на срок до десяти суток. </w:t>
      </w:r>
    </w:p>
    <w:p>
      <w:pPr>
        <w:spacing w:after="0"/>
        <w:ind w:left="0"/>
        <w:jc w:val="both"/>
      </w:pPr>
      <w:r>
        <w:rPr>
          <w:rFonts w:ascii="Times New Roman"/>
          <w:b w:val="false"/>
          <w:i w:val="false"/>
          <w:color w:val="000000"/>
          <w:sz w:val="28"/>
        </w:rPr>
        <w:t xml:space="preserve">
      2. Мелкое хищение, совершенное: </w:t>
      </w:r>
    </w:p>
    <w:p>
      <w:pPr>
        <w:spacing w:after="0"/>
        <w:ind w:left="0"/>
        <w:jc w:val="both"/>
      </w:pPr>
      <w:r>
        <w:rPr>
          <w:rFonts w:ascii="Times New Roman"/>
          <w:b w:val="false"/>
          <w:i w:val="false"/>
          <w:color w:val="000000"/>
          <w:sz w:val="28"/>
        </w:rPr>
        <w:t xml:space="preserve">
      1) группой лиц; </w:t>
      </w:r>
    </w:p>
    <w:p>
      <w:pPr>
        <w:spacing w:after="0"/>
        <w:ind w:left="0"/>
        <w:jc w:val="both"/>
      </w:pPr>
      <w:r>
        <w:rPr>
          <w:rFonts w:ascii="Times New Roman"/>
          <w:b w:val="false"/>
          <w:i w:val="false"/>
          <w:color w:val="000000"/>
          <w:sz w:val="28"/>
        </w:rPr>
        <w:t xml:space="preserve">
      2) неоднократно; </w:t>
      </w:r>
    </w:p>
    <w:p>
      <w:pPr>
        <w:spacing w:after="0"/>
        <w:ind w:left="0"/>
        <w:jc w:val="both"/>
      </w:pPr>
      <w:r>
        <w:rPr>
          <w:rFonts w:ascii="Times New Roman"/>
          <w:b w:val="false"/>
          <w:i w:val="false"/>
          <w:color w:val="000000"/>
          <w:sz w:val="28"/>
        </w:rPr>
        <w:t xml:space="preserve">
      3) с незаконным проникновением в жилое, служебное или производственное помещение либо хранилище, - </w:t>
      </w:r>
    </w:p>
    <w:p>
      <w:pPr>
        <w:spacing w:after="0"/>
        <w:ind w:left="0"/>
        <w:jc w:val="both"/>
      </w:pPr>
      <w:r>
        <w:rPr>
          <w:rFonts w:ascii="Times New Roman"/>
          <w:b w:val="false"/>
          <w:i w:val="false"/>
          <w:color w:val="000000"/>
          <w:sz w:val="28"/>
        </w:rPr>
        <w:t xml:space="preserve">
      влечет штраф в размере до двадцати пяти месячных расчетных показателей либо административный арест на срок до пятнадцати суток.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Хищение чужого имущества признается мелким, если стоимость похищенного имущества не превышает десятикратного размера месячного расчетного показателя, установленного законодательством. </w:t>
      </w:r>
    </w:p>
    <w:p>
      <w:pPr>
        <w:spacing w:after="0"/>
        <w:ind w:left="0"/>
        <w:jc w:val="both"/>
      </w:pPr>
      <w:r>
        <w:rPr>
          <w:rFonts w:ascii="Times New Roman"/>
          <w:b w:val="false"/>
          <w:i w:val="false"/>
          <w:color w:val="000000"/>
          <w:sz w:val="28"/>
        </w:rPr>
        <w:t xml:space="preserve">
      2. Неоднократным признается мелкое хищение, если ему предшествовало совершение одного или более административных правонарушений, предусмотренных настоящей статьей, или если мелкое хищение совершено лицом, имеющим судимость, за совершение преступлений, предусмотренных </w:t>
      </w:r>
      <w:r>
        <w:rPr>
          <w:rFonts w:ascii="Times New Roman"/>
          <w:b w:val="false"/>
          <w:i w:val="false"/>
          <w:color w:val="000000"/>
          <w:sz w:val="28"/>
        </w:rPr>
        <w:t xml:space="preserve">статьями 177-183 </w:t>
      </w: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 </w:t>
      </w:r>
      <w:r>
        <w:rPr>
          <w:rFonts w:ascii="Times New Roman"/>
          <w:b w:val="false"/>
          <w:i w:val="false"/>
          <w:color w:val="000000"/>
          <w:sz w:val="28"/>
        </w:rPr>
        <w:t xml:space="preserve">256 </w:t>
      </w:r>
      <w:r>
        <w:rPr>
          <w:rFonts w:ascii="Times New Roman"/>
          <w:b w:val="false"/>
          <w:i w:val="false"/>
          <w:color w:val="000000"/>
          <w:sz w:val="28"/>
        </w:rPr>
        <w:t xml:space="preserve">или  </w:t>
      </w:r>
      <w:r>
        <w:rPr>
          <w:rFonts w:ascii="Times New Roman"/>
          <w:b w:val="false"/>
          <w:i w:val="false"/>
          <w:color w:val="000000"/>
          <w:sz w:val="28"/>
        </w:rPr>
        <w:t xml:space="preserve">261 </w:t>
      </w:r>
      <w:r>
        <w:rPr>
          <w:rFonts w:ascii="Times New Roman"/>
          <w:b w:val="false"/>
          <w:i w:val="false"/>
          <w:color w:val="000000"/>
          <w:sz w:val="28"/>
        </w:rPr>
        <w:t xml:space="preserve">Уголовного кодекса Республики Казахстан. </w:t>
      </w:r>
    </w:p>
    <w:p>
      <w:pPr>
        <w:spacing w:after="0"/>
        <w:ind w:left="0"/>
        <w:jc w:val="both"/>
      </w:pPr>
      <w:r>
        <w:rPr>
          <w:rFonts w:ascii="Times New Roman"/>
          <w:b/>
          <w:i w:val="false"/>
          <w:color w:val="000000"/>
          <w:sz w:val="28"/>
        </w:rPr>
        <w:t>Статья 136-1. Причинение имущественного ущерба путем обмана или злоупотребления доверием</w:t>
      </w:r>
    </w:p>
    <w:p>
      <w:pPr>
        <w:spacing w:after="0"/>
        <w:ind w:left="0"/>
        <w:jc w:val="both"/>
      </w:pPr>
      <w:r>
        <w:rPr>
          <w:rFonts w:ascii="Times New Roman"/>
          <w:b w:val="false"/>
          <w:i w:val="false"/>
          <w:color w:val="000000"/>
          <w:sz w:val="28"/>
        </w:rPr>
        <w:t>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w:t>
      </w:r>
    </w:p>
    <w:p>
      <w:pPr>
        <w:spacing w:after="0"/>
        <w:ind w:left="0"/>
        <w:jc w:val="both"/>
      </w:pP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136-1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136-2. Неосторожное уничтожение или повреждение чужого имущества</w:t>
      </w:r>
    </w:p>
    <w:p>
      <w:pPr>
        <w:spacing w:after="0"/>
        <w:ind w:left="0"/>
        <w:jc w:val="both"/>
      </w:pPr>
      <w:r>
        <w:rPr>
          <w:rFonts w:ascii="Times New Roman"/>
          <w:b w:val="false"/>
          <w:i w:val="false"/>
          <w:color w:val="000000"/>
          <w:sz w:val="28"/>
        </w:rPr>
        <w:t>
      Уничтожение или повреждение чужого имущества, совершенное по неосторожности, причинившее крупный ущерб, -</w:t>
      </w:r>
    </w:p>
    <w:p>
      <w:pPr>
        <w:spacing w:after="0"/>
        <w:ind w:left="0"/>
        <w:jc w:val="both"/>
      </w:pP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Примечание. Крупным ущербом в настоящей статье признается стоимость имущества или размер ущерба, в пятьсот раз превышающие месячный расчетный показатель.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136-2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136-3. Рекламирование деятельности финансовой (инвестиционной) пирамиды</w:t>
      </w:r>
    </w:p>
    <w:bookmarkStart w:name="z1812" w:id="135"/>
    <w:p>
      <w:pPr>
        <w:spacing w:after="0"/>
        <w:ind w:left="0"/>
        <w:jc w:val="both"/>
      </w:pPr>
      <w:r>
        <w:rPr>
          <w:rFonts w:ascii="Times New Roman"/>
          <w:b w:val="false"/>
          <w:i w:val="false"/>
          <w:color w:val="000000"/>
          <w:sz w:val="28"/>
        </w:rPr>
        <w:t>
      Производство, распространение и размещение рекламы деятельности финансовой (инвестиционной) пирамиды –</w:t>
      </w:r>
    </w:p>
    <w:bookmarkEnd w:id="135"/>
    <w:p>
      <w:pPr>
        <w:spacing w:after="0"/>
        <w:ind w:left="0"/>
        <w:jc w:val="both"/>
      </w:pPr>
      <w:r>
        <w:rPr>
          <w:rFonts w:ascii="Times New Roman"/>
          <w:b w:val="false"/>
          <w:i w:val="false"/>
          <w:color w:val="000000"/>
          <w:sz w:val="28"/>
        </w:rPr>
        <w:t>
      влекут штраф на физических лиц в размере от ста до ста пятидесяти, на должностных лиц, индивидуальных предпринимателей – в размере от ста пятидесяти до ста семидесяти, на юридических лиц, являющихся субъектами малого или среднего предпринимательства или некоммерческими организациями, – в размере от двухсот до трехсот, на юридических лиц, являющихся субъектами крупного предпринимательства, – в размере от четырехсот до шестисот месячных расчетных показателей с приостановлением выпуска (выхода в эфир) средства массовой информации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136-3 в соответствии с Законом РК от 17.01.2014 </w:t>
      </w:r>
      <w:r>
        <w:rPr>
          <w:rFonts w:ascii="Times New Roman"/>
          <w:b w:val="false"/>
          <w:i w:val="false"/>
          <w:color w:val="00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36"/>
    <w:p>
      <w:pPr>
        <w:spacing w:after="0"/>
        <w:ind w:left="0"/>
        <w:jc w:val="left"/>
      </w:pPr>
      <w:r>
        <w:rPr>
          <w:rFonts w:ascii="Times New Roman"/>
          <w:b/>
          <w:i w:val="false"/>
          <w:color w:val="000000"/>
        </w:rPr>
        <w:t xml:space="preserve"> Глава 14. Административные правонарушения</w:t>
      </w:r>
      <w:r>
        <w:br/>
      </w:r>
      <w:r>
        <w:rPr>
          <w:rFonts w:ascii="Times New Roman"/>
          <w:b/>
          <w:i w:val="false"/>
          <w:color w:val="000000"/>
        </w:rPr>
        <w:t>в области предпринимательской деятельности</w:t>
      </w:r>
    </w:p>
    <w:bookmarkEnd w:id="136"/>
    <w:p>
      <w:pPr>
        <w:spacing w:after="0"/>
        <w:ind w:left="0"/>
        <w:jc w:val="both"/>
      </w:pPr>
      <w:r>
        <w:rPr>
          <w:rFonts w:ascii="Times New Roman"/>
          <w:b/>
          <w:i w:val="false"/>
          <w:color w:val="000000"/>
          <w:sz w:val="28"/>
        </w:rPr>
        <w:t xml:space="preserve">Статья 137. Занятие предпринимательской или иной деятельностью </w:t>
      </w:r>
      <w:r>
        <w:rPr>
          <w:rFonts w:ascii="Times New Roman"/>
          <w:b/>
          <w:i w:val="false"/>
          <w:color w:val="000000"/>
          <w:sz w:val="28"/>
        </w:rPr>
        <w:t xml:space="preserve">, </w:t>
      </w:r>
      <w:r>
        <w:rPr>
          <w:rFonts w:ascii="Times New Roman"/>
          <w:b/>
          <w:i w:val="false"/>
          <w:color w:val="000000"/>
          <w:sz w:val="28"/>
        </w:rPr>
        <w:t xml:space="preserve">а также осуществление действий (операций) без соответствующей регистрации или лицензии, специального разрешения, квалификационного аттестата (свидетельства)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138. Незаконная банковская деятельность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139. Нарушение правил и норм лицензирования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140. Нарушение правил вывоза или отправки сырья, продовольственных и промышленных товаров за пределы Республики Казахстан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правил</w:t>
      </w:r>
      <w:r>
        <w:rPr>
          <w:rFonts w:ascii="Times New Roman"/>
          <w:b w:val="false"/>
          <w:i w:val="false"/>
          <w:color w:val="000000"/>
          <w:sz w:val="28"/>
        </w:rPr>
        <w:t xml:space="preserve"> вывоза или отправки сырья, продовольственных, промышленных товаров за пределы Республики Казахстан - </w:t>
      </w:r>
    </w:p>
    <w:p>
      <w:pPr>
        <w:spacing w:after="0"/>
        <w:ind w:left="0"/>
        <w:jc w:val="both"/>
      </w:pPr>
      <w:r>
        <w:rPr>
          <w:rFonts w:ascii="Times New Roman"/>
          <w:b w:val="false"/>
          <w:i w:val="false"/>
          <w:color w:val="000000"/>
          <w:sz w:val="28"/>
        </w:rPr>
        <w:t xml:space="preserve">
      влечет штраф на физических лиц в размере до пяти, на должностных лиц, индивидуальных предпринимателей - в размере до десяти, на юридических лиц, являющихся субъектами малого или среднего предпринимательства, - в размере до тридцати, на юридических лиц, являющихся субъектами крупного предпринимательства, -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до десяти, на должностных лиц, индивидуальных предпринимателей - в размере до пятнадцати, на юридических лиц, являющихся субъектами малого или среднего предпринимательства, - в размере до сорока, на юридических лиц, являющихся субъектами крупного предпринимательства, - в размере до шестидесяти месячных расчетных показателей с конфискацией сырья или товаров или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140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141. Нарушение правил приема сырья, продовольственных и промышленных товаров для отправки за пределы Республики Казахстан </w:t>
      </w:r>
    </w:p>
    <w:p>
      <w:pPr>
        <w:spacing w:after="0"/>
        <w:ind w:left="0"/>
        <w:jc w:val="both"/>
      </w:pPr>
      <w:r>
        <w:rPr>
          <w:rFonts w:ascii="Times New Roman"/>
          <w:b w:val="false"/>
          <w:i w:val="false"/>
          <w:color w:val="000000"/>
          <w:sz w:val="28"/>
        </w:rPr>
        <w:t xml:space="preserve">
      Нарушение правил приема сырья, продовольственных и промышленных товаров для отправки из Республики Казахстан, совершенное должностными лицами почтовых организаций, железнодорожного, автомобильного, речного, морского и воздушного транспорта, -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both"/>
      </w:pPr>
      <w:r>
        <w:rPr>
          <w:rFonts w:ascii="Times New Roman"/>
          <w:b/>
          <w:i w:val="false"/>
          <w:color w:val="000000"/>
          <w:sz w:val="28"/>
        </w:rPr>
        <w:t>Статья 141-1. Незаконные транспортировка, приобретение, реализация, хранение нефти и нефтепродуктов, а также переработка нефти</w:t>
      </w:r>
    </w:p>
    <w:p>
      <w:pPr>
        <w:spacing w:after="0"/>
        <w:ind w:left="0"/>
        <w:jc w:val="both"/>
      </w:pPr>
      <w:r>
        <w:rPr>
          <w:rFonts w:ascii="Times New Roman"/>
          <w:b w:val="false"/>
          <w:i w:val="false"/>
          <w:color w:val="000000"/>
          <w:sz w:val="28"/>
        </w:rPr>
        <w:t>
      1. Транспортировка, приобретение, реализация, хранение нефти и нефтепродуктов, а также переработка нефти без документов, подтверждающих законность ее происхождения, не содержащие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ста, на должностных лиц, индивидуальных предпринимателей - в размере ста пятидесяти, на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both"/>
      </w:pPr>
      <w:r>
        <w:rPr>
          <w:rFonts w:ascii="Times New Roman"/>
          <w:b w:val="false"/>
          <w:i w:val="false"/>
          <w:color w:val="000000"/>
          <w:sz w:val="28"/>
        </w:rPr>
        <w:t>
      2. Деяния, предусмотренные частью первой настоящей статьи,</w:t>
      </w:r>
    </w:p>
    <w:p>
      <w:pPr>
        <w:spacing w:after="0"/>
        <w:ind w:left="0"/>
        <w:jc w:val="both"/>
      </w:pPr>
      <w:r>
        <w:rPr>
          <w:rFonts w:ascii="Times New Roman"/>
          <w:b w:val="false"/>
          <w:i w:val="false"/>
          <w:color w:val="000000"/>
          <w:sz w:val="28"/>
        </w:rPr>
        <w:t>
      совершенные повторно в течение года после наложения</w:t>
      </w:r>
    </w:p>
    <w:p>
      <w:pPr>
        <w:spacing w:after="0"/>
        <w:ind w:left="0"/>
        <w:jc w:val="both"/>
      </w:pPr>
      <w:r>
        <w:rPr>
          <w:rFonts w:ascii="Times New Roman"/>
          <w:b w:val="false"/>
          <w:i w:val="false"/>
          <w:color w:val="000000"/>
          <w:sz w:val="28"/>
        </w:rPr>
        <w:t>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ста пятидесяти, на должностных лиц, индивидуальных предпринимателей - в размере двухсот,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восьмисот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141-1 в соответствии с Законом РК от 06.10.2010 </w:t>
      </w:r>
      <w:r>
        <w:rPr>
          <w:rFonts w:ascii="Times New Roman"/>
          <w:b w:val="false"/>
          <w:i w:val="false"/>
          <w:color w:val="000000"/>
          <w:sz w:val="28"/>
        </w:rPr>
        <w:t>№ 343-IV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142. Нарушение установленных правил получения, расходования, учета, хранения драгоценных металлов и камней или изделий, их содержащих, а также сбора и сдачи в государственный фонд их лома и отходов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Статья 143. Незаконное предпринимательство</w:t>
      </w:r>
    </w:p>
    <w:p>
      <w:pPr>
        <w:spacing w:after="0"/>
        <w:ind w:left="0"/>
        <w:jc w:val="both"/>
      </w:pPr>
      <w:r>
        <w:rPr>
          <w:rFonts w:ascii="Times New Roman"/>
          <w:b w:val="false"/>
          <w:i w:val="false"/>
          <w:color w:val="000000"/>
          <w:sz w:val="28"/>
        </w:rPr>
        <w:t>
      Осуществление предпринимательской деятельности без регистрации либо без специального разрешения (лицензии) в случаях, когда такое разрешение (лицензия) обязательно, или с нарушением условий лицензирования, а равно занятие запрещенными видами предпринимательской деятельности, если эти деяния причинили крупный ущерб гражданину, организации или государству либо сопряжены с извлечением дохода в крупном размере или производством, хранением, перевозкой либо сбытом подакцизных товаров в значительных размерах,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должностных лиц, индивидуальных предпринимателей,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 в размере пятидесяти процентов от суммы причиненного ущерба, от суммы извлеченного дохода и стоимости подакцизных товаров, полученных в результате незаконного предпринимательства.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Крупным ущербом в статьях 143 и 143-2 настоящего Кодекса признается ущерб, причиненный гражданину на сумму, не превышающую одну тысячу месячных расчетных показателей, либо ущерб, причиненный организации или государству на сумму, не превышающую десять тысяч месячных расчетных показателей.</w:t>
      </w:r>
    </w:p>
    <w:p>
      <w:pPr>
        <w:spacing w:after="0"/>
        <w:ind w:left="0"/>
        <w:jc w:val="both"/>
      </w:pPr>
      <w:r>
        <w:rPr>
          <w:rFonts w:ascii="Times New Roman"/>
          <w:b w:val="false"/>
          <w:i w:val="false"/>
          <w:color w:val="000000"/>
          <w:sz w:val="28"/>
        </w:rPr>
        <w:t>
      2. Доходом в крупном размере в статьях 143 и 143-2 настоящего Кодекса признается доход, сумма которого не превышает десять тысяч месячных расчетных показателей.</w:t>
      </w:r>
    </w:p>
    <w:p>
      <w:pPr>
        <w:spacing w:after="0"/>
        <w:ind w:left="0"/>
        <w:jc w:val="both"/>
      </w:pPr>
      <w:r>
        <w:rPr>
          <w:rFonts w:ascii="Times New Roman"/>
          <w:b w:val="false"/>
          <w:i w:val="false"/>
          <w:color w:val="000000"/>
          <w:sz w:val="28"/>
        </w:rPr>
        <w:t>
      3. В настоящей статье значительным размером признается такое количество товаров, стоимость которых не превышает одну тысячу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в редакции Закона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143-1.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w:t>
      </w:r>
    </w:p>
    <w:bookmarkStart w:name="z1219" w:id="137"/>
    <w:p>
      <w:pPr>
        <w:spacing w:after="0"/>
        <w:ind w:left="0"/>
        <w:jc w:val="both"/>
      </w:pPr>
      <w:r>
        <w:rPr>
          <w:rFonts w:ascii="Times New Roman"/>
          <w:b w:val="false"/>
          <w:i w:val="false"/>
          <w:color w:val="000000"/>
          <w:sz w:val="28"/>
        </w:rPr>
        <w:t>
      Занятие предпринимательской деятельностью лицом, для которого установлен законодательством Республики Казахстан запрет на осуществление такой деятельности, -</w:t>
      </w:r>
    </w:p>
    <w:bookmarkEnd w:id="137"/>
    <w:bookmarkStart w:name="z1220" w:id="138"/>
    <w:p>
      <w:pPr>
        <w:spacing w:after="0"/>
        <w:ind w:left="0"/>
        <w:jc w:val="both"/>
      </w:pPr>
      <w:r>
        <w:rPr>
          <w:rFonts w:ascii="Times New Roman"/>
          <w:b w:val="false"/>
          <w:i w:val="false"/>
          <w:color w:val="000000"/>
          <w:sz w:val="28"/>
        </w:rPr>
        <w:t>
      влечет штраф на физических лиц в размере двухсот месячных расчетных показателей с конфискацией предметов и (или) орудия совершения административных правонарушений и (или) доходов (дивидендов), денег, ценных бумаг, полученных вследствие совершения правонарушения.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143-1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143-2. Незаконная банковская деятельность</w:t>
      </w:r>
    </w:p>
    <w:p>
      <w:pPr>
        <w:spacing w:after="0"/>
        <w:ind w:left="0"/>
        <w:jc w:val="both"/>
      </w:pPr>
      <w:r>
        <w:rPr>
          <w:rFonts w:ascii="Times New Roman"/>
          <w:b w:val="false"/>
          <w:i w:val="false"/>
          <w:color w:val="000000"/>
          <w:sz w:val="28"/>
        </w:rPr>
        <w:t>
      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или с нарушением условий лицензирования, причинившее крупный ущерб гражданину, организации или государству либо сопряженное с извлечением дохода в крупном размере,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должностных лиц, индивидуальных предпринимателей,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 в размере пятидесяти процентов от суммы причиненного ущерба, от суммы извлеченного дохода, полученного в результате незаконной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143-2 в соответствии с Законом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144. Нарушение правил публичной демонстрации кино- и видеопроизведений </w:t>
      </w:r>
    </w:p>
    <w:p>
      <w:pPr>
        <w:spacing w:after="0"/>
        <w:ind w:left="0"/>
        <w:jc w:val="both"/>
      </w:pPr>
      <w:r>
        <w:rPr>
          <w:rFonts w:ascii="Times New Roman"/>
          <w:b w:val="false"/>
          <w:i w:val="false"/>
          <w:color w:val="000000"/>
          <w:sz w:val="28"/>
        </w:rPr>
        <w:t xml:space="preserve">
      Нарушение правил публичной демонстрации кино- и видеопроизведений, выразившееся в несоблюдении установленного времени показа и категории зрителей, - </w:t>
      </w:r>
    </w:p>
    <w:p>
      <w:pPr>
        <w:spacing w:after="0"/>
        <w:ind w:left="0"/>
        <w:jc w:val="both"/>
      </w:pPr>
      <w:r>
        <w:rPr>
          <w:rFonts w:ascii="Times New Roman"/>
          <w:b w:val="false"/>
          <w:i w:val="false"/>
          <w:color w:val="000000"/>
          <w:sz w:val="28"/>
        </w:rPr>
        <w:t xml:space="preserve">
      влечет штраф на физических лиц, должностных лиц, индивидуальных предпринимателей, юридических лиц, являющихся субъектами малого или среднего предпринимательства, в размере от десяти до двадцати пяти, на юридических лиц, являющихся субъектами крупного предпринимательства, - в размере от тридцати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144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144-1. Заведомо ложная реклама</w:t>
      </w:r>
    </w:p>
    <w:p>
      <w:pPr>
        <w:spacing w:after="0"/>
        <w:ind w:left="0"/>
        <w:jc w:val="both"/>
      </w:pPr>
      <w:r>
        <w:rPr>
          <w:rFonts w:ascii="Times New Roman"/>
          <w:b w:val="false"/>
          <w:i w:val="false"/>
          <w:color w:val="000000"/>
          <w:sz w:val="28"/>
        </w:rPr>
        <w:t>
      Использование рекламодателем в рекламе заведомо ложной информации относительно товаров, работ или услуг, а также их производителей, исполнителей или продавцов, совершенное из корыстных побуждений и причинившее крупный ущерб, -</w:t>
      </w:r>
    </w:p>
    <w:p>
      <w:pPr>
        <w:spacing w:after="0"/>
        <w:ind w:left="0"/>
        <w:jc w:val="both"/>
      </w:pPr>
      <w:r>
        <w:rPr>
          <w:rFonts w:ascii="Times New Roman"/>
          <w:b w:val="false"/>
          <w:i w:val="false"/>
          <w:color w:val="000000"/>
          <w:sz w:val="28"/>
        </w:rPr>
        <w:t>
      влечет штраф на физических лиц, должностных лиц, индивидуальных предпринимателей в размере от ста до трехсот месячных расчетных показателей либо административный арест до сорока пяти суток, на юридических лиц, являющихся субъектами малого или среднего предпринимательства, - штраф в размере от двухсот до пятисот месячных расчетных показателей, на юридических лиц, являющихся субъектами крупного предпринимательства, - штраф в размере от пятисот до тысячи месячных расчетных показателей.</w:t>
      </w:r>
    </w:p>
    <w:p>
      <w:pPr>
        <w:spacing w:after="0"/>
        <w:ind w:left="0"/>
        <w:jc w:val="both"/>
      </w:pP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144-1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145. Незаконное использование чужого товарного знака, знака обслуживания, наименования места происхождения товара или фирменного наименования</w:t>
      </w:r>
    </w:p>
    <w:p>
      <w:pPr>
        <w:spacing w:after="0"/>
        <w:ind w:left="0"/>
        <w:jc w:val="both"/>
      </w:pPr>
      <w:r>
        <w:rPr>
          <w:rFonts w:ascii="Times New Roman"/>
          <w:b w:val="false"/>
          <w:i w:val="false"/>
          <w:color w:val="000000"/>
          <w:sz w:val="28"/>
        </w:rPr>
        <w:t>
      Незаконное использование чужого товарного знака, знака обслуживания или наименования места происхождения товара или сходных с ним обозначений для однородных товаров или услуг, а также незаконное использование чужого фирменного наименования –</w:t>
      </w:r>
    </w:p>
    <w:p>
      <w:pPr>
        <w:spacing w:after="0"/>
        <w:ind w:left="0"/>
        <w:jc w:val="both"/>
      </w:pPr>
      <w:r>
        <w:rPr>
          <w:rFonts w:ascii="Times New Roman"/>
          <w:b w:val="false"/>
          <w:i w:val="false"/>
          <w:color w:val="000000"/>
          <w:sz w:val="28"/>
        </w:rPr>
        <w:t>
      влекут штраф на физических лиц в размере от десяти до тридцати, на должностных лиц – в размере от тридцати до пятидесяти, на юридических лиц – в размере от пятидесяти до ста месячных расчетных показателей с конфискацией товаров, содержащих незаконное изображение товарного знака, знака обслуживания, наименование места происхождения товара или сходных с ним обозначений для однородных товаров или услуг.</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Конфискация за совершение правонарушений, указанных в настоящей статье, производится в случае невозможности уничтожения изготовленного изображения товарного знака или наименования места происхождения товара с товара, его упаковки, бланков или другой документации, незаконно используемого товарного знака или наименования места происхождения, а также обозначения, сходного с ним до степени смешения.</w:t>
      </w:r>
    </w:p>
    <w:p>
      <w:pPr>
        <w:spacing w:after="0"/>
        <w:ind w:left="0"/>
        <w:jc w:val="both"/>
      </w:pPr>
      <w:r>
        <w:rPr>
          <w:rFonts w:ascii="Times New Roman"/>
          <w:b w:val="false"/>
          <w:i w:val="false"/>
          <w:color w:val="000000"/>
          <w:sz w:val="28"/>
        </w:rPr>
        <w:t xml:space="preserve">
      2. Конфискованные в соответствии с настоящей статьей товары подлежат уничтожению в порядке, предусмотренном </w:t>
      </w:r>
      <w:r>
        <w:rPr>
          <w:rFonts w:ascii="Times New Roman"/>
          <w:b w:val="false"/>
          <w:i w:val="false"/>
          <w:color w:val="000000"/>
          <w:sz w:val="28"/>
        </w:rPr>
        <w:t>статьей 628</w:t>
      </w:r>
      <w:r>
        <w:rPr>
          <w:rFonts w:ascii="Times New Roman"/>
          <w:b w:val="false"/>
          <w:i w:val="false"/>
          <w:color w:val="000000"/>
          <w:sz w:val="28"/>
        </w:rPr>
        <w:t xml:space="preserve"> настоящего Кодекса, за исключением случаев их передачи правообладателю по его просьбе.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145 в редакции Закона РК от 13.06.2013  </w:t>
      </w:r>
      <w:r>
        <w:rPr>
          <w:rFonts w:ascii="Times New Roman"/>
          <w:b w:val="false"/>
          <w:i w:val="false"/>
          <w:color w:val="000000"/>
          <w:sz w:val="28"/>
        </w:rPr>
        <w:t>№ 104-V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146. Непредставление или несвоевременное представление информации о предпринимательской деятельности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Статья 146-1. Злостное уклонение от погашения кредиторской задолженности</w:t>
      </w:r>
    </w:p>
    <w:p>
      <w:pPr>
        <w:spacing w:after="0"/>
        <w:ind w:left="0"/>
        <w:jc w:val="both"/>
      </w:pPr>
      <w:r>
        <w:rPr>
          <w:rFonts w:ascii="Times New Roman"/>
          <w:b w:val="false"/>
          <w:i w:val="false"/>
          <w:color w:val="000000"/>
          <w:sz w:val="28"/>
        </w:rPr>
        <w:t>
      Злостное уклонение руководителя организации или гражданина от погашения кредиторской задолженности в крупном размере после вступления в законную силу соответствующего судебного акта -</w:t>
      </w:r>
    </w:p>
    <w:p>
      <w:pPr>
        <w:spacing w:after="0"/>
        <w:ind w:left="0"/>
        <w:jc w:val="both"/>
      </w:pP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Примечание. Кредиторской задолженностью в крупном размере признается задолженность гражданина в сумме, превышающей пятьсот месячных расчетных показателей, а организации в сумме, превышающей две тысячи пятьсот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146-1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 Монополистическая деятельность</w:t>
      </w:r>
    </w:p>
    <w:bookmarkStart w:name="z1668" w:id="139"/>
    <w:p>
      <w:pPr>
        <w:spacing w:after="0"/>
        <w:ind w:left="0"/>
        <w:jc w:val="both"/>
      </w:pPr>
      <w:r>
        <w:rPr>
          <w:rFonts w:ascii="Times New Roman"/>
          <w:b w:val="false"/>
          <w:i w:val="false"/>
          <w:color w:val="000000"/>
          <w:sz w:val="28"/>
        </w:rPr>
        <w:t>
      1. Антиконкурентные соглашения субъектов рынка, запрещенные</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конкуренции", если эти действия не содержат признаков уголовно наказуемого деяния, –</w:t>
      </w:r>
    </w:p>
    <w:bookmarkEnd w:id="139"/>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Законом Республики Казахстан "О конкуренции", не более чем за один год.</w:t>
      </w:r>
    </w:p>
    <w:bookmarkStart w:name="z1669" w:id="140"/>
    <w:p>
      <w:pPr>
        <w:spacing w:after="0"/>
        <w:ind w:left="0"/>
        <w:jc w:val="both"/>
      </w:pPr>
      <w:r>
        <w:rPr>
          <w:rFonts w:ascii="Times New Roman"/>
          <w:b w:val="false"/>
          <w:i w:val="false"/>
          <w:color w:val="000000"/>
          <w:sz w:val="28"/>
        </w:rPr>
        <w:t xml:space="preserve">
      2. Антиконкурентные согласованные действия субъектов рынка, запрещенные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если эти действия не содержат признаков уголовно наказуемого деяния, –</w:t>
      </w:r>
    </w:p>
    <w:bookmarkEnd w:id="140"/>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Законом Республики Казахстан "О конкуренции", не более чем за один год.</w:t>
      </w:r>
    </w:p>
    <w:bookmarkStart w:name="z1670" w:id="141"/>
    <w:p>
      <w:pPr>
        <w:spacing w:after="0"/>
        <w:ind w:left="0"/>
        <w:jc w:val="both"/>
      </w:pPr>
      <w:r>
        <w:rPr>
          <w:rFonts w:ascii="Times New Roman"/>
          <w:b w:val="false"/>
          <w:i w:val="false"/>
          <w:color w:val="000000"/>
          <w:sz w:val="28"/>
        </w:rPr>
        <w:t xml:space="preserve">
      3. Злоупотребления субъектами рынка своим доминирующим или монопольным положением, запрещенные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если эти действия не содержат признаков уголовно наказуемого деяния, –</w:t>
      </w:r>
    </w:p>
    <w:bookmarkEnd w:id="141"/>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ста пятидесяти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пяти, на юридических лиц, являющихся субъектами крупного предпринимательства, – в размере десяти процентов от дохода (выручки), полученного в результате осуществления монополистической деятельности, запрещенной Законом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не более чем за один год.</w:t>
      </w:r>
    </w:p>
    <w:bookmarkStart w:name="z1671" w:id="142"/>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142"/>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трехсот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десяти, на юридических лиц, являющихся субъектами крупного предпринимательства, – в размере двадцати процентов от дохода (выручки), полученного в результате осуществления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с конфискацией монопольного дохода, полученного в результате осуществления монополистической деятельности, запрещенной Законом Республики Казахстан "О конкуренции", не более чем за один год.</w:t>
      </w:r>
    </w:p>
    <w:bookmarkStart w:name="z1672" w:id="143"/>
    <w:p>
      <w:pPr>
        <w:spacing w:after="0"/>
        <w:ind w:left="0"/>
        <w:jc w:val="both"/>
      </w:pPr>
      <w:r>
        <w:rPr>
          <w:rFonts w:ascii="Times New Roman"/>
          <w:b w:val="false"/>
          <w:i w:val="false"/>
          <w:color w:val="000000"/>
          <w:sz w:val="28"/>
        </w:rPr>
        <w:t xml:space="preserve">
      5. Координация физическими и (или) юридическими лицами экономической деятельности субъектов рынка, способная привести, приводящая или приведшая к любой форме антиконкурентных соглашений субъектов рынка, запрещенных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w:t>
      </w:r>
    </w:p>
    <w:bookmarkEnd w:id="143"/>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индивидуальных предпринимателей – в размере трехсот, на юридических лиц, являющихся субъектами малого или среднего предпринимательства или некоммерческими организациями, – в размере пятисот, на юридических лиц, являющихся субъектами крупного предпринимательства, – в размере тысячи месячных расчетных показателей.</w:t>
      </w:r>
    </w:p>
    <w:bookmarkStart w:name="z1673" w:id="144"/>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144"/>
    <w:p>
      <w:pPr>
        <w:spacing w:after="0"/>
        <w:ind w:left="0"/>
        <w:jc w:val="both"/>
      </w:pPr>
      <w:r>
        <w:rPr>
          <w:rFonts w:ascii="Times New Roman"/>
          <w:b w:val="false"/>
          <w:i w:val="false"/>
          <w:color w:val="000000"/>
          <w:sz w:val="28"/>
        </w:rPr>
        <w:t>
      влечет штраф на физических лиц в размере трехсот, на должностных лиц, индивидуальных предпринимателей – в размере четырехсот, на юридических лиц, являющихся субъектами малого или среднего предпринимательства или некоммерческими организациями, – в размере семисот, на юридических лиц, являющихся субъектами крупного предпринимательства, – в размере тысячи пятисот месячных расчетных показателей.</w:t>
      </w:r>
    </w:p>
    <w:bookmarkStart w:name="z1674" w:id="145"/>
    <w:p>
      <w:pPr>
        <w:spacing w:after="0"/>
        <w:ind w:left="0"/>
        <w:jc w:val="both"/>
      </w:pPr>
      <w:r>
        <w:rPr>
          <w:rFonts w:ascii="Times New Roman"/>
          <w:b w:val="false"/>
          <w:i w:val="false"/>
          <w:color w:val="000000"/>
          <w:sz w:val="28"/>
        </w:rPr>
        <w:t>
      Примечание.</w:t>
      </w:r>
    </w:p>
    <w:bookmarkEnd w:id="145"/>
    <w:bookmarkStart w:name="z1675" w:id="146"/>
    <w:p>
      <w:pPr>
        <w:spacing w:after="0"/>
        <w:ind w:left="0"/>
        <w:jc w:val="both"/>
      </w:pPr>
      <w:r>
        <w:rPr>
          <w:rFonts w:ascii="Times New Roman"/>
          <w:b w:val="false"/>
          <w:i w:val="false"/>
          <w:color w:val="000000"/>
          <w:sz w:val="28"/>
        </w:rPr>
        <w:t>
      Субъект рынка, совершивший административное правонарушение в виде антиконкурентного соглашения или антиконкурентных согласованных действий, может быть освобожден судьей от конфискации монопольного дохода при совокупном соблюдении следующих условий:</w:t>
      </w:r>
    </w:p>
    <w:bookmarkEnd w:id="146"/>
    <w:bookmarkStart w:name="z1676" w:id="147"/>
    <w:p>
      <w:pPr>
        <w:spacing w:after="0"/>
        <w:ind w:left="0"/>
        <w:jc w:val="both"/>
      </w:pPr>
      <w:r>
        <w:rPr>
          <w:rFonts w:ascii="Times New Roman"/>
          <w:b w:val="false"/>
          <w:i w:val="false"/>
          <w:color w:val="000000"/>
          <w:sz w:val="28"/>
        </w:rPr>
        <w:t>
      1) к моменту, когда субъект рынка заявляет антимонопольному органу об антиконкурентных соглашениях или антиконкурентных согласованных действиях, антимонопольный орган не получал информации о данных антиконкурентных соглашениях или антиконкурентных согласованных действиях из других источников;</w:t>
      </w:r>
    </w:p>
    <w:bookmarkEnd w:id="147"/>
    <w:bookmarkStart w:name="z1677" w:id="148"/>
    <w:p>
      <w:pPr>
        <w:spacing w:after="0"/>
        <w:ind w:left="0"/>
        <w:jc w:val="both"/>
      </w:pPr>
      <w:r>
        <w:rPr>
          <w:rFonts w:ascii="Times New Roman"/>
          <w:b w:val="false"/>
          <w:i w:val="false"/>
          <w:color w:val="000000"/>
          <w:sz w:val="28"/>
        </w:rPr>
        <w:t>
      2) субъект рынка предпринимает срочные меры по прекращению своего участия в антиконкурентных соглашениях или антиконкурентных согласованных действиях;</w:t>
      </w:r>
    </w:p>
    <w:bookmarkEnd w:id="148"/>
    <w:bookmarkStart w:name="z1678" w:id="149"/>
    <w:p>
      <w:pPr>
        <w:spacing w:after="0"/>
        <w:ind w:left="0"/>
        <w:jc w:val="both"/>
      </w:pPr>
      <w:r>
        <w:rPr>
          <w:rFonts w:ascii="Times New Roman"/>
          <w:b w:val="false"/>
          <w:i w:val="false"/>
          <w:color w:val="000000"/>
          <w:sz w:val="28"/>
        </w:rPr>
        <w:t>
      3) субъект рынка сообщает полную информацию о фактах антиконкурентных соглашений или антиконкурентных согласованных действий на протяжении всего расследования с момента заявления;</w:t>
      </w:r>
    </w:p>
    <w:bookmarkEnd w:id="149"/>
    <w:bookmarkStart w:name="z1679" w:id="150"/>
    <w:p>
      <w:pPr>
        <w:spacing w:after="0"/>
        <w:ind w:left="0"/>
        <w:jc w:val="both"/>
      </w:pPr>
      <w:r>
        <w:rPr>
          <w:rFonts w:ascii="Times New Roman"/>
          <w:b w:val="false"/>
          <w:i w:val="false"/>
          <w:color w:val="000000"/>
          <w:sz w:val="28"/>
        </w:rPr>
        <w:t>
      4) субъект рынка добровольно возмещает ущерб потребителям, причиненный в результате совершения антиконкурентных соглашений или антиконкурентных согласованных действий.</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147-1. Нарушение законодательства Республики Казахстан о государственной монополии</w:t>
      </w:r>
    </w:p>
    <w:p>
      <w:pPr>
        <w:spacing w:after="0"/>
        <w:ind w:left="0"/>
        <w:jc w:val="both"/>
      </w:pPr>
      <w:r>
        <w:rPr>
          <w:rFonts w:ascii="Times New Roman"/>
          <w:b w:val="false"/>
          <w:i w:val="false"/>
          <w:color w:val="000000"/>
          <w:sz w:val="28"/>
        </w:rPr>
        <w:t>
      1. Несоблюдение субъектом государственной монополии ограничений, установленных законодательством Республики Казахстан о государственной монополии, -</w:t>
      </w:r>
    </w:p>
    <w:p>
      <w:pPr>
        <w:spacing w:after="0"/>
        <w:ind w:left="0"/>
        <w:jc w:val="both"/>
      </w:pPr>
      <w:r>
        <w:rPr>
          <w:rFonts w:ascii="Times New Roman"/>
          <w:b w:val="false"/>
          <w:i w:val="false"/>
          <w:color w:val="000000"/>
          <w:sz w:val="28"/>
        </w:rPr>
        <w:t>
      влечет штраф на субъекта государственной монополии в размере от двухсот до трехсот месячных расчетных показателей.</w:t>
      </w:r>
    </w:p>
    <w:bookmarkStart w:name="z1091" w:id="151"/>
    <w:p>
      <w:pPr>
        <w:spacing w:after="0"/>
        <w:ind w:left="0"/>
        <w:jc w:val="both"/>
      </w:pPr>
      <w:r>
        <w:rPr>
          <w:rFonts w:ascii="Times New Roman"/>
          <w:b w:val="false"/>
          <w:i w:val="false"/>
          <w:color w:val="000000"/>
          <w:sz w:val="28"/>
        </w:rPr>
        <w:t>
      2. Осуществление деятельности, отнесенной к сфере государственной монополии, неуполномоченным лицом -</w:t>
      </w:r>
    </w:p>
    <w:bookmarkEnd w:id="151"/>
    <w:p>
      <w:pPr>
        <w:spacing w:after="0"/>
        <w:ind w:left="0"/>
        <w:jc w:val="both"/>
      </w:pPr>
      <w:r>
        <w:rPr>
          <w:rFonts w:ascii="Times New Roman"/>
          <w:b w:val="false"/>
          <w:i w:val="false"/>
          <w:color w:val="000000"/>
          <w:sz w:val="28"/>
        </w:rPr>
        <w:t>
      влечет штраф на физических лиц в размере ста, на должностных лиц и индивидуальных предпринимателей в размере ста двадцати пяти, на юридических лиц, являющихся субъектами малого и среднего предпринимательства, в размере двухсот, на юридических лиц, являющихся субъектами крупного предпринимательства, в размере трехсот месячных расчетных показателей с конфискацией предметов и (или) орудия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147-1 в соответствии с Законом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в редакции Закона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147-2. Неправомерные действия субъектов рынка при экономической концентрации</w:t>
      </w:r>
    </w:p>
    <w:bookmarkStart w:name="z1680" w:id="152"/>
    <w:p>
      <w:pPr>
        <w:spacing w:after="0"/>
        <w:ind w:left="0"/>
        <w:jc w:val="both"/>
      </w:pPr>
      <w:r>
        <w:rPr>
          <w:rFonts w:ascii="Times New Roman"/>
          <w:b w:val="false"/>
          <w:i w:val="false"/>
          <w:color w:val="000000"/>
          <w:sz w:val="28"/>
        </w:rPr>
        <w:t>
      1. Экономическая концентрация субъектов рынка без получения согласия антимонопольного органа в случае, если такое согласие необходимо, невыполнение субъектами рынка, участвующими в экономической концентрации, требований и обязательств, которыми было обусловлено решение о даче согласия на экономическую концентрацию, –</w:t>
      </w:r>
    </w:p>
    <w:bookmarkEnd w:id="152"/>
    <w:p>
      <w:pPr>
        <w:spacing w:after="0"/>
        <w:ind w:left="0"/>
        <w:jc w:val="both"/>
      </w:pPr>
      <w:r>
        <w:rPr>
          <w:rFonts w:ascii="Times New Roman"/>
          <w:b w:val="false"/>
          <w:i w:val="false"/>
          <w:color w:val="000000"/>
          <w:sz w:val="28"/>
        </w:rPr>
        <w:t>
      влекут штраф на физических лиц в размере ста, на должностных лиц, индивидуальных предпринимателей – в размере трехсот, на юридических лиц, являющихся субъектами малого или среднего предпринимательства или некоммерческими организациями, – в размере четырехсот, на юридических лиц, являющихся субъектами крупного предпринимательства, – в размере двух тысяч месячных расчетных показателей.</w:t>
      </w:r>
    </w:p>
    <w:bookmarkStart w:name="z1681" w:id="153"/>
    <w:p>
      <w:pPr>
        <w:spacing w:after="0"/>
        <w:ind w:left="0"/>
        <w:jc w:val="both"/>
      </w:pPr>
      <w:r>
        <w:rPr>
          <w:rFonts w:ascii="Times New Roman"/>
          <w:b w:val="false"/>
          <w:i w:val="false"/>
          <w:color w:val="000000"/>
          <w:sz w:val="28"/>
        </w:rPr>
        <w:t>
      2. Непредставление или несвоевременное представление уведомления в антимонопольный орган о совершенной экономической концентрации в случае, если наличие такого уведомления необходимо, –</w:t>
      </w:r>
    </w:p>
    <w:bookmarkEnd w:id="153"/>
    <w:p>
      <w:pPr>
        <w:spacing w:after="0"/>
        <w:ind w:left="0"/>
        <w:jc w:val="both"/>
      </w:pPr>
      <w:r>
        <w:rPr>
          <w:rFonts w:ascii="Times New Roman"/>
          <w:b w:val="false"/>
          <w:i w:val="false"/>
          <w:color w:val="000000"/>
          <w:sz w:val="28"/>
        </w:rPr>
        <w:t>
      влечет штраф на физических лиц в размере ста, на должностных лиц, индивидуальных предпринимателей – в размере трехсот, на юридических лиц, являющихся субъектами малого или среднего предпринимательства или некоммерческими организациями, – в размере четырехсот,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147-2 в соответствии с Законом РК от 07.07.2006 № </w:t>
      </w:r>
      <w:r>
        <w:rPr>
          <w:rFonts w:ascii="Times New Roman"/>
          <w:b w:val="false"/>
          <w:i w:val="false"/>
          <w:color w:val="000000"/>
          <w:sz w:val="28"/>
        </w:rPr>
        <w:t>174</w:t>
      </w:r>
      <w:r>
        <w:rPr>
          <w:rFonts w:ascii="Times New Roman"/>
          <w:b w:val="false"/>
          <w:i w:val="false"/>
          <w:color w:val="ff0000"/>
          <w:sz w:val="28"/>
        </w:rPr>
        <w:t xml:space="preserve">; в редакции Закона РК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147-3.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 </w:t>
      </w:r>
    </w:p>
    <w:p>
      <w:pPr>
        <w:spacing w:after="0"/>
        <w:ind w:left="0"/>
        <w:jc w:val="both"/>
      </w:pPr>
      <w:r>
        <w:rPr>
          <w:rFonts w:ascii="Times New Roman"/>
          <w:b w:val="false"/>
          <w:i w:val="false"/>
          <w:color w:val="ff0000"/>
          <w:sz w:val="28"/>
        </w:rPr>
        <w:t xml:space="preserve">
      Сноска. Заголовок статьи 147-3 с изменениями, внесенными Законом РК от 25.12.2008 </w:t>
      </w:r>
      <w:r>
        <w:rPr>
          <w:rFonts w:ascii="Times New Roman"/>
          <w:b w:val="false"/>
          <w:i w:val="false"/>
          <w:color w:val="ff0000"/>
          <w:sz w:val="28"/>
        </w:rPr>
        <w:t xml:space="preserve">N 113-IV </w:t>
      </w:r>
      <w:r>
        <w:rPr>
          <w:rFonts w:ascii="Times New Roman"/>
          <w:b w:val="false"/>
          <w:i w:val="false"/>
          <w:color w:val="ff0000"/>
          <w:sz w:val="28"/>
        </w:rPr>
        <w:t xml:space="preserve">(вводится в действие с 01.01.2009). </w:t>
      </w:r>
    </w:p>
    <w:p>
      <w:pPr>
        <w:spacing w:after="0"/>
        <w:ind w:left="0"/>
        <w:jc w:val="both"/>
      </w:pPr>
      <w:r>
        <w:rPr>
          <w:rFonts w:ascii="Times New Roman"/>
          <w:b w:val="false"/>
          <w:i w:val="false"/>
          <w:color w:val="000000"/>
          <w:sz w:val="28"/>
        </w:rPr>
        <w:t xml:space="preserve">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создание препятствий должностным лицам антимонопольного органа, проводящим расследование, в доступе в помещения и на территорию - </w:t>
      </w:r>
    </w:p>
    <w:p>
      <w:pPr>
        <w:spacing w:after="0"/>
        <w:ind w:left="0"/>
        <w:jc w:val="both"/>
      </w:pPr>
      <w:r>
        <w:rPr>
          <w:rFonts w:ascii="Times New Roman"/>
          <w:b w:val="false"/>
          <w:i w:val="false"/>
          <w:color w:val="000000"/>
          <w:sz w:val="28"/>
        </w:rPr>
        <w:t xml:space="preserve">
      влекут штраф на физических лиц в размере от пятидесяти до ста, на должностных лиц, индивидуальных предпринимателей - в размере от двухсот пятидесяти до трехсот, на юридических лиц, являющихся субъектами малого или среднего предпринимательства или некоммерческими организациями, - в размере от трехсот пятидесяти до четырехсот, на юридических лиц, являющихся субъектами крупного предпринимательства, - в размере от тысячи пятисот до двух тысяч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147-3 в соответствии с Законом РК от 07.07.2006 № </w:t>
      </w:r>
      <w:r>
        <w:rPr>
          <w:rFonts w:ascii="Times New Roman"/>
          <w:b w:val="false"/>
          <w:i w:val="false"/>
          <w:color w:val="000000"/>
          <w:sz w:val="28"/>
        </w:rPr>
        <w:t>174</w:t>
      </w:r>
      <w:r>
        <w:rPr>
          <w:rFonts w:ascii="Times New Roman"/>
          <w:b w:val="false"/>
          <w:i w:val="false"/>
          <w:color w:val="ff0000"/>
          <w:sz w:val="28"/>
        </w:rPr>
        <w:t xml:space="preserve">; с изменениями, внесенными законами РК от 25.12.2008 </w:t>
      </w:r>
      <w:r>
        <w:rPr>
          <w:rFonts w:ascii="Times New Roman"/>
          <w:b w:val="false"/>
          <w:i w:val="false"/>
          <w:color w:val="000000"/>
          <w:sz w:val="28"/>
        </w:rPr>
        <w:t>N 113-IV</w:t>
      </w:r>
      <w:r>
        <w:rPr>
          <w:rFonts w:ascii="Times New Roman"/>
          <w:b w:val="false"/>
          <w:i w:val="false"/>
          <w:color w:val="ff0000"/>
          <w:sz w:val="28"/>
        </w:rPr>
        <w:t xml:space="preserve"> (вводится в действие с 01.01.2009);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147-4. Антиконкурентные действия государственных, местных исполнительных органов, недобросовестная конкуренция </w:t>
      </w:r>
    </w:p>
    <w:p>
      <w:pPr>
        <w:spacing w:after="0"/>
        <w:ind w:left="0"/>
        <w:jc w:val="both"/>
      </w:pPr>
      <w:r>
        <w:rPr>
          <w:rFonts w:ascii="Times New Roman"/>
          <w:b w:val="false"/>
          <w:i w:val="false"/>
          <w:color w:val="ff0000"/>
          <w:sz w:val="28"/>
        </w:rPr>
        <w:t xml:space="preserve">
      Сноска. Заголовок статьи 147-4 с изменением, внесенным Законом РК от 06.03.2013 </w:t>
      </w:r>
      <w:r>
        <w:rPr>
          <w:rFonts w:ascii="Times New Roman"/>
          <w:b w:val="false"/>
          <w:i w:val="false"/>
          <w:color w:val="ff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Антиконкурентные действия</w:t>
      </w:r>
      <w:r>
        <w:rPr>
          <w:rFonts w:ascii="Times New Roman"/>
          <w:b w:val="false"/>
          <w:i w:val="false"/>
          <w:color w:val="000000"/>
          <w:sz w:val="28"/>
        </w:rPr>
        <w:t xml:space="preserve"> государственных, местных исполнительных органов -</w:t>
      </w:r>
    </w:p>
    <w:p>
      <w:pPr>
        <w:spacing w:after="0"/>
        <w:ind w:left="0"/>
        <w:jc w:val="both"/>
      </w:pPr>
      <w:r>
        <w:rPr>
          <w:rFonts w:ascii="Times New Roman"/>
          <w:b w:val="false"/>
          <w:i w:val="false"/>
          <w:color w:val="000000"/>
          <w:sz w:val="28"/>
        </w:rPr>
        <w:t xml:space="preserve">
      влекут штраф на должностных лиц в размере от трехсот до четырехсот месячных расчетных показателей.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Недобросовестная конкуренция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влечет штраф на индивидуальных предпринимателей в размере от двухсот пятидесяти до трехсот, на юридических лиц, являющихся субъектами малого или среднего предпринимательства, - в размере от двухсот пятидесяти до трехсот, на юридических лиц, являющихся субъектами крупного предпринимательства, - в размере от тысячи до тысячи пятисот месячных расчетных показателей. </w:t>
      </w:r>
    </w:p>
    <w:p>
      <w:pPr>
        <w:spacing w:after="0"/>
        <w:ind w:left="0"/>
        <w:jc w:val="both"/>
      </w:pPr>
      <w:r>
        <w:rPr>
          <w:rFonts w:ascii="Times New Roman"/>
          <w:b w:val="false"/>
          <w:i w:val="false"/>
          <w:color w:val="000000"/>
          <w:sz w:val="28"/>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на юридических лиц, являющихся субъектами малого или среднего предпринимательства, - в размере от трехсот пятидесяти до четырехсот, на юридических лиц, являющихся субъектами крупного предпринимательства, - в размере от тысячи пятисот до двух тысяч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147-4 в соответствии с Законом РК от 07.07.2006 N </w:t>
      </w:r>
      <w:r>
        <w:rPr>
          <w:rFonts w:ascii="Times New Roman"/>
          <w:b w:val="false"/>
          <w:i w:val="false"/>
          <w:color w:val="000000"/>
          <w:sz w:val="28"/>
        </w:rPr>
        <w:t>174</w:t>
      </w:r>
      <w:r>
        <w:rPr>
          <w:rFonts w:ascii="Times New Roman"/>
          <w:b w:val="false"/>
          <w:i w:val="false"/>
          <w:color w:val="ff0000"/>
          <w:sz w:val="28"/>
        </w:rPr>
        <w:t xml:space="preserve">; с изменениями, внесенными законами РК от 25.12.2008 </w:t>
      </w:r>
      <w:r>
        <w:rPr>
          <w:rFonts w:ascii="Times New Roman"/>
          <w:b w:val="false"/>
          <w:i w:val="false"/>
          <w:color w:val="000000"/>
          <w:sz w:val="28"/>
        </w:rPr>
        <w:t xml:space="preserve">N 113-IV </w:t>
      </w:r>
      <w:r>
        <w:rPr>
          <w:rFonts w:ascii="Times New Roman"/>
          <w:b w:val="false"/>
          <w:i w:val="false"/>
          <w:color w:val="ff0000"/>
          <w:sz w:val="28"/>
        </w:rPr>
        <w:t xml:space="preserve">(вводится в действие с 01.01.2009);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147-5. Нарушение законодательства Республики Казахстан о естественных монополиях и регулируемых рынках </w:t>
      </w:r>
    </w:p>
    <w:p>
      <w:pPr>
        <w:spacing w:after="0"/>
        <w:ind w:left="0"/>
        <w:jc w:val="both"/>
      </w:pPr>
      <w:r>
        <w:rPr>
          <w:rFonts w:ascii="Times New Roman"/>
          <w:b w:val="false"/>
          <w:i w:val="false"/>
          <w:color w:val="000000"/>
          <w:sz w:val="28"/>
        </w:rPr>
        <w:t xml:space="preserve">
      1. Непредоставление субъектом естественной монополии в уполномоченный орган, осуществляющий руководство в сферах естественных монополий и на регулируемых рынках, информации, отчета, уведомления установленных форм, а равно предоставление информации, отчета, уведомления установленных форм с нарушением установленных сроков - </w:t>
      </w:r>
    </w:p>
    <w:p>
      <w:pPr>
        <w:spacing w:after="0"/>
        <w:ind w:left="0"/>
        <w:jc w:val="both"/>
      </w:pPr>
      <w:r>
        <w:rPr>
          <w:rFonts w:ascii="Times New Roman"/>
          <w:b w:val="false"/>
          <w:i w:val="false"/>
          <w:color w:val="000000"/>
          <w:sz w:val="28"/>
        </w:rPr>
        <w:t xml:space="preserve">
      влекут штраф на индивидуальных предпринимателей в размере двухсот, на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 </w:t>
      </w:r>
    </w:p>
    <w:p>
      <w:pPr>
        <w:spacing w:after="0"/>
        <w:ind w:left="0"/>
        <w:jc w:val="both"/>
      </w:pPr>
      <w:r>
        <w:rPr>
          <w:rFonts w:ascii="Times New Roman"/>
          <w:b w:val="false"/>
          <w:i w:val="false"/>
          <w:color w:val="000000"/>
          <w:sz w:val="28"/>
        </w:rPr>
        <w:t xml:space="preserve">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 </w:t>
      </w:r>
    </w:p>
    <w:p>
      <w:pPr>
        <w:spacing w:after="0"/>
        <w:ind w:left="0"/>
        <w:jc w:val="both"/>
      </w:pPr>
      <w:r>
        <w:rPr>
          <w:rFonts w:ascii="Times New Roman"/>
          <w:b w:val="false"/>
          <w:i w:val="false"/>
          <w:color w:val="000000"/>
          <w:sz w:val="28"/>
        </w:rPr>
        <w:t xml:space="preserve">
      влекут штраф на индивидуальных предпринимателей в размере двухсот пятидесяти, на юридических лиц, являющихся субъектами малого или среднего предпринимательства, - в размере трехсот пятидесяти, на юридических лиц, являющихся субъектами крупного предпринимательства, - в размере тысячи пятисот месячных расчетных показателей. </w:t>
      </w:r>
    </w:p>
    <w:p>
      <w:pPr>
        <w:spacing w:after="0"/>
        <w:ind w:left="0"/>
        <w:jc w:val="both"/>
      </w:pPr>
      <w:r>
        <w:rPr>
          <w:rFonts w:ascii="Times New Roman"/>
          <w:b w:val="false"/>
          <w:i w:val="false"/>
          <w:color w:val="000000"/>
          <w:sz w:val="28"/>
        </w:rPr>
        <w:t xml:space="preserve">
      3. Несоблюдение субъектом естественной монополии ограничений, а равно неисполнение или ненадлежащее исполнение субъектом естественной монополии обязанностей, установленных законодательством Республики Казахстан о естественных монополиях и регулируемых рынках, за исключением обязанности предоставления в уполномоченный орган, осуществляющий руководство в сферах естественных монополий и на регулируемых рынках, информации, отчета, уведомления, - </w:t>
      </w:r>
    </w:p>
    <w:p>
      <w:pPr>
        <w:spacing w:after="0"/>
        <w:ind w:left="0"/>
        <w:jc w:val="both"/>
      </w:pPr>
      <w:r>
        <w:rPr>
          <w:rFonts w:ascii="Times New Roman"/>
          <w:b w:val="false"/>
          <w:i w:val="false"/>
          <w:color w:val="000000"/>
          <w:sz w:val="28"/>
        </w:rPr>
        <w:t xml:space="preserve">
      влекут штраф на индивидуальных предпринимателей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w:t>
      </w:r>
    </w:p>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повлекшие получение дохода (выручки), - </w:t>
      </w:r>
    </w:p>
    <w:p>
      <w:pPr>
        <w:spacing w:after="0"/>
        <w:ind w:left="0"/>
        <w:jc w:val="both"/>
      </w:pPr>
      <w:r>
        <w:rPr>
          <w:rFonts w:ascii="Times New Roman"/>
          <w:b w:val="false"/>
          <w:i w:val="false"/>
          <w:color w:val="000000"/>
          <w:sz w:val="28"/>
        </w:rPr>
        <w:t xml:space="preserve">
      влекут штраф на индивидуальных предпринимателей и юридических лиц в размере десяти процентов от дохода (выручки), полученного в результате совершения административного правонарушения. </w:t>
      </w:r>
    </w:p>
    <w:p>
      <w:pPr>
        <w:spacing w:after="0"/>
        <w:ind w:left="0"/>
        <w:jc w:val="both"/>
      </w:pPr>
      <w:r>
        <w:rPr>
          <w:rFonts w:ascii="Times New Roman"/>
          <w:b w:val="false"/>
          <w:i w:val="false"/>
          <w:color w:val="000000"/>
          <w:sz w:val="28"/>
        </w:rPr>
        <w:t xml:space="preserve">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субъектом естественной монополии, и доходом (выручкой), который должен был получить субъект естественной монополии при соблюдении законодательства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147-5 - Законом РК от 7 июля 2006 года N </w:t>
      </w:r>
      <w:r>
        <w:rPr>
          <w:rFonts w:ascii="Times New Roman"/>
          <w:b w:val="false"/>
          <w:i w:val="false"/>
          <w:color w:val="000000"/>
          <w:sz w:val="28"/>
        </w:rPr>
        <w:t xml:space="preserve">174 </w:t>
      </w:r>
      <w:r>
        <w:rPr>
          <w:rFonts w:ascii="Times New Roman"/>
          <w:b w:val="false"/>
          <w:i w:val="false"/>
          <w:color w:val="ff0000"/>
          <w:sz w:val="28"/>
        </w:rPr>
        <w:t xml:space="preserve">; статья в редакции Закона РК от 29.12.2008 </w:t>
      </w:r>
      <w:r>
        <w:rPr>
          <w:rFonts w:ascii="Times New Roman"/>
          <w:b w:val="false"/>
          <w:i w:val="false"/>
          <w:color w:val="000000"/>
          <w:sz w:val="28"/>
        </w:rPr>
        <w:t xml:space="preserve">N 116-IV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147-6 предусмотрено изменение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147-6. Нарушение порядка реализации (продажи) электрической энергии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xml:space="preserve">
      1. Реализация (продажа) энергопроизводящей организацией электрической энергии, за исключением случаев реализации (продажи) на спот-торгах (не более десяти процентов от объемов вырабатываемой ими электрической энергии), балансирующем рынке и на экспорт, по тарифу, превышающему соответственно предельный, индивидуальный, расчетный тариф электрической энергии, - </w:t>
      </w:r>
    </w:p>
    <w:p>
      <w:pPr>
        <w:spacing w:after="0"/>
        <w:ind w:left="0"/>
        <w:jc w:val="both"/>
      </w:pPr>
      <w:r>
        <w:rPr>
          <w:rFonts w:ascii="Times New Roman"/>
          <w:b w:val="false"/>
          <w:i w:val="false"/>
          <w:color w:val="000000"/>
          <w:sz w:val="28"/>
        </w:rPr>
        <w:t>
      влечет штраф на юридических лиц в размере десяти процентов от дохода (выручки), полученного в результате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147-6 предусмотрено дополнить пунктом 1-1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Реализация (продажа) энергопроизводящей организацией электрической энергии физическим и юридическим лицам, не являющимся субъектами оптового и (или) розничного рынка, за исключением случаев экспорта электрической энергии, - </w:t>
      </w:r>
    </w:p>
    <w:p>
      <w:pPr>
        <w:spacing w:after="0"/>
        <w:ind w:left="0"/>
        <w:jc w:val="both"/>
      </w:pPr>
      <w:r>
        <w:rPr>
          <w:rFonts w:ascii="Times New Roman"/>
          <w:b w:val="false"/>
          <w:i w:val="false"/>
          <w:color w:val="000000"/>
          <w:sz w:val="28"/>
        </w:rPr>
        <w:t>
      влечет штраф на юридических лиц в размере ста процентов от суммы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2-1. Незаконное приобретение (покупка) энергопроизводящей организацией электрической энергии у другой энергопроизводящей организации -</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или крупного предпринимательства, в размере ста процентов от суммы оплаты за электрическую энергию, приобретенную (купленную) в результате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147-6 предусмотрено дополнить пунктами 2-2, 2-3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Незаконная реализация (продажа) энергоснабжающей организацией электрической энергии другой энергоснабжающей организации, а равно ее незаконное приобретение (покупка) у другой энергоснабжающей организации -</w:t>
      </w:r>
    </w:p>
    <w:p>
      <w:pPr>
        <w:spacing w:after="0"/>
        <w:ind w:left="0"/>
        <w:jc w:val="both"/>
      </w:pPr>
      <w:r>
        <w:rPr>
          <w:rFonts w:ascii="Times New Roman"/>
          <w:b w:val="false"/>
          <w:i w:val="false"/>
          <w:color w:val="000000"/>
          <w:sz w:val="28"/>
        </w:rPr>
        <w:t>
      влекут штраф на юридических лиц в размере ста процентов от суммы оплаты за электрическую энергию, реализованную (проданную), равно как и приобретенную (купленную) в результате совершения административного правонарушения.</w:t>
      </w:r>
    </w:p>
    <w:p>
      <w:pPr>
        <w:spacing w:after="0"/>
        <w:ind w:left="0"/>
        <w:jc w:val="both"/>
      </w:pPr>
      <w:r>
        <w:rPr>
          <w:rFonts w:ascii="Times New Roman"/>
          <w:b w:val="false"/>
          <w:i w:val="false"/>
          <w:color w:val="000000"/>
          <w:sz w:val="28"/>
        </w:rPr>
        <w:t xml:space="preserve">
      Примечания. Под доходом (выручкой), полученным в результате совершения административного правонарушения, понимается: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абзац предусмотрено изменение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части первой настоящей статьи: разница между доходом (выручкой), полученным энергопроизводящей организацией, за исключением случаев, предусмотренных настоящей статьей, и доходом (выручкой), рассчитанным соответственно по предельному, расчетному, индивидуальному тарифу электрической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абзац предусмотрено изменение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частям второй настоящей статьи: весь доход (выручка), полученный в результате нарушения запрета на реализацию (продажу) электрической энергии, установленного законодательством Республики Казахстан об электроэнергетике. </w:t>
      </w:r>
    </w:p>
    <w:p>
      <w:pPr>
        <w:spacing w:after="0"/>
        <w:ind w:left="0"/>
        <w:jc w:val="both"/>
      </w:pPr>
      <w:r>
        <w:rPr>
          <w:rFonts w:ascii="Times New Roman"/>
          <w:b w:val="false"/>
          <w:i w:val="false"/>
          <w:color w:val="000000"/>
          <w:sz w:val="28"/>
        </w:rPr>
        <w:t xml:space="preserve">
      В состав дохода (выручки) следует включать и стоимость реализованной (проданной) электрической энергии, но не оплаченной ко дню составления протокола об административном правонарушении.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147-6 в соответствии с Законом РК от 29.12.2008 </w:t>
      </w:r>
      <w:r>
        <w:rPr>
          <w:rFonts w:ascii="Times New Roman"/>
          <w:b w:val="false"/>
          <w:i w:val="false"/>
          <w:color w:val="000000"/>
          <w:sz w:val="28"/>
        </w:rPr>
        <w:t xml:space="preserve">N 116-IV </w:t>
      </w:r>
      <w:r>
        <w:rPr>
          <w:rFonts w:ascii="Times New Roman"/>
          <w:b w:val="false"/>
          <w:i w:val="false"/>
          <w:color w:val="ff0000"/>
          <w:sz w:val="28"/>
        </w:rPr>
        <w:t xml:space="preserve">(вводится в действие с 01.01.2009); с изменениями, внесенными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147-7. Нарушение обязанностей субъектами регулируемого рынка </w:t>
      </w:r>
    </w:p>
    <w:p>
      <w:pPr>
        <w:spacing w:after="0"/>
        <w:ind w:left="0"/>
        <w:jc w:val="both"/>
      </w:pPr>
      <w:r>
        <w:rPr>
          <w:rFonts w:ascii="Times New Roman"/>
          <w:b w:val="false"/>
          <w:i w:val="false"/>
          <w:color w:val="000000"/>
          <w:sz w:val="28"/>
        </w:rPr>
        <w:t xml:space="preserve">
      1. Непредоставление субъектом регулируемого рынка информации об отпускных ценах с приложением обосновывающих материалов, подтверждающих уровень цены, финансовой отчетности в соответствии с законодательством Республики Казахстан о бухгалтерском учете и финансовой отчетности, а также информации об объемах производства (реализации), уровне доходности и отпускных ценах монопольно производимых (реализуемых) товаров (работ, услуг) в сроки, установленные законодательством Республики Казахстан о естественных монополиях и регулируемых рынках, а равно предоставление недостоверной и (или) неполной информации в уполномоченный орган, осуществляющий руководство в сферах естественных монополий и на регулируемых рынках, - </w:t>
      </w:r>
    </w:p>
    <w:p>
      <w:pPr>
        <w:spacing w:after="0"/>
        <w:ind w:left="0"/>
        <w:jc w:val="both"/>
      </w:pPr>
      <w:r>
        <w:rPr>
          <w:rFonts w:ascii="Times New Roman"/>
          <w:b w:val="false"/>
          <w:i w:val="false"/>
          <w:color w:val="000000"/>
          <w:sz w:val="28"/>
        </w:rPr>
        <w:t>
      влекут штраф на индивидуальных предпринимателей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1-1. Неисполнение субъектами регулируемого рынка инвестиционных программ (проектов), учтенных в предельных ценах, -</w:t>
      </w:r>
    </w:p>
    <w:p>
      <w:pPr>
        <w:spacing w:after="0"/>
        <w:ind w:left="0"/>
        <w:jc w:val="both"/>
      </w:pPr>
      <w:r>
        <w:rPr>
          <w:rFonts w:ascii="Times New Roman"/>
          <w:b w:val="false"/>
          <w:i w:val="false"/>
          <w:color w:val="000000"/>
          <w:sz w:val="28"/>
        </w:rPr>
        <w:t>
      влечет штраф на индивидуальных предпринимателей и на юридических лиц в размере десяти процентов от сумм, не использованных на реализацию инвестиционных программ (проектов).</w:t>
      </w:r>
    </w:p>
    <w:p>
      <w:pPr>
        <w:spacing w:after="0"/>
        <w:ind w:left="0"/>
        <w:jc w:val="both"/>
      </w:pPr>
      <w:r>
        <w:rPr>
          <w:rFonts w:ascii="Times New Roman"/>
          <w:b w:val="false"/>
          <w:i w:val="false"/>
          <w:color w:val="000000"/>
          <w:sz w:val="28"/>
        </w:rPr>
        <w:t>
      1-2. Неисполнение субъектами регулируемого рынка обязанности по возврату дохода (выручки), полученного и не использованного на реализацию инвестиционных программ (проектов), учтенных в предельных ценах,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pPr>
        <w:spacing w:after="0"/>
        <w:ind w:left="0"/>
        <w:jc w:val="both"/>
      </w:pPr>
      <w:r>
        <w:rPr>
          <w:rFonts w:ascii="Times New Roman"/>
          <w:b w:val="false"/>
          <w:i w:val="false"/>
          <w:color w:val="000000"/>
          <w:sz w:val="28"/>
        </w:rPr>
        <w:t>
      влечет штраф на индивидуальных предпринимателей и на юридических лиц в размере ста процентов от суммы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1-3. Неисполнение субъектами регулируемого рынка обязанности по возврату дохода (выручки), полученного в результате необоснованного превышения предельной цены,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w:t>
      </w:r>
    </w:p>
    <w:p>
      <w:pPr>
        <w:spacing w:after="0"/>
        <w:ind w:left="0"/>
        <w:jc w:val="both"/>
      </w:pPr>
      <w:r>
        <w:rPr>
          <w:rFonts w:ascii="Times New Roman"/>
          <w:b w:val="false"/>
          <w:i w:val="false"/>
          <w:color w:val="000000"/>
          <w:sz w:val="28"/>
        </w:rPr>
        <w:t>
      влечет штраф на индивидуальных предпринимателей и на юридических лиц в размере ста процентов от суммы дохода (выручки), полученного в результате совершения административного правонарушения.</w:t>
      </w:r>
    </w:p>
    <w:p>
      <w:pPr>
        <w:spacing w:after="0"/>
        <w:ind w:left="0"/>
        <w:jc w:val="both"/>
      </w:pPr>
      <w:r>
        <w:rPr>
          <w:rFonts w:ascii="Times New Roman"/>
          <w:b w:val="false"/>
          <w:i w:val="false"/>
          <w:color w:val="000000"/>
          <w:sz w:val="28"/>
        </w:rPr>
        <w:t xml:space="preserve">
      2. Повышение цены и реализация товаров (работ, услуг) субъектом регулируемого рынка без представления в уполномоченный орган, осуществляющий руководство в сферах естественных монополий и на регулируемых рынках, уведомления о предстоящем повышении цены в установленные законодательством Республики Казахстан сроки, а равно неснижение действующей или проектируемой цены до уровня цены, определенного уполномоченным органом, осуществляющим руководство в сферах естественных монополий и на регулируемых рынках, в порядке, установленном законодательством Республики Казахстан о естественных монополиях и регулируемых рынках, - </w:t>
      </w:r>
    </w:p>
    <w:p>
      <w:pPr>
        <w:spacing w:after="0"/>
        <w:ind w:left="0"/>
        <w:jc w:val="both"/>
      </w:pPr>
      <w:r>
        <w:rPr>
          <w:rFonts w:ascii="Times New Roman"/>
          <w:b w:val="false"/>
          <w:i w:val="false"/>
          <w:color w:val="000000"/>
          <w:sz w:val="28"/>
        </w:rPr>
        <w:t xml:space="preserve">
      влекут штраф на индивидуальных предпринимателей и на юридических лиц в размере десяти процентов от дохода (выручки), полученного в результате совершения административного правонарушения.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Под доходом (выручкой), полученным в результате совершения административного правонарушения, понимается:</w:t>
      </w:r>
    </w:p>
    <w:p>
      <w:pPr>
        <w:spacing w:after="0"/>
        <w:ind w:left="0"/>
        <w:jc w:val="both"/>
      </w:pPr>
      <w:r>
        <w:rPr>
          <w:rFonts w:ascii="Times New Roman"/>
          <w:b w:val="false"/>
          <w:i w:val="false"/>
          <w:color w:val="000000"/>
          <w:sz w:val="28"/>
        </w:rPr>
        <w:t>
      по части 1-2 настоящей статьи: разница между доходом (выручкой), полученным субъектом регулируемого рынка для реализации инвестиционных программ (проектов) за счет применения предельной цены, и доходом (выручкой), использованным на реализацию инвестиционных программ (проектов);</w:t>
      </w:r>
    </w:p>
    <w:p>
      <w:pPr>
        <w:spacing w:after="0"/>
        <w:ind w:left="0"/>
        <w:jc w:val="both"/>
      </w:pPr>
      <w:r>
        <w:rPr>
          <w:rFonts w:ascii="Times New Roman"/>
          <w:b w:val="false"/>
          <w:i w:val="false"/>
          <w:color w:val="000000"/>
          <w:sz w:val="28"/>
        </w:rPr>
        <w:t>
      по части 1-3 настоящей статьи: разница между доходом (выручкой), полученным субъектом регулируемого рынка, и доходом (выручкой), сформированным исходя из уровня предельной цены;</w:t>
      </w:r>
    </w:p>
    <w:p>
      <w:pPr>
        <w:spacing w:after="0"/>
        <w:ind w:left="0"/>
        <w:jc w:val="both"/>
      </w:pPr>
      <w:r>
        <w:rPr>
          <w:rFonts w:ascii="Times New Roman"/>
          <w:b w:val="false"/>
          <w:i w:val="false"/>
          <w:color w:val="000000"/>
          <w:sz w:val="28"/>
        </w:rPr>
        <w:t>
      по части второй настоящей статьи: разница между доходом (выручкой), полученным субъектом регулируемого рынка, и доходом (выручкой), рассчитанным по цене, действовавшей до повышения, либо по цене, уровень которой определен уполномоченным органом, осуществляющим руководство в сферах естественных монополий и на регулируемых рынках.</w:t>
      </w:r>
    </w:p>
    <w:p>
      <w:pPr>
        <w:spacing w:after="0"/>
        <w:ind w:left="0"/>
        <w:jc w:val="both"/>
      </w:pPr>
      <w:r>
        <w:rPr>
          <w:rFonts w:ascii="Times New Roman"/>
          <w:b w:val="false"/>
          <w:i w:val="false"/>
          <w:color w:val="000000"/>
          <w:sz w:val="28"/>
        </w:rPr>
        <w:t>
      В состав дохода (выручки) следует включать и стоимость проданного товара (работ, услуг), но не оплаченного на день составления протокола об административном правонарушении.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147-7 в соответствии с Законом РК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с изменениями, внесенными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147-8. Несоблюдение субъектом регулируемого рынка порядка ценообразования </w:t>
      </w:r>
    </w:p>
    <w:p>
      <w:pPr>
        <w:spacing w:after="0"/>
        <w:ind w:left="0"/>
        <w:jc w:val="both"/>
      </w:pPr>
      <w:r>
        <w:rPr>
          <w:rFonts w:ascii="Times New Roman"/>
          <w:b w:val="false"/>
          <w:i w:val="false"/>
          <w:color w:val="000000"/>
          <w:sz w:val="28"/>
        </w:rPr>
        <w:t xml:space="preserve">
      Несоблюдение субъектом регулируемого рынка порядка ценообразования, установленного Правительством Республики Казахстан, - </w:t>
      </w:r>
    </w:p>
    <w:p>
      <w:pPr>
        <w:spacing w:after="0"/>
        <w:ind w:left="0"/>
        <w:jc w:val="both"/>
      </w:pPr>
      <w:r>
        <w:rPr>
          <w:rFonts w:ascii="Times New Roman"/>
          <w:b w:val="false"/>
          <w:i w:val="false"/>
          <w:color w:val="000000"/>
          <w:sz w:val="28"/>
        </w:rPr>
        <w:t xml:space="preserve">
      влечет штраф на индивидуальных предпринимателей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147-8 в соответствии с Законом РК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147-9 предусмотрено исключить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147-9. Неисполнение энергопроизводящей организацией инвестиционной программы </w:t>
      </w:r>
    </w:p>
    <w:p>
      <w:pPr>
        <w:spacing w:after="0"/>
        <w:ind w:left="0"/>
        <w:jc w:val="both"/>
      </w:pPr>
      <w:r>
        <w:rPr>
          <w:rFonts w:ascii="Times New Roman"/>
          <w:b w:val="false"/>
          <w:i w:val="false"/>
          <w:color w:val="000000"/>
          <w:sz w:val="28"/>
        </w:rPr>
        <w:t xml:space="preserve">
      Неисполнение энергопроизводящей организацией внесенного уполномоченным органом, осуществляющим руководство в сферах естественных монополий и на регулируемых рынках, предписания об исполнении инвестиционной программы - </w:t>
      </w:r>
    </w:p>
    <w:p>
      <w:pPr>
        <w:spacing w:after="0"/>
        <w:ind w:left="0"/>
        <w:jc w:val="both"/>
      </w:pPr>
      <w:r>
        <w:rPr>
          <w:rFonts w:ascii="Times New Roman"/>
          <w:b w:val="false"/>
          <w:i w:val="false"/>
          <w:color w:val="000000"/>
          <w:sz w:val="28"/>
        </w:rPr>
        <w:t xml:space="preserve">
      влечет штраф в размере десяти процентов от сумм, полученных от потребителей и не использованных в целях реализации инвестиционной программы.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147-9 в соответствии с Законом РК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147-10. Нарушение законодательства Республики Казахстан о государственном регулировании производства и оборота биотоплива</w:t>
      </w:r>
    </w:p>
    <w:bookmarkStart w:name="z1320" w:id="154"/>
    <w:p>
      <w:pPr>
        <w:spacing w:after="0"/>
        <w:ind w:left="0"/>
        <w:jc w:val="both"/>
      </w:pPr>
      <w:r>
        <w:rPr>
          <w:rFonts w:ascii="Times New Roman"/>
          <w:b w:val="false"/>
          <w:i w:val="false"/>
          <w:color w:val="000000"/>
          <w:sz w:val="28"/>
        </w:rPr>
        <w:t>
      1. Превышение норм квоты производителями биотоплива на приобретение пищевого сырья для последующей его переработки в биотопливо –</w:t>
      </w:r>
    </w:p>
    <w:bookmarkEnd w:id="154"/>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трехсот сорока, на юридических лиц, являющихся субъектами крупного предпринимательства, – в размере тысячи пятисот семидесяти месячных расчетных показателей.</w:t>
      </w:r>
    </w:p>
    <w:bookmarkStart w:name="z1321" w:id="15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55"/>
    <w:p>
      <w:pPr>
        <w:spacing w:after="0"/>
        <w:ind w:left="0"/>
        <w:jc w:val="both"/>
      </w:pPr>
      <w:r>
        <w:rPr>
          <w:rFonts w:ascii="Times New Roman"/>
          <w:b w:val="false"/>
          <w:i w:val="false"/>
          <w:color w:val="000000"/>
          <w:sz w:val="28"/>
        </w:rPr>
        <w:t>
      влекут штраф на юридических лиц, являющихся субъектами малого или среднего предпринимательства, в размере трехсот девяноста, на юридических лиц, являющихся субъектами крупного предпринимательства, – в размере одной тысячи восьмисот двадцати месячных расчетных показателей с конфискацией продукции, произведенной из пищевого сырья в размере превышенной квоты, и приостановлением деятельности по производству биотоплива сроком до шести месяцев.</w:t>
      </w:r>
    </w:p>
    <w:bookmarkStart w:name="z1322" w:id="156"/>
    <w:p>
      <w:pPr>
        <w:spacing w:after="0"/>
        <w:ind w:left="0"/>
        <w:jc w:val="both"/>
      </w:pPr>
      <w:r>
        <w:rPr>
          <w:rFonts w:ascii="Times New Roman"/>
          <w:b w:val="false"/>
          <w:i w:val="false"/>
          <w:color w:val="000000"/>
          <w:sz w:val="28"/>
        </w:rPr>
        <w:t>
      3. Использование в качестве пищевого сырья пшеницы 1 и 2 классов при производстве биотоплива –</w:t>
      </w:r>
    </w:p>
    <w:bookmarkEnd w:id="156"/>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двухсот, на юридических лиц, являющихся субъектами крупного предпринимательства, – в размере семисот пятидесяти месячных расчетных показателей.</w:t>
      </w:r>
    </w:p>
    <w:bookmarkStart w:name="z1323" w:id="157"/>
    <w:p>
      <w:pPr>
        <w:spacing w:after="0"/>
        <w:ind w:left="0"/>
        <w:jc w:val="both"/>
      </w:pPr>
      <w:r>
        <w:rPr>
          <w:rFonts w:ascii="Times New Roman"/>
          <w:b w:val="false"/>
          <w:i w:val="false"/>
          <w:color w:val="000000"/>
          <w:sz w:val="28"/>
        </w:rPr>
        <w:t>
      4. Реализация биотоплива, состав которого не соответствует составу, установленному техническими регламентами, –</w:t>
      </w:r>
    </w:p>
    <w:bookmarkEnd w:id="157"/>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трехсот, на юридических лиц, являющихся субъектами крупного предпринимательства, – в размере семисот пятидесяти месячных расчетных показателей.</w:t>
      </w:r>
    </w:p>
    <w:bookmarkStart w:name="z1324" w:id="158"/>
    <w:p>
      <w:pPr>
        <w:spacing w:after="0"/>
        <w:ind w:left="0"/>
        <w:jc w:val="both"/>
      </w:pPr>
      <w:r>
        <w:rPr>
          <w:rFonts w:ascii="Times New Roman"/>
          <w:b w:val="false"/>
          <w:i w:val="false"/>
          <w:color w:val="000000"/>
          <w:sz w:val="28"/>
        </w:rPr>
        <w:t>
      5. Производство оборота неденатурированного биоэтанола, за исключением случаев его поставки на завод по производству биотоплива или на нефтеперерабатывающий завод для переработки в другие виды биотоплива, –</w:t>
      </w:r>
    </w:p>
    <w:bookmarkEnd w:id="158"/>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трехсот, на юридических лиц, являющихся субъектами крупного предпринимательства, – в размере семисот пятидесяти месячных расчетных показателей.</w:t>
      </w:r>
    </w:p>
    <w:bookmarkStart w:name="z1325" w:id="159"/>
    <w:p>
      <w:pPr>
        <w:spacing w:after="0"/>
        <w:ind w:left="0"/>
        <w:jc w:val="both"/>
      </w:pPr>
      <w:r>
        <w:rPr>
          <w:rFonts w:ascii="Times New Roman"/>
          <w:b w:val="false"/>
          <w:i w:val="false"/>
          <w:color w:val="000000"/>
          <w:sz w:val="28"/>
        </w:rPr>
        <w:t>
      6. Осуществление производства биотоплива двумя и более производителями биотоплива на одном и том же заводе по производству биотоплива –</w:t>
      </w:r>
    </w:p>
    <w:bookmarkEnd w:id="159"/>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семисот пятидесяти месячных расчетных показателей.</w:t>
      </w:r>
    </w:p>
    <w:bookmarkStart w:name="z1326" w:id="160"/>
    <w:p>
      <w:pPr>
        <w:spacing w:after="0"/>
        <w:ind w:left="0"/>
        <w:jc w:val="both"/>
      </w:pPr>
      <w:r>
        <w:rPr>
          <w:rFonts w:ascii="Times New Roman"/>
          <w:b w:val="false"/>
          <w:i w:val="false"/>
          <w:color w:val="000000"/>
          <w:sz w:val="28"/>
        </w:rPr>
        <w:t>
      7. Производство биотоплива производителями биотоплива без паспорта производства, без контрольных приборов учета объемов производства биотоплива либо во время их неисправности –</w:t>
      </w:r>
    </w:p>
    <w:bookmarkEnd w:id="160"/>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двухсот двадцати, на юридических лиц, являющихся субъектами крупного предпринимательства, – в размере семисот тридцати месячных расчетных показателей с конфискацией продукции, произведенной в этот период.</w:t>
      </w:r>
    </w:p>
    <w:bookmarkStart w:name="z1327" w:id="161"/>
    <w:p>
      <w:pPr>
        <w:spacing w:after="0"/>
        <w:ind w:left="0"/>
        <w:jc w:val="both"/>
      </w:pPr>
      <w:r>
        <w:rPr>
          <w:rFonts w:ascii="Times New Roman"/>
          <w:b w:val="false"/>
          <w:i w:val="false"/>
          <w:color w:val="000000"/>
          <w:sz w:val="28"/>
        </w:rPr>
        <w:t>
      8. Прием производителями биотоплива пищевого сырья, являющегося генетически модифицированным источником (объектом) или содержащего генетически модифицированные источники (объекты) без научно обоснованного подтверждения их безопасности и проведения</w:t>
      </w:r>
    </w:p>
    <w:bookmarkEnd w:id="161"/>
    <w:p>
      <w:pPr>
        <w:spacing w:after="0"/>
        <w:ind w:left="0"/>
        <w:jc w:val="both"/>
      </w:pPr>
      <w:r>
        <w:rPr>
          <w:rFonts w:ascii="Times New Roman"/>
          <w:b w:val="false"/>
          <w:i w:val="false"/>
          <w:color w:val="000000"/>
          <w:sz w:val="28"/>
        </w:rPr>
        <w:t>
      их государственной регистрации,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двухсот пятидесяти, на юридических лиц, являющихся субъектами крупного предпринимательства, – в размере девятисот сорока месячных расчетных показателей.</w:t>
      </w:r>
    </w:p>
    <w:bookmarkStart w:name="z1328" w:id="162"/>
    <w:p>
      <w:pPr>
        <w:spacing w:after="0"/>
        <w:ind w:left="0"/>
        <w:jc w:val="both"/>
      </w:pPr>
      <w:r>
        <w:rPr>
          <w:rFonts w:ascii="Times New Roman"/>
          <w:b w:val="false"/>
          <w:i w:val="false"/>
          <w:color w:val="000000"/>
          <w:sz w:val="28"/>
        </w:rPr>
        <w:t xml:space="preserve">
      9. Реализация биотоплива производителями биотоплива без </w:t>
      </w:r>
      <w:r>
        <w:rPr>
          <w:rFonts w:ascii="Times New Roman"/>
          <w:b w:val="false"/>
          <w:i w:val="false"/>
          <w:color w:val="000000"/>
          <w:sz w:val="28"/>
        </w:rPr>
        <w:t>оформления</w:t>
      </w:r>
      <w:r>
        <w:rPr>
          <w:rFonts w:ascii="Times New Roman"/>
          <w:b w:val="false"/>
          <w:i w:val="false"/>
          <w:color w:val="000000"/>
          <w:sz w:val="28"/>
        </w:rPr>
        <w:t xml:space="preserve"> сопроводительных накладных –</w:t>
      </w:r>
    </w:p>
    <w:bookmarkEnd w:id="162"/>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двухсот семидесяти, на юридических лиц, являющихся субъектами крупного предпринимательства, – в размере семисот десяти месячных расчетных показателей.</w:t>
      </w:r>
    </w:p>
    <w:bookmarkStart w:name="z1329" w:id="163"/>
    <w:p>
      <w:pPr>
        <w:spacing w:after="0"/>
        <w:ind w:left="0"/>
        <w:jc w:val="both"/>
      </w:pPr>
      <w:r>
        <w:rPr>
          <w:rFonts w:ascii="Times New Roman"/>
          <w:b w:val="false"/>
          <w:i w:val="false"/>
          <w:color w:val="000000"/>
          <w:sz w:val="28"/>
        </w:rPr>
        <w:t>
      10. Реализация биотоплива производителями биотоплива лицам, не осуществляющим производство биотоплива и (или) не имеющим лицензию на компаундирование нефтепродуктов, за исключением экспорта биотоплива при наличии соответствующих документов, –</w:t>
      </w:r>
    </w:p>
    <w:bookmarkEnd w:id="163"/>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трехсот, на юридических лиц, являющихся субъектами крупного предпринимательства, – в размере девятисот девяноста месячных расчетных показателей с конфискацией биотоплива в объеме, равном реализованной партии.</w:t>
      </w:r>
    </w:p>
    <w:bookmarkStart w:name="z1330" w:id="164"/>
    <w:p>
      <w:pPr>
        <w:spacing w:after="0"/>
        <w:ind w:left="0"/>
        <w:jc w:val="both"/>
      </w:pPr>
      <w:r>
        <w:rPr>
          <w:rFonts w:ascii="Times New Roman"/>
          <w:b w:val="false"/>
          <w:i w:val="false"/>
          <w:color w:val="000000"/>
          <w:sz w:val="28"/>
        </w:rPr>
        <w:t>
      11. Отпуск произведенного биотоплива производителями биотоплива для его хранения лицам, не являющимся участниками биотопливного рынка, за исключением экспорта биотоплива при наличии соответствующих документов, –</w:t>
      </w:r>
    </w:p>
    <w:bookmarkEnd w:id="164"/>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двухсот двадцати, на юридических лиц, являющихся субъектами крупного предпринимательства, – в размере шестисот шестидесяти месячных расчетных показателей с конфискацией биотоплива в объеме, равном реализованной партии.</w:t>
      </w:r>
    </w:p>
    <w:bookmarkStart w:name="z1331" w:id="165"/>
    <w:p>
      <w:pPr>
        <w:spacing w:after="0"/>
        <w:ind w:left="0"/>
        <w:jc w:val="both"/>
      </w:pPr>
      <w:r>
        <w:rPr>
          <w:rFonts w:ascii="Times New Roman"/>
          <w:b w:val="false"/>
          <w:i w:val="false"/>
          <w:color w:val="000000"/>
          <w:sz w:val="28"/>
        </w:rPr>
        <w:t>
      12. Хранение биотоплива лицами, не являющимися участниками биотопливного рынка и (или) не имеющими лицензию на компаундирование нефтепродуктов, за исключением экспорта биотоплива при наличии соответствующих документов, –</w:t>
      </w:r>
    </w:p>
    <w:bookmarkEnd w:id="165"/>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ста семидесяти, на юридических лиц, являющихся субъектами крупного предпринимательства, – в размере двухсот шестидесяти месячных расчетных показателей с конфискацией биотоплива в объеме, равном реализованной партии.</w:t>
      </w:r>
    </w:p>
    <w:bookmarkStart w:name="z1332" w:id="166"/>
    <w:p>
      <w:pPr>
        <w:spacing w:after="0"/>
        <w:ind w:left="0"/>
        <w:jc w:val="both"/>
      </w:pPr>
      <w:r>
        <w:rPr>
          <w:rFonts w:ascii="Times New Roman"/>
          <w:b w:val="false"/>
          <w:i w:val="false"/>
          <w:color w:val="000000"/>
          <w:sz w:val="28"/>
        </w:rPr>
        <w:t>
      13. Действия, предусмотренные частями седьмой, восьмой, девятой, десятой, одиннадцатой настоящей статьи, совершенные повторно в течение года после наложения административного взыскания, –</w:t>
      </w:r>
    </w:p>
    <w:bookmarkEnd w:id="166"/>
    <w:p>
      <w:pPr>
        <w:spacing w:after="0"/>
        <w:ind w:left="0"/>
        <w:jc w:val="both"/>
      </w:pPr>
      <w:r>
        <w:rPr>
          <w:rFonts w:ascii="Times New Roman"/>
          <w:b w:val="false"/>
          <w:i w:val="false"/>
          <w:color w:val="000000"/>
          <w:sz w:val="28"/>
        </w:rPr>
        <w:t>
      влекут штраф на юридических лиц, являющихся субъектами малого или среднего предпринимательства, в размере четырехсот, на юридических лиц, являющихся субъектами крупного предпринимательства, – в размере одной тысячи трехсот месячных расчетных показателей с конфискацией биотоплива в соответствующем объеме.</w:t>
      </w:r>
    </w:p>
    <w:bookmarkStart w:name="z1333" w:id="167"/>
    <w:p>
      <w:pPr>
        <w:spacing w:after="0"/>
        <w:ind w:left="0"/>
        <w:jc w:val="both"/>
      </w:pPr>
      <w:r>
        <w:rPr>
          <w:rFonts w:ascii="Times New Roman"/>
          <w:b w:val="false"/>
          <w:i w:val="false"/>
          <w:color w:val="000000"/>
          <w:sz w:val="28"/>
        </w:rPr>
        <w:t>
      14. Действия, предусмотренные частью двенадцатой настоящей статьи, совершенные повторно в течение года после наложения административного взыскания, –</w:t>
      </w:r>
    </w:p>
    <w:bookmarkEnd w:id="167"/>
    <w:p>
      <w:pPr>
        <w:spacing w:after="0"/>
        <w:ind w:left="0"/>
        <w:jc w:val="both"/>
      </w:pPr>
      <w:r>
        <w:rPr>
          <w:rFonts w:ascii="Times New Roman"/>
          <w:b w:val="false"/>
          <w:i w:val="false"/>
          <w:color w:val="000000"/>
          <w:sz w:val="28"/>
        </w:rPr>
        <w:t>
      влекут штраф на юридических лиц, являющихся субъектами малого или среднего предпринимательства, в размере двухсот сорока, на юридических лиц, являющихся субъектами крупного предпринимательства, – в размере четырехсот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147-10 в соответствии с Законом РК от 15.11.2010 </w:t>
      </w:r>
      <w:r>
        <w:rPr>
          <w:rFonts w:ascii="Times New Roman"/>
          <w:b w:val="false"/>
          <w:i w:val="false"/>
          <w:color w:val="000000"/>
          <w:sz w:val="28"/>
        </w:rPr>
        <w:t>№ 352-IV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147-11. Нарушение требований законодательства Республики Казахстан о газе и газоснабжении</w:t>
      </w:r>
    </w:p>
    <w:bookmarkStart w:name="z1513" w:id="168"/>
    <w:p>
      <w:pPr>
        <w:spacing w:after="0"/>
        <w:ind w:left="0"/>
        <w:jc w:val="both"/>
      </w:pPr>
      <w:r>
        <w:rPr>
          <w:rFonts w:ascii="Times New Roman"/>
          <w:b w:val="false"/>
          <w:i w:val="false"/>
          <w:color w:val="000000"/>
          <w:sz w:val="28"/>
        </w:rPr>
        <w:t xml:space="preserve">
      1. Непредставление субъектом систем газоснабжения сведений по производству, транспортировке (перевозке), хранению и реализации товарного, сжиженного нефтяного и (или) сжиженного природного газа, а равно представление сведений с нарушением </w:t>
      </w:r>
      <w:r>
        <w:rPr>
          <w:rFonts w:ascii="Times New Roman"/>
          <w:b w:val="false"/>
          <w:i w:val="false"/>
          <w:color w:val="000000"/>
          <w:sz w:val="28"/>
        </w:rPr>
        <w:t>установленных</w:t>
      </w:r>
      <w:r>
        <w:rPr>
          <w:rFonts w:ascii="Times New Roman"/>
          <w:b w:val="false"/>
          <w:i w:val="false"/>
          <w:color w:val="000000"/>
          <w:sz w:val="28"/>
        </w:rPr>
        <w:t xml:space="preserve"> сроков –</w:t>
      </w:r>
    </w:p>
    <w:bookmarkEnd w:id="168"/>
    <w:p>
      <w:pPr>
        <w:spacing w:after="0"/>
        <w:ind w:left="0"/>
        <w:jc w:val="both"/>
      </w:pP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или среднего предпринимательства, в размере пятидесяти, на юридических лиц, являющихся субъектами крупного предпринимательства, – в размере ста месячных расчетных показателей.</w:t>
      </w:r>
    </w:p>
    <w:bookmarkStart w:name="z1552" w:id="169"/>
    <w:p>
      <w:pPr>
        <w:spacing w:after="0"/>
        <w:ind w:left="0"/>
        <w:jc w:val="both"/>
      </w:pPr>
      <w:r>
        <w:rPr>
          <w:rFonts w:ascii="Times New Roman"/>
          <w:b w:val="false"/>
          <w:i w:val="false"/>
          <w:color w:val="000000"/>
          <w:sz w:val="28"/>
        </w:rPr>
        <w:t>
      2. Несоблюдение ограничений по эксплуатации объектов систем газоснабжения, установленных законодательством Республики Казахстан о газе и газоснабжении, –</w:t>
      </w:r>
    </w:p>
    <w:bookmarkEnd w:id="169"/>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трехсот месячных расчетных показателей.</w:t>
      </w:r>
    </w:p>
    <w:bookmarkStart w:name="z1553" w:id="170"/>
    <w:p>
      <w:pPr>
        <w:spacing w:after="0"/>
        <w:ind w:left="0"/>
        <w:jc w:val="both"/>
      </w:pPr>
      <w:r>
        <w:rPr>
          <w:rFonts w:ascii="Times New Roman"/>
          <w:b w:val="false"/>
          <w:i w:val="false"/>
          <w:color w:val="000000"/>
          <w:sz w:val="28"/>
        </w:rPr>
        <w:t xml:space="preserve">
      3. Нарушение порядка учета и (или) реализации товарного и (или) сжиженного нефтяного газа, </w:t>
      </w:r>
      <w:r>
        <w:rPr>
          <w:rFonts w:ascii="Times New Roman"/>
          <w:b w:val="false"/>
          <w:i w:val="false"/>
          <w:color w:val="000000"/>
          <w:sz w:val="28"/>
        </w:rPr>
        <w:t>установленного</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газе и газоснабжении, –</w:t>
      </w:r>
    </w:p>
    <w:bookmarkEnd w:id="170"/>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от ста до ста пятидесяти, на юридических лиц, являющихся субъектами крупного предпринимательства, – в размере от пятисот до семисот месячных расчетных показателей.</w:t>
      </w:r>
    </w:p>
    <w:bookmarkStart w:name="z1548" w:id="171"/>
    <w:p>
      <w:pPr>
        <w:spacing w:after="0"/>
        <w:ind w:left="0"/>
        <w:jc w:val="both"/>
      </w:pPr>
      <w:r>
        <w:rPr>
          <w:rFonts w:ascii="Times New Roman"/>
          <w:b w:val="false"/>
          <w:i w:val="false"/>
          <w:color w:val="000000"/>
          <w:sz w:val="28"/>
        </w:rPr>
        <w:t>
      4. Нарушение недропользователем преимущественного права государства на приобретение сырого и (или) товарного газа –</w:t>
      </w:r>
    </w:p>
    <w:bookmarkEnd w:id="171"/>
    <w:bookmarkStart w:name="z1547" w:id="172"/>
    <w:p>
      <w:pPr>
        <w:spacing w:after="0"/>
        <w:ind w:left="0"/>
        <w:jc w:val="both"/>
      </w:pPr>
      <w:r>
        <w:rPr>
          <w:rFonts w:ascii="Times New Roman"/>
          <w:b w:val="false"/>
          <w:i w:val="false"/>
          <w:color w:val="000000"/>
          <w:sz w:val="28"/>
        </w:rPr>
        <w:t>
      влечет штраф на юридических лиц в размере тысячи месячных расчетных показателей.</w:t>
      </w:r>
    </w:p>
    <w:bookmarkEnd w:id="172"/>
    <w:bookmarkStart w:name="z1549" w:id="173"/>
    <w:p>
      <w:pPr>
        <w:spacing w:after="0"/>
        <w:ind w:left="0"/>
        <w:jc w:val="both"/>
      </w:pPr>
      <w:r>
        <w:rPr>
          <w:rFonts w:ascii="Times New Roman"/>
          <w:b w:val="false"/>
          <w:i w:val="false"/>
          <w:color w:val="000000"/>
          <w:sz w:val="28"/>
        </w:rPr>
        <w:t xml:space="preserve">
      5. Нарушение собственником объекта систем газоснабжения приоритетного права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 – </w:t>
      </w:r>
    </w:p>
    <w:bookmarkEnd w:id="173"/>
    <w:p>
      <w:pPr>
        <w:spacing w:after="0"/>
        <w:ind w:left="0"/>
        <w:jc w:val="both"/>
      </w:pPr>
      <w:r>
        <w:rPr>
          <w:rFonts w:ascii="Times New Roman"/>
          <w:b w:val="false"/>
          <w:i w:val="false"/>
          <w:color w:val="000000"/>
          <w:sz w:val="28"/>
        </w:rPr>
        <w:t>
      влечет штраф на юридических лиц в размере тысячи месячных расчетных показателей.</w:t>
      </w:r>
    </w:p>
    <w:bookmarkStart w:name="z1550" w:id="174"/>
    <w:p>
      <w:pPr>
        <w:spacing w:after="0"/>
        <w:ind w:left="0"/>
        <w:jc w:val="both"/>
      </w:pPr>
      <w:r>
        <w:rPr>
          <w:rFonts w:ascii="Times New Roman"/>
          <w:b w:val="false"/>
          <w:i w:val="false"/>
          <w:color w:val="000000"/>
          <w:sz w:val="28"/>
        </w:rPr>
        <w:t xml:space="preserve">
      6. Несоблюдение субъектами единой системы снабжения товарным газом установленных технологических режимов эксплуатации объектов единой системы снабжения товарным газом – </w:t>
      </w:r>
    </w:p>
    <w:bookmarkEnd w:id="174"/>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двухсот, на юридических лиц, являющихся субъектами крупного предпринимательства, – в размере тысячи пятисот месячных расчетных показателей.</w:t>
      </w:r>
    </w:p>
    <w:bookmarkStart w:name="z1554" w:id="175"/>
    <w:p>
      <w:pPr>
        <w:spacing w:after="0"/>
        <w:ind w:left="0"/>
        <w:jc w:val="both"/>
      </w:pPr>
      <w:r>
        <w:rPr>
          <w:rFonts w:ascii="Times New Roman"/>
          <w:b w:val="false"/>
          <w:i w:val="false"/>
          <w:color w:val="000000"/>
          <w:sz w:val="28"/>
        </w:rPr>
        <w:t>
      7. Действие, предусмотренное частью третьей настоящей статьи, повлекшее получение дохода (выручки), –</w:t>
      </w:r>
    </w:p>
    <w:bookmarkEnd w:id="175"/>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в размере тридцати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индивидуальным предпринимателем или юридическим лицом, совершившим административное правонарушение, и доходом (выручкой), который индивидуальный предприниматель или юридическое лицо должны были получить при соблюдении законодательства Республики Казахстан.</w:t>
      </w:r>
    </w:p>
    <w:bookmarkStart w:name="z1701" w:id="176"/>
    <w:p>
      <w:pPr>
        <w:spacing w:after="0"/>
        <w:ind w:left="0"/>
        <w:jc w:val="both"/>
      </w:pPr>
      <w:r>
        <w:rPr>
          <w:rFonts w:ascii="Times New Roman"/>
          <w:b w:val="false"/>
          <w:i w:val="false"/>
          <w:color w:val="000000"/>
          <w:sz w:val="28"/>
        </w:rPr>
        <w:t xml:space="preserve">
      8. Нарушение </w:t>
      </w:r>
      <w:r>
        <w:rPr>
          <w:rFonts w:ascii="Times New Roman"/>
          <w:b w:val="false"/>
          <w:i w:val="false"/>
          <w:color w:val="000000"/>
          <w:sz w:val="28"/>
        </w:rPr>
        <w:t>правил</w:t>
      </w:r>
      <w:r>
        <w:rPr>
          <w:rFonts w:ascii="Times New Roman"/>
          <w:b w:val="false"/>
          <w:i w:val="false"/>
          <w:color w:val="000000"/>
          <w:sz w:val="28"/>
        </w:rPr>
        <w:t xml:space="preserve"> аккредитации газосетевых организаций – </w:t>
      </w:r>
    </w:p>
    <w:bookmarkEnd w:id="176"/>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двухсот, на юридических лиц, являющихся субъектами крупного предпринимательства, – в размере пятисот месячных расчетных показателей с приостановлением действия свидетельства об аккредитации.</w:t>
      </w:r>
    </w:p>
    <w:bookmarkStart w:name="z1702" w:id="177"/>
    <w:p>
      <w:pPr>
        <w:spacing w:after="0"/>
        <w:ind w:left="0"/>
        <w:jc w:val="both"/>
      </w:pPr>
      <w:r>
        <w:rPr>
          <w:rFonts w:ascii="Times New Roman"/>
          <w:b w:val="false"/>
          <w:i w:val="false"/>
          <w:color w:val="000000"/>
          <w:sz w:val="28"/>
        </w:rPr>
        <w:t xml:space="preserve">
      9. Предоставление заявителем заведомо недостоверной информации при получении свидетельства об аккредитации, а равно действия (бездействие), предусмотренные частью седьмой настоящей статьи, совершенные повторно в течение года после наложения административного взыскания, а также неустранение нарушений правил аккредитации, повлекших привлечение к административной ответственности, по истечении срока приостановления действия свидетельства об аккредитации – </w:t>
      </w:r>
    </w:p>
    <w:bookmarkEnd w:id="177"/>
    <w:p>
      <w:pPr>
        <w:spacing w:after="0"/>
        <w:ind w:left="0"/>
        <w:jc w:val="both"/>
      </w:pPr>
      <w:r>
        <w:rPr>
          <w:rFonts w:ascii="Times New Roman"/>
          <w:b w:val="false"/>
          <w:i w:val="false"/>
          <w:color w:val="000000"/>
          <w:sz w:val="28"/>
        </w:rPr>
        <w:t>
      влекут штраф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с лишением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147-11 в соответствии с Законом РК от 09.01.2012 </w:t>
      </w:r>
      <w:r>
        <w:rPr>
          <w:rFonts w:ascii="Times New Roman"/>
          <w:b w:val="false"/>
          <w:i w:val="false"/>
          <w:color w:val="000000"/>
          <w:sz w:val="28"/>
        </w:rPr>
        <w:t>№ 533-IV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147-12. Превышение предельных цен реализации нефтепродуктов, товарного и сжиженного нефтяного газа, на которые установлено государственное регулирование цен</w:t>
      </w:r>
    </w:p>
    <w:bookmarkStart w:name="z1515" w:id="178"/>
    <w:p>
      <w:pPr>
        <w:spacing w:after="0"/>
        <w:ind w:left="0"/>
        <w:jc w:val="both"/>
      </w:pPr>
      <w:r>
        <w:rPr>
          <w:rFonts w:ascii="Times New Roman"/>
          <w:b w:val="false"/>
          <w:i w:val="false"/>
          <w:color w:val="000000"/>
          <w:sz w:val="28"/>
        </w:rPr>
        <w:t xml:space="preserve">
      1. Превышение розничными реализаторами нефтепродуктов предельной цены розничной реализации нефтепродуктов, </w:t>
      </w:r>
      <w:r>
        <w:rPr>
          <w:rFonts w:ascii="Times New Roman"/>
          <w:b w:val="false"/>
          <w:i w:val="false"/>
          <w:color w:val="000000"/>
          <w:sz w:val="28"/>
        </w:rPr>
        <w:t>установленной</w:t>
      </w:r>
      <w:r>
        <w:rPr>
          <w:rFonts w:ascii="Times New Roman"/>
          <w:b w:val="false"/>
          <w:i w:val="false"/>
          <w:color w:val="000000"/>
          <w:sz w:val="28"/>
        </w:rPr>
        <w:t xml:space="preserve"> в соответствии с законодательством Республики Казахстан о государственном регулировании производства и оборота отдельных видов нефтепродуктов, –</w:t>
      </w:r>
    </w:p>
    <w:bookmarkEnd w:id="178"/>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двухсот, на юридических лиц, являющихся субъектами крупного предпринимательства, – в размере тысячи месячных расчетных показателей.</w:t>
      </w:r>
    </w:p>
    <w:bookmarkStart w:name="z1516" w:id="179"/>
    <w:p>
      <w:pPr>
        <w:spacing w:after="0"/>
        <w:ind w:left="0"/>
        <w:jc w:val="both"/>
      </w:pPr>
      <w:r>
        <w:rPr>
          <w:rFonts w:ascii="Times New Roman"/>
          <w:b w:val="false"/>
          <w:i w:val="false"/>
          <w:color w:val="000000"/>
          <w:sz w:val="28"/>
        </w:rPr>
        <w:t>
      2. Превышение лицами, осуществляющими оптовую реализацию товарного или сжиженного нефтяного газа, предельных цен оптовой реализации, установленных в соответствии с законодательством Республики Казахстан о газе и газоснабжении, –</w:t>
      </w:r>
    </w:p>
    <w:bookmarkEnd w:id="179"/>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от двухсот до трехсот, на юридических лиц, являющихся субъектами крупного предпринимательства, – в размере от тысячи до двух тысяч месячных расчетных показателей.</w:t>
      </w:r>
    </w:p>
    <w:bookmarkStart w:name="z1555" w:id="180"/>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80"/>
    <w:p>
      <w:pPr>
        <w:spacing w:after="0"/>
        <w:ind w:left="0"/>
        <w:jc w:val="both"/>
      </w:pPr>
      <w:r>
        <w:rPr>
          <w:rFonts w:ascii="Times New Roman"/>
          <w:b w:val="false"/>
          <w:i w:val="false"/>
          <w:color w:val="000000"/>
          <w:sz w:val="28"/>
        </w:rPr>
        <w:t>
      влекут штраф на индивидуальных предпринимателей, юридических лиц в размере ста процентов от дохода (выручки), полученного в результате совершения административного правонарушения с приостановлением действия либо лишением свидетельства об аккредитации.</w:t>
      </w:r>
    </w:p>
    <w:p>
      <w:pPr>
        <w:spacing w:after="0"/>
        <w:ind w:left="0"/>
        <w:jc w:val="both"/>
      </w:pPr>
      <w:r>
        <w:rPr>
          <w:rFonts w:ascii="Times New Roman"/>
          <w:b w:val="false"/>
          <w:i w:val="false"/>
          <w:color w:val="000000"/>
          <w:sz w:val="28"/>
        </w:rPr>
        <w:t>
      Примечание. Под доходом (выручкой), полученным в результате совершения административного правонарушения, понимается разница между доходом (выручкой), полученным индивидуальным предпринимателем или юридическим лицом, совершившим административное правонарушение, и доходом (выручкой), который индивидуальный предприниматель или юридическое лицо должны были получить при соблюдении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147-12 в соответствии с Законом РК от 09.01.2012 </w:t>
      </w:r>
      <w:r>
        <w:rPr>
          <w:rFonts w:ascii="Times New Roman"/>
          <w:b w:val="false"/>
          <w:i w:val="false"/>
          <w:color w:val="000000"/>
          <w:sz w:val="28"/>
        </w:rPr>
        <w:t>№ 533-IV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147-13. Нарушение законодательства Республики Казахстан об электроэнергетике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 действует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p>
    <w:p>
      <w:pPr>
        <w:spacing w:after="0"/>
        <w:ind w:left="0"/>
        <w:jc w:val="both"/>
      </w:pPr>
      <w:r>
        <w:rPr>
          <w:rFonts w:ascii="Times New Roman"/>
          <w:b w:val="false"/>
          <w:i w:val="false"/>
          <w:color w:val="000000"/>
          <w:sz w:val="28"/>
        </w:rPr>
        <w:t>
      1. Неопубликование, несвоевременное, недостоверное или неполное опубликование энергопроизводящей организацией в средствах массовой информации сведений об объеме и направлениях инвестиций либо исполнении инвестиционных обязательств, предусмотренных законодательством Республики Казахстан об электроэнергетике, -</w:t>
      </w:r>
    </w:p>
    <w:p>
      <w:pPr>
        <w:spacing w:after="0"/>
        <w:ind w:left="0"/>
        <w:jc w:val="both"/>
      </w:pPr>
      <w:r>
        <w:rPr>
          <w:rFonts w:ascii="Times New Roman"/>
          <w:b w:val="false"/>
          <w:i w:val="false"/>
          <w:color w:val="000000"/>
          <w:sz w:val="28"/>
        </w:rPr>
        <w:t>
      влекут штраф на юридических лиц, являющихся субъектами среднего предпринимательства, в размере двухсот, на юридических лиц, являющихся субъектами крупного предпринимательства, -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действует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энергопроизводящей организацией отчета по затратам на производство и реализацию электрической энергии и по объемам производства и реализации электрической энергии, предусмотренного законодательством Республики Казахстан об электроэнергетике, -</w:t>
      </w:r>
    </w:p>
    <w:p>
      <w:pPr>
        <w:spacing w:after="0"/>
        <w:ind w:left="0"/>
        <w:jc w:val="both"/>
      </w:pPr>
      <w:r>
        <w:rPr>
          <w:rFonts w:ascii="Times New Roman"/>
          <w:b w:val="false"/>
          <w:i w:val="false"/>
          <w:color w:val="000000"/>
          <w:sz w:val="28"/>
        </w:rPr>
        <w:t>
      влекут штраф на юридических лиц, являющихся субъектами среднего предпринимательства, в размере четырехсот,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both"/>
      </w:pPr>
      <w:r>
        <w:rPr>
          <w:rFonts w:ascii="Times New Roman"/>
          <w:b w:val="false"/>
          <w:i w:val="false"/>
          <w:color w:val="000000"/>
          <w:sz w:val="28"/>
        </w:rPr>
        <w:t>
      3. Непредставление, несвоевременное, недостоверное или неполное представление энергопроизводящей организацией запрашиваемой государственными органами информации, необходимой для осуществления их полномочий, предусмотренных законодательством Республики Казахстан об электроэнергетике, -</w:t>
      </w:r>
    </w:p>
    <w:p>
      <w:pPr>
        <w:spacing w:after="0"/>
        <w:ind w:left="0"/>
        <w:jc w:val="both"/>
      </w:pPr>
      <w:r>
        <w:rPr>
          <w:rFonts w:ascii="Times New Roman"/>
          <w:b w:val="false"/>
          <w:i w:val="false"/>
          <w:color w:val="000000"/>
          <w:sz w:val="28"/>
        </w:rPr>
        <w:t>
      влекут штраф на юридических лиц, являющихся субъектами среднего предпринимательства, в размере четырехсот,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действует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Неисполнение энергопроизводящей организацией инвестиционных обязательств, определенных соглашением, за исключением случаев, предусмотренных законодательством Республики Казахстан об электроэнергетике, -</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или крупного предпринимательства, в размере десяти процентов от сумм, не использованных на реализацию инвестиционных обязательств, предусмотренных соглашением.</w:t>
      </w:r>
    </w:p>
    <w:p>
      <w:pPr>
        <w:spacing w:after="0"/>
        <w:ind w:left="0"/>
        <w:jc w:val="both"/>
      </w:pPr>
      <w:r>
        <w:rPr>
          <w:rFonts w:ascii="Times New Roman"/>
          <w:b w:val="false"/>
          <w:i w:val="false"/>
          <w:color w:val="000000"/>
          <w:sz w:val="28"/>
        </w:rPr>
        <w:t>
      5. Незаконные ограничение и (или) отключение энергоснабжающей организацией электрической энергии потребителям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двадцати, на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семидесяти пяти месячных расчетных показателей.</w:t>
      </w:r>
    </w:p>
    <w:p>
      <w:pPr>
        <w:spacing w:after="0"/>
        <w:ind w:left="0"/>
        <w:jc w:val="both"/>
      </w:pPr>
      <w:r>
        <w:rPr>
          <w:rFonts w:ascii="Times New Roman"/>
          <w:b w:val="false"/>
          <w:i w:val="false"/>
          <w:color w:val="000000"/>
          <w:sz w:val="28"/>
        </w:rPr>
        <w:t>
      6. Отказ энергоснабжающей организации от заключения индивидуального договора энергоснабжения с потребителем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двадцати, на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семидесяти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147-13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148. Осуществление предпринимательской деятельности без соответствующей перерегистрации юридического лица, филиала, представительства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123</w:t>
      </w:r>
      <w:r>
        <w:rPr>
          <w:rFonts w:ascii="Times New Roman"/>
          <w:b w:val="false"/>
          <w:i w:val="false"/>
          <w:color w:val="ff0000"/>
          <w:sz w:val="28"/>
        </w:rPr>
        <w:t xml:space="preserve"> (вводится в действие с 1 января 2006 года) </w:t>
      </w:r>
    </w:p>
    <w:p>
      <w:pPr>
        <w:spacing w:after="0"/>
        <w:ind w:left="0"/>
        <w:jc w:val="both"/>
      </w:pPr>
      <w:r>
        <w:rPr>
          <w:rFonts w:ascii="Times New Roman"/>
          <w:b/>
          <w:i w:val="false"/>
          <w:color w:val="000000"/>
          <w:sz w:val="28"/>
        </w:rPr>
        <w:t xml:space="preserve">Статья 149. Нарушение срока выдачи лицензии, специального разрешения, квалификационного аттестата (свидетельства) на занятие предпринимательской деятельностью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123</w:t>
      </w:r>
      <w:r>
        <w:rPr>
          <w:rFonts w:ascii="Times New Roman"/>
          <w:b w:val="false"/>
          <w:i w:val="false"/>
          <w:color w:val="ff0000"/>
          <w:sz w:val="28"/>
        </w:rPr>
        <w:t xml:space="preserve"> (вводится в действие с 1 января 2006 года) </w:t>
      </w:r>
    </w:p>
    <w:p>
      <w:pPr>
        <w:spacing w:after="0"/>
        <w:ind w:left="0"/>
        <w:jc w:val="both"/>
      </w:pPr>
      <w:r>
        <w:rPr>
          <w:rFonts w:ascii="Times New Roman"/>
          <w:b/>
          <w:i w:val="false"/>
          <w:color w:val="000000"/>
          <w:sz w:val="28"/>
        </w:rPr>
        <w:t xml:space="preserve">Статья 150. Нарушение порядка выдачи лицензии, специального разрешения, квалификационного аттестата (свидетельства)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123</w:t>
      </w:r>
      <w:r>
        <w:rPr>
          <w:rFonts w:ascii="Times New Roman"/>
          <w:b w:val="false"/>
          <w:i w:val="false"/>
          <w:color w:val="ff0000"/>
          <w:sz w:val="28"/>
        </w:rPr>
        <w:t xml:space="preserve"> (вводится в действие с 1 января 2006 года) </w:t>
      </w:r>
    </w:p>
    <w:p>
      <w:pPr>
        <w:spacing w:after="0"/>
        <w:ind w:left="0"/>
        <w:jc w:val="both"/>
      </w:pPr>
      <w:r>
        <w:rPr>
          <w:rFonts w:ascii="Times New Roman"/>
          <w:b/>
          <w:i w:val="false"/>
          <w:color w:val="000000"/>
          <w:sz w:val="28"/>
        </w:rPr>
        <w:t xml:space="preserve">Статья 151. Незаконное вмешательство должностных лиц в предпринимательскую деятельность </w:t>
      </w:r>
    </w:p>
    <w:p>
      <w:pPr>
        <w:spacing w:after="0"/>
        <w:ind w:left="0"/>
        <w:jc w:val="both"/>
      </w:pPr>
      <w:r>
        <w:rPr>
          <w:rFonts w:ascii="Times New Roman"/>
          <w:b w:val="false"/>
          <w:i w:val="false"/>
          <w:color w:val="000000"/>
          <w:sz w:val="28"/>
        </w:rPr>
        <w:t xml:space="preserve">
      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 </w:t>
      </w:r>
    </w:p>
    <w:p>
      <w:pPr>
        <w:spacing w:after="0"/>
        <w:ind w:left="0"/>
        <w:jc w:val="both"/>
      </w:pPr>
      <w:r>
        <w:rPr>
          <w:rFonts w:ascii="Times New Roman"/>
          <w:b w:val="false"/>
          <w:i w:val="false"/>
          <w:color w:val="000000"/>
          <w:sz w:val="28"/>
        </w:rPr>
        <w:t xml:space="preserve">
      влечет штраф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151 внесены изменения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151-1. Подкуп участников и организаторов профессиональных спортивных соревнований и зрелищных коммерческих конкурсов</w:t>
      </w:r>
    </w:p>
    <w:bookmarkStart w:name="z1384" w:id="181"/>
    <w:p>
      <w:pPr>
        <w:spacing w:after="0"/>
        <w:ind w:left="0"/>
        <w:jc w:val="both"/>
      </w:pPr>
      <w:r>
        <w:rPr>
          <w:rFonts w:ascii="Times New Roman"/>
          <w:b w:val="false"/>
          <w:i w:val="false"/>
          <w:color w:val="000000"/>
          <w:sz w:val="28"/>
        </w:rPr>
        <w:t>
      1. Подкуп спортсменов, спортивных судей, тренеров, руководителей команд и других участников или организаторов профессиональных спортивных соревнований, а равно организаторов или членов жюри зрелищных коммерческих конкурсов в целях оказания влияния на результаты этих соревнований или конкурсов -</w:t>
      </w:r>
    </w:p>
    <w:bookmarkEnd w:id="181"/>
    <w:p>
      <w:pPr>
        <w:spacing w:after="0"/>
        <w:ind w:left="0"/>
        <w:jc w:val="both"/>
      </w:pPr>
      <w:r>
        <w:rPr>
          <w:rFonts w:ascii="Times New Roman"/>
          <w:b w:val="false"/>
          <w:i w:val="false"/>
          <w:color w:val="000000"/>
          <w:sz w:val="28"/>
        </w:rPr>
        <w:t>
      влечет штраф в размере от ста до двухсот месячных расчетных показателей либо административный арест до тридцати суток.</w:t>
      </w:r>
    </w:p>
    <w:bookmarkStart w:name="z1385" w:id="182"/>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2"/>
    <w:p>
      <w:pPr>
        <w:spacing w:after="0"/>
        <w:ind w:left="0"/>
        <w:jc w:val="both"/>
      </w:pPr>
      <w:r>
        <w:rPr>
          <w:rFonts w:ascii="Times New Roman"/>
          <w:b w:val="false"/>
          <w:i w:val="false"/>
          <w:color w:val="000000"/>
          <w:sz w:val="28"/>
        </w:rPr>
        <w:t>
      влекут штраф в размере от двухсот до четырехсот месячных расчетных показателей либо административный арест до сорока пяти суток.</w:t>
      </w:r>
    </w:p>
    <w:bookmarkStart w:name="z1386" w:id="183"/>
    <w:p>
      <w:pPr>
        <w:spacing w:after="0"/>
        <w:ind w:left="0"/>
        <w:jc w:val="both"/>
      </w:pPr>
      <w:r>
        <w:rPr>
          <w:rFonts w:ascii="Times New Roman"/>
          <w:b w:val="false"/>
          <w:i w:val="false"/>
          <w:color w:val="000000"/>
          <w:sz w:val="28"/>
        </w:rPr>
        <w:t>
      3. Незаконное получение спортсменами денег, ценных бумаг или иного имущества, переданных им в целях оказания влияния на результаты соревнований, а равно незаконное пользование спортсменами услугами имущественного характера, предоставленными им в тех же целях, -</w:t>
      </w:r>
    </w:p>
    <w:bookmarkEnd w:id="183"/>
    <w:p>
      <w:pPr>
        <w:spacing w:after="0"/>
        <w:ind w:left="0"/>
        <w:jc w:val="both"/>
      </w:pPr>
      <w:r>
        <w:rPr>
          <w:rFonts w:ascii="Times New Roman"/>
          <w:b w:val="false"/>
          <w:i w:val="false"/>
          <w:color w:val="000000"/>
          <w:sz w:val="28"/>
        </w:rPr>
        <w:t>
      влекут штраф в размере от двухсот до четырехсот месячных расчетных показателей либо административный арест до тридцати суток.</w:t>
      </w:r>
    </w:p>
    <w:bookmarkStart w:name="z1387" w:id="184"/>
    <w:p>
      <w:pPr>
        <w:spacing w:after="0"/>
        <w:ind w:left="0"/>
        <w:jc w:val="both"/>
      </w:pPr>
      <w:r>
        <w:rPr>
          <w:rFonts w:ascii="Times New Roman"/>
          <w:b w:val="false"/>
          <w:i w:val="false"/>
          <w:color w:val="000000"/>
          <w:sz w:val="28"/>
        </w:rPr>
        <w:t>
      4. 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организаторами профессиональных спортивных соревнований, а равно организаторами или членами жюри зрелищных коммерческих конкурсов в целях, указанных в части третьей настоящей статьи, -</w:t>
      </w:r>
    </w:p>
    <w:bookmarkEnd w:id="184"/>
    <w:p>
      <w:pPr>
        <w:spacing w:after="0"/>
        <w:ind w:left="0"/>
        <w:jc w:val="both"/>
      </w:pPr>
      <w:r>
        <w:rPr>
          <w:rFonts w:ascii="Times New Roman"/>
          <w:b w:val="false"/>
          <w:i w:val="false"/>
          <w:color w:val="000000"/>
          <w:sz w:val="28"/>
        </w:rPr>
        <w:t>
      влекут штраф в размере от двухсот до четырехсот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151-1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152. Незаконная передача контрольных и надзорных функций </w:t>
      </w:r>
    </w:p>
    <w:p>
      <w:pPr>
        <w:spacing w:after="0"/>
        <w:ind w:left="0"/>
        <w:jc w:val="both"/>
      </w:pPr>
      <w:r>
        <w:rPr>
          <w:rFonts w:ascii="Times New Roman"/>
          <w:b w:val="false"/>
          <w:i w:val="false"/>
          <w:color w:val="ff0000"/>
          <w:sz w:val="28"/>
        </w:rPr>
        <w:t xml:space="preserve">
      (Исключена - Законом РК от 20.01.2006 N </w:t>
      </w:r>
      <w:r>
        <w:rPr>
          <w:rFonts w:ascii="Times New Roman"/>
          <w:b w:val="false"/>
          <w:i w:val="false"/>
          <w:color w:val="ff0000"/>
          <w:sz w:val="28"/>
        </w:rPr>
        <w:t>123</w:t>
      </w:r>
      <w:r>
        <w:rPr>
          <w:rFonts w:ascii="Times New Roman"/>
          <w:b w:val="false"/>
          <w:i w:val="false"/>
          <w:color w:val="ff0000"/>
          <w:sz w:val="28"/>
        </w:rPr>
        <w:t xml:space="preserve"> (вводится в действие с 1 января 2006 года). </w:t>
      </w:r>
    </w:p>
    <w:p>
      <w:pPr>
        <w:spacing w:after="0"/>
        <w:ind w:left="0"/>
        <w:jc w:val="both"/>
      </w:pPr>
      <w:r>
        <w:rPr>
          <w:rFonts w:ascii="Times New Roman"/>
          <w:b/>
          <w:i w:val="false"/>
          <w:color w:val="000000"/>
          <w:sz w:val="28"/>
        </w:rPr>
        <w:t xml:space="preserve">Статья 153. Нарушение порядка проведения проверки субъектов частного предпринимательства </w:t>
      </w:r>
    </w:p>
    <w:bookmarkStart w:name="z1043" w:id="185"/>
    <w:p>
      <w:pPr>
        <w:spacing w:after="0"/>
        <w:ind w:left="0"/>
        <w:jc w:val="both"/>
      </w:pPr>
      <w:r>
        <w:rPr>
          <w:rFonts w:ascii="Times New Roman"/>
          <w:b w:val="false"/>
          <w:i w:val="false"/>
          <w:color w:val="000000"/>
          <w:sz w:val="28"/>
        </w:rPr>
        <w:t xml:space="preserve">
      1. Нарушение порядка проведения проверки субъектов частного предпринимательства, в том числе: </w:t>
      </w:r>
    </w:p>
    <w:bookmarkEnd w:id="185"/>
    <w:p>
      <w:pPr>
        <w:spacing w:after="0"/>
        <w:ind w:left="0"/>
        <w:jc w:val="both"/>
      </w:pPr>
      <w:r>
        <w:rPr>
          <w:rFonts w:ascii="Times New Roman"/>
          <w:b w:val="false"/>
          <w:i w:val="false"/>
          <w:color w:val="000000"/>
          <w:sz w:val="28"/>
        </w:rPr>
        <w:t xml:space="preserve">
      1) отсутствие оснований проведения проверки; </w:t>
      </w:r>
    </w:p>
    <w:p>
      <w:pPr>
        <w:spacing w:after="0"/>
        <w:ind w:left="0"/>
        <w:jc w:val="both"/>
      </w:pPr>
      <w:r>
        <w:rPr>
          <w:rFonts w:ascii="Times New Roman"/>
          <w:b w:val="false"/>
          <w:i w:val="false"/>
          <w:color w:val="000000"/>
          <w:sz w:val="28"/>
        </w:rPr>
        <w:t xml:space="preserve">
      2) отсутствие акта о назначении проверки; </w:t>
      </w:r>
    </w:p>
    <w:p>
      <w:pPr>
        <w:spacing w:after="0"/>
        <w:ind w:left="0"/>
        <w:jc w:val="both"/>
      </w:pPr>
      <w:r>
        <w:rPr>
          <w:rFonts w:ascii="Times New Roman"/>
          <w:b w:val="false"/>
          <w:i w:val="false"/>
          <w:color w:val="000000"/>
          <w:sz w:val="28"/>
        </w:rPr>
        <w:t xml:space="preserve">
      3) несоблюдение сроков уведомления о проведении проверки; </w:t>
      </w:r>
    </w:p>
    <w:p>
      <w:pPr>
        <w:spacing w:after="0"/>
        <w:ind w:left="0"/>
        <w:jc w:val="both"/>
      </w:pPr>
      <w:r>
        <w:rPr>
          <w:rFonts w:ascii="Times New Roman"/>
          <w:b w:val="false"/>
          <w:i w:val="false"/>
          <w:color w:val="000000"/>
          <w:sz w:val="28"/>
        </w:rPr>
        <w:t xml:space="preserve">
      4) проверка выполнения требований, установленных законами Республики Казахстан, указами Президента Республики Казахстан и постановлениями Правительства Республики Казахстан, если такие требования не относятся к компетенции государственного органа; </w:t>
      </w:r>
    </w:p>
    <w:p>
      <w:pPr>
        <w:spacing w:after="0"/>
        <w:ind w:left="0"/>
        <w:jc w:val="both"/>
      </w:pPr>
      <w:r>
        <w:rPr>
          <w:rFonts w:ascii="Times New Roman"/>
          <w:b w:val="false"/>
          <w:i w:val="false"/>
          <w:color w:val="000000"/>
          <w:sz w:val="28"/>
        </w:rPr>
        <w:t xml:space="preserve">
      5) требование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w:t>
      </w:r>
    </w:p>
    <w:p>
      <w:pPr>
        <w:spacing w:after="0"/>
        <w:ind w:left="0"/>
        <w:jc w:val="both"/>
      </w:pPr>
      <w:r>
        <w:rPr>
          <w:rFonts w:ascii="Times New Roman"/>
          <w:b w:val="false"/>
          <w:i w:val="false"/>
          <w:color w:val="000000"/>
          <w:sz w:val="28"/>
        </w:rPr>
        <w:t xml:space="preserve">
      6) отбор образцов продукции, проб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количеству, превышающему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введения в действие иными нормативными техническими документами, правилами и методами, исследований, испытаний, измерений; </w:t>
      </w:r>
    </w:p>
    <w:p>
      <w:pPr>
        <w:spacing w:after="0"/>
        <w:ind w:left="0"/>
        <w:jc w:val="both"/>
      </w:pPr>
      <w:r>
        <w:rPr>
          <w:rFonts w:ascii="Times New Roman"/>
          <w:b w:val="false"/>
          <w:i w:val="false"/>
          <w:color w:val="000000"/>
          <w:sz w:val="28"/>
        </w:rPr>
        <w:t xml:space="preserve">
      7) разглашение и (или) распространение информации, полученной в результате проведения проверки и составляющей коммерческую или иную охраняемую законом тайну, за исключением случаев,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8) превышение установленных сроков проведения проверки: </w:t>
      </w:r>
    </w:p>
    <w:p>
      <w:pPr>
        <w:spacing w:after="0"/>
        <w:ind w:left="0"/>
        <w:jc w:val="both"/>
      </w:pPr>
      <w:r>
        <w:rPr>
          <w:rFonts w:ascii="Times New Roman"/>
          <w:b w:val="false"/>
          <w:i w:val="false"/>
          <w:color w:val="000000"/>
          <w:sz w:val="28"/>
        </w:rPr>
        <w:t xml:space="preserve">
      9) проведение заведомо повторной проверки физического или юридического лица, в отношении которого ранее проводилась проверка, по одному и тому же вопросу, за один и тот же период, за исключением случаев, предусмотренных подпунктами 2), 4), 6), 7) и 8) пункта 7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государственном контроле и надзоре в Республике Казахстан"; </w:t>
      </w:r>
    </w:p>
    <w:p>
      <w:pPr>
        <w:spacing w:after="0"/>
        <w:ind w:left="0"/>
        <w:jc w:val="both"/>
      </w:pPr>
      <w:r>
        <w:rPr>
          <w:rFonts w:ascii="Times New Roman"/>
          <w:b w:val="false"/>
          <w:i w:val="false"/>
          <w:color w:val="000000"/>
          <w:sz w:val="28"/>
        </w:rPr>
        <w:t xml:space="preserve">
      10) проведение мероприятий, носящих затратный характер, в целях государственного контроля за счет субъектов частного предпринимательства; </w:t>
      </w:r>
    </w:p>
    <w:p>
      <w:pPr>
        <w:spacing w:after="0"/>
        <w:ind w:left="0"/>
        <w:jc w:val="both"/>
      </w:pPr>
      <w:r>
        <w:rPr>
          <w:rFonts w:ascii="Times New Roman"/>
          <w:b w:val="false"/>
          <w:i w:val="false"/>
          <w:color w:val="000000"/>
          <w:sz w:val="28"/>
        </w:rPr>
        <w:t xml:space="preserve">
      11) нарушение временного интервала по отношению к предшествующей проверке при назначении плановой проверки; </w:t>
      </w:r>
    </w:p>
    <w:p>
      <w:pPr>
        <w:spacing w:after="0"/>
        <w:ind w:left="0"/>
        <w:jc w:val="both"/>
      </w:pPr>
      <w:r>
        <w:rPr>
          <w:rFonts w:ascii="Times New Roman"/>
          <w:b w:val="false"/>
          <w:i w:val="false"/>
          <w:color w:val="000000"/>
          <w:sz w:val="28"/>
        </w:rPr>
        <w:t xml:space="preserve">
      12) непредставление проверяемому субъекту акта проверки, - </w:t>
      </w:r>
    </w:p>
    <w:p>
      <w:pPr>
        <w:spacing w:after="0"/>
        <w:ind w:left="0"/>
        <w:jc w:val="both"/>
      </w:pPr>
      <w:r>
        <w:rPr>
          <w:rFonts w:ascii="Times New Roman"/>
          <w:b w:val="false"/>
          <w:i w:val="false"/>
          <w:color w:val="000000"/>
          <w:sz w:val="28"/>
        </w:rPr>
        <w:t xml:space="preserve">
      влечет штраф на должностное лицо в размере от десяти до двадцати месячных расчетных показателей. </w:t>
      </w:r>
    </w:p>
    <w:bookmarkStart w:name="z1044" w:id="186"/>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86"/>
    <w:p>
      <w:pPr>
        <w:spacing w:after="0"/>
        <w:ind w:left="0"/>
        <w:jc w:val="both"/>
      </w:pPr>
      <w:r>
        <w:rPr>
          <w:rFonts w:ascii="Times New Roman"/>
          <w:b w:val="false"/>
          <w:i w:val="false"/>
          <w:color w:val="000000"/>
          <w:sz w:val="28"/>
        </w:rPr>
        <w:t xml:space="preserve">
      влекут штраф на должностное лицо от двадцати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в редакции Закона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ff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154. Лжепредпринимательство </w:t>
      </w:r>
    </w:p>
    <w:p>
      <w:pPr>
        <w:spacing w:after="0"/>
        <w:ind w:left="0"/>
        <w:jc w:val="both"/>
      </w:pPr>
      <w:r>
        <w:rPr>
          <w:rFonts w:ascii="Times New Roman"/>
          <w:b w:val="false"/>
          <w:i w:val="false"/>
          <w:color w:val="000000"/>
          <w:sz w:val="28"/>
        </w:rPr>
        <w:t>
      1. Лжепредпринимательство, то есть создание субъекта частного предпринимательства либо приобретение акций (долей участия, паев) других юридических лиц, предоставляющее право определять их решения, а равно руководство им, без намерения осуществлять предпринимательскую деятельность, при условии, если все совершенные сделки преследуют противоправные цели,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индивидуальных предпринимателей в размере тридцати,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семидесяти процентов от суммы причиненного ущерба.</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индивидуальных предпринимателей в размере пятидесяти,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ста процентов от суммы причиненного ущерба.</w:t>
      </w:r>
    </w:p>
    <w:p>
      <w:pPr>
        <w:spacing w:after="0"/>
        <w:ind w:left="0"/>
        <w:jc w:val="both"/>
      </w:pPr>
      <w:r>
        <w:rPr>
          <w:rFonts w:ascii="Times New Roman"/>
          <w:b w:val="false"/>
          <w:i w:val="false"/>
          <w:color w:val="000000"/>
          <w:sz w:val="28"/>
        </w:rPr>
        <w:t>
      Примечание. К сделкам, преследующим противоправные цели, в настоящей статье и статье 154-1 настоящего Кодекса относятся сделки, направленные на незаконное получение кредитов, уклонение от уплаты налогов, прикрытие запрещенной деятельности, незаконное получение доходов и (или) извлечение иной имущественной выгоды, а также содействие в совершении указанных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в редакции Закона РК от 08.12.2009 </w:t>
      </w:r>
      <w:r>
        <w:rPr>
          <w:rFonts w:ascii="Times New Roman"/>
          <w:b w:val="false"/>
          <w:i w:val="false"/>
          <w:color w:val="000000"/>
          <w:sz w:val="28"/>
        </w:rPr>
        <w:t>№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154-1. Совершение субъектом частного предпринимательства сделки (сделок) без намерения осуществлять предпринимательскую деятельность</w:t>
      </w:r>
    </w:p>
    <w:p>
      <w:pPr>
        <w:spacing w:after="0"/>
        <w:ind w:left="0"/>
        <w:jc w:val="both"/>
      </w:pPr>
      <w:r>
        <w:rPr>
          <w:rFonts w:ascii="Times New Roman"/>
          <w:b w:val="false"/>
          <w:i w:val="false"/>
          <w:color w:val="000000"/>
          <w:sz w:val="28"/>
        </w:rPr>
        <w:t>
      1. Совершение субъектами частного предпринимательства сделки (сделок) (в том числе путем использования счета-фактуры) без фактического выполнения работ, оказания услуг, отгрузки товаров, преследующей противоправные цели,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физических лиц, индивидуальных предпринимателей в размере пятнадцати,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процентов от суммы причиненного ущерба.</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индивидуальных предпринимателей в размере тридцати,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семидесяти процентов от суммы причиненного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154-1 в соответствии с Законом РК от 08.12.2009 </w:t>
      </w:r>
      <w:r>
        <w:rPr>
          <w:rFonts w:ascii="Times New Roman"/>
          <w:b w:val="false"/>
          <w:i w:val="false"/>
          <w:color w:val="000000"/>
          <w:sz w:val="28"/>
        </w:rPr>
        <w:t>№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Неправомерные действия при реабилитации и банкротстве</w:t>
      </w:r>
    </w:p>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во владение другому лицу, отчуждение или уничтожение имущества, а равно непредставление, сокрытие, уничтожение, фальсификация бухгалтерских и иных учетных документов, отражающих экономическую деятельность, непринятие мер по их восстановлению, если эти действия (бездействие) совершены при реабилитации или банкротстве, или в предвидении банкротства и не имеют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или должностных лиц в размере восьмидесяти, на юридических лиц, являющихся субъектами малого или среднего предпринимательства, некоммерческие организации – в размере трехсот,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должностным лицом, собственником имущества должника или индивидуальным предпринимателем, знающим о своей фактической несостоятельности (банкротстве), а также лицом, наделенным функциями управления имуществом и делами несостоятельного должника при процедуре банкротства или реабилитационной процедуре, заведомо в ущерб другим кредиторам, а равно принятие такого удовлетворения кредитором, знающим об отданном ему предпочтении несостоятельным должником в ущерб другим кредиторам, если эти действия не причинили крупный ущерб, –</w:t>
      </w:r>
    </w:p>
    <w:p>
      <w:pPr>
        <w:spacing w:after="0"/>
        <w:ind w:left="0"/>
        <w:jc w:val="both"/>
      </w:pPr>
      <w:r>
        <w:rPr>
          <w:rFonts w:ascii="Times New Roman"/>
          <w:b w:val="false"/>
          <w:i w:val="false"/>
          <w:color w:val="000000"/>
          <w:sz w:val="28"/>
        </w:rPr>
        <w:t>
      влекут штраф на физических, должностных лиц в размере ста, на юридических лиц, являющихся субъектами малого или среднего предпринимательства, некоммерческие организации – в размере шестисот, на юридических лиц, являющихся субъектами крупного предпринимательства, – в размере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155-1. Нарушение законодательства Республики Казахстан о реабилитации и банкротстве временным управляющим</w:t>
      </w:r>
    </w:p>
    <w:p>
      <w:pPr>
        <w:spacing w:after="0"/>
        <w:ind w:left="0"/>
        <w:jc w:val="both"/>
      </w:pPr>
      <w:r>
        <w:rPr>
          <w:rFonts w:ascii="Times New Roman"/>
          <w:b w:val="false"/>
          <w:i w:val="false"/>
          <w:color w:val="000000"/>
          <w:sz w:val="28"/>
        </w:rPr>
        <w:t>
      1. Неисполнение либо ненадлежащее исполнение обязанности представить в суд заключение о финансовом положении должника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2. Неисполнение либо ненадлежащее исполнение обязанности провести </w:t>
      </w:r>
      <w:r>
        <w:rPr>
          <w:rFonts w:ascii="Times New Roman"/>
          <w:b w:val="false"/>
          <w:i w:val="false"/>
          <w:color w:val="000000"/>
          <w:sz w:val="28"/>
        </w:rPr>
        <w:t>инвентаризацию</w:t>
      </w:r>
      <w:r>
        <w:rPr>
          <w:rFonts w:ascii="Times New Roman"/>
          <w:b w:val="false"/>
          <w:i w:val="false"/>
          <w:color w:val="000000"/>
          <w:sz w:val="28"/>
        </w:rPr>
        <w:t xml:space="preserve"> имущественной массы банкрота и (или) представить отчет по инвентаризации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уполномоченный орган в области реабилитации и банкротства объявление о возбуждении дела о банкротстве и порядке заявления требований кредиторами для размещения на его интернет-ресурсе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Необеспечение контроля за активами должника в целях недопущения вывода собственником имущества и активов должника, учредителями (участниками) в период судебного разбирательства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предоставлять в уполномоченный орган в области реабилитации и банкротства информацию о ходе осуществления процедуры банкротства установленной формы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6. Несвоевременное уведомление кредиторов о решении, принятом по результатам рассмотрения требований, заявленных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реабилитации и банкротстве,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7. Неисполнение либо ненадлежащее исполнение обязанности по уведомлению кредиторов о дате, времени и месте проведения собрания кредиторов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8. Нарушение установленного законодательством Республики Казахстан о реабилитации и банкротстве порядка размещения информационного сообщения о проведении электронного аукциона –</w:t>
      </w:r>
    </w:p>
    <w:p>
      <w:pPr>
        <w:spacing w:after="0"/>
        <w:ind w:left="0"/>
        <w:jc w:val="both"/>
      </w:pPr>
      <w:r>
        <w:rPr>
          <w:rFonts w:ascii="Times New Roman"/>
          <w:b w:val="false"/>
          <w:i w:val="false"/>
          <w:color w:val="000000"/>
          <w:sz w:val="28"/>
        </w:rPr>
        <w:t xml:space="preserve">
      влечет штраф в размере пятнадцати месячных расчетных показателей. </w:t>
      </w:r>
    </w:p>
    <w:p>
      <w:pPr>
        <w:spacing w:after="0"/>
        <w:ind w:left="0"/>
        <w:jc w:val="both"/>
      </w:pPr>
      <w:r>
        <w:rPr>
          <w:rFonts w:ascii="Times New Roman"/>
          <w:b w:val="false"/>
          <w:i w:val="false"/>
          <w:color w:val="000000"/>
          <w:sz w:val="28"/>
        </w:rPr>
        <w:t>
      9. Неисполнение либо ненадлежащее исполнение обязанности принять учредительные, финансовые, правоустанавливающие и иные документы и печати должника от его отстраненных должностных лиц, а равно обратиться в суд с заявлением о выдаче исполнительного листа по исполнению решения суда в части передачи отстраненными должностными лицами временному управляющему указанных документов и печатей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10. Неисполнение либо ненадлежащее исполнение обязанности передать учредительные документы, учетную документацию, печати, штампы, материальные и иные ценности должника при передаче полномочий от временного управляющего к банкротному управляющему или должнику, замене временного управляющего, в случае вынесения судом определения о приостановлении или прекращении производства по делу, решения об отказе в признании должника банкротом либо отмены решения суда о признании должника банкротом, а также возложения проведения ликвидации без возбуждения процедуры банкротства на уполномоченного органа в области реабилитации и банкротства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11. Неисполнение либо ненадлежащее исполнение обязанности по предоставлению информации на основании письменного запроса кредитора и собственника имущества должника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xml:space="preserve">
      12. Неисполнение либо ненадлежащее исполнение обязанности по </w:t>
      </w:r>
      <w:r>
        <w:rPr>
          <w:rFonts w:ascii="Times New Roman"/>
          <w:b w:val="false"/>
          <w:i w:val="false"/>
          <w:color w:val="000000"/>
          <w:sz w:val="28"/>
        </w:rPr>
        <w:t>формированию реестра</w:t>
      </w:r>
      <w:r>
        <w:rPr>
          <w:rFonts w:ascii="Times New Roman"/>
          <w:b w:val="false"/>
          <w:i w:val="false"/>
          <w:color w:val="000000"/>
          <w:sz w:val="28"/>
        </w:rPr>
        <w:t xml:space="preserve"> требований кредиторов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13. Неисполнение либо ненадлежащее исполнение обязанности по рассмотрению заявления должника о согласовании сделок вне рамок обычных коммерческих операций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14. Осуществление продажи скоропортящегося имущества банкрота без согласования с уполномоченным органом в области реабилитации и банкротства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15. Действия (бездействие), предусмотренные частями первой четырнадцатой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155-1 в соответствии с Законом РК от 05.07.2008 </w:t>
      </w:r>
      <w:r>
        <w:rPr>
          <w:rFonts w:ascii="Times New Roman"/>
          <w:b w:val="false"/>
          <w:i w:val="false"/>
          <w:color w:val="000000"/>
          <w:sz w:val="28"/>
        </w:rPr>
        <w:t>N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155-2. Злостное нарушение установленного порядка проведения публичных торгов, аукционов и конкурсов</w:t>
      </w:r>
    </w:p>
    <w:p>
      <w:pPr>
        <w:spacing w:after="0"/>
        <w:ind w:left="0"/>
        <w:jc w:val="both"/>
      </w:pPr>
      <w:r>
        <w:rPr>
          <w:rFonts w:ascii="Times New Roman"/>
          <w:b w:val="false"/>
          <w:i w:val="false"/>
          <w:color w:val="000000"/>
          <w:sz w:val="28"/>
        </w:rPr>
        <w:t>
      Злостное нарушение установленного порядка проведения публичных торгов, аукционов или конкурсов, причинившее крупный ущерб собственнику имущества, организатору торгов или аукционов, покупателю или иному хозяйствующему субъекту, -</w:t>
      </w:r>
    </w:p>
    <w:p>
      <w:pPr>
        <w:spacing w:after="0"/>
        <w:ind w:left="0"/>
        <w:jc w:val="both"/>
      </w:pPr>
      <w:r>
        <w:rPr>
          <w:rFonts w:ascii="Times New Roman"/>
          <w:b w:val="false"/>
          <w:i w:val="false"/>
          <w:color w:val="000000"/>
          <w:sz w:val="28"/>
        </w:rPr>
        <w:t>
      влечет штраф в размере от ста до трехсот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Примечание. Крупным ущербом в настоящей статье признается ущерб, причиненный физическому лицу на сумму, в сто раз превышающую месячный расчетный показатель, либо ущерб, причиненный организации или государству на сумму, в пятьсот раз превышающую месячный расчетный показатель.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155-2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155-3. Нарушение законодательства Республики Казахстан о реабилитации и банкротстве банкротным управляющим</w:t>
      </w:r>
    </w:p>
    <w:p>
      <w:pPr>
        <w:spacing w:after="0"/>
        <w:ind w:left="0"/>
        <w:jc w:val="both"/>
      </w:pPr>
      <w:r>
        <w:rPr>
          <w:rFonts w:ascii="Times New Roman"/>
          <w:b w:val="false"/>
          <w:i w:val="false"/>
          <w:color w:val="000000"/>
          <w:sz w:val="28"/>
        </w:rPr>
        <w:t>
      1. Неисполнение либо ненадлежащее исполнение обязанности провести инвентаризацию и (или) представить отчет по инвентаризации собранию кредиторов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2. Неисполнение либо ненадлежащее исполнение обязанности по обеспечению охраны и контроля за имуществом банкрота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3. Неисполнение либо ненадлежащее исполнение обязанности предъявления требований о взыскании задолженности с лиц, имеющих задолженность перед банкротом, в судебном порядке, за исключением случаев,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реабилитации и банкротстве,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процедуры банкротства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5. Неуведомление либо ненадлежащее уведомление кредитора о дате, времени и месте проведения собрания кредиторов в процедуре банкротства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6. Нарушение установленного законодательством Республики Казахстан о реабилитации и банкротстве порядка размещения информационного сообщения о проведении электронного аукциона –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7. Нарушение порядка составления плана продаж либо продажа имущества должника с нарушением плана продажи имущества (активов) банкрота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8. Неисполнение либо ненадлежащее исполнение обязанности по осуществлению расчетов с кредиторами после принятия собранием кредиторов решения о переходе к расчетам, а равно проведение расчетов с кредиторами с нарушением </w:t>
      </w:r>
      <w:r>
        <w:rPr>
          <w:rFonts w:ascii="Times New Roman"/>
          <w:b w:val="false"/>
          <w:i w:val="false"/>
          <w:color w:val="000000"/>
          <w:sz w:val="28"/>
        </w:rPr>
        <w:t>установленного</w:t>
      </w:r>
      <w:r>
        <w:rPr>
          <w:rFonts w:ascii="Times New Roman"/>
          <w:b w:val="false"/>
          <w:i w:val="false"/>
          <w:color w:val="000000"/>
          <w:sz w:val="28"/>
        </w:rPr>
        <w:t xml:space="preserve"> порядка удовлетворения требований кредиторов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9. Несообщение информации в правоохранительные органы в случаях обнаружения признаков преднамеренного и (или) ложного банкротства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10. Неисполнение либо ненадлежащее исполнение обязанностей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в имущественную массу банкрота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11. Перерасход либо нецелевое использование денежных средств, предусмотренных сметой административных расходов,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12. Неисполнение либо ненадлежащее исполнение обязанности передать вновь назначенному банкротному управляющему или должнику учредительные документы, учетную документацию, печати, штампы, материальные и иные ценности должника при отстранении (освобождении) банкротного управляющего или отмене решения суда о признании должника банкротом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13. Непредставление, несвоевременное представление либо представление несоответствующего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реабилитации и банкротстве заключительного отчета в суд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14.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с приложением подтверждающих документов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15. Несообщение либо несвоевременное сообщение кредитору о ходе осуществления процедуры банкротства на основании его письменного запроса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16. Несвоевременное заявление кредитору о зачете требований на основании решения комитета кредиторов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17. Неисполнение либо ненадлежащее исполнение обязанности по истребованию от государственных органов, физических и юридических лиц информации о банкроте, принадлежащем (принадлежавшем) ему имуществе и копий подтверждающих документов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18. Непредъявление требований в суд о взыскании (возмещении) ущерба (субсидиарной ответственности) в случае установления вины должностных лиц должника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19. Неисполнение либо ненадлежащее исполнение обязанностей по представлению комитету кредиторов копии судебного акта, затрагивающего интересы банкрота и его кредиторов для рассмотрения вопроса его обжалования, если иное не установлено соглашением с банкротным управляющим,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20. Неисполнение либо ненадлежащее исполнение обязанностей по принятию от временного управляющего учредительных, финансовых и правоустанавливающих документов на имущество банкрота, печати и имущества банкрота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21. Несвоевременное закрытие банковского счета банкрота, сдача в налоговый орган бланков свидетельства налогоплательщика и свидетельства о постановке на учет по налогу на добавленную стоимость (при их наличии), уничтожение печати банкрота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22. Действия (бездействие), предусмотренные частями первой – двадцать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155-3 в соответствии с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155-4. Нарушение законодательства Республики Казахстан о реабилитации и банкротстве временным администратором</w:t>
      </w:r>
    </w:p>
    <w:p>
      <w:pPr>
        <w:spacing w:after="0"/>
        <w:ind w:left="0"/>
        <w:jc w:val="both"/>
      </w:pPr>
      <w:r>
        <w:rPr>
          <w:rFonts w:ascii="Times New Roman"/>
          <w:b w:val="false"/>
          <w:i w:val="false"/>
          <w:color w:val="000000"/>
          <w:sz w:val="28"/>
        </w:rPr>
        <w:t>
      1. Неисполнение либо ненадлежащее исполнение обязанности направить в уполномоченный орган в области реабилитации и банкротства объявления о применении реабилитационной процедуры и порядке заявления требований кредиторами для размещения на его интернет-ресурсе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2. Нарушение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реабилитации и банкротстве порядка формирования реестра требований кредиторов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3. Неисполнение либо ненадлежащее исполнение обязанности направить в суд заключения об эффективности плана реабилитации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Неисполнение либо ненадлежащее исполнение обязанности рассмотреть в течение пяти рабочих дней заявление должника о согласовании сделки вне рамок обычных коммерческих операций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5. Неисполнение либо ненадлежащее исполнение обязанности предоставить уполномоченному органу в области реабилитации и банкротства запрашиваемую информацию с приложением подтверждающих документов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6. Неисполнение либо ненадлежащее исполнение обязанности рассмотреть требования кредиторов и довести до них результаты рассмотрения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7. Неисполнение либо ненадлежащее исполнение обязанности уведомить кредиторов о месте и дате проведения собрания кредиторов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8. Неисполнение либо ненадлежащее исполнение обязанности подать в суд заявление о прекращении реабилитационной процедуры в случае несогласования кредиторами плана реабилитации и (или) непредставления в суд плана реабилитации в срок,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9. Действия (бездействие), предусмотренные частями первой – восьмой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155-4 в соответствии с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155-5. Нарушение законодательства Республики Казахстан о реабилитации и банкротстве реабилитационным управляющим</w:t>
      </w:r>
    </w:p>
    <w:p>
      <w:pPr>
        <w:spacing w:after="0"/>
        <w:ind w:left="0"/>
        <w:jc w:val="both"/>
      </w:pPr>
      <w:r>
        <w:rPr>
          <w:rFonts w:ascii="Times New Roman"/>
          <w:b w:val="false"/>
          <w:i w:val="false"/>
          <w:color w:val="000000"/>
          <w:sz w:val="28"/>
        </w:rPr>
        <w:t>
      1. Нарушение установленного законодательством Республики Казахстан о реабилитации и банкротстве порядка размещения информационного сообщения о проведении электронного аукциона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2. Неисполнение условий соглашения, заключенного с комитетом, кредиторов в реабилитационной процедуре,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3. Неисполнение либо ненадлежащее исполнение обязанности по принятию имущества должника в управление и обеспечению его охраны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Неисполнение либо ненадлежащее исполнение плана реабилитации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5. Неисполнение либо ненадлежащее исполнение обязанности по предоставлению в уполномоченный орган в области реабилитации и банкротства текущей информации о ходе осуществления реабилитационной процедуры с приложением копий документов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6. Неуведомление либо ненадлежащее уведомление кредитора о дате, времени и месте проведения собрания кредиторов в реабилитационной процедуре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7. Неисполнение либо ненадлежащее исполнение обязанности передать назначенному реабилитационному управляющему учредительные, финансовые, правоустанавливающие и иные документы и печати должника при отстранении (освобождении) или замене реабилитационного управляющего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8. Совершение сделок вне рамок обычных коммерческих операций, не предусмотренных планом реабилитации, в реабилитационной процедуре без согласия собрания кредиторов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9. Непредставление, несвоевременное представление либо представление не соответствующего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реабилитации и банкротстве заключительного отчета в суд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10. Неисполнение либо ненадлежащее исполнение обязанности по выявлению наличия (отсутствия) признаков преднамеренного доведения должника до неплатежеспособности и направления заявления в правоохранительные органы при наличии признаков для принятия процессуального решения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11. Неисполнение либо ненадлежащее исполнение обязанности по предоставлению информации о ходе осуществления деятельности кредитору должника на основании его письменного запроса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12. Неисполнение либо ненадлежащее исполнение обязанности по предоставлению уполномоченному органу в области реабилитации и банкротства запрашиваемой информации с приложением подтверждающих документов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13. Неисполнение либо ненадлежащее исполнение обязанности по направлению в суд ходатайства о внесении изменений и дополнений в план реабилитации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14. Несвоевременное обращение в суд о приостановлении реабилитационной процедуры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15. Неисполнение либо ненадлежащее исполнение обязанности по доведению до сведения членов комитета кредиторов информации о финансовом состоянии, произведенных сделках в ходе обычных коммерческих операций комитету кредиторов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xml:space="preserve">
      16. Неисполнение либо ненадлежащее исполнение обязанности по выявлению сделок, совершенных должником или уполномоченным им лицом с нарушением требований, предусмотренных гражданским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 непредъявление требований о признании их недействительными либо возврате имущества в судебном порядке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17. Несогласование с собранием кредиторов действий, не предусмотренных планом реабилитации, до их совершения –</w:t>
      </w:r>
    </w:p>
    <w:p>
      <w:pPr>
        <w:spacing w:after="0"/>
        <w:ind w:left="0"/>
        <w:jc w:val="both"/>
      </w:pPr>
      <w:r>
        <w:rPr>
          <w:rFonts w:ascii="Times New Roman"/>
          <w:b w:val="false"/>
          <w:i w:val="false"/>
          <w:color w:val="000000"/>
          <w:sz w:val="28"/>
        </w:rPr>
        <w:t xml:space="preserve">
      влечет штраф в размере ста месячных расчетных показателей. </w:t>
      </w:r>
    </w:p>
    <w:p>
      <w:pPr>
        <w:spacing w:after="0"/>
        <w:ind w:left="0"/>
        <w:jc w:val="both"/>
      </w:pPr>
      <w:r>
        <w:rPr>
          <w:rFonts w:ascii="Times New Roman"/>
          <w:b w:val="false"/>
          <w:i w:val="false"/>
          <w:color w:val="000000"/>
          <w:sz w:val="28"/>
        </w:rPr>
        <w:t>
      18. Совершение сделок, влекущих увеличение кредиторской задолженности, если общая сумма кредиторской задолженности должника, возникшей после применения реабилитационной процедуры, превышает двадцать процентов от общей суммы кредиторской задолженности на момент введения реабилитационной процедуры без одобрения собрания кредиторов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19. Действия (бездействие), предусмотренные частями первой – восемнадцатой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155-5 в соответствии с Законом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156. Преднамеренное банкротство </w:t>
      </w:r>
    </w:p>
    <w:p>
      <w:pPr>
        <w:spacing w:after="0"/>
        <w:ind w:left="0"/>
        <w:jc w:val="both"/>
      </w:pPr>
      <w:r>
        <w:rPr>
          <w:rFonts w:ascii="Times New Roman"/>
          <w:b w:val="false"/>
          <w:i w:val="false"/>
          <w:color w:val="000000"/>
          <w:sz w:val="28"/>
        </w:rPr>
        <w:t>
      Преднамеренное банкротство, то есть умышленное создание или увеличение неплатежеспособности, совершенное в результате действий (бездействия) учредителя (участника), должностного лица, органов юридического лица, а равно индивидуального предпринимателя в личных интересах или интересах иных лиц, если это деяние не содержит признаков уголовного наказуемого деяния,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ста пятидесяти,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восьмисот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в редакции Закона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157. Ложное банкротство </w:t>
      </w:r>
    </w:p>
    <w:p>
      <w:pPr>
        <w:spacing w:after="0"/>
        <w:ind w:left="0"/>
        <w:jc w:val="both"/>
      </w:pPr>
      <w:r>
        <w:rPr>
          <w:rFonts w:ascii="Times New Roman"/>
          <w:b w:val="false"/>
          <w:i w:val="false"/>
          <w:color w:val="000000"/>
          <w:sz w:val="28"/>
        </w:rPr>
        <w:t xml:space="preserve">
      Ложное банкротство, то есть заведомо ложное объявление учредителем (участником), должностным лицом, органами юридического лица, а равно индивидуальным предпринимателем о своей несостоятельности в целях введения в заблуждение кредиторов для получения отсрочки или рассрочки причитающихся кредиторам платежей или скидки с долгов, а равно для неуплаты долгов, если это деяние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семидесяти,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семисот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05.07.2008 </w:t>
      </w:r>
      <w:r>
        <w:rPr>
          <w:rFonts w:ascii="Times New Roman"/>
          <w:b w:val="false"/>
          <w:i w:val="false"/>
          <w:color w:val="000000"/>
          <w:sz w:val="28"/>
        </w:rPr>
        <w:t>N 60-IV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157-1. Нарушение законодательства Республики Казахстан об оценочной деятельности</w:t>
      </w:r>
    </w:p>
    <w:bookmarkStart w:name="z1048" w:id="187"/>
    <w:p>
      <w:pPr>
        <w:spacing w:after="0"/>
        <w:ind w:left="0"/>
        <w:jc w:val="both"/>
      </w:pPr>
      <w:r>
        <w:rPr>
          <w:rFonts w:ascii="Times New Roman"/>
          <w:b w:val="false"/>
          <w:i w:val="false"/>
          <w:color w:val="000000"/>
          <w:sz w:val="28"/>
        </w:rPr>
        <w:t>
      1. Составление оценщиком недостоверного отчета об оценке имущества, а равно осуществление оценки имущества в случаях, запрещенных законодательством Республики Казахстан об оценочной деятельности, -</w:t>
      </w:r>
    </w:p>
    <w:bookmarkEnd w:id="187"/>
    <w:p>
      <w:pPr>
        <w:spacing w:after="0"/>
        <w:ind w:left="0"/>
        <w:jc w:val="both"/>
      </w:pPr>
      <w:r>
        <w:rPr>
          <w:rFonts w:ascii="Times New Roman"/>
          <w:b w:val="false"/>
          <w:i w:val="false"/>
          <w:color w:val="000000"/>
          <w:sz w:val="28"/>
        </w:rPr>
        <w:t>
      влекут штраф на индивидуальных предпринимателей в размере пятидесяти, на юридических лиц, являющихся субъектами малого или среднего предпринимательства или некоммерческой организацией, - в размере семидесяти, на юридических лиц, являющихся субъектами крупного предпринимательства, - в размере ста двадцати месячных расчетных показателей с приостановлением действия лицензии на право осуществления оценочной деятельности.</w:t>
      </w:r>
    </w:p>
    <w:bookmarkStart w:name="z1049" w:id="18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88"/>
    <w:p>
      <w:pPr>
        <w:spacing w:after="0"/>
        <w:ind w:left="0"/>
        <w:jc w:val="both"/>
      </w:pPr>
      <w:r>
        <w:rPr>
          <w:rFonts w:ascii="Times New Roman"/>
          <w:b w:val="false"/>
          <w:i w:val="false"/>
          <w:color w:val="000000"/>
          <w:sz w:val="28"/>
        </w:rPr>
        <w:t>
      влекут штраф на индивидуальных предпринимателей в размере семидесяти, на юридических лиц, являющихся субъектами малого или среднего предпринимательства или некоммерческой организацией, - в размере девяноста, на юридических лиц, являющихся субъектами крупного предпринимательства, - в размере ста восьмидесяти месячных расчетных показателей с лишением лицензии на право осуществления оценочной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157-1 в соответствии с Законом РК от 09.11.2009 </w:t>
      </w:r>
      <w:r>
        <w:rPr>
          <w:rFonts w:ascii="Times New Roman"/>
          <w:b w:val="false"/>
          <w:i w:val="false"/>
          <w:color w:val="000000"/>
          <w:sz w:val="28"/>
        </w:rPr>
        <w:t>№ 197-IV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174" w:id="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158. Нарушение обязанности сохранения коммерческой </w:t>
      </w:r>
      <w:r>
        <w:rPr>
          <w:rFonts w:ascii="Times New Roman"/>
          <w:b w:val="false"/>
          <w:i w:val="false"/>
          <w:color w:val="000000"/>
          <w:sz w:val="28"/>
        </w:rPr>
        <w:t xml:space="preserve">, </w:t>
      </w:r>
    </w:p>
    <w:bookmarkEnd w:id="189"/>
    <w:p>
      <w:pPr>
        <w:spacing w:after="0"/>
        <w:ind w:left="0"/>
        <w:jc w:val="left"/>
      </w:pPr>
      <w:r>
        <w:rPr>
          <w:rFonts w:ascii="Times New Roman"/>
          <w:b/>
          <w:i w:val="false"/>
          <w:color w:val="000000"/>
        </w:rPr>
        <w:t xml:space="preserve"> банковской тайны, сведений кредитных отчетов</w:t>
      </w:r>
      <w:r>
        <w:br/>
      </w:r>
      <w:r>
        <w:rPr>
          <w:rFonts w:ascii="Times New Roman"/>
          <w:b/>
          <w:i w:val="false"/>
          <w:color w:val="000000"/>
        </w:rPr>
        <w:t>или информации из базы данных кредитных</w:t>
      </w:r>
      <w:r>
        <w:br/>
      </w:r>
      <w:r>
        <w:rPr>
          <w:rFonts w:ascii="Times New Roman"/>
          <w:b/>
          <w:i w:val="false"/>
          <w:color w:val="000000"/>
        </w:rPr>
        <w:t>историй кредитного бюро</w:t>
      </w:r>
    </w:p>
    <w:p>
      <w:pPr>
        <w:spacing w:after="0"/>
        <w:ind w:left="0"/>
        <w:jc w:val="both"/>
      </w:pPr>
      <w:r>
        <w:rPr>
          <w:rFonts w:ascii="Times New Roman"/>
          <w:b w:val="false"/>
          <w:i w:val="false"/>
          <w:color w:val="000000"/>
          <w:sz w:val="28"/>
        </w:rPr>
        <w:t xml:space="preserve">
      Нарушение обязанности сохранения сведений, содержащих коммерческую, банковскую тайну, либо сведений кредитных отчетов или информации, полученных из базы данных кредитных историй кредитного бюро, без согласия их владельца лицом, которому они стали известны в связи с профессиональной или служебной деятельностью, если оно не имеет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Лицо не несет ответственности в случае передачи сведений, составляющих коммерческую, банковскую тайну, либо сведений кредитных отчетов или информации, полученных из базы данных кредитных историй кредитного бюро, собственнику или лицам, имеющим в соответствии с законодательными актами право получать такие сведения, по их законному требованию. </w:t>
      </w:r>
    </w:p>
    <w:p>
      <w:pPr>
        <w:spacing w:after="0"/>
        <w:ind w:left="0"/>
        <w:jc w:val="both"/>
      </w:pPr>
      <w:r>
        <w:rPr>
          <w:rFonts w:ascii="Times New Roman"/>
          <w:b w:val="false"/>
          <w:i w:val="false"/>
          <w:color w:val="000000"/>
          <w:sz w:val="28"/>
        </w:rPr>
        <w:t xml:space="preserve">
      2. Привлечение к административной ответственности за совершение деяния, предусмотренного настоящей статьей, осуществляется по заявлению потерпевших ущерб организаций, собственника или индивидуального предпринимателя.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06.07.2004 </w:t>
      </w:r>
      <w:r>
        <w:rPr>
          <w:rFonts w:ascii="Times New Roman"/>
          <w:b w:val="false"/>
          <w:i w:val="false"/>
          <w:color w:val="000000"/>
          <w:sz w:val="28"/>
        </w:rPr>
        <w:t>N 572</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158-1. Нарушение обязанности сохранения тайны страхования </w:t>
      </w:r>
    </w:p>
    <w:p>
      <w:pPr>
        <w:spacing w:after="0"/>
        <w:ind w:left="0"/>
        <w:jc w:val="both"/>
      </w:pPr>
      <w:r>
        <w:rPr>
          <w:rFonts w:ascii="Times New Roman"/>
          <w:b w:val="false"/>
          <w:i w:val="false"/>
          <w:color w:val="000000"/>
          <w:sz w:val="28"/>
        </w:rPr>
        <w:t xml:space="preserve">
      Нарушение обязанности сохранения сведений, содержащих тайну страхования, без согласия их владельца лицом, которому они стали известны в связи с профессиональной или служебной деятельностью,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158-1 в соответствии с Законом РК от 10.07.2003 года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1 января 2004 года);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158-2. Нарушение обязанности сохранения тайны пенсионных накоплений </w:t>
      </w:r>
    </w:p>
    <w:p>
      <w:pPr>
        <w:spacing w:after="0"/>
        <w:ind w:left="0"/>
        <w:jc w:val="both"/>
      </w:pPr>
      <w:r>
        <w:rPr>
          <w:rFonts w:ascii="Times New Roman"/>
          <w:b w:val="false"/>
          <w:i w:val="false"/>
          <w:color w:val="000000"/>
          <w:sz w:val="28"/>
        </w:rPr>
        <w:t xml:space="preserve">
      Нарушение обязанности сохранения сведений, содержащих тайну пенсионных накоплений, без согласия их владельца лицом, которому они стали известны в связи с профессиональной или служебной деятельностью, -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158-2 в соответствии с Законом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158-3. Нарушение законодательства Республики Казахстан о туристской деятельности </w:t>
      </w:r>
    </w:p>
    <w:p>
      <w:pPr>
        <w:spacing w:after="0"/>
        <w:ind w:left="0"/>
        <w:jc w:val="both"/>
      </w:pPr>
      <w:r>
        <w:rPr>
          <w:rFonts w:ascii="Times New Roman"/>
          <w:b w:val="false"/>
          <w:i w:val="false"/>
          <w:color w:val="000000"/>
          <w:sz w:val="28"/>
        </w:rPr>
        <w:t xml:space="preserve">
      1. Непредставление, несвоевременное или неполное представление лицами, осуществляющими </w:t>
      </w:r>
      <w:r>
        <w:rPr>
          <w:rFonts w:ascii="Times New Roman"/>
          <w:b w:val="false"/>
          <w:i w:val="false"/>
          <w:color w:val="000000"/>
          <w:sz w:val="28"/>
        </w:rPr>
        <w:t>туристскую деятельность</w:t>
      </w:r>
      <w:r>
        <w:rPr>
          <w:rFonts w:ascii="Times New Roman"/>
          <w:b w:val="false"/>
          <w:i w:val="false"/>
          <w:color w:val="000000"/>
          <w:sz w:val="28"/>
        </w:rPr>
        <w:t xml:space="preserve">, туристам сведений об особенностях путешествий, опасностях, с которыми они могут встретиться при совершении путешествий, указанных в </w:t>
      </w:r>
      <w:r>
        <w:rPr>
          <w:rFonts w:ascii="Times New Roman"/>
          <w:b w:val="false"/>
          <w:i w:val="false"/>
          <w:color w:val="000000"/>
          <w:sz w:val="28"/>
        </w:rPr>
        <w:t xml:space="preserve">правилах </w:t>
      </w:r>
      <w:r>
        <w:rPr>
          <w:rFonts w:ascii="Times New Roman"/>
          <w:b w:val="false"/>
          <w:i w:val="false"/>
          <w:color w:val="000000"/>
          <w:sz w:val="28"/>
        </w:rPr>
        <w:t xml:space="preserve">предоставления туристских услуг, либо неосуществление предупредительных мер, направленных на обеспечение безопасности туристов, - </w:t>
      </w:r>
    </w:p>
    <w:p>
      <w:pPr>
        <w:spacing w:after="0"/>
        <w:ind w:left="0"/>
        <w:jc w:val="both"/>
      </w:pPr>
      <w:r>
        <w:rPr>
          <w:rFonts w:ascii="Times New Roman"/>
          <w:b w:val="false"/>
          <w:i w:val="false"/>
          <w:color w:val="000000"/>
          <w:sz w:val="28"/>
        </w:rPr>
        <w:t xml:space="preserve">
      влекут штраф на индивидуальных предпринимателей - в размере десяти, на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2. Оказание туристских услуг лицами, осуществляющими туристскую деятельность, без заключения письменного </w:t>
      </w:r>
      <w:r>
        <w:rPr>
          <w:rFonts w:ascii="Times New Roman"/>
          <w:b w:val="false"/>
          <w:i w:val="false"/>
          <w:color w:val="000000"/>
          <w:sz w:val="28"/>
        </w:rPr>
        <w:t>договора</w:t>
      </w:r>
      <w:r>
        <w:rPr>
          <w:rFonts w:ascii="Times New Roman"/>
          <w:b w:val="false"/>
          <w:i w:val="false"/>
          <w:color w:val="000000"/>
          <w:sz w:val="28"/>
        </w:rPr>
        <w:t xml:space="preserve"> на туристское обслуживание - </w:t>
      </w:r>
    </w:p>
    <w:p>
      <w:pPr>
        <w:spacing w:after="0"/>
        <w:ind w:left="0"/>
        <w:jc w:val="both"/>
      </w:pPr>
      <w:r>
        <w:rPr>
          <w:rFonts w:ascii="Times New Roman"/>
          <w:b w:val="false"/>
          <w:i w:val="false"/>
          <w:color w:val="000000"/>
          <w:sz w:val="28"/>
        </w:rPr>
        <w:t xml:space="preserve">
      влечет штраф на индивидуальных предпринимателей - в размере десяти, на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пятидесяти месячных расчетных показателей с приостановлением действия лицензии. </w:t>
      </w:r>
    </w:p>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индивидуальных предпринимателей - в размере двадцати, на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лишением лицензии. </w:t>
      </w:r>
    </w:p>
    <w:p>
      <w:pPr>
        <w:spacing w:after="0"/>
        <w:ind w:left="0"/>
        <w:jc w:val="both"/>
      </w:pPr>
      <w:r>
        <w:rPr>
          <w:rFonts w:ascii="Times New Roman"/>
          <w:b w:val="false"/>
          <w:i w:val="false"/>
          <w:color w:val="000000"/>
          <w:sz w:val="28"/>
        </w:rPr>
        <w:t xml:space="preserve">
      4. Непредоставление или несвоевременное предоставление лицами, осуществляющими туристскую деятельность, заинтересованным государственным органам и семье туриста информации о чрезвычайных происшествиях с туристами во время путешествий - </w:t>
      </w:r>
    </w:p>
    <w:p>
      <w:pPr>
        <w:spacing w:after="0"/>
        <w:ind w:left="0"/>
        <w:jc w:val="both"/>
      </w:pPr>
      <w:r>
        <w:rPr>
          <w:rFonts w:ascii="Times New Roman"/>
          <w:b w:val="false"/>
          <w:i w:val="false"/>
          <w:color w:val="000000"/>
          <w:sz w:val="28"/>
        </w:rPr>
        <w:t xml:space="preserve">
      влечет штраф на индивидуальных предпринимателей - в размере двадцати, на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действия лицензии. </w:t>
      </w:r>
    </w:p>
    <w:p>
      <w:pPr>
        <w:spacing w:after="0"/>
        <w:ind w:left="0"/>
        <w:jc w:val="both"/>
      </w:pPr>
      <w:r>
        <w:rPr>
          <w:rFonts w:ascii="Times New Roman"/>
          <w:b w:val="false"/>
          <w:i w:val="false"/>
          <w:color w:val="000000"/>
          <w:sz w:val="28"/>
        </w:rPr>
        <w:t xml:space="preserve">
      5. Действия (бездействие), предусмотренные частью четвертой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индивидуальных предпринимателей - в размере пятидесяти, на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 с лишением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158-3 в соответствии с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158-4. Непредоставление или несвоевременное предоставление информации о возбуждении в суде дела по корпоративному спору</w:t>
      </w:r>
    </w:p>
    <w:bookmarkStart w:name="z1371" w:id="190"/>
    <w:p>
      <w:pPr>
        <w:spacing w:after="0"/>
        <w:ind w:left="0"/>
        <w:jc w:val="both"/>
      </w:pPr>
      <w:r>
        <w:rPr>
          <w:rFonts w:ascii="Times New Roman"/>
          <w:b w:val="false"/>
          <w:i w:val="false"/>
          <w:color w:val="000000"/>
          <w:sz w:val="28"/>
        </w:rPr>
        <w:t>
      Непредоставление или несвоевременное предоставление информации о возбуждении в суде дела по корпоративному спору в случае, если ее предоставление предусмотрено законом, -</w:t>
      </w:r>
    </w:p>
    <w:bookmarkEnd w:id="190"/>
    <w:bookmarkStart w:name="z1372" w:id="191"/>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 на юридических лиц - в размере пятисот месячных расчетных показателей.</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158-4 в соответствии с Законом РК от 11.01.2011 </w:t>
      </w:r>
      <w:r>
        <w:rPr>
          <w:rFonts w:ascii="Times New Roman"/>
          <w:b w:val="false"/>
          <w:i w:val="false"/>
          <w:color w:val="000000"/>
          <w:sz w:val="28"/>
        </w:rPr>
        <w:t>№ 385-IV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158-5. Нарушение порядка и сроков рассмотрения обращений физических и юридических лиц</w:t>
      </w:r>
    </w:p>
    <w:bookmarkStart w:name="z1416" w:id="192"/>
    <w:p>
      <w:pPr>
        <w:spacing w:after="0"/>
        <w:ind w:left="0"/>
        <w:jc w:val="both"/>
      </w:pPr>
      <w:r>
        <w:rPr>
          <w:rFonts w:ascii="Times New Roman"/>
          <w:b w:val="false"/>
          <w:i w:val="false"/>
          <w:color w:val="000000"/>
          <w:sz w:val="28"/>
        </w:rPr>
        <w:t>
      1. Нарушение субъектом крупного предпринимательства порядка и сроков рассмотрения обращений физических и юридических лиц, установленных законодательством Республики Казахстан о порядке рассмотрения обращений физических и юридических лиц, -</w:t>
      </w:r>
    </w:p>
    <w:bookmarkEnd w:id="192"/>
    <w:p>
      <w:pPr>
        <w:spacing w:after="0"/>
        <w:ind w:left="0"/>
        <w:jc w:val="both"/>
      </w:pPr>
      <w:r>
        <w:rPr>
          <w:rFonts w:ascii="Times New Roman"/>
          <w:b w:val="false"/>
          <w:i w:val="false"/>
          <w:color w:val="000000"/>
          <w:sz w:val="28"/>
        </w:rPr>
        <w:t>
      влечет штраф на должностных лиц - в размере тридцати, на юридических лиц - в размере пятидесяти месячных расчетных показателей.</w:t>
      </w:r>
    </w:p>
    <w:bookmarkStart w:name="z1417" w:id="193"/>
    <w:p>
      <w:pPr>
        <w:spacing w:after="0"/>
        <w:ind w:left="0"/>
        <w:jc w:val="both"/>
      </w:pPr>
      <w:r>
        <w:rPr>
          <w:rFonts w:ascii="Times New Roman"/>
          <w:b w:val="false"/>
          <w:i w:val="false"/>
          <w:color w:val="000000"/>
          <w:sz w:val="28"/>
        </w:rPr>
        <w:t>
      2. Те же действия (бездействие), совершенные повторно в течение года после наложения административного взыскания, предусмотренного частью первой настоящей статьи, -</w:t>
      </w:r>
    </w:p>
    <w:bookmarkEnd w:id="193"/>
    <w:p>
      <w:pPr>
        <w:spacing w:after="0"/>
        <w:ind w:left="0"/>
        <w:jc w:val="both"/>
      </w:pPr>
      <w:r>
        <w:rPr>
          <w:rFonts w:ascii="Times New Roman"/>
          <w:b w:val="false"/>
          <w:i w:val="false"/>
          <w:color w:val="000000"/>
          <w:sz w:val="28"/>
        </w:rPr>
        <w:t>
      влекут штраф на должностных лиц - в размере пятидесяти, на юридических лиц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14 дополнена статьей 158-5 в соответствии с Законом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5" w:id="194"/>
    <w:p>
      <w:pPr>
        <w:spacing w:after="0"/>
        <w:ind w:left="0"/>
        <w:jc w:val="left"/>
      </w:pPr>
      <w:r>
        <w:rPr>
          <w:rFonts w:ascii="Times New Roman"/>
          <w:b/>
          <w:i w:val="false"/>
          <w:color w:val="000000"/>
        </w:rPr>
        <w:t xml:space="preserve"> Глава 15. Административные правонарушения</w:t>
      </w:r>
      <w:r>
        <w:br/>
      </w:r>
      <w:r>
        <w:rPr>
          <w:rFonts w:ascii="Times New Roman"/>
          <w:b/>
          <w:i w:val="false"/>
          <w:color w:val="000000"/>
        </w:rPr>
        <w:t>в области торговли и финансов</w:t>
      </w:r>
    </w:p>
    <w:bookmarkEnd w:id="194"/>
    <w:p>
      <w:pPr>
        <w:spacing w:after="0"/>
        <w:ind w:left="0"/>
        <w:jc w:val="both"/>
      </w:pPr>
      <w:r>
        <w:rPr>
          <w:rFonts w:ascii="Times New Roman"/>
          <w:b/>
          <w:i w:val="false"/>
          <w:color w:val="000000"/>
          <w:sz w:val="28"/>
        </w:rPr>
        <w:t xml:space="preserve">Статья 159. Обман потребителей </w:t>
      </w:r>
    </w:p>
    <w:p>
      <w:pPr>
        <w:spacing w:after="0"/>
        <w:ind w:left="0"/>
        <w:jc w:val="both"/>
      </w:pPr>
      <w:r>
        <w:rPr>
          <w:rFonts w:ascii="Times New Roman"/>
          <w:b w:val="false"/>
          <w:i w:val="false"/>
          <w:color w:val="000000"/>
          <w:sz w:val="28"/>
        </w:rPr>
        <w:t>
      1. Обмеривание, обвешивание, обсчет, введение в заблуждение относительно потребительских свойств или качества товара (услуг) или иной обман потребителей индивидуальными предпринимателями или организациями, осуществляющими торговую деятельность и оказание услуг, -</w:t>
      </w:r>
    </w:p>
    <w:p>
      <w:pPr>
        <w:spacing w:after="0"/>
        <w:ind w:left="0"/>
        <w:jc w:val="both"/>
      </w:pPr>
      <w:r>
        <w:rPr>
          <w:rFonts w:ascii="Times New Roman"/>
          <w:b w:val="false"/>
          <w:i w:val="false"/>
          <w:color w:val="000000"/>
          <w:sz w:val="28"/>
        </w:rPr>
        <w:t>
      влекут штраф на физических лиц в размере до трех, на должностных лиц, индивидуальных предпринимателей - в размере от пяти до десяти месячных расчетных показателей.</w:t>
      </w:r>
    </w:p>
    <w:bookmarkStart w:name="z1389" w:id="195"/>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95"/>
    <w:p>
      <w:pPr>
        <w:spacing w:after="0"/>
        <w:ind w:left="0"/>
        <w:jc w:val="both"/>
      </w:pPr>
      <w:r>
        <w:rPr>
          <w:rFonts w:ascii="Times New Roman"/>
          <w:b w:val="false"/>
          <w:i w:val="false"/>
          <w:color w:val="000000"/>
          <w:sz w:val="28"/>
        </w:rPr>
        <w:t>
      влекут штраф на физических лиц в размере от двадцати до тридцати, на должностных лиц, индивидуальных предпринимателей - в размере от пятидесяти до ста месячных расчетных показателей с лишением лицензии на определенный вид деятельности и приостановлением или запрещением деятельности на срок до трех лет.</w:t>
      </w:r>
    </w:p>
    <w:bookmarkStart w:name="z1390" w:id="196"/>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значительного ущерба, -</w:t>
      </w:r>
    </w:p>
    <w:bookmarkEnd w:id="196"/>
    <w:p>
      <w:pPr>
        <w:spacing w:after="0"/>
        <w:ind w:left="0"/>
        <w:jc w:val="both"/>
      </w:pPr>
      <w:r>
        <w:rPr>
          <w:rFonts w:ascii="Times New Roman"/>
          <w:b w:val="false"/>
          <w:i w:val="false"/>
          <w:color w:val="000000"/>
          <w:sz w:val="28"/>
        </w:rPr>
        <w:t>
      влекут штраф на физических лиц в размере от двадцати до тридцати, на должностных лиц, индивидуальных предпринимателей - в размере от пятидесяти до ста месячных расчетных показателей с лишением лицензии на определенный вид деятельности либо приостановлением или запрещением деятельности на срок до трех лет.</w:t>
      </w:r>
    </w:p>
    <w:bookmarkStart w:name="z1391" w:id="197"/>
    <w:p>
      <w:pPr>
        <w:spacing w:after="0"/>
        <w:ind w:left="0"/>
        <w:jc w:val="both"/>
      </w:pPr>
      <w:r>
        <w:rPr>
          <w:rFonts w:ascii="Times New Roman"/>
          <w:b w:val="false"/>
          <w:i w:val="false"/>
          <w:color w:val="000000"/>
          <w:sz w:val="28"/>
        </w:rPr>
        <w:t>
      4. Действия, предусмотренные частью первой настоящей статьи, повлекшие причинение крупного ущерба, -</w:t>
      </w:r>
    </w:p>
    <w:bookmarkEnd w:id="197"/>
    <w:p>
      <w:pPr>
        <w:spacing w:after="0"/>
        <w:ind w:left="0"/>
        <w:jc w:val="both"/>
      </w:pPr>
      <w:r>
        <w:rPr>
          <w:rFonts w:ascii="Times New Roman"/>
          <w:b w:val="false"/>
          <w:i w:val="false"/>
          <w:color w:val="000000"/>
          <w:sz w:val="28"/>
        </w:rPr>
        <w:t>
      влекут штраф на физических лиц в размере от тридцати до ста месячных расчетных показателей, на должностных лиц, индивидуальных предпринимателей - в размере от ста до двухсот месячных расчетных показателей с лишением лицензии на определенный вид деятельности либо приостановлением или запрещением деятельности на срок до трех лет либо административный арест до сорока пяти суток.</w:t>
      </w:r>
    </w:p>
    <w:p>
      <w:pPr>
        <w:spacing w:after="0"/>
        <w:ind w:left="0"/>
        <w:jc w:val="both"/>
      </w:pPr>
      <w:r>
        <w:rPr>
          <w:rFonts w:ascii="Times New Roman"/>
          <w:b w:val="false"/>
          <w:i w:val="false"/>
          <w:color w:val="000000"/>
          <w:sz w:val="28"/>
        </w:rPr>
        <w:t>
      Примечание. Применительно к данной статье значительным размером ущерба признается сумма, превышающая один месячный расчетный показатель, крупным размером ущерба - сумма не менее трех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в редакции Закона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160. Нарушение порядка продажи оружия и боевых припасов </w:t>
      </w:r>
    </w:p>
    <w:p>
      <w:pPr>
        <w:spacing w:after="0"/>
        <w:ind w:left="0"/>
        <w:jc w:val="both"/>
      </w:pPr>
      <w:r>
        <w:rPr>
          <w:rFonts w:ascii="Times New Roman"/>
          <w:b w:val="false"/>
          <w:i w:val="false"/>
          <w:color w:val="000000"/>
          <w:sz w:val="28"/>
        </w:rPr>
        <w:t xml:space="preserve">
      1. Продажа работниками организаций торговли оружия и боевых припасов к нему физическим лицам, организациям, не имеющим соответствующего разрешения, - </w:t>
      </w:r>
    </w:p>
    <w:p>
      <w:pPr>
        <w:spacing w:after="0"/>
        <w:ind w:left="0"/>
        <w:jc w:val="both"/>
      </w:pPr>
      <w:r>
        <w:rPr>
          <w:rFonts w:ascii="Times New Roman"/>
          <w:b w:val="false"/>
          <w:i w:val="false"/>
          <w:color w:val="000000"/>
          <w:sz w:val="28"/>
        </w:rPr>
        <w:t xml:space="preserve">
      влечет штраф в размере от тридцати до пятидесяти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от пятидесяти до восьмидесяти месячных расчетных показателей. </w:t>
      </w:r>
    </w:p>
    <w:p>
      <w:pPr>
        <w:spacing w:after="0"/>
        <w:ind w:left="0"/>
        <w:jc w:val="both"/>
      </w:pPr>
      <w:r>
        <w:rPr>
          <w:rFonts w:ascii="Times New Roman"/>
          <w:b w:val="false"/>
          <w:i w:val="false"/>
          <w:color w:val="000000"/>
          <w:sz w:val="28"/>
        </w:rPr>
        <w:t xml:space="preserve">
      3. Продажа работниками организаций торговли специальных технических средств для проведения специальных оперативно-розыскных мероприятий и криптографических средств защиты информации физическим лицам, организациям, не имеющим соответствующего разрешения, кроме государственных органов, уполномоченных на </w:t>
      </w:r>
      <w:r>
        <w:rPr>
          <w:rFonts w:ascii="Times New Roman"/>
          <w:b w:val="false"/>
          <w:i w:val="false"/>
          <w:color w:val="000000"/>
          <w:sz w:val="28"/>
        </w:rPr>
        <w:t xml:space="preserve">осуществление </w:t>
      </w:r>
      <w:r>
        <w:rPr>
          <w:rFonts w:ascii="Times New Roman"/>
          <w:b w:val="false"/>
          <w:i w:val="false"/>
          <w:color w:val="000000"/>
          <w:sz w:val="28"/>
        </w:rPr>
        <w:t xml:space="preserve">оперативно-розыскной деятельности, - </w:t>
      </w:r>
    </w:p>
    <w:p>
      <w:pPr>
        <w:spacing w:after="0"/>
        <w:ind w:left="0"/>
        <w:jc w:val="both"/>
      </w:pPr>
      <w:r>
        <w:rPr>
          <w:rFonts w:ascii="Times New Roman"/>
          <w:b w:val="false"/>
          <w:i w:val="false"/>
          <w:color w:val="000000"/>
          <w:sz w:val="28"/>
        </w:rPr>
        <w:t xml:space="preserve">
      влечет штраф в размере от двадцати до сорока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160 внесены изменения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161. Нарушение законодательства Республики Казахстан в сфере регулирования торговой деятельности </w:t>
      </w:r>
    </w:p>
    <w:p>
      <w:pPr>
        <w:spacing w:after="0"/>
        <w:ind w:left="0"/>
        <w:jc w:val="both"/>
      </w:pPr>
      <w:r>
        <w:rPr>
          <w:rFonts w:ascii="Times New Roman"/>
          <w:b w:val="false"/>
          <w:i w:val="false"/>
          <w:color w:val="000000"/>
          <w:sz w:val="28"/>
        </w:rPr>
        <w:t xml:space="preserve">
      1. Непредоставление по просьбе покупателя необходимой информации о товаре, его месте происхождения, изготовителях, потребительских свойствах, гарантийных обязательствах и порядке предъявления претензий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одного до двух, на должностных лиц, индивидуальных предпринимателей - в размере от пяти до семи, на юридических лиц, являющихся субъектами малого или среднего предпринимательства, - в размере от пяти до десяти, на юридических лиц, являющихся субъектами крупного предпринимательства, - в размере от двадцати до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3. Исключен - Законом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Неправомерное использование официального документа, удостоверяющего соответствие товаров требованиям безопасности, - </w:t>
      </w:r>
    </w:p>
    <w:p>
      <w:pPr>
        <w:spacing w:after="0"/>
        <w:ind w:left="0"/>
        <w:jc w:val="both"/>
      </w:pPr>
      <w:r>
        <w:rPr>
          <w:rFonts w:ascii="Times New Roman"/>
          <w:b w:val="false"/>
          <w:i w:val="false"/>
          <w:color w:val="000000"/>
          <w:sz w:val="28"/>
        </w:rPr>
        <w:t xml:space="preserve">
      влекут штраф на физических лиц в размере от трех до семи, на должностных лиц, индивидуальных предпринимателей - в размере от двадцати до сорока, на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предпринимательства, - в размере от ста до ста пятидесяти месячных расчетных показателей с конфискацией товаров либо без таковой. </w:t>
      </w:r>
    </w:p>
    <w:p>
      <w:pPr>
        <w:spacing w:after="0"/>
        <w:ind w:left="0"/>
        <w:jc w:val="both"/>
      </w:pPr>
      <w:r>
        <w:rPr>
          <w:rFonts w:ascii="Times New Roman"/>
          <w:b w:val="false"/>
          <w:i w:val="false"/>
          <w:color w:val="000000"/>
          <w:sz w:val="28"/>
        </w:rPr>
        <w:t xml:space="preserve">
      5. Совершение действий (бездействие), предусмотренных частями первой и четвертой настоящей статьи,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от семи до десяти, на должностных лиц, индивидуальных предпринимателей - в размере от сорока до пятидесяти, на юридических лиц, являющихся субъектами малого или среднего предпринимательства, - в размере от ста до ста двадцати, на юридических лиц, являющихся субъектами крупного предпринимательства, - в размере от ста пятидесяти до двухсот месячных расчетных показателей с конфискацией товаров либо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в редакции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с изменениями, внесенными законами РК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161-1. Отказ в принятии платежей с использованием платежных карточек</w:t>
      </w:r>
    </w:p>
    <w:bookmarkStart w:name="z1644" w:id="198"/>
    <w:p>
      <w:pPr>
        <w:spacing w:after="0"/>
        <w:ind w:left="0"/>
        <w:jc w:val="both"/>
      </w:pPr>
      <w:r>
        <w:rPr>
          <w:rFonts w:ascii="Times New Roman"/>
          <w:b w:val="false"/>
          <w:i w:val="false"/>
          <w:color w:val="000000"/>
          <w:sz w:val="28"/>
        </w:rPr>
        <w:t xml:space="preserve">
      1. Отказ в принятии платежей с использованием платежных карточек индивидуальным предпринимателем или юридическим лицом, обязанным принимать их при осуществлении торговой деятельности (выполнении работ, оказании услуг) на территории Республики Казахстан, – </w:t>
      </w:r>
    </w:p>
    <w:bookmarkEnd w:id="198"/>
    <w:p>
      <w:pPr>
        <w:spacing w:after="0"/>
        <w:ind w:left="0"/>
        <w:jc w:val="both"/>
      </w:pPr>
      <w:r>
        <w:rPr>
          <w:rFonts w:ascii="Times New Roman"/>
          <w:b w:val="false"/>
          <w:i w:val="false"/>
          <w:color w:val="000000"/>
          <w:sz w:val="28"/>
        </w:rPr>
        <w:t>
      влечет штраф на индивидуальных предпринимателей в размере двадцати,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p>
    <w:bookmarkStart w:name="z1645" w:id="199"/>
    <w:p>
      <w:pPr>
        <w:spacing w:after="0"/>
        <w:ind w:left="0"/>
        <w:jc w:val="both"/>
      </w:pPr>
      <w:r>
        <w:rPr>
          <w:rFonts w:ascii="Times New Roman"/>
          <w:b w:val="false"/>
          <w:i w:val="false"/>
          <w:color w:val="000000"/>
          <w:sz w:val="28"/>
        </w:rPr>
        <w:t xml:space="preserve">
      2. Деяние, предусмотренное частью первой настоящей статьи, совершенное повторно в течение года после наложения административного взыскания, – </w:t>
      </w:r>
    </w:p>
    <w:bookmarkEnd w:id="199"/>
    <w:p>
      <w:pPr>
        <w:spacing w:after="0"/>
        <w:ind w:left="0"/>
        <w:jc w:val="both"/>
      </w:pPr>
      <w:r>
        <w:rPr>
          <w:rFonts w:ascii="Times New Roman"/>
          <w:b w:val="false"/>
          <w:i w:val="false"/>
          <w:color w:val="000000"/>
          <w:sz w:val="28"/>
        </w:rPr>
        <w:t>
      влечет штраф на индивидуальных предпринимателей в размере сорока, на юридических лиц, являющихся субъектами малого или среднего предпринимательства, – в размере шестидесяти,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161-1 в соответствии с Законом РК от 21.10.2005 № </w:t>
      </w:r>
      <w:r>
        <w:rPr>
          <w:rFonts w:ascii="Times New Roman"/>
          <w:b w:val="false"/>
          <w:i w:val="false"/>
          <w:color w:val="000000"/>
          <w:sz w:val="28"/>
        </w:rPr>
        <w:t>80</w:t>
      </w:r>
      <w:r>
        <w:rPr>
          <w:rFonts w:ascii="Times New Roman"/>
          <w:b w:val="false"/>
          <w:i w:val="false"/>
          <w:color w:val="ff0000"/>
          <w:sz w:val="28"/>
        </w:rPr>
        <w:t xml:space="preserve">; в редакции Закона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161-2. Отсутствие у индивидуального предпринимателя или юридического лица оборудования (устройства), предназначенного для осуществления платежей с использованием платежных карточек</w:t>
      </w:r>
    </w:p>
    <w:bookmarkStart w:name="z1646" w:id="200"/>
    <w:p>
      <w:pPr>
        <w:spacing w:after="0"/>
        <w:ind w:left="0"/>
        <w:jc w:val="both"/>
      </w:pPr>
      <w:r>
        <w:rPr>
          <w:rFonts w:ascii="Times New Roman"/>
          <w:b w:val="false"/>
          <w:i w:val="false"/>
          <w:color w:val="000000"/>
          <w:sz w:val="28"/>
        </w:rPr>
        <w:t xml:space="preserve">
      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торговой деятельности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bookmarkEnd w:id="200"/>
    <w:p>
      <w:pPr>
        <w:spacing w:after="0"/>
        <w:ind w:left="0"/>
        <w:jc w:val="both"/>
      </w:pPr>
      <w:r>
        <w:rPr>
          <w:rFonts w:ascii="Times New Roman"/>
          <w:b w:val="false"/>
          <w:i w:val="false"/>
          <w:color w:val="000000"/>
          <w:sz w:val="28"/>
        </w:rPr>
        <w:t>
      влечет штраф на индивидуальных предпринимателей в размере сорока, на юридических лиц, являющихся субъектами малого или среднего предпринимательства, – в размере шестидесяти, на юридических лиц, являющихся субъектами крупного предпринимательства, – в размере восьмидесяти месячных расчетных показателей.</w:t>
      </w:r>
    </w:p>
    <w:bookmarkStart w:name="z1647" w:id="201"/>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w:t>
      </w:r>
    </w:p>
    <w:bookmarkEnd w:id="201"/>
    <w:p>
      <w:pPr>
        <w:spacing w:after="0"/>
        <w:ind w:left="0"/>
        <w:jc w:val="both"/>
      </w:pPr>
      <w:r>
        <w:rPr>
          <w:rFonts w:ascii="Times New Roman"/>
          <w:b w:val="false"/>
          <w:i w:val="false"/>
          <w:color w:val="000000"/>
          <w:sz w:val="28"/>
        </w:rPr>
        <w:t>
      – влечет штраф на индивидуальных предпринимателей в размере восьмидесяти, на юридических лиц, являющихся субъектами малого или среднего предпринимательства, – в размере ста двадцати,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161-2 в соответствии с Законом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162. Незаконная торговля товарами или иными предметами </w:t>
      </w:r>
    </w:p>
    <w:p>
      <w:pPr>
        <w:spacing w:after="0"/>
        <w:ind w:left="0"/>
        <w:jc w:val="both"/>
      </w:pPr>
      <w:r>
        <w:rPr>
          <w:rFonts w:ascii="Times New Roman"/>
          <w:b w:val="false"/>
          <w:i w:val="false"/>
          <w:color w:val="000000"/>
          <w:sz w:val="28"/>
        </w:rPr>
        <w:t xml:space="preserve">
      Торговля товарами и иными предметами, свободная торговля которыми запрещена или ограничена законодательством, - </w:t>
      </w:r>
    </w:p>
    <w:p>
      <w:pPr>
        <w:spacing w:after="0"/>
        <w:ind w:left="0"/>
        <w:jc w:val="both"/>
      </w:pPr>
      <w:r>
        <w:rPr>
          <w:rFonts w:ascii="Times New Roman"/>
          <w:b w:val="false"/>
          <w:i w:val="false"/>
          <w:color w:val="000000"/>
          <w:sz w:val="28"/>
        </w:rPr>
        <w:t xml:space="preserve">
      влечет штраф в размере от десяти до двадцати пяти месячных расчетных показателей с возмездным изъятием указанных товаров или предметов.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162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 Нарушение законодательства Республики Казахстан о государственном регулировании производства и оборота этилового спирта и алкогольной продукции</w:t>
      </w:r>
    </w:p>
    <w:bookmarkStart w:name="z1221" w:id="202"/>
    <w:p>
      <w:pPr>
        <w:spacing w:after="0"/>
        <w:ind w:left="0"/>
        <w:jc w:val="both"/>
      </w:pPr>
      <w:r>
        <w:rPr>
          <w:rFonts w:ascii="Times New Roman"/>
          <w:b w:val="false"/>
          <w:i w:val="false"/>
          <w:color w:val="000000"/>
          <w:sz w:val="28"/>
        </w:rPr>
        <w:t xml:space="preserve">
      1. Нарушение правил представления деклараций по производству и обороту этилового спирта и алкогольной продукции, правил оформления и использования сопроводительных накладных на этиловый спирт и (или) алкогольную продукцию, а равно непредставление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 </w:t>
      </w:r>
    </w:p>
    <w:bookmarkEnd w:id="202"/>
    <w:p>
      <w:pPr>
        <w:spacing w:after="0"/>
        <w:ind w:left="0"/>
        <w:jc w:val="both"/>
      </w:pPr>
      <w:r>
        <w:rPr>
          <w:rFonts w:ascii="Times New Roman"/>
          <w:b w:val="false"/>
          <w:i w:val="false"/>
          <w:color w:val="000000"/>
          <w:sz w:val="28"/>
        </w:rPr>
        <w:t>
      влекут штраф на физических лиц, должностных лиц в размере двадцати, на индивидуальных предпринимателей,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ста месячных расчетных показателей.</w:t>
      </w:r>
    </w:p>
    <w:bookmarkStart w:name="z1223" w:id="203"/>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bookmarkEnd w:id="203"/>
    <w:p>
      <w:pPr>
        <w:spacing w:after="0"/>
        <w:ind w:left="0"/>
        <w:jc w:val="both"/>
      </w:pPr>
      <w:r>
        <w:rPr>
          <w:rFonts w:ascii="Times New Roman"/>
          <w:b w:val="false"/>
          <w:i w:val="false"/>
          <w:color w:val="000000"/>
          <w:sz w:val="28"/>
        </w:rPr>
        <w:t>
      влекут штраф на физических лиц, должностных лиц в размере пятидесяти,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bookmarkStart w:name="z1225" w:id="204"/>
    <w:p>
      <w:pPr>
        <w:spacing w:after="0"/>
        <w:ind w:left="0"/>
        <w:jc w:val="both"/>
      </w:pPr>
      <w:r>
        <w:rPr>
          <w:rFonts w:ascii="Times New Roman"/>
          <w:b w:val="false"/>
          <w:i w:val="false"/>
          <w:color w:val="000000"/>
          <w:sz w:val="28"/>
        </w:rPr>
        <w:t xml:space="preserve">
      3. Нарушение условий оборота и перемещения этилового спирта и алкогольной продукции, совершенное в виде: </w:t>
      </w:r>
    </w:p>
    <w:bookmarkEnd w:id="204"/>
    <w:p>
      <w:pPr>
        <w:spacing w:after="0"/>
        <w:ind w:left="0"/>
        <w:jc w:val="both"/>
      </w:pPr>
      <w:r>
        <w:rPr>
          <w:rFonts w:ascii="Times New Roman"/>
          <w:b w:val="false"/>
          <w:i w:val="false"/>
          <w:color w:val="000000"/>
          <w:sz w:val="28"/>
        </w:rPr>
        <w:t>
      хранения и реализации алкогольной продукции вне мест, установленных законами Республики Казахстан;</w:t>
      </w:r>
    </w:p>
    <w:p>
      <w:pPr>
        <w:spacing w:after="0"/>
        <w:ind w:left="0"/>
        <w:jc w:val="both"/>
      </w:pPr>
      <w:r>
        <w:rPr>
          <w:rFonts w:ascii="Times New Roman"/>
          <w:b w:val="false"/>
          <w:i w:val="false"/>
          <w:color w:val="000000"/>
          <w:sz w:val="28"/>
        </w:rPr>
        <w:t>
      оборота алкогольной продукции в комбинированной полимерной таре, в том числе в картонной упаковке с полиэтиленовым покрытием и фольгированном полиэтиленовом пакете, помещенном в картонную коробку, а равно в грязных, деформированных, с явными признаками боя, с поврежденной укупоркой бутылках, а также имеющей общее помутнение, посторонние включения, осадок (кроме коллекционных вин);</w:t>
      </w:r>
    </w:p>
    <w:p>
      <w:pPr>
        <w:spacing w:after="0"/>
        <w:ind w:left="0"/>
        <w:jc w:val="both"/>
      </w:pPr>
      <w:r>
        <w:rPr>
          <w:rFonts w:ascii="Times New Roman"/>
          <w:b w:val="false"/>
          <w:i w:val="false"/>
          <w:color w:val="000000"/>
          <w:sz w:val="28"/>
        </w:rPr>
        <w:t>
      оборота алкогольной продукции в жестяной таре (кроме пива и слабоградусных ликероводочных изделий с крепостью менее двенадцати процентов), в бутылках без этикеток и пластиковых емкостях;</w:t>
      </w:r>
    </w:p>
    <w:p>
      <w:pPr>
        <w:spacing w:after="0"/>
        <w:ind w:left="0"/>
        <w:jc w:val="both"/>
      </w:pPr>
      <w:r>
        <w:rPr>
          <w:rFonts w:ascii="Times New Roman"/>
          <w:b w:val="false"/>
          <w:i w:val="false"/>
          <w:color w:val="000000"/>
          <w:sz w:val="28"/>
        </w:rPr>
        <w:t>
      розничной реализации водок и водок особых, крепких ликероводочных изделий ниже минимальных розничных цен, установленных Правительством Республики Казахстан;</w:t>
      </w:r>
    </w:p>
    <w:p>
      <w:pPr>
        <w:spacing w:after="0"/>
        <w:ind w:left="0"/>
        <w:jc w:val="both"/>
      </w:pPr>
      <w:r>
        <w:rPr>
          <w:rFonts w:ascii="Times New Roman"/>
          <w:b w:val="false"/>
          <w:i w:val="false"/>
          <w:color w:val="000000"/>
          <w:sz w:val="28"/>
        </w:rPr>
        <w:t>
      хранения и оптовой реализации алкогольной продукции двумя и более лицензиатами в одном складском помещении;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Предусмотрен абзац Законом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оборота и перемещения этилового спирта и алкогольной продукции без наличия сопроводительных накладных,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ста двадцати, на индивидуальных предпринимателей, юридических лиц, являющихся субъектами малого предпринимательства, - в размере ста пятидесяти,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подакцизных товаров, явившихся непосредственным предметом правонарушения.</w:t>
      </w:r>
    </w:p>
    <w:bookmarkStart w:name="z1234" w:id="205"/>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bookmarkEnd w:id="205"/>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ста сорока, на индивидуальных предпринимателей, юридических лиц, являющихся субъектами малого предпринимательства, - в размере двухсот, на индивидуальных предпринимателей, юридических лиц, являющихся субъектами среднего предпринимательства, - в размере двухсот пятидесяти, на юридических лиц, являющихся субъектами крупного предпринимательства, - в размере восьмисот месячных расчетных показателей, с конфискацией подакцизных товаров, явившихся непосредственным предметом правонарушения.</w:t>
      </w:r>
    </w:p>
    <w:bookmarkStart w:name="z1236" w:id="206"/>
    <w:p>
      <w:pPr>
        <w:spacing w:after="0"/>
        <w:ind w:left="0"/>
        <w:jc w:val="both"/>
      </w:pPr>
      <w:r>
        <w:rPr>
          <w:rFonts w:ascii="Times New Roman"/>
          <w:b w:val="false"/>
          <w:i w:val="false"/>
          <w:color w:val="000000"/>
          <w:sz w:val="28"/>
        </w:rPr>
        <w:t xml:space="preserve">
      5. Нарушение условий производства этилового спирта и (или) алкогольной продукции, совершенное в виде: </w:t>
      </w:r>
    </w:p>
    <w:bookmarkEnd w:id="206"/>
    <w:p>
      <w:pPr>
        <w:spacing w:after="0"/>
        <w:ind w:left="0"/>
        <w:jc w:val="both"/>
      </w:pPr>
      <w:r>
        <w:rPr>
          <w:rFonts w:ascii="Times New Roman"/>
          <w:b w:val="false"/>
          <w:i w:val="false"/>
          <w:color w:val="000000"/>
          <w:sz w:val="28"/>
        </w:rPr>
        <w:t>
      непредставления производителем до тридцати календарных дней со дня внесения изменений или дополнений в паспорт производства, в письменном виде информации о внесенных изменениях или дополнениях в паспорт производства;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Данный абзац действует до 01.01.2016 в соответствии с Законом РК от 18.06.2014 </w:t>
      </w:r>
      <w:r>
        <w:rPr>
          <w:rFonts w:ascii="Times New Roman"/>
          <w:b w:val="false"/>
          <w:i w:val="false"/>
          <w:color w:val="ff0000"/>
          <w:sz w:val="28"/>
        </w:rPr>
        <w:t>№ 210-V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производства этилового спирта и (или) алкогольной продукции (кроме насыщенного двуокисью углерода) без спиртоизмеряющих аппаратов и (или) контрольных приборов учета либо со спиртоизмеряющими аппаратами и (или) контрольными приборами учета, не осуществляющими автоматизированную передачу информации об объемах выработки уполномоченному органу;</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Данный абзац действует до 01.01.2016 в соответствии с Законом РК от 18.06.2014 </w:t>
      </w:r>
      <w:r>
        <w:rPr>
          <w:rFonts w:ascii="Times New Roman"/>
          <w:b w:val="false"/>
          <w:i w:val="false"/>
          <w:color w:val="ff0000"/>
          <w:sz w:val="28"/>
        </w:rPr>
        <w:t>№ 210-V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производства этилового спирта и (или) алкогольной продукции (кроме насыщенного двуокисью углерода) с неисправными спиртоизмеряющими аппаратами и (или) контрольными приборами учета, а равно со сверхнормативными отклонениями в учете;</w:t>
      </w:r>
    </w:p>
    <w:p>
      <w:pPr>
        <w:spacing w:after="0"/>
        <w:ind w:left="0"/>
        <w:jc w:val="both"/>
      </w:pPr>
      <w:r>
        <w:rPr>
          <w:rFonts w:ascii="Times New Roman"/>
          <w:b w:val="false"/>
          <w:i w:val="false"/>
          <w:color w:val="000000"/>
          <w:sz w:val="28"/>
        </w:rPr>
        <w:t>
      производства этилового спирта и алкогольной продукции двумя и более лицензиатами на одних и тех же стационарных помещениях и оборудовании, -</w:t>
      </w:r>
    </w:p>
    <w:p>
      <w:pPr>
        <w:spacing w:after="0"/>
        <w:ind w:left="0"/>
        <w:jc w:val="both"/>
      </w:pPr>
      <w:r>
        <w:rPr>
          <w:rFonts w:ascii="Times New Roman"/>
          <w:b w:val="false"/>
          <w:i w:val="false"/>
          <w:color w:val="000000"/>
          <w:sz w:val="28"/>
        </w:rPr>
        <w:t>
      влечет штраф на должностных лиц в размере ста двадцати, на индивидуальных предпринимателей и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семисот месячных расчетных показателей, с приостановлением действия лицензии на соответствующий вид деятельности.</w:t>
      </w:r>
    </w:p>
    <w:bookmarkStart w:name="z1244" w:id="207"/>
    <w:p>
      <w:pPr>
        <w:spacing w:after="0"/>
        <w:ind w:left="0"/>
        <w:jc w:val="both"/>
      </w:pPr>
      <w:r>
        <w:rPr>
          <w:rFonts w:ascii="Times New Roman"/>
          <w:b w:val="false"/>
          <w:i w:val="false"/>
          <w:color w:val="000000"/>
          <w:sz w:val="28"/>
        </w:rPr>
        <w:t xml:space="preserve">
      6. Деяния, предусмотренные частью пятой настоящей статьи, совершенные повторно в течение года после наложения административного взыскания, - </w:t>
      </w:r>
    </w:p>
    <w:bookmarkEnd w:id="207"/>
    <w:p>
      <w:pPr>
        <w:spacing w:after="0"/>
        <w:ind w:left="0"/>
        <w:jc w:val="both"/>
      </w:pPr>
      <w:r>
        <w:rPr>
          <w:rFonts w:ascii="Times New Roman"/>
          <w:b w:val="false"/>
          <w:i w:val="false"/>
          <w:color w:val="000000"/>
          <w:sz w:val="28"/>
        </w:rPr>
        <w:t>
      влекут штраф на должностных лиц в размере ста пятидесяти, на индивидуальных предпринимателей и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девятисот месячных расчетных показателей, с лишением лицензии на соответствующий вид деятельности.</w:t>
      </w:r>
    </w:p>
    <w:bookmarkStart w:name="z1246" w:id="208"/>
    <w:p>
      <w:pPr>
        <w:spacing w:after="0"/>
        <w:ind w:left="0"/>
        <w:jc w:val="both"/>
      </w:pPr>
      <w:r>
        <w:rPr>
          <w:rFonts w:ascii="Times New Roman"/>
          <w:b w:val="false"/>
          <w:i w:val="false"/>
          <w:color w:val="000000"/>
          <w:sz w:val="28"/>
        </w:rPr>
        <w:t xml:space="preserve">
      7. Нарушение условий производства и оборота этилового спирта и (или) алкогольной продукции, совершенное в виде: </w:t>
      </w:r>
    </w:p>
    <w:bookmarkEnd w:id="208"/>
    <w:p>
      <w:pPr>
        <w:spacing w:after="0"/>
        <w:ind w:left="0"/>
        <w:jc w:val="both"/>
      </w:pPr>
      <w:r>
        <w:rPr>
          <w:rFonts w:ascii="Times New Roman"/>
          <w:b w:val="false"/>
          <w:i w:val="false"/>
          <w:color w:val="000000"/>
          <w:sz w:val="28"/>
        </w:rPr>
        <w:t>
      осуществления деятельности в период приостановления действия лицензии по такой деятельности;</w:t>
      </w:r>
    </w:p>
    <w:p>
      <w:pPr>
        <w:spacing w:after="0"/>
        <w:ind w:left="0"/>
        <w:jc w:val="both"/>
      </w:pPr>
      <w:r>
        <w:rPr>
          <w:rFonts w:ascii="Times New Roman"/>
          <w:b w:val="false"/>
          <w:i w:val="false"/>
          <w:color w:val="000000"/>
          <w:sz w:val="28"/>
        </w:rPr>
        <w:t>
      производства алкогольной продукции из этилового спирта, произведенного не из пищевого сырья, -</w:t>
      </w:r>
    </w:p>
    <w:p>
      <w:pPr>
        <w:spacing w:after="0"/>
        <w:ind w:left="0"/>
        <w:jc w:val="both"/>
      </w:pPr>
      <w:r>
        <w:rPr>
          <w:rFonts w:ascii="Times New Roman"/>
          <w:b w:val="false"/>
          <w:i w:val="false"/>
          <w:color w:val="000000"/>
          <w:sz w:val="28"/>
        </w:rPr>
        <w:t>
      влечет штраф на должностных лиц в размере ста двадцати, на индивидуальных предпринимателей и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семисот месячных расчетных показателей, с лишением лицензии на соответствующий вид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статью 163 предусмотрены пункты 8, 9, 10, 11 Законом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226" w:id="209"/>
    <w:p>
      <w:pPr>
        <w:spacing w:after="0"/>
        <w:ind w:left="0"/>
        <w:jc w:val="both"/>
      </w:pPr>
      <w:r>
        <w:rPr>
          <w:rFonts w:ascii="Times New Roman"/>
          <w:b w:val="false"/>
          <w:i w:val="false"/>
          <w:color w:val="000000"/>
          <w:sz w:val="28"/>
        </w:rPr>
        <w:t xml:space="preserve">
      12. Хранение и реализация алкогольной продукции в зданиях и на территориях организаций здравоохранения, образования, физкультурно-оздоровительных, спортивных и спортивно-технических сооружений, автозаправочных станций, торговых рынков, культурно-досуговых организаций - </w:t>
      </w:r>
    </w:p>
    <w:bookmarkEnd w:id="209"/>
    <w:p>
      <w:pPr>
        <w:spacing w:after="0"/>
        <w:ind w:left="0"/>
        <w:jc w:val="both"/>
      </w:pPr>
      <w:r>
        <w:rPr>
          <w:rFonts w:ascii="Times New Roman"/>
          <w:b w:val="false"/>
          <w:i w:val="false"/>
          <w:color w:val="000000"/>
          <w:sz w:val="28"/>
        </w:rPr>
        <w:t>
      влекут приостановление действия лицензии.</w:t>
      </w:r>
    </w:p>
    <w:bookmarkStart w:name="z1227" w:id="210"/>
    <w:p>
      <w:pPr>
        <w:spacing w:after="0"/>
        <w:ind w:left="0"/>
        <w:jc w:val="both"/>
      </w:pPr>
      <w:r>
        <w:rPr>
          <w:rFonts w:ascii="Times New Roman"/>
          <w:b w:val="false"/>
          <w:i w:val="false"/>
          <w:color w:val="000000"/>
          <w:sz w:val="28"/>
        </w:rPr>
        <w:t xml:space="preserve">
      13. Действия, предусмотренные частью двенадцатой настоящей статьи, совершенные повторно в течение года после наложения административного взыскания, - </w:t>
      </w:r>
    </w:p>
    <w:bookmarkEnd w:id="210"/>
    <w:p>
      <w:pPr>
        <w:spacing w:after="0"/>
        <w:ind w:left="0"/>
        <w:jc w:val="both"/>
      </w:pPr>
      <w:r>
        <w:rPr>
          <w:rFonts w:ascii="Times New Roman"/>
          <w:b w:val="false"/>
          <w:i w:val="false"/>
          <w:color w:val="000000"/>
          <w:sz w:val="28"/>
        </w:rPr>
        <w:t>
      влекут лишение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в редакции Закона РК от 18.06.2014 </w:t>
      </w:r>
      <w:r>
        <w:rPr>
          <w:rFonts w:ascii="Times New Roman"/>
          <w:b w:val="false"/>
          <w:i w:val="false"/>
          <w:color w:val="ff0000"/>
          <w:sz w:val="28"/>
        </w:rPr>
        <w:t>№ 210-V</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163-1. Использование марки табачного изделия </w:t>
      </w:r>
    </w:p>
    <w:p>
      <w:pPr>
        <w:spacing w:after="0"/>
        <w:ind w:left="0"/>
        <w:jc w:val="both"/>
      </w:pPr>
      <w:r>
        <w:rPr>
          <w:rFonts w:ascii="Times New Roman"/>
          <w:b w:val="false"/>
          <w:i w:val="false"/>
          <w:color w:val="000000"/>
          <w:sz w:val="28"/>
        </w:rPr>
        <w:t xml:space="preserve">
      1. Умышленное распространение, выставка, продажа любых товаров, имеющих на себе марку табачного изделия, кроме самих табачных изделий или любой пачки, упаковки, в которой табачное изделие продается или транспортируется,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 в размере от пятнадцати до двадцати, на юридических лиц, являющихся субъектами малого или среднего предпринимательства, - в размере от двадцати до сорока, на юридических лиц, являющихся субъектами крупного предпринимательства, - в размере от сорока до пятидесяти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десяти до пятнадцати, на должностных лиц, индивидуальных предпринимателей - в размере от двадцати до тридцати, на юридических лиц, являющихся субъектами малого или среднего предпринимательства, - в размере от тридцати до семидесяти, на юридических лиц, являющихся субъектами крупного предпринимательства, - в размере от семидесяти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163-1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163-2. Нарушение требований законодательства об информации о табаке и табачных изделиях </w:t>
      </w:r>
    </w:p>
    <w:p>
      <w:pPr>
        <w:spacing w:after="0"/>
        <w:ind w:left="0"/>
        <w:jc w:val="both"/>
      </w:pPr>
      <w:r>
        <w:rPr>
          <w:rFonts w:ascii="Times New Roman"/>
          <w:b w:val="false"/>
          <w:i w:val="false"/>
          <w:color w:val="000000"/>
          <w:sz w:val="28"/>
        </w:rPr>
        <w:t xml:space="preserve">
      1. Нарушение требований законодательства об информации о табаке и табачных изделиях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 в размере от пятнадцати до двадцати, на юридических лиц, являющихся субъектами малого или среднего предпринимательства, - в размере от двадцати до сорока, на юридических лиц, являющихся субъектами крупного предпринимательства, - в размере от сорока до пятидесяти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от десяти до пятнадцати, на должностных лиц, индивидуальных предпринимателей - в размере от двадцати до тридцати, на юридических лиц, являющихся субъектами малого или среднего предпринимательства, - в размере от тридцати до семидесяти, на юридических лиц, являющихся субъектами крупного предпринимательства, - в размере от семидесяти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163-2 в соответствии с </w:t>
      </w:r>
      <w:r>
        <w:rPr>
          <w:rFonts w:ascii="Times New Roman"/>
          <w:b w:val="false"/>
          <w:i w:val="false"/>
          <w:color w:val="000000"/>
          <w:sz w:val="28"/>
        </w:rPr>
        <w:t xml:space="preserve">Законом </w:t>
      </w:r>
      <w:r>
        <w:rPr>
          <w:rFonts w:ascii="Times New Roman"/>
          <w:b w:val="false"/>
          <w:i w:val="false"/>
          <w:color w:val="ff0000"/>
          <w:sz w:val="28"/>
        </w:rPr>
        <w:t xml:space="preserve">Республики Казахстан от 19 июня 2007 года N 264 (порядок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Закона).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163-3. Нарушение требований законодательства Республики Казахстан по продаже табака и табачных изделий, а также по производству, продаже и распространению товаров, имитирующих табачные изделия </w:t>
      </w:r>
    </w:p>
    <w:p>
      <w:pPr>
        <w:spacing w:after="0"/>
        <w:ind w:left="0"/>
        <w:jc w:val="both"/>
      </w:pPr>
      <w:r>
        <w:rPr>
          <w:rFonts w:ascii="Times New Roman"/>
          <w:b w:val="false"/>
          <w:i w:val="false"/>
          <w:color w:val="000000"/>
          <w:sz w:val="28"/>
        </w:rPr>
        <w:t xml:space="preserve">
      1. Нарушение требований законодательства Республики Казахстан по продаже табака и табачных изделий, за исключением случая, предусмотренного статьей 114 настоящего Кодекса,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пяти , на индивидуальных предпринимателей - в размере двадцати, на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шестидесяти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десяти, на индивидуальных предпринимателей - в размере тридцати пяти, на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девяноста месячных расчетных показателей с приостановлением деятельности или отдельных видов деятельности. </w:t>
      </w:r>
    </w:p>
    <w:p>
      <w:pPr>
        <w:spacing w:after="0"/>
        <w:ind w:left="0"/>
        <w:jc w:val="both"/>
      </w:pPr>
      <w:r>
        <w:rPr>
          <w:rFonts w:ascii="Times New Roman"/>
          <w:b w:val="false"/>
          <w:i w:val="false"/>
          <w:color w:val="000000"/>
          <w:sz w:val="28"/>
        </w:rPr>
        <w:t xml:space="preserve">
      3. Производство, продажа, распространение товаров, имитирующих табачные изделия,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трех, на индивидуальных предпринимателей - в размере пяти, на юридических лиц, являющихся субъектами малого или среднего предпринимательства, - в размере восьми, на юридических лиц, являющихся субъектами крупного предпринимательства, - в размере двадцати месячных расчетных показателей. </w:t>
      </w:r>
    </w:p>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пяти, на индивидуальных предпринимателей - в размере восьми, на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сорока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163-3 в соответствии с Законом РК от 16.07.2009 </w:t>
      </w:r>
      <w:r>
        <w:rPr>
          <w:rFonts w:ascii="Times New Roman"/>
          <w:b w:val="false"/>
          <w:i w:val="false"/>
          <w:color w:val="000000"/>
          <w:sz w:val="28"/>
        </w:rPr>
        <w:t>N 186-IV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163-4. Нарушение требований законодательства Республики Казахстан по розничной реализации алкогольной продукции</w:t>
      </w:r>
    </w:p>
    <w:bookmarkStart w:name="z1222" w:id="211"/>
    <w:p>
      <w:pPr>
        <w:spacing w:after="0"/>
        <w:ind w:left="0"/>
        <w:jc w:val="both"/>
      </w:pPr>
      <w:r>
        <w:rPr>
          <w:rFonts w:ascii="Times New Roman"/>
          <w:b w:val="false"/>
          <w:i w:val="false"/>
          <w:color w:val="000000"/>
          <w:sz w:val="28"/>
        </w:rPr>
        <w:t xml:space="preserve">
      1. Розничная реализация алкогольной продукции лицам в возрасте до двадцати одного года - </w:t>
      </w:r>
    </w:p>
    <w:bookmarkEnd w:id="211"/>
    <w:p>
      <w:pPr>
        <w:spacing w:after="0"/>
        <w:ind w:left="0"/>
        <w:jc w:val="both"/>
      </w:pPr>
      <w:r>
        <w:rPr>
          <w:rFonts w:ascii="Times New Roman"/>
          <w:b w:val="false"/>
          <w:i w:val="false"/>
          <w:color w:val="000000"/>
          <w:sz w:val="28"/>
        </w:rPr>
        <w:t>
      влечет штраф на физических лиц в размере десяти, на индивидуальных предпринимателей, юридических лиц, являющихся субъектами малого или среднего предпринимательства, - в размере восьмидесяти, на юридических лиц, являющихся субъектами крупного предпринимательства, - в размере ста двадцати месячных расчетных показателей, с приостановлением действия лицензии на соответствующий вид деятельности.</w:t>
      </w:r>
    </w:p>
    <w:bookmarkStart w:name="z1224" w:id="212"/>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212"/>
    <w:p>
      <w:pPr>
        <w:spacing w:after="0"/>
        <w:ind w:left="0"/>
        <w:jc w:val="both"/>
      </w:pPr>
      <w:r>
        <w:rPr>
          <w:rFonts w:ascii="Times New Roman"/>
          <w:b w:val="false"/>
          <w:i w:val="false"/>
          <w:color w:val="000000"/>
          <w:sz w:val="28"/>
        </w:rPr>
        <w:t>
      влечет штраф на физических лиц в размере двадцати, на индивидуальных предпринимателей, юридических лиц, являющихся субъектами малого или среднего предпринимательства, - в размере ста сорока, на юридических лиц, являющихся субъектами крупного предпринимательства, - в размере ста восьмидесяти месячных расчетных показателей, с лишением лицензии на соответствующий вид деятельности.</w:t>
      </w:r>
    </w:p>
    <w:bookmarkStart w:name="z1228" w:id="213"/>
    <w:p>
      <w:pPr>
        <w:spacing w:after="0"/>
        <w:ind w:left="0"/>
        <w:jc w:val="both"/>
      </w:pPr>
      <w:r>
        <w:rPr>
          <w:rFonts w:ascii="Times New Roman"/>
          <w:b w:val="false"/>
          <w:i w:val="false"/>
          <w:color w:val="000000"/>
          <w:sz w:val="28"/>
        </w:rPr>
        <w:t xml:space="preserve">
      3. Розничная реализация алкогольной продукции, за исключением реализации в ресторанах, барах и кафе: </w:t>
      </w:r>
    </w:p>
    <w:bookmarkEnd w:id="213"/>
    <w:p>
      <w:pPr>
        <w:spacing w:after="0"/>
        <w:ind w:left="0"/>
        <w:jc w:val="both"/>
      </w:pPr>
      <w:r>
        <w:rPr>
          <w:rFonts w:ascii="Times New Roman"/>
          <w:b w:val="false"/>
          <w:i w:val="false"/>
          <w:color w:val="000000"/>
          <w:sz w:val="28"/>
        </w:rPr>
        <w:t>
      с 23 до 8 часов следующего дня;</w:t>
      </w:r>
    </w:p>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 в размере восьмидесяти, на юридических лиц, являющихся субъектами крупного предпринимательства, - в размере ста двадцати месячных расчетных показателей, с приостановлением действия лицензии на соответствующий вид деятельности.</w:t>
      </w:r>
    </w:p>
    <w:bookmarkStart w:name="z1229" w:id="214"/>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14"/>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ста сорока, на юридических лиц, являющихся субъектами крупного предпринимательства, - в размере ста восьмидесяти месячных расчетных показателей, с лишением лицензии на соответствующий вид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163-4 в соответствии с Законом РК от 16.07.2009 </w:t>
      </w:r>
      <w:r>
        <w:rPr>
          <w:rFonts w:ascii="Times New Roman"/>
          <w:b w:val="false"/>
          <w:i w:val="false"/>
          <w:color w:val="000000"/>
          <w:sz w:val="28"/>
        </w:rPr>
        <w:t>N 186-IV</w:t>
      </w:r>
      <w:r>
        <w:rPr>
          <w:rFonts w:ascii="Times New Roman"/>
          <w:b w:val="false"/>
          <w:i w:val="false"/>
          <w:color w:val="ff0000"/>
          <w:sz w:val="28"/>
        </w:rPr>
        <w:t xml:space="preserve">; в редакции Закона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163-5. Ограничение доступа товаров в торговые сети или крупные торговые объекты</w:t>
      </w:r>
    </w:p>
    <w:bookmarkStart w:name="z1407" w:id="215"/>
    <w:p>
      <w:pPr>
        <w:spacing w:after="0"/>
        <w:ind w:left="0"/>
        <w:jc w:val="both"/>
      </w:pPr>
      <w:r>
        <w:rPr>
          <w:rFonts w:ascii="Times New Roman"/>
          <w:b w:val="false"/>
          <w:i w:val="false"/>
          <w:color w:val="000000"/>
          <w:sz w:val="28"/>
        </w:rPr>
        <w:t>
      1. Ограничение субъектами торговой деятельности, осуществляющими деятельность по продаже товаров посредством организации торговой сети или крупных торговых объектов, доступа товаров в торговые сети или крупные торговые объекты, выражающееся в необоснованном отказе от заключения договора о поставке товаров либо в заключении договора, носящего заведомо дискриминационный характер и содержащего условия:</w:t>
      </w:r>
    </w:p>
    <w:bookmarkEnd w:id="215"/>
    <w:bookmarkStart w:name="z1408" w:id="216"/>
    <w:p>
      <w:pPr>
        <w:spacing w:after="0"/>
        <w:ind w:left="0"/>
        <w:jc w:val="both"/>
      </w:pPr>
      <w:r>
        <w:rPr>
          <w:rFonts w:ascii="Times New Roman"/>
          <w:b w:val="false"/>
          <w:i w:val="false"/>
          <w:color w:val="000000"/>
          <w:sz w:val="28"/>
        </w:rPr>
        <w:t>
      1) о запрещении заключать субъекту торговой деятельности договоров поставки товаров с другими субъектами торговой деятельности, осуществляющими аналогичную деятельность, а также с другими субъектами торговой деятельности на аналогичных или иных условиях;</w:t>
      </w:r>
    </w:p>
    <w:bookmarkEnd w:id="216"/>
    <w:bookmarkStart w:name="z1409" w:id="217"/>
    <w:p>
      <w:pPr>
        <w:spacing w:after="0"/>
        <w:ind w:left="0"/>
        <w:jc w:val="both"/>
      </w:pPr>
      <w:r>
        <w:rPr>
          <w:rFonts w:ascii="Times New Roman"/>
          <w:b w:val="false"/>
          <w:i w:val="false"/>
          <w:color w:val="000000"/>
          <w:sz w:val="28"/>
        </w:rPr>
        <w:t>
      2) о требовании представления субъектом торговой деятельности, осуществляющим поставки товаров, сведений о заключаемых договорах с другими субъектами торговой деятельности, осуществляющими аналогичную деятельность, -</w:t>
      </w:r>
    </w:p>
    <w:bookmarkEnd w:id="217"/>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1410" w:id="218"/>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18"/>
    <w:p>
      <w:pPr>
        <w:spacing w:after="0"/>
        <w:ind w:left="0"/>
        <w:jc w:val="both"/>
      </w:pPr>
      <w:r>
        <w:rPr>
          <w:rFonts w:ascii="Times New Roman"/>
          <w:b w:val="false"/>
          <w:i w:val="false"/>
          <w:color w:val="000000"/>
          <w:sz w:val="28"/>
        </w:rPr>
        <w:t>
      влекут штраф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163-5 в соответствии с Законом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163-6. Превышение размера предельно допустимых розничных цен на социально значимые продовольственные товары</w:t>
      </w:r>
    </w:p>
    <w:bookmarkStart w:name="z1412" w:id="219"/>
    <w:p>
      <w:pPr>
        <w:spacing w:after="0"/>
        <w:ind w:left="0"/>
        <w:jc w:val="both"/>
      </w:pPr>
      <w:r>
        <w:rPr>
          <w:rFonts w:ascii="Times New Roman"/>
          <w:b w:val="false"/>
          <w:i w:val="false"/>
          <w:color w:val="000000"/>
          <w:sz w:val="28"/>
        </w:rPr>
        <w:t>
      1. Превышение субъектами торговой деятельности размера предельно допустимых розничных цен на социально значимые продовольственные товары в соответствии с законодательством Республики Казахстан о регулировании торговой деятельности -</w:t>
      </w:r>
    </w:p>
    <w:bookmarkEnd w:id="219"/>
    <w:p>
      <w:pPr>
        <w:spacing w:after="0"/>
        <w:ind w:left="0"/>
        <w:jc w:val="both"/>
      </w:pPr>
      <w:r>
        <w:rPr>
          <w:rFonts w:ascii="Times New Roman"/>
          <w:b w:val="false"/>
          <w:i w:val="false"/>
          <w:color w:val="000000"/>
          <w:sz w:val="28"/>
        </w:rPr>
        <w:t>
      влечет штраф в размере ста месячных расчетных показателей.</w:t>
      </w:r>
    </w:p>
    <w:bookmarkStart w:name="z1413" w:id="220"/>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220"/>
    <w:p>
      <w:pPr>
        <w:spacing w:after="0"/>
        <w:ind w:left="0"/>
        <w:jc w:val="both"/>
      </w:pPr>
      <w:r>
        <w:rPr>
          <w:rFonts w:ascii="Times New Roman"/>
          <w:b w:val="false"/>
          <w:i w:val="false"/>
          <w:color w:val="000000"/>
          <w:sz w:val="28"/>
        </w:rPr>
        <w:t>
      влекут штраф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163-6 в соответствии с Законом РК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164. Продажа товаров без документов </w:t>
      </w:r>
    </w:p>
    <w:p>
      <w:pPr>
        <w:spacing w:after="0"/>
        <w:ind w:left="0"/>
        <w:jc w:val="both"/>
      </w:pPr>
      <w:r>
        <w:rPr>
          <w:rFonts w:ascii="Times New Roman"/>
          <w:b w:val="false"/>
          <w:i w:val="false"/>
          <w:color w:val="000000"/>
          <w:sz w:val="28"/>
        </w:rPr>
        <w:t xml:space="preserve">
      1. Продажа товаров индивидуальными предпринимателями и организациями, осуществляющими </w:t>
      </w:r>
      <w:r>
        <w:rPr>
          <w:rFonts w:ascii="Times New Roman"/>
          <w:b w:val="false"/>
          <w:i w:val="false"/>
          <w:color w:val="000000"/>
          <w:sz w:val="28"/>
        </w:rPr>
        <w:t>торговую деятельность</w:t>
      </w:r>
      <w:r>
        <w:rPr>
          <w:rFonts w:ascii="Times New Roman"/>
          <w:b w:val="false"/>
          <w:i w:val="false"/>
          <w:color w:val="000000"/>
          <w:sz w:val="28"/>
        </w:rPr>
        <w:t xml:space="preserve">, без документов, содержащих сведения о стране происхождения, об изготовителе, поставщике или продавце либо достоверную и достаточную информацию о товаре (услуге) на государственном и русском языках, за исключением случаев, предусмотренных статьями 317, 317-1 настоящего Кодекса,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пяти до двадцати, на юридических лиц, являющихся субъектами малого или среднего предпринимательства, - в размере от тридцати до семидесяти, на юридических лиц, являющихся субъектами крупного предпринимательства, - в размере от восьмидесяти до ста пятидесяти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от десяти до тридцати, на юридических лиц, являющихся субъектами малого или среднего предпринимательства, - в размере от восьмидесяти до ста пятидесяти, на юридических лиц, являющихся субъектами крупного предпринимательства, - в размере от ста пятидесяти до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в редакции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Статья с изменениями, внесенными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165. Торговля в неустановленных местах </w:t>
      </w:r>
    </w:p>
    <w:p>
      <w:pPr>
        <w:spacing w:after="0"/>
        <w:ind w:left="0"/>
        <w:jc w:val="both"/>
      </w:pPr>
      <w:r>
        <w:rPr>
          <w:rFonts w:ascii="Times New Roman"/>
          <w:b w:val="false"/>
          <w:i w:val="false"/>
          <w:color w:val="000000"/>
          <w:sz w:val="28"/>
        </w:rPr>
        <w:t xml:space="preserve">
      Торговля вне мест, установленных местным исполнительным органом, - </w:t>
      </w:r>
    </w:p>
    <w:p>
      <w:pPr>
        <w:spacing w:after="0"/>
        <w:ind w:left="0"/>
        <w:jc w:val="both"/>
      </w:pPr>
      <w:r>
        <w:rPr>
          <w:rFonts w:ascii="Times New Roman"/>
          <w:b w:val="false"/>
          <w:i w:val="false"/>
          <w:color w:val="000000"/>
          <w:sz w:val="28"/>
        </w:rPr>
        <w:t xml:space="preserve">
      влечет предупреждение или штраф в размере до пяти месячных расчетных показателей. </w:t>
      </w:r>
    </w:p>
    <w:p>
      <w:pPr>
        <w:spacing w:after="0"/>
        <w:ind w:left="0"/>
        <w:jc w:val="both"/>
      </w:pPr>
      <w:r>
        <w:rPr>
          <w:rFonts w:ascii="Times New Roman"/>
          <w:b/>
          <w:i w:val="false"/>
          <w:color w:val="000000"/>
          <w:sz w:val="28"/>
        </w:rPr>
        <w:t xml:space="preserve">Статья 166. Неполная 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p>
      <w:pPr>
        <w:spacing w:after="0"/>
        <w:ind w:left="0"/>
        <w:jc w:val="both"/>
      </w:pPr>
      <w:r>
        <w:rPr>
          <w:rFonts w:ascii="Times New Roman"/>
          <w:b w:val="false"/>
          <w:i w:val="false"/>
          <w:color w:val="ff0000"/>
          <w:sz w:val="28"/>
        </w:rPr>
        <w:t xml:space="preserve">
      Сноска. Заголовок статьи 166 с изменением, внесенным Законом РК от 16.02.2012 </w:t>
      </w:r>
      <w:r>
        <w:rPr>
          <w:rFonts w:ascii="Times New Roman"/>
          <w:b w:val="false"/>
          <w:i w:val="false"/>
          <w:color w:val="ff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Неполная и несвоевременная уплата неналоговых платежей и поступлений от продажи основного капитала в бюджет, за исключением поступлений средств </w:t>
      </w:r>
      <w:r>
        <w:rPr>
          <w:rFonts w:ascii="Times New Roman"/>
          <w:b w:val="false"/>
          <w:i w:val="false"/>
          <w:color w:val="000000"/>
          <w:sz w:val="28"/>
        </w:rPr>
        <w:t>связанных грантов</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влечет штраф на физических лиц в размере семи, индивидуальных предпринимателей – в размере ста двадцати пяти, на юридических лиц, являющихся субъектами малого или среднего предпринимательства или некоммерческими организациями, – в размере двухсот пятидесяти, на юридических лиц, являющихся субъектами крупного предпринимательства, – в размере шестисот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в редакции Закона РК от 05.07.2006 N </w:t>
      </w:r>
      <w:r>
        <w:rPr>
          <w:rFonts w:ascii="Times New Roman"/>
          <w:b w:val="false"/>
          <w:i w:val="false"/>
          <w:color w:val="00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166-1. Отказ в приеме банкнот и монет национальной валюты </w:t>
      </w:r>
    </w:p>
    <w:p>
      <w:pPr>
        <w:spacing w:after="0"/>
        <w:ind w:left="0"/>
        <w:jc w:val="both"/>
      </w:pPr>
      <w:r>
        <w:rPr>
          <w:rFonts w:ascii="Times New Roman"/>
          <w:b w:val="false"/>
          <w:i w:val="false"/>
          <w:color w:val="000000"/>
          <w:sz w:val="28"/>
        </w:rPr>
        <w:t xml:space="preserve">
      1. Отказ в приеме по нарицательной стоимости банкнот и монет национальной валюты, находящихся в обращении на территории Республики Казахстан и подлежащих приему в соответствии с нормативными правовыми актами Национального Банка Республики Казахстан, - </w:t>
      </w:r>
    </w:p>
    <w:p>
      <w:pPr>
        <w:spacing w:after="0"/>
        <w:ind w:left="0"/>
        <w:jc w:val="both"/>
      </w:pP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или некоммерческой организацией, в размере десяти, на юридических лиц, являющихся субъектами крупного предпринимательства, - в размере двадцати пяти месячных расчетных показателей. </w:t>
      </w:r>
    </w:p>
    <w:p>
      <w:pPr>
        <w:spacing w:after="0"/>
        <w:ind w:left="0"/>
        <w:jc w:val="both"/>
      </w:pPr>
      <w:r>
        <w:rPr>
          <w:rFonts w:ascii="Times New Roman"/>
          <w:b w:val="false"/>
          <w:i w:val="false"/>
          <w:color w:val="000000"/>
          <w:sz w:val="28"/>
        </w:rPr>
        <w:t xml:space="preserve">
      2. Отказ банками и организациями, осуществляющими отдельные виды банковских операций, в приеме, размене и обмене банкнот и монет национальной валюты, находящихся в обращении на территории Республики Казахстан и подлежащих приему в соответствии с нормативными правовыми актами Национального Банка Республики Казахстан, - </w:t>
      </w:r>
    </w:p>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166-1 в соответствии с Законом РК от 20.01.2006 №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167. Нарушение законодательства Республики Казахстан о государственных закупках </w:t>
      </w:r>
    </w:p>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закупках путем указания в конкурсной, аукционной документации либо в размещаемой информации при осуществлении государственных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762" w:id="221"/>
    <w:p>
      <w:pPr>
        <w:spacing w:after="0"/>
        <w:ind w:left="0"/>
        <w:jc w:val="both"/>
      </w:pPr>
      <w:r>
        <w:rPr>
          <w:rFonts w:ascii="Times New Roman"/>
          <w:b w:val="false"/>
          <w:i w:val="false"/>
          <w:color w:val="000000"/>
          <w:sz w:val="28"/>
        </w:rPr>
        <w:t>
      2. Несвоевременное направление текста внесенных изменений и (или) дополнений в конкурсную либо аукционную документацию лицам, сведения о которых внесены в журнал регистрации лиц, получивших конкурсную либо аукционную документацию, а равно несвоевременное опубликование уточненной конкурсной либо аукционной документации –</w:t>
      </w:r>
    </w:p>
    <w:bookmarkEnd w:id="221"/>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763" w:id="222"/>
    <w:p>
      <w:pPr>
        <w:spacing w:after="0"/>
        <w:ind w:left="0"/>
        <w:jc w:val="both"/>
      </w:pPr>
      <w:r>
        <w:rPr>
          <w:rFonts w:ascii="Times New Roman"/>
          <w:b w:val="false"/>
          <w:i w:val="false"/>
          <w:color w:val="000000"/>
          <w:sz w:val="28"/>
        </w:rPr>
        <w:t xml:space="preserve">
      3. Отказ от осуществления государственных закупок в случаях, не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 </w:t>
      </w:r>
    </w:p>
    <w:bookmarkEnd w:id="222"/>
    <w:p>
      <w:pPr>
        <w:spacing w:after="0"/>
        <w:ind w:left="0"/>
        <w:jc w:val="both"/>
      </w:pPr>
      <w:r>
        <w:rPr>
          <w:rFonts w:ascii="Times New Roman"/>
          <w:b w:val="false"/>
          <w:i w:val="false"/>
          <w:color w:val="000000"/>
          <w:sz w:val="28"/>
        </w:rPr>
        <w:t xml:space="preserve">
      влечет штраф на должностных лиц в размере ста месячных расчетных показателей. </w:t>
      </w:r>
    </w:p>
    <w:bookmarkStart w:name="z1764" w:id="223"/>
    <w:p>
      <w:pPr>
        <w:spacing w:after="0"/>
        <w:ind w:left="0"/>
        <w:jc w:val="both"/>
      </w:pPr>
      <w:r>
        <w:rPr>
          <w:rFonts w:ascii="Times New Roman"/>
          <w:b w:val="false"/>
          <w:i w:val="false"/>
          <w:color w:val="000000"/>
          <w:sz w:val="28"/>
        </w:rPr>
        <w:t xml:space="preserve">
      4. Вскрытие конвертов с заявками на участие в конкурсе с нарушением срока, времени и места, указанных в конкурсной документации, а также изменение даты, времени и места вскрытия конвертов с заявками на участие в конкурсе без внесения указанных изменений в конкурсную документацию - </w:t>
      </w:r>
    </w:p>
    <w:bookmarkEnd w:id="223"/>
    <w:p>
      <w:pPr>
        <w:spacing w:after="0"/>
        <w:ind w:left="0"/>
        <w:jc w:val="both"/>
      </w:pPr>
      <w:r>
        <w:rPr>
          <w:rFonts w:ascii="Times New Roman"/>
          <w:b w:val="false"/>
          <w:i w:val="false"/>
          <w:color w:val="000000"/>
          <w:sz w:val="28"/>
        </w:rPr>
        <w:t xml:space="preserve">
      влечет штраф на должностных лиц в размере пятидесяти месячных расчетных показателей. </w:t>
      </w:r>
    </w:p>
    <w:bookmarkStart w:name="z1765" w:id="224"/>
    <w:p>
      <w:pPr>
        <w:spacing w:after="0"/>
        <w:ind w:left="0"/>
        <w:jc w:val="both"/>
      </w:pPr>
      <w:r>
        <w:rPr>
          <w:rFonts w:ascii="Times New Roman"/>
          <w:b w:val="false"/>
          <w:i w:val="false"/>
          <w:color w:val="000000"/>
          <w:sz w:val="28"/>
        </w:rPr>
        <w:t xml:space="preserve">
      5. Направление запроса, а равно действия конкурсной комиссии, связанные с дополнением заявки на участие в конкурсе недостающими документами, заменой документов, представленных в заявке на участие в конкурсе, приведением в соответствие ненадлежащим образом оформленных документов, - </w:t>
      </w:r>
    </w:p>
    <w:bookmarkEnd w:id="224"/>
    <w:p>
      <w:pPr>
        <w:spacing w:after="0"/>
        <w:ind w:left="0"/>
        <w:jc w:val="both"/>
      </w:pPr>
      <w:r>
        <w:rPr>
          <w:rFonts w:ascii="Times New Roman"/>
          <w:b w:val="false"/>
          <w:i w:val="false"/>
          <w:color w:val="000000"/>
          <w:sz w:val="28"/>
        </w:rPr>
        <w:t xml:space="preserve">
      влекут штраф на должностных лиц в размере ста месячных расчетных показателей. </w:t>
      </w:r>
    </w:p>
    <w:bookmarkStart w:name="z1766" w:id="225"/>
    <w:p>
      <w:pPr>
        <w:spacing w:after="0"/>
        <w:ind w:left="0"/>
        <w:jc w:val="both"/>
      </w:pPr>
      <w:r>
        <w:rPr>
          <w:rFonts w:ascii="Times New Roman"/>
          <w:b w:val="false"/>
          <w:i w:val="false"/>
          <w:color w:val="000000"/>
          <w:sz w:val="28"/>
        </w:rPr>
        <w:t xml:space="preserve">
      6. Установление в конкурсной либо аукционной документации к потенциальным поставщикам и (или) привлекаемым ими субподрядчикам (соисполнителям) квалификационных требований, не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 –</w:t>
      </w:r>
    </w:p>
    <w:bookmarkEnd w:id="225"/>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1767" w:id="226"/>
    <w:p>
      <w:pPr>
        <w:spacing w:after="0"/>
        <w:ind w:left="0"/>
        <w:jc w:val="both"/>
      </w:pPr>
      <w:r>
        <w:rPr>
          <w:rFonts w:ascii="Times New Roman"/>
          <w:b w:val="false"/>
          <w:i w:val="false"/>
          <w:color w:val="000000"/>
          <w:sz w:val="28"/>
        </w:rPr>
        <w:t xml:space="preserve">
      6-1. Нарушение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государственных закупках в части невключения в конкурсную документацию критериев, влияющих на конкурсное ценовое предложение участников конкурса, -</w:t>
      </w:r>
    </w:p>
    <w:bookmarkEnd w:id="226"/>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768" w:id="227"/>
    <w:p>
      <w:pPr>
        <w:spacing w:after="0"/>
        <w:ind w:left="0"/>
        <w:jc w:val="both"/>
      </w:pPr>
      <w:r>
        <w:rPr>
          <w:rFonts w:ascii="Times New Roman"/>
          <w:b w:val="false"/>
          <w:i w:val="false"/>
          <w:color w:val="000000"/>
          <w:sz w:val="28"/>
        </w:rPr>
        <w:t>
      6-2. Нарушение требований законодательства Республики Казахстан о государственных закупках в части неприменения к ценовым предложениям относительного значения критериев, влияющих на конкурсное ценовое предложение участников конкурса, -</w:t>
      </w:r>
    </w:p>
    <w:bookmarkEnd w:id="227"/>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769" w:id="228"/>
    <w:p>
      <w:pPr>
        <w:spacing w:after="0"/>
        <w:ind w:left="0"/>
        <w:jc w:val="both"/>
      </w:pPr>
      <w:r>
        <w:rPr>
          <w:rFonts w:ascii="Times New Roman"/>
          <w:b w:val="false"/>
          <w:i w:val="false"/>
          <w:color w:val="000000"/>
          <w:sz w:val="28"/>
        </w:rPr>
        <w:t xml:space="preserve">
      6-3. Необоснованное признание потенциального поставщика и (или) привлекаемых им субподрядчиков (соисполнителей) несоответствующими квалификационным требованиям и (или) требованиям конкурсной либо аукционной документации по основаниям, не предусмотренным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государственных закупках, –</w:t>
      </w:r>
    </w:p>
    <w:bookmarkEnd w:id="228"/>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770" w:id="229"/>
    <w:p>
      <w:pPr>
        <w:spacing w:after="0"/>
        <w:ind w:left="0"/>
        <w:jc w:val="both"/>
      </w:pPr>
      <w:r>
        <w:rPr>
          <w:rFonts w:ascii="Times New Roman"/>
          <w:b w:val="false"/>
          <w:i w:val="false"/>
          <w:color w:val="000000"/>
          <w:sz w:val="28"/>
        </w:rPr>
        <w:t>
      6-4. Неразделение при осуществлении государственных закупок нескольких видов однородных товаров, работ, услуг на лоты по их однородным видам и (или) по месту их поставки (выполнения, оказания) –</w:t>
      </w:r>
    </w:p>
    <w:bookmarkEnd w:id="22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771" w:id="230"/>
    <w:p>
      <w:pPr>
        <w:spacing w:after="0"/>
        <w:ind w:left="0"/>
        <w:jc w:val="both"/>
      </w:pPr>
      <w:r>
        <w:rPr>
          <w:rFonts w:ascii="Times New Roman"/>
          <w:b w:val="false"/>
          <w:i w:val="false"/>
          <w:color w:val="000000"/>
          <w:sz w:val="28"/>
        </w:rPr>
        <w:t>
      7. Вынесение экспертной комиссией либо составление экспертом заведомо ложного экспертного заключения, на основании которого принято незаконное решение конкурсной либо аукционной комиссией, –</w:t>
      </w:r>
    </w:p>
    <w:bookmarkEnd w:id="23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772" w:id="231"/>
    <w:p>
      <w:pPr>
        <w:spacing w:after="0"/>
        <w:ind w:left="0"/>
        <w:jc w:val="both"/>
      </w:pPr>
      <w:r>
        <w:rPr>
          <w:rFonts w:ascii="Times New Roman"/>
          <w:b w:val="false"/>
          <w:i w:val="false"/>
          <w:color w:val="000000"/>
          <w:sz w:val="28"/>
        </w:rPr>
        <w:t>
      8. Необращение или несвоевременное обращение заказчика в суд с иском о признании потенциальных поставщиков, поставщиков недобросовестными участниками государственных закупок в случаях:</w:t>
      </w:r>
    </w:p>
    <w:bookmarkEnd w:id="231"/>
    <w:p>
      <w:pPr>
        <w:spacing w:after="0"/>
        <w:ind w:left="0"/>
        <w:jc w:val="both"/>
      </w:pPr>
      <w:r>
        <w:rPr>
          <w:rFonts w:ascii="Times New Roman"/>
          <w:b w:val="false"/>
          <w:i w:val="false"/>
          <w:color w:val="000000"/>
          <w:sz w:val="28"/>
        </w:rPr>
        <w:t>
      неисполнения либо ненадлежащего исполнения поставщиками своих обязательств по заключенным с ними договорам о государственных закупках;</w:t>
      </w:r>
    </w:p>
    <w:p>
      <w:pPr>
        <w:spacing w:after="0"/>
        <w:ind w:left="0"/>
        <w:jc w:val="both"/>
      </w:pPr>
      <w:r>
        <w:rPr>
          <w:rFonts w:ascii="Times New Roman"/>
          <w:b w:val="false"/>
          <w:i w:val="false"/>
          <w:color w:val="000000"/>
          <w:sz w:val="28"/>
        </w:rPr>
        <w:t>
      уклонения потенциальных поставщиков, определенных победителями, от заключения договора о государственных закупках –</w:t>
      </w:r>
    </w:p>
    <w:p>
      <w:pPr>
        <w:spacing w:after="0"/>
        <w:ind w:left="0"/>
        <w:jc w:val="both"/>
      </w:pPr>
      <w:r>
        <w:rPr>
          <w:rFonts w:ascii="Times New Roman"/>
          <w:b w:val="false"/>
          <w:i w:val="false"/>
          <w:color w:val="000000"/>
          <w:sz w:val="28"/>
        </w:rPr>
        <w:t>
      влечет штраф на должностных лиц в размере тридцати месячных расчетных показателей.</w:t>
      </w:r>
    </w:p>
    <w:bookmarkStart w:name="z1773" w:id="232"/>
    <w:p>
      <w:pPr>
        <w:spacing w:after="0"/>
        <w:ind w:left="0"/>
        <w:jc w:val="both"/>
      </w:pPr>
      <w:r>
        <w:rPr>
          <w:rFonts w:ascii="Times New Roman"/>
          <w:b w:val="false"/>
          <w:i w:val="false"/>
          <w:color w:val="000000"/>
          <w:sz w:val="28"/>
        </w:rPr>
        <w:t>
      9. Осуществление государственных закупок без применения норм законодательства Республики Казахстан о государственных закупках,  регламентирующих выбор поставщика и заключение с ним договора о государственных закупках, в случаях, не предусмотренных законодательством Республики Казахстан о государственных закупках, –</w:t>
      </w:r>
    </w:p>
    <w:bookmarkEnd w:id="232"/>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Start w:name="z1774" w:id="233"/>
    <w:p>
      <w:pPr>
        <w:spacing w:after="0"/>
        <w:ind w:left="0"/>
        <w:jc w:val="both"/>
      </w:pPr>
      <w:r>
        <w:rPr>
          <w:rFonts w:ascii="Times New Roman"/>
          <w:b w:val="false"/>
          <w:i w:val="false"/>
          <w:color w:val="000000"/>
          <w:sz w:val="28"/>
        </w:rPr>
        <w:t xml:space="preserve">
      10. Действия (бездействие), предусмотренные частями первой, четвертой, 6-1, 6-2 и 6-3 настоящей статьи, совершенные повторно в течение года после наложения административного взыскания, - </w:t>
      </w:r>
    </w:p>
    <w:bookmarkEnd w:id="233"/>
    <w:p>
      <w:pPr>
        <w:spacing w:after="0"/>
        <w:ind w:left="0"/>
        <w:jc w:val="both"/>
      </w:pPr>
      <w:r>
        <w:rPr>
          <w:rFonts w:ascii="Times New Roman"/>
          <w:b w:val="false"/>
          <w:i w:val="false"/>
          <w:color w:val="000000"/>
          <w:sz w:val="28"/>
        </w:rPr>
        <w:t xml:space="preserve">
      влекут штраф на должностных лиц в размере ста месячных расчетных показателей. </w:t>
      </w:r>
    </w:p>
    <w:bookmarkStart w:name="z1775" w:id="234"/>
    <w:p>
      <w:pPr>
        <w:spacing w:after="0"/>
        <w:ind w:left="0"/>
        <w:jc w:val="both"/>
      </w:pPr>
      <w:r>
        <w:rPr>
          <w:rFonts w:ascii="Times New Roman"/>
          <w:b w:val="false"/>
          <w:i w:val="false"/>
          <w:color w:val="000000"/>
          <w:sz w:val="28"/>
        </w:rPr>
        <w:t xml:space="preserve">
      11. Действия (бездействие), предусмотренные частями второй и восьмой настоящей статьи, совершенные повторно в течение года после наложения административного взыскания, - </w:t>
      </w:r>
    </w:p>
    <w:bookmarkEnd w:id="234"/>
    <w:p>
      <w:pPr>
        <w:spacing w:after="0"/>
        <w:ind w:left="0"/>
        <w:jc w:val="both"/>
      </w:pPr>
      <w:r>
        <w:rPr>
          <w:rFonts w:ascii="Times New Roman"/>
          <w:b w:val="false"/>
          <w:i w:val="false"/>
          <w:color w:val="000000"/>
          <w:sz w:val="28"/>
        </w:rPr>
        <w:t xml:space="preserve">
      влекут штраф на должностных лиц в размере шестидесяти месячных расчетных показателей. </w:t>
      </w:r>
    </w:p>
    <w:bookmarkStart w:name="z1776" w:id="235"/>
    <w:p>
      <w:pPr>
        <w:spacing w:after="0"/>
        <w:ind w:left="0"/>
        <w:jc w:val="both"/>
      </w:pPr>
      <w:r>
        <w:rPr>
          <w:rFonts w:ascii="Times New Roman"/>
          <w:b w:val="false"/>
          <w:i w:val="false"/>
          <w:color w:val="000000"/>
          <w:sz w:val="28"/>
        </w:rPr>
        <w:t xml:space="preserve">
      12. Действие, предусмотренное частью седьмой настоящей статьи, совершенное повторно в течение года после наложения административного взыскания, - </w:t>
      </w:r>
    </w:p>
    <w:bookmarkEnd w:id="235"/>
    <w:p>
      <w:pPr>
        <w:spacing w:after="0"/>
        <w:ind w:left="0"/>
        <w:jc w:val="both"/>
      </w:pPr>
      <w:r>
        <w:rPr>
          <w:rFonts w:ascii="Times New Roman"/>
          <w:b w:val="false"/>
          <w:i w:val="false"/>
          <w:color w:val="000000"/>
          <w:sz w:val="28"/>
        </w:rPr>
        <w:t xml:space="preserve">
      влечет штраф на физических лиц в размере ста месячных расчетных показателей. </w:t>
      </w:r>
    </w:p>
    <w:bookmarkStart w:name="z1777" w:id="236"/>
    <w:p>
      <w:pPr>
        <w:spacing w:after="0"/>
        <w:ind w:left="0"/>
        <w:jc w:val="both"/>
      </w:pPr>
      <w:r>
        <w:rPr>
          <w:rFonts w:ascii="Times New Roman"/>
          <w:b w:val="false"/>
          <w:i w:val="false"/>
          <w:color w:val="000000"/>
          <w:sz w:val="28"/>
        </w:rPr>
        <w:t xml:space="preserve">
      13. Действия (бездействие), предусмотренные частями третьей, пятой, шестой и девятой настоящей статьи, совершенные повторно в течение года после наложения административного взыскания, - </w:t>
      </w:r>
    </w:p>
    <w:bookmarkEnd w:id="236"/>
    <w:p>
      <w:pPr>
        <w:spacing w:after="0"/>
        <w:ind w:left="0"/>
        <w:jc w:val="both"/>
      </w:pPr>
      <w:r>
        <w:rPr>
          <w:rFonts w:ascii="Times New Roman"/>
          <w:b w:val="false"/>
          <w:i w:val="false"/>
          <w:color w:val="000000"/>
          <w:sz w:val="28"/>
        </w:rPr>
        <w:t xml:space="preserve">
      влекут штраф на должностных лиц в размере двухсот месячных расчетных показателей.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Под должностными лицами в настоящей статье следует понимать: </w:t>
      </w:r>
    </w:p>
    <w:p>
      <w:pPr>
        <w:spacing w:after="0"/>
        <w:ind w:left="0"/>
        <w:jc w:val="both"/>
      </w:pPr>
      <w:r>
        <w:rPr>
          <w:rFonts w:ascii="Times New Roman"/>
          <w:b w:val="false"/>
          <w:i w:val="false"/>
          <w:color w:val="000000"/>
          <w:sz w:val="28"/>
        </w:rPr>
        <w:t>
      в части первой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 и (или) лиц, непосредственно участвующих в разработке конкурсной либо аукционной документации;</w:t>
      </w:r>
    </w:p>
    <w:p>
      <w:pPr>
        <w:spacing w:after="0"/>
        <w:ind w:left="0"/>
        <w:jc w:val="both"/>
      </w:pPr>
      <w:r>
        <w:rPr>
          <w:rFonts w:ascii="Times New Roman"/>
          <w:b w:val="false"/>
          <w:i w:val="false"/>
          <w:color w:val="000000"/>
          <w:sz w:val="28"/>
        </w:rPr>
        <w:t xml:space="preserve">
      в части второй - первых руководителей организатора государственных закупок, заказчика или лиц, исполняющих их обязанности, ответственных за осуществление процедур организации и проведения государственных закупок; </w:t>
      </w:r>
    </w:p>
    <w:p>
      <w:pPr>
        <w:spacing w:after="0"/>
        <w:ind w:left="0"/>
        <w:jc w:val="both"/>
      </w:pPr>
      <w:r>
        <w:rPr>
          <w:rFonts w:ascii="Times New Roman"/>
          <w:b w:val="false"/>
          <w:i w:val="false"/>
          <w:color w:val="000000"/>
          <w:sz w:val="28"/>
        </w:rPr>
        <w:t>
      в части третьей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pPr>
        <w:spacing w:after="0"/>
        <w:ind w:left="0"/>
        <w:jc w:val="both"/>
      </w:pPr>
      <w:r>
        <w:rPr>
          <w:rFonts w:ascii="Times New Roman"/>
          <w:b w:val="false"/>
          <w:i w:val="false"/>
          <w:color w:val="000000"/>
          <w:sz w:val="28"/>
        </w:rPr>
        <w:t xml:space="preserve">
      в частях четвертой и пятой - председателя конкурсной комиссии и его заместителя, а также членов и секретаря конкурсной комиссии; </w:t>
      </w:r>
    </w:p>
    <w:p>
      <w:pPr>
        <w:spacing w:after="0"/>
        <w:ind w:left="0"/>
        <w:jc w:val="both"/>
      </w:pPr>
      <w:r>
        <w:rPr>
          <w:rFonts w:ascii="Times New Roman"/>
          <w:b w:val="false"/>
          <w:i w:val="false"/>
          <w:color w:val="000000"/>
          <w:sz w:val="28"/>
        </w:rPr>
        <w:t>
      в части шестой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pPr>
        <w:spacing w:after="0"/>
        <w:ind w:left="0"/>
        <w:jc w:val="both"/>
      </w:pPr>
      <w:r>
        <w:rPr>
          <w:rFonts w:ascii="Times New Roman"/>
          <w:b w:val="false"/>
          <w:i w:val="false"/>
          <w:color w:val="000000"/>
          <w:sz w:val="28"/>
        </w:rPr>
        <w:t>
      в части 6-1 - первых руководителей организатора государственных закупок;</w:t>
      </w:r>
    </w:p>
    <w:p>
      <w:pPr>
        <w:spacing w:after="0"/>
        <w:ind w:left="0"/>
        <w:jc w:val="both"/>
      </w:pPr>
      <w:r>
        <w:rPr>
          <w:rFonts w:ascii="Times New Roman"/>
          <w:b w:val="false"/>
          <w:i w:val="false"/>
          <w:color w:val="000000"/>
          <w:sz w:val="28"/>
        </w:rPr>
        <w:t>
      в части 6-2 - председателя конкурсной комиссии и его заместителя, а также членов конкурсной комиссии;</w:t>
      </w:r>
    </w:p>
    <w:p>
      <w:pPr>
        <w:spacing w:after="0"/>
        <w:ind w:left="0"/>
        <w:jc w:val="both"/>
      </w:pPr>
      <w:r>
        <w:rPr>
          <w:rFonts w:ascii="Times New Roman"/>
          <w:b w:val="false"/>
          <w:i w:val="false"/>
          <w:color w:val="000000"/>
          <w:sz w:val="28"/>
        </w:rPr>
        <w:t>
      в частях восьмой и девятой – первого руководителя либо ответственного секретаря или иного осуществляющего полномочия ответственного секретаря должностного лица, определяемого Президентом Республики Казахстан, заказчика либо лица, исполняющего его обязанности;</w:t>
      </w:r>
    </w:p>
    <w:p>
      <w:pPr>
        <w:spacing w:after="0"/>
        <w:ind w:left="0"/>
        <w:jc w:val="both"/>
      </w:pPr>
      <w:r>
        <w:rPr>
          <w:rFonts w:ascii="Times New Roman"/>
          <w:b w:val="false"/>
          <w:i w:val="false"/>
          <w:color w:val="000000"/>
          <w:sz w:val="28"/>
        </w:rPr>
        <w:t>
      в части 6-3 – председателя конкурсной либо аукционной комиссии и его заместителя, а также членов конкурсной либо аукционной комиссии;</w:t>
      </w:r>
    </w:p>
    <w:p>
      <w:pPr>
        <w:spacing w:after="0"/>
        <w:ind w:left="0"/>
        <w:jc w:val="both"/>
      </w:pPr>
      <w:r>
        <w:rPr>
          <w:rFonts w:ascii="Times New Roman"/>
          <w:b w:val="false"/>
          <w:i w:val="false"/>
          <w:color w:val="000000"/>
          <w:sz w:val="28"/>
        </w:rPr>
        <w:t>
      в части 6-4 – первых руководителей организатора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в редакции Закона РК от 21.07.2007 N </w:t>
      </w:r>
      <w:r>
        <w:rPr>
          <w:rFonts w:ascii="Times New Roman"/>
          <w:b w:val="false"/>
          <w:i w:val="false"/>
          <w:color w:val="000000"/>
          <w:sz w:val="28"/>
        </w:rPr>
        <w:t xml:space="preserve">304 </w:t>
      </w:r>
      <w:r>
        <w:rPr>
          <w:rFonts w:ascii="Times New Roman"/>
          <w:b w:val="false"/>
          <w:i w:val="false"/>
          <w:color w:val="ff0000"/>
          <w:sz w:val="28"/>
        </w:rPr>
        <w:t xml:space="preserve">(вводится в действие с 01.01.2008); с изменениями, внесенными законами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ff0000"/>
          <w:sz w:val="28"/>
        </w:rPr>
        <w:t>№ 543-IV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167-1. Нарушение требований законодательства Республики Казахстан о кредитных бюро и формировании кредитных историй </w:t>
      </w:r>
    </w:p>
    <w:p>
      <w:pPr>
        <w:spacing w:after="0"/>
        <w:ind w:left="0"/>
        <w:jc w:val="both"/>
      </w:pPr>
      <w:r>
        <w:rPr>
          <w:rFonts w:ascii="Times New Roman"/>
          <w:b w:val="false"/>
          <w:i w:val="false"/>
          <w:color w:val="000000"/>
          <w:sz w:val="28"/>
        </w:rPr>
        <w:t xml:space="preserve">
      1. Нарушение кредитным бюро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кредитных бюро и формировании кредитных историй - </w:t>
      </w:r>
    </w:p>
    <w:p>
      <w:pPr>
        <w:spacing w:after="0"/>
        <w:ind w:left="0"/>
        <w:jc w:val="both"/>
      </w:pPr>
      <w:r>
        <w:rPr>
          <w:rFonts w:ascii="Times New Roman"/>
          <w:b w:val="false"/>
          <w:i w:val="false"/>
          <w:color w:val="000000"/>
          <w:sz w:val="28"/>
        </w:rPr>
        <w:t xml:space="preserve">
      влечет штраф на должностное лицо в размере от пяти до пятидесяти месячных расчетных показателей, на юридическое лицо - в размере от двадцати до двухсот месячных расчетных показателей. </w:t>
      </w:r>
    </w:p>
    <w:p>
      <w:pPr>
        <w:spacing w:after="0"/>
        <w:ind w:left="0"/>
        <w:jc w:val="both"/>
      </w:pPr>
      <w:r>
        <w:rPr>
          <w:rFonts w:ascii="Times New Roman"/>
          <w:b w:val="false"/>
          <w:i w:val="false"/>
          <w:color w:val="000000"/>
          <w:sz w:val="28"/>
        </w:rPr>
        <w:t>
      2. Предоставление поставщиком информации о субъекте кредитной истории в кредитные бюро (за исключением кредитного бюро с государственным участием) для формирования кредитной истории и (или) подача получателем кредитного отчета запроса о предоставлении кредитного отчета без согласия субъекта информации, за исключением случаев предоставления негативной информации о субъекте кредитной истории и (или) кредитного отчета, содержащего негативную информацию о субъекте кредитной истории, а также его неправильное оформление –</w:t>
      </w:r>
    </w:p>
    <w:p>
      <w:pPr>
        <w:spacing w:after="0"/>
        <w:ind w:left="0"/>
        <w:jc w:val="both"/>
      </w:pPr>
      <w:r>
        <w:rPr>
          <w:rFonts w:ascii="Times New Roman"/>
          <w:b w:val="false"/>
          <w:i w:val="false"/>
          <w:color w:val="000000"/>
          <w:sz w:val="28"/>
        </w:rPr>
        <w:t>
      влекут штраф на должностное лицо в размере пятидесяти, на юридическое лицо – в размере двухсот месячных расчетных показателей.</w:t>
      </w:r>
    </w:p>
    <w:p>
      <w:pPr>
        <w:spacing w:after="0"/>
        <w:ind w:left="0"/>
        <w:jc w:val="both"/>
      </w:pPr>
      <w:r>
        <w:rPr>
          <w:rFonts w:ascii="Times New Roman"/>
          <w:b w:val="false"/>
          <w:i w:val="false"/>
          <w:color w:val="000000"/>
          <w:sz w:val="28"/>
        </w:rPr>
        <w:t xml:space="preserve">
      3. Искажение поставщиком информации информации, полученной от субъекта кредитной истории, - </w:t>
      </w:r>
    </w:p>
    <w:p>
      <w:pPr>
        <w:spacing w:after="0"/>
        <w:ind w:left="0"/>
        <w:jc w:val="both"/>
      </w:pPr>
      <w:r>
        <w:rPr>
          <w:rFonts w:ascii="Times New Roman"/>
          <w:b w:val="false"/>
          <w:i w:val="false"/>
          <w:color w:val="000000"/>
          <w:sz w:val="28"/>
        </w:rPr>
        <w:t xml:space="preserve">
      влечет штраф на должностное лицо в размере от пяти до пятидесяти месячных расчетных показателей, на юридическое лицо - в размере от двадцати до двухсот месячных расчетных показателей, на индивидуального предпринимателя - в размере от пяти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167-1 в соответствии с Законом РК от 06.07.2004 </w:t>
      </w:r>
      <w:r>
        <w:rPr>
          <w:rFonts w:ascii="Times New Roman"/>
          <w:b w:val="false"/>
          <w:i w:val="false"/>
          <w:color w:val="000000"/>
          <w:sz w:val="28"/>
        </w:rPr>
        <w:t>N 572</w:t>
      </w:r>
      <w:r>
        <w:rPr>
          <w:rFonts w:ascii="Times New Roman"/>
          <w:b w:val="false"/>
          <w:i w:val="false"/>
          <w:color w:val="ff0000"/>
          <w:sz w:val="28"/>
        </w:rPr>
        <w:t xml:space="preserve">; с изменением, внесенным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167-2. Нарушение законодательства Республики Казахстан о концессиях</w:t>
      </w:r>
    </w:p>
    <w:bookmarkStart w:name="z1723" w:id="237"/>
    <w:p>
      <w:pPr>
        <w:spacing w:after="0"/>
        <w:ind w:left="0"/>
        <w:jc w:val="both"/>
      </w:pPr>
      <w:r>
        <w:rPr>
          <w:rFonts w:ascii="Times New Roman"/>
          <w:b w:val="false"/>
          <w:i w:val="false"/>
          <w:color w:val="000000"/>
          <w:sz w:val="28"/>
        </w:rPr>
        <w:t>
      Внесение изменений в условия конкурса по выбору концессионера, а также в начальные параметры и характеристики концессионной заявки в ходе проведения с участником конкурса, концессионная заявка которого признана лучшей, переговоров по уточнению концессионного проекта и условий договора концессии –</w:t>
      </w:r>
    </w:p>
    <w:bookmarkEnd w:id="237"/>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bookmarkStart w:name="z1724" w:id="238"/>
    <w:p>
      <w:pPr>
        <w:spacing w:after="0"/>
        <w:ind w:left="0"/>
        <w:jc w:val="both"/>
      </w:pPr>
      <w:r>
        <w:rPr>
          <w:rFonts w:ascii="Times New Roman"/>
          <w:b w:val="false"/>
          <w:i w:val="false"/>
          <w:color w:val="000000"/>
          <w:sz w:val="28"/>
        </w:rPr>
        <w:t>
      Примечание.</w:t>
      </w:r>
    </w:p>
    <w:bookmarkEnd w:id="238"/>
    <w:p>
      <w:pPr>
        <w:spacing w:after="0"/>
        <w:ind w:left="0"/>
        <w:jc w:val="both"/>
      </w:pPr>
      <w:r>
        <w:rPr>
          <w:rFonts w:ascii="Times New Roman"/>
          <w:b w:val="false"/>
          <w:i w:val="false"/>
          <w:color w:val="000000"/>
          <w:sz w:val="28"/>
        </w:rPr>
        <w:t>
      Под должностными лицами в настоящей статье следует понимать  первых руководителей организатора конкурса по концессии или лиц, исполняющих их обязанности, ответственных за осуществление процедур организации и проведения конкурса.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167-2 в соответствии с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168. Проведение платежей и переводов денег по валютным операциям без представления документов, требуемых в соответствии с валютным законодательством Республики Казахстан </w:t>
      </w:r>
    </w:p>
    <w:bookmarkStart w:name="z1589" w:id="239"/>
    <w:p>
      <w:pPr>
        <w:spacing w:after="0"/>
        <w:ind w:left="0"/>
        <w:jc w:val="both"/>
      </w:pPr>
      <w:r>
        <w:rPr>
          <w:rFonts w:ascii="Times New Roman"/>
          <w:b w:val="false"/>
          <w:i w:val="false"/>
          <w:color w:val="000000"/>
          <w:sz w:val="28"/>
        </w:rPr>
        <w:t>
      1. Проведение уполномоченными банками платежей и переводов денег по валютным операциям без представления документов, требуемых в соответствии с валютным законодательством Республики Казахстан, -</w:t>
      </w:r>
    </w:p>
    <w:bookmarkEnd w:id="239"/>
    <w:p>
      <w:pPr>
        <w:spacing w:after="0"/>
        <w:ind w:left="0"/>
        <w:jc w:val="both"/>
      </w:pPr>
      <w:r>
        <w:rPr>
          <w:rFonts w:ascii="Times New Roman"/>
          <w:b w:val="false"/>
          <w:i w:val="false"/>
          <w:color w:val="000000"/>
          <w:sz w:val="28"/>
        </w:rPr>
        <w:t>
      влечет предупреждение.</w:t>
      </w:r>
    </w:p>
    <w:bookmarkStart w:name="z1590" w:id="24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4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168-1. Нарушение требований законодательства Республики Казахстан о микрофинансовых организациях</w:t>
      </w:r>
    </w:p>
    <w:p>
      <w:pPr>
        <w:spacing w:after="0"/>
        <w:ind w:left="0"/>
        <w:jc w:val="both"/>
      </w:pPr>
      <w:r>
        <w:rPr>
          <w:rFonts w:ascii="Times New Roman"/>
          <w:b w:val="false"/>
          <w:i w:val="false"/>
          <w:color w:val="000000"/>
          <w:sz w:val="28"/>
        </w:rPr>
        <w:t xml:space="preserve">
      1. Осуществление микрофинансовыми организациями видов деятельности, не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микрофинансовых организациях",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2. Распространение или размещение микрофинансовой организацией в средствах массовой информации рекламы, не соответствующей действительности на день ее опубликования, если эти действия не имеют признаков уголовно наказуемого деяния,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3. Непредоставление, а равно неоднократное (два и более раза в течение двенадцати последовательных календарных месяцев) несвоевременное предоставление микрофинансовыми организациями в уполномоченный орган по контролю и надзору финансового рынка и финансовых организаций информации, требуемой законодательством Республики Казахстан о микрофинансовых организациях, либо предоставление в уполномоченный орган по контролю и надзору финансового рынка и финансовых организаций микрофинансовыми организациями информации, не содержащей сведений, предоставление которых требуется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микрофинансовых организациях, либо предоставление недостоверной информации –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val="false"/>
          <w:i w:val="false"/>
          <w:color w:val="000000"/>
          <w:sz w:val="28"/>
        </w:rPr>
        <w:t>
      4. Невыполнение микрофинансовыми организациями обязанностей, предусмотренных ограниченными мерами воздействия уполномоченного органа по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влечет штраф в размере двухсот пятидесяти месячных расчетных показателей.</w:t>
      </w:r>
    </w:p>
    <w:p>
      <w:pPr>
        <w:spacing w:after="0"/>
        <w:ind w:left="0"/>
        <w:jc w:val="both"/>
      </w:pPr>
      <w:r>
        <w:rPr>
          <w:rFonts w:ascii="Times New Roman"/>
          <w:b w:val="false"/>
          <w:i w:val="false"/>
          <w:color w:val="000000"/>
          <w:sz w:val="28"/>
        </w:rPr>
        <w:t>
      5. Неоднократное (два и более раза в течение двенадцати последовательных календарных месяцев) нарушение микрофинансовыми организациями установленных Национальным Банком Республики Казахстан пруденциальных нормативов и (или) других обязательных к соблюдению норм и лимитов –</w:t>
      </w:r>
    </w:p>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168-1 в редакции Закона РК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168-2. Нарушение требований банковского законодательства Республики Казахстан </w:t>
      </w:r>
    </w:p>
    <w:p>
      <w:pPr>
        <w:spacing w:after="0"/>
        <w:ind w:left="0"/>
        <w:jc w:val="both"/>
      </w:pPr>
      <w:r>
        <w:rPr>
          <w:rFonts w:ascii="Times New Roman"/>
          <w:b w:val="false"/>
          <w:i w:val="false"/>
          <w:color w:val="000000"/>
          <w:sz w:val="28"/>
        </w:rPr>
        <w:t>
      1. Непредоставление, а равно несвоевременное предоставление отчетности, сведений либо иной запрашиваемой информации или предоставление в уполномоченный орган по контролю и надзору финансового рынка и финансовых организаций банками, крупными участниками банков, банковскими холдингами, а также физическими и юридическими лицами, соответствующими признакам крупного участника банка или банковского холдинга в соответствии с банковским законодательством Республики Казахстан, организациями, осуществляющими отдельные виды банковских операций, отчетности, информации, не содержащей сведений, представление которых требуется в соответствии с банковским законодательством Республики Казахстан, либо предоставление недостоверных отчетности или сведений либо иной запрашиваемой информации -</w:t>
      </w:r>
    </w:p>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юридических лиц - в размере двухсот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ста, на должностных лиц - в размере двухсот, на юридических лиц - в размере шестисот месячных расчетных показателей.</w:t>
      </w:r>
    </w:p>
    <w:p>
      <w:pPr>
        <w:spacing w:after="0"/>
        <w:ind w:left="0"/>
        <w:jc w:val="both"/>
      </w:pPr>
      <w:r>
        <w:rPr>
          <w:rFonts w:ascii="Times New Roman"/>
          <w:b w:val="false"/>
          <w:i w:val="false"/>
          <w:color w:val="000000"/>
          <w:sz w:val="28"/>
        </w:rPr>
        <w:t>
      3. Неоднократное (два и более раза в течение двенадцати последовательных календарных месяцев) нарушение банками, организациями, осуществляющими отдельные виды банковских операций, установленных Национальным Банком Республики Казахстан пруденциальных нормативов и (или) иных обязательных к соблюдению норм и лимитов -</w:t>
      </w:r>
    </w:p>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p>
      <w:pPr>
        <w:spacing w:after="0"/>
        <w:ind w:left="0"/>
        <w:jc w:val="both"/>
      </w:pPr>
      <w:r>
        <w:rPr>
          <w:rFonts w:ascii="Times New Roman"/>
          <w:b w:val="false"/>
          <w:i w:val="false"/>
          <w:color w:val="000000"/>
          <w:sz w:val="28"/>
        </w:rPr>
        <w:t>
      4. Неоднократное (два и более раза в течение трех последовательных календарных месяцев) нарушение банками нормативов минимальных резервных требований, установленных Национальным Банком Республики Казахстан, -</w:t>
      </w:r>
    </w:p>
    <w:p>
      <w:pPr>
        <w:spacing w:after="0"/>
        <w:ind w:left="0"/>
        <w:jc w:val="both"/>
      </w:pPr>
      <w:r>
        <w:rPr>
          <w:rFonts w:ascii="Times New Roman"/>
          <w:b w:val="false"/>
          <w:i w:val="false"/>
          <w:color w:val="000000"/>
          <w:sz w:val="28"/>
        </w:rPr>
        <w:t>
      влечет штраф на юридических лиц в размере трехсот месячных расчетных показателей.</w:t>
      </w:r>
    </w:p>
    <w:p>
      <w:pPr>
        <w:spacing w:after="0"/>
        <w:ind w:left="0"/>
        <w:jc w:val="both"/>
      </w:pPr>
      <w:r>
        <w:rPr>
          <w:rFonts w:ascii="Times New Roman"/>
          <w:b w:val="false"/>
          <w:i w:val="false"/>
          <w:color w:val="000000"/>
          <w:sz w:val="28"/>
        </w:rPr>
        <w:t>
      5. Осуществление банками, банковскими холдингами, организациями, осуществляющими отдельные виды банковских операций, операций и сделок, запрещенных в соответствии с банковским законодательством Республики Казахстан либо в нарушение банковского законодательства Республики Казахстан, а равно выходящих за пределы их правоспособности,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 на юридических лиц - в размере одной десятой процента от суммы сделки, но не менее двухсот и не более одной тысячи месячных расчетных показателей.</w:t>
      </w:r>
    </w:p>
    <w:p>
      <w:pPr>
        <w:spacing w:after="0"/>
        <w:ind w:left="0"/>
        <w:jc w:val="both"/>
      </w:pPr>
      <w:r>
        <w:rPr>
          <w:rFonts w:ascii="Times New Roman"/>
          <w:b w:val="false"/>
          <w:i w:val="false"/>
          <w:color w:val="000000"/>
          <w:sz w:val="28"/>
        </w:rPr>
        <w:t>
      6. Действие, предусмотренное частью пятой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 на юридических лиц - в размере одного процента от суммы сделки, но не менее четырехсот и не более двух тысяч месячных расчетных показателей.</w:t>
      </w:r>
    </w:p>
    <w:p>
      <w:pPr>
        <w:spacing w:after="0"/>
        <w:ind w:left="0"/>
        <w:jc w:val="both"/>
      </w:pPr>
      <w:r>
        <w:rPr>
          <w:rFonts w:ascii="Times New Roman"/>
          <w:b w:val="false"/>
          <w:i w:val="false"/>
          <w:color w:val="000000"/>
          <w:sz w:val="28"/>
        </w:rPr>
        <w:t>
      7. Составление банками, организациями, осуществляющими отдельные виды банковских операций, отчетности, приведшее к искажению содержащихся в ней показателей либо сведений о выполнении пруденциальных нормативов и (или) иных обязательных к соблюдению норм и лимитов, определенных банковским законодательством Республики Казахстан, -</w:t>
      </w:r>
    </w:p>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двухсот месячных расчетных показателей.</w:t>
      </w:r>
    </w:p>
    <w:p>
      <w:pPr>
        <w:spacing w:after="0"/>
        <w:ind w:left="0"/>
        <w:jc w:val="both"/>
      </w:pPr>
      <w:r>
        <w:rPr>
          <w:rFonts w:ascii="Times New Roman"/>
          <w:b w:val="false"/>
          <w:i w:val="false"/>
          <w:color w:val="000000"/>
          <w:sz w:val="28"/>
        </w:rPr>
        <w:t>
      8. Действие, предусмотренное частью седьмой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двухсот, на юридических лиц - в размере шестисот месячных расчетных показателей.</w:t>
      </w:r>
    </w:p>
    <w:p>
      <w:pPr>
        <w:spacing w:after="0"/>
        <w:ind w:left="0"/>
        <w:jc w:val="both"/>
      </w:pPr>
      <w:r>
        <w:rPr>
          <w:rFonts w:ascii="Times New Roman"/>
          <w:b w:val="false"/>
          <w:i w:val="false"/>
          <w:color w:val="000000"/>
          <w:sz w:val="28"/>
        </w:rPr>
        <w:t>
      9. Нарушение банками, организациями, осуществляющими отдельные виды банковских операций, порядка открытия и закрытия банковских счетов клиентов -</w:t>
      </w:r>
    </w:p>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ста месячных расчетных показателей.</w:t>
      </w:r>
    </w:p>
    <w:p>
      <w:pPr>
        <w:spacing w:after="0"/>
        <w:ind w:left="0"/>
        <w:jc w:val="both"/>
      </w:pPr>
      <w:r>
        <w:rPr>
          <w:rFonts w:ascii="Times New Roman"/>
          <w:b w:val="false"/>
          <w:i w:val="false"/>
          <w:color w:val="000000"/>
          <w:sz w:val="28"/>
        </w:rPr>
        <w:t>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шестидесяти, на юридических лиц - в размере двухсот месячных расчетных показателей.</w:t>
      </w:r>
    </w:p>
    <w:p>
      <w:pPr>
        <w:spacing w:after="0"/>
        <w:ind w:left="0"/>
        <w:jc w:val="both"/>
      </w:pPr>
      <w:r>
        <w:rPr>
          <w:rFonts w:ascii="Times New Roman"/>
          <w:b w:val="false"/>
          <w:i w:val="false"/>
          <w:color w:val="000000"/>
          <w:sz w:val="28"/>
        </w:rPr>
        <w:t>
      11. Невыполнение банками, организациями, осуществляющими отдельные виды банковских операций, обязанности по указанию ставки вознаграждения в достоверном, годовом, эффективном, сопоставимом исчислении в договорах, заключаемых с клиентами, а также при распространении информации о величинах вознаграждения по финансовым услугам, в том числе ее публикации, -</w:t>
      </w:r>
    </w:p>
    <w:p>
      <w:pPr>
        <w:spacing w:after="0"/>
        <w:ind w:left="0"/>
        <w:jc w:val="both"/>
      </w:pPr>
      <w:r>
        <w:rPr>
          <w:rFonts w:ascii="Times New Roman"/>
          <w:b w:val="false"/>
          <w:i w:val="false"/>
          <w:color w:val="000000"/>
          <w:sz w:val="28"/>
        </w:rPr>
        <w:t>
      влечет штраф на должностных лиц в размере тридцати, на юридических лиц - в размере пятидесяти месячных расчетных показателей.</w:t>
      </w:r>
    </w:p>
    <w:p>
      <w:pPr>
        <w:spacing w:after="0"/>
        <w:ind w:left="0"/>
        <w:jc w:val="both"/>
      </w:pPr>
      <w:r>
        <w:rPr>
          <w:rFonts w:ascii="Times New Roman"/>
          <w:b w:val="false"/>
          <w:i w:val="false"/>
          <w:color w:val="000000"/>
          <w:sz w:val="28"/>
        </w:rPr>
        <w:t>
      12. Объявление или опубликование банком в средствах массовой информации рекламы, не соответствующей действительности на день опубликования,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новой статьей 168-2 - Законом Республики Казахстан от 10 июля 2003 года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1 января 2004 года);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168-3.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ff0000"/>
          <w:sz w:val="28"/>
        </w:rPr>
        <w:t xml:space="preserve">
      Сноска. Заголовок статьи 168-3 с изменением, внесенным Законом РК от 10.06.2014 </w:t>
      </w:r>
      <w:r>
        <w:rPr>
          <w:rFonts w:ascii="Times New Roman"/>
          <w:b w:val="false"/>
          <w:i w:val="false"/>
          <w:color w:val="ff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096" w:id="241"/>
    <w:p>
      <w:pPr>
        <w:spacing w:after="0"/>
        <w:ind w:left="0"/>
        <w:jc w:val="both"/>
      </w:pPr>
      <w:r>
        <w:rPr>
          <w:rFonts w:ascii="Times New Roman"/>
          <w:b w:val="false"/>
          <w:i w:val="false"/>
          <w:color w:val="000000"/>
          <w:sz w:val="28"/>
        </w:rPr>
        <w:t>
      1. Нарушение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документального фиксирования, хранения и предоставления информации об операциях, подлежащих финансовому мониторингу, их клиентах, надлежащей проверки клиентов (их представителей) и бенефициарных собственников, приостановления и отказа от проведения операций, подлежащих финансовому мониторингу, защиты документов, полученных в процессе своей деятельности, –</w:t>
      </w:r>
    </w:p>
    <w:bookmarkEnd w:id="241"/>
    <w:p>
      <w:pPr>
        <w:spacing w:after="0"/>
        <w:ind w:left="0"/>
        <w:jc w:val="both"/>
      </w:pPr>
      <w:r>
        <w:rPr>
          <w:rFonts w:ascii="Times New Roman"/>
          <w:b w:val="false"/>
          <w:i w:val="false"/>
          <w:color w:val="000000"/>
          <w:sz w:val="28"/>
        </w:rPr>
        <w:t>
      влечет штраф на физических лиц в размере ста, на должностных лиц, индивидуальных предпринимателей, нотариусов и адвокатов, юридических лиц, являющихся субъектами малого или среднего предпринимательства или некоммерческими организациями, - в размере от двухсот до двухсот двадцати, на юридических лиц, являющихся субъектами крупного предпринимательства, - в размере от трехсот пятидесяти до четырехсот месячных расчетных показателей.</w:t>
      </w:r>
    </w:p>
    <w:bookmarkStart w:name="z1097" w:id="242"/>
    <w:p>
      <w:pPr>
        <w:spacing w:after="0"/>
        <w:ind w:left="0"/>
        <w:jc w:val="both"/>
      </w:pPr>
      <w:r>
        <w:rPr>
          <w:rFonts w:ascii="Times New Roman"/>
          <w:b w:val="false"/>
          <w:i w:val="false"/>
          <w:color w:val="000000"/>
          <w:sz w:val="28"/>
        </w:rPr>
        <w:t>
      2. Неисполнение субъектами финансового мониторинга обязанностей по разработке, принятию и (или) исполнению правил внутреннего контроля и программ его осуществления –</w:t>
      </w:r>
    </w:p>
    <w:bookmarkEnd w:id="242"/>
    <w:p>
      <w:pPr>
        <w:spacing w:after="0"/>
        <w:ind w:left="0"/>
        <w:jc w:val="both"/>
      </w:pPr>
      <w:r>
        <w:rPr>
          <w:rFonts w:ascii="Times New Roman"/>
          <w:b w:val="false"/>
          <w:i w:val="false"/>
          <w:color w:val="000000"/>
          <w:sz w:val="28"/>
        </w:rPr>
        <w:t>
      влечет штраф на физических лиц в размере ста, на должностных лиц, индивидуальных предпринимателей, нотариусов и адвокатов, юридических лиц, являющихся субъектами малого или среднего предпринимательства или некоммерческими организациями, - в размере от двухсот двадцати до двухсот пятидесяти, на юридических лиц, являющихся субъектами крупного предпринимательства, - в размере от восьмисот до девятисот месячных расчетных показателей.</w:t>
      </w:r>
    </w:p>
    <w:bookmarkStart w:name="z1098" w:id="243"/>
    <w:p>
      <w:pPr>
        <w:spacing w:after="0"/>
        <w:ind w:left="0"/>
        <w:jc w:val="both"/>
      </w:pPr>
      <w:r>
        <w:rPr>
          <w:rFonts w:ascii="Times New Roman"/>
          <w:b w:val="false"/>
          <w:i w:val="false"/>
          <w:color w:val="000000"/>
          <w:sz w:val="28"/>
        </w:rPr>
        <w:t>
      3. Извещение должностными лицами субъектов финансового мониторинга своих клиентов и иных лиц о предоставленной в уполномоченный орган по финансовому мониторингу информации -</w:t>
      </w:r>
    </w:p>
    <w:bookmarkEnd w:id="243"/>
    <w:p>
      <w:pPr>
        <w:spacing w:after="0"/>
        <w:ind w:left="0"/>
        <w:jc w:val="both"/>
      </w:pPr>
      <w:r>
        <w:rPr>
          <w:rFonts w:ascii="Times New Roman"/>
          <w:b w:val="false"/>
          <w:i w:val="false"/>
          <w:color w:val="000000"/>
          <w:sz w:val="28"/>
        </w:rPr>
        <w:t>
      влечет штраф в размере от ста сорока до ста пятидесяти месячных расчетных показателей.</w:t>
      </w:r>
    </w:p>
    <w:bookmarkStart w:name="z1099" w:id="244"/>
    <w:p>
      <w:pPr>
        <w:spacing w:after="0"/>
        <w:ind w:left="0"/>
        <w:jc w:val="both"/>
      </w:pPr>
      <w:r>
        <w:rPr>
          <w:rFonts w:ascii="Times New Roman"/>
          <w:b w:val="false"/>
          <w:i w:val="false"/>
          <w:color w:val="000000"/>
          <w:sz w:val="28"/>
        </w:rPr>
        <w:t>
      4. Действия (бездействие), предусмотренные частями первой - третьей настоящей статьи, совершенные повторно в течение года после наложения административного взыскания, -</w:t>
      </w:r>
    </w:p>
    <w:bookmarkEnd w:id="244"/>
    <w:p>
      <w:pPr>
        <w:spacing w:after="0"/>
        <w:ind w:left="0"/>
        <w:jc w:val="both"/>
      </w:pPr>
      <w:r>
        <w:rPr>
          <w:rFonts w:ascii="Times New Roman"/>
          <w:b w:val="false"/>
          <w:i w:val="false"/>
          <w:color w:val="000000"/>
          <w:sz w:val="28"/>
        </w:rPr>
        <w:t>
      влекут штраф на физических лиц в размере от ста до ста пятидесяти, на должностных лиц, индивидуальных предпринимателей, нотариусов и адвокатов, юридических лиц, являющихся субъектами малого или среднего предпринимательства или некоммерческими организациями, - в размере от двухсот пятидесяти до трехсот, на юридических лиц, являющихся субъектами крупного предпринимательства, - в размере от тысячи до тысячи двухсот месячных расчетных показателей.</w:t>
      </w:r>
    </w:p>
    <w:bookmarkStart w:name="z1100" w:id="245"/>
    <w:p>
      <w:pPr>
        <w:spacing w:after="0"/>
        <w:ind w:left="0"/>
        <w:jc w:val="both"/>
      </w:pPr>
      <w:r>
        <w:rPr>
          <w:rFonts w:ascii="Times New Roman"/>
          <w:b w:val="false"/>
          <w:i w:val="false"/>
          <w:color w:val="000000"/>
          <w:sz w:val="28"/>
        </w:rPr>
        <w:t>
      5. Действия (бездействие), предусмотренные частями первой - третьей настоящей статьи, совершенные три и более раза в течение года после наложения административного взыскания, -</w:t>
      </w:r>
    </w:p>
    <w:bookmarkEnd w:id="245"/>
    <w:p>
      <w:pPr>
        <w:spacing w:after="0"/>
        <w:ind w:left="0"/>
        <w:jc w:val="both"/>
      </w:pPr>
      <w:r>
        <w:rPr>
          <w:rFonts w:ascii="Times New Roman"/>
          <w:b w:val="false"/>
          <w:i w:val="false"/>
          <w:color w:val="000000"/>
          <w:sz w:val="28"/>
        </w:rPr>
        <w:t>
      влекут штраф на физических лиц в размере от ста пятидесяти до двухсот, на должностных лиц товарных бирж, юридических лиц, осуществляющих предпринимательскую деятельность в сфере оказания бухгалтерских услуг, микрофинансовых организаций, операторов систем электронных денег, не являющихся банками, организаторов игорного бизнеса и лотерей, операторов почты, аудиторских организаций, нотариусов, адвокатов, индивидуальных предпринимателей – в размере от трехсот восьмидесяти до четырехсот, на товарные биржи, юридических лиц, осуществляющих предпринимательскую деятельность в сфере оказания бухгалтерских услуг, микрофинансовые организации, операторов систем электронных денег, не являющихся банками, организаторов игорного бизнеса и лотерей, операторов почты, аудиторские организации – в размере от тысячи восьмисот до двух тысяч месячных расчетных показателей, с приостановлением действия лицензии на определенный вид деятельности или временным лишением квалификационного аттестата (свидетельства) на срок до шести месяцев либо их лишением или приостановлением деятельности юридического лица на срок до шести месяцев.</w:t>
      </w:r>
    </w:p>
    <w:p>
      <w:pPr>
        <w:spacing w:after="0"/>
        <w:ind w:left="0"/>
        <w:jc w:val="both"/>
      </w:pPr>
      <w:r>
        <w:rPr>
          <w:rFonts w:ascii="Times New Roman"/>
          <w:b w:val="false"/>
          <w:i w:val="false"/>
          <w:color w:val="000000"/>
          <w:sz w:val="28"/>
        </w:rPr>
        <w:t>
      Примечание. Под нотариусами в настоящей статье понимаются нотариусы, осуществляющие нотариальные действия с деньгами и (или) иным имуществом.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168-3 в соответствии с Законом РК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с изменениями, внесенными законами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168-4. Нарушение порядка формирования системы управления рисками и внутреннего контроля</w:t>
      </w:r>
    </w:p>
    <w:bookmarkStart w:name="z1476" w:id="246"/>
    <w:p>
      <w:pPr>
        <w:spacing w:after="0"/>
        <w:ind w:left="0"/>
        <w:jc w:val="both"/>
      </w:pPr>
      <w:r>
        <w:rPr>
          <w:rFonts w:ascii="Times New Roman"/>
          <w:b w:val="false"/>
          <w:i w:val="false"/>
          <w:color w:val="000000"/>
          <w:sz w:val="28"/>
        </w:rPr>
        <w:t>
      1. Нарушение финансовыми организациями порядка формирования системы управления рисками и внутреннего контроля, установленного нормативным правовым актом Национального Банка Республики Казахстан, в случае если выявленные нарушения не будут устранены финансовой организацией в сроки, установленные уполномоченным органом по контролю и надзору финансового рынка и финансовых организаций, –</w:t>
      </w:r>
    </w:p>
    <w:bookmarkEnd w:id="246"/>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p>
    <w:bookmarkStart w:name="z1477" w:id="247"/>
    <w:p>
      <w:pPr>
        <w:spacing w:after="0"/>
        <w:ind w:left="0"/>
        <w:jc w:val="both"/>
      </w:pPr>
      <w:r>
        <w:rPr>
          <w:rFonts w:ascii="Times New Roman"/>
          <w:b w:val="false"/>
          <w:i w:val="false"/>
          <w:color w:val="000000"/>
          <w:sz w:val="28"/>
        </w:rPr>
        <w:t>
      2. Нарушение родительской организацией банковского конгломерата или страховой группы требований, предъявляемых к системе управления рисками и внутреннего контроля на консолидированной основе, установленных нормативным правовым актом Национального Банка Республики Казахстан, в случае если выявленные нарушения не будут устранены родительской организацией банковского конгломерата или страховой группы в сроки, установленные уполномоченным органом по контролю и надзору финансового рынка и финансовых организаций, -</w:t>
      </w:r>
    </w:p>
    <w:bookmarkEnd w:id="247"/>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ста месячных расчетных показателей.</w:t>
      </w:r>
    </w:p>
    <w:bookmarkStart w:name="z1478" w:id="248"/>
    <w:p>
      <w:pPr>
        <w:spacing w:after="0"/>
        <w:ind w:left="0"/>
        <w:jc w:val="both"/>
      </w:pPr>
      <w:r>
        <w:rPr>
          <w:rFonts w:ascii="Times New Roman"/>
          <w:b w:val="false"/>
          <w:i w:val="false"/>
          <w:color w:val="000000"/>
          <w:sz w:val="28"/>
        </w:rPr>
        <w:t>
      Примечание.</w:t>
      </w:r>
    </w:p>
    <w:bookmarkEnd w:id="248"/>
    <w:p>
      <w:pPr>
        <w:spacing w:after="0"/>
        <w:ind w:left="0"/>
        <w:jc w:val="both"/>
      </w:pPr>
      <w:r>
        <w:rPr>
          <w:rFonts w:ascii="Times New Roman"/>
          <w:b w:val="false"/>
          <w:i w:val="false"/>
          <w:color w:val="000000"/>
          <w:sz w:val="28"/>
        </w:rPr>
        <w:t>
      Под должностными лицами в настоящей статье следует понимать руководящих работников финансовых организаций, банковских и страховых холдингов.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168-4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168-5. Недостижение субъектами квазигосударственного сектора результатов бюджетных инвестиций</w:t>
      </w:r>
    </w:p>
    <w:bookmarkStart w:name="z1538" w:id="249"/>
    <w:p>
      <w:pPr>
        <w:spacing w:after="0"/>
        <w:ind w:left="0"/>
        <w:jc w:val="both"/>
      </w:pPr>
      <w:r>
        <w:rPr>
          <w:rFonts w:ascii="Times New Roman"/>
          <w:b w:val="false"/>
          <w:i w:val="false"/>
          <w:color w:val="000000"/>
          <w:sz w:val="28"/>
        </w:rPr>
        <w:t>
      1. Недостижение дочерними, зависимыми и иными юридическими лицами, являющимися аффилиированными в соответствии с законодательными актами Республики Казахстан, результатов бюджетных инвестиций посредством участия государства в их уставном капитале, предусмотренных в финансово-экономическом обосновании, –</w:t>
      </w:r>
    </w:p>
    <w:bookmarkEnd w:id="249"/>
    <w:p>
      <w:pPr>
        <w:spacing w:after="0"/>
        <w:ind w:left="0"/>
        <w:jc w:val="both"/>
      </w:pPr>
      <w:r>
        <w:rPr>
          <w:rFonts w:ascii="Times New Roman"/>
          <w:b w:val="false"/>
          <w:i w:val="false"/>
          <w:color w:val="000000"/>
          <w:sz w:val="28"/>
        </w:rPr>
        <w:t>
      влечет штраф на первых руководителей в размере двухсот месячных расчетных показателей.</w:t>
      </w:r>
    </w:p>
    <w:bookmarkStart w:name="z1539" w:id="250"/>
    <w:p>
      <w:pPr>
        <w:spacing w:after="0"/>
        <w:ind w:left="0"/>
        <w:jc w:val="both"/>
      </w:pPr>
      <w:r>
        <w:rPr>
          <w:rFonts w:ascii="Times New Roman"/>
          <w:b w:val="false"/>
          <w:i w:val="false"/>
          <w:color w:val="000000"/>
          <w:sz w:val="28"/>
        </w:rPr>
        <w:t>
      2. Недостижение государственными предприятиями, товариществами с ограниченной ответственностью, акционерными обществами, участником или акционером которых является государство, результатов бюджетных</w:t>
      </w:r>
    </w:p>
    <w:bookmarkEnd w:id="250"/>
    <w:p>
      <w:pPr>
        <w:spacing w:after="0"/>
        <w:ind w:left="0"/>
        <w:jc w:val="both"/>
      </w:pPr>
      <w:r>
        <w:rPr>
          <w:rFonts w:ascii="Times New Roman"/>
          <w:b w:val="false"/>
          <w:i w:val="false"/>
          <w:color w:val="000000"/>
          <w:sz w:val="28"/>
        </w:rPr>
        <w:t>
      инвестиций посредством участия государства в их уставном капитале, предусмотренных в финансово-экономическом обосновании, –</w:t>
      </w:r>
    </w:p>
    <w:p>
      <w:pPr>
        <w:spacing w:after="0"/>
        <w:ind w:left="0"/>
        <w:jc w:val="both"/>
      </w:pPr>
      <w:r>
        <w:rPr>
          <w:rFonts w:ascii="Times New Roman"/>
          <w:b w:val="false"/>
          <w:i w:val="false"/>
          <w:color w:val="000000"/>
          <w:sz w:val="28"/>
        </w:rPr>
        <w:t>
      влечет штраф на первых руководителей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168-5 в соответствии с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168-6. Нарушение порядка и сроков представления отчетности агентами валютного контроля</w:t>
      </w:r>
    </w:p>
    <w:bookmarkStart w:name="z1592" w:id="251"/>
    <w:p>
      <w:pPr>
        <w:spacing w:after="0"/>
        <w:ind w:left="0"/>
        <w:jc w:val="both"/>
      </w:pPr>
      <w:r>
        <w:rPr>
          <w:rFonts w:ascii="Times New Roman"/>
          <w:b w:val="false"/>
          <w:i w:val="false"/>
          <w:color w:val="000000"/>
          <w:sz w:val="28"/>
        </w:rPr>
        <w:t>
      1. Несвоевременное представление агентами валютного контроля</w:t>
      </w:r>
    </w:p>
    <w:bookmarkEnd w:id="251"/>
    <w:p>
      <w:pPr>
        <w:spacing w:after="0"/>
        <w:ind w:left="0"/>
        <w:jc w:val="both"/>
      </w:pPr>
      <w:r>
        <w:rPr>
          <w:rFonts w:ascii="Times New Roman"/>
          <w:b w:val="false"/>
          <w:i w:val="false"/>
          <w:color w:val="000000"/>
          <w:sz w:val="28"/>
        </w:rPr>
        <w:t>
      отчетности по операциям клиентов -</w:t>
      </w:r>
    </w:p>
    <w:p>
      <w:pPr>
        <w:spacing w:after="0"/>
        <w:ind w:left="0"/>
        <w:jc w:val="both"/>
      </w:pPr>
      <w:r>
        <w:rPr>
          <w:rFonts w:ascii="Times New Roman"/>
          <w:b w:val="false"/>
          <w:i w:val="false"/>
          <w:color w:val="000000"/>
          <w:sz w:val="28"/>
        </w:rPr>
        <w:t>
      влечет предупреждение на юридических лиц.</w:t>
      </w:r>
    </w:p>
    <w:bookmarkStart w:name="z1593" w:id="252"/>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2"/>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пятнадцати, на юридических лиц, являющихся субъектами крупного предпринимательства, - в размере сорока месячных расчетных показателей.</w:t>
      </w:r>
    </w:p>
    <w:bookmarkStart w:name="z1594" w:id="253"/>
    <w:p>
      <w:pPr>
        <w:spacing w:after="0"/>
        <w:ind w:left="0"/>
        <w:jc w:val="both"/>
      </w:pPr>
      <w:r>
        <w:rPr>
          <w:rFonts w:ascii="Times New Roman"/>
          <w:b w:val="false"/>
          <w:i w:val="false"/>
          <w:color w:val="000000"/>
          <w:sz w:val="28"/>
        </w:rPr>
        <w:t>
      3. Представление агентами валютного контроля недостоверной отчетности по операциям клиентов -</w:t>
      </w:r>
    </w:p>
    <w:bookmarkEnd w:id="253"/>
    <w:p>
      <w:pPr>
        <w:spacing w:after="0"/>
        <w:ind w:left="0"/>
        <w:jc w:val="both"/>
      </w:pPr>
      <w:r>
        <w:rPr>
          <w:rFonts w:ascii="Times New Roman"/>
          <w:b w:val="false"/>
          <w:i w:val="false"/>
          <w:color w:val="000000"/>
          <w:sz w:val="28"/>
        </w:rPr>
        <w:t>
      влечет предупреждение на юридических лиц.</w:t>
      </w:r>
    </w:p>
    <w:bookmarkStart w:name="z1595" w:id="254"/>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bookmarkEnd w:id="254"/>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пятнадцати, на юридических лиц, являющихся субъектами крупного предпринимательства, - в размере сорока месячных расчетных показателей.</w:t>
      </w:r>
    </w:p>
    <w:bookmarkStart w:name="z1596" w:id="255"/>
    <w:p>
      <w:pPr>
        <w:spacing w:after="0"/>
        <w:ind w:left="0"/>
        <w:jc w:val="both"/>
      </w:pPr>
      <w:r>
        <w:rPr>
          <w:rFonts w:ascii="Times New Roman"/>
          <w:b w:val="false"/>
          <w:i w:val="false"/>
          <w:color w:val="000000"/>
          <w:sz w:val="28"/>
        </w:rPr>
        <w:t>
      5. Непредставление агентами валютного контроля отчетности по операциям клиентов -</w:t>
      </w:r>
    </w:p>
    <w:bookmarkEnd w:id="255"/>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тридцати, на юридических лиц, являющихся субъектами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168-6 в соответствии с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168-7. Нарушение порядка и сроков представления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p>
    <w:bookmarkStart w:name="z1598" w:id="256"/>
    <w:p>
      <w:pPr>
        <w:spacing w:after="0"/>
        <w:ind w:left="0"/>
        <w:jc w:val="both"/>
      </w:pPr>
      <w:r>
        <w:rPr>
          <w:rFonts w:ascii="Times New Roman"/>
          <w:b w:val="false"/>
          <w:i w:val="false"/>
          <w:color w:val="000000"/>
          <w:sz w:val="28"/>
        </w:rPr>
        <w:t xml:space="preserve">
      1. Несвоевременное представление уполномоченными банками отчетности для целей осуществления </w:t>
      </w:r>
      <w:r>
        <w:rPr>
          <w:rFonts w:ascii="Times New Roman"/>
          <w:b w:val="false"/>
          <w:i w:val="false"/>
          <w:color w:val="000000"/>
          <w:sz w:val="28"/>
        </w:rPr>
        <w:t>мониторинга</w:t>
      </w:r>
      <w:r>
        <w:rPr>
          <w:rFonts w:ascii="Times New Roman"/>
          <w:b w:val="false"/>
          <w:i w:val="false"/>
          <w:color w:val="000000"/>
          <w:sz w:val="28"/>
        </w:rPr>
        <w:t xml:space="preserve"> источников спроса и предложения, а также направлений использования иностранной валюты на внутреннем валютном рынке -</w:t>
      </w:r>
    </w:p>
    <w:bookmarkEnd w:id="256"/>
    <w:p>
      <w:pPr>
        <w:spacing w:after="0"/>
        <w:ind w:left="0"/>
        <w:jc w:val="both"/>
      </w:pPr>
      <w:r>
        <w:rPr>
          <w:rFonts w:ascii="Times New Roman"/>
          <w:b w:val="false"/>
          <w:i w:val="false"/>
          <w:color w:val="000000"/>
          <w:sz w:val="28"/>
        </w:rPr>
        <w:t>
      влечет предупреждение на юридических лиц.</w:t>
      </w:r>
    </w:p>
    <w:bookmarkStart w:name="z1599" w:id="25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257"/>
    <w:p>
      <w:pPr>
        <w:spacing w:after="0"/>
        <w:ind w:left="0"/>
        <w:jc w:val="both"/>
      </w:pPr>
      <w:r>
        <w:rPr>
          <w:rFonts w:ascii="Times New Roman"/>
          <w:b w:val="false"/>
          <w:i w:val="false"/>
          <w:color w:val="000000"/>
          <w:sz w:val="28"/>
        </w:rPr>
        <w:t>
      влечет штраф на юридических лиц в размере сорока месячных расчетных показателей.</w:t>
      </w:r>
    </w:p>
    <w:bookmarkStart w:name="z1600" w:id="258"/>
    <w:p>
      <w:pPr>
        <w:spacing w:after="0"/>
        <w:ind w:left="0"/>
        <w:jc w:val="both"/>
      </w:pPr>
      <w:r>
        <w:rPr>
          <w:rFonts w:ascii="Times New Roman"/>
          <w:b w:val="false"/>
          <w:i w:val="false"/>
          <w:color w:val="000000"/>
          <w:sz w:val="28"/>
        </w:rPr>
        <w:t>
      3. Представление уполномоченными банками недостоверной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p>
    <w:bookmarkEnd w:id="258"/>
    <w:p>
      <w:pPr>
        <w:spacing w:after="0"/>
        <w:ind w:left="0"/>
        <w:jc w:val="both"/>
      </w:pPr>
      <w:r>
        <w:rPr>
          <w:rFonts w:ascii="Times New Roman"/>
          <w:b w:val="false"/>
          <w:i w:val="false"/>
          <w:color w:val="000000"/>
          <w:sz w:val="28"/>
        </w:rPr>
        <w:t>
      влечет предупреждение на юридических лиц.</w:t>
      </w:r>
    </w:p>
    <w:bookmarkStart w:name="z1601" w:id="259"/>
    <w:p>
      <w:pPr>
        <w:spacing w:after="0"/>
        <w:ind w:left="0"/>
        <w:jc w:val="both"/>
      </w:pP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p>
    <w:bookmarkEnd w:id="259"/>
    <w:p>
      <w:pPr>
        <w:spacing w:after="0"/>
        <w:ind w:left="0"/>
        <w:jc w:val="both"/>
      </w:pPr>
      <w:r>
        <w:rPr>
          <w:rFonts w:ascii="Times New Roman"/>
          <w:b w:val="false"/>
          <w:i w:val="false"/>
          <w:color w:val="000000"/>
          <w:sz w:val="28"/>
        </w:rPr>
        <w:t>
      влечет штраф на юридических лиц в размере сорока месячных расчетных показателей.</w:t>
      </w:r>
    </w:p>
    <w:bookmarkStart w:name="z1602" w:id="260"/>
    <w:p>
      <w:pPr>
        <w:spacing w:after="0"/>
        <w:ind w:left="0"/>
        <w:jc w:val="both"/>
      </w:pPr>
      <w:r>
        <w:rPr>
          <w:rFonts w:ascii="Times New Roman"/>
          <w:b w:val="false"/>
          <w:i w:val="false"/>
          <w:color w:val="000000"/>
          <w:sz w:val="28"/>
        </w:rPr>
        <w:t>
      5. Непредставление уполномоченными банками отчетности для целей осуществления мониторинга источников спроса и предложения, а также направлений использования иностранной валюты на внутреннем валютном рынке -</w:t>
      </w:r>
    </w:p>
    <w:bookmarkEnd w:id="260"/>
    <w:p>
      <w:pPr>
        <w:spacing w:after="0"/>
        <w:ind w:left="0"/>
        <w:jc w:val="both"/>
      </w:pPr>
      <w:r>
        <w:rPr>
          <w:rFonts w:ascii="Times New Roman"/>
          <w:b w:val="false"/>
          <w:i w:val="false"/>
          <w:color w:val="000000"/>
          <w:sz w:val="28"/>
        </w:rPr>
        <w:t>
      влечет штраф на юридических лиц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168-7 в соответствии с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168-8. Превышение натуральных норм по административным расходам</w:t>
      </w:r>
    </w:p>
    <w:p>
      <w:pPr>
        <w:spacing w:after="0"/>
        <w:ind w:left="0"/>
        <w:jc w:val="both"/>
      </w:pPr>
      <w:r>
        <w:rPr>
          <w:rFonts w:ascii="Times New Roman"/>
          <w:b w:val="false"/>
          <w:i w:val="false"/>
          <w:color w:val="ff0000"/>
          <w:sz w:val="28"/>
        </w:rPr>
        <w:t xml:space="preserve">
      Сноска. Заголовок статьи 168-8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Превышение государственными предприятиями, акционерными обществами и товариществами с ограниченной ответственностью, контролируемыми государством, натуральных норм по административным расходам, установленным нормативными правовыми актами, -</w:t>
      </w:r>
    </w:p>
    <w:p>
      <w:pPr>
        <w:spacing w:after="0"/>
        <w:ind w:left="0"/>
        <w:jc w:val="both"/>
      </w:pPr>
      <w:r>
        <w:rPr>
          <w:rFonts w:ascii="Times New Roman"/>
          <w:b w:val="false"/>
          <w:i w:val="false"/>
          <w:color w:val="000000"/>
          <w:sz w:val="28"/>
        </w:rPr>
        <w:t>
      влечет штраф на первых руководителей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168-8 в соответствии с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Нарушение требований, связанных с банковским обслуживанием клиентов</w:t>
      </w:r>
    </w:p>
    <w:p>
      <w:pPr>
        <w:spacing w:after="0"/>
        <w:ind w:left="0"/>
        <w:jc w:val="both"/>
      </w:pPr>
      <w:r>
        <w:rPr>
          <w:rFonts w:ascii="Times New Roman"/>
          <w:b w:val="false"/>
          <w:i w:val="false"/>
          <w:color w:val="000000"/>
          <w:sz w:val="28"/>
        </w:rPr>
        <w:t xml:space="preserve">
      1. Несвоевременный акцепт или отказ в акцепте, несвоевременное исполнение банками, организациями, осуществляющими отдельные виды банковских операций, указаний по платежу или переводу денег в нарушение сроков,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переводах денег", -</w:t>
      </w:r>
    </w:p>
    <w:p>
      <w:pPr>
        <w:spacing w:after="0"/>
        <w:ind w:left="0"/>
        <w:jc w:val="both"/>
      </w:pPr>
      <w:r>
        <w:rPr>
          <w:rFonts w:ascii="Times New Roman"/>
          <w:b w:val="false"/>
          <w:i w:val="false"/>
          <w:color w:val="000000"/>
          <w:sz w:val="28"/>
        </w:rPr>
        <w:t>
      влекут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p>
    <w:p>
      <w:pPr>
        <w:spacing w:after="0"/>
        <w:ind w:left="0"/>
        <w:jc w:val="both"/>
      </w:pPr>
      <w:r>
        <w:rPr>
          <w:rFonts w:ascii="Times New Roman"/>
          <w:b w:val="false"/>
          <w:i w:val="false"/>
          <w:color w:val="000000"/>
          <w:sz w:val="28"/>
        </w:rPr>
        <w:t>
      2. Исполнение банками, организациями, осуществляющими отдельные виды банковских операций, указания по платежу или переводу денег, совершенного в пользу бенефициара, отличного от проставленного в указании, или на сумму, отличную от проставленной в указании, -</w:t>
      </w:r>
    </w:p>
    <w:p>
      <w:pPr>
        <w:spacing w:after="0"/>
        <w:ind w:left="0"/>
        <w:jc w:val="both"/>
      </w:pPr>
      <w:r>
        <w:rPr>
          <w:rFonts w:ascii="Times New Roman"/>
          <w:b w:val="false"/>
          <w:i w:val="false"/>
          <w:color w:val="000000"/>
          <w:sz w:val="28"/>
        </w:rPr>
        <w:t>
      влечет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p>
    <w:p>
      <w:pPr>
        <w:spacing w:after="0"/>
        <w:ind w:left="0"/>
        <w:jc w:val="both"/>
      </w:pPr>
      <w:r>
        <w:rPr>
          <w:rFonts w:ascii="Times New Roman"/>
          <w:b w:val="false"/>
          <w:i w:val="false"/>
          <w:color w:val="000000"/>
          <w:sz w:val="28"/>
        </w:rPr>
        <w:t>
      3. Утеря банками, организациями, осуществляющими отдельные виды банковских операций, платежных документов клиентов -</w:t>
      </w:r>
    </w:p>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 за каждый платежный документ.</w:t>
      </w:r>
    </w:p>
    <w:p>
      <w:pPr>
        <w:spacing w:after="0"/>
        <w:ind w:left="0"/>
        <w:jc w:val="both"/>
      </w:pPr>
      <w:r>
        <w:rPr>
          <w:rFonts w:ascii="Times New Roman"/>
          <w:b w:val="false"/>
          <w:i w:val="false"/>
          <w:color w:val="000000"/>
          <w:sz w:val="28"/>
        </w:rPr>
        <w:t>
      4. Необоснованный отказ банками, организациями, осуществляющими отдельные виды банковских операций, в акцепте указания по платежу или переводу денег:</w:t>
      </w:r>
    </w:p>
    <w:p>
      <w:pPr>
        <w:spacing w:after="0"/>
        <w:ind w:left="0"/>
        <w:jc w:val="both"/>
      </w:pPr>
      <w:r>
        <w:rPr>
          <w:rFonts w:ascii="Times New Roman"/>
          <w:b w:val="false"/>
          <w:i w:val="false"/>
          <w:color w:val="000000"/>
          <w:sz w:val="28"/>
        </w:rPr>
        <w:t>
      при обеспечении отправителем суммы денег, необходимой для осуществления перевода денег;</w:t>
      </w:r>
    </w:p>
    <w:p>
      <w:pPr>
        <w:spacing w:after="0"/>
        <w:ind w:left="0"/>
        <w:jc w:val="both"/>
      </w:pPr>
      <w:r>
        <w:rPr>
          <w:rFonts w:ascii="Times New Roman"/>
          <w:b w:val="false"/>
          <w:i w:val="false"/>
          <w:color w:val="000000"/>
          <w:sz w:val="28"/>
        </w:rPr>
        <w:t>
      если платежный документ не содержит признаков подделки;</w:t>
      </w:r>
    </w:p>
    <w:p>
      <w:pPr>
        <w:spacing w:after="0"/>
        <w:ind w:left="0"/>
        <w:jc w:val="both"/>
      </w:pPr>
      <w:r>
        <w:rPr>
          <w:rFonts w:ascii="Times New Roman"/>
          <w:b w:val="false"/>
          <w:i w:val="false"/>
          <w:color w:val="000000"/>
          <w:sz w:val="28"/>
        </w:rPr>
        <w:t>
      если отправителем соблюдены требования к порядку составления и предъявления указания о переводе денег и (или) иных требований, установленных законодательством Республики Казахстан и (или) условиями договора;</w:t>
      </w:r>
    </w:p>
    <w:p>
      <w:pPr>
        <w:spacing w:after="0"/>
        <w:ind w:left="0"/>
        <w:jc w:val="both"/>
      </w:pPr>
      <w:r>
        <w:rPr>
          <w:rFonts w:ascii="Times New Roman"/>
          <w:b w:val="false"/>
          <w:i w:val="false"/>
          <w:color w:val="000000"/>
          <w:sz w:val="28"/>
        </w:rPr>
        <w:t xml:space="preserve">
      если отказ в акцепте указания не относится к случаям,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w:t>
      </w:r>
    </w:p>
    <w:p>
      <w:pPr>
        <w:spacing w:after="0"/>
        <w:ind w:left="0"/>
        <w:jc w:val="both"/>
      </w:pPr>
      <w:r>
        <w:rPr>
          <w:rFonts w:ascii="Times New Roman"/>
          <w:b w:val="false"/>
          <w:i w:val="false"/>
          <w:color w:val="000000"/>
          <w:sz w:val="28"/>
        </w:rPr>
        <w:t>
      влечет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p>
    <w:p>
      <w:pPr>
        <w:spacing w:after="0"/>
        <w:ind w:left="0"/>
        <w:jc w:val="both"/>
      </w:pPr>
      <w:r>
        <w:rPr>
          <w:rFonts w:ascii="Times New Roman"/>
          <w:b w:val="false"/>
          <w:i w:val="false"/>
          <w:color w:val="000000"/>
          <w:sz w:val="28"/>
        </w:rPr>
        <w:t xml:space="preserve">
      5. Нарушение банками, организациями, осуществляющими отдельные виды банковских операций, очередности изъятия денег с банковского счета клиента, установленной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p>
      <w:pPr>
        <w:spacing w:after="0"/>
        <w:ind w:left="0"/>
        <w:jc w:val="both"/>
      </w:pPr>
      <w:r>
        <w:rPr>
          <w:rFonts w:ascii="Times New Roman"/>
          <w:b w:val="false"/>
          <w:i w:val="false"/>
          <w:color w:val="000000"/>
          <w:sz w:val="28"/>
        </w:rPr>
        <w:t>
      6. Неисполнение указаний по платежу или переводу денег либо требований по получению денег наличными, а также незачисление денег на банковский счет владельца в нарушение требований законодательства Республики Казахстан -</w:t>
      </w:r>
    </w:p>
    <w:p>
      <w:pPr>
        <w:spacing w:after="0"/>
        <w:ind w:left="0"/>
        <w:jc w:val="both"/>
      </w:pPr>
      <w:r>
        <w:rPr>
          <w:rFonts w:ascii="Times New Roman"/>
          <w:b w:val="false"/>
          <w:i w:val="false"/>
          <w:color w:val="000000"/>
          <w:sz w:val="28"/>
        </w:rPr>
        <w:t>
      влекут штраф на юридических лиц в размере пяти процентов от суммы указания по платежу или переводу денег, но не более двухсот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Требования настоящей статьи не распространяются на действия (бездействие), ответственность за которые предусмотрена частью пятой </w:t>
      </w:r>
      <w:r>
        <w:rPr>
          <w:rFonts w:ascii="Times New Roman"/>
          <w:b w:val="false"/>
          <w:i w:val="false"/>
          <w:color w:val="000000"/>
          <w:sz w:val="28"/>
        </w:rPr>
        <w:t>статьи 88</w:t>
      </w:r>
      <w:r>
        <w:rPr>
          <w:rFonts w:ascii="Times New Roman"/>
          <w:b w:val="false"/>
          <w:i w:val="false"/>
          <w:color w:val="000000"/>
          <w:sz w:val="28"/>
        </w:rPr>
        <w:t xml:space="preserve">, частью третьей </w:t>
      </w:r>
      <w:r>
        <w:rPr>
          <w:rFonts w:ascii="Times New Roman"/>
          <w:b w:val="false"/>
          <w:i w:val="false"/>
          <w:color w:val="000000"/>
          <w:sz w:val="28"/>
        </w:rPr>
        <w:t>статьи 88-1</w:t>
      </w:r>
      <w:r>
        <w:rPr>
          <w:rFonts w:ascii="Times New Roman"/>
          <w:b w:val="false"/>
          <w:i w:val="false"/>
          <w:color w:val="000000"/>
          <w:sz w:val="28"/>
        </w:rPr>
        <w:t xml:space="preserve">, </w:t>
      </w:r>
      <w:r>
        <w:rPr>
          <w:rFonts w:ascii="Times New Roman"/>
          <w:b w:val="false"/>
          <w:i w:val="false"/>
          <w:color w:val="000000"/>
          <w:sz w:val="28"/>
        </w:rPr>
        <w:t>статьями 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169-1. Выпуск дружеских, бронзовых и финансовых векселей на территории Республики Казахстан </w:t>
      </w:r>
    </w:p>
    <w:p>
      <w:pPr>
        <w:spacing w:after="0"/>
        <w:ind w:left="0"/>
        <w:jc w:val="both"/>
      </w:pPr>
      <w:r>
        <w:rPr>
          <w:rFonts w:ascii="Times New Roman"/>
          <w:b w:val="false"/>
          <w:i w:val="false"/>
          <w:color w:val="000000"/>
          <w:sz w:val="28"/>
        </w:rPr>
        <w:t xml:space="preserve">
      Выпуск дружеских, бронзовых и финансовых </w:t>
      </w:r>
      <w:r>
        <w:rPr>
          <w:rFonts w:ascii="Times New Roman"/>
          <w:b w:val="false"/>
          <w:i w:val="false"/>
          <w:color w:val="000000"/>
          <w:sz w:val="28"/>
        </w:rPr>
        <w:t>векселей</w:t>
      </w:r>
      <w:r>
        <w:rPr>
          <w:rFonts w:ascii="Times New Roman"/>
          <w:b w:val="false"/>
          <w:i w:val="false"/>
          <w:color w:val="000000"/>
          <w:sz w:val="28"/>
        </w:rPr>
        <w:t xml:space="preserve"> на территории Республики Казахстан - </w:t>
      </w:r>
    </w:p>
    <w:p>
      <w:pPr>
        <w:spacing w:after="0"/>
        <w:ind w:left="0"/>
        <w:jc w:val="both"/>
      </w:pPr>
      <w:r>
        <w:rPr>
          <w:rFonts w:ascii="Times New Roman"/>
          <w:b w:val="false"/>
          <w:i w:val="false"/>
          <w:color w:val="000000"/>
          <w:sz w:val="28"/>
        </w:rPr>
        <w:t xml:space="preserve">
      влечет штраф на физических лиц в размере сорока, на должностных лиц, индивидуальных предпринимателей - в размере шестидесяти,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четырехсот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169-1 -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внесены изменения - от 20 января 2006 года N </w:t>
      </w:r>
      <w:r>
        <w:rPr>
          <w:rFonts w:ascii="Times New Roman"/>
          <w:b w:val="false"/>
          <w:i w:val="false"/>
          <w:color w:val="000000"/>
          <w:sz w:val="28"/>
        </w:rPr>
        <w:t xml:space="preserve">123 </w:t>
      </w:r>
      <w:r>
        <w:rPr>
          <w:rFonts w:ascii="Times New Roman"/>
          <w:b w:val="false"/>
          <w:i w:val="false"/>
          <w:color w:val="ff0000"/>
          <w:sz w:val="28"/>
        </w:rPr>
        <w:t>(вводится в действие с 1 января 2006 года).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169-2. Нарушение требований выпуска, использования и погашения электронных денег</w:t>
      </w:r>
    </w:p>
    <w:bookmarkStart w:name="z1428" w:id="261"/>
    <w:p>
      <w:pPr>
        <w:spacing w:after="0"/>
        <w:ind w:left="0"/>
        <w:jc w:val="both"/>
      </w:pPr>
      <w:r>
        <w:rPr>
          <w:rFonts w:ascii="Times New Roman"/>
          <w:b w:val="false"/>
          <w:i w:val="false"/>
          <w:color w:val="000000"/>
          <w:sz w:val="28"/>
        </w:rPr>
        <w:t>
      1. Выпуск эмитентом электронных денег на сумму, не соответствующую сумме принятых на себя обязательств, -</w:t>
      </w:r>
    </w:p>
    <w:bookmarkEnd w:id="261"/>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bookmarkStart w:name="z1429" w:id="262"/>
    <w:p>
      <w:pPr>
        <w:spacing w:after="0"/>
        <w:ind w:left="0"/>
        <w:jc w:val="both"/>
      </w:pPr>
      <w:r>
        <w:rPr>
          <w:rFonts w:ascii="Times New Roman"/>
          <w:b w:val="false"/>
          <w:i w:val="false"/>
          <w:color w:val="000000"/>
          <w:sz w:val="28"/>
        </w:rPr>
        <w:t>
      2. Те же действия, совершенные повторно в течение года после наложения административного взыскания, предусмотренного частью первой настоящей статьи, -</w:t>
      </w:r>
    </w:p>
    <w:bookmarkEnd w:id="262"/>
    <w:p>
      <w:pPr>
        <w:spacing w:after="0"/>
        <w:ind w:left="0"/>
        <w:jc w:val="both"/>
      </w:pPr>
      <w:r>
        <w:rPr>
          <w:rFonts w:ascii="Times New Roman"/>
          <w:b w:val="false"/>
          <w:i w:val="false"/>
          <w:color w:val="000000"/>
          <w:sz w:val="28"/>
        </w:rPr>
        <w:t>
      влекут штраф в размере шестисот месячных расчетных показателей.</w:t>
      </w:r>
    </w:p>
    <w:bookmarkStart w:name="z1430" w:id="263"/>
    <w:p>
      <w:pPr>
        <w:spacing w:after="0"/>
        <w:ind w:left="0"/>
        <w:jc w:val="both"/>
      </w:pPr>
      <w:r>
        <w:rPr>
          <w:rFonts w:ascii="Times New Roman"/>
          <w:b w:val="false"/>
          <w:i w:val="false"/>
          <w:color w:val="000000"/>
          <w:sz w:val="28"/>
        </w:rPr>
        <w:t>
      3. Выпуск эмитентом электронных денег на сумму, превышающую сто месячных расчетных показателей, без идентификации владельца электронных денег, а также допущение эмитентом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w:t>
      </w:r>
    </w:p>
    <w:bookmarkEnd w:id="263"/>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bookmarkStart w:name="z1431" w:id="264"/>
    <w:p>
      <w:pPr>
        <w:spacing w:after="0"/>
        <w:ind w:left="0"/>
        <w:jc w:val="both"/>
      </w:pPr>
      <w:r>
        <w:rPr>
          <w:rFonts w:ascii="Times New Roman"/>
          <w:b w:val="false"/>
          <w:i w:val="false"/>
          <w:color w:val="000000"/>
          <w:sz w:val="28"/>
        </w:rPr>
        <w:t>
      4. Те же действия, совершенные повторно в течение года после наложения административного взыскания, предусмотренного частью третьей настоящей статьи, -</w:t>
      </w:r>
    </w:p>
    <w:bookmarkEnd w:id="264"/>
    <w:p>
      <w:pPr>
        <w:spacing w:after="0"/>
        <w:ind w:left="0"/>
        <w:jc w:val="both"/>
      </w:pPr>
      <w:r>
        <w:rPr>
          <w:rFonts w:ascii="Times New Roman"/>
          <w:b w:val="false"/>
          <w:i w:val="false"/>
          <w:color w:val="000000"/>
          <w:sz w:val="28"/>
        </w:rPr>
        <w:t>
      влекут штраф в размере пятисот месячных расчетных показателей.</w:t>
      </w:r>
    </w:p>
    <w:bookmarkStart w:name="z1432" w:id="265"/>
    <w:p>
      <w:pPr>
        <w:spacing w:after="0"/>
        <w:ind w:left="0"/>
        <w:jc w:val="both"/>
      </w:pPr>
      <w:r>
        <w:rPr>
          <w:rFonts w:ascii="Times New Roman"/>
          <w:b w:val="false"/>
          <w:i w:val="false"/>
          <w:color w:val="000000"/>
          <w:sz w:val="28"/>
        </w:rPr>
        <w:t>
      5.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w:t>
      </w:r>
    </w:p>
    <w:bookmarkEnd w:id="265"/>
    <w:p>
      <w:pPr>
        <w:spacing w:after="0"/>
        <w:ind w:left="0"/>
        <w:jc w:val="both"/>
      </w:pPr>
      <w:r>
        <w:rPr>
          <w:rFonts w:ascii="Times New Roman"/>
          <w:b w:val="false"/>
          <w:i w:val="false"/>
          <w:color w:val="000000"/>
          <w:sz w:val="28"/>
        </w:rPr>
        <w:t>
      влекут штраф в размере ста месячных расчетных показателей.</w:t>
      </w:r>
    </w:p>
    <w:bookmarkStart w:name="z1433" w:id="266"/>
    <w:p>
      <w:pPr>
        <w:spacing w:after="0"/>
        <w:ind w:left="0"/>
        <w:jc w:val="both"/>
      </w:pPr>
      <w:r>
        <w:rPr>
          <w:rFonts w:ascii="Times New Roman"/>
          <w:b w:val="false"/>
          <w:i w:val="false"/>
          <w:color w:val="000000"/>
          <w:sz w:val="28"/>
        </w:rPr>
        <w:t>
      6. Те же действия, совершенные повторно в течение года после наложения административного взыскания, предусмотренного частью пятой настоящей статьи, -</w:t>
      </w:r>
    </w:p>
    <w:bookmarkEnd w:id="266"/>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169-2 в соответствии с Законом РК от 21.07.2011 </w:t>
      </w:r>
      <w:r>
        <w:rPr>
          <w:rFonts w:ascii="Times New Roman"/>
          <w:b w:val="false"/>
          <w:i w:val="false"/>
          <w:color w:val="000000"/>
          <w:sz w:val="28"/>
        </w:rPr>
        <w:t>№ 466-IV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Нарушения, связанные с неправомерным приобретением прямо или косвенно десяти или более процентов акций финансовой организации без получения письменного согласия Национального Банка Республики Казахстан</w:t>
      </w:r>
    </w:p>
    <w:bookmarkStart w:name="z1480" w:id="267"/>
    <w:p>
      <w:pPr>
        <w:spacing w:after="0"/>
        <w:ind w:left="0"/>
        <w:jc w:val="both"/>
      </w:pPr>
      <w:r>
        <w:rPr>
          <w:rFonts w:ascii="Times New Roman"/>
          <w:b w:val="false"/>
          <w:i w:val="false"/>
          <w:color w:val="000000"/>
          <w:sz w:val="28"/>
        </w:rPr>
        <w:t>
      Приобретение лицом прямо или косвенно акций финансовой организации в размере десяти или более процентов от размещенных (за вычетом привилегированных и выкупленных) акций финансовой организации, а также контроля или возможности оказывать влияние на принимаемые финансовой организацией решения в размере десяти или более процентов от размещенных (за вычетом привилегированных и выкупленных) акций финансовой организации без письменного согласия Национального Банка Республики Казахстан –</w:t>
      </w:r>
    </w:p>
    <w:bookmarkEnd w:id="267"/>
    <w:bookmarkStart w:name="z1481" w:id="268"/>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 в размере четырехсот, на юридических лиц, являющихся субъектами среднего предпринимательства, – в размере тысячи, на юридических лиц, являющихся субъектами крупного предпринимательства, – в размере двух тысяч месячных расчетных показателей.</w:t>
      </w:r>
    </w:p>
    <w:bookmarkEnd w:id="268"/>
    <w:bookmarkStart w:name="z1482" w:id="269"/>
    <w:p>
      <w:pPr>
        <w:spacing w:after="0"/>
        <w:ind w:left="0"/>
        <w:jc w:val="both"/>
      </w:pPr>
      <w:r>
        <w:rPr>
          <w:rFonts w:ascii="Times New Roman"/>
          <w:b w:val="false"/>
          <w:i w:val="false"/>
          <w:color w:val="000000"/>
          <w:sz w:val="28"/>
        </w:rPr>
        <w:t>
      Примечание. Под финансовыми организациями в настоящей статье следует понимать банк, страховую (перестраховочную) организацию, добровольный накопительный пенсионный фонд, управляющего инвестиционным портфелем.</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170-1. Нарушения, связанные с неправомерным приобретением долей участия в уставных капиталах юридических лиц или акций банками, страховыми (перестраховочными)организациями, банковскими холдингами, страховыми холдингами</w:t>
      </w:r>
    </w:p>
    <w:bookmarkStart w:name="z1484" w:id="270"/>
    <w:p>
      <w:pPr>
        <w:spacing w:after="0"/>
        <w:ind w:left="0"/>
        <w:jc w:val="both"/>
      </w:pPr>
      <w:r>
        <w:rPr>
          <w:rFonts w:ascii="Times New Roman"/>
          <w:b w:val="false"/>
          <w:i w:val="false"/>
          <w:color w:val="000000"/>
          <w:sz w:val="28"/>
        </w:rPr>
        <w:t>
      1. Приобретение долей участия в уставных капиталах юридических лиц или акций банками, страховыми (перестраховочными) организациями в нарушение требований законодательных актов Республики Казахстан, за исключением деяний, предусмотренных частью третьей настоящей статьи, –</w:t>
      </w:r>
    </w:p>
    <w:bookmarkEnd w:id="270"/>
    <w:bookmarkStart w:name="z1485" w:id="271"/>
    <w:p>
      <w:pPr>
        <w:spacing w:after="0"/>
        <w:ind w:left="0"/>
        <w:jc w:val="both"/>
      </w:pPr>
      <w:r>
        <w:rPr>
          <w:rFonts w:ascii="Times New Roman"/>
          <w:b w:val="false"/>
          <w:i w:val="false"/>
          <w:color w:val="000000"/>
          <w:sz w:val="28"/>
        </w:rPr>
        <w:t>
      влечет штраф на должностных лиц в размере двухсот, на юридических лиц – в размере двух тысяч месячных расчетных показателей.</w:t>
      </w:r>
    </w:p>
    <w:bookmarkEnd w:id="271"/>
    <w:bookmarkStart w:name="z1486" w:id="272"/>
    <w:p>
      <w:pPr>
        <w:spacing w:after="0"/>
        <w:ind w:left="0"/>
        <w:jc w:val="both"/>
      </w:pPr>
      <w:r>
        <w:rPr>
          <w:rFonts w:ascii="Times New Roman"/>
          <w:b w:val="false"/>
          <w:i w:val="false"/>
          <w:color w:val="000000"/>
          <w:sz w:val="28"/>
        </w:rPr>
        <w:t>
      2. Приобретение долей участия в уставных капиталах юридических лиц или акций банковскими холдингами, страховыми холдингами в нарушение требований законодательных актов Республики Казахстан, за исключением деяний, предусмотренных частью третьей настоящей статьи, –</w:t>
      </w:r>
    </w:p>
    <w:bookmarkEnd w:id="272"/>
    <w:bookmarkStart w:name="z1487" w:id="273"/>
    <w:p>
      <w:pPr>
        <w:spacing w:after="0"/>
        <w:ind w:left="0"/>
        <w:jc w:val="both"/>
      </w:pP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w:t>
      </w:r>
    </w:p>
    <w:bookmarkEnd w:id="273"/>
    <w:bookmarkStart w:name="z1488" w:id="274"/>
    <w:p>
      <w:pPr>
        <w:spacing w:after="0"/>
        <w:ind w:left="0"/>
        <w:jc w:val="both"/>
      </w:pPr>
      <w:r>
        <w:rPr>
          <w:rFonts w:ascii="Times New Roman"/>
          <w:b w:val="false"/>
          <w:i w:val="false"/>
          <w:color w:val="000000"/>
          <w:sz w:val="28"/>
        </w:rPr>
        <w:t>
      3. Создание либо приобретение банком, страховой (перестраховочной) организацией, банковским холдингом, страховым холдингом дочерней организации без предварительного разрешения Национального Банка Республики Казахстан –</w:t>
      </w:r>
    </w:p>
    <w:bookmarkEnd w:id="274"/>
    <w:bookmarkStart w:name="z1489" w:id="275"/>
    <w:p>
      <w:pPr>
        <w:spacing w:after="0"/>
        <w:ind w:left="0"/>
        <w:jc w:val="both"/>
      </w:pPr>
      <w:r>
        <w:rPr>
          <w:rFonts w:ascii="Times New Roman"/>
          <w:b w:val="false"/>
          <w:i w:val="false"/>
          <w:color w:val="000000"/>
          <w:sz w:val="28"/>
        </w:rPr>
        <w:t>
      влечет штраф на должностных лиц в размере четырехсот, на юридических лиц – в размере двух тысяч месячных расчетных показателей.</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170-1 в соответствии с Законом РК от 05.12.2003 </w:t>
      </w:r>
      <w:r>
        <w:rPr>
          <w:rFonts w:ascii="Times New Roman"/>
          <w:b w:val="false"/>
          <w:i w:val="false"/>
          <w:color w:val="000000"/>
          <w:sz w:val="28"/>
        </w:rPr>
        <w:t>N 506</w:t>
      </w:r>
      <w:r>
        <w:rPr>
          <w:rFonts w:ascii="Times New Roman"/>
          <w:b w:val="false"/>
          <w:i w:val="false"/>
          <w:color w:val="ff0000"/>
          <w:sz w:val="28"/>
        </w:rPr>
        <w:t xml:space="preserve">;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171. Нарушение требований по предоставлению информации (сведений) в уполномоченный орган по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xml:space="preserve">
      Непредоставление, а равно несвоевременное предоставление отчетности, сведений либо иной запрашиваемой информации учредителями (акционерами) банка, добровольного накопительного пенсионного фонда и их аффилиированными лицами, единым накопительным пенсионным фондом или добровольным накопительным пенсионным фондом, управляющим инвестиционным портфелем, крупным участником добровольного накопительного пенсионного фонда, управляющего инвестиционным портфелем, физическими или юридическими лицами, соответствующими признакам крупного участника добровольного накопительного пенсионного фонда, управляющего инвестиционным портфелем, или предоставление ими в уполномоченный орган по контролю и надзору финансового рынка и финансовых организаций отчетности, информации, не содержащей сведений, предоставление которых требуется в соответствии с </w:t>
      </w:r>
      <w:r>
        <w:rPr>
          <w:rFonts w:ascii="Times New Roman"/>
          <w:b w:val="false"/>
          <w:i w:val="false"/>
          <w:color w:val="000000"/>
          <w:sz w:val="28"/>
        </w:rPr>
        <w:t>банковским законодательством</w:t>
      </w:r>
      <w:r>
        <w:rPr>
          <w:rFonts w:ascii="Times New Roman"/>
          <w:b w:val="false"/>
          <w:i w:val="false"/>
          <w:color w:val="000000"/>
          <w:sz w:val="28"/>
        </w:rPr>
        <w:t xml:space="preserve"> Республики Казахстан или законодательством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xml:space="preserve">, </w:t>
      </w:r>
      <w:r>
        <w:rPr>
          <w:rFonts w:ascii="Times New Roman"/>
          <w:b w:val="false"/>
          <w:i w:val="false"/>
          <w:color w:val="000000"/>
          <w:sz w:val="28"/>
        </w:rPr>
        <w:t>пенсионном</w:t>
      </w:r>
      <w:r>
        <w:rPr>
          <w:rFonts w:ascii="Times New Roman"/>
          <w:b w:val="false"/>
          <w:i w:val="false"/>
          <w:color w:val="000000"/>
          <w:sz w:val="28"/>
        </w:rPr>
        <w:t xml:space="preserve"> </w:t>
      </w:r>
      <w:r>
        <w:rPr>
          <w:rFonts w:ascii="Times New Roman"/>
          <w:b w:val="false"/>
          <w:i w:val="false"/>
          <w:color w:val="000000"/>
          <w:sz w:val="28"/>
        </w:rPr>
        <w:t>обеспечении</w:t>
      </w:r>
      <w:r>
        <w:rPr>
          <w:rFonts w:ascii="Times New Roman"/>
          <w:b w:val="false"/>
          <w:i w:val="false"/>
          <w:color w:val="000000"/>
          <w:sz w:val="28"/>
        </w:rPr>
        <w:t xml:space="preserve">, либо предоставление ими недостоверных отчетности или сведений либо иной запрашиваемой информации – </w:t>
      </w:r>
    </w:p>
    <w:p>
      <w:pPr>
        <w:spacing w:after="0"/>
        <w:ind w:left="0"/>
        <w:jc w:val="both"/>
      </w:pPr>
      <w:r>
        <w:rPr>
          <w:rFonts w:ascii="Times New Roman"/>
          <w:b w:val="false"/>
          <w:i w:val="false"/>
          <w:color w:val="000000"/>
          <w:sz w:val="28"/>
        </w:rPr>
        <w:t>
      влекут штраф на физических лиц в размере ста, на юридических лиц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Нецелевое использование пенсионных активов</w:t>
      </w:r>
    </w:p>
    <w:bookmarkStart w:name="z1490" w:id="276"/>
    <w:p>
      <w:pPr>
        <w:spacing w:after="0"/>
        <w:ind w:left="0"/>
        <w:jc w:val="both"/>
      </w:pPr>
      <w:r>
        <w:rPr>
          <w:rFonts w:ascii="Times New Roman"/>
          <w:b w:val="false"/>
          <w:i w:val="false"/>
          <w:color w:val="000000"/>
          <w:sz w:val="28"/>
        </w:rPr>
        <w:t>
      1. Нарушение управляющим инвестиционным портфелем условий и порядка инвестирования, установленных законодательством Республики Казахстан, –</w:t>
      </w:r>
    </w:p>
    <w:bookmarkEnd w:id="276"/>
    <w:p>
      <w:pPr>
        <w:spacing w:after="0"/>
        <w:ind w:left="0"/>
        <w:jc w:val="both"/>
      </w:pPr>
      <w:r>
        <w:rPr>
          <w:rFonts w:ascii="Times New Roman"/>
          <w:b w:val="false"/>
          <w:i w:val="false"/>
          <w:color w:val="000000"/>
          <w:sz w:val="28"/>
        </w:rPr>
        <w:t>
      влечет штраф на физическое лицо в размере четырехсот, на  юридическое лицо – в размере восьмисот месячных расчетных  показателей.</w:t>
      </w:r>
    </w:p>
    <w:bookmarkStart w:name="z1492" w:id="277"/>
    <w:p>
      <w:pPr>
        <w:spacing w:after="0"/>
        <w:ind w:left="0"/>
        <w:jc w:val="both"/>
      </w:pPr>
      <w:r>
        <w:rPr>
          <w:rFonts w:ascii="Times New Roman"/>
          <w:b w:val="false"/>
          <w:i w:val="false"/>
          <w:color w:val="000000"/>
          <w:sz w:val="28"/>
        </w:rPr>
        <w:t>
      2. Неосуществление банком-кастодианом второго уровня контроля за целевым размещением пенсионных активов добровольного накопительного пенсионного фонда –</w:t>
      </w:r>
    </w:p>
    <w:bookmarkEnd w:id="277"/>
    <w:p>
      <w:pPr>
        <w:spacing w:after="0"/>
        <w:ind w:left="0"/>
        <w:jc w:val="both"/>
      </w:pPr>
      <w:r>
        <w:rPr>
          <w:rFonts w:ascii="Times New Roman"/>
          <w:b w:val="false"/>
          <w:i w:val="false"/>
          <w:color w:val="000000"/>
          <w:sz w:val="28"/>
        </w:rPr>
        <w:t>
      влечет штраф на должностное лицо кастодиана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172-1. Нарушение требований, связанных с ликвидацией банков и страховых (перестраховочных) организаций</w:t>
      </w:r>
    </w:p>
    <w:bookmarkStart w:name="z1483" w:id="278"/>
    <w:p>
      <w:pPr>
        <w:spacing w:after="0"/>
        <w:ind w:left="0"/>
        <w:jc w:val="both"/>
      </w:pPr>
      <w:r>
        <w:rPr>
          <w:rFonts w:ascii="Times New Roman"/>
          <w:b w:val="false"/>
          <w:i w:val="false"/>
          <w:color w:val="000000"/>
          <w:sz w:val="28"/>
        </w:rPr>
        <w:t xml:space="preserve">
      1. Невыполнение председателем ликвидационной комиссии банка, страховой (перестраховочной) организации в срок, установленный уполномоченным органом по контролю и надзору финансового рынка и финансовых организаций, письменного предписания об устранении нарушений законодательства Республики Казахстан – </w:t>
      </w:r>
    </w:p>
    <w:bookmarkEnd w:id="278"/>
    <w:p>
      <w:pPr>
        <w:spacing w:after="0"/>
        <w:ind w:left="0"/>
        <w:jc w:val="both"/>
      </w:pPr>
      <w:r>
        <w:rPr>
          <w:rFonts w:ascii="Times New Roman"/>
          <w:b w:val="false"/>
          <w:i w:val="false"/>
          <w:color w:val="000000"/>
          <w:sz w:val="28"/>
        </w:rPr>
        <w:t>
      влечет штраф в размере сорока месячных расчетных показателей.</w:t>
      </w:r>
    </w:p>
    <w:bookmarkStart w:name="z1491" w:id="279"/>
    <w:p>
      <w:pPr>
        <w:spacing w:after="0"/>
        <w:ind w:left="0"/>
        <w:jc w:val="both"/>
      </w:pPr>
      <w:r>
        <w:rPr>
          <w:rFonts w:ascii="Times New Roman"/>
          <w:b w:val="false"/>
          <w:i w:val="false"/>
          <w:color w:val="000000"/>
          <w:sz w:val="28"/>
        </w:rPr>
        <w:t xml:space="preserve">
      2. Уклонение председателя либо руководителя подразделения ликвидационной комиссии от проведения проверки уполномоченным органом по контролю и надзору финансового рынка и финансовых организаций деятельности ликвидационной комиссии либо препятствование ее проведению – </w:t>
      </w:r>
    </w:p>
    <w:bookmarkEnd w:id="279"/>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1493" w:id="280"/>
    <w:p>
      <w:pPr>
        <w:spacing w:after="0"/>
        <w:ind w:left="0"/>
        <w:jc w:val="both"/>
      </w:pPr>
      <w:r>
        <w:rPr>
          <w:rFonts w:ascii="Times New Roman"/>
          <w:b w:val="false"/>
          <w:i w:val="false"/>
          <w:color w:val="000000"/>
          <w:sz w:val="28"/>
        </w:rPr>
        <w:t xml:space="preserve">
      3. Неоднократное (два и более раза в течение шести последовательных календарных месяцев) предоставление недостоверных отчетности и информации, установленных </w:t>
      </w:r>
      <w:r>
        <w:rPr>
          <w:rFonts w:ascii="Times New Roman"/>
          <w:b w:val="false"/>
          <w:i w:val="false"/>
          <w:color w:val="000000"/>
          <w:sz w:val="28"/>
        </w:rPr>
        <w:t>банковским законодательством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страховании и страховой деятельности, несвоевременное предоставление, непредоставление отчетности и дополнительной информации, установленных банковским законодательством Республики Казахстан, законодательством Республики Казахстан о страховании и страховой деятельности, председателем, руководителем подразделения ликвидационной комиссии уполномоченному органу по контролю и надзору  финансового рынка и финансовых организаций – </w:t>
      </w:r>
    </w:p>
    <w:bookmarkEnd w:id="280"/>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172-1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172-2. Невыполнение субъектами финансового рынка обязанностей, принятых ими и (или)возложенных на них посредством применения ограниченных мер воздействия</w:t>
      </w:r>
    </w:p>
    <w:p>
      <w:pPr>
        <w:spacing w:after="0"/>
        <w:ind w:left="0"/>
        <w:jc w:val="both"/>
      </w:pPr>
      <w:r>
        <w:rPr>
          <w:rFonts w:ascii="Times New Roman"/>
          <w:b w:val="false"/>
          <w:i w:val="false"/>
          <w:color w:val="000000"/>
          <w:sz w:val="28"/>
        </w:rPr>
        <w:t>
      1. Невыполнение банками, Банком Развития Казахстана, организациями, осуществляющими отдельные виды банковских операций, оязанностей, принятых ими и (или) возложенных на них Национальным Банком Республики Казахстан посредством применения ограниченных мер воздействия,-</w:t>
      </w:r>
    </w:p>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2. Невыполнение страховой (перестраховочной) организацией, страховым брокером, единым накопительным пенсионным фондом или добровольным накопительным пенсионным фондом, субъектом рынка ценных бумаг, специальной финансовой компанией, исламской специальной финансовой компанией, инвестиционным фондом обязанностей, принятых ими и (или) возложенных на них Национальным Банком Республики Казахстан посредством применения ограниченных мер воздействия, –</w:t>
      </w:r>
    </w:p>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both"/>
      </w:pPr>
      <w:r>
        <w:rPr>
          <w:rFonts w:ascii="Times New Roman"/>
          <w:b w:val="false"/>
          <w:i w:val="false"/>
          <w:color w:val="000000"/>
          <w:sz w:val="28"/>
        </w:rPr>
        <w:t>
      3. Невыполнение банками, крупными участниками банков, банковскими холдингами, организациями, входящими в состав банковского конгломерата, организациями, осуществляющими отдельные виды банковских операций,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семидесяти, на юридических лиц - в размере четырехсот пятидесяти месячных расчетных показателей.</w:t>
      </w:r>
    </w:p>
    <w:p>
      <w:pPr>
        <w:spacing w:after="0"/>
        <w:ind w:left="0"/>
        <w:jc w:val="both"/>
      </w:pPr>
      <w:r>
        <w:rPr>
          <w:rFonts w:ascii="Times New Roman"/>
          <w:b w:val="false"/>
          <w:i w:val="false"/>
          <w:color w:val="000000"/>
          <w:sz w:val="28"/>
        </w:rPr>
        <w:t>
      4. Действие (бездействие), предусмотренное частью третьей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ста сорока, на юридических лиц - в размере девятисот месячных расчетных показателей.</w:t>
      </w:r>
    </w:p>
    <w:p>
      <w:pPr>
        <w:spacing w:after="0"/>
        <w:ind w:left="0"/>
        <w:jc w:val="both"/>
      </w:pPr>
      <w:r>
        <w:rPr>
          <w:rFonts w:ascii="Times New Roman"/>
          <w:b w:val="false"/>
          <w:i w:val="false"/>
          <w:color w:val="000000"/>
          <w:sz w:val="28"/>
        </w:rPr>
        <w:t xml:space="preserve">
      5. Невыполнение страховой (перестраховочной) организацией, страховым брокером, страховым холдингом, крупными участниками страховой (перестраховочной) организации, юридическими лицами, входящими в состав страховой группы, актуарием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 - </w:t>
      </w:r>
    </w:p>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ста, на юридических лиц - в размере двухсот пятидесяти месячных расчетных показателей.</w:t>
      </w:r>
    </w:p>
    <w:p>
      <w:pPr>
        <w:spacing w:after="0"/>
        <w:ind w:left="0"/>
        <w:jc w:val="both"/>
      </w:pPr>
      <w:r>
        <w:rPr>
          <w:rFonts w:ascii="Times New Roman"/>
          <w:b w:val="false"/>
          <w:i w:val="false"/>
          <w:color w:val="000000"/>
          <w:sz w:val="28"/>
        </w:rPr>
        <w:t>
      6. Невыполнение единым накопительным пенсионным фондом, управляющим инвестиционным портфелем, крупными участниками управляющего инвестиционным портфелем, субъектом рынка ценных бумаг обязанностей, принятых ими и (или) возложенных на них уполномоченным органом по контролю и надзору финансового рынка и финансовых организаций посредством применения ограниченных мер воздействия,</w:t>
      </w:r>
    </w:p>
    <w:p>
      <w:pPr>
        <w:spacing w:after="0"/>
        <w:ind w:left="0"/>
        <w:jc w:val="both"/>
      </w:pPr>
      <w:r>
        <w:rPr>
          <w:rFonts w:ascii="Times New Roman"/>
          <w:b w:val="false"/>
          <w:i w:val="false"/>
          <w:color w:val="000000"/>
          <w:sz w:val="28"/>
        </w:rPr>
        <w:t>
      – влечет штраф на физических лиц в размере пятидесяти, на должностных лиц – в размере ста, на юридических лиц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172-2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173. Нарушение требований, установленных законодательством Республики Казахстан о страховании и страховой деятельности</w:t>
      </w:r>
    </w:p>
    <w:p>
      <w:pPr>
        <w:spacing w:after="0"/>
        <w:ind w:left="0"/>
        <w:jc w:val="both"/>
      </w:pPr>
      <w:r>
        <w:rPr>
          <w:rFonts w:ascii="Times New Roman"/>
          <w:b w:val="false"/>
          <w:i w:val="false"/>
          <w:color w:val="000000"/>
          <w:sz w:val="28"/>
        </w:rPr>
        <w:t>
      1. Несвоевременное предоставление, непредоставление отчетности, сведений либо иной запрашиваемой информации, либо предоставление страховой (перестраховочной) организацией, страховым брокером, участниками (учредителями) и аффилиированными лицами страховой (перестраховочной) организации, крупным участником (страховым холдингом) страховой (перестраховочной) организации, а также физическими и юридическими лицами, соответствующими признакам крупного участника (страхового холдинга) страховой (перестраховочной) организации уполномоченному органу по контролю и надзору финансового рынка и финансовых организаций отчетности, информации, не содержащей сведений, предоставление которых требуется в соответствии с законодательством Республики Казахстан о страховании и страховой деятельности, либо предоставление недостоверных отчетности или сведений либо иной запрашиваемой информации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xml:space="preserve">
      2. Несвоевременное предоставление, непредоставление либо предоставление обществом взаимного страхования уполномоченному государственному органу в области растениеводства недостоверной отчетности либо иной запрашиваемой уполномоченным органом информации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в растениеводстве"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3. Непредставление либо несвоевременное представление в уполномоченный орган по контролю и надзору финансового рынка и финансовых организаций страховой (перестраховочной) организацией договора о совместной деятельности для его регистрации -</w:t>
      </w:r>
    </w:p>
    <w:p>
      <w:pPr>
        <w:spacing w:after="0"/>
        <w:ind w:left="0"/>
        <w:jc w:val="both"/>
      </w:pPr>
      <w:r>
        <w:rPr>
          <w:rFonts w:ascii="Times New Roman"/>
          <w:b w:val="false"/>
          <w:i w:val="false"/>
          <w:color w:val="000000"/>
          <w:sz w:val="28"/>
        </w:rPr>
        <w:t>
      влечет штраф в размере четырехсот месячных расчетных показателей.</w:t>
      </w:r>
    </w:p>
    <w:p>
      <w:pPr>
        <w:spacing w:after="0"/>
        <w:ind w:left="0"/>
        <w:jc w:val="both"/>
      </w:pPr>
      <w:r>
        <w:rPr>
          <w:rFonts w:ascii="Times New Roman"/>
          <w:b w:val="false"/>
          <w:i w:val="false"/>
          <w:color w:val="000000"/>
          <w:sz w:val="28"/>
        </w:rPr>
        <w:t>
      4. Неоднократное (два и более раза в течение двенадцати последовательных календарных месяцев) нарушение страховой (перестраховочной) организацией, родительской организацией страховой группы установленных Национальным Банком Республики Казахстан пруденциальных нормативов и (или) иных обязательных к соблюдению норм и лимитов -</w:t>
      </w:r>
    </w:p>
    <w:p>
      <w:pPr>
        <w:spacing w:after="0"/>
        <w:ind w:left="0"/>
        <w:jc w:val="both"/>
      </w:pPr>
      <w:r>
        <w:rPr>
          <w:rFonts w:ascii="Times New Roman"/>
          <w:b w:val="false"/>
          <w:i w:val="false"/>
          <w:color w:val="000000"/>
          <w:sz w:val="28"/>
        </w:rPr>
        <w:t>
      влечет штраф в размере пятисот месячных расчетных показателей.</w:t>
      </w:r>
    </w:p>
    <w:p>
      <w:pPr>
        <w:spacing w:after="0"/>
        <w:ind w:left="0"/>
        <w:jc w:val="both"/>
      </w:pPr>
      <w:r>
        <w:rPr>
          <w:rFonts w:ascii="Times New Roman"/>
          <w:b w:val="false"/>
          <w:i w:val="false"/>
          <w:color w:val="000000"/>
          <w:sz w:val="28"/>
        </w:rPr>
        <w:t>
      5. Осуществление страховой (перестраховочной) организацией, страховым холдингом, страховым брокером, страховым агентом сделок и операций в нарушение законодательства Республики Казахстан о страховании и страховой деятельности -</w:t>
      </w:r>
    </w:p>
    <w:p>
      <w:pPr>
        <w:spacing w:after="0"/>
        <w:ind w:left="0"/>
        <w:jc w:val="both"/>
      </w:pPr>
      <w:r>
        <w:rPr>
          <w:rFonts w:ascii="Times New Roman"/>
          <w:b w:val="false"/>
          <w:i w:val="false"/>
          <w:color w:val="000000"/>
          <w:sz w:val="28"/>
        </w:rPr>
        <w:t>
      влечет штраф в размере одной десятой процента от суммы сделки либо ста процентов от суммы полученного дохода по операциям, но не менее пятидесяти и не более двух тысяч месячных расчетных показателей.</w:t>
      </w:r>
    </w:p>
    <w:p>
      <w:pPr>
        <w:spacing w:after="0"/>
        <w:ind w:left="0"/>
        <w:jc w:val="both"/>
      </w:pPr>
      <w:r>
        <w:rPr>
          <w:rFonts w:ascii="Times New Roman"/>
          <w:b w:val="false"/>
          <w:i w:val="false"/>
          <w:color w:val="000000"/>
          <w:sz w:val="28"/>
        </w:rPr>
        <w:t>
      6. Осуществление обществом взаимного страхования сделок и операций в нарушение законодательства Республики Казахстан о взаимном страховании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val="false"/>
          <w:i w:val="false"/>
          <w:color w:val="000000"/>
          <w:sz w:val="28"/>
        </w:rPr>
        <w:t>
      7. Осуществление актуарием своей деятельности в нарушение законодательства Республики Казахстан о страховании и страховой деятельности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8. Несвоевременное извещение страховой организацией в установленном законодательством Республики Казахстан порядке страхователей об изменении места нахождения своего постоянно действующего органа, обособленного подразделения или изменении наименования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9. Нарушение страховой (перестраховочной) организацией установленных законодательством Республики Казахстан о страховании и страховой деятельности условий по надлежащему документированию, хранению документов, размещению копий лицензий на право осуществления страховой деятельности, а также нарушение страховой организацией, страховым брокером и страховым агентом установленных законодательством Республики Казахстан правил учета и хранения бланков страховой документации, работы с наличными деньгами -</w:t>
      </w:r>
    </w:p>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both"/>
      </w:pPr>
      <w:r>
        <w:rPr>
          <w:rFonts w:ascii="Times New Roman"/>
          <w:b w:val="false"/>
          <w:i w:val="false"/>
          <w:color w:val="000000"/>
          <w:sz w:val="28"/>
        </w:rPr>
        <w:t>
      10. Объявление или опубликование страховой (перестраховочной) организацией и страховым брокером в средствах массовой информации рекламы, не соответствующей действительности на день опубликования, -</w:t>
      </w:r>
    </w:p>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both"/>
      </w:pPr>
      <w:r>
        <w:rPr>
          <w:rFonts w:ascii="Times New Roman"/>
          <w:b w:val="false"/>
          <w:i w:val="false"/>
          <w:color w:val="000000"/>
          <w:sz w:val="28"/>
        </w:rPr>
        <w:t>
      11. Составление страховой (перестраховочной) организацией отчетности, приведшей к искажению содержащихся в ней показателей либо сведений о соблюдении пруденциальных нормативов и (или) иных обязательных к соблюдению норм и лимитов, -</w:t>
      </w:r>
    </w:p>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четырехсот месячных расчетных показателей.</w:t>
      </w:r>
    </w:p>
    <w:p>
      <w:pPr>
        <w:spacing w:after="0"/>
        <w:ind w:left="0"/>
        <w:jc w:val="both"/>
      </w:pPr>
      <w:r>
        <w:rPr>
          <w:rFonts w:ascii="Times New Roman"/>
          <w:b w:val="false"/>
          <w:i w:val="false"/>
          <w:color w:val="000000"/>
          <w:sz w:val="28"/>
        </w:rPr>
        <w:t>
      12. Несообщение страховым брокером в уполномоченный орган по контролю и надзору финансового рынка и финансовых организаций о ставших ему известными фактах неплатежеспособности страховой (перестраховочной) организации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13. Не сообщение актуарием в уполномоченный орган по контролю и надзору финансового рынка и финансовых организаций об установленных им фактах несоблюдения страховой (перестраховочной) организацией требований законодательства Республики Казахстан по формированию страховых резервов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14. Неуплата, несвоевременная уплата либо уплата обязательных или чрезвычайных взносов в неполном объеме в Фонд гарантирования</w:t>
      </w:r>
    </w:p>
    <w:p>
      <w:pPr>
        <w:spacing w:after="0"/>
        <w:ind w:left="0"/>
        <w:jc w:val="both"/>
      </w:pPr>
      <w:r>
        <w:rPr>
          <w:rFonts w:ascii="Times New Roman"/>
          <w:b w:val="false"/>
          <w:i w:val="false"/>
          <w:color w:val="000000"/>
          <w:sz w:val="28"/>
        </w:rPr>
        <w:t>
      страховых выплат -</w:t>
      </w:r>
    </w:p>
    <w:p>
      <w:pPr>
        <w:spacing w:after="0"/>
        <w:ind w:left="0"/>
        <w:jc w:val="both"/>
      </w:pPr>
      <w:r>
        <w:rPr>
          <w:rFonts w:ascii="Times New Roman"/>
          <w:b w:val="false"/>
          <w:i w:val="false"/>
          <w:color w:val="000000"/>
          <w:sz w:val="28"/>
        </w:rPr>
        <w:t>
      влекут штраф на должностных лиц в размере пятидесяти, на юридических лиц - в размере двухсот пятидесяти месячных расчетных показателей.</w:t>
      </w:r>
    </w:p>
    <w:p>
      <w:pPr>
        <w:spacing w:after="0"/>
        <w:ind w:left="0"/>
        <w:jc w:val="both"/>
      </w:pPr>
      <w:r>
        <w:rPr>
          <w:rFonts w:ascii="Times New Roman"/>
          <w:b w:val="false"/>
          <w:i w:val="false"/>
          <w:color w:val="000000"/>
          <w:sz w:val="28"/>
        </w:rPr>
        <w:t>
      15. Нарушение страховой (перестраховочной) организацией требования об обязательности опубликования финансовой отчетности и иных сведений в средствах массовой информации в соответствии с законами Республики Казахстан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174. Нарушение страховой организацией требований, связанных с заключением и исполнением договоров страхования </w:t>
      </w:r>
    </w:p>
    <w:p>
      <w:pPr>
        <w:spacing w:after="0"/>
        <w:ind w:left="0"/>
        <w:jc w:val="both"/>
      </w:pPr>
      <w:r>
        <w:rPr>
          <w:rFonts w:ascii="Times New Roman"/>
          <w:b w:val="false"/>
          <w:i w:val="false"/>
          <w:color w:val="000000"/>
          <w:sz w:val="28"/>
        </w:rPr>
        <w:t xml:space="preserve">
      1. Осуществление незаконной реализации страховых полисов или иных документов, связанных со страхованием, либо неучтенных бланков перечисленных документов - </w:t>
      </w:r>
    </w:p>
    <w:p>
      <w:pPr>
        <w:spacing w:after="0"/>
        <w:ind w:left="0"/>
        <w:jc w:val="both"/>
      </w:pPr>
      <w:r>
        <w:rPr>
          <w:rFonts w:ascii="Times New Roman"/>
          <w:b w:val="false"/>
          <w:i w:val="false"/>
          <w:color w:val="000000"/>
          <w:sz w:val="28"/>
        </w:rPr>
        <w:t>
      влечет штраф на должностных лиц в размере пятидесяти, на юридических лиц - в размере четырехсот месячных расчетных показателей.</w:t>
      </w:r>
    </w:p>
    <w:p>
      <w:pPr>
        <w:spacing w:after="0"/>
        <w:ind w:left="0"/>
        <w:jc w:val="both"/>
      </w:pPr>
      <w:r>
        <w:rPr>
          <w:rFonts w:ascii="Times New Roman"/>
          <w:b w:val="false"/>
          <w:i w:val="false"/>
          <w:color w:val="000000"/>
          <w:sz w:val="28"/>
        </w:rPr>
        <w:t xml:space="preserve">
      2. Неосуществление, а равно несвоевременное осуществление страховой выплаты или неправильное выполнение иных условий заключенного договора о страховании - </w:t>
      </w:r>
    </w:p>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p>
      <w:pPr>
        <w:spacing w:after="0"/>
        <w:ind w:left="0"/>
        <w:jc w:val="both"/>
      </w:pPr>
      <w:r>
        <w:rPr>
          <w:rFonts w:ascii="Times New Roman"/>
          <w:b w:val="false"/>
          <w:i w:val="false"/>
          <w:color w:val="000000"/>
          <w:sz w:val="28"/>
        </w:rPr>
        <w:t xml:space="preserve">
      3. Утеря документов, представленных клиентом для исполнения договора страхования, - </w:t>
      </w:r>
    </w:p>
    <w:p>
      <w:pPr>
        <w:spacing w:after="0"/>
        <w:ind w:left="0"/>
        <w:jc w:val="both"/>
      </w:pPr>
      <w:r>
        <w:rPr>
          <w:rFonts w:ascii="Times New Roman"/>
          <w:b w:val="false"/>
          <w:i w:val="false"/>
          <w:color w:val="000000"/>
          <w:sz w:val="28"/>
        </w:rPr>
        <w:t xml:space="preserve">
      влечет штраф на юридических лиц в размере пятидесяти месячных расчетных показателей за каждый утерянный документ.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175. Нарушение законодательства Республики Казахстан об обязательном страховании </w:t>
      </w:r>
    </w:p>
    <w:bookmarkStart w:name="z1119" w:id="281"/>
    <w:p>
      <w:pPr>
        <w:spacing w:after="0"/>
        <w:ind w:left="0"/>
        <w:jc w:val="both"/>
      </w:pPr>
      <w:r>
        <w:rPr>
          <w:rFonts w:ascii="Times New Roman"/>
          <w:b w:val="false"/>
          <w:i w:val="false"/>
          <w:color w:val="000000"/>
          <w:sz w:val="28"/>
        </w:rPr>
        <w:t xml:space="preserve">
      1. Уклонение страховой организации от заключения договора обязательного страхования, предусмотренного законодательными актами Республики Казахстан, - </w:t>
      </w:r>
    </w:p>
    <w:bookmarkEnd w:id="281"/>
    <w:p>
      <w:pPr>
        <w:spacing w:after="0"/>
        <w:ind w:left="0"/>
        <w:jc w:val="both"/>
      </w:pPr>
      <w:r>
        <w:rPr>
          <w:rFonts w:ascii="Times New Roman"/>
          <w:b w:val="false"/>
          <w:i w:val="false"/>
          <w:color w:val="000000"/>
          <w:sz w:val="28"/>
        </w:rPr>
        <w:t xml:space="preserve">
      влечет штраф на должностных лиц в размере пятидесяти, на юридическое лицо - в размере пятисот месячных расчетных показателей. </w:t>
      </w:r>
    </w:p>
    <w:bookmarkStart w:name="z1120" w:id="282"/>
    <w:p>
      <w:pPr>
        <w:spacing w:after="0"/>
        <w:ind w:left="0"/>
        <w:jc w:val="both"/>
      </w:pPr>
      <w:r>
        <w:rPr>
          <w:rFonts w:ascii="Times New Roman"/>
          <w:b w:val="false"/>
          <w:i w:val="false"/>
          <w:color w:val="000000"/>
          <w:sz w:val="28"/>
        </w:rPr>
        <w:t xml:space="preserve">
      2. Уклонение от заключения договора обязательного страхования лицом, обязанным в соответствии с законодательным актом Республики Казахстан об обязательном страховании заключить договор обязательного страхования, - </w:t>
      </w:r>
    </w:p>
    <w:bookmarkEnd w:id="282"/>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частных нотариусов, частных судебных исполнителей - в размере ста,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одной тысячи месячных расчетных показателей.</w:t>
      </w:r>
    </w:p>
    <w:bookmarkStart w:name="z1494" w:id="283"/>
    <w:p>
      <w:pPr>
        <w:spacing w:after="0"/>
        <w:ind w:left="0"/>
        <w:jc w:val="both"/>
      </w:pPr>
      <w:r>
        <w:rPr>
          <w:rFonts w:ascii="Times New Roman"/>
          <w:b w:val="false"/>
          <w:i w:val="false"/>
          <w:color w:val="000000"/>
          <w:sz w:val="28"/>
        </w:rPr>
        <w:t>
      3. Нарушение страховой (перестраховочной) организацией требований законодательных актов Республики Казахстан, выразившееся в неисполнении или ненадлежащем исполнении требований по наличию филиалов и (или) страховых агентов в столице, городах республиканского, областного и районного значения, заключению договора участия в базе данных по страхованию, предоставлению информации в базу данных по страхованию, –</w:t>
      </w:r>
    </w:p>
    <w:bookmarkEnd w:id="283"/>
    <w:p>
      <w:pPr>
        <w:spacing w:after="0"/>
        <w:ind w:left="0"/>
        <w:jc w:val="both"/>
      </w:pPr>
      <w:r>
        <w:rPr>
          <w:rFonts w:ascii="Times New Roman"/>
          <w:b w:val="false"/>
          <w:i w:val="false"/>
          <w:color w:val="000000"/>
          <w:sz w:val="28"/>
        </w:rPr>
        <w:t>
      влечет штраф на должностное лицо в размере пятидесяти, на юридическое лицо – в размере пятисот месячных расчетных показателей.</w:t>
      </w:r>
    </w:p>
    <w:bookmarkStart w:name="z1603" w:id="284"/>
    <w:p>
      <w:pPr>
        <w:spacing w:after="0"/>
        <w:ind w:left="0"/>
        <w:jc w:val="both"/>
      </w:pPr>
      <w:r>
        <w:rPr>
          <w:rFonts w:ascii="Times New Roman"/>
          <w:b w:val="false"/>
          <w:i w:val="false"/>
          <w:color w:val="000000"/>
          <w:sz w:val="28"/>
        </w:rPr>
        <w:t>
      4. Заключение страховой (перестраховочной) организацией договора обязательного страхования на условиях, не соответствующих требованиям законодательства Республики Казахстан, выразившееся:</w:t>
      </w:r>
    </w:p>
    <w:bookmarkEnd w:id="284"/>
    <w:p>
      <w:pPr>
        <w:spacing w:after="0"/>
        <w:ind w:left="0"/>
        <w:jc w:val="both"/>
      </w:pPr>
      <w:r>
        <w:rPr>
          <w:rFonts w:ascii="Times New Roman"/>
          <w:b w:val="false"/>
          <w:i w:val="false"/>
          <w:color w:val="000000"/>
          <w:sz w:val="28"/>
        </w:rPr>
        <w:t>
      в установлении размеров страховых сумм иных, чем определено законами Республики Казахстан об обязательных видах страхования;</w:t>
      </w:r>
    </w:p>
    <w:p>
      <w:pPr>
        <w:spacing w:after="0"/>
        <w:ind w:left="0"/>
        <w:jc w:val="both"/>
      </w:pPr>
      <w:r>
        <w:rPr>
          <w:rFonts w:ascii="Times New Roman"/>
          <w:b w:val="false"/>
          <w:i w:val="false"/>
          <w:color w:val="000000"/>
          <w:sz w:val="28"/>
        </w:rPr>
        <w:t>
      в установлении размеров страховых премий иных, чем определено законами Республики Казахстан об обязательных видах страхования, а равно неправильное (необоснованное) применение коэффициентов при расчете страховой премии;</w:t>
      </w:r>
    </w:p>
    <w:p>
      <w:pPr>
        <w:spacing w:after="0"/>
        <w:ind w:left="0"/>
        <w:jc w:val="both"/>
      </w:pPr>
      <w:r>
        <w:rPr>
          <w:rFonts w:ascii="Times New Roman"/>
          <w:b w:val="false"/>
          <w:i w:val="false"/>
          <w:color w:val="000000"/>
          <w:sz w:val="28"/>
        </w:rPr>
        <w:t>
      в страховании объектов по обязательным видам страхования, не подлежащих страхованию,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 на юридических лиц - в размере одной десятой процента от суммы сделки либо ста процентов от суммы полученного дохода по операциям, либо ста процентов от суммы страховых премий, полученных по операциям, но не менее двухсот и не более двух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в редакции Закона РК от 03.06.2003 </w:t>
      </w:r>
      <w:r>
        <w:rPr>
          <w:rFonts w:ascii="Times New Roman"/>
          <w:b w:val="false"/>
          <w:i w:val="false"/>
          <w:color w:val="000000"/>
          <w:sz w:val="28"/>
        </w:rPr>
        <w:t>N 428</w:t>
      </w:r>
      <w:r>
        <w:rPr>
          <w:rFonts w:ascii="Times New Roman"/>
          <w:b w:val="false"/>
          <w:i w:val="false"/>
          <w:color w:val="ff0000"/>
          <w:sz w:val="28"/>
        </w:rPr>
        <w:t xml:space="preserve">;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30.12.2009 </w:t>
      </w:r>
      <w:r>
        <w:rPr>
          <w:rFonts w:ascii="Times New Roman"/>
          <w:b w:val="false"/>
          <w:i w:val="false"/>
          <w:color w:val="000000"/>
          <w:sz w:val="28"/>
        </w:rPr>
        <w:t>№ 234-IV</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175-1. Нарушение установленных законодательством Республики Казахстан сроков согласования руководящих работников финансовых организаций, банковских и страховых холдингов, Фонда гарантирования страховых выплат </w:t>
      </w:r>
    </w:p>
    <w:p>
      <w:pPr>
        <w:spacing w:after="0"/>
        <w:ind w:left="0"/>
        <w:jc w:val="both"/>
      </w:pPr>
      <w:r>
        <w:rPr>
          <w:rFonts w:ascii="Times New Roman"/>
          <w:b w:val="false"/>
          <w:i w:val="false"/>
          <w:color w:val="000000"/>
          <w:sz w:val="28"/>
        </w:rPr>
        <w:t>
      1. Нарушение финансовой организацией, банковским и страховым холдингом, Фондом гарантирования страховых выплат сроков согласования руководящего работника финансовой организации, банковского и страхового холдинга, Фонда гарантирования страховых выплат -</w:t>
      </w:r>
    </w:p>
    <w:p>
      <w:pPr>
        <w:spacing w:after="0"/>
        <w:ind w:left="0"/>
        <w:jc w:val="both"/>
      </w:pPr>
      <w:r>
        <w:rPr>
          <w:rFonts w:ascii="Times New Roman"/>
          <w:b w:val="false"/>
          <w:i w:val="false"/>
          <w:color w:val="000000"/>
          <w:sz w:val="28"/>
        </w:rPr>
        <w:t>
      влечет штраф на юридических лиц в размере девяноста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175-1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175-2.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а также несоблюдение требований законодательства Республики Казахстан при открытии филиалов, представительств финансовых организаций</w:t>
      </w:r>
    </w:p>
    <w:p>
      <w:pPr>
        <w:spacing w:after="0"/>
        <w:ind w:left="0"/>
        <w:jc w:val="both"/>
      </w:pPr>
      <w:r>
        <w:rPr>
          <w:rFonts w:ascii="Times New Roman"/>
          <w:b w:val="false"/>
          <w:i w:val="false"/>
          <w:color w:val="000000"/>
          <w:sz w:val="28"/>
        </w:rPr>
        <w:t xml:space="preserve">
      Несвоевременное уведомление уполномоченного органа по контролю и надзору финансового рынка и финансовых организаций об открытии и прекращении деятельности филиалов и представительств финансовых организаций в случаях, предусмотренных законодательством Республики Казахстан, а также несоблюдение требований </w:t>
      </w:r>
      <w:r>
        <w:rPr>
          <w:rFonts w:ascii="Times New Roman"/>
          <w:b w:val="false"/>
          <w:i w:val="false"/>
          <w:color w:val="000000"/>
          <w:sz w:val="28"/>
        </w:rPr>
        <w:t>банковского законодательства</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страховании и страховой деятельности, при открытии филиалов, представительств финансовых организаций –</w:t>
      </w:r>
    </w:p>
    <w:p>
      <w:pPr>
        <w:spacing w:after="0"/>
        <w:ind w:left="0"/>
        <w:jc w:val="both"/>
      </w:pPr>
      <w:r>
        <w:rPr>
          <w:rFonts w:ascii="Times New Roman"/>
          <w:b w:val="false"/>
          <w:i w:val="false"/>
          <w:color w:val="000000"/>
          <w:sz w:val="28"/>
        </w:rPr>
        <w:t>
      влекут штраф на должностных лиц в размере пятидесяти, на юридических лиц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175-2 в соответствии с Законом РК от 23.12.2005 N </w:t>
      </w:r>
      <w:r>
        <w:rPr>
          <w:rFonts w:ascii="Times New Roman"/>
          <w:b w:val="false"/>
          <w:i w:val="false"/>
          <w:color w:val="000000"/>
          <w:sz w:val="28"/>
        </w:rPr>
        <w:t>107</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107</w:t>
      </w:r>
      <w:r>
        <w:rPr>
          <w:rFonts w:ascii="Times New Roman"/>
          <w:b w:val="false"/>
          <w:i w:val="false"/>
          <w:color w:val="ff0000"/>
          <w:sz w:val="28"/>
        </w:rPr>
        <w:t xml:space="preserve">);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176. Получение либо использование кредита, займа с нарушением законодательства Республики Казахстан </w:t>
      </w:r>
    </w:p>
    <w:p>
      <w:pPr>
        <w:spacing w:after="0"/>
        <w:ind w:left="0"/>
        <w:jc w:val="both"/>
      </w:pPr>
      <w:r>
        <w:rPr>
          <w:rFonts w:ascii="Times New Roman"/>
          <w:b w:val="false"/>
          <w:i w:val="false"/>
          <w:color w:val="ff0000"/>
          <w:sz w:val="28"/>
        </w:rPr>
        <w:t xml:space="preserve">
      Сноска. Заголовок статьи 176 в редакции Закона РК от 04.12.2008  </w:t>
      </w:r>
      <w:r>
        <w:rPr>
          <w:rFonts w:ascii="Times New Roman"/>
          <w:b w:val="false"/>
          <w:i w:val="false"/>
          <w:color w:val="ff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с изменением, внесенным Законом РК от 16.02.2012 </w:t>
      </w:r>
      <w:r>
        <w:rPr>
          <w:rFonts w:ascii="Times New Roman"/>
          <w:b w:val="false"/>
          <w:i w:val="false"/>
          <w:color w:val="ff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Получение индивидуальным предпринимателем или должностным лицом организации кредита либо льготных условий кредитования путем представления банку или организации, осуществляющим отдельные виды банковских операций, заведомо ложных сведений о хозяйственном положении, финансовом состоянии или залоговом имуществе индивидуального предпринимателя или организации или об иных обстоятельствах, имеющих существенное значение для получения кредита, льготных условий кредитования, а равно несообщение банку или иному кредитору информации о возникновении обстоятельств, могущих повлечь прекращение кредитования, отмену льгот либо ограничение размеров выделенного кредита, если эти деяния не причинили крупный ущерб, - </w:t>
      </w:r>
    </w:p>
    <w:p>
      <w:pPr>
        <w:spacing w:after="0"/>
        <w:ind w:left="0"/>
        <w:jc w:val="both"/>
      </w:pPr>
      <w:r>
        <w:rPr>
          <w:rFonts w:ascii="Times New Roman"/>
          <w:b w:val="false"/>
          <w:i w:val="false"/>
          <w:color w:val="000000"/>
          <w:sz w:val="28"/>
        </w:rPr>
        <w:t xml:space="preserve">
      влекут штраф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2. Использование бюджетного кредита не по целевому назначению, если это деяние не причинило крупный ущерб физическому лицу, организации или государству, - </w:t>
      </w:r>
    </w:p>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both"/>
      </w:pPr>
      <w:r>
        <w:rPr>
          <w:rFonts w:ascii="Times New Roman"/>
          <w:b w:val="false"/>
          <w:i w:val="false"/>
          <w:color w:val="000000"/>
          <w:sz w:val="28"/>
        </w:rPr>
        <w:t>
      3. Использование средств гарантированных государством займов и займа, привлекаемого под поручительство государства на цели, не предусмотренные условиями займа и не предусмотренные договором поручительства, а также на кредитование государственных органов,-</w:t>
      </w:r>
    </w:p>
    <w:p>
      <w:pPr>
        <w:spacing w:after="0"/>
        <w:ind w:left="0"/>
        <w:jc w:val="both"/>
      </w:pPr>
      <w:r>
        <w:rPr>
          <w:rFonts w:ascii="Times New Roman"/>
          <w:b w:val="false"/>
          <w:i w:val="false"/>
          <w:color w:val="000000"/>
          <w:sz w:val="28"/>
        </w:rPr>
        <w:t>
      влечет штраф на первых руководителей соответствующего юридического лица – заемщика по займу, имеющего государственную гарантию, их заместителей либо лиц, их заменяющих, на которых соответствующими приказами возложено исполнение обязанностей,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177. Несвоевременное, неполное зачисление поступлений в республиканский и местные бюджеты </w:t>
      </w:r>
    </w:p>
    <w:p>
      <w:pPr>
        <w:spacing w:after="0"/>
        <w:ind w:left="0"/>
        <w:jc w:val="both"/>
      </w:pPr>
      <w:r>
        <w:rPr>
          <w:rFonts w:ascii="Times New Roman"/>
          <w:b w:val="false"/>
          <w:i w:val="false"/>
          <w:color w:val="ff0000"/>
          <w:sz w:val="28"/>
        </w:rPr>
        <w:t xml:space="preserve">
      Сноска. Заголовок статьи 177 в редакции Закона РК от 04.12.2008  </w:t>
      </w:r>
      <w:r>
        <w:rPr>
          <w:rFonts w:ascii="Times New Roman"/>
          <w:b w:val="false"/>
          <w:i w:val="false"/>
          <w:color w:val="ff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Несвоевременное, неполное зачисление средств, поступающих в республиканский и местные бюджеты, - </w:t>
      </w:r>
    </w:p>
    <w:p>
      <w:pPr>
        <w:spacing w:after="0"/>
        <w:ind w:left="0"/>
        <w:jc w:val="both"/>
      </w:pPr>
      <w:r>
        <w:rPr>
          <w:rFonts w:ascii="Times New Roman"/>
          <w:b w:val="false"/>
          <w:i w:val="false"/>
          <w:color w:val="000000"/>
          <w:sz w:val="28"/>
        </w:rPr>
        <w:t xml:space="preserve">
      влечет штраф на должностных лиц в размере ста месячных расчетных показателей. </w:t>
      </w:r>
    </w:p>
    <w:p>
      <w:pPr>
        <w:spacing w:after="0"/>
        <w:ind w:left="0"/>
        <w:jc w:val="both"/>
      </w:pPr>
      <w:r>
        <w:rPr>
          <w:rFonts w:ascii="Times New Roman"/>
          <w:b w:val="false"/>
          <w:i w:val="false"/>
          <w:color w:val="000000"/>
          <w:sz w:val="28"/>
        </w:rPr>
        <w:t xml:space="preserve">
      2. Несвоевременное, неполное зачисление средств, перечисляемых на счета получателей бюджетных средств в соответствующих банках или организациях, осуществляющих отдельные виды банковских операций, - </w:t>
      </w:r>
    </w:p>
    <w:p>
      <w:pPr>
        <w:spacing w:after="0"/>
        <w:ind w:left="0"/>
        <w:jc w:val="both"/>
      </w:pPr>
      <w:r>
        <w:rPr>
          <w:rFonts w:ascii="Times New Roman"/>
          <w:b w:val="false"/>
          <w:i w:val="false"/>
          <w:color w:val="000000"/>
          <w:sz w:val="28"/>
        </w:rPr>
        <w:t xml:space="preserve">
      влечет штраф на должностных лиц в размере семидесяти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Законом РК от 04.12.2008 </w:t>
      </w:r>
      <w:r>
        <w:rPr>
          <w:rFonts w:ascii="Times New Roman"/>
          <w:b w:val="false"/>
          <w:i w:val="false"/>
          <w:color w:val="000000"/>
          <w:sz w:val="28"/>
        </w:rPr>
        <w:t xml:space="preserve">N 97-IV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177 в редакции Закона РК от 05.07.2006 N </w:t>
      </w:r>
      <w:r>
        <w:rPr>
          <w:rFonts w:ascii="Times New Roman"/>
          <w:b w:val="false"/>
          <w:i w:val="false"/>
          <w:color w:val="000000"/>
          <w:sz w:val="28"/>
        </w:rPr>
        <w:t xml:space="preserve">165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177-1. Необоснованное (неправомерное) использование средств республиканского и местных бюджетов, в том числе целевых трансфертов и кредитов, а также связанных грантов, гарантированных государством займов, активов государства </w:t>
      </w:r>
    </w:p>
    <w:p>
      <w:pPr>
        <w:spacing w:after="0"/>
        <w:ind w:left="0"/>
        <w:jc w:val="both"/>
      </w:pPr>
      <w:r>
        <w:rPr>
          <w:rFonts w:ascii="Times New Roman"/>
          <w:b w:val="false"/>
          <w:i w:val="false"/>
          <w:color w:val="ff0000"/>
          <w:sz w:val="28"/>
        </w:rPr>
        <w:t xml:space="preserve">
      Сноска. Статья 177-1 исключена Законом РК от 04.12.2008 </w:t>
      </w:r>
      <w:r>
        <w:rPr>
          <w:rFonts w:ascii="Times New Roman"/>
          <w:b w:val="false"/>
          <w:i w:val="false"/>
          <w:color w:val="ff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177-2. Неэффективное использование средств республиканского и местных бюджетов, связанных грантов, гарантированных государством займов, активов государства </w:t>
      </w:r>
    </w:p>
    <w:p>
      <w:pPr>
        <w:spacing w:after="0"/>
        <w:ind w:left="0"/>
        <w:jc w:val="both"/>
      </w:pPr>
      <w:r>
        <w:rPr>
          <w:rFonts w:ascii="Times New Roman"/>
          <w:b w:val="false"/>
          <w:i w:val="false"/>
          <w:color w:val="ff0000"/>
          <w:sz w:val="28"/>
        </w:rPr>
        <w:t xml:space="preserve">
      Сноска. Статья 177-2 исключена Законом РК от 04.12.2008 </w:t>
      </w:r>
      <w:r>
        <w:rPr>
          <w:rFonts w:ascii="Times New Roman"/>
          <w:b w:val="false"/>
          <w:i w:val="false"/>
          <w:color w:val="ff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177-3. Нарушение правил ведения бюджетного учета, составления и представления отчетности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правил</w:t>
      </w:r>
      <w:r>
        <w:rPr>
          <w:rFonts w:ascii="Times New Roman"/>
          <w:b w:val="false"/>
          <w:i w:val="false"/>
          <w:color w:val="000000"/>
          <w:sz w:val="28"/>
        </w:rPr>
        <w:t xml:space="preserve"> ведения бюджетного учета, составления и представления отчетности - </w:t>
      </w:r>
    </w:p>
    <w:p>
      <w:pPr>
        <w:spacing w:after="0"/>
        <w:ind w:left="0"/>
        <w:jc w:val="both"/>
      </w:pPr>
      <w:r>
        <w:rPr>
          <w:rFonts w:ascii="Times New Roman"/>
          <w:b w:val="false"/>
          <w:i w:val="false"/>
          <w:color w:val="000000"/>
          <w:sz w:val="28"/>
        </w:rPr>
        <w:t xml:space="preserve">
      влечет штраф на должностных лиц в размере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177-3 - Законом РК от 5 июля 2006 года N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177-4. Нарушение условий и процедур предоставления бюджетных кредитов, государственных гарантий и поручительств государства </w:t>
      </w:r>
    </w:p>
    <w:p>
      <w:pPr>
        <w:spacing w:after="0"/>
        <w:ind w:left="0"/>
        <w:jc w:val="both"/>
      </w:pPr>
      <w:r>
        <w:rPr>
          <w:rFonts w:ascii="Times New Roman"/>
          <w:b w:val="false"/>
          <w:i w:val="false"/>
          <w:color w:val="000000"/>
          <w:sz w:val="28"/>
        </w:rPr>
        <w:t xml:space="preserve">
      Нарушение условий и процедур предоставления бюджетных кредитов, государственных гарантий и поручительств государства - </w:t>
      </w:r>
    </w:p>
    <w:p>
      <w:pPr>
        <w:spacing w:after="0"/>
        <w:ind w:left="0"/>
        <w:jc w:val="both"/>
      </w:pPr>
      <w:r>
        <w:rPr>
          <w:rFonts w:ascii="Times New Roman"/>
          <w:b w:val="false"/>
          <w:i w:val="false"/>
          <w:color w:val="000000"/>
          <w:sz w:val="28"/>
        </w:rPr>
        <w:t xml:space="preserve">
      влечет штраф на должностных лиц в размере четырехсот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177-4 - Законом РК от 5 июля 2006 года N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177-5. Нарушение правил возмещения затрат </w:t>
      </w:r>
    </w:p>
    <w:p>
      <w:pPr>
        <w:spacing w:after="0"/>
        <w:ind w:left="0"/>
        <w:jc w:val="both"/>
      </w:pPr>
      <w:r>
        <w:rPr>
          <w:rFonts w:ascii="Times New Roman"/>
          <w:b w:val="false"/>
          <w:i w:val="false"/>
          <w:color w:val="000000"/>
          <w:sz w:val="28"/>
        </w:rPr>
        <w:t xml:space="preserve">
      1. Нарушение администраторами бюджетных программ </w:t>
      </w:r>
      <w:r>
        <w:rPr>
          <w:rFonts w:ascii="Times New Roman"/>
          <w:b w:val="false"/>
          <w:i w:val="false"/>
          <w:color w:val="000000"/>
          <w:sz w:val="28"/>
        </w:rPr>
        <w:t>правил</w:t>
      </w:r>
      <w:r>
        <w:rPr>
          <w:rFonts w:ascii="Times New Roman"/>
          <w:b w:val="false"/>
          <w:i w:val="false"/>
          <w:color w:val="000000"/>
          <w:sz w:val="28"/>
        </w:rPr>
        <w:t xml:space="preserve"> возмещения затрат по оказанию гарантированного объема бесплатной медицинской помощи - </w:t>
      </w:r>
    </w:p>
    <w:p>
      <w:pPr>
        <w:spacing w:after="0"/>
        <w:ind w:left="0"/>
        <w:jc w:val="both"/>
      </w:pPr>
      <w:r>
        <w:rPr>
          <w:rFonts w:ascii="Times New Roman"/>
          <w:b w:val="false"/>
          <w:i w:val="false"/>
          <w:color w:val="000000"/>
          <w:sz w:val="28"/>
        </w:rPr>
        <w:t xml:space="preserve">
      влечет штраф на должностных лиц в размере двадцати пяти месячных расчетных показателей. </w:t>
      </w:r>
    </w:p>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должностных лиц в размере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177-5 - Законом РК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04.12.2008 </w:t>
      </w:r>
      <w:r>
        <w:rPr>
          <w:rFonts w:ascii="Times New Roman"/>
          <w:b w:val="false"/>
          <w:i w:val="false"/>
          <w:color w:val="000000"/>
          <w:sz w:val="28"/>
        </w:rPr>
        <w:t xml:space="preserve">N 97-IV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178. Нарушение законодательства Республики Казахстан о бухгалтерском учете и финансовой отчетности физическими и должностными лицами </w:t>
      </w:r>
    </w:p>
    <w:p>
      <w:pPr>
        <w:spacing w:after="0"/>
        <w:ind w:left="0"/>
        <w:jc w:val="both"/>
      </w:pPr>
      <w:r>
        <w:rPr>
          <w:rFonts w:ascii="Times New Roman"/>
          <w:b w:val="false"/>
          <w:i w:val="false"/>
          <w:color w:val="000000"/>
          <w:sz w:val="28"/>
        </w:rPr>
        <w:t xml:space="preserve">
      1. Неисполнение и (или) ненадлежащее исполнение физическими и должностными лицами обязанностей,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бухгалтерском учете и финансовой отчетности, совершенное в виде: </w:t>
      </w:r>
    </w:p>
    <w:p>
      <w:pPr>
        <w:spacing w:after="0"/>
        <w:ind w:left="0"/>
        <w:jc w:val="both"/>
      </w:pPr>
      <w:r>
        <w:rPr>
          <w:rFonts w:ascii="Times New Roman"/>
          <w:b w:val="false"/>
          <w:i w:val="false"/>
          <w:color w:val="000000"/>
          <w:sz w:val="28"/>
        </w:rPr>
        <w:t xml:space="preserve">
      уклонения от ведения бухгалтерского учета, не причинившего крупного ущерба; </w:t>
      </w:r>
    </w:p>
    <w:p>
      <w:pPr>
        <w:spacing w:after="0"/>
        <w:ind w:left="0"/>
        <w:jc w:val="both"/>
      </w:pPr>
      <w:r>
        <w:rPr>
          <w:rFonts w:ascii="Times New Roman"/>
          <w:b w:val="false"/>
          <w:i w:val="false"/>
          <w:color w:val="000000"/>
          <w:sz w:val="28"/>
        </w:rPr>
        <w:t xml:space="preserve">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 не причинивших крупного ущерба; </w:t>
      </w:r>
    </w:p>
    <w:p>
      <w:pPr>
        <w:spacing w:after="0"/>
        <w:ind w:left="0"/>
        <w:jc w:val="both"/>
      </w:pPr>
      <w:r>
        <w:rPr>
          <w:rFonts w:ascii="Times New Roman"/>
          <w:b w:val="false"/>
          <w:i w:val="false"/>
          <w:color w:val="000000"/>
          <w:sz w:val="28"/>
        </w:rPr>
        <w:t xml:space="preserve">
      назначения на должность главного бухгалтера публичной организации лица, не имеющего сертификата профессионального бухгалтера, - </w:t>
      </w:r>
    </w:p>
    <w:p>
      <w:pPr>
        <w:spacing w:after="0"/>
        <w:ind w:left="0"/>
        <w:jc w:val="both"/>
      </w:pPr>
      <w:r>
        <w:rPr>
          <w:rFonts w:ascii="Times New Roman"/>
          <w:b w:val="false"/>
          <w:i w:val="false"/>
          <w:color w:val="000000"/>
          <w:sz w:val="28"/>
        </w:rPr>
        <w:t xml:space="preserve">
      влечет штраф в размере ста месячных расчетных показателей. </w:t>
      </w:r>
    </w:p>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в редакции Закона РК от 28 февраля 2007 г. N  </w:t>
      </w:r>
      <w:r>
        <w:rPr>
          <w:rFonts w:ascii="Times New Roman"/>
          <w:b w:val="false"/>
          <w:i w:val="false"/>
          <w:color w:val="000000"/>
          <w:sz w:val="28"/>
        </w:rPr>
        <w:t>235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179. Нарушение законодательства Республики Казахстан о бухгалтерском учете и финансовой отчетности юридическим лицом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 юридическим лицом, совершенное в виде: </w:t>
      </w:r>
    </w:p>
    <w:p>
      <w:pPr>
        <w:spacing w:after="0"/>
        <w:ind w:left="0"/>
        <w:jc w:val="both"/>
      </w:pPr>
      <w:r>
        <w:rPr>
          <w:rFonts w:ascii="Times New Roman"/>
          <w:b w:val="false"/>
          <w:i w:val="false"/>
          <w:color w:val="000000"/>
          <w:sz w:val="28"/>
        </w:rPr>
        <w:t xml:space="preserve">
      уклонения от ведения бухгалтерского учета, если это действие не содержит признаков уголовно наказуемого деяния; </w:t>
      </w:r>
    </w:p>
    <w:p>
      <w:pPr>
        <w:spacing w:after="0"/>
        <w:ind w:left="0"/>
        <w:jc w:val="both"/>
      </w:pPr>
      <w:r>
        <w:rPr>
          <w:rFonts w:ascii="Times New Roman"/>
          <w:b w:val="false"/>
          <w:i w:val="false"/>
          <w:color w:val="000000"/>
          <w:sz w:val="28"/>
        </w:rPr>
        <w:t>
      представления заведомо недостоверной финансовой отчетности, отказа от представления финансовой отчетности, представления с нарушением установленного срока либо непредставления ее без уважительной причины учредителям (участникам) организаций в соответствии с учредительными документами, уполномоченному органу в области государственной статистики по месту регистрации, органам государственного контроля и надзора в соответствии с их компетенцией, в депозитарий финансовой отчетности;</w:t>
      </w:r>
    </w:p>
    <w:p>
      <w:pPr>
        <w:spacing w:after="0"/>
        <w:ind w:left="0"/>
        <w:jc w:val="both"/>
      </w:pPr>
      <w:r>
        <w:rPr>
          <w:rFonts w:ascii="Times New Roman"/>
          <w:b w:val="false"/>
          <w:i w:val="false"/>
          <w:color w:val="000000"/>
          <w:sz w:val="28"/>
        </w:rPr>
        <w:t xml:space="preserve">
      составления искаженной финансовой отчетности, сокрытия данных, подлежащих отражению в бухгалтерском учете, а равно уничтожения бухгалтерской документации; </w:t>
      </w:r>
    </w:p>
    <w:p>
      <w:pPr>
        <w:spacing w:after="0"/>
        <w:ind w:left="0"/>
        <w:jc w:val="both"/>
      </w:pPr>
      <w:r>
        <w:rPr>
          <w:rFonts w:ascii="Times New Roman"/>
          <w:b w:val="false"/>
          <w:i w:val="false"/>
          <w:color w:val="000000"/>
          <w:sz w:val="28"/>
        </w:rPr>
        <w:t>
      подписания финансовой отчетности главным бухгалтером организации публичного интереса, не являющимся профессиональным бухгалтером, –</w:t>
      </w:r>
    </w:p>
    <w:p>
      <w:pPr>
        <w:spacing w:after="0"/>
        <w:ind w:left="0"/>
        <w:jc w:val="both"/>
      </w:pPr>
      <w:r>
        <w:rPr>
          <w:rFonts w:ascii="Times New Roman"/>
          <w:b w:val="false"/>
          <w:i w:val="false"/>
          <w:color w:val="000000"/>
          <w:sz w:val="28"/>
        </w:rPr>
        <w:t xml:space="preserve">
      влечет штраф на юридическое лицо, являющееся субъектом малого предпринимательства или некоммерческой организацией, в размере ста месячных расчетных показателей, на юридическое лицо, являющееся субъектом среднего предпринимательства, в размере двухсот месячных расчетных показателей, на юридическое лицо, являющееся субъектом крупного предпринимательства, в размере пятисот месячных расчетных показателей. </w:t>
      </w:r>
    </w:p>
    <w:p>
      <w:pPr>
        <w:spacing w:after="0"/>
        <w:ind w:left="0"/>
        <w:jc w:val="both"/>
      </w:pP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юридическое лицо, являющееся субъектом малого предпринимательства или некоммерческой организацией, в размере двухсот месячных расчетных показателей, на юридическое лицо, являющееся субъектом среднего предпринимательства, в размере четырехсот месячных расчетных показателей, на юридическое лицо, являющееся субъектом крупного предпринимательства, в размере одной тысячи месячных расчетных показателей. </w:t>
      </w:r>
    </w:p>
    <w:p>
      <w:pPr>
        <w:spacing w:after="0"/>
        <w:ind w:left="0"/>
        <w:jc w:val="both"/>
      </w:pPr>
      <w:r>
        <w:rPr>
          <w:rFonts w:ascii="Times New Roman"/>
          <w:b w:val="false"/>
          <w:i w:val="false"/>
          <w:color w:val="000000"/>
          <w:sz w:val="28"/>
        </w:rPr>
        <w:t>
      3. Проведение операций без соответствующего отражения их результатов в бухгалтерском учете финансовыми организациями, специальными финансовыми компаниями, исламскими специальными финансовыми компаниями, микрофинансовыми организациями, инвестиционными фондами и Банком Развития Казахстана -</w:t>
      </w:r>
    </w:p>
    <w:p>
      <w:pPr>
        <w:spacing w:after="0"/>
        <w:ind w:left="0"/>
        <w:jc w:val="both"/>
      </w:pPr>
      <w:r>
        <w:rPr>
          <w:rFonts w:ascii="Times New Roman"/>
          <w:b w:val="false"/>
          <w:i w:val="false"/>
          <w:color w:val="000000"/>
          <w:sz w:val="28"/>
        </w:rPr>
        <w:t>
      влечет штраф на юридических лиц в размере двадцати процентов от суммы, которая не была учтена, но не менее ста и не более четырех тысяч месячных расчетных показателей.</w:t>
      </w:r>
    </w:p>
    <w:p>
      <w:pPr>
        <w:spacing w:after="0"/>
        <w:ind w:left="0"/>
        <w:jc w:val="both"/>
      </w:pPr>
      <w:r>
        <w:rPr>
          <w:rFonts w:ascii="Times New Roman"/>
          <w:b w:val="false"/>
          <w:i w:val="false"/>
          <w:color w:val="000000"/>
          <w:sz w:val="28"/>
        </w:rPr>
        <w:t>
      4. Ведение бухгалтерского учета в нарушение требований, установленных законодательством Республики Казахстан о бухгалтерском учете и финансовой отчетности, и методов (принципов) бухгалтерского учета, приведшее к искажению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инвестиционными фондами и Банком Развития Казахстана -</w:t>
      </w:r>
    </w:p>
    <w:p>
      <w:pPr>
        <w:spacing w:after="0"/>
        <w:ind w:left="0"/>
        <w:jc w:val="both"/>
      </w:pPr>
      <w:r>
        <w:rPr>
          <w:rFonts w:ascii="Times New Roman"/>
          <w:b w:val="false"/>
          <w:i w:val="false"/>
          <w:color w:val="000000"/>
          <w:sz w:val="28"/>
        </w:rPr>
        <w:t>
      влечет штраф на юридических лиц в размере до пяти процентов от суммы, которая была учтена ненадлежащим образом, но не менее ста и не более четырех тысяч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в редакции Закона РК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179-1. Разглашение тайны бухгалтерской информации </w:t>
      </w:r>
    </w:p>
    <w:p>
      <w:pPr>
        <w:spacing w:after="0"/>
        <w:ind w:left="0"/>
        <w:jc w:val="both"/>
      </w:pPr>
      <w:r>
        <w:rPr>
          <w:rFonts w:ascii="Times New Roman"/>
          <w:b w:val="false"/>
          <w:i w:val="false"/>
          <w:color w:val="000000"/>
          <w:sz w:val="28"/>
        </w:rPr>
        <w:t xml:space="preserve">
      Разглашение бухгалтерской информации, составляющей коммерческую тайну, лицами, имеющими доступ к ней, не причинившее крупного ущерба, - </w:t>
      </w:r>
    </w:p>
    <w:p>
      <w:pPr>
        <w:spacing w:after="0"/>
        <w:ind w:left="0"/>
        <w:jc w:val="both"/>
      </w:pPr>
      <w:r>
        <w:rPr>
          <w:rFonts w:ascii="Times New Roman"/>
          <w:b w:val="false"/>
          <w:i w:val="false"/>
          <w:color w:val="000000"/>
          <w:sz w:val="28"/>
        </w:rPr>
        <w:t xml:space="preserve">
      влечет штраф в размере от ста до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179-1 в соответствии с Законом РК от 28 февраля 2007 г. N </w:t>
      </w:r>
      <w:r>
        <w:rPr>
          <w:rFonts w:ascii="Times New Roman"/>
          <w:b w:val="false"/>
          <w:i w:val="false"/>
          <w:color w:val="000000"/>
          <w:sz w:val="28"/>
        </w:rPr>
        <w:t>235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179-2. Нарушение правил аккредитации, установленных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xml:space="preserve">
      1. Нарушение правил аккредитации, установленных законодательством Республики Казахстан о бухгалтерском учете и финансовой отчетности, - </w:t>
      </w:r>
    </w:p>
    <w:p>
      <w:pPr>
        <w:spacing w:after="0"/>
        <w:ind w:left="0"/>
        <w:jc w:val="both"/>
      </w:pPr>
      <w:r>
        <w:rPr>
          <w:rFonts w:ascii="Times New Roman"/>
          <w:b w:val="false"/>
          <w:i w:val="false"/>
          <w:color w:val="000000"/>
          <w:sz w:val="28"/>
        </w:rPr>
        <w:t xml:space="preserve">
      влечет предупреждение или штраф на юридическое лицо в размере  двухсот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настоящей статьей,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юридическое лицо в размере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179-2 в соответствии с Законом РК от 28 февраля 2007 г. N </w:t>
      </w:r>
      <w:r>
        <w:rPr>
          <w:rFonts w:ascii="Times New Roman"/>
          <w:b w:val="false"/>
          <w:i w:val="false"/>
          <w:color w:val="000000"/>
          <w:sz w:val="28"/>
        </w:rPr>
        <w:t>235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04.12.2008 </w:t>
      </w:r>
      <w:r>
        <w:rPr>
          <w:rFonts w:ascii="Times New Roman"/>
          <w:b w:val="false"/>
          <w:i w:val="false"/>
          <w:color w:val="000000"/>
          <w:sz w:val="28"/>
        </w:rPr>
        <w:t xml:space="preserve">N 97-IV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179-3. Невыполнение управляющим инвестиционным портфелем пруденциальных нормативов и (или)иных обязательных к соблюдению норм и лимитов </w:t>
      </w:r>
    </w:p>
    <w:bookmarkStart w:name="z1691" w:id="285"/>
    <w:p>
      <w:pPr>
        <w:spacing w:after="0"/>
        <w:ind w:left="0"/>
        <w:jc w:val="both"/>
      </w:pPr>
      <w:r>
        <w:rPr>
          <w:rFonts w:ascii="Times New Roman"/>
          <w:b w:val="false"/>
          <w:i w:val="false"/>
          <w:color w:val="000000"/>
          <w:sz w:val="28"/>
        </w:rPr>
        <w:t xml:space="preserve">
      1. Составление управляющим инвестиционным портфелем отчетности, приведшей к искажению содержащихся в ней показателей либо сведений о выполнении пруденциальных нормативов и (или) иных обязательных к соблюдению норм и лимитов, определенных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пенсионном обеспечении, – </w:t>
      </w:r>
    </w:p>
    <w:bookmarkEnd w:id="285"/>
    <w:p>
      <w:pPr>
        <w:spacing w:after="0"/>
        <w:ind w:left="0"/>
        <w:jc w:val="both"/>
      </w:pPr>
      <w:r>
        <w:rPr>
          <w:rFonts w:ascii="Times New Roman"/>
          <w:b w:val="false"/>
          <w:i w:val="false"/>
          <w:color w:val="000000"/>
          <w:sz w:val="28"/>
        </w:rPr>
        <w:t>
      влечет штраф на должностных лиц в размере ста, на юридических лиц – в размере трехсот месячных расчетных показателей.</w:t>
      </w:r>
    </w:p>
    <w:bookmarkStart w:name="z1692" w:id="286"/>
    <w:p>
      <w:pPr>
        <w:spacing w:after="0"/>
        <w:ind w:left="0"/>
        <w:jc w:val="both"/>
      </w:pPr>
      <w:r>
        <w:rPr>
          <w:rFonts w:ascii="Times New Roman"/>
          <w:b w:val="false"/>
          <w:i w:val="false"/>
          <w:color w:val="000000"/>
          <w:sz w:val="28"/>
        </w:rPr>
        <w:t xml:space="preserve">
      2. Неоднократное (два и более раза в течение двенадцати  последовательных календарных месяцев) невыполнение управляющим инвестиционным портфелем установленных Национальным Банком Республики Казахстан пруденциальных нормативов и (или) иных обязательных к соблюдению норм и лимитов – </w:t>
      </w:r>
    </w:p>
    <w:bookmarkEnd w:id="286"/>
    <w:p>
      <w:pPr>
        <w:spacing w:after="0"/>
        <w:ind w:left="0"/>
        <w:jc w:val="both"/>
      </w:pPr>
      <w:r>
        <w:rPr>
          <w:rFonts w:ascii="Times New Roman"/>
          <w:b w:val="false"/>
          <w:i w:val="false"/>
          <w:color w:val="000000"/>
          <w:sz w:val="28"/>
        </w:rPr>
        <w:t>
      влечет штраф на юридических лиц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15 дополнена статьей 179-3 в соответствии с Законом РК от 20.11.2008 </w:t>
      </w:r>
      <w:r>
        <w:rPr>
          <w:rFonts w:ascii="Times New Roman"/>
          <w:b w:val="false"/>
          <w:i w:val="false"/>
          <w:color w:val="000000"/>
          <w:sz w:val="28"/>
        </w:rPr>
        <w:t>N 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Нарушение порядка предоставления отчетности, информации и документов по валютным операциям, требуемых в соответствии с валютным законодательством Республики Казахстан</w:t>
      </w:r>
    </w:p>
    <w:p>
      <w:pPr>
        <w:spacing w:after="0"/>
        <w:ind w:left="0"/>
        <w:jc w:val="both"/>
      </w:pPr>
      <w:r>
        <w:rPr>
          <w:rFonts w:ascii="Times New Roman"/>
          <w:b w:val="false"/>
          <w:i w:val="false"/>
          <w:color w:val="000000"/>
          <w:sz w:val="28"/>
        </w:rPr>
        <w:t>
      1. Предоставление недостоверной отчетности по оформленным</w:t>
      </w:r>
    </w:p>
    <w:p>
      <w:pPr>
        <w:spacing w:after="0"/>
        <w:ind w:left="0"/>
        <w:jc w:val="both"/>
      </w:pPr>
      <w:r>
        <w:rPr>
          <w:rFonts w:ascii="Times New Roman"/>
          <w:b w:val="false"/>
          <w:i w:val="false"/>
          <w:color w:val="000000"/>
          <w:sz w:val="28"/>
        </w:rPr>
        <w:t>
      регистрационным свидетельствам или свидетельствам об уведомлении или</w:t>
      </w:r>
    </w:p>
    <w:p>
      <w:pPr>
        <w:spacing w:after="0"/>
        <w:ind w:left="0"/>
        <w:jc w:val="both"/>
      </w:pPr>
      <w:r>
        <w:rPr>
          <w:rFonts w:ascii="Times New Roman"/>
          <w:b w:val="false"/>
          <w:i w:val="false"/>
          <w:color w:val="000000"/>
          <w:sz w:val="28"/>
        </w:rPr>
        <w:t>
      по валютному мониторингу -</w:t>
      </w:r>
    </w:p>
    <w:p>
      <w:pPr>
        <w:spacing w:after="0"/>
        <w:ind w:left="0"/>
        <w:jc w:val="both"/>
      </w:pPr>
      <w:r>
        <w:rPr>
          <w:rFonts w:ascii="Times New Roman"/>
          <w:b w:val="false"/>
          <w:i w:val="false"/>
          <w:color w:val="000000"/>
          <w:sz w:val="28"/>
        </w:rPr>
        <w:t>
      влечет предупреждение на физических, юридических лиц и на филиалы и представительства юридических лиц-нерезидентов, действующих на территории Республики Казахстан более одного года.</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сорока месячных расчетных показателей.</w:t>
      </w:r>
    </w:p>
    <w:p>
      <w:pPr>
        <w:spacing w:after="0"/>
        <w:ind w:left="0"/>
        <w:jc w:val="both"/>
      </w:pPr>
      <w:r>
        <w:rPr>
          <w:rFonts w:ascii="Times New Roman"/>
          <w:b w:val="false"/>
          <w:i w:val="false"/>
          <w:color w:val="000000"/>
          <w:sz w:val="28"/>
        </w:rPr>
        <w:t>
      3. Несвоевременное представление отчетности по оформленным регистрационным свидетельствам или свидетельствам об уведомлении или по валютному мониторингу -</w:t>
      </w:r>
    </w:p>
    <w:p>
      <w:pPr>
        <w:spacing w:after="0"/>
        <w:ind w:left="0"/>
        <w:jc w:val="both"/>
      </w:pPr>
      <w:r>
        <w:rPr>
          <w:rFonts w:ascii="Times New Roman"/>
          <w:b w:val="false"/>
          <w:i w:val="false"/>
          <w:color w:val="000000"/>
          <w:sz w:val="28"/>
        </w:rPr>
        <w:t>
      влечет предупреждение на физических и юридических лиц, на филиалы и представительства юридических лиц-нерезидентов, действующих на территории Республики Казахстан более одного года.</w:t>
      </w:r>
    </w:p>
    <w:p>
      <w:pPr>
        <w:spacing w:after="0"/>
        <w:ind w:left="0"/>
        <w:jc w:val="both"/>
      </w:pPr>
      <w:r>
        <w:rPr>
          <w:rFonts w:ascii="Times New Roman"/>
          <w:b w:val="false"/>
          <w:i w:val="false"/>
          <w:color w:val="000000"/>
          <w:sz w:val="28"/>
        </w:rPr>
        <w:t>
      4. Действие, предусмотренное частью третьей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предпринимательства, - в размере десяти, на индивидуальных предпринимателей,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сорока месячных расчетных показателей.</w:t>
      </w:r>
    </w:p>
    <w:p>
      <w:pPr>
        <w:spacing w:after="0"/>
        <w:ind w:left="0"/>
        <w:jc w:val="both"/>
      </w:pPr>
      <w:r>
        <w:rPr>
          <w:rFonts w:ascii="Times New Roman"/>
          <w:b w:val="false"/>
          <w:i w:val="false"/>
          <w:color w:val="000000"/>
          <w:sz w:val="28"/>
        </w:rPr>
        <w:t>
      5. Непредставление отчетности по оформленным регистрационным свидетельствам, свидетельствам об уведомлении или по валютному мониторингу -</w:t>
      </w:r>
    </w:p>
    <w:p>
      <w:pPr>
        <w:spacing w:after="0"/>
        <w:ind w:left="0"/>
        <w:jc w:val="both"/>
      </w:pPr>
      <w:r>
        <w:rPr>
          <w:rFonts w:ascii="Times New Roman"/>
          <w:b w:val="false"/>
          <w:i w:val="false"/>
          <w:color w:val="000000"/>
          <w:sz w:val="28"/>
        </w:rPr>
        <w:t>
      влечет штраф на физических лиц в размере сорока, на</w:t>
      </w:r>
    </w:p>
    <w:p>
      <w:pPr>
        <w:spacing w:after="0"/>
        <w:ind w:left="0"/>
        <w:jc w:val="both"/>
      </w:pPr>
      <w:r>
        <w:rPr>
          <w:rFonts w:ascii="Times New Roman"/>
          <w:b w:val="false"/>
          <w:i w:val="false"/>
          <w:color w:val="000000"/>
          <w:sz w:val="28"/>
        </w:rPr>
        <w:t>
      индивидуальных предпринимателей, юридических лиц, являющихся</w:t>
      </w:r>
    </w:p>
    <w:p>
      <w:pPr>
        <w:spacing w:after="0"/>
        <w:ind w:left="0"/>
        <w:jc w:val="both"/>
      </w:pPr>
      <w:r>
        <w:rPr>
          <w:rFonts w:ascii="Times New Roman"/>
          <w:b w:val="false"/>
          <w:i w:val="false"/>
          <w:color w:val="000000"/>
          <w:sz w:val="28"/>
        </w:rPr>
        <w:t>
      субъектами малого предпринимательства, - в размере семидесяти, на</w:t>
      </w:r>
    </w:p>
    <w:p>
      <w:pPr>
        <w:spacing w:after="0"/>
        <w:ind w:left="0"/>
        <w:jc w:val="both"/>
      </w:pPr>
      <w:r>
        <w:rPr>
          <w:rFonts w:ascii="Times New Roman"/>
          <w:b w:val="false"/>
          <w:i w:val="false"/>
          <w:color w:val="000000"/>
          <w:sz w:val="28"/>
        </w:rPr>
        <w:t>
      индивидуальных предпринимателей, юридических лиц, являющихся</w:t>
      </w:r>
    </w:p>
    <w:p>
      <w:pPr>
        <w:spacing w:after="0"/>
        <w:ind w:left="0"/>
        <w:jc w:val="both"/>
      </w:pPr>
      <w:r>
        <w:rPr>
          <w:rFonts w:ascii="Times New Roman"/>
          <w:b w:val="false"/>
          <w:i w:val="false"/>
          <w:color w:val="000000"/>
          <w:sz w:val="28"/>
        </w:rPr>
        <w:t>
      субъектами среднего предпринимательства, - в размере ста, на</w:t>
      </w:r>
    </w:p>
    <w:p>
      <w:pPr>
        <w:spacing w:after="0"/>
        <w:ind w:left="0"/>
        <w:jc w:val="both"/>
      </w:pPr>
      <w:r>
        <w:rPr>
          <w:rFonts w:ascii="Times New Roman"/>
          <w:b w:val="false"/>
          <w:i w:val="false"/>
          <w:color w:val="000000"/>
          <w:sz w:val="28"/>
        </w:rPr>
        <w:t>
      юридических лиц, являющихся субъектами крупного предпринимательства, филиалы и представительства юридических лиц-нерезидентов, действующих на территории Республики Казахстан более одного года, - в размере ста пятидесяти месячных расчетных показателей.</w:t>
      </w:r>
    </w:p>
    <w:p>
      <w:pPr>
        <w:spacing w:after="0"/>
        <w:ind w:left="0"/>
        <w:jc w:val="both"/>
      </w:pPr>
      <w:r>
        <w:rPr>
          <w:rFonts w:ascii="Times New Roman"/>
          <w:b w:val="false"/>
          <w:i w:val="false"/>
          <w:color w:val="000000"/>
          <w:sz w:val="28"/>
        </w:rPr>
        <w:t>
      6. Несвоевременное предоставление информации и документов, подтверждающих возникновение обстоятельств, которые влияют на сроки и условия репатриации национальной и иностранной валюты, -</w:t>
      </w:r>
    </w:p>
    <w:p>
      <w:pPr>
        <w:spacing w:after="0"/>
        <w:ind w:left="0"/>
        <w:jc w:val="both"/>
      </w:pPr>
      <w:r>
        <w:rPr>
          <w:rFonts w:ascii="Times New Roman"/>
          <w:b w:val="false"/>
          <w:i w:val="false"/>
          <w:color w:val="000000"/>
          <w:sz w:val="28"/>
        </w:rPr>
        <w:t>
      влечет предупреждение на индивидуальных предпринимателей и юридических лиц.</w:t>
      </w:r>
    </w:p>
    <w:p>
      <w:pPr>
        <w:spacing w:after="0"/>
        <w:ind w:left="0"/>
        <w:jc w:val="both"/>
      </w:pPr>
      <w:r>
        <w:rPr>
          <w:rFonts w:ascii="Times New Roman"/>
          <w:b w:val="false"/>
          <w:i w:val="false"/>
          <w:color w:val="000000"/>
          <w:sz w:val="28"/>
        </w:rPr>
        <w:t>
      7. Действие, предусмотренное частью шестой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в размере тридцати, на индивидуальных предпринимателей, юридических лиц, являющихся субъектами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8. Непредоставление информации и документов, подтверждающих возникновение обстоятельств, которые влияют на сроки и условия репатриации национальной и иностранной валюты,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предпринимательства, - в размере пятидесяти, на индивидуальных предпринимателей, юридических лиц, являющихся субъектами среднего предпринимательства, - в размере семидесяти, на юридических лиц, являющихся субъектами крупного предпринимательства, - в размере ста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181. Ненадлежащая выписка справки-сертификата </w:t>
      </w:r>
    </w:p>
    <w:p>
      <w:pPr>
        <w:spacing w:after="0"/>
        <w:ind w:left="0"/>
        <w:jc w:val="both"/>
      </w:pPr>
      <w:r>
        <w:rPr>
          <w:rFonts w:ascii="Times New Roman"/>
          <w:b w:val="false"/>
          <w:i w:val="false"/>
          <w:color w:val="ff0000"/>
          <w:sz w:val="28"/>
        </w:rPr>
        <w:t xml:space="preserve">
      Сноска. Статья исключена Законом РК от 27 июля 2007 г. N </w:t>
      </w:r>
      <w:r>
        <w:rPr>
          <w:rFonts w:ascii="Times New Roman"/>
          <w:b w:val="false"/>
          <w:i w:val="false"/>
          <w:color w:val="ff0000"/>
          <w:sz w:val="28"/>
        </w:rPr>
        <w:t xml:space="preserve">314 </w:t>
      </w:r>
      <w:r>
        <w:rPr>
          <w:rFonts w:ascii="Times New Roman"/>
          <w:b w:val="false"/>
          <w:i w:val="false"/>
          <w:color w:val="ff0000"/>
          <w:sz w:val="28"/>
        </w:rPr>
        <w:t xml:space="preserve">(вводится в действие с 1 января 2008 г.). </w:t>
      </w:r>
    </w:p>
    <w:p>
      <w:pPr>
        <w:spacing w:after="0"/>
        <w:ind w:left="0"/>
        <w:jc w:val="both"/>
      </w:pPr>
      <w:r>
        <w:rPr>
          <w:rFonts w:ascii="Times New Roman"/>
          <w:b/>
          <w:i w:val="false"/>
          <w:color w:val="000000"/>
          <w:sz w:val="28"/>
        </w:rPr>
        <w:t xml:space="preserve">Статья 182. Нарушение срока подачи документов для получения свидетельства об уведомлении о валютных операциях или регистрационного свидетельства на валютные операции </w:t>
      </w:r>
    </w:p>
    <w:p>
      <w:pPr>
        <w:spacing w:after="0"/>
        <w:ind w:left="0"/>
        <w:jc w:val="both"/>
      </w:pPr>
      <w:r>
        <w:rPr>
          <w:rFonts w:ascii="Times New Roman"/>
          <w:b w:val="false"/>
          <w:i w:val="false"/>
          <w:color w:val="000000"/>
          <w:sz w:val="28"/>
        </w:rPr>
        <w:t xml:space="preserve">
      1. Нарушение физическими и юридическими лицами срока подачи документов для получения свидетельства об уведомлении о валютных операциях или регистрационного свидетельства на валютные операции - </w:t>
      </w:r>
    </w:p>
    <w:p>
      <w:pPr>
        <w:spacing w:after="0"/>
        <w:ind w:left="0"/>
        <w:jc w:val="both"/>
      </w:pPr>
      <w:r>
        <w:rPr>
          <w:rFonts w:ascii="Times New Roman"/>
          <w:b w:val="false"/>
          <w:i w:val="false"/>
          <w:color w:val="000000"/>
          <w:sz w:val="28"/>
        </w:rPr>
        <w:t xml:space="preserve">
      влечет предупреждение на физических и юридических лиц. </w:t>
      </w:r>
    </w:p>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до пятидесяти, на индивидуальных предпринимателей - в размере до восьмидесяти, на юридических лиц, являющихся субъектами малого или среднего предпринимательства или некоммерческими организациями, - в размере до ста двадцати, на юридических лиц, являющихся субъектами крупного предпринимательства, - в размере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182 в редакции Закона РК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183. Сокрытие аудитором факта нарушения законодательства Республики Казахстан о бухгалтерском учете и финансовой отчетности от заказчиков проведения аудита </w:t>
      </w:r>
    </w:p>
    <w:p>
      <w:pPr>
        <w:spacing w:after="0"/>
        <w:ind w:left="0"/>
        <w:jc w:val="both"/>
      </w:pPr>
      <w:r>
        <w:rPr>
          <w:rFonts w:ascii="Times New Roman"/>
          <w:b w:val="false"/>
          <w:i w:val="false"/>
          <w:color w:val="ff0000"/>
          <w:sz w:val="28"/>
        </w:rPr>
        <w:t xml:space="preserve">
      Сноска. Заголовок статьи 183 с изменениями, внесенными Законом РК от 20.02.2009 </w:t>
      </w:r>
      <w:r>
        <w:rPr>
          <w:rFonts w:ascii="Times New Roman"/>
          <w:b w:val="false"/>
          <w:i w:val="false"/>
          <w:color w:val="ff0000"/>
          <w:sz w:val="28"/>
        </w:rPr>
        <w:t>N 138-IV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Сокрытие аудитором от заказчиков проведения аудита факта нарушения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бухгалтерском учете и финансовой отчетности, выявленных при проведении проверки, - </w:t>
      </w:r>
    </w:p>
    <w:p>
      <w:pPr>
        <w:spacing w:after="0"/>
        <w:ind w:left="0"/>
        <w:jc w:val="both"/>
      </w:pPr>
      <w:r>
        <w:rPr>
          <w:rFonts w:ascii="Times New Roman"/>
          <w:b w:val="false"/>
          <w:i w:val="false"/>
          <w:color w:val="000000"/>
          <w:sz w:val="28"/>
        </w:rPr>
        <w:t xml:space="preserve">
      влечет штраф в размере семидесяти пяти месячных расчетных показателей с лишением квалификационного свидетельства "аудитор".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28 февраля 2007 г. N </w:t>
      </w:r>
      <w:r>
        <w:rPr>
          <w:rFonts w:ascii="Times New Roman"/>
          <w:b w:val="false"/>
          <w:i w:val="false"/>
          <w:color w:val="000000"/>
          <w:sz w:val="28"/>
        </w:rPr>
        <w:t>235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20.02.2009 </w:t>
      </w:r>
      <w:r>
        <w:rPr>
          <w:rFonts w:ascii="Times New Roman"/>
          <w:b w:val="false"/>
          <w:i w:val="false"/>
          <w:color w:val="000000"/>
          <w:sz w:val="28"/>
        </w:rPr>
        <w:t>N 138-IV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184. Составление аудитором и аудиторской организацией недостоверного аудиторского отчета </w:t>
      </w:r>
    </w:p>
    <w:bookmarkStart w:name="z1020" w:id="287"/>
    <w:p>
      <w:pPr>
        <w:spacing w:after="0"/>
        <w:ind w:left="0"/>
        <w:jc w:val="both"/>
      </w:pPr>
      <w:r>
        <w:rPr>
          <w:rFonts w:ascii="Times New Roman"/>
          <w:b w:val="false"/>
          <w:i w:val="false"/>
          <w:color w:val="000000"/>
          <w:sz w:val="28"/>
        </w:rPr>
        <w:t xml:space="preserve">
      1. Составление аудитором и аудиторской организацией недостоверного аудиторского отчета, за исключением случая, предусмотренного статьей 185 настоящего Кодекса, - </w:t>
      </w:r>
    </w:p>
    <w:bookmarkEnd w:id="287"/>
    <w:p>
      <w:pPr>
        <w:spacing w:after="0"/>
        <w:ind w:left="0"/>
        <w:jc w:val="both"/>
      </w:pPr>
      <w:r>
        <w:rPr>
          <w:rFonts w:ascii="Times New Roman"/>
          <w:b w:val="false"/>
          <w:i w:val="false"/>
          <w:color w:val="000000"/>
          <w:sz w:val="28"/>
        </w:rPr>
        <w:t xml:space="preserve">
      влечет штраф на аудиторов в размере восьмидесяти месячных расчетных показателей, на аудиторскую организацию - в размере ста восьмидесяти месячных расчетных показателей с приостановлением действия лицензии на осуществление аудиторской деятельности либо без таковой. </w:t>
      </w:r>
    </w:p>
    <w:bookmarkStart w:name="z1021" w:id="288"/>
    <w:p>
      <w:pPr>
        <w:spacing w:after="0"/>
        <w:ind w:left="0"/>
        <w:jc w:val="both"/>
      </w:pPr>
      <w:r>
        <w:rPr>
          <w:rFonts w:ascii="Times New Roman"/>
          <w:b w:val="false"/>
          <w:i w:val="false"/>
          <w:color w:val="000000"/>
          <w:sz w:val="28"/>
        </w:rPr>
        <w:t xml:space="preserve">
      2. Составление аудитором и аудиторской организацией заведомо недостоверного аудиторского отчета - </w:t>
      </w:r>
    </w:p>
    <w:bookmarkEnd w:id="288"/>
    <w:p>
      <w:pPr>
        <w:spacing w:after="0"/>
        <w:ind w:left="0"/>
        <w:jc w:val="both"/>
      </w:pPr>
      <w:r>
        <w:rPr>
          <w:rFonts w:ascii="Times New Roman"/>
          <w:b w:val="false"/>
          <w:i w:val="false"/>
          <w:color w:val="000000"/>
          <w:sz w:val="28"/>
        </w:rPr>
        <w:t xml:space="preserve">
      влечет штраф на аудиторов в размере ста десяти месячных расчетных показателей с лишением квалификационного свидетельства, на аудиторские организации - в размере двухсот двадцати месячных расчетных показателей с приостановлением действия лицензии на осуществление аудиторской деятельности. </w:t>
      </w:r>
    </w:p>
    <w:bookmarkStart w:name="z1022" w:id="289"/>
    <w:p>
      <w:pPr>
        <w:spacing w:after="0"/>
        <w:ind w:left="0"/>
        <w:jc w:val="both"/>
      </w:pPr>
      <w:r>
        <w:rPr>
          <w:rFonts w:ascii="Times New Roman"/>
          <w:b w:val="false"/>
          <w:i w:val="false"/>
          <w:color w:val="000000"/>
          <w:sz w:val="28"/>
        </w:rPr>
        <w:t xml:space="preserve">
      3. Действие, предусмотренное частью первой настоящей статьи, совершенное повторно аудитором в течение года после наложения административного взыскания, - </w:t>
      </w:r>
    </w:p>
    <w:bookmarkEnd w:id="289"/>
    <w:p>
      <w:pPr>
        <w:spacing w:after="0"/>
        <w:ind w:left="0"/>
        <w:jc w:val="both"/>
      </w:pPr>
      <w:r>
        <w:rPr>
          <w:rFonts w:ascii="Times New Roman"/>
          <w:b w:val="false"/>
          <w:i w:val="false"/>
          <w:color w:val="000000"/>
          <w:sz w:val="28"/>
        </w:rPr>
        <w:t xml:space="preserve">
      влечет штраф на аудиторов в размере ста пятидесяти месячных расчетных показателей с лишением квалификационного свидетельства. </w:t>
      </w:r>
    </w:p>
    <w:bookmarkStart w:name="z1023" w:id="290"/>
    <w:p>
      <w:pPr>
        <w:spacing w:after="0"/>
        <w:ind w:left="0"/>
        <w:jc w:val="both"/>
      </w:pPr>
      <w:r>
        <w:rPr>
          <w:rFonts w:ascii="Times New Roman"/>
          <w:b w:val="false"/>
          <w:i w:val="false"/>
          <w:color w:val="000000"/>
          <w:sz w:val="28"/>
        </w:rPr>
        <w:t xml:space="preserve">
      4. Действия, предусмотренные частями первой и второй настоящей статьи, совершенные повторно аудиторской организацией в течение года после наложения административного взыскания, - </w:t>
      </w:r>
    </w:p>
    <w:bookmarkEnd w:id="290"/>
    <w:p>
      <w:pPr>
        <w:spacing w:after="0"/>
        <w:ind w:left="0"/>
        <w:jc w:val="both"/>
      </w:pPr>
      <w:r>
        <w:rPr>
          <w:rFonts w:ascii="Times New Roman"/>
          <w:b w:val="false"/>
          <w:i w:val="false"/>
          <w:color w:val="000000"/>
          <w:sz w:val="28"/>
        </w:rPr>
        <w:t xml:space="preserve">
      влекут штраф на аудиторские организации в размере двухсот пятидесяти месячных расчетных показателей с лишением лицензии на осуществление аудиторской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в редакции Закона РК от 20.02.2009 </w:t>
      </w:r>
      <w:r>
        <w:rPr>
          <w:rFonts w:ascii="Times New Roman"/>
          <w:b w:val="false"/>
          <w:i w:val="false"/>
          <w:color w:val="000000"/>
          <w:sz w:val="28"/>
        </w:rPr>
        <w:t xml:space="preserve">N 138-IV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184-1. Нарушение законодательства Республики Казахстан об аудиторской деятельности </w:t>
      </w:r>
    </w:p>
    <w:p>
      <w:pPr>
        <w:spacing w:after="0"/>
        <w:ind w:left="0"/>
        <w:jc w:val="both"/>
      </w:pPr>
      <w:r>
        <w:rPr>
          <w:rFonts w:ascii="Times New Roman"/>
          <w:b w:val="false"/>
          <w:i w:val="false"/>
          <w:color w:val="000000"/>
          <w:sz w:val="28"/>
        </w:rPr>
        <w:t xml:space="preserve">
      1. Осуществление аудиторской организацией видов деятельности, не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аудиторской деятельности, - </w:t>
      </w:r>
    </w:p>
    <w:p>
      <w:pPr>
        <w:spacing w:after="0"/>
        <w:ind w:left="0"/>
        <w:jc w:val="both"/>
      </w:pPr>
      <w:r>
        <w:rPr>
          <w:rFonts w:ascii="Times New Roman"/>
          <w:b w:val="false"/>
          <w:i w:val="false"/>
          <w:color w:val="000000"/>
          <w:sz w:val="28"/>
        </w:rPr>
        <w:t xml:space="preserve">
      влечет штраф на аудиторские организации в размере ста месячных расчетных показателей. </w:t>
      </w:r>
    </w:p>
    <w:bookmarkStart w:name="z1024" w:id="291"/>
    <w:p>
      <w:pPr>
        <w:spacing w:after="0"/>
        <w:ind w:left="0"/>
        <w:jc w:val="both"/>
      </w:pPr>
      <w:r>
        <w:rPr>
          <w:rFonts w:ascii="Times New Roman"/>
          <w:b w:val="false"/>
          <w:i w:val="false"/>
          <w:color w:val="000000"/>
          <w:sz w:val="28"/>
        </w:rPr>
        <w:t xml:space="preserve">
      2. Проведение аудита в запрещенных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случаях - </w:t>
      </w:r>
    </w:p>
    <w:bookmarkEnd w:id="291"/>
    <w:p>
      <w:pPr>
        <w:spacing w:after="0"/>
        <w:ind w:left="0"/>
        <w:jc w:val="both"/>
      </w:pPr>
      <w:r>
        <w:rPr>
          <w:rFonts w:ascii="Times New Roman"/>
          <w:b w:val="false"/>
          <w:i w:val="false"/>
          <w:color w:val="000000"/>
          <w:sz w:val="28"/>
        </w:rPr>
        <w:t xml:space="preserve">
      влечет штраф на аудиторские организации в размере ста пятидесяти месячных расчетных показателей с приостановлением действия лицензии. </w:t>
      </w:r>
    </w:p>
    <w:bookmarkStart w:name="z1026" w:id="292"/>
    <w:p>
      <w:pPr>
        <w:spacing w:after="0"/>
        <w:ind w:left="0"/>
        <w:jc w:val="both"/>
      </w:pPr>
      <w:r>
        <w:rPr>
          <w:rFonts w:ascii="Times New Roman"/>
          <w:b w:val="false"/>
          <w:i w:val="false"/>
          <w:color w:val="000000"/>
          <w:sz w:val="28"/>
        </w:rPr>
        <w:t>
      3. Несообщение уполномоченному органу по контролю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регулирующего деятельность финансовых рынков и финансовых организаций, выявленных в результате аудита данных организаций, -</w:t>
      </w:r>
    </w:p>
    <w:bookmarkEnd w:id="292"/>
    <w:p>
      <w:pPr>
        <w:spacing w:after="0"/>
        <w:ind w:left="0"/>
        <w:jc w:val="both"/>
      </w:pPr>
      <w:r>
        <w:rPr>
          <w:rFonts w:ascii="Times New Roman"/>
          <w:b w:val="false"/>
          <w:i w:val="false"/>
          <w:color w:val="000000"/>
          <w:sz w:val="28"/>
        </w:rPr>
        <w:t>
      влекут штраф на аудиторские организации в размере ста пятидесяти месячных расчетных показателей.</w:t>
      </w:r>
    </w:p>
    <w:bookmarkStart w:name="z1025" w:id="293"/>
    <w:p>
      <w:pPr>
        <w:spacing w:after="0"/>
        <w:ind w:left="0"/>
        <w:jc w:val="both"/>
      </w:pPr>
      <w:r>
        <w:rPr>
          <w:rFonts w:ascii="Times New Roman"/>
          <w:b w:val="false"/>
          <w:i w:val="false"/>
          <w:color w:val="000000"/>
          <w:sz w:val="28"/>
        </w:rPr>
        <w:t xml:space="preserve">
      4. Несвоевременное предоставление или непредоставление, а равно представление недостоверных сведений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аудиторской деятельности, - </w:t>
      </w:r>
    </w:p>
    <w:bookmarkEnd w:id="293"/>
    <w:p>
      <w:pPr>
        <w:spacing w:after="0"/>
        <w:ind w:left="0"/>
        <w:jc w:val="both"/>
      </w:pPr>
      <w:r>
        <w:rPr>
          <w:rFonts w:ascii="Times New Roman"/>
          <w:b w:val="false"/>
          <w:i w:val="false"/>
          <w:color w:val="000000"/>
          <w:sz w:val="28"/>
        </w:rPr>
        <w:t xml:space="preserve">
      влекут штраф на аккредитованные профессиональные аудиторские организации в размере ста пятидесяти месячных расчетных показателей. </w:t>
      </w:r>
    </w:p>
    <w:bookmarkStart w:name="z1027" w:id="294"/>
    <w:p>
      <w:pPr>
        <w:spacing w:after="0"/>
        <w:ind w:left="0"/>
        <w:jc w:val="both"/>
      </w:pPr>
      <w:r>
        <w:rPr>
          <w:rFonts w:ascii="Times New Roman"/>
          <w:b w:val="false"/>
          <w:i w:val="false"/>
          <w:color w:val="000000"/>
          <w:sz w:val="28"/>
        </w:rPr>
        <w:t xml:space="preserve">
      5. Несообщение аудируемыми субъектами в лице государственных учреждений и государственных предприятий, а также юридических лиц с участием государства органам государственного финансового контроля о нарушениях законодательства Республики Казахстан при использовании бюджетных средств, кредитов, связанных грантов, активов государства, гарантированных государством займов, выявленных в результате аудита данных организаций, - </w:t>
      </w:r>
    </w:p>
    <w:bookmarkEnd w:id="294"/>
    <w:p>
      <w:pPr>
        <w:spacing w:after="0"/>
        <w:ind w:left="0"/>
        <w:jc w:val="both"/>
      </w:pPr>
      <w:r>
        <w:rPr>
          <w:rFonts w:ascii="Times New Roman"/>
          <w:b w:val="false"/>
          <w:i w:val="false"/>
          <w:color w:val="000000"/>
          <w:sz w:val="28"/>
        </w:rPr>
        <w:t xml:space="preserve">
      влечет штраф на юридических лиц в размере ста пятидесяти месячных расчетных показателей. </w:t>
      </w:r>
    </w:p>
    <w:bookmarkStart w:name="z1028" w:id="295"/>
    <w:p>
      <w:pPr>
        <w:spacing w:after="0"/>
        <w:ind w:left="0"/>
        <w:jc w:val="both"/>
      </w:pPr>
      <w:r>
        <w:rPr>
          <w:rFonts w:ascii="Times New Roman"/>
          <w:b w:val="false"/>
          <w:i w:val="false"/>
          <w:color w:val="000000"/>
          <w:sz w:val="28"/>
        </w:rPr>
        <w:t xml:space="preserve">
      6. Несвоевременное предоставление или непредоставление аудиторскими организациями информации по страхованию своей гражданско-правовой ответственности по форме, утвержденной уполномоченным органом, - </w:t>
      </w:r>
    </w:p>
    <w:bookmarkEnd w:id="295"/>
    <w:p>
      <w:pPr>
        <w:spacing w:after="0"/>
        <w:ind w:left="0"/>
        <w:jc w:val="both"/>
      </w:pPr>
      <w:r>
        <w:rPr>
          <w:rFonts w:ascii="Times New Roman"/>
          <w:b w:val="false"/>
          <w:i w:val="false"/>
          <w:color w:val="000000"/>
          <w:sz w:val="28"/>
        </w:rPr>
        <w:t xml:space="preserve">
      влечет штраф на аудиторские организации в размере ста пятидесяти месячных расчетных показателей. </w:t>
      </w:r>
    </w:p>
    <w:bookmarkStart w:name="z1029" w:id="296"/>
    <w:p>
      <w:pPr>
        <w:spacing w:after="0"/>
        <w:ind w:left="0"/>
        <w:jc w:val="both"/>
      </w:pPr>
      <w:r>
        <w:rPr>
          <w:rFonts w:ascii="Times New Roman"/>
          <w:b w:val="false"/>
          <w:i w:val="false"/>
          <w:color w:val="000000"/>
          <w:sz w:val="28"/>
        </w:rPr>
        <w:t>
      7. Неисполнение аудиторскими организациями письменного предписания уполномоченного органа по контролю и надзору финансового рынка и финансовых организаций о представлении аудиторского отчета в установленный срок либо непредставление аудиторского отчета аудиторскими организациями в уполномоченный орган по контролю и надзору финансового рынка и финансовых организаций -</w:t>
      </w:r>
    </w:p>
    <w:bookmarkEnd w:id="296"/>
    <w:p>
      <w:pPr>
        <w:spacing w:after="0"/>
        <w:ind w:left="0"/>
        <w:jc w:val="both"/>
      </w:pPr>
      <w:r>
        <w:rPr>
          <w:rFonts w:ascii="Times New Roman"/>
          <w:b w:val="false"/>
          <w:i w:val="false"/>
          <w:color w:val="000000"/>
          <w:sz w:val="28"/>
        </w:rPr>
        <w:t>
      влечет штраф на аудиторские организации в размере двухсот месячных расчетных показателей с приостановлением действия лицензии на осуществление аудиторской деятельности либо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в редакции Закона РК от 20.02.2009 </w:t>
      </w:r>
      <w:r>
        <w:rPr>
          <w:rFonts w:ascii="Times New Roman"/>
          <w:b w:val="false"/>
          <w:i w:val="false"/>
          <w:color w:val="000000"/>
          <w:sz w:val="28"/>
        </w:rPr>
        <w:t xml:space="preserve">N 138-IV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184-2. Нарушения, связанные с использованием и хранением личной печати аудитора </w:t>
      </w:r>
    </w:p>
    <w:p>
      <w:pPr>
        <w:spacing w:after="0"/>
        <w:ind w:left="0"/>
        <w:jc w:val="both"/>
      </w:pPr>
      <w:r>
        <w:rPr>
          <w:rFonts w:ascii="Times New Roman"/>
          <w:b w:val="false"/>
          <w:i w:val="false"/>
          <w:color w:val="000000"/>
          <w:sz w:val="28"/>
        </w:rPr>
        <w:t xml:space="preserve">
      Нарушение аудитором требований по надлежащему хранению и использованию личной печати,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аудиторской деятельности, - </w:t>
      </w:r>
    </w:p>
    <w:p>
      <w:pPr>
        <w:spacing w:after="0"/>
        <w:ind w:left="0"/>
        <w:jc w:val="both"/>
      </w:pPr>
      <w:r>
        <w:rPr>
          <w:rFonts w:ascii="Times New Roman"/>
          <w:b w:val="false"/>
          <w:i w:val="false"/>
          <w:color w:val="000000"/>
          <w:sz w:val="28"/>
        </w:rPr>
        <w:t xml:space="preserve">
      влечет штраф на аудитора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184-2 - Законом РК от 5 мая 2006 года N </w:t>
      </w:r>
      <w:r>
        <w:rPr>
          <w:rFonts w:ascii="Times New Roman"/>
          <w:b w:val="false"/>
          <w:i w:val="false"/>
          <w:color w:val="000000"/>
          <w:sz w:val="28"/>
        </w:rPr>
        <w:t xml:space="preserve">139 </w:t>
      </w:r>
      <w:r>
        <w:rPr>
          <w:rFonts w:ascii="Times New Roman"/>
          <w:b w:val="false"/>
          <w:i w:val="false"/>
          <w:color w:val="ff0000"/>
          <w:sz w:val="28"/>
        </w:rPr>
        <w:t xml:space="preserve">(порядок введения в действие см. ст.2 Закона РК N </w:t>
      </w:r>
      <w:r>
        <w:rPr>
          <w:rFonts w:ascii="Times New Roman"/>
          <w:b w:val="false"/>
          <w:i w:val="false"/>
          <w:color w:val="000000"/>
          <w:sz w:val="28"/>
        </w:rPr>
        <w:t xml:space="preserve">139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185. Предоставление аудируемым субъектом несвоевременной, недостоверной или неполной информации аудиторской организации </w:t>
      </w:r>
    </w:p>
    <w:p>
      <w:pPr>
        <w:spacing w:after="0"/>
        <w:ind w:left="0"/>
        <w:jc w:val="both"/>
      </w:pPr>
      <w:r>
        <w:rPr>
          <w:rFonts w:ascii="Times New Roman"/>
          <w:b w:val="false"/>
          <w:i w:val="false"/>
          <w:color w:val="000000"/>
          <w:sz w:val="28"/>
        </w:rPr>
        <w:t xml:space="preserve">
      Предоставление аудируемым субъектом аудиторской организации в ходе проведения аудита несвоевременной, недостоверной или неполной информации, приведшей к составлению недостоверного аудиторского отчета,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двадцати пяти, на юридических лиц, являющихся субъектами крупного предпринимательства, - в размере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в редакции Закона РК от 20.02.2009 </w:t>
      </w:r>
      <w:r>
        <w:rPr>
          <w:rFonts w:ascii="Times New Roman"/>
          <w:b w:val="false"/>
          <w:i w:val="false"/>
          <w:color w:val="000000"/>
          <w:sz w:val="28"/>
        </w:rPr>
        <w:t xml:space="preserve">N 138-IV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186. Уклонение от проведения обязательного аудита </w:t>
      </w:r>
    </w:p>
    <w:p>
      <w:pPr>
        <w:spacing w:after="0"/>
        <w:ind w:left="0"/>
        <w:jc w:val="both"/>
      </w:pPr>
      <w:r>
        <w:rPr>
          <w:rFonts w:ascii="Times New Roman"/>
          <w:b w:val="false"/>
          <w:i w:val="false"/>
          <w:color w:val="000000"/>
          <w:sz w:val="28"/>
        </w:rPr>
        <w:t xml:space="preserve">
      Уклонение от проведения обязательного аудита либо препятствование его проведению - </w:t>
      </w:r>
    </w:p>
    <w:p>
      <w:pPr>
        <w:spacing w:after="0"/>
        <w:ind w:left="0"/>
        <w:jc w:val="both"/>
      </w:pPr>
      <w:r>
        <w:rPr>
          <w:rFonts w:ascii="Times New Roman"/>
          <w:b w:val="false"/>
          <w:i w:val="false"/>
          <w:color w:val="000000"/>
          <w:sz w:val="28"/>
        </w:rPr>
        <w:t xml:space="preserve">
      влечет штраф на руководителей организации, юридических лиц, являющихся субъектами малого или среднего предпринимательства или некоммерческими организациями, в размере двадцати, на юридических лиц, являющихся субъектами крупного предпринимательства, - в размере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20.02.2009 </w:t>
      </w:r>
      <w:r>
        <w:rPr>
          <w:rFonts w:ascii="Times New Roman"/>
          <w:b w:val="false"/>
          <w:i w:val="false"/>
          <w:color w:val="000000"/>
          <w:sz w:val="28"/>
        </w:rPr>
        <w:t>N 138-IV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187. Невыполнение требования репатриации национальной и иностранной валюты </w:t>
      </w:r>
    </w:p>
    <w:p>
      <w:pPr>
        <w:spacing w:after="0"/>
        <w:ind w:left="0"/>
        <w:jc w:val="both"/>
      </w:pPr>
      <w:r>
        <w:rPr>
          <w:rFonts w:ascii="Times New Roman"/>
          <w:b w:val="false"/>
          <w:i w:val="false"/>
          <w:color w:val="000000"/>
          <w:sz w:val="28"/>
        </w:rPr>
        <w:t>
      Невыполнение требования репатриации национальной и иностранной валюты, совершенное в виде незачисления национальной и иностранной валюты на банковские счета в уполномоченных банках:</w:t>
      </w:r>
    </w:p>
    <w:p>
      <w:pPr>
        <w:spacing w:after="0"/>
        <w:ind w:left="0"/>
        <w:jc w:val="both"/>
      </w:pPr>
      <w:r>
        <w:rPr>
          <w:rFonts w:ascii="Times New Roman"/>
          <w:b w:val="false"/>
          <w:i w:val="false"/>
          <w:color w:val="000000"/>
          <w:sz w:val="28"/>
        </w:rPr>
        <w:t>
      выручки в национальной и иностранной валюте от экспорта товаров (работ, услуг);</w:t>
      </w:r>
    </w:p>
    <w:p>
      <w:pPr>
        <w:spacing w:after="0"/>
        <w:ind w:left="0"/>
        <w:jc w:val="both"/>
      </w:pPr>
      <w:r>
        <w:rPr>
          <w:rFonts w:ascii="Times New Roman"/>
          <w:b w:val="false"/>
          <w:i w:val="false"/>
          <w:color w:val="000000"/>
          <w:sz w:val="28"/>
        </w:rPr>
        <w:t>
      национальной и иностранной валюты, переведенной резидентом в пользу нерезидента за импорт товаров (работ, услуг), подлежащей возврату в связи с неисполнением или неполным исполнением нерезидентом обязательств по поставке товара (осуществлению работ, оказанию услуг),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в размере двадцати процентов от суммы незачисленной национальной и иностранной валюты, но не более двух тысяч месячных расчетных показателей.</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Ответственность за совершение правонарушений, предусмотренных настоящей статьей, наступает в случаях, когда после истечения срока репатриации сумма незачисленной национальной и иностранной валюты превышает сумму, эквивалентную пятидесяти тысячам долларов США, и если эти действия (бездействие) не содержат признаков уголовно наказуемого деяния.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188. Проведение валютных операций с нарушением валютного законодательства </w:t>
      </w:r>
    </w:p>
    <w:p>
      <w:pPr>
        <w:spacing w:after="0"/>
        <w:ind w:left="0"/>
        <w:jc w:val="both"/>
      </w:pPr>
      <w:r>
        <w:rPr>
          <w:rFonts w:ascii="Times New Roman"/>
          <w:b w:val="false"/>
          <w:i w:val="false"/>
          <w:color w:val="000000"/>
          <w:sz w:val="28"/>
        </w:rPr>
        <w:t xml:space="preserve">
      1. Проведение обменных операций с иностранной валютой не через уполномоченные банки и их обменные пункты, а также обменные пункты уполномоченных организаций, проведение запрещенных валютных операций между резидентами, проведение платежей и переводов денег не через счета в уполномоченных банках, когда такое требование установлено валютным </w:t>
      </w:r>
      <w:r>
        <w:rPr>
          <w:rFonts w:ascii="Times New Roman"/>
          <w:b w:val="false"/>
          <w:i w:val="false"/>
          <w:color w:val="000000"/>
          <w:sz w:val="28"/>
        </w:rPr>
        <w:t>законодательством</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влекут предупреждение на физических и юридических лиц.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и юридических лиц, являющихся субъектами малого или среднего предпринимательства, или некоммерческими организациями, в размере до семидесяти, на юридических лиц, являющихся субъектами крупного предпринимательства, - в размере до ста процентов от суммы операции, проведенной с нарушением установленного порядка. </w:t>
      </w:r>
    </w:p>
    <w:p>
      <w:pPr>
        <w:spacing w:after="0"/>
        <w:ind w:left="0"/>
        <w:jc w:val="both"/>
      </w:pPr>
      <w:r>
        <w:rPr>
          <w:rFonts w:ascii="Times New Roman"/>
          <w:b w:val="false"/>
          <w:i w:val="false"/>
          <w:color w:val="000000"/>
          <w:sz w:val="28"/>
        </w:rPr>
        <w:t xml:space="preserve">
      3. Несоблюдение уполномоченными банками и уполномоченными организациями </w:t>
      </w:r>
      <w:r>
        <w:rPr>
          <w:rFonts w:ascii="Times New Roman"/>
          <w:b w:val="false"/>
          <w:i w:val="false"/>
          <w:color w:val="000000"/>
          <w:sz w:val="28"/>
        </w:rPr>
        <w:t>установленных</w:t>
      </w:r>
      <w:r>
        <w:rPr>
          <w:rFonts w:ascii="Times New Roman"/>
          <w:b w:val="false"/>
          <w:i w:val="false"/>
          <w:color w:val="000000"/>
          <w:sz w:val="28"/>
        </w:rPr>
        <w:t xml:space="preserve"> Национальным Банком Республики Казахстан пределов отклонения курса покупки от курса продажи иностранной валюты за тенге по операциям, проводимым через обменные пункты, - </w:t>
      </w:r>
    </w:p>
    <w:p>
      <w:pPr>
        <w:spacing w:after="0"/>
        <w:ind w:left="0"/>
        <w:jc w:val="both"/>
      </w:pPr>
      <w:r>
        <w:rPr>
          <w:rFonts w:ascii="Times New Roman"/>
          <w:b w:val="false"/>
          <w:i w:val="false"/>
          <w:color w:val="000000"/>
          <w:sz w:val="28"/>
        </w:rPr>
        <w:t xml:space="preserve">
      влечет штраф на должностных лиц в размере ста, на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в редакции Закона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с изменениями, внесенными Законом РК от 04.07.2009 </w:t>
      </w:r>
      <w:r>
        <w:rPr>
          <w:rFonts w:ascii="Times New Roman"/>
          <w:b w:val="false"/>
          <w:i w:val="false"/>
          <w:color w:val="000000"/>
          <w:sz w:val="28"/>
        </w:rPr>
        <w:t xml:space="preserve">N 167-IV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188-1. Нарушение специального валютного режима </w:t>
      </w:r>
    </w:p>
    <w:p>
      <w:pPr>
        <w:spacing w:after="0"/>
        <w:ind w:left="0"/>
        <w:jc w:val="both"/>
      </w:pPr>
      <w:r>
        <w:rPr>
          <w:rFonts w:ascii="Times New Roman"/>
          <w:b w:val="false"/>
          <w:i w:val="false"/>
          <w:color w:val="000000"/>
          <w:sz w:val="28"/>
        </w:rPr>
        <w:t xml:space="preserve">
      Нарушение специального валютного режима в части: </w:t>
      </w:r>
    </w:p>
    <w:p>
      <w:pPr>
        <w:spacing w:after="0"/>
        <w:ind w:left="0"/>
        <w:jc w:val="both"/>
      </w:pPr>
      <w:r>
        <w:rPr>
          <w:rFonts w:ascii="Times New Roman"/>
          <w:b w:val="false"/>
          <w:i w:val="false"/>
          <w:color w:val="000000"/>
          <w:sz w:val="28"/>
        </w:rPr>
        <w:t xml:space="preserve">
      невыполнения требования получения специального разрешения Национального Банка Республики Казахстан на проведение валютной операции; </w:t>
      </w:r>
    </w:p>
    <w:p>
      <w:pPr>
        <w:spacing w:after="0"/>
        <w:ind w:left="0"/>
        <w:jc w:val="both"/>
      </w:pPr>
      <w:r>
        <w:rPr>
          <w:rFonts w:ascii="Times New Roman"/>
          <w:b w:val="false"/>
          <w:i w:val="false"/>
          <w:color w:val="000000"/>
          <w:sz w:val="28"/>
        </w:rPr>
        <w:t xml:space="preserve">
      невыполнения требования обязательной продажи полученной резидентами иностранной валюты; </w:t>
      </w:r>
    </w:p>
    <w:p>
      <w:pPr>
        <w:spacing w:after="0"/>
        <w:ind w:left="0"/>
        <w:jc w:val="both"/>
      </w:pPr>
      <w:r>
        <w:rPr>
          <w:rFonts w:ascii="Times New Roman"/>
          <w:b w:val="false"/>
          <w:i w:val="false"/>
          <w:color w:val="000000"/>
          <w:sz w:val="28"/>
        </w:rPr>
        <w:t xml:space="preserve">
      использования счетов в иностранных банках; </w:t>
      </w:r>
    </w:p>
    <w:p>
      <w:pPr>
        <w:spacing w:after="0"/>
        <w:ind w:left="0"/>
        <w:jc w:val="both"/>
      </w:pPr>
      <w:r>
        <w:rPr>
          <w:rFonts w:ascii="Times New Roman"/>
          <w:b w:val="false"/>
          <w:i w:val="false"/>
          <w:color w:val="000000"/>
          <w:sz w:val="28"/>
        </w:rPr>
        <w:t xml:space="preserve">
      невыполнения требований к порядку проведения валютных операций; </w:t>
      </w:r>
    </w:p>
    <w:p>
      <w:pPr>
        <w:spacing w:after="0"/>
        <w:ind w:left="0"/>
        <w:jc w:val="both"/>
      </w:pPr>
      <w:r>
        <w:rPr>
          <w:rFonts w:ascii="Times New Roman"/>
          <w:b w:val="false"/>
          <w:i w:val="false"/>
          <w:color w:val="000000"/>
          <w:sz w:val="28"/>
        </w:rPr>
        <w:t xml:space="preserve">
      несоблюдения иных временных валютных ограничений, введенных Президентом Республики Казахстан, - </w:t>
      </w:r>
    </w:p>
    <w:p>
      <w:pPr>
        <w:spacing w:after="0"/>
        <w:ind w:left="0"/>
        <w:jc w:val="both"/>
      </w:pPr>
      <w:r>
        <w:rPr>
          <w:rFonts w:ascii="Times New Roman"/>
          <w:b w:val="false"/>
          <w:i w:val="false"/>
          <w:color w:val="000000"/>
          <w:sz w:val="28"/>
        </w:rPr>
        <w:t xml:space="preserve">
      влечет штраф на физических и юридических лиц в размере ста процентов от суммы операции, проведенной с нарушением специального валютного режима.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188-1 в соответствии с Законом РК от 04.07.2009 </w:t>
      </w:r>
      <w:r>
        <w:rPr>
          <w:rFonts w:ascii="Times New Roman"/>
          <w:b w:val="false"/>
          <w:i w:val="false"/>
          <w:color w:val="000000"/>
          <w:sz w:val="28"/>
        </w:rPr>
        <w:t>N 167-IV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189. Открытие счетов в иностранных банках и иных финансовых институтах без лицензии Национального Банка Республики Казахстан </w:t>
      </w:r>
    </w:p>
    <w:p>
      <w:pPr>
        <w:spacing w:after="0"/>
        <w:ind w:left="0"/>
        <w:jc w:val="both"/>
      </w:pPr>
      <w:r>
        <w:rPr>
          <w:rFonts w:ascii="Times New Roman"/>
          <w:b w:val="false"/>
          <w:i w:val="false"/>
          <w:color w:val="ff0000"/>
          <w:sz w:val="28"/>
        </w:rPr>
        <w:t xml:space="preserve">
      Сноска. Cтатья 189 исключена Законом РК от 27 июля 2007 г. N </w:t>
      </w:r>
      <w:r>
        <w:rPr>
          <w:rFonts w:ascii="Times New Roman"/>
          <w:b w:val="false"/>
          <w:i w:val="false"/>
          <w:color w:val="ff0000"/>
          <w:sz w:val="28"/>
        </w:rPr>
        <w:t xml:space="preserve">314 </w:t>
      </w:r>
      <w:r>
        <w:rPr>
          <w:rFonts w:ascii="Times New Roman"/>
          <w:b w:val="false"/>
          <w:i w:val="false"/>
          <w:color w:val="ff0000"/>
          <w:sz w:val="28"/>
        </w:rPr>
        <w:t xml:space="preserve">(вводится в действие с 1 января 2007 г.). </w:t>
      </w:r>
    </w:p>
    <w:p>
      <w:pPr>
        <w:spacing w:after="0"/>
        <w:ind w:left="0"/>
        <w:jc w:val="both"/>
      </w:pPr>
      <w:r>
        <w:rPr>
          <w:rFonts w:ascii="Times New Roman"/>
          <w:b/>
          <w:i w:val="false"/>
          <w:color w:val="000000"/>
          <w:sz w:val="28"/>
        </w:rPr>
        <w:t>Статья 190. Незаконное использование инсайдерской информации</w:t>
      </w:r>
    </w:p>
    <w:bookmarkStart w:name="z1496" w:id="297"/>
    <w:p>
      <w:pPr>
        <w:spacing w:after="0"/>
        <w:ind w:left="0"/>
        <w:jc w:val="both"/>
      </w:pPr>
      <w:r>
        <w:rPr>
          <w:rFonts w:ascii="Times New Roman"/>
          <w:b w:val="false"/>
          <w:i w:val="false"/>
          <w:color w:val="000000"/>
          <w:sz w:val="28"/>
        </w:rPr>
        <w:t>
      1. Действия инсайдеров по использованию инсайдерской информации при совершении сделок с ценными бумагами и (или) производными финансовыми инструментами, незаконной передаче инсайдерской информации третьим лицам, предоставлению третьим лицам рекомендаций или предложений о совершении сделок с ценными бумагами и (или) производными финансовыми инструментами, основанных на инсайдерской информации, а также невыполнение требований законодательства Республики Казахстан по представлению эмитентам информации юридическими лицами, признанными инсайдерами, в отношении данных эмитентов, если эти действия не причинили крупный ущерб, –</w:t>
      </w:r>
    </w:p>
    <w:bookmarkEnd w:id="297"/>
    <w:p>
      <w:pPr>
        <w:spacing w:after="0"/>
        <w:ind w:left="0"/>
        <w:jc w:val="both"/>
      </w:pPr>
      <w:r>
        <w:rPr>
          <w:rFonts w:ascii="Times New Roman"/>
          <w:b w:val="false"/>
          <w:i w:val="false"/>
          <w:color w:val="000000"/>
          <w:sz w:val="28"/>
        </w:rPr>
        <w:t>
      влекут штраф на физическое лицо в размере двухсот, на должностное лицо – в размере четырехсот, на юридическое лицо – в размере шестисот месячных расчетных показателей.</w:t>
      </w:r>
    </w:p>
    <w:bookmarkStart w:name="z1497" w:id="298"/>
    <w:p>
      <w:pPr>
        <w:spacing w:after="0"/>
        <w:ind w:left="0"/>
        <w:jc w:val="both"/>
      </w:pPr>
      <w:r>
        <w:rPr>
          <w:rFonts w:ascii="Times New Roman"/>
          <w:b w:val="false"/>
          <w:i w:val="false"/>
          <w:color w:val="000000"/>
          <w:sz w:val="28"/>
        </w:rPr>
        <w:t>
      2. Нарушение эмитентами требований, установленных законодательством Республики Казахстан, в части осуществления контроля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w:t>
      </w:r>
    </w:p>
    <w:bookmarkEnd w:id="298"/>
    <w:p>
      <w:pPr>
        <w:spacing w:after="0"/>
        <w:ind w:left="0"/>
        <w:jc w:val="both"/>
      </w:pPr>
      <w:r>
        <w:rPr>
          <w:rFonts w:ascii="Times New Roman"/>
          <w:b w:val="false"/>
          <w:i w:val="false"/>
          <w:color w:val="000000"/>
          <w:sz w:val="28"/>
        </w:rPr>
        <w:t>
      влечет штраф на должностное лицо в размере четырехсот, на юридическое лицо – в размере шестисот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191. Нарушение срока представления документов для регистрации изменений и дополнений в проспект выпуска эмиссионных ценных бумаг </w:t>
      </w:r>
    </w:p>
    <w:p>
      <w:pPr>
        <w:spacing w:after="0"/>
        <w:ind w:left="0"/>
        <w:jc w:val="both"/>
      </w:pPr>
      <w:r>
        <w:rPr>
          <w:rFonts w:ascii="Times New Roman"/>
          <w:b w:val="false"/>
          <w:i w:val="false"/>
          <w:color w:val="000000"/>
          <w:sz w:val="28"/>
        </w:rPr>
        <w:t>
      Неоднократное (два и более раза в течение двенадцати последовательных календарных месяцев) нарушение эмитентом установленного законодательством Республики Казахстан срока представления документов для регистрации изменений и дополнений в проспект выпуска эмиссионных ценных бумаг -</w:t>
      </w:r>
    </w:p>
    <w:p>
      <w:pPr>
        <w:spacing w:after="0"/>
        <w:ind w:left="0"/>
        <w:jc w:val="both"/>
      </w:pPr>
      <w:r>
        <w:rPr>
          <w:rFonts w:ascii="Times New Roman"/>
          <w:b w:val="false"/>
          <w:i w:val="false"/>
          <w:color w:val="000000"/>
          <w:sz w:val="28"/>
        </w:rPr>
        <w:t>
      влечет штраф на эмитента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192. Недобросовестная реклама деятельности на рынке ценных бумаг </w:t>
      </w:r>
    </w:p>
    <w:p>
      <w:pPr>
        <w:spacing w:after="0"/>
        <w:ind w:left="0"/>
        <w:jc w:val="both"/>
      </w:pPr>
      <w:r>
        <w:rPr>
          <w:rFonts w:ascii="Times New Roman"/>
          <w:b w:val="false"/>
          <w:i w:val="false"/>
          <w:color w:val="000000"/>
          <w:sz w:val="28"/>
        </w:rPr>
        <w:t xml:space="preserve">
      Недобросовестная реклама деятельности на рынке ценных бумаг путем представления и распространения субъектами рынка ценных бумаг недостоверных на момент публикации рекламы сведений - </w:t>
      </w:r>
    </w:p>
    <w:p>
      <w:pPr>
        <w:spacing w:after="0"/>
        <w:ind w:left="0"/>
        <w:jc w:val="both"/>
      </w:pPr>
      <w:r>
        <w:rPr>
          <w:rFonts w:ascii="Times New Roman"/>
          <w:b w:val="false"/>
          <w:i w:val="false"/>
          <w:color w:val="000000"/>
          <w:sz w:val="28"/>
        </w:rPr>
        <w:t xml:space="preserve">
      влечет штраф на рекламодателя в размере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193. Нарушение субъектом рынка ценных бумаг требований по предоставлению отчетности, информации, сведений уполномоченному органу по контролю и надзору финансового рынка и финансовых организаций </w:t>
      </w:r>
    </w:p>
    <w:p>
      <w:pPr>
        <w:spacing w:after="0"/>
        <w:ind w:left="0"/>
        <w:jc w:val="both"/>
      </w:pPr>
      <w:r>
        <w:rPr>
          <w:rFonts w:ascii="Times New Roman"/>
          <w:b w:val="false"/>
          <w:i w:val="false"/>
          <w:color w:val="000000"/>
          <w:sz w:val="28"/>
        </w:rPr>
        <w:t>
      1. Непредоставление, а равно несвоевременное предоставление субъектом рынка ценных бумаг в уполномоченный орган по контролю и надзору финансового рынка и финансовых организаций отчетности, сведений либо иной запрашиваемой информации или предоставление отчетности, информации, не содержащей сведений, предоставление которых требуется в соответствии с законодательством Республики Казахстан о рынке ценных бумаг, либо предоставление недостоверных отчетности или сведений либо иной запрашиваемой информации, в том числе в ходе проведения проверок деятельности субъектов рынка ценных бумаг, для государственной регистрации выпуска эмиссионных ценных бумаг, утверждения отчета об итогах размещения и (или) погашения эмиссионных ценных бумаг, получения лицензии на осуществление деятельности на рынке ценных бумаг, -</w:t>
      </w:r>
    </w:p>
    <w:p>
      <w:pPr>
        <w:spacing w:after="0"/>
        <w:ind w:left="0"/>
        <w:jc w:val="both"/>
      </w:pPr>
      <w:r>
        <w:rPr>
          <w:rFonts w:ascii="Times New Roman"/>
          <w:b w:val="false"/>
          <w:i w:val="false"/>
          <w:color w:val="000000"/>
          <w:sz w:val="28"/>
        </w:rPr>
        <w:t>
      влекут штраф на должностных лиц в размере ста, на юридических лиц - в размере двухсот месячных расчетных показателей.</w:t>
      </w:r>
    </w:p>
    <w:p>
      <w:pPr>
        <w:spacing w:after="0"/>
        <w:ind w:left="0"/>
        <w:jc w:val="both"/>
      </w:pPr>
      <w:r>
        <w:rPr>
          <w:rFonts w:ascii="Times New Roman"/>
          <w:b w:val="false"/>
          <w:i w:val="false"/>
          <w:color w:val="000000"/>
          <w:sz w:val="28"/>
        </w:rPr>
        <w:t>
      2. Представление субъектом рынка ценных бумаг уполномоченному органу по контролю и надзору финансового рынка и финансовых организаций заведомо ложных сведений об операциях с ценными бумагами, не имеющее признаков уголовно наказуемого деяния, -</w:t>
      </w:r>
    </w:p>
    <w:p>
      <w:pPr>
        <w:spacing w:after="0"/>
        <w:ind w:left="0"/>
        <w:jc w:val="both"/>
      </w:pPr>
      <w:r>
        <w:rPr>
          <w:rFonts w:ascii="Times New Roman"/>
          <w:b w:val="false"/>
          <w:i w:val="false"/>
          <w:color w:val="000000"/>
          <w:sz w:val="28"/>
        </w:rPr>
        <w:t>
      влечет штраф на юридических лиц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194. Нарушение прав держателей ценных бумаг</w:t>
      </w:r>
    </w:p>
    <w:bookmarkStart w:name="z1498" w:id="299"/>
    <w:p>
      <w:pPr>
        <w:spacing w:after="0"/>
        <w:ind w:left="0"/>
        <w:jc w:val="both"/>
      </w:pPr>
      <w:r>
        <w:rPr>
          <w:rFonts w:ascii="Times New Roman"/>
          <w:b w:val="false"/>
          <w:i w:val="false"/>
          <w:color w:val="000000"/>
          <w:sz w:val="28"/>
        </w:rPr>
        <w:t xml:space="preserve">
      1. Нарушение прав акционеров на управление делами акционерного общества, порядка распределения части дохода (выплаты дивидендов), на преимущественную покупку ценных бумаг, на получение информации о деятельности общества, а также нарушение порядка созыва и проведения общего собрания акционеров,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299"/>
    <w:p>
      <w:pPr>
        <w:spacing w:after="0"/>
        <w:ind w:left="0"/>
        <w:jc w:val="both"/>
      </w:pPr>
      <w:r>
        <w:rPr>
          <w:rFonts w:ascii="Times New Roman"/>
          <w:b w:val="false"/>
          <w:i w:val="false"/>
          <w:color w:val="000000"/>
          <w:sz w:val="28"/>
        </w:rPr>
        <w:t>
      влекут штраф на должностное лицо в размере двухсот, на юридическое лицо – в размере четырехсот месячных расчетных показателей.</w:t>
      </w:r>
    </w:p>
    <w:bookmarkStart w:name="z1499" w:id="300"/>
    <w:p>
      <w:pPr>
        <w:spacing w:after="0"/>
        <w:ind w:left="0"/>
        <w:jc w:val="both"/>
      </w:pPr>
      <w:r>
        <w:rPr>
          <w:rFonts w:ascii="Times New Roman"/>
          <w:b w:val="false"/>
          <w:i w:val="false"/>
          <w:color w:val="000000"/>
          <w:sz w:val="28"/>
        </w:rPr>
        <w:t xml:space="preserve">
      2. Нарушение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порядка и условий выплаты вознаграждения по облигациям и (или) их погашения –</w:t>
      </w:r>
    </w:p>
    <w:bookmarkEnd w:id="300"/>
    <w:p>
      <w:pPr>
        <w:spacing w:after="0"/>
        <w:ind w:left="0"/>
        <w:jc w:val="both"/>
      </w:pPr>
      <w:r>
        <w:rPr>
          <w:rFonts w:ascii="Times New Roman"/>
          <w:b w:val="false"/>
          <w:i w:val="false"/>
          <w:color w:val="000000"/>
          <w:sz w:val="28"/>
        </w:rPr>
        <w:t>
      влечет штраф на должностное лицо в размере двухсот, на юридическое лицо – в размере четырехсот месячных расчетных показателей.</w:t>
      </w:r>
    </w:p>
    <w:bookmarkStart w:name="z1500" w:id="301"/>
    <w:p>
      <w:pPr>
        <w:spacing w:after="0"/>
        <w:ind w:left="0"/>
        <w:jc w:val="both"/>
      </w:pPr>
      <w:r>
        <w:rPr>
          <w:rFonts w:ascii="Times New Roman"/>
          <w:b w:val="false"/>
          <w:i w:val="false"/>
          <w:color w:val="000000"/>
          <w:sz w:val="28"/>
        </w:rPr>
        <w:t>
      3. Нарушение эмитентом ценных бумаг порядка и условий выкупа размещенных им ценных бумаг в случаях, установленных законодательством Республики Казахстан и (или) проспектом выпуска данных ценных бумаг, а также неосуществление выкупа размещенных им ценных бумаг в случаях, установленных законодательством Республики Казахстан и (или) проспектом выпуска данных ценных бумаг, –</w:t>
      </w:r>
    </w:p>
    <w:bookmarkEnd w:id="301"/>
    <w:p>
      <w:pPr>
        <w:spacing w:after="0"/>
        <w:ind w:left="0"/>
        <w:jc w:val="both"/>
      </w:pPr>
      <w:r>
        <w:rPr>
          <w:rFonts w:ascii="Times New Roman"/>
          <w:b w:val="false"/>
          <w:i w:val="false"/>
          <w:color w:val="000000"/>
          <w:sz w:val="28"/>
        </w:rPr>
        <w:t>
      влекут штраф на должностное лицо в размере двухсот, на юридическое лицо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194-1. Нарушение порядка выкупа акций </w:t>
      </w:r>
    </w:p>
    <w:p>
      <w:pPr>
        <w:spacing w:after="0"/>
        <w:ind w:left="0"/>
        <w:jc w:val="both"/>
      </w:pPr>
      <w:r>
        <w:rPr>
          <w:rFonts w:ascii="Times New Roman"/>
          <w:b w:val="false"/>
          <w:i w:val="false"/>
          <w:color w:val="000000"/>
          <w:sz w:val="28"/>
        </w:rPr>
        <w:t>
      Нарушение порядка выкупа акций, установленного законами Республики Казахстан, в том числе выкуп акционерным обществом размещенных акций данного общества при отсутствии методики определения стоимости акций при их выкупе, утвержденной общим собранием акционеров общества,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194-1 - Законом РК от 8 июля 2005 г.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Нарушение порядка совершения сделок с ценными бумагами и (или) производными финансовыми инструментами, а также условий заключения сделок</w:t>
      </w:r>
    </w:p>
    <w:bookmarkStart w:name="z1501" w:id="302"/>
    <w:p>
      <w:pPr>
        <w:spacing w:after="0"/>
        <w:ind w:left="0"/>
        <w:jc w:val="both"/>
      </w:pPr>
      <w:r>
        <w:rPr>
          <w:rFonts w:ascii="Times New Roman"/>
          <w:b w:val="false"/>
          <w:i w:val="false"/>
          <w:color w:val="000000"/>
          <w:sz w:val="28"/>
        </w:rPr>
        <w:t xml:space="preserve">
      Нарушение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порядка совершения сделок с ценными бумагами и (или) производными финансовыми инструментами, а также условий заключения сделок, установленных законодательством Республики Казахстан, –</w:t>
      </w:r>
    </w:p>
    <w:bookmarkEnd w:id="302"/>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индивидуальных предпринимателей –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195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195-1. Совершение сделок в целях манипулирования ценами на ценные бумаги </w:t>
      </w:r>
    </w:p>
    <w:p>
      <w:pPr>
        <w:spacing w:after="0"/>
        <w:ind w:left="0"/>
        <w:jc w:val="both"/>
      </w:pPr>
      <w:r>
        <w:rPr>
          <w:rFonts w:ascii="Times New Roman"/>
          <w:b w:val="false"/>
          <w:i w:val="false"/>
          <w:color w:val="000000"/>
          <w:sz w:val="28"/>
        </w:rPr>
        <w:t xml:space="preserve">
      Совершение сделок субъектами </w:t>
      </w:r>
      <w:r>
        <w:rPr>
          <w:rFonts w:ascii="Times New Roman"/>
          <w:b w:val="false"/>
          <w:i w:val="false"/>
          <w:color w:val="000000"/>
          <w:sz w:val="28"/>
        </w:rPr>
        <w:t>рынка ценных бумаг</w:t>
      </w:r>
      <w:r>
        <w:rPr>
          <w:rFonts w:ascii="Times New Roman"/>
          <w:b w:val="false"/>
          <w:i w:val="false"/>
          <w:color w:val="000000"/>
          <w:sz w:val="28"/>
        </w:rPr>
        <w:t xml:space="preserve"> в целях манипулирования ценами на ценные бумаги - </w:t>
      </w:r>
    </w:p>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 в размере трехсот, на юридических лиц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195-1 в соответствии с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 Нарушение порядка регистрации сделок с ценными бумагами, учета и подтверждения прав по ним</w:t>
      </w:r>
    </w:p>
    <w:bookmarkStart w:name="z1502" w:id="303"/>
    <w:p>
      <w:pPr>
        <w:spacing w:after="0"/>
        <w:ind w:left="0"/>
        <w:jc w:val="both"/>
      </w:pPr>
      <w:r>
        <w:rPr>
          <w:rFonts w:ascii="Times New Roman"/>
          <w:b w:val="false"/>
          <w:i w:val="false"/>
          <w:color w:val="000000"/>
          <w:sz w:val="28"/>
        </w:rPr>
        <w:t xml:space="preserve">
      1. Нарушение профессиональным участником рынка ценных бумаг </w:t>
      </w:r>
      <w:r>
        <w:rPr>
          <w:rFonts w:ascii="Times New Roman"/>
          <w:b w:val="false"/>
          <w:i w:val="false"/>
          <w:color w:val="000000"/>
          <w:sz w:val="28"/>
        </w:rPr>
        <w:t>порядка</w:t>
      </w:r>
      <w:r>
        <w:rPr>
          <w:rFonts w:ascii="Times New Roman"/>
          <w:b w:val="false"/>
          <w:i w:val="false"/>
          <w:color w:val="000000"/>
          <w:sz w:val="28"/>
        </w:rPr>
        <w:t xml:space="preserve"> ведения системы реестров держателей ценных бумаг или системы учета номинального держания, а равно нарушение порядка подтверждения прав по ценным бумагам, не имеющие признаков уголовно наказуемого деяния, –</w:t>
      </w:r>
    </w:p>
    <w:bookmarkEnd w:id="303"/>
    <w:p>
      <w:pPr>
        <w:spacing w:after="0"/>
        <w:ind w:left="0"/>
        <w:jc w:val="both"/>
      </w:pPr>
      <w:r>
        <w:rPr>
          <w:rFonts w:ascii="Times New Roman"/>
          <w:b w:val="false"/>
          <w:i w:val="false"/>
          <w:color w:val="000000"/>
          <w:sz w:val="28"/>
        </w:rPr>
        <w:t>
      влекут штраф на должностное лицо в размере двухсот, на юридическое лицо – в размере трехсот месячных расчетных показателей.</w:t>
      </w:r>
    </w:p>
    <w:bookmarkStart w:name="z1503" w:id="304"/>
    <w:p>
      <w:pPr>
        <w:spacing w:after="0"/>
        <w:ind w:left="0"/>
        <w:jc w:val="both"/>
      </w:pPr>
      <w:r>
        <w:rPr>
          <w:rFonts w:ascii="Times New Roman"/>
          <w:b w:val="false"/>
          <w:i w:val="false"/>
          <w:color w:val="000000"/>
          <w:sz w:val="28"/>
        </w:rPr>
        <w:t>
      2. Нарушение профессиональным участником рынка ценных бумаг установленных законодательством Республики Казахстан порядка и условий передачи документов и сведений, составляющих систему реестров держателей ценных бумаг или систему номинального держания, другому профессиональному участнику рынка ценных бумаг –</w:t>
      </w:r>
    </w:p>
    <w:bookmarkEnd w:id="304"/>
    <w:p>
      <w:pPr>
        <w:spacing w:after="0"/>
        <w:ind w:left="0"/>
        <w:jc w:val="both"/>
      </w:pPr>
      <w:r>
        <w:rPr>
          <w:rFonts w:ascii="Times New Roman"/>
          <w:b w:val="false"/>
          <w:i w:val="false"/>
          <w:color w:val="000000"/>
          <w:sz w:val="28"/>
        </w:rPr>
        <w:t>
      влечет штраф на должностное лицо в размере трехсот, на юридическое лицо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в редакции Закона РК от 28.12.2011  </w:t>
      </w:r>
      <w:r>
        <w:rPr>
          <w:rFonts w:ascii="Times New Roman"/>
          <w:b w:val="false"/>
          <w:i w:val="false"/>
          <w:color w:val="000000"/>
          <w:sz w:val="28"/>
        </w:rPr>
        <w:t>№ 524-IV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196-1. Нарушение эмитентом условий и порядка выпуска и (или) размещения эмиссионных ценных бумаг</w:t>
      </w:r>
    </w:p>
    <w:bookmarkStart w:name="z1504" w:id="305"/>
    <w:p>
      <w:pPr>
        <w:spacing w:after="0"/>
        <w:ind w:left="0"/>
        <w:jc w:val="both"/>
      </w:pPr>
      <w:r>
        <w:rPr>
          <w:rFonts w:ascii="Times New Roman"/>
          <w:b w:val="false"/>
          <w:i w:val="false"/>
          <w:color w:val="000000"/>
          <w:sz w:val="28"/>
        </w:rPr>
        <w:t xml:space="preserve">
      1. Нарушение эмитентом условий и порядка выпуска и (или) размещения эмиссионных ценных бумаг,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том числе связанных с нарушением эмитентом, не являющимся финансовой организацией, установленных проспектом выпуска облигаций условий и порядка использования денег, полученных от размещения облигаций, за исключением действий, предусмотренных частью второй настоящей статьи, –</w:t>
      </w:r>
    </w:p>
    <w:bookmarkEnd w:id="305"/>
    <w:p>
      <w:pPr>
        <w:spacing w:after="0"/>
        <w:ind w:left="0"/>
        <w:jc w:val="both"/>
      </w:pPr>
      <w:r>
        <w:rPr>
          <w:rFonts w:ascii="Times New Roman"/>
          <w:b w:val="false"/>
          <w:i w:val="false"/>
          <w:color w:val="000000"/>
          <w:sz w:val="28"/>
        </w:rPr>
        <w:t>
      влечет штраф на должностных лиц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пятисот месячных расчетных показателей.</w:t>
      </w:r>
    </w:p>
    <w:bookmarkStart w:name="z1505" w:id="306"/>
    <w:p>
      <w:pPr>
        <w:spacing w:after="0"/>
        <w:ind w:left="0"/>
        <w:jc w:val="both"/>
      </w:pPr>
      <w:r>
        <w:rPr>
          <w:rFonts w:ascii="Times New Roman"/>
          <w:b w:val="false"/>
          <w:i w:val="false"/>
          <w:color w:val="000000"/>
          <w:sz w:val="28"/>
        </w:rPr>
        <w:t>
      2. Нарушение эмитентом условий и порядка размещения эмиссионных ценных бумаг на территории иностранного государства, установленных законодательством Республики Казахстан, –</w:t>
      </w:r>
    </w:p>
    <w:bookmarkEnd w:id="306"/>
    <w:p>
      <w:pPr>
        <w:spacing w:after="0"/>
        <w:ind w:left="0"/>
        <w:jc w:val="both"/>
      </w:pPr>
      <w:r>
        <w:rPr>
          <w:rFonts w:ascii="Times New Roman"/>
          <w:b w:val="false"/>
          <w:i w:val="false"/>
          <w:color w:val="000000"/>
          <w:sz w:val="28"/>
        </w:rPr>
        <w:t>
      влечет штраф на юридических лиц в размере пятидесяти процентов от суммы денег, полученных от размещения эмиссионных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196-1 в соответствии с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197. Нарушение срока представления отчета об итогах размещения и (или) погашения ценных бумаг </w:t>
      </w:r>
    </w:p>
    <w:p>
      <w:pPr>
        <w:spacing w:after="0"/>
        <w:ind w:left="0"/>
        <w:jc w:val="both"/>
      </w:pPr>
      <w:r>
        <w:rPr>
          <w:rFonts w:ascii="Times New Roman"/>
          <w:b w:val="false"/>
          <w:i w:val="false"/>
          <w:color w:val="ff0000"/>
          <w:sz w:val="28"/>
        </w:rPr>
        <w:t xml:space="preserve">
      Сноска. Исключена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197-1. Нарушение профессиональным участником рынка ценных бумаг и организатором торгов с ценными бумагами требований, установленных законодательством Республики Казахстан к их деятельности </w:t>
      </w:r>
    </w:p>
    <w:p>
      <w:pPr>
        <w:spacing w:after="0"/>
        <w:ind w:left="0"/>
        <w:jc w:val="both"/>
      </w:pPr>
      <w:r>
        <w:rPr>
          <w:rFonts w:ascii="Times New Roman"/>
          <w:b w:val="false"/>
          <w:i w:val="false"/>
          <w:color w:val="000000"/>
          <w:sz w:val="28"/>
        </w:rPr>
        <w:t>
      Неоднократное (два и более раза в течение двенадцати последовательных календарных месяцев) нарушение профессиональным участником рынка ценных бумаг и организатором торгов с ценными бумагами требований, установленных законодательством Республики Казахстан к их деятельности, -</w:t>
      </w:r>
    </w:p>
    <w:p>
      <w:pPr>
        <w:spacing w:after="0"/>
        <w:ind w:left="0"/>
        <w:jc w:val="both"/>
      </w:pPr>
      <w:r>
        <w:rPr>
          <w:rFonts w:ascii="Times New Roman"/>
          <w:b w:val="false"/>
          <w:i w:val="false"/>
          <w:color w:val="000000"/>
          <w:sz w:val="28"/>
        </w:rPr>
        <w:t>
      влечет штраф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197-1 в соответствии с Законом РК от 05.12.2003 </w:t>
      </w:r>
      <w:r>
        <w:rPr>
          <w:rFonts w:ascii="Times New Roman"/>
          <w:b w:val="false"/>
          <w:i w:val="false"/>
          <w:color w:val="000000"/>
          <w:sz w:val="28"/>
        </w:rPr>
        <w:t>N 506</w:t>
      </w:r>
      <w:r>
        <w:rPr>
          <w:rFonts w:ascii="Times New Roman"/>
          <w:b w:val="false"/>
          <w:i w:val="false"/>
          <w:color w:val="ff0000"/>
          <w:sz w:val="28"/>
        </w:rPr>
        <w:t xml:space="preserve">;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198. Нарушение профессиональным участником рынка ценных бумаг срока представления отчетов </w:t>
      </w:r>
    </w:p>
    <w:p>
      <w:pPr>
        <w:spacing w:after="0"/>
        <w:ind w:left="0"/>
        <w:jc w:val="both"/>
      </w:pPr>
      <w:r>
        <w:rPr>
          <w:rFonts w:ascii="Times New Roman"/>
          <w:b w:val="false"/>
          <w:i w:val="false"/>
          <w:color w:val="ff0000"/>
          <w:sz w:val="28"/>
        </w:rPr>
        <w:t xml:space="preserve">
      Сноска. Исключена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199. Невыполнение эмитентом ценных бумаг требований к порядку и условиям раскрытия информации о своей деятельности</w:t>
      </w:r>
    </w:p>
    <w:bookmarkStart w:name="z1506" w:id="307"/>
    <w:p>
      <w:pPr>
        <w:spacing w:after="0"/>
        <w:ind w:left="0"/>
        <w:jc w:val="both"/>
      </w:pPr>
      <w:r>
        <w:rPr>
          <w:rFonts w:ascii="Times New Roman"/>
          <w:b w:val="false"/>
          <w:i w:val="false"/>
          <w:color w:val="000000"/>
          <w:sz w:val="28"/>
        </w:rPr>
        <w:t>
      Невыполнение эмитентом ценных бумаг требований к порядку и условиям раскрытия информации о своей деятельности, установленным законодательством Республики Казахстан и (или) внутренними правилами фондовой биржи, а также представление эмитентом неполной или недостоверной информации о своей деятельности –</w:t>
      </w:r>
    </w:p>
    <w:bookmarkEnd w:id="307"/>
    <w:p>
      <w:pPr>
        <w:spacing w:after="0"/>
        <w:ind w:left="0"/>
        <w:jc w:val="both"/>
      </w:pPr>
      <w:r>
        <w:rPr>
          <w:rFonts w:ascii="Times New Roman"/>
          <w:b w:val="false"/>
          <w:i w:val="false"/>
          <w:color w:val="000000"/>
          <w:sz w:val="28"/>
        </w:rPr>
        <w:t>
      влекут штраф на должностных лиц в размере двухсот, на юридических лиц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200. Нарушение обязанности по раскрытию информации на рынке ценных бумаг </w:t>
      </w:r>
    </w:p>
    <w:p>
      <w:pPr>
        <w:spacing w:after="0"/>
        <w:ind w:left="0"/>
        <w:jc w:val="both"/>
      </w:pPr>
      <w:r>
        <w:rPr>
          <w:rFonts w:ascii="Times New Roman"/>
          <w:b w:val="false"/>
          <w:i w:val="false"/>
          <w:color w:val="000000"/>
          <w:sz w:val="28"/>
        </w:rPr>
        <w:t xml:space="preserve">
      Невыполнение субъектами рынка ценных бумаг обязанности по раскрытию информации в порядке и на условиях, определяемых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 </w:t>
      </w:r>
    </w:p>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Нарушение законодательства Республики Казахстан о рынке ценных бумаг единым накопительным пенсионным фондом, добровольными накопительными пенсионными фондами и управляющим инвестиционным портфелем</w:t>
      </w:r>
    </w:p>
    <w:p>
      <w:pPr>
        <w:spacing w:after="0"/>
        <w:ind w:left="0"/>
        <w:jc w:val="both"/>
      </w:pPr>
      <w:r>
        <w:rPr>
          <w:rFonts w:ascii="Times New Roman"/>
          <w:b w:val="false"/>
          <w:i w:val="false"/>
          <w:color w:val="000000"/>
          <w:sz w:val="28"/>
        </w:rPr>
        <w:t xml:space="preserve">
      Нарушение единым накопительным пенсионным фондом, добровольными накопительными пенсионными фондами порядка учета пенсионных накоплений на персональных счетах вкладчиков (получателей), а также нарушение управляющим инвестиционным портфелем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рынке ценных бумаг порядка взаимоотношений с банками-кастодианами и единым накопительным пенсионным фондом, добровольными накопительными пенсионными фондами,  не причинившие крупного ущерба, – </w:t>
      </w:r>
    </w:p>
    <w:p>
      <w:pPr>
        <w:spacing w:after="0"/>
        <w:ind w:left="0"/>
        <w:jc w:val="both"/>
      </w:pPr>
      <w:r>
        <w:rPr>
          <w:rFonts w:ascii="Times New Roman"/>
          <w:b w:val="false"/>
          <w:i w:val="false"/>
          <w:color w:val="000000"/>
          <w:sz w:val="28"/>
        </w:rPr>
        <w:t>
      влекут штраф на должностных лиц в размере двухсот, на  юридических лиц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201-1. Нарушение требований Закона Республики Казахстан "Об инвестиционных фондах"</w:t>
      </w:r>
    </w:p>
    <w:p>
      <w:pPr>
        <w:spacing w:after="0"/>
        <w:ind w:left="0"/>
        <w:jc w:val="both"/>
      </w:pPr>
      <w:r>
        <w:rPr>
          <w:rFonts w:ascii="Times New Roman"/>
          <w:b w:val="false"/>
          <w:i w:val="false"/>
          <w:color w:val="000000"/>
          <w:sz w:val="28"/>
        </w:rPr>
        <w:t xml:space="preserve">
      1. Нарушение акционерным инвестиционным фондом, управляющей компанией инвестиционного фонда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инвестиционных фондах" к содержанию информации о своей деятельности, показателях, характеризующих состав и стоимость чистых активов инвестиционного фонда, а также порядка ее опубликования и распространения -</w:t>
      </w:r>
    </w:p>
    <w:p>
      <w:pPr>
        <w:spacing w:after="0"/>
        <w:ind w:left="0"/>
        <w:jc w:val="both"/>
      </w:pP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p>
    <w:p>
      <w:pPr>
        <w:spacing w:after="0"/>
        <w:ind w:left="0"/>
        <w:jc w:val="both"/>
      </w:pPr>
      <w:r>
        <w:rPr>
          <w:rFonts w:ascii="Times New Roman"/>
          <w:b w:val="false"/>
          <w:i w:val="false"/>
          <w:color w:val="000000"/>
          <w:sz w:val="28"/>
        </w:rPr>
        <w:t>
      2. Распространение или опубликование акционерным инвестиционным фондом, управляющей компанией инвестиционного фонда неточной, неполной или вводящей в заблуждение информации -</w:t>
      </w:r>
    </w:p>
    <w:p>
      <w:pPr>
        <w:spacing w:after="0"/>
        <w:ind w:left="0"/>
        <w:jc w:val="both"/>
      </w:pPr>
      <w:r>
        <w:rPr>
          <w:rFonts w:ascii="Times New Roman"/>
          <w:b w:val="false"/>
          <w:i w:val="false"/>
          <w:color w:val="000000"/>
          <w:sz w:val="28"/>
        </w:rPr>
        <w:t>
      влечет штраф на должностных лиц в размере двухсот, на юридических лиц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201-1 -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202. Нарушение прав на информацию о ценных бумагах </w:t>
      </w:r>
    </w:p>
    <w:p>
      <w:pPr>
        <w:spacing w:after="0"/>
        <w:ind w:left="0"/>
        <w:jc w:val="both"/>
      </w:pPr>
      <w:r>
        <w:rPr>
          <w:rFonts w:ascii="Times New Roman"/>
          <w:b w:val="false"/>
          <w:i w:val="false"/>
          <w:color w:val="000000"/>
          <w:sz w:val="28"/>
        </w:rPr>
        <w:t xml:space="preserve">
      Сокрытие информации о ценных бумагах, не являющейся коммерческой тайной, а также препятствование в ее получении субъектами рынка ценных бумаг, если эти деяния не повлекли причинение крупного ущерба, - </w:t>
      </w:r>
    </w:p>
    <w:p>
      <w:pPr>
        <w:spacing w:after="0"/>
        <w:ind w:left="0"/>
        <w:jc w:val="both"/>
      </w:pPr>
      <w:r>
        <w:rPr>
          <w:rFonts w:ascii="Times New Roman"/>
          <w:b w:val="false"/>
          <w:i w:val="false"/>
          <w:color w:val="000000"/>
          <w:sz w:val="28"/>
        </w:rPr>
        <w:t xml:space="preserve">
      влекут штраф в размере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203. Нарушение ограничений, установленных законодательными актами Республики Казахстан, по проведению платежей </w:t>
      </w:r>
    </w:p>
    <w:p>
      <w:pPr>
        <w:spacing w:after="0"/>
        <w:ind w:left="0"/>
        <w:jc w:val="both"/>
      </w:pPr>
      <w:r>
        <w:rPr>
          <w:rFonts w:ascii="Times New Roman"/>
          <w:b w:val="false"/>
          <w:i w:val="false"/>
          <w:color w:val="000000"/>
          <w:sz w:val="28"/>
        </w:rPr>
        <w:t xml:space="preserve">
      Осуществление юридическими лицами </w:t>
      </w:r>
      <w:r>
        <w:rPr>
          <w:rFonts w:ascii="Times New Roman"/>
          <w:b w:val="false"/>
          <w:i w:val="false"/>
          <w:color w:val="000000"/>
          <w:sz w:val="28"/>
        </w:rPr>
        <w:t>платежа</w:t>
      </w:r>
      <w:r>
        <w:rPr>
          <w:rFonts w:ascii="Times New Roman"/>
          <w:b w:val="false"/>
          <w:i w:val="false"/>
          <w:color w:val="000000"/>
          <w:sz w:val="28"/>
        </w:rPr>
        <w:t xml:space="preserve"> в наличном порядке по гражданско-правовой сделке на сумму свыше одной тысячи месячных расчетных показателей в пользу другого юридического лица - </w:t>
      </w:r>
    </w:p>
    <w:p>
      <w:pPr>
        <w:spacing w:after="0"/>
        <w:ind w:left="0"/>
        <w:jc w:val="both"/>
      </w:pPr>
      <w:r>
        <w:rPr>
          <w:rFonts w:ascii="Times New Roman"/>
          <w:b w:val="false"/>
          <w:i w:val="false"/>
          <w:color w:val="000000"/>
          <w:sz w:val="28"/>
        </w:rPr>
        <w:t>
      влечет штраф на юридическое лицо, осуществившее платеж, в размере пяти процентов от суммы платежа.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204. Незаконные действия должностных лиц государственного учреждения 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w:t>
      </w:r>
    </w:p>
    <w:p>
      <w:pPr>
        <w:spacing w:after="0"/>
        <w:ind w:left="0"/>
        <w:jc w:val="both"/>
      </w:pPr>
      <w:r>
        <w:rPr>
          <w:rFonts w:ascii="Times New Roman"/>
          <w:b w:val="false"/>
          <w:i w:val="false"/>
          <w:color w:val="000000"/>
          <w:sz w:val="28"/>
        </w:rPr>
        <w:t xml:space="preserve">
      1. Незаконные действия должностных лиц государственного учреждения или государственного предприятия на праве оперативного управления (казенного предприятия) по принятию денежных обязательств за счет средств государственного бюджета без установленной </w:t>
      </w:r>
      <w:r>
        <w:rPr>
          <w:rFonts w:ascii="Times New Roman"/>
          <w:b w:val="false"/>
          <w:i w:val="false"/>
          <w:color w:val="000000"/>
          <w:sz w:val="28"/>
        </w:rPr>
        <w:t>законодательством</w:t>
      </w:r>
      <w:r>
        <w:rPr>
          <w:rFonts w:ascii="Times New Roman"/>
          <w:b w:val="false"/>
          <w:i w:val="false"/>
          <w:color w:val="000000"/>
          <w:sz w:val="28"/>
        </w:rPr>
        <w:t xml:space="preserve"> регистрации гражданско-правовых сделок и (или) сверх сумм смет, утвержденных уполномоченным органом, повлекшие ответственность Правительства Республики Казахстан или соответствующего местного исполнительного органа по обязательствам государственного учреждения или государственного предприятия на праве оперативного управления (казенного предприятия), - </w:t>
      </w:r>
    </w:p>
    <w:p>
      <w:pPr>
        <w:spacing w:after="0"/>
        <w:ind w:left="0"/>
        <w:jc w:val="both"/>
      </w:pPr>
      <w:r>
        <w:rPr>
          <w:rFonts w:ascii="Times New Roman"/>
          <w:b w:val="false"/>
          <w:i w:val="false"/>
          <w:color w:val="000000"/>
          <w:sz w:val="28"/>
        </w:rPr>
        <w:t xml:space="preserve">
      влекут штраф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204-1. Нарушение законодательства Республики Казахстан о товарных биржах</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Участие работников</w:t>
      </w:r>
      <w:r>
        <w:rPr>
          <w:rFonts w:ascii="Times New Roman"/>
          <w:b w:val="false"/>
          <w:i w:val="false"/>
          <w:color w:val="000000"/>
          <w:sz w:val="28"/>
        </w:rPr>
        <w:t xml:space="preserve"> товарной биржи в биржевых сделках -</w:t>
      </w:r>
    </w:p>
    <w:p>
      <w:pPr>
        <w:spacing w:after="0"/>
        <w:ind w:left="0"/>
        <w:jc w:val="both"/>
      </w:pPr>
      <w:r>
        <w:rPr>
          <w:rFonts w:ascii="Times New Roman"/>
          <w:b w:val="false"/>
          <w:i w:val="false"/>
          <w:color w:val="000000"/>
          <w:sz w:val="28"/>
        </w:rPr>
        <w:t>
      влечет штраф в размере от ста тридцати до ста пятидесяти месячных расчетных показателей.</w:t>
      </w:r>
    </w:p>
    <w:p>
      <w:pPr>
        <w:spacing w:after="0"/>
        <w:ind w:left="0"/>
        <w:jc w:val="both"/>
      </w:pPr>
      <w:r>
        <w:rPr>
          <w:rFonts w:ascii="Times New Roman"/>
          <w:b w:val="false"/>
          <w:i w:val="false"/>
          <w:color w:val="000000"/>
          <w:sz w:val="28"/>
        </w:rPr>
        <w:t>
      2. Осуществление товарной биржей торговой и иной деятельности, непосредственно не связанной с организацией биржевой торговли, -</w:t>
      </w:r>
    </w:p>
    <w:p>
      <w:pPr>
        <w:spacing w:after="0"/>
        <w:ind w:left="0"/>
        <w:jc w:val="both"/>
      </w:pPr>
      <w:r>
        <w:rPr>
          <w:rFonts w:ascii="Times New Roman"/>
          <w:b w:val="false"/>
          <w:i w:val="false"/>
          <w:color w:val="000000"/>
          <w:sz w:val="28"/>
        </w:rPr>
        <w:t>
      влечет штраф в размере от четырехсот восьмидесяти до пятисот месячных расчетных показателей.</w:t>
      </w:r>
    </w:p>
    <w:p>
      <w:pPr>
        <w:spacing w:after="0"/>
        <w:ind w:left="0"/>
        <w:jc w:val="both"/>
      </w:pPr>
      <w:r>
        <w:rPr>
          <w:rFonts w:ascii="Times New Roman"/>
          <w:b w:val="false"/>
          <w:i w:val="false"/>
          <w:color w:val="000000"/>
          <w:sz w:val="28"/>
        </w:rPr>
        <w:t>
      3. Реализация товаров, включенных в перечень биржевых товаров, вне товарных бирж -</w:t>
      </w:r>
    </w:p>
    <w:p>
      <w:pPr>
        <w:spacing w:after="0"/>
        <w:ind w:left="0"/>
        <w:jc w:val="both"/>
      </w:pPr>
      <w:r>
        <w:rPr>
          <w:rFonts w:ascii="Times New Roman"/>
          <w:b w:val="false"/>
          <w:i w:val="false"/>
          <w:color w:val="000000"/>
          <w:sz w:val="28"/>
        </w:rPr>
        <w:t>
      влечет штраф на физических лиц в размере от пятидесяти до семидесяти, на должностных лиц, индивидуальных предпринимателей - в размере от восьмидесяти до ста, на юридических лиц, являющихся субъектами малого или среднего предпринимательства или некоммерческими организациями, - в размере от ста двадцати до ста сорока, на юридических лиц, являющихся субъектами крупного предпринимательства, - в размере от трехсот восьмидесяти до четырехсот месячных расчетных показателей.</w:t>
      </w:r>
    </w:p>
    <w:p>
      <w:pPr>
        <w:spacing w:after="0"/>
        <w:ind w:left="0"/>
        <w:jc w:val="both"/>
      </w:pPr>
      <w:r>
        <w:rPr>
          <w:rFonts w:ascii="Times New Roman"/>
          <w:b w:val="false"/>
          <w:i w:val="false"/>
          <w:color w:val="000000"/>
          <w:sz w:val="28"/>
        </w:rPr>
        <w:t xml:space="preserve">
      4. Несоблюдение биржевыми брокерами и (или) биржевыми дилерами </w:t>
      </w:r>
      <w:r>
        <w:rPr>
          <w:rFonts w:ascii="Times New Roman"/>
          <w:b w:val="false"/>
          <w:i w:val="false"/>
          <w:color w:val="000000"/>
          <w:sz w:val="28"/>
        </w:rPr>
        <w:t>требований</w:t>
      </w:r>
      <w:r>
        <w:rPr>
          <w:rFonts w:ascii="Times New Roman"/>
          <w:b w:val="false"/>
          <w:i w:val="false"/>
          <w:color w:val="000000"/>
          <w:sz w:val="28"/>
        </w:rPr>
        <w:t xml:space="preserve"> по ведению учета совершаемых биржевых сделок отдельно по каждому клиенту и хранению сведений об этих сделках в течение пяти лет со дня совершения сделки -</w:t>
      </w:r>
    </w:p>
    <w:p>
      <w:pPr>
        <w:spacing w:after="0"/>
        <w:ind w:left="0"/>
        <w:jc w:val="both"/>
      </w:pPr>
      <w:r>
        <w:rPr>
          <w:rFonts w:ascii="Times New Roman"/>
          <w:b w:val="false"/>
          <w:i w:val="false"/>
          <w:color w:val="000000"/>
          <w:sz w:val="28"/>
        </w:rPr>
        <w:t>
      влечет штраф в размере от шестидесяти до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Кодекс дополнен статьей 204-1 в соответствии с Законом РК от 04.05.2009</w:t>
      </w:r>
      <w:r>
        <w:rPr>
          <w:rFonts w:ascii="Times New Roman"/>
          <w:b w:val="false"/>
          <w:i w:val="false"/>
          <w:color w:val="000000"/>
          <w:sz w:val="28"/>
        </w:rPr>
        <w:t xml:space="preserve"> № 156-IV</w:t>
      </w:r>
      <w:r>
        <w:rPr>
          <w:rFonts w:ascii="Times New Roman"/>
          <w:b w:val="false"/>
          <w:i w:val="false"/>
          <w:color w:val="ff0000"/>
          <w:sz w:val="28"/>
        </w:rPr>
        <w:t xml:space="preserve"> (вводится в действие с 08.11.2009).</w:t>
      </w:r>
      <w:r>
        <w:br/>
      </w:r>
      <w:r>
        <w:rPr>
          <w:rFonts w:ascii="Times New Roman"/>
          <w:b w:val="false"/>
          <w:i w:val="false"/>
          <w:color w:val="000000"/>
          <w:sz w:val="28"/>
        </w:rPr>
        <w:t>
</w:t>
      </w:r>
    </w:p>
    <w:bookmarkStart w:name="z222" w:id="308"/>
    <w:p>
      <w:pPr>
        <w:spacing w:after="0"/>
        <w:ind w:left="0"/>
        <w:jc w:val="left"/>
      </w:pPr>
      <w:r>
        <w:rPr>
          <w:rFonts w:ascii="Times New Roman"/>
          <w:b/>
          <w:i w:val="false"/>
          <w:color w:val="000000"/>
        </w:rPr>
        <w:t xml:space="preserve"> Глава 16. Административные правонарушения в</w:t>
      </w:r>
      <w:r>
        <w:br/>
      </w:r>
      <w:r>
        <w:rPr>
          <w:rFonts w:ascii="Times New Roman"/>
          <w:b/>
          <w:i w:val="false"/>
          <w:color w:val="000000"/>
        </w:rPr>
        <w:t>области налогообложения</w:t>
      </w:r>
    </w:p>
    <w:bookmarkEnd w:id="308"/>
    <w:p>
      <w:pPr>
        <w:spacing w:after="0"/>
        <w:ind w:left="0"/>
        <w:jc w:val="both"/>
      </w:pPr>
      <w:r>
        <w:rPr>
          <w:rFonts w:ascii="Times New Roman"/>
          <w:b/>
          <w:i w:val="false"/>
          <w:color w:val="000000"/>
          <w:sz w:val="28"/>
        </w:rPr>
        <w:t xml:space="preserve">Статья 205. Нарушение срока постановки на регистрационный учет в налоговом органе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10.12.2008 </w:t>
      </w:r>
      <w:r>
        <w:rPr>
          <w:rFonts w:ascii="Times New Roman"/>
          <w:b w:val="false"/>
          <w:i w:val="false"/>
          <w:color w:val="ff0000"/>
          <w:sz w:val="28"/>
        </w:rPr>
        <w:t>N 101-IV</w:t>
      </w:r>
      <w:r>
        <w:rPr>
          <w:rFonts w:ascii="Times New Roman"/>
          <w:b w:val="false"/>
          <w:i w:val="false"/>
          <w:color w:val="ff0000"/>
          <w:sz w:val="28"/>
        </w:rPr>
        <w:t xml:space="preserve"> (вводится в действие с 01.01.2009). </w:t>
      </w:r>
    </w:p>
    <w:bookmarkStart w:name="z1121" w:id="309"/>
    <w:p>
      <w:pPr>
        <w:spacing w:after="0"/>
        <w:ind w:left="0"/>
        <w:jc w:val="both"/>
      </w:pP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налоговом органе, о регистрационном учете индивидуального предпринимателя, частного нотариуса, частного судебного исполнителя, адвоката, о регистрационном учете по отдельным видам деятельности –</w:t>
      </w:r>
    </w:p>
    <w:bookmarkEnd w:id="309"/>
    <w:p>
      <w:pPr>
        <w:spacing w:after="0"/>
        <w:ind w:left="0"/>
        <w:jc w:val="both"/>
      </w:pPr>
      <w:r>
        <w:rPr>
          <w:rFonts w:ascii="Times New Roman"/>
          <w:b w:val="false"/>
          <w:i w:val="false"/>
          <w:color w:val="000000"/>
          <w:sz w:val="28"/>
        </w:rPr>
        <w:t xml:space="preserve">
      влечет предупреждение на физических лиц, индивидуальных предпринимателей, частных нотариусов, частных судебных исполнителей, адвокатов, юридических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37" w:id="310"/>
    <w:p>
      <w:pPr>
        <w:spacing w:after="0"/>
        <w:ind w:left="0"/>
        <w:jc w:val="both"/>
      </w:pPr>
      <w:r>
        <w:rPr>
          <w:rFonts w:ascii="Times New Roman"/>
          <w:b w:val="false"/>
          <w:i w:val="false"/>
          <w:color w:val="000000"/>
          <w:sz w:val="28"/>
        </w:rPr>
        <w:t>
      2-2.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10"/>
    <w:p>
      <w:pPr>
        <w:spacing w:after="0"/>
        <w:ind w:left="0"/>
        <w:jc w:val="both"/>
      </w:pPr>
      <w:r>
        <w:rPr>
          <w:rFonts w:ascii="Times New Roman"/>
          <w:b w:val="false"/>
          <w:i w:val="false"/>
          <w:color w:val="000000"/>
          <w:sz w:val="28"/>
        </w:rPr>
        <w:t>
      влечет штраф на физических лиц, индивидуальных предпринимателей, частных нотариусов, частных судебных исполнителей и адвокатов – в размере восьми,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семидесяти месячных расчетных показателей.</w:t>
      </w:r>
    </w:p>
    <w:bookmarkStart w:name="z1124" w:id="311"/>
    <w:p>
      <w:pPr>
        <w:spacing w:after="0"/>
        <w:ind w:left="0"/>
        <w:jc w:val="both"/>
      </w:pPr>
      <w:r>
        <w:rPr>
          <w:rFonts w:ascii="Times New Roman"/>
          <w:b w:val="false"/>
          <w:i w:val="false"/>
          <w:color w:val="000000"/>
          <w:sz w:val="28"/>
        </w:rPr>
        <w:t xml:space="preserve">
      3. Нарушение налогоплательщиком установленного законодательными актами Республики Казахстан срока подачи налогового заявления в налоговый орган о постановке на регистрационный учет по налогу на добавленную стоимость - </w:t>
      </w:r>
    </w:p>
    <w:bookmarkEnd w:id="311"/>
    <w:p>
      <w:pPr>
        <w:spacing w:after="0"/>
        <w:ind w:left="0"/>
        <w:jc w:val="both"/>
      </w:pPr>
      <w:r>
        <w:rPr>
          <w:rFonts w:ascii="Times New Roman"/>
          <w:b w:val="false"/>
          <w:i w:val="false"/>
          <w:color w:val="000000"/>
          <w:sz w:val="28"/>
        </w:rPr>
        <w:t>
      влечет штраф на индивидуальных предпринимателей в размере пятнадцати месячных расчетных показателей, на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тридцати процентов от суммы облагаемого оборота за период непостановки на учет.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Сноска. Статья 205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11.12.2006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01.01.2007);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205-1. Неправомерное осуществление деятельности при применении специального налогового режима </w:t>
      </w:r>
    </w:p>
    <w:p>
      <w:pPr>
        <w:spacing w:after="0"/>
        <w:ind w:left="0"/>
        <w:jc w:val="both"/>
      </w:pPr>
      <w:r>
        <w:rPr>
          <w:rFonts w:ascii="Times New Roman"/>
          <w:b w:val="false"/>
          <w:i w:val="false"/>
          <w:color w:val="000000"/>
          <w:sz w:val="28"/>
        </w:rPr>
        <w:t xml:space="preserve">
      1. Осуществление деятельности при применении специального налогового режима с нарушением условий, предусмотренных законодательными актами Республики Казахстан для этого режима, - </w:t>
      </w:r>
    </w:p>
    <w:p>
      <w:pPr>
        <w:spacing w:after="0"/>
        <w:ind w:left="0"/>
        <w:jc w:val="both"/>
      </w:pPr>
      <w:r>
        <w:rPr>
          <w:rFonts w:ascii="Times New Roman"/>
          <w:b w:val="false"/>
          <w:i w:val="false"/>
          <w:color w:val="000000"/>
          <w:sz w:val="28"/>
        </w:rPr>
        <w:t>
      влечет предупреждение на физических лиц, индивидуальных предпринимателей, юридических лиц.</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 в размере восьми, на индивидуальных предпринимателей – в размере пятнадцати,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3. Нарушение индивидуальным предпринимателем срока подачи расчета для получения патента –</w:t>
      </w:r>
    </w:p>
    <w:p>
      <w:pPr>
        <w:spacing w:after="0"/>
        <w:ind w:left="0"/>
        <w:jc w:val="both"/>
      </w:pPr>
      <w:r>
        <w:rPr>
          <w:rFonts w:ascii="Times New Roman"/>
          <w:b w:val="false"/>
          <w:i w:val="false"/>
          <w:color w:val="000000"/>
          <w:sz w:val="28"/>
        </w:rPr>
        <w:t>
      влечет предупреждение на индивидуальных предпринимателей.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Деяние, предусмотренное частью третьей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Сноска. Статья 205 в редакции Закона РК от 11.12.2006 №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1 января 2007 г.); с изменениями, внесенными законами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от 21.07.2011 </w:t>
      </w:r>
      <w:r>
        <w:rPr>
          <w:rFonts w:ascii="Times New Roman"/>
          <w:b w:val="false"/>
          <w:i w:val="false"/>
          <w:color w:val="ff0000"/>
          <w:sz w:val="28"/>
        </w:rPr>
        <w:t>№ 467-IV</w:t>
      </w:r>
      <w:r>
        <w:rPr>
          <w:rFonts w:ascii="Times New Roman"/>
          <w:b w:val="false"/>
          <w:i w:val="false"/>
          <w:color w:val="ff0000"/>
          <w:sz w:val="28"/>
        </w:rPr>
        <w:t xml:space="preserve"> (вводится в действие с 01.01.2012);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205-2. Осуществление деятельности в период действия решения налогового органа о приостановлении представления налоговой отчетности</w:t>
      </w:r>
    </w:p>
    <w:bookmarkStart w:name="z1638" w:id="312"/>
    <w:p>
      <w:pPr>
        <w:spacing w:after="0"/>
        <w:ind w:left="0"/>
        <w:jc w:val="both"/>
      </w:pPr>
      <w:r>
        <w:rPr>
          <w:rFonts w:ascii="Times New Roman"/>
          <w:b w:val="false"/>
          <w:i w:val="false"/>
          <w:color w:val="000000"/>
          <w:sz w:val="28"/>
        </w:rPr>
        <w:t>
      1. Осуществление деятельности лицами в период действия решения налогового органа о приостановлении представления налоговой отчетности –</w:t>
      </w:r>
    </w:p>
    <w:bookmarkEnd w:id="312"/>
    <w:p>
      <w:pPr>
        <w:spacing w:after="0"/>
        <w:ind w:left="0"/>
        <w:jc w:val="both"/>
      </w:pPr>
      <w:r>
        <w:rPr>
          <w:rFonts w:ascii="Times New Roman"/>
          <w:b w:val="false"/>
          <w:i w:val="false"/>
          <w:color w:val="000000"/>
          <w:sz w:val="28"/>
        </w:rPr>
        <w:t>
      влечет предупреждение на индивидуальных предпринимателей, частных нотариусов, частных судебных исполнителей, адвокатов, юридических лиц.</w:t>
      </w:r>
    </w:p>
    <w:bookmarkStart w:name="z1639" w:id="31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13"/>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частных судебных исполнителей и адвокатов – в размере тридцати, на юридических лиц, являющихся субъектами малого предпринимательства или некоммерческими организациями, – в размере сорока, на юридических лиц, являющихся субъектами среднего или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205-2 в соответствии с Законом РК от 10.12.2008 </w:t>
      </w:r>
      <w:r>
        <w:rPr>
          <w:rFonts w:ascii="Times New Roman"/>
          <w:b w:val="false"/>
          <w:i w:val="false"/>
          <w:color w:val="000000"/>
          <w:sz w:val="28"/>
        </w:rPr>
        <w:t>№ 101-IV</w:t>
      </w:r>
      <w:r>
        <w:rPr>
          <w:rFonts w:ascii="Times New Roman"/>
          <w:b w:val="false"/>
          <w:i w:val="false"/>
          <w:color w:val="ff0000"/>
          <w:sz w:val="28"/>
        </w:rPr>
        <w:t xml:space="preserve"> (вводится в действие с 01.01.2009); в редакции Закона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Непредставление налоговой отчетности, а также документов, связанных с условным банковским вкладом</w:t>
      </w:r>
    </w:p>
    <w:p>
      <w:pPr>
        <w:spacing w:after="0"/>
        <w:ind w:left="0"/>
        <w:jc w:val="both"/>
      </w:pPr>
      <w:r>
        <w:rPr>
          <w:rFonts w:ascii="Times New Roman"/>
          <w:b w:val="false"/>
          <w:i w:val="false"/>
          <w:color w:val="ff0000"/>
          <w:sz w:val="28"/>
        </w:rPr>
        <w:t xml:space="preserve">
      Сноска. Заголовок в редакции Закона РК от 26.12.2012 </w:t>
      </w:r>
      <w:r>
        <w:rPr>
          <w:rFonts w:ascii="Times New Roman"/>
          <w:b w:val="false"/>
          <w:i w:val="false"/>
          <w:color w:val="ff0000"/>
          <w:sz w:val="28"/>
        </w:rPr>
        <w:t>№ 61-V</w:t>
      </w:r>
      <w:r>
        <w:rPr>
          <w:rFonts w:ascii="Times New Roman"/>
          <w:b w:val="false"/>
          <w:i w:val="false"/>
          <w:color w:val="ff0000"/>
          <w:sz w:val="28"/>
        </w:rPr>
        <w:t xml:space="preserve"> (вводится в действие с 01.01.2013).</w:t>
      </w:r>
    </w:p>
    <w:bookmarkStart w:name="z1141" w:id="314"/>
    <w:p>
      <w:pPr>
        <w:spacing w:after="0"/>
        <w:ind w:left="0"/>
        <w:jc w:val="both"/>
      </w:pPr>
      <w:r>
        <w:rPr>
          <w:rFonts w:ascii="Times New Roman"/>
          <w:b w:val="false"/>
          <w:i w:val="false"/>
          <w:color w:val="000000"/>
          <w:sz w:val="28"/>
        </w:rPr>
        <w:t>
      1. Непредставление налогоплательщиком в налоговый орган налоговой отчетности в срок, установленный законодательными актами Республики Казахстан, –</w:t>
      </w:r>
    </w:p>
    <w:bookmarkEnd w:id="314"/>
    <w:p>
      <w:pPr>
        <w:spacing w:after="0"/>
        <w:ind w:left="0"/>
        <w:jc w:val="both"/>
      </w:pPr>
      <w:r>
        <w:rPr>
          <w:rFonts w:ascii="Times New Roman"/>
          <w:b w:val="false"/>
          <w:i w:val="false"/>
          <w:color w:val="000000"/>
          <w:sz w:val="28"/>
        </w:rPr>
        <w:t>
      влечет предупреждение на физических лиц, индивидуальных предпринимателей, частных нотариусов, частных судебных исполнителей, адвокатов, юридических лиц.</w:t>
      </w:r>
    </w:p>
    <w:bookmarkStart w:name="z1640" w:id="315"/>
    <w:p>
      <w:pPr>
        <w:spacing w:after="0"/>
        <w:ind w:left="0"/>
        <w:jc w:val="both"/>
      </w:pPr>
      <w:r>
        <w:rPr>
          <w:rFonts w:ascii="Times New Roman"/>
          <w:b w:val="false"/>
          <w:i w:val="false"/>
          <w:color w:val="000000"/>
          <w:sz w:val="28"/>
        </w:rPr>
        <w:t>
      1-1. Деяние, предусмотренное частью первой настоящей статьи, за исключением деяния, указанного в части третьей настоящей статьи, совершенное повторно в течение года после наложения административного взыскания, –</w:t>
      </w:r>
    </w:p>
    <w:bookmarkEnd w:id="315"/>
    <w:p>
      <w:pPr>
        <w:spacing w:after="0"/>
        <w:ind w:left="0"/>
        <w:jc w:val="both"/>
      </w:pPr>
      <w:r>
        <w:rPr>
          <w:rFonts w:ascii="Times New Roman"/>
          <w:b w:val="false"/>
          <w:i w:val="false"/>
          <w:color w:val="000000"/>
          <w:sz w:val="28"/>
        </w:rPr>
        <w:t>
      влечет штраф на физических лиц в размере пятнадцати, на индивидуальных предпринимателей, частных нотариусов, частных судебных исполнителей и адвокатов – в размере тридцати, на юридических лиц, являющихся субъектами малого или среднего предпринимательства или некоммерческими организациями, – в размере сорока пяти, на юридических лиц, являющихся субъектами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bookmarkStart w:name="z1143" w:id="316"/>
    <w:p>
      <w:pPr>
        <w:spacing w:after="0"/>
        <w:ind w:left="0"/>
        <w:jc w:val="both"/>
      </w:pPr>
      <w:r>
        <w:rPr>
          <w:rFonts w:ascii="Times New Roman"/>
          <w:b w:val="false"/>
          <w:i w:val="false"/>
          <w:color w:val="000000"/>
          <w:sz w:val="28"/>
        </w:rPr>
        <w:t>
      3. Деяние, предусмотренное частью первой настоящей статьи, выразившееся в непредставлении в срок, установленный законодательными актами Республики Казахстан, отчетности по мониторингу, совершенное повторно в течение года после наложения административного взыскания, –</w:t>
      </w:r>
    </w:p>
    <w:bookmarkEnd w:id="316"/>
    <w:p>
      <w:pPr>
        <w:spacing w:after="0"/>
        <w:ind w:left="0"/>
        <w:jc w:val="both"/>
      </w:pPr>
      <w:r>
        <w:rPr>
          <w:rFonts w:ascii="Times New Roman"/>
          <w:b w:val="false"/>
          <w:i w:val="false"/>
          <w:color w:val="000000"/>
          <w:sz w:val="28"/>
        </w:rPr>
        <w:t>
      влечет штраф на крупных налогоплательщиков, подлежащих мониторингу, – в размере пятисот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45" w:id="317"/>
    <w:p>
      <w:pPr>
        <w:spacing w:after="0"/>
        <w:ind w:left="0"/>
        <w:jc w:val="both"/>
      </w:pPr>
      <w:r>
        <w:rPr>
          <w:rFonts w:ascii="Times New Roman"/>
          <w:b w:val="false"/>
          <w:i w:val="false"/>
          <w:color w:val="000000"/>
          <w:sz w:val="28"/>
        </w:rPr>
        <w:t xml:space="preserve">
      5. Непредставление либо несвоевременное представление в налоговый орган налоговым агентом договора об условном банковском вкладе в случае уплаты подоходного налога через условный банковский вклад - </w:t>
      </w:r>
    </w:p>
    <w:bookmarkEnd w:id="317"/>
    <w:p>
      <w:pPr>
        <w:spacing w:after="0"/>
        <w:ind w:left="0"/>
        <w:jc w:val="both"/>
      </w:pPr>
      <w:r>
        <w:rPr>
          <w:rFonts w:ascii="Times New Roman"/>
          <w:b w:val="false"/>
          <w:i w:val="false"/>
          <w:color w:val="000000"/>
          <w:sz w:val="28"/>
        </w:rPr>
        <w:t xml:space="preserve">
      влечет штраф на индивидуальных предпринимателей, частных нотариусов, частных судебных исполнителей и адвокатов в размере десяти, на юридических лиц, в том числе нерезидентов, осуществляющих деятельность в Республике Казахстан через постоянное учреждение, филиал, представительство, являющихся субъектами малого или среднего предпринимательства, - в размере тридцати, на юридических лиц, в том числе нерезидентов, осуществляющих деятельность в Республике Казахстан через постоянное учреждение, филиал, представительство, являющихся субъектами крупного предпринимательства, - в размере пятидесяти месячных расчетных показателей. </w:t>
      </w:r>
    </w:p>
    <w:bookmarkStart w:name="z1146" w:id="318"/>
    <w:p>
      <w:pPr>
        <w:spacing w:after="0"/>
        <w:ind w:left="0"/>
        <w:jc w:val="both"/>
      </w:pPr>
      <w:r>
        <w:rPr>
          <w:rFonts w:ascii="Times New Roman"/>
          <w:b w:val="false"/>
          <w:i w:val="false"/>
          <w:color w:val="000000"/>
          <w:sz w:val="28"/>
        </w:rPr>
        <w:t xml:space="preserve">
      6. Непредставление налогоплательщиком в налоговый орган документов, необходимых для определения суммы прибыли или части прибыли юридического лица-нерезидента, расположенного и (или) зарегистрированного в государстве с льготным налогообложением, подлежащей налогообложению в соответствии с Налоговым кодексом Республики Казахстан, - </w:t>
      </w:r>
    </w:p>
    <w:bookmarkEnd w:id="318"/>
    <w:p>
      <w:pPr>
        <w:spacing w:after="0"/>
        <w:ind w:left="0"/>
        <w:jc w:val="both"/>
      </w:pPr>
      <w:r>
        <w:rPr>
          <w:rFonts w:ascii="Times New Roman"/>
          <w:b w:val="false"/>
          <w:i w:val="false"/>
          <w:color w:val="000000"/>
          <w:sz w:val="28"/>
        </w:rPr>
        <w:t xml:space="preserve">
      влечет штраф на физических лиц, индивидуальных предпринимателей в размере ста,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Сноска. Статья 206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11.12.2006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01.01.2007);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12.07.2010);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206-1. Непредставление отчетности по мониторингу сделок, а также документов, необходимых для осуществления контроля при трансфертном ценообразовании</w:t>
      </w:r>
    </w:p>
    <w:p>
      <w:pPr>
        <w:spacing w:after="0"/>
        <w:ind w:left="0"/>
        <w:jc w:val="both"/>
      </w:pPr>
      <w:r>
        <w:rPr>
          <w:rFonts w:ascii="Times New Roman"/>
          <w:b w:val="false"/>
          <w:i w:val="false"/>
          <w:color w:val="000000"/>
          <w:sz w:val="28"/>
        </w:rPr>
        <w:t>
      1. Непредставление налогоплательщиком в налоговый орган отчетности по мониторингу сделок в срок, установленный законодательством Республики Казахстан о трансфертном ценообразовании, а также непредставление в срок, установленный уполномоченным органом, либо отказ в представлении налогоплательщиком документов (в том числе в электронном виде), необходимых для осуществления контроля при трансфертном ценообразовании, –</w:t>
      </w:r>
    </w:p>
    <w:p>
      <w:pPr>
        <w:spacing w:after="0"/>
        <w:ind w:left="0"/>
        <w:jc w:val="both"/>
      </w:pPr>
      <w:r>
        <w:rPr>
          <w:rFonts w:ascii="Times New Roman"/>
          <w:b w:val="false"/>
          <w:i w:val="false"/>
          <w:color w:val="000000"/>
          <w:sz w:val="28"/>
        </w:rPr>
        <w:t>
      влекут штраф на индивидуальных предпринимателей – в размере тридцати,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пятидесяти месячных расчетных показателей.</w:t>
      </w:r>
    </w:p>
    <w:p>
      <w:pPr>
        <w:spacing w:after="0"/>
        <w:ind w:left="0"/>
        <w:jc w:val="both"/>
      </w:pPr>
      <w:r>
        <w:rPr>
          <w:rFonts w:ascii="Times New Roman"/>
          <w:b w:val="false"/>
          <w:i w:val="false"/>
          <w:color w:val="000000"/>
          <w:sz w:val="28"/>
        </w:rPr>
        <w:t>
      2. Выявление расхождений более 2000-кратного размера месячного расчетного показателя, установленного на соответствующий финансовый год законом о республиканском бюджете, между данными отчетности по мониторингу сделок и данными, полученными в ходе проверки, –</w:t>
      </w:r>
    </w:p>
    <w:p>
      <w:pPr>
        <w:spacing w:after="0"/>
        <w:ind w:left="0"/>
        <w:jc w:val="both"/>
      </w:pPr>
      <w:r>
        <w:rPr>
          <w:rFonts w:ascii="Times New Roman"/>
          <w:b w:val="false"/>
          <w:i w:val="false"/>
          <w:color w:val="000000"/>
          <w:sz w:val="28"/>
        </w:rPr>
        <w:t>
      влечет штраф на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двухсот пятидесяти, на юридических лиц, являющихся субъектами крупного предпринимательства, – в размере семисот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206-1 в соответствии с Законом РК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в редакции Закона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206-2. Нарушение мер финансового контроля </w:t>
      </w:r>
    </w:p>
    <w:bookmarkStart w:name="z1703" w:id="319"/>
    <w:p>
      <w:pPr>
        <w:spacing w:after="0"/>
        <w:ind w:left="0"/>
        <w:jc w:val="both"/>
      </w:pPr>
      <w:r>
        <w:rPr>
          <w:rFonts w:ascii="Times New Roman"/>
          <w:b w:val="false"/>
          <w:i w:val="false"/>
          <w:color w:val="000000"/>
          <w:sz w:val="28"/>
        </w:rPr>
        <w:t xml:space="preserve">
      1. Умышленное непредставление деклараций о доходах и имуществе, являющихся объектом налогообложения, лицом, занимающим государственную должность, лицом, уволенным с государственной службы по отрицательным мотивам, а равно супругом (супругой) указанных лиц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319"/>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Start w:name="z1704" w:id="32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320"/>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206-2 в соответствии с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207. Сокрытие объектов налогообложения </w:t>
      </w:r>
    </w:p>
    <w:p>
      <w:pPr>
        <w:spacing w:after="0"/>
        <w:ind w:left="0"/>
        <w:jc w:val="both"/>
      </w:pPr>
      <w:r>
        <w:rPr>
          <w:rFonts w:ascii="Times New Roman"/>
          <w:b w:val="false"/>
          <w:i w:val="false"/>
          <w:color w:val="000000"/>
          <w:sz w:val="28"/>
        </w:rPr>
        <w:t xml:space="preserve">
      1. Сокрытие налогоплательщиком объектов налогообложения - </w:t>
      </w:r>
    </w:p>
    <w:p>
      <w:pPr>
        <w:spacing w:after="0"/>
        <w:ind w:left="0"/>
        <w:jc w:val="both"/>
      </w:pPr>
      <w:r>
        <w:rPr>
          <w:rFonts w:ascii="Times New Roman"/>
          <w:b w:val="false"/>
          <w:i w:val="false"/>
          <w:color w:val="000000"/>
          <w:sz w:val="28"/>
        </w:rPr>
        <w:t>
      влечет штраф на физических лиц, индивидуальных предпринимателей и юридических лиц – в размере ста пятидесяти процентов от суммы налогов и других обязательных платежей, подлежащих уплате по сокрытому объекту налогообложения.</w:t>
      </w:r>
    </w:p>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физических лиц, индивидуальных предпринимателей и юридических лиц – в размере двухсот процентов от суммы налогов и других обязательных платежей, подлежащих уплате по сокрытому объекту налогообложения.</w:t>
      </w:r>
    </w:p>
    <w:bookmarkStart w:name="z1255" w:id="321"/>
    <w:p>
      <w:pPr>
        <w:spacing w:after="0"/>
        <w:ind w:left="0"/>
        <w:jc w:val="both"/>
      </w:pPr>
      <w:r>
        <w:rPr>
          <w:rFonts w:ascii="Times New Roman"/>
          <w:b w:val="false"/>
          <w:i w:val="false"/>
          <w:color w:val="000000"/>
          <w:sz w:val="28"/>
        </w:rPr>
        <w:t>
      Примечание. Для целей 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 - членов таможенного союза.</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изменениями, внесенными законами РК от 13 декабря 2004 г. </w:t>
      </w:r>
      <w:r>
        <w:rPr>
          <w:rFonts w:ascii="Times New Roman"/>
          <w:b w:val="false"/>
          <w:i w:val="false"/>
          <w:color w:val="000000"/>
          <w:sz w:val="28"/>
        </w:rPr>
        <w:t xml:space="preserve">N 11 </w:t>
      </w:r>
      <w:r>
        <w:rPr>
          <w:rFonts w:ascii="Times New Roman"/>
          <w:b w:val="false"/>
          <w:i w:val="false"/>
          <w:color w:val="ff0000"/>
          <w:sz w:val="28"/>
        </w:rPr>
        <w:t xml:space="preserve">(вводится в действие с 1 января 2005 г.); от 22 ноября 2005 года N </w:t>
      </w:r>
      <w:r>
        <w:rPr>
          <w:rFonts w:ascii="Times New Roman"/>
          <w:b w:val="false"/>
          <w:i w:val="false"/>
          <w:color w:val="000000"/>
          <w:sz w:val="28"/>
        </w:rPr>
        <w:t xml:space="preserve">89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12.07.2010);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208. Отсутствие учетной документации и нарушение ведения налогового учета </w:t>
      </w:r>
    </w:p>
    <w:p>
      <w:pPr>
        <w:spacing w:after="0"/>
        <w:ind w:left="0"/>
        <w:jc w:val="both"/>
      </w:pPr>
      <w:r>
        <w:rPr>
          <w:rFonts w:ascii="Times New Roman"/>
          <w:b w:val="false"/>
          <w:i w:val="false"/>
          <w:color w:val="ff0000"/>
          <w:sz w:val="28"/>
        </w:rPr>
        <w:t xml:space="preserve">
      Сноска. Заголовок статьи 208 в редакции Закона РК от 10.12.2008  </w:t>
      </w:r>
      <w:r>
        <w:rPr>
          <w:rFonts w:ascii="Times New Roman"/>
          <w:b w:val="false"/>
          <w:i w:val="false"/>
          <w:color w:val="ff0000"/>
          <w:sz w:val="28"/>
        </w:rPr>
        <w:t xml:space="preserve">N 101-IV </w:t>
      </w:r>
      <w:r>
        <w:rPr>
          <w:rFonts w:ascii="Times New Roman"/>
          <w:b w:val="false"/>
          <w:i w:val="false"/>
          <w:color w:val="ff0000"/>
          <w:sz w:val="28"/>
        </w:rPr>
        <w:t xml:space="preserve">(вводится в действие с 01.01.2009). </w:t>
      </w:r>
    </w:p>
    <w:p>
      <w:pPr>
        <w:spacing w:after="0"/>
        <w:ind w:left="0"/>
        <w:jc w:val="both"/>
      </w:pPr>
      <w:r>
        <w:rPr>
          <w:rFonts w:ascii="Times New Roman"/>
          <w:b w:val="false"/>
          <w:i w:val="false"/>
          <w:color w:val="000000"/>
          <w:sz w:val="28"/>
        </w:rPr>
        <w:t xml:space="preserve">
      1. Отсутствие у налогоплательщика учетной документации и (или) несоблюдение требований по составлению и хранению учетной документации, установленных законодательством Республики Казахстан - </w:t>
      </w:r>
    </w:p>
    <w:p>
      <w:pPr>
        <w:spacing w:after="0"/>
        <w:ind w:left="0"/>
        <w:jc w:val="both"/>
      </w:pPr>
      <w:r>
        <w:rPr>
          <w:rFonts w:ascii="Times New Roman"/>
          <w:b w:val="false"/>
          <w:i w:val="false"/>
          <w:color w:val="000000"/>
          <w:sz w:val="28"/>
        </w:rPr>
        <w:t>
      влечет предупреждение на индивидуальных предпринимателей, юридических лиц.</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индивидуальных предпринимателей в размере двадцати пяти, на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семидесяти пяти месячных расчетных показателей.</w:t>
      </w:r>
    </w:p>
    <w:p>
      <w:pPr>
        <w:spacing w:after="0"/>
        <w:ind w:left="0"/>
        <w:jc w:val="both"/>
      </w:pPr>
      <w:r>
        <w:rPr>
          <w:rFonts w:ascii="Times New Roman"/>
          <w:b w:val="false"/>
          <w:i w:val="false"/>
          <w:color w:val="000000"/>
          <w:sz w:val="28"/>
        </w:rPr>
        <w:t xml:space="preserve">
      3. Неотражение в учетной документации операций по учету и реализации товаров (работ, услуг) - </w:t>
      </w:r>
    </w:p>
    <w:p>
      <w:pPr>
        <w:spacing w:after="0"/>
        <w:ind w:left="0"/>
        <w:jc w:val="both"/>
      </w:pP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пяти, на юридических лиц, являющихся субъектами крупного предпринимательства, - в размере десяти процентов от стоимости неучтенных товаров (работ, услуг).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Под отсутствием у налогоплательщика учетной документации понимается отсутствие бухгалтерской документации и (или) налоговых форм, налоговой учетной политики, иных документов, являющихся основанием для определения объектов налогообложения и (или) объектов, связанных с налогообложением, а также для исчисления налогового обязательства.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208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11.12.2006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01.01.2007);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208-1. Уклонение от уплаты начисленных (исчисленных) сумм налогов и других обязательных платежей в бюджет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10.12.2008 </w:t>
      </w:r>
      <w:r>
        <w:rPr>
          <w:rFonts w:ascii="Times New Roman"/>
          <w:b w:val="false"/>
          <w:i w:val="false"/>
          <w:color w:val="ff0000"/>
          <w:sz w:val="28"/>
        </w:rPr>
        <w:t xml:space="preserve">N 101-IV </w:t>
      </w:r>
      <w:r>
        <w:rPr>
          <w:rFonts w:ascii="Times New Roman"/>
          <w:b w:val="false"/>
          <w:i w:val="false"/>
          <w:color w:val="ff0000"/>
          <w:sz w:val="28"/>
        </w:rPr>
        <w:t xml:space="preserve">(вводится в действие с 01.01.2009). </w:t>
      </w:r>
    </w:p>
    <w:p>
      <w:pPr>
        <w:spacing w:after="0"/>
        <w:ind w:left="0"/>
        <w:jc w:val="both"/>
      </w:pPr>
      <w:r>
        <w:rPr>
          <w:rFonts w:ascii="Times New Roman"/>
          <w:b w:val="false"/>
          <w:i w:val="false"/>
          <w:color w:val="000000"/>
          <w:sz w:val="28"/>
        </w:rPr>
        <w:t xml:space="preserve">
      Уклонение от уплаты начисленных (исчисленных) сумм налогов и других обязательных платежей в бюджет, совершенное путем осуществления налогоплательщиком взаиморасчетов через кассу либо банковские счета третьих лиц при наличии налоговой задолженности в период действия распоряжения налогового органа о приостановлении расходных операций по кассе,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влечет штраф на физических лиц в размере пятнадцати, на индивидуальных предпринимателей – в размере тридцати пяти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произведенных расчетов.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208-1 -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209. Занижение сумм налогов и других обязательных платежей в бюджет </w:t>
      </w:r>
    </w:p>
    <w:bookmarkStart w:name="z1147" w:id="322"/>
    <w:p>
      <w:pPr>
        <w:spacing w:after="0"/>
        <w:ind w:left="0"/>
        <w:jc w:val="both"/>
      </w:pPr>
      <w:r>
        <w:rPr>
          <w:rFonts w:ascii="Times New Roman"/>
          <w:b w:val="false"/>
          <w:i w:val="false"/>
          <w:color w:val="000000"/>
          <w:sz w:val="28"/>
        </w:rPr>
        <w:t>
      1. Занижение сумм налогов и других обязательных платежей в декларации, расчете, заявлении о ввозе товаров и уплате косвенных налогов, если это действие не содержит признаков уголовно наказуемого деяния -</w:t>
      </w:r>
    </w:p>
    <w:bookmarkEnd w:id="322"/>
    <w:p>
      <w:pPr>
        <w:spacing w:after="0"/>
        <w:ind w:left="0"/>
        <w:jc w:val="both"/>
      </w:pPr>
      <w:r>
        <w:rPr>
          <w:rFonts w:ascii="Times New Roman"/>
          <w:b w:val="false"/>
          <w:i w:val="false"/>
          <w:color w:val="000000"/>
          <w:sz w:val="28"/>
        </w:rPr>
        <w:t>
      влечет штраф на физических лиц в размере десяти месячных расчетных показателей, на индивидуальных предпринимателей, частных нотариусов, частных судебных исполнителей, адвокатов и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начисленной суммы налогов и других обязательных платежей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Исключена Законом РК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bookmarkStart w:name="z1149" w:id="323"/>
    <w:p>
      <w:pPr>
        <w:spacing w:after="0"/>
        <w:ind w:left="0"/>
        <w:jc w:val="both"/>
      </w:pPr>
      <w:r>
        <w:rPr>
          <w:rFonts w:ascii="Times New Roman"/>
          <w:b w:val="false"/>
          <w:i w:val="false"/>
          <w:color w:val="000000"/>
          <w:sz w:val="28"/>
        </w:rPr>
        <w:t xml:space="preserve">
      3. Занижение налогоплательщиком сумм текущих платежей в расчете, если это действие не содержит признаков уголовно наказуемого деяния - </w:t>
      </w:r>
    </w:p>
    <w:bookmarkEnd w:id="323"/>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тридцати, на юридических лиц, являющихся субъектами крупного предпринимательства, - в размере пятидесяти процентов от заниженной суммы текущих платежей.</w:t>
      </w:r>
    </w:p>
    <w:bookmarkStart w:name="z1150" w:id="324"/>
    <w:p>
      <w:pPr>
        <w:spacing w:after="0"/>
        <w:ind w:left="0"/>
        <w:jc w:val="both"/>
      </w:pPr>
      <w:r>
        <w:rPr>
          <w:rFonts w:ascii="Times New Roman"/>
          <w:b w:val="false"/>
          <w:i w:val="false"/>
          <w:color w:val="000000"/>
          <w:sz w:val="28"/>
        </w:rPr>
        <w:t>
      4. Превышение суммы фактически исчисленного корпоративного подоходного налога за налоговый период над суммой исчисленных авансовых платежей в течение налогового периода в размере более двадцати процентов, если это действие не содержит признаков уголовно наказуемого деяния -</w:t>
      </w:r>
    </w:p>
    <w:bookmarkEnd w:id="324"/>
    <w:p>
      <w:pPr>
        <w:spacing w:after="0"/>
        <w:ind w:left="0"/>
        <w:jc w:val="both"/>
      </w:pPr>
      <w:r>
        <w:rPr>
          <w:rFonts w:ascii="Times New Roman"/>
          <w:b w:val="false"/>
          <w:i w:val="false"/>
          <w:color w:val="000000"/>
          <w:sz w:val="28"/>
        </w:rPr>
        <w:t>
      влечет штраф в размере сорока процентов от суммы превышения фактического налога.</w:t>
      </w:r>
    </w:p>
    <w:bookmarkStart w:name="z1151" w:id="325"/>
    <w:p>
      <w:pPr>
        <w:spacing w:after="0"/>
        <w:ind w:left="0"/>
        <w:jc w:val="both"/>
      </w:pPr>
      <w:r>
        <w:rPr>
          <w:rFonts w:ascii="Times New Roman"/>
          <w:b w:val="false"/>
          <w:i w:val="false"/>
          <w:color w:val="000000"/>
          <w:sz w:val="28"/>
        </w:rPr>
        <w:t xml:space="preserve">
      5. (исключен) </w:t>
      </w:r>
    </w:p>
    <w:bookmarkEnd w:id="325"/>
    <w:bookmarkStart w:name="z1152" w:id="326"/>
    <w:p>
      <w:pPr>
        <w:spacing w:after="0"/>
        <w:ind w:left="0"/>
        <w:jc w:val="both"/>
      </w:pPr>
      <w:r>
        <w:rPr>
          <w:rFonts w:ascii="Times New Roman"/>
          <w:b w:val="false"/>
          <w:i w:val="false"/>
          <w:color w:val="000000"/>
          <w:sz w:val="28"/>
        </w:rPr>
        <w:t xml:space="preserve">
      6. Занижение сумм налогов, входящих в расчет стоимости патента, юридическим лицом-производителем сельскохозяйственной продукции, производящим расчеты с бюджетом на основе патента, если это действие не содержит признаков уголовно наказуемого деяния - </w:t>
      </w:r>
    </w:p>
    <w:bookmarkEnd w:id="326"/>
    <w:p>
      <w:pPr>
        <w:spacing w:after="0"/>
        <w:ind w:left="0"/>
        <w:jc w:val="both"/>
      </w:pPr>
      <w:r>
        <w:rPr>
          <w:rFonts w:ascii="Times New Roman"/>
          <w:b w:val="false"/>
          <w:i w:val="false"/>
          <w:color w:val="000000"/>
          <w:sz w:val="28"/>
        </w:rPr>
        <w:t>
      влечет штраф в размере тридцати процентов от заниженной суммы налогов без уменьшения при расчете стоимости патента.</w:t>
      </w:r>
    </w:p>
    <w:bookmarkStart w:name="z1153" w:id="327"/>
    <w:p>
      <w:pPr>
        <w:spacing w:after="0"/>
        <w:ind w:left="0"/>
        <w:jc w:val="both"/>
      </w:pPr>
      <w:r>
        <w:rPr>
          <w:rFonts w:ascii="Times New Roman"/>
          <w:b w:val="false"/>
          <w:i w:val="false"/>
          <w:color w:val="000000"/>
          <w:sz w:val="28"/>
        </w:rPr>
        <w:t xml:space="preserve">
      Примечания. </w:t>
      </w:r>
    </w:p>
    <w:bookmarkEnd w:id="327"/>
    <w:bookmarkStart w:name="z1256" w:id="328"/>
    <w:p>
      <w:pPr>
        <w:spacing w:after="0"/>
        <w:ind w:left="0"/>
        <w:jc w:val="both"/>
      </w:pPr>
      <w:r>
        <w:rPr>
          <w:rFonts w:ascii="Times New Roman"/>
          <w:b w:val="false"/>
          <w:i w:val="false"/>
          <w:color w:val="000000"/>
          <w:sz w:val="28"/>
        </w:rPr>
        <w:t>
      1. Для целей части первой настоящей статьи при определении суммы административного взыскания по начисленной сумме налога на добавленную стоимость учитывается сумма переплаты по налогу на добавленную стоимость по лицевому счету налогоплательщика на дату установленного срока уплаты налога на добавленную стоимость за налоговый период.</w:t>
      </w:r>
    </w:p>
    <w:bookmarkEnd w:id="328"/>
    <w:p>
      <w:pPr>
        <w:spacing w:after="0"/>
        <w:ind w:left="0"/>
        <w:jc w:val="both"/>
      </w:pPr>
      <w:r>
        <w:rPr>
          <w:rFonts w:ascii="Times New Roman"/>
          <w:b w:val="false"/>
          <w:i w:val="false"/>
          <w:color w:val="000000"/>
          <w:sz w:val="28"/>
        </w:rPr>
        <w:t>
      В случае налоговой проверки более одного налогового периода сумма переплаты по лицевому счету на дату установленного срока уплаты за каждый последующий налоговый период определяется с учетом начисленной и (или) уменьшенной суммы налога на добавленную стоимость за предыдущие налоговые периоды, включенные в данную налоговую проверку.</w:t>
      </w:r>
    </w:p>
    <w:bookmarkStart w:name="z1257" w:id="329"/>
    <w:p>
      <w:pPr>
        <w:spacing w:after="0"/>
        <w:ind w:left="0"/>
        <w:jc w:val="both"/>
      </w:pPr>
      <w:r>
        <w:rPr>
          <w:rFonts w:ascii="Times New Roman"/>
          <w:b w:val="false"/>
          <w:i w:val="false"/>
          <w:color w:val="000000"/>
          <w:sz w:val="28"/>
        </w:rPr>
        <w:t>
      1-1. Для целей части первой настоящей статьи в случае, если лицо подлежит административной ответственности за занижение сумм косвенных налогов в заявлении о ввозе товаров и уплате косвенных налогов, такое лицо не подлежит административной ответственности отдельно за занижение указанных сумм косвенных налогов в декларации по косвенным налогам по импортированным товарам.</w:t>
      </w:r>
    </w:p>
    <w:bookmarkEnd w:id="329"/>
    <w:bookmarkStart w:name="z1258" w:id="330"/>
    <w:p>
      <w:pPr>
        <w:spacing w:after="0"/>
        <w:ind w:left="0"/>
        <w:jc w:val="both"/>
      </w:pPr>
      <w:r>
        <w:rPr>
          <w:rFonts w:ascii="Times New Roman"/>
          <w:b w:val="false"/>
          <w:i w:val="false"/>
          <w:color w:val="000000"/>
          <w:sz w:val="28"/>
        </w:rPr>
        <w:t xml:space="preserve">
      2. Для целей части четвертой настоящей статьи лицо также подлежит административной ответственности в случае непредставления в течение налогового периода расчетов авансовых платежей по корпоративному подоходному налогу, подлежащих представлению в соответствии с </w:t>
      </w:r>
      <w:r>
        <w:rPr>
          <w:rFonts w:ascii="Times New Roman"/>
          <w:b w:val="false"/>
          <w:i w:val="false"/>
          <w:color w:val="000000"/>
          <w:sz w:val="28"/>
        </w:rPr>
        <w:t>налоговым законодательством</w:t>
      </w:r>
      <w:r>
        <w:rPr>
          <w:rFonts w:ascii="Times New Roman"/>
          <w:b w:val="false"/>
          <w:i w:val="false"/>
          <w:color w:val="000000"/>
          <w:sz w:val="28"/>
        </w:rPr>
        <w:t xml:space="preserve"> Республики Казахстан. При этом исчисленная сумма авансовых платежей приравнивается к нулю.</w:t>
      </w:r>
    </w:p>
    <w:bookmarkEnd w:id="330"/>
    <w:bookmarkStart w:name="z1524" w:id="331"/>
    <w:p>
      <w:pPr>
        <w:spacing w:after="0"/>
        <w:ind w:left="0"/>
        <w:jc w:val="both"/>
      </w:pPr>
      <w:r>
        <w:rPr>
          <w:rFonts w:ascii="Times New Roman"/>
          <w:b w:val="false"/>
          <w:i w:val="false"/>
          <w:color w:val="000000"/>
          <w:sz w:val="28"/>
        </w:rPr>
        <w:t xml:space="preserve">
      3. Для целей части четвертой настоящей статьи при определении превышения не учитывается превышение, образовавшееся в связи с произведенной корректировкой налога на добычу полезных ископаемых в соответствии с пунктом 3 статьи 335 и (или) подпунктом 1) пункта 3 статьи 338 Налогового кодекса Республики Казахстан.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29.11.2003 </w:t>
      </w:r>
      <w:r>
        <w:rPr>
          <w:rFonts w:ascii="Times New Roman"/>
          <w:b w:val="false"/>
          <w:i w:val="false"/>
          <w:color w:val="000000"/>
          <w:sz w:val="28"/>
        </w:rPr>
        <w:t xml:space="preserve">N 500 </w:t>
      </w:r>
      <w:r>
        <w:rPr>
          <w:rFonts w:ascii="Times New Roman"/>
          <w:b w:val="false"/>
          <w:i w:val="false"/>
          <w:color w:val="ff0000"/>
          <w:sz w:val="28"/>
        </w:rPr>
        <w:t xml:space="preserve">(вводится в действие с 01.01.2004); от 05.12.2003 </w:t>
      </w:r>
      <w:r>
        <w:rPr>
          <w:rFonts w:ascii="Times New Roman"/>
          <w:b w:val="false"/>
          <w:i w:val="false"/>
          <w:color w:val="000000"/>
          <w:sz w:val="28"/>
        </w:rPr>
        <w:t>N 506</w:t>
      </w:r>
      <w:r>
        <w:rPr>
          <w:rFonts w:ascii="Times New Roman"/>
          <w:b w:val="false"/>
          <w:i w:val="false"/>
          <w:color w:val="ff0000"/>
          <w:sz w:val="28"/>
        </w:rPr>
        <w:t xml:space="preserve">; от 13.12.2004 </w:t>
      </w:r>
      <w:r>
        <w:rPr>
          <w:rFonts w:ascii="Times New Roman"/>
          <w:b w:val="false"/>
          <w:i w:val="false"/>
          <w:color w:val="000000"/>
          <w:sz w:val="28"/>
        </w:rPr>
        <w:t xml:space="preserve">N 11 </w:t>
      </w:r>
      <w:r>
        <w:rPr>
          <w:rFonts w:ascii="Times New Roman"/>
          <w:b w:val="false"/>
          <w:i w:val="false"/>
          <w:color w:val="ff0000"/>
          <w:sz w:val="28"/>
        </w:rPr>
        <w:t xml:space="preserve">(вводится в действие с 01.01.2005);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07.07.2006 N </w:t>
      </w:r>
      <w:r>
        <w:rPr>
          <w:rFonts w:ascii="Times New Roman"/>
          <w:b w:val="false"/>
          <w:i w:val="false"/>
          <w:color w:val="000000"/>
          <w:sz w:val="28"/>
        </w:rPr>
        <w:t xml:space="preserve">177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11.12.2006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01.01.2007); от 26.07.2007 </w:t>
      </w:r>
      <w:r>
        <w:rPr>
          <w:rFonts w:ascii="Times New Roman"/>
          <w:b w:val="false"/>
          <w:i w:val="false"/>
          <w:color w:val="000000"/>
          <w:sz w:val="28"/>
        </w:rPr>
        <w:t xml:space="preserve">N 312 </w:t>
      </w:r>
      <w:r>
        <w:rPr>
          <w:rFonts w:ascii="Times New Roman"/>
          <w:b w:val="false"/>
          <w:i w:val="false"/>
          <w:color w:val="ff0000"/>
          <w:sz w:val="28"/>
        </w:rPr>
        <w:t xml:space="preserve">(вводится в действие по истечении 10 календарных дней со дня его официального опубликования);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12.07.2010);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210. Невыполнение налоговым агентом обязанности по удержанию и (или) перечислению налогов</w:t>
      </w:r>
    </w:p>
    <w:bookmarkStart w:name="z1154" w:id="332"/>
    <w:p>
      <w:pPr>
        <w:spacing w:after="0"/>
        <w:ind w:left="0"/>
        <w:jc w:val="both"/>
      </w:pPr>
      <w:r>
        <w:rPr>
          <w:rFonts w:ascii="Times New Roman"/>
          <w:b w:val="false"/>
          <w:i w:val="false"/>
          <w:color w:val="000000"/>
          <w:sz w:val="28"/>
        </w:rPr>
        <w:t>
      1. Неудержание или неполное удержание налоговым агентом сумм налогов, подлежащих удержанию и (или) перечислению в бюджет, в срок, установленный налоговым законодательством Республики Казахстан, -</w:t>
      </w:r>
    </w:p>
    <w:bookmarkEnd w:id="332"/>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неудержанной суммы налогов и других обязательных платежей.</w:t>
      </w:r>
    </w:p>
    <w:bookmarkStart w:name="z1155" w:id="333"/>
    <w:p>
      <w:pPr>
        <w:spacing w:after="0"/>
        <w:ind w:left="0"/>
        <w:jc w:val="both"/>
      </w:pPr>
      <w:r>
        <w:rPr>
          <w:rFonts w:ascii="Times New Roman"/>
          <w:b w:val="false"/>
          <w:i w:val="false"/>
          <w:color w:val="000000"/>
          <w:sz w:val="28"/>
        </w:rPr>
        <w:t>
      2. Неперечисление или неполное перечисление налоговым агентом удержанных сумм налогов, подлежащих перечислению в бюджет, в срок, установленный налоговым законодательством Республики Казахстан, -</w:t>
      </w:r>
    </w:p>
    <w:bookmarkEnd w:id="333"/>
    <w:p>
      <w:pPr>
        <w:spacing w:after="0"/>
        <w:ind w:left="0"/>
        <w:jc w:val="both"/>
      </w:pPr>
      <w:r>
        <w:rPr>
          <w:rFonts w:ascii="Times New Roman"/>
          <w:b w:val="false"/>
          <w:i w:val="false"/>
          <w:color w:val="000000"/>
          <w:sz w:val="28"/>
        </w:rPr>
        <w:t>
      влечет штраф на индивидуальных предпринимателей, частных нотариусов, частных судебных исполнителей, адвокатов, юридических лиц, являющихся субъектами малого или среднего предпринимательства или некоммерческими организациями, – в размере десяти, на юридических лиц, являющихся субъектами крупного предпринимательства, – в размере двадцати месячных расчетных показателей.</w:t>
      </w:r>
    </w:p>
    <w:bookmarkStart w:name="z1259" w:id="334"/>
    <w:p>
      <w:pPr>
        <w:spacing w:after="0"/>
        <w:ind w:left="0"/>
        <w:jc w:val="both"/>
      </w:pPr>
      <w:r>
        <w:rPr>
          <w:rFonts w:ascii="Times New Roman"/>
          <w:b w:val="false"/>
          <w:i w:val="false"/>
          <w:color w:val="000000"/>
          <w:sz w:val="28"/>
        </w:rPr>
        <w:t>
      Примечание. Лицо не подлежит привлечению к административной ответственности, предусмотренной настоящей статьей, по удержанным (подлежащим удержанию) суммам налогов, выявленным налоговым агентом самостоятельно и указанным в дополнительной налоговой отчетности, при условии их перечисления в бюджет не позднее трех рабочих дней со дня представления дополнительной налоговой отчетности в налоговый орган.</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с изменениями, внесенными законами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211. Выписка фиктивного счета-фактуры </w:t>
      </w:r>
    </w:p>
    <w:p>
      <w:pPr>
        <w:spacing w:after="0"/>
        <w:ind w:left="0"/>
        <w:jc w:val="both"/>
      </w:pPr>
      <w:r>
        <w:rPr>
          <w:rFonts w:ascii="Times New Roman"/>
          <w:b w:val="false"/>
          <w:i w:val="false"/>
          <w:color w:val="000000"/>
          <w:sz w:val="28"/>
        </w:rPr>
        <w:t xml:space="preserve">
      Выписка налогоплательщиком фиктивного счета-фактуры - </w:t>
      </w:r>
    </w:p>
    <w:p>
      <w:pPr>
        <w:spacing w:after="0"/>
        <w:ind w:left="0"/>
        <w:jc w:val="both"/>
      </w:pPr>
      <w:r>
        <w:rPr>
          <w:rFonts w:ascii="Times New Roman"/>
          <w:b w:val="false"/>
          <w:i w:val="false"/>
          <w:color w:val="000000"/>
          <w:sz w:val="28"/>
        </w:rPr>
        <w:t>
      влечет штраф на индивидуальных предпринимателей в размере тридцати пяти месячных расчетных показателей, на юридических лиц, являющихся субъектами малого или среднего предпринимательства, – в размере ста двадцати, на юридических лиц, являющихся субъектами крупного предпринимательства, – в размере двухсот процентов от суммы налога на добавленную стоимость, включенной в счет-фактуру.</w:t>
      </w:r>
    </w:p>
    <w:p>
      <w:pPr>
        <w:spacing w:after="0"/>
        <w:ind w:left="0"/>
        <w:jc w:val="both"/>
      </w:pPr>
      <w:r>
        <w:rPr>
          <w:rFonts w:ascii="Times New Roman"/>
          <w:b w:val="false"/>
          <w:i w:val="false"/>
          <w:color w:val="000000"/>
          <w:sz w:val="28"/>
        </w:rPr>
        <w:t xml:space="preserve">
      Примечание. Фиктивным счетом-фактурой признается счет-фактура, выписанный плательщиком, не состоящим на учете по налогу на добавленную стоимость, а равно лицом, фактически не производившим выполнение работ, оказание услуг, отгрузку товаров, и включающий в себя сумму налога на добавленную стоимость.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212. Нарушение порядка допуска на территорию рынка </w:t>
      </w:r>
    </w:p>
    <w:p>
      <w:pPr>
        <w:spacing w:after="0"/>
        <w:ind w:left="0"/>
        <w:jc w:val="both"/>
      </w:pPr>
      <w:r>
        <w:rPr>
          <w:rFonts w:ascii="Times New Roman"/>
          <w:b w:val="false"/>
          <w:i w:val="false"/>
          <w:color w:val="ff0000"/>
          <w:sz w:val="28"/>
        </w:rPr>
        <w:t xml:space="preserve">
      Сноска. Статья 212 исключена Законом РК от 10.12.2008 </w:t>
      </w:r>
      <w:r>
        <w:rPr>
          <w:rFonts w:ascii="Times New Roman"/>
          <w:b w:val="false"/>
          <w:i w:val="false"/>
          <w:color w:val="ff0000"/>
          <w:sz w:val="28"/>
        </w:rPr>
        <w:t xml:space="preserve">N 101-IV </w:t>
      </w:r>
      <w:r>
        <w:rPr>
          <w:rFonts w:ascii="Times New Roman"/>
          <w:b w:val="false"/>
          <w:i w:val="false"/>
          <w:color w:val="ff0000"/>
          <w:sz w:val="28"/>
        </w:rPr>
        <w:t>(вводится в действие с 01.01.2011).</w:t>
      </w:r>
    </w:p>
    <w:p>
      <w:pPr>
        <w:spacing w:after="0"/>
        <w:ind w:left="0"/>
        <w:jc w:val="both"/>
      </w:pPr>
      <w:r>
        <w:rPr>
          <w:rFonts w:ascii="Times New Roman"/>
          <w:b/>
          <w:i w:val="false"/>
          <w:color w:val="000000"/>
          <w:sz w:val="28"/>
        </w:rPr>
        <w:t xml:space="preserve">Статья 213. Нарушение законодательства Республики Казахстан в области государственного регулирования производства и оборота отдельных видов нефтепродуктов и подакцизных товаров, за исключением биотоплива, этилового спирта и алкогольной продукции </w:t>
      </w:r>
    </w:p>
    <w:p>
      <w:pPr>
        <w:spacing w:after="0"/>
        <w:ind w:left="0"/>
        <w:jc w:val="both"/>
      </w:pPr>
      <w:r>
        <w:rPr>
          <w:rFonts w:ascii="Times New Roman"/>
          <w:b w:val="false"/>
          <w:i w:val="false"/>
          <w:color w:val="ff0000"/>
          <w:sz w:val="28"/>
        </w:rPr>
        <w:t xml:space="preserve">
      Сноска. Заголовок статьи 213 с изменением, внесенным Законом РК от 15.11.2010 </w:t>
      </w:r>
      <w:r>
        <w:rPr>
          <w:rFonts w:ascii="Times New Roman"/>
          <w:b w:val="false"/>
          <w:i w:val="false"/>
          <w:color w:val="ff0000"/>
          <w:sz w:val="28"/>
        </w:rPr>
        <w:t>№ 352-IV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260" w:id="335"/>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правил</w:t>
      </w:r>
      <w:r>
        <w:rPr>
          <w:rFonts w:ascii="Times New Roman"/>
          <w:b w:val="false"/>
          <w:i w:val="false"/>
          <w:color w:val="000000"/>
          <w:sz w:val="28"/>
        </w:rPr>
        <w:t xml:space="preserve"> оформления сопроводительных накладных, декларирования подакцизных товаров, за исключением биотоплива, этилового спирта и алкогольной продукции, а равно непредставление либо несвоевременное представление сопроводительных накладных, а также деклараций по производству и обороту подакцизных товаров, за исключением биотоплива, этилового спирта и алкогольной продукции, -</w:t>
      </w:r>
    </w:p>
    <w:bookmarkEnd w:id="33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семидесяти, на юридических лиц, являющихся субъектами крупного предпринимательства, - в размере ста месячных расчетных показателей.</w:t>
      </w:r>
    </w:p>
    <w:bookmarkStart w:name="z1261" w:id="336"/>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336"/>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bookmarkStart w:name="z1262" w:id="337"/>
    <w:p>
      <w:pPr>
        <w:spacing w:after="0"/>
        <w:ind w:left="0"/>
        <w:jc w:val="both"/>
      </w:pPr>
      <w:r>
        <w:rPr>
          <w:rFonts w:ascii="Times New Roman"/>
          <w:b w:val="false"/>
          <w:i w:val="false"/>
          <w:color w:val="000000"/>
          <w:sz w:val="28"/>
        </w:rPr>
        <w:t>
      3. Нарушение законодательства Республики Казахстан в области государственного регулирования производства и оборота табачных изделий, совершенное в виде:</w:t>
      </w:r>
    </w:p>
    <w:bookmarkEnd w:id="337"/>
    <w:p>
      <w:pPr>
        <w:spacing w:after="0"/>
        <w:ind w:left="0"/>
        <w:jc w:val="both"/>
      </w:pPr>
      <w:r>
        <w:rPr>
          <w:rFonts w:ascii="Times New Roman"/>
          <w:b w:val="false"/>
          <w:i w:val="false"/>
          <w:color w:val="000000"/>
          <w:sz w:val="28"/>
        </w:rPr>
        <w:t>
      отказа в представлении уполномоченному органу сведений или предоставления недостоверной информации в сфере производства и оборота табачных изделий, а равно непредоставления в течение тридцати календарных дней в письменном виде информации о внесенных изменениях и дополнениях в паспорт производства;</w:t>
      </w:r>
    </w:p>
    <w:p>
      <w:pPr>
        <w:spacing w:after="0"/>
        <w:ind w:left="0"/>
        <w:jc w:val="both"/>
      </w:pPr>
      <w:r>
        <w:rPr>
          <w:rFonts w:ascii="Times New Roman"/>
          <w:b w:val="false"/>
          <w:i w:val="false"/>
          <w:color w:val="000000"/>
          <w:sz w:val="28"/>
        </w:rPr>
        <w:t>
      производства табачных изделий не по адресу, указанному в лицензии, на оборудовании, не соответствующем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неосуществления деятельности по производству табачных изделий в течение года со дня выдачи лицензии, -</w:t>
      </w:r>
    </w:p>
    <w:p>
      <w:pPr>
        <w:spacing w:after="0"/>
        <w:ind w:left="0"/>
        <w:jc w:val="both"/>
      </w:pPr>
      <w:r>
        <w:rPr>
          <w:rFonts w:ascii="Times New Roman"/>
          <w:b w:val="false"/>
          <w:i w:val="false"/>
          <w:color w:val="000000"/>
          <w:sz w:val="28"/>
        </w:rPr>
        <w:t>
      влечет штраф на должностных лиц в размере ста двадцати,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семисот месячных расчетных показателей с приостановлением действия лицензии на соответствующий вид деятельности.</w:t>
      </w:r>
    </w:p>
    <w:bookmarkStart w:name="z1263" w:id="338"/>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p>
    <w:bookmarkEnd w:id="338"/>
    <w:p>
      <w:pPr>
        <w:spacing w:after="0"/>
        <w:ind w:left="0"/>
        <w:jc w:val="both"/>
      </w:pPr>
      <w:r>
        <w:rPr>
          <w:rFonts w:ascii="Times New Roman"/>
          <w:b w:val="false"/>
          <w:i w:val="false"/>
          <w:color w:val="000000"/>
          <w:sz w:val="28"/>
        </w:rPr>
        <w:t>
      влекут штраф на должностных лиц в размере ста пятидесяти, на индивидуальных предпринимателей,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девятисот месячных расчетных показателей с лишением лицензии на соответствующий вид деятельности.</w:t>
      </w:r>
    </w:p>
    <w:bookmarkStart w:name="z1264" w:id="339"/>
    <w:p>
      <w:pPr>
        <w:spacing w:after="0"/>
        <w:ind w:left="0"/>
        <w:jc w:val="both"/>
      </w:pPr>
      <w:r>
        <w:rPr>
          <w:rFonts w:ascii="Times New Roman"/>
          <w:b w:val="false"/>
          <w:i w:val="false"/>
          <w:color w:val="000000"/>
          <w:sz w:val="28"/>
        </w:rPr>
        <w:t>
      5. Нарушение условий производства и реализации отдельных видов  нефтепродуктов и подакцизных товаров, за исключением биотоплива, этилового спирта и алкогольной продукции, совершенное в виде:</w:t>
      </w:r>
    </w:p>
    <w:bookmarkEnd w:id="339"/>
    <w:p>
      <w:pPr>
        <w:spacing w:after="0"/>
        <w:ind w:left="0"/>
        <w:jc w:val="both"/>
      </w:pPr>
      <w:r>
        <w:rPr>
          <w:rFonts w:ascii="Times New Roman"/>
          <w:b w:val="false"/>
          <w:i w:val="false"/>
          <w:color w:val="000000"/>
          <w:sz w:val="28"/>
        </w:rPr>
        <w:t>
      оборота этилированного бензина, а также реализации некондиционных нефтепродуктов и их хранения без дальнейшей переработки;</w:t>
      </w:r>
    </w:p>
    <w:p>
      <w:pPr>
        <w:spacing w:after="0"/>
        <w:ind w:left="0"/>
        <w:jc w:val="both"/>
      </w:pPr>
      <w:r>
        <w:rPr>
          <w:rFonts w:ascii="Times New Roman"/>
          <w:b w:val="false"/>
          <w:i w:val="false"/>
          <w:color w:val="000000"/>
          <w:sz w:val="28"/>
        </w:rPr>
        <w:t>
      реализации нефтепродуктов лицами, за исключением производителей и поставщиков нефти, не с баз нефтепродуктов, автозаправочных станций;</w:t>
      </w:r>
    </w:p>
    <w:p>
      <w:pPr>
        <w:spacing w:after="0"/>
        <w:ind w:left="0"/>
        <w:jc w:val="both"/>
      </w:pPr>
      <w:r>
        <w:rPr>
          <w:rFonts w:ascii="Times New Roman"/>
          <w:b w:val="false"/>
          <w:i w:val="false"/>
          <w:color w:val="000000"/>
          <w:sz w:val="28"/>
        </w:rPr>
        <w:t>
      реализации и (или) транспортировки нефтепродуктов без сопроводительных накладных;</w:t>
      </w:r>
    </w:p>
    <w:p>
      <w:pPr>
        <w:spacing w:after="0"/>
        <w:ind w:left="0"/>
        <w:jc w:val="both"/>
      </w:pPr>
      <w:r>
        <w:rPr>
          <w:rFonts w:ascii="Times New Roman"/>
          <w:b w:val="false"/>
          <w:i w:val="false"/>
          <w:color w:val="000000"/>
          <w:sz w:val="28"/>
        </w:rPr>
        <w:t>
      срыва наложенных на контрольные приборы учета пломб;</w:t>
      </w:r>
    </w:p>
    <w:p>
      <w:pPr>
        <w:spacing w:after="0"/>
        <w:ind w:left="0"/>
        <w:jc w:val="both"/>
      </w:pPr>
      <w:r>
        <w:rPr>
          <w:rFonts w:ascii="Times New Roman"/>
          <w:b w:val="false"/>
          <w:i w:val="false"/>
          <w:color w:val="000000"/>
          <w:sz w:val="28"/>
        </w:rPr>
        <w:t>
      оборота (кроме экспорта) табачных изделий ниже установленных Правительством Республики Казахстан минимальных цен;</w:t>
      </w:r>
    </w:p>
    <w:p>
      <w:pPr>
        <w:spacing w:after="0"/>
        <w:ind w:left="0"/>
        <w:jc w:val="both"/>
      </w:pPr>
      <w:r>
        <w:rPr>
          <w:rFonts w:ascii="Times New Roman"/>
          <w:b w:val="false"/>
          <w:i w:val="false"/>
          <w:color w:val="000000"/>
          <w:sz w:val="28"/>
        </w:rPr>
        <w:t>
      реализации нефтепродуктов с автозаправочных станций передвижного типа не на землях сельскохозяйственного назначения в местах сосредоточения сельскохозяйственной техники на полевых работах, -</w:t>
      </w:r>
    </w:p>
    <w:p>
      <w:pPr>
        <w:spacing w:after="0"/>
        <w:ind w:left="0"/>
        <w:jc w:val="both"/>
      </w:pPr>
      <w:r>
        <w:rPr>
          <w:rFonts w:ascii="Times New Roman"/>
          <w:b w:val="false"/>
          <w:i w:val="false"/>
          <w:color w:val="000000"/>
          <w:sz w:val="28"/>
        </w:rPr>
        <w:t>
      влечет штраф на физических лиц в размере ста пятидесяти, на должностных лиц, индивидуальных предпринимателей, юридических лиц, являющихся субъектами малого или среднего предпринимательства, - в размере трехсот пятидесяти, на юридических лиц, являющихся субъектами крупного предпринимательства, - в размере восьмисот месячных расчетных показателей с конфискацией нефтепродуктов,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bookmarkStart w:name="z1265" w:id="340"/>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340"/>
    <w:p>
      <w:pPr>
        <w:spacing w:after="0"/>
        <w:ind w:left="0"/>
        <w:jc w:val="both"/>
      </w:pPr>
      <w:r>
        <w:rPr>
          <w:rFonts w:ascii="Times New Roman"/>
          <w:b w:val="false"/>
          <w:i w:val="false"/>
          <w:color w:val="000000"/>
          <w:sz w:val="28"/>
        </w:rPr>
        <w:t>
      влекут штраф на физических лиц в размере двухсот, на должностных лиц, индивидуальных предпринимателей,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тысячи месячных расчетных показателей с конфискацией нефтепродуктов, являющихся непосредственными предметами совершения административного правонарушения, и (или) доходов, полученных вследствие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с изменениями, внесенными законами РК от 15.11.2010 </w:t>
      </w:r>
      <w:r>
        <w:rPr>
          <w:rFonts w:ascii="Times New Roman"/>
          <w:b w:val="false"/>
          <w:i w:val="false"/>
          <w:color w:val="000000"/>
          <w:sz w:val="28"/>
        </w:rPr>
        <w:t>№ 352-IV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21.07.2011 </w:t>
      </w:r>
      <w:r>
        <w:rPr>
          <w:rFonts w:ascii="Times New Roman"/>
          <w:b w:val="false"/>
          <w:i w:val="false"/>
          <w:color w:val="000000"/>
          <w:sz w:val="28"/>
        </w:rPr>
        <w:t>№ 467-IV</w:t>
      </w:r>
      <w:r>
        <w:rPr>
          <w:rFonts w:ascii="Times New Roman"/>
          <w:b w:val="false"/>
          <w:i w:val="false"/>
          <w:color w:val="ff0000"/>
          <w:sz w:val="28"/>
        </w:rPr>
        <w:t xml:space="preserve"> (вводится в действие с 01.07.2011).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Заголовок статьи 214 предусмотрен в редакции Закона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214. Нарушение порядка и правил маркировки подакцизных товаров акцизными марками и (или)учетно-контрольными марками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1. Нарушение производителем или импортером правил маркировки подакцизных товаров, подлежащих маркировке акцизными и (или) учетно-контрольными марками, -</w:t>
      </w:r>
    </w:p>
    <w:p>
      <w:pPr>
        <w:spacing w:after="0"/>
        <w:ind w:left="0"/>
        <w:jc w:val="both"/>
      </w:pPr>
      <w:r>
        <w:rPr>
          <w:rFonts w:ascii="Times New Roman"/>
          <w:b w:val="false"/>
          <w:i w:val="false"/>
          <w:color w:val="000000"/>
          <w:sz w:val="28"/>
        </w:rPr>
        <w:t>
      влечет штраф на должностных лиц в размере ста двадцати,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 на соответствующий вид деятельности.</w:t>
      </w:r>
    </w:p>
    <w:bookmarkStart w:name="z1267" w:id="341"/>
    <w:p>
      <w:pPr>
        <w:spacing w:after="0"/>
        <w:ind w:left="0"/>
        <w:jc w:val="both"/>
      </w:pPr>
      <w:r>
        <w:rPr>
          <w:rFonts w:ascii="Times New Roman"/>
          <w:b w:val="false"/>
          <w:i w:val="false"/>
          <w:color w:val="000000"/>
          <w:sz w:val="28"/>
        </w:rPr>
        <w:t>
      2. Оборот подакцизных товаров, подлежащих маркировке акцизными и (или) учетно-контрольными марками, совершенный в виде хранения, реализации и (или) транспортировки подакцизной продукции без акцизных и (или) учетно-контрольных марок, а равно с марками неустановленного образца и (или) не поддающимися идентификации, -</w:t>
      </w:r>
    </w:p>
    <w:bookmarkEnd w:id="341"/>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 в размере ста, на индивидуальных предпринимателей, юридических лиц, являющихся субъектами малого предпринимательства, - в размере ста пятидесяти, на индивидуальных предпринимателей, юридических лиц, являющихся субъектами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 с конфискацией подакцизных товаров, явившихся непосредственным предметом правонарушения, а также с лишением лицензии на соответствующий вид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с изменениями, внесенными Законом РК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215. Нарушение порядка применения контрольно-кассовых машин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10.12.2008 </w:t>
      </w:r>
      <w:r>
        <w:rPr>
          <w:rFonts w:ascii="Times New Roman"/>
          <w:b w:val="false"/>
          <w:i w:val="false"/>
          <w:color w:val="ff0000"/>
          <w:sz w:val="28"/>
        </w:rPr>
        <w:t xml:space="preserve">N 101-IV </w:t>
      </w:r>
      <w:r>
        <w:rPr>
          <w:rFonts w:ascii="Times New Roman"/>
          <w:b w:val="false"/>
          <w:i w:val="false"/>
          <w:color w:val="ff0000"/>
          <w:sz w:val="28"/>
        </w:rPr>
        <w:t xml:space="preserve">(вводится в действие с 01.01.2009). </w:t>
      </w:r>
    </w:p>
    <w:p>
      <w:pPr>
        <w:spacing w:after="0"/>
        <w:ind w:left="0"/>
        <w:jc w:val="both"/>
      </w:pPr>
      <w:r>
        <w:rPr>
          <w:rFonts w:ascii="Times New Roman"/>
          <w:b w:val="false"/>
          <w:i w:val="false"/>
          <w:color w:val="000000"/>
          <w:sz w:val="28"/>
        </w:rPr>
        <w:t xml:space="preserve">
      1. Нарушение установленного налоговым законодательством Республики Казахстан порядка применения контрольно-кассовых машин - </w:t>
      </w:r>
    </w:p>
    <w:p>
      <w:pPr>
        <w:spacing w:after="0"/>
        <w:ind w:left="0"/>
        <w:jc w:val="both"/>
      </w:pPr>
      <w:r>
        <w:rPr>
          <w:rFonts w:ascii="Times New Roman"/>
          <w:b w:val="false"/>
          <w:i w:val="false"/>
          <w:color w:val="000000"/>
          <w:sz w:val="28"/>
        </w:rPr>
        <w:t>
      влечет предупреждение на индивидуальных предпринимателей, частных нотариусов, частных судебных исполнителей,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Законом РК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штраф на индивидуальных предпринимателей, частных нотариусов, частных судебных исполнителей в размере пятнадцати, на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11 декабря 2006 г.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1 января 2007 г.);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216. Неисполнение обязанностей, предусмотренных налоговым законодательством, должностными лицами банков и других организаций, осуществляющих отдельные виды банковских операций, фондовых бирж </w:t>
      </w:r>
    </w:p>
    <w:bookmarkStart w:name="z1156" w:id="342"/>
    <w:p>
      <w:pPr>
        <w:spacing w:after="0"/>
        <w:ind w:left="0"/>
        <w:jc w:val="both"/>
      </w:pPr>
      <w:r>
        <w:rPr>
          <w:rFonts w:ascii="Times New Roman"/>
          <w:b w:val="false"/>
          <w:i w:val="false"/>
          <w:color w:val="000000"/>
          <w:sz w:val="28"/>
        </w:rPr>
        <w:t>
      1. Неисполнение обязанностей, предусмотренных налоговым законодательством, должностными лицами банков и других организаций, осуществляющих отдельные виды банковских операций, фондовых бирж, совершенное в виде:</w:t>
      </w:r>
    </w:p>
    <w:bookmarkEnd w:id="342"/>
    <w:p>
      <w:pPr>
        <w:spacing w:after="0"/>
        <w:ind w:left="0"/>
        <w:jc w:val="both"/>
      </w:pPr>
      <w:r>
        <w:rPr>
          <w:rFonts w:ascii="Times New Roman"/>
          <w:b w:val="false"/>
          <w:i w:val="false"/>
          <w:color w:val="000000"/>
          <w:sz w:val="28"/>
        </w:rPr>
        <w:t>
      несообщения в налоговые органы об открытии банковских счетов налогоплательщиков – юридических лиц (физических лиц, осуществляющих предпринимательскую деятельность без образования юридического лица), осуществления платежных поручений налогоплательщиков на перечисление (уплату) с их банковских счетов сумм обязательных платежей налогового характера в республиканский и местные бюджеты без предъявления ими документа, выданного налоговыми органами и подтверждающего факт постановки их на учет;</w:t>
      </w:r>
    </w:p>
    <w:p>
      <w:pPr>
        <w:spacing w:after="0"/>
        <w:ind w:left="0"/>
        <w:jc w:val="both"/>
      </w:pP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платежных поручений налогоплательщиков на перечисление (уплату) в бюджет с их банковского счета сумм налогов, других обязательных платежей, пеней и штрафов;</w:t>
      </w:r>
    </w:p>
    <w:p>
      <w:pPr>
        <w:spacing w:after="0"/>
        <w:ind w:left="0"/>
        <w:jc w:val="both"/>
      </w:pPr>
      <w:r>
        <w:rPr>
          <w:rFonts w:ascii="Times New Roman"/>
          <w:b w:val="false"/>
          <w:i w:val="false"/>
          <w:color w:val="000000"/>
          <w:sz w:val="28"/>
        </w:rPr>
        <w:t>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w:t>
      </w:r>
    </w:p>
    <w:p>
      <w:pPr>
        <w:spacing w:after="0"/>
        <w:ind w:left="0"/>
        <w:jc w:val="both"/>
      </w:pPr>
      <w:r>
        <w:rPr>
          <w:rFonts w:ascii="Times New Roman"/>
          <w:b w:val="false"/>
          <w:i w:val="false"/>
          <w:color w:val="000000"/>
          <w:sz w:val="28"/>
        </w:rPr>
        <w:t>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инкассовых поручений (распоряжений) налоговых органов на взимание с налогоплательщиков в бюджет сумм налогов и других обязательных платежей, пеней и штрафов, не внесенных в установленные сроки;</w:t>
      </w:r>
    </w:p>
    <w:p>
      <w:pPr>
        <w:spacing w:after="0"/>
        <w:ind w:left="0"/>
        <w:jc w:val="both"/>
      </w:pPr>
      <w:r>
        <w:rPr>
          <w:rFonts w:ascii="Times New Roman"/>
          <w:b w:val="false"/>
          <w:i w:val="false"/>
          <w:color w:val="000000"/>
          <w:sz w:val="28"/>
        </w:rPr>
        <w:t>
      отказа в допуске сотрудников налоговых органов к проверке совершенных (совершаемых) операций по банковским счетам, наличия денег на этих счетах у налогоплательщиков – юридических лиц (физических лиц, осуществляющих предпринимательскую деятельность без образования юридического лица), а также операций и наличия денег на счетах, вкладах конкретных физических лиц или создания иного препятствия в осуществлении этих проверок;</w:t>
      </w:r>
    </w:p>
    <w:p>
      <w:pPr>
        <w:spacing w:after="0"/>
        <w:ind w:left="0"/>
        <w:jc w:val="both"/>
      </w:pPr>
      <w:r>
        <w:rPr>
          <w:rFonts w:ascii="Times New Roman"/>
          <w:b w:val="false"/>
          <w:i w:val="false"/>
          <w:color w:val="000000"/>
          <w:sz w:val="28"/>
        </w:rPr>
        <w:t>
      неисполнения распоряжений налоговых органов по приостановлению всех расходных операций юридических лиц, индивидуальных предпринимателей, частных нотариусов, частных судебных исполнителей и адвокатов по их банковским счетам, невыполнения требований об устранении выявленных нарушений налогового законодательства, непредставления или отказа предъявить налоговым органам и их должностным лицам финансовую отчетность, расчеты и другие документы, связанные с исчислением и уплатой налогов и других платежей в бюджет, установлением и применением цен и тарифов;</w:t>
      </w:r>
    </w:p>
    <w:p>
      <w:pPr>
        <w:spacing w:after="0"/>
        <w:ind w:left="0"/>
        <w:jc w:val="both"/>
      </w:pPr>
      <w:r>
        <w:rPr>
          <w:rFonts w:ascii="Times New Roman"/>
          <w:b w:val="false"/>
          <w:i w:val="false"/>
          <w:color w:val="000000"/>
          <w:sz w:val="28"/>
        </w:rPr>
        <w:t>
      непредставления по запросам налоговых органов сведений о совершенных за определенный период операциях по банковским счетам, наличии денег на этих счетах у налогоплательщиков;</w:t>
      </w:r>
    </w:p>
    <w:p>
      <w:pPr>
        <w:spacing w:after="0"/>
        <w:ind w:left="0"/>
        <w:jc w:val="both"/>
      </w:pPr>
      <w:r>
        <w:rPr>
          <w:rFonts w:ascii="Times New Roman"/>
          <w:b w:val="false"/>
          <w:i w:val="false"/>
          <w:color w:val="000000"/>
          <w:sz w:val="28"/>
        </w:rPr>
        <w:t>
      непредставления должностными лицами банков, организаций, осуществляющих отдельные виды банковских операций, фондовых бирж по запросам налоговых органов сведений о финансовых операциях налогоплательщиков в течение предшествующего года и начисленном вознаграждении (интересе) по форме и в сроки, установленные уполномоченным государственным органом;</w:t>
      </w:r>
    </w:p>
    <w:p>
      <w:pPr>
        <w:spacing w:after="0"/>
        <w:ind w:left="0"/>
        <w:jc w:val="both"/>
      </w:pPr>
      <w:r>
        <w:rPr>
          <w:rFonts w:ascii="Times New Roman"/>
          <w:b w:val="false"/>
          <w:i w:val="false"/>
          <w:color w:val="000000"/>
          <w:sz w:val="28"/>
        </w:rPr>
        <w:t>
      открытия клиенту нового банковского счета при наличии у последнего в данном банке открытого банковского счета,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p>
    <w:p>
      <w:pPr>
        <w:spacing w:after="0"/>
        <w:ind w:left="0"/>
        <w:jc w:val="both"/>
      </w:pPr>
      <w:r>
        <w:rPr>
          <w:rFonts w:ascii="Times New Roman"/>
          <w:b w:val="false"/>
          <w:i w:val="false"/>
          <w:color w:val="000000"/>
          <w:sz w:val="28"/>
        </w:rPr>
        <w:t>
      открытия банковского счета бездействующему налогоплательщику,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157" w:id="343"/>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bookmarkEnd w:id="343"/>
    <w:p>
      <w:pPr>
        <w:spacing w:after="0"/>
        <w:ind w:left="0"/>
        <w:jc w:val="both"/>
      </w:pPr>
      <w:r>
        <w:rPr>
          <w:rFonts w:ascii="Times New Roman"/>
          <w:b w:val="false"/>
          <w:i w:val="false"/>
          <w:color w:val="000000"/>
          <w:sz w:val="28"/>
        </w:rPr>
        <w:t xml:space="preserve">
      влекут штраф в размере шестидесяти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11.12.2006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01.01.2007);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217. Неисполнение банками и организациями, осуществляющими отдельные виды банковских операций, обязанностей, установленных налоговым законодательством </w:t>
      </w:r>
    </w:p>
    <w:bookmarkStart w:name="z1129" w:id="344"/>
    <w:p>
      <w:pPr>
        <w:spacing w:after="0"/>
        <w:ind w:left="0"/>
        <w:jc w:val="both"/>
      </w:pPr>
      <w:r>
        <w:rPr>
          <w:rFonts w:ascii="Times New Roman"/>
          <w:b w:val="false"/>
          <w:i w:val="false"/>
          <w:color w:val="000000"/>
          <w:sz w:val="28"/>
        </w:rPr>
        <w:t xml:space="preserve">
      1. Неисполнение банками и организациями, осуществляющими отдельные виды банковских операций, обязанностей, установленных налоговым законодательством, совершенное в виде: </w:t>
      </w:r>
    </w:p>
    <w:bookmarkEnd w:id="344"/>
    <w:p>
      <w:pPr>
        <w:spacing w:after="0"/>
        <w:ind w:left="0"/>
        <w:jc w:val="both"/>
      </w:pPr>
      <w:r>
        <w:rPr>
          <w:rFonts w:ascii="Times New Roman"/>
          <w:b w:val="false"/>
          <w:i w:val="false"/>
          <w:color w:val="000000"/>
          <w:sz w:val="28"/>
        </w:rPr>
        <w:t xml:space="preserve">
      неучета идентификационного номера при открытии налогоплательщиком (кроме физических лиц - нерезидентов) банковских счетов; </w:t>
      </w:r>
    </w:p>
    <w:p>
      <w:pPr>
        <w:spacing w:after="0"/>
        <w:ind w:left="0"/>
        <w:jc w:val="both"/>
      </w:pPr>
      <w:r>
        <w:rPr>
          <w:rFonts w:ascii="Times New Roman"/>
          <w:b w:val="false"/>
          <w:i w:val="false"/>
          <w:color w:val="000000"/>
          <w:sz w:val="28"/>
        </w:rPr>
        <w:t xml:space="preserve">
      неуведомления налоговых органов об открытии налогоплательщику - юридическому лицу или физическому лицу, осуществляющему предпринимательскую деятельность без образования юридического лица, банковских счетов посредством электронных каналов связи, обеспечивающих гарантированную доставку сообщений, не позднее одного рабочего дня, следующего за днем их открытия, либо при направлении уведомления на бумажном носителе - в течение трех рабочих дней; </w:t>
      </w:r>
    </w:p>
    <w:p>
      <w:pPr>
        <w:spacing w:after="0"/>
        <w:ind w:left="0"/>
        <w:jc w:val="both"/>
      </w:pPr>
      <w:r>
        <w:rPr>
          <w:rFonts w:ascii="Times New Roman"/>
          <w:b w:val="false"/>
          <w:i w:val="false"/>
          <w:color w:val="000000"/>
          <w:sz w:val="28"/>
        </w:rPr>
        <w:t xml:space="preserve">
      проведения операции по счетам клиентов без проставления в платежных документах (за исключением векселя) идентификационного номера; </w:t>
      </w:r>
    </w:p>
    <w:p>
      <w:pPr>
        <w:spacing w:after="0"/>
        <w:ind w:left="0"/>
        <w:jc w:val="both"/>
      </w:pPr>
      <w:r>
        <w:rPr>
          <w:rFonts w:ascii="Times New Roman"/>
          <w:b w:val="false"/>
          <w:i w:val="false"/>
          <w:color w:val="000000"/>
          <w:sz w:val="28"/>
        </w:rPr>
        <w:t xml:space="preserve">
      непрекращения всех расходных операций по банковским счетам налогоплательщиков - юридических лиц или физических лиц, осуществляющих предпринимательскую деятельность без образования юридического лица, по распоряжению налоговых органов в случаях, предусмотренных налоговым законодательством; </w:t>
      </w:r>
    </w:p>
    <w:p>
      <w:pPr>
        <w:spacing w:after="0"/>
        <w:ind w:left="0"/>
        <w:jc w:val="both"/>
      </w:pPr>
      <w:r>
        <w:rPr>
          <w:rFonts w:ascii="Times New Roman"/>
          <w:b w:val="false"/>
          <w:i w:val="false"/>
          <w:color w:val="000000"/>
          <w:sz w:val="28"/>
        </w:rPr>
        <w:t xml:space="preserve">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банк или другую организацию, осуществляющую кассовое исполнение бюджетной системы, суммы налогов и других обязательных платежей в бюджет, пеней, штрафов; </w:t>
      </w:r>
    </w:p>
    <w:p>
      <w:pPr>
        <w:spacing w:after="0"/>
        <w:ind w:left="0"/>
        <w:jc w:val="both"/>
      </w:pPr>
      <w:r>
        <w:rPr>
          <w:rFonts w:ascii="Times New Roman"/>
          <w:b w:val="false"/>
          <w:i w:val="false"/>
          <w:color w:val="000000"/>
          <w:sz w:val="28"/>
        </w:rPr>
        <w:t xml:space="preserve">
      неисполнения при достаточности денег клиента на банковских счетах для удовлетворения всех требований, предъявляемых к клиенту, в первоочередном порядке инкассовых поручений (распоряжений) налоговых органов на взимание с налогоплательщиков в бюджет сумм налогов и других обязательных платежей, пени и штрафов; </w:t>
      </w:r>
    </w:p>
    <w:p>
      <w:pPr>
        <w:spacing w:after="0"/>
        <w:ind w:left="0"/>
        <w:jc w:val="both"/>
      </w:pPr>
      <w:r>
        <w:rPr>
          <w:rFonts w:ascii="Times New Roman"/>
          <w:b w:val="false"/>
          <w:i w:val="false"/>
          <w:color w:val="000000"/>
          <w:sz w:val="28"/>
        </w:rPr>
        <w:t xml:space="preserve">
      открытия своему клиенту нового банковского счета при наличии у последнего в данном банке открытого банковского счета,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 </w:t>
      </w:r>
    </w:p>
    <w:p>
      <w:pPr>
        <w:spacing w:after="0"/>
        <w:ind w:left="0"/>
        <w:jc w:val="both"/>
      </w:pPr>
      <w:r>
        <w:rPr>
          <w:rFonts w:ascii="Times New Roman"/>
          <w:b w:val="false"/>
          <w:i w:val="false"/>
          <w:color w:val="000000"/>
          <w:sz w:val="28"/>
        </w:rPr>
        <w:t xml:space="preserve">
      открытия банковского счета бездействующему налогоплательщику; </w:t>
      </w:r>
    </w:p>
    <w:p>
      <w:pPr>
        <w:spacing w:after="0"/>
        <w:ind w:left="0"/>
        <w:jc w:val="both"/>
      </w:pPr>
      <w:r>
        <w:rPr>
          <w:rFonts w:ascii="Times New Roman"/>
          <w:b w:val="false"/>
          <w:i w:val="false"/>
          <w:color w:val="000000"/>
          <w:sz w:val="28"/>
        </w:rPr>
        <w:t xml:space="preserve">
      непередачи сведений о начисленных суммах банковских вознаграждений в налоговый орган в течение срока, установленного налоговым законодательством Республики Казахстан; </w:t>
      </w:r>
    </w:p>
    <w:p>
      <w:pPr>
        <w:spacing w:after="0"/>
        <w:ind w:left="0"/>
        <w:jc w:val="both"/>
      </w:pPr>
      <w:r>
        <w:rPr>
          <w:rFonts w:ascii="Times New Roman"/>
          <w:b w:val="false"/>
          <w:i w:val="false"/>
          <w:color w:val="000000"/>
          <w:sz w:val="28"/>
        </w:rPr>
        <w:t xml:space="preserve">
      непредставления в налоговый орган в течение срока, установленного налоговым законодательством Республики Казахстан, отчета о движении денег, размещенных на условном банковском вкладе в течение отчетного квартала, при наличии такого движения денег по форме, установленной уполномоченным органом, - </w:t>
      </w:r>
    </w:p>
    <w:p>
      <w:pPr>
        <w:spacing w:after="0"/>
        <w:ind w:left="0"/>
        <w:jc w:val="both"/>
      </w:pPr>
      <w:r>
        <w:rPr>
          <w:rFonts w:ascii="Times New Roman"/>
          <w:b w:val="false"/>
          <w:i w:val="false"/>
          <w:color w:val="000000"/>
          <w:sz w:val="28"/>
        </w:rPr>
        <w:t xml:space="preserve">
      влечет штраф на юридических лиц в размере пяти процентов от суммы совершенных расходных операций по банковским счетам налогоплательщиков за период неисполнения банком обязанностей, установленных налоговым законодательством Республики Казахстан. </w:t>
      </w:r>
    </w:p>
    <w:bookmarkStart w:name="z1130" w:id="345"/>
    <w:p>
      <w:pPr>
        <w:spacing w:after="0"/>
        <w:ind w:left="0"/>
        <w:jc w:val="both"/>
      </w:pPr>
      <w:r>
        <w:rPr>
          <w:rFonts w:ascii="Times New Roman"/>
          <w:b w:val="false"/>
          <w:i w:val="false"/>
          <w:color w:val="000000"/>
          <w:sz w:val="28"/>
        </w:rPr>
        <w:t xml:space="preserve">
      2. Неперечисление или несвоевременное перечисление банками и организациями, осуществляющими отдельные виды банковских операций, сумм налогов и других обязательных платежей в бюджет, размещенных по договорам об условном банковском вкладе, - </w:t>
      </w:r>
    </w:p>
    <w:bookmarkEnd w:id="345"/>
    <w:p>
      <w:pPr>
        <w:spacing w:after="0"/>
        <w:ind w:left="0"/>
        <w:jc w:val="both"/>
      </w:pPr>
      <w:r>
        <w:rPr>
          <w:rFonts w:ascii="Times New Roman"/>
          <w:b w:val="false"/>
          <w:i w:val="false"/>
          <w:color w:val="000000"/>
          <w:sz w:val="28"/>
        </w:rPr>
        <w:t xml:space="preserve">
      влечет штраф на юридических лиц в размере пятидесяти процентов от суммы неперечисленного или несвоевременно перечисленного налога и другого обязательного платежа в бюджет, размещенного на условном банковском вкладе.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с изменениями, внесенными законами РК от 05.12.2003 </w:t>
      </w:r>
      <w:r>
        <w:rPr>
          <w:rFonts w:ascii="Times New Roman"/>
          <w:b w:val="false"/>
          <w:i w:val="false"/>
          <w:color w:val="000000"/>
          <w:sz w:val="28"/>
        </w:rPr>
        <w:t>№ 506</w:t>
      </w:r>
      <w:r>
        <w:rPr>
          <w:rFonts w:ascii="Times New Roman"/>
          <w:b w:val="false"/>
          <w:i w:val="false"/>
          <w:color w:val="ff0000"/>
          <w:sz w:val="28"/>
        </w:rPr>
        <w:t xml:space="preserve">; от 12.01.2007 </w:t>
      </w:r>
      <w:r>
        <w:rPr>
          <w:rFonts w:ascii="Times New Roman"/>
          <w:b w:val="false"/>
          <w:i w:val="false"/>
          <w:color w:val="ff0000"/>
          <w:sz w:val="28"/>
        </w:rPr>
        <w:t>№ 224</w:t>
      </w:r>
      <w:r>
        <w:rPr>
          <w:rFonts w:ascii="Times New Roman"/>
          <w:b w:val="false"/>
          <w:i w:val="false"/>
          <w:color w:val="ff0000"/>
          <w:sz w:val="28"/>
        </w:rPr>
        <w:t xml:space="preserve"> (вводится в действие с 01.01.2012); от 10.12.2008 </w:t>
      </w:r>
      <w:r>
        <w:rPr>
          <w:rFonts w:ascii="Times New Roman"/>
          <w:b w:val="false"/>
          <w:i w:val="false"/>
          <w:color w:val="000000"/>
          <w:sz w:val="28"/>
        </w:rPr>
        <w:t xml:space="preserve">№ 101-IV </w:t>
      </w:r>
      <w:r>
        <w:rPr>
          <w:rFonts w:ascii="Times New Roman"/>
          <w:b w:val="false"/>
          <w:i w:val="false"/>
          <w:color w:val="ff0000"/>
          <w:sz w:val="28"/>
        </w:rPr>
        <w:t xml:space="preserve">(вводится в действие с 01.01.2009); от 12.01.2012 </w:t>
      </w:r>
      <w:r>
        <w:rPr>
          <w:rFonts w:ascii="Times New Roman"/>
          <w:b w:val="false"/>
          <w:i w:val="false"/>
          <w:color w:val="ff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218. Представление заведомо ложных сведений о банковских операциях </w:t>
      </w:r>
    </w:p>
    <w:p>
      <w:pPr>
        <w:spacing w:after="0"/>
        <w:ind w:left="0"/>
        <w:jc w:val="both"/>
      </w:pPr>
      <w:r>
        <w:rPr>
          <w:rFonts w:ascii="Times New Roman"/>
          <w:b w:val="false"/>
          <w:i w:val="false"/>
          <w:color w:val="000000"/>
          <w:sz w:val="28"/>
        </w:rPr>
        <w:t xml:space="preserve">
      Представление банками и организациями, осуществляющими отдельные виды банковских операций, заведомо ложных сведений об операциях по банковским счетам юридических или физических лиц, а равно выдача поручительств, гарантий и иных обязательств, заведомо не обеспеченных фактическим финансовым состоянием данного банка, если эти действия не повлекли причинение крупного ущерба физическому или юридическому лицу либо государству, - </w:t>
      </w:r>
    </w:p>
    <w:p>
      <w:pPr>
        <w:spacing w:after="0"/>
        <w:ind w:left="0"/>
        <w:jc w:val="both"/>
      </w:pPr>
      <w:r>
        <w:rPr>
          <w:rFonts w:ascii="Times New Roman"/>
          <w:b w:val="false"/>
          <w:i w:val="false"/>
          <w:color w:val="000000"/>
          <w:sz w:val="28"/>
        </w:rPr>
        <w:t xml:space="preserve">
      влекут штраф на должностных лиц в размере пятидесяти месячных расчетных показателей. </w:t>
      </w:r>
    </w:p>
    <w:p>
      <w:pPr>
        <w:spacing w:after="0"/>
        <w:ind w:left="0"/>
        <w:jc w:val="both"/>
      </w:pPr>
      <w:r>
        <w:rPr>
          <w:rFonts w:ascii="Times New Roman"/>
          <w:b w:val="false"/>
          <w:i w:val="false"/>
          <w:color w:val="000000"/>
          <w:sz w:val="28"/>
        </w:rPr>
        <w:t>
      Примечание. Крупным размером ущерба, причиненного физическому лицу, признается сумма, превышающая пятьсот, юридическому лицу - две тысячи размеров месячных расчетных показателей на момент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 законами РК от 11.12.2006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01.01.2007);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218-1. Неисполнение обязанностей, установленных налоговым законодательством Республики Казахстан, налогоплательщиками при экспорте и импорте товаров, выполнении работ, оказании услуг в таможенном союзе, а также невыполнение лицами требований, установленных законодательством Республики Казахстан </w:t>
      </w:r>
    </w:p>
    <w:bookmarkStart w:name="z1269" w:id="346"/>
    <w:p>
      <w:pPr>
        <w:spacing w:after="0"/>
        <w:ind w:left="0"/>
        <w:jc w:val="both"/>
      </w:pPr>
      <w:r>
        <w:rPr>
          <w:rFonts w:ascii="Times New Roman"/>
          <w:b w:val="false"/>
          <w:i w:val="false"/>
          <w:color w:val="000000"/>
          <w:sz w:val="28"/>
        </w:rPr>
        <w:t>
      1. Неуплата косвенных налогов в течение тридцати календарных дней после срока уплаты, установленного налоговым законодательством Республики Казахстан, -</w:t>
      </w:r>
    </w:p>
    <w:bookmarkEnd w:id="346"/>
    <w:p>
      <w:pPr>
        <w:spacing w:after="0"/>
        <w:ind w:left="0"/>
        <w:jc w:val="both"/>
      </w:pPr>
      <w:r>
        <w:rPr>
          <w:rFonts w:ascii="Times New Roman"/>
          <w:b w:val="false"/>
          <w:i w:val="false"/>
          <w:color w:val="000000"/>
          <w:sz w:val="28"/>
        </w:rPr>
        <w:t>
      влечет штраф на физических лиц, индивидуальных предпринимателей, частных нотариусов, адвокатов – в размере десяти, на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двухсот пятидесяти месячных расчетных показателей.</w:t>
      </w:r>
    </w:p>
    <w:bookmarkStart w:name="z1270" w:id="347"/>
    <w:p>
      <w:pPr>
        <w:spacing w:after="0"/>
        <w:ind w:left="0"/>
        <w:jc w:val="both"/>
      </w:pPr>
      <w:r>
        <w:rPr>
          <w:rFonts w:ascii="Times New Roman"/>
          <w:b w:val="false"/>
          <w:i w:val="false"/>
          <w:color w:val="000000"/>
          <w:sz w:val="28"/>
        </w:rPr>
        <w:t>
      2. Неуплата косвенных налогов по истечении тридцати календарных дней после срока уплаты, установленного налоговым законодательством Республики Казахстан, -</w:t>
      </w:r>
    </w:p>
    <w:bookmarkEnd w:id="347"/>
    <w:p>
      <w:pPr>
        <w:spacing w:after="0"/>
        <w:ind w:left="0"/>
        <w:jc w:val="both"/>
      </w:pPr>
      <w:r>
        <w:rPr>
          <w:rFonts w:ascii="Times New Roman"/>
          <w:b w:val="false"/>
          <w:i w:val="false"/>
          <w:color w:val="000000"/>
          <w:sz w:val="28"/>
        </w:rPr>
        <w:t>
      влечет штраф на физических лиц, индивидуальных предпринимателей, частных нотариусов, адвокатов – в размере двадцати, на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процентов от суммы неисполненного налогового обязательства, но не менее двухсот пятидесяти месячных расчетных показателей.</w:t>
      </w:r>
    </w:p>
    <w:bookmarkStart w:name="z1271" w:id="348"/>
    <w:p>
      <w:pPr>
        <w:spacing w:after="0"/>
        <w:ind w:left="0"/>
        <w:jc w:val="both"/>
      </w:pPr>
      <w:r>
        <w:rPr>
          <w:rFonts w:ascii="Times New Roman"/>
          <w:b w:val="false"/>
          <w:i w:val="false"/>
          <w:color w:val="000000"/>
          <w:sz w:val="28"/>
        </w:rPr>
        <w:t>
      3. Непредставление налогоплательщиком в налоговый орган обязательств о ввозе (вывозе) продуктов переработки и их неисполнение, предусмотренные налоговым законодательством Республики Казахстан, –</w:t>
      </w:r>
    </w:p>
    <w:bookmarkEnd w:id="348"/>
    <w:p>
      <w:pPr>
        <w:spacing w:after="0"/>
        <w:ind w:left="0"/>
        <w:jc w:val="both"/>
      </w:pPr>
      <w:r>
        <w:rPr>
          <w:rFonts w:ascii="Times New Roman"/>
          <w:b w:val="false"/>
          <w:i w:val="false"/>
          <w:color w:val="000000"/>
          <w:sz w:val="28"/>
        </w:rPr>
        <w:t>
      влекут штраф на физических лиц – в размере пятидесяти, на индивидуальных предпринимателей и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p>
    <w:bookmarkStart w:name="z1641" w:id="349"/>
    <w:p>
      <w:pPr>
        <w:spacing w:after="0"/>
        <w:ind w:left="0"/>
        <w:jc w:val="both"/>
      </w:pPr>
      <w:r>
        <w:rPr>
          <w:rFonts w:ascii="Times New Roman"/>
          <w:b w:val="false"/>
          <w:i w:val="false"/>
          <w:color w:val="000000"/>
          <w:sz w:val="28"/>
        </w:rPr>
        <w:t>
      3-1. Неуведомление либо несвоевременное уведомление налоговых органов в следующих случаях:</w:t>
      </w:r>
    </w:p>
    <w:bookmarkEnd w:id="349"/>
    <w:p>
      <w:pPr>
        <w:spacing w:after="0"/>
        <w:ind w:left="0"/>
        <w:jc w:val="both"/>
      </w:pPr>
      <w:r>
        <w:rPr>
          <w:rFonts w:ascii="Times New Roman"/>
          <w:b w:val="false"/>
          <w:i w:val="false"/>
          <w:color w:val="000000"/>
          <w:sz w:val="28"/>
        </w:rPr>
        <w:t>
      при временном ввозе товаров на территорию Республики Казахстан с территории государств-членов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p>
    <w:p>
      <w:pPr>
        <w:spacing w:after="0"/>
        <w:ind w:left="0"/>
        <w:jc w:val="both"/>
      </w:pPr>
      <w:r>
        <w:rPr>
          <w:rFonts w:ascii="Times New Roman"/>
          <w:b w:val="false"/>
          <w:i w:val="false"/>
          <w:color w:val="000000"/>
          <w:sz w:val="28"/>
        </w:rPr>
        <w:t>
      при временном вывозе товаров с территории Республики Казахстан на территорию государств-членов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 –</w:t>
      </w:r>
    </w:p>
    <w:p>
      <w:pPr>
        <w:spacing w:after="0"/>
        <w:ind w:left="0"/>
        <w:jc w:val="both"/>
      </w:pPr>
      <w:r>
        <w:rPr>
          <w:rFonts w:ascii="Times New Roman"/>
          <w:b w:val="false"/>
          <w:i w:val="false"/>
          <w:color w:val="000000"/>
          <w:sz w:val="28"/>
        </w:rPr>
        <w:t>
      влечет штраф на физических лиц – в размере пятидесяти, на индивидуальных предпринимателей и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p>
    <w:bookmarkStart w:name="z1272" w:id="350"/>
    <w:p>
      <w:pPr>
        <w:spacing w:after="0"/>
        <w:ind w:left="0"/>
        <w:jc w:val="both"/>
      </w:pPr>
      <w:r>
        <w:rPr>
          <w:rFonts w:ascii="Times New Roman"/>
          <w:b w:val="false"/>
          <w:i w:val="false"/>
          <w:color w:val="000000"/>
          <w:sz w:val="28"/>
        </w:rPr>
        <w:t>
      4. Нарушение установленных налоговым законодательством Республики Казахстан сроков переработки давальческого сырья, вывезенного с территории Республики Казахстан на территорию государства - члена таможенного союза, а также ввезенного на территорию Республики Казахстан с территории государства - члена таможенного союза, -</w:t>
      </w:r>
    </w:p>
    <w:bookmarkEnd w:id="350"/>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процентов от суммы начисленных налогов.</w:t>
      </w:r>
    </w:p>
    <w:bookmarkStart w:name="z1273" w:id="351"/>
    <w:p>
      <w:pPr>
        <w:spacing w:after="0"/>
        <w:ind w:left="0"/>
        <w:jc w:val="both"/>
      </w:pPr>
      <w:r>
        <w:rPr>
          <w:rFonts w:ascii="Times New Roman"/>
          <w:b w:val="false"/>
          <w:i w:val="false"/>
          <w:color w:val="000000"/>
          <w:sz w:val="28"/>
        </w:rPr>
        <w:t>
      5. Неуведомление либо несвоевременное уведомление организатором выставочно-ярмарочной торговли о проведении такой торговли -</w:t>
      </w:r>
    </w:p>
    <w:bookmarkEnd w:id="351"/>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двухсот пятидесяти, на юридических лиц, являющихся субъектами крупного предпринимательства, - в размере пятисот месячных расчетных показателей.</w:t>
      </w:r>
    </w:p>
    <w:bookmarkStart w:name="z1274" w:id="352"/>
    <w:p>
      <w:pPr>
        <w:spacing w:after="0"/>
        <w:ind w:left="0"/>
        <w:jc w:val="both"/>
      </w:pPr>
      <w:r>
        <w:rPr>
          <w:rFonts w:ascii="Times New Roman"/>
          <w:b w:val="false"/>
          <w:i w:val="false"/>
          <w:color w:val="000000"/>
          <w:sz w:val="28"/>
        </w:rPr>
        <w:t>
      6. Нарушение организатором порядка организации выставочно-ярмарочной торговли -</w:t>
      </w:r>
    </w:p>
    <w:bookmarkEnd w:id="352"/>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двухсот пятидесяти,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w:t>
      </w:r>
    </w:p>
    <w:bookmarkStart w:name="z1276" w:id="353"/>
    <w:p>
      <w:pPr>
        <w:spacing w:after="0"/>
        <w:ind w:left="0"/>
        <w:jc w:val="both"/>
      </w:pPr>
      <w:r>
        <w:rPr>
          <w:rFonts w:ascii="Times New Roman"/>
          <w:b w:val="false"/>
          <w:i w:val="false"/>
          <w:color w:val="000000"/>
          <w:sz w:val="28"/>
        </w:rPr>
        <w:t>
      8. Непредставление уведомления в налоговые органы по месту нахождения (жительства) о дате получения подакцизных товаров, ввезенных с территории государства-члена таможенного союза, лицами, обязанными в соответствии с законодательством Республики Казахстан представлять такое уведомление, -</w:t>
      </w:r>
    </w:p>
    <w:bookmarkEnd w:id="353"/>
    <w:p>
      <w:pPr>
        <w:spacing w:after="0"/>
        <w:ind w:left="0"/>
        <w:jc w:val="both"/>
      </w:pPr>
      <w:r>
        <w:rPr>
          <w:rFonts w:ascii="Times New Roman"/>
          <w:b w:val="false"/>
          <w:i w:val="false"/>
          <w:color w:val="000000"/>
          <w:sz w:val="28"/>
        </w:rPr>
        <w:t>
      влечет штраф на физических лиц в размере ста, на индивидуальных предпринимателей и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пятисот месячных расчетных показателей.</w:t>
      </w:r>
    </w:p>
    <w:bookmarkStart w:name="z1277" w:id="354"/>
    <w:p>
      <w:pPr>
        <w:spacing w:after="0"/>
        <w:ind w:left="0"/>
        <w:jc w:val="both"/>
      </w:pPr>
      <w:r>
        <w:rPr>
          <w:rFonts w:ascii="Times New Roman"/>
          <w:b w:val="false"/>
          <w:i w:val="false"/>
          <w:color w:val="000000"/>
          <w:sz w:val="28"/>
        </w:rPr>
        <w:t xml:space="preserve">
      Примечание. Для целей частей первой и второй настоящей статьи в случае, если лицо подлежит административной ответственности за непринятие на учет товаров, импортированных на территорию Республики Казахстан с территории государств-членов таможенного союза, предусмотренной </w:t>
      </w:r>
      <w:r>
        <w:rPr>
          <w:rFonts w:ascii="Times New Roman"/>
          <w:b w:val="false"/>
          <w:i w:val="false"/>
          <w:color w:val="000000"/>
          <w:sz w:val="28"/>
        </w:rPr>
        <w:t>статьей 207</w:t>
      </w:r>
      <w:r>
        <w:rPr>
          <w:rFonts w:ascii="Times New Roman"/>
          <w:b w:val="false"/>
          <w:i w:val="false"/>
          <w:color w:val="000000"/>
          <w:sz w:val="28"/>
        </w:rPr>
        <w:t xml:space="preserve"> настоящего Кодекса, такое лицо не подлежит административной ответственности, предусмотренной частями первой и второй настоящей статьи.</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16 дополнена статьей 218-1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с изменениями, внесенными законами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 Невыполнение законных требований налоговых органов и их должностных лиц</w:t>
      </w:r>
    </w:p>
    <w:p>
      <w:pPr>
        <w:spacing w:after="0"/>
        <w:ind w:left="0"/>
        <w:jc w:val="both"/>
      </w:pPr>
      <w:r>
        <w:rPr>
          <w:rFonts w:ascii="Times New Roman"/>
          <w:b w:val="false"/>
          <w:i w:val="false"/>
          <w:color w:val="ff0000"/>
          <w:sz w:val="28"/>
        </w:rPr>
        <w:t xml:space="preserve">
      Сноска. Заголовок статьи 219 в редакции Закона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Невыполнение налогоплательщиком законных требований налоговых органов и их должностных лиц –</w:t>
      </w:r>
    </w:p>
    <w:p>
      <w:pPr>
        <w:spacing w:after="0"/>
        <w:ind w:left="0"/>
        <w:jc w:val="both"/>
      </w:pPr>
      <w:r>
        <w:rPr>
          <w:rFonts w:ascii="Times New Roman"/>
          <w:b w:val="false"/>
          <w:i w:val="false"/>
          <w:color w:val="000000"/>
          <w:sz w:val="28"/>
        </w:rPr>
        <w:t>
      влечет штраф на физических лиц в размере восьми, на должностных лиц –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пятнадцати, на должностных лиц - в размере тридцати месячных расчетных показателей. </w:t>
      </w:r>
    </w:p>
    <w:p>
      <w:pPr>
        <w:spacing w:after="0"/>
        <w:ind w:left="0"/>
        <w:jc w:val="both"/>
      </w:pPr>
      <w:r>
        <w:rPr>
          <w:rFonts w:ascii="Times New Roman"/>
          <w:b w:val="false"/>
          <w:i w:val="false"/>
          <w:color w:val="000000"/>
          <w:sz w:val="28"/>
        </w:rPr>
        <w:t>
      3. Незаконное воспрепятствование доступу должностного лица налогового органа, проводящего налоговую проверку, на территорию или в помещение, используемые налогоплательщиком (кроме жилых помещений) для предпринимательской деятельности, –</w:t>
      </w:r>
    </w:p>
    <w:p>
      <w:pPr>
        <w:spacing w:after="0"/>
        <w:ind w:left="0"/>
        <w:jc w:val="both"/>
      </w:pPr>
      <w:r>
        <w:rPr>
          <w:rFonts w:ascii="Times New Roman"/>
          <w:b w:val="false"/>
          <w:i w:val="false"/>
          <w:color w:val="000000"/>
          <w:sz w:val="28"/>
        </w:rPr>
        <w:t>
      влечет штраф на индивидуальных предпринимателей и должностных лиц в размере сорока пяти месячных расчетных показателей.</w:t>
      </w:r>
    </w:p>
    <w:p>
      <w:pPr>
        <w:spacing w:after="0"/>
        <w:ind w:left="0"/>
        <w:jc w:val="both"/>
      </w:pPr>
      <w:r>
        <w:rPr>
          <w:rFonts w:ascii="Times New Roman"/>
          <w:b w:val="false"/>
          <w:i w:val="false"/>
          <w:color w:val="000000"/>
          <w:sz w:val="28"/>
        </w:rPr>
        <w:t xml:space="preserve">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должностных лиц и индивидуальных предпринимателей в размере шестидесяти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11 декабря 2006 г.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1 января 2007 г.);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355"/>
    <w:p>
      <w:pPr>
        <w:spacing w:after="0"/>
        <w:ind w:left="0"/>
        <w:jc w:val="left"/>
      </w:pPr>
      <w:r>
        <w:rPr>
          <w:rFonts w:ascii="Times New Roman"/>
          <w:b/>
          <w:i w:val="false"/>
          <w:color w:val="000000"/>
        </w:rPr>
        <w:t xml:space="preserve"> Глава 16-1. Административные правонарушения в области энергосбережения и повышения энергоэффективности</w:t>
      </w:r>
    </w:p>
    <w:bookmarkEnd w:id="355"/>
    <w:p>
      <w:pPr>
        <w:spacing w:after="0"/>
        <w:ind w:left="0"/>
        <w:jc w:val="both"/>
      </w:pPr>
      <w:r>
        <w:rPr>
          <w:rFonts w:ascii="Times New Roman"/>
          <w:b w:val="false"/>
          <w:i w:val="false"/>
          <w:color w:val="ff0000"/>
          <w:sz w:val="28"/>
        </w:rPr>
        <w:t xml:space="preserve">
      Сноска. Кодекс дополнен главой 16-1 в соответствии с Законом РК от 13.01.2012 </w:t>
      </w:r>
      <w:r>
        <w:rPr>
          <w:rFonts w:ascii="Times New Roman"/>
          <w:b w:val="false"/>
          <w:i w:val="false"/>
          <w:color w:val="ff0000"/>
          <w:sz w:val="28"/>
        </w:rPr>
        <w:t>№ 542-IV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i w:val="false"/>
          <w:color w:val="000000"/>
          <w:sz w:val="28"/>
        </w:rPr>
        <w:t>Статья 219-1. Несоблюдение нормативных значений коэффициента мощности в электрических сетях и превышение нормативов энергопотребления</w:t>
      </w:r>
    </w:p>
    <w:bookmarkStart w:name="z1569" w:id="356"/>
    <w:p>
      <w:pPr>
        <w:spacing w:after="0"/>
        <w:ind w:left="0"/>
        <w:jc w:val="both"/>
      </w:pPr>
      <w:r>
        <w:rPr>
          <w:rFonts w:ascii="Times New Roman"/>
          <w:b w:val="false"/>
          <w:i w:val="false"/>
          <w:color w:val="000000"/>
          <w:sz w:val="28"/>
        </w:rPr>
        <w:t>
      1. Несоблюдение нормативных значений коэффициента мощности в электрических сетях –</w:t>
      </w:r>
    </w:p>
    <w:bookmarkEnd w:id="356"/>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двухсот месячных расчетных показателей.</w:t>
      </w:r>
    </w:p>
    <w:bookmarkStart w:name="z1570" w:id="357"/>
    <w:p>
      <w:pPr>
        <w:spacing w:after="0"/>
        <w:ind w:left="0"/>
        <w:jc w:val="both"/>
      </w:pPr>
      <w:r>
        <w:rPr>
          <w:rFonts w:ascii="Times New Roman"/>
          <w:b w:val="false"/>
          <w:i w:val="false"/>
          <w:color w:val="000000"/>
          <w:sz w:val="28"/>
        </w:rPr>
        <w:t xml:space="preserve">
      2. Превышение </w:t>
      </w:r>
      <w:r>
        <w:rPr>
          <w:rFonts w:ascii="Times New Roman"/>
          <w:b w:val="false"/>
          <w:i w:val="false"/>
          <w:color w:val="000000"/>
          <w:sz w:val="28"/>
        </w:rPr>
        <w:t>нормативов энергопотребления</w:t>
      </w:r>
      <w:r>
        <w:rPr>
          <w:rFonts w:ascii="Times New Roman"/>
          <w:b w:val="false"/>
          <w:i w:val="false"/>
          <w:color w:val="000000"/>
          <w:sz w:val="28"/>
        </w:rPr>
        <w:t xml:space="preserve"> –</w:t>
      </w:r>
    </w:p>
    <w:bookmarkEnd w:id="357"/>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пятнадцати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bookmarkStart w:name="z1571" w:id="358"/>
    <w:p>
      <w:pPr>
        <w:spacing w:after="0"/>
        <w:ind w:left="0"/>
        <w:jc w:val="both"/>
      </w:pPr>
      <w:r>
        <w:rPr>
          <w:rFonts w:ascii="Times New Roman"/>
          <w:b w:val="false"/>
          <w:i w:val="false"/>
          <w:color w:val="000000"/>
          <w:sz w:val="28"/>
        </w:rPr>
        <w:t>
      3.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58"/>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четырехсот месячных расчетных показателей.</w:t>
      </w:r>
    </w:p>
    <w:bookmarkStart w:name="z1572" w:id="359"/>
    <w:p>
      <w:pPr>
        <w:spacing w:after="0"/>
        <w:ind w:left="0"/>
        <w:jc w:val="both"/>
      </w:pPr>
      <w:r>
        <w:rPr>
          <w:rFonts w:ascii="Times New Roman"/>
          <w:b w:val="false"/>
          <w:i w:val="false"/>
          <w:color w:val="000000"/>
          <w:sz w:val="28"/>
        </w:rPr>
        <w:t>
      4. Деяние, предусмотренное частью второй настоящей статьи, совершенное повторно в течение года после наложения административного взыскания, –</w:t>
      </w:r>
    </w:p>
    <w:bookmarkEnd w:id="359"/>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тридцати процентов от стоимости энергетических ресурсов, использованных сверх утвержденных нормативов за период, в котором произошло правонарушение, но не более чем за один год.</w:t>
      </w:r>
    </w:p>
    <w:bookmarkStart w:name="z1573" w:id="360"/>
    <w:p>
      <w:pPr>
        <w:spacing w:after="0"/>
        <w:ind w:left="0"/>
        <w:jc w:val="both"/>
      </w:pPr>
      <w:r>
        <w:rPr>
          <w:rFonts w:ascii="Times New Roman"/>
          <w:b w:val="false"/>
          <w:i w:val="false"/>
          <w:color w:val="000000"/>
          <w:sz w:val="28"/>
        </w:rPr>
        <w:t>
      Примечание.</w:t>
      </w:r>
    </w:p>
    <w:bookmarkEnd w:id="360"/>
    <w:p>
      <w:pPr>
        <w:spacing w:after="0"/>
        <w:ind w:left="0"/>
        <w:jc w:val="both"/>
      </w:pPr>
      <w:r>
        <w:rPr>
          <w:rFonts w:ascii="Times New Roman"/>
          <w:b w:val="false"/>
          <w:i w:val="false"/>
          <w:color w:val="000000"/>
          <w:sz w:val="28"/>
        </w:rPr>
        <w:t>
      Стоимость энергетического ресурса определяется на основе рыночной цены на момент выявления правонарушения.</w:t>
      </w:r>
    </w:p>
    <w:p>
      <w:pPr>
        <w:spacing w:after="0"/>
        <w:ind w:left="0"/>
        <w:jc w:val="both"/>
      </w:pPr>
      <w:r>
        <w:rPr>
          <w:rFonts w:ascii="Times New Roman"/>
          <w:b/>
          <w:i w:val="false"/>
          <w:color w:val="000000"/>
          <w:sz w:val="28"/>
        </w:rPr>
        <w:t xml:space="preserve">Статья 219-2. Эксплуатация неисправного оборудования, арматуры, трубопроводов без их теплоизоляции или нарушение режима работы энергопотребляющего оборудования </w:t>
      </w:r>
    </w:p>
    <w:bookmarkStart w:name="z1575" w:id="361"/>
    <w:p>
      <w:pPr>
        <w:spacing w:after="0"/>
        <w:ind w:left="0"/>
        <w:jc w:val="both"/>
      </w:pPr>
      <w:r>
        <w:rPr>
          <w:rFonts w:ascii="Times New Roman"/>
          <w:b w:val="false"/>
          <w:i w:val="false"/>
          <w:color w:val="000000"/>
          <w:sz w:val="28"/>
        </w:rPr>
        <w:t>
      1. Эксплуатация неисправного оборудования, арматуры, трубопроводов без их теплоизоляции или нарушение режима работы энергопотребляющего оборудования, повлекшее прямые потери энергетических ресурсов при их производстве и передаче, а также воды при ее передаче –</w:t>
      </w:r>
    </w:p>
    <w:bookmarkEnd w:id="361"/>
    <w:p>
      <w:pPr>
        <w:spacing w:after="0"/>
        <w:ind w:left="0"/>
        <w:jc w:val="both"/>
      </w:pPr>
      <w:r>
        <w:rPr>
          <w:rFonts w:ascii="Times New Roman"/>
          <w:b w:val="false"/>
          <w:i w:val="false"/>
          <w:color w:val="000000"/>
          <w:sz w:val="28"/>
        </w:rPr>
        <w:t>
      влекут штраф на индивидуальных предпринимателей и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двухсот месячных расчетных показателей.</w:t>
      </w:r>
    </w:p>
    <w:bookmarkStart w:name="z1576" w:id="36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62"/>
    <w:p>
      <w:pPr>
        <w:spacing w:after="0"/>
        <w:ind w:left="0"/>
        <w:jc w:val="both"/>
      </w:pPr>
      <w:r>
        <w:rPr>
          <w:rFonts w:ascii="Times New Roman"/>
          <w:b w:val="false"/>
          <w:i w:val="false"/>
          <w:color w:val="000000"/>
          <w:sz w:val="28"/>
        </w:rPr>
        <w:t xml:space="preserve">
      влечет штраф на индивидуальных предпринимателей и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четырехсот месячных расчетных показателей.      </w:t>
      </w:r>
    </w:p>
    <w:p>
      <w:pPr>
        <w:spacing w:after="0"/>
        <w:ind w:left="0"/>
        <w:jc w:val="both"/>
      </w:pPr>
      <w:r>
        <w:rPr>
          <w:rFonts w:ascii="Times New Roman"/>
          <w:b/>
          <w:i w:val="false"/>
          <w:color w:val="000000"/>
          <w:sz w:val="28"/>
        </w:rPr>
        <w:t>Статья 219-3.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w:t>
      </w:r>
    </w:p>
    <w:bookmarkStart w:name="z1649" w:id="363"/>
    <w:p>
      <w:pPr>
        <w:spacing w:after="0"/>
        <w:ind w:left="0"/>
        <w:jc w:val="both"/>
      </w:pPr>
      <w:r>
        <w:rPr>
          <w:rFonts w:ascii="Times New Roman"/>
          <w:b w:val="false"/>
          <w:i w:val="false"/>
          <w:color w:val="000000"/>
          <w:sz w:val="28"/>
        </w:rPr>
        <w:t>
      1. Приемка в эксплуатацию новых объектов, потребляющих энергетические ресурсы, которые не оснащены соответствующими приборами учета энергетических ресурсов и автоматизированными системами регулирования теплопотребления, –</w:t>
      </w:r>
    </w:p>
    <w:bookmarkEnd w:id="363"/>
    <w:bookmarkStart w:name="z1650" w:id="364"/>
    <w:p>
      <w:pPr>
        <w:spacing w:after="0"/>
        <w:ind w:left="0"/>
        <w:jc w:val="both"/>
      </w:pPr>
      <w:r>
        <w:rPr>
          <w:rFonts w:ascii="Times New Roman"/>
          <w:b w:val="false"/>
          <w:i w:val="false"/>
          <w:color w:val="000000"/>
          <w:sz w:val="28"/>
        </w:rPr>
        <w:t>
      влечет штраф на должностных лиц, подписавших акт о вводе объекта в эксплуатацию, – в размере двадцати месячных расчетных показателей.</w:t>
      </w:r>
    </w:p>
    <w:bookmarkEnd w:id="364"/>
    <w:bookmarkStart w:name="z1651" w:id="365"/>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65"/>
    <w:bookmarkStart w:name="z1652" w:id="366"/>
    <w:p>
      <w:pPr>
        <w:spacing w:after="0"/>
        <w:ind w:left="0"/>
        <w:jc w:val="both"/>
      </w:pPr>
      <w:r>
        <w:rPr>
          <w:rFonts w:ascii="Times New Roman"/>
          <w:b w:val="false"/>
          <w:i w:val="false"/>
          <w:color w:val="000000"/>
          <w:sz w:val="28"/>
        </w:rPr>
        <w:t>
      влечет штраф на должностных лиц, подписавших акт о вводе объекта в эксплуатацию, – в размере пятидесяти месячных расчетных показателей.</w:t>
      </w:r>
    </w:p>
    <w:bookmarkEnd w:id="366"/>
    <w:bookmarkStart w:name="z1653" w:id="367"/>
    <w:p>
      <w:pPr>
        <w:spacing w:after="0"/>
        <w:ind w:left="0"/>
        <w:jc w:val="both"/>
      </w:pPr>
      <w:r>
        <w:rPr>
          <w:rFonts w:ascii="Times New Roman"/>
          <w:b w:val="false"/>
          <w:i w:val="false"/>
          <w:color w:val="000000"/>
          <w:sz w:val="28"/>
        </w:rPr>
        <w:t>
      Примечание.</w:t>
      </w:r>
    </w:p>
    <w:bookmarkEnd w:id="367"/>
    <w:bookmarkStart w:name="z1654" w:id="368"/>
    <w:p>
      <w:pPr>
        <w:spacing w:after="0"/>
        <w:ind w:left="0"/>
        <w:jc w:val="both"/>
      </w:pPr>
      <w:r>
        <w:rPr>
          <w:rFonts w:ascii="Times New Roman"/>
          <w:b w:val="false"/>
          <w:i w:val="false"/>
          <w:color w:val="000000"/>
          <w:sz w:val="28"/>
        </w:rPr>
        <w:t>
      1. Под должностными лицами в настоящей статье следует понимать: председателя и членов государственной приемочной комиссии и (или) приемочной комиссии.</w:t>
      </w:r>
    </w:p>
    <w:bookmarkEnd w:id="368"/>
    <w:bookmarkStart w:name="z1655" w:id="369"/>
    <w:p>
      <w:pPr>
        <w:spacing w:after="0"/>
        <w:ind w:left="0"/>
        <w:jc w:val="both"/>
      </w:pPr>
      <w:r>
        <w:rPr>
          <w:rFonts w:ascii="Times New Roman"/>
          <w:b w:val="false"/>
          <w:i w:val="false"/>
          <w:color w:val="000000"/>
          <w:sz w:val="28"/>
        </w:rPr>
        <w:t>
      2. Должностные лица не несут ответственности за правонарушение, предусмотренное частями первой и второй настоящей статьи в случаях введения в эксплуатацию новых объектов, которые не оснащены автоматизированными системами регулирования теплопотребления и среднечасовое потребление тепловой энергии (включая расходы тепловой энергии, отопления, вентиляции, кондиционирования и горячего водоснабжения) которых составляет менее 50 кВт.</w:t>
      </w:r>
    </w:p>
    <w:bookmarkEnd w:id="369"/>
    <w:p>
      <w:pPr>
        <w:spacing w:after="0"/>
        <w:ind w:left="0"/>
        <w:jc w:val="both"/>
      </w:pPr>
      <w:r>
        <w:rPr>
          <w:rFonts w:ascii="Times New Roman"/>
          <w:b/>
          <w:i w:val="false"/>
          <w:color w:val="000000"/>
          <w:sz w:val="28"/>
        </w:rPr>
        <w:t>Статья 219-4. Нарушение субъектами Государственного энергетического реестра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w:t>
      </w:r>
    </w:p>
    <w:bookmarkStart w:name="z1657" w:id="370"/>
    <w:p>
      <w:pPr>
        <w:spacing w:after="0"/>
        <w:ind w:left="0"/>
        <w:jc w:val="both"/>
      </w:pPr>
      <w:r>
        <w:rPr>
          <w:rFonts w:ascii="Times New Roman"/>
          <w:b w:val="false"/>
          <w:i w:val="false"/>
          <w:color w:val="000000"/>
          <w:sz w:val="28"/>
        </w:rPr>
        <w:t>
      1. Нарушение субъектами Государственного энергетического реестра требования об обязательном ежегодном снижении объема потребления энергетических ресурсов и воды на единицу продукции, площади зданий, строений и сооружений до величин, определенных по итогам энергоаудита, в течение пяти лет после прохождения энергоаудита, –</w:t>
      </w:r>
    </w:p>
    <w:bookmarkEnd w:id="370"/>
    <w:bookmarkStart w:name="z1658" w:id="371"/>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двухсот месячных расчетных показателей.</w:t>
      </w:r>
    </w:p>
    <w:bookmarkEnd w:id="371"/>
    <w:bookmarkStart w:name="z1659" w:id="37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72"/>
    <w:bookmarkStart w:name="z1660" w:id="373"/>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четырехсот месячных расчетных показателей.</w:t>
      </w:r>
    </w:p>
    <w:bookmarkEnd w:id="373"/>
    <w:p>
      <w:pPr>
        <w:spacing w:after="0"/>
        <w:ind w:left="0"/>
        <w:jc w:val="both"/>
      </w:pPr>
      <w:r>
        <w:rPr>
          <w:rFonts w:ascii="Times New Roman"/>
          <w:b/>
          <w:i w:val="false"/>
          <w:color w:val="000000"/>
          <w:sz w:val="28"/>
        </w:rPr>
        <w:t>Статья 219-5. Уклонение от прохождения обязательного энергоаудита субъектами Государственного энергетического реестра либо препятствие его проведению</w:t>
      </w:r>
    </w:p>
    <w:bookmarkStart w:name="z1662" w:id="374"/>
    <w:p>
      <w:pPr>
        <w:spacing w:after="0"/>
        <w:ind w:left="0"/>
        <w:jc w:val="both"/>
      </w:pPr>
      <w:r>
        <w:rPr>
          <w:rFonts w:ascii="Times New Roman"/>
          <w:b w:val="false"/>
          <w:i w:val="false"/>
          <w:color w:val="000000"/>
          <w:sz w:val="28"/>
        </w:rPr>
        <w:t>
      1. Уклонение от прохождения обязательного энергоаудита субъектами Государственного энергетического реестра либо препятствие его проведению –</w:t>
      </w:r>
    </w:p>
    <w:bookmarkEnd w:id="374"/>
    <w:bookmarkStart w:name="z1663" w:id="375"/>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двухсот месячных расчетных показателей.</w:t>
      </w:r>
    </w:p>
    <w:bookmarkEnd w:id="375"/>
    <w:bookmarkStart w:name="z1664" w:id="37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76"/>
    <w:bookmarkStart w:name="z1665" w:id="377"/>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четырехсот месячных расчетных показателей.</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статьи 219-6 см. </w:t>
      </w:r>
      <w:r>
        <w:rPr>
          <w:rFonts w:ascii="Times New Roman"/>
          <w:b w:val="false"/>
          <w:i w:val="false"/>
          <w:color w:val="ff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219-6. Незаконные продажа и производство электрических ламп накаливания</w:t>
      </w:r>
    </w:p>
    <w:p>
      <w:pPr>
        <w:spacing w:after="0"/>
        <w:ind w:left="0"/>
        <w:jc w:val="both"/>
      </w:pPr>
      <w:r>
        <w:rPr>
          <w:rFonts w:ascii="Times New Roman"/>
          <w:b w:val="false"/>
          <w:i w:val="false"/>
          <w:color w:val="000000"/>
          <w:sz w:val="28"/>
        </w:rPr>
        <w:t>
      Продажа и производство электрических ламп накаливания мощностью 25 Вт и выше, которые могут быть использованы в цепях переменного тока в целях освещения, –</w:t>
      </w:r>
    </w:p>
    <w:p>
      <w:pPr>
        <w:spacing w:after="0"/>
        <w:ind w:left="0"/>
        <w:jc w:val="both"/>
      </w:pPr>
      <w:r>
        <w:rPr>
          <w:rFonts w:ascii="Times New Roman"/>
          <w:b w:val="false"/>
          <w:i w:val="false"/>
          <w:color w:val="000000"/>
          <w:sz w:val="28"/>
        </w:rPr>
        <w:t>
      влечет штраф на физических лиц – в размере десяти, на индивидуальных предпринимателей и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ста месячных расчетных показателей с конфискацией электрических ламп накаливания мощностью 25 Вт и выше, которые могут быть использованы в цепях переменного тока в целях освещения.</w:t>
      </w:r>
    </w:p>
    <w:p>
      <w:pPr>
        <w:spacing w:after="0"/>
        <w:ind w:left="0"/>
        <w:jc w:val="both"/>
      </w:pPr>
      <w:r>
        <w:rPr>
          <w:rFonts w:ascii="Times New Roman"/>
          <w:b/>
          <w:i w:val="false"/>
          <w:color w:val="000000"/>
          <w:sz w:val="28"/>
        </w:rPr>
        <w:t>Статья 219-7. Неисполнение обязанности по созданию, внедрению и организации работы системы энергоменеджмента субъектами Государственного энергетического реестра</w:t>
      </w:r>
    </w:p>
    <w:bookmarkStart w:name="z1784" w:id="378"/>
    <w:p>
      <w:pPr>
        <w:spacing w:after="0"/>
        <w:ind w:left="0"/>
        <w:jc w:val="both"/>
      </w:pPr>
      <w:r>
        <w:rPr>
          <w:rFonts w:ascii="Times New Roman"/>
          <w:b w:val="false"/>
          <w:i w:val="false"/>
          <w:color w:val="000000"/>
          <w:sz w:val="28"/>
        </w:rPr>
        <w:t>
      1. Неисполнение обязанности по созданию, внедрению и организации работы системы энергоменеджмента в соответствии с требованиями международного стандарта по энергоменеджменту субъектами Государственного энергетического реестра, потребляющими энергетические ресурсы в объеме тысяча пятьсот и более тонн условного топлива в год, –</w:t>
      </w:r>
    </w:p>
    <w:bookmarkEnd w:id="378"/>
    <w:bookmarkStart w:name="z1785" w:id="379"/>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двухсот месячных расчетных показателей.</w:t>
      </w:r>
    </w:p>
    <w:bookmarkEnd w:id="379"/>
    <w:bookmarkStart w:name="z1786" w:id="38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80"/>
    <w:bookmarkStart w:name="z1787" w:id="381"/>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четырехсот месячных расчетных показателей.</w:t>
      </w:r>
    </w:p>
    <w:bookmarkEnd w:id="381"/>
    <w:p>
      <w:pPr>
        <w:spacing w:after="0"/>
        <w:ind w:left="0"/>
        <w:jc w:val="both"/>
      </w:pPr>
      <w:r>
        <w:rPr>
          <w:rFonts w:ascii="Times New Roman"/>
          <w:b/>
          <w:i w:val="false"/>
          <w:color w:val="000000"/>
          <w:sz w:val="28"/>
        </w:rPr>
        <w:t xml:space="preserve">Статья 219-8. Несоблюдение порядка проведения энергоаудита, порядка проведения экспертизы энергосбережения и повышения энергоэффективности, установленных законодательством Республики Казахстан об энергосбережении и повышении энергоэффективности </w:t>
      </w:r>
    </w:p>
    <w:bookmarkStart w:name="z1579" w:id="382"/>
    <w:p>
      <w:pPr>
        <w:spacing w:after="0"/>
        <w:ind w:left="0"/>
        <w:jc w:val="both"/>
      </w:pPr>
      <w:r>
        <w:rPr>
          <w:rFonts w:ascii="Times New Roman"/>
          <w:b w:val="false"/>
          <w:i w:val="false"/>
          <w:color w:val="000000"/>
          <w:sz w:val="28"/>
        </w:rPr>
        <w:t xml:space="preserve">
      1. Несоблюдение порядка </w:t>
      </w:r>
      <w:r>
        <w:rPr>
          <w:rFonts w:ascii="Times New Roman"/>
          <w:b w:val="false"/>
          <w:i w:val="false"/>
          <w:color w:val="000000"/>
          <w:sz w:val="28"/>
        </w:rPr>
        <w:t>проведения энергоаудита</w:t>
      </w:r>
      <w:r>
        <w:rPr>
          <w:rFonts w:ascii="Times New Roman"/>
          <w:b w:val="false"/>
          <w:i w:val="false"/>
          <w:color w:val="000000"/>
          <w:sz w:val="28"/>
        </w:rPr>
        <w:t xml:space="preserve">, порядка  </w:t>
      </w:r>
      <w:r>
        <w:rPr>
          <w:rFonts w:ascii="Times New Roman"/>
          <w:b w:val="false"/>
          <w:i w:val="false"/>
          <w:color w:val="000000"/>
          <w:sz w:val="28"/>
        </w:rPr>
        <w:t>проведения экспертизы</w:t>
      </w:r>
      <w:r>
        <w:rPr>
          <w:rFonts w:ascii="Times New Roman"/>
          <w:b w:val="false"/>
          <w:i w:val="false"/>
          <w:color w:val="000000"/>
          <w:sz w:val="28"/>
        </w:rPr>
        <w:t xml:space="preserve"> энергосбережения и повышения энергоэффективности, установленных законодательством Республики Казахстан об энергосбережении и повышении энергоэффективности, –</w:t>
      </w:r>
    </w:p>
    <w:bookmarkEnd w:id="382"/>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ста месячных расчетных показателей.</w:t>
      </w:r>
    </w:p>
    <w:bookmarkStart w:name="z1580" w:id="383"/>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83"/>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двухсот расчетных показателей с приостановлением действия свидетельства об аккредитации.</w:t>
      </w:r>
    </w:p>
    <w:bookmarkStart w:name="z1581" w:id="384"/>
    <w:p>
      <w:pPr>
        <w:spacing w:after="0"/>
        <w:ind w:left="0"/>
        <w:jc w:val="both"/>
      </w:pPr>
      <w:r>
        <w:rPr>
          <w:rFonts w:ascii="Times New Roman"/>
          <w:b w:val="false"/>
          <w:i w:val="false"/>
          <w:color w:val="000000"/>
          <w:sz w:val="28"/>
        </w:rPr>
        <w:t>
      3. То же деяние, совершенное повторно в течение года после истечения срока административного взыскания, предусмотренного частью второй настоящей статьи, –</w:t>
      </w:r>
    </w:p>
    <w:bookmarkEnd w:id="384"/>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шестидесяти, на юридических лиц, являющихся субъектами крупного предпринимательства, – в размере трехсот месячных расчетных показателей с лишением свидетельства об аккредитации.</w:t>
      </w:r>
    </w:p>
    <w:p>
      <w:pPr>
        <w:spacing w:after="0"/>
        <w:ind w:left="0"/>
        <w:jc w:val="both"/>
      </w:pPr>
      <w:r>
        <w:rPr>
          <w:rFonts w:ascii="Times New Roman"/>
          <w:b/>
          <w:i w:val="false"/>
          <w:color w:val="000000"/>
          <w:sz w:val="28"/>
        </w:rPr>
        <w:t>Статья 219-9. Производство и (или) реализация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w:t>
      </w:r>
    </w:p>
    <w:bookmarkStart w:name="z1583" w:id="385"/>
    <w:p>
      <w:pPr>
        <w:spacing w:after="0"/>
        <w:ind w:left="0"/>
        <w:jc w:val="both"/>
      </w:pPr>
      <w:r>
        <w:rPr>
          <w:rFonts w:ascii="Times New Roman"/>
          <w:b w:val="false"/>
          <w:i w:val="false"/>
          <w:color w:val="000000"/>
          <w:sz w:val="28"/>
        </w:rPr>
        <w:t>
      1. Производство и (или) реализация энергопотребляющих устройств, не содержащих в технической документации и на этикетках информацию о классе и характеристиках энергоэффективности в соответствии с техническим регламентом таможенного союза, –</w:t>
      </w:r>
    </w:p>
    <w:bookmarkEnd w:id="385"/>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шести, на юридических лиц, являющихся субъектами крупного предпринимательства, – в размере ста месячных расчетных показателей.</w:t>
      </w:r>
    </w:p>
    <w:bookmarkStart w:name="z1584" w:id="38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86"/>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 в размере двенадцати,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i w:val="false"/>
          <w:color w:val="000000"/>
          <w:sz w:val="28"/>
        </w:rPr>
        <w:t>Статья 219-10. Невыполнение предписания уполномоченного органа в области энергосбережения и повышения энергоэффективности об устранении нарушения требований законодательства Республики Казахстан об энергосбережении и повышении энергоэффективности или выполнение его не в полном объеме</w:t>
      </w:r>
    </w:p>
    <w:bookmarkStart w:name="z1586" w:id="387"/>
    <w:p>
      <w:pPr>
        <w:spacing w:after="0"/>
        <w:ind w:left="0"/>
        <w:jc w:val="both"/>
      </w:pPr>
      <w:r>
        <w:rPr>
          <w:rFonts w:ascii="Times New Roman"/>
          <w:b w:val="false"/>
          <w:i w:val="false"/>
          <w:color w:val="000000"/>
          <w:sz w:val="28"/>
        </w:rPr>
        <w:t>
      1. Невыполнение предписания уполномоченного органа в области энергосбережения и повышения энергоэффективности об устранении нарушения требований законодательства Республики Казахстан об энергосбережении и повышении энергоэффективности или выполнение его не в полном объеме –</w:t>
      </w:r>
    </w:p>
    <w:bookmarkEnd w:id="387"/>
    <w:p>
      <w:pPr>
        <w:spacing w:after="0"/>
        <w:ind w:left="0"/>
        <w:jc w:val="both"/>
      </w:pPr>
      <w:r>
        <w:rPr>
          <w:rFonts w:ascii="Times New Roman"/>
          <w:b w:val="false"/>
          <w:i w:val="false"/>
          <w:color w:val="000000"/>
          <w:sz w:val="28"/>
        </w:rPr>
        <w:t>
      влечет штраф на физических лиц – в размере десяти, на индивидуальных предпринимателей и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bookmarkStart w:name="z1587" w:id="38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388"/>
    <w:p>
      <w:pPr>
        <w:spacing w:after="0"/>
        <w:ind w:left="0"/>
        <w:jc w:val="both"/>
      </w:pPr>
      <w:r>
        <w:rPr>
          <w:rFonts w:ascii="Times New Roman"/>
          <w:b w:val="false"/>
          <w:i w:val="false"/>
          <w:color w:val="000000"/>
          <w:sz w:val="28"/>
        </w:rPr>
        <w:t>
      влечет штраф на физических лиц в размере двадцати, на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ста месячных расчетных показателей.</w:t>
      </w:r>
    </w:p>
    <w:bookmarkStart w:name="z238" w:id="389"/>
    <w:p>
      <w:pPr>
        <w:spacing w:after="0"/>
        <w:ind w:left="0"/>
        <w:jc w:val="left"/>
      </w:pPr>
      <w:r>
        <w:rPr>
          <w:rFonts w:ascii="Times New Roman"/>
          <w:b/>
          <w:i w:val="false"/>
          <w:color w:val="000000"/>
        </w:rPr>
        <w:t xml:space="preserve"> Глава 17. Административные правонарушения в области</w:t>
      </w:r>
      <w:r>
        <w:br/>
      </w:r>
      <w:r>
        <w:rPr>
          <w:rFonts w:ascii="Times New Roman"/>
          <w:b/>
          <w:i w:val="false"/>
          <w:color w:val="000000"/>
        </w:rPr>
        <w:t xml:space="preserve">промышленности, использования тепловой, </w:t>
      </w:r>
      <w:r>
        <w:br/>
      </w:r>
      <w:r>
        <w:rPr>
          <w:rFonts w:ascii="Times New Roman"/>
          <w:b/>
          <w:i w:val="false"/>
          <w:color w:val="000000"/>
        </w:rPr>
        <w:t>электрической и атомной энергии</w:t>
      </w:r>
    </w:p>
    <w:bookmarkEnd w:id="389"/>
    <w:p>
      <w:pPr>
        <w:spacing w:after="0"/>
        <w:ind w:left="0"/>
        <w:jc w:val="both"/>
      </w:pPr>
      <w:r>
        <w:rPr>
          <w:rFonts w:ascii="Times New Roman"/>
          <w:b w:val="false"/>
          <w:i w:val="false"/>
          <w:color w:val="ff0000"/>
          <w:sz w:val="28"/>
        </w:rPr>
        <w:t xml:space="preserve">
      Сноска. Заголовок главы 17 с изменением, внесенным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p>
    <w:p>
      <w:pPr>
        <w:spacing w:after="0"/>
        <w:ind w:left="0"/>
        <w:jc w:val="both"/>
      </w:pPr>
      <w:r>
        <w:rPr>
          <w:rFonts w:ascii="Times New Roman"/>
          <w:b/>
          <w:i w:val="false"/>
          <w:color w:val="000000"/>
          <w:sz w:val="28"/>
        </w:rPr>
        <w:t xml:space="preserve">Статья 220. Нарушение правил обращения взрывчатых материалов, радиоактивных и иных экологически опасных веществ </w:t>
      </w:r>
    </w:p>
    <w:p>
      <w:pPr>
        <w:spacing w:after="0"/>
        <w:ind w:left="0"/>
        <w:jc w:val="both"/>
      </w:pPr>
      <w:r>
        <w:rPr>
          <w:rFonts w:ascii="Times New Roman"/>
          <w:b w:val="false"/>
          <w:i w:val="false"/>
          <w:color w:val="000000"/>
          <w:sz w:val="28"/>
        </w:rPr>
        <w:t xml:space="preserve">
      1. Нарушение правил производства, хранения, захоронения, уничтожения, использования, утилизации, транспортировки или иного обращения </w:t>
      </w:r>
      <w:r>
        <w:rPr>
          <w:rFonts w:ascii="Times New Roman"/>
          <w:b w:val="false"/>
          <w:i w:val="false"/>
          <w:color w:val="000000"/>
          <w:sz w:val="28"/>
        </w:rPr>
        <w:t>взрывчатых материалов</w:t>
      </w:r>
      <w:r>
        <w:rPr>
          <w:rFonts w:ascii="Times New Roman"/>
          <w:b w:val="false"/>
          <w:i w:val="false"/>
          <w:color w:val="000000"/>
          <w:sz w:val="28"/>
        </w:rPr>
        <w:t xml:space="preserve">, </w:t>
      </w:r>
      <w:r>
        <w:rPr>
          <w:rFonts w:ascii="Times New Roman"/>
          <w:b w:val="false"/>
          <w:i w:val="false"/>
          <w:color w:val="000000"/>
          <w:sz w:val="28"/>
        </w:rPr>
        <w:t>пиротехнических веществ</w:t>
      </w:r>
      <w:r>
        <w:rPr>
          <w:rFonts w:ascii="Times New Roman"/>
          <w:b w:val="false"/>
          <w:i w:val="false"/>
          <w:color w:val="000000"/>
          <w:sz w:val="28"/>
        </w:rPr>
        <w:t xml:space="preserve">, радиоактивных, бактериологических, химических и иных экологически опасных веществ и отходов в отраслях промышленности и на объектах, подконтрольных органам надзора, за исключением случаев, предусмотренных статьей 317-1 настоящего Кодекса, при отсутствии признаков преступления, - </w:t>
      </w:r>
    </w:p>
    <w:p>
      <w:pPr>
        <w:spacing w:after="0"/>
        <w:ind w:left="0"/>
        <w:jc w:val="both"/>
      </w:pPr>
      <w:r>
        <w:rPr>
          <w:rFonts w:ascii="Times New Roman"/>
          <w:b w:val="false"/>
          <w:i w:val="false"/>
          <w:color w:val="000000"/>
          <w:sz w:val="28"/>
        </w:rPr>
        <w:t xml:space="preserve">
      влечет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пятидесяти, на юридических лиц, являющихся субъектами крупного предпринимательства, - в размере от семидесяти до ста месячных расчетных показателей. </w:t>
      </w:r>
    </w:p>
    <w:bookmarkStart w:name="z1426" w:id="390"/>
    <w:p>
      <w:pPr>
        <w:spacing w:after="0"/>
        <w:ind w:left="0"/>
        <w:jc w:val="both"/>
      </w:pPr>
      <w:r>
        <w:rPr>
          <w:rFonts w:ascii="Times New Roman"/>
          <w:b w:val="false"/>
          <w:i w:val="false"/>
          <w:color w:val="000000"/>
          <w:sz w:val="28"/>
        </w:rPr>
        <w:t xml:space="preserve">
      2. Нарушение установленных правил производства, хранения, захоронения, использования, утилизации, транспортировки или иного обращения ядерных материалов, радиоактивных веществ, специальных неядерных материалов и изделий двойного назначения, имеющих отношение к ядерной деятельности, за исключением случаев, предусмотренных статьей 317-1 настоящего Кодекса, - </w:t>
      </w:r>
    </w:p>
    <w:bookmarkEnd w:id="390"/>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Нарушение правил по безопасному ведению работ</w:t>
      </w:r>
    </w:p>
    <w:p>
      <w:pPr>
        <w:spacing w:after="0"/>
        <w:ind w:left="0"/>
        <w:jc w:val="both"/>
      </w:pPr>
      <w:r>
        <w:rPr>
          <w:rFonts w:ascii="Times New Roman"/>
          <w:b w:val="false"/>
          <w:i w:val="false"/>
          <w:color w:val="000000"/>
          <w:sz w:val="28"/>
        </w:rPr>
        <w:t>
      1. Нарушение установленных правил по безопасному ведению работ в отраслях промышленности, горных и строительных работ либо на объектах, подконтрольных уполномоченному органу в области промышленной безопасности и другим государственным органам контроля и надзора, если это не повлекло по неосторожности причинение тяжкого или средней тяжести вреда здоровью человека, –</w:t>
      </w:r>
    </w:p>
    <w:p>
      <w:pPr>
        <w:spacing w:after="0"/>
        <w:ind w:left="0"/>
        <w:jc w:val="both"/>
      </w:pPr>
      <w:r>
        <w:rPr>
          <w:rFonts w:ascii="Times New Roman"/>
          <w:b w:val="false"/>
          <w:i w:val="false"/>
          <w:color w:val="000000"/>
          <w:sz w:val="28"/>
        </w:rPr>
        <w:t xml:space="preserve">
      влечет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 </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221-1. Нарушение законодательства Республики Казахстан при проведении аттестуемых видов работ в области промышленной безопасности и безопасности плотин</w:t>
      </w:r>
    </w:p>
    <w:p>
      <w:pPr>
        <w:spacing w:after="0"/>
        <w:ind w:left="0"/>
        <w:jc w:val="both"/>
      </w:pPr>
      <w:r>
        <w:rPr>
          <w:rFonts w:ascii="Times New Roman"/>
          <w:b w:val="false"/>
          <w:i w:val="false"/>
          <w:color w:val="000000"/>
          <w:sz w:val="28"/>
        </w:rPr>
        <w:t>
      1. Выдача экспертных заключений, разработка декларации промышленной безопасности, содержащих неполную и (или) недостоверную информацию о их соответствии (несоответствии) требованиям промышленной безопасности, несоответствие подготовки, переподготовки специалистов, работников опасных производственных объектов требованиям промышленной безопасности или выдача экспертных заключений, разработка декларации безопасности плотин, содержащих неполную и (или) недостоверную информацию о их соответствии (несоответствии) требованиям, установленным водным законодательством Республики Казахстан, –</w:t>
      </w:r>
    </w:p>
    <w:p>
      <w:pPr>
        <w:spacing w:after="0"/>
        <w:ind w:left="0"/>
        <w:jc w:val="both"/>
      </w:pPr>
      <w:r>
        <w:rPr>
          <w:rFonts w:ascii="Times New Roman"/>
          <w:b w:val="false"/>
          <w:i w:val="false"/>
          <w:color w:val="000000"/>
          <w:sz w:val="28"/>
        </w:rPr>
        <w:t>
      влекут штраф на аттестованную организацию в размере от пятидесяти до ста месячных расчетных показателей.</w:t>
      </w:r>
    </w:p>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несоответствие профиля выполняемых работ, указанных в аттестате на право проведения работ в области промышленной безопасности, –</w:t>
      </w:r>
    </w:p>
    <w:p>
      <w:pPr>
        <w:spacing w:after="0"/>
        <w:ind w:left="0"/>
        <w:jc w:val="both"/>
      </w:pPr>
      <w:r>
        <w:rPr>
          <w:rFonts w:ascii="Times New Roman"/>
          <w:b w:val="false"/>
          <w:i w:val="false"/>
          <w:color w:val="000000"/>
          <w:sz w:val="28"/>
        </w:rPr>
        <w:t>
      влекут штраф на аттестованную организацию в размере от ста пятидесяти до двухсот месячных расчетных показателей с лишением аттестата.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221-1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222. Нарушение установленных норм и правил ядерной, радиационной и технической безопасности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1. Нарушение установленных норм и правил ядерной, радиационной и технической безопасности при обращении с ядерными материалами, радиоактивными веществами, источниками ионизирующего излучения; несоблюдение требований размещения объектов использования атомной энергии, приемки в эксплуатацию объекта использования атомной энергии без введения в действие всех сооружений, предусмотренных в проекте этого объекта; нарушение установленных требований поставки, монтажа, испытаний, ввода в эксплуатацию, а также снятия с эксплуатации оборудования и объектов использования атомной энергии, если эти деяния не повлекли смерть человека или радиоактивное заражение окружающей среды,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с лишением лицензии, специального разрешения на определенный вид деятельности в области использования атомной энергии. </w:t>
      </w:r>
    </w:p>
    <w:p>
      <w:pPr>
        <w:spacing w:after="0"/>
        <w:ind w:left="0"/>
        <w:jc w:val="both"/>
      </w:pPr>
      <w:r>
        <w:rPr>
          <w:rFonts w:ascii="Times New Roman"/>
          <w:b w:val="false"/>
          <w:i w:val="false"/>
          <w:color w:val="000000"/>
          <w:sz w:val="28"/>
        </w:rPr>
        <w:t xml:space="preserve">
      2. Проведение работ на объектах использования атомной энергии, а также обращение с ядерными материалами, радиоактивными веществами и источниками ионизирующего излучения без наличия специального разрешения, лицензии, если эти действия не имеют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ста, на юридических лиц, являющихся субъектами крупного предпринимательства, - в размере от трехсот до четырехсот месячных расчетных показателей с лишением лицензии, специального разрешения на определенный вид деятельности в области использования атомной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Нарушение утвержденных правил технической эксплуатации электрических станций и сетей, техники безопасности при эксплуатации тепломеханического оборудования электростанций и тепловых сетей, технической эксплуатации электроустановок потребителей, а также нарушение установленных режимов энергопотребления</w:t>
      </w:r>
    </w:p>
    <w:p>
      <w:pPr>
        <w:spacing w:after="0"/>
        <w:ind w:left="0"/>
        <w:jc w:val="both"/>
      </w:pPr>
      <w:r>
        <w:rPr>
          <w:rFonts w:ascii="Times New Roman"/>
          <w:b w:val="false"/>
          <w:i w:val="false"/>
          <w:color w:val="000000"/>
          <w:sz w:val="28"/>
        </w:rPr>
        <w:t xml:space="preserve">
      Нарушение, утвержденных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электрических станций и сетей, </w:t>
      </w:r>
      <w:r>
        <w:rPr>
          <w:rFonts w:ascii="Times New Roman"/>
          <w:b w:val="false"/>
          <w:i w:val="false"/>
          <w:color w:val="000000"/>
          <w:sz w:val="28"/>
        </w:rPr>
        <w:t>техники безопасности</w:t>
      </w:r>
      <w:r>
        <w:rPr>
          <w:rFonts w:ascii="Times New Roman"/>
          <w:b w:val="false"/>
          <w:i w:val="false"/>
          <w:color w:val="000000"/>
          <w:sz w:val="28"/>
        </w:rPr>
        <w:t xml:space="preserve"> при эксплуатации тепломеханического оборудования электростанций и тепловых сетей, </w:t>
      </w:r>
      <w:r>
        <w:rPr>
          <w:rFonts w:ascii="Times New Roman"/>
          <w:b w:val="false"/>
          <w:i w:val="false"/>
          <w:color w:val="000000"/>
          <w:sz w:val="28"/>
        </w:rPr>
        <w:t>технической эксплуатации</w:t>
      </w:r>
      <w:r>
        <w:rPr>
          <w:rFonts w:ascii="Times New Roman"/>
          <w:b w:val="false"/>
          <w:i w:val="false"/>
          <w:color w:val="000000"/>
          <w:sz w:val="28"/>
        </w:rPr>
        <w:t xml:space="preserve"> электроустановок потребителей, приведшее к состоянию, угрожающему аварией, загрязнением окружающей среды, пожаром или опасному для жизни обслуживающего персонала, а также нарушение установленных режимов энергопотребления, повлекшее ограничения и (или) отключения других потребителей энергии, -</w:t>
      </w:r>
    </w:p>
    <w:p>
      <w:pPr>
        <w:spacing w:after="0"/>
        <w:ind w:left="0"/>
        <w:jc w:val="both"/>
      </w:pPr>
      <w:r>
        <w:rPr>
          <w:rFonts w:ascii="Times New Roman"/>
          <w:b w:val="false"/>
          <w:i w:val="false"/>
          <w:color w:val="000000"/>
          <w:sz w:val="28"/>
        </w:rPr>
        <w:t>
      влекут штраф на физических лиц в размере пятнадцати, на должностных лиц - в размере двадцати пяти, на индивидуальных предпринимателей в размере семидесяти пяти, на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223 в редакции Закона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223-1. Нарушение срока получения паспорта готовности</w:t>
      </w:r>
    </w:p>
    <w:p>
      <w:pPr>
        <w:spacing w:after="0"/>
        <w:ind w:left="0"/>
        <w:jc w:val="both"/>
      </w:pPr>
      <w:r>
        <w:rPr>
          <w:rFonts w:ascii="Times New Roman"/>
          <w:b w:val="false"/>
          <w:i w:val="false"/>
          <w:color w:val="000000"/>
          <w:sz w:val="28"/>
        </w:rPr>
        <w:t xml:space="preserve">
      1. Нарушение энергопроизводящими, энергопередающими организациями срока получения </w:t>
      </w:r>
      <w:r>
        <w:rPr>
          <w:rFonts w:ascii="Times New Roman"/>
          <w:b w:val="false"/>
          <w:i w:val="false"/>
          <w:color w:val="000000"/>
          <w:sz w:val="28"/>
        </w:rPr>
        <w:t>паспорта готовности</w:t>
      </w:r>
      <w:r>
        <w:rPr>
          <w:rFonts w:ascii="Times New Roman"/>
          <w:b w:val="false"/>
          <w:i w:val="false"/>
          <w:color w:val="000000"/>
          <w:sz w:val="28"/>
        </w:rPr>
        <w:t xml:space="preserve"> для работы в осенне-зимних условиях -</w:t>
      </w:r>
    </w:p>
    <w:p>
      <w:pPr>
        <w:spacing w:after="0"/>
        <w:ind w:left="0"/>
        <w:jc w:val="both"/>
      </w:pPr>
      <w:r>
        <w:rPr>
          <w:rFonts w:ascii="Times New Roman"/>
          <w:b w:val="false"/>
          <w:i w:val="false"/>
          <w:color w:val="000000"/>
          <w:sz w:val="28"/>
        </w:rPr>
        <w:t>
      влечет штраф на индивидуальных предпринимателей в размере пятидесяти, на юридических лиц, являющихся субъектами малого или среднего предпринимательства, - в размере ста пятидесяти,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индивидуальных предпринимателей в размере ста,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223-1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Повреждение электрических сетей</w:t>
      </w:r>
    </w:p>
    <w:p>
      <w:pPr>
        <w:spacing w:after="0"/>
        <w:ind w:left="0"/>
        <w:jc w:val="both"/>
      </w:pPr>
      <w:r>
        <w:rPr>
          <w:rFonts w:ascii="Times New Roman"/>
          <w:b w:val="false"/>
          <w:i w:val="false"/>
          <w:color w:val="000000"/>
          <w:sz w:val="28"/>
        </w:rPr>
        <w:t>
      1. Повреждение электрических сетей напряжением до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p>
      <w:pPr>
        <w:spacing w:after="0"/>
        <w:ind w:left="0"/>
        <w:jc w:val="both"/>
      </w:pPr>
      <w:r>
        <w:rPr>
          <w:rFonts w:ascii="Times New Roman"/>
          <w:b w:val="false"/>
          <w:i w:val="false"/>
          <w:color w:val="000000"/>
          <w:sz w:val="28"/>
        </w:rPr>
        <w:t>
      влечет штраф на физических лиц в размере восьми, на должностных лиц - в размере пятнадцати,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2. Повреждение электрических сетей напряжением свыше 1000 вольт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двадцати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семидесяти пяти месячных расчетных показателей.</w:t>
      </w:r>
    </w:p>
    <w:p>
      <w:pPr>
        <w:spacing w:after="0"/>
        <w:ind w:left="0"/>
        <w:jc w:val="both"/>
      </w:pPr>
      <w:r>
        <w:rPr>
          <w:rFonts w:ascii="Times New Roman"/>
          <w:b w:val="false"/>
          <w:i w:val="false"/>
          <w:color w:val="000000"/>
          <w:sz w:val="28"/>
        </w:rPr>
        <w:t>
      3. Действие, предусмотренное частью первой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 в размере тридцати,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семидесяти пяти,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4. Действие, предусмотренное частью второй настоящей статьи, вызвавшее перерыв в обеспечении потребителей электрической энергией и причинившее ущерб, а равно совершенное повторно в течение года, -</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 в размере сорока,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224 в редакции Закона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224-1. Нарушение законодательства Республики Казахстан в области поддержки использования возобновляемых источников энергии </w:t>
      </w:r>
    </w:p>
    <w:p>
      <w:pPr>
        <w:spacing w:after="0"/>
        <w:ind w:left="0"/>
        <w:jc w:val="both"/>
      </w:pPr>
      <w:r>
        <w:rPr>
          <w:rFonts w:ascii="Times New Roman"/>
          <w:b w:val="false"/>
          <w:i w:val="false"/>
          <w:color w:val="000000"/>
          <w:sz w:val="28"/>
        </w:rPr>
        <w:t xml:space="preserve">
      1. Неисполнение и (или) ненадлежащее исполнение установленной </w:t>
      </w:r>
      <w:r>
        <w:rPr>
          <w:rFonts w:ascii="Times New Roman"/>
          <w:b w:val="false"/>
          <w:i w:val="false"/>
          <w:color w:val="000000"/>
          <w:sz w:val="28"/>
        </w:rPr>
        <w:t>законодательным актом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обязанности покупать электрическую, тепловую энергию, производимую энергопроизводящими организациями, использующими возобновляемые источники энергии,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тысячи пятисот месячных расчетных показателей. </w:t>
      </w:r>
    </w:p>
    <w:p>
      <w:pPr>
        <w:spacing w:after="0"/>
        <w:ind w:left="0"/>
        <w:jc w:val="both"/>
      </w:pPr>
      <w:r>
        <w:rPr>
          <w:rFonts w:ascii="Times New Roman"/>
          <w:b w:val="false"/>
          <w:i w:val="false"/>
          <w:color w:val="000000"/>
          <w:sz w:val="28"/>
        </w:rPr>
        <w:t xml:space="preserve">
      2. Нарушение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поддержки использования возобновляемых источников энергии, совершенное в виде нарушения порядка и сроков </w:t>
      </w:r>
      <w:r>
        <w:rPr>
          <w:rFonts w:ascii="Times New Roman"/>
          <w:b w:val="false"/>
          <w:i w:val="false"/>
          <w:color w:val="000000"/>
          <w:sz w:val="28"/>
        </w:rPr>
        <w:t>определения</w:t>
      </w:r>
      <w:r>
        <w:rPr>
          <w:rFonts w:ascii="Times New Roman"/>
          <w:b w:val="false"/>
          <w:i w:val="false"/>
          <w:color w:val="000000"/>
          <w:sz w:val="28"/>
        </w:rPr>
        <w:t xml:space="preserve"> ближайшей точки подключения к электрическим или тепловым сетям и подключения объектов по использованию возобновляемых источников энергии,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тысячи пятисот месячных расчетных показателей. </w:t>
      </w:r>
    </w:p>
    <w:p>
      <w:pPr>
        <w:spacing w:after="0"/>
        <w:ind w:left="0"/>
        <w:jc w:val="both"/>
      </w:pPr>
      <w:r>
        <w:rPr>
          <w:rFonts w:ascii="Times New Roman"/>
          <w:b w:val="false"/>
          <w:i w:val="false"/>
          <w:color w:val="000000"/>
          <w:sz w:val="28"/>
        </w:rPr>
        <w:t xml:space="preserve">
      3. Деяния, предусмотренные частями первой 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юридических лиц, являющихся субъектами малого или среднего предпринимательства, - в размере трехсот пятидесяти, на юридических лиц, являющихся субъектами крупного предпринимательства, - в размере двух тысяч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224-1 в соответствии с Законом РК от 04.07.2009 </w:t>
      </w:r>
      <w:r>
        <w:rPr>
          <w:rFonts w:ascii="Times New Roman"/>
          <w:b w:val="false"/>
          <w:i w:val="false"/>
          <w:color w:val="000000"/>
          <w:sz w:val="28"/>
        </w:rPr>
        <w:t>N 166-IV</w:t>
      </w:r>
      <w:r>
        <w:rPr>
          <w:rFonts w:ascii="Times New Roman"/>
          <w:b w:val="false"/>
          <w:i w:val="false"/>
          <w:color w:val="ff0000"/>
          <w:sz w:val="28"/>
        </w:rPr>
        <w:t xml:space="preserve">; с изменением, внесенным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225. Повреждение тепловых сетей </w:t>
      </w:r>
    </w:p>
    <w:p>
      <w:pPr>
        <w:spacing w:after="0"/>
        <w:ind w:left="0"/>
        <w:jc w:val="both"/>
      </w:pPr>
      <w:r>
        <w:rPr>
          <w:rFonts w:ascii="Times New Roman"/>
          <w:b w:val="false"/>
          <w:i w:val="false"/>
          <w:color w:val="000000"/>
          <w:sz w:val="28"/>
        </w:rPr>
        <w:t xml:space="preserve">
      Повреждение тепловых сетей (трубопроводов и их конструкций, каналов, тепловых камер, насосных станций), если это деяние не повлекло реальную угрозу причинения вреда здоровью людей и окружающей среде, - </w:t>
      </w:r>
    </w:p>
    <w:p>
      <w:pPr>
        <w:spacing w:after="0"/>
        <w:ind w:left="0"/>
        <w:jc w:val="both"/>
      </w:pPr>
      <w:r>
        <w:rPr>
          <w:rFonts w:ascii="Times New Roman"/>
          <w:b w:val="false"/>
          <w:i w:val="false"/>
          <w:color w:val="000000"/>
          <w:sz w:val="28"/>
        </w:rPr>
        <w:t xml:space="preserve">
      влечет штраф на физических лиц в размере от двух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двадцати,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225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225-1. Производство работ в охранных зонах линий электрических и тепловых сетей, объектов систем газоснабжения </w:t>
      </w:r>
    </w:p>
    <w:bookmarkStart w:name="z1517" w:id="391"/>
    <w:p>
      <w:pPr>
        <w:spacing w:after="0"/>
        <w:ind w:left="0"/>
        <w:jc w:val="both"/>
      </w:pPr>
      <w:r>
        <w:rPr>
          <w:rFonts w:ascii="Times New Roman"/>
          <w:b w:val="false"/>
          <w:i w:val="false"/>
          <w:color w:val="000000"/>
          <w:sz w:val="28"/>
        </w:rPr>
        <w:t>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объектов систем газоснабжения без согласования с организацией, в ведении которой находятся электрические или тепловые сети либо объекты систем газоснабжения, –</w:t>
      </w:r>
    </w:p>
    <w:bookmarkEnd w:id="391"/>
    <w:bookmarkStart w:name="z1518" w:id="392"/>
    <w:p>
      <w:pPr>
        <w:spacing w:after="0"/>
        <w:ind w:left="0"/>
        <w:jc w:val="both"/>
      </w:pPr>
      <w:r>
        <w:rPr>
          <w:rFonts w:ascii="Times New Roman"/>
          <w:b w:val="false"/>
          <w:i w:val="false"/>
          <w:color w:val="000000"/>
          <w:sz w:val="28"/>
        </w:rPr>
        <w:t>
      влекут штраф на физических лиц в размере от двух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предпринимательства, – в размере от пятидесяти до ста месячных расчетных показателей.</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225-1 в редакции Закона РК от 09.01.2012  </w:t>
      </w:r>
      <w:r>
        <w:rPr>
          <w:rFonts w:ascii="Times New Roman"/>
          <w:b w:val="false"/>
          <w:i w:val="false"/>
          <w:color w:val="000000"/>
          <w:sz w:val="28"/>
        </w:rPr>
        <w:t>№ 533-IV</w:t>
      </w:r>
      <w:r>
        <w:rPr>
          <w:rFonts w:ascii="Times New Roman"/>
          <w:b w:val="false"/>
          <w:i w:val="false"/>
          <w:color w:val="ff0000"/>
          <w:sz w:val="28"/>
        </w:rPr>
        <w:t>(вводится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Нарушение требований по использованию газа, безопасности эксплуатации объектов систем газоснабжения</w:t>
      </w:r>
    </w:p>
    <w:bookmarkStart w:name="z1519" w:id="393"/>
    <w:p>
      <w:pPr>
        <w:spacing w:after="0"/>
        <w:ind w:left="0"/>
        <w:jc w:val="both"/>
      </w:pPr>
      <w:r>
        <w:rPr>
          <w:rFonts w:ascii="Times New Roman"/>
          <w:b w:val="false"/>
          <w:i w:val="false"/>
          <w:color w:val="000000"/>
          <w:sz w:val="28"/>
        </w:rPr>
        <w:t>
      1. Нарушение требований по безопасности эксплуатации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w:t>
      </w:r>
    </w:p>
    <w:bookmarkEnd w:id="393"/>
    <w:p>
      <w:pPr>
        <w:spacing w:after="0"/>
        <w:ind w:left="0"/>
        <w:jc w:val="both"/>
      </w:pPr>
      <w:r>
        <w:rPr>
          <w:rFonts w:ascii="Times New Roman"/>
          <w:b w:val="false"/>
          <w:i w:val="false"/>
          <w:color w:val="000000"/>
          <w:sz w:val="28"/>
        </w:rPr>
        <w:t>
      влечет штраф на физических лиц в размере от пяти до семи, на индивидуальных предпринимателей, юридических лиц – от пятнадцати до двадцати месячных расчетных показателей.</w:t>
      </w:r>
    </w:p>
    <w:bookmarkStart w:name="z1520" w:id="394"/>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394"/>
    <w:p>
      <w:pPr>
        <w:spacing w:after="0"/>
        <w:ind w:left="0"/>
        <w:jc w:val="both"/>
      </w:pPr>
      <w:r>
        <w:rPr>
          <w:rFonts w:ascii="Times New Roman"/>
          <w:b w:val="false"/>
          <w:i w:val="false"/>
          <w:color w:val="000000"/>
          <w:sz w:val="28"/>
        </w:rPr>
        <w:t>
      влекут штраф на физических лиц в размере от семи до десяти, на индивидуальных предпринимателей, юридических лиц – от двадцати до тридцати месячных расчетных показателей.</w:t>
      </w:r>
    </w:p>
    <w:bookmarkStart w:name="z1521" w:id="395"/>
    <w:p>
      <w:pPr>
        <w:spacing w:after="0"/>
        <w:ind w:left="0"/>
        <w:jc w:val="both"/>
      </w:pPr>
      <w:r>
        <w:rPr>
          <w:rFonts w:ascii="Times New Roman"/>
          <w:b w:val="false"/>
          <w:i w:val="false"/>
          <w:color w:val="000000"/>
          <w:sz w:val="28"/>
        </w:rPr>
        <w:t>
      3. Самовольное возобновление подачи товарного или сжиженного нефтяного газа в газопотребляющую систему –</w:t>
      </w:r>
    </w:p>
    <w:bookmarkEnd w:id="395"/>
    <w:p>
      <w:pPr>
        <w:spacing w:after="0"/>
        <w:ind w:left="0"/>
        <w:jc w:val="both"/>
      </w:pPr>
      <w:r>
        <w:rPr>
          <w:rFonts w:ascii="Times New Roman"/>
          <w:b w:val="false"/>
          <w:i w:val="false"/>
          <w:color w:val="000000"/>
          <w:sz w:val="28"/>
        </w:rPr>
        <w:t>
      влечет штраф на физических лиц в размере десяти,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ста месячных расчетных показателей.</w:t>
      </w:r>
    </w:p>
    <w:bookmarkStart w:name="z1522" w:id="396"/>
    <w:p>
      <w:pPr>
        <w:spacing w:after="0"/>
        <w:ind w:left="0"/>
        <w:jc w:val="both"/>
      </w:pPr>
      <w:r>
        <w:rPr>
          <w:rFonts w:ascii="Times New Roman"/>
          <w:b w:val="false"/>
          <w:i w:val="false"/>
          <w:color w:val="000000"/>
          <w:sz w:val="28"/>
        </w:rPr>
        <w:t>
      4. Нарушение требований по безопасности эксплуатации объектов систем газоснабжения, за исключением газопотребляющих систем и газового оборудования бытовых и коммунально-бытовых потребителей, установленных законодательством Республики Казахстан о газе и газоснабжении, –</w:t>
      </w:r>
    </w:p>
    <w:bookmarkEnd w:id="396"/>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пятидесяти, на юридических лиц, являющихся субъектами крупного предпринимательства, – в размере двухсот месячных расчетных показателей.</w:t>
      </w:r>
    </w:p>
    <w:bookmarkStart w:name="z1523" w:id="397"/>
    <w:p>
      <w:pPr>
        <w:spacing w:after="0"/>
        <w:ind w:left="0"/>
        <w:jc w:val="both"/>
      </w:pPr>
      <w:r>
        <w:rPr>
          <w:rFonts w:ascii="Times New Roman"/>
          <w:b w:val="false"/>
          <w:i w:val="false"/>
          <w:color w:val="000000"/>
          <w:sz w:val="28"/>
        </w:rPr>
        <w:t>
      5. Действия, предусмотренные частью четвертой настоящей статьи, совершенные повторно в течение года после наложения административного взыскания, –</w:t>
      </w:r>
    </w:p>
    <w:bookmarkEnd w:id="397"/>
    <w:p>
      <w:pPr>
        <w:spacing w:after="0"/>
        <w:ind w:left="0"/>
        <w:jc w:val="both"/>
      </w:pP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в редакции Закона РК от 09.01.2012  </w:t>
      </w:r>
      <w:r>
        <w:rPr>
          <w:rFonts w:ascii="Times New Roman"/>
          <w:b w:val="false"/>
          <w:i w:val="false"/>
          <w:color w:val="000000"/>
          <w:sz w:val="28"/>
        </w:rPr>
        <w:t>№ 533-IV</w:t>
      </w:r>
      <w:r>
        <w:rPr>
          <w:rFonts w:ascii="Times New Roman"/>
          <w:b w:val="false"/>
          <w:i w:val="false"/>
          <w:color w:val="ff0000"/>
          <w:sz w:val="28"/>
        </w:rPr>
        <w:t>(вводится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227. Эксплуатация газоиспользующих установок без учета расхода газа </w:t>
      </w:r>
    </w:p>
    <w:p>
      <w:pPr>
        <w:spacing w:after="0"/>
        <w:ind w:left="0"/>
        <w:jc w:val="both"/>
      </w:pPr>
      <w:r>
        <w:rPr>
          <w:rFonts w:ascii="Times New Roman"/>
          <w:b w:val="false"/>
          <w:i w:val="false"/>
          <w:color w:val="ff0000"/>
          <w:sz w:val="28"/>
        </w:rPr>
        <w:t xml:space="preserve">
      Сноска. Статья 227 исключена Законом РК от 09.01.2012  </w:t>
      </w:r>
      <w:r>
        <w:rPr>
          <w:rFonts w:ascii="Times New Roman"/>
          <w:b w:val="false"/>
          <w:i w:val="false"/>
          <w:color w:val="ff0000"/>
          <w:sz w:val="28"/>
        </w:rPr>
        <w:t>№ 533-IV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w:t>
      </w:r>
    </w:p>
    <w:p>
      <w:pPr>
        <w:spacing w:after="0"/>
        <w:ind w:left="0"/>
        <w:jc w:val="both"/>
      </w:pPr>
      <w:r>
        <w:rPr>
          <w:rFonts w:ascii="Times New Roman"/>
          <w:b/>
          <w:i w:val="false"/>
          <w:color w:val="000000"/>
          <w:sz w:val="28"/>
        </w:rPr>
        <w:t xml:space="preserve">Статья 228. Непринятие мер к обеспечению подготовленности резервного топливного хозяйства </w:t>
      </w:r>
    </w:p>
    <w:p>
      <w:pPr>
        <w:spacing w:after="0"/>
        <w:ind w:left="0"/>
        <w:jc w:val="both"/>
      </w:pPr>
      <w:r>
        <w:rPr>
          <w:rFonts w:ascii="Times New Roman"/>
          <w:b w:val="false"/>
          <w:i w:val="false"/>
          <w:color w:val="000000"/>
          <w:sz w:val="28"/>
        </w:rPr>
        <w:t xml:space="preserve">
      Непринятие мер к обеспечению подготовленности к работе предусмотренного для промышленных и (или) коммунально-бытовых потребителей резервного топливного хозяйства или неподготовленность газопотребляющих систем промышленных и (или) коммунально-бытовых потребителей к работе на установленных резервных видах топлива - </w:t>
      </w:r>
    </w:p>
    <w:p>
      <w:pPr>
        <w:spacing w:after="0"/>
        <w:ind w:left="0"/>
        <w:jc w:val="both"/>
      </w:pPr>
      <w:r>
        <w:rPr>
          <w:rFonts w:ascii="Times New Roman"/>
          <w:b w:val="false"/>
          <w:i w:val="false"/>
          <w:color w:val="000000"/>
          <w:sz w:val="28"/>
        </w:rPr>
        <w:t xml:space="preserve">
      влечет предупреждение или штраф на должностных лиц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Законом РК от 09.01.2012 </w:t>
      </w:r>
      <w:r>
        <w:rPr>
          <w:rFonts w:ascii="Times New Roman"/>
          <w:b w:val="false"/>
          <w:i w:val="false"/>
          <w:color w:val="000000"/>
          <w:sz w:val="28"/>
        </w:rPr>
        <w:t>№ 533-IV</w:t>
      </w:r>
      <w:r>
        <w:rPr>
          <w:rFonts w:ascii="Times New Roman"/>
          <w:b w:val="false"/>
          <w:i w:val="false"/>
          <w:color w:val="ff0000"/>
          <w:sz w:val="28"/>
        </w:rPr>
        <w:t>(вводится в действие по истечении 10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229. Повреждение нефтегазопроводов и их оборудования</w:t>
      </w:r>
    </w:p>
    <w:p>
      <w:pPr>
        <w:spacing w:after="0"/>
        <w:ind w:left="0"/>
        <w:jc w:val="both"/>
      </w:pPr>
      <w:r>
        <w:rPr>
          <w:rFonts w:ascii="Times New Roman"/>
          <w:b w:val="false"/>
          <w:i w:val="false"/>
          <w:color w:val="000000"/>
          <w:sz w:val="28"/>
        </w:rPr>
        <w:t>
      1. Повреждение нефтегазопроводов и их оборудования или незаконная установка, перемещение, подключение к сети приборов, а также иные нарушения правил их эксплуатации, которые могли быть причиной аварии, не содержащие признаков уголовно наказуемого деяния, -</w:t>
      </w:r>
    </w:p>
    <w:p>
      <w:pPr>
        <w:spacing w:after="0"/>
        <w:ind w:left="0"/>
        <w:jc w:val="both"/>
      </w:pPr>
      <w:r>
        <w:rPr>
          <w:rFonts w:ascii="Times New Roman"/>
          <w:b w:val="false"/>
          <w:i w:val="false"/>
          <w:color w:val="000000"/>
          <w:sz w:val="28"/>
        </w:rPr>
        <w:t>
      влекут штраф на физических лиц в размере от десяти до пятнадцати, на должностных лиц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от пятнадцати до двадцати пяти, на должностных лиц - в размере от тридцати до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в редакции Закона РК от 06.10.2010 </w:t>
      </w:r>
      <w:r>
        <w:rPr>
          <w:rFonts w:ascii="Times New Roman"/>
          <w:b w:val="false"/>
          <w:i w:val="false"/>
          <w:color w:val="000000"/>
          <w:sz w:val="28"/>
        </w:rPr>
        <w:t>№ 343-IV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230. Повреждение территорий при производстве строительных и ремонтных работ </w:t>
      </w:r>
    </w:p>
    <w:p>
      <w:pPr>
        <w:spacing w:after="0"/>
        <w:ind w:left="0"/>
        <w:jc w:val="both"/>
      </w:pPr>
      <w:r>
        <w:rPr>
          <w:rFonts w:ascii="Times New Roman"/>
          <w:b w:val="false"/>
          <w:i w:val="false"/>
          <w:color w:val="000000"/>
          <w:sz w:val="28"/>
        </w:rPr>
        <w:t xml:space="preserve">
      Раскопка без соответствующего разрешения дворов, улиц и площадей, загромождение их строительными материалами, непринятие мер к приведению в порядок мест раскопок, а также строительных площадок после окончания строительства и ремонта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пяти,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230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bookmarkStart w:name="z1509" w:id="398"/>
    <w:p>
      <w:pPr>
        <w:spacing w:after="0"/>
        <w:ind w:left="0"/>
        <w:jc w:val="left"/>
      </w:pPr>
      <w:r>
        <w:rPr>
          <w:rFonts w:ascii="Times New Roman"/>
          <w:b/>
          <w:i w:val="false"/>
          <w:color w:val="000000"/>
        </w:rPr>
        <w:t xml:space="preserve"> Глава 17-1. Административные правонарушения в области космической деятельности</w:t>
      </w:r>
    </w:p>
    <w:bookmarkEnd w:id="398"/>
    <w:p>
      <w:pPr>
        <w:spacing w:after="0"/>
        <w:ind w:left="0"/>
        <w:jc w:val="both"/>
      </w:pPr>
      <w:r>
        <w:rPr>
          <w:rFonts w:ascii="Times New Roman"/>
          <w:b w:val="false"/>
          <w:i w:val="false"/>
          <w:color w:val="ff0000"/>
          <w:sz w:val="28"/>
        </w:rPr>
        <w:t xml:space="preserve">
      Сноска. Кодекс дополнен главой 17-1 в соответствии с Законом РК от 06.01.2012 </w:t>
      </w:r>
      <w:r>
        <w:rPr>
          <w:rFonts w:ascii="Times New Roman"/>
          <w:b w:val="false"/>
          <w:i w:val="false"/>
          <w:color w:val="ff0000"/>
          <w:sz w:val="28"/>
        </w:rPr>
        <w:t>№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w:t>
      </w:r>
    </w:p>
    <w:p>
      <w:pPr>
        <w:spacing w:after="0"/>
        <w:ind w:left="0"/>
        <w:jc w:val="both"/>
      </w:pPr>
      <w:r>
        <w:rPr>
          <w:rFonts w:ascii="Times New Roman"/>
          <w:b/>
          <w:i w:val="false"/>
          <w:color w:val="000000"/>
          <w:sz w:val="28"/>
        </w:rPr>
        <w:t>Статья 230-1. Нарушение законодательства Республики Казахстан в области космической деятельности</w:t>
      </w:r>
    </w:p>
    <w:p>
      <w:pPr>
        <w:spacing w:after="0"/>
        <w:ind w:left="0"/>
        <w:jc w:val="both"/>
      </w:pPr>
      <w:r>
        <w:rPr>
          <w:rFonts w:ascii="Times New Roman"/>
          <w:b w:val="false"/>
          <w:i w:val="false"/>
          <w:color w:val="000000"/>
          <w:sz w:val="28"/>
        </w:rPr>
        <w:t>
      1. Нарушение законодательства Республики Казахстан в области космической деятельности, совершенное в виде:</w:t>
      </w:r>
    </w:p>
    <w:p>
      <w:pPr>
        <w:spacing w:after="0"/>
        <w:ind w:left="0"/>
        <w:jc w:val="both"/>
      </w:pPr>
      <w:r>
        <w:rPr>
          <w:rFonts w:ascii="Times New Roman"/>
          <w:b w:val="false"/>
          <w:i w:val="false"/>
          <w:color w:val="000000"/>
          <w:sz w:val="28"/>
        </w:rPr>
        <w:t xml:space="preserve">
      1) реализации проекта в области космической деятельности, по которому отсутствует положительное заключение отраслевой экспертизы в области космической деятельности; </w:t>
      </w:r>
    </w:p>
    <w:p>
      <w:pPr>
        <w:spacing w:after="0"/>
        <w:ind w:left="0"/>
        <w:jc w:val="both"/>
      </w:pPr>
      <w:r>
        <w:rPr>
          <w:rFonts w:ascii="Times New Roman"/>
          <w:b w:val="false"/>
          <w:i w:val="false"/>
          <w:color w:val="000000"/>
          <w:sz w:val="28"/>
        </w:rPr>
        <w:t xml:space="preserve">
      2) запуска космического объекта с территории Республики Казахстан, а также за ее пределами в случае его осуществления казахстанским участником космической деятельности без положительного решения Правительства Республики Казахстан о запуске космического объекта; </w:t>
      </w:r>
    </w:p>
    <w:p>
      <w:pPr>
        <w:spacing w:after="0"/>
        <w:ind w:left="0"/>
        <w:jc w:val="both"/>
      </w:pPr>
      <w:r>
        <w:rPr>
          <w:rFonts w:ascii="Times New Roman"/>
          <w:b w:val="false"/>
          <w:i w:val="false"/>
          <w:color w:val="000000"/>
          <w:sz w:val="28"/>
        </w:rPr>
        <w:t>
      3) уклонения от государственной регистрации космического объекта,</w:t>
      </w:r>
    </w:p>
    <w:p>
      <w:pPr>
        <w:spacing w:after="0"/>
        <w:ind w:left="0"/>
        <w:jc w:val="both"/>
      </w:pPr>
      <w:r>
        <w:rPr>
          <w:rFonts w:ascii="Times New Roman"/>
          <w:b w:val="false"/>
          <w:i w:val="false"/>
          <w:color w:val="000000"/>
          <w:sz w:val="28"/>
        </w:rPr>
        <w:t>
      влечет штраф на физических лиц в размере от тридцати до пятидесяти, на должностных лиц, индивидуальных предпринимателей – в размере от пятидесяти до ста, на юридических лиц, являющихся субъектами малого или среднего предпринимательства, – в размере от ста до трехсот, на юридических лиц, являющихся субъектами крупного предпринимательства, – в размере от трехсот до пятисот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w:t>
      </w:r>
    </w:p>
    <w:p>
      <w:pPr>
        <w:spacing w:after="0"/>
        <w:ind w:left="0"/>
        <w:jc w:val="both"/>
      </w:pPr>
      <w:r>
        <w:rPr>
          <w:rFonts w:ascii="Times New Roman"/>
          <w:b w:val="false"/>
          <w:i w:val="false"/>
          <w:color w:val="000000"/>
          <w:sz w:val="28"/>
        </w:rPr>
        <w:t>
      влечет лишение лицензии.</w:t>
      </w:r>
    </w:p>
    <w:p>
      <w:pPr>
        <w:spacing w:after="0"/>
        <w:ind w:left="0"/>
        <w:jc w:val="both"/>
      </w:pPr>
      <w:r>
        <w:rPr>
          <w:rFonts w:ascii="Times New Roman"/>
          <w:b/>
          <w:i w:val="false"/>
          <w:color w:val="000000"/>
          <w:sz w:val="28"/>
        </w:rPr>
        <w:t>Статья 230-2. Нарушение правил безопасности при осуществлении космической деятельности</w:t>
      </w:r>
    </w:p>
    <w:p>
      <w:pPr>
        <w:spacing w:after="0"/>
        <w:ind w:left="0"/>
        <w:jc w:val="both"/>
      </w:pPr>
      <w:r>
        <w:rPr>
          <w:rFonts w:ascii="Times New Roman"/>
          <w:b w:val="false"/>
          <w:i w:val="false"/>
          <w:color w:val="000000"/>
          <w:sz w:val="28"/>
        </w:rPr>
        <w:t>
      1. Нарушение правил безопасности при осуществлении космической деятельности, если это действие не имеет признаков уголовно наказуемого деяния,</w:t>
      </w:r>
    </w:p>
    <w:p>
      <w:pPr>
        <w:spacing w:after="0"/>
        <w:ind w:left="0"/>
        <w:jc w:val="both"/>
      </w:pPr>
      <w:r>
        <w:rPr>
          <w:rFonts w:ascii="Times New Roman"/>
          <w:b w:val="false"/>
          <w:i w:val="false"/>
          <w:color w:val="000000"/>
          <w:sz w:val="28"/>
        </w:rPr>
        <w:t>
      влечет штраф на физических лиц в размере от десяти до тридцати,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с приостановлением действия лицензии на право осуществления деятельности в сфере использования космического пространства на шесть месяцев или без такового.</w:t>
      </w:r>
    </w:p>
    <w:p>
      <w:pPr>
        <w:spacing w:after="0"/>
        <w:ind w:left="0"/>
        <w:jc w:val="both"/>
      </w:pPr>
      <w:r>
        <w:rPr>
          <w:rFonts w:ascii="Times New Roman"/>
          <w:b w:val="false"/>
          <w:i w:val="false"/>
          <w:color w:val="000000"/>
          <w:sz w:val="28"/>
        </w:rPr>
        <w:t>
      2. Неустранение нарушений, повлекших привлечение к административной ответственности, предусмотренной частью первой настоящей статьи, по истечении срока приостановления действия лицензии на право осуществления деятельности в сфере использования космического пространства</w:t>
      </w:r>
    </w:p>
    <w:p>
      <w:pPr>
        <w:spacing w:after="0"/>
        <w:ind w:left="0"/>
        <w:jc w:val="both"/>
      </w:pPr>
      <w:r>
        <w:rPr>
          <w:rFonts w:ascii="Times New Roman"/>
          <w:b w:val="false"/>
          <w:i w:val="false"/>
          <w:color w:val="000000"/>
          <w:sz w:val="28"/>
        </w:rPr>
        <w:t>
      влечет лишение лицензии.</w:t>
      </w:r>
    </w:p>
    <w:bookmarkStart w:name="z250" w:id="399"/>
    <w:p>
      <w:pPr>
        <w:spacing w:after="0"/>
        <w:ind w:left="0"/>
        <w:jc w:val="left"/>
      </w:pPr>
      <w:r>
        <w:rPr>
          <w:rFonts w:ascii="Times New Roman"/>
          <w:b/>
          <w:i w:val="false"/>
          <w:color w:val="000000"/>
        </w:rPr>
        <w:t xml:space="preserve"> Глава 18. Административные правонарушения в сфере</w:t>
      </w:r>
      <w:r>
        <w:br/>
      </w:r>
      <w:r>
        <w:rPr>
          <w:rFonts w:ascii="Times New Roman"/>
          <w:b/>
          <w:i w:val="false"/>
          <w:color w:val="000000"/>
        </w:rPr>
        <w:t>архитектурно-строительной деятельности</w:t>
      </w:r>
    </w:p>
    <w:bookmarkEnd w:id="399"/>
    <w:p>
      <w:pPr>
        <w:spacing w:after="0"/>
        <w:ind w:left="0"/>
        <w:jc w:val="both"/>
      </w:pPr>
      <w:r>
        <w:rPr>
          <w:rFonts w:ascii="Times New Roman"/>
          <w:b/>
          <w:i w:val="false"/>
          <w:color w:val="000000"/>
          <w:sz w:val="28"/>
        </w:rPr>
        <w:t xml:space="preserve">Статья 231. Выполнение предпроектных, изыскательских, проектных, строительно-монтажных работ, производство и применение строительных материалов, деталей и конструкций с нарушением требований законодательства и государственных нормативов в сфере архитектурно-строительной деятельности </w:t>
      </w:r>
    </w:p>
    <w:p>
      <w:pPr>
        <w:spacing w:after="0"/>
        <w:ind w:left="0"/>
        <w:jc w:val="both"/>
      </w:pPr>
      <w:r>
        <w:rPr>
          <w:rFonts w:ascii="Times New Roman"/>
          <w:b w:val="false"/>
          <w:i w:val="false"/>
          <w:color w:val="000000"/>
          <w:sz w:val="28"/>
        </w:rPr>
        <w:t xml:space="preserve">
      1. Выполнение предпроектных, изыскательских, проектных, строительно-монтажных работ, производство, применение строительных материалов, деталей и конструкций с нарушениями требований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в сфере архитектурно-строительной деятельности - </w:t>
      </w:r>
    </w:p>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от двадцати до сорока, на юридических лиц, являющихся субъектами малого или среднего предпринимательства, - в размере от ста до трехсот, на юридических лиц, являющихся субъектами крупного предпринимательства, - в размере от трехсот до пятисот месячных расчетных показателей. </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от пятидесяти до семидесяти,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семисот до девятисот месячных расчетных показателей с лишением лицензии на соответствующий вид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231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232.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w:t>
      </w:r>
    </w:p>
    <w:p>
      <w:pPr>
        <w:spacing w:after="0"/>
        <w:ind w:left="0"/>
        <w:jc w:val="both"/>
      </w:pPr>
      <w:r>
        <w:rPr>
          <w:rFonts w:ascii="Times New Roman"/>
          <w:b w:val="false"/>
          <w:i w:val="false"/>
          <w:color w:val="000000"/>
          <w:sz w:val="28"/>
        </w:rPr>
        <w:t xml:space="preserve">
      1. Нарушение требований утвержденных строительных норм и проектных документов при производстве строительно-монтажных и ремонтно-восстановительных работ, повлекшее за собой ухудшение эксплуатационных качеств, снижение прочности, устойчивости зданий, строений, их частей или отдельных конструктивных элементов,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пятнадцати до двадцати, на юридических лиц, являющихся субъектами малого или среднего предпринимательства, - в размере от ста до трехсот, на юридических лиц, являющихся субъектами крупного предпринимательства, - в размере от трехсот до пятисот месячных расчетных показателей с приостановлением действия лицензии либо без такового. </w:t>
      </w:r>
    </w:p>
    <w:p>
      <w:pPr>
        <w:spacing w:after="0"/>
        <w:ind w:left="0"/>
        <w:jc w:val="both"/>
      </w:pPr>
      <w:r>
        <w:rPr>
          <w:rFonts w:ascii="Times New Roman"/>
          <w:b w:val="false"/>
          <w:i w:val="false"/>
          <w:color w:val="000000"/>
          <w:sz w:val="28"/>
        </w:rPr>
        <w:t>
      2. Совершение действий, указанных в части первой настоящей статьи, повлекших за собой потерю прочности, устойчивости зданий, строений, их частей или отдельных конструктивных элементов,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пятисот до восьмисот месячных расчетных показателей с лишением лицензии на соответствующий вид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232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233. Производство строительных, строительно- монтажных, ремонтно-восстановительных работ при возведении и реконструкции объектов без утвержденной в установленном порядке проектной документации </w:t>
      </w:r>
    </w:p>
    <w:p>
      <w:pPr>
        <w:spacing w:after="0"/>
        <w:ind w:left="0"/>
        <w:jc w:val="both"/>
      </w:pPr>
      <w:r>
        <w:rPr>
          <w:rFonts w:ascii="Times New Roman"/>
          <w:b w:val="false"/>
          <w:i w:val="false"/>
          <w:color w:val="000000"/>
          <w:sz w:val="28"/>
        </w:rPr>
        <w:t xml:space="preserve">
      1. Производство строительных, строительно-монтажных, ремонтно-восстановительных работ при возведении и реконструкции объектов без </w:t>
      </w:r>
      <w:r>
        <w:rPr>
          <w:rFonts w:ascii="Times New Roman"/>
          <w:b w:val="false"/>
          <w:i w:val="false"/>
          <w:color w:val="000000"/>
          <w:sz w:val="28"/>
        </w:rPr>
        <w:t>утвержденной</w:t>
      </w:r>
      <w:r>
        <w:rPr>
          <w:rFonts w:ascii="Times New Roman"/>
          <w:b w:val="false"/>
          <w:i w:val="false"/>
          <w:color w:val="000000"/>
          <w:sz w:val="28"/>
        </w:rPr>
        <w:t xml:space="preserve"> в установленном порядке проектной документации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пяти до десяти, на юридических лиц, являющихся субъектами малого или среднего предпринимательства, - в размере от ста до трехсот, на юридических лиц, являющихся субъектами крупного предпринимательства, - в размере от трехсот до пятисот месячных расчетных показателей с приостановкой производимых работ. </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пятнадцати до двадцати, на юридических лиц, являющихся субъектами малого или среднего предпринимательства, – в размере от трехсот до четырехсот, на юридических лиц, являющихся субъектами крупного предпринимательства, – в размере от пятисот до шестисот месячных расчетных показателей с лишением лицензии и приостановкой производимых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 233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234.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w:t>
      </w:r>
    </w:p>
    <w:p>
      <w:pPr>
        <w:spacing w:after="0"/>
        <w:ind w:left="0"/>
        <w:jc w:val="both"/>
      </w:pPr>
      <w:r>
        <w:rPr>
          <w:rFonts w:ascii="Times New Roman"/>
          <w:b w:val="false"/>
          <w:i w:val="false"/>
          <w:color w:val="000000"/>
          <w:sz w:val="28"/>
        </w:rPr>
        <w:t xml:space="preserve">
      Нарушение правил оформления исполнительной технической документации, предусмотренной нормативными документами, при производстве строительно-монтажных, ремонтно-восстановительных работ по возведению и реконструкции объектов, изготовлению строительных материалов, изделий и конструкций - </w:t>
      </w:r>
    </w:p>
    <w:p>
      <w:pPr>
        <w:spacing w:after="0"/>
        <w:ind w:left="0"/>
        <w:jc w:val="both"/>
      </w:pPr>
      <w:r>
        <w:rPr>
          <w:rFonts w:ascii="Times New Roman"/>
          <w:b w:val="false"/>
          <w:i w:val="false"/>
          <w:color w:val="000000"/>
          <w:sz w:val="28"/>
        </w:rPr>
        <w:t xml:space="preserve">
      влечет предупреждение или штраф на должностных лиц, индивидуальных предпринимателей в размере от пяти до семи, на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234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234-1. Нарушение правил безопасности при строительстве, эксплуатации или ремонте магистральных трубопроводов</w:t>
      </w:r>
    </w:p>
    <w:p>
      <w:pPr>
        <w:spacing w:after="0"/>
        <w:ind w:left="0"/>
        <w:jc w:val="both"/>
      </w:pPr>
      <w:r>
        <w:rPr>
          <w:rFonts w:ascii="Times New Roman"/>
          <w:b w:val="false"/>
          <w:i w:val="false"/>
          <w:color w:val="000000"/>
          <w:sz w:val="28"/>
        </w:rPr>
        <w:t>
      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средней тяжести вреда здоровью человека, -</w:t>
      </w:r>
    </w:p>
    <w:p>
      <w:pPr>
        <w:spacing w:after="0"/>
        <w:ind w:left="0"/>
        <w:jc w:val="both"/>
      </w:pPr>
      <w:r>
        <w:rPr>
          <w:rFonts w:ascii="Times New Roman"/>
          <w:b w:val="false"/>
          <w:i w:val="false"/>
          <w:color w:val="000000"/>
          <w:sz w:val="28"/>
        </w:rPr>
        <w:t>
      влечет штраф в размере от трехсот до пятисот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234-1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235. Строительство (реконструкция, реставрация, расширение, техническое перевооружение, модернизация, капитальный ремонт) объектов и их комплексов без проектной (проектно-сметной) документации либо по проектной (проектно-сметной) документации, не прошедшей в установленном порядке экспертизу </w:t>
      </w:r>
    </w:p>
    <w:bookmarkStart w:name="z1495" w:id="400"/>
    <w:p>
      <w:pPr>
        <w:spacing w:after="0"/>
        <w:ind w:left="0"/>
        <w:jc w:val="both"/>
      </w:pPr>
      <w:r>
        <w:rPr>
          <w:rFonts w:ascii="Times New Roman"/>
          <w:b w:val="false"/>
          <w:i w:val="false"/>
          <w:color w:val="000000"/>
          <w:sz w:val="28"/>
        </w:rPr>
        <w:t>
      1. Строительство (реконструкция, реставрация, расширение,</w:t>
      </w:r>
    </w:p>
    <w:bookmarkEnd w:id="400"/>
    <w:p>
      <w:pPr>
        <w:spacing w:after="0"/>
        <w:ind w:left="0"/>
        <w:jc w:val="both"/>
      </w:pPr>
      <w:r>
        <w:rPr>
          <w:rFonts w:ascii="Times New Roman"/>
          <w:b w:val="false"/>
          <w:i w:val="false"/>
          <w:color w:val="000000"/>
          <w:sz w:val="28"/>
        </w:rPr>
        <w:t>
      техническое перевооружение, модернизация, капитальный ремонт)</w:t>
      </w:r>
    </w:p>
    <w:p>
      <w:pPr>
        <w:spacing w:after="0"/>
        <w:ind w:left="0"/>
        <w:jc w:val="both"/>
      </w:pPr>
      <w:r>
        <w:rPr>
          <w:rFonts w:ascii="Times New Roman"/>
          <w:b w:val="false"/>
          <w:i w:val="false"/>
          <w:color w:val="000000"/>
          <w:sz w:val="28"/>
        </w:rPr>
        <w:t>
      объектов и их комплексов без проектной (проектно-сметной)</w:t>
      </w:r>
    </w:p>
    <w:p>
      <w:pPr>
        <w:spacing w:after="0"/>
        <w:ind w:left="0"/>
        <w:jc w:val="both"/>
      </w:pPr>
      <w:r>
        <w:rPr>
          <w:rFonts w:ascii="Times New Roman"/>
          <w:b w:val="false"/>
          <w:i w:val="false"/>
          <w:color w:val="000000"/>
          <w:sz w:val="28"/>
        </w:rPr>
        <w:t>
      документации либо по проектной (проектно-сметной) документации, не</w:t>
      </w:r>
    </w:p>
    <w:p>
      <w:pPr>
        <w:spacing w:after="0"/>
        <w:ind w:left="0"/>
        <w:jc w:val="both"/>
      </w:pPr>
      <w:r>
        <w:rPr>
          <w:rFonts w:ascii="Times New Roman"/>
          <w:b w:val="false"/>
          <w:i w:val="false"/>
          <w:color w:val="000000"/>
          <w:sz w:val="28"/>
        </w:rPr>
        <w:t>
      прошедшей в установленном порядке экспертизу, по которой требуется ее</w:t>
      </w:r>
    </w:p>
    <w:p>
      <w:pPr>
        <w:spacing w:after="0"/>
        <w:ind w:left="0"/>
        <w:jc w:val="both"/>
      </w:pPr>
      <w:r>
        <w:rPr>
          <w:rFonts w:ascii="Times New Roman"/>
          <w:b w:val="false"/>
          <w:i w:val="false"/>
          <w:color w:val="000000"/>
          <w:sz w:val="28"/>
        </w:rPr>
        <w:t>
      проведение, -</w:t>
      </w:r>
    </w:p>
    <w:p>
      <w:pPr>
        <w:spacing w:after="0"/>
        <w:ind w:left="0"/>
        <w:jc w:val="both"/>
      </w:pPr>
      <w:r>
        <w:rPr>
          <w:rFonts w:ascii="Times New Roman"/>
          <w:b w:val="false"/>
          <w:i w:val="false"/>
          <w:color w:val="000000"/>
          <w:sz w:val="28"/>
        </w:rPr>
        <w:t>
      влечет штраф на физических лиц в размере шестидесяти, на должностных лиц, индивидуальных предпринимателей - в размере восьмидесяти, на юридических лиц, являющихся субъектами малого или среднего предпринимательства или некоммерческими организациями, - в размере ста девяноста, на юридических лиц, являющихся субъектами крупного предпринимательства, - в размере двухсот восьмидесяти месячных расчетных показателей.</w:t>
      </w:r>
    </w:p>
    <w:bookmarkStart w:name="z1604" w:id="401"/>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bookmarkEnd w:id="401"/>
    <w:p>
      <w:pPr>
        <w:spacing w:after="0"/>
        <w:ind w:left="0"/>
        <w:jc w:val="both"/>
      </w:pPr>
      <w:r>
        <w:rPr>
          <w:rFonts w:ascii="Times New Roman"/>
          <w:b w:val="false"/>
          <w:i w:val="false"/>
          <w:color w:val="000000"/>
          <w:sz w:val="28"/>
        </w:rPr>
        <w:t>
      влекут штраф на физических лиц в размере ста, на должностных лиц, индивидуальных предпринимателей - в размере ста пятидесяти, на юридических лиц, являющихся субъектами малого или среднего предпринимательства или некоммерческими организациями - в размере трехсот, на юридических лиц, являющихся субъектами крупного предпринимательства, - в размере пятисот месячных расчетных показателей, с приостановлением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 235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235-1. Нарушение законодательства Республики Казахстан при осуществлении экспертных работ и инжиниринговых услуг</w:t>
      </w:r>
    </w:p>
    <w:bookmarkStart w:name="z1606" w:id="402"/>
    <w:p>
      <w:pPr>
        <w:spacing w:after="0"/>
        <w:ind w:left="0"/>
        <w:jc w:val="both"/>
      </w:pPr>
      <w:r>
        <w:rPr>
          <w:rFonts w:ascii="Times New Roman"/>
          <w:b w:val="false"/>
          <w:i w:val="false"/>
          <w:color w:val="000000"/>
          <w:sz w:val="28"/>
        </w:rPr>
        <w:t>
      1. Несоответствие выполненных (выполняемых) строительно-монтажных работ утвержденным проектным решениям -</w:t>
      </w:r>
    </w:p>
    <w:bookmarkEnd w:id="402"/>
    <w:p>
      <w:pPr>
        <w:spacing w:after="0"/>
        <w:ind w:left="0"/>
        <w:jc w:val="both"/>
      </w:pPr>
      <w:r>
        <w:rPr>
          <w:rFonts w:ascii="Times New Roman"/>
          <w:b w:val="false"/>
          <w:i w:val="false"/>
          <w:color w:val="000000"/>
          <w:sz w:val="28"/>
        </w:rPr>
        <w:t>
      влечет штраф на физических лиц в размере ста месячных расчетных показателей.</w:t>
      </w:r>
    </w:p>
    <w:bookmarkStart w:name="z1607" w:id="403"/>
    <w:p>
      <w:pPr>
        <w:spacing w:after="0"/>
        <w:ind w:left="0"/>
        <w:jc w:val="both"/>
      </w:pPr>
      <w:r>
        <w:rPr>
          <w:rFonts w:ascii="Times New Roman"/>
          <w:b w:val="false"/>
          <w:i w:val="false"/>
          <w:color w:val="000000"/>
          <w:sz w:val="28"/>
        </w:rPr>
        <w:t>
      2. Выдача положительного заключения экспертизы (экспертной оценки) на проектную (проектно-сметную) документацию, не обеспечивающую устойчивость, надежность и прочность возводимых либо возведенных объектов, -</w:t>
      </w:r>
    </w:p>
    <w:bookmarkEnd w:id="403"/>
    <w:p>
      <w:pPr>
        <w:spacing w:after="0"/>
        <w:ind w:left="0"/>
        <w:jc w:val="both"/>
      </w:pPr>
      <w:r>
        <w:rPr>
          <w:rFonts w:ascii="Times New Roman"/>
          <w:b w:val="false"/>
          <w:i w:val="false"/>
          <w:color w:val="000000"/>
          <w:sz w:val="28"/>
        </w:rPr>
        <w:t>
      влечет штраф на физических лиц в размере ста месячных расчетных показателей.</w:t>
      </w:r>
    </w:p>
    <w:bookmarkStart w:name="z1608" w:id="404"/>
    <w:p>
      <w:pPr>
        <w:spacing w:after="0"/>
        <w:ind w:left="0"/>
        <w:jc w:val="both"/>
      </w:pPr>
      <w:r>
        <w:rPr>
          <w:rFonts w:ascii="Times New Roman"/>
          <w:b w:val="false"/>
          <w:i w:val="false"/>
          <w:color w:val="000000"/>
          <w:sz w:val="28"/>
        </w:rPr>
        <w:t>
      3. Допущение нарушений на стадии реализации проекта, включая качество, сроки, приемку выполненных работ и сдачу объекта в эксплуатацию, -</w:t>
      </w:r>
    </w:p>
    <w:bookmarkEnd w:id="404"/>
    <w:p>
      <w:pPr>
        <w:spacing w:after="0"/>
        <w:ind w:left="0"/>
        <w:jc w:val="both"/>
      </w:pPr>
      <w:r>
        <w:rPr>
          <w:rFonts w:ascii="Times New Roman"/>
          <w:b w:val="false"/>
          <w:i w:val="false"/>
          <w:color w:val="000000"/>
          <w:sz w:val="28"/>
        </w:rPr>
        <w:t>
      влечет штраф на физических лиц в размере ста месячных расчетных показателей.</w:t>
      </w:r>
    </w:p>
    <w:bookmarkStart w:name="z1609" w:id="405"/>
    <w:p>
      <w:pPr>
        <w:spacing w:after="0"/>
        <w:ind w:left="0"/>
        <w:jc w:val="both"/>
      </w:pP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405"/>
    <w:p>
      <w:pPr>
        <w:spacing w:after="0"/>
        <w:ind w:left="0"/>
        <w:jc w:val="both"/>
      </w:pPr>
      <w:r>
        <w:rPr>
          <w:rFonts w:ascii="Times New Roman"/>
          <w:b w:val="false"/>
          <w:i w:val="false"/>
          <w:color w:val="000000"/>
          <w:sz w:val="28"/>
        </w:rPr>
        <w:t>
      влекут штраф на физических лиц в размере двухсот месячных расчетных показателей с лишением аттестата эксперта на право осуществления экспертных работ и инжиниринговых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17-1 дополнена статьей 235-1 в соответствии с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236. Нарушение установленного порядка ввода объектов и комплексов в эксплуатацию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 xml:space="preserve">установленного </w:t>
      </w:r>
      <w:r>
        <w:rPr>
          <w:rFonts w:ascii="Times New Roman"/>
          <w:b w:val="false"/>
          <w:i w:val="false"/>
          <w:color w:val="000000"/>
          <w:sz w:val="28"/>
        </w:rPr>
        <w:t xml:space="preserve">порядка ввода объектов и комплексов в эксплуатацию с нарушениями требований государственных нормативов в сфере архитектурно-градостроительной деятельности - </w:t>
      </w:r>
    </w:p>
    <w:p>
      <w:pPr>
        <w:spacing w:after="0"/>
        <w:ind w:left="0"/>
        <w:jc w:val="both"/>
      </w:pPr>
      <w:r>
        <w:rPr>
          <w:rFonts w:ascii="Times New Roman"/>
          <w:b w:val="false"/>
          <w:i w:val="false"/>
          <w:color w:val="000000"/>
          <w:sz w:val="28"/>
        </w:rPr>
        <w:t xml:space="preserve">
      влечет штраф на должностных лиц - членов государственных приемочных комиссий, индивидуальных предпринимателей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двухсот до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237. Незаконное строительство </w:t>
      </w:r>
    </w:p>
    <w:p>
      <w:pPr>
        <w:spacing w:after="0"/>
        <w:ind w:left="0"/>
        <w:jc w:val="both"/>
      </w:pPr>
      <w:r>
        <w:rPr>
          <w:rFonts w:ascii="Times New Roman"/>
          <w:b w:val="false"/>
          <w:i w:val="false"/>
          <w:color w:val="000000"/>
          <w:sz w:val="28"/>
        </w:rPr>
        <w:t>
      Незаконное строительство производственных, жилых, хозяйственных, гидротехнических (водохозяйственных) или бытовых объектов без соответствующего права на землю -</w:t>
      </w:r>
    </w:p>
    <w:p>
      <w:pPr>
        <w:spacing w:after="0"/>
        <w:ind w:left="0"/>
        <w:jc w:val="both"/>
      </w:pPr>
      <w:r>
        <w:rPr>
          <w:rFonts w:ascii="Times New Roman"/>
          <w:b w:val="false"/>
          <w:i w:val="false"/>
          <w:color w:val="000000"/>
          <w:sz w:val="28"/>
        </w:rPr>
        <w:t>
      влечет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предпринимательства, - в размере от ста до двухсот месячных расчетных показателей с принудительным сносом незаконно возведенного или возводимого строения либо без такового.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237-1. Нарушение требований законодательного акта Республики Казахстан о долевом участии в жилищном строительстве</w:t>
      </w:r>
    </w:p>
    <w:p>
      <w:pPr>
        <w:spacing w:after="0"/>
        <w:ind w:left="0"/>
        <w:jc w:val="both"/>
      </w:pPr>
      <w:r>
        <w:rPr>
          <w:rFonts w:ascii="Times New Roman"/>
          <w:b w:val="false"/>
          <w:i w:val="false"/>
          <w:color w:val="000000"/>
          <w:sz w:val="28"/>
        </w:rPr>
        <w:t xml:space="preserve">
      1. Нарушение застройщиком, проектной компанией требований </w:t>
      </w:r>
      <w:r>
        <w:rPr>
          <w:rFonts w:ascii="Times New Roman"/>
          <w:b w:val="false"/>
          <w:i w:val="false"/>
          <w:color w:val="000000"/>
          <w:sz w:val="28"/>
        </w:rPr>
        <w:t>законодательного акта</w:t>
      </w:r>
      <w:r>
        <w:rPr>
          <w:rFonts w:ascii="Times New Roman"/>
          <w:b w:val="false"/>
          <w:i w:val="false"/>
          <w:color w:val="000000"/>
          <w:sz w:val="28"/>
        </w:rPr>
        <w:t xml:space="preserve"> Республики Казахстан о долевом участии в жилищном строительстве к содержанию информации о застройщике, проектной компании и об объекте строительства, а также порядка ее распространения либо распространение застройщиком, проектной компанией неточной, неполной или вводящей в заблуждение информации -</w:t>
      </w:r>
    </w:p>
    <w:p>
      <w:pPr>
        <w:spacing w:after="0"/>
        <w:ind w:left="0"/>
        <w:jc w:val="both"/>
      </w:pPr>
      <w:r>
        <w:rPr>
          <w:rFonts w:ascii="Times New Roman"/>
          <w:b w:val="false"/>
          <w:i w:val="false"/>
          <w:color w:val="000000"/>
          <w:sz w:val="28"/>
        </w:rPr>
        <w:t>
      влечет штраф на юридических лиц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xml:space="preserve">
      2. Непредставление застройщиком, проектной компанией местному исполнительному органу области (города республиканского значения, столицы) сведений и отчетности, предусмотренных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либо представление ими недостоверных сведений и отчетности -</w:t>
      </w:r>
    </w:p>
    <w:p>
      <w:pPr>
        <w:spacing w:after="0"/>
        <w:ind w:left="0"/>
        <w:jc w:val="both"/>
      </w:pPr>
      <w:r>
        <w:rPr>
          <w:rFonts w:ascii="Times New Roman"/>
          <w:b w:val="false"/>
          <w:i w:val="false"/>
          <w:color w:val="000000"/>
          <w:sz w:val="28"/>
        </w:rPr>
        <w:t>
      влечет штраф на юридических лиц в размере от двухсот до трехсот месячных расчетных показателей.</w:t>
      </w:r>
    </w:p>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застройщиком повторно в течение</w:t>
      </w:r>
    </w:p>
    <w:p>
      <w:pPr>
        <w:spacing w:after="0"/>
        <w:ind w:left="0"/>
        <w:jc w:val="both"/>
      </w:pPr>
      <w:r>
        <w:rPr>
          <w:rFonts w:ascii="Times New Roman"/>
          <w:b w:val="false"/>
          <w:i w:val="false"/>
          <w:color w:val="000000"/>
          <w:sz w:val="28"/>
        </w:rPr>
        <w:t>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юридических лиц в размере от трехсот пятидесяти до четырехсот месячных расчетных показателей.</w:t>
      </w:r>
    </w:p>
    <w:p>
      <w:pPr>
        <w:spacing w:after="0"/>
        <w:ind w:left="0"/>
        <w:jc w:val="both"/>
      </w:pPr>
      <w:r>
        <w:rPr>
          <w:rFonts w:ascii="Times New Roman"/>
          <w:b w:val="false"/>
          <w:i w:val="false"/>
          <w:color w:val="000000"/>
          <w:sz w:val="28"/>
        </w:rPr>
        <w:t>
      4. Действия (бездействие), предусмотренные частями первой и второй настоящей статьи, совершенные проектной компанией повторно в течение года после наложения административного взыскания, а равно неустранение нарушений, предусмотренных частями первой и второй настоящей статьи, повлекших привлечение к административной ответственности, -</w:t>
      </w:r>
    </w:p>
    <w:p>
      <w:pPr>
        <w:spacing w:after="0"/>
        <w:ind w:left="0"/>
        <w:jc w:val="both"/>
      </w:pPr>
      <w:r>
        <w:rPr>
          <w:rFonts w:ascii="Times New Roman"/>
          <w:b w:val="false"/>
          <w:i w:val="false"/>
          <w:color w:val="000000"/>
          <w:sz w:val="28"/>
        </w:rPr>
        <w:t>
      влекут приостановление действия лицензии на деятельность по организации строительства жилых зданий за счет привлечения денег дольщиков на срок до трех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237-1 в редакции Закона РК от 11.07.2009</w:t>
      </w:r>
      <w:r>
        <w:rPr>
          <w:rFonts w:ascii="Times New Roman"/>
          <w:b w:val="false"/>
          <w:i w:val="false"/>
          <w:color w:val="000000"/>
          <w:sz w:val="28"/>
        </w:rPr>
        <w:t xml:space="preserve"> N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237-2. Осуществление строительства без сопровождения технического и авторского надзоров </w:t>
      </w:r>
    </w:p>
    <w:bookmarkStart w:name="z1611" w:id="406"/>
    <w:p>
      <w:pPr>
        <w:spacing w:after="0"/>
        <w:ind w:left="0"/>
        <w:jc w:val="both"/>
      </w:pPr>
      <w:r>
        <w:rPr>
          <w:rFonts w:ascii="Times New Roman"/>
          <w:b w:val="false"/>
          <w:i w:val="false"/>
          <w:color w:val="000000"/>
          <w:sz w:val="28"/>
        </w:rPr>
        <w:t>
      Осуществление строительства без сопровождения технического и  авторского надзоров -</w:t>
      </w:r>
    </w:p>
    <w:bookmarkEnd w:id="406"/>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 в размере восьмидесяти,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17-1 дополнена статьей 237-2 в соответствии с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238. Незаконное переоборудование и перепланировка жилых помещений </w:t>
      </w:r>
    </w:p>
    <w:p>
      <w:pPr>
        <w:spacing w:after="0"/>
        <w:ind w:left="0"/>
        <w:jc w:val="both"/>
      </w:pPr>
      <w:r>
        <w:rPr>
          <w:rFonts w:ascii="Times New Roman"/>
          <w:b w:val="false"/>
          <w:i w:val="false"/>
          <w:color w:val="000000"/>
          <w:sz w:val="28"/>
        </w:rPr>
        <w:t xml:space="preserve">
      1. Незаконное </w:t>
      </w:r>
      <w:r>
        <w:rPr>
          <w:rFonts w:ascii="Times New Roman"/>
          <w:b w:val="false"/>
          <w:i w:val="false"/>
          <w:color w:val="000000"/>
          <w:sz w:val="28"/>
        </w:rPr>
        <w:t xml:space="preserve">переоборудование </w:t>
      </w:r>
      <w:r>
        <w:rPr>
          <w:rFonts w:ascii="Times New Roman"/>
          <w:b w:val="false"/>
          <w:i w:val="false"/>
          <w:color w:val="000000"/>
          <w:sz w:val="28"/>
        </w:rPr>
        <w:t xml:space="preserve">и перепланировка жилых и нежилых помещений в жилом доме без архитектурно-строительного проекта и разрешения уполномоченного органа по архитектуре и градостроительству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2. Те же действия, которые повлекли или могли повлечь полную потерю прочности и устойчивости (разрушение) здания, - </w:t>
      </w:r>
    </w:p>
    <w:p>
      <w:pPr>
        <w:spacing w:after="0"/>
        <w:ind w:left="0"/>
        <w:jc w:val="both"/>
      </w:pPr>
      <w:r>
        <w:rPr>
          <w:rFonts w:ascii="Times New Roman"/>
          <w:b w:val="false"/>
          <w:i w:val="false"/>
          <w:color w:val="000000"/>
          <w:sz w:val="28"/>
        </w:rPr>
        <w:t xml:space="preserve">
      влекут штраф на физических лиц в размере от двадцати до двадцати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Под административным правонарушением в области строительства понимается несоблюдение обязательных требований, строительных норм и правил, за исключением технических регламентов, проектов, других нормативных актов при градостроительном освоении территорий, проектировании, строительстве, реконструкции, реставрации, модернизации, капитальном ремонте и благоустройстве объектов и комплексов, влекущее снижение и потерю прочности, устойчивости, надежности зданий, строений, сооружений, их частей или отдельных конструктивных элементов, ухудшение эксплуатационных качеств возводимых объектов, отрицательное влияние на окружающую среду, а также действия, нарушающие установленный организационно-правовой порядок строительства объектов и приемки их в эксплуатацию. </w:t>
      </w:r>
    </w:p>
    <w:p>
      <w:pPr>
        <w:spacing w:after="0"/>
        <w:ind w:left="0"/>
        <w:jc w:val="both"/>
      </w:pPr>
      <w:r>
        <w:rPr>
          <w:rFonts w:ascii="Times New Roman"/>
          <w:b w:val="false"/>
          <w:i w:val="false"/>
          <w:color w:val="000000"/>
          <w:sz w:val="28"/>
        </w:rPr>
        <w:t xml:space="preserve">
      2. Под прочностью понимается способность материала, конструкции, изделия, узлов их сопряжения, грунта основания здания и сооружения воспринимать, не разрушаясь, расчетные значения нагрузок и воздействий. </w:t>
      </w:r>
    </w:p>
    <w:p>
      <w:pPr>
        <w:spacing w:after="0"/>
        <w:ind w:left="0"/>
        <w:jc w:val="both"/>
      </w:pPr>
      <w:r>
        <w:rPr>
          <w:rFonts w:ascii="Times New Roman"/>
          <w:b w:val="false"/>
          <w:i w:val="false"/>
          <w:color w:val="000000"/>
          <w:sz w:val="28"/>
        </w:rPr>
        <w:t xml:space="preserve">
      3. Под устойчивостью понимается способность здания, сооружения сохранять состояние устойчивого равновесия под действием расчетных воздействий и нагрузок. </w:t>
      </w:r>
    </w:p>
    <w:p>
      <w:pPr>
        <w:spacing w:after="0"/>
        <w:ind w:left="0"/>
        <w:jc w:val="both"/>
      </w:pPr>
      <w:r>
        <w:rPr>
          <w:rFonts w:ascii="Times New Roman"/>
          <w:b w:val="false"/>
          <w:i w:val="false"/>
          <w:color w:val="000000"/>
          <w:sz w:val="28"/>
        </w:rPr>
        <w:t xml:space="preserve">
      4. Под надежностью понимается способность здания, сооружения, его инженерных систем, несущих и ограждающих конструкций выполнять функции, определенные значениями нормируемых показателей. </w:t>
      </w:r>
    </w:p>
    <w:p>
      <w:pPr>
        <w:spacing w:after="0"/>
        <w:ind w:left="0"/>
        <w:jc w:val="both"/>
      </w:pPr>
      <w:r>
        <w:rPr>
          <w:rFonts w:ascii="Times New Roman"/>
          <w:b w:val="false"/>
          <w:i w:val="false"/>
          <w:color w:val="000000"/>
          <w:sz w:val="28"/>
        </w:rPr>
        <w:t xml:space="preserve">
      5. Под проектными работами понимаются работы по предпроектной (обоснования инвестиций в строительство, технико-экономические обоснования) и проектной (проект, рабочий проект и другие виды проектов) документации на строительство, расширение, реконструкцию, техническое перевооружение, капитальный ремонт и другие виды работ зданий и сооружений.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239. Эксплуатация объектов и комплексов, не введенных в установленном порядке в эксплуатацию </w:t>
      </w:r>
    </w:p>
    <w:p>
      <w:pPr>
        <w:spacing w:after="0"/>
        <w:ind w:left="0"/>
        <w:jc w:val="both"/>
      </w:pPr>
      <w:r>
        <w:rPr>
          <w:rFonts w:ascii="Times New Roman"/>
          <w:b w:val="false"/>
          <w:i w:val="false"/>
          <w:color w:val="000000"/>
          <w:sz w:val="28"/>
        </w:rPr>
        <w:t xml:space="preserve">
      Эксплуатация (проживание, оказание услуг, производство продукции с целью получения доходов) законченных строительством, но не введенных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в эксплуатацию объектов, комплексов или их отдельных частей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239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239-1. Нарушение законодательства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 Невыполнение или ненадлежащее выполнение местными исполнительными органами по делам архитектуры, градостроительства, строительства и государственного архитектурно-строительного контроля функций, возложенных на них законодательством Республики Казахстан,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239-1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407"/>
    <w:p>
      <w:pPr>
        <w:spacing w:after="0"/>
        <w:ind w:left="0"/>
        <w:jc w:val="left"/>
      </w:pPr>
      <w:r>
        <w:rPr>
          <w:rFonts w:ascii="Times New Roman"/>
          <w:b/>
          <w:i w:val="false"/>
          <w:color w:val="000000"/>
        </w:rPr>
        <w:t xml:space="preserve"> Глава 19. Административные правонарушения в области</w:t>
      </w:r>
      <w:r>
        <w:br/>
      </w:r>
      <w:r>
        <w:rPr>
          <w:rFonts w:ascii="Times New Roman"/>
          <w:b/>
          <w:i w:val="false"/>
          <w:color w:val="000000"/>
        </w:rPr>
        <w:t>охраны окружающей среды, использования природных ресурсов</w:t>
      </w:r>
    </w:p>
    <w:bookmarkEnd w:id="407"/>
    <w:p>
      <w:pPr>
        <w:spacing w:after="0"/>
        <w:ind w:left="0"/>
        <w:jc w:val="both"/>
      </w:pPr>
      <w:r>
        <w:rPr>
          <w:rFonts w:ascii="Times New Roman"/>
          <w:b/>
          <w:i w:val="false"/>
          <w:color w:val="000000"/>
          <w:sz w:val="28"/>
        </w:rPr>
        <w:t xml:space="preserve">Статья 240. Нарушение санитарно-эпидемиологических и экологических требований по охране окружающей среды </w:t>
      </w:r>
    </w:p>
    <w:p>
      <w:pPr>
        <w:spacing w:after="0"/>
        <w:ind w:left="0"/>
        <w:jc w:val="both"/>
      </w:pPr>
      <w:r>
        <w:rPr>
          <w:rFonts w:ascii="Times New Roman"/>
          <w:b w:val="false"/>
          <w:i w:val="false"/>
          <w:color w:val="000000"/>
          <w:sz w:val="28"/>
        </w:rPr>
        <w:t xml:space="preserve">
      1. Нарушение норм санитарно-эпидемиологических и экологических требований, а также гигиенических нормативов по охране окружающей среды, за исключением случаев, предусмотренных статьей 317-1 настоящего Кодекса,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десяти, на должностных лиц, индивидуальных предпринимателей - в размере до двадцати месячных расчетных показателей, на юридических лиц - в размере суммы нанесенного окружающей среде вреда. </w:t>
      </w:r>
    </w:p>
    <w:p>
      <w:pPr>
        <w:spacing w:after="0"/>
        <w:ind w:left="0"/>
        <w:jc w:val="both"/>
      </w:pPr>
      <w:r>
        <w:rPr>
          <w:rFonts w:ascii="Times New Roman"/>
          <w:b w:val="false"/>
          <w:i w:val="false"/>
          <w:color w:val="000000"/>
          <w:sz w:val="28"/>
        </w:rPr>
        <w:t xml:space="preserve">
      2. Дача должностными лицами указаний или разрешений на превышение или занижение установленных норм санитарно-эпидемиологических и экологических требований по охране окружающей среды - </w:t>
      </w:r>
    </w:p>
    <w:p>
      <w:pPr>
        <w:spacing w:after="0"/>
        <w:ind w:left="0"/>
        <w:jc w:val="both"/>
      </w:pPr>
      <w:r>
        <w:rPr>
          <w:rFonts w:ascii="Times New Roman"/>
          <w:b w:val="false"/>
          <w:i w:val="false"/>
          <w:color w:val="000000"/>
          <w:sz w:val="28"/>
        </w:rPr>
        <w:t xml:space="preserve">
      влечет штраф в размере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5 декабря 2003 г. </w:t>
      </w:r>
      <w:r>
        <w:rPr>
          <w:rFonts w:ascii="Times New Roman"/>
          <w:b w:val="false"/>
          <w:i w:val="false"/>
          <w:color w:val="000000"/>
          <w:sz w:val="28"/>
        </w:rPr>
        <w:t>N 506</w:t>
      </w:r>
      <w:r>
        <w:rPr>
          <w:rFonts w:ascii="Times New Roman"/>
          <w:b w:val="false"/>
          <w:i w:val="false"/>
          <w:color w:val="ff0000"/>
          <w:sz w:val="28"/>
        </w:rPr>
        <w:t xml:space="preserve">;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240-1. Нарушение требований проведения производственного экологического контроля </w:t>
      </w:r>
    </w:p>
    <w:p>
      <w:pPr>
        <w:spacing w:after="0"/>
        <w:ind w:left="0"/>
        <w:jc w:val="both"/>
      </w:pPr>
      <w:r>
        <w:rPr>
          <w:rFonts w:ascii="Times New Roman"/>
          <w:b w:val="false"/>
          <w:i w:val="false"/>
          <w:color w:val="000000"/>
          <w:sz w:val="28"/>
        </w:rPr>
        <w:t xml:space="preserve">
      Нарушение требований проведения производственного экологического контроля - </w:t>
      </w:r>
    </w:p>
    <w:p>
      <w:pPr>
        <w:spacing w:after="0"/>
        <w:ind w:left="0"/>
        <w:jc w:val="both"/>
      </w:pPr>
      <w:r>
        <w:rPr>
          <w:rFonts w:ascii="Times New Roman"/>
          <w:b w:val="false"/>
          <w:i w:val="false"/>
          <w:color w:val="000000"/>
          <w:sz w:val="28"/>
        </w:rPr>
        <w:t xml:space="preserve">
      влечет штраф на физических лиц в размере двадцати пяти, на  должностных лиц,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240-1 в соответствии с Законом РК от 09.01.2007 </w:t>
      </w:r>
      <w:r>
        <w:rPr>
          <w:rFonts w:ascii="Times New Roman"/>
          <w:b w:val="false"/>
          <w:i w:val="false"/>
          <w:color w:val="000000"/>
          <w:sz w:val="28"/>
        </w:rPr>
        <w:t>№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240-2. Невыполнение условий природопользования, указанных в экологическом разрешении</w:t>
      </w:r>
    </w:p>
    <w:p>
      <w:pPr>
        <w:spacing w:after="0"/>
        <w:ind w:left="0"/>
        <w:jc w:val="both"/>
      </w:pPr>
      <w:r>
        <w:rPr>
          <w:rFonts w:ascii="Times New Roman"/>
          <w:b w:val="false"/>
          <w:i w:val="false"/>
          <w:color w:val="000000"/>
          <w:sz w:val="28"/>
        </w:rPr>
        <w:t>
      1. Невыполнение условий природопользования, указанных в экологическом разрешении,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двадцати до тридцати, на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ста до двухсот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и (или) сопряженные с нанесением особо крупного ущерба окружающей среде, созданием угрозы безопасности жизни и здоровью населения,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от сорока до пятидесяти, на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предпринимательства, - в размере от двухсот до пятисот месячных расчетных показателей с приостановлением действия экологического разрешения или без такового.</w:t>
      </w:r>
    </w:p>
    <w:p>
      <w:pPr>
        <w:spacing w:after="0"/>
        <w:ind w:left="0"/>
        <w:jc w:val="both"/>
      </w:pPr>
      <w:r>
        <w:rPr>
          <w:rFonts w:ascii="Times New Roman"/>
          <w:b w:val="false"/>
          <w:i w:val="false"/>
          <w:color w:val="000000"/>
          <w:sz w:val="28"/>
        </w:rPr>
        <w:t>
      3. Неустранение физическими и юридическими лицами в установленный срок нарушений, по которым действие экологического разрешения приостановлено, влечет лишение экологического разрешения.</w:t>
      </w:r>
    </w:p>
    <w:p>
      <w:pPr>
        <w:spacing w:after="0"/>
        <w:ind w:left="0"/>
        <w:jc w:val="both"/>
      </w:pPr>
      <w:r>
        <w:rPr>
          <w:rFonts w:ascii="Times New Roman"/>
          <w:b w:val="false"/>
          <w:i w:val="false"/>
          <w:color w:val="000000"/>
          <w:sz w:val="28"/>
        </w:rPr>
        <w:t>
      Примечание. В случае, если экологическое разрешение выдано природопользователю на несколько производственных объектов, действие экологического разрешения приостанавливается по объекту, по которому природопользователем допущено невыполнение условий природопользования.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240-2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241. Уклонение от проведения мер по ликвидации последствий экологического загрязнения </w:t>
      </w:r>
    </w:p>
    <w:p>
      <w:pPr>
        <w:spacing w:after="0"/>
        <w:ind w:left="0"/>
        <w:jc w:val="both"/>
      </w:pPr>
      <w:r>
        <w:rPr>
          <w:rFonts w:ascii="Times New Roman"/>
          <w:b w:val="false"/>
          <w:i w:val="false"/>
          <w:color w:val="000000"/>
          <w:sz w:val="28"/>
        </w:rPr>
        <w:t xml:space="preserve">
      Уклонение от проведения или ненадлежащее проведение дезактивирующих или иных восстановительных мероприятий в местностях, подвергшихся загрязнению, лицами, на которых возложена обязанность проведения таких мероприятий, если эти действия не повлекли тяжкие последствия для человека или окружающей среды, - </w:t>
      </w:r>
    </w:p>
    <w:p>
      <w:pPr>
        <w:spacing w:after="0"/>
        <w:ind w:left="0"/>
        <w:jc w:val="both"/>
      </w:pPr>
      <w:r>
        <w:rPr>
          <w:rFonts w:ascii="Times New Roman"/>
          <w:b w:val="false"/>
          <w:i w:val="false"/>
          <w:color w:val="000000"/>
          <w:sz w:val="28"/>
        </w:rPr>
        <w:t xml:space="preserve">
      влечет штраф на физических лиц в размере двадцати пяти, на  должностных лиц,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242. Несообщение о производственных сверхнормативных сбросах и выбросах загрязняющих веществ, размещении отходов </w:t>
      </w:r>
    </w:p>
    <w:p>
      <w:pPr>
        <w:spacing w:after="0"/>
        <w:ind w:left="0"/>
        <w:jc w:val="both"/>
      </w:pPr>
      <w:r>
        <w:rPr>
          <w:rFonts w:ascii="Times New Roman"/>
          <w:b w:val="false"/>
          <w:i w:val="false"/>
          <w:color w:val="000000"/>
          <w:sz w:val="28"/>
        </w:rPr>
        <w:t xml:space="preserve">
      Несообщение или сообщение искаженной информации органам, осуществляющим государственный контроль и надзор за охраной окружающей среды и исполнением </w:t>
      </w:r>
      <w:r>
        <w:rPr>
          <w:rFonts w:ascii="Times New Roman"/>
          <w:b w:val="false"/>
          <w:i w:val="false"/>
          <w:color w:val="000000"/>
          <w:sz w:val="28"/>
        </w:rPr>
        <w:t>природоохранного</w:t>
      </w:r>
      <w:r>
        <w:rPr>
          <w:rFonts w:ascii="Times New Roman"/>
          <w:b w:val="false"/>
          <w:i w:val="false"/>
          <w:color w:val="000000"/>
          <w:sz w:val="28"/>
        </w:rPr>
        <w:t xml:space="preserve"> и </w:t>
      </w:r>
      <w:r>
        <w:rPr>
          <w:rFonts w:ascii="Times New Roman"/>
          <w:b w:val="false"/>
          <w:i w:val="false"/>
          <w:color w:val="000000"/>
          <w:sz w:val="28"/>
        </w:rPr>
        <w:t>санитарно-эпидемиологического</w:t>
      </w:r>
      <w:r>
        <w:rPr>
          <w:rFonts w:ascii="Times New Roman"/>
          <w:b w:val="false"/>
          <w:i w:val="false"/>
          <w:color w:val="000000"/>
          <w:sz w:val="28"/>
        </w:rPr>
        <w:t xml:space="preserve"> законодательства, о производственных сверхнормативных сбросах и выбросах загрязняющих веществ, размещении отходов и других вредных аварийных воздействиях на окружающую среду - </w:t>
      </w:r>
    </w:p>
    <w:p>
      <w:pPr>
        <w:spacing w:after="0"/>
        <w:ind w:left="0"/>
        <w:jc w:val="both"/>
      </w:pPr>
      <w:r>
        <w:rPr>
          <w:rFonts w:ascii="Times New Roman"/>
          <w:b w:val="false"/>
          <w:i w:val="false"/>
          <w:color w:val="000000"/>
          <w:sz w:val="28"/>
        </w:rPr>
        <w:t xml:space="preserve">
      влечет штраф на должностных лиц в размере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242 внесены изменения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243. Превышение нормативов эмиссий в окружающую среду, установленных в экологическом разрешении, либо отсутствие экологического разрешения </w:t>
      </w:r>
    </w:p>
    <w:p>
      <w:pPr>
        <w:spacing w:after="0"/>
        <w:ind w:left="0"/>
        <w:jc w:val="both"/>
      </w:pPr>
      <w:r>
        <w:rPr>
          <w:rFonts w:ascii="Times New Roman"/>
          <w:b w:val="false"/>
          <w:i w:val="false"/>
          <w:color w:val="000000"/>
          <w:sz w:val="28"/>
        </w:rPr>
        <w:t xml:space="preserve">
      Превышение нормативов эмиссий в окружающую среду, установленных в </w:t>
      </w:r>
      <w:r>
        <w:rPr>
          <w:rFonts w:ascii="Times New Roman"/>
          <w:b w:val="false"/>
          <w:i w:val="false"/>
          <w:color w:val="000000"/>
          <w:sz w:val="28"/>
        </w:rPr>
        <w:t>экологическом разрешении</w:t>
      </w:r>
      <w:r>
        <w:rPr>
          <w:rFonts w:ascii="Times New Roman"/>
          <w:b w:val="false"/>
          <w:i w:val="false"/>
          <w:color w:val="000000"/>
          <w:sz w:val="28"/>
        </w:rPr>
        <w:t xml:space="preserve">, либо отсутствие экологического разрешения, если эти действия не имеют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месячных расчетных показателей, на юридических лиц, являющихся субъектами крупного предпринимательства, - в размере одной тысячи процентов ставки платы за эмиссии в окружающую среду за превышенный объем эмиссий.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в редакции Закона РК от 9 января 2007 г. N 213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243-1. Превышение установленного объема квоты на выбросы парниковых газов</w:t>
      </w:r>
    </w:p>
    <w:p>
      <w:pPr>
        <w:spacing w:after="0"/>
        <w:ind w:left="0"/>
        <w:jc w:val="both"/>
      </w:pPr>
      <w:r>
        <w:rPr>
          <w:rFonts w:ascii="Times New Roman"/>
          <w:b w:val="false"/>
          <w:i w:val="false"/>
          <w:color w:val="000000"/>
          <w:sz w:val="28"/>
        </w:rPr>
        <w:t>
      Превышение установленного объема квоты на выбросы парниковых газов –</w:t>
      </w:r>
    </w:p>
    <w:p>
      <w:pPr>
        <w:spacing w:after="0"/>
        <w:ind w:left="0"/>
        <w:jc w:val="both"/>
      </w:pPr>
      <w:r>
        <w:rPr>
          <w:rFonts w:ascii="Times New Roman"/>
          <w:b w:val="false"/>
          <w:i w:val="false"/>
          <w:color w:val="000000"/>
          <w:sz w:val="28"/>
        </w:rPr>
        <w:t>
      влечет штраф на юридических лиц в размере пяти месячных расчетных показателей за каждую единицу квоты сверх установленного объема, не компенсированную единицами квот, приобретенными у других природопользователей, и (или) углеродными единицами, полученными в результате реализации проектов,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243-1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с 01.01.2013); в редакции Закона РК от 21.04.2014 </w:t>
      </w:r>
      <w:r>
        <w:rPr>
          <w:rFonts w:ascii="Times New Roman"/>
          <w:b w:val="false"/>
          <w:i w:val="false"/>
          <w:color w:val="000000"/>
          <w:sz w:val="28"/>
        </w:rPr>
        <w:t>№ 197-V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243-2. Представление недостоверных данных об инвентаризации парниковых газов, верификации и валидации (детерминации)независимыми аккредитованными организациями</w:t>
      </w:r>
    </w:p>
    <w:p>
      <w:pPr>
        <w:spacing w:after="0"/>
        <w:ind w:left="0"/>
        <w:jc w:val="both"/>
      </w:pPr>
      <w:r>
        <w:rPr>
          <w:rFonts w:ascii="Times New Roman"/>
          <w:b w:val="false"/>
          <w:i w:val="false"/>
          <w:color w:val="000000"/>
          <w:sz w:val="28"/>
        </w:rPr>
        <w:t>
      Представление недостоверных данных об инвентаризации парниковых газов, верификации и валидации (детерминации) независимыми аккредитованными организациями -</w:t>
      </w:r>
    </w:p>
    <w:p>
      <w:pPr>
        <w:spacing w:after="0"/>
        <w:ind w:left="0"/>
        <w:jc w:val="both"/>
      </w:pPr>
      <w:r>
        <w:rPr>
          <w:rFonts w:ascii="Times New Roman"/>
          <w:b w:val="false"/>
          <w:i w:val="false"/>
          <w:color w:val="000000"/>
          <w:sz w:val="28"/>
        </w:rPr>
        <w:t>
      влечет штраф на должностных лиц в размере от пятидесяти до ста месячных расчетных показателей, на юридических лиц, являющихся субъектами малого или среднего предпринимательства, - в размере от двухсот до трехсот месячных расчетных показателей с приостановлением действия свидетельства об аккредитации, на юридических лиц, являющихся субъектами крупного предпринимательства, - в размере от четырехсот до пятисот месячных расчетных показателей с приостановлением действия свидетельства об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243-2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244. Нарушение правил эксплуатации, а также неиспользование оборудования для очистки выбросов в атмосферу и сброса сточных вод </w:t>
      </w:r>
    </w:p>
    <w:p>
      <w:pPr>
        <w:spacing w:after="0"/>
        <w:ind w:left="0"/>
        <w:jc w:val="both"/>
      </w:pPr>
      <w:r>
        <w:rPr>
          <w:rFonts w:ascii="Times New Roman"/>
          <w:b w:val="false"/>
          <w:i w:val="false"/>
          <w:color w:val="000000"/>
          <w:sz w:val="28"/>
        </w:rPr>
        <w:t xml:space="preserve">
      Нарушение правил эксплуатации, а также неиспользование оборудования для очистки выбросов в атмосферу и сброса сточных вод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двухсот до двухсот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в редакции Закона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с изменениями, внесенными законами РК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245. Невыполнение требований законодательства об обязательном проведении государственной экологической экспертизы </w:t>
      </w:r>
    </w:p>
    <w:p>
      <w:pPr>
        <w:spacing w:after="0"/>
        <w:ind w:left="0"/>
        <w:jc w:val="both"/>
      </w:pPr>
      <w:r>
        <w:rPr>
          <w:rFonts w:ascii="Times New Roman"/>
          <w:b w:val="false"/>
          <w:i w:val="false"/>
          <w:color w:val="000000"/>
          <w:sz w:val="28"/>
        </w:rPr>
        <w:t xml:space="preserve">
      Невыполнение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об обязательном проведении государственной экологической экспертизы или требований, содержащихся в заключении государственной экологической экспертизы, а равно финансирование проектов и программ, не прошедших государственную экологическую экспертизу, - </w:t>
      </w:r>
    </w:p>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трехсот пятидесяти до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246. Выпуск в эксплуатацию транспортных и других передвижных средств с превышением нормативов содержания загрязняющих веществ в выбросах </w:t>
      </w:r>
    </w:p>
    <w:p>
      <w:pPr>
        <w:spacing w:after="0"/>
        <w:ind w:left="0"/>
        <w:jc w:val="both"/>
      </w:pPr>
      <w:r>
        <w:rPr>
          <w:rFonts w:ascii="Times New Roman"/>
          <w:b w:val="false"/>
          <w:i w:val="false"/>
          <w:color w:val="000000"/>
          <w:sz w:val="28"/>
        </w:rPr>
        <w:t xml:space="preserve">
      1. Выпуск в эксплуатацию автомобилей, самолетов, судов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двадцати до сорока,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шестидесяти до восьмидесяти, на юридических лиц, являющихся субъектами крупного предпринимательства, - в размере от двухсот пятидесяти до пятисот месячных расчетных показателей с приостановлением или запрещением деятельности либо без такового.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в редакции Закона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с изменениями, внесенными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247. Эксплуатация автомототранспортных и других передвижных средств с превышением нормативов содержания загрязняющих веществ в выбросах </w:t>
      </w:r>
    </w:p>
    <w:p>
      <w:pPr>
        <w:spacing w:after="0"/>
        <w:ind w:left="0"/>
        <w:jc w:val="both"/>
      </w:pPr>
      <w:r>
        <w:rPr>
          <w:rFonts w:ascii="Times New Roman"/>
          <w:b w:val="false"/>
          <w:i w:val="false"/>
          <w:color w:val="000000"/>
          <w:sz w:val="28"/>
        </w:rPr>
        <w:t xml:space="preserve">
      1. Эксплуатация физическими лицами автомототранспортных и других передвижных средств и установок, у которых содержание загрязняющих веществ в выбросах, а также уровень шума, производимого ими при работе, превышают установленные нормативы,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двух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247 внесены изменения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248. Нарушение законодательства по охране атмосферного воздуха </w:t>
      </w:r>
    </w:p>
    <w:p>
      <w:pPr>
        <w:spacing w:after="0"/>
        <w:ind w:left="0"/>
        <w:jc w:val="both"/>
      </w:pPr>
      <w:r>
        <w:rPr>
          <w:rFonts w:ascii="Times New Roman"/>
          <w:b w:val="false"/>
          <w:i w:val="false"/>
          <w:color w:val="000000"/>
          <w:sz w:val="28"/>
        </w:rPr>
        <w:t xml:space="preserve">
      1. Прием в эксплуатацию новых и реконструированных предприятий, сооружений и других объектов, не соответствующих требованиям по охране атмосферного воздуха, - </w:t>
      </w:r>
    </w:p>
    <w:p>
      <w:pPr>
        <w:spacing w:after="0"/>
        <w:ind w:left="0"/>
        <w:jc w:val="both"/>
      </w:pPr>
      <w:r>
        <w:rPr>
          <w:rFonts w:ascii="Times New Roman"/>
          <w:b w:val="false"/>
          <w:i w:val="false"/>
          <w:color w:val="000000"/>
          <w:sz w:val="28"/>
        </w:rPr>
        <w:t xml:space="preserve">
      влечет штраф на должностных лиц в размере от десяти до тридцати месячных расчетных показателей. </w:t>
      </w:r>
    </w:p>
    <w:p>
      <w:pPr>
        <w:spacing w:after="0"/>
        <w:ind w:left="0"/>
        <w:jc w:val="both"/>
      </w:pPr>
      <w:r>
        <w:rPr>
          <w:rFonts w:ascii="Times New Roman"/>
          <w:b w:val="false"/>
          <w:i w:val="false"/>
          <w:color w:val="000000"/>
          <w:sz w:val="28"/>
        </w:rPr>
        <w:t xml:space="preserve">
      2. Эксплуатация новых и реконструированных предприятий, сооружений и других объектов, не соответствующих требованиям по охране атмосферного воздуха,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пятидесяти до шестидесяти, на юридических лиц, являющихся субъектами крупного предпринимательства, - в размере от семидесяти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в редакции Закона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с изменениями, внесенными законами РК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249. Несоблюдение требований по охране атмосферного воздуха и пожарной безопасности при складировании и сжигании промышленных и бытовых отходов </w:t>
      </w:r>
    </w:p>
    <w:p>
      <w:pPr>
        <w:spacing w:after="0"/>
        <w:ind w:left="0"/>
        <w:jc w:val="both"/>
      </w:pPr>
      <w:r>
        <w:rPr>
          <w:rFonts w:ascii="Times New Roman"/>
          <w:b w:val="false"/>
          <w:i w:val="false"/>
          <w:color w:val="000000"/>
          <w:sz w:val="28"/>
        </w:rPr>
        <w:t xml:space="preserve">
      Нарушение правил складирования промышленных и бытовых отходов, несоблюдение требований по охране атмосферного воздуха и пожарной безопасности при сжигании указанных отходов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до трех, на должностных лиц, индивидуальных предпринимателей - в размере от тридцати до сорока, на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ста до ста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250. Порча земли </w:t>
      </w:r>
    </w:p>
    <w:p>
      <w:pPr>
        <w:spacing w:after="0"/>
        <w:ind w:left="0"/>
        <w:jc w:val="both"/>
      </w:pPr>
      <w:r>
        <w:rPr>
          <w:rFonts w:ascii="Times New Roman"/>
          <w:b w:val="false"/>
          <w:i w:val="false"/>
          <w:color w:val="000000"/>
          <w:sz w:val="28"/>
        </w:rPr>
        <w:t xml:space="preserve">
      1. Уничтожение или незаконное снятие плодородного слоя почвы в целях продажи или передачи ее другим лицам, за исключением случаев, когда такое снятие необходимо для предотвращения безвозвратной утери плодородного слоя почвы,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тридцати до пятидесяти месячных расчетных показателей, на юридических лиц, являющихся субъектами крупного предпринимательства, - в размере суммы нанесенного окружающей среде вреда. </w:t>
      </w:r>
    </w:p>
    <w:p>
      <w:pPr>
        <w:spacing w:after="0"/>
        <w:ind w:left="0"/>
        <w:jc w:val="both"/>
      </w:pPr>
      <w:r>
        <w:rPr>
          <w:rFonts w:ascii="Times New Roman"/>
          <w:b w:val="false"/>
          <w:i w:val="false"/>
          <w:color w:val="000000"/>
          <w:sz w:val="28"/>
        </w:rPr>
        <w:t xml:space="preserve">
      2. Отравление, загрязнение или иная порча земли вредными продуктами хозяйственной или иной деятельности вследствие нарушения правил обращения с ядохимикатами, удобрениями, стимуляторами роста растений и иными опасными химическими, биологическими и радиоактивными веществами при их хранении, использовании или транспортировке, а равно заражение бактериально-паразитическими или характерными вредными организмами, но не повлекшие причинение вреда здоровью человека или окружающей среде, - </w:t>
      </w:r>
    </w:p>
    <w:p>
      <w:pPr>
        <w:spacing w:after="0"/>
        <w:ind w:left="0"/>
        <w:jc w:val="both"/>
      </w:pPr>
      <w:r>
        <w:rPr>
          <w:rFonts w:ascii="Times New Roman"/>
          <w:b w:val="false"/>
          <w:i w:val="false"/>
          <w:color w:val="000000"/>
          <w:sz w:val="28"/>
        </w:rPr>
        <w:t xml:space="preserve">
      влекут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пяти до сорока, на юридических лиц, являющихся субъектами крупного предпринимательства, - в размере от ста пятидесяти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250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251. Нерациональное использование или неиспользование земель сельскохозяйственного назначения </w:t>
      </w:r>
    </w:p>
    <w:p>
      <w:pPr>
        <w:spacing w:after="0"/>
        <w:ind w:left="0"/>
        <w:jc w:val="both"/>
      </w:pPr>
      <w:r>
        <w:rPr>
          <w:rFonts w:ascii="Times New Roman"/>
          <w:b w:val="false"/>
          <w:i w:val="false"/>
          <w:color w:val="000000"/>
          <w:sz w:val="28"/>
        </w:rPr>
        <w:t xml:space="preserve">
      Нерациональное использование или неиспользование земель сельскохозяйственного назначения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семидесяти, на юридических лиц, являющихся субъектами крупного предпринимательства, - в размере от ста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252. Невыполнение требований природоохранного режима использования земель </w:t>
      </w:r>
    </w:p>
    <w:p>
      <w:pPr>
        <w:spacing w:after="0"/>
        <w:ind w:left="0"/>
        <w:jc w:val="both"/>
      </w:pPr>
      <w:r>
        <w:rPr>
          <w:rFonts w:ascii="Times New Roman"/>
          <w:b w:val="false"/>
          <w:i w:val="false"/>
          <w:color w:val="000000"/>
          <w:sz w:val="28"/>
        </w:rPr>
        <w:t xml:space="preserve">
      1. Невыполнение требований природоохранного режима использования земель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пяти,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253. Использование земель не по целевому назначению </w:t>
      </w:r>
    </w:p>
    <w:p>
      <w:pPr>
        <w:spacing w:after="0"/>
        <w:ind w:left="0"/>
        <w:jc w:val="both"/>
      </w:pPr>
      <w:r>
        <w:rPr>
          <w:rFonts w:ascii="Times New Roman"/>
          <w:b w:val="false"/>
          <w:i w:val="false"/>
          <w:color w:val="000000"/>
          <w:sz w:val="28"/>
        </w:rPr>
        <w:t xml:space="preserve">
      Использование земель не по целевому назначению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тридцати, на юридических лиц, являющихся субъектами крупного предпринимательства, - в размере от пятидесяти до ста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254. Невыполнение обязанностей по приведению временно занимаемых земель в состояние, пригодное для дальнейшего использования по назначению </w:t>
      </w:r>
    </w:p>
    <w:p>
      <w:pPr>
        <w:spacing w:after="0"/>
        <w:ind w:left="0"/>
        <w:jc w:val="both"/>
      </w:pPr>
      <w:r>
        <w:rPr>
          <w:rFonts w:ascii="Times New Roman"/>
          <w:b w:val="false"/>
          <w:i w:val="false"/>
          <w:color w:val="000000"/>
          <w:sz w:val="28"/>
        </w:rPr>
        <w:t xml:space="preserve">
      Невыполнение обязанностей по приведению временно занимаемых земель в состояние, пригодное для дальнейшего использования по назначению,-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двадцати, на юридических лиц, являющихся субъектами крупного предпринимательства, - в размере от пятидесяти до ста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255. Проведение изыскательских работ без разрешения на использование земельного участка </w:t>
      </w:r>
    </w:p>
    <w:p>
      <w:pPr>
        <w:spacing w:after="0"/>
        <w:ind w:left="0"/>
        <w:jc w:val="both"/>
      </w:pPr>
      <w:r>
        <w:rPr>
          <w:rFonts w:ascii="Times New Roman"/>
          <w:b w:val="false"/>
          <w:i w:val="false"/>
          <w:color w:val="000000"/>
          <w:sz w:val="28"/>
        </w:rPr>
        <w:t xml:space="preserve">
      Проведение изыскательских работ без разрешения на использование земельного участка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 в размере от десяти до двадцати пяти, на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255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256. Нарушение установленных сроков рассмотрения ходатайств о предоставлении земельных участков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 xml:space="preserve">установленных </w:t>
      </w:r>
      <w:r>
        <w:rPr>
          <w:rFonts w:ascii="Times New Roman"/>
          <w:b w:val="false"/>
          <w:i w:val="false"/>
          <w:color w:val="000000"/>
          <w:sz w:val="28"/>
        </w:rPr>
        <w:t xml:space="preserve">сроков рассмотрения ходатайств (заявлений) физических и юридических лиц о предоставлении им земельных участков или переоформлении документов на право собственности или землепользования - </w:t>
      </w:r>
    </w:p>
    <w:p>
      <w:pPr>
        <w:spacing w:after="0"/>
        <w:ind w:left="0"/>
        <w:jc w:val="both"/>
      </w:pPr>
      <w:r>
        <w:rPr>
          <w:rFonts w:ascii="Times New Roman"/>
          <w:b w:val="false"/>
          <w:i w:val="false"/>
          <w:color w:val="000000"/>
          <w:sz w:val="28"/>
        </w:rPr>
        <w:t xml:space="preserve">
      влечет штраф на должностных лиц в размере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256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257. Сокрытие информации о наличии земельных участков для жилищного строительства, специального земельного фонда </w:t>
      </w:r>
    </w:p>
    <w:p>
      <w:pPr>
        <w:spacing w:after="0"/>
        <w:ind w:left="0"/>
        <w:jc w:val="both"/>
      </w:pPr>
      <w:r>
        <w:rPr>
          <w:rFonts w:ascii="Times New Roman"/>
          <w:b w:val="false"/>
          <w:i w:val="false"/>
          <w:color w:val="000000"/>
          <w:sz w:val="28"/>
        </w:rPr>
        <w:t xml:space="preserve">
      Сокрытие информации о наличии земельных участков для строительства индивидуальных жилых домов, специального земельного фонда, ее искажение, необоснованный отказ в выделении земельных участков - </w:t>
      </w:r>
    </w:p>
    <w:p>
      <w:pPr>
        <w:spacing w:after="0"/>
        <w:ind w:left="0"/>
        <w:jc w:val="both"/>
      </w:pPr>
      <w:r>
        <w:rPr>
          <w:rFonts w:ascii="Times New Roman"/>
          <w:b w:val="false"/>
          <w:i w:val="false"/>
          <w:color w:val="000000"/>
          <w:sz w:val="28"/>
        </w:rPr>
        <w:t xml:space="preserve">
      влекут штраф на должностных лиц местных исполнительных органов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257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258. Искажение сведений государственной регистрации, учета и оценки земель </w:t>
      </w:r>
    </w:p>
    <w:p>
      <w:pPr>
        <w:spacing w:after="0"/>
        <w:ind w:left="0"/>
        <w:jc w:val="both"/>
      </w:pPr>
      <w:r>
        <w:rPr>
          <w:rFonts w:ascii="Times New Roman"/>
          <w:b w:val="false"/>
          <w:i w:val="false"/>
          <w:color w:val="000000"/>
          <w:sz w:val="28"/>
        </w:rPr>
        <w:t xml:space="preserve">
      Умышленное искажение сведений государственной регистрации, учета и оценки земель - </w:t>
      </w:r>
    </w:p>
    <w:p>
      <w:pPr>
        <w:spacing w:after="0"/>
        <w:ind w:left="0"/>
        <w:jc w:val="both"/>
      </w:pPr>
      <w:r>
        <w:rPr>
          <w:rFonts w:ascii="Times New Roman"/>
          <w:b w:val="false"/>
          <w:i w:val="false"/>
          <w:color w:val="000000"/>
          <w:sz w:val="28"/>
        </w:rPr>
        <w:t xml:space="preserve">
      влечет штраф на должностных лиц в размере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258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258-1. Нарушение законодательства Республики Казахстан в области геодезии и картографии </w:t>
      </w:r>
    </w:p>
    <w:bookmarkStart w:name="z1613" w:id="408"/>
    <w:p>
      <w:pPr>
        <w:spacing w:after="0"/>
        <w:ind w:left="0"/>
        <w:jc w:val="both"/>
      </w:pPr>
      <w:r>
        <w:rPr>
          <w:rFonts w:ascii="Times New Roman"/>
          <w:b w:val="false"/>
          <w:i w:val="false"/>
          <w:color w:val="000000"/>
          <w:sz w:val="28"/>
        </w:rPr>
        <w:t xml:space="preserve">
      1. Осуществление геодезических и картографических работ при отсутствии: </w:t>
      </w:r>
    </w:p>
    <w:bookmarkEnd w:id="408"/>
    <w:p>
      <w:pPr>
        <w:spacing w:after="0"/>
        <w:ind w:left="0"/>
        <w:jc w:val="both"/>
      </w:pPr>
      <w:r>
        <w:rPr>
          <w:rFonts w:ascii="Times New Roman"/>
          <w:b w:val="false"/>
          <w:i w:val="false"/>
          <w:color w:val="000000"/>
          <w:sz w:val="28"/>
        </w:rPr>
        <w:t>
      собственного или арендованного комплекта поверенных приборов, оборудования и инструментов, позволяющих выполнять геодезические и (или) картографические работы, либо договора на оказание услуг с организацией, имеющей комплект поверенных приборов, оборудования, инструментов с указанием заводских номеров;</w:t>
      </w:r>
    </w:p>
    <w:p>
      <w:pPr>
        <w:spacing w:after="0"/>
        <w:ind w:left="0"/>
        <w:jc w:val="both"/>
      </w:pPr>
      <w:r>
        <w:rPr>
          <w:rFonts w:ascii="Times New Roman"/>
          <w:b w:val="false"/>
          <w:i w:val="false"/>
          <w:color w:val="000000"/>
          <w:sz w:val="28"/>
        </w:rPr>
        <w:t>
      в штате специалиста, имеющего высшее или послесреднее образование в сфере геодезии и (или) картографии, -</w:t>
      </w:r>
    </w:p>
    <w:p>
      <w:pPr>
        <w:spacing w:after="0"/>
        <w:ind w:left="0"/>
        <w:jc w:val="both"/>
      </w:pPr>
      <w:r>
        <w:rPr>
          <w:rFonts w:ascii="Times New Roman"/>
          <w:b w:val="false"/>
          <w:i w:val="false"/>
          <w:color w:val="000000"/>
          <w:sz w:val="28"/>
        </w:rPr>
        <w:t>
      влечет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w:t>
      </w:r>
    </w:p>
    <w:bookmarkStart w:name="z1614" w:id="40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09"/>
    <w:p>
      <w:pPr>
        <w:spacing w:after="0"/>
        <w:ind w:left="0"/>
        <w:jc w:val="both"/>
      </w:pPr>
      <w:r>
        <w:rPr>
          <w:rFonts w:ascii="Times New Roman"/>
          <w:b w:val="false"/>
          <w:i w:val="false"/>
          <w:color w:val="000000"/>
          <w:sz w:val="28"/>
        </w:rPr>
        <w:t>
      влечет штраф на физических лиц в размере сорока,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17-1 дополнена статьей 258-1 в соответствии с Законом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259. Проведение работ по геологическому изучению недр без заключения контракта </w:t>
      </w:r>
    </w:p>
    <w:p>
      <w:pPr>
        <w:spacing w:after="0"/>
        <w:ind w:left="0"/>
        <w:jc w:val="both"/>
      </w:pPr>
      <w:r>
        <w:rPr>
          <w:rFonts w:ascii="Times New Roman"/>
          <w:b w:val="false"/>
          <w:i w:val="false"/>
          <w:color w:val="000000"/>
          <w:sz w:val="28"/>
        </w:rPr>
        <w:t xml:space="preserve">
      Проведение работ по геологическому изучению недр без </w:t>
      </w:r>
      <w:r>
        <w:rPr>
          <w:rFonts w:ascii="Times New Roman"/>
          <w:b w:val="false"/>
          <w:i w:val="false"/>
          <w:color w:val="000000"/>
          <w:sz w:val="28"/>
        </w:rPr>
        <w:t>заключения</w:t>
      </w:r>
      <w:r>
        <w:rPr>
          <w:rFonts w:ascii="Times New Roman"/>
          <w:b w:val="false"/>
          <w:i w:val="false"/>
          <w:color w:val="000000"/>
          <w:sz w:val="28"/>
        </w:rPr>
        <w:t xml:space="preserve"> контракта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 в размере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259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260. Нарушение права геологического изучения недр </w:t>
      </w:r>
    </w:p>
    <w:p>
      <w:pPr>
        <w:spacing w:after="0"/>
        <w:ind w:left="0"/>
        <w:jc w:val="both"/>
      </w:pPr>
      <w:r>
        <w:rPr>
          <w:rFonts w:ascii="Times New Roman"/>
          <w:b w:val="false"/>
          <w:i w:val="false"/>
          <w:color w:val="000000"/>
          <w:sz w:val="28"/>
        </w:rPr>
        <w:t xml:space="preserve">
      Необоснованный отказ в приеме документов для участия в конкурсе на предоставление права геологического изучения недр - </w:t>
      </w:r>
    </w:p>
    <w:p>
      <w:pPr>
        <w:spacing w:after="0"/>
        <w:ind w:left="0"/>
        <w:jc w:val="both"/>
      </w:pPr>
      <w:r>
        <w:rPr>
          <w:rFonts w:ascii="Times New Roman"/>
          <w:b w:val="false"/>
          <w:i w:val="false"/>
          <w:color w:val="000000"/>
          <w:sz w:val="28"/>
        </w:rPr>
        <w:t xml:space="preserve">
      влечет штраф на должностных лиц в размере до двадцати месячных расчетных показателей. </w:t>
      </w:r>
    </w:p>
    <w:p>
      <w:pPr>
        <w:spacing w:after="0"/>
        <w:ind w:left="0"/>
        <w:jc w:val="both"/>
      </w:pPr>
      <w:r>
        <w:rPr>
          <w:rFonts w:ascii="Times New Roman"/>
          <w:b/>
          <w:i w:val="false"/>
          <w:color w:val="000000"/>
          <w:sz w:val="28"/>
        </w:rPr>
        <w:t xml:space="preserve">Статья 261. Нарушение требований к обращению с отходами производства и потребления, сбросу сточных вод </w:t>
      </w:r>
    </w:p>
    <w:p>
      <w:pPr>
        <w:spacing w:after="0"/>
        <w:ind w:left="0"/>
        <w:jc w:val="both"/>
      </w:pPr>
      <w:r>
        <w:rPr>
          <w:rFonts w:ascii="Times New Roman"/>
          <w:b w:val="false"/>
          <w:i w:val="false"/>
          <w:color w:val="000000"/>
          <w:sz w:val="28"/>
        </w:rPr>
        <w:t xml:space="preserve">
      Нарушение требований к обращению с отходами производства и потребления, а также к сбросу сточных вод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месячных расчетных показателей, на юридических лиц, являющихся субъектами крупного предпринимательства, - в размере суммы нанесенного окружающей среде вреда.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261 c изменениями внесенными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9 января 2007 г. N 213 (порядок введения в действие смотрите в </w:t>
      </w:r>
      <w:r>
        <w:rPr>
          <w:rFonts w:ascii="Times New Roman"/>
          <w:b w:val="false"/>
          <w:i w:val="false"/>
          <w:color w:val="000000"/>
          <w:sz w:val="28"/>
        </w:rPr>
        <w:t xml:space="preserve">ст.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262. Нарушение правил при разработке проектов организаций по добыче и переработке минерального сырья </w:t>
      </w:r>
    </w:p>
    <w:p>
      <w:pPr>
        <w:spacing w:after="0"/>
        <w:ind w:left="0"/>
        <w:jc w:val="both"/>
      </w:pPr>
      <w:r>
        <w:rPr>
          <w:rFonts w:ascii="Times New Roman"/>
          <w:b w:val="false"/>
          <w:i w:val="false"/>
          <w:color w:val="000000"/>
          <w:sz w:val="28"/>
        </w:rPr>
        <w:t xml:space="preserve">
      Нарушение установленных правил при разработке проектов организаций по добыче и переработке минерального сырья - </w:t>
      </w:r>
    </w:p>
    <w:p>
      <w:pPr>
        <w:spacing w:after="0"/>
        <w:ind w:left="0"/>
        <w:jc w:val="both"/>
      </w:pPr>
      <w:r>
        <w:rPr>
          <w:rFonts w:ascii="Times New Roman"/>
          <w:b w:val="false"/>
          <w:i w:val="false"/>
          <w:color w:val="000000"/>
          <w:sz w:val="28"/>
        </w:rPr>
        <w:t xml:space="preserve">
      влечет предупреждение или штраф на должностных лиц, индивидуальных предпринимателей в размере от десяти до двадцати пяти, на юридических лиц, являющихся субъектами малого или среднего предпринимательства, - в размере от сорока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262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263. Необеспечение правил охраны недр при строительстве и вводе в эксплуатацию организаций по добыче и переработке минерального сырья </w:t>
      </w:r>
    </w:p>
    <w:p>
      <w:pPr>
        <w:spacing w:after="0"/>
        <w:ind w:left="0"/>
        <w:jc w:val="both"/>
      </w:pPr>
      <w:r>
        <w:rPr>
          <w:rFonts w:ascii="Times New Roman"/>
          <w:b w:val="false"/>
          <w:i w:val="false"/>
          <w:color w:val="000000"/>
          <w:sz w:val="28"/>
        </w:rPr>
        <w:t xml:space="preserve">
      Необеспечение </w:t>
      </w:r>
      <w:r>
        <w:rPr>
          <w:rFonts w:ascii="Times New Roman"/>
          <w:b w:val="false"/>
          <w:i w:val="false"/>
          <w:color w:val="000000"/>
          <w:sz w:val="28"/>
        </w:rPr>
        <w:t xml:space="preserve">правил </w:t>
      </w:r>
      <w:r>
        <w:rPr>
          <w:rFonts w:ascii="Times New Roman"/>
          <w:b w:val="false"/>
          <w:i w:val="false"/>
          <w:color w:val="000000"/>
          <w:sz w:val="28"/>
        </w:rPr>
        <w:t xml:space="preserve">охраны недр при строительстве и вводе в эксплуатацию организаций по добыче и переработке минерального сырья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пятидесяти, на юридических лиц, являющихся субъектами крупного предпринимательства, - в размере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263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264. Несоблюдение проектных решений по добыче и переработке минерального сырья </w:t>
      </w:r>
    </w:p>
    <w:p>
      <w:pPr>
        <w:spacing w:after="0"/>
        <w:ind w:left="0"/>
        <w:jc w:val="both"/>
      </w:pPr>
      <w:r>
        <w:rPr>
          <w:rFonts w:ascii="Times New Roman"/>
          <w:b w:val="false"/>
          <w:i w:val="false"/>
          <w:color w:val="000000"/>
          <w:sz w:val="28"/>
        </w:rPr>
        <w:t xml:space="preserve">
      Несоблюдение проектных решений по добыче и переработке минерального сырья в части полноты извлечения и комплексности использования полезных ископаемых и компонентов, раздельного складирования и сохранения отходов производства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пятидесяти, на юридических лиц, являющихся субъектами крупного предпринимательства, - в размере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264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265. Нарушение экологических норм и правил при использовании недр и переработке минерального сырья </w:t>
      </w:r>
    </w:p>
    <w:p>
      <w:pPr>
        <w:spacing w:after="0"/>
        <w:ind w:left="0"/>
        <w:jc w:val="both"/>
      </w:pPr>
      <w:r>
        <w:rPr>
          <w:rFonts w:ascii="Times New Roman"/>
          <w:b w:val="false"/>
          <w:i w:val="false"/>
          <w:color w:val="000000"/>
          <w:sz w:val="28"/>
        </w:rPr>
        <w:t xml:space="preserve">
      Нарушение экологических норм и правил при использовании недр и переработке минерального сырья, если это деяние не повлекло причинение значительного ущерба,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пятнадцати,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месячных расчетных показателей, на юридических лиц, являющихся субъектами крупного предпринимательства, - в размере суммы нанесенного окружающей среде вреда.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265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266. Нарушение правил по рациональному и комплексному использованию полезных ископаемых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267. Нарушение правил по учету состояния недр и наличия запасов полезных ископаемых </w:t>
      </w:r>
    </w:p>
    <w:p>
      <w:pPr>
        <w:spacing w:after="0"/>
        <w:ind w:left="0"/>
        <w:jc w:val="both"/>
      </w:pPr>
      <w:r>
        <w:rPr>
          <w:rFonts w:ascii="Times New Roman"/>
          <w:b w:val="false"/>
          <w:i w:val="false"/>
          <w:color w:val="000000"/>
          <w:sz w:val="28"/>
        </w:rPr>
        <w:t xml:space="preserve">
      Нарушение правил по учету состояния недр и наличия запасов полезных ископаемых - </w:t>
      </w:r>
    </w:p>
    <w:p>
      <w:pPr>
        <w:spacing w:after="0"/>
        <w:ind w:left="0"/>
        <w:jc w:val="both"/>
      </w:pPr>
      <w:r>
        <w:rPr>
          <w:rFonts w:ascii="Times New Roman"/>
          <w:b w:val="false"/>
          <w:i w:val="false"/>
          <w:color w:val="000000"/>
          <w:sz w:val="28"/>
        </w:rPr>
        <w:t xml:space="preserve">
      влечет штраф на должностных лиц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267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268. Искажение первичной и государственной отчетности по учету добычи и переработке минерального сырья </w:t>
      </w:r>
    </w:p>
    <w:p>
      <w:pPr>
        <w:spacing w:after="0"/>
        <w:ind w:left="0"/>
        <w:jc w:val="both"/>
      </w:pPr>
      <w:r>
        <w:rPr>
          <w:rFonts w:ascii="Times New Roman"/>
          <w:b w:val="false"/>
          <w:i w:val="false"/>
          <w:color w:val="000000"/>
          <w:sz w:val="28"/>
        </w:rPr>
        <w:t xml:space="preserve">
      Искажение первичной и государственной отчетности по учету добычи и переработки минерального сырья - </w:t>
      </w:r>
    </w:p>
    <w:p>
      <w:pPr>
        <w:spacing w:after="0"/>
        <w:ind w:left="0"/>
        <w:jc w:val="both"/>
      </w:pPr>
      <w:r>
        <w:rPr>
          <w:rFonts w:ascii="Times New Roman"/>
          <w:b w:val="false"/>
          <w:i w:val="false"/>
          <w:color w:val="000000"/>
          <w:sz w:val="28"/>
        </w:rPr>
        <w:t xml:space="preserve">
      влечет штраф на должностных лиц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268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269. Нарушение правил достоверного определения количества и качества полезных ископаемых при их добыче и переработке </w:t>
      </w:r>
    </w:p>
    <w:p>
      <w:pPr>
        <w:spacing w:after="0"/>
        <w:ind w:left="0"/>
        <w:jc w:val="both"/>
      </w:pPr>
      <w:r>
        <w:rPr>
          <w:rFonts w:ascii="Times New Roman"/>
          <w:b w:val="false"/>
          <w:i w:val="false"/>
          <w:color w:val="000000"/>
          <w:sz w:val="28"/>
        </w:rPr>
        <w:t xml:space="preserve">
      Нарушение правил достоверного определения количества и качества полезных ископаемых при их добыче и переработке - </w:t>
      </w:r>
    </w:p>
    <w:p>
      <w:pPr>
        <w:spacing w:after="0"/>
        <w:ind w:left="0"/>
        <w:jc w:val="both"/>
      </w:pPr>
      <w:r>
        <w:rPr>
          <w:rFonts w:ascii="Times New Roman"/>
          <w:b w:val="false"/>
          <w:i w:val="false"/>
          <w:color w:val="000000"/>
          <w:sz w:val="28"/>
        </w:rPr>
        <w:t xml:space="preserve">
      влечет штраф на должностных лиц в размере до двадцати пяти месячных расчетных показателей. </w:t>
      </w:r>
    </w:p>
    <w:p>
      <w:pPr>
        <w:spacing w:after="0"/>
        <w:ind w:left="0"/>
        <w:jc w:val="both"/>
      </w:pPr>
      <w:r>
        <w:rPr>
          <w:rFonts w:ascii="Times New Roman"/>
          <w:b/>
          <w:i w:val="false"/>
          <w:color w:val="000000"/>
          <w:sz w:val="28"/>
        </w:rPr>
        <w:t xml:space="preserve">Статья 270. Нарушение правил учета, утилизации и обезвреживания отходов производства и потребления </w:t>
      </w:r>
    </w:p>
    <w:p>
      <w:pPr>
        <w:spacing w:after="0"/>
        <w:ind w:left="0"/>
        <w:jc w:val="both"/>
      </w:pPr>
      <w:r>
        <w:rPr>
          <w:rFonts w:ascii="Times New Roman"/>
          <w:b w:val="false"/>
          <w:i w:val="false"/>
          <w:color w:val="000000"/>
          <w:sz w:val="28"/>
        </w:rPr>
        <w:t xml:space="preserve">
      Нарушение правил учета, утилизации и обезвреживания отходов производства и потребления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пятнадцати до двадцати, на юридических лиц - в размере от ста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271. Нарушение правил по приведению горных выработок и буровых скважин в состояние, обеспечивающее их сохранность и безопасность населения </w:t>
      </w:r>
    </w:p>
    <w:p>
      <w:pPr>
        <w:spacing w:after="0"/>
        <w:ind w:left="0"/>
        <w:jc w:val="both"/>
      </w:pPr>
      <w:r>
        <w:rPr>
          <w:rFonts w:ascii="Times New Roman"/>
          <w:b w:val="false"/>
          <w:i w:val="false"/>
          <w:color w:val="000000"/>
          <w:sz w:val="28"/>
        </w:rPr>
        <w:t xml:space="preserve">
      Утрата маркшейдерской документации, нарушение правил по приведению ликвидируемых или консервируемых горных выработок и буровых скважин в состояние, обеспечивающее безопасность населения, а также правил по сохранению горных выработок и буровых скважин на время консервации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от двадцати до тридцати, на юридических лиц, являющихся субъектами крупного предпринимательства, - в размере от семидесяти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271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272. Нарушение правил по ликвидации и консервации объектов пользования недрами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правил</w:t>
      </w:r>
      <w:r>
        <w:rPr>
          <w:rFonts w:ascii="Times New Roman"/>
          <w:b w:val="false"/>
          <w:i w:val="false"/>
          <w:color w:val="000000"/>
          <w:sz w:val="28"/>
        </w:rPr>
        <w:t xml:space="preserve"> по ликвидации и консервации объектов пользования недрами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пятидесяти, на юридических лиц, являющихся субъектами крупного предпринимательства, - в размере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272 внесены изменения -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273. Отказ или уклонение от представления органам государственного контроля за охраной недр информации об использовании минерального сырья </w:t>
      </w:r>
    </w:p>
    <w:p>
      <w:pPr>
        <w:spacing w:after="0"/>
        <w:ind w:left="0"/>
        <w:jc w:val="both"/>
      </w:pPr>
      <w:r>
        <w:rPr>
          <w:rFonts w:ascii="Times New Roman"/>
          <w:b w:val="false"/>
          <w:i w:val="false"/>
          <w:color w:val="000000"/>
          <w:sz w:val="28"/>
        </w:rPr>
        <w:t xml:space="preserve">
      Отказ или уклонение от представления органам государственного контроля за охраной недр своевременной, полной и достоверной информации о состоянии пользования недрами, добытого и переработанного минерального сырья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десяти, на юридических лиц, являющихся субъектами крупного предпринимательства, - в размере сорока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273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 Дача должностными лицами указаний или разрешений, влекущих нарушение законодательства о недрах и переработке минерального сырья </w:t>
      </w:r>
    </w:p>
    <w:p>
      <w:pPr>
        <w:spacing w:after="0"/>
        <w:ind w:left="0"/>
        <w:jc w:val="both"/>
      </w:pPr>
      <w:r>
        <w:rPr>
          <w:rFonts w:ascii="Times New Roman"/>
          <w:b w:val="false"/>
          <w:i w:val="false"/>
          <w:color w:val="000000"/>
          <w:sz w:val="28"/>
        </w:rPr>
        <w:t xml:space="preserve">
      Дача должностными лицами указаний или разрешений, влекущих нарушение </w:t>
      </w:r>
      <w:r>
        <w:rPr>
          <w:rFonts w:ascii="Times New Roman"/>
          <w:b w:val="false"/>
          <w:i w:val="false"/>
          <w:color w:val="000000"/>
          <w:sz w:val="28"/>
        </w:rPr>
        <w:t>законодательства</w:t>
      </w:r>
      <w:r>
        <w:rPr>
          <w:rFonts w:ascii="Times New Roman"/>
          <w:b w:val="false"/>
          <w:i w:val="false"/>
          <w:color w:val="000000"/>
          <w:sz w:val="28"/>
        </w:rPr>
        <w:t xml:space="preserve"> о недрах и переработке минерального сырья, - </w:t>
      </w:r>
    </w:p>
    <w:p>
      <w:pPr>
        <w:spacing w:after="0"/>
        <w:ind w:left="0"/>
        <w:jc w:val="both"/>
      </w:pPr>
      <w:r>
        <w:rPr>
          <w:rFonts w:ascii="Times New Roman"/>
          <w:b w:val="false"/>
          <w:i w:val="false"/>
          <w:color w:val="000000"/>
          <w:sz w:val="28"/>
        </w:rPr>
        <w:t xml:space="preserve">
      влечет штраф в размере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274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275.  Нарушение правил проведения операций по недропользованию </w:t>
      </w:r>
    </w:p>
    <w:p>
      <w:pPr>
        <w:spacing w:after="0"/>
        <w:ind w:left="0"/>
        <w:jc w:val="both"/>
      </w:pPr>
      <w:r>
        <w:rPr>
          <w:rFonts w:ascii="Times New Roman"/>
          <w:b w:val="false"/>
          <w:i w:val="false"/>
          <w:color w:val="000000"/>
          <w:sz w:val="28"/>
        </w:rPr>
        <w:t xml:space="preserve">
      1. Нарушение правил проведения операций по недропользованию, а также условий контрактов на недропользование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тридцати до пятидесяти, на юридических лиц, являющихся субъектами малого или среднего предпринимательства или некоммерческими организациями, - в размере от восьмидесяти до ста, на юридических лиц, являющихся субъектами крупного предпринимательства, - в размере от ста двадцати до ста пятидесяти месячных расчетных показателей. </w:t>
      </w:r>
    </w:p>
    <w:p>
      <w:pPr>
        <w:spacing w:after="0"/>
        <w:ind w:left="0"/>
        <w:jc w:val="both"/>
      </w:pPr>
      <w:r>
        <w:rPr>
          <w:rFonts w:ascii="Times New Roman"/>
          <w:b w:val="false"/>
          <w:i w:val="false"/>
          <w:color w:val="000000"/>
          <w:sz w:val="28"/>
        </w:rPr>
        <w:t xml:space="preserve">
      2. Невыполнение экологических требований и условий контракта на недропользование по вопросам охраны окружающей среды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тридцати до пятидесяти, на юридических лиц, являющихся субъектами малого или среднего предпринимательства или некоммерческими организациями, - в размере от восьмидесяти до ста, на юридических лиц, являющихся субъектами крупного предпринимательства, - в размере от ста двадцати до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в редакции -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275-1. Регистрация незаконных сделок по природопользованию</w:t>
      </w:r>
    </w:p>
    <w:p>
      <w:pPr>
        <w:spacing w:after="0"/>
        <w:ind w:left="0"/>
        <w:jc w:val="both"/>
      </w:pPr>
      <w:r>
        <w:rPr>
          <w:rFonts w:ascii="Times New Roman"/>
          <w:b w:val="false"/>
          <w:i w:val="false"/>
          <w:color w:val="000000"/>
          <w:sz w:val="28"/>
        </w:rPr>
        <w:t>
      Регистрация заведомо незаконных сделок по природопользованию, искажение данных государственного учета и государственных кадастров природных ресурсов, а равно умышленное занижение платы за пользование природными ресурсами, загрязнение окружающей среды, охрану и воспроизводство природных ресурсов, если эти деяния совершены из корыстной или иной личной заинтересованности должностным лицом с использованием своего служебного положения, -</w:t>
      </w:r>
    </w:p>
    <w:p>
      <w:pPr>
        <w:spacing w:after="0"/>
        <w:ind w:left="0"/>
        <w:jc w:val="both"/>
      </w:pPr>
      <w:r>
        <w:rPr>
          <w:rFonts w:ascii="Times New Roman"/>
          <w:b w:val="false"/>
          <w:i w:val="false"/>
          <w:color w:val="000000"/>
          <w:sz w:val="28"/>
        </w:rPr>
        <w:t>
      влекут штраф в размере от трехсот до пятисот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275-1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276. Нарушение правил охраны водных ресурсов </w:t>
      </w:r>
    </w:p>
    <w:p>
      <w:pPr>
        <w:spacing w:after="0"/>
        <w:ind w:left="0"/>
        <w:jc w:val="both"/>
      </w:pPr>
      <w:r>
        <w:rPr>
          <w:rFonts w:ascii="Times New Roman"/>
          <w:b w:val="false"/>
          <w:i w:val="false"/>
          <w:color w:val="000000"/>
          <w:sz w:val="28"/>
        </w:rPr>
        <w:t xml:space="preserve">
      1. Загрязнение и засорение, истощение поверхностных и подземных вод, источников питьевого водоснабжения, нарушение водоохранного режима на водосборах, вызывающие их загрязнение, водную эрозию почв и другие вредные явления, если эти действия не имеют признаков уголовно наказуемого деяния, и осуществление запрещенных </w:t>
      </w:r>
      <w:r>
        <w:rPr>
          <w:rFonts w:ascii="Times New Roman"/>
          <w:b w:val="false"/>
          <w:i w:val="false"/>
          <w:color w:val="000000"/>
          <w:sz w:val="28"/>
        </w:rPr>
        <w:t xml:space="preserve">водным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видов деятельности в пределах границ водоохранных зон и полос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тридцати, на юридических лиц, являющихся субъектами крупного предпринимательства, - в размере ста месячных расчетных показателей. </w:t>
      </w:r>
    </w:p>
    <w:p>
      <w:pPr>
        <w:spacing w:after="0"/>
        <w:ind w:left="0"/>
        <w:jc w:val="both"/>
      </w:pPr>
      <w:r>
        <w:rPr>
          <w:rFonts w:ascii="Times New Roman"/>
          <w:b w:val="false"/>
          <w:i w:val="false"/>
          <w:color w:val="000000"/>
          <w:sz w:val="28"/>
        </w:rPr>
        <w:t xml:space="preserve">
      2. Ввод в эксплуатацию предприятий, коммунальных и других объектов без сооружений и устройств, предотвращающих загрязнение и засорение вод или их вредное воздействие,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пятидесяти, на юридических лиц, являющихся субъектами крупного предпринимательства, - в размере ста месячных расчетных показателей. </w:t>
      </w:r>
    </w:p>
    <w:p>
      <w:pPr>
        <w:spacing w:after="0"/>
        <w:ind w:left="0"/>
        <w:jc w:val="both"/>
      </w:pPr>
      <w:r>
        <w:rPr>
          <w:rFonts w:ascii="Times New Roman"/>
          <w:b w:val="false"/>
          <w:i w:val="false"/>
          <w:color w:val="000000"/>
          <w:sz w:val="28"/>
        </w:rPr>
        <w:t xml:space="preserve">
      3. Непроведение гидротехнических, технологических, лесомелиоративных, санитарных и других мероприятий, обеспечивающих охрану вод от загрязнения, засорения и истощения, а также улучшение состояния режима вод,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семидесяти, на юридических лиц, являющихся субъектами крупного предпринимательства, - в размере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10.07.2009 </w:t>
      </w:r>
      <w:r>
        <w:rPr>
          <w:rFonts w:ascii="Times New Roman"/>
          <w:b w:val="false"/>
          <w:i w:val="false"/>
          <w:color w:val="000000"/>
          <w:sz w:val="28"/>
        </w:rPr>
        <w:t xml:space="preserve">N 180-IV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277. Повреждение водохозяйственных сооружений, устройств и противопожарных систем водоснабжения, нарушение правил их эксплуатации </w:t>
      </w:r>
    </w:p>
    <w:p>
      <w:pPr>
        <w:spacing w:after="0"/>
        <w:ind w:left="0"/>
        <w:jc w:val="both"/>
      </w:pPr>
      <w:r>
        <w:rPr>
          <w:rFonts w:ascii="Times New Roman"/>
          <w:b w:val="false"/>
          <w:i w:val="false"/>
          <w:color w:val="000000"/>
          <w:sz w:val="28"/>
        </w:rPr>
        <w:t xml:space="preserve">
      1. Повреждение водохозяйственных сооружений и устройств, а также противопожарных систем водоснабжения - </w:t>
      </w:r>
    </w:p>
    <w:p>
      <w:pPr>
        <w:spacing w:after="0"/>
        <w:ind w:left="0"/>
        <w:jc w:val="both"/>
      </w:pPr>
      <w:r>
        <w:rPr>
          <w:rFonts w:ascii="Times New Roman"/>
          <w:b w:val="false"/>
          <w:i w:val="false"/>
          <w:color w:val="000000"/>
          <w:sz w:val="28"/>
        </w:rPr>
        <w:t xml:space="preserve">
      влечет штраф на физических лиц в размере до десяти, на должностных лиц - в размере до двадцати пяти месячных расчетных показателей. </w:t>
      </w:r>
    </w:p>
    <w:p>
      <w:pPr>
        <w:spacing w:after="0"/>
        <w:ind w:left="0"/>
        <w:jc w:val="both"/>
      </w:pPr>
      <w:r>
        <w:rPr>
          <w:rFonts w:ascii="Times New Roman"/>
          <w:b w:val="false"/>
          <w:i w:val="false"/>
          <w:color w:val="000000"/>
          <w:sz w:val="28"/>
        </w:rPr>
        <w:t xml:space="preserve">
      2. Нарушение правил эксплуатации </w:t>
      </w:r>
      <w:r>
        <w:rPr>
          <w:rFonts w:ascii="Times New Roman"/>
          <w:b w:val="false"/>
          <w:i w:val="false"/>
          <w:color w:val="000000"/>
          <w:sz w:val="28"/>
        </w:rPr>
        <w:t xml:space="preserve">водохозяйственных сооружений </w:t>
      </w:r>
      <w:r>
        <w:rPr>
          <w:rFonts w:ascii="Times New Roman"/>
          <w:b w:val="false"/>
          <w:i w:val="false"/>
          <w:color w:val="000000"/>
          <w:sz w:val="28"/>
        </w:rPr>
        <w:t xml:space="preserve">и устройств - </w:t>
      </w:r>
    </w:p>
    <w:p>
      <w:pPr>
        <w:spacing w:after="0"/>
        <w:ind w:left="0"/>
        <w:jc w:val="both"/>
      </w:pPr>
      <w:r>
        <w:rPr>
          <w:rFonts w:ascii="Times New Roman"/>
          <w:b w:val="false"/>
          <w:i w:val="false"/>
          <w:color w:val="000000"/>
          <w:sz w:val="28"/>
        </w:rPr>
        <w:t xml:space="preserve">
      влечет штраф на должностных лиц в размере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277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278. Незаконное строительство, влияющее на состояние водоемов </w:t>
      </w:r>
    </w:p>
    <w:p>
      <w:pPr>
        <w:spacing w:after="0"/>
        <w:ind w:left="0"/>
        <w:jc w:val="both"/>
      </w:pPr>
      <w:r>
        <w:rPr>
          <w:rFonts w:ascii="Times New Roman"/>
          <w:b w:val="false"/>
          <w:i w:val="false"/>
          <w:color w:val="000000"/>
          <w:sz w:val="28"/>
        </w:rPr>
        <w:t xml:space="preserve">
      1. Незаконное строительство зданий, сооружений и других объектов, влияющее на состояние рек и других водоемов,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ста пятидесяти до двухсот пятидесяти месячных расчетных показателей с принудительным сносом незаконно возведенного строения. </w:t>
      </w:r>
    </w:p>
    <w:p>
      <w:pPr>
        <w:spacing w:after="0"/>
        <w:ind w:left="0"/>
        <w:jc w:val="both"/>
      </w:pPr>
      <w:r>
        <w:rPr>
          <w:rFonts w:ascii="Times New Roman"/>
          <w:b w:val="false"/>
          <w:i w:val="false"/>
          <w:color w:val="000000"/>
          <w:sz w:val="28"/>
        </w:rPr>
        <w:t xml:space="preserve">
      2. Незаконное бурение скважин на воду и строительство водозаборов подземных вод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279. Нарушение правил ведения первичного учета вод и их использования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правил</w:t>
      </w:r>
      <w:r>
        <w:rPr>
          <w:rFonts w:ascii="Times New Roman"/>
          <w:b w:val="false"/>
          <w:i w:val="false"/>
          <w:color w:val="000000"/>
          <w:sz w:val="28"/>
        </w:rPr>
        <w:t xml:space="preserve"> ведения первичного учета вод и их использования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от десяти до пятидесяти, на юридических лиц, являющихся субъектами крупного предпринимательства, - в размере от семидесяти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280. Искажение данных учета и отчетности водных ресурсов </w:t>
      </w:r>
    </w:p>
    <w:p>
      <w:pPr>
        <w:spacing w:after="0"/>
        <w:ind w:left="0"/>
        <w:jc w:val="both"/>
      </w:pPr>
      <w:r>
        <w:rPr>
          <w:rFonts w:ascii="Times New Roman"/>
          <w:b w:val="false"/>
          <w:i w:val="false"/>
          <w:color w:val="000000"/>
          <w:sz w:val="28"/>
        </w:rPr>
        <w:t xml:space="preserve">
      Искажение данных учета и отчетности </w:t>
      </w:r>
      <w:r>
        <w:rPr>
          <w:rFonts w:ascii="Times New Roman"/>
          <w:b w:val="false"/>
          <w:i w:val="false"/>
          <w:color w:val="000000"/>
          <w:sz w:val="28"/>
        </w:rPr>
        <w:t xml:space="preserve">водного кадастра </w:t>
      </w:r>
      <w:r>
        <w:rPr>
          <w:rFonts w:ascii="Times New Roman"/>
          <w:b w:val="false"/>
          <w:i w:val="false"/>
          <w:color w:val="000000"/>
          <w:sz w:val="28"/>
        </w:rPr>
        <w:t xml:space="preserve">, схем комплексного использования и охраны водных ресурсов , а также их непредставление в сроки, установленные законодательством Республики Казахстан,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тридцати, на юридических лиц, являющихся субъектами крупного предпринимательства, - в размере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10.07.2009 </w:t>
      </w:r>
      <w:r>
        <w:rPr>
          <w:rFonts w:ascii="Times New Roman"/>
          <w:b w:val="false"/>
          <w:i w:val="false"/>
          <w:color w:val="000000"/>
          <w:sz w:val="28"/>
        </w:rPr>
        <w:t xml:space="preserve">N 180-IV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281. Воспрепятствование регулированию водными ресурсами </w:t>
      </w:r>
    </w:p>
    <w:p>
      <w:pPr>
        <w:spacing w:after="0"/>
        <w:ind w:left="0"/>
        <w:jc w:val="both"/>
      </w:pPr>
      <w:r>
        <w:rPr>
          <w:rFonts w:ascii="Times New Roman"/>
          <w:b w:val="false"/>
          <w:i w:val="false"/>
          <w:color w:val="000000"/>
          <w:sz w:val="28"/>
        </w:rPr>
        <w:t xml:space="preserve">
      Воспрепятствование регулированию водными ресурсами в интересах их комплексного использования, экологии и вододеления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десяти, а на должностных лиц - в размере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281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281-1. Нарушение правил общего водопользования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правил</w:t>
      </w:r>
      <w:r>
        <w:rPr>
          <w:rFonts w:ascii="Times New Roman"/>
          <w:b w:val="false"/>
          <w:i w:val="false"/>
          <w:color w:val="000000"/>
          <w:sz w:val="28"/>
        </w:rPr>
        <w:t xml:space="preserve"> общего водопользования, совершенное в виде: купания, забора воды для питьевых и бытовых нужд, водопоя скота, катания на маломерных судах и других плавучих средствах в запрещенных местах;</w:t>
      </w:r>
    </w:p>
    <w:p>
      <w:pPr>
        <w:spacing w:after="0"/>
        <w:ind w:left="0"/>
        <w:jc w:val="both"/>
      </w:pPr>
      <w:r>
        <w:rPr>
          <w:rFonts w:ascii="Times New Roman"/>
          <w:b w:val="false"/>
          <w:i w:val="false"/>
          <w:color w:val="000000"/>
          <w:sz w:val="28"/>
        </w:rPr>
        <w:t xml:space="preserve">
      ограничения физическими и юридическими лицами доступа населения к водным объектам общего водопользования путем установления заграждений, охранных пунктов, запрещающих знаков - </w:t>
      </w:r>
    </w:p>
    <w:p>
      <w:pPr>
        <w:spacing w:after="0"/>
        <w:ind w:left="0"/>
        <w:jc w:val="both"/>
      </w:pPr>
      <w:r>
        <w:rPr>
          <w:rFonts w:ascii="Times New Roman"/>
          <w:b w:val="false"/>
          <w:i w:val="false"/>
          <w:color w:val="000000"/>
          <w:sz w:val="28"/>
        </w:rPr>
        <w:t xml:space="preserve">
      влечет предупреждение на физических и юридических лиц. </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xml:space="preserve">
      влекут штраф на физических лиц в размере от одного до двух, на должностных лиц, индивидуальных предпринимателей -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двадцати до двадцати пяти, на юридических лиц, являющихся субъектами крупного предпринимательства, - в размере от пятидесяти до шестидесяти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281-1 в соответствии с Законом РК от 10.07.2009 </w:t>
      </w:r>
      <w:r>
        <w:rPr>
          <w:rFonts w:ascii="Times New Roman"/>
          <w:b w:val="false"/>
          <w:i w:val="false"/>
          <w:color w:val="000000"/>
          <w:sz w:val="28"/>
        </w:rPr>
        <w:t xml:space="preserve">N 180-IV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281-2. Нарушение установленных водных сервитутов </w:t>
      </w:r>
    </w:p>
    <w:p>
      <w:pPr>
        <w:spacing w:after="0"/>
        <w:ind w:left="0"/>
        <w:jc w:val="both"/>
      </w:pPr>
      <w:r>
        <w:rPr>
          <w:rFonts w:ascii="Times New Roman"/>
          <w:b w:val="false"/>
          <w:i w:val="false"/>
          <w:color w:val="000000"/>
          <w:sz w:val="28"/>
        </w:rPr>
        <w:t xml:space="preserve">
      1. Нарушение установленных водных сервитутов - </w:t>
      </w:r>
    </w:p>
    <w:p>
      <w:pPr>
        <w:spacing w:after="0"/>
        <w:ind w:left="0"/>
        <w:jc w:val="both"/>
      </w:pPr>
      <w:r>
        <w:rPr>
          <w:rFonts w:ascii="Times New Roman"/>
          <w:b w:val="false"/>
          <w:i w:val="false"/>
          <w:color w:val="000000"/>
          <w:sz w:val="28"/>
        </w:rPr>
        <w:t xml:space="preserve">
      влечет предупреждение на физических и юридических лиц.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одного до двух, на должностных лиц, индивидуальных предпринимателей - в размере от десяти до пятнадцати, на юридических лиц, являющихся субъектами малого или среднего предпринимательства или некоммерческими организациями, - в размере от двадцати до двадцати пяти, на юридических лиц, являющихся субъектами крупного предпринимательства, - в размере от пятидесяти до шестидесяти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281-2 в соответствии с Законом РК от 10.07.2009 </w:t>
      </w:r>
      <w:r>
        <w:rPr>
          <w:rFonts w:ascii="Times New Roman"/>
          <w:b w:val="false"/>
          <w:i w:val="false"/>
          <w:color w:val="000000"/>
          <w:sz w:val="28"/>
        </w:rPr>
        <w:t xml:space="preserve">N 180-IV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282. Незаконное использование участков лесного фонда </w:t>
      </w:r>
    </w:p>
    <w:p>
      <w:pPr>
        <w:spacing w:after="0"/>
        <w:ind w:left="0"/>
        <w:jc w:val="both"/>
      </w:pPr>
      <w:r>
        <w:rPr>
          <w:rFonts w:ascii="Times New Roman"/>
          <w:b w:val="false"/>
          <w:i w:val="false"/>
          <w:color w:val="000000"/>
          <w:sz w:val="28"/>
        </w:rPr>
        <w:t xml:space="preserve">
      Незаконное использование участков лесного фонда для раскорчевки, возведения построек, переработки древесины, устройства складов и других целей без надлежащего </w:t>
      </w:r>
      <w:r>
        <w:rPr>
          <w:rFonts w:ascii="Times New Roman"/>
          <w:b w:val="false"/>
          <w:i w:val="false"/>
          <w:color w:val="000000"/>
          <w:sz w:val="28"/>
        </w:rPr>
        <w:t xml:space="preserve">разрешения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пятнадцати, на юридических лиц, являющихся субъектами крупного предпринимательства, - в размере от ста до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282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283. Незаконная порубка и повреждение деревьев и кустарников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Незаконная </w:t>
      </w:r>
      <w:r>
        <w:rPr>
          <w:rFonts w:ascii="Times New Roman"/>
          <w:b w:val="false"/>
          <w:i w:val="false"/>
          <w:color w:val="000000"/>
          <w:sz w:val="28"/>
        </w:rPr>
        <w:t xml:space="preserve">порубка и повреждение деревьев и кустарников, а также деревьев и кустарников, не входящих в лесной фонд и запрещенных к порубке, не содержащие признаков уголовно наказуемого деяния,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тридцати до сорока, на юридических лиц, являющихся субъектами крупного предпринимательства, - в размере от ста до ста пятидесяти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 </w:t>
      </w:r>
    </w:p>
    <w:p>
      <w:pPr>
        <w:spacing w:after="0"/>
        <w:ind w:left="0"/>
        <w:jc w:val="both"/>
      </w:pPr>
      <w:r>
        <w:rPr>
          <w:rFonts w:ascii="Times New Roman"/>
          <w:b w:val="false"/>
          <w:i w:val="false"/>
          <w:color w:val="000000"/>
          <w:sz w:val="28"/>
        </w:rPr>
        <w:t xml:space="preserve">
      2. Уничтожение или повреждение лесных культур, сеянцев либо саженцев в лесных питомниках и на плантациях, а также молодняков естественного происхождения, подроста, а также самосев на площадях, предназначенных под лесовосстановление,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десяти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тридцати до сорока, на юридических лиц, являющихся субъектами крупного предпринимательства,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на </w:t>
      </w:r>
      <w:r>
        <w:rPr>
          <w:rFonts w:ascii="Times New Roman"/>
          <w:b w:val="false"/>
          <w:i w:val="false"/>
          <w:color w:val="000000"/>
          <w:sz w:val="28"/>
        </w:rPr>
        <w:t>особо охраняемых природных территориях</w:t>
      </w:r>
      <w:r>
        <w:rPr>
          <w:rFonts w:ascii="Times New Roman"/>
          <w:b w:val="false"/>
          <w:i w:val="false"/>
          <w:color w:val="000000"/>
          <w:sz w:val="28"/>
        </w:rPr>
        <w:t xml:space="preserve">, не содержащие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от двадцати до двадцати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пятисот до тысячи пятисот месячных расчетных показателей с конфискацией незаконно срубленных деревьев и кустарников, транспортных средств и иных предметов нарушителя, явившихся орудием совершения указанных нарушений.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283 в редакции Закона РК от 05.12.2003 </w:t>
      </w:r>
      <w:r>
        <w:rPr>
          <w:rFonts w:ascii="Times New Roman"/>
          <w:b w:val="false"/>
          <w:i w:val="false"/>
          <w:color w:val="000000"/>
          <w:sz w:val="28"/>
        </w:rPr>
        <w:t>N 506</w:t>
      </w:r>
      <w:r>
        <w:rPr>
          <w:rFonts w:ascii="Times New Roman"/>
          <w:b w:val="false"/>
          <w:i w:val="false"/>
          <w:color w:val="ff0000"/>
          <w:sz w:val="28"/>
        </w:rPr>
        <w:t xml:space="preserve">;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284. Нарушение требований пожарной безопасности и санитарных правил в лесах </w:t>
      </w:r>
    </w:p>
    <w:p>
      <w:pPr>
        <w:spacing w:after="0"/>
        <w:ind w:left="0"/>
        <w:jc w:val="both"/>
      </w:pPr>
      <w:r>
        <w:rPr>
          <w:rFonts w:ascii="Times New Roman"/>
          <w:b w:val="false"/>
          <w:i w:val="false"/>
          <w:color w:val="000000"/>
          <w:sz w:val="28"/>
        </w:rPr>
        <w:t xml:space="preserve">
      1. Нарушение требований </w:t>
      </w:r>
      <w:r>
        <w:rPr>
          <w:rFonts w:ascii="Times New Roman"/>
          <w:b w:val="false"/>
          <w:i w:val="false"/>
          <w:color w:val="000000"/>
          <w:sz w:val="28"/>
        </w:rPr>
        <w:t>пожарной безопасности</w:t>
      </w:r>
      <w:r>
        <w:rPr>
          <w:rFonts w:ascii="Times New Roman"/>
          <w:b w:val="false"/>
          <w:i w:val="false"/>
          <w:color w:val="000000"/>
          <w:sz w:val="28"/>
        </w:rPr>
        <w:t xml:space="preserve"> и </w:t>
      </w:r>
      <w:r>
        <w:rPr>
          <w:rFonts w:ascii="Times New Roman"/>
          <w:b w:val="false"/>
          <w:i w:val="false"/>
          <w:color w:val="000000"/>
          <w:sz w:val="28"/>
        </w:rPr>
        <w:t>санитарных правил</w:t>
      </w:r>
      <w:r>
        <w:rPr>
          <w:rFonts w:ascii="Times New Roman"/>
          <w:b w:val="false"/>
          <w:i w:val="false"/>
          <w:color w:val="000000"/>
          <w:sz w:val="28"/>
        </w:rPr>
        <w:t xml:space="preserve"> в лесах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2. Те же деяния, повлекшие возникновение пожара, причинение вреда здоровью человека и окружающей среде, не имеющие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от десяти до двадцати пяти,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двухсот до двухсот пятидесяти месячных расчетных показателей. </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на </w:t>
      </w:r>
      <w:r>
        <w:rPr>
          <w:rFonts w:ascii="Times New Roman"/>
          <w:b w:val="false"/>
          <w:i w:val="false"/>
          <w:color w:val="000000"/>
          <w:sz w:val="28"/>
        </w:rPr>
        <w:t xml:space="preserve">особо охраняемых природных территориях </w:t>
      </w:r>
      <w:r>
        <w:rPr>
          <w:rFonts w:ascii="Times New Roman"/>
          <w:b w:val="false"/>
          <w:i w:val="false"/>
          <w:color w:val="000000"/>
          <w:sz w:val="28"/>
        </w:rPr>
        <w:t xml:space="preserve">, не содержащие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ста, на должностных лиц, индивидуальных предпринимателей,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тысячи пятисот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284 внесены изменения - законами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285. Нарушение установленного порядка использования лесосечного фонда, заготовки и вывозки древесины, добычи живицы и древесных соков, второстепенных лесных материалов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установленного</w:t>
      </w:r>
      <w:r>
        <w:rPr>
          <w:rFonts w:ascii="Times New Roman"/>
          <w:b w:val="false"/>
          <w:i w:val="false"/>
          <w:color w:val="000000"/>
          <w:sz w:val="28"/>
        </w:rPr>
        <w:t xml:space="preserve"> порядка использования лесосечного фонда, заготовки и вывозки древесины, добычи живицы и древесных соков, второстепенных лесных материалов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семидесяти до ста месячных расчетных показателей. </w:t>
      </w:r>
    </w:p>
    <w:p>
      <w:pPr>
        <w:spacing w:after="0"/>
        <w:ind w:left="0"/>
        <w:jc w:val="both"/>
      </w:pPr>
      <w:r>
        <w:rPr>
          <w:rFonts w:ascii="Times New Roman"/>
          <w:b w:val="false"/>
          <w:i w:val="false"/>
          <w:color w:val="000000"/>
          <w:sz w:val="28"/>
        </w:rPr>
        <w:t xml:space="preserve">
      2. То же действие, совершенное на особо охраняемых природных территориях,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пятидесяти до двухсот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285 - в редакции Закона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внесены изменения -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286. Нарушение сроков возврата временно занимаемых участков лесного фонда и особо охраняемых природных территорий </w:t>
      </w:r>
    </w:p>
    <w:p>
      <w:pPr>
        <w:spacing w:after="0"/>
        <w:ind w:left="0"/>
        <w:jc w:val="both"/>
      </w:pPr>
      <w:r>
        <w:rPr>
          <w:rFonts w:ascii="Times New Roman"/>
          <w:b w:val="false"/>
          <w:i w:val="false"/>
          <w:color w:val="000000"/>
          <w:sz w:val="28"/>
        </w:rPr>
        <w:t xml:space="preserve">
      1. Нарушение сроков возврата временно занимаемых участков государственного лесного фонда или невыполнение обязанностей по приведению их в состояние, пригодное для использования по назначению,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трех,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двадцати пяти,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p>
      <w:pPr>
        <w:spacing w:after="0"/>
        <w:ind w:left="0"/>
        <w:jc w:val="both"/>
      </w:pPr>
      <w:r>
        <w:rPr>
          <w:rFonts w:ascii="Times New Roman"/>
          <w:b w:val="false"/>
          <w:i w:val="false"/>
          <w:color w:val="000000"/>
          <w:sz w:val="28"/>
        </w:rPr>
        <w:t xml:space="preserve">
      влекут штраф на физических лиц в размере от трех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сорока до пятидесяти, на юридических лиц, являющихся субъектами крупного предпринимательства, - в размере от двухсот до двухсот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286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287. Повреждение сенокосов и пастбищных угодий, а также незаконное сенокошение и пастьба скота, сбор лекарственных растений и технического сырья на землях лесного фонда </w:t>
      </w:r>
    </w:p>
    <w:p>
      <w:pPr>
        <w:spacing w:after="0"/>
        <w:ind w:left="0"/>
        <w:jc w:val="both"/>
      </w:pPr>
      <w:r>
        <w:rPr>
          <w:rFonts w:ascii="Times New Roman"/>
          <w:b w:val="false"/>
          <w:i w:val="false"/>
          <w:color w:val="000000"/>
          <w:sz w:val="28"/>
        </w:rPr>
        <w:t xml:space="preserve">
      1. Повреждение сенокосов и пастбищных угодий на землях </w:t>
      </w:r>
      <w:r>
        <w:rPr>
          <w:rFonts w:ascii="Times New Roman"/>
          <w:b w:val="false"/>
          <w:i w:val="false"/>
          <w:color w:val="000000"/>
          <w:sz w:val="28"/>
        </w:rPr>
        <w:t xml:space="preserve">лесного фонда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влечет штраф на физических лиц в размере до двух, на должностных лиц - в размере до двадцати месячных расчетных показателей. </w:t>
      </w:r>
    </w:p>
    <w:p>
      <w:pPr>
        <w:spacing w:after="0"/>
        <w:ind w:left="0"/>
        <w:jc w:val="both"/>
      </w:pPr>
      <w:r>
        <w:rPr>
          <w:rFonts w:ascii="Times New Roman"/>
          <w:b w:val="false"/>
          <w:i w:val="false"/>
          <w:color w:val="000000"/>
          <w:sz w:val="28"/>
        </w:rPr>
        <w:t xml:space="preserve">
      2. Незаконное </w:t>
      </w:r>
      <w:r>
        <w:rPr>
          <w:rFonts w:ascii="Times New Roman"/>
          <w:b w:val="false"/>
          <w:i w:val="false"/>
          <w:color w:val="000000"/>
          <w:sz w:val="28"/>
        </w:rPr>
        <w:t>сенокошение</w:t>
      </w:r>
      <w:r>
        <w:rPr>
          <w:rFonts w:ascii="Times New Roman"/>
          <w:b w:val="false"/>
          <w:i w:val="false"/>
          <w:color w:val="000000"/>
          <w:sz w:val="28"/>
        </w:rPr>
        <w:t xml:space="preserve"> и пастьба скота в лесах и на землях лесного фонда - </w:t>
      </w:r>
    </w:p>
    <w:p>
      <w:pPr>
        <w:spacing w:after="0"/>
        <w:ind w:left="0"/>
        <w:jc w:val="both"/>
      </w:pPr>
      <w:r>
        <w:rPr>
          <w:rFonts w:ascii="Times New Roman"/>
          <w:b w:val="false"/>
          <w:i w:val="false"/>
          <w:color w:val="000000"/>
          <w:sz w:val="28"/>
        </w:rPr>
        <w:t xml:space="preserve">
      влечет штраф на физических лиц в размере до трех,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3. Незаконный сбор лекарственных растений и технического сырья на участках, где это запрещено или допускается только по лесным билетам, - </w:t>
      </w:r>
    </w:p>
    <w:p>
      <w:pPr>
        <w:spacing w:after="0"/>
        <w:ind w:left="0"/>
        <w:jc w:val="both"/>
      </w:pPr>
      <w:r>
        <w:rPr>
          <w:rFonts w:ascii="Times New Roman"/>
          <w:b w:val="false"/>
          <w:i w:val="false"/>
          <w:color w:val="000000"/>
          <w:sz w:val="28"/>
        </w:rPr>
        <w:t xml:space="preserve">
      влечет штраф на физических лиц в размере до трех,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4. Действия, предусмотренные частями первой-третьей настоящей статьи, совершенные на особо охраняемых природных территориях, - </w:t>
      </w:r>
    </w:p>
    <w:p>
      <w:pPr>
        <w:spacing w:after="0"/>
        <w:ind w:left="0"/>
        <w:jc w:val="both"/>
      </w:pPr>
      <w:r>
        <w:rPr>
          <w:rFonts w:ascii="Times New Roman"/>
          <w:b w:val="false"/>
          <w:i w:val="false"/>
          <w:color w:val="000000"/>
          <w:sz w:val="28"/>
        </w:rPr>
        <w:t xml:space="preserve">
      влекут штраф на физических лиц в размере до двадцати, на должностных лиц - в размере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287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288. Нарушение порядка и сроков облесения вырубок и других категорий земель лесного фонда, предназначенных для лесовосстановления и лесоразведения </w:t>
      </w:r>
    </w:p>
    <w:p>
      <w:pPr>
        <w:spacing w:after="0"/>
        <w:ind w:left="0"/>
        <w:jc w:val="both"/>
      </w:pPr>
      <w:r>
        <w:rPr>
          <w:rFonts w:ascii="Times New Roman"/>
          <w:b w:val="false"/>
          <w:i w:val="false"/>
          <w:color w:val="000000"/>
          <w:sz w:val="28"/>
        </w:rPr>
        <w:t xml:space="preserve">
      Нарушение порядка и сроков облесения вырубок и других категорий земель лесного фонда, предназначенных для лесовосстановления и лесоразведения, - </w:t>
      </w:r>
    </w:p>
    <w:p>
      <w:pPr>
        <w:spacing w:after="0"/>
        <w:ind w:left="0"/>
        <w:jc w:val="both"/>
      </w:pPr>
      <w:r>
        <w:rPr>
          <w:rFonts w:ascii="Times New Roman"/>
          <w:b w:val="false"/>
          <w:i w:val="false"/>
          <w:color w:val="000000"/>
          <w:sz w:val="28"/>
        </w:rPr>
        <w:t xml:space="preserve">
      влечет штраф на должностных лиц в размере до десяти месячных расчетных показателей. </w:t>
      </w:r>
    </w:p>
    <w:p>
      <w:pPr>
        <w:spacing w:after="0"/>
        <w:ind w:left="0"/>
        <w:jc w:val="both"/>
      </w:pPr>
      <w:r>
        <w:rPr>
          <w:rFonts w:ascii="Times New Roman"/>
          <w:b/>
          <w:i w:val="false"/>
          <w:color w:val="000000"/>
          <w:sz w:val="28"/>
        </w:rPr>
        <w:t xml:space="preserve">Статья 289. Уничтожение полезной для леса фауны, а также повреждение, засорение леса отходами, химическими веществами и иное нанесение ущерба землям лесного фонда </w:t>
      </w:r>
    </w:p>
    <w:p>
      <w:pPr>
        <w:spacing w:after="0"/>
        <w:ind w:left="0"/>
        <w:jc w:val="both"/>
      </w:pPr>
      <w:r>
        <w:rPr>
          <w:rFonts w:ascii="Times New Roman"/>
          <w:b w:val="false"/>
          <w:i w:val="false"/>
          <w:color w:val="000000"/>
          <w:sz w:val="28"/>
        </w:rPr>
        <w:t xml:space="preserve">
      1. Уничтожение полезной для леса фауны - </w:t>
      </w:r>
    </w:p>
    <w:p>
      <w:pPr>
        <w:spacing w:after="0"/>
        <w:ind w:left="0"/>
        <w:jc w:val="both"/>
      </w:pPr>
      <w:r>
        <w:rPr>
          <w:rFonts w:ascii="Times New Roman"/>
          <w:b w:val="false"/>
          <w:i w:val="false"/>
          <w:color w:val="000000"/>
          <w:sz w:val="28"/>
        </w:rPr>
        <w:t xml:space="preserve">
      влечет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двадцати, на юридических лиц, являющихся субъектами крупного предпринимательства, - в размере от двухсот до двухсот пятидесяти месячных расчетных показателей. </w:t>
      </w:r>
    </w:p>
    <w:p>
      <w:pPr>
        <w:spacing w:after="0"/>
        <w:ind w:left="0"/>
        <w:jc w:val="both"/>
      </w:pPr>
      <w:r>
        <w:rPr>
          <w:rFonts w:ascii="Times New Roman"/>
          <w:b w:val="false"/>
          <w:i w:val="false"/>
          <w:color w:val="000000"/>
          <w:sz w:val="28"/>
        </w:rPr>
        <w:t xml:space="preserve">
      2.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леса, - </w:t>
      </w:r>
    </w:p>
    <w:p>
      <w:pPr>
        <w:spacing w:after="0"/>
        <w:ind w:left="0"/>
        <w:jc w:val="both"/>
      </w:pPr>
      <w:r>
        <w:rPr>
          <w:rFonts w:ascii="Times New Roman"/>
          <w:b w:val="false"/>
          <w:i w:val="false"/>
          <w:color w:val="000000"/>
          <w:sz w:val="28"/>
        </w:rPr>
        <w:t xml:space="preserve">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предпринимательства, - в размере четырехсот месячных расчетных показателей. </w:t>
      </w:r>
    </w:p>
    <w:p>
      <w:pPr>
        <w:spacing w:after="0"/>
        <w:ind w:left="0"/>
        <w:jc w:val="both"/>
      </w:pPr>
      <w:r>
        <w:rPr>
          <w:rFonts w:ascii="Times New Roman"/>
          <w:b w:val="false"/>
          <w:i w:val="false"/>
          <w:color w:val="000000"/>
          <w:sz w:val="28"/>
        </w:rPr>
        <w:t xml:space="preserve">
      3. Уничтожение или повреждение лесоосушительных канав, дренажных систем и дорог на землях лесного фонда - </w:t>
      </w:r>
    </w:p>
    <w:p>
      <w:pPr>
        <w:spacing w:after="0"/>
        <w:ind w:left="0"/>
        <w:jc w:val="both"/>
      </w:pPr>
      <w:r>
        <w:rPr>
          <w:rFonts w:ascii="Times New Roman"/>
          <w:b w:val="false"/>
          <w:i w:val="false"/>
          <w:color w:val="000000"/>
          <w:sz w:val="28"/>
        </w:rPr>
        <w:t xml:space="preserve">
      влечет штраф на физических лиц в размере до пяти, на должностных лиц - до двадцати месячных расчетных показателей. </w:t>
      </w:r>
    </w:p>
    <w:p>
      <w:pPr>
        <w:spacing w:after="0"/>
        <w:ind w:left="0"/>
        <w:jc w:val="both"/>
      </w:pPr>
      <w:r>
        <w:rPr>
          <w:rFonts w:ascii="Times New Roman"/>
          <w:b w:val="false"/>
          <w:i w:val="false"/>
          <w:color w:val="000000"/>
          <w:sz w:val="28"/>
        </w:rPr>
        <w:t xml:space="preserve">
      4. Действия, предусмотренные частями первой - третьей настоящей статьи, совершенные на особо охраняемых природных территориях, - </w:t>
      </w:r>
    </w:p>
    <w:p>
      <w:pPr>
        <w:spacing w:after="0"/>
        <w:ind w:left="0"/>
        <w:jc w:val="both"/>
      </w:pPr>
      <w:r>
        <w:rPr>
          <w:rFonts w:ascii="Times New Roman"/>
          <w:b w:val="false"/>
          <w:i w:val="false"/>
          <w:color w:val="000000"/>
          <w:sz w:val="28"/>
        </w:rPr>
        <w:t xml:space="preserve">
      влекут штраф на физических лиц в размере от семи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восьмидесяти до ста, на юридических лиц, являющихся субъектами крупного предпринимательства, - в размере от четырехсот до пятисот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289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290. Осуществление лесных пользований не в соответствии с целями или требованиями, предусмотренными разрешительными документами </w:t>
      </w:r>
    </w:p>
    <w:p>
      <w:pPr>
        <w:spacing w:after="0"/>
        <w:ind w:left="0"/>
        <w:jc w:val="both"/>
      </w:pPr>
      <w:r>
        <w:rPr>
          <w:rFonts w:ascii="Times New Roman"/>
          <w:b w:val="false"/>
          <w:i w:val="false"/>
          <w:color w:val="000000"/>
          <w:sz w:val="28"/>
        </w:rPr>
        <w:t xml:space="preserve">
      1. Осуществление лесных пользований не в соответствии с целями или требованиями, предусмотренными </w:t>
      </w:r>
      <w:r>
        <w:rPr>
          <w:rFonts w:ascii="Times New Roman"/>
          <w:b w:val="false"/>
          <w:i w:val="false"/>
          <w:color w:val="000000"/>
          <w:sz w:val="28"/>
        </w:rPr>
        <w:t xml:space="preserve">разрешительными документами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влечет штраф на физических лиц в размере трех, на должностных лиц, индивидуальных предпринимателей,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сорока месячных расчетных показателей. </w:t>
      </w:r>
    </w:p>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290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291. Строительство и эксплуатация объектов, приведших к вредному воздействию на состояние и воспроизводство лесов </w:t>
      </w:r>
    </w:p>
    <w:p>
      <w:pPr>
        <w:spacing w:after="0"/>
        <w:ind w:left="0"/>
        <w:jc w:val="both"/>
      </w:pPr>
      <w:r>
        <w:rPr>
          <w:rFonts w:ascii="Times New Roman"/>
          <w:b w:val="false"/>
          <w:i w:val="false"/>
          <w:color w:val="000000"/>
          <w:sz w:val="28"/>
        </w:rPr>
        <w:t xml:space="preserve">
      1. Строительство и эксплуатация объектов, приведших к вредному воздействию на состояние и воспроизводство лесов, - </w:t>
      </w:r>
    </w:p>
    <w:p>
      <w:pPr>
        <w:spacing w:after="0"/>
        <w:ind w:left="0"/>
        <w:jc w:val="both"/>
      </w:pPr>
      <w:r>
        <w:rPr>
          <w:rFonts w:ascii="Times New Roman"/>
          <w:b w:val="false"/>
          <w:i w:val="false"/>
          <w:color w:val="000000"/>
          <w:sz w:val="28"/>
        </w:rPr>
        <w:t xml:space="preserve">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ста месячных расчетных показателей. </w:t>
      </w:r>
    </w:p>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p>
      <w:pPr>
        <w:spacing w:after="0"/>
        <w:ind w:left="0"/>
        <w:jc w:val="both"/>
      </w:pPr>
      <w:r>
        <w:rPr>
          <w:rFonts w:ascii="Times New Roman"/>
          <w:b w:val="false"/>
          <w:i w:val="false"/>
          <w:color w:val="000000"/>
          <w:sz w:val="28"/>
        </w:rPr>
        <w:t xml:space="preserve">
      влекут штраф на физических лиц в размере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четырехсот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291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292. Нарушение установленного порядка отвода и таксации лесосек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установленного</w:t>
      </w:r>
      <w:r>
        <w:rPr>
          <w:rFonts w:ascii="Times New Roman"/>
          <w:b w:val="false"/>
          <w:i w:val="false"/>
          <w:color w:val="000000"/>
          <w:sz w:val="28"/>
        </w:rPr>
        <w:t xml:space="preserve"> порядка отвода и таксации лесосек - </w:t>
      </w:r>
    </w:p>
    <w:p>
      <w:pPr>
        <w:spacing w:after="0"/>
        <w:ind w:left="0"/>
        <w:jc w:val="both"/>
      </w:pPr>
      <w:r>
        <w:rPr>
          <w:rFonts w:ascii="Times New Roman"/>
          <w:b w:val="false"/>
          <w:i w:val="false"/>
          <w:color w:val="000000"/>
          <w:sz w:val="28"/>
        </w:rPr>
        <w:t xml:space="preserve">
      влечет штраф на должностных лиц в размере до десяти месячных расчетных показателей. </w:t>
      </w:r>
    </w:p>
    <w:p>
      <w:pPr>
        <w:spacing w:after="0"/>
        <w:ind w:left="0"/>
        <w:jc w:val="both"/>
      </w:pPr>
      <w:r>
        <w:rPr>
          <w:rFonts w:ascii="Times New Roman"/>
          <w:b/>
          <w:i w:val="false"/>
          <w:color w:val="000000"/>
          <w:sz w:val="28"/>
        </w:rPr>
        <w:t xml:space="preserve">Статья 293. Допущение заготовки древесины в размерах, превышающих расчетную лесосеку </w:t>
      </w:r>
    </w:p>
    <w:p>
      <w:pPr>
        <w:spacing w:after="0"/>
        <w:ind w:left="0"/>
        <w:jc w:val="both"/>
      </w:pPr>
      <w:r>
        <w:rPr>
          <w:rFonts w:ascii="Times New Roman"/>
          <w:b w:val="false"/>
          <w:i w:val="false"/>
          <w:color w:val="000000"/>
          <w:sz w:val="28"/>
        </w:rPr>
        <w:t xml:space="preserve">
      Допущение заготовки древесины в размерах, превышающих </w:t>
      </w:r>
      <w:r>
        <w:rPr>
          <w:rFonts w:ascii="Times New Roman"/>
          <w:b w:val="false"/>
          <w:i w:val="false"/>
          <w:color w:val="000000"/>
          <w:sz w:val="28"/>
        </w:rPr>
        <w:t xml:space="preserve">расчетную лесосеку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влечет штраф на должностных лиц в размере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293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294. Нарушение правил транспортировки, хранения и применения средств защиты растений и других препаратов </w:t>
      </w:r>
    </w:p>
    <w:p>
      <w:pPr>
        <w:spacing w:after="0"/>
        <w:ind w:left="0"/>
        <w:jc w:val="both"/>
      </w:pPr>
      <w:r>
        <w:rPr>
          <w:rFonts w:ascii="Times New Roman"/>
          <w:b w:val="false"/>
          <w:i w:val="false"/>
          <w:color w:val="000000"/>
          <w:sz w:val="28"/>
        </w:rPr>
        <w:t xml:space="preserve">
      1. Нарушение правил транспортировки, хранения и применения средств защиты растений, стимуляторов их роста, минеральных удобрений и других препаратов, которые повлекли или могли повлечь загрязнение окружающей среды либо причинение ущерба животному миру, за исключением случаев, предусмотренных статьей 317-1 настоящего Кодекса,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пяти, на должностных лиц, индивидуальных предпринимателей - в размере от десяти до двадцати, на юридических лиц, являющихся субъектами малого или среднего предпринимательства или некоммерческими организациями, - в размере от тридцати до пятидесяти, на юридических лиц, являющихся субъектами крупного предпринимательства, - в размере от восьмидесяти до ста месячных расчетных показателей. </w:t>
      </w:r>
    </w:p>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p>
      <w:pPr>
        <w:spacing w:after="0"/>
        <w:ind w:left="0"/>
        <w:jc w:val="both"/>
      </w:pPr>
      <w:r>
        <w:rPr>
          <w:rFonts w:ascii="Times New Roman"/>
          <w:b w:val="false"/>
          <w:i w:val="false"/>
          <w:color w:val="000000"/>
          <w:sz w:val="28"/>
        </w:rPr>
        <w:t xml:space="preserve">
      влекут штраф на физических лиц в размере от десяти до пятнадцати, на должностных лиц, индивидуальных предпринимателей - в размере от двадцати пяти до пятидесяти, на юридических лиц, являющихся субъектами малого или среднего предпринимательства или некоммерческими организациями, - в размере от семидесяти до ста, на юридических лиц, являющихся субъектами крупного предпринимательства, - в размере от ста пятидесяти до двухсот месячных расчетных показателей. </w:t>
      </w:r>
    </w:p>
    <w:p>
      <w:pPr>
        <w:spacing w:after="0"/>
        <w:ind w:left="0"/>
        <w:jc w:val="both"/>
      </w:pPr>
      <w:r>
        <w:rPr>
          <w:rFonts w:ascii="Times New Roman"/>
          <w:b w:val="false"/>
          <w:i w:val="false"/>
          <w:color w:val="000000"/>
          <w:sz w:val="28"/>
        </w:rPr>
        <w:t>
      3. Несвоевременное принятие решений местными исполнительными органами в соответствии с законодательством Республики Казахстан о защите растений, совершенное в виде:</w:t>
      </w:r>
    </w:p>
    <w:p>
      <w:pPr>
        <w:spacing w:after="0"/>
        <w:ind w:left="0"/>
        <w:jc w:val="both"/>
      </w:pPr>
      <w:r>
        <w:rPr>
          <w:rFonts w:ascii="Times New Roman"/>
          <w:b w:val="false"/>
          <w:i w:val="false"/>
          <w:color w:val="000000"/>
          <w:sz w:val="28"/>
        </w:rPr>
        <w:t>
      неорганизации работ по обезвреживанию пестицидов (ядохимикатов) по согласованию с уполномоченными государственными органами в области охраны окружающей среды и здравоохранения;</w:t>
      </w:r>
    </w:p>
    <w:p>
      <w:pPr>
        <w:spacing w:after="0"/>
        <w:ind w:left="0"/>
        <w:jc w:val="both"/>
      </w:pPr>
      <w:r>
        <w:rPr>
          <w:rFonts w:ascii="Times New Roman"/>
          <w:b w:val="false"/>
          <w:i w:val="false"/>
          <w:color w:val="000000"/>
          <w:sz w:val="28"/>
        </w:rPr>
        <w:t>
      нестроительства, несодержания и неподдержания в надлежащем состоянии специальных хранилищ (могильников);</w:t>
      </w:r>
    </w:p>
    <w:p>
      <w:pPr>
        <w:spacing w:after="0"/>
        <w:ind w:left="0"/>
        <w:jc w:val="both"/>
      </w:pPr>
      <w:r>
        <w:rPr>
          <w:rFonts w:ascii="Times New Roman"/>
          <w:b w:val="false"/>
          <w:i w:val="false"/>
          <w:color w:val="000000"/>
          <w:sz w:val="28"/>
        </w:rPr>
        <w:t>
      нелицензирования деятельности по производству (формуляции), реализации и применению пестицидов (ядохимикатов) аэрозольным и фумигационным способами, –</w:t>
      </w:r>
    </w:p>
    <w:p>
      <w:pPr>
        <w:spacing w:after="0"/>
        <w:ind w:left="0"/>
        <w:jc w:val="both"/>
      </w:pPr>
      <w:r>
        <w:rPr>
          <w:rFonts w:ascii="Times New Roman"/>
          <w:b w:val="false"/>
          <w:i w:val="false"/>
          <w:color w:val="000000"/>
          <w:sz w:val="28"/>
        </w:rPr>
        <w:t>
      влечет предупреждение на должностных лиц местных исполнительных органов.</w:t>
      </w:r>
    </w:p>
    <w:p>
      <w:pPr>
        <w:spacing w:after="0"/>
        <w:ind w:left="0"/>
        <w:jc w:val="both"/>
      </w:pPr>
      <w:r>
        <w:rPr>
          <w:rFonts w:ascii="Times New Roman"/>
          <w:b w:val="false"/>
          <w:i w:val="false"/>
          <w:color w:val="000000"/>
          <w:sz w:val="28"/>
        </w:rPr>
        <w:t>
      4. Невыполнение местными исполнительными органами возложенных на них законодательством Республики Казахстан о защите растений функций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пятидесяти месячных расчетных показателей.</w:t>
      </w:r>
    </w:p>
    <w:p>
      <w:pPr>
        <w:spacing w:after="0"/>
        <w:ind w:left="0"/>
        <w:jc w:val="both"/>
      </w:pPr>
      <w:r>
        <w:rPr>
          <w:rFonts w:ascii="Times New Roman"/>
          <w:b w:val="false"/>
          <w:i w:val="false"/>
          <w:color w:val="000000"/>
          <w:sz w:val="28"/>
        </w:rPr>
        <w:t>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ста месячных расчетных показателей.</w:t>
      </w:r>
    </w:p>
    <w:p>
      <w:pPr>
        <w:spacing w:after="0"/>
        <w:ind w:left="0"/>
        <w:jc w:val="both"/>
      </w:pPr>
      <w:r>
        <w:rPr>
          <w:rFonts w:ascii="Times New Roman"/>
          <w:b w:val="false"/>
          <w:i w:val="false"/>
          <w:color w:val="000000"/>
          <w:sz w:val="28"/>
        </w:rPr>
        <w:t>
      6.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о защите растений в установленные в предписании сроки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295. Нарушение правил охраны мест произрастания растений и среды обитания животных, правил создания, хранения, учета и использования зоологических коллекций, а равно незаконное переселение, акклиматизация, реакклиматизация и скрещивание животных </w:t>
      </w:r>
    </w:p>
    <w:p>
      <w:pPr>
        <w:spacing w:after="0"/>
        <w:ind w:left="0"/>
        <w:jc w:val="both"/>
      </w:pPr>
      <w:r>
        <w:rPr>
          <w:rFonts w:ascii="Times New Roman"/>
          <w:b w:val="false"/>
          <w:i w:val="false"/>
          <w:color w:val="000000"/>
          <w:sz w:val="28"/>
        </w:rPr>
        <w:t xml:space="preserve">
      1. Нарушение правил охраны мест произрастания растений и среды обитания животных, условий размножения, путей миграции и мест концентраций животных, правил создания, хранения, учета и использования зоологических и ботанических коллекций, а равно незаконное переселение, акклиматизация, реакклиматизация и скрещивание животных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до восьми,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двадцати, на юридических лиц, являющихся субъектами крупного предпринимательства, - в размере от двадцати до шестидесяти месячных расчетных показателей. </w:t>
      </w:r>
    </w:p>
    <w:p>
      <w:pPr>
        <w:spacing w:after="0"/>
        <w:ind w:left="0"/>
        <w:jc w:val="both"/>
      </w:pPr>
      <w:r>
        <w:rPr>
          <w:rFonts w:ascii="Times New Roman"/>
          <w:b w:val="false"/>
          <w:i w:val="false"/>
          <w:color w:val="000000"/>
          <w:sz w:val="28"/>
        </w:rPr>
        <w:t xml:space="preserve">
      2. Те же действия, совершенные на особо охраняемых природных территориях,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от восьми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тридцати до пятидесяти, на юридических лиц, являющихся субъектами крупного предпринимательства, - в размере от шестидесяти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295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296. Нарушение правил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25.01.2012 </w:t>
      </w:r>
      <w:r>
        <w:rPr>
          <w:rFonts w:ascii="Times New Roman"/>
          <w:b w:val="false"/>
          <w:i w:val="false"/>
          <w:color w:val="ff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Нарушение правил охраны растений и животных при размещении, проектировании и строительстве населенных пунктов, предприятий и других объектов, осуществлении производственных процессов и эксплуатации транспортных средств, применении средств защиты растений, минеральных удобрений и других препаратов, за исключением случаев, предусмотренных статьей 317-1 настоящего Кодекса,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восьми,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десяти до двадцати, на юридических лиц, являющихся субъектами крупного предпринимательства, - в размере от пятидесяти до семидесяти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296-1. Нарушение порядка пребывания физических лиц на отдельных видах особо охраняемых природных территорий </w:t>
      </w:r>
    </w:p>
    <w:p>
      <w:pPr>
        <w:spacing w:after="0"/>
        <w:ind w:left="0"/>
        <w:jc w:val="both"/>
      </w:pPr>
      <w:r>
        <w:rPr>
          <w:rFonts w:ascii="Times New Roman"/>
          <w:b w:val="false"/>
          <w:i w:val="false"/>
          <w:color w:val="000000"/>
          <w:sz w:val="28"/>
        </w:rPr>
        <w:t xml:space="preserve">
      Пребывание физических лиц без специального разрешения и вне отведенных мест для </w:t>
      </w:r>
      <w:r>
        <w:rPr>
          <w:rFonts w:ascii="Times New Roman"/>
          <w:b w:val="false"/>
          <w:i w:val="false"/>
          <w:color w:val="000000"/>
          <w:sz w:val="28"/>
        </w:rPr>
        <w:t>посещения</w:t>
      </w:r>
      <w:r>
        <w:rPr>
          <w:rFonts w:ascii="Times New Roman"/>
          <w:b w:val="false"/>
          <w:i w:val="false"/>
          <w:color w:val="000000"/>
          <w:sz w:val="28"/>
        </w:rPr>
        <w:t xml:space="preserve"> на территориях государственных природных заповедников, государственных национальных природных парков, государственных природных резерватов, государственных природных парков - </w:t>
      </w:r>
    </w:p>
    <w:p>
      <w:pPr>
        <w:spacing w:after="0"/>
        <w:ind w:left="0"/>
        <w:jc w:val="both"/>
      </w:pPr>
      <w:r>
        <w:rPr>
          <w:rFonts w:ascii="Times New Roman"/>
          <w:b w:val="false"/>
          <w:i w:val="false"/>
          <w:color w:val="000000"/>
          <w:sz w:val="28"/>
        </w:rPr>
        <w:t xml:space="preserve">
      влечет предупреждение или штраф в размере до двух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296-1 -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297. Повреждение или уничтожение объектов селекционно-генетического назначения </w:t>
      </w:r>
    </w:p>
    <w:p>
      <w:pPr>
        <w:spacing w:after="0"/>
        <w:ind w:left="0"/>
        <w:jc w:val="both"/>
      </w:pPr>
      <w:r>
        <w:rPr>
          <w:rFonts w:ascii="Times New Roman"/>
          <w:b w:val="false"/>
          <w:i w:val="false"/>
          <w:color w:val="000000"/>
          <w:sz w:val="28"/>
        </w:rPr>
        <w:t xml:space="preserve">
      Повреждение или уничтожение объектов селекционно-генетического назначения: плюсовых деревьев, архивных клонов плюсовых деревьев, географических культур, испытательных культур популяций и гибридов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предпринимательства, - в размере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297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298. Незаконная охота, пользование животным миром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 xml:space="preserve">правил </w:t>
      </w:r>
      <w:r>
        <w:rPr>
          <w:rFonts w:ascii="Times New Roman"/>
          <w:b w:val="false"/>
          <w:i w:val="false"/>
          <w:color w:val="000000"/>
          <w:sz w:val="28"/>
        </w:rPr>
        <w:t xml:space="preserve">охоты, а также правил осуществления других видов пользования животным миром, не содержащее признаков уголовно наказуемого деяния, и нарушение правил охоты, предусмотренных частями второй и третьей настоящей статьи,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w:t>
      </w:r>
    </w:p>
    <w:p>
      <w:pPr>
        <w:spacing w:after="0"/>
        <w:ind w:left="0"/>
        <w:jc w:val="both"/>
      </w:pPr>
      <w:r>
        <w:rPr>
          <w:rFonts w:ascii="Times New Roman"/>
          <w:b w:val="false"/>
          <w:i w:val="false"/>
          <w:color w:val="000000"/>
          <w:sz w:val="28"/>
        </w:rPr>
        <w:t xml:space="preserve">
      2. Незаконная охота с применением взрывчатых устройств, авиа-, авто-, мототранспортных средств, в том числе снегоходной техники, а также нарушение правил охоты,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семи до пятнадцати,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 либо лишение права охоты на срок до двух лет с конфискацией орудий добывания животных, транспортных средств и иных предметов, явившихся орудием совершения указанного нарушения. </w:t>
      </w:r>
    </w:p>
    <w:p>
      <w:pPr>
        <w:spacing w:after="0"/>
        <w:ind w:left="0"/>
        <w:jc w:val="both"/>
      </w:pPr>
      <w:r>
        <w:rPr>
          <w:rFonts w:ascii="Times New Roman"/>
          <w:b w:val="false"/>
          <w:i w:val="false"/>
          <w:color w:val="000000"/>
          <w:sz w:val="28"/>
        </w:rPr>
        <w:t>
      2-1. Незаконная охота, если это деяние совершено с причинением значительного ущерба, -</w:t>
      </w:r>
    </w:p>
    <w:p>
      <w:pPr>
        <w:spacing w:after="0"/>
        <w:ind w:left="0"/>
        <w:jc w:val="both"/>
      </w:pPr>
      <w:r>
        <w:rPr>
          <w:rFonts w:ascii="Times New Roman"/>
          <w:b w:val="false"/>
          <w:i w:val="false"/>
          <w:color w:val="000000"/>
          <w:sz w:val="28"/>
        </w:rPr>
        <w:t>
      влечет штраф в размере от трехсот до пятисот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на особо охраняемых природных территориях, - </w:t>
      </w:r>
    </w:p>
    <w:p>
      <w:pPr>
        <w:spacing w:after="0"/>
        <w:ind w:left="0"/>
        <w:jc w:val="both"/>
      </w:pPr>
      <w:r>
        <w:rPr>
          <w:rFonts w:ascii="Times New Roman"/>
          <w:b w:val="false"/>
          <w:i w:val="false"/>
          <w:color w:val="000000"/>
          <w:sz w:val="28"/>
        </w:rPr>
        <w:t xml:space="preserve">
      влекут штраф на физических лиц в размере от сорока до семидесяти,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ста до ста пятидесяти, на юридических лиц, являющихся субъектами крупного предпринимательства, - в размере от трехсот до одной тысячи месячных расчетных показателей либо лишение права охоты на срок до двух лет с конфискацией предметов и (или) орудия административного правонарушения. </w:t>
      </w:r>
    </w:p>
    <w:p>
      <w:pPr>
        <w:spacing w:after="0"/>
        <w:ind w:left="0"/>
        <w:jc w:val="both"/>
      </w:pPr>
      <w:r>
        <w:rPr>
          <w:rFonts w:ascii="Times New Roman"/>
          <w:b w:val="false"/>
          <w:i w:val="false"/>
          <w:color w:val="000000"/>
          <w:sz w:val="28"/>
        </w:rPr>
        <w:t>
      Примечание. Значительным ущербом в настоящей статье признается размер ущерба, в сто и более раз превышающий месячный расчетный показатель, установленный законодательством Республики Казахстан на момент совершения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298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298-1. Нарушение правил рыболовства и охраны рыбных ресурсов и других водных животных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правил</w:t>
      </w:r>
      <w:r>
        <w:rPr>
          <w:rFonts w:ascii="Times New Roman"/>
          <w:b w:val="false"/>
          <w:i w:val="false"/>
          <w:color w:val="000000"/>
          <w:sz w:val="28"/>
        </w:rPr>
        <w:t xml:space="preserve"> рыболовства,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физических лиц в размере от трех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2. Грубое нарушение правил рыболовства (рыболовство, за исключением любительского (спортивного) рыболовства, в запрещенные сроки, запрещенными орудиями или способами, в запрещенных местах), а также правил осуществления других видов пользования рыбными ресурсами и другими водными животными, не содержащее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предпринимательства, - в размере от ста до двухсот пятидесяти месячных расчетных показателей с конфискацией предметов и (или) орудия административного правонарушения, или без таковой. </w:t>
      </w:r>
    </w:p>
    <w:p>
      <w:pPr>
        <w:spacing w:after="0"/>
        <w:ind w:left="0"/>
        <w:jc w:val="both"/>
      </w:pPr>
      <w:r>
        <w:rPr>
          <w:rFonts w:ascii="Times New Roman"/>
          <w:b w:val="false"/>
          <w:i w:val="false"/>
          <w:color w:val="000000"/>
          <w:sz w:val="28"/>
        </w:rPr>
        <w:t xml:space="preserve">
      3. Забор воды из рыбохозяйственных водоемов без установки рыбозащитного устройства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сорока до семидесяти, на юридических лиц, являющихся субъектами крупного предпринимательства, - в размере от ста до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298-1 в соответствии с Законом РК от 05.12.2003 </w:t>
      </w:r>
      <w:r>
        <w:rPr>
          <w:rFonts w:ascii="Times New Roman"/>
          <w:b w:val="false"/>
          <w:i w:val="false"/>
          <w:color w:val="000000"/>
          <w:sz w:val="28"/>
        </w:rPr>
        <w:t>N 506</w:t>
      </w:r>
      <w:r>
        <w:rPr>
          <w:rFonts w:ascii="Times New Roman"/>
          <w:b w:val="false"/>
          <w:i w:val="false"/>
          <w:color w:val="ff0000"/>
          <w:sz w:val="28"/>
        </w:rPr>
        <w:t xml:space="preserve">;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25.01.2012 </w:t>
      </w:r>
      <w:r>
        <w:rPr>
          <w:rFonts w:ascii="Times New Roman"/>
          <w:b w:val="false"/>
          <w:i w:val="false"/>
          <w:color w:val="000000"/>
          <w:sz w:val="28"/>
        </w:rPr>
        <w:t>№ 548-IV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299. Нарушение порядка закрепления, использования и охраны охотничьих угодий и рыбохозяйственных водоемов и (или) участков</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Нарушение порядка закрепления, использования и охраны </w:t>
      </w:r>
      <w:r>
        <w:rPr>
          <w:rFonts w:ascii="Times New Roman"/>
          <w:b w:val="false"/>
          <w:i w:val="false"/>
          <w:color w:val="000000"/>
          <w:sz w:val="28"/>
        </w:rPr>
        <w:t xml:space="preserve">охотничьих угодий </w:t>
      </w:r>
      <w:r>
        <w:rPr>
          <w:rFonts w:ascii="Times New Roman"/>
          <w:b w:val="false"/>
          <w:i w:val="false"/>
          <w:color w:val="000000"/>
          <w:sz w:val="28"/>
        </w:rPr>
        <w:t xml:space="preserve">и </w:t>
      </w:r>
      <w:r>
        <w:rPr>
          <w:rFonts w:ascii="Times New Roman"/>
          <w:b w:val="false"/>
          <w:i w:val="false"/>
          <w:color w:val="000000"/>
          <w:sz w:val="28"/>
        </w:rPr>
        <w:t xml:space="preserve">рыбохозяйственных водоемов </w:t>
      </w:r>
      <w:r>
        <w:rPr>
          <w:rFonts w:ascii="Times New Roman"/>
          <w:b w:val="false"/>
          <w:i w:val="false"/>
          <w:color w:val="000000"/>
          <w:sz w:val="28"/>
        </w:rPr>
        <w:t xml:space="preserve">и (или) участков - </w:t>
      </w:r>
    </w:p>
    <w:p>
      <w:pPr>
        <w:spacing w:after="0"/>
        <w:ind w:left="0"/>
        <w:jc w:val="both"/>
      </w:pPr>
      <w:r>
        <w:rPr>
          <w:rFonts w:ascii="Times New Roman"/>
          <w:b w:val="false"/>
          <w:i w:val="false"/>
          <w:color w:val="000000"/>
          <w:sz w:val="28"/>
        </w:rPr>
        <w:t xml:space="preserve">
      влечет штраф на физических лиц в размере до трех, на должностных лиц - в размере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299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300. Нарушение правил содержания и защиты зеленых насаждений </w:t>
      </w:r>
    </w:p>
    <w:p>
      <w:pPr>
        <w:spacing w:after="0"/>
        <w:ind w:left="0"/>
        <w:jc w:val="both"/>
      </w:pPr>
      <w:r>
        <w:rPr>
          <w:rFonts w:ascii="Times New Roman"/>
          <w:b w:val="false"/>
          <w:i w:val="false"/>
          <w:color w:val="000000"/>
          <w:sz w:val="28"/>
        </w:rPr>
        <w:t>
      Нарушение устанавливаемых местными представительными органами областей, города республиканского значения и столицы правил содержания и защиты зеленых насаждений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сорока до семидесяти, на юридических лиц, являющихся субъектами крупного предпринимательства, - в размере от ста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300 с изменениями, внесенными законами РК от 20.01.2006 №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301. Незаконное изменение условий выданной лицензии, а равно нарушение утвержденного порядка проведения нефтяных операций на море </w:t>
      </w:r>
    </w:p>
    <w:p>
      <w:pPr>
        <w:spacing w:after="0"/>
        <w:ind w:left="0"/>
        <w:jc w:val="both"/>
      </w:pPr>
      <w:r>
        <w:rPr>
          <w:rFonts w:ascii="Times New Roman"/>
          <w:b w:val="false"/>
          <w:i w:val="false"/>
          <w:color w:val="000000"/>
          <w:sz w:val="28"/>
        </w:rPr>
        <w:t xml:space="preserve">
      Незаконное изменение условий выданной лицензии, а равно нарушение утвержденного порядка проведения нефтяных операций на море - </w:t>
      </w:r>
    </w:p>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пятидесяти, на юридических лиц - в размере ста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301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302. Нарушение условий лицензии, регламентирующих разрешенную деятельность на континентальном шельфе Республики Казахстан </w:t>
      </w:r>
    </w:p>
    <w:p>
      <w:pPr>
        <w:spacing w:after="0"/>
        <w:ind w:left="0"/>
        <w:jc w:val="both"/>
      </w:pPr>
      <w:r>
        <w:rPr>
          <w:rFonts w:ascii="Times New Roman"/>
          <w:b w:val="false"/>
          <w:i w:val="false"/>
          <w:color w:val="000000"/>
          <w:sz w:val="28"/>
        </w:rPr>
        <w:t xml:space="preserve">
      1. Нарушение условий лицензии, регламентирующих разрешенную деятельность на континентальном шельфе Республики Казахстан, если эти действия не имеют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до двадцати, на юридических лиц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2. Нарушение правил вывода подводных кабелей или трубопроводов на территорию Республики Казахстан или их прокладки на континентальном шельфе Республики Казахстан, которое может привести к порче месторождений полезных ископаемых, причинить вред жизни или здоровью людей, нанести ущерб живым ресурсам, морской флоре и фауне либо создать помехи другим законным видам деятельности на континентальном шельфе Республики Казахстан, если эти действия не имеют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до двадцати, на юридических лиц - в размере от ста до ста пятидесяти месячных расчетных показателей. </w:t>
      </w:r>
    </w:p>
    <w:p>
      <w:pPr>
        <w:spacing w:after="0"/>
        <w:ind w:left="0"/>
        <w:jc w:val="both"/>
      </w:pPr>
      <w:r>
        <w:rPr>
          <w:rFonts w:ascii="Times New Roman"/>
          <w:b w:val="false"/>
          <w:i w:val="false"/>
          <w:color w:val="000000"/>
          <w:sz w:val="28"/>
        </w:rPr>
        <w:t xml:space="preserve">
      3. Действия, предусмотренные частями первой или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должностных лиц в размере до двадцати пяти, на юридических лиц - в размере от ста пятидесяти до двухсот месячных расчетных показателей с конфискацией судна и орудий совершения правонарушения либо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302 внесены изменения -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19 декабря 2007 года </w:t>
      </w:r>
      <w:r>
        <w:rPr>
          <w:rFonts w:ascii="Times New Roman"/>
          <w:b w:val="false"/>
          <w:i w:val="false"/>
          <w:color w:val="000000"/>
          <w:sz w:val="28"/>
        </w:rPr>
        <w:t xml:space="preserve">N 11-IV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303. Нарушение правил проведения морских научных исследований на континентальном шельфе Республики Казахстан </w:t>
      </w:r>
    </w:p>
    <w:p>
      <w:pPr>
        <w:spacing w:after="0"/>
        <w:ind w:left="0"/>
        <w:jc w:val="both"/>
      </w:pPr>
      <w:r>
        <w:rPr>
          <w:rFonts w:ascii="Times New Roman"/>
          <w:b w:val="false"/>
          <w:i w:val="false"/>
          <w:color w:val="000000"/>
          <w:sz w:val="28"/>
        </w:rPr>
        <w:t xml:space="preserve">
      1. Нарушение правил проведения морских научных исследований, предусмотренных </w:t>
      </w:r>
      <w:r>
        <w:rPr>
          <w:rFonts w:ascii="Times New Roman"/>
          <w:b w:val="false"/>
          <w:i w:val="false"/>
          <w:color w:val="000000"/>
          <w:sz w:val="28"/>
        </w:rPr>
        <w:t>разрешением</w:t>
      </w:r>
      <w:r>
        <w:rPr>
          <w:rFonts w:ascii="Times New Roman"/>
          <w:b w:val="false"/>
          <w:i w:val="false"/>
          <w:color w:val="000000"/>
          <w:sz w:val="28"/>
        </w:rPr>
        <w:t xml:space="preserve"> или международными договорами Республики Казахстан, которое создало или могло создать помехи законным видам деятельности на континентальном шельфе Республики Казахстан, либо незаконное изменение программы морских научных исследований на континентальном шельфе Республики Казахстан - </w:t>
      </w:r>
    </w:p>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 в размере двадцати, на юридических лиц - в размере ста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до пятнадцати, на должностных лиц - в размере до двадцати пяти, на юридических лиц - в размере от ста пятидесяти до двухсот месячных расчетных показателей с конфискацией судна и орудий совершения правонарушения, а также полученных результатов исследований либо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303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304. Нарушение правил захоронения отходов и других материалов, а также правил консервации и демонтажа на континентальном шельфе Республики Казахстан </w:t>
      </w:r>
    </w:p>
    <w:p>
      <w:pPr>
        <w:spacing w:after="0"/>
        <w:ind w:left="0"/>
        <w:jc w:val="both"/>
      </w:pPr>
      <w:r>
        <w:rPr>
          <w:rFonts w:ascii="Times New Roman"/>
          <w:b w:val="false"/>
          <w:i w:val="false"/>
          <w:color w:val="000000"/>
          <w:sz w:val="28"/>
        </w:rPr>
        <w:t xml:space="preserve">
      1. Нарушение правил захоронения судов и иных плавучих средств, летательных аппаратов, искусственных островов, установок и сооружений, отходов и других материалов, а также правил консервации и демонтажа, предусмотренных международными договорами, ратифицированными Республикой Казахстан, которое способно привести к порче месторождений полезных ископаемых, причинить вред жизни или здоровью людей, нанести ущерб биологическим ресурсам, морской флоре и фауне или создать помехи другим законным видам деятельности на континентальном шельфе Республики Казахстан, - </w:t>
      </w:r>
    </w:p>
    <w:p>
      <w:pPr>
        <w:spacing w:after="0"/>
        <w:ind w:left="0"/>
        <w:jc w:val="both"/>
      </w:pPr>
      <w:r>
        <w:rPr>
          <w:rFonts w:ascii="Times New Roman"/>
          <w:b w:val="false"/>
          <w:i w:val="false"/>
          <w:color w:val="000000"/>
          <w:sz w:val="28"/>
        </w:rPr>
        <w:t xml:space="preserve">
      влечет штраф на физических лиц в размере пяти, на должностных лиц, индивидуальных предпринимателей - в размере двадцати, на юридических лиц - в размере ста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десяти, на должностных лиц, индивидуальных предпринимателей - в размере двадцати пяти месячных расчетных показателей, на юридических лиц - в размере суммы нанесенного окружающей среде вреда с конфискацией судна и орудий совершения правонарушения или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304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19.12.2007 </w:t>
      </w:r>
      <w:r>
        <w:rPr>
          <w:rFonts w:ascii="Times New Roman"/>
          <w:b w:val="false"/>
          <w:i w:val="false"/>
          <w:color w:val="000000"/>
          <w:sz w:val="28"/>
        </w:rPr>
        <w:t xml:space="preserve">N 11-IV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305. Невыполнение законных требований должностных лиц органов охраны континентального шельфа Республики Казахстан </w:t>
      </w:r>
    </w:p>
    <w:p>
      <w:pPr>
        <w:spacing w:after="0"/>
        <w:ind w:left="0"/>
        <w:jc w:val="both"/>
      </w:pPr>
      <w:r>
        <w:rPr>
          <w:rFonts w:ascii="Times New Roman"/>
          <w:b w:val="false"/>
          <w:i w:val="false"/>
          <w:color w:val="000000"/>
          <w:sz w:val="28"/>
        </w:rPr>
        <w:t xml:space="preserve">
      1. Невыполнение законных требований должностных лиц органов охраны континентального шельфа Республики Казахстан об остановке судна, а также воспрепятствование осуществлению этими должностными лицами возложенных на них полномочий, в том числе осмотру судна, - </w:t>
      </w:r>
    </w:p>
    <w:p>
      <w:pPr>
        <w:spacing w:after="0"/>
        <w:ind w:left="0"/>
        <w:jc w:val="both"/>
      </w:pPr>
      <w:r>
        <w:rPr>
          <w:rFonts w:ascii="Times New Roman"/>
          <w:b w:val="false"/>
          <w:i w:val="false"/>
          <w:color w:val="000000"/>
          <w:sz w:val="28"/>
        </w:rPr>
        <w:t xml:space="preserve">
      влекут штраф на должностных лиц в размере до двадцати, на юридических лиц - в размере до семидесяти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должностных лиц в размере до двадцати пяти, на юридических лиц - в размере от ста до ста пятидесяти месячных расчетных показателей с конфискацией судна и орудий совершения правонарушения, а также полученных результатов исследований либо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305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306. Незаконная передача минеральных и биологических ресурсов континентального шельфа, территориальных вод (моря) и внутренних вод Республики Казахстан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21.01.2010 </w:t>
      </w:r>
      <w:r>
        <w:rPr>
          <w:rFonts w:ascii="Times New Roman"/>
          <w:b w:val="false"/>
          <w:i w:val="false"/>
          <w:color w:val="ff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Незаконная передача минеральных и биологических ресурсов континентального шельфа, территориальных вод (моря) и внутренних вод Республики Казахстан иностранцам, юридическим лицам, созданным в соответствии с законодательством другого государства, либо иностранным государствам - </w:t>
      </w:r>
    </w:p>
    <w:p>
      <w:pPr>
        <w:spacing w:after="0"/>
        <w:ind w:left="0"/>
        <w:jc w:val="both"/>
      </w:pPr>
      <w:r>
        <w:rPr>
          <w:rFonts w:ascii="Times New Roman"/>
          <w:b w:val="false"/>
          <w:i w:val="false"/>
          <w:color w:val="000000"/>
          <w:sz w:val="28"/>
        </w:rPr>
        <w:t xml:space="preserve">
      влечет штраф на физических лиц в размере до десяти, на должностных лиц, индивидуальных предпринимателей - в размере до двадцати месячных расчетных показателей, на юридических лиц - в размере ста процентов от стоимости незаконно переданных минеральных и биологических ресурсов.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до пятнадцати, на должностных лиц, индивидуальных предпринимателей - в размере до двадцати пяти месячных расчетных показателей, на юридических лиц - в размере двухсот процентов от стоимости незаконно переданных минеральных и биологических ресурсов с конфискацией судна и орудий совершения правонарушения, а также полученных результатов исследований либо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306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19.12.2007 </w:t>
      </w:r>
      <w:r>
        <w:rPr>
          <w:rFonts w:ascii="Times New Roman"/>
          <w:b w:val="false"/>
          <w:i w:val="false"/>
          <w:color w:val="000000"/>
          <w:sz w:val="28"/>
        </w:rPr>
        <w:t xml:space="preserve">N 11-IV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306-1. Нарушение законодательства об экологическом аудите </w:t>
      </w:r>
    </w:p>
    <w:p>
      <w:pPr>
        <w:spacing w:after="0"/>
        <w:ind w:left="0"/>
        <w:jc w:val="both"/>
      </w:pPr>
      <w:r>
        <w:rPr>
          <w:rFonts w:ascii="Times New Roman"/>
          <w:b w:val="false"/>
          <w:i w:val="false"/>
          <w:color w:val="000000"/>
          <w:sz w:val="28"/>
        </w:rPr>
        <w:t xml:space="preserve">
      1. Невыполнение требований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о проведении обязательного экологического аудита - </w:t>
      </w:r>
    </w:p>
    <w:p>
      <w:pPr>
        <w:spacing w:after="0"/>
        <w:ind w:left="0"/>
        <w:jc w:val="both"/>
      </w:pPr>
      <w:r>
        <w:rPr>
          <w:rFonts w:ascii="Times New Roman"/>
          <w:b w:val="false"/>
          <w:i w:val="false"/>
          <w:color w:val="000000"/>
          <w:sz w:val="28"/>
        </w:rPr>
        <w:t xml:space="preserve">
      влечет штраф на физических лиц в размере от трех до пяти, на должностных лиц, индивидуальных предпринимателей - в размере от десяти до тридцати, на юридических лиц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2. Составление экологическими аудиторами (экологическими аудиторскими организациями) заведомо недостоверного экологического аудиторского отчета - </w:t>
      </w:r>
    </w:p>
    <w:p>
      <w:pPr>
        <w:spacing w:after="0"/>
        <w:ind w:left="0"/>
        <w:jc w:val="both"/>
      </w:pPr>
      <w:r>
        <w:rPr>
          <w:rFonts w:ascii="Times New Roman"/>
          <w:b w:val="false"/>
          <w:i w:val="false"/>
          <w:color w:val="000000"/>
          <w:sz w:val="28"/>
        </w:rPr>
        <w:t xml:space="preserve">
      влечет штраф на экологических аудиторов в размере от пятидесяти до семидесяти, на экологические аудиторские организации, являющиеся субъектами среднего предпринимательства, - в размере от двухсот до двухсот пятидесяти, на экологические аудиторские организации, являющиеся субъектами крупного предпринимательства, - в размере от пятисот до семисот месячных расчетных показателей. </w:t>
      </w:r>
    </w:p>
    <w:p>
      <w:pPr>
        <w:spacing w:after="0"/>
        <w:ind w:left="0"/>
        <w:jc w:val="both"/>
      </w:pPr>
      <w:r>
        <w:rPr>
          <w:rFonts w:ascii="Times New Roman"/>
          <w:b w:val="false"/>
          <w:i w:val="false"/>
          <w:color w:val="000000"/>
          <w:sz w:val="28"/>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экологических аудиторов в размере от восьмидесяти до ста, на экологические аудиторские организации, являющиеся субъектами среднего предпринимательства, - в размере от трехсот до четырехсот, на экологические аудиторские организации, являющиеся субъектами крупного предпринимательства, - в размере от восьмисот до одной тысячи месячных расчетных показателей с лишением лицензии на право заниматься экологической аудиторской деятельностью. </w:t>
      </w:r>
    </w:p>
    <w:p>
      <w:pPr>
        <w:spacing w:after="0"/>
        <w:ind w:left="0"/>
        <w:jc w:val="both"/>
      </w:pPr>
      <w:r>
        <w:rPr>
          <w:rFonts w:ascii="Times New Roman"/>
          <w:b w:val="false"/>
          <w:i w:val="false"/>
          <w:color w:val="000000"/>
          <w:sz w:val="28"/>
        </w:rPr>
        <w:t xml:space="preserve">
      4. Предоставление проверяемым лицом в ходе проведения экологического аудита заведомо недостоверной или неполной информации, приведшей к составлению недостоверного экологического аудиторского отчета,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двухсот до трехсот, на юридических лиц, являющихся субъектами малого или среднего предпринимательства или некоммерческими организациями, - в размере от трехсот до четырехсот, на юридических лиц, являющихся субъектами крупного предпринимательства, - в размере от шестисот до семисот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306-1 -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306-2. Реализация икры, маркированной с нарушением порядка маркирования, либо немаркированной икры осетровых видов рыб</w:t>
      </w:r>
    </w:p>
    <w:bookmarkStart w:name="z1092" w:id="410"/>
    <w:p>
      <w:pPr>
        <w:spacing w:after="0"/>
        <w:ind w:left="0"/>
        <w:jc w:val="both"/>
      </w:pPr>
      <w:r>
        <w:rPr>
          <w:rFonts w:ascii="Times New Roman"/>
          <w:b w:val="false"/>
          <w:i w:val="false"/>
          <w:color w:val="000000"/>
          <w:sz w:val="28"/>
        </w:rPr>
        <w:t>
      1. Реализация икры, маркированной с нарушением порядка маркирования, либо немаркированной икры осетровых видов рыб -</w:t>
      </w:r>
    </w:p>
    <w:bookmarkEnd w:id="410"/>
    <w:p>
      <w:pPr>
        <w:spacing w:after="0"/>
        <w:ind w:left="0"/>
        <w:jc w:val="both"/>
      </w:pPr>
      <w:r>
        <w:rPr>
          <w:rFonts w:ascii="Times New Roman"/>
          <w:b w:val="false"/>
          <w:i w:val="false"/>
          <w:color w:val="000000"/>
          <w:sz w:val="28"/>
        </w:rPr>
        <w:t>
      влечет штраф на физических лиц в размере от тридцати до тридцати пяти, на должностных лиц, индивидуальных предпринимателей - в размере от пятидесяти до шестидесяти, на юридических лиц, являющихся субъектами малого или среднего предпринимательства, - в размере от семидесяти до девяноста, на юридических лиц, являющихся субъектами крупного предпринимательства, - в размере от ста до ста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bookmarkStart w:name="z1093" w:id="41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411"/>
    <w:p>
      <w:pPr>
        <w:spacing w:after="0"/>
        <w:ind w:left="0"/>
        <w:jc w:val="both"/>
      </w:pPr>
      <w:r>
        <w:rPr>
          <w:rFonts w:ascii="Times New Roman"/>
          <w:b w:val="false"/>
          <w:i w:val="false"/>
          <w:color w:val="000000"/>
          <w:sz w:val="28"/>
        </w:rPr>
        <w:t>
      влекут штраф на физических лиц в размере от шестидесяти до семидесяти, на должностных лиц, индивидуальных предпринимателей - в размере от ста десяти до ста двадцати, на юридических лиц, являющихся субъектами малого или среднего предпринимательства, - в размере от ста сорока до ста шестидесяти, на юридических лиц, являющихся субъектами крупного предпринимательства, - в размере от двухсот до двухсот двадцати месячных расчетных показателей с конфискацией икры, маркированной с нарушением порядка маркирования, либо икры, реализуемой без маркировки.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306-2 в соответствии с Законом РК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306-3. Представление физическими и юридическими лицами, выполняющими работы и оказывающими услуги в области охраны окружающей среды, недостоверных данных</w:t>
      </w:r>
    </w:p>
    <w:p>
      <w:pPr>
        <w:spacing w:after="0"/>
        <w:ind w:left="0"/>
        <w:jc w:val="both"/>
      </w:pPr>
      <w:r>
        <w:rPr>
          <w:rFonts w:ascii="Times New Roman"/>
          <w:b w:val="false"/>
          <w:i w:val="false"/>
          <w:color w:val="000000"/>
          <w:sz w:val="28"/>
        </w:rPr>
        <w:t>
      1. Представление физическими и юридическими лицами, выполняющими работы и оказывающими услуги в области охраны окружающей среды, недостоверных данных при разработке нормативов эмиссий, мероприятий по охране окружающей среды, программы производственного экологического контроля и отчетов по ним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тридцати до пятидесяти, на юридических лиц - в размере от ста до двухсот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семидесяти до ста месячных расчетных показателей с приостановлением действия лицензии, на юридических лиц - в размере от двухсот пятидесяти до трехсот месячных расчетных показателей с приостановлением действия лицензии либо без такового.</w:t>
      </w:r>
    </w:p>
    <w:p>
      <w:pPr>
        <w:spacing w:after="0"/>
        <w:ind w:left="0"/>
        <w:jc w:val="both"/>
      </w:pPr>
      <w:r>
        <w:rPr>
          <w:rFonts w:ascii="Times New Roman"/>
          <w:b w:val="false"/>
          <w:i w:val="false"/>
          <w:color w:val="000000"/>
          <w:sz w:val="28"/>
        </w:rPr>
        <w:t>
      3. Совершение деяния, предусмотренного частями первой и второй настоящей статьи, повлекшего причинение крупного ущерба окружающей среде либо совершенного более трех раз, и если это деяние не содержит признаков уголовно наказуемого деяния,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от ста до ста двадцати месячных расчетных показателей с лишением лицензии, на юридических лиц - в размере трехсот пятидесяти месячных расчетных показателей с лишением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306-3 в соответствии с Законом РК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28" w:id="412"/>
    <w:p>
      <w:pPr>
        <w:spacing w:after="0"/>
        <w:ind w:left="0"/>
        <w:jc w:val="left"/>
      </w:pPr>
      <w:r>
        <w:rPr>
          <w:rFonts w:ascii="Times New Roman"/>
          <w:b/>
          <w:i w:val="false"/>
          <w:color w:val="000000"/>
        </w:rPr>
        <w:t xml:space="preserve"> Глава 20. Административные правонарушения в области</w:t>
      </w:r>
      <w:r>
        <w:br/>
      </w:r>
      <w:r>
        <w:rPr>
          <w:rFonts w:ascii="Times New Roman"/>
          <w:b/>
          <w:i w:val="false"/>
          <w:color w:val="000000"/>
        </w:rPr>
        <w:t xml:space="preserve">карантинных правил, зернового рынка и хранения зерна, </w:t>
      </w:r>
      <w:r>
        <w:br/>
      </w:r>
      <w:r>
        <w:rPr>
          <w:rFonts w:ascii="Times New Roman"/>
          <w:b/>
          <w:i w:val="false"/>
          <w:color w:val="000000"/>
        </w:rPr>
        <w:t>хлопковой отрасли, семеноводства, государственного ветеринарно-санитарного контроля и надзора и племенного животноводства, а также формирования и использования региональных стабилизационных фондов продовольственных товаров</w:t>
      </w:r>
    </w:p>
    <w:bookmarkEnd w:id="412"/>
    <w:p>
      <w:pPr>
        <w:spacing w:after="0"/>
        <w:ind w:left="0"/>
        <w:jc w:val="both"/>
      </w:pPr>
      <w:r>
        <w:rPr>
          <w:rFonts w:ascii="Times New Roman"/>
          <w:b w:val="false"/>
          <w:i w:val="false"/>
          <w:color w:val="ff0000"/>
          <w:sz w:val="28"/>
        </w:rPr>
        <w:t xml:space="preserve">
      Сноска. Заголовок главы 20 в редакции Закона РК от 21.07.2007 N </w:t>
      </w:r>
      <w:r>
        <w:rPr>
          <w:rFonts w:ascii="Times New Roman"/>
          <w:b w:val="false"/>
          <w:i w:val="false"/>
          <w:color w:val="ff0000"/>
          <w:sz w:val="28"/>
        </w:rPr>
        <w:t>299</w:t>
      </w:r>
      <w:r>
        <w:rPr>
          <w:rFonts w:ascii="Times New Roman"/>
          <w:b w:val="false"/>
          <w:i w:val="false"/>
          <w:color w:val="ff0000"/>
          <w:sz w:val="28"/>
        </w:rPr>
        <w:t xml:space="preserve">; с изменениями, внесенными законами РК от 24.07.2009 </w:t>
      </w:r>
      <w:r>
        <w:rPr>
          <w:rFonts w:ascii="Times New Roman"/>
          <w:b w:val="false"/>
          <w:i w:val="false"/>
          <w:color w:val="ff0000"/>
          <w:sz w:val="28"/>
        </w:rPr>
        <w:t xml:space="preserve">N 190-IV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ff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307. Нарушение правил по борьбе с карантинными вредителями, болезнями растений и сорняками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правил</w:t>
      </w:r>
      <w:r>
        <w:rPr>
          <w:rFonts w:ascii="Times New Roman"/>
          <w:b w:val="false"/>
          <w:i w:val="false"/>
          <w:color w:val="000000"/>
          <w:sz w:val="28"/>
        </w:rPr>
        <w:t xml:space="preserve"> по охране территории Республики Казахстан от карантинных объектов - </w:t>
      </w:r>
    </w:p>
    <w:p>
      <w:pPr>
        <w:spacing w:after="0"/>
        <w:ind w:left="0"/>
        <w:jc w:val="both"/>
      </w:pPr>
      <w:r>
        <w:rPr>
          <w:rFonts w:ascii="Times New Roman"/>
          <w:b w:val="false"/>
          <w:i w:val="false"/>
          <w:color w:val="000000"/>
          <w:sz w:val="28"/>
        </w:rPr>
        <w:t xml:space="preserve">
      влечет штраф на физических лиц в размере от двух до пяти,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сорока,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2. Нарушение законодательства Республики Казахстан в области карантина растений местными исполнительными органами, совершенное в виде:</w:t>
      </w:r>
    </w:p>
    <w:p>
      <w:pPr>
        <w:spacing w:after="0"/>
        <w:ind w:left="0"/>
        <w:jc w:val="both"/>
      </w:pPr>
      <w:r>
        <w:rPr>
          <w:rFonts w:ascii="Times New Roman"/>
          <w:b w:val="false"/>
          <w:i w:val="false"/>
          <w:color w:val="000000"/>
          <w:sz w:val="28"/>
        </w:rPr>
        <w:t>
      несвоевременного принятия по представлению уполномоченного органа и его территориальных подразделений местными исполнительными органами решения об установлении карантинной зоны с введением карантинного режима или его отмене на соответствующих территориях;</w:t>
      </w:r>
    </w:p>
    <w:p>
      <w:pPr>
        <w:spacing w:after="0"/>
        <w:ind w:left="0"/>
        <w:jc w:val="both"/>
      </w:pPr>
      <w:r>
        <w:rPr>
          <w:rFonts w:ascii="Times New Roman"/>
          <w:b w:val="false"/>
          <w:i w:val="false"/>
          <w:color w:val="000000"/>
          <w:sz w:val="28"/>
        </w:rPr>
        <w:t>
      ненадлежащей и несвоевременной организации по проведению мероприятий по карантину растений на объектах государственного контроля и надзора в области карантина растений;</w:t>
      </w:r>
    </w:p>
    <w:p>
      <w:pPr>
        <w:spacing w:after="0"/>
        <w:ind w:left="0"/>
        <w:jc w:val="both"/>
      </w:pPr>
      <w:r>
        <w:rPr>
          <w:rFonts w:ascii="Times New Roman"/>
          <w:b w:val="false"/>
          <w:i w:val="false"/>
          <w:color w:val="000000"/>
          <w:sz w:val="28"/>
        </w:rPr>
        <w:t>
      ненадлежащего либо несвоевременного ведения учета распространения карантинных объектов и предоставления информации уполномоченному органу и заинтересованным лицам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тридцати месячных расчетных показателей.</w:t>
      </w:r>
    </w:p>
    <w:p>
      <w:pPr>
        <w:spacing w:after="0"/>
        <w:ind w:left="0"/>
        <w:jc w:val="both"/>
      </w:pPr>
      <w:r>
        <w:rPr>
          <w:rFonts w:ascii="Times New Roman"/>
          <w:b w:val="false"/>
          <w:i w:val="false"/>
          <w:color w:val="000000"/>
          <w:sz w:val="28"/>
        </w:rPr>
        <w:t>
      3. Действие (бездействие), предусмотренное частью второй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шестидесяти месячных расчетных показателей.</w:t>
      </w:r>
    </w:p>
    <w:p>
      <w:pPr>
        <w:spacing w:after="0"/>
        <w:ind w:left="0"/>
        <w:jc w:val="both"/>
      </w:pPr>
      <w:r>
        <w:rPr>
          <w:rFonts w:ascii="Times New Roman"/>
          <w:b w:val="false"/>
          <w:i w:val="false"/>
          <w:color w:val="000000"/>
          <w:sz w:val="28"/>
        </w:rPr>
        <w:t>
      4. Неисполнение либо ненадлежащее исполнение письменных предписаний уполномоченного органа и его территориальных подразделений об устранении выявленных нарушений законодательства Республики Казахстан в области карантина растений в установленные в предписании сроки –</w:t>
      </w:r>
    </w:p>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тридцати месячных расчетных показателей.</w:t>
      </w:r>
    </w:p>
    <w:p>
      <w:pPr>
        <w:spacing w:after="0"/>
        <w:ind w:left="0"/>
        <w:jc w:val="both"/>
      </w:pPr>
      <w:r>
        <w:rPr>
          <w:rFonts w:ascii="Times New Roman"/>
          <w:b w:val="false"/>
          <w:i w:val="false"/>
          <w:color w:val="000000"/>
          <w:sz w:val="28"/>
        </w:rPr>
        <w:t>
      5. Действие (бездействие), предусмотренное частью четвертой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xml:space="preserve">
      влечет штраф на должностных лиц местных исполнительных органов в размере шестидесяти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307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308. Ввоз и вывоз материалов, не прошедших карантинную проверку и соответствующую обработку </w:t>
      </w:r>
    </w:p>
    <w:p>
      <w:pPr>
        <w:spacing w:after="0"/>
        <w:ind w:left="0"/>
        <w:jc w:val="both"/>
      </w:pPr>
      <w:r>
        <w:rPr>
          <w:rFonts w:ascii="Times New Roman"/>
          <w:b w:val="false"/>
          <w:i w:val="false"/>
          <w:color w:val="000000"/>
          <w:sz w:val="28"/>
        </w:rPr>
        <w:t xml:space="preserve">
      Ввоз и вывоз из пограничных пунктов и постов на границе по карантину растений импортируемых и экспортируемых растительных материалов, не прошедших карантинную проверку и соответствующую обработку, транспортировка этих грузов без разрешительных карантинных документов - </w:t>
      </w:r>
    </w:p>
    <w:p>
      <w:pPr>
        <w:spacing w:after="0"/>
        <w:ind w:left="0"/>
        <w:jc w:val="both"/>
      </w:pPr>
      <w:r>
        <w:rPr>
          <w:rFonts w:ascii="Times New Roman"/>
          <w:b w:val="false"/>
          <w:i w:val="false"/>
          <w:color w:val="000000"/>
          <w:sz w:val="28"/>
        </w:rPr>
        <w:t xml:space="preserve">
      влекут штраф на физических лиц в размере от двух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сорока, на юридических лиц, являющихся субъектами крупного предпринимательства, - в размере от шестидесяти до ста месячных расчетных показателей с конфискацией подкарантинной продукции либо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308 в редакции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309. Нарушение правил по борьбе с вредителями, болезнями растений и сорняками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309-1. Нарушение законодательства Республики Казахстан о зерне </w:t>
      </w:r>
    </w:p>
    <w:p>
      <w:pPr>
        <w:spacing w:after="0"/>
        <w:ind w:left="0"/>
        <w:jc w:val="both"/>
      </w:pPr>
      <w:r>
        <w:rPr>
          <w:rFonts w:ascii="Times New Roman"/>
          <w:b w:val="false"/>
          <w:i w:val="false"/>
          <w:color w:val="ff0000"/>
          <w:sz w:val="28"/>
        </w:rPr>
        <w:t xml:space="preserve">
      1. Исключена Законом РК от 11.12.2009 </w:t>
      </w:r>
      <w:r>
        <w:rPr>
          <w:rFonts w:ascii="Times New Roman"/>
          <w:b w:val="false"/>
          <w:i w:val="false"/>
          <w:color w:val="ff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2. Реализация зерна при экспорте и импорте без соответствующих паспортов качества зерна - </w:t>
      </w:r>
    </w:p>
    <w:p>
      <w:pPr>
        <w:spacing w:after="0"/>
        <w:ind w:left="0"/>
        <w:jc w:val="both"/>
      </w:pPr>
      <w:r>
        <w:rPr>
          <w:rFonts w:ascii="Times New Roman"/>
          <w:b w:val="false"/>
          <w:i w:val="false"/>
          <w:color w:val="000000"/>
          <w:sz w:val="28"/>
        </w:rPr>
        <w:t xml:space="preserve">
      влечет штраф на физических лиц в размере пяти,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ста пятидесяти месячных расчетных показателей. </w:t>
      </w:r>
    </w:p>
    <w:p>
      <w:pPr>
        <w:spacing w:after="0"/>
        <w:ind w:left="0"/>
        <w:jc w:val="both"/>
      </w:pPr>
      <w:r>
        <w:rPr>
          <w:rFonts w:ascii="Times New Roman"/>
          <w:b w:val="false"/>
          <w:i w:val="false"/>
          <w:color w:val="000000"/>
          <w:sz w:val="28"/>
        </w:rPr>
        <w:t xml:space="preserve">
      3. Отгрузка хлебоприемными предприятиями, хранящими зерно государственных ресурсов, любого количества зерна и (или) вывоз транспортными организациями зерна без предварительного согласования с уполномоченным органом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ста до ста пятидесяти, на юридических лиц, являющихся субъектами крупного предпринимательства, - в размере от ста пятидесяти до двухсот месячных расчетных показателей. </w:t>
      </w:r>
    </w:p>
    <w:p>
      <w:pPr>
        <w:spacing w:after="0"/>
        <w:ind w:left="0"/>
        <w:jc w:val="both"/>
      </w:pPr>
      <w:r>
        <w:rPr>
          <w:rFonts w:ascii="Times New Roman"/>
          <w:b w:val="false"/>
          <w:i w:val="false"/>
          <w:color w:val="000000"/>
          <w:sz w:val="28"/>
        </w:rPr>
        <w:t xml:space="preserve">
      4. Нарушение хлебоприемными предприятиями </w:t>
      </w:r>
      <w:r>
        <w:rPr>
          <w:rFonts w:ascii="Times New Roman"/>
          <w:b w:val="false"/>
          <w:i w:val="false"/>
          <w:color w:val="000000"/>
          <w:sz w:val="28"/>
        </w:rPr>
        <w:t>правил</w:t>
      </w:r>
      <w:r>
        <w:rPr>
          <w:rFonts w:ascii="Times New Roman"/>
          <w:b w:val="false"/>
          <w:i w:val="false"/>
          <w:color w:val="000000"/>
          <w:sz w:val="28"/>
        </w:rPr>
        <w:t xml:space="preserve"> ведения количественно-качественного учета зерна; </w:t>
      </w:r>
      <w:r>
        <w:rPr>
          <w:rFonts w:ascii="Times New Roman"/>
          <w:b w:val="false"/>
          <w:i w:val="false"/>
          <w:color w:val="000000"/>
          <w:sz w:val="28"/>
        </w:rPr>
        <w:t>выдачи</w:t>
      </w:r>
      <w:r>
        <w:rPr>
          <w:rFonts w:ascii="Times New Roman"/>
          <w:b w:val="false"/>
          <w:i w:val="false"/>
          <w:color w:val="000000"/>
          <w:sz w:val="28"/>
        </w:rPr>
        <w:t xml:space="preserve">, обращения и погашения зерновых расписок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ста пятидесяти до двухсот, на юридических лиц, являющихся субъектами крупного предпринимательства, - в размере от двухсот пятидесяти до трехсот месячных расчетных показателей. </w:t>
      </w:r>
    </w:p>
    <w:p>
      <w:pPr>
        <w:spacing w:after="0"/>
        <w:ind w:left="0"/>
        <w:jc w:val="both"/>
      </w:pPr>
      <w:r>
        <w:rPr>
          <w:rFonts w:ascii="Times New Roman"/>
          <w:b w:val="false"/>
          <w:i w:val="false"/>
          <w:color w:val="000000"/>
          <w:sz w:val="28"/>
        </w:rPr>
        <w:t xml:space="preserve">
      5. Осуществление хлебоприемным предприятием деятельности, не относящейся к оказанию услуг по складской деятельности с выдачей зерновых расписок, за исключением деятельности, разрешенной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зерне", выдача гарантий и (или) предоставление своего имущества в залог по обязательствам третьих лиц - </w:t>
      </w:r>
    </w:p>
    <w:p>
      <w:pPr>
        <w:spacing w:after="0"/>
        <w:ind w:left="0"/>
        <w:jc w:val="both"/>
      </w:pPr>
      <w:r>
        <w:rPr>
          <w:rFonts w:ascii="Times New Roman"/>
          <w:b w:val="false"/>
          <w:i w:val="false"/>
          <w:color w:val="000000"/>
          <w:sz w:val="28"/>
        </w:rPr>
        <w:t xml:space="preserve">
      влекут штраф на юридических лиц, являющихся субъектами среднего предпринимательства, в размере от ста до ста двадцати, на юридических лиц, являющихся субъектами крупного предпринимательства, - в размере от двухсот пятидесяти до трехсот месячных расчетных показателей с приостановлением действия лицензии. </w:t>
      </w:r>
    </w:p>
    <w:p>
      <w:pPr>
        <w:spacing w:after="0"/>
        <w:ind w:left="0"/>
        <w:jc w:val="both"/>
      </w:pPr>
      <w:r>
        <w:rPr>
          <w:rFonts w:ascii="Times New Roman"/>
          <w:b w:val="false"/>
          <w:i w:val="false"/>
          <w:color w:val="000000"/>
          <w:sz w:val="28"/>
        </w:rPr>
        <w:t xml:space="preserve">
      6. Систематическое (два и более раза в течение шести последовательных календарных месяцев) искажение хлебоприемными предприятиями показателей количества и качества зерна при условии их документального подтверждения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ста пятидесяти до двухсот, на юридических лиц, являющихся субъектами крупного предпринимательства, - в размере от четырехсот пятидесяти до пятисот месячных расчетных показателей с приостановлением действия лицензии. </w:t>
      </w:r>
    </w:p>
    <w:p>
      <w:pPr>
        <w:spacing w:after="0"/>
        <w:ind w:left="0"/>
        <w:jc w:val="both"/>
      </w:pPr>
      <w:r>
        <w:rPr>
          <w:rFonts w:ascii="Times New Roman"/>
          <w:b w:val="false"/>
          <w:i w:val="false"/>
          <w:color w:val="000000"/>
          <w:sz w:val="28"/>
        </w:rPr>
        <w:t xml:space="preserve">
      7. Отчуждение хлебоприемным предприятием основных средств, без которых осуществление деятельности по оказанию услуг по складской деятельности с выдачей зерновых расписок становится полностью невозможным либо существенно ухудшается,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ста до ста двадцати, на юридических лиц, являющихся субъектами крупного предпринимательства, - в размере от двухсот пятидесяти до трехсот месячных расчетных показателей с приостановлением действия лицензии. </w:t>
      </w:r>
    </w:p>
    <w:p>
      <w:pPr>
        <w:spacing w:after="0"/>
        <w:ind w:left="0"/>
        <w:jc w:val="both"/>
      </w:pPr>
      <w:r>
        <w:rPr>
          <w:rFonts w:ascii="Times New Roman"/>
          <w:b w:val="false"/>
          <w:i w:val="false"/>
          <w:color w:val="000000"/>
          <w:sz w:val="28"/>
        </w:rPr>
        <w:t xml:space="preserve">
      8. Неустранение нарушений, повлекших привлечение к административной ответственности, предусмотренной частями пятой, шестой, седьмой настоящей статьи, по истечении срока приостановления действия лицензии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среднего предпринимательства, в размере от двухсот до двухсот пятидесяти, на юридических лиц, являющихся субъектами крупного предпринимательства, - в размере от пятисот до пятисот пятидесяти месячных расчетных показателей с лишением лицензии. </w:t>
      </w:r>
    </w:p>
    <w:p>
      <w:pPr>
        <w:spacing w:after="0"/>
        <w:ind w:left="0"/>
        <w:jc w:val="both"/>
      </w:pPr>
      <w:r>
        <w:rPr>
          <w:rFonts w:ascii="Times New Roman"/>
          <w:b w:val="false"/>
          <w:i w:val="false"/>
          <w:color w:val="000000"/>
          <w:sz w:val="28"/>
        </w:rPr>
        <w:t>
      9. Нецелевое использование зерноперерабатывающими организациями зерна государственных реализационных и государственных стабилизационных ресурсов зерна, реализованного им агентом в целях регулирования внутреннего рынка,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пятидесяти месячных расчетных показателей.</w:t>
      </w:r>
    </w:p>
    <w:p>
      <w:pPr>
        <w:spacing w:after="0"/>
        <w:ind w:left="0"/>
        <w:jc w:val="both"/>
      </w:pPr>
      <w:r>
        <w:rPr>
          <w:rFonts w:ascii="Times New Roman"/>
          <w:b w:val="false"/>
          <w:i w:val="false"/>
          <w:color w:val="000000"/>
          <w:sz w:val="28"/>
        </w:rPr>
        <w:t>
      10. Неисполнение отечественными производителями зерна обязанности по формированию государственных ресурсов зерна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309-1 в соответствии с Законом РК от 05.12.2003 </w:t>
      </w:r>
      <w:r>
        <w:rPr>
          <w:rFonts w:ascii="Times New Roman"/>
          <w:b w:val="false"/>
          <w:i w:val="false"/>
          <w:color w:val="000000"/>
          <w:sz w:val="28"/>
        </w:rPr>
        <w:t>N 506</w:t>
      </w:r>
      <w:r>
        <w:rPr>
          <w:rFonts w:ascii="Times New Roman"/>
          <w:b w:val="false"/>
          <w:i w:val="false"/>
          <w:color w:val="ff0000"/>
          <w:sz w:val="28"/>
        </w:rPr>
        <w:t xml:space="preserve">; в редакции Закона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с изменениями, внесенными законами РК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309-2. Нарушения при осуществлении предпринимательской деятельности в области семеноводства </w:t>
      </w:r>
    </w:p>
    <w:p>
      <w:pPr>
        <w:spacing w:after="0"/>
        <w:ind w:left="0"/>
        <w:jc w:val="both"/>
      </w:pPr>
      <w:r>
        <w:rPr>
          <w:rFonts w:ascii="Times New Roman"/>
          <w:b w:val="false"/>
          <w:i w:val="false"/>
          <w:color w:val="000000"/>
          <w:sz w:val="28"/>
        </w:rPr>
        <w:t xml:space="preserve">
      1. Осуществление деятельности по производству, реализации и использованию для посева семян с нарушением установленного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порядка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двадцати пяти, на юридических лиц, являющихся субъектами крупного предпринимательства, - в размере от двадцати пяти до пятидесяти месячных расчетных показателей. </w:t>
      </w:r>
    </w:p>
    <w:p>
      <w:pPr>
        <w:spacing w:after="0"/>
        <w:ind w:left="0"/>
        <w:jc w:val="both"/>
      </w:pPr>
      <w:r>
        <w:rPr>
          <w:rFonts w:ascii="Times New Roman"/>
          <w:b w:val="false"/>
          <w:i w:val="false"/>
          <w:color w:val="000000"/>
          <w:sz w:val="28"/>
        </w:rPr>
        <w:t xml:space="preserve">
      2. Нарушение аттестованными физическими и юридическими лицами, оказывающими услуги по определению сортовых и посевных качеств семян, </w:t>
      </w:r>
      <w:r>
        <w:rPr>
          <w:rFonts w:ascii="Times New Roman"/>
          <w:b w:val="false"/>
          <w:i w:val="false"/>
          <w:color w:val="000000"/>
          <w:sz w:val="28"/>
        </w:rPr>
        <w:t>требований</w:t>
      </w:r>
      <w:r>
        <w:rPr>
          <w:rFonts w:ascii="Times New Roman"/>
          <w:b w:val="false"/>
          <w:i w:val="false"/>
          <w:color w:val="000000"/>
          <w:sz w:val="28"/>
        </w:rPr>
        <w:t xml:space="preserve"> нормативных правовых актов по экспертизе качества семян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ста до пятисот месячных расчетных показателей. </w:t>
      </w:r>
    </w:p>
    <w:p>
      <w:pPr>
        <w:spacing w:after="0"/>
        <w:ind w:left="0"/>
        <w:jc w:val="both"/>
      </w:pPr>
      <w:r>
        <w:rPr>
          <w:rFonts w:ascii="Times New Roman"/>
          <w:b w:val="false"/>
          <w:i w:val="false"/>
          <w:color w:val="000000"/>
          <w:sz w:val="28"/>
        </w:rPr>
        <w:t xml:space="preserve">
      3. Нарушение аттестованными физическими и юридическими лицами установленных законодательством квалификационных требований, предъявляемых к деятельности в области семеноводства,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десяти до двадцати, на индивидуальных предпринимателей, юридических лиц, являющихся субъектами малого или среднего предпринимательства, - в размере от двадцати пяти до пятидесяти, на юридических лиц, являющихся субъектами крупного предпринимательства, - в размере от ста до двухсот месячных расчетных показателей. </w:t>
      </w:r>
    </w:p>
    <w:p>
      <w:pPr>
        <w:spacing w:after="0"/>
        <w:ind w:left="0"/>
        <w:jc w:val="both"/>
      </w:pPr>
      <w:r>
        <w:rPr>
          <w:rFonts w:ascii="Times New Roman"/>
          <w:b w:val="false"/>
          <w:i w:val="false"/>
          <w:color w:val="000000"/>
          <w:sz w:val="28"/>
        </w:rPr>
        <w:t xml:space="preserve">
      4. Деяния, предусмотренные частью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лишение свидетельства об аттестации, удостоверяющего право субъектов на осуществление деятельности в области семеноводства.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309-2 -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внесены изменения -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309-3. Нарушение порядка осуществления фитосанитарного учета и отчетности </w:t>
      </w:r>
    </w:p>
    <w:p>
      <w:pPr>
        <w:spacing w:after="0"/>
        <w:ind w:left="0"/>
        <w:jc w:val="both"/>
      </w:pPr>
      <w:r>
        <w:rPr>
          <w:rFonts w:ascii="Times New Roman"/>
          <w:b w:val="false"/>
          <w:i w:val="false"/>
          <w:color w:val="000000"/>
          <w:sz w:val="28"/>
        </w:rPr>
        <w:t xml:space="preserve">
      Непредставление, а равно несвоевременное представление фитосанитарной отчетности - </w:t>
      </w:r>
    </w:p>
    <w:p>
      <w:pPr>
        <w:spacing w:after="0"/>
        <w:ind w:left="0"/>
        <w:jc w:val="both"/>
      </w:pPr>
      <w:r>
        <w:rPr>
          <w:rFonts w:ascii="Times New Roman"/>
          <w:b w:val="false"/>
          <w:i w:val="false"/>
          <w:color w:val="000000"/>
          <w:sz w:val="28"/>
        </w:rPr>
        <w:t xml:space="preserve">
      влекут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309-3 -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309-4. Нарушение законодательства Республики Казахстан о развитии хлопковой отрасли </w:t>
      </w:r>
    </w:p>
    <w:bookmarkStart w:name="z916" w:id="413"/>
    <w:p>
      <w:pPr>
        <w:spacing w:after="0"/>
        <w:ind w:left="0"/>
        <w:jc w:val="both"/>
      </w:pPr>
      <w:r>
        <w:rPr>
          <w:rFonts w:ascii="Times New Roman"/>
          <w:b w:val="false"/>
          <w:i w:val="false"/>
          <w:color w:val="000000"/>
          <w:sz w:val="28"/>
        </w:rPr>
        <w:t xml:space="preserve">
      1. Нарушение хлопкоперерабатывающими организациями </w:t>
      </w:r>
      <w:r>
        <w:rPr>
          <w:rFonts w:ascii="Times New Roman"/>
          <w:b w:val="false"/>
          <w:i w:val="false"/>
          <w:color w:val="000000"/>
          <w:sz w:val="28"/>
        </w:rPr>
        <w:t xml:space="preserve">установленного </w:t>
      </w:r>
      <w:r>
        <w:rPr>
          <w:rFonts w:ascii="Times New Roman"/>
          <w:b w:val="false"/>
          <w:i w:val="false"/>
          <w:color w:val="000000"/>
          <w:sz w:val="28"/>
        </w:rPr>
        <w:t xml:space="preserve">порядка учета и хранения документов, отражающих произведенные операции с хлопком, - </w:t>
      </w:r>
    </w:p>
    <w:bookmarkEnd w:id="413"/>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в размере от десяти до пятнадцати, на юридических лиц, являющихся субъектами крупного предпринимательства, - в размере от пятидесяти до семидесяти месячных расчетных показателей. </w:t>
      </w:r>
    </w:p>
    <w:bookmarkStart w:name="z917" w:id="414"/>
    <w:p>
      <w:pPr>
        <w:spacing w:after="0"/>
        <w:ind w:left="0"/>
        <w:jc w:val="both"/>
      </w:pPr>
      <w:r>
        <w:rPr>
          <w:rFonts w:ascii="Times New Roman"/>
          <w:b w:val="false"/>
          <w:i w:val="false"/>
          <w:color w:val="000000"/>
          <w:sz w:val="28"/>
        </w:rPr>
        <w:t xml:space="preserve">
      2. Реализация хлопка-волокна без соответствующего </w:t>
      </w:r>
      <w:r>
        <w:rPr>
          <w:rFonts w:ascii="Times New Roman"/>
          <w:b w:val="false"/>
          <w:i w:val="false"/>
          <w:color w:val="000000"/>
          <w:sz w:val="28"/>
        </w:rPr>
        <w:t xml:space="preserve">паспорта качества </w:t>
      </w:r>
      <w:r>
        <w:rPr>
          <w:rFonts w:ascii="Times New Roman"/>
          <w:b w:val="false"/>
          <w:i w:val="false"/>
          <w:color w:val="000000"/>
          <w:sz w:val="28"/>
        </w:rPr>
        <w:t xml:space="preserve">хлопка-волокна - </w:t>
      </w:r>
    </w:p>
    <w:bookmarkEnd w:id="414"/>
    <w:p>
      <w:pPr>
        <w:spacing w:after="0"/>
        <w:ind w:left="0"/>
        <w:jc w:val="both"/>
      </w:pPr>
      <w:r>
        <w:rPr>
          <w:rFonts w:ascii="Times New Roman"/>
          <w:b w:val="false"/>
          <w:i w:val="false"/>
          <w:color w:val="000000"/>
          <w:sz w:val="28"/>
        </w:rPr>
        <w:t xml:space="preserve">
      влечет штраф на физических лиц в размере пяти, на индивидуальных предпринимателей - в размере десяти, на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ста месячных расчетных показателей. </w:t>
      </w:r>
    </w:p>
    <w:bookmarkStart w:name="z918" w:id="415"/>
    <w:p>
      <w:pPr>
        <w:spacing w:after="0"/>
        <w:ind w:left="0"/>
        <w:jc w:val="both"/>
      </w:pPr>
      <w:r>
        <w:rPr>
          <w:rFonts w:ascii="Times New Roman"/>
          <w:b w:val="false"/>
          <w:i w:val="false"/>
          <w:color w:val="000000"/>
          <w:sz w:val="28"/>
        </w:rPr>
        <w:t xml:space="preserve">
      3. Неисполнение либо ненадлежащее исполнение письменных  предписаний местных исполнительных органов областей, городов  республиканского значения и столицы об устранении выявленных нарушений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развитии хлопковой  отрасли в установленные в предписании сроки –</w:t>
      </w:r>
    </w:p>
    <w:bookmarkEnd w:id="415"/>
    <w:p>
      <w:pPr>
        <w:spacing w:after="0"/>
        <w:ind w:left="0"/>
        <w:jc w:val="both"/>
      </w:pPr>
      <w:r>
        <w:rPr>
          <w:rFonts w:ascii="Times New Roman"/>
          <w:b w:val="false"/>
          <w:i w:val="false"/>
          <w:color w:val="000000"/>
          <w:sz w:val="28"/>
        </w:rPr>
        <w:t xml:space="preserve">
      влечет штраф на физических лиц от десяти до двадцати, на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ста до ста двадцати месячных расчетных показателей. </w:t>
      </w:r>
    </w:p>
    <w:bookmarkStart w:name="z919" w:id="416"/>
    <w:p>
      <w:pPr>
        <w:spacing w:after="0"/>
        <w:ind w:left="0"/>
        <w:jc w:val="both"/>
      </w:pPr>
      <w:r>
        <w:rPr>
          <w:rFonts w:ascii="Times New Roman"/>
          <w:b w:val="false"/>
          <w:i w:val="false"/>
          <w:color w:val="000000"/>
          <w:sz w:val="28"/>
        </w:rPr>
        <w:t xml:space="preserve">
      4. Уклонение от участия в </w:t>
      </w:r>
      <w:r>
        <w:rPr>
          <w:rFonts w:ascii="Times New Roman"/>
          <w:b w:val="false"/>
          <w:i w:val="false"/>
          <w:color w:val="000000"/>
          <w:sz w:val="28"/>
        </w:rPr>
        <w:t xml:space="preserve">системе гарантирования </w:t>
      </w:r>
      <w:r>
        <w:rPr>
          <w:rFonts w:ascii="Times New Roman"/>
          <w:b w:val="false"/>
          <w:i w:val="false"/>
          <w:color w:val="000000"/>
          <w:sz w:val="28"/>
        </w:rPr>
        <w:t xml:space="preserve">исполнения обязательств по хлопковым распискам - </w:t>
      </w:r>
    </w:p>
    <w:bookmarkEnd w:id="416"/>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ста до ста двадцати месячных расчетных показателей с приостановлением действия лицензии. </w:t>
      </w:r>
    </w:p>
    <w:bookmarkStart w:name="z920" w:id="417"/>
    <w:p>
      <w:pPr>
        <w:spacing w:after="0"/>
        <w:ind w:left="0"/>
        <w:jc w:val="both"/>
      </w:pPr>
      <w:r>
        <w:rPr>
          <w:rFonts w:ascii="Times New Roman"/>
          <w:b w:val="false"/>
          <w:i w:val="false"/>
          <w:color w:val="000000"/>
          <w:sz w:val="28"/>
        </w:rPr>
        <w:t xml:space="preserve">
      5. Осуществление хлопкоперерабатывающей организацией предпринимательской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развитии хлопковой отрасли, выдача гарантий и (или) предоставление своего имущества в залог по обязательствам третьих лиц в нарушение требований закона Республики Казахстан о развитии хлопковой отрасли, а также отчуждение хлопкоперерабатывающей организацией основных средств, без которых осуществление деятельности по оказанию услуг по складской деятельности с выдачей хлопковых расписок становится полностью невозможным либо существенно ухудшается, - </w:t>
      </w:r>
    </w:p>
    <w:bookmarkEnd w:id="417"/>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от ста до ста двадцати, на юридических лиц, являющихся субъектами крупного предпринимательства, - в размере от двухсот пятидесяти до трехсот месячных расчетных показателей с приостановлением действия лицензии. </w:t>
      </w:r>
    </w:p>
    <w:bookmarkStart w:name="z921" w:id="418"/>
    <w:p>
      <w:pPr>
        <w:spacing w:after="0"/>
        <w:ind w:left="0"/>
        <w:jc w:val="both"/>
      </w:pPr>
      <w:r>
        <w:rPr>
          <w:rFonts w:ascii="Times New Roman"/>
          <w:b w:val="false"/>
          <w:i w:val="false"/>
          <w:color w:val="000000"/>
          <w:sz w:val="28"/>
        </w:rPr>
        <w:t xml:space="preserve">
      6. Систематическое (два и более раза в течение шести последовательных календарных месяцев) искажение показателей количества и качества хлопка по заявлениям держателей хлопковых расписок при условии их документального подтверждения - </w:t>
      </w:r>
    </w:p>
    <w:bookmarkEnd w:id="418"/>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от пятидесяти до восьмидесяти, на юридических лиц, являющихся субъектами крупного предпринимательства, - в размере от ста до ста пятидесяти месячных расчетных показателей с приостановлением действия лицензии. </w:t>
      </w:r>
    </w:p>
    <w:bookmarkStart w:name="z922" w:id="419"/>
    <w:p>
      <w:pPr>
        <w:spacing w:after="0"/>
        <w:ind w:left="0"/>
        <w:jc w:val="both"/>
      </w:pPr>
      <w:r>
        <w:rPr>
          <w:rFonts w:ascii="Times New Roman"/>
          <w:b w:val="false"/>
          <w:i w:val="false"/>
          <w:color w:val="000000"/>
          <w:sz w:val="28"/>
        </w:rPr>
        <w:t xml:space="preserve">
      7. Предоставление лицензиатом заведомо ложной информации при получении лицензии - </w:t>
      </w:r>
    </w:p>
    <w:bookmarkEnd w:id="419"/>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 в размере от двадцати до тридцати, на юридических лиц, являющихся субъектами крупного предпринимательства, - в размере от пятидесяти до семидесяти месячных расчетных показателей с приостановлением действия лицензии. </w:t>
      </w:r>
    </w:p>
    <w:bookmarkStart w:name="z923" w:id="420"/>
    <w:p>
      <w:pPr>
        <w:spacing w:after="0"/>
        <w:ind w:left="0"/>
        <w:jc w:val="both"/>
      </w:pPr>
      <w:r>
        <w:rPr>
          <w:rFonts w:ascii="Times New Roman"/>
          <w:b w:val="false"/>
          <w:i w:val="false"/>
          <w:color w:val="000000"/>
          <w:sz w:val="28"/>
        </w:rPr>
        <w:t xml:space="preserve">
      8. Нарушение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развитии хлопковой отрасли членами комиссии по временному управлению или временной администрацией в период временного управления хлопкоперерабатывающей организацией - </w:t>
      </w:r>
    </w:p>
    <w:bookmarkEnd w:id="420"/>
    <w:p>
      <w:pPr>
        <w:spacing w:after="0"/>
        <w:ind w:left="0"/>
        <w:jc w:val="both"/>
      </w:pPr>
      <w:r>
        <w:rPr>
          <w:rFonts w:ascii="Times New Roman"/>
          <w:b w:val="false"/>
          <w:i w:val="false"/>
          <w:color w:val="000000"/>
          <w:sz w:val="28"/>
        </w:rPr>
        <w:t xml:space="preserve">
      влечет штраф на физических и должностных лиц в размере от пятидесяти до восьмидесяти, на юридических лиц, являющихся субъектами малого или среднего предпринимательства, - в размере от восьмидесяти до ста, на юридических лиц, являющихся субъектами крупного предпринимательства, - в размере от ста пятидесяти до двухсот месячных расчетных показателей. </w:t>
      </w:r>
    </w:p>
    <w:bookmarkStart w:name="z924" w:id="421"/>
    <w:p>
      <w:pPr>
        <w:spacing w:after="0"/>
        <w:ind w:left="0"/>
        <w:jc w:val="both"/>
      </w:pPr>
      <w:r>
        <w:rPr>
          <w:rFonts w:ascii="Times New Roman"/>
          <w:b w:val="false"/>
          <w:i w:val="false"/>
          <w:color w:val="000000"/>
          <w:sz w:val="28"/>
        </w:rPr>
        <w:t xml:space="preserve">
      9. Неустранение нарушений, повлекших привлечение к административной ответственности, предусмотренной частями четвертой, пятой, шестой, седьмой настоящей статьи, по истечении срока приостановления действия лицензии, влечет лишение лицензии. </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309-4 в соответствии с Законом РК от 21 июля 2007 г. N </w:t>
      </w:r>
      <w:r>
        <w:rPr>
          <w:rFonts w:ascii="Times New Roman"/>
          <w:b w:val="false"/>
          <w:i w:val="false"/>
          <w:color w:val="000000"/>
          <w:sz w:val="28"/>
        </w:rPr>
        <w:t xml:space="preserve">299 </w:t>
      </w:r>
      <w:r>
        <w:rPr>
          <w:rFonts w:ascii="Times New Roman"/>
          <w:b w:val="false"/>
          <w:i w:val="false"/>
          <w:color w:val="ff0000"/>
          <w:sz w:val="28"/>
        </w:rPr>
        <w:t xml:space="preserve">;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309-5. Нарушение требований законодательства Республики Казахстан при формировании и использовании региональных стабилизационных фондов продовольственных товаров </w:t>
      </w:r>
    </w:p>
    <w:bookmarkStart w:name="z1564" w:id="422"/>
    <w:p>
      <w:pPr>
        <w:spacing w:after="0"/>
        <w:ind w:left="0"/>
        <w:jc w:val="both"/>
      </w:pPr>
      <w:r>
        <w:rPr>
          <w:rFonts w:ascii="Times New Roman"/>
          <w:b w:val="false"/>
          <w:i w:val="false"/>
          <w:color w:val="000000"/>
          <w:sz w:val="28"/>
        </w:rPr>
        <w:t xml:space="preserve">
      1. Нецелевое использование региональных стабилизационных фондов продовольственных товаров, осуществление товарных интервенций по продукции растениеводства в период уборки урожая, а также несоблюдение </w:t>
      </w:r>
      <w:r>
        <w:rPr>
          <w:rFonts w:ascii="Times New Roman"/>
          <w:b w:val="false"/>
          <w:i w:val="false"/>
          <w:color w:val="000000"/>
          <w:sz w:val="28"/>
        </w:rPr>
        <w:t>правил</w:t>
      </w:r>
      <w:r>
        <w:rPr>
          <w:rFonts w:ascii="Times New Roman"/>
          <w:b w:val="false"/>
          <w:i w:val="false"/>
          <w:color w:val="000000"/>
          <w:sz w:val="28"/>
        </w:rPr>
        <w:t xml:space="preserve"> формирования и использования региональных стабилизационных фондов продовольственных товаров -</w:t>
      </w:r>
    </w:p>
    <w:bookmarkEnd w:id="422"/>
    <w:p>
      <w:pPr>
        <w:spacing w:after="0"/>
        <w:ind w:left="0"/>
        <w:jc w:val="both"/>
      </w:pPr>
      <w:r>
        <w:rPr>
          <w:rFonts w:ascii="Times New Roman"/>
          <w:b w:val="false"/>
          <w:i w:val="false"/>
          <w:color w:val="000000"/>
          <w:sz w:val="28"/>
        </w:rPr>
        <w:t>
      влекут штраф на должностных лиц – в размере от пятидесяти до ста, на юридических лиц – в размере от ста до двухсот месячных расчетных показателей.</w:t>
      </w:r>
    </w:p>
    <w:bookmarkStart w:name="z1565" w:id="423"/>
    <w:p>
      <w:pPr>
        <w:spacing w:after="0"/>
        <w:ind w:left="0"/>
        <w:jc w:val="both"/>
      </w:pPr>
      <w:r>
        <w:rPr>
          <w:rFonts w:ascii="Times New Roman"/>
          <w:b w:val="false"/>
          <w:i w:val="false"/>
          <w:color w:val="000000"/>
          <w:sz w:val="28"/>
        </w:rPr>
        <w:t>
      2. Несоблюдение фиксированных цен при закупке продовольственных товаров в региональный стабилизационный фонд продовольственных товаров и их реализации из регионального стабилизационного фонда продовольственных товаров –</w:t>
      </w:r>
    </w:p>
    <w:bookmarkEnd w:id="423"/>
    <w:p>
      <w:pPr>
        <w:spacing w:after="0"/>
        <w:ind w:left="0"/>
        <w:jc w:val="both"/>
      </w:pPr>
      <w:r>
        <w:rPr>
          <w:rFonts w:ascii="Times New Roman"/>
          <w:b w:val="false"/>
          <w:i w:val="false"/>
          <w:color w:val="000000"/>
          <w:sz w:val="28"/>
        </w:rPr>
        <w:t>
      влечет штраф на юридических лиц – в размере от ста пятидесяти до двухсот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309-5 в соответствии с Законом РК от 10.07.2012 </w:t>
      </w:r>
      <w:r>
        <w:rPr>
          <w:rFonts w:ascii="Times New Roman"/>
          <w:b w:val="false"/>
          <w:i w:val="false"/>
          <w:color w:val="000000"/>
          <w:sz w:val="28"/>
        </w:rPr>
        <w:t>№ 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310. Нарушение законодательства Республики Казахстан в области ветеринарии</w:t>
      </w:r>
    </w:p>
    <w:bookmarkStart w:name="z1790" w:id="424"/>
    <w:p>
      <w:pPr>
        <w:spacing w:after="0"/>
        <w:ind w:left="0"/>
        <w:jc w:val="both"/>
      </w:pPr>
      <w:r>
        <w:rPr>
          <w:rFonts w:ascii="Times New Roman"/>
          <w:b w:val="false"/>
          <w:i w:val="false"/>
          <w:color w:val="000000"/>
          <w:sz w:val="28"/>
        </w:rPr>
        <w:t>
      1. Нарушение законодательства Республики Казахстан в области ветеринарии, совершенное в виде:</w:t>
      </w:r>
    </w:p>
    <w:bookmarkEnd w:id="424"/>
    <w:p>
      <w:pPr>
        <w:spacing w:after="0"/>
        <w:ind w:left="0"/>
        <w:jc w:val="both"/>
      </w:pPr>
      <w:r>
        <w:rPr>
          <w:rFonts w:ascii="Times New Roman"/>
          <w:b w:val="false"/>
          <w:i w:val="false"/>
          <w:color w:val="000000"/>
          <w:sz w:val="28"/>
        </w:rPr>
        <w:t>
      1) несоблюдения условий и требований карантина и ограничительных мероприятий;</w:t>
      </w:r>
    </w:p>
    <w:p>
      <w:pPr>
        <w:spacing w:after="0"/>
        <w:ind w:left="0"/>
        <w:jc w:val="both"/>
      </w:pPr>
      <w:r>
        <w:rPr>
          <w:rFonts w:ascii="Times New Roman"/>
          <w:b w:val="false"/>
          <w:i w:val="false"/>
          <w:color w:val="000000"/>
          <w:sz w:val="28"/>
        </w:rPr>
        <w:t>
      2) несоблюдения ветеринарных (ветеринарно-санитарных) правил, требований и ветеринарных нормативов:</w:t>
      </w:r>
    </w:p>
    <w:p>
      <w:pPr>
        <w:spacing w:after="0"/>
        <w:ind w:left="0"/>
        <w:jc w:val="both"/>
      </w:pPr>
      <w:r>
        <w:rPr>
          <w:rFonts w:ascii="Times New Roman"/>
          <w:b w:val="false"/>
          <w:i w:val="false"/>
          <w:color w:val="000000"/>
          <w:sz w:val="28"/>
        </w:rPr>
        <w:t>
      при размещении, строительстве, реконструкции и вводе в эксплуатацию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подконтрольных государственному ветеринарно-санитарному контролю и надзору перемещаемых (перевозимых) объектов;</w:t>
      </w:r>
    </w:p>
    <w:p>
      <w:pPr>
        <w:spacing w:after="0"/>
        <w:ind w:left="0"/>
        <w:jc w:val="both"/>
      </w:pPr>
      <w:r>
        <w:rPr>
          <w:rFonts w:ascii="Times New Roman"/>
          <w:b w:val="false"/>
          <w:i w:val="false"/>
          <w:color w:val="000000"/>
          <w:sz w:val="28"/>
        </w:rPr>
        <w:t>
      содержания, разведения и использования животных, включая животных в зоопарках, цирках, на пасеках, в аквариумах;</w:t>
      </w:r>
    </w:p>
    <w:p>
      <w:pPr>
        <w:spacing w:after="0"/>
        <w:ind w:left="0"/>
        <w:jc w:val="both"/>
      </w:pPr>
      <w:r>
        <w:rPr>
          <w:rFonts w:ascii="Times New Roman"/>
          <w:b w:val="false"/>
          <w:i w:val="false"/>
          <w:color w:val="000000"/>
          <w:sz w:val="28"/>
        </w:rPr>
        <w:t>
      при осуществлении деятельности на объектах внутренней торговли;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w:t>
      </w:r>
    </w:p>
    <w:p>
      <w:pPr>
        <w:spacing w:after="0"/>
        <w:ind w:left="0"/>
        <w:jc w:val="both"/>
      </w:pPr>
      <w:r>
        <w:rPr>
          <w:rFonts w:ascii="Times New Roman"/>
          <w:b w:val="false"/>
          <w:i w:val="false"/>
          <w:color w:val="000000"/>
          <w:sz w:val="28"/>
        </w:rPr>
        <w:t>
      3) несоблюдения требований нормативных правовых актов об охране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both"/>
      </w:pPr>
      <w:r>
        <w:rPr>
          <w:rFonts w:ascii="Times New Roman"/>
          <w:b w:val="false"/>
          <w:i w:val="false"/>
          <w:color w:val="000000"/>
          <w:sz w:val="28"/>
        </w:rPr>
        <w:t>
      4) несоблюдения условий и требований убоя сельскохозяйственных животных, предназначенных для последующей реализации;</w:t>
      </w:r>
    </w:p>
    <w:p>
      <w:pPr>
        <w:spacing w:after="0"/>
        <w:ind w:left="0"/>
        <w:jc w:val="both"/>
      </w:pPr>
      <w:r>
        <w:rPr>
          <w:rFonts w:ascii="Times New Roman"/>
          <w:b w:val="false"/>
          <w:i w:val="false"/>
          <w:color w:val="000000"/>
          <w:sz w:val="28"/>
        </w:rPr>
        <w:t xml:space="preserve">
      5) осуществления производства, ввоза (импорта), реализации и применения (использования) ветеринарных препаратов, кормовых добавок без их государственной регистрации, за исключением случаев производства, ввоза (импорта) в объемах, необходимых для проведения их регистрационных испытаний, –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791" w:id="425"/>
    <w:p>
      <w:pPr>
        <w:spacing w:after="0"/>
        <w:ind w:left="0"/>
        <w:jc w:val="both"/>
      </w:pPr>
      <w:r>
        <w:rPr>
          <w:rFonts w:ascii="Times New Roman"/>
          <w:b w:val="false"/>
          <w:i w:val="false"/>
          <w:color w:val="000000"/>
          <w:sz w:val="28"/>
        </w:rPr>
        <w:t>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w:t>
      </w:r>
    </w:p>
    <w:bookmarkEnd w:id="425"/>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792" w:id="426"/>
    <w:p>
      <w:pPr>
        <w:spacing w:after="0"/>
        <w:ind w:left="0"/>
        <w:jc w:val="both"/>
      </w:pPr>
      <w:r>
        <w:rPr>
          <w:rFonts w:ascii="Times New Roman"/>
          <w:b w:val="false"/>
          <w:i w:val="false"/>
          <w:color w:val="000000"/>
          <w:sz w:val="28"/>
        </w:rPr>
        <w:t>
      3. Непроведение или ненадлежащее проведение ветеринарных мероприятий, а также нарушение сроков их проведения –</w:t>
      </w:r>
    </w:p>
    <w:bookmarkEnd w:id="426"/>
    <w:p>
      <w:pPr>
        <w:spacing w:after="0"/>
        <w:ind w:left="0"/>
        <w:jc w:val="both"/>
      </w:pPr>
      <w:r>
        <w:rPr>
          <w:rFonts w:ascii="Times New Roman"/>
          <w:b w:val="false"/>
          <w:i w:val="false"/>
          <w:color w:val="000000"/>
          <w:sz w:val="28"/>
        </w:rPr>
        <w:t>
      влекут штраф на физических лиц в размере пяти,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793" w:id="427"/>
    <w:p>
      <w:pPr>
        <w:spacing w:after="0"/>
        <w:ind w:left="0"/>
        <w:jc w:val="both"/>
      </w:pPr>
      <w:r>
        <w:rPr>
          <w:rFonts w:ascii="Times New Roman"/>
          <w:b w:val="false"/>
          <w:i w:val="false"/>
          <w:color w:val="000000"/>
          <w:sz w:val="28"/>
        </w:rPr>
        <w:t>
      4. Действия (бездействие), предусмотренные частью третьей настоящей статьи, совершенные повторно в течение года после наложения административного взыскания, –</w:t>
      </w:r>
    </w:p>
    <w:bookmarkEnd w:id="427"/>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794" w:id="428"/>
    <w:p>
      <w:pPr>
        <w:spacing w:after="0"/>
        <w:ind w:left="0"/>
        <w:jc w:val="both"/>
      </w:pPr>
      <w:r>
        <w:rPr>
          <w:rFonts w:ascii="Times New Roman"/>
          <w:b w:val="false"/>
          <w:i w:val="false"/>
          <w:color w:val="000000"/>
          <w:sz w:val="28"/>
        </w:rPr>
        <w:t>
      5. Необеспечение идентификации сельскохозяйственных животных –</w:t>
      </w:r>
    </w:p>
    <w:bookmarkEnd w:id="428"/>
    <w:p>
      <w:pPr>
        <w:spacing w:after="0"/>
        <w:ind w:left="0"/>
        <w:jc w:val="both"/>
      </w:pPr>
      <w:r>
        <w:rPr>
          <w:rFonts w:ascii="Times New Roman"/>
          <w:b w:val="false"/>
          <w:i w:val="false"/>
          <w:color w:val="000000"/>
          <w:sz w:val="28"/>
        </w:rPr>
        <w:t>
      влечет штраф на должностных лиц в размере двадцати пяти месячных расчетных показателей.</w:t>
      </w:r>
    </w:p>
    <w:bookmarkStart w:name="z1795" w:id="429"/>
    <w:p>
      <w:pPr>
        <w:spacing w:after="0"/>
        <w:ind w:left="0"/>
        <w:jc w:val="both"/>
      </w:pPr>
      <w:r>
        <w:rPr>
          <w:rFonts w:ascii="Times New Roman"/>
          <w:b w:val="false"/>
          <w:i w:val="false"/>
          <w:color w:val="000000"/>
          <w:sz w:val="28"/>
        </w:rPr>
        <w:t>
      6. Действие (бездействие), предусмотренное частью пятой настоящей статьи, совершенное повторно в течение года после наложения административного взыскания, –</w:t>
      </w:r>
    </w:p>
    <w:bookmarkEnd w:id="429"/>
    <w:p>
      <w:pPr>
        <w:spacing w:after="0"/>
        <w:ind w:left="0"/>
        <w:jc w:val="both"/>
      </w:pPr>
      <w:r>
        <w:rPr>
          <w:rFonts w:ascii="Times New Roman"/>
          <w:b w:val="false"/>
          <w:i w:val="false"/>
          <w:color w:val="000000"/>
          <w:sz w:val="28"/>
        </w:rPr>
        <w:t>
      влечет штраф на должностных лиц в размере пятидесяти месячных расчетных показателей.</w:t>
      </w:r>
    </w:p>
    <w:bookmarkStart w:name="z1796" w:id="430"/>
    <w:p>
      <w:pPr>
        <w:spacing w:after="0"/>
        <w:ind w:left="0"/>
        <w:jc w:val="both"/>
      </w:pPr>
      <w:r>
        <w:rPr>
          <w:rFonts w:ascii="Times New Roman"/>
          <w:b w:val="false"/>
          <w:i w:val="false"/>
          <w:color w:val="000000"/>
          <w:sz w:val="28"/>
        </w:rPr>
        <w:t>
      7. Невыполнение местными исполнительными органами возложенных на них законодательством Республики Казахстан в области ветеринарии функций –</w:t>
      </w:r>
    </w:p>
    <w:bookmarkEnd w:id="430"/>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двадцати пяти месячных расчетных показателей.</w:t>
      </w:r>
    </w:p>
    <w:bookmarkStart w:name="z1797" w:id="431"/>
    <w:p>
      <w:pPr>
        <w:spacing w:after="0"/>
        <w:ind w:left="0"/>
        <w:jc w:val="both"/>
      </w:pPr>
      <w:r>
        <w:rPr>
          <w:rFonts w:ascii="Times New Roman"/>
          <w:b w:val="false"/>
          <w:i w:val="false"/>
          <w:color w:val="000000"/>
          <w:sz w:val="28"/>
        </w:rPr>
        <w:t>
      8. Действие (бездействие), предусмотренное частью седьмой настоящей статьи, совершенное повторно в течение года после наложения административного взыскания, –</w:t>
      </w:r>
    </w:p>
    <w:bookmarkEnd w:id="431"/>
    <w:p>
      <w:pPr>
        <w:spacing w:after="0"/>
        <w:ind w:left="0"/>
        <w:jc w:val="both"/>
      </w:pPr>
      <w:r>
        <w:rPr>
          <w:rFonts w:ascii="Times New Roman"/>
          <w:b w:val="false"/>
          <w:i w:val="false"/>
          <w:color w:val="000000"/>
          <w:sz w:val="28"/>
        </w:rPr>
        <w:t>
      влечет штраф на должностных лиц местных исполнительных органов в размере пятидесяти месячных расчетных показателей.</w:t>
      </w:r>
    </w:p>
    <w:bookmarkStart w:name="z1798" w:id="432"/>
    <w:p>
      <w:pPr>
        <w:spacing w:after="0"/>
        <w:ind w:left="0"/>
        <w:jc w:val="both"/>
      </w:pPr>
      <w:r>
        <w:rPr>
          <w:rFonts w:ascii="Times New Roman"/>
          <w:b w:val="false"/>
          <w:i w:val="false"/>
          <w:color w:val="000000"/>
          <w:sz w:val="28"/>
        </w:rPr>
        <w:t>
      9. Неизвещение подразделений местных исполнительных органов, осуществляющих деятельность в области ветеринарии, государственных ветеринарных организаций, созданных местными исполнительными органами, органов государственного ветеринарно-санитарного контроля и надзора о:</w:t>
      </w:r>
    </w:p>
    <w:bookmarkEnd w:id="432"/>
    <w:p>
      <w:pPr>
        <w:spacing w:after="0"/>
        <w:ind w:left="0"/>
        <w:jc w:val="both"/>
      </w:pPr>
      <w:r>
        <w:rPr>
          <w:rFonts w:ascii="Times New Roman"/>
          <w:b w:val="false"/>
          <w:i w:val="false"/>
          <w:color w:val="000000"/>
          <w:sz w:val="28"/>
        </w:rPr>
        <w:t>
      1) вновь приобретенном (приобретенных) животном (животных), полученном приплоде, его (их) убое и реализации;</w:t>
      </w:r>
    </w:p>
    <w:p>
      <w:pPr>
        <w:spacing w:after="0"/>
        <w:ind w:left="0"/>
        <w:jc w:val="both"/>
      </w:pPr>
      <w:r>
        <w:rPr>
          <w:rFonts w:ascii="Times New Roman"/>
          <w:b w:val="false"/>
          <w:i w:val="false"/>
          <w:color w:val="000000"/>
          <w:sz w:val="28"/>
        </w:rPr>
        <w:t>
      2)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непринятие мер к изолированному содержанию животных при подозрении в заболевании –</w:t>
      </w:r>
    </w:p>
    <w:p>
      <w:pPr>
        <w:spacing w:after="0"/>
        <w:ind w:left="0"/>
        <w:jc w:val="both"/>
      </w:pPr>
      <w:r>
        <w:rPr>
          <w:rFonts w:ascii="Times New Roman"/>
          <w:b w:val="false"/>
          <w:i w:val="false"/>
          <w:color w:val="000000"/>
          <w:sz w:val="28"/>
        </w:rPr>
        <w:t>
      влечет предупреждение на физических лиц, на индивидуальных предпринимателей, субъектов малого предпринимательства или некоммерческие организации – штраф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799" w:id="433"/>
    <w:p>
      <w:pPr>
        <w:spacing w:after="0"/>
        <w:ind w:left="0"/>
        <w:jc w:val="both"/>
      </w:pPr>
      <w:r>
        <w:rPr>
          <w:rFonts w:ascii="Times New Roman"/>
          <w:b w:val="false"/>
          <w:i w:val="false"/>
          <w:color w:val="000000"/>
          <w:sz w:val="28"/>
        </w:rPr>
        <w:t>
      10. Действие (бездействие), предусмотренное частью девятой настоящей статьи, совершенное повторно в течение года после наложения административного взыскания, –</w:t>
      </w:r>
    </w:p>
    <w:bookmarkEnd w:id="433"/>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субъектов малого предпринимательства или некоммерческие организации – штраф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00" w:id="434"/>
    <w:p>
      <w:pPr>
        <w:spacing w:after="0"/>
        <w:ind w:left="0"/>
        <w:jc w:val="both"/>
      </w:pPr>
      <w:r>
        <w:rPr>
          <w:rFonts w:ascii="Times New Roman"/>
          <w:b w:val="false"/>
          <w:i w:val="false"/>
          <w:color w:val="000000"/>
          <w:sz w:val="28"/>
        </w:rPr>
        <w:t>
      11. Нарушение порядка выдачи ветеринарных документов и требований к их бланкам –</w:t>
      </w:r>
    </w:p>
    <w:bookmarkEnd w:id="434"/>
    <w:p>
      <w:pPr>
        <w:spacing w:after="0"/>
        <w:ind w:left="0"/>
        <w:jc w:val="both"/>
      </w:pPr>
      <w:r>
        <w:rPr>
          <w:rFonts w:ascii="Times New Roman"/>
          <w:b w:val="false"/>
          <w:i w:val="false"/>
          <w:color w:val="000000"/>
          <w:sz w:val="28"/>
        </w:rPr>
        <w:t>
      влечет штраф на должностных лиц, индивидуальных предпринимателей, субъектов малого предпринимательства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801" w:id="435"/>
    <w:p>
      <w:pPr>
        <w:spacing w:after="0"/>
        <w:ind w:left="0"/>
        <w:jc w:val="both"/>
      </w:pPr>
      <w:r>
        <w:rPr>
          <w:rFonts w:ascii="Times New Roman"/>
          <w:b w:val="false"/>
          <w:i w:val="false"/>
          <w:color w:val="000000"/>
          <w:sz w:val="28"/>
        </w:rPr>
        <w:t>
      12. Действие (бездействие), предусмотренное частью одиннадцатой настоящей статьи, совершенное повторно в течение года после наложения административного взыскания, –</w:t>
      </w:r>
    </w:p>
    <w:bookmarkEnd w:id="435"/>
    <w:p>
      <w:pPr>
        <w:spacing w:after="0"/>
        <w:ind w:left="0"/>
        <w:jc w:val="both"/>
      </w:pPr>
      <w:r>
        <w:rPr>
          <w:rFonts w:ascii="Times New Roman"/>
          <w:b w:val="false"/>
          <w:i w:val="false"/>
          <w:color w:val="000000"/>
          <w:sz w:val="28"/>
        </w:rPr>
        <w:t>
      влечет штраф на должностных лиц, индивидуальных предпринимателей, субъектов малого предпринимательства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bookmarkStart w:name="z1802" w:id="436"/>
    <w:p>
      <w:pPr>
        <w:spacing w:after="0"/>
        <w:ind w:left="0"/>
        <w:jc w:val="both"/>
      </w:pPr>
      <w:r>
        <w:rPr>
          <w:rFonts w:ascii="Times New Roman"/>
          <w:b w:val="false"/>
          <w:i w:val="false"/>
          <w:color w:val="000000"/>
          <w:sz w:val="28"/>
        </w:rPr>
        <w:t>
      13. Неоказание содействия специалистам в области ветеринарии при выполнении ими служебных обязанностей по проведению ветеринарных мероприятий –</w:t>
      </w:r>
    </w:p>
    <w:bookmarkEnd w:id="436"/>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803" w:id="437"/>
    <w:p>
      <w:pPr>
        <w:spacing w:after="0"/>
        <w:ind w:left="0"/>
        <w:jc w:val="both"/>
      </w:pPr>
      <w:r>
        <w:rPr>
          <w:rFonts w:ascii="Times New Roman"/>
          <w:b w:val="false"/>
          <w:i w:val="false"/>
          <w:color w:val="000000"/>
          <w:sz w:val="28"/>
        </w:rPr>
        <w:t>
      14. Нарушение правил карантинирования животных –</w:t>
      </w:r>
    </w:p>
    <w:bookmarkEnd w:id="437"/>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804" w:id="438"/>
    <w:p>
      <w:pPr>
        <w:spacing w:after="0"/>
        <w:ind w:left="0"/>
        <w:jc w:val="both"/>
      </w:pPr>
      <w:r>
        <w:rPr>
          <w:rFonts w:ascii="Times New Roman"/>
          <w:b w:val="false"/>
          <w:i w:val="false"/>
          <w:color w:val="000000"/>
          <w:sz w:val="28"/>
        </w:rPr>
        <w:t>
      15. Нарушение нормативных правовых актов по вопросам борьбы с эпизоотиями, а также иных нормативных правовых актов в области ветеринарии, не повлекшее распространение эпизоотии или иные тяжкие последствия, –</w:t>
      </w:r>
    </w:p>
    <w:bookmarkEnd w:id="438"/>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субъектов малого предпринимательства или некоммерческие организации – в размере двадцати пяти,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805" w:id="439"/>
    <w:p>
      <w:pPr>
        <w:spacing w:after="0"/>
        <w:ind w:left="0"/>
        <w:jc w:val="both"/>
      </w:pPr>
      <w:r>
        <w:rPr>
          <w:rFonts w:ascii="Times New Roman"/>
          <w:b w:val="false"/>
          <w:i w:val="false"/>
          <w:color w:val="000000"/>
          <w:sz w:val="28"/>
        </w:rPr>
        <w:t>
      16. Действия (бездействие), предусмотренные частями тринадцатой, четырнадцатой и пятнадцатой настоящей статьи, совершенные повторно в течение года после наложения административного взыскания, –</w:t>
      </w:r>
    </w:p>
    <w:bookmarkEnd w:id="43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индивидуальных предпринимателей, субъектов малого предпринимательства или некоммерческие организации – в размере пятидесяти,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310 в редакции Закона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310-1.Нарушение законодательства Республики Казахстан о племенном животноводстве</w:t>
      </w:r>
    </w:p>
    <w:bookmarkStart w:name="z1531" w:id="440"/>
    <w:p>
      <w:pPr>
        <w:spacing w:after="0"/>
        <w:ind w:left="0"/>
        <w:jc w:val="both"/>
      </w:pPr>
      <w:r>
        <w:rPr>
          <w:rFonts w:ascii="Times New Roman"/>
          <w:b w:val="false"/>
          <w:i w:val="false"/>
          <w:color w:val="000000"/>
          <w:sz w:val="28"/>
        </w:rPr>
        <w:t>
      1. Нарушение законодательства Республики Казахстан о племенном животноводстве, совершенное в виде:</w:t>
      </w:r>
    </w:p>
    <w:bookmarkEnd w:id="440"/>
    <w:p>
      <w:pPr>
        <w:spacing w:after="0"/>
        <w:ind w:left="0"/>
        <w:jc w:val="both"/>
      </w:pPr>
      <w:r>
        <w:rPr>
          <w:rFonts w:ascii="Times New Roman"/>
          <w:b w:val="false"/>
          <w:i w:val="false"/>
          <w:color w:val="000000"/>
          <w:sz w:val="28"/>
        </w:rPr>
        <w:t>
      1) реализации субъектами в области племенного животноводства племенной продукции (материала), не прошедшей бонитировку;</w:t>
      </w:r>
    </w:p>
    <w:p>
      <w:pPr>
        <w:spacing w:after="0"/>
        <w:ind w:left="0"/>
        <w:jc w:val="both"/>
      </w:pPr>
      <w:r>
        <w:rPr>
          <w:rFonts w:ascii="Times New Roman"/>
          <w:b w:val="false"/>
          <w:i w:val="false"/>
          <w:color w:val="000000"/>
          <w:sz w:val="28"/>
        </w:rPr>
        <w:t>
      2) реализации субъектами в области племенного животноводства племенной продукции (материала) без выдачи племенного свидетельства;</w:t>
      </w:r>
    </w:p>
    <w:p>
      <w:pPr>
        <w:spacing w:after="0"/>
        <w:ind w:left="0"/>
        <w:jc w:val="both"/>
      </w:pPr>
      <w:r>
        <w:rPr>
          <w:rFonts w:ascii="Times New Roman"/>
          <w:b w:val="false"/>
          <w:i w:val="false"/>
          <w:color w:val="000000"/>
          <w:sz w:val="28"/>
        </w:rPr>
        <w:t>
      3) отказа субъектов в области племенного животноводства от ведения учета данных и не представление отчетности;</w:t>
      </w:r>
    </w:p>
    <w:p>
      <w:pPr>
        <w:spacing w:after="0"/>
        <w:ind w:left="0"/>
        <w:jc w:val="both"/>
      </w:pPr>
      <w:r>
        <w:rPr>
          <w:rFonts w:ascii="Times New Roman"/>
          <w:b w:val="false"/>
          <w:i w:val="false"/>
          <w:color w:val="000000"/>
          <w:sz w:val="28"/>
        </w:rPr>
        <w:t xml:space="preserve">
      4) неисполнения субъектами в области племенного животноводства </w:t>
      </w:r>
      <w:r>
        <w:rPr>
          <w:rFonts w:ascii="Times New Roman"/>
          <w:b w:val="false"/>
          <w:i w:val="false"/>
          <w:color w:val="000000"/>
          <w:sz w:val="28"/>
        </w:rPr>
        <w:t>актов</w:t>
      </w:r>
      <w:r>
        <w:rPr>
          <w:rFonts w:ascii="Times New Roman"/>
          <w:b w:val="false"/>
          <w:i w:val="false"/>
          <w:color w:val="000000"/>
          <w:sz w:val="28"/>
        </w:rPr>
        <w:t xml:space="preserve"> государственных инспекторов по племенному животноводству;</w:t>
      </w:r>
    </w:p>
    <w:p>
      <w:pPr>
        <w:spacing w:after="0"/>
        <w:ind w:left="0"/>
        <w:jc w:val="both"/>
      </w:pPr>
      <w:r>
        <w:rPr>
          <w:rFonts w:ascii="Times New Roman"/>
          <w:b w:val="false"/>
          <w:i w:val="false"/>
          <w:color w:val="000000"/>
          <w:sz w:val="28"/>
        </w:rPr>
        <w:t>
      5) использования субъектами в области племенного животноводства семени и эмбрионов, полученных от племенных животных, не зарегистрированных в порядке, установленном законодательством Республики Казахстан о племенном животноводстве;</w:t>
      </w:r>
    </w:p>
    <w:p>
      <w:pPr>
        <w:spacing w:after="0"/>
        <w:ind w:left="0"/>
        <w:jc w:val="both"/>
      </w:pPr>
      <w:r>
        <w:rPr>
          <w:rFonts w:ascii="Times New Roman"/>
          <w:b w:val="false"/>
          <w:i w:val="false"/>
          <w:color w:val="000000"/>
          <w:sz w:val="28"/>
        </w:rPr>
        <w:t>
      6) использования субъектами в области племенного животноводства в целях воспроизводства племенных животных, не прошедших бонитировку;</w:t>
      </w:r>
    </w:p>
    <w:p>
      <w:pPr>
        <w:spacing w:after="0"/>
        <w:ind w:left="0"/>
        <w:jc w:val="both"/>
      </w:pPr>
      <w:r>
        <w:rPr>
          <w:rFonts w:ascii="Times New Roman"/>
          <w:b w:val="false"/>
          <w:i w:val="false"/>
          <w:color w:val="000000"/>
          <w:sz w:val="28"/>
        </w:rPr>
        <w:t>
      7) фальсификации субъектами в области племенного животноводства результатов бонитировки племенных животных;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отказа физических и юридических лиц от представления данных о племенных животных, приобретенных за счет бюджетных средств, для их регистрации в государственном регистре племенных животных;</w:t>
      </w:r>
    </w:p>
    <w:p>
      <w:pPr>
        <w:spacing w:after="0"/>
        <w:ind w:left="0"/>
        <w:jc w:val="both"/>
      </w:pPr>
      <w:r>
        <w:rPr>
          <w:rFonts w:ascii="Times New Roman"/>
          <w:b w:val="false"/>
          <w:i w:val="false"/>
          <w:color w:val="000000"/>
          <w:sz w:val="28"/>
        </w:rPr>
        <w:t>
      11) нарушения физическими и юридическими лицами порядка использования племенных животных, приобретенных за счет бюджетных  средств, в целях разведения;</w:t>
      </w:r>
    </w:p>
    <w:p>
      <w:pPr>
        <w:spacing w:after="0"/>
        <w:ind w:left="0"/>
        <w:jc w:val="both"/>
      </w:pPr>
      <w:r>
        <w:rPr>
          <w:rFonts w:ascii="Times New Roman"/>
          <w:b w:val="false"/>
          <w:i w:val="false"/>
          <w:color w:val="000000"/>
          <w:sz w:val="28"/>
        </w:rPr>
        <w:t>
      12) ненадлежащего либо несвоевременного выполнения местными исполнительными органами возложенных на них законодательством Республики Казахстан о племенном животноводстве функций, –</w:t>
      </w:r>
    </w:p>
    <w:p>
      <w:pPr>
        <w:spacing w:after="0"/>
        <w:ind w:left="0"/>
        <w:jc w:val="both"/>
      </w:pPr>
      <w:r>
        <w:rPr>
          <w:rFonts w:ascii="Times New Roman"/>
          <w:b w:val="false"/>
          <w:i w:val="false"/>
          <w:color w:val="000000"/>
          <w:sz w:val="28"/>
        </w:rPr>
        <w:t>
      влекут штраф на физических лиц – в размере десяти,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bookmarkStart w:name="z1615" w:id="441"/>
    <w:p>
      <w:pPr>
        <w:spacing w:after="0"/>
        <w:ind w:left="0"/>
        <w:jc w:val="both"/>
      </w:pPr>
      <w:r>
        <w:rPr>
          <w:rFonts w:ascii="Times New Roman"/>
          <w:b w:val="false"/>
          <w:i w:val="false"/>
          <w:color w:val="000000"/>
          <w:sz w:val="28"/>
        </w:rPr>
        <w:t xml:space="preserve">
      1-1. Несоблюдение физическими и юридическими лицами, осуществляющими деятельность в области племенного животноводства, подлежащую уведомлению, обязанностей,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племенном животноводстве", -</w:t>
      </w:r>
    </w:p>
    <w:bookmarkEnd w:id="441"/>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деятельности субъектов в области племенного животноводства либо без такового.</w:t>
      </w:r>
    </w:p>
    <w:bookmarkStart w:name="z1532" w:id="442"/>
    <w:p>
      <w:pPr>
        <w:spacing w:after="0"/>
        <w:ind w:left="0"/>
        <w:jc w:val="both"/>
      </w:pPr>
      <w:r>
        <w:rPr>
          <w:rFonts w:ascii="Times New Roman"/>
          <w:b w:val="false"/>
          <w:i w:val="false"/>
          <w:color w:val="000000"/>
          <w:sz w:val="28"/>
        </w:rPr>
        <w:t>
      2. Действия (бездействие), предусмотренные частями первой и 1-1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частями первой и 1-1 настоящей статьи, повлекших привлечение к административной ответственности, -</w:t>
      </w:r>
    </w:p>
    <w:bookmarkEnd w:id="442"/>
    <w:p>
      <w:pPr>
        <w:spacing w:after="0"/>
        <w:ind w:left="0"/>
        <w:jc w:val="both"/>
      </w:pPr>
      <w:r>
        <w:rPr>
          <w:rFonts w:ascii="Times New Roman"/>
          <w:b w:val="false"/>
          <w:i w:val="false"/>
          <w:color w:val="000000"/>
          <w:sz w:val="28"/>
        </w:rPr>
        <w:t>
      влекут запрещение деятельности в области племенного животноводства.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 дополнена статьей 310-1 в соответствии с Законом РК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Нарушение правил содержания и выгула собак и кошек, правил отлова и уничтожения бродячих собак и кошек</w:t>
      </w:r>
    </w:p>
    <w:bookmarkStart w:name="z1806" w:id="443"/>
    <w:p>
      <w:pPr>
        <w:spacing w:after="0"/>
        <w:ind w:left="0"/>
        <w:jc w:val="both"/>
      </w:pPr>
      <w:r>
        <w:rPr>
          <w:rFonts w:ascii="Times New Roman"/>
          <w:b w:val="false"/>
          <w:i w:val="false"/>
          <w:color w:val="000000"/>
          <w:sz w:val="28"/>
        </w:rPr>
        <w:t>
      1. Нарушение установленных местными представительными органами областей, городов республиканского значения, столицы правил содержания и выгула собак и кошек, правил отлова и уничтожения бродячих собак и кошек в городах и других населенных пунктах –</w:t>
      </w:r>
    </w:p>
    <w:bookmarkEnd w:id="443"/>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807" w:id="444"/>
    <w:p>
      <w:pPr>
        <w:spacing w:after="0"/>
        <w:ind w:left="0"/>
        <w:jc w:val="both"/>
      </w:pPr>
      <w:r>
        <w:rPr>
          <w:rFonts w:ascii="Times New Roman"/>
          <w:b w:val="false"/>
          <w:i w:val="false"/>
          <w:color w:val="000000"/>
          <w:sz w:val="28"/>
        </w:rPr>
        <w:t>
      2. Те же действия, повлекшие причинение ущерба здоровью или имуществу физических лиц, –</w:t>
      </w:r>
    </w:p>
    <w:bookmarkEnd w:id="444"/>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 в редакции Закона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1" w:id="445"/>
    <w:p>
      <w:pPr>
        <w:spacing w:after="0"/>
        <w:ind w:left="0"/>
        <w:jc w:val="left"/>
      </w:pPr>
      <w:r>
        <w:rPr>
          <w:rFonts w:ascii="Times New Roman"/>
          <w:b/>
          <w:i w:val="false"/>
          <w:color w:val="000000"/>
        </w:rPr>
        <w:t xml:space="preserve"> Глава 20-1. Административные правонарушения в области</w:t>
      </w:r>
      <w:r>
        <w:br/>
      </w:r>
      <w:r>
        <w:rPr>
          <w:rFonts w:ascii="Times New Roman"/>
          <w:b/>
          <w:i w:val="false"/>
          <w:color w:val="000000"/>
        </w:rPr>
        <w:t>образования, физической культуры и спорта</w:t>
      </w:r>
    </w:p>
    <w:bookmarkEnd w:id="445"/>
    <w:p>
      <w:pPr>
        <w:spacing w:after="0"/>
        <w:ind w:left="0"/>
        <w:jc w:val="both"/>
      </w:pPr>
      <w:r>
        <w:rPr>
          <w:rFonts w:ascii="Times New Roman"/>
          <w:b w:val="false"/>
          <w:i w:val="false"/>
          <w:color w:val="ff0000"/>
          <w:sz w:val="28"/>
        </w:rPr>
        <w:t xml:space="preserve">
      Сноска. Заголовок главы 20-1 в редакции Закона РК от 03.07.2014 </w:t>
      </w:r>
      <w:r>
        <w:rPr>
          <w:rFonts w:ascii="Times New Roman"/>
          <w:b w:val="false"/>
          <w:i w:val="false"/>
          <w:color w:val="ff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Кодекс дополнен главой 20-1 в соответствии с Законом РК от 27 июля 2007 г. N </w:t>
      </w:r>
      <w:r>
        <w:rPr>
          <w:rFonts w:ascii="Times New Roman"/>
          <w:b w:val="false"/>
          <w:i w:val="false"/>
          <w:color w:val="ff0000"/>
          <w:sz w:val="28"/>
        </w:rPr>
        <w:t>320</w:t>
      </w:r>
      <w:r>
        <w:rPr>
          <w:rFonts w:ascii="Times New Roman"/>
          <w:b w:val="false"/>
          <w:i w:val="false"/>
          <w:color w:val="ff0000"/>
          <w:sz w:val="28"/>
        </w:rPr>
        <w:t xml:space="preserve"> (вводится в действие с 9 августа 2007 г.). </w:t>
      </w:r>
    </w:p>
    <w:p>
      <w:pPr>
        <w:spacing w:after="0"/>
        <w:ind w:left="0"/>
        <w:jc w:val="both"/>
      </w:pPr>
      <w:r>
        <w:rPr>
          <w:rFonts w:ascii="Times New Roman"/>
          <w:b/>
          <w:i w:val="false"/>
          <w:color w:val="000000"/>
          <w:sz w:val="28"/>
        </w:rPr>
        <w:t xml:space="preserve">Статья 311-1. Нарушение законодательства Республики Казахстан в области образования </w:t>
      </w:r>
    </w:p>
    <w:p>
      <w:pPr>
        <w:spacing w:after="0"/>
        <w:ind w:left="0"/>
        <w:jc w:val="both"/>
      </w:pPr>
      <w:r>
        <w:rPr>
          <w:rFonts w:ascii="Times New Roman"/>
          <w:b w:val="false"/>
          <w:i w:val="false"/>
          <w:color w:val="000000"/>
          <w:sz w:val="28"/>
        </w:rPr>
        <w:t xml:space="preserve">
      1. Невыполнение или ненадлежащее выполнение </w:t>
      </w:r>
      <w:r>
        <w:rPr>
          <w:rFonts w:ascii="Times New Roman"/>
          <w:b w:val="false"/>
          <w:i w:val="false"/>
          <w:color w:val="000000"/>
          <w:sz w:val="28"/>
        </w:rPr>
        <w:t xml:space="preserve">обязанностей </w:t>
      </w:r>
      <w:r>
        <w:rPr>
          <w:rFonts w:ascii="Times New Roman"/>
          <w:b w:val="false"/>
          <w:i w:val="false"/>
          <w:color w:val="000000"/>
          <w:sz w:val="28"/>
        </w:rPr>
        <w:t xml:space="preserve">и норм педагогической этики педагогическим работником - </w:t>
      </w:r>
    </w:p>
    <w:p>
      <w:pPr>
        <w:spacing w:after="0"/>
        <w:ind w:left="0"/>
        <w:jc w:val="both"/>
      </w:pPr>
      <w:r>
        <w:rPr>
          <w:rFonts w:ascii="Times New Roman"/>
          <w:b w:val="false"/>
          <w:i w:val="false"/>
          <w:color w:val="000000"/>
          <w:sz w:val="28"/>
        </w:rPr>
        <w:t xml:space="preserve">
      влечет штраф на физических лиц в размере от трех до пяти, на должностных лиц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 Невыполнение или ненадлежащее выполнение обязанностей,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в области образования, родителями или иными законными представителями - </w:t>
      </w:r>
    </w:p>
    <w:p>
      <w:pPr>
        <w:spacing w:after="0"/>
        <w:ind w:left="0"/>
        <w:jc w:val="both"/>
      </w:pPr>
      <w:r>
        <w:rPr>
          <w:rFonts w:ascii="Times New Roman"/>
          <w:b w:val="false"/>
          <w:i w:val="false"/>
          <w:color w:val="000000"/>
          <w:sz w:val="28"/>
        </w:rPr>
        <w:t xml:space="preserve">
      влечет штраф на физических лиц в размере от трех до десяти месячных расчетных показателей. </w:t>
      </w:r>
    </w:p>
    <w:p>
      <w:pPr>
        <w:spacing w:after="0"/>
        <w:ind w:left="0"/>
        <w:jc w:val="both"/>
      </w:pPr>
      <w:r>
        <w:rPr>
          <w:rFonts w:ascii="Times New Roman"/>
          <w:b w:val="false"/>
          <w:i w:val="false"/>
          <w:color w:val="000000"/>
          <w:sz w:val="28"/>
        </w:rPr>
        <w:t xml:space="preserve">
      3.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 если это повлекло причинение легкого вреда здоровью воспитанников, обучающихся и работников организаций образования но время учебного и воспитательного процесса, - </w:t>
      </w:r>
    </w:p>
    <w:p>
      <w:pPr>
        <w:spacing w:after="0"/>
        <w:ind w:left="0"/>
        <w:jc w:val="both"/>
      </w:pPr>
      <w:r>
        <w:rPr>
          <w:rFonts w:ascii="Times New Roman"/>
          <w:b w:val="false"/>
          <w:i w:val="false"/>
          <w:color w:val="000000"/>
          <w:sz w:val="28"/>
        </w:rPr>
        <w:t xml:space="preserve">
      влечет штраф на должностных лиц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xml:space="preserve">
      4. Нарушение лицензиатом требований </w:t>
      </w:r>
      <w:r>
        <w:rPr>
          <w:rFonts w:ascii="Times New Roman"/>
          <w:b w:val="false"/>
          <w:i w:val="false"/>
          <w:color w:val="000000"/>
          <w:sz w:val="28"/>
        </w:rPr>
        <w:t>типовых правил</w:t>
      </w:r>
      <w:r>
        <w:rPr>
          <w:rFonts w:ascii="Times New Roman"/>
          <w:b w:val="false"/>
          <w:i w:val="false"/>
          <w:color w:val="000000"/>
          <w:sz w:val="28"/>
        </w:rPr>
        <w:t xml:space="preserve"> приема в организации образования, типовых правил деятельности организаций образования, </w:t>
      </w:r>
      <w:r>
        <w:rPr>
          <w:rFonts w:ascii="Times New Roman"/>
          <w:b w:val="false"/>
          <w:i w:val="false"/>
          <w:color w:val="000000"/>
          <w:sz w:val="28"/>
        </w:rPr>
        <w:t>правил</w:t>
      </w:r>
      <w:r>
        <w:rPr>
          <w:rFonts w:ascii="Times New Roman"/>
          <w:b w:val="false"/>
          <w:i w:val="false"/>
          <w:color w:val="000000"/>
          <w:sz w:val="28"/>
        </w:rPr>
        <w:t xml:space="preserve"> перевода и восстановления обучающихся - </w:t>
      </w:r>
    </w:p>
    <w:p>
      <w:pPr>
        <w:spacing w:after="0"/>
        <w:ind w:left="0"/>
        <w:jc w:val="both"/>
      </w:pPr>
      <w:r>
        <w:rPr>
          <w:rFonts w:ascii="Times New Roman"/>
          <w:b w:val="false"/>
          <w:i w:val="false"/>
          <w:color w:val="000000"/>
          <w:sz w:val="28"/>
        </w:rPr>
        <w:t xml:space="preserve">
      влечет штраф на должностных лиц в размере от двадцати до пятидесяти, на юридических лиц в размере от семидесяти до ста месячных расчетных показателей с приостановлением действия лицензии. </w:t>
      </w:r>
    </w:p>
    <w:p>
      <w:pPr>
        <w:spacing w:after="0"/>
        <w:ind w:left="0"/>
        <w:jc w:val="both"/>
      </w:pPr>
      <w:r>
        <w:rPr>
          <w:rFonts w:ascii="Times New Roman"/>
          <w:b w:val="false"/>
          <w:i w:val="false"/>
          <w:color w:val="000000"/>
          <w:sz w:val="28"/>
        </w:rPr>
        <w:t xml:space="preserve">
      5. Создание и деятельность организационных структур политических партий в организациях образования - </w:t>
      </w:r>
    </w:p>
    <w:p>
      <w:pPr>
        <w:spacing w:after="0"/>
        <w:ind w:left="0"/>
        <w:jc w:val="both"/>
      </w:pPr>
      <w:r>
        <w:rPr>
          <w:rFonts w:ascii="Times New Roman"/>
          <w:b w:val="false"/>
          <w:i w:val="false"/>
          <w:color w:val="000000"/>
          <w:sz w:val="28"/>
        </w:rPr>
        <w:t xml:space="preserve">
      влекут штраф на должностных лиц в размере от двадцати до пятидесяти, на юридических лиц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6. Несоответствие предоставляемых образовательных услуг требованиям государственного общеобязательного стандарта образования, а также иные нарушения требований государственных общеобязательных стандартов образования - </w:t>
      </w:r>
    </w:p>
    <w:p>
      <w:pPr>
        <w:spacing w:after="0"/>
        <w:ind w:left="0"/>
        <w:jc w:val="both"/>
      </w:pPr>
      <w:r>
        <w:rPr>
          <w:rFonts w:ascii="Times New Roman"/>
          <w:b w:val="false"/>
          <w:i w:val="false"/>
          <w:color w:val="000000"/>
          <w:sz w:val="28"/>
        </w:rPr>
        <w:t xml:space="preserve">
      влекут штраф на должностных лиц в размере от двадцати до пятидесяти, на юридических лиц в размере от пятидесяти до ста месячных расчетных показателей с приостановлением действия лицензии. </w:t>
      </w:r>
    </w:p>
    <w:p>
      <w:pPr>
        <w:spacing w:after="0"/>
        <w:ind w:left="0"/>
        <w:jc w:val="both"/>
      </w:pPr>
      <w:r>
        <w:rPr>
          <w:rFonts w:ascii="Times New Roman"/>
          <w:b w:val="false"/>
          <w:i w:val="false"/>
          <w:color w:val="000000"/>
          <w:sz w:val="28"/>
        </w:rPr>
        <w:t xml:space="preserve">
      7. Действия (бездействие), предусмотренные частями первой - шестой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десяти до пятнадцати, на должностных лиц в размере от пятидесяти до ста, на юридических лиц в размере от стa до двухсот месячных расчетных показателей с лишением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311-1 с изменением, внесенным Законом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30" w:id="4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311-2. Нарушение законодательства Республики</w:t>
      </w:r>
      <w:r>
        <w:rPr>
          <w:rFonts w:ascii="Times New Roman"/>
          <w:b w:val="false"/>
          <w:i w:val="false"/>
          <w:color w:val="000000"/>
          <w:sz w:val="28"/>
        </w:rPr>
        <w:t xml:space="preserve"> </w:t>
      </w:r>
    </w:p>
    <w:bookmarkEnd w:id="446"/>
    <w:p>
      <w:pPr>
        <w:spacing w:after="0"/>
        <w:ind w:left="0"/>
        <w:jc w:val="left"/>
      </w:pPr>
      <w:r>
        <w:rPr>
          <w:rFonts w:ascii="Times New Roman"/>
          <w:b/>
          <w:i w:val="false"/>
          <w:color w:val="000000"/>
        </w:rPr>
        <w:t xml:space="preserve"> Казахстан в области физической культуры и спорта</w:t>
      </w:r>
    </w:p>
    <w:bookmarkStart w:name="z1231" w:id="447"/>
    <w:p>
      <w:pPr>
        <w:spacing w:after="0"/>
        <w:ind w:left="0"/>
        <w:jc w:val="both"/>
      </w:pPr>
      <w:r>
        <w:rPr>
          <w:rFonts w:ascii="Times New Roman"/>
          <w:b w:val="false"/>
          <w:i w:val="false"/>
          <w:color w:val="000000"/>
          <w:sz w:val="28"/>
        </w:rPr>
        <w:t>
      1. Несоблюдение требований по обеспечению спортивным инвентарем и оборудованием мест проведения занятий и соревнований –</w:t>
      </w:r>
    </w:p>
    <w:bookmarkEnd w:id="447"/>
    <w:p>
      <w:pPr>
        <w:spacing w:after="0"/>
        <w:ind w:left="0"/>
        <w:jc w:val="both"/>
      </w:pPr>
      <w:r>
        <w:rPr>
          <w:rFonts w:ascii="Times New Roman"/>
          <w:b w:val="false"/>
          <w:i w:val="false"/>
          <w:color w:val="000000"/>
          <w:sz w:val="28"/>
        </w:rPr>
        <w:t>
      влечет штраф на юридических лиц в размере ста месячных расчетных показателей.</w:t>
      </w:r>
    </w:p>
    <w:bookmarkStart w:name="z1232" w:id="448"/>
    <w:p>
      <w:pPr>
        <w:spacing w:after="0"/>
        <w:ind w:left="0"/>
        <w:jc w:val="both"/>
      </w:pPr>
      <w:r>
        <w:rPr>
          <w:rFonts w:ascii="Times New Roman"/>
          <w:b w:val="false"/>
          <w:i w:val="false"/>
          <w:color w:val="000000"/>
          <w:sz w:val="28"/>
        </w:rPr>
        <w:t>
      2.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равнозначных физкультурно-оздоровительных, спортивных сооружений –</w:t>
      </w:r>
    </w:p>
    <w:bookmarkEnd w:id="448"/>
    <w:p>
      <w:pPr>
        <w:spacing w:after="0"/>
        <w:ind w:left="0"/>
        <w:jc w:val="both"/>
      </w:pPr>
      <w:r>
        <w:rPr>
          <w:rFonts w:ascii="Times New Roman"/>
          <w:b w:val="false"/>
          <w:i w:val="false"/>
          <w:color w:val="000000"/>
          <w:sz w:val="28"/>
        </w:rPr>
        <w:t>
      влекут штраф на должностных лиц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20-1 дополнена статьей 311-2 в соответствии с Законом РК от 03.07.2014 года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311-3. Нарушение законодательства Республики Казахстан в области спортивной медицины</w:t>
      </w:r>
    </w:p>
    <w:bookmarkStart w:name="z1235" w:id="449"/>
    <w:p>
      <w:pPr>
        <w:spacing w:after="0"/>
        <w:ind w:left="0"/>
        <w:jc w:val="both"/>
      </w:pPr>
      <w:r>
        <w:rPr>
          <w:rFonts w:ascii="Times New Roman"/>
          <w:b w:val="false"/>
          <w:i w:val="false"/>
          <w:color w:val="000000"/>
          <w:sz w:val="28"/>
        </w:rPr>
        <w:t>
      1. Несоблюдение требований по обеспечению участников спортивных мероприятий медицинской помощью и допуску спортсменов, не прошедших медицинское обследование в соответствии с нормативными требованиями, –</w:t>
      </w:r>
    </w:p>
    <w:bookmarkEnd w:id="449"/>
    <w:p>
      <w:pPr>
        <w:spacing w:after="0"/>
        <w:ind w:left="0"/>
        <w:jc w:val="both"/>
      </w:pPr>
      <w:r>
        <w:rPr>
          <w:rFonts w:ascii="Times New Roman"/>
          <w:b w:val="false"/>
          <w:i w:val="false"/>
          <w:color w:val="000000"/>
          <w:sz w:val="28"/>
        </w:rPr>
        <w:t>
      влечет штраф на юридических лиц в размере пятисот месячных расчетных показателей.</w:t>
      </w:r>
    </w:p>
    <w:bookmarkStart w:name="z1237" w:id="450"/>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450"/>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20-1 дополнена статьей 311-3 в соответствии с Законом РК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451"/>
    <w:p>
      <w:pPr>
        <w:spacing w:after="0"/>
        <w:ind w:left="0"/>
        <w:jc w:val="left"/>
      </w:pPr>
      <w:r>
        <w:rPr>
          <w:rFonts w:ascii="Times New Roman"/>
          <w:b/>
          <w:i w:val="false"/>
          <w:color w:val="000000"/>
        </w:rPr>
        <w:t xml:space="preserve"> Глава 21. Административные правонарушения, посягающие</w:t>
      </w:r>
      <w:r>
        <w:br/>
      </w:r>
      <w:r>
        <w:rPr>
          <w:rFonts w:ascii="Times New Roman"/>
          <w:b/>
          <w:i w:val="false"/>
          <w:color w:val="000000"/>
        </w:rPr>
        <w:t>на общественную безопасность и здоровье населения</w:t>
      </w:r>
    </w:p>
    <w:bookmarkEnd w:id="451"/>
    <w:p>
      <w:pPr>
        <w:spacing w:after="0"/>
        <w:ind w:left="0"/>
        <w:jc w:val="both"/>
      </w:pPr>
      <w:r>
        <w:rPr>
          <w:rFonts w:ascii="Times New Roman"/>
          <w:b/>
          <w:i w:val="false"/>
          <w:color w:val="000000"/>
          <w:sz w:val="28"/>
        </w:rPr>
        <w:t>Статья 312. Нарушение или невыполнение правил пожарной безопасности</w:t>
      </w:r>
    </w:p>
    <w:p>
      <w:pPr>
        <w:spacing w:after="0"/>
        <w:ind w:left="0"/>
        <w:jc w:val="both"/>
      </w:pPr>
      <w:r>
        <w:rPr>
          <w:rFonts w:ascii="Times New Roman"/>
          <w:b w:val="false"/>
          <w:i w:val="false"/>
          <w:color w:val="000000"/>
          <w:sz w:val="28"/>
        </w:rPr>
        <w:t>
      1. Нарушение или невыполнение в организациях, общественных местах, складских помещениях, в общежитиях и жилых домах противопожарных требований, предусмотренных правилами пожарной безопасности, техническими регламентами, строительными нормами и правилами при проектировании, строительстве зданий и сооружений, государственными стандартами, а также правил использования и содержания пожарной техники, противопожарного инвентаря, оборудования, автоматических средств обнаружения и тушения пожаров, противопожарной автоматики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индивидуальных предпринимателей, юридических лиц, являющихся субъектами малого,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индивидуальных предпринимателей, юридических лиц, являющихся субъектами малого,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312-1. Нарушение законодательства Республики Казахстан в области пожарной безопасности при проведении независимой оценки рисков</w:t>
      </w:r>
    </w:p>
    <w:p>
      <w:pPr>
        <w:spacing w:after="0"/>
        <w:ind w:left="0"/>
        <w:jc w:val="both"/>
      </w:pPr>
      <w:r>
        <w:rPr>
          <w:rFonts w:ascii="Times New Roman"/>
          <w:b w:val="false"/>
          <w:i w:val="false"/>
          <w:color w:val="ff0000"/>
          <w:sz w:val="28"/>
        </w:rPr>
        <w:t xml:space="preserve">
      Сноска. Статья 312-1 исключена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313. Выпуск и реализация взрывопожароопасной и пожароопасной продукции, не отвечающей требованиям пожарной безопасности</w:t>
      </w:r>
    </w:p>
    <w:p>
      <w:pPr>
        <w:spacing w:after="0"/>
        <w:ind w:left="0"/>
        <w:jc w:val="both"/>
      </w:pPr>
      <w:r>
        <w:rPr>
          <w:rFonts w:ascii="Times New Roman"/>
          <w:b w:val="false"/>
          <w:i w:val="false"/>
          <w:color w:val="000000"/>
          <w:sz w:val="28"/>
        </w:rPr>
        <w:t>
      Выпуск и реализация взрывопожароопасной и пожароопасной продукции, не отвечающей требованиям пожарной безопасности, если это не повлекло по неосторожности причинение тяжкого или средней тяжести вреда здоровью и (или) крупного ущерба физическому или юридическому лицу либо государству,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от тридцати до пятидесяти, на юридических лиц, являющихся субъектами крупного предпринимательства, – в размере от семидесяти до ста месячных расчетных показателей.</w:t>
      </w:r>
    </w:p>
    <w:p>
      <w:pPr>
        <w:spacing w:after="0"/>
        <w:ind w:left="0"/>
        <w:jc w:val="both"/>
      </w:pPr>
      <w:r>
        <w:rPr>
          <w:rFonts w:ascii="Times New Roman"/>
          <w:b w:val="false"/>
          <w:i w:val="false"/>
          <w:color w:val="000000"/>
          <w:sz w:val="28"/>
        </w:rPr>
        <w:t>
      Примечание. Применительно к данной статье настоящего Кодекса под крупным ущербом признается сумма, превышающая сто месячных расчетных показателей на момент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313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314. Нарушение или невыполнение правил безопасности на водоемах </w:t>
      </w:r>
    </w:p>
    <w:p>
      <w:pPr>
        <w:spacing w:after="0"/>
        <w:ind w:left="0"/>
        <w:jc w:val="both"/>
      </w:pPr>
      <w:r>
        <w:rPr>
          <w:rFonts w:ascii="Times New Roman"/>
          <w:b w:val="false"/>
          <w:i w:val="false"/>
          <w:color w:val="000000"/>
          <w:sz w:val="28"/>
        </w:rPr>
        <w:t xml:space="preserve">
      Нарушение или невыполнение правил безопасности на водоемах, совершенное лицом, ответственным за их соблюдение, если это повлекло причинение вреда здоровью человека или значительный ущерб при отсутствии признаков преступления,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предпринимательства, - в размере от сорока до шестидесяти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315. Нарушение требований радиационной безопасности при использовании атомной энергии </w:t>
      </w:r>
    </w:p>
    <w:p>
      <w:pPr>
        <w:spacing w:after="0"/>
        <w:ind w:left="0"/>
        <w:jc w:val="both"/>
      </w:pPr>
      <w:r>
        <w:rPr>
          <w:rFonts w:ascii="Times New Roman"/>
          <w:b w:val="false"/>
          <w:i w:val="false"/>
          <w:color w:val="000000"/>
          <w:sz w:val="28"/>
        </w:rPr>
        <w:t xml:space="preserve">
      Необоснованный или преднамеренный выброс радиоактивных веществ в атмосферу, водную среду и недра в количествах, превышающих уровни, установленные уполномоченными государственными органами; вовлечение в хозяйственный оборот в целях использования и потребления населением продукции и материалов, подвергшихся облучению или содержащих радиоактивные вещества, без разрешения на то уполномоченных государственных органов; допуск к работе на объекте использования атомной энергии лиц, не прошедших соответствующую подготовку либо не имеющих документа, удостоверяющего их квалификацию, а также лиц, не достигших восемнадцати лет или имеющих медицинские противопоказания; нарушение требований по обеспечению учета и контроля радиоактивных веществ и источников ионизирующего излучения, если эти действия не имеют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до двухсот месячных расчетных показателей либо лишение лицензии на определенный вид деятельности в области использования атомной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315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316. Нарушение требований режима нераспространения ядерного оружия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 xml:space="preserve">установленного </w:t>
      </w:r>
      <w:r>
        <w:rPr>
          <w:rFonts w:ascii="Times New Roman"/>
          <w:b w:val="false"/>
          <w:i w:val="false"/>
          <w:color w:val="000000"/>
          <w:sz w:val="28"/>
        </w:rPr>
        <w:t xml:space="preserve">порядка ядерного экспорта и импорта, нарушение требований по обеспечению </w:t>
      </w:r>
      <w:r>
        <w:rPr>
          <w:rFonts w:ascii="Times New Roman"/>
          <w:b w:val="false"/>
          <w:i w:val="false"/>
          <w:color w:val="000000"/>
          <w:sz w:val="28"/>
        </w:rPr>
        <w:t xml:space="preserve">физической защиты </w:t>
      </w:r>
      <w:r>
        <w:rPr>
          <w:rFonts w:ascii="Times New Roman"/>
          <w:b w:val="false"/>
          <w:i w:val="false"/>
          <w:color w:val="000000"/>
          <w:sz w:val="28"/>
        </w:rPr>
        <w:t xml:space="preserve">ядерных материалов, объектов использования атомной энергии; нарушение требований по </w:t>
      </w:r>
      <w:r>
        <w:rPr>
          <w:rFonts w:ascii="Times New Roman"/>
          <w:b w:val="false"/>
          <w:i w:val="false"/>
          <w:color w:val="000000"/>
          <w:sz w:val="28"/>
        </w:rPr>
        <w:t xml:space="preserve">обеспечению учета </w:t>
      </w:r>
      <w:r>
        <w:rPr>
          <w:rFonts w:ascii="Times New Roman"/>
          <w:b w:val="false"/>
          <w:i w:val="false"/>
          <w:color w:val="000000"/>
          <w:sz w:val="28"/>
        </w:rPr>
        <w:t xml:space="preserve">и контроля ядерных материалов, если эти действия не имеют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до двухсот месячных расчетных показателей либо лишение лицензии на определенный вид деятельности в области использования атомной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316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317. Нарушение законодательства Республики Казахстан в области технического регулирования </w:t>
      </w:r>
    </w:p>
    <w:p>
      <w:pPr>
        <w:spacing w:after="0"/>
        <w:ind w:left="0"/>
        <w:jc w:val="both"/>
      </w:pPr>
      <w:r>
        <w:rPr>
          <w:rFonts w:ascii="Times New Roman"/>
          <w:b w:val="false"/>
          <w:i w:val="false"/>
          <w:color w:val="000000"/>
          <w:sz w:val="28"/>
        </w:rPr>
        <w:t>
      1. Нарушение законодательства Республики Казахстан в области технического регулирования, совершенное в виде:</w:t>
      </w:r>
    </w:p>
    <w:p>
      <w:pPr>
        <w:spacing w:after="0"/>
        <w:ind w:left="0"/>
        <w:jc w:val="both"/>
      </w:pPr>
      <w:r>
        <w:rPr>
          <w:rFonts w:ascii="Times New Roman"/>
          <w:b w:val="false"/>
          <w:i w:val="false"/>
          <w:color w:val="000000"/>
          <w:sz w:val="28"/>
        </w:rPr>
        <w:t>
      1) выпуска и реализации продукции, не соответствующей требованиям технических регламентов;</w:t>
      </w:r>
    </w:p>
    <w:p>
      <w:pPr>
        <w:spacing w:after="0"/>
        <w:ind w:left="0"/>
        <w:jc w:val="both"/>
      </w:pPr>
      <w:r>
        <w:rPr>
          <w:rFonts w:ascii="Times New Roman"/>
          <w:b w:val="false"/>
          <w:i w:val="false"/>
          <w:color w:val="000000"/>
          <w:sz w:val="28"/>
        </w:rPr>
        <w:t>
      2) выпуска в оптовую или розничную торговлю, на рынки продукции, не соответствующей требованиям нормативного документа по стандартизации;</w:t>
      </w:r>
    </w:p>
    <w:p>
      <w:pPr>
        <w:spacing w:after="0"/>
        <w:ind w:left="0"/>
        <w:jc w:val="both"/>
      </w:pPr>
      <w:r>
        <w:rPr>
          <w:rFonts w:ascii="Times New Roman"/>
          <w:b w:val="false"/>
          <w:i w:val="false"/>
          <w:color w:val="000000"/>
          <w:sz w:val="28"/>
        </w:rPr>
        <w:t>
      3) импорта и (или) реализации продукции, подлежащей обязательному подтверждению соответствия, без наличия сертификата соответствия, знака соответствия или декларации о соответствии, а также в случае их подделки, истечения или приостановления срока действия;</w:t>
      </w:r>
    </w:p>
    <w:p>
      <w:pPr>
        <w:spacing w:after="0"/>
        <w:ind w:left="0"/>
        <w:jc w:val="both"/>
      </w:pPr>
      <w:r>
        <w:rPr>
          <w:rFonts w:ascii="Times New Roman"/>
          <w:b w:val="false"/>
          <w:i w:val="false"/>
          <w:color w:val="000000"/>
          <w:sz w:val="28"/>
        </w:rPr>
        <w:t>
      4) нарушения порядка проведения работ по подтверждению соответствия и аккредитации;</w:t>
      </w:r>
    </w:p>
    <w:p>
      <w:pPr>
        <w:spacing w:after="0"/>
        <w:ind w:left="0"/>
        <w:jc w:val="both"/>
      </w:pPr>
      <w:r>
        <w:rPr>
          <w:rFonts w:ascii="Times New Roman"/>
          <w:b w:val="false"/>
          <w:i w:val="false"/>
          <w:color w:val="000000"/>
          <w:sz w:val="28"/>
        </w:rPr>
        <w:t>
      5) необоснованных выдачи или подтверждения действия сертификата соответствия, а равно необоснованных принятия или регистрации декларации о соответствии, заявления-декларации;</w:t>
      </w:r>
    </w:p>
    <w:p>
      <w:pPr>
        <w:spacing w:after="0"/>
        <w:ind w:left="0"/>
        <w:jc w:val="both"/>
      </w:pPr>
      <w:r>
        <w:rPr>
          <w:rFonts w:ascii="Times New Roman"/>
          <w:b w:val="false"/>
          <w:i w:val="false"/>
          <w:color w:val="000000"/>
          <w:sz w:val="28"/>
        </w:rPr>
        <w:t>
      6) осуществления работ в сфере подтверждения соответствия в государственной системе технического регулирования без аккредитации,-</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 с приостановлением аттестата аккредитации, аттестатов экспертов-аудиторов по подтверждению соответствия, аккредитации на срок шесть месяцев.</w:t>
      </w:r>
    </w:p>
    <w:p>
      <w:pPr>
        <w:spacing w:after="0"/>
        <w:ind w:left="0"/>
        <w:jc w:val="both"/>
      </w:pPr>
      <w:r>
        <w:rPr>
          <w:rFonts w:ascii="Times New Roman"/>
          <w:b w:val="false"/>
          <w:i w:val="false"/>
          <w:color w:val="000000"/>
          <w:sz w:val="28"/>
        </w:rPr>
        <w:t xml:space="preserve">
      2. Неисполнение либо ненадлежащее исполнение предписаний органов, осуществляющих государственный контроль за соблюдением требований законодательства Республики Казахстан в области технического регулирования, кроме случаев, предусмотренных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317-1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индивидуальных предпринимателей - в размере шестидесяти,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трехсот месячных расчетных показателей с лишением аттестата аккредитации, аттестатов экспертов-аудиторов по подтверждению соответствия, аккредитации.</w:t>
      </w:r>
    </w:p>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сорока пяти, на должностных лиц, индивидуальных предпринимателей - в размере ста,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четырехсот месячных расчетных показателей с лишением аттестата аккредитации, аттестатов экспертов-аудиторов по подтверждению соответствия,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 в редакции Закона РК от 10.07.2012 </w:t>
      </w:r>
      <w:r>
        <w:rPr>
          <w:rFonts w:ascii="Times New Roman"/>
          <w:b w:val="false"/>
          <w:i w:val="false"/>
          <w:color w:val="ff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317-1. Нарушение законодательства в области обеспечения безопасности отдельных видов продукции </w:t>
      </w:r>
    </w:p>
    <w:p>
      <w:pPr>
        <w:spacing w:after="0"/>
        <w:ind w:left="0"/>
        <w:jc w:val="both"/>
      </w:pPr>
      <w:r>
        <w:rPr>
          <w:rFonts w:ascii="Times New Roman"/>
          <w:b w:val="false"/>
          <w:i w:val="false"/>
          <w:color w:val="000000"/>
          <w:sz w:val="28"/>
        </w:rPr>
        <w:t xml:space="preserve">
      Непрекращение субъектом осуществления процессов жизненного цикла продукции с момента обнаружения несоответствия требованиям безопасности, установленным законодательными актами о безопасности </w:t>
      </w:r>
      <w:r>
        <w:rPr>
          <w:rFonts w:ascii="Times New Roman"/>
          <w:b w:val="false"/>
          <w:i w:val="false"/>
          <w:color w:val="000000"/>
          <w:sz w:val="28"/>
        </w:rPr>
        <w:t xml:space="preserve">пищевой продукции </w:t>
      </w:r>
      <w:r>
        <w:rPr>
          <w:rFonts w:ascii="Times New Roman"/>
          <w:b w:val="false"/>
          <w:i w:val="false"/>
          <w:color w:val="000000"/>
          <w:sz w:val="28"/>
        </w:rPr>
        <w:t xml:space="preserve">, </w:t>
      </w:r>
      <w:r>
        <w:rPr>
          <w:rFonts w:ascii="Times New Roman"/>
          <w:b w:val="false"/>
          <w:i w:val="false"/>
          <w:color w:val="000000"/>
          <w:sz w:val="28"/>
        </w:rPr>
        <w:t xml:space="preserve">химической продукции </w:t>
      </w:r>
      <w:r>
        <w:rPr>
          <w:rFonts w:ascii="Times New Roman"/>
          <w:b w:val="false"/>
          <w:i w:val="false"/>
          <w:color w:val="000000"/>
          <w:sz w:val="28"/>
        </w:rPr>
        <w:t xml:space="preserve">, </w:t>
      </w:r>
      <w:r>
        <w:rPr>
          <w:rFonts w:ascii="Times New Roman"/>
          <w:b w:val="false"/>
          <w:i w:val="false"/>
          <w:color w:val="000000"/>
          <w:sz w:val="28"/>
        </w:rPr>
        <w:t xml:space="preserve">машин и оборудования </w:t>
      </w:r>
      <w:r>
        <w:rPr>
          <w:rFonts w:ascii="Times New Roman"/>
          <w:b w:val="false"/>
          <w:i w:val="false"/>
          <w:color w:val="000000"/>
          <w:sz w:val="28"/>
        </w:rPr>
        <w:t xml:space="preserve">, </w:t>
      </w:r>
      <w:r>
        <w:rPr>
          <w:rFonts w:ascii="Times New Roman"/>
          <w:b w:val="false"/>
          <w:i w:val="false"/>
          <w:color w:val="000000"/>
          <w:sz w:val="28"/>
        </w:rPr>
        <w:t xml:space="preserve">игрушек </w:t>
      </w:r>
      <w:r>
        <w:rPr>
          <w:rFonts w:ascii="Times New Roman"/>
          <w:b w:val="false"/>
          <w:i w:val="false"/>
          <w:color w:val="000000"/>
          <w:sz w:val="28"/>
        </w:rPr>
        <w:t xml:space="preserve">и техническими регламентами, а равно неисполнение предписаний государственных органов по вопросам обеспечения безопасности - </w:t>
      </w:r>
    </w:p>
    <w:p>
      <w:pPr>
        <w:spacing w:after="0"/>
        <w:ind w:left="0"/>
        <w:jc w:val="both"/>
      </w:pPr>
      <w:r>
        <w:rPr>
          <w:rFonts w:ascii="Times New Roman"/>
          <w:b w:val="false"/>
          <w:i w:val="false"/>
          <w:color w:val="000000"/>
          <w:sz w:val="28"/>
        </w:rPr>
        <w:t xml:space="preserve">
      влекут штраф на физических лиц в размере от ста пятидесяти до ста шестидесяти,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трехсот до трехсот десяти, на юридических лиц, являющихся субъектами крупного предпринимательства, - в размере от тысячи пятисот до тысячи шестисот месячных расчетных показателей с приостановлением деятельности или без таковой с конфискацией продукции, или без таковой.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Применительно к данной статье под субъектами признаются лица, ответственные за безопасность продукции в соответствии с законодательными актами о безопасности пищевой продукции, химической продукции, машин и оборудования, игрушек.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317-1 дополнена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317-2. Нарушение порядка выдачи сертификата о происхождении товара и заключения форм товара Таможенного союза или иностранного товара </w:t>
      </w:r>
    </w:p>
    <w:bookmarkStart w:name="z1756" w:id="4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Составление</w:t>
      </w:r>
      <w:r>
        <w:rPr>
          <w:rFonts w:ascii="Times New Roman"/>
          <w:b w:val="false"/>
          <w:i w:val="false"/>
          <w:color w:val="000000"/>
          <w:sz w:val="28"/>
        </w:rPr>
        <w:t xml:space="preserve"> экспертами-аудиторами по определению страны происхождения товара, статуса товара Таможенного союза или иностранного товара и выдача экспертной организацией актов экспертиз о происхождении товара, об определении статуса товара Таможенного союза или иностранного товара, в которых данные о товаре фальсифицированы и (или) недостоверны, -</w:t>
      </w:r>
    </w:p>
    <w:bookmarkEnd w:id="452"/>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Таможенного союза или иностранного товара в размере десяти месячных расчетных показателей с приостановлением аттестатов экспертов-аудиторов по определению страны происхождения товара, статуса товара Таможенного союза или иностранного товара на срок шесть месяцев, на экспертные организации - в размере тридцати месячных расчетных показателей с приостановлением деятельности на срок шесть месяцев.</w:t>
      </w:r>
    </w:p>
    <w:bookmarkStart w:name="z1757" w:id="453"/>
    <w:p>
      <w:pPr>
        <w:spacing w:after="0"/>
        <w:ind w:left="0"/>
        <w:jc w:val="both"/>
      </w:pPr>
      <w:r>
        <w:rPr>
          <w:rFonts w:ascii="Times New Roman"/>
          <w:b w:val="false"/>
          <w:i w:val="false"/>
          <w:color w:val="000000"/>
          <w:sz w:val="28"/>
        </w:rPr>
        <w:t>
      2. Отказ в выдаче сертификата о происхождении товара в случае представления надлежаще оформленного акта экспертизы о происхождении товара и документов, подтверждающих происхождение товара, по перечню, утверждаемому уполномоченным органом в области технического регулирования, документов, подтверждающих происхождение товара для внутреннего обращения, или отказ в выдаче заключения форм товара Таможенного союза или иностранного товара в случае представления надлежаще оформленного акта экспертизы об определении статуса товара Таможенного союза или иностранного товара и сведений, документов, подтверждающих статус товара Таможенного союза или иностранного товара, -</w:t>
      </w:r>
    </w:p>
    <w:bookmarkEnd w:id="453"/>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пятидесяти месячных расчетных показателей.</w:t>
      </w:r>
    </w:p>
    <w:bookmarkStart w:name="z1758" w:id="454"/>
    <w:p>
      <w:pPr>
        <w:spacing w:after="0"/>
        <w:ind w:left="0"/>
        <w:jc w:val="both"/>
      </w:pPr>
      <w:r>
        <w:rPr>
          <w:rFonts w:ascii="Times New Roman"/>
          <w:b w:val="false"/>
          <w:i w:val="false"/>
          <w:color w:val="000000"/>
          <w:sz w:val="28"/>
        </w:rPr>
        <w:t>
      3. Выдача уполномоченной организацией сертификата о происхождении товара,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сертификата о происхождении товара для внутреннего обращения, заключения форм товара Таможенного союза или иностранного товара, в которых данные о товаре фальсифицированы и (или) недостоверны, –</w:t>
      </w:r>
    </w:p>
    <w:bookmarkEnd w:id="454"/>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 происхождении товара,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p>
    <w:bookmarkStart w:name="z1759" w:id="455"/>
    <w:p>
      <w:pPr>
        <w:spacing w:after="0"/>
        <w:ind w:left="0"/>
        <w:jc w:val="both"/>
      </w:pPr>
      <w:r>
        <w:rPr>
          <w:rFonts w:ascii="Times New Roman"/>
          <w:b w:val="false"/>
          <w:i w:val="false"/>
          <w:color w:val="000000"/>
          <w:sz w:val="28"/>
        </w:rPr>
        <w:t>
      4. Нарушение уполномоченной организацией, органами (организациями), уполномоченными на выдачу сертификата о происхождении товара для внутреннего обращения, заключения форм товара Таможенного союза или иностранного товара, срока выдачи сертификата о происхождении товара, сертификата о происхождении товара для внутреннего обращения, заключения форм товара Таможенного союза или иностранного товара, а также письменного мотивированного решения об отказе в их выдаче –</w:t>
      </w:r>
    </w:p>
    <w:bookmarkEnd w:id="455"/>
    <w:p>
      <w:pPr>
        <w:spacing w:after="0"/>
        <w:ind w:left="0"/>
        <w:jc w:val="both"/>
      </w:pPr>
      <w:r>
        <w:rPr>
          <w:rFonts w:ascii="Times New Roman"/>
          <w:b w:val="false"/>
          <w:i w:val="false"/>
          <w:color w:val="000000"/>
          <w:sz w:val="28"/>
        </w:rPr>
        <w:t>
      влечет штраф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в размере тридцати месячных расчетных показателей.";</w:t>
      </w:r>
    </w:p>
    <w:bookmarkStart w:name="z1760" w:id="456"/>
    <w:p>
      <w:pPr>
        <w:spacing w:after="0"/>
        <w:ind w:left="0"/>
        <w:jc w:val="both"/>
      </w:pPr>
      <w:r>
        <w:rPr>
          <w:rFonts w:ascii="Times New Roman"/>
          <w:b w:val="false"/>
          <w:i w:val="false"/>
          <w:color w:val="000000"/>
          <w:sz w:val="28"/>
        </w:rPr>
        <w:t>
      5. Представление фальсифицированных и (или) недостоверных документов, подтверждающих происхождение товара по перечню, утверждаемому уполномоченным органом в области технического регулирования, для получения сертификата о происхождении товара, документов, подтверждающих происхождение товара для внутреннего обращения, для получения сертификата о происхождении товара для внутреннего обращения, а также сведений, документов, подтверждающих статус товара Таможенного союза или иностранного товара, для получения заключений форм товара Таможенного союза или иностранного товара -</w:t>
      </w:r>
    </w:p>
    <w:bookmarkEnd w:id="456"/>
    <w:p>
      <w:pPr>
        <w:spacing w:after="0"/>
        <w:ind w:left="0"/>
        <w:jc w:val="both"/>
      </w:pPr>
      <w:r>
        <w:rPr>
          <w:rFonts w:ascii="Times New Roman"/>
          <w:b w:val="false"/>
          <w:i w:val="false"/>
          <w:color w:val="000000"/>
          <w:sz w:val="28"/>
        </w:rPr>
        <w:t>
      влечет штраф на индивидуальных предпринимателей в размере десяти, на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тридцати месячных расчетных показателей.</w:t>
      </w:r>
    </w:p>
    <w:bookmarkStart w:name="z1761" w:id="457"/>
    <w:p>
      <w:pPr>
        <w:spacing w:after="0"/>
        <w:ind w:left="0"/>
        <w:jc w:val="both"/>
      </w:pPr>
      <w:r>
        <w:rPr>
          <w:rFonts w:ascii="Times New Roman"/>
          <w:b w:val="false"/>
          <w:i w:val="false"/>
          <w:color w:val="000000"/>
          <w:sz w:val="28"/>
        </w:rPr>
        <w:t>
      6. Действия (бездействие), предусмотренные частями первой, второй, третьей и четвертой настоящей статьи, совершенные повторно в течение года после наложения административного взыскания, –</w:t>
      </w:r>
    </w:p>
    <w:bookmarkEnd w:id="457"/>
    <w:p>
      <w:pPr>
        <w:spacing w:after="0"/>
        <w:ind w:left="0"/>
        <w:jc w:val="both"/>
      </w:pPr>
      <w:r>
        <w:rPr>
          <w:rFonts w:ascii="Times New Roman"/>
          <w:b w:val="false"/>
          <w:i w:val="false"/>
          <w:color w:val="000000"/>
          <w:sz w:val="28"/>
        </w:rPr>
        <w:t>
      влекут штраф на экспертов-аудиторов по определению страны происхождения товара, статуса товара Таможенного союза или иностранного товара в размере сорока месячных расчетных показателей с лишением аттестатов экспертов-аудиторов по определению страны происхождения товара, статуса товара Таможенного союза или иностранного товара, на организацию, уполномоченную на выдачу сертификата, органы (организации), уполномоченные на выдачу сертификата о происхождении товара для внутреннего обращения, заключения форм товара Таможенного союза или иностранного товара, – в размере ста месячных расчетных показателей, на экспертные организации – в размере ста месячных расчетных показателей с приостановлением деятельности на срок шесть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Закон дополнен статьей 317-2 в соответствии с Законом РК от 11.07.2009</w:t>
      </w:r>
      <w:r>
        <w:rPr>
          <w:rFonts w:ascii="Times New Roman"/>
          <w:b w:val="false"/>
          <w:i w:val="false"/>
          <w:color w:val="000000"/>
          <w:sz w:val="28"/>
        </w:rPr>
        <w:t xml:space="preserve"> N 184</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 xml:space="preserve">); в редакции Закона РК от 10.07.2012 </w:t>
      </w:r>
      <w:r>
        <w:rPr>
          <w:rFonts w:ascii="Times New Roman"/>
          <w:b w:val="false"/>
          <w:i w:val="false"/>
          <w:color w:val="ff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одного года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317-3. Нарушение национальных стандартов при изготовлении Государственного Флага Республики Казахстан и Государственного Герба Республики Казахстан, а также материальных объектов с их изображением</w:t>
      </w:r>
    </w:p>
    <w:bookmarkStart w:name="z1557" w:id="458"/>
    <w:p>
      <w:pPr>
        <w:spacing w:after="0"/>
        <w:ind w:left="0"/>
        <w:jc w:val="both"/>
      </w:pPr>
      <w:r>
        <w:rPr>
          <w:rFonts w:ascii="Times New Roman"/>
          <w:b w:val="false"/>
          <w:i w:val="false"/>
          <w:color w:val="000000"/>
          <w:sz w:val="28"/>
        </w:rPr>
        <w:t>
      1. Изготовление Государственного Флага Республики Казахстан и Государственного Герба Республики Казахстан, а также материальных объектов с их изображением, не соответствующих национальным стандартам, –</w:t>
      </w:r>
    </w:p>
    <w:bookmarkEnd w:id="458"/>
    <w:p>
      <w:pPr>
        <w:spacing w:after="0"/>
        <w:ind w:left="0"/>
        <w:jc w:val="both"/>
      </w:pPr>
      <w:r>
        <w:rPr>
          <w:rFonts w:ascii="Times New Roman"/>
          <w:b w:val="false"/>
          <w:i w:val="false"/>
          <w:color w:val="000000"/>
          <w:sz w:val="28"/>
        </w:rPr>
        <w:t>
      влечет штраф на физических лиц в размере пятидесяти,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четырехсот месячных расчетных показателей.</w:t>
      </w:r>
    </w:p>
    <w:bookmarkStart w:name="z1558" w:id="459"/>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59"/>
    <w:p>
      <w:pPr>
        <w:spacing w:after="0"/>
        <w:ind w:left="0"/>
        <w:jc w:val="both"/>
      </w:pPr>
      <w:r>
        <w:rPr>
          <w:rFonts w:ascii="Times New Roman"/>
          <w:b w:val="false"/>
          <w:i w:val="false"/>
          <w:color w:val="000000"/>
          <w:sz w:val="28"/>
        </w:rPr>
        <w:t>
      влечет штраф на физических лиц в размере восьмидесяти,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317-3 в соответствии с Законом РК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317-4. Нарушение законодательства Республики Казахстан об обеспечении единства измерений </w:t>
      </w:r>
    </w:p>
    <w:p>
      <w:pPr>
        <w:spacing w:after="0"/>
        <w:ind w:left="0"/>
        <w:jc w:val="both"/>
      </w:pPr>
      <w:r>
        <w:rPr>
          <w:rFonts w:ascii="Times New Roman"/>
          <w:b w:val="false"/>
          <w:i w:val="false"/>
          <w:color w:val="000000"/>
          <w:sz w:val="28"/>
        </w:rPr>
        <w:t>
      1. Нарушение законодательства Республики Казахстан об обеспечении единства измерений, совершенное в виде:</w:t>
      </w:r>
    </w:p>
    <w:p>
      <w:pPr>
        <w:spacing w:after="0"/>
        <w:ind w:left="0"/>
        <w:jc w:val="both"/>
      </w:pPr>
      <w:r>
        <w:rPr>
          <w:rFonts w:ascii="Times New Roman"/>
          <w:b w:val="false"/>
          <w:i w:val="false"/>
          <w:color w:val="000000"/>
          <w:sz w:val="28"/>
        </w:rPr>
        <w:t>
      1) допущения несоответствия количества фасованных товаров, содержащихся в упаковках любого вида при их расфасовке, продаже и импорте, величине, обозначенной на упаковках;</w:t>
      </w:r>
    </w:p>
    <w:p>
      <w:pPr>
        <w:spacing w:after="0"/>
        <w:ind w:left="0"/>
        <w:jc w:val="both"/>
      </w:pPr>
      <w:r>
        <w:rPr>
          <w:rFonts w:ascii="Times New Roman"/>
          <w:b w:val="false"/>
          <w:i w:val="false"/>
          <w:color w:val="000000"/>
          <w:sz w:val="28"/>
        </w:rPr>
        <w:t>
      2) допущения несоответствия определения массы, объема, расхода или других величин, характеризующих количество товаров, отчуждаемых при совершении торговых операций, количеству товаров, указанных в контрольном (товарном) чеке или ином документе, подтверждающем покупку проверяемых товаров;</w:t>
      </w:r>
    </w:p>
    <w:p>
      <w:pPr>
        <w:spacing w:after="0"/>
        <w:ind w:left="0"/>
        <w:jc w:val="both"/>
      </w:pPr>
      <w:r>
        <w:rPr>
          <w:rFonts w:ascii="Times New Roman"/>
          <w:b w:val="false"/>
          <w:i w:val="false"/>
          <w:color w:val="000000"/>
          <w:sz w:val="28"/>
        </w:rPr>
        <w:t>
      3) поверки средств измерений, метрологической аттестации методик выполнения измерений без аккредитации;</w:t>
      </w:r>
    </w:p>
    <w:p>
      <w:pPr>
        <w:spacing w:after="0"/>
        <w:ind w:left="0"/>
        <w:jc w:val="both"/>
      </w:pPr>
      <w:r>
        <w:rPr>
          <w:rFonts w:ascii="Times New Roman"/>
          <w:b w:val="false"/>
          <w:i w:val="false"/>
          <w:color w:val="000000"/>
          <w:sz w:val="28"/>
        </w:rPr>
        <w:t>
      4) выпуска в обращение, применения, реализации и рекламы средства измерений и стандартных образцов, подлежащих государственному метрологическому контролю, не прошедших испытания для целей утверждения типа или метрологическую аттестацию, а также поверку и (или) не включенных в реестр государственной системы обеспечения единства измерений;</w:t>
      </w:r>
    </w:p>
    <w:p>
      <w:pPr>
        <w:spacing w:after="0"/>
        <w:ind w:left="0"/>
        <w:jc w:val="both"/>
      </w:pPr>
      <w:r>
        <w:rPr>
          <w:rFonts w:ascii="Times New Roman"/>
          <w:b w:val="false"/>
          <w:i w:val="false"/>
          <w:color w:val="000000"/>
          <w:sz w:val="28"/>
        </w:rPr>
        <w:t>
      5) применения методик выполнения измерений, подлежащих государственному метрологическому контролю и не прошедших метрологическую аттестацию и регистрацию в реестре государственной системы обеспечения единства измерений, -</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индивидуальных предпринимателей - в размере пятидесяти, на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 с приостановлением аттестата аккредитации, сертификата технического эксперта в области обеспечения единства измерений, сертификата поверителя на срок шесть месяцев.</w:t>
      </w:r>
    </w:p>
    <w:p>
      <w:pPr>
        <w:spacing w:after="0"/>
        <w:ind w:left="0"/>
        <w:jc w:val="both"/>
      </w:pPr>
      <w:r>
        <w:rPr>
          <w:rFonts w:ascii="Times New Roman"/>
          <w:b w:val="false"/>
          <w:i w:val="false"/>
          <w:color w:val="000000"/>
          <w:sz w:val="28"/>
        </w:rPr>
        <w:t>
      2. Неисполнение либо ненадлежащее исполнение предписаний органов, осуществляющих государственный контроль за соблюдением требований законодательства Республики Казахстан об обеспечении единства измерений, -</w:t>
      </w:r>
    </w:p>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индивидуальных предпринимателей - в размере шестидесяти, на юридических лиц, являющихся субъектами малого или среднего предпринимательства или некоммерческими организациями, - в размере ста пятидесяти, на юридических лиц, являющихся субъектами крупного предпринимательства, - в размере трехсот месячных расчетных показателей с лишением аттестата аккредитации, сертификата технического эксперта в области обеспечения единства измерений, сертификата поверителя.</w:t>
      </w:r>
    </w:p>
    <w:p>
      <w:pPr>
        <w:spacing w:after="0"/>
        <w:ind w:left="0"/>
        <w:jc w:val="both"/>
      </w:pP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физических лиц в размере сорока пяти, на должностных лиц, индивидуальных предпринимателей - в размере ста, на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четырехсот месячных расчетных показателей с лишением аттестата аккредитации, сертификата технического эксперта в области обеспечения единства измерений, сертификата поверителя.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317-4 в соответствии с Законом РК от 10.07.2012 </w:t>
      </w:r>
      <w:r>
        <w:rPr>
          <w:rFonts w:ascii="Times New Roman"/>
          <w:b w:val="false"/>
          <w:i w:val="false"/>
          <w:color w:val="ff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318. Непринятие мер к уничтожению дикорастущей конопли </w:t>
      </w:r>
    </w:p>
    <w:p>
      <w:pPr>
        <w:spacing w:after="0"/>
        <w:ind w:left="0"/>
        <w:jc w:val="both"/>
      </w:pPr>
      <w:r>
        <w:rPr>
          <w:rFonts w:ascii="Times New Roman"/>
          <w:b w:val="false"/>
          <w:i w:val="false"/>
          <w:color w:val="000000"/>
          <w:sz w:val="28"/>
        </w:rPr>
        <w:t xml:space="preserve">
      Непринятие мер к уничтожению дикорастущей конопли на посевах сельскохозяйственных культур, в садах, виноградниках, питомниках и парках, на обочинах полей, оросительной и ирригационно-мелиоративных сетей, на полосах отчуждения шоссейных и железных дорог, на территории организаций, на земельных участках жителей городов, поселков и других населенных пунктов, а также на землях государственного лесного и водного фондов, государственного запаса и закрепленных за организациями после предписания - </w:t>
      </w:r>
    </w:p>
    <w:p>
      <w:pPr>
        <w:spacing w:after="0"/>
        <w:ind w:left="0"/>
        <w:jc w:val="both"/>
      </w:pPr>
      <w:r>
        <w:rPr>
          <w:rFonts w:ascii="Times New Roman"/>
          <w:b w:val="false"/>
          <w:i w:val="false"/>
          <w:color w:val="000000"/>
          <w:sz w:val="28"/>
        </w:rPr>
        <w:t xml:space="preserve">
      влечет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семидесяти, на юридических лиц, являющихся субъектами крупного предпринимательства, - в размере от семидесяти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318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319. Непринятие мер к обеспечению охраны наркосодержащих посевов </w:t>
      </w:r>
    </w:p>
    <w:p>
      <w:pPr>
        <w:spacing w:after="0"/>
        <w:ind w:left="0"/>
        <w:jc w:val="both"/>
      </w:pPr>
      <w:r>
        <w:rPr>
          <w:rFonts w:ascii="Times New Roman"/>
          <w:b w:val="false"/>
          <w:i w:val="false"/>
          <w:color w:val="000000"/>
          <w:sz w:val="28"/>
        </w:rPr>
        <w:t xml:space="preserve">
      Непринятие мер к обеспечению установленного режима охраны посевов конопли, мака или других растений, содержащих наркотические вещества, мест хранения и переработки урожая этих культур, а равно непринятие мер к уничтожению пожнивных остатков и отходов производства, содержащих наркотические вещества, - </w:t>
      </w:r>
    </w:p>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319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319-1. Непринятие мер к пресечению сбыта и (или) немедицинского потребления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1. Непринятие должностным лицом и (или) владельцем развлекательного заведения, а также организации образования мер к пресечению сбыта и (или) немедицинского потребления наркотических средств, психотропных веществ и прекурсоров - </w:t>
      </w:r>
    </w:p>
    <w:p>
      <w:pPr>
        <w:spacing w:after="0"/>
        <w:ind w:left="0"/>
        <w:jc w:val="both"/>
      </w:pPr>
      <w:r>
        <w:rPr>
          <w:rFonts w:ascii="Times New Roman"/>
          <w:b w:val="false"/>
          <w:i w:val="false"/>
          <w:color w:val="000000"/>
          <w:sz w:val="28"/>
        </w:rPr>
        <w:t xml:space="preserve">
      влечет штраф на должностных лиц и (или) индивидуальных предпринимателей в размере от пятидесяти до ста пятидесяти, на юридических лиц, являющихся субъектами малого или среднего предпринимательства или некоммерческими организациями, - в размере от двухсот до трехсот, на юридических лиц, являющихся субъектами крупного предпринимательства, - в размере от семисот до одной тысячи месячных расчетных показателей с приостановлением деятельности. </w:t>
      </w:r>
    </w:p>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должностных лиц и (или) индивидуальных предпринимателей в размере от двухсот до трехсот месячных расчетных показателей с запрещением деятельности индивидуального предпринимателя, на юридических лиц, являющихся субъектами малого или среднего предпринимательства или некоммерческими организациями, - в размере от трехсот пятидесяти до четырехсот месячных расчетных показателей с запрещением деятельности юридического лица, на юридических лиц, являющихся субъектами крупного предпринимательства, - в размере от тысячи пятисот до двух тысяч месячных расчетных показателей с запрещением деятельности юридического лица. </w:t>
      </w:r>
    </w:p>
    <w:p>
      <w:pPr>
        <w:spacing w:after="0"/>
        <w:ind w:left="0"/>
        <w:jc w:val="both"/>
      </w:pPr>
      <w:r>
        <w:rPr>
          <w:rFonts w:ascii="Times New Roman"/>
          <w:b w:val="false"/>
          <w:i w:val="false"/>
          <w:color w:val="000000"/>
          <w:sz w:val="28"/>
        </w:rPr>
        <w:t xml:space="preserve">
      Примечание. К развлекательным заведениям, указанным в настоящем Кодексе, относятся игорные заведения, ночные клубы, кафе-бары, рестораны, интернет-кафе, компьютерные, бильярдные, боулинг-клубы и кинотеатры, объекты театрально-зрелищного назначения и иные здания, помещения, сооружения, в которых оказываются услуги развлекательно-досугового, театрально-зрелищного, спортивного, культурно-досугового назначения.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319-1 в редакции Закона РК от 27.06.2008  </w:t>
      </w:r>
      <w:r>
        <w:rPr>
          <w:rFonts w:ascii="Times New Roman"/>
          <w:b w:val="false"/>
          <w:i w:val="false"/>
          <w:color w:val="000000"/>
          <w:sz w:val="28"/>
        </w:rPr>
        <w:t xml:space="preserve">N 50-IV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320. Незаконное обращение с наркотическими средствами, психотропными веществами и прекурсорами без цели их сбыта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Незаконное </w:t>
      </w:r>
      <w:r>
        <w:rPr>
          <w:rFonts w:ascii="Times New Roman"/>
          <w:b w:val="false"/>
          <w:i w:val="false"/>
          <w:color w:val="000000"/>
          <w:sz w:val="28"/>
        </w:rPr>
        <w:t xml:space="preserve">изготовление, переработка, приобретение, хранение, перевозка или пересылка без цели сбыта наркотических средств, психотропных веществ и прекурсоров, не имеющие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месячных расчетных показателей либо административный арест на срок до десяти суток, на должностных лиц, индивидуальных предпринимателей - в размере от пятнадцати до двадцати месячных расчетных показателей либо административный арест на срок до пятнадцати суток, на юридических лиц, являющихся субъектами малого или среднего предпринимательства или некоммерческими организациями, - в размере от двадцати пяти до тридцати, на юридических лиц, являющихся субъектами крупного предпринимательства, - в размере от сорока до пятидесяти месячных расчетных показателей. </w:t>
      </w:r>
    </w:p>
    <w:p>
      <w:pPr>
        <w:spacing w:after="0"/>
        <w:ind w:left="0"/>
        <w:jc w:val="both"/>
      </w:pPr>
      <w:r>
        <w:rPr>
          <w:rFonts w:ascii="Times New Roman"/>
          <w:b w:val="false"/>
          <w:i w:val="false"/>
          <w:color w:val="000000"/>
          <w:sz w:val="28"/>
        </w:rPr>
        <w:t>
      1-1. Незаконные приобретение, перевозка или хранение без цели сбыта наркотических средств или психотропных веществ в крупном размере -</w:t>
      </w:r>
    </w:p>
    <w:p>
      <w:pPr>
        <w:spacing w:after="0"/>
        <w:ind w:left="0"/>
        <w:jc w:val="both"/>
      </w:pPr>
      <w:r>
        <w:rPr>
          <w:rFonts w:ascii="Times New Roman"/>
          <w:b w:val="false"/>
          <w:i w:val="false"/>
          <w:color w:val="000000"/>
          <w:sz w:val="28"/>
        </w:rPr>
        <w:t>
      влекут штраф на физических лиц в размере до двухсот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несовершеннолетними в возрасте до 16 лет, - </w:t>
      </w:r>
    </w:p>
    <w:p>
      <w:pPr>
        <w:spacing w:after="0"/>
        <w:ind w:left="0"/>
        <w:jc w:val="both"/>
      </w:pPr>
      <w:r>
        <w:rPr>
          <w:rFonts w:ascii="Times New Roman"/>
          <w:b w:val="false"/>
          <w:i w:val="false"/>
          <w:color w:val="000000"/>
          <w:sz w:val="28"/>
        </w:rPr>
        <w:t xml:space="preserve">
      влекут штраф на родителей или лиц, их заменяющих, в размере до двух месячных расчетных показателей. </w:t>
      </w:r>
    </w:p>
    <w:p>
      <w:pPr>
        <w:spacing w:after="0"/>
        <w:ind w:left="0"/>
        <w:jc w:val="both"/>
      </w:pPr>
      <w:r>
        <w:rPr>
          <w:rFonts w:ascii="Times New Roman"/>
          <w:b w:val="false"/>
          <w:i w:val="false"/>
          <w:color w:val="000000"/>
          <w:sz w:val="28"/>
        </w:rPr>
        <w:t xml:space="preserve">
      Примечание. Лицо, добровольно сдавшее имевшееся у него наркотическое средство, психотропное вещество или прекурсор, которое оно изготовило, переработало, приобрело, хранило, перевезло или переслало без цели сбыта, освобождается от ответственности.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320 с изменениями, внесенными законами РК от 05.12.2003 </w:t>
      </w:r>
      <w:r>
        <w:rPr>
          <w:rFonts w:ascii="Times New Roman"/>
          <w:b w:val="false"/>
          <w:i w:val="false"/>
          <w:color w:val="000000"/>
          <w:sz w:val="28"/>
        </w:rPr>
        <w:t xml:space="preserve">N 506 </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27.06.2008 </w:t>
      </w:r>
      <w:r>
        <w:rPr>
          <w:rFonts w:ascii="Times New Roman"/>
          <w:b w:val="false"/>
          <w:i w:val="false"/>
          <w:color w:val="000000"/>
          <w:sz w:val="28"/>
        </w:rPr>
        <w:t xml:space="preserve">N 50-IV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321. Пропаганда и незаконная реклама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1. Пропаганда наркотических средств, психотропных веществ и прекурсоров, а равно их </w:t>
      </w:r>
      <w:r>
        <w:rPr>
          <w:rFonts w:ascii="Times New Roman"/>
          <w:b w:val="false"/>
          <w:i w:val="false"/>
          <w:color w:val="000000"/>
          <w:sz w:val="28"/>
        </w:rPr>
        <w:t xml:space="preserve">незаконная </w:t>
      </w:r>
      <w:r>
        <w:rPr>
          <w:rFonts w:ascii="Times New Roman"/>
          <w:b w:val="false"/>
          <w:i w:val="false"/>
          <w:color w:val="000000"/>
          <w:sz w:val="28"/>
        </w:rPr>
        <w:t xml:space="preserve">реклама - </w:t>
      </w:r>
    </w:p>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от двадцати до сорока, на юридических лиц, являющихся субъектами малого или среднего предпринимательства, - в размере от ста до трехсот, на юридических лиц, являющихся субъектами крупного предпринимательства, - в размере от трехсот до пятисот месячных расчетных показателей. </w:t>
      </w:r>
    </w:p>
    <w:p>
      <w:pPr>
        <w:spacing w:after="0"/>
        <w:ind w:left="0"/>
        <w:jc w:val="both"/>
      </w:pPr>
      <w:r>
        <w:rPr>
          <w:rFonts w:ascii="Times New Roman"/>
          <w:b w:val="false"/>
          <w:i w:val="false"/>
          <w:color w:val="000000"/>
          <w:sz w:val="28"/>
        </w:rPr>
        <w:t xml:space="preserve">
      2. Реклама наркотических средств и психотропных веществ, внесенных в список наркотических средств, психотропных веществ и прекурсоров, подлежащих контролю в Республике Казахстан, в неспециализированных печатных изданиях, рассчитанных для медицинских и фармацевтических работников, а равно распространение в целях рекламы образцов лекарственных препаратов, содержащих наркотические средства и психотропные вещества, - </w:t>
      </w:r>
    </w:p>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 в размере от двухсот до четырехсот, на юридических лиц, являющихся субъектами крупного предпринимательства, - в размере от пятисот до семисот месячных расчетных показателей с лишением лицензии на соответствующий вид деятельности либо без такового.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Под пропагандой наркотических средств, психотропных веществ и прекурсоров в настоящей статье следует понимать деятельность физических и юридических лиц, направленную на распространение сведений о способах, методах разработки, изготовления и использования, местах приобретения наркотических средств, психотропных веществ и прекурсоров, а также производство и распространение книжной продукции, продукции средств массовой информации, распространение в компьютерных сетях указанных сведений или совершение иных действий в этих целях. </w:t>
      </w:r>
    </w:p>
    <w:p>
      <w:pPr>
        <w:spacing w:after="0"/>
        <w:ind w:left="0"/>
        <w:jc w:val="both"/>
      </w:pPr>
      <w:r>
        <w:rPr>
          <w:rFonts w:ascii="Times New Roman"/>
          <w:b w:val="false"/>
          <w:i w:val="false"/>
          <w:color w:val="000000"/>
          <w:sz w:val="28"/>
        </w:rPr>
        <w:t xml:space="preserve">
      2. Под незаконной рекламой наркотических средств, психотропных веществ и прекурсоров в настоящей статье следует понимать деятельность физических и юридических лиц по распространению и размещению в любой форме, с помощью любых средств любой информации, которая оказывает неосознаваемое воздействие на восприятие и инстинкты человека, формирует или поддерживает его интерес к наркотическим средствам, психотропным веществам и прекурсорам.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321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322. Незаконная медицинская и (или) фармацевтическая деятельность </w:t>
      </w:r>
    </w:p>
    <w:p>
      <w:pPr>
        <w:spacing w:after="0"/>
        <w:ind w:left="0"/>
        <w:jc w:val="both"/>
      </w:pPr>
      <w:r>
        <w:rPr>
          <w:rFonts w:ascii="Times New Roman"/>
          <w:b w:val="false"/>
          <w:i w:val="false"/>
          <w:color w:val="000000"/>
          <w:sz w:val="28"/>
        </w:rPr>
        <w:t xml:space="preserve">
      1. Занятие незаконной медицинской и (или) фармацевтической деятельностью лицом, не имеющим сертификата и (или) лицензии на данный вид деятельности, - </w:t>
      </w:r>
    </w:p>
    <w:p>
      <w:pPr>
        <w:spacing w:after="0"/>
        <w:ind w:left="0"/>
        <w:jc w:val="both"/>
      </w:pPr>
      <w:r>
        <w:rPr>
          <w:rFonts w:ascii="Times New Roman"/>
          <w:b w:val="false"/>
          <w:i w:val="false"/>
          <w:color w:val="000000"/>
          <w:sz w:val="28"/>
        </w:rPr>
        <w:t xml:space="preserve">
      влечет штраф на физических лиц в размере от одного до пяти, на должностных лиц - в размере от пяти до пятнадцати, на юридических лиц, являющихся субъектами малого и среднего предпринимательства, - в размере от двадцати до пятидесяти, на юридических лиц, являющихся субъектами крупного предпринимательства, - в размере от пятидесяти до семидесяти месячных расчетных показателей. </w:t>
      </w:r>
    </w:p>
    <w:p>
      <w:pPr>
        <w:spacing w:after="0"/>
        <w:ind w:left="0"/>
        <w:jc w:val="both"/>
      </w:pPr>
      <w:r>
        <w:rPr>
          <w:rFonts w:ascii="Times New Roman"/>
          <w:b w:val="false"/>
          <w:i w:val="false"/>
          <w:color w:val="000000"/>
          <w:sz w:val="28"/>
        </w:rPr>
        <w:t xml:space="preserve">
      2. Оказание на платной основе </w:t>
      </w:r>
      <w:r>
        <w:rPr>
          <w:rFonts w:ascii="Times New Roman"/>
          <w:b w:val="false"/>
          <w:i w:val="false"/>
          <w:color w:val="000000"/>
          <w:sz w:val="28"/>
        </w:rPr>
        <w:t>гарантированного</w:t>
      </w:r>
      <w:r>
        <w:rPr>
          <w:rFonts w:ascii="Times New Roman"/>
          <w:b w:val="false"/>
          <w:i w:val="false"/>
          <w:color w:val="000000"/>
          <w:sz w:val="28"/>
        </w:rPr>
        <w:t xml:space="preserve"> </w:t>
      </w:r>
      <w:r>
        <w:rPr>
          <w:rFonts w:ascii="Times New Roman"/>
          <w:b w:val="false"/>
          <w:i w:val="false"/>
          <w:color w:val="000000"/>
          <w:sz w:val="28"/>
        </w:rPr>
        <w:t>объема</w:t>
      </w:r>
      <w:r>
        <w:rPr>
          <w:rFonts w:ascii="Times New Roman"/>
          <w:b w:val="false"/>
          <w:i w:val="false"/>
          <w:color w:val="000000"/>
          <w:sz w:val="28"/>
        </w:rPr>
        <w:t xml:space="preserve"> бесплатной медицинской помощи в организациях здравоохранения, ее оказывающих,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 в размере от двадцати до тридцати, на юридических лиц, являющихся субъектами малого 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трехсот до четырехсот месячных расчетных показателей. </w:t>
      </w:r>
    </w:p>
    <w:p>
      <w:pPr>
        <w:spacing w:after="0"/>
        <w:ind w:left="0"/>
        <w:jc w:val="both"/>
      </w:pPr>
      <w:r>
        <w:rPr>
          <w:rFonts w:ascii="Times New Roman"/>
          <w:b w:val="false"/>
          <w:i w:val="false"/>
          <w:color w:val="000000"/>
          <w:sz w:val="28"/>
        </w:rPr>
        <w:t xml:space="preserve">
      3. Повторное в течение года после наложения административного взыскания совершение деяний, предусмотренных частями первой и второй настоящей статьи, - </w:t>
      </w:r>
    </w:p>
    <w:p>
      <w:pPr>
        <w:spacing w:after="0"/>
        <w:ind w:left="0"/>
        <w:jc w:val="both"/>
      </w:pPr>
      <w:r>
        <w:rPr>
          <w:rFonts w:ascii="Times New Roman"/>
          <w:b w:val="false"/>
          <w:i w:val="false"/>
          <w:color w:val="000000"/>
          <w:sz w:val="28"/>
        </w:rPr>
        <w:t xml:space="preserve">
      влечет штраф на физических лиц в размере от двадцати до тридцати с лишением сертификата специалиста, на должностных лиц - в размере от шестидесяти до семидесяти, на юридических лиц, являющихся субъектами малого и среднего предпринимательства, - в размере от восьмидесяти до ста, на юридических лиц, являющихся субъектами крупного предпринимательства, - в размере от шестисот до семисот месячных расчетных показателей с конфискацией доходов, полученных вследствие совершения административного правонарушения. </w:t>
      </w:r>
    </w:p>
    <w:p>
      <w:pPr>
        <w:spacing w:after="0"/>
        <w:ind w:left="0"/>
        <w:jc w:val="both"/>
      </w:pPr>
      <w:r>
        <w:rPr>
          <w:rFonts w:ascii="Times New Roman"/>
          <w:b w:val="false"/>
          <w:i w:val="false"/>
          <w:color w:val="000000"/>
          <w:sz w:val="28"/>
        </w:rPr>
        <w:t>
      4. Проведение сеансов массового целительства (два и более человека), в том числе с использованием средств массовой информации, -</w:t>
      </w:r>
    </w:p>
    <w:p>
      <w:pPr>
        <w:spacing w:after="0"/>
        <w:ind w:left="0"/>
        <w:jc w:val="both"/>
      </w:pPr>
      <w:r>
        <w:rPr>
          <w:rFonts w:ascii="Times New Roman"/>
          <w:b w:val="false"/>
          <w:i w:val="false"/>
          <w:color w:val="000000"/>
          <w:sz w:val="28"/>
        </w:rPr>
        <w:t>
      влечет штраф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5. Участие медицинских работников, уполномоченных назначать лекарственные средства, в рекламе лекарственных средств, реализация лекарственных средств медицинскими работниками на рабочем месте, за исключением случаев, предусмотренных законодательством, а также направление в определенные аптечные или иные виды организаций и другие формы сотрудничества с ними в целях получения вознаграждения - </w:t>
      </w:r>
    </w:p>
    <w:p>
      <w:pPr>
        <w:spacing w:after="0"/>
        <w:ind w:left="0"/>
        <w:jc w:val="both"/>
      </w:pPr>
      <w:r>
        <w:rPr>
          <w:rFonts w:ascii="Times New Roman"/>
          <w:b w:val="false"/>
          <w:i w:val="false"/>
          <w:color w:val="000000"/>
          <w:sz w:val="28"/>
        </w:rPr>
        <w:t xml:space="preserve">
      влекут штраф на физических лиц в размере от пятидесяти до ста с лишением сертификата специалиста, на должностных лиц - в размере от ста до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322 в редакции - Законом РК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16.07.2009 </w:t>
      </w:r>
      <w:r>
        <w:rPr>
          <w:rFonts w:ascii="Times New Roman"/>
          <w:b w:val="false"/>
          <w:i w:val="false"/>
          <w:color w:val="000000"/>
          <w:sz w:val="28"/>
        </w:rPr>
        <w:t>N 186-IV</w:t>
      </w:r>
      <w:r>
        <w:rPr>
          <w:rFonts w:ascii="Times New Roman"/>
          <w:b w:val="false"/>
          <w:i w:val="false"/>
          <w:color w:val="ff0000"/>
          <w:sz w:val="28"/>
        </w:rPr>
        <w:t xml:space="preserve">; от 10.07.2012 </w:t>
      </w:r>
      <w:r>
        <w:rPr>
          <w:rFonts w:ascii="Times New Roman"/>
          <w:b w:val="false"/>
          <w:i w:val="false"/>
          <w:color w:val="ff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323. Нарушение законодательства в области санитарно-эпидемиологического благополучия населения, а также гигиенических нормативов </w:t>
      </w:r>
    </w:p>
    <w:p>
      <w:pPr>
        <w:spacing w:after="0"/>
        <w:ind w:left="0"/>
        <w:jc w:val="both"/>
      </w:pPr>
      <w:r>
        <w:rPr>
          <w:rFonts w:ascii="Times New Roman"/>
          <w:b w:val="false"/>
          <w:i w:val="false"/>
          <w:color w:val="000000"/>
          <w:sz w:val="28"/>
        </w:rPr>
        <w:t xml:space="preserve">
      1. Нарушение нормативных правовых актов в области санитарно-эпидемиологического благополучия населения, а также </w:t>
      </w:r>
      <w:r>
        <w:rPr>
          <w:rFonts w:ascii="Times New Roman"/>
          <w:b w:val="false"/>
          <w:i w:val="false"/>
          <w:color w:val="000000"/>
          <w:sz w:val="28"/>
        </w:rPr>
        <w:t>гигиенических нормативов</w:t>
      </w:r>
      <w:r>
        <w:rPr>
          <w:rFonts w:ascii="Times New Roman"/>
          <w:b w:val="false"/>
          <w:i w:val="false"/>
          <w:color w:val="000000"/>
          <w:sz w:val="28"/>
        </w:rPr>
        <w:t xml:space="preserve">, за исключением случаев, предусмотренных статьей 317-1 настоящего Кодекса и не повлекшее по неосторожности массового заболевания или отравления людей, или смерти человека, - </w:t>
      </w:r>
    </w:p>
    <w:p>
      <w:pPr>
        <w:spacing w:after="0"/>
        <w:ind w:left="0"/>
        <w:jc w:val="both"/>
      </w:pPr>
      <w:r>
        <w:rPr>
          <w:rFonts w:ascii="Times New Roman"/>
          <w:b w:val="false"/>
          <w:i w:val="false"/>
          <w:color w:val="000000"/>
          <w:sz w:val="28"/>
        </w:rPr>
        <w:t xml:space="preserve">
      влечет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тридцати, на юридических лиц, являющихся субъектами крупного предпринимательства, - в размере до ста месячных расчетных показателей. </w:t>
      </w:r>
    </w:p>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которое может повлечь причинение вреда здоровью человека, если это деяние не содержит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четырехсот, на юридических лиц, являющихся субъектами крупного предпринимательства, - в размере двух тысяч месячных расчетных показателей с приостановлением деятельности либо без такового.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324. Нарушение правил фармацевтической деятельности </w:t>
      </w:r>
    </w:p>
    <w:p>
      <w:pPr>
        <w:spacing w:after="0"/>
        <w:ind w:left="0"/>
        <w:jc w:val="both"/>
      </w:pPr>
      <w:r>
        <w:rPr>
          <w:rFonts w:ascii="Times New Roman"/>
          <w:b w:val="false"/>
          <w:i w:val="false"/>
          <w:color w:val="000000"/>
          <w:sz w:val="28"/>
        </w:rPr>
        <w:t xml:space="preserve">
      1. Нарушение правил регистрации и перерегистрации, производства и контроля качества, испытания (исследования), закупки, транспортировки, хранения, </w:t>
      </w:r>
      <w:r>
        <w:rPr>
          <w:rFonts w:ascii="Times New Roman"/>
          <w:b w:val="false"/>
          <w:i w:val="false"/>
          <w:color w:val="000000"/>
          <w:sz w:val="28"/>
        </w:rPr>
        <w:t>маркировки</w:t>
      </w:r>
      <w:r>
        <w:rPr>
          <w:rFonts w:ascii="Times New Roman"/>
          <w:b w:val="false"/>
          <w:i w:val="false"/>
          <w:color w:val="000000"/>
          <w:sz w:val="28"/>
        </w:rPr>
        <w:t xml:space="preserve">, </w:t>
      </w:r>
      <w:r>
        <w:rPr>
          <w:rFonts w:ascii="Times New Roman"/>
          <w:b w:val="false"/>
          <w:i w:val="false"/>
          <w:color w:val="000000"/>
          <w:sz w:val="28"/>
        </w:rPr>
        <w:t>реализации</w:t>
      </w:r>
      <w:r>
        <w:rPr>
          <w:rFonts w:ascii="Times New Roman"/>
          <w:b w:val="false"/>
          <w:i w:val="false"/>
          <w:color w:val="000000"/>
          <w:sz w:val="28"/>
        </w:rPr>
        <w:t xml:space="preserve">, применения, </w:t>
      </w:r>
      <w:r>
        <w:rPr>
          <w:rFonts w:ascii="Times New Roman"/>
          <w:b w:val="false"/>
          <w:i w:val="false"/>
          <w:color w:val="000000"/>
          <w:sz w:val="28"/>
        </w:rPr>
        <w:t>обеспечения</w:t>
      </w:r>
      <w:r>
        <w:rPr>
          <w:rFonts w:ascii="Times New Roman"/>
          <w:b w:val="false"/>
          <w:i w:val="false"/>
          <w:color w:val="000000"/>
          <w:sz w:val="28"/>
        </w:rPr>
        <w:t xml:space="preserve">, </w:t>
      </w:r>
      <w:r>
        <w:rPr>
          <w:rFonts w:ascii="Times New Roman"/>
          <w:b w:val="false"/>
          <w:i w:val="false"/>
          <w:color w:val="000000"/>
          <w:sz w:val="28"/>
        </w:rPr>
        <w:t>уничтожения</w:t>
      </w:r>
      <w:r>
        <w:rPr>
          <w:rFonts w:ascii="Times New Roman"/>
          <w:b w:val="false"/>
          <w:i w:val="false"/>
          <w:color w:val="000000"/>
          <w:sz w:val="28"/>
        </w:rPr>
        <w:t xml:space="preserve">, </w:t>
      </w:r>
      <w:r>
        <w:rPr>
          <w:rFonts w:ascii="Times New Roman"/>
          <w:b w:val="false"/>
          <w:i w:val="false"/>
          <w:color w:val="000000"/>
          <w:sz w:val="28"/>
        </w:rPr>
        <w:t>рекламы</w:t>
      </w:r>
      <w:r>
        <w:rPr>
          <w:rFonts w:ascii="Times New Roman"/>
          <w:b w:val="false"/>
          <w:i w:val="false"/>
          <w:color w:val="000000"/>
          <w:sz w:val="28"/>
        </w:rPr>
        <w:t xml:space="preserve"> лекарственных средств, изделий медицинского назначения и медицинской техники, если оно не повлекло причинения вреда здоровью человека, - </w:t>
      </w:r>
    </w:p>
    <w:p>
      <w:pPr>
        <w:spacing w:after="0"/>
        <w:ind w:left="0"/>
        <w:jc w:val="both"/>
      </w:pPr>
      <w:r>
        <w:rPr>
          <w:rFonts w:ascii="Times New Roman"/>
          <w:b w:val="false"/>
          <w:i w:val="false"/>
          <w:color w:val="000000"/>
          <w:sz w:val="28"/>
        </w:rPr>
        <w:t>
      влечет штраф на физических лиц в размере семидесяти, на должностных лиц и индивидуальных предпринимателей - в размере ста,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одной тысячи месячных расчетных показателей с приостановлением фармацевтической деятельности.</w:t>
      </w:r>
    </w:p>
    <w:p>
      <w:pPr>
        <w:spacing w:after="0"/>
        <w:ind w:left="0"/>
        <w:jc w:val="both"/>
      </w:pPr>
      <w:r>
        <w:rPr>
          <w:rFonts w:ascii="Times New Roman"/>
          <w:b w:val="false"/>
          <w:i w:val="false"/>
          <w:color w:val="000000"/>
          <w:sz w:val="28"/>
        </w:rPr>
        <w:t xml:space="preserve">
      2. Производство, закупка, транспортировка, хранение, реализация, реклама незарегистрированных, фальсифицированных, не разрешенных к применению лекарственных средств, изделий медицинского назначения и медицинской техники, если они не повлекли причинения вреда здоровью человека, - </w:t>
      </w:r>
    </w:p>
    <w:p>
      <w:pPr>
        <w:spacing w:after="0"/>
        <w:ind w:left="0"/>
        <w:jc w:val="both"/>
      </w:pPr>
      <w:r>
        <w:rPr>
          <w:rFonts w:ascii="Times New Roman"/>
          <w:b w:val="false"/>
          <w:i w:val="false"/>
          <w:color w:val="000000"/>
          <w:sz w:val="28"/>
        </w:rPr>
        <w:t xml:space="preserve">
      влекут штраф на физических лиц в размере ста, на должностных лиц и индивидуальных предпринимателей - в размере ста пятидесяти, на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одной тысячи пятисот месячных расчетных показателей с приостановлением деятельности с конфискацией лекарственных и приравненных к ним средств,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совершения административного правонарушения. </w:t>
      </w:r>
    </w:p>
    <w:p>
      <w:pPr>
        <w:spacing w:after="0"/>
        <w:ind w:left="0"/>
        <w:jc w:val="both"/>
      </w:pPr>
      <w:r>
        <w:rPr>
          <w:rFonts w:ascii="Times New Roman"/>
          <w:b w:val="false"/>
          <w:i w:val="false"/>
          <w:color w:val="000000"/>
          <w:sz w:val="28"/>
        </w:rPr>
        <w:t xml:space="preserve">
      3. Деяния, предусмотренные частями первой или второй настоящей статьи, повлекшие причинение вреда здоровью человека, если они не содержат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двухсот, на должностных лиц и индивидуальных предпринимателей - в размере трехсот, на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конфискацией лекарственных средств, изделий медицинского назначения и медицинской техники, продуктов лечебно-профилактического питания и пищевых добавок, а также косметических средств, являющихся непосредственными предметами совершения административного правонарушения и доходов, полученных вследствие совершенного административного правонарушения, а также запрещения их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в редакции - Законом РК от 7 июля 2006 года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статья с изменениями, внесенными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16.07.2009 </w:t>
      </w:r>
      <w:r>
        <w:rPr>
          <w:rFonts w:ascii="Times New Roman"/>
          <w:b w:val="false"/>
          <w:i w:val="false"/>
          <w:color w:val="000000"/>
          <w:sz w:val="28"/>
        </w:rPr>
        <w:t xml:space="preserve">N 186-IV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324-1. Незаконная медицинская деятельность и незаконная выдача либо подделка рецептов или иных документов, дающих право на получение наркотических средств или психотропных веществ</w:t>
      </w:r>
    </w:p>
    <w:p>
      <w:pPr>
        <w:spacing w:after="0"/>
        <w:ind w:left="0"/>
        <w:jc w:val="both"/>
      </w:pPr>
      <w:r>
        <w:rPr>
          <w:rFonts w:ascii="Times New Roman"/>
          <w:b w:val="false"/>
          <w:i w:val="false"/>
          <w:color w:val="000000"/>
          <w:sz w:val="28"/>
        </w:rPr>
        <w:t>
      Занятие медицинской или фармацевтической деятельностью лицом, не имеющим сертификата и (или) лицензии на данный вид деятельности, если это повлекло по неосторожности причинение средней тяжести вреда здоровью человека, -</w:t>
      </w:r>
    </w:p>
    <w:p>
      <w:pPr>
        <w:spacing w:after="0"/>
        <w:ind w:left="0"/>
        <w:jc w:val="both"/>
      </w:pPr>
      <w:r>
        <w:rPr>
          <w:rFonts w:ascii="Times New Roman"/>
          <w:b w:val="false"/>
          <w:i w:val="false"/>
          <w:color w:val="000000"/>
          <w:sz w:val="28"/>
        </w:rPr>
        <w:t>
      влечет штраф в размере от ста до пятисот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324-1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324-2. Нарушение требований технической укрепленности объектов и помещений в сфере оборота наркотических средств, психотропных веществ, прекурсоров </w:t>
      </w:r>
    </w:p>
    <w:bookmarkStart w:name="z1617" w:id="460"/>
    <w:p>
      <w:pPr>
        <w:spacing w:after="0"/>
        <w:ind w:left="0"/>
        <w:jc w:val="both"/>
      </w:pPr>
      <w:r>
        <w:rPr>
          <w:rFonts w:ascii="Times New Roman"/>
          <w:b w:val="false"/>
          <w:i w:val="false"/>
          <w:color w:val="000000"/>
          <w:sz w:val="28"/>
        </w:rPr>
        <w:t>
      1. Нарушение требований технической укрепленности объектов и помещений в сфере оборота наркотических средств, психотропных веществ, прекурсоров -</w:t>
      </w:r>
    </w:p>
    <w:bookmarkEnd w:id="460"/>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пятидесяти, на юридических лиц, являющихся субъектами крупного предпринимательства, - в размере ста месячных расчетных показателей с приостановлением деятельности юридического лица.</w:t>
      </w:r>
    </w:p>
    <w:bookmarkStart w:name="z1618" w:id="461"/>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61"/>
    <w:p>
      <w:pPr>
        <w:spacing w:after="0"/>
        <w:ind w:left="0"/>
        <w:jc w:val="both"/>
      </w:pPr>
      <w:r>
        <w:rPr>
          <w:rFonts w:ascii="Times New Roman"/>
          <w:b w:val="false"/>
          <w:i w:val="false"/>
          <w:color w:val="000000"/>
          <w:sz w:val="28"/>
        </w:rPr>
        <w:t>
      влечет штраф на юридических лиц, являющихся субъектами среднего предпринимательства, в размере трехсот пятидесяти, на юридических лиц, являющихся субъектами крупного предпринимательства, - в размере двух тысяч месячных расчетных показателей с запрещением деятельности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324-2 в соответствии с  Законом РК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325. Недостоверная реклама в области здравоохранения </w:t>
      </w:r>
    </w:p>
    <w:p>
      <w:pPr>
        <w:spacing w:after="0"/>
        <w:ind w:left="0"/>
        <w:jc w:val="both"/>
      </w:pPr>
      <w:r>
        <w:rPr>
          <w:rFonts w:ascii="Times New Roman"/>
          <w:b w:val="false"/>
          <w:i w:val="false"/>
          <w:color w:val="ff0000"/>
          <w:sz w:val="28"/>
        </w:rPr>
        <w:t xml:space="preserve">
      Сноска. Заголовок статьи 325 в редакции Закона РК от 16.07.2009 </w:t>
      </w:r>
      <w:r>
        <w:rPr>
          <w:rFonts w:ascii="Times New Roman"/>
          <w:b w:val="false"/>
          <w:i w:val="false"/>
          <w:color w:val="ff0000"/>
          <w:sz w:val="28"/>
        </w:rPr>
        <w:t xml:space="preserve">N 186-IV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Распространение рекламодателем рекламы медицинских услуг, методов и средств профилактики, диагностики, лечения и медицинской реабилитации, не имеющим лицензии на осуществление соответствующего вида деятельности, а также рекламы биологически активных добавок к пище без их государственной регистрации, если это действие не имеет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физических лиц в размере до десяти, на должностных лиц - в размере до двадцати пяти, на юридических лиц - в размере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в редакции - Законом РК от 7 июля 2006 года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с изменениями, внесенными законами РК от 16.07.2009 </w:t>
      </w:r>
      <w:r>
        <w:rPr>
          <w:rFonts w:ascii="Times New Roman"/>
          <w:b w:val="false"/>
          <w:i w:val="false"/>
          <w:color w:val="000000"/>
          <w:sz w:val="28"/>
        </w:rPr>
        <w:t xml:space="preserve">N 186-IV </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326. Уклонение от медицинского обследования и лечения лиц, находящихся в контакте с ВИЧ-инфицированными, больными СПИДом, венерическими болезнями, туберкулезом, а также лиц, потребляющих наркотические средства или психотропные вещества без назначения врача </w:t>
      </w:r>
    </w:p>
    <w:p>
      <w:pPr>
        <w:spacing w:after="0"/>
        <w:ind w:left="0"/>
        <w:jc w:val="both"/>
      </w:pPr>
      <w:r>
        <w:rPr>
          <w:rFonts w:ascii="Times New Roman"/>
          <w:b w:val="false"/>
          <w:i w:val="false"/>
          <w:color w:val="000000"/>
          <w:sz w:val="28"/>
        </w:rPr>
        <w:t xml:space="preserve">
      1. Уклонение от медицинского обследования и лечения лиц, находящихся в контакте с ВИЧ-инфицированными, больными СПИДом, венерическими болезнями, туберкулезом, продолжающееся после письменного предупреждения, сделанного учреждением здравоохранения, - </w:t>
      </w:r>
    </w:p>
    <w:p>
      <w:pPr>
        <w:spacing w:after="0"/>
        <w:ind w:left="0"/>
        <w:jc w:val="both"/>
      </w:pPr>
      <w:r>
        <w:rPr>
          <w:rFonts w:ascii="Times New Roman"/>
          <w:b w:val="false"/>
          <w:i w:val="false"/>
          <w:color w:val="000000"/>
          <w:sz w:val="28"/>
        </w:rPr>
        <w:t xml:space="preserve">
      влечет штраф в размере до пяти месячных расчетных показателей. </w:t>
      </w:r>
    </w:p>
    <w:p>
      <w:pPr>
        <w:spacing w:after="0"/>
        <w:ind w:left="0"/>
        <w:jc w:val="both"/>
      </w:pPr>
      <w:r>
        <w:rPr>
          <w:rFonts w:ascii="Times New Roman"/>
          <w:b w:val="false"/>
          <w:i w:val="false"/>
          <w:color w:val="000000"/>
          <w:sz w:val="28"/>
        </w:rPr>
        <w:t xml:space="preserve">
      2. Уклонение от медицинского обследования и лечения лиц, признанных больными алкоголизмом, наркоманией и токсикоманией либо в отношении которых имеются достаточные данные о том, что они без назначения врача употребляют наркотические средства или психотропные вещества, - </w:t>
      </w:r>
    </w:p>
    <w:p>
      <w:pPr>
        <w:spacing w:after="0"/>
        <w:ind w:left="0"/>
        <w:jc w:val="both"/>
      </w:pPr>
      <w:r>
        <w:rPr>
          <w:rFonts w:ascii="Times New Roman"/>
          <w:b w:val="false"/>
          <w:i w:val="false"/>
          <w:color w:val="000000"/>
          <w:sz w:val="28"/>
        </w:rPr>
        <w:t xml:space="preserve">
      влечет штраф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326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327. Уклонение от лечения лиц с заболеваниями, представляющими опасность для окружающих </w:t>
      </w:r>
    </w:p>
    <w:p>
      <w:pPr>
        <w:spacing w:after="0"/>
        <w:ind w:left="0"/>
        <w:jc w:val="both"/>
      </w:pPr>
      <w:r>
        <w:rPr>
          <w:rFonts w:ascii="Times New Roman"/>
          <w:b w:val="false"/>
          <w:i w:val="false"/>
          <w:color w:val="000000"/>
          <w:sz w:val="28"/>
        </w:rPr>
        <w:t xml:space="preserve">
      1. Отказ от приема лекарственных средств и иное уклонение от лечения лиц с заболеваниями, представляющими опасность для окружающих, </w:t>
      </w:r>
      <w:r>
        <w:rPr>
          <w:rFonts w:ascii="Times New Roman"/>
          <w:b w:val="false"/>
          <w:i w:val="false"/>
          <w:color w:val="000000"/>
          <w:sz w:val="28"/>
        </w:rPr>
        <w:t>перечень</w:t>
      </w:r>
      <w:r>
        <w:rPr>
          <w:rFonts w:ascii="Times New Roman"/>
          <w:b w:val="false"/>
          <w:i w:val="false"/>
          <w:color w:val="000000"/>
          <w:sz w:val="28"/>
        </w:rPr>
        <w:t xml:space="preserve"> которых определяется Правительством Республики Казахстан, а также лиц, находившихся в контакте с ними и нуждающихся в профилактическом лечении, продолжающиеся после письменного предупреждения, сделанного учреждением здравоохранения, - </w:t>
      </w:r>
    </w:p>
    <w:p>
      <w:pPr>
        <w:spacing w:after="0"/>
        <w:ind w:left="0"/>
        <w:jc w:val="both"/>
      </w:pPr>
      <w:r>
        <w:rPr>
          <w:rFonts w:ascii="Times New Roman"/>
          <w:b w:val="false"/>
          <w:i w:val="false"/>
          <w:color w:val="000000"/>
          <w:sz w:val="28"/>
        </w:rPr>
        <w:t xml:space="preserve">
      влекут штраф в размере до пяти месячных расчетных показателей. </w:t>
      </w:r>
    </w:p>
    <w:p>
      <w:pPr>
        <w:spacing w:after="0"/>
        <w:ind w:left="0"/>
        <w:jc w:val="both"/>
      </w:pPr>
      <w:r>
        <w:rPr>
          <w:rFonts w:ascii="Times New Roman"/>
          <w:b w:val="false"/>
          <w:i w:val="false"/>
          <w:color w:val="000000"/>
          <w:sz w:val="28"/>
        </w:rPr>
        <w:t xml:space="preserve">
      2. Уклонение родителей или лиц, их заменяющих, от лечения несовершеннолетних детей с заболеваниями, представляющими опасность для окружающих, перечень которых определяется Правительством Республики Казахстан, - </w:t>
      </w:r>
    </w:p>
    <w:p>
      <w:pPr>
        <w:spacing w:after="0"/>
        <w:ind w:left="0"/>
        <w:jc w:val="both"/>
      </w:pPr>
      <w:r>
        <w:rPr>
          <w:rFonts w:ascii="Times New Roman"/>
          <w:b w:val="false"/>
          <w:i w:val="false"/>
          <w:color w:val="000000"/>
          <w:sz w:val="28"/>
        </w:rPr>
        <w:t xml:space="preserve">
      влечет штраф на физических лиц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327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328. Сокрытие лицами с заболеваниями, представляющими опасность для окружающих, источника заражения и лиц, находившихся с ними в контакте </w:t>
      </w:r>
    </w:p>
    <w:p>
      <w:pPr>
        <w:spacing w:after="0"/>
        <w:ind w:left="0"/>
        <w:jc w:val="both"/>
      </w:pPr>
      <w:r>
        <w:rPr>
          <w:rFonts w:ascii="Times New Roman"/>
          <w:b w:val="false"/>
          <w:i w:val="false"/>
          <w:color w:val="000000"/>
          <w:sz w:val="28"/>
        </w:rPr>
        <w:t xml:space="preserve">
      Сокрытие лицами с заболеваниями, представляющими опасность для окружающих, источника заражения и лиц, находившихся с ними в контакте, создающее опасность заражения этими болезнями других лиц, - </w:t>
      </w:r>
    </w:p>
    <w:p>
      <w:pPr>
        <w:spacing w:after="0"/>
        <w:ind w:left="0"/>
        <w:jc w:val="both"/>
      </w:pPr>
      <w:r>
        <w:rPr>
          <w:rFonts w:ascii="Times New Roman"/>
          <w:b w:val="false"/>
          <w:i w:val="false"/>
          <w:color w:val="000000"/>
          <w:sz w:val="28"/>
        </w:rPr>
        <w:t xml:space="preserve">
      влечет штраф в размере до пяти месячных расчетных показателей. </w:t>
      </w:r>
    </w:p>
    <w:p>
      <w:pPr>
        <w:spacing w:after="0"/>
        <w:ind w:left="0"/>
        <w:jc w:val="both"/>
      </w:pPr>
      <w:r>
        <w:rPr>
          <w:rFonts w:ascii="Times New Roman"/>
          <w:b/>
          <w:i w:val="false"/>
          <w:color w:val="000000"/>
          <w:sz w:val="28"/>
        </w:rPr>
        <w:t xml:space="preserve">Статья 328-1. Предоставление субъектами здравоохранения заведомо ложных сведений и информации при получении разрешительных документов на занятие медицинской деятельностью </w:t>
      </w:r>
    </w:p>
    <w:p>
      <w:pPr>
        <w:spacing w:after="0"/>
        <w:ind w:left="0"/>
        <w:jc w:val="both"/>
      </w:pPr>
      <w:r>
        <w:rPr>
          <w:rFonts w:ascii="Times New Roman"/>
          <w:b w:val="false"/>
          <w:i w:val="false"/>
          <w:color w:val="000000"/>
          <w:sz w:val="28"/>
        </w:rPr>
        <w:t xml:space="preserve">
      1. Предоставление субъектами здравоохранения заведомо ложных сведений и информации при получении разрешительных документов на занятие медицинской деятельностью, в том числе путем фальсификации документов, если данное действие не содержит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месячных расчетных показателей, на должностных лиц - в размере от десяти до двадцати месячных расчетных показателей. </w:t>
      </w:r>
    </w:p>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месячных расчетных показателей, на должностных лиц - в размере от двадцати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328-1 - Законом РК от 7 июля 2006 года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328-2. Нарушение субъектами здравоохранения обязанности по информированию уполномоченных органов</w:t>
      </w:r>
    </w:p>
    <w:bookmarkStart w:name="z1313" w:id="462"/>
    <w:p>
      <w:pPr>
        <w:spacing w:after="0"/>
        <w:ind w:left="0"/>
        <w:jc w:val="both"/>
      </w:pPr>
      <w:r>
        <w:rPr>
          <w:rFonts w:ascii="Times New Roman"/>
          <w:b w:val="false"/>
          <w:i w:val="false"/>
          <w:color w:val="000000"/>
          <w:sz w:val="28"/>
        </w:rPr>
        <w:t>
      1. Нарушение субъектами здравоохранения обязанности по информированию уполномоченного органа в области здравоохранения о случаях инфекционных заболеваний, отравлений, психических и поведенческих расстройств (заболеваний), представляющих опасность для окружающих, органов по чрезвычайным ситуациям об угрозе возникновения и (или) о возникновении медико-санитарных последствий чрезвычайных ситуаций, органов внутренних дел – о лицах, обратившихся по поводу свежих травм, ранений, криминальных абортов, о случаях заболеваний, представляющих опасность для окружающих, –</w:t>
      </w:r>
    </w:p>
    <w:bookmarkEnd w:id="462"/>
    <w:p>
      <w:pPr>
        <w:spacing w:after="0"/>
        <w:ind w:left="0"/>
        <w:jc w:val="both"/>
      </w:pPr>
      <w:r>
        <w:rPr>
          <w:rFonts w:ascii="Times New Roman"/>
          <w:b w:val="false"/>
          <w:i w:val="false"/>
          <w:color w:val="000000"/>
          <w:sz w:val="28"/>
        </w:rPr>
        <w:t>
      влечет штраф на физических лиц в размере до пяти месячных расчетных показателей, на должностных лиц – в размере от пяти до десяти месячных расчетных показателей.</w:t>
      </w:r>
    </w:p>
    <w:bookmarkStart w:name="z1316" w:id="463"/>
    <w:p>
      <w:pPr>
        <w:spacing w:after="0"/>
        <w:ind w:left="0"/>
        <w:jc w:val="both"/>
      </w:pPr>
      <w:r>
        <w:rPr>
          <w:rFonts w:ascii="Times New Roman"/>
          <w:b w:val="false"/>
          <w:i w:val="false"/>
          <w:color w:val="000000"/>
          <w:sz w:val="28"/>
        </w:rPr>
        <w:t>
      2. То же действие (бездействие), совершенное повторно в течение года после наложения административного взыскания, –</w:t>
      </w:r>
    </w:p>
    <w:bookmarkEnd w:id="463"/>
    <w:p>
      <w:pPr>
        <w:spacing w:after="0"/>
        <w:ind w:left="0"/>
        <w:jc w:val="both"/>
      </w:pPr>
      <w:r>
        <w:rPr>
          <w:rFonts w:ascii="Times New Roman"/>
          <w:b w:val="false"/>
          <w:i w:val="false"/>
          <w:color w:val="000000"/>
          <w:sz w:val="28"/>
        </w:rPr>
        <w:t>
      влечет штраф на физических лиц в размере от пяти до десяти месячных расчетных показателей с лишением сертификата, на должностных лиц – в размере от десяти до двадцати месячных расчетных показателей с приостановлением действия лицензии, на юридических лиц – в размере от двадцати до пятидесяти месячных расчетных показателей с приостановлением действия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328-2 в соответствии с Законом  РК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329. Выпуск или продажа товаров, выполнение работ либо оказание услуг, не отвечающих требованиям безопасности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bookmarkStart w:name="z353" w:id="464"/>
    <w:p>
      <w:pPr>
        <w:spacing w:after="0"/>
        <w:ind w:left="0"/>
        <w:jc w:val="left"/>
      </w:pPr>
      <w:r>
        <w:rPr>
          <w:rFonts w:ascii="Times New Roman"/>
          <w:b/>
          <w:i w:val="false"/>
          <w:color w:val="000000"/>
        </w:rPr>
        <w:t xml:space="preserve"> Глава 22. Административные правонарушения, посягающие</w:t>
      </w:r>
      <w:r>
        <w:br/>
      </w:r>
      <w:r>
        <w:rPr>
          <w:rFonts w:ascii="Times New Roman"/>
          <w:b/>
          <w:i w:val="false"/>
          <w:color w:val="000000"/>
        </w:rPr>
        <w:t>на общественный порядок и нравственность</w:t>
      </w:r>
    </w:p>
    <w:bookmarkEnd w:id="464"/>
    <w:p>
      <w:pPr>
        <w:spacing w:after="0"/>
        <w:ind w:left="0"/>
        <w:jc w:val="both"/>
      </w:pPr>
      <w:r>
        <w:rPr>
          <w:rFonts w:ascii="Times New Roman"/>
          <w:b/>
          <w:i w:val="false"/>
          <w:color w:val="000000"/>
          <w:sz w:val="28"/>
        </w:rPr>
        <w:t xml:space="preserve">Статья 330. Мелкое хулиганство </w:t>
      </w:r>
    </w:p>
    <w:p>
      <w:pPr>
        <w:spacing w:after="0"/>
        <w:ind w:left="0"/>
        <w:jc w:val="both"/>
      </w:pPr>
      <w:r>
        <w:rPr>
          <w:rFonts w:ascii="Times New Roman"/>
          <w:b w:val="false"/>
          <w:i w:val="false"/>
          <w:color w:val="000000"/>
          <w:sz w:val="28"/>
        </w:rPr>
        <w:t>
      1. Мелкое хулиганство, то есть нецензурная брань в общественных местах, оскорбительное приставание к физическим лицам, осквернение жилых помещений, загрязнение мест общего пользования, парков, скверов, в том числе выброс коммунальных отходов в неустановленных местах, и другие подобные действия, выражающие неуважение к окружающим, нарушающие общественный порядок и спокойствие физических лиц, -</w:t>
      </w:r>
    </w:p>
    <w:p>
      <w:pPr>
        <w:spacing w:after="0"/>
        <w:ind w:left="0"/>
        <w:jc w:val="both"/>
      </w:pPr>
      <w:r>
        <w:rPr>
          <w:rFonts w:ascii="Times New Roman"/>
          <w:b w:val="false"/>
          <w:i w:val="false"/>
          <w:color w:val="000000"/>
          <w:sz w:val="28"/>
        </w:rPr>
        <w:t xml:space="preserve">
      влечет штраф в размере от трех до десяти месячных расчетных показателей либо административный арест на срок до десяти суток.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влекут административный арест на срок до пятнадцати суток.</w:t>
      </w:r>
    </w:p>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не применяется, –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330-1. Неповиновение законному требованию лица, участвующего в обеспечении общественного порядка </w:t>
      </w:r>
    </w:p>
    <w:p>
      <w:pPr>
        <w:spacing w:after="0"/>
        <w:ind w:left="0"/>
        <w:jc w:val="both"/>
      </w:pPr>
      <w:r>
        <w:rPr>
          <w:rFonts w:ascii="Times New Roman"/>
          <w:b w:val="false"/>
          <w:i w:val="false"/>
          <w:color w:val="000000"/>
          <w:sz w:val="28"/>
        </w:rPr>
        <w:t xml:space="preserve">
      1. Неповиновение законному требованию лица, участвующего в обеспечении общественного порядка, - </w:t>
      </w:r>
    </w:p>
    <w:p>
      <w:pPr>
        <w:spacing w:after="0"/>
        <w:ind w:left="0"/>
        <w:jc w:val="both"/>
      </w:pPr>
      <w:r>
        <w:rPr>
          <w:rFonts w:ascii="Times New Roman"/>
          <w:b w:val="false"/>
          <w:i w:val="false"/>
          <w:color w:val="000000"/>
          <w:sz w:val="28"/>
        </w:rPr>
        <w:t xml:space="preserve">
      влечет штраф в размере до пяти месячных расчетных показателей. </w:t>
      </w:r>
    </w:p>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от пяти до десяти месячных расчетных показателей либо административный арест до пяти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330-1 дополнена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331. Хулиганство, совершенное несовершеннолетним </w:t>
      </w:r>
    </w:p>
    <w:p>
      <w:pPr>
        <w:spacing w:after="0"/>
        <w:ind w:left="0"/>
        <w:jc w:val="both"/>
      </w:pPr>
      <w:r>
        <w:rPr>
          <w:rFonts w:ascii="Times New Roman"/>
          <w:b w:val="false"/>
          <w:i w:val="false"/>
          <w:color w:val="000000"/>
          <w:sz w:val="28"/>
        </w:rPr>
        <w:t xml:space="preserve">
      Мелкое хулиганство или хулиганство, предусмотренное частью первой </w:t>
      </w:r>
      <w:r>
        <w:rPr>
          <w:rFonts w:ascii="Times New Roman"/>
          <w:b w:val="false"/>
          <w:i w:val="false"/>
          <w:color w:val="000000"/>
          <w:sz w:val="28"/>
        </w:rPr>
        <w:t xml:space="preserve">статьи 257 </w:t>
      </w:r>
      <w:r>
        <w:rPr>
          <w:rFonts w:ascii="Times New Roman"/>
          <w:b w:val="false"/>
          <w:i w:val="false"/>
          <w:color w:val="000000"/>
          <w:sz w:val="28"/>
        </w:rPr>
        <w:t xml:space="preserve">Уголовного кодекса Республики Казахстан, совершенное несовершеннолетним в возрасте от четырнадцати до шестнадцати лет, - </w:t>
      </w:r>
    </w:p>
    <w:p>
      <w:pPr>
        <w:spacing w:after="0"/>
        <w:ind w:left="0"/>
        <w:jc w:val="both"/>
      </w:pPr>
      <w:r>
        <w:rPr>
          <w:rFonts w:ascii="Times New Roman"/>
          <w:b w:val="false"/>
          <w:i w:val="false"/>
          <w:color w:val="000000"/>
          <w:sz w:val="28"/>
        </w:rPr>
        <w:t xml:space="preserve">
      влечет штраф на родителей или лиц, их заменяющих, в размере от двух до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с изменениями, внесенными Законом РК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332. Стрельба из огнестрельного оружия, взрыв пиротехнических устройств в населенных пунктах </w:t>
      </w:r>
    </w:p>
    <w:p>
      <w:pPr>
        <w:spacing w:after="0"/>
        <w:ind w:left="0"/>
        <w:jc w:val="both"/>
      </w:pPr>
      <w:r>
        <w:rPr>
          <w:rFonts w:ascii="Times New Roman"/>
          <w:b w:val="false"/>
          <w:i w:val="false"/>
          <w:color w:val="000000"/>
          <w:sz w:val="28"/>
        </w:rPr>
        <w:t xml:space="preserve">
      1. Стрельба из огнестрельного и газового оружия, а также из оружия кустарного производства или приспособленного оружия в населенных пунктах и в не отведенных для этого местах, нарушающая покой физических лиц и установленный порядок, - </w:t>
      </w:r>
    </w:p>
    <w:p>
      <w:pPr>
        <w:spacing w:after="0"/>
        <w:ind w:left="0"/>
        <w:jc w:val="both"/>
      </w:pPr>
      <w:r>
        <w:rPr>
          <w:rFonts w:ascii="Times New Roman"/>
          <w:b w:val="false"/>
          <w:i w:val="false"/>
          <w:color w:val="000000"/>
          <w:sz w:val="28"/>
        </w:rPr>
        <w:t xml:space="preserve">
      влечет штраф в размере до трех месячных расчетных показателей с конфискацией оружия или без таковой. </w:t>
      </w:r>
    </w:p>
    <w:p>
      <w:pPr>
        <w:spacing w:after="0"/>
        <w:ind w:left="0"/>
        <w:jc w:val="both"/>
      </w:pPr>
      <w:r>
        <w:rPr>
          <w:rFonts w:ascii="Times New Roman"/>
          <w:b w:val="false"/>
          <w:i w:val="false"/>
          <w:color w:val="000000"/>
          <w:sz w:val="28"/>
        </w:rPr>
        <w:t xml:space="preserve">
      2. Взрыв специальных и кустарного производства пиротехнических устройств в населенных пунктах и в не отведенных для этого местах, нарушающий покой физических лиц, установленный порядок и не повлекший причинение крупного материального ущерба, - </w:t>
      </w:r>
    </w:p>
    <w:p>
      <w:pPr>
        <w:spacing w:after="0"/>
        <w:ind w:left="0"/>
        <w:jc w:val="both"/>
      </w:pPr>
      <w:r>
        <w:rPr>
          <w:rFonts w:ascii="Times New Roman"/>
          <w:b w:val="false"/>
          <w:i w:val="false"/>
          <w:color w:val="000000"/>
          <w:sz w:val="28"/>
        </w:rPr>
        <w:t xml:space="preserve">
      влечет штраф в размере до трех месячных расчетных показателей с конфискацией пиротехнических средств и устройств. </w:t>
      </w:r>
    </w:p>
    <w:p>
      <w:pPr>
        <w:spacing w:after="0"/>
        <w:ind w:left="0"/>
        <w:jc w:val="both"/>
      </w:pPr>
      <w:r>
        <w:rPr>
          <w:rFonts w:ascii="Times New Roman"/>
          <w:b w:val="false"/>
          <w:i w:val="false"/>
          <w:color w:val="000000"/>
          <w:sz w:val="28"/>
        </w:rPr>
        <w:t xml:space="preserve">
      3. Те же действия, совершенные несовершеннолетними в возрасте до шестнадцати лет, - </w:t>
      </w:r>
    </w:p>
    <w:p>
      <w:pPr>
        <w:spacing w:after="0"/>
        <w:ind w:left="0"/>
        <w:jc w:val="both"/>
      </w:pPr>
      <w:r>
        <w:rPr>
          <w:rFonts w:ascii="Times New Roman"/>
          <w:b w:val="false"/>
          <w:i w:val="false"/>
          <w:color w:val="000000"/>
          <w:sz w:val="28"/>
        </w:rPr>
        <w:t xml:space="preserve">
      влекут предупреждение или штраф на родителей или лиц, их заменяющих, в размере до двух месячных расчетных показателей с конфискацией пиротехнических устройств. </w:t>
      </w:r>
    </w:p>
    <w:p>
      <w:pPr>
        <w:spacing w:after="0"/>
        <w:ind w:left="0"/>
        <w:jc w:val="both"/>
      </w:pPr>
      <w:r>
        <w:rPr>
          <w:rFonts w:ascii="Times New Roman"/>
          <w:b w:val="false"/>
          <w:i w:val="false"/>
          <w:color w:val="000000"/>
          <w:sz w:val="28"/>
        </w:rPr>
        <w:t xml:space="preserve">
      4. Действия, предусмотренные частями первой и второй настоящей статьи, совершенные повторно в течение года после наложения административного взыскания, а равно лицом, привлекавшимся в течение года к административной ответственности за правонарушение, предусмотренное статьей 333 настоящего Кодекса, - </w:t>
      </w:r>
    </w:p>
    <w:p>
      <w:pPr>
        <w:spacing w:after="0"/>
        <w:ind w:left="0"/>
        <w:jc w:val="both"/>
      </w:pPr>
      <w:r>
        <w:rPr>
          <w:rFonts w:ascii="Times New Roman"/>
          <w:b w:val="false"/>
          <w:i w:val="false"/>
          <w:color w:val="000000"/>
          <w:sz w:val="28"/>
        </w:rPr>
        <w:t xml:space="preserve">
      влекут штраф в размере до десяти месячных расчетных показателей или административный арест на срок от десяти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332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333. Нарушение тишины </w:t>
      </w:r>
    </w:p>
    <w:bookmarkStart w:name="z1355" w:id="465"/>
    <w:p>
      <w:pPr>
        <w:spacing w:after="0"/>
        <w:ind w:left="0"/>
        <w:jc w:val="both"/>
      </w:pPr>
      <w:r>
        <w:rPr>
          <w:rFonts w:ascii="Times New Roman"/>
          <w:b w:val="false"/>
          <w:i w:val="false"/>
          <w:color w:val="000000"/>
          <w:sz w:val="28"/>
        </w:rPr>
        <w:t>
      1. Нарушение тишины в ночное время (с 23 до 6 часов утра), в том числе проведение в жилых помещениях и вне их сопровождаемых шумом работ, не связанных с неотложной необходимостью, препятствующее нормальному отдыху и спокойствию физических лиц, -</w:t>
      </w:r>
    </w:p>
    <w:bookmarkEnd w:id="465"/>
    <w:p>
      <w:pPr>
        <w:spacing w:after="0"/>
        <w:ind w:left="0"/>
        <w:jc w:val="both"/>
      </w:pPr>
      <w:r>
        <w:rPr>
          <w:rFonts w:ascii="Times New Roman"/>
          <w:b w:val="false"/>
          <w:i w:val="false"/>
          <w:color w:val="000000"/>
          <w:sz w:val="28"/>
        </w:rPr>
        <w:t>
      влечет предупреждение или штраф на физических лиц в размере двух,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десяти, на юридических лиц, являющихся субъектами крупного предпринимательства, - в размере сорока месячных расчетных показателей.</w:t>
      </w:r>
    </w:p>
    <w:bookmarkStart w:name="z1356" w:id="466"/>
    <w:p>
      <w:pPr>
        <w:spacing w:after="0"/>
        <w:ind w:left="0"/>
        <w:jc w:val="both"/>
      </w:pPr>
      <w:r>
        <w:rPr>
          <w:rFonts w:ascii="Times New Roman"/>
          <w:b w:val="false"/>
          <w:i w:val="false"/>
          <w:color w:val="000000"/>
          <w:sz w:val="28"/>
        </w:rPr>
        <w:t>
      2. То же действие, совершенное повторно в течение года после наложения административного взыскания, -</w:t>
      </w:r>
    </w:p>
    <w:bookmarkEnd w:id="466"/>
    <w:p>
      <w:pPr>
        <w:spacing w:after="0"/>
        <w:ind w:left="0"/>
        <w:jc w:val="both"/>
      </w:pPr>
      <w:r>
        <w:rPr>
          <w:rFonts w:ascii="Times New Roman"/>
          <w:b w:val="false"/>
          <w:i w:val="false"/>
          <w:color w:val="000000"/>
          <w:sz w:val="28"/>
        </w:rPr>
        <w:t>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в редакции Закона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334. Заведомо ложный вызов специальных служб </w:t>
      </w:r>
    </w:p>
    <w:p>
      <w:pPr>
        <w:spacing w:after="0"/>
        <w:ind w:left="0"/>
        <w:jc w:val="both"/>
      </w:pPr>
      <w:r>
        <w:rPr>
          <w:rFonts w:ascii="Times New Roman"/>
          <w:b w:val="false"/>
          <w:i w:val="false"/>
          <w:color w:val="000000"/>
          <w:sz w:val="28"/>
        </w:rPr>
        <w:t xml:space="preserve">
      1. Заведомо ложный вызов органов государственной противопожарной службы, полиции, скорой медицинской помощи, аварийных служб - </w:t>
      </w:r>
    </w:p>
    <w:p>
      <w:pPr>
        <w:spacing w:after="0"/>
        <w:ind w:left="0"/>
        <w:jc w:val="both"/>
      </w:pPr>
      <w:r>
        <w:rPr>
          <w:rFonts w:ascii="Times New Roman"/>
          <w:b w:val="false"/>
          <w:i w:val="false"/>
          <w:color w:val="000000"/>
          <w:sz w:val="28"/>
        </w:rPr>
        <w:t xml:space="preserve">
      влечет штраф в размере до двадцати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либо совершенные в период ликвидации аварии, пожаров, последствий стихийных бедствий, - </w:t>
      </w:r>
    </w:p>
    <w:p>
      <w:pPr>
        <w:spacing w:after="0"/>
        <w:ind w:left="0"/>
        <w:jc w:val="both"/>
      </w:pPr>
      <w:r>
        <w:rPr>
          <w:rFonts w:ascii="Times New Roman"/>
          <w:b w:val="false"/>
          <w:i w:val="false"/>
          <w:color w:val="000000"/>
          <w:sz w:val="28"/>
        </w:rPr>
        <w:t xml:space="preserve">
      влекут штраф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несовершеннолетними в возрасте от четырнадцати до шестнадцати лет, - </w:t>
      </w:r>
    </w:p>
    <w:p>
      <w:pPr>
        <w:spacing w:after="0"/>
        <w:ind w:left="0"/>
        <w:jc w:val="both"/>
      </w:pPr>
      <w:r>
        <w:rPr>
          <w:rFonts w:ascii="Times New Roman"/>
          <w:b w:val="false"/>
          <w:i w:val="false"/>
          <w:color w:val="000000"/>
          <w:sz w:val="28"/>
        </w:rPr>
        <w:t xml:space="preserve">
      влекут предупреждение или штраф на родителей или лиц, их заменяющих,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334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26.05.2008 </w:t>
      </w:r>
      <w:r>
        <w:rPr>
          <w:rFonts w:ascii="Times New Roman"/>
          <w:b w:val="false"/>
          <w:i w:val="false"/>
          <w:color w:val="000000"/>
          <w:sz w:val="28"/>
        </w:rPr>
        <w:t xml:space="preserve">N 34-IV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334-1. Заведомо ложная информация о факте коррупционного правонарушения </w:t>
      </w:r>
    </w:p>
    <w:p>
      <w:pPr>
        <w:spacing w:after="0"/>
        <w:ind w:left="0"/>
        <w:jc w:val="both"/>
      </w:pPr>
      <w:r>
        <w:rPr>
          <w:rFonts w:ascii="Times New Roman"/>
          <w:b w:val="false"/>
          <w:i w:val="false"/>
          <w:color w:val="000000"/>
          <w:sz w:val="28"/>
        </w:rPr>
        <w:t xml:space="preserve">
      Сообщение органу, ведущему </w:t>
      </w:r>
      <w:r>
        <w:rPr>
          <w:rFonts w:ascii="Times New Roman"/>
          <w:b w:val="false"/>
          <w:i w:val="false"/>
          <w:color w:val="000000"/>
          <w:sz w:val="28"/>
        </w:rPr>
        <w:t xml:space="preserve">борьбу с коррупцией </w:t>
      </w:r>
      <w:r>
        <w:rPr>
          <w:rFonts w:ascii="Times New Roman"/>
          <w:b w:val="false"/>
          <w:i w:val="false"/>
          <w:color w:val="000000"/>
          <w:sz w:val="28"/>
        </w:rPr>
        <w:t xml:space="preserve">, заведомо ложной информации о факте коррупционного правонарушения - </w:t>
      </w:r>
    </w:p>
    <w:p>
      <w:pPr>
        <w:spacing w:after="0"/>
        <w:ind w:left="0"/>
        <w:jc w:val="both"/>
      </w:pPr>
      <w:r>
        <w:rPr>
          <w:rFonts w:ascii="Times New Roman"/>
          <w:b w:val="false"/>
          <w:i w:val="false"/>
          <w:color w:val="000000"/>
          <w:sz w:val="28"/>
        </w:rPr>
        <w:t xml:space="preserve">
      влечет штраф в размере от ста до двухсот месячных расчетных показателей либо административный арест сроком до тридцати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334-1 в соответствии с Законом РК от 21 июля 2007 г. N </w:t>
      </w:r>
      <w:r>
        <w:rPr>
          <w:rFonts w:ascii="Times New Roman"/>
          <w:b w:val="false"/>
          <w:i w:val="false"/>
          <w:color w:val="000000"/>
          <w:sz w:val="28"/>
        </w:rPr>
        <w:t xml:space="preserve">308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335. Изготовление и сбыт алкогольных напитков домашней выработки </w:t>
      </w:r>
    </w:p>
    <w:p>
      <w:pPr>
        <w:spacing w:after="0"/>
        <w:ind w:left="0"/>
        <w:jc w:val="both"/>
      </w:pPr>
      <w:r>
        <w:rPr>
          <w:rFonts w:ascii="Times New Roman"/>
          <w:b w:val="false"/>
          <w:i w:val="false"/>
          <w:color w:val="ff0000"/>
          <w:sz w:val="28"/>
        </w:rPr>
        <w:t xml:space="preserve">
      Сноска. Заголовок статьи 335 с изменениями, внесенными Законом РК от 10.07.2009 </w:t>
      </w:r>
      <w:r>
        <w:rPr>
          <w:rFonts w:ascii="Times New Roman"/>
          <w:b w:val="false"/>
          <w:i w:val="false"/>
          <w:color w:val="ff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Незаконное изготовление в целях сбыта самогона, чачи, тутовой водки, браги и других алкогольных напитков, а равно сбыт указанных алкогольных напитков - </w:t>
      </w:r>
    </w:p>
    <w:p>
      <w:pPr>
        <w:spacing w:after="0"/>
        <w:ind w:left="0"/>
        <w:jc w:val="both"/>
      </w:pPr>
      <w:r>
        <w:rPr>
          <w:rFonts w:ascii="Times New Roman"/>
          <w:b w:val="false"/>
          <w:i w:val="false"/>
          <w:color w:val="000000"/>
          <w:sz w:val="28"/>
        </w:rPr>
        <w:t xml:space="preserve">
      влечет штраф в размере тридцати месячных расчетных показателей с конфискацией алкогольных напитков, аппаратов, сырья и оборудования для их изготовления, а также полученных от их реализации денег и иных ценностей.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с изменениями, внесенными законами РК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336. Распитие алкогольных напитков или появление в общественных местах в пьяном виде </w:t>
      </w:r>
    </w:p>
    <w:p>
      <w:pPr>
        <w:spacing w:after="0"/>
        <w:ind w:left="0"/>
        <w:jc w:val="both"/>
      </w:pPr>
      <w:r>
        <w:rPr>
          <w:rFonts w:ascii="Times New Roman"/>
          <w:b w:val="false"/>
          <w:i w:val="false"/>
          <w:color w:val="ff0000"/>
          <w:sz w:val="28"/>
        </w:rPr>
        <w:t xml:space="preserve">
      Сноска. Заголовок статьи 336 с изменениями, внесенными Законом РК от 10.07.2009 </w:t>
      </w:r>
      <w:r>
        <w:rPr>
          <w:rFonts w:ascii="Times New Roman"/>
          <w:b w:val="false"/>
          <w:i w:val="false"/>
          <w:color w:val="ff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bookmarkStart w:name="z1357" w:id="467"/>
    <w:p>
      <w:pPr>
        <w:spacing w:after="0"/>
        <w:ind w:left="0"/>
        <w:jc w:val="both"/>
      </w:pPr>
      <w:r>
        <w:rPr>
          <w:rFonts w:ascii="Times New Roman"/>
          <w:b w:val="false"/>
          <w:i w:val="false"/>
          <w:color w:val="000000"/>
          <w:sz w:val="28"/>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пьяном виде, оскорбляющем человеческое достоинство и общественную нравственность, - </w:t>
      </w:r>
    </w:p>
    <w:bookmarkEnd w:id="467"/>
    <w:p>
      <w:pPr>
        <w:spacing w:after="0"/>
        <w:ind w:left="0"/>
        <w:jc w:val="both"/>
      </w:pPr>
      <w:r>
        <w:rPr>
          <w:rFonts w:ascii="Times New Roman"/>
          <w:b w:val="false"/>
          <w:i w:val="false"/>
          <w:color w:val="000000"/>
          <w:sz w:val="28"/>
        </w:rPr>
        <w:t>
      влечет штраф в размере двух месячных расчетных показателей.</w:t>
      </w:r>
    </w:p>
    <w:bookmarkStart w:name="z1358" w:id="468"/>
    <w:p>
      <w:pPr>
        <w:spacing w:after="0"/>
        <w:ind w:left="0"/>
        <w:jc w:val="both"/>
      </w:pPr>
      <w:r>
        <w:rPr>
          <w:rFonts w:ascii="Times New Roman"/>
          <w:b w:val="false"/>
          <w:i w:val="false"/>
          <w:color w:val="000000"/>
          <w:sz w:val="28"/>
        </w:rPr>
        <w:t>
      1-1. Появление в общественных местах в пьяном виде лиц, не достигших восемнадцати лет, а равно распитие ими алкогольных напитков -</w:t>
      </w:r>
    </w:p>
    <w:bookmarkEnd w:id="468"/>
    <w:p>
      <w:pPr>
        <w:spacing w:after="0"/>
        <w:ind w:left="0"/>
        <w:jc w:val="both"/>
      </w:pPr>
      <w:r>
        <w:rPr>
          <w:rFonts w:ascii="Times New Roman"/>
          <w:b w:val="false"/>
          <w:i w:val="false"/>
          <w:color w:val="000000"/>
          <w:sz w:val="28"/>
        </w:rPr>
        <w:t>
      влекут штраф на родителей или лиц, их заменяющих, в размере одного месячного расчетного показателя.</w:t>
      </w:r>
    </w:p>
    <w:bookmarkStart w:name="z1359" w:id="469"/>
    <w:p>
      <w:pPr>
        <w:spacing w:after="0"/>
        <w:ind w:left="0"/>
        <w:jc w:val="both"/>
      </w:pPr>
      <w:r>
        <w:rPr>
          <w:rFonts w:ascii="Times New Roman"/>
          <w:b w:val="false"/>
          <w:i w:val="false"/>
          <w:color w:val="000000"/>
          <w:sz w:val="28"/>
        </w:rPr>
        <w:t xml:space="preserve">
      2. Действия, предусмотренные частями первой и 1-1 настоящей статьи, совершенные повторно в течение года после наложения административного взыскания, - </w:t>
      </w:r>
    </w:p>
    <w:bookmarkEnd w:id="469"/>
    <w:p>
      <w:pPr>
        <w:spacing w:after="0"/>
        <w:ind w:left="0"/>
        <w:jc w:val="both"/>
      </w:pPr>
      <w:r>
        <w:rPr>
          <w:rFonts w:ascii="Times New Roman"/>
          <w:b w:val="false"/>
          <w:i w:val="false"/>
          <w:color w:val="000000"/>
          <w:sz w:val="28"/>
        </w:rPr>
        <w:t xml:space="preserve">
      влекут штраф в размере пяти месячных расчетных показателей. </w:t>
      </w:r>
    </w:p>
    <w:bookmarkStart w:name="z1360" w:id="470"/>
    <w:p>
      <w:pPr>
        <w:spacing w:after="0"/>
        <w:ind w:left="0"/>
        <w:jc w:val="both"/>
      </w:pPr>
      <w:r>
        <w:rPr>
          <w:rFonts w:ascii="Times New Roman"/>
          <w:b w:val="false"/>
          <w:i w:val="false"/>
          <w:color w:val="000000"/>
          <w:sz w:val="28"/>
        </w:rPr>
        <w:t xml:space="preserve">
      3. Действия, предусмотренные частями первой и 1-1 настоящей статьи, совершенные лицом, которое дважды в течение года подвергалось административному взысканию за распитие алкогольных напитков или появление в общественных местах в пьяном виде, - </w:t>
      </w:r>
    </w:p>
    <w:bookmarkEnd w:id="470"/>
    <w:p>
      <w:pPr>
        <w:spacing w:after="0"/>
        <w:ind w:left="0"/>
        <w:jc w:val="both"/>
      </w:pPr>
      <w:r>
        <w:rPr>
          <w:rFonts w:ascii="Times New Roman"/>
          <w:b w:val="false"/>
          <w:i w:val="false"/>
          <w:color w:val="000000"/>
          <w:sz w:val="28"/>
        </w:rPr>
        <w:t>
      влекут административный арест на срок до пятнадцати суток.</w:t>
      </w:r>
    </w:p>
    <w:bookmarkStart w:name="z1705" w:id="471"/>
    <w:p>
      <w:pPr>
        <w:spacing w:after="0"/>
        <w:ind w:left="0"/>
        <w:jc w:val="both"/>
      </w:pPr>
      <w:r>
        <w:rPr>
          <w:rFonts w:ascii="Times New Roman"/>
          <w:b w:val="false"/>
          <w:i w:val="false"/>
          <w:color w:val="000000"/>
          <w:sz w:val="28"/>
        </w:rPr>
        <w:t xml:space="preserve">
      4. Действия, предусмотренные частью третьей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не применяется, – </w:t>
      </w:r>
    </w:p>
    <w:bookmarkEnd w:id="471"/>
    <w:p>
      <w:pPr>
        <w:spacing w:after="0"/>
        <w:ind w:left="0"/>
        <w:jc w:val="both"/>
      </w:pPr>
      <w:r>
        <w:rPr>
          <w:rFonts w:ascii="Times New Roman"/>
          <w:b w:val="false"/>
          <w:i w:val="false"/>
          <w:color w:val="000000"/>
          <w:sz w:val="28"/>
        </w:rPr>
        <w:t>
      влекут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336-1. Нарушение запрета курения в отдельных общественных местах </w:t>
      </w:r>
    </w:p>
    <w:p>
      <w:pPr>
        <w:spacing w:after="0"/>
        <w:ind w:left="0"/>
        <w:jc w:val="both"/>
      </w:pPr>
      <w:r>
        <w:rPr>
          <w:rFonts w:ascii="Times New Roman"/>
          <w:b w:val="false"/>
          <w:i w:val="false"/>
          <w:color w:val="000000"/>
          <w:sz w:val="28"/>
        </w:rPr>
        <w:t xml:space="preserve">
      1. Курение в отдельных общественных местах, в которых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установлен запрет на курение, - </w:t>
      </w:r>
    </w:p>
    <w:p>
      <w:pPr>
        <w:spacing w:after="0"/>
        <w:ind w:left="0"/>
        <w:jc w:val="both"/>
      </w:pPr>
      <w:r>
        <w:rPr>
          <w:rFonts w:ascii="Times New Roman"/>
          <w:b w:val="false"/>
          <w:i w:val="false"/>
          <w:color w:val="000000"/>
          <w:sz w:val="28"/>
        </w:rPr>
        <w:t xml:space="preserve">
      влечет штраф в размере одного месячного расчетного показателя.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от двух до пяти месячных расчетных показателей. </w:t>
      </w:r>
    </w:p>
    <w:p>
      <w:pPr>
        <w:spacing w:after="0"/>
        <w:ind w:left="0"/>
        <w:jc w:val="both"/>
      </w:pPr>
      <w:r>
        <w:rPr>
          <w:rFonts w:ascii="Times New Roman"/>
          <w:b w:val="false"/>
          <w:i w:val="false"/>
          <w:color w:val="000000"/>
          <w:sz w:val="28"/>
        </w:rPr>
        <w:t xml:space="preserve">
      3. Нарушение работодателем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предусматривающего выделение специальных мест для курения, а также непринятие мер к курящим в не определенных для этого специальных местах - </w:t>
      </w:r>
    </w:p>
    <w:p>
      <w:pPr>
        <w:spacing w:after="0"/>
        <w:ind w:left="0"/>
        <w:jc w:val="both"/>
      </w:pPr>
      <w:r>
        <w:rPr>
          <w:rFonts w:ascii="Times New Roman"/>
          <w:b w:val="false"/>
          <w:i w:val="false"/>
          <w:color w:val="000000"/>
          <w:sz w:val="28"/>
        </w:rPr>
        <w:t xml:space="preserve">
      влекут штраф на должностное лицо в размере до десяти, на юридических лиц - в размере до сорока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336-1 -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статья с изменениями, внесенными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336-2. Немедицинское потребление наркотических средств, психотропных веществ и прекурсоров в общественных местах</w:t>
      </w:r>
    </w:p>
    <w:bookmarkStart w:name="z1361" w:id="472"/>
    <w:p>
      <w:pPr>
        <w:spacing w:after="0"/>
        <w:ind w:left="0"/>
        <w:jc w:val="both"/>
      </w:pPr>
      <w:r>
        <w:rPr>
          <w:rFonts w:ascii="Times New Roman"/>
          <w:b w:val="false"/>
          <w:i w:val="false"/>
          <w:color w:val="000000"/>
          <w:sz w:val="28"/>
        </w:rPr>
        <w:t>
      1. Немедицинское потребление наркотических средств, психотропных веществ и прекурсоров в общественных местах -</w:t>
      </w:r>
    </w:p>
    <w:bookmarkEnd w:id="47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362" w:id="473"/>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73"/>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363" w:id="474"/>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лицом, которое дважды в течение года подвергалось административному взысканию за немедицинское потребление наркотических средств, психотропных веществ и прекурсоров в общественных местах, -</w:t>
      </w:r>
    </w:p>
    <w:bookmarkEnd w:id="474"/>
    <w:p>
      <w:pPr>
        <w:spacing w:after="0"/>
        <w:ind w:left="0"/>
        <w:jc w:val="both"/>
      </w:pPr>
      <w:r>
        <w:rPr>
          <w:rFonts w:ascii="Times New Roman"/>
          <w:b w:val="false"/>
          <w:i w:val="false"/>
          <w:color w:val="000000"/>
          <w:sz w:val="28"/>
        </w:rPr>
        <w:t>
      влечет административный арест на пятнадцать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336-2 в соответствии с Законом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в редакции Закона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336-3. Нахождение несовершеннолетних в развлекательных заведениях в ночное время </w:t>
      </w:r>
    </w:p>
    <w:p>
      <w:pPr>
        <w:spacing w:after="0"/>
        <w:ind w:left="0"/>
        <w:jc w:val="both"/>
      </w:pPr>
      <w:r>
        <w:rPr>
          <w:rFonts w:ascii="Times New Roman"/>
          <w:b w:val="false"/>
          <w:i w:val="false"/>
          <w:color w:val="000000"/>
          <w:sz w:val="28"/>
        </w:rPr>
        <w:t xml:space="preserve">
      1. Нахождение несовершеннолетних в развлекательных заведениях в ночное время без сопровождения законных представителей (с 22 до 6 часов утра) - </w:t>
      </w:r>
    </w:p>
    <w:p>
      <w:pPr>
        <w:spacing w:after="0"/>
        <w:ind w:left="0"/>
        <w:jc w:val="both"/>
      </w:pPr>
      <w:r>
        <w:rPr>
          <w:rFonts w:ascii="Times New Roman"/>
          <w:b w:val="false"/>
          <w:i w:val="false"/>
          <w:color w:val="000000"/>
          <w:sz w:val="28"/>
        </w:rPr>
        <w:t xml:space="preserve">
      влечет предупреждение на законных представителей.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законных представителей в размере от пяти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22 дополнена статьей 336-3 в соответствии с Законом РК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336-4. Нахождение несовершеннолетних без сопровождения законных представителей вне жилища</w:t>
      </w:r>
    </w:p>
    <w:bookmarkStart w:name="z1365" w:id="475"/>
    <w:p>
      <w:pPr>
        <w:spacing w:after="0"/>
        <w:ind w:left="0"/>
        <w:jc w:val="both"/>
      </w:pPr>
      <w:r>
        <w:rPr>
          <w:rFonts w:ascii="Times New Roman"/>
          <w:b w:val="false"/>
          <w:i w:val="false"/>
          <w:color w:val="000000"/>
          <w:sz w:val="28"/>
        </w:rPr>
        <w:t>
      1. Нахождение несовершеннолетних без сопровождения законных представителей вне жилища с 23 до 6 часов утра -</w:t>
      </w:r>
    </w:p>
    <w:bookmarkEnd w:id="475"/>
    <w:p>
      <w:pPr>
        <w:spacing w:after="0"/>
        <w:ind w:left="0"/>
        <w:jc w:val="both"/>
      </w:pPr>
      <w:r>
        <w:rPr>
          <w:rFonts w:ascii="Times New Roman"/>
          <w:b w:val="false"/>
          <w:i w:val="false"/>
          <w:color w:val="000000"/>
          <w:sz w:val="28"/>
        </w:rPr>
        <w:t>
      влечет предупреждение законных представителей.</w:t>
      </w:r>
    </w:p>
    <w:bookmarkStart w:name="z1366" w:id="476"/>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476"/>
    <w:p>
      <w:pPr>
        <w:spacing w:after="0"/>
        <w:ind w:left="0"/>
        <w:jc w:val="both"/>
      </w:pPr>
      <w:r>
        <w:rPr>
          <w:rFonts w:ascii="Times New Roman"/>
          <w:b w:val="false"/>
          <w:i w:val="false"/>
          <w:color w:val="000000"/>
          <w:sz w:val="28"/>
        </w:rPr>
        <w:t>
      влечет штраф на законных представителей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336-4 в соответствии с Законом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337. Появление несовершеннолетних в пьяном виде в общественных местах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338. Азартные игры </w:t>
      </w:r>
    </w:p>
    <w:p>
      <w:pPr>
        <w:spacing w:after="0"/>
        <w:ind w:left="0"/>
        <w:jc w:val="both"/>
      </w:pPr>
      <w:r>
        <w:rPr>
          <w:rFonts w:ascii="Times New Roman"/>
          <w:b w:val="false"/>
          <w:i w:val="false"/>
          <w:color w:val="000000"/>
          <w:sz w:val="28"/>
        </w:rPr>
        <w:t xml:space="preserve">
      1. Участие в </w:t>
      </w:r>
      <w:r>
        <w:rPr>
          <w:rFonts w:ascii="Times New Roman"/>
          <w:b w:val="false"/>
          <w:i w:val="false"/>
          <w:color w:val="000000"/>
          <w:sz w:val="28"/>
        </w:rPr>
        <w:t xml:space="preserve">азартных играх </w:t>
      </w:r>
      <w:r>
        <w:rPr>
          <w:rFonts w:ascii="Times New Roman"/>
          <w:b w:val="false"/>
          <w:i w:val="false"/>
          <w:color w:val="000000"/>
          <w:sz w:val="28"/>
        </w:rPr>
        <w:t xml:space="preserve">(на деньги, вещи и иные ценности) в неотведенных для этого местах, а равно принятие ставок на спортивные и иные состязания лицами, не имеющими на то специального разрешения, - </w:t>
      </w:r>
    </w:p>
    <w:p>
      <w:pPr>
        <w:spacing w:after="0"/>
        <w:ind w:left="0"/>
        <w:jc w:val="both"/>
      </w:pPr>
      <w:r>
        <w:rPr>
          <w:rFonts w:ascii="Times New Roman"/>
          <w:b w:val="false"/>
          <w:i w:val="false"/>
          <w:color w:val="000000"/>
          <w:sz w:val="28"/>
        </w:rPr>
        <w:t xml:space="preserve">
      влекут штраф в размере двухсот месячных расчетных показателей или административный арест на срок до десяти суток с конфискацией игральных принадлежностей, денег, вещей и иных ценностей. </w:t>
      </w:r>
    </w:p>
    <w:p>
      <w:pPr>
        <w:spacing w:after="0"/>
        <w:ind w:left="0"/>
        <w:jc w:val="both"/>
      </w:pPr>
      <w:r>
        <w:rPr>
          <w:rFonts w:ascii="Times New Roman"/>
          <w:b w:val="false"/>
          <w:i w:val="false"/>
          <w:color w:val="000000"/>
          <w:sz w:val="28"/>
        </w:rPr>
        <w:t xml:space="preserve">
      2. Вовлечение и допуск граждан Республики Казахстан в возрасте до двадцати одного года в занятия азартными играми и (или) пари на деньги, вещи и иные ценности - </w:t>
      </w:r>
    </w:p>
    <w:p>
      <w:pPr>
        <w:spacing w:after="0"/>
        <w:ind w:left="0"/>
        <w:jc w:val="both"/>
      </w:pPr>
      <w:r>
        <w:rPr>
          <w:rFonts w:ascii="Times New Roman"/>
          <w:b w:val="false"/>
          <w:i w:val="false"/>
          <w:color w:val="000000"/>
          <w:sz w:val="28"/>
        </w:rPr>
        <w:t>
      влекут штраф в размере трехсот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с изменениями, внесенными Законом РК от 12 января 2007 года N  </w:t>
      </w:r>
      <w:r>
        <w:rPr>
          <w:rFonts w:ascii="Times New Roman"/>
          <w:b w:val="false"/>
          <w:i w:val="false"/>
          <w:color w:val="000000"/>
          <w:sz w:val="28"/>
        </w:rPr>
        <w:t xml:space="preserve">220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статье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338-1. Нарушение законодательства Республики Казахстан об игорном бизнесе </w:t>
      </w:r>
    </w:p>
    <w:p>
      <w:pPr>
        <w:spacing w:after="0"/>
        <w:ind w:left="0"/>
        <w:jc w:val="both"/>
      </w:pPr>
      <w:r>
        <w:rPr>
          <w:rFonts w:ascii="Times New Roman"/>
          <w:b w:val="false"/>
          <w:i w:val="false"/>
          <w:color w:val="000000"/>
          <w:sz w:val="28"/>
        </w:rPr>
        <w:t xml:space="preserve">
      1. Несоблюдение требования о расположении игорных заведений, касс тотализатора или букмекерской конторы в зданиях нежилого фонда и их размещение в зданиях промышленных предприятий и их комплексов и других производственных, коммунальных и складских объектах, культовых зданиях (сооружениях), зданиях государственных органов и учреждений, организаций образования, здравоохранения, культуры, аэропортов, вокзалов, на станциях и остановках всех видов общественного транспорта городского и пригородного сообщения - </w:t>
      </w:r>
    </w:p>
    <w:p>
      <w:pPr>
        <w:spacing w:after="0"/>
        <w:ind w:left="0"/>
        <w:jc w:val="both"/>
      </w:pPr>
      <w:r>
        <w:rPr>
          <w:rFonts w:ascii="Times New Roman"/>
          <w:b w:val="false"/>
          <w:i w:val="false"/>
          <w:color w:val="000000"/>
          <w:sz w:val="28"/>
        </w:rPr>
        <w:t xml:space="preserve">
      влекут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 . </w:t>
      </w:r>
    </w:p>
    <w:p>
      <w:pPr>
        <w:spacing w:after="0"/>
        <w:ind w:left="0"/>
        <w:jc w:val="both"/>
      </w:pPr>
      <w:r>
        <w:rPr>
          <w:rFonts w:ascii="Times New Roman"/>
          <w:b w:val="false"/>
          <w:i w:val="false"/>
          <w:color w:val="000000"/>
          <w:sz w:val="28"/>
        </w:rPr>
        <w:t xml:space="preserve">
      2. Организация и проведение азартных игр вне мест,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об игорном бизнесе, либо осуществление деятельности в сфере игорного бизнеса без лицензии, -</w:t>
      </w:r>
    </w:p>
    <w:p>
      <w:pPr>
        <w:spacing w:after="0"/>
        <w:ind w:left="0"/>
        <w:jc w:val="both"/>
      </w:pPr>
      <w:r>
        <w:rPr>
          <w:rFonts w:ascii="Times New Roman"/>
          <w:b w:val="false"/>
          <w:i w:val="false"/>
          <w:color w:val="000000"/>
          <w:sz w:val="28"/>
        </w:rPr>
        <w:t xml:space="preserve">
      влекут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конфискацией игорного оборудования независимо от принадлежности, легитимационных знаков, денег и иных доходов, полученных вследствие совершения административного правонарушения. </w:t>
      </w:r>
    </w:p>
    <w:p>
      <w:pPr>
        <w:spacing w:after="0"/>
        <w:ind w:left="0"/>
        <w:jc w:val="both"/>
      </w:pPr>
      <w:r>
        <w:rPr>
          <w:rFonts w:ascii="Times New Roman"/>
          <w:b w:val="false"/>
          <w:i w:val="false"/>
          <w:color w:val="000000"/>
          <w:sz w:val="28"/>
        </w:rPr>
        <w:t xml:space="preserve">
      3. Несоблюдение </w:t>
      </w:r>
      <w:r>
        <w:rPr>
          <w:rFonts w:ascii="Times New Roman"/>
          <w:b w:val="false"/>
          <w:i w:val="false"/>
          <w:color w:val="000000"/>
          <w:sz w:val="28"/>
        </w:rPr>
        <w:t xml:space="preserve">требований </w:t>
      </w:r>
      <w:r>
        <w:rPr>
          <w:rFonts w:ascii="Times New Roman"/>
          <w:b w:val="false"/>
          <w:i w:val="false"/>
          <w:color w:val="000000"/>
          <w:sz w:val="28"/>
        </w:rPr>
        <w:t xml:space="preserve">по проценту выигрыша, технологически заложенного в игровой автомат, - </w:t>
      </w:r>
    </w:p>
    <w:p>
      <w:pPr>
        <w:spacing w:after="0"/>
        <w:ind w:left="0"/>
        <w:jc w:val="both"/>
      </w:pPr>
      <w:r>
        <w:rPr>
          <w:rFonts w:ascii="Times New Roman"/>
          <w:b w:val="false"/>
          <w:i w:val="false"/>
          <w:color w:val="000000"/>
          <w:sz w:val="28"/>
        </w:rPr>
        <w:t xml:space="preserve">
      влечет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конфискацией доходов, полученных вследствие совершения административного правонарушения, и приостановлением действия лицензии либо без такового . </w:t>
      </w:r>
    </w:p>
    <w:p>
      <w:pPr>
        <w:spacing w:after="0"/>
        <w:ind w:left="0"/>
        <w:jc w:val="both"/>
      </w:pPr>
      <w:r>
        <w:rPr>
          <w:rFonts w:ascii="Times New Roman"/>
          <w:b w:val="false"/>
          <w:i w:val="false"/>
          <w:color w:val="000000"/>
          <w:sz w:val="28"/>
        </w:rPr>
        <w:t xml:space="preserve">
      4. Невыполнение организатором игорного бизнеса условий по формированию, обеспечению размещения обязательных резервов и их использованию в порядке и на условиях, определяемых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 . </w:t>
      </w:r>
    </w:p>
    <w:p>
      <w:pPr>
        <w:spacing w:after="0"/>
        <w:ind w:left="0"/>
        <w:jc w:val="both"/>
      </w:pPr>
      <w:r>
        <w:rPr>
          <w:rFonts w:ascii="Times New Roman"/>
          <w:b w:val="false"/>
          <w:i w:val="false"/>
          <w:color w:val="000000"/>
          <w:sz w:val="28"/>
        </w:rPr>
        <w:t xml:space="preserve">
      5. Монтаж игровых автоматов или их частей в стены, оконные и дверные проемы - </w:t>
      </w:r>
    </w:p>
    <w:p>
      <w:pPr>
        <w:spacing w:after="0"/>
        <w:ind w:left="0"/>
        <w:jc w:val="both"/>
      </w:pPr>
      <w:r>
        <w:rPr>
          <w:rFonts w:ascii="Times New Roman"/>
          <w:b w:val="false"/>
          <w:i w:val="false"/>
          <w:color w:val="000000"/>
          <w:sz w:val="28"/>
        </w:rPr>
        <w:t xml:space="preserve">
      влечет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 . </w:t>
      </w:r>
    </w:p>
    <w:p>
      <w:pPr>
        <w:spacing w:after="0"/>
        <w:ind w:left="0"/>
        <w:jc w:val="both"/>
      </w:pPr>
      <w:r>
        <w:rPr>
          <w:rFonts w:ascii="Times New Roman"/>
          <w:b w:val="false"/>
          <w:i w:val="false"/>
          <w:color w:val="000000"/>
          <w:sz w:val="28"/>
        </w:rPr>
        <w:t xml:space="preserve">
      6. Осуществление организатором игорного бизнеса не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видов деятельности в сфере игорного бизнеса, а также организация и проведение онлайн-казино на территории Республики Казахстан либо организация азартных игр и (или) пари, предусматривающих прием ставок в виде иного имущества, кроме денег - </w:t>
      </w:r>
    </w:p>
    <w:p>
      <w:pPr>
        <w:spacing w:after="0"/>
        <w:ind w:left="0"/>
        <w:jc w:val="both"/>
      </w:pPr>
      <w:r>
        <w:rPr>
          <w:rFonts w:ascii="Times New Roman"/>
          <w:b w:val="false"/>
          <w:i w:val="false"/>
          <w:color w:val="000000"/>
          <w:sz w:val="28"/>
        </w:rPr>
        <w:t xml:space="preserve">
      влекут штраф на физических лиц в размере ста,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конфискацией игорного оборудования, легитимационных знаков, денег и иных доходов, полученных вследствие совершения административного правонарушения . </w:t>
      </w:r>
    </w:p>
    <w:p>
      <w:pPr>
        <w:spacing w:after="0"/>
        <w:ind w:left="0"/>
        <w:jc w:val="both"/>
      </w:pPr>
      <w:r>
        <w:rPr>
          <w:rFonts w:ascii="Times New Roman"/>
          <w:b w:val="false"/>
          <w:i w:val="false"/>
          <w:color w:val="000000"/>
          <w:sz w:val="28"/>
        </w:rPr>
        <w:t xml:space="preserve">
      7. Несоблюдение организатором игорного бизнеса требований по оборудованию касс и игровых мест игорных заведений видеозаписывающими системами либо нарушение сроков хранения записанной информации или условий фиксации - </w:t>
      </w:r>
    </w:p>
    <w:p>
      <w:pPr>
        <w:spacing w:after="0"/>
        <w:ind w:left="0"/>
        <w:jc w:val="both"/>
      </w:pPr>
      <w:r>
        <w:rPr>
          <w:rFonts w:ascii="Times New Roman"/>
          <w:b w:val="false"/>
          <w:i w:val="false"/>
          <w:color w:val="000000"/>
          <w:sz w:val="28"/>
        </w:rPr>
        <w:t xml:space="preserve">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 . </w:t>
      </w:r>
    </w:p>
    <w:p>
      <w:pPr>
        <w:spacing w:after="0"/>
        <w:ind w:left="0"/>
        <w:jc w:val="both"/>
      </w:pPr>
      <w:r>
        <w:rPr>
          <w:rFonts w:ascii="Times New Roman"/>
          <w:b w:val="false"/>
          <w:i w:val="false"/>
          <w:color w:val="000000"/>
          <w:sz w:val="28"/>
        </w:rPr>
        <w:t xml:space="preserve">
      8. Несоблюдение требований по установлению в одном казино не менее двадцати игровых столов, в зале игровых автоматов не менее пятидесяти игровых автоматов - </w:t>
      </w:r>
    </w:p>
    <w:p>
      <w:pPr>
        <w:spacing w:after="0"/>
        <w:ind w:left="0"/>
        <w:jc w:val="both"/>
      </w:pPr>
      <w:r>
        <w:rPr>
          <w:rFonts w:ascii="Times New Roman"/>
          <w:b w:val="false"/>
          <w:i w:val="false"/>
          <w:color w:val="000000"/>
          <w:sz w:val="28"/>
        </w:rPr>
        <w:t xml:space="preserve">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 . </w:t>
      </w:r>
    </w:p>
    <w:p>
      <w:pPr>
        <w:spacing w:after="0"/>
        <w:ind w:left="0"/>
        <w:jc w:val="both"/>
      </w:pPr>
      <w:r>
        <w:rPr>
          <w:rFonts w:ascii="Times New Roman"/>
          <w:b w:val="false"/>
          <w:i w:val="false"/>
          <w:color w:val="000000"/>
          <w:sz w:val="28"/>
        </w:rPr>
        <w:t xml:space="preserve">
      9. Использование организатором игорного бизнеса игровых автоматов с нарушением требований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 техническом регулировании - </w:t>
      </w:r>
    </w:p>
    <w:p>
      <w:pPr>
        <w:spacing w:after="0"/>
        <w:ind w:left="0"/>
        <w:jc w:val="both"/>
      </w:pPr>
      <w:r>
        <w:rPr>
          <w:rFonts w:ascii="Times New Roman"/>
          <w:b w:val="false"/>
          <w:i w:val="false"/>
          <w:color w:val="000000"/>
          <w:sz w:val="28"/>
        </w:rPr>
        <w:t xml:space="preserve">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в размере трехсот, на юридических лиц, являющихся субъектами крупного предпринимательства, в размере одной тысячи месячных расчетных показателей с приостановлением действия лицензии . </w:t>
      </w:r>
    </w:p>
    <w:p>
      <w:pPr>
        <w:spacing w:after="0"/>
        <w:ind w:left="0"/>
        <w:jc w:val="both"/>
      </w:pPr>
      <w:r>
        <w:rPr>
          <w:rFonts w:ascii="Times New Roman"/>
          <w:b w:val="false"/>
          <w:i w:val="false"/>
          <w:color w:val="000000"/>
          <w:sz w:val="28"/>
        </w:rPr>
        <w:t xml:space="preserve">
      9-1. Неисполнение обязанности по осуществлению и обеспечению посредством аппаратно-программного комплекса и игорного оборудования приема, единого учета общей суммы сделанных ставок, обработки ставок участников пари и выплаты выигрыша либо неисполнение обязанности установить игорное оборудование, позволяющее участникам пари наблюдать развитие и исход события, на результат которого ими были сделаны ставки, - </w:t>
      </w:r>
    </w:p>
    <w:p>
      <w:pPr>
        <w:spacing w:after="0"/>
        <w:ind w:left="0"/>
        <w:jc w:val="both"/>
      </w:pPr>
      <w:r>
        <w:rPr>
          <w:rFonts w:ascii="Times New Roman"/>
          <w:b w:val="false"/>
          <w:i w:val="false"/>
          <w:color w:val="000000"/>
          <w:sz w:val="28"/>
        </w:rPr>
        <w:t xml:space="preserve">
      влечет штраф на должностных лиц в размере двухсот, на индивидуальных предпринимателей и юридических лиц, являющихся субъектами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 с приостановлением действия лицензии либо без такового. </w:t>
      </w:r>
    </w:p>
    <w:p>
      <w:pPr>
        <w:spacing w:after="0"/>
        <w:ind w:left="0"/>
        <w:jc w:val="both"/>
      </w:pPr>
      <w:r>
        <w:rPr>
          <w:rFonts w:ascii="Times New Roman"/>
          <w:b w:val="false"/>
          <w:i w:val="false"/>
          <w:color w:val="000000"/>
          <w:sz w:val="28"/>
        </w:rPr>
        <w:t xml:space="preserve">
      10. Совершение действий, предусмотренных частями первой, четвертой, пятой, седьмой, восьмой, девятой, 9-1 настоящей статьи,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в размере трехсот, на индивидуальных предпринимателей и юридических лиц, являющихся субъектами среднего предпринимательства, в размере четырехсот, на юридических лиц, являющихся субъектами крупного предпринимательства, в размере двух тысяч месячных расчетных показателей с лишением лицензии . </w:t>
      </w:r>
    </w:p>
    <w:p>
      <w:pPr>
        <w:spacing w:after="0"/>
        <w:ind w:left="0"/>
        <w:jc w:val="both"/>
      </w:pPr>
      <w:r>
        <w:rPr>
          <w:rFonts w:ascii="Times New Roman"/>
          <w:b w:val="false"/>
          <w:i w:val="false"/>
          <w:color w:val="000000"/>
          <w:sz w:val="28"/>
        </w:rPr>
        <w:t xml:space="preserve">
      11. Совершение действий, предусмотренных частями второй и шестой настоящей статьи,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 в размере трехсот, на индивидуальных предпринимателей и юридических лиц, являющихся субъектами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конфискацией игорного оборудования, легитимационных знаков, денег и иных доходов, полученных вследствие совершения административного правонарушения. </w:t>
      </w:r>
    </w:p>
    <w:p>
      <w:pPr>
        <w:spacing w:after="0"/>
        <w:ind w:left="0"/>
        <w:jc w:val="both"/>
      </w:pPr>
      <w:r>
        <w:rPr>
          <w:rFonts w:ascii="Times New Roman"/>
          <w:b w:val="false"/>
          <w:i w:val="false"/>
          <w:color w:val="000000"/>
          <w:sz w:val="28"/>
        </w:rPr>
        <w:t xml:space="preserve">
      12. Совершение действий, предусмотренных частью третьей настоящей статьи,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двухсот, на должностных лиц - в размере трехсот, на индивидуальных предпринимателей и юридических лиц, являющихся субъектами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конфискацией доходов, полученных вследствие совершения административного правонарушения, и лишением лицензии либо без такового.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338-1 в соответствии с Законом РК от 12.01.2007 N </w:t>
      </w:r>
      <w:r>
        <w:rPr>
          <w:rFonts w:ascii="Times New Roman"/>
          <w:b w:val="false"/>
          <w:i w:val="false"/>
          <w:color w:val="000000"/>
          <w:sz w:val="28"/>
        </w:rPr>
        <w:t xml:space="preserve">220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с изменениями, внесенными законами РК от 04.05.2009 N </w:t>
      </w:r>
      <w:r>
        <w:rPr>
          <w:rFonts w:ascii="Times New Roman"/>
          <w:b w:val="false"/>
          <w:i w:val="false"/>
          <w:color w:val="000000"/>
          <w:sz w:val="28"/>
        </w:rPr>
        <w:t xml:space="preserve">157-IV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339. Рекламирование продукции эротического содержания </w:t>
      </w:r>
    </w:p>
    <w:p>
      <w:pPr>
        <w:spacing w:after="0"/>
        <w:ind w:left="0"/>
        <w:jc w:val="both"/>
      </w:pPr>
      <w:r>
        <w:rPr>
          <w:rFonts w:ascii="Times New Roman"/>
          <w:b w:val="false"/>
          <w:i w:val="false"/>
          <w:color w:val="000000"/>
          <w:sz w:val="28"/>
        </w:rPr>
        <w:t xml:space="preserve">
      Продажа, распространение или рекламирование продукции эротического содержания в неотведенных для этих целей местах - </w:t>
      </w:r>
    </w:p>
    <w:p>
      <w:pPr>
        <w:spacing w:after="0"/>
        <w:ind w:left="0"/>
        <w:jc w:val="both"/>
      </w:pPr>
      <w:r>
        <w:rPr>
          <w:rFonts w:ascii="Times New Roman"/>
          <w:b w:val="false"/>
          <w:i w:val="false"/>
          <w:color w:val="000000"/>
          <w:sz w:val="28"/>
        </w:rPr>
        <w:t xml:space="preserve">
      влекут штраф в размере до двадцати месячных расчетных показателей с конфискацией продукции эротического содержания. </w:t>
      </w:r>
    </w:p>
    <w:p>
      <w:pPr>
        <w:spacing w:after="0"/>
        <w:ind w:left="0"/>
        <w:jc w:val="both"/>
      </w:pPr>
      <w:r>
        <w:rPr>
          <w:rFonts w:ascii="Times New Roman"/>
          <w:b/>
          <w:i w:val="false"/>
          <w:color w:val="000000"/>
          <w:sz w:val="28"/>
        </w:rPr>
        <w:t xml:space="preserve">Статья 340. Нарушение правил охраны и использования памятников истории и культуры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 xml:space="preserve">правил </w:t>
      </w:r>
      <w:r>
        <w:rPr>
          <w:rFonts w:ascii="Times New Roman"/>
          <w:b w:val="false"/>
          <w:i w:val="false"/>
          <w:color w:val="000000"/>
          <w:sz w:val="28"/>
        </w:rPr>
        <w:t xml:space="preserve">охраны и использования памятников истории и культуры, охраняемых государством, - </w:t>
      </w:r>
    </w:p>
    <w:p>
      <w:pPr>
        <w:spacing w:after="0"/>
        <w:ind w:left="0"/>
        <w:jc w:val="both"/>
      </w:pPr>
      <w:r>
        <w:rPr>
          <w:rFonts w:ascii="Times New Roman"/>
          <w:b w:val="false"/>
          <w:i w:val="false"/>
          <w:color w:val="000000"/>
          <w:sz w:val="28"/>
        </w:rPr>
        <w:t xml:space="preserve">
      влечет штраф на физических лиц в размере до пяти, на должностных лиц -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340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341. Надругательство над памятниками истории и культуры или природным объектом </w:t>
      </w:r>
    </w:p>
    <w:p>
      <w:pPr>
        <w:spacing w:after="0"/>
        <w:ind w:left="0"/>
        <w:jc w:val="both"/>
      </w:pPr>
      <w:r>
        <w:rPr>
          <w:rFonts w:ascii="Times New Roman"/>
          <w:b w:val="false"/>
          <w:i w:val="false"/>
          <w:color w:val="000000"/>
          <w:sz w:val="28"/>
        </w:rPr>
        <w:t xml:space="preserve">
      1. Надругательство над памятниками истории и культуры или природными объектами, охраняемыми государством, если это действие не имеет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 Те же действия, а также надругательство над местами захоронения людей, совершенные несовершеннолетними в возрасте до шестнадцати лет, - </w:t>
      </w:r>
    </w:p>
    <w:p>
      <w:pPr>
        <w:spacing w:after="0"/>
        <w:ind w:left="0"/>
        <w:jc w:val="both"/>
      </w:pPr>
      <w:r>
        <w:rPr>
          <w:rFonts w:ascii="Times New Roman"/>
          <w:b w:val="false"/>
          <w:i w:val="false"/>
          <w:color w:val="000000"/>
          <w:sz w:val="28"/>
        </w:rPr>
        <w:t xml:space="preserve">
      влекут штраф на родителей или лиц, их заменяющих, в размере до десяти месячных расчетных показателей. </w:t>
      </w:r>
    </w:p>
    <w:p>
      <w:pPr>
        <w:spacing w:after="0"/>
        <w:ind w:left="0"/>
        <w:jc w:val="both"/>
      </w:pPr>
      <w:r>
        <w:rPr>
          <w:rFonts w:ascii="Times New Roman"/>
          <w:b/>
          <w:i w:val="false"/>
          <w:color w:val="000000"/>
          <w:sz w:val="28"/>
        </w:rPr>
        <w:t>Статья 341-1. Предоставление помещений заведомо для занятия проституцией или сводничества</w:t>
      </w:r>
    </w:p>
    <w:bookmarkStart w:name="z1720" w:id="477"/>
    <w:p>
      <w:pPr>
        <w:spacing w:after="0"/>
        <w:ind w:left="0"/>
        <w:jc w:val="both"/>
      </w:pPr>
      <w:r>
        <w:rPr>
          <w:rFonts w:ascii="Times New Roman"/>
          <w:b w:val="false"/>
          <w:i w:val="false"/>
          <w:color w:val="000000"/>
          <w:sz w:val="28"/>
        </w:rPr>
        <w:t>
      1. Предоставление помещений заведомо для занятия проституцией или сводничества –</w:t>
      </w:r>
    </w:p>
    <w:bookmarkEnd w:id="477"/>
    <w:p>
      <w:pPr>
        <w:spacing w:after="0"/>
        <w:ind w:left="0"/>
        <w:jc w:val="both"/>
      </w:pPr>
      <w:r>
        <w:rPr>
          <w:rFonts w:ascii="Times New Roman"/>
          <w:b w:val="false"/>
          <w:i w:val="false"/>
          <w:color w:val="000000"/>
          <w:sz w:val="28"/>
        </w:rPr>
        <w:t>
      влечет штраф на физических лиц в размере ста, на должностных лиц – в размере двухсот, на индивидуальных предпринимателей, юридических лиц, являющихся субъектами малого или среднего предпринимательства, – в размере трехсот, на юридических лиц, являющихся субъектами крупного предпринимательства, – в размере одной тысячи месячных расчетных показателей с приостановлением их деятельности или отдельных видов деятельности на шесть месяцев.</w:t>
      </w:r>
    </w:p>
    <w:bookmarkStart w:name="z1721" w:id="478"/>
    <w:p>
      <w:pPr>
        <w:spacing w:after="0"/>
        <w:ind w:left="0"/>
        <w:jc w:val="both"/>
      </w:pPr>
      <w:r>
        <w:rPr>
          <w:rFonts w:ascii="Times New Roman"/>
          <w:b w:val="false"/>
          <w:i w:val="false"/>
          <w:color w:val="000000"/>
          <w:sz w:val="28"/>
        </w:rPr>
        <w:t xml:space="preserve">
      2. То же действие, совершенное повторно в течение года после наложения административного взыскания, – </w:t>
      </w:r>
    </w:p>
    <w:bookmarkEnd w:id="478"/>
    <w:p>
      <w:pPr>
        <w:spacing w:after="0"/>
        <w:ind w:left="0"/>
        <w:jc w:val="both"/>
      </w:pPr>
      <w:r>
        <w:rPr>
          <w:rFonts w:ascii="Times New Roman"/>
          <w:b w:val="false"/>
          <w:i w:val="false"/>
          <w:color w:val="000000"/>
          <w:sz w:val="28"/>
        </w:rPr>
        <w:t>
      влечет штраф на физических лиц в размере двухсот, на должностных лиц – в размере трехсот, на индивидуальных предпринимателей, юридических лиц, являющихся субъектами малого или среднего предпринимательства, – в размере четырехсот, на юридических лиц, являющихся субъектами крупного предпринимательства, – в размере двух тысяч месячных расчетных показателей с запрещением их деятельности или отдельных видов деятельности на срок до трех лет с конфискацией доходов, полученных вследствие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341-1 в соответствии с Законом  РК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6" w:id="479"/>
    <w:p>
      <w:pPr>
        <w:spacing w:after="0"/>
        <w:ind w:left="0"/>
        <w:jc w:val="left"/>
      </w:pPr>
      <w:r>
        <w:rPr>
          <w:rFonts w:ascii="Times New Roman"/>
          <w:b/>
          <w:i w:val="false"/>
          <w:color w:val="000000"/>
        </w:rPr>
        <w:t xml:space="preserve"> Глава 23. Административные правонарушения в</w:t>
      </w:r>
      <w:r>
        <w:br/>
      </w:r>
      <w:r>
        <w:rPr>
          <w:rFonts w:ascii="Times New Roman"/>
          <w:b/>
          <w:i w:val="false"/>
          <w:color w:val="000000"/>
        </w:rPr>
        <w:t>области печати и информации</w:t>
      </w:r>
    </w:p>
    <w:bookmarkEnd w:id="479"/>
    <w:p>
      <w:pPr>
        <w:spacing w:after="0"/>
        <w:ind w:left="0"/>
        <w:jc w:val="both"/>
      </w:pPr>
      <w:r>
        <w:rPr>
          <w:rFonts w:ascii="Times New Roman"/>
          <w:b/>
          <w:i w:val="false"/>
          <w:color w:val="000000"/>
          <w:sz w:val="28"/>
        </w:rPr>
        <w:t xml:space="preserve">Статья 342. Нарушение законодательства Республики Казахстан о средствах массовой информации </w:t>
      </w:r>
    </w:p>
    <w:p>
      <w:pPr>
        <w:spacing w:after="0"/>
        <w:ind w:left="0"/>
        <w:jc w:val="both"/>
      </w:pPr>
      <w:r>
        <w:rPr>
          <w:rFonts w:ascii="Times New Roman"/>
          <w:b w:val="false"/>
          <w:i w:val="false"/>
          <w:color w:val="000000"/>
          <w:sz w:val="28"/>
        </w:rPr>
        <w:t xml:space="preserve">
      1. Распространение продукции средства массовой информации, а также сообщений и материалов информационного агентства без постановки на </w:t>
      </w:r>
      <w:r>
        <w:rPr>
          <w:rFonts w:ascii="Times New Roman"/>
          <w:b w:val="false"/>
          <w:i w:val="false"/>
          <w:color w:val="000000"/>
          <w:sz w:val="28"/>
        </w:rPr>
        <w:t xml:space="preserve">учет </w:t>
      </w:r>
      <w:r>
        <w:rPr>
          <w:rFonts w:ascii="Times New Roman"/>
          <w:b w:val="false"/>
          <w:i w:val="false"/>
          <w:color w:val="000000"/>
          <w:sz w:val="28"/>
        </w:rPr>
        <w:t xml:space="preserve">либо после вынесения решения о приостановлении, прекращении их выпуска (выхода в эфир) или признании свидетельства о постановке на учет утратившим силу - </w:t>
      </w:r>
    </w:p>
    <w:p>
      <w:pPr>
        <w:spacing w:after="0"/>
        <w:ind w:left="0"/>
        <w:jc w:val="both"/>
      </w:pPr>
      <w:r>
        <w:rPr>
          <w:rFonts w:ascii="Times New Roman"/>
          <w:b w:val="false"/>
          <w:i w:val="false"/>
          <w:color w:val="000000"/>
          <w:sz w:val="28"/>
        </w:rPr>
        <w:t xml:space="preserve">
      влечет штраф на должностных лиц в размере от пяти до десяти, на собственников средств массовой информации,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предпринимательства, - в размере от двухсот до трехсот месячных расчетных показателей с конфискацией продукции средства массовой информации. </w:t>
      </w:r>
    </w:p>
    <w:p>
      <w:pPr>
        <w:spacing w:after="0"/>
        <w:ind w:left="0"/>
        <w:jc w:val="both"/>
      </w:pPr>
      <w:r>
        <w:rPr>
          <w:rFonts w:ascii="Times New Roman"/>
          <w:b w:val="false"/>
          <w:i w:val="false"/>
          <w:color w:val="000000"/>
          <w:sz w:val="28"/>
        </w:rPr>
        <w:t xml:space="preserve">
      2. Распространение передач по телерадиовещательным каналам на государственном языке по времени менее суммарного объема передач на других языках - </w:t>
      </w:r>
    </w:p>
    <w:p>
      <w:pPr>
        <w:spacing w:after="0"/>
        <w:ind w:left="0"/>
        <w:jc w:val="both"/>
      </w:pPr>
      <w:r>
        <w:rPr>
          <w:rFonts w:ascii="Times New Roman"/>
          <w:b w:val="false"/>
          <w:i w:val="false"/>
          <w:color w:val="000000"/>
          <w:sz w:val="28"/>
        </w:rPr>
        <w:t xml:space="preserve">
      влечет штраф на должностных лиц в размере от пяти до десяти, на собственников средств массовой информации, юридических лиц, являющихся субъектами малого или среднего предпринимательства, - в размере от десяти до пятидесяти, на юридических лиц, являющихся субъектами крупного предпринимательства, - в размере от двухсот до трехсот месячных расчетных показателей с конфискацией печатной или иной продукции и приостановлением выпуска (выхода в эфир) средства массовой информации на срок до трех месяцев. </w:t>
      </w:r>
    </w:p>
    <w:p>
      <w:pPr>
        <w:spacing w:after="0"/>
        <w:ind w:left="0"/>
        <w:jc w:val="both"/>
      </w:pPr>
      <w:r>
        <w:rPr>
          <w:rFonts w:ascii="Times New Roman"/>
          <w:b w:val="false"/>
          <w:i w:val="false"/>
          <w:color w:val="000000"/>
          <w:sz w:val="28"/>
        </w:rPr>
        <w:t xml:space="preserve">
      3. Действие, предусмотренное частью второй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должностных лиц в размере от двадцати до пятидесяти, на собственников средств массовой информации, юридических лиц, являющихся субъектами малого или среднего предпринимательства, - в размере от ста пятидесяти до двухсот пятидесяти, на юридических лиц, являющихся субъектами крупного предпринимательства, - в размере от пятисот до тысячи месячных расчетных показателей с лишением лицензии на деятельность по организации телевизионного и (или) радиовещания и запрещением выпуска (выхода в эфир) средства массовой информации. </w:t>
      </w:r>
    </w:p>
    <w:p>
      <w:pPr>
        <w:spacing w:after="0"/>
        <w:ind w:left="0"/>
        <w:jc w:val="both"/>
      </w:pPr>
      <w:r>
        <w:rPr>
          <w:rFonts w:ascii="Times New Roman"/>
          <w:b w:val="false"/>
          <w:i w:val="false"/>
          <w:color w:val="000000"/>
          <w:sz w:val="28"/>
        </w:rPr>
        <w:t xml:space="preserve">
      4. Производство, изготовление, тиражирование и (или) распространение продукции средства массовой информации, а также сообщений и материалов информационного агентства без переучета в случаях смены собственника либо его организационно-правовой формы, наименования, а также названия средства массовой информации, изменения языка издания либо вещания, территории распространения, основной тематической направленности, периодичности выпуска - </w:t>
      </w:r>
    </w:p>
    <w:p>
      <w:pPr>
        <w:spacing w:after="0"/>
        <w:ind w:left="0"/>
        <w:jc w:val="both"/>
      </w:pPr>
      <w:r>
        <w:rPr>
          <w:rFonts w:ascii="Times New Roman"/>
          <w:b w:val="false"/>
          <w:i w:val="false"/>
          <w:color w:val="000000"/>
          <w:sz w:val="28"/>
        </w:rPr>
        <w:t xml:space="preserve">
      влекут штраф на должностных лиц в размере от двадцати до сорока, на собственников средств массовой информации,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предпринимательства, - в размере от восьмисот до тысячи месячных расчетных показателей с приостановлением выпуска (выхода в эфир) средства массовой информации на срок до трех месяцев. </w:t>
      </w:r>
    </w:p>
    <w:p>
      <w:pPr>
        <w:spacing w:after="0"/>
        <w:ind w:left="0"/>
        <w:jc w:val="both"/>
      </w:pPr>
      <w:r>
        <w:rPr>
          <w:rFonts w:ascii="Times New Roman"/>
          <w:b w:val="false"/>
          <w:i w:val="false"/>
          <w:color w:val="000000"/>
          <w:sz w:val="28"/>
        </w:rPr>
        <w:t xml:space="preserve">
      5. Действия, предусмотренные частью четвертой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запрещение выпуска (выхода в эфир) средства массовой информации. </w:t>
      </w:r>
    </w:p>
    <w:p>
      <w:pPr>
        <w:spacing w:after="0"/>
        <w:ind w:left="0"/>
        <w:jc w:val="both"/>
      </w:pPr>
      <w:r>
        <w:rPr>
          <w:rFonts w:ascii="Times New Roman"/>
          <w:b w:val="false"/>
          <w:i w:val="false"/>
          <w:color w:val="000000"/>
          <w:sz w:val="28"/>
        </w:rPr>
        <w:t xml:space="preserve">
      6. Ретрансляция теле- и радиопрограмм иностранных средств массовой информации с нарушением установленного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порядка - </w:t>
      </w:r>
    </w:p>
    <w:p>
      <w:pPr>
        <w:spacing w:after="0"/>
        <w:ind w:left="0"/>
        <w:jc w:val="both"/>
      </w:pPr>
      <w:r>
        <w:rPr>
          <w:rFonts w:ascii="Times New Roman"/>
          <w:b w:val="false"/>
          <w:i w:val="false"/>
          <w:color w:val="000000"/>
          <w:sz w:val="28"/>
        </w:rPr>
        <w:t xml:space="preserve">
      влечет штраф на должностных лиц в размере от сорока до пятидесяти, на собственников средств массовой информации, юридических лиц - в размере от семидесяти до ста месячных расчетных показателей. </w:t>
      </w:r>
    </w:p>
    <w:p>
      <w:pPr>
        <w:spacing w:after="0"/>
        <w:ind w:left="0"/>
        <w:jc w:val="both"/>
      </w:pPr>
      <w:r>
        <w:rPr>
          <w:rFonts w:ascii="Times New Roman"/>
          <w:b w:val="false"/>
          <w:i w:val="false"/>
          <w:color w:val="000000"/>
          <w:sz w:val="28"/>
        </w:rPr>
        <w:t xml:space="preserve">
      7. Действие, предусмотренное частью шестой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должностных лиц в размере от семидесяти до ста, на собственников средств массовой информации, юридических лиц - в размере от ста пятидесяти до двухсот месячных расчетных показателей с приостановлением выпуска (выхода в эфир) средства массовой информации на срок до трех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342 в редакции Закона РК от 8 июля 2005 г.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ст.2); внесены изменения -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5 июля 2006 года N </w:t>
      </w:r>
      <w:r>
        <w:rPr>
          <w:rFonts w:ascii="Times New Roman"/>
          <w:b w:val="false"/>
          <w:i w:val="false"/>
          <w:color w:val="000000"/>
          <w:sz w:val="28"/>
        </w:rPr>
        <w:t xml:space="preserve">156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19 июня 2007 года </w:t>
      </w:r>
      <w:r>
        <w:rPr>
          <w:rFonts w:ascii="Times New Roman"/>
          <w:b w:val="false"/>
          <w:i w:val="false"/>
          <w:color w:val="000000"/>
          <w:sz w:val="28"/>
        </w:rPr>
        <w:t xml:space="preserve">N 264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Закона); от 06.02.2009 </w:t>
      </w:r>
      <w:r>
        <w:rPr>
          <w:rFonts w:ascii="Times New Roman"/>
          <w:b w:val="false"/>
          <w:i w:val="false"/>
          <w:color w:val="000000"/>
          <w:sz w:val="28"/>
        </w:rPr>
        <w:t xml:space="preserve">N 123-IV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342-1. Нарушение законодательства Республики Казахстан о телерадиовещании</w:t>
      </w:r>
    </w:p>
    <w:bookmarkStart w:name="z1541" w:id="480"/>
    <w:p>
      <w:pPr>
        <w:spacing w:after="0"/>
        <w:ind w:left="0"/>
        <w:jc w:val="both"/>
      </w:pPr>
      <w:r>
        <w:rPr>
          <w:rFonts w:ascii="Times New Roman"/>
          <w:b w:val="false"/>
          <w:i w:val="false"/>
          <w:color w:val="000000"/>
          <w:sz w:val="28"/>
        </w:rPr>
        <w:t>
      1. Нарушение законодательства Республики Казахстан о телерадиовещании теле-, радиокомпаниями, совершенное в виде:</w:t>
      </w:r>
    </w:p>
    <w:bookmarkEnd w:id="480"/>
    <w:p>
      <w:pPr>
        <w:spacing w:after="0"/>
        <w:ind w:left="0"/>
        <w:jc w:val="both"/>
      </w:pPr>
      <w:r>
        <w:rPr>
          <w:rFonts w:ascii="Times New Roman"/>
          <w:b w:val="false"/>
          <w:i w:val="false"/>
          <w:color w:val="000000"/>
          <w:sz w:val="28"/>
        </w:rPr>
        <w:t>
      распространения отечественными теле-, радиоканалами менее установленной нормы процентов отечественных теле-, радиопрограмм;</w:t>
      </w:r>
    </w:p>
    <w:p>
      <w:pPr>
        <w:spacing w:after="0"/>
        <w:ind w:left="0"/>
        <w:jc w:val="both"/>
      </w:pPr>
      <w:r>
        <w:rPr>
          <w:rFonts w:ascii="Times New Roman"/>
          <w:b w:val="false"/>
          <w:i w:val="false"/>
          <w:color w:val="000000"/>
          <w:sz w:val="28"/>
        </w:rPr>
        <w:t>
      распространения на телеканале телепрограмм новостного характера без обеспечения сурдопереводом или переводом в виде субтитров;</w:t>
      </w:r>
    </w:p>
    <w:p>
      <w:pPr>
        <w:spacing w:after="0"/>
        <w:ind w:left="0"/>
        <w:jc w:val="both"/>
      </w:pPr>
      <w:r>
        <w:rPr>
          <w:rFonts w:ascii="Times New Roman"/>
          <w:b w:val="false"/>
          <w:i w:val="false"/>
          <w:color w:val="000000"/>
          <w:sz w:val="28"/>
        </w:rPr>
        <w:t>
      распространения на телеканале дополнительной информации, превышающей пятнадцать процентов площади кадра, -</w:t>
      </w:r>
    </w:p>
    <w:p>
      <w:pPr>
        <w:spacing w:after="0"/>
        <w:ind w:left="0"/>
        <w:jc w:val="both"/>
      </w:pPr>
      <w:r>
        <w:rPr>
          <w:rFonts w:ascii="Times New Roman"/>
          <w:b w:val="false"/>
          <w:i w:val="false"/>
          <w:color w:val="000000"/>
          <w:sz w:val="28"/>
        </w:rPr>
        <w:t>
      влечет штраф на индивидуальных предпринимателей, должностных лиц - в размере от двадцати до пятидесяти, на юридических лиц, являющихся субъектами малого или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предпринимательства, - в размере от двухсот до трехсот месячных расчетных показателей.</w:t>
      </w:r>
    </w:p>
    <w:bookmarkStart w:name="z1542" w:id="481"/>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481"/>
    <w:p>
      <w:pPr>
        <w:spacing w:after="0"/>
        <w:ind w:left="0"/>
        <w:jc w:val="both"/>
      </w:pPr>
      <w:r>
        <w:rPr>
          <w:rFonts w:ascii="Times New Roman"/>
          <w:b w:val="false"/>
          <w:i w:val="false"/>
          <w:color w:val="000000"/>
          <w:sz w:val="28"/>
        </w:rPr>
        <w:t>
      влекут штраф на индивидуальных предпринимателей, должностных лиц - в размере от пятидесяти до ста, на юридических лиц, являющихся субъектами малого или среднего предпринимательства или некоммерческими организациями, - в размере от ста пятидесяти до двухсот, на юридических лиц, являющихся субъектами крупного предпринимательства, - в размере от трехсот до четырехсот месячных расчетных показателей.</w:t>
      </w:r>
    </w:p>
    <w:bookmarkStart w:name="z1543" w:id="482"/>
    <w:p>
      <w:pPr>
        <w:spacing w:after="0"/>
        <w:ind w:left="0"/>
        <w:jc w:val="both"/>
      </w:pPr>
      <w:r>
        <w:rPr>
          <w:rFonts w:ascii="Times New Roman"/>
          <w:b w:val="false"/>
          <w:i w:val="false"/>
          <w:color w:val="000000"/>
          <w:sz w:val="28"/>
        </w:rPr>
        <w:t>
      3. Нарушение законодательства Республики Казахстан о телерадиовещании операторами телерадиовещания, совершенное в виде:</w:t>
      </w:r>
    </w:p>
    <w:bookmarkEnd w:id="482"/>
    <w:p>
      <w:pPr>
        <w:spacing w:after="0"/>
        <w:ind w:left="0"/>
        <w:jc w:val="both"/>
      </w:pPr>
      <w:r>
        <w:rPr>
          <w:rFonts w:ascii="Times New Roman"/>
          <w:b w:val="false"/>
          <w:i w:val="false"/>
          <w:color w:val="000000"/>
          <w:sz w:val="28"/>
        </w:rPr>
        <w:t>
      организации системы коллективного приема без письменного согласия собственников здания и (или) зданий;</w:t>
      </w:r>
    </w:p>
    <w:p>
      <w:pPr>
        <w:spacing w:after="0"/>
        <w:ind w:left="0"/>
        <w:jc w:val="both"/>
      </w:pPr>
      <w:r>
        <w:rPr>
          <w:rFonts w:ascii="Times New Roman"/>
          <w:b w:val="false"/>
          <w:i w:val="false"/>
          <w:color w:val="000000"/>
          <w:sz w:val="28"/>
        </w:rPr>
        <w:t>
      нераспространения операторами телерадиовещания обязательных теле-, радиоканалов;</w:t>
      </w:r>
    </w:p>
    <w:p>
      <w:pPr>
        <w:spacing w:after="0"/>
        <w:ind w:left="0"/>
        <w:jc w:val="both"/>
      </w:pPr>
      <w:r>
        <w:rPr>
          <w:rFonts w:ascii="Times New Roman"/>
          <w:b w:val="false"/>
          <w:i w:val="false"/>
          <w:color w:val="000000"/>
          <w:sz w:val="28"/>
        </w:rPr>
        <w:t>
      нарушения операторами телерадиовещания условий ретрансляции теле-, радиоканала -</w:t>
      </w:r>
    </w:p>
    <w:p>
      <w:pPr>
        <w:spacing w:after="0"/>
        <w:ind w:left="0"/>
        <w:jc w:val="both"/>
      </w:pPr>
      <w:r>
        <w:rPr>
          <w:rFonts w:ascii="Times New Roman"/>
          <w:b w:val="false"/>
          <w:i w:val="false"/>
          <w:color w:val="000000"/>
          <w:sz w:val="28"/>
        </w:rPr>
        <w:t>
      влечет штраф на индивидуальных предпринимателей, должностных лиц - в размере от двадцати до пятидесяти, на юридических лиц, являющихся субъектами малого или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предпринимательства, - в размере от двухсот до трехсот месячных расчетных показателей.</w:t>
      </w:r>
    </w:p>
    <w:bookmarkStart w:name="z1544" w:id="483"/>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p>
    <w:bookmarkEnd w:id="483"/>
    <w:p>
      <w:pPr>
        <w:spacing w:after="0"/>
        <w:ind w:left="0"/>
        <w:jc w:val="both"/>
      </w:pPr>
      <w:r>
        <w:rPr>
          <w:rFonts w:ascii="Times New Roman"/>
          <w:b w:val="false"/>
          <w:i w:val="false"/>
          <w:color w:val="000000"/>
          <w:sz w:val="28"/>
        </w:rPr>
        <w:t>
      влекут штраф на индивидуальных предпринимателей, должностных лиц - в размере от пятидесяти до ста, на юридических лиц, являющихся субъектами малого или среднего предпринимательства или некоммерческими организациями, - в размере от ста пятидесяти до двухсот, на юридических лиц, являющихся субъектами крупного предпринимательства, - в размере от трехсот до четырехсот месячных расчетных показателей.</w:t>
      </w:r>
    </w:p>
    <w:bookmarkStart w:name="z1545" w:id="484"/>
    <w:p>
      <w:pPr>
        <w:spacing w:after="0"/>
        <w:ind w:left="0"/>
        <w:jc w:val="both"/>
      </w:pPr>
      <w:r>
        <w:rPr>
          <w:rFonts w:ascii="Times New Roman"/>
          <w:b w:val="false"/>
          <w:i w:val="false"/>
          <w:color w:val="000000"/>
          <w:sz w:val="28"/>
        </w:rPr>
        <w:t>
      5. Нарушение законодательства Республики Казахстан о телерадиовещании теле-, радиокомпаниями и операторами телерадиовещания, совершенное в виде:</w:t>
      </w:r>
    </w:p>
    <w:bookmarkEnd w:id="484"/>
    <w:p>
      <w:pPr>
        <w:spacing w:after="0"/>
        <w:ind w:left="0"/>
        <w:jc w:val="both"/>
      </w:pPr>
      <w:r>
        <w:rPr>
          <w:rFonts w:ascii="Times New Roman"/>
          <w:b w:val="false"/>
          <w:i w:val="false"/>
          <w:color w:val="000000"/>
          <w:sz w:val="28"/>
        </w:rPr>
        <w:t xml:space="preserve">
      распространения телепрограмм, которые могут нанести вред физическому, психическому, нравственному, моральному и духовному развитию детей и подростков, а также фильмов, индексируемых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культуре" индексом "Е 18", в период с 06.00 до 22.00 по местному времени;</w:t>
      </w:r>
    </w:p>
    <w:p>
      <w:pPr>
        <w:spacing w:after="0"/>
        <w:ind w:left="0"/>
        <w:jc w:val="both"/>
      </w:pPr>
      <w:r>
        <w:rPr>
          <w:rFonts w:ascii="Times New Roman"/>
          <w:b w:val="false"/>
          <w:i w:val="false"/>
          <w:color w:val="000000"/>
          <w:sz w:val="28"/>
        </w:rPr>
        <w:t>
      несвоевременного распространения в течение пятнадцати минут операторами телерадиовещания и теле-, радиокомпаниями сигнала оповещения населения об угрозе жизни, здоровью людей и порядке действий в сложившейся обстановке при чрезвычайных ситуациях природного и техногенного характера, а также в интересах обороны, национальной безопасности и охраны правопорядка;</w:t>
      </w:r>
    </w:p>
    <w:p>
      <w:pPr>
        <w:spacing w:after="0"/>
        <w:ind w:left="0"/>
        <w:jc w:val="both"/>
      </w:pPr>
      <w:r>
        <w:rPr>
          <w:rFonts w:ascii="Times New Roman"/>
          <w:b w:val="false"/>
          <w:i w:val="false"/>
          <w:color w:val="000000"/>
          <w:sz w:val="28"/>
        </w:rPr>
        <w:t>
      использования технических средств телерадиовещания, не прошедших процедуры подтверждения соответствия;</w:t>
      </w:r>
    </w:p>
    <w:p>
      <w:pPr>
        <w:spacing w:after="0"/>
        <w:ind w:left="0"/>
        <w:jc w:val="both"/>
      </w:pPr>
      <w:r>
        <w:rPr>
          <w:rFonts w:ascii="Times New Roman"/>
          <w:b w:val="false"/>
          <w:i w:val="false"/>
          <w:color w:val="000000"/>
          <w:sz w:val="28"/>
        </w:rPr>
        <w:t>
      создания помех радиопередающим и (или) радиоприемным средствам связи посредством индивидуальных наземных спутниковых приемных устройств;</w:t>
      </w:r>
    </w:p>
    <w:p>
      <w:pPr>
        <w:spacing w:after="0"/>
        <w:ind w:left="0"/>
        <w:jc w:val="both"/>
      </w:pPr>
      <w:r>
        <w:rPr>
          <w:rFonts w:ascii="Times New Roman"/>
          <w:b w:val="false"/>
          <w:i w:val="false"/>
          <w:color w:val="000000"/>
          <w:sz w:val="28"/>
        </w:rPr>
        <w:t>
      распространения операторами телерадиовещания иностранных теле-, радиоканалов, не поставленных на учет в уполномоченном органе, -</w:t>
      </w:r>
    </w:p>
    <w:p>
      <w:pPr>
        <w:spacing w:after="0"/>
        <w:ind w:left="0"/>
        <w:jc w:val="both"/>
      </w:pPr>
      <w:r>
        <w:rPr>
          <w:rFonts w:ascii="Times New Roman"/>
          <w:b w:val="false"/>
          <w:i w:val="false"/>
          <w:color w:val="000000"/>
          <w:sz w:val="28"/>
        </w:rPr>
        <w:t>
      влечет штраф на индивидуальных предпринимателей, должностных лиц- в размере от двадцати до пятидесяти, на юридических лиц, являющихся субъектами малого или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предпринимательства, - в размере от двухсот до трехсот месячных расчетных показателей.</w:t>
      </w:r>
    </w:p>
    <w:bookmarkStart w:name="z1546" w:id="485"/>
    <w:p>
      <w:pPr>
        <w:spacing w:after="0"/>
        <w:ind w:left="0"/>
        <w:jc w:val="both"/>
      </w:pPr>
      <w:r>
        <w:rPr>
          <w:rFonts w:ascii="Times New Roman"/>
          <w:b w:val="false"/>
          <w:i w:val="false"/>
          <w:color w:val="000000"/>
          <w:sz w:val="28"/>
        </w:rPr>
        <w:t>
      6. Деяния, предусмотренные частью пятой настоящей статьи, совершенные повторно в течение года после наложения административного взыскания, -</w:t>
      </w:r>
    </w:p>
    <w:bookmarkEnd w:id="485"/>
    <w:p>
      <w:pPr>
        <w:spacing w:after="0"/>
        <w:ind w:left="0"/>
        <w:jc w:val="both"/>
      </w:pPr>
      <w:r>
        <w:rPr>
          <w:rFonts w:ascii="Times New Roman"/>
          <w:b w:val="false"/>
          <w:i w:val="false"/>
          <w:color w:val="000000"/>
          <w:sz w:val="28"/>
        </w:rPr>
        <w:t>
      влекут штраф на индивидуальных предпринимателей, должностных лиц - в размере от пятидесяти до ста, на юридических лиц, являющихся субъектами малого или среднего предпринимательства или некоммерческими организациями, - в размере от ста пятидесяти до двухсот, на юридических лиц, являющихся субъектами крупного предпринимательства, - в размере от трехсот до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342-1 в соответствии с Законом РК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343. Дача разрешения на публикацию в средствах массовой информации материалов, направленных на разжигание национальной вражды </w:t>
      </w:r>
    </w:p>
    <w:p>
      <w:pPr>
        <w:spacing w:after="0"/>
        <w:ind w:left="0"/>
        <w:jc w:val="both"/>
      </w:pPr>
      <w:r>
        <w:rPr>
          <w:rFonts w:ascii="Times New Roman"/>
          <w:b w:val="false"/>
          <w:i w:val="false"/>
          <w:color w:val="000000"/>
          <w:sz w:val="28"/>
        </w:rPr>
        <w:t xml:space="preserve">
      Дача разрешения на публикацию в печати и других средствах массовой информации сведений и материалов, направленных на разжигание расовой, национальной, социальной и религиозной вражды, пропагандирующих сословную исключительность, войну, содержащих призывы к насильственному изменению конституционного строя и нарушению территориальной целостности республики, - </w:t>
      </w:r>
    </w:p>
    <w:p>
      <w:pPr>
        <w:spacing w:after="0"/>
        <w:ind w:left="0"/>
        <w:jc w:val="both"/>
      </w:pPr>
      <w:r>
        <w:rPr>
          <w:rFonts w:ascii="Times New Roman"/>
          <w:b w:val="false"/>
          <w:i w:val="false"/>
          <w:color w:val="000000"/>
          <w:sz w:val="28"/>
        </w:rPr>
        <w:t xml:space="preserve">
      влечет штраф на должностных лиц средств массовой информации в размере от ста до четырехсот месячных расчетных показателей либо административный арест на срок до пятнадцати суток с конфискацией печатной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343 внесены изменения - Законом РК от 8 июля 2005 г.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344.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 </w:t>
      </w:r>
    </w:p>
    <w:p>
      <w:pPr>
        <w:spacing w:after="0"/>
        <w:ind w:left="0"/>
        <w:jc w:val="both"/>
      </w:pPr>
      <w:r>
        <w:rPr>
          <w:rFonts w:ascii="Times New Roman"/>
          <w:b w:val="false"/>
          <w:i w:val="false"/>
          <w:color w:val="000000"/>
          <w:sz w:val="28"/>
        </w:rPr>
        <w:t xml:space="preserve">
      1. Изготовление, хранение, ввоз, перевозка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 </w:t>
      </w:r>
    </w:p>
    <w:p>
      <w:pPr>
        <w:spacing w:after="0"/>
        <w:ind w:left="0"/>
        <w:jc w:val="both"/>
      </w:pPr>
      <w:r>
        <w:rPr>
          <w:rFonts w:ascii="Times New Roman"/>
          <w:b w:val="false"/>
          <w:i w:val="false"/>
          <w:color w:val="000000"/>
          <w:sz w:val="28"/>
        </w:rPr>
        <w:t xml:space="preserve">
      влечет штраф на физических лиц в размере до двадцати, на должностных лиц, индивидуальных предпринимателей - в размере до двадцати пяти, на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 с конфискацией продукции средств массовой информации. </w:t>
      </w:r>
    </w:p>
    <w:p>
      <w:pPr>
        <w:spacing w:after="0"/>
        <w:ind w:left="0"/>
        <w:jc w:val="both"/>
      </w:pPr>
      <w:r>
        <w:rPr>
          <w:rFonts w:ascii="Times New Roman"/>
          <w:b w:val="false"/>
          <w:i w:val="false"/>
          <w:color w:val="000000"/>
          <w:sz w:val="28"/>
        </w:rPr>
        <w:t xml:space="preserve">
      2. Распространение на территории Республики Казахстан продукции средств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пропаганду и оправдание экстремизма или терроризма, а также раскрывающие технические приемы и тактику антитеррористических операций в период их проведения,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физических лиц в размере до двадцати, на должностных лиц, индивидуальных предпринимателей - в размере до двадцати пяти, на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 с конфискацией продукции средств массовой информации. </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пятидесяти до ста, на должностных лиц, индивидуальных предпринимателей - в размере от ста до двухсот, на юридических лиц, являющихся субъектами малого или среднего предпринимательства или некоммерческими организациями, - в размере от двухсот до трехсот, на юридических лиц, являющихся субъектами крупного предпринимательства, - в размере от одной тысячи до тысячи пятисот месячных расчетных показателей с лишением лицензии на деятельность по организации телевизионных программ и (или) радиовещания и запрещением деятельности юридического лица. </w:t>
      </w:r>
    </w:p>
    <w:p>
      <w:pPr>
        <w:spacing w:after="0"/>
        <w:ind w:left="0"/>
        <w:jc w:val="both"/>
      </w:pPr>
      <w:r>
        <w:rPr>
          <w:rFonts w:ascii="Times New Roman"/>
          <w:b w:val="false"/>
          <w:i w:val="false"/>
          <w:color w:val="000000"/>
          <w:sz w:val="28"/>
        </w:rPr>
        <w:t xml:space="preserve">
      4. Изготовление, хранение, ввоз, перевозка, распространение на территории Республики Казахстан иной продукции, не относящейся к средствам массовой информации, содержащей сведения и материалы, направленные на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разжигания социальной, расовой, национальной, религиозной, сословной и родовой розни, культа жестокости, насилия и порнографии,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на физических лиц в размере от пятидесяти до двухсот месячных расчетных показателей, на должностных лиц - в размере от ста до двухсот месячных расчетных показателей либо административный арест на срок до пятнадцати суток, на юридических лиц, являющихся субъектами малого или среднего предпринимательства или некоммерческими организациями, - в размере от двухсот до трехсот, на юридических лиц, являющихся субъектами крупного предпринимательства, - в размере от одной тысячи до тысячи пятисот месячных расчетных показателей с конфискацией продукции. </w:t>
      </w:r>
    </w:p>
    <w:p>
      <w:pPr>
        <w:spacing w:after="0"/>
        <w:ind w:left="0"/>
        <w:jc w:val="both"/>
      </w:pPr>
      <w:r>
        <w:rPr>
          <w:rFonts w:ascii="Times New Roman"/>
          <w:b w:val="false"/>
          <w:i w:val="false"/>
          <w:color w:val="000000"/>
          <w:sz w:val="28"/>
        </w:rPr>
        <w:t xml:space="preserve">
      5. Действия, предусмотренные частями третьей и четвертой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двухсот до двухсот пятидесяти месячных расчетных показателей, на должностных лиц - в размере от двухсот до трехсот, на юридических лиц, являющихся субъектами малого или среднего предпринимательства или некоммерческими организациями, - в размере от трехсот до четырехсот, на юридических лиц, являющихся субъектами крупного предпринимательства, - в размере от тысячи пятисот до двух тысяч месячных расчетных показателей с лишением лицензии на деятельность по организации телевизионного и (или) радиовещания и запрещением деятельности юридического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344 - в редакции Закона РК от 8 июля 2005 г.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ст.2); внесены изменения -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08.04.2010 </w:t>
      </w:r>
      <w:r>
        <w:rPr>
          <w:rFonts w:ascii="Times New Roman"/>
          <w:b w:val="false"/>
          <w:i w:val="false"/>
          <w:color w:val="000000"/>
          <w:sz w:val="28"/>
        </w:rPr>
        <w:t xml:space="preserve">N 266-IV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345. Нарушение права на опровержение сведений и на опубликование ответа средствами массовой информации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346. Воздействие на суд средствами массовой информации </w:t>
      </w:r>
    </w:p>
    <w:p>
      <w:pPr>
        <w:spacing w:after="0"/>
        <w:ind w:left="0"/>
        <w:jc w:val="both"/>
      </w:pPr>
      <w:r>
        <w:rPr>
          <w:rFonts w:ascii="Times New Roman"/>
          <w:b w:val="false"/>
          <w:i w:val="false"/>
          <w:color w:val="000000"/>
          <w:sz w:val="28"/>
        </w:rPr>
        <w:t xml:space="preserve">
      Предрешение в средстве массовой информации результатов судебного разбирательства по какому-либо рассматриваемому судом делу или воздействие на суд до вступления судебного акта в силу - </w:t>
      </w:r>
    </w:p>
    <w:p>
      <w:pPr>
        <w:spacing w:after="0"/>
        <w:ind w:left="0"/>
        <w:jc w:val="both"/>
      </w:pPr>
      <w:r>
        <w:rPr>
          <w:rFonts w:ascii="Times New Roman"/>
          <w:b w:val="false"/>
          <w:i w:val="false"/>
          <w:color w:val="000000"/>
          <w:sz w:val="28"/>
        </w:rPr>
        <w:t xml:space="preserve">
      влечет штраф на на должностных лиц - в размере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346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347. Дача заведомо ложных сведений и материалов средствам массовой информации </w:t>
      </w:r>
    </w:p>
    <w:p>
      <w:pPr>
        <w:spacing w:after="0"/>
        <w:ind w:left="0"/>
        <w:jc w:val="both"/>
      </w:pPr>
      <w:r>
        <w:rPr>
          <w:rFonts w:ascii="Times New Roman"/>
          <w:b w:val="false"/>
          <w:i w:val="false"/>
          <w:color w:val="000000"/>
          <w:sz w:val="28"/>
        </w:rPr>
        <w:t xml:space="preserve">
      Дача заведомо ложных сведений и материалов средствам массовой информации - </w:t>
      </w:r>
    </w:p>
    <w:p>
      <w:pPr>
        <w:spacing w:after="0"/>
        <w:ind w:left="0"/>
        <w:jc w:val="both"/>
      </w:pPr>
      <w:r>
        <w:rPr>
          <w:rFonts w:ascii="Times New Roman"/>
          <w:b w:val="false"/>
          <w:i w:val="false"/>
          <w:color w:val="000000"/>
          <w:sz w:val="28"/>
        </w:rPr>
        <w:t xml:space="preserve">
      влечет штраф на физических лиц в размере до пятнадцати, на должностных лиц - в размере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347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348. Нарушение порядка предоставления обязательных бесплатных экземпляров периодических печатных изданий, фиксации, хранения материалов теле- и радиопередач </w:t>
      </w:r>
    </w:p>
    <w:p>
      <w:pPr>
        <w:spacing w:after="0"/>
        <w:ind w:left="0"/>
        <w:jc w:val="both"/>
      </w:pPr>
      <w:r>
        <w:rPr>
          <w:rFonts w:ascii="Times New Roman"/>
          <w:b w:val="false"/>
          <w:i w:val="false"/>
          <w:color w:val="000000"/>
          <w:sz w:val="28"/>
        </w:rPr>
        <w:t xml:space="preserve">
      1. Нарушение порядка </w:t>
      </w:r>
      <w:r>
        <w:rPr>
          <w:rFonts w:ascii="Times New Roman"/>
          <w:b w:val="false"/>
          <w:i w:val="false"/>
          <w:color w:val="000000"/>
          <w:sz w:val="28"/>
        </w:rPr>
        <w:t xml:space="preserve">предоставления </w:t>
      </w:r>
      <w:r>
        <w:rPr>
          <w:rFonts w:ascii="Times New Roman"/>
          <w:b w:val="false"/>
          <w:i w:val="false"/>
          <w:color w:val="000000"/>
          <w:sz w:val="28"/>
        </w:rPr>
        <w:t xml:space="preserve">обязательных бесплатных экземпляров периодических печатных изданий, а также фиксации и хранения материалов теле- и радиопередач - </w:t>
      </w:r>
    </w:p>
    <w:p>
      <w:pPr>
        <w:spacing w:after="0"/>
        <w:ind w:left="0"/>
        <w:jc w:val="both"/>
      </w:pPr>
      <w:r>
        <w:rPr>
          <w:rFonts w:ascii="Times New Roman"/>
          <w:b w:val="false"/>
          <w:i w:val="false"/>
          <w:color w:val="000000"/>
          <w:sz w:val="28"/>
        </w:rPr>
        <w:t xml:space="preserve">
      влечет штраф в размере до 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до пятнадцати месячных расчетных показателей и приостановление выпуска (выхода в эфир) средства массовой информации на срок до трех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348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349. Нарушение законодательства Республики Казахстан о рекламе </w:t>
      </w:r>
    </w:p>
    <w:p>
      <w:pPr>
        <w:spacing w:after="0"/>
        <w:ind w:left="0"/>
        <w:jc w:val="both"/>
      </w:pPr>
      <w:r>
        <w:rPr>
          <w:rFonts w:ascii="Times New Roman"/>
          <w:b w:val="false"/>
          <w:i w:val="false"/>
          <w:color w:val="000000"/>
          <w:sz w:val="28"/>
        </w:rPr>
        <w:t xml:space="preserve">
      1. Производство, распространение, размещение и использование рекламы товаров (работ и услуг), запрещенных к рекламе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влекут штраф на физических лиц в размере от пятидесяти до ста, на индивидуальных предпринимателей, должностных лиц - в размере от семидесяти до ста, на юридических лиц, являющихся субъектами малого 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предпринимательства, - в размере от двухсот до четырехсот месячных расчетных показателей. </w:t>
      </w:r>
    </w:p>
    <w:p>
      <w:pPr>
        <w:spacing w:after="0"/>
        <w:ind w:left="0"/>
        <w:jc w:val="both"/>
      </w:pPr>
      <w:r>
        <w:rPr>
          <w:rFonts w:ascii="Times New Roman"/>
          <w:b w:val="false"/>
          <w:i w:val="false"/>
          <w:color w:val="000000"/>
          <w:sz w:val="28"/>
        </w:rPr>
        <w:t xml:space="preserve">
      2. Нарушение установленных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требований к языкам распространения рекламы - </w:t>
      </w:r>
    </w:p>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на индивидуальных предпринимателей, должностных лиц - в размере от пятидесяти до семидесяти, на юридических лиц, являющихся субъектами малого и среднего предпринимательства или некоммерческими организациями, - в размере от ста до двухсот, на юридических лиц, являющихся субъектами крупного предпринимательства, - в размере от двухсот до четырехсот месячных расчетных показателей. </w:t>
      </w:r>
    </w:p>
    <w:p>
      <w:pPr>
        <w:spacing w:after="0"/>
        <w:ind w:left="0"/>
        <w:jc w:val="both"/>
      </w:pPr>
      <w:r>
        <w:rPr>
          <w:rFonts w:ascii="Times New Roman"/>
          <w:b w:val="false"/>
          <w:i w:val="false"/>
          <w:color w:val="000000"/>
          <w:sz w:val="28"/>
        </w:rPr>
        <w:t xml:space="preserve">
      3. Те же действия, совершенные с использованием средств массовой информации, - </w:t>
      </w:r>
    </w:p>
    <w:p>
      <w:pPr>
        <w:spacing w:after="0"/>
        <w:ind w:left="0"/>
        <w:jc w:val="both"/>
      </w:pPr>
      <w:r>
        <w:rPr>
          <w:rFonts w:ascii="Times New Roman"/>
          <w:b w:val="false"/>
          <w:i w:val="false"/>
          <w:color w:val="000000"/>
          <w:sz w:val="28"/>
        </w:rPr>
        <w:t xml:space="preserve">
      влекут штраф на физических лиц в размере от семидесяти до ста, на индивидуальных предпринимателей, должностных лиц - в размере от ста до ста пятидесяти, на юридических лиц, являющихся субъектами малого и среднего предпринимательства или некоммерческими организациями, - в размере от ста пятидесяти до двухсот, на юридических лиц, являющихся субъектами крупного предпринимательства, - в размере от трехсот до пятисот месячных расчетных показателей. </w:t>
      </w:r>
    </w:p>
    <w:p>
      <w:pPr>
        <w:spacing w:after="0"/>
        <w:ind w:left="0"/>
        <w:jc w:val="both"/>
      </w:pPr>
      <w:r>
        <w:rPr>
          <w:rFonts w:ascii="Times New Roman"/>
          <w:b w:val="false"/>
          <w:i w:val="false"/>
          <w:color w:val="000000"/>
          <w:sz w:val="28"/>
        </w:rPr>
        <w:t xml:space="preserve">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ста до ста пятидесяти, на индивидуальных предпринимателей, должностных лиц - в размере от ста пятидесяти до ста семидесяти, на юридических лиц, являющихся субъектами малого и среднего предпринимательства или некоммерческими организациями, - в размере от двухсот до трехсот, на юридических лиц, являющихся субъектами крупного предпринимательства, - в размере от четырехсот до шестисот месячных расчетных показателей с приостановлением выпуска (выхода в эфир) средства массовой информации на срок до трех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в новой редакции в соответствии с </w:t>
      </w:r>
      <w:r>
        <w:rPr>
          <w:rFonts w:ascii="Times New Roman"/>
          <w:b w:val="false"/>
          <w:i w:val="false"/>
          <w:color w:val="000000"/>
          <w:sz w:val="28"/>
        </w:rPr>
        <w:t xml:space="preserve">Законом </w:t>
      </w:r>
      <w:r>
        <w:rPr>
          <w:rFonts w:ascii="Times New Roman"/>
          <w:b w:val="false"/>
          <w:i w:val="false"/>
          <w:color w:val="ff0000"/>
          <w:sz w:val="28"/>
        </w:rPr>
        <w:t xml:space="preserve">Республики Казахстан от 19 июня 2007 года N 264 (порядок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Закона)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349-1. </w:t>
      </w:r>
    </w:p>
    <w:p>
      <w:pPr>
        <w:spacing w:after="0"/>
        <w:ind w:left="0"/>
        <w:jc w:val="both"/>
      </w:pPr>
      <w:r>
        <w:rPr>
          <w:rFonts w:ascii="Times New Roman"/>
          <w:b w:val="false"/>
          <w:i w:val="false"/>
          <w:color w:val="ff0000"/>
          <w:sz w:val="28"/>
        </w:rPr>
        <w:t xml:space="preserve">
      Сноска. Статья 349-1 исключена в соответствии с </w:t>
      </w:r>
      <w:r>
        <w:rPr>
          <w:rFonts w:ascii="Times New Roman"/>
          <w:b w:val="false"/>
          <w:i w:val="false"/>
          <w:color w:val="ff0000"/>
          <w:sz w:val="28"/>
        </w:rPr>
        <w:t xml:space="preserve">Законом </w:t>
      </w:r>
      <w:r>
        <w:rPr>
          <w:rFonts w:ascii="Times New Roman"/>
          <w:b w:val="false"/>
          <w:i w:val="false"/>
          <w:color w:val="ff0000"/>
          <w:sz w:val="28"/>
        </w:rPr>
        <w:t xml:space="preserve">Республики Казахстан от 19 июня 2007 года N 264 (порядок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Закона) </w:t>
      </w:r>
    </w:p>
    <w:p>
      <w:pPr>
        <w:spacing w:after="0"/>
        <w:ind w:left="0"/>
        <w:jc w:val="both"/>
      </w:pPr>
      <w:r>
        <w:rPr>
          <w:rFonts w:ascii="Times New Roman"/>
          <w:b/>
          <w:i w:val="false"/>
          <w:color w:val="000000"/>
          <w:sz w:val="28"/>
        </w:rPr>
        <w:t xml:space="preserve">Статья 350. Нарушение порядка объявления выходных данных </w:t>
      </w:r>
    </w:p>
    <w:p>
      <w:pPr>
        <w:spacing w:after="0"/>
        <w:ind w:left="0"/>
        <w:jc w:val="both"/>
      </w:pPr>
      <w:r>
        <w:rPr>
          <w:rFonts w:ascii="Times New Roman"/>
          <w:b w:val="false"/>
          <w:i w:val="false"/>
          <w:color w:val="000000"/>
          <w:sz w:val="28"/>
        </w:rPr>
        <w:t xml:space="preserve">
      1. Выпуск периодического печатного издания без установленных </w:t>
      </w:r>
      <w:r>
        <w:rPr>
          <w:rFonts w:ascii="Times New Roman"/>
          <w:b w:val="false"/>
          <w:i w:val="false"/>
          <w:color w:val="000000"/>
          <w:sz w:val="28"/>
        </w:rPr>
        <w:t xml:space="preserve">выходных данных </w:t>
      </w:r>
      <w:r>
        <w:rPr>
          <w:rFonts w:ascii="Times New Roman"/>
          <w:b w:val="false"/>
          <w:i w:val="false"/>
          <w:color w:val="000000"/>
          <w:sz w:val="28"/>
        </w:rPr>
        <w:t xml:space="preserve">, выход в эфир теле- и радиопрограмм электронных средств массовой информации без объявления в эфире своего наименования, а равно с неясными либо заведомо ложными выходными данными - </w:t>
      </w:r>
    </w:p>
    <w:p>
      <w:pPr>
        <w:spacing w:after="0"/>
        <w:ind w:left="0"/>
        <w:jc w:val="both"/>
      </w:pPr>
      <w:r>
        <w:rPr>
          <w:rFonts w:ascii="Times New Roman"/>
          <w:b w:val="false"/>
          <w:i w:val="false"/>
          <w:color w:val="000000"/>
          <w:sz w:val="28"/>
        </w:rPr>
        <w:t xml:space="preserve">
      влекут штраф в размере до двадцати месячных расчетных показателей с конфискацией тиража продукции средств массовой информации или без таковой.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до пятидесяти месячных расчетных показателей с конфискацией тиража продукции и технических средств, используемых для изготовления и распространения продукции средства массовой информации или без таковой, либо приостановление выпуска (выхода в эфир) средства массовой информации на срок до трех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350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06.02.2009 </w:t>
      </w:r>
      <w:r>
        <w:rPr>
          <w:rFonts w:ascii="Times New Roman"/>
          <w:b w:val="false"/>
          <w:i w:val="false"/>
          <w:color w:val="000000"/>
          <w:sz w:val="28"/>
        </w:rPr>
        <w:t xml:space="preserve">N 123-IV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351. Разглашение тайны авторства и источника информации </w:t>
      </w:r>
    </w:p>
    <w:p>
      <w:pPr>
        <w:spacing w:after="0"/>
        <w:ind w:left="0"/>
        <w:jc w:val="both"/>
      </w:pPr>
      <w:r>
        <w:rPr>
          <w:rFonts w:ascii="Times New Roman"/>
          <w:b w:val="false"/>
          <w:i w:val="false"/>
          <w:color w:val="000000"/>
          <w:sz w:val="28"/>
        </w:rPr>
        <w:t xml:space="preserve">
      Разглашение должностным лицом средства массовой информации тайны авторства и источника информации, если оно письменно обязалось не разглашать ее, - </w:t>
      </w:r>
    </w:p>
    <w:p>
      <w:pPr>
        <w:spacing w:after="0"/>
        <w:ind w:left="0"/>
        <w:jc w:val="both"/>
      </w:pPr>
      <w:r>
        <w:rPr>
          <w:rFonts w:ascii="Times New Roman"/>
          <w:b w:val="false"/>
          <w:i w:val="false"/>
          <w:color w:val="000000"/>
          <w:sz w:val="28"/>
        </w:rPr>
        <w:t xml:space="preserve">
      влечет штраф в размере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351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352. Воспрепятствование законной профессиональной деятельности журналиста </w:t>
      </w:r>
    </w:p>
    <w:p>
      <w:pPr>
        <w:spacing w:after="0"/>
        <w:ind w:left="0"/>
        <w:jc w:val="both"/>
      </w:pPr>
      <w:r>
        <w:rPr>
          <w:rFonts w:ascii="Times New Roman"/>
          <w:b w:val="false"/>
          <w:i w:val="false"/>
          <w:color w:val="000000"/>
          <w:sz w:val="28"/>
        </w:rPr>
        <w:t xml:space="preserve">
      1. Создание условий, препятствующих выполнению журналистом </w:t>
      </w:r>
      <w:r>
        <w:rPr>
          <w:rFonts w:ascii="Times New Roman"/>
          <w:b w:val="false"/>
          <w:i w:val="false"/>
          <w:color w:val="000000"/>
          <w:sz w:val="28"/>
        </w:rPr>
        <w:t>законной</w:t>
      </w:r>
      <w:r>
        <w:rPr>
          <w:rFonts w:ascii="Times New Roman"/>
          <w:b w:val="false"/>
          <w:i w:val="false"/>
          <w:color w:val="000000"/>
          <w:sz w:val="28"/>
        </w:rPr>
        <w:t xml:space="preserve"> профессиональной деятельности либо полностью лишающих его этой возможности, - </w:t>
      </w:r>
    </w:p>
    <w:p>
      <w:pPr>
        <w:spacing w:after="0"/>
        <w:ind w:left="0"/>
        <w:jc w:val="both"/>
      </w:pPr>
      <w:r>
        <w:rPr>
          <w:rFonts w:ascii="Times New Roman"/>
          <w:b w:val="false"/>
          <w:i w:val="false"/>
          <w:color w:val="000000"/>
          <w:sz w:val="28"/>
        </w:rPr>
        <w:t xml:space="preserve">
      влечет штраф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2. Необоснованный отказ либо непредоставление в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сроки запрашиваемой журналистом информации - </w:t>
      </w:r>
    </w:p>
    <w:p>
      <w:pPr>
        <w:spacing w:after="0"/>
        <w:ind w:left="0"/>
        <w:jc w:val="both"/>
      </w:pPr>
      <w:r>
        <w:rPr>
          <w:rFonts w:ascii="Times New Roman"/>
          <w:b w:val="false"/>
          <w:i w:val="false"/>
          <w:color w:val="000000"/>
          <w:sz w:val="28"/>
        </w:rPr>
        <w:t xml:space="preserve">
      влечет штраф на должностных лиц в размере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352 в редакции Закона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w:t>
      </w:r>
      <w:r>
        <w:br/>
      </w:r>
      <w:r>
        <w:rPr>
          <w:rFonts w:ascii="Times New Roman"/>
          <w:b w:val="false"/>
          <w:i w:val="false"/>
          <w:color w:val="000000"/>
          <w:sz w:val="28"/>
        </w:rPr>
        <w:t>
</w:t>
      </w:r>
    </w:p>
    <w:bookmarkStart w:name="z378" w:id="486"/>
    <w:p>
      <w:pPr>
        <w:spacing w:after="0"/>
        <w:ind w:left="0"/>
        <w:jc w:val="left"/>
      </w:pPr>
      <w:r>
        <w:rPr>
          <w:rFonts w:ascii="Times New Roman"/>
          <w:b/>
          <w:i w:val="false"/>
          <w:color w:val="000000"/>
        </w:rPr>
        <w:t xml:space="preserve"> Глава 24. Административные правонарушения, посягающие</w:t>
      </w:r>
      <w:r>
        <w:br/>
      </w:r>
      <w:r>
        <w:rPr>
          <w:rFonts w:ascii="Times New Roman"/>
          <w:b/>
          <w:i w:val="false"/>
          <w:color w:val="000000"/>
        </w:rPr>
        <w:t>на установленный порядок управления</w:t>
      </w:r>
    </w:p>
    <w:bookmarkEnd w:id="486"/>
    <w:p>
      <w:pPr>
        <w:spacing w:after="0"/>
        <w:ind w:left="0"/>
        <w:jc w:val="both"/>
      </w:pPr>
      <w:r>
        <w:rPr>
          <w:rFonts w:ascii="Times New Roman"/>
          <w:b/>
          <w:i w:val="false"/>
          <w:color w:val="000000"/>
          <w:sz w:val="28"/>
        </w:rPr>
        <w:t xml:space="preserve">Статья 353. Издание и применение незаконного нормативного правового акта </w:t>
      </w:r>
    </w:p>
    <w:p>
      <w:pPr>
        <w:spacing w:after="0"/>
        <w:ind w:left="0"/>
        <w:jc w:val="both"/>
      </w:pPr>
      <w:r>
        <w:rPr>
          <w:rFonts w:ascii="Times New Roman"/>
          <w:b w:val="false"/>
          <w:i w:val="false"/>
          <w:color w:val="000000"/>
          <w:sz w:val="28"/>
        </w:rPr>
        <w:t xml:space="preserve">
      1. Издание должностным лицом государственного органа заведомо незаконного нормативного правового акта, затрагивающего права, свободы и обязанности физических лиц, законные интересы хозяйствующих субъектов и государства, противоречащего </w:t>
      </w:r>
      <w:r>
        <w:rPr>
          <w:rFonts w:ascii="Times New Roman"/>
          <w:b w:val="false"/>
          <w:i w:val="false"/>
          <w:color w:val="000000"/>
          <w:sz w:val="28"/>
        </w:rPr>
        <w:t>Конституции</w:t>
      </w:r>
      <w:r>
        <w:rPr>
          <w:rFonts w:ascii="Times New Roman"/>
          <w:b w:val="false"/>
          <w:i w:val="false"/>
          <w:color w:val="000000"/>
          <w:sz w:val="28"/>
        </w:rPr>
        <w:t xml:space="preserve"> либо иным законодательным актам, - </w:t>
      </w:r>
    </w:p>
    <w:p>
      <w:pPr>
        <w:spacing w:after="0"/>
        <w:ind w:left="0"/>
        <w:jc w:val="both"/>
      </w:pPr>
      <w:r>
        <w:rPr>
          <w:rFonts w:ascii="Times New Roman"/>
          <w:b w:val="false"/>
          <w:i w:val="false"/>
          <w:color w:val="000000"/>
          <w:sz w:val="28"/>
        </w:rPr>
        <w:t xml:space="preserve">
      влечет штраф в размере до пятнадцати месячных расчетных показателей. </w:t>
      </w:r>
    </w:p>
    <w:p>
      <w:pPr>
        <w:spacing w:after="0"/>
        <w:ind w:left="0"/>
        <w:jc w:val="both"/>
      </w:pPr>
      <w:r>
        <w:rPr>
          <w:rFonts w:ascii="Times New Roman"/>
          <w:b w:val="false"/>
          <w:i w:val="false"/>
          <w:color w:val="000000"/>
          <w:sz w:val="28"/>
        </w:rPr>
        <w:t xml:space="preserve">
      2. Заведомо незаконное применение должностными лицами центральных исполнительных и иных государственных органов, а также местных представительных и исполнительных органов нормативных правовых актов, </w:t>
      </w:r>
      <w:r>
        <w:rPr>
          <w:rFonts w:ascii="Times New Roman"/>
          <w:b w:val="false"/>
          <w:i w:val="false"/>
          <w:color w:val="000000"/>
          <w:sz w:val="28"/>
        </w:rPr>
        <w:t>утративших силу</w:t>
      </w:r>
      <w:r>
        <w:rPr>
          <w:rFonts w:ascii="Times New Roman"/>
          <w:b w:val="false"/>
          <w:i w:val="false"/>
          <w:color w:val="000000"/>
          <w:sz w:val="28"/>
        </w:rPr>
        <w:t xml:space="preserve"> в установленном порядке, признанных судом </w:t>
      </w:r>
      <w:r>
        <w:rPr>
          <w:rFonts w:ascii="Times New Roman"/>
          <w:b w:val="false"/>
          <w:i w:val="false"/>
          <w:color w:val="000000"/>
          <w:sz w:val="28"/>
        </w:rPr>
        <w:t>недействительными</w:t>
      </w:r>
      <w:r>
        <w:rPr>
          <w:rFonts w:ascii="Times New Roman"/>
          <w:b w:val="false"/>
          <w:i w:val="false"/>
          <w:color w:val="000000"/>
          <w:sz w:val="28"/>
        </w:rPr>
        <w:t xml:space="preserve">, официально неопубликованных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либо действие которых приостановлено уполномоченными органами, а также не прошедших государственную регистрацию в органах юстиции - </w:t>
      </w:r>
    </w:p>
    <w:p>
      <w:pPr>
        <w:spacing w:after="0"/>
        <w:ind w:left="0"/>
        <w:jc w:val="both"/>
      </w:pPr>
      <w:r>
        <w:rPr>
          <w:rFonts w:ascii="Times New Roman"/>
          <w:b w:val="false"/>
          <w:i w:val="false"/>
          <w:color w:val="000000"/>
          <w:sz w:val="28"/>
        </w:rPr>
        <w:t>
      влечет штраф в размере до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353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354. Нарушение правил государственной регистрации нормативных правовых актов </w:t>
      </w:r>
    </w:p>
    <w:p>
      <w:pPr>
        <w:spacing w:after="0"/>
        <w:ind w:left="0"/>
        <w:jc w:val="both"/>
      </w:pPr>
      <w:r>
        <w:rPr>
          <w:rFonts w:ascii="Times New Roman"/>
          <w:b w:val="false"/>
          <w:i w:val="false"/>
          <w:color w:val="000000"/>
          <w:sz w:val="28"/>
        </w:rPr>
        <w:t xml:space="preserve">
      1. Нарушение должностными лицами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правил государственной регистрации нормативных правовых актов, затрагивающих права, свободы и обязанности граждан, –</w:t>
      </w:r>
    </w:p>
    <w:p>
      <w:pPr>
        <w:spacing w:after="0"/>
        <w:ind w:left="0"/>
        <w:jc w:val="both"/>
      </w:pPr>
      <w:r>
        <w:rPr>
          <w:rFonts w:ascii="Times New Roman"/>
          <w:b w:val="false"/>
          <w:i w:val="false"/>
          <w:color w:val="000000"/>
          <w:sz w:val="28"/>
        </w:rPr>
        <w:t>
      влечет штраф в размере до двадцати месячных расчетных показателей.</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влечет штраф в размере от двадцати до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с изменениями, внесенными законами РК от 20.01.2006 №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27.07.2007 №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354-1. Нарушение порядка использования Государственного Флага Республики Казахстан, Государственного Герба Республики Казахстан, а также использования и исполнения Государственного Гимна Республики Казахстан</w:t>
      </w:r>
    </w:p>
    <w:p>
      <w:pPr>
        <w:spacing w:after="0"/>
        <w:ind w:left="0"/>
        <w:jc w:val="both"/>
      </w:pPr>
      <w:r>
        <w:rPr>
          <w:rFonts w:ascii="Times New Roman"/>
          <w:b w:val="false"/>
          <w:i w:val="false"/>
          <w:color w:val="000000"/>
          <w:sz w:val="28"/>
        </w:rPr>
        <w:t>
      1. Незаконное использование Государственного Флага Республики Казахстан, Государственного Герба Республики Казахстан и их изображений, а также использование и исполнение Государственного Гимна Республики Казахстан с нарушением требований законодательства Республики Казахстан –</w:t>
      </w:r>
    </w:p>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val="false"/>
          <w:i w:val="false"/>
          <w:color w:val="000000"/>
          <w:sz w:val="28"/>
        </w:rPr>
        <w:t>
      2. Неиспользование государственных символов в случаях, когда их использование является обязательным, –</w:t>
      </w:r>
    </w:p>
    <w:p>
      <w:pPr>
        <w:spacing w:after="0"/>
        <w:ind w:left="0"/>
        <w:jc w:val="both"/>
      </w:pPr>
      <w:r>
        <w:rPr>
          <w:rFonts w:ascii="Times New Roman"/>
          <w:b w:val="false"/>
          <w:i w:val="false"/>
          <w:color w:val="000000"/>
          <w:sz w:val="28"/>
        </w:rPr>
        <w:t>
      влечет штраф на должностных лиц в размере двухсот месячных расчетных показателей.</w:t>
      </w:r>
    </w:p>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четырехсот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354-1 в соответствии с Законом РК от 05.12.2003 </w:t>
      </w:r>
      <w:r>
        <w:rPr>
          <w:rFonts w:ascii="Times New Roman"/>
          <w:b w:val="false"/>
          <w:i w:val="false"/>
          <w:color w:val="000000"/>
          <w:sz w:val="28"/>
        </w:rPr>
        <w:t>№ 506</w:t>
      </w:r>
      <w:r>
        <w:rPr>
          <w:rFonts w:ascii="Times New Roman"/>
          <w:b w:val="false"/>
          <w:i w:val="false"/>
          <w:color w:val="ff0000"/>
          <w:sz w:val="28"/>
        </w:rPr>
        <w:t xml:space="preserve">; в редакции Закона РК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354-2. Нарушение порядка последующего официального опубликования текстов нормативных правовых актов </w:t>
      </w:r>
    </w:p>
    <w:p>
      <w:pPr>
        <w:spacing w:after="0"/>
        <w:ind w:left="0"/>
        <w:jc w:val="both"/>
      </w:pPr>
      <w:r>
        <w:rPr>
          <w:rFonts w:ascii="Times New Roman"/>
          <w:b w:val="false"/>
          <w:i w:val="false"/>
          <w:color w:val="000000"/>
          <w:sz w:val="28"/>
        </w:rPr>
        <w:t xml:space="preserve">
      Нарушение установленного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порядка последующего официального опубликования текстов нормативных правовых актов - </w:t>
      </w:r>
    </w:p>
    <w:p>
      <w:pPr>
        <w:spacing w:after="0"/>
        <w:ind w:left="0"/>
        <w:jc w:val="both"/>
      </w:pPr>
      <w:r>
        <w:rPr>
          <w:rFonts w:ascii="Times New Roman"/>
          <w:b w:val="false"/>
          <w:i w:val="false"/>
          <w:color w:val="000000"/>
          <w:sz w:val="28"/>
        </w:rPr>
        <w:t xml:space="preserve">
      влечет штраф на индивидуальных предпринимателей в размере от двадцати до тридцати и на юридических лиц - в размере от пятидесяти до ста месячных расчетных показателей с конфискацией тиража продукции либо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354-2 - Законом Республики Казахстан от 21 октября 2005 года N </w:t>
      </w:r>
      <w:r>
        <w:rPr>
          <w:rFonts w:ascii="Times New Roman"/>
          <w:b w:val="false"/>
          <w:i w:val="false"/>
          <w:color w:val="000000"/>
          <w:sz w:val="28"/>
        </w:rPr>
        <w:t xml:space="preserve">80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354-3. Нарушение срока подачи документов на государственную регистрацию прав на недвижимое имущество</w:t>
      </w:r>
    </w:p>
    <w:p>
      <w:pPr>
        <w:spacing w:after="0"/>
        <w:ind w:left="0"/>
        <w:jc w:val="both"/>
      </w:pPr>
      <w:r>
        <w:rPr>
          <w:rFonts w:ascii="Times New Roman"/>
          <w:b w:val="false"/>
          <w:i w:val="false"/>
          <w:color w:val="ff0000"/>
          <w:sz w:val="28"/>
        </w:rPr>
        <w:t xml:space="preserve">
      Сноска. Заголовок статьи 354-3 с изменением, внесенным Законом РК от 25.03.2011 № </w:t>
      </w:r>
      <w:r>
        <w:rPr>
          <w:rFonts w:ascii="Times New Roman"/>
          <w:b w:val="false"/>
          <w:i w:val="false"/>
          <w:color w:val="ff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Нарушение физическими и (или) юридическими лицами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срока подачи документов на государственную регистрацию прав на недвижимое имущество -</w:t>
      </w:r>
    </w:p>
    <w:p>
      <w:pPr>
        <w:spacing w:after="0"/>
        <w:ind w:left="0"/>
        <w:jc w:val="both"/>
      </w:pPr>
      <w:r>
        <w:rPr>
          <w:rFonts w:ascii="Times New Roman"/>
          <w:b w:val="false"/>
          <w:i w:val="false"/>
          <w:color w:val="000000"/>
          <w:sz w:val="28"/>
        </w:rPr>
        <w:t xml:space="preserve">
      влечет штраф на физических лиц в размере десяти, на юридических лиц - в размере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354-3 в соответствии с Законом РК от 26.07.2007 </w:t>
      </w:r>
      <w:r>
        <w:rPr>
          <w:rFonts w:ascii="Times New Roman"/>
          <w:b w:val="false"/>
          <w:i w:val="false"/>
          <w:color w:val="000000"/>
          <w:sz w:val="28"/>
        </w:rPr>
        <w:t>N 311</w:t>
      </w:r>
      <w:r>
        <w:rPr>
          <w:rFonts w:ascii="Times New Roman"/>
          <w:b w:val="false"/>
          <w:i w:val="false"/>
          <w:color w:val="ff0000"/>
          <w:sz w:val="28"/>
        </w:rPr>
        <w:t xml:space="preserve"> (вводится в действие по истечении 10 календарных дней после официального опубликования); с изменениями, внесенными Законом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355. Невыполнение предписаний или злостное неповиновение законному распоряжению или требованию сотрудника органов прокуратуры, внутренних дел (полиции), национальной безопасности, Службы государственной охраны Республики Казахстан, антикоррупционной службы, службы экономических расследований,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w:t>
      </w:r>
    </w:p>
    <w:p>
      <w:pPr>
        <w:spacing w:after="0"/>
        <w:ind w:left="0"/>
        <w:jc w:val="both"/>
      </w:pPr>
      <w:r>
        <w:rPr>
          <w:rFonts w:ascii="Times New Roman"/>
          <w:b w:val="false"/>
          <w:i w:val="false"/>
          <w:color w:val="000000"/>
          <w:sz w:val="28"/>
        </w:rPr>
        <w:t>
      1. Невыполнение предписаний и (или) других законных требований сотрудника органов прокуратуры, внутренних дел (полиции), национальной безопасности, Службы государственной охраны Республики Казахстан, антикоррупционной службы, службы экономических расследований, военной полиции,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 при исполнении им служебных обязанностей –</w:t>
      </w:r>
    </w:p>
    <w:p>
      <w:pPr>
        <w:spacing w:after="0"/>
        <w:ind w:left="0"/>
        <w:jc w:val="both"/>
      </w:pPr>
      <w:r>
        <w:rPr>
          <w:rFonts w:ascii="Times New Roman"/>
          <w:b w:val="false"/>
          <w:i w:val="false"/>
          <w:color w:val="000000"/>
          <w:sz w:val="28"/>
        </w:rPr>
        <w:t>
      влечет штраф на должностных лиц, индивидуальных предпринимателей в размере до пятидесяти, на юридических лиц, являющихся субъектами малого или среднего предпринимательства, – в размере от ста до двухсот, на юридических лиц, являющихся субъектами крупного предпринимательства, – в размере от двухсот до пятисот месячных расчетных показателей.</w:t>
      </w:r>
    </w:p>
    <w:p>
      <w:pPr>
        <w:spacing w:after="0"/>
        <w:ind w:left="0"/>
        <w:jc w:val="both"/>
      </w:pPr>
      <w:r>
        <w:rPr>
          <w:rFonts w:ascii="Times New Roman"/>
          <w:b w:val="false"/>
          <w:i w:val="false"/>
          <w:color w:val="000000"/>
          <w:sz w:val="28"/>
        </w:rPr>
        <w:t>
      2. Злостное неповиновение законному распоряжению или требованию, а равно оскорбление либо угроза совершения насильственных действий в отношении сотрудника органов прокуратуры, внутренних дел (полиции), национальной безопасности, антикоррупционной службы, службы экономических расследований, военной полиции, Службы государственной охраны Республики Казахстан, таможенного органа, Пограничной службы Комитета национальной безопасности Республики Казахстан, государственной фельдъегерской службы, уполномоченного органа в сфере гражданской защиты, уполномоченного органа в области промышленной безопасности при исполнении им служебных обязанностей –</w:t>
      </w:r>
    </w:p>
    <w:p>
      <w:pPr>
        <w:spacing w:after="0"/>
        <w:ind w:left="0"/>
        <w:jc w:val="both"/>
      </w:pPr>
      <w:r>
        <w:rPr>
          <w:rFonts w:ascii="Times New Roman"/>
          <w:b w:val="false"/>
          <w:i w:val="false"/>
          <w:color w:val="000000"/>
          <w:sz w:val="28"/>
        </w:rPr>
        <w:t>
      влекут штраф в размере до пятидесяти месячных расчетных показателей или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355-1. Нарушение защитного предписания </w:t>
      </w:r>
    </w:p>
    <w:p>
      <w:pPr>
        <w:spacing w:after="0"/>
        <w:ind w:left="0"/>
        <w:jc w:val="both"/>
      </w:pPr>
      <w:r>
        <w:rPr>
          <w:rFonts w:ascii="Times New Roman"/>
          <w:b w:val="false"/>
          <w:i w:val="false"/>
          <w:color w:val="000000"/>
          <w:sz w:val="28"/>
        </w:rPr>
        <w:t>
      Нарушение защитного предписания, вынесенного органом внутренних дел, -</w:t>
      </w:r>
    </w:p>
    <w:p>
      <w:pPr>
        <w:spacing w:after="0"/>
        <w:ind w:left="0"/>
        <w:jc w:val="both"/>
      </w:pPr>
      <w:r>
        <w:rPr>
          <w:rFonts w:ascii="Times New Roman"/>
          <w:b w:val="false"/>
          <w:i w:val="false"/>
          <w:color w:val="000000"/>
          <w:sz w:val="28"/>
        </w:rPr>
        <w:t>
      влечет предупреждение либо административный арест на срок до десяти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355-1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356.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невыполнение постановлений, предписаний и иных требований </w:t>
      </w:r>
    </w:p>
    <w:p>
      <w:pPr>
        <w:spacing w:after="0"/>
        <w:ind w:left="0"/>
        <w:jc w:val="both"/>
      </w:pPr>
      <w:r>
        <w:rPr>
          <w:rFonts w:ascii="Times New Roman"/>
          <w:b w:val="false"/>
          <w:i w:val="false"/>
          <w:color w:val="ff0000"/>
          <w:sz w:val="28"/>
        </w:rPr>
        <w:t xml:space="preserve">
      Сноска. Заголовок статьи 356 в редакции Закона РК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26.07.2012).</w:t>
      </w:r>
    </w:p>
    <w:p>
      <w:pPr>
        <w:spacing w:after="0"/>
        <w:ind w:left="0"/>
        <w:jc w:val="both"/>
      </w:pPr>
      <w:r>
        <w:rPr>
          <w:rFonts w:ascii="Times New Roman"/>
          <w:b w:val="false"/>
          <w:i w:val="false"/>
          <w:color w:val="000000"/>
          <w:sz w:val="28"/>
        </w:rPr>
        <w:t>
      1. Воспрепятствование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выразившееся в отказе от представления необходимых документов, материалов, статистических (за исключением первичных статистических данных) и иных сведений, информации о деятельности, о доходах, об оснащенности приборами учета энергетических ресурсов, объемах потребления и потерях энергетических ресурсов, воды, об исчислении и уплате страховых взносов, об использовании атомной энергии, в отказе допуска для проведения по постановлению уполномоченного органа ревизии, проверки, инвентаризации, экспертиз и других действий, предусмотренных законодательством, или в создании иного препятствия в их осуществлении, либо представление недостоверной информации –</w:t>
      </w:r>
    </w:p>
    <w:p>
      <w:pPr>
        <w:spacing w:after="0"/>
        <w:ind w:left="0"/>
        <w:jc w:val="both"/>
      </w:pPr>
      <w:r>
        <w:rPr>
          <w:rFonts w:ascii="Times New Roman"/>
          <w:b w:val="false"/>
          <w:i w:val="false"/>
          <w:color w:val="000000"/>
          <w:sz w:val="28"/>
        </w:rPr>
        <w:t>
      влечет штраф на физических лиц в размере трех, на должностных лиц - в размере двухсот месячных расчетных показателей.</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семи, на должностных лиц - в размере четырехсот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Предусмотрены изменения в пункт 3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Невыполнение или ненадлежащее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в пределах их компетенции, за исключением случаев, предусмотренных статьями 130, 147-9, 172-1, 172-2, 216, 219, 219-10, 305, 313, 317, 317-1, 317-4, статьями 317-1, 362, 381, 474, 486, 522, 528 настоящего Кодекса, –</w:t>
      </w:r>
    </w:p>
    <w:p>
      <w:pPr>
        <w:spacing w:after="0"/>
        <w:ind w:left="0"/>
        <w:jc w:val="both"/>
      </w:pPr>
      <w:r>
        <w:rPr>
          <w:rFonts w:ascii="Times New Roman"/>
          <w:b w:val="false"/>
          <w:i w:val="false"/>
          <w:color w:val="000000"/>
          <w:sz w:val="28"/>
        </w:rPr>
        <w:t>
      влечет штраф на физических лиц в размере до пяти, на должностных лиц и индивидуальных предпринимателей – в размере до пятнадцати месячных расчетных показателей.</w:t>
      </w:r>
    </w:p>
    <w:p>
      <w:pPr>
        <w:spacing w:after="0"/>
        <w:ind w:left="0"/>
        <w:jc w:val="both"/>
      </w:pPr>
      <w:r>
        <w:rPr>
          <w:rFonts w:ascii="Times New Roman"/>
          <w:b w:val="false"/>
          <w:i w:val="false"/>
          <w:color w:val="000000"/>
          <w:sz w:val="28"/>
        </w:rPr>
        <w:t xml:space="preserve">
      4. Срыв печати (пломбы), наложенной должностным лицом уполномоченного органа, за исключением случаев, предусмотренных частью второй статьи 481, частью первой статьи 482 настоящего Кодекса, - </w:t>
      </w:r>
    </w:p>
    <w:p>
      <w:pPr>
        <w:spacing w:after="0"/>
        <w:ind w:left="0"/>
        <w:jc w:val="both"/>
      </w:pPr>
      <w:r>
        <w:rPr>
          <w:rFonts w:ascii="Times New Roman"/>
          <w:b w:val="false"/>
          <w:i w:val="false"/>
          <w:color w:val="000000"/>
          <w:sz w:val="28"/>
        </w:rPr>
        <w:t xml:space="preserve">
      влечет штраф на физических лиц в размере до пяти, на должностных лиц -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356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09.12.2004 </w:t>
      </w:r>
      <w:r>
        <w:rPr>
          <w:rFonts w:ascii="Times New Roman"/>
          <w:b w:val="false"/>
          <w:i w:val="false"/>
          <w:color w:val="000000"/>
          <w:sz w:val="28"/>
        </w:rPr>
        <w:t>N 10</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29.12.2008 </w:t>
      </w:r>
      <w:r>
        <w:rPr>
          <w:rFonts w:ascii="Times New Roman"/>
          <w:b w:val="false"/>
          <w:i w:val="false"/>
          <w:color w:val="000000"/>
          <w:sz w:val="28"/>
        </w:rPr>
        <w:t xml:space="preserve">N 116-IV </w:t>
      </w:r>
      <w:r>
        <w:rPr>
          <w:rFonts w:ascii="Times New Roman"/>
          <w:b w:val="false"/>
          <w:i w:val="false"/>
          <w:color w:val="ff0000"/>
          <w:sz w:val="28"/>
        </w:rPr>
        <w:t xml:space="preserve">(вводится в действие с 01.01.2009); от 19.03.2010 </w:t>
      </w:r>
      <w:r>
        <w:rPr>
          <w:rFonts w:ascii="Times New Roman"/>
          <w:b w:val="false"/>
          <w:i w:val="false"/>
          <w:color w:val="000000"/>
          <w:sz w:val="28"/>
        </w:rPr>
        <w:t>№ 258-IV</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26.07.2012);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356-1. Незаконная передача контрольных и надзорных функций </w:t>
      </w:r>
    </w:p>
    <w:p>
      <w:pPr>
        <w:spacing w:after="0"/>
        <w:ind w:left="0"/>
        <w:jc w:val="both"/>
      </w:pPr>
      <w:r>
        <w:rPr>
          <w:rFonts w:ascii="Times New Roman"/>
          <w:b w:val="false"/>
          <w:i w:val="false"/>
          <w:color w:val="000000"/>
          <w:sz w:val="28"/>
        </w:rPr>
        <w:t xml:space="preserve">
      Незаконная передача контрольных и надзорных функций должностными лицами государственных органов неуполномоченным лицам - </w:t>
      </w:r>
    </w:p>
    <w:p>
      <w:pPr>
        <w:spacing w:after="0"/>
        <w:ind w:left="0"/>
        <w:jc w:val="both"/>
      </w:pPr>
      <w:r>
        <w:rPr>
          <w:rFonts w:ascii="Times New Roman"/>
          <w:b w:val="false"/>
          <w:i w:val="false"/>
          <w:color w:val="000000"/>
          <w:sz w:val="28"/>
        </w:rPr>
        <w:t xml:space="preserve">
      влечет штраф в размере от двадцати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356-1 -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356-2. Самовольное присвоение звания представителя власти или должностного лица, занимающего государственную должность </w:t>
      </w:r>
    </w:p>
    <w:p>
      <w:pPr>
        <w:spacing w:after="0"/>
        <w:ind w:left="0"/>
        <w:jc w:val="both"/>
      </w:pPr>
      <w:r>
        <w:rPr>
          <w:rFonts w:ascii="Times New Roman"/>
          <w:b w:val="false"/>
          <w:i w:val="false"/>
          <w:color w:val="000000"/>
          <w:sz w:val="28"/>
        </w:rPr>
        <w:t xml:space="preserve">
      1. Самовольное присвоение звания представителя власти или должностного лица, занимающего государственную должность, в целях получения властных полномочий, если это деяние не содержит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на физических лиц в размере от тридцати до пятидесяти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356-2 -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357. Самоуправство </w:t>
      </w:r>
    </w:p>
    <w:p>
      <w:pPr>
        <w:spacing w:after="0"/>
        <w:ind w:left="0"/>
        <w:jc w:val="both"/>
      </w:pPr>
      <w:r>
        <w:rPr>
          <w:rFonts w:ascii="Times New Roman"/>
          <w:b w:val="false"/>
          <w:i w:val="false"/>
          <w:color w:val="000000"/>
          <w:sz w:val="28"/>
        </w:rPr>
        <w:t xml:space="preserve">
      Самоуправство, то есть незаконное, вопреки установленному законодательством порядку, совершение лицом каких-либо действий, правомерность которых оспаривается другим лицом или организацией, если такое действие не имеет признаков уголовно наказуемого деяния,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пяти, на должностных лиц - в размере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357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357-1. Занятие предпринимательской или иной деятельностью, а также осуществление действий (операций) без соответствующей регистрации или лицензии, специального разрешения, квалификационного аттестата (свидетельства), другого разрешения, уведомления</w:t>
      </w:r>
    </w:p>
    <w:p>
      <w:pPr>
        <w:spacing w:after="0"/>
        <w:ind w:left="0"/>
        <w:jc w:val="both"/>
      </w:pPr>
      <w:r>
        <w:rPr>
          <w:rFonts w:ascii="Times New Roman"/>
          <w:b w:val="false"/>
          <w:i w:val="false"/>
          <w:color w:val="ff0000"/>
          <w:sz w:val="28"/>
        </w:rPr>
        <w:t xml:space="preserve">
      Сноска. Заголовок статьи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p>
    <w:bookmarkStart w:name="z1619" w:id="487"/>
    <w:p>
      <w:pPr>
        <w:spacing w:after="0"/>
        <w:ind w:left="0"/>
        <w:jc w:val="both"/>
      </w:pPr>
      <w:r>
        <w:rPr>
          <w:rFonts w:ascii="Times New Roman"/>
          <w:b w:val="false"/>
          <w:i w:val="false"/>
          <w:color w:val="000000"/>
          <w:sz w:val="28"/>
        </w:rPr>
        <w:t>
      1. Занятие предпринимательской или иной деятельностью, а также осуществление действий (операций) без регистрации или без лицензии, специального разрешения, квалификационного аттестата (свидетельства), другого разрешения, уведомления в случаях, когда разрешение, лицензия, квалификационный аттестат (свидетельство), уведомление обязательны, если эти деяния не содержат признаков уголовно наказуемого деяния, -</w:t>
      </w:r>
    </w:p>
    <w:bookmarkEnd w:id="487"/>
    <w:p>
      <w:pPr>
        <w:spacing w:after="0"/>
        <w:ind w:left="0"/>
        <w:jc w:val="both"/>
      </w:pPr>
      <w:r>
        <w:rPr>
          <w:rFonts w:ascii="Times New Roman"/>
          <w:b w:val="false"/>
          <w:i w:val="false"/>
          <w:color w:val="000000"/>
          <w:sz w:val="28"/>
        </w:rPr>
        <w:t>
      влекут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тридцати до сорока, на юридических лиц, являющихся субъектами крупного предпринимательства, - в размере от ста до двухсот месячных расчетных показателей с конфискацией предметов и (или) орудия совершения административных правонарушений либо без таковой,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w:t>
      </w:r>
    </w:p>
    <w:bookmarkStart w:name="z1620" w:id="488"/>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488"/>
    <w:p>
      <w:pPr>
        <w:spacing w:after="0"/>
        <w:ind w:left="0"/>
        <w:jc w:val="both"/>
      </w:pPr>
      <w:r>
        <w:rPr>
          <w:rFonts w:ascii="Times New Roman"/>
          <w:b w:val="false"/>
          <w:i w:val="false"/>
          <w:color w:val="000000"/>
          <w:sz w:val="28"/>
        </w:rPr>
        <w:t xml:space="preserve">
      влекут штраф на физических лиц в размере до пятидесяти,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пятидесяти до ста, на юридических лиц, являющихся субъектами крупного предпринимательства, - в размере от трехсот до семисот месячных расчетных показателей с конфискацией предметов и (или) орудия совершения административного правонарушения, а занятие предпринимательской или иной деятельностью без лицензии дополнительно влечет конфискацию дохода (дивидендов), денег, ценных бумаг, полученных вследствие административного правонарушения. </w:t>
      </w:r>
    </w:p>
    <w:bookmarkStart w:name="z1621" w:id="489"/>
    <w:p>
      <w:pPr>
        <w:spacing w:after="0"/>
        <w:ind w:left="0"/>
        <w:jc w:val="both"/>
      </w:pPr>
      <w:r>
        <w:rPr>
          <w:rFonts w:ascii="Times New Roman"/>
          <w:b w:val="false"/>
          <w:i w:val="false"/>
          <w:color w:val="000000"/>
          <w:sz w:val="28"/>
        </w:rPr>
        <w:t xml:space="preserve">
      Примечание. Ответственность по данной статье не распространяется на уведомление о валютной операции, осуществляемой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 а также на уведомления, осуществляемые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357-1 -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357-2. Нарушение норм лицензирования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1. Нарушение установленных законодательством Республики Казахстан норм лицензирования, в том числе несоответствие квалификационным требованиям, предъявляемым к лицензируемым видам деятельности, - </w:t>
      </w:r>
    </w:p>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пятидесяти до ста, на юридических лиц, являющихся субъектами крупного предпринимательства, - в размере от ста до двухсот месячных расчетных показателей с приостановлением действия лицензии на определенный вид деятельности или без такового. </w:t>
      </w:r>
    </w:p>
    <w:p>
      <w:pPr>
        <w:spacing w:after="0"/>
        <w:ind w:left="0"/>
        <w:jc w:val="both"/>
      </w:pPr>
      <w:r>
        <w:rPr>
          <w:rFonts w:ascii="Times New Roman"/>
          <w:b w:val="false"/>
          <w:i w:val="false"/>
          <w:color w:val="000000"/>
          <w:sz w:val="28"/>
        </w:rPr>
        <w:t xml:space="preserve">
      2. Предоставление лицензиатом заведомо недостоверной информации при получении лицензии, а равно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а также неустранение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 - </w:t>
      </w:r>
    </w:p>
    <w:p>
      <w:pPr>
        <w:spacing w:after="0"/>
        <w:ind w:left="0"/>
        <w:jc w:val="both"/>
      </w:pPr>
      <w:r>
        <w:rPr>
          <w:rFonts w:ascii="Times New Roman"/>
          <w:b w:val="false"/>
          <w:i w:val="false"/>
          <w:color w:val="000000"/>
          <w:sz w:val="28"/>
        </w:rPr>
        <w:t xml:space="preserve">
      влечет штраф на физических лиц в размере от двадцати до сорока,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предпринимательства, - в размере от двухсот до трехсот месячных расчетных показателей с лишением лицензии на определенный вид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357-2 -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 изменениями, внесенными законами РК от 27 июля 2007 г. N </w:t>
      </w:r>
      <w:r>
        <w:rPr>
          <w:rFonts w:ascii="Times New Roman"/>
          <w:b w:val="false"/>
          <w:i w:val="false"/>
          <w:color w:val="000000"/>
          <w:sz w:val="28"/>
        </w:rPr>
        <w:t xml:space="preserve">320 </w:t>
      </w:r>
      <w:r>
        <w:rPr>
          <w:rFonts w:ascii="Times New Roman"/>
          <w:b w:val="false"/>
          <w:i w:val="false"/>
          <w:color w:val="ff0000"/>
          <w:sz w:val="28"/>
        </w:rPr>
        <w:t xml:space="preserve">(вводится в действие с 9 августа 2007 г.);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357-3. Нарушение порядка и срока выдачи лицензии, специального разрешения, квалификационного аттестата (свидетельства) на занятие предпринимательской деятельностью </w:t>
      </w:r>
    </w:p>
    <w:p>
      <w:pPr>
        <w:spacing w:after="0"/>
        <w:ind w:left="0"/>
        <w:jc w:val="both"/>
      </w:pPr>
      <w:r>
        <w:rPr>
          <w:rFonts w:ascii="Times New Roman"/>
          <w:b w:val="false"/>
          <w:i w:val="false"/>
          <w:color w:val="000000"/>
          <w:sz w:val="28"/>
        </w:rPr>
        <w:t xml:space="preserve">
      1. Нарушение срока выдачи лицензии, специального разрешения, квалификационного аттестата (свидетельства) на занятие определенным видом предпринимательской деятельности - </w:t>
      </w:r>
    </w:p>
    <w:p>
      <w:pPr>
        <w:spacing w:after="0"/>
        <w:ind w:left="0"/>
        <w:jc w:val="both"/>
      </w:pPr>
      <w:r>
        <w:rPr>
          <w:rFonts w:ascii="Times New Roman"/>
          <w:b w:val="false"/>
          <w:i w:val="false"/>
          <w:color w:val="000000"/>
          <w:sz w:val="28"/>
        </w:rPr>
        <w:t xml:space="preserve">
      влечет штраф на должностных лиц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2. Выдача лицензии, специального разрешения, квалификационного аттестата (свидетельства) с нарушением порядка,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влечет штраф на должностных лиц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должностных лиц в размере от шестидесяти до семидесяти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357-3 -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357-4. Нарушение законодательства Республики Казахстан о государственной регистрации юридических лиц и учетной регистрации филиалов и представительств</w:t>
      </w:r>
    </w:p>
    <w:p>
      <w:pPr>
        <w:spacing w:after="0"/>
        <w:ind w:left="0"/>
        <w:jc w:val="both"/>
      </w:pPr>
      <w:r>
        <w:rPr>
          <w:rFonts w:ascii="Times New Roman"/>
          <w:b w:val="false"/>
          <w:i w:val="false"/>
          <w:color w:val="ff0000"/>
          <w:sz w:val="28"/>
        </w:rPr>
        <w:t xml:space="preserve">
      Сноска. Заголовок статьи 357-4 в редакции Закона РК от 27.04.2012 </w:t>
      </w:r>
      <w:r>
        <w:rPr>
          <w:rFonts w:ascii="Times New Roman"/>
          <w:b w:val="false"/>
          <w:i w:val="false"/>
          <w:color w:val="ff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Осуществление деятельности без перерегистрации юридического лица, филиала, представительства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или некоммерческими организациями, в размере двадцати, на юридических лиц, являющихся субъектами крупного предпринимательства, - в размере сорока месячных расчетных показателей. </w:t>
      </w:r>
    </w:p>
    <w:p>
      <w:pPr>
        <w:spacing w:after="0"/>
        <w:ind w:left="0"/>
        <w:jc w:val="both"/>
      </w:pPr>
      <w:r>
        <w:rPr>
          <w:rFonts w:ascii="Times New Roman"/>
          <w:b w:val="false"/>
          <w:i w:val="false"/>
          <w:color w:val="000000"/>
          <w:sz w:val="28"/>
        </w:rPr>
        <w:t xml:space="preserve">
      2. Несвоевременное извещение регистрирующего органа об изменении места нахождения юридического лица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или некоммерческими организациями, в размере десяти, на юридических лиц, являющихся субъектами крупного предпринимательства, - в размере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357-4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357-5. Невозвращение лицензии и (или) приложения к лицензии лицензиару </w:t>
      </w:r>
    </w:p>
    <w:p>
      <w:pPr>
        <w:spacing w:after="0"/>
        <w:ind w:left="0"/>
        <w:jc w:val="both"/>
      </w:pPr>
      <w:r>
        <w:rPr>
          <w:rFonts w:ascii="Times New Roman"/>
          <w:b w:val="false"/>
          <w:i w:val="false"/>
          <w:color w:val="000000"/>
          <w:sz w:val="28"/>
        </w:rPr>
        <w:t xml:space="preserve">
      Невозвращение лицензии и (или) приложения к лицензии лицензиатом лицензиару в течение десяти рабочих дней при прекращении действия лицензии и (или) приложения к лицензии - </w:t>
      </w:r>
    </w:p>
    <w:p>
      <w:pPr>
        <w:spacing w:after="0"/>
        <w:ind w:left="0"/>
        <w:jc w:val="both"/>
      </w:pPr>
      <w:r>
        <w:rPr>
          <w:rFonts w:ascii="Times New Roman"/>
          <w:b w:val="false"/>
          <w:i w:val="false"/>
          <w:color w:val="000000"/>
          <w:sz w:val="28"/>
        </w:rPr>
        <w:t>
      влечет штраф на физических лиц в размере до десяти, на должностных лиц - в размере до двадцати, на юридических лиц - в размере до двухсот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357-5 Законом РК от 12 января 2007 года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357-6. Нарушение законодательства Республики Казахстан о национальных реестрах идентификационных номеров</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27.07.2007 </w:t>
      </w:r>
      <w:r>
        <w:rPr>
          <w:rFonts w:ascii="Times New Roman"/>
          <w:b w:val="false"/>
          <w:i w:val="false"/>
          <w:color w:val="ff0000"/>
          <w:sz w:val="28"/>
        </w:rPr>
        <w:t>N 314</w:t>
      </w:r>
      <w:r>
        <w:rPr>
          <w:rFonts w:ascii="Times New Roman"/>
          <w:b w:val="false"/>
          <w:i w:val="false"/>
          <w:color w:val="ff0000"/>
          <w:sz w:val="28"/>
        </w:rPr>
        <w:t xml:space="preserve"> (вводится в действие с 01.01.2008).</w:t>
      </w:r>
    </w:p>
    <w:bookmarkStart w:name="z1418" w:id="490"/>
    <w:p>
      <w:pPr>
        <w:spacing w:after="0"/>
        <w:ind w:left="0"/>
        <w:jc w:val="both"/>
      </w:pPr>
      <w:r>
        <w:rPr>
          <w:rFonts w:ascii="Times New Roman"/>
          <w:b w:val="false"/>
          <w:i w:val="false"/>
          <w:color w:val="000000"/>
          <w:sz w:val="28"/>
        </w:rPr>
        <w:t>
      1. Разглашение сведений, содержащихся в национальных реестрах идентификационных номеров, не подлежащих разглашению, а равно иное нарушение законодательства Республики Казахстан о национальных реестрах идентификационных номеров -</w:t>
      </w:r>
    </w:p>
    <w:bookmarkEnd w:id="490"/>
    <w:p>
      <w:pPr>
        <w:spacing w:after="0"/>
        <w:ind w:left="0"/>
        <w:jc w:val="both"/>
      </w:pPr>
      <w:r>
        <w:rPr>
          <w:rFonts w:ascii="Times New Roman"/>
          <w:b w:val="false"/>
          <w:i w:val="false"/>
          <w:color w:val="000000"/>
          <w:sz w:val="28"/>
        </w:rPr>
        <w:t>
      влекут штраф на должностных лиц в размере от десяти до двадцати месячных расчетных показателей.</w:t>
      </w:r>
    </w:p>
    <w:bookmarkStart w:name="z1419" w:id="491"/>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491"/>
    <w:p>
      <w:pPr>
        <w:spacing w:after="0"/>
        <w:ind w:left="0"/>
        <w:jc w:val="both"/>
      </w:pPr>
      <w:r>
        <w:rPr>
          <w:rFonts w:ascii="Times New Roman"/>
          <w:b w:val="false"/>
          <w:i w:val="false"/>
          <w:color w:val="000000"/>
          <w:sz w:val="28"/>
        </w:rPr>
        <w:t>
      влекут штраф на должностных лиц в размере от двадцати до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357-6 в соответствии с законами РК от 12.01.2007 </w:t>
      </w:r>
      <w:r>
        <w:rPr>
          <w:rFonts w:ascii="Times New Roman"/>
          <w:b w:val="false"/>
          <w:i w:val="false"/>
          <w:color w:val="000000"/>
          <w:sz w:val="28"/>
        </w:rPr>
        <w:t>N 224</w:t>
      </w:r>
      <w:r>
        <w:rPr>
          <w:rFonts w:ascii="Times New Roman"/>
          <w:b w:val="false"/>
          <w:i w:val="false"/>
          <w:color w:val="ff0000"/>
          <w:sz w:val="28"/>
        </w:rPr>
        <w:t xml:space="preserve"> (вводится в действие с 01.01.2012); от 27.07.2007 </w:t>
      </w:r>
      <w:r>
        <w:rPr>
          <w:rFonts w:ascii="Times New Roman"/>
          <w:b w:val="false"/>
          <w:i w:val="false"/>
          <w:color w:val="000000"/>
          <w:sz w:val="28"/>
        </w:rPr>
        <w:t>N 314</w:t>
      </w:r>
      <w:r>
        <w:rPr>
          <w:rFonts w:ascii="Times New Roman"/>
          <w:b w:val="false"/>
          <w:i w:val="false"/>
          <w:color w:val="ff0000"/>
          <w:sz w:val="28"/>
        </w:rPr>
        <w:t xml:space="preserve"> (вводится в действие с 01.01.2008).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357-7. Нарушение требований, предъявляемых к деятельности по монтажу, наладке и техническому обслуживанию средств охранной сигнализации </w:t>
      </w:r>
    </w:p>
    <w:bookmarkStart w:name="z1623" w:id="492"/>
    <w:p>
      <w:pPr>
        <w:spacing w:after="0"/>
        <w:ind w:left="0"/>
        <w:jc w:val="both"/>
      </w:pPr>
      <w:r>
        <w:rPr>
          <w:rFonts w:ascii="Times New Roman"/>
          <w:b w:val="false"/>
          <w:i w:val="false"/>
          <w:color w:val="000000"/>
          <w:sz w:val="28"/>
        </w:rPr>
        <w:t>
      1. Нарушение физическими или юридическими лицами требований,</w:t>
      </w:r>
    </w:p>
    <w:bookmarkEnd w:id="492"/>
    <w:p>
      <w:pPr>
        <w:spacing w:after="0"/>
        <w:ind w:left="0"/>
        <w:jc w:val="both"/>
      </w:pPr>
      <w:r>
        <w:rPr>
          <w:rFonts w:ascii="Times New Roman"/>
          <w:b w:val="false"/>
          <w:i w:val="false"/>
          <w:color w:val="000000"/>
          <w:sz w:val="28"/>
        </w:rPr>
        <w:t xml:space="preserve">
      предъявляемых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охранной</w:t>
      </w:r>
    </w:p>
    <w:p>
      <w:pPr>
        <w:spacing w:after="0"/>
        <w:ind w:left="0"/>
        <w:jc w:val="both"/>
      </w:pPr>
      <w:r>
        <w:rPr>
          <w:rFonts w:ascii="Times New Roman"/>
          <w:b w:val="false"/>
          <w:i w:val="false"/>
          <w:color w:val="000000"/>
          <w:sz w:val="28"/>
        </w:rPr>
        <w:t>
      деятельности" к деятельности по монтажу, наладке и техническому</w:t>
      </w:r>
    </w:p>
    <w:p>
      <w:pPr>
        <w:spacing w:after="0"/>
        <w:ind w:left="0"/>
        <w:jc w:val="both"/>
      </w:pPr>
      <w:r>
        <w:rPr>
          <w:rFonts w:ascii="Times New Roman"/>
          <w:b w:val="false"/>
          <w:i w:val="false"/>
          <w:color w:val="000000"/>
          <w:sz w:val="28"/>
        </w:rPr>
        <w:t>
      обслуживанию средств охранной сигнализации, -</w:t>
      </w:r>
    </w:p>
    <w:p>
      <w:pPr>
        <w:spacing w:after="0"/>
        <w:ind w:left="0"/>
        <w:jc w:val="both"/>
      </w:pPr>
      <w:r>
        <w:rPr>
          <w:rFonts w:ascii="Times New Roman"/>
          <w:b w:val="false"/>
          <w:i w:val="false"/>
          <w:color w:val="000000"/>
          <w:sz w:val="28"/>
        </w:rPr>
        <w:t>
      влечет штраф на физических лиц в размере десяти, на индивидуальных предпринимателей,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ста пятидесяти месячных расчетных показателей.</w:t>
      </w:r>
    </w:p>
    <w:bookmarkStart w:name="z1624" w:id="493"/>
    <w:p>
      <w:pPr>
        <w:spacing w:after="0"/>
        <w:ind w:left="0"/>
        <w:jc w:val="both"/>
      </w:pPr>
      <w:r>
        <w:rPr>
          <w:rFonts w:ascii="Times New Roman"/>
          <w:b w:val="false"/>
          <w:i w:val="false"/>
          <w:color w:val="000000"/>
          <w:sz w:val="28"/>
        </w:rPr>
        <w:t>
      2. Действие, предусмотренное частью первой настоящей статьи,</w:t>
      </w:r>
    </w:p>
    <w:bookmarkEnd w:id="493"/>
    <w:p>
      <w:pPr>
        <w:spacing w:after="0"/>
        <w:ind w:left="0"/>
        <w:jc w:val="both"/>
      </w:pPr>
      <w:r>
        <w:rPr>
          <w:rFonts w:ascii="Times New Roman"/>
          <w:b w:val="false"/>
          <w:i w:val="false"/>
          <w:color w:val="000000"/>
          <w:sz w:val="28"/>
        </w:rPr>
        <w:t>
      совершенное повторно в течение года после наложения административного взыскания, а равно неустранение нарушения, предусмотренного частью первой настоящей статьи, повлекшего привлечение к административной ответственности, -</w:t>
      </w:r>
    </w:p>
    <w:p>
      <w:pPr>
        <w:spacing w:after="0"/>
        <w:ind w:left="0"/>
        <w:jc w:val="both"/>
      </w:pPr>
      <w:r>
        <w:rPr>
          <w:rFonts w:ascii="Times New Roman"/>
          <w:b w:val="false"/>
          <w:i w:val="false"/>
          <w:color w:val="000000"/>
          <w:sz w:val="28"/>
        </w:rPr>
        <w:t>
      влекут штраф на физических лиц в размере сорока, индивидуальных предпринимателей, юридических лиц, являющихся субъектами малого или среднего предпринимательства, - в размере ста пятидесяти, на юридических лиц, являющихся субъектами крупного предпринимательства, - в размере трехсот месячных расчетных показателей с запрещением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357-7 в соответствии с  Законом РК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358. Невыполнение местными исполнительными органами и иными уполномоченными государственными органами обязанностей, установленных налоговым законодательством Республики Казахстан</w:t>
      </w:r>
    </w:p>
    <w:bookmarkStart w:name="z1706" w:id="494"/>
    <w:p>
      <w:pPr>
        <w:spacing w:after="0"/>
        <w:ind w:left="0"/>
        <w:jc w:val="both"/>
      </w:pPr>
      <w:r>
        <w:rPr>
          <w:rFonts w:ascii="Times New Roman"/>
          <w:b w:val="false"/>
          <w:i w:val="false"/>
          <w:color w:val="000000"/>
          <w:sz w:val="28"/>
        </w:rPr>
        <w:t>
      1. Неперечисление, несвоевременное или неполное перечисление местными исполнительными органами или уполномоченными государственными органами сумм налогов и других обязательных платежей в бюджет, подлежащих перечислению в бюджет в соответствии с налоговым законодательством Республики Казахстан органами, указанными в настоящей части, –</w:t>
      </w:r>
    </w:p>
    <w:bookmarkEnd w:id="494"/>
    <w:p>
      <w:pPr>
        <w:spacing w:after="0"/>
        <w:ind w:left="0"/>
        <w:jc w:val="both"/>
      </w:pPr>
      <w:r>
        <w:rPr>
          <w:rFonts w:ascii="Times New Roman"/>
          <w:b w:val="false"/>
          <w:i w:val="false"/>
          <w:color w:val="000000"/>
          <w:sz w:val="28"/>
        </w:rPr>
        <w:t xml:space="preserve">
      влекут штраф на должностных лиц в размере тридцати месячных расчетных показателей. </w:t>
      </w:r>
    </w:p>
    <w:bookmarkStart w:name="z1707" w:id="495"/>
    <w:p>
      <w:pPr>
        <w:spacing w:after="0"/>
        <w:ind w:left="0"/>
        <w:jc w:val="both"/>
      </w:pPr>
      <w:r>
        <w:rPr>
          <w:rFonts w:ascii="Times New Roman"/>
          <w:b w:val="false"/>
          <w:i w:val="false"/>
          <w:color w:val="000000"/>
          <w:sz w:val="28"/>
        </w:rPr>
        <w:t>
      2. Непредставление, несвоевременное, недостоверное или неполное представление местными исполнительными органами и иными уполномоченными государственными органами сведений, определенных налоговым законодательством Республики Казахстан для представления налоговым органам, –</w:t>
      </w:r>
    </w:p>
    <w:bookmarkEnd w:id="495"/>
    <w:p>
      <w:pPr>
        <w:spacing w:after="0"/>
        <w:ind w:left="0"/>
        <w:jc w:val="both"/>
      </w:pPr>
      <w:r>
        <w:rPr>
          <w:rFonts w:ascii="Times New Roman"/>
          <w:b w:val="false"/>
          <w:i w:val="false"/>
          <w:color w:val="000000"/>
          <w:sz w:val="28"/>
        </w:rPr>
        <w:t>
      влекут штраф на должностных лиц в размере тридцати месячных расчетных показателей.</w:t>
      </w:r>
    </w:p>
    <w:bookmarkStart w:name="z1708" w:id="496"/>
    <w:p>
      <w:pPr>
        <w:spacing w:after="0"/>
        <w:ind w:left="0"/>
        <w:jc w:val="both"/>
      </w:pPr>
      <w:r>
        <w:rPr>
          <w:rFonts w:ascii="Times New Roman"/>
          <w:b w:val="false"/>
          <w:i w:val="false"/>
          <w:color w:val="000000"/>
          <w:sz w:val="28"/>
        </w:rPr>
        <w:t>
      3. Невыполнение уполномоченными государственными и местными исполнительными органами требований по устранению нарушений, выявленных по результатам налогового контроля и указанных в акте контроля, –</w:t>
      </w:r>
    </w:p>
    <w:bookmarkEnd w:id="496"/>
    <w:p>
      <w:pPr>
        <w:spacing w:after="0"/>
        <w:ind w:left="0"/>
        <w:jc w:val="both"/>
      </w:pPr>
      <w:r>
        <w:rPr>
          <w:rFonts w:ascii="Times New Roman"/>
          <w:b w:val="false"/>
          <w:i w:val="false"/>
          <w:color w:val="000000"/>
          <w:sz w:val="28"/>
        </w:rPr>
        <w:t xml:space="preserve">
      влечет штраф на должностных лиц в размере тридцати месячных расчетных показателей. </w:t>
      </w:r>
    </w:p>
    <w:bookmarkStart w:name="z1709" w:id="497"/>
    <w:p>
      <w:pPr>
        <w:spacing w:after="0"/>
        <w:ind w:left="0"/>
        <w:jc w:val="both"/>
      </w:pPr>
      <w:r>
        <w:rPr>
          <w:rFonts w:ascii="Times New Roman"/>
          <w:b w:val="false"/>
          <w:i w:val="false"/>
          <w:color w:val="000000"/>
          <w:sz w:val="28"/>
        </w:rPr>
        <w:t>
      4. Действия (бездействие),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497"/>
    <w:p>
      <w:pPr>
        <w:spacing w:after="0"/>
        <w:ind w:left="0"/>
        <w:jc w:val="both"/>
      </w:pPr>
      <w:r>
        <w:rPr>
          <w:rFonts w:ascii="Times New Roman"/>
          <w:b w:val="false"/>
          <w:i w:val="false"/>
          <w:color w:val="000000"/>
          <w:sz w:val="28"/>
        </w:rPr>
        <w:t>
      влекут штраф на должностных лиц в размере шестидесяти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358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358-1. Нарушение правил учета и дальнейшего использования имущества, поступившего в собственность государства по отдельным основаниям, в случаях, предусмотренных законодательными актами </w:t>
      </w:r>
    </w:p>
    <w:p>
      <w:pPr>
        <w:spacing w:after="0"/>
        <w:ind w:left="0"/>
        <w:jc w:val="both"/>
      </w:pPr>
      <w:r>
        <w:rPr>
          <w:rFonts w:ascii="Times New Roman"/>
          <w:b w:val="false"/>
          <w:i w:val="false"/>
          <w:color w:val="000000"/>
          <w:sz w:val="28"/>
        </w:rPr>
        <w:t xml:space="preserve">
      1. Неполная и (или) несвоевременная передача в уполномоченный орган имущества, поступившего в собственность государства по отдельным основаниям, в случаях, предусмотренных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влечет штраф на физических лиц в размере восьми, на должностных лиц - в размере пятнадцати, на юридических лиц - в размере сорока пяти месячных расчетных показателей. </w:t>
      </w:r>
    </w:p>
    <w:p>
      <w:pPr>
        <w:spacing w:after="0"/>
        <w:ind w:left="0"/>
        <w:jc w:val="both"/>
      </w:pPr>
      <w:r>
        <w:rPr>
          <w:rFonts w:ascii="Times New Roman"/>
          <w:b w:val="false"/>
          <w:i w:val="false"/>
          <w:color w:val="000000"/>
          <w:sz w:val="28"/>
        </w:rPr>
        <w:t xml:space="preserve">
      2. Несоблюдение </w:t>
      </w:r>
      <w:r>
        <w:rPr>
          <w:rFonts w:ascii="Times New Roman"/>
          <w:b w:val="false"/>
          <w:i w:val="false"/>
          <w:color w:val="000000"/>
          <w:sz w:val="28"/>
        </w:rPr>
        <w:t xml:space="preserve">порядка </w:t>
      </w:r>
      <w:r>
        <w:rPr>
          <w:rFonts w:ascii="Times New Roman"/>
          <w:b w:val="false"/>
          <w:i w:val="false"/>
          <w:color w:val="000000"/>
          <w:sz w:val="28"/>
        </w:rPr>
        <w:t xml:space="preserve">учета, хранения, оценки и реализации имущества, поступившего в собственность государства по отдельным основаниям, в случаях, предусмотренных законодательными актами, а также несвоевременное перечисление в государственный бюджет сумм от реализации такого имущества - </w:t>
      </w:r>
    </w:p>
    <w:p>
      <w:pPr>
        <w:spacing w:after="0"/>
        <w:ind w:left="0"/>
        <w:jc w:val="both"/>
      </w:pPr>
      <w:r>
        <w:rPr>
          <w:rFonts w:ascii="Times New Roman"/>
          <w:b w:val="false"/>
          <w:i w:val="false"/>
          <w:color w:val="000000"/>
          <w:sz w:val="28"/>
        </w:rPr>
        <w:t xml:space="preserve">
      влекут штраф на должностных лиц в размере пятнадцати, на юридических лиц - в размере  сорока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358-1 -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Внесены изменения от 11 декабря 2006 г.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359. Разглашение сведений, составляющих налоговую тайну </w:t>
      </w:r>
    </w:p>
    <w:p>
      <w:pPr>
        <w:spacing w:after="0"/>
        <w:ind w:left="0"/>
        <w:jc w:val="both"/>
      </w:pPr>
      <w:r>
        <w:rPr>
          <w:rFonts w:ascii="Times New Roman"/>
          <w:b w:val="false"/>
          <w:i w:val="false"/>
          <w:color w:val="000000"/>
          <w:sz w:val="28"/>
        </w:rPr>
        <w:t xml:space="preserve">
      Разглашение сведений, составляющих налоговую тайну, без профессиональной или служебной необходимости лицами, которым стало известно о таких сведениях в порядке, установленном налоговым законодательством Республики Казахстан, - </w:t>
      </w:r>
    </w:p>
    <w:p>
      <w:pPr>
        <w:spacing w:after="0"/>
        <w:ind w:left="0"/>
        <w:jc w:val="both"/>
      </w:pPr>
      <w:r>
        <w:rPr>
          <w:rFonts w:ascii="Times New Roman"/>
          <w:b w:val="false"/>
          <w:i w:val="false"/>
          <w:color w:val="000000"/>
          <w:sz w:val="28"/>
        </w:rPr>
        <w:t xml:space="preserve">
      влечет штраф в размере от двадцати до сорока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изменениями, внесенными законами РК от 12 июля 2001 г. </w:t>
      </w:r>
      <w:r>
        <w:rPr>
          <w:rFonts w:ascii="Times New Roman"/>
          <w:b w:val="false"/>
          <w:i w:val="false"/>
          <w:color w:val="000000"/>
          <w:sz w:val="28"/>
        </w:rPr>
        <w:t xml:space="preserve">N 240 </w:t>
      </w:r>
      <w:r>
        <w:rPr>
          <w:rFonts w:ascii="Times New Roman"/>
          <w:b w:val="false"/>
          <w:i w:val="false"/>
          <w:color w:val="ff0000"/>
          <w:sz w:val="28"/>
        </w:rPr>
        <w:t xml:space="preserve">;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360. Осуществление органами (организациями), уполномоченными государством, определенных действий без взимания налогов и других обязательных платежей в бюджет, а равно без получения документов, подтверждающих такую уплату </w:t>
      </w:r>
    </w:p>
    <w:p>
      <w:pPr>
        <w:spacing w:after="0"/>
        <w:ind w:left="0"/>
        <w:jc w:val="both"/>
      </w:pPr>
      <w:r>
        <w:rPr>
          <w:rFonts w:ascii="Times New Roman"/>
          <w:b w:val="false"/>
          <w:i w:val="false"/>
          <w:color w:val="000000"/>
          <w:sz w:val="28"/>
        </w:rPr>
        <w:t xml:space="preserve">
      1.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взимания налогов и других обязательных платежей в бюджет - </w:t>
      </w:r>
    </w:p>
    <w:p>
      <w:pPr>
        <w:spacing w:after="0"/>
        <w:ind w:left="0"/>
        <w:jc w:val="both"/>
      </w:pPr>
      <w:r>
        <w:rPr>
          <w:rFonts w:ascii="Times New Roman"/>
          <w:b w:val="false"/>
          <w:i w:val="false"/>
          <w:color w:val="000000"/>
          <w:sz w:val="28"/>
        </w:rPr>
        <w:t xml:space="preserve">
      влечет штраф на должностных лиц в размере тридцати месячных расчетных показателей. </w:t>
      </w:r>
    </w:p>
    <w:p>
      <w:pPr>
        <w:spacing w:after="0"/>
        <w:ind w:left="0"/>
        <w:jc w:val="both"/>
      </w:pPr>
      <w:r>
        <w:rPr>
          <w:rFonts w:ascii="Times New Roman"/>
          <w:b w:val="false"/>
          <w:i w:val="false"/>
          <w:color w:val="000000"/>
          <w:sz w:val="28"/>
        </w:rPr>
        <w:t xml:space="preserve">
      2. Осуществление органами (организациями), уполномоченными государством, юридически значимых действий, предусмотренных законодательством Республики Казахстан, без получения документа, подтверждающего уплату налогов и других обязательных платежей в бюджет, в случаях, когда получение подтверждающего документа предусмотрено законодательными актами, - </w:t>
      </w:r>
    </w:p>
    <w:p>
      <w:pPr>
        <w:spacing w:after="0"/>
        <w:ind w:left="0"/>
        <w:jc w:val="both"/>
      </w:pPr>
      <w:r>
        <w:rPr>
          <w:rFonts w:ascii="Times New Roman"/>
          <w:b w:val="false"/>
          <w:i w:val="false"/>
          <w:color w:val="000000"/>
          <w:sz w:val="28"/>
        </w:rPr>
        <w:t xml:space="preserve">
      влечет штраф на должностных лиц в размере тридцати месячных расчетных показателей. </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должностных лиц в размере семидесяти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360 внесены изменения - Законом РК от 20 января 2006 г.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11 декабря 2006 г. N </w:t>
      </w:r>
      <w:r>
        <w:rPr>
          <w:rFonts w:ascii="Times New Roman"/>
          <w:b w:val="false"/>
          <w:i w:val="false"/>
          <w:color w:val="000000"/>
          <w:sz w:val="28"/>
        </w:rPr>
        <w:t xml:space="preserve">201 </w:t>
      </w:r>
      <w:r>
        <w:rPr>
          <w:rFonts w:ascii="Times New Roman"/>
          <w:b w:val="false"/>
          <w:i w:val="false"/>
          <w:color w:val="ff0000"/>
          <w:sz w:val="28"/>
        </w:rPr>
        <w:t xml:space="preserve">(вводится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361. Отказ в постановке на налоговый учет или нарушение сроков постановки на налоговый учет </w:t>
      </w:r>
    </w:p>
    <w:p>
      <w:pPr>
        <w:spacing w:after="0"/>
        <w:ind w:left="0"/>
        <w:jc w:val="both"/>
      </w:pPr>
      <w:r>
        <w:rPr>
          <w:rFonts w:ascii="Times New Roman"/>
          <w:b w:val="false"/>
          <w:i w:val="false"/>
          <w:color w:val="000000"/>
          <w:sz w:val="28"/>
        </w:rPr>
        <w:t xml:space="preserve">
      1. Отказ в постановке налогоплательщика на регистрационный учет или на учет налогоплательщика в качестве плательщика налога на добавленную стоимость, а равно нарушение должностным лицом налогового органа установленных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сроков такой регистрации (учета) - </w:t>
      </w:r>
    </w:p>
    <w:p>
      <w:pPr>
        <w:spacing w:after="0"/>
        <w:ind w:left="0"/>
        <w:jc w:val="both"/>
      </w:pPr>
      <w:r>
        <w:rPr>
          <w:rFonts w:ascii="Times New Roman"/>
          <w:b w:val="false"/>
          <w:i w:val="false"/>
          <w:color w:val="000000"/>
          <w:sz w:val="28"/>
        </w:rPr>
        <w:t xml:space="preserve">
      влекут штраф на руководителя налогового органа в размере от десяти до двадцати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руководителя налогового органа в размере от двадцати до сорока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361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362. Нарушение режима чрезвычайного положения </w:t>
      </w:r>
    </w:p>
    <w:p>
      <w:pPr>
        <w:spacing w:after="0"/>
        <w:ind w:left="0"/>
        <w:jc w:val="both"/>
      </w:pPr>
      <w:r>
        <w:rPr>
          <w:rFonts w:ascii="Times New Roman"/>
          <w:b w:val="false"/>
          <w:i w:val="false"/>
          <w:color w:val="000000"/>
          <w:sz w:val="28"/>
        </w:rPr>
        <w:t>
      Нарушение режима или невыполнение требований, установленных государственным органом в связи с объявлением чрезвычайного положения, а также неисполнение законных приказов и распоряжений коменданта местности, если эти действия (бездействие) не содержат признаков уголовно наказуемого деяния, в части:</w:t>
      </w:r>
    </w:p>
    <w:p>
      <w:pPr>
        <w:spacing w:after="0"/>
        <w:ind w:left="0"/>
        <w:jc w:val="both"/>
      </w:pPr>
      <w:r>
        <w:rPr>
          <w:rFonts w:ascii="Times New Roman"/>
          <w:b w:val="false"/>
          <w:i w:val="false"/>
          <w:color w:val="000000"/>
          <w:sz w:val="28"/>
        </w:rPr>
        <w:t xml:space="preserve">
      1) особого режима въезда и выезда; </w:t>
      </w:r>
    </w:p>
    <w:p>
      <w:pPr>
        <w:spacing w:after="0"/>
        <w:ind w:left="0"/>
        <w:jc w:val="both"/>
      </w:pPr>
      <w:r>
        <w:rPr>
          <w:rFonts w:ascii="Times New Roman"/>
          <w:b w:val="false"/>
          <w:i w:val="false"/>
          <w:color w:val="000000"/>
          <w:sz w:val="28"/>
        </w:rPr>
        <w:t xml:space="preserve">
      2) запрещения для определенных физических лиц покидать на установленный срок определенную местность, свою квартиру (дом), а также предписания о выдворении нарушителей общественного порядка, не являющихся жителями данной местности, за их счет к месту своего постоянного пребывания или за пределы местности, где объявлено чрезвычайное положение; </w:t>
      </w:r>
    </w:p>
    <w:p>
      <w:pPr>
        <w:spacing w:after="0"/>
        <w:ind w:left="0"/>
        <w:jc w:val="both"/>
      </w:pPr>
      <w:r>
        <w:rPr>
          <w:rFonts w:ascii="Times New Roman"/>
          <w:b w:val="false"/>
          <w:i w:val="false"/>
          <w:color w:val="000000"/>
          <w:sz w:val="28"/>
        </w:rPr>
        <w:t xml:space="preserve">
      3) запрещения на проведение собраний, митингов, шествий и демонстраций, а также зрелищных, спортивных и других массовых мероприятий; </w:t>
      </w:r>
    </w:p>
    <w:p>
      <w:pPr>
        <w:spacing w:after="0"/>
        <w:ind w:left="0"/>
        <w:jc w:val="both"/>
      </w:pPr>
      <w:r>
        <w:rPr>
          <w:rFonts w:ascii="Times New Roman"/>
          <w:b w:val="false"/>
          <w:i w:val="false"/>
          <w:color w:val="000000"/>
          <w:sz w:val="28"/>
        </w:rPr>
        <w:t xml:space="preserve">
      4) запрещения на проведение забастовок; </w:t>
      </w:r>
    </w:p>
    <w:p>
      <w:pPr>
        <w:spacing w:after="0"/>
        <w:ind w:left="0"/>
        <w:jc w:val="both"/>
      </w:pPr>
      <w:r>
        <w:rPr>
          <w:rFonts w:ascii="Times New Roman"/>
          <w:b w:val="false"/>
          <w:i w:val="false"/>
          <w:color w:val="000000"/>
          <w:sz w:val="28"/>
        </w:rPr>
        <w:t xml:space="preserve">
      5) ограничения или запрещения на торговлю оружием, сильнодействующими химическими и ядовитыми веществами, а также алкогольными напитками и спиртосодержащими веществами; </w:t>
      </w:r>
    </w:p>
    <w:p>
      <w:pPr>
        <w:spacing w:after="0"/>
        <w:ind w:left="0"/>
        <w:jc w:val="both"/>
      </w:pPr>
      <w:r>
        <w:rPr>
          <w:rFonts w:ascii="Times New Roman"/>
          <w:b w:val="false"/>
          <w:i w:val="false"/>
          <w:color w:val="000000"/>
          <w:sz w:val="28"/>
        </w:rPr>
        <w:t xml:space="preserve">
      6) карантина и проведения других обязательных санитарно-противоэпидемических мероприятий; </w:t>
      </w:r>
    </w:p>
    <w:p>
      <w:pPr>
        <w:spacing w:after="0"/>
        <w:ind w:left="0"/>
        <w:jc w:val="both"/>
      </w:pPr>
      <w:r>
        <w:rPr>
          <w:rFonts w:ascii="Times New Roman"/>
          <w:b w:val="false"/>
          <w:i w:val="false"/>
          <w:color w:val="000000"/>
          <w:sz w:val="28"/>
        </w:rPr>
        <w:t xml:space="preserve">
      7) ограничения или запрещения использования множительной техники, а также радио- и телепередающей аппаратуры, аудио- и видеозаписывающей техники; предписаний об изъятии звукоусиливающих технических средств; мер по обеспечению контроля за средствами массовой информации; </w:t>
      </w:r>
    </w:p>
    <w:p>
      <w:pPr>
        <w:spacing w:after="0"/>
        <w:ind w:left="0"/>
        <w:jc w:val="both"/>
      </w:pPr>
      <w:r>
        <w:rPr>
          <w:rFonts w:ascii="Times New Roman"/>
          <w:b w:val="false"/>
          <w:i w:val="false"/>
          <w:color w:val="000000"/>
          <w:sz w:val="28"/>
        </w:rPr>
        <w:t xml:space="preserve">
      8) особых правил пользования связью; </w:t>
      </w:r>
    </w:p>
    <w:p>
      <w:pPr>
        <w:spacing w:after="0"/>
        <w:ind w:left="0"/>
        <w:jc w:val="both"/>
      </w:pPr>
      <w:r>
        <w:rPr>
          <w:rFonts w:ascii="Times New Roman"/>
          <w:b w:val="false"/>
          <w:i w:val="false"/>
          <w:color w:val="000000"/>
          <w:sz w:val="28"/>
        </w:rPr>
        <w:t xml:space="preserve">
      9) ограничения движения транспортных средств и проведения их досмотра; </w:t>
      </w:r>
    </w:p>
    <w:p>
      <w:pPr>
        <w:spacing w:after="0"/>
        <w:ind w:left="0"/>
        <w:jc w:val="both"/>
      </w:pPr>
      <w:r>
        <w:rPr>
          <w:rFonts w:ascii="Times New Roman"/>
          <w:b w:val="false"/>
          <w:i w:val="false"/>
          <w:color w:val="000000"/>
          <w:sz w:val="28"/>
        </w:rPr>
        <w:t xml:space="preserve">
      10) запрещения нахождения физических лиц во время комендантского часа без специально выданных пропусков и документов, удостоверяющих их личность, на улицах или в иных общественных местах либо пребывания вне своего жилища без документов, удостоверяющих личность, - </w:t>
      </w:r>
    </w:p>
    <w:p>
      <w:pPr>
        <w:spacing w:after="0"/>
        <w:ind w:left="0"/>
        <w:jc w:val="both"/>
      </w:pPr>
      <w:r>
        <w:rPr>
          <w:rFonts w:ascii="Times New Roman"/>
          <w:b w:val="false"/>
          <w:i w:val="false"/>
          <w:color w:val="000000"/>
          <w:sz w:val="28"/>
        </w:rPr>
        <w:t xml:space="preserve">
      влечет предупреждение или штраф в размере до десяти месячных расчетных показателей либо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362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362-1. Нарушение правового режима в зоне проведения антитеррористической операции</w:t>
      </w:r>
    </w:p>
    <w:bookmarkStart w:name="z1194" w:id="498"/>
    <w:p>
      <w:pPr>
        <w:spacing w:after="0"/>
        <w:ind w:left="0"/>
        <w:jc w:val="both"/>
      </w:pPr>
      <w:r>
        <w:rPr>
          <w:rFonts w:ascii="Times New Roman"/>
          <w:b w:val="false"/>
          <w:i w:val="false"/>
          <w:color w:val="000000"/>
          <w:sz w:val="28"/>
        </w:rPr>
        <w:t>
      Нарушение правового режима или невыполнение требований, установленных в связи с объявлением антитеррористической операции, в части:</w:t>
      </w:r>
    </w:p>
    <w:bookmarkEnd w:id="498"/>
    <w:bookmarkStart w:name="z1195" w:id="499"/>
    <w:p>
      <w:pPr>
        <w:spacing w:after="0"/>
        <w:ind w:left="0"/>
        <w:jc w:val="both"/>
      </w:pPr>
      <w:r>
        <w:rPr>
          <w:rFonts w:ascii="Times New Roman"/>
          <w:b w:val="false"/>
          <w:i w:val="false"/>
          <w:color w:val="000000"/>
          <w:sz w:val="28"/>
        </w:rPr>
        <w:t>
      1) особого режима въезда и выезда;</w:t>
      </w:r>
    </w:p>
    <w:bookmarkEnd w:id="499"/>
    <w:bookmarkStart w:name="z1196" w:id="500"/>
    <w:p>
      <w:pPr>
        <w:spacing w:after="0"/>
        <w:ind w:left="0"/>
        <w:jc w:val="both"/>
      </w:pPr>
      <w:r>
        <w:rPr>
          <w:rFonts w:ascii="Times New Roman"/>
          <w:b w:val="false"/>
          <w:i w:val="false"/>
          <w:color w:val="000000"/>
          <w:sz w:val="28"/>
        </w:rPr>
        <w:t>
      2) запрещения нахождения физических лиц на отдельных участках местности и объектах, а также воспрепятствования отбуксировки транспортных средств;</w:t>
      </w:r>
    </w:p>
    <w:bookmarkEnd w:id="500"/>
    <w:bookmarkStart w:name="z1197" w:id="501"/>
    <w:p>
      <w:pPr>
        <w:spacing w:after="0"/>
        <w:ind w:left="0"/>
        <w:jc w:val="both"/>
      </w:pPr>
      <w:r>
        <w:rPr>
          <w:rFonts w:ascii="Times New Roman"/>
          <w:b w:val="false"/>
          <w:i w:val="false"/>
          <w:color w:val="000000"/>
          <w:sz w:val="28"/>
        </w:rPr>
        <w:t>
      3) воспрепятствования проверке документов, удостоверяющих личность физических лиц, проведению личного досмотра и досмотра вещей, находящихся при физическом лице, досмотра транспортных средств;</w:t>
      </w:r>
    </w:p>
    <w:bookmarkEnd w:id="501"/>
    <w:bookmarkStart w:name="z1198" w:id="502"/>
    <w:p>
      <w:pPr>
        <w:spacing w:after="0"/>
        <w:ind w:left="0"/>
        <w:jc w:val="both"/>
      </w:pPr>
      <w:r>
        <w:rPr>
          <w:rFonts w:ascii="Times New Roman"/>
          <w:b w:val="false"/>
          <w:i w:val="false"/>
          <w:color w:val="000000"/>
          <w:sz w:val="28"/>
        </w:rPr>
        <w:t>
      4) особых правил пользования связью;</w:t>
      </w:r>
    </w:p>
    <w:bookmarkEnd w:id="502"/>
    <w:bookmarkStart w:name="z1199" w:id="503"/>
    <w:p>
      <w:pPr>
        <w:spacing w:after="0"/>
        <w:ind w:left="0"/>
        <w:jc w:val="both"/>
      </w:pPr>
      <w:r>
        <w:rPr>
          <w:rFonts w:ascii="Times New Roman"/>
          <w:b w:val="false"/>
          <w:i w:val="false"/>
          <w:color w:val="000000"/>
          <w:sz w:val="28"/>
        </w:rPr>
        <w:t>
      5) воспрепятствования изъятию транспортных средств для доставления лиц, нуждающихся в срочной медицинской помощи, в лечебные учреждения, проезда к месту совершения акта терроризма, а также для преследования и задержания лиц, подозреваемых в совершении акта терроризма, если промедление может создать реальную угрозу жизни или здоровью людей;</w:t>
      </w:r>
    </w:p>
    <w:bookmarkEnd w:id="503"/>
    <w:bookmarkStart w:name="z1200" w:id="504"/>
    <w:p>
      <w:pPr>
        <w:spacing w:after="0"/>
        <w:ind w:left="0"/>
        <w:jc w:val="both"/>
      </w:pPr>
      <w:r>
        <w:rPr>
          <w:rFonts w:ascii="Times New Roman"/>
          <w:b w:val="false"/>
          <w:i w:val="false"/>
          <w:color w:val="000000"/>
          <w:sz w:val="28"/>
        </w:rPr>
        <w:t>
      6) приостановления деятельности опасных производственных объектов;</w:t>
      </w:r>
    </w:p>
    <w:bookmarkEnd w:id="504"/>
    <w:bookmarkStart w:name="z1666" w:id="505"/>
    <w:p>
      <w:pPr>
        <w:spacing w:after="0"/>
        <w:ind w:left="0"/>
        <w:jc w:val="both"/>
      </w:pPr>
      <w:r>
        <w:rPr>
          <w:rFonts w:ascii="Times New Roman"/>
          <w:b w:val="false"/>
          <w:i w:val="false"/>
          <w:color w:val="000000"/>
          <w:sz w:val="28"/>
        </w:rPr>
        <w:t>
      6-1) приостановления охранной деятельности;</w:t>
      </w:r>
    </w:p>
    <w:bookmarkEnd w:id="505"/>
    <w:bookmarkStart w:name="z1201" w:id="506"/>
    <w:p>
      <w:pPr>
        <w:spacing w:after="0"/>
        <w:ind w:left="0"/>
        <w:jc w:val="both"/>
      </w:pPr>
      <w:r>
        <w:rPr>
          <w:rFonts w:ascii="Times New Roman"/>
          <w:b w:val="false"/>
          <w:i w:val="false"/>
          <w:color w:val="000000"/>
          <w:sz w:val="28"/>
        </w:rPr>
        <w:t>
      7) воспрепятствования временному отселению физических лиц, проживающих в пределах территории, на которой введен правовой режим антитеррористической операции;</w:t>
      </w:r>
    </w:p>
    <w:bookmarkEnd w:id="506"/>
    <w:bookmarkStart w:name="z1202" w:id="507"/>
    <w:p>
      <w:pPr>
        <w:spacing w:after="0"/>
        <w:ind w:left="0"/>
        <w:jc w:val="both"/>
      </w:pPr>
      <w:r>
        <w:rPr>
          <w:rFonts w:ascii="Times New Roman"/>
          <w:b w:val="false"/>
          <w:i w:val="false"/>
          <w:color w:val="000000"/>
          <w:sz w:val="28"/>
        </w:rPr>
        <w:t>
      8) введения карантина, проведения санитарно-противоэпидемических, ветеринарных мероприятий и мероприятий по карантину растений;</w:t>
      </w:r>
    </w:p>
    <w:bookmarkEnd w:id="507"/>
    <w:bookmarkStart w:name="z1203" w:id="508"/>
    <w:p>
      <w:pPr>
        <w:spacing w:after="0"/>
        <w:ind w:left="0"/>
        <w:jc w:val="both"/>
      </w:pPr>
      <w:r>
        <w:rPr>
          <w:rFonts w:ascii="Times New Roman"/>
          <w:b w:val="false"/>
          <w:i w:val="false"/>
          <w:color w:val="000000"/>
          <w:sz w:val="28"/>
        </w:rPr>
        <w:t>
      9) воспрепятствования проникновению в жилые и иные помещения, находящиеся в собственности или во владении и в пользовании физических и юридических лиц, и на земельные участки, принадлежащие им на праве частной собственности или праве землепользования;</w:t>
      </w:r>
    </w:p>
    <w:bookmarkEnd w:id="508"/>
    <w:bookmarkStart w:name="z1204" w:id="509"/>
    <w:p>
      <w:pPr>
        <w:spacing w:after="0"/>
        <w:ind w:left="0"/>
        <w:jc w:val="both"/>
      </w:pPr>
      <w:r>
        <w:rPr>
          <w:rFonts w:ascii="Times New Roman"/>
          <w:b w:val="false"/>
          <w:i w:val="false"/>
          <w:color w:val="000000"/>
          <w:sz w:val="28"/>
        </w:rPr>
        <w:t>
      10) ограничения или запрещения на торговлю оружием, боеприпасами, взрывчатыми веществами, сильнодействующими химическими и ядовитыми веществами, установления особого режима оборота лекарственных средств, наркотических средств, психотропных веществ и прекурсоров, этилового спирта и алкогольной продукции -</w:t>
      </w:r>
    </w:p>
    <w:bookmarkEnd w:id="509"/>
    <w:p>
      <w:pPr>
        <w:spacing w:after="0"/>
        <w:ind w:left="0"/>
        <w:jc w:val="both"/>
      </w:pPr>
      <w:r>
        <w:rPr>
          <w:rFonts w:ascii="Times New Roman"/>
          <w:b w:val="false"/>
          <w:i w:val="false"/>
          <w:color w:val="000000"/>
          <w:sz w:val="28"/>
        </w:rPr>
        <w:t>
      влечет штраф на физических лиц в размере от десяти до двадцати месячных расчетных показателей либо административный арест на срок до пятнадцати суток, на должностных лиц, индивидуальных предпринимателей - штраф в размере от тридцати до пятидесяти, на юридических лиц, являющихся субъектами малого или среднего предпринимательства или некоммерческими организациями, - в размере от ста до ста пятидесяти, на юридических лиц, являющихся субъектами крупного предпринимательства, - в размере от двухсот до двухсот пятидесяти месячных расчетных показателей с приостановлением деятельности опасных производственных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24 дополнена статьей 362-1 в соответствии с Законом РК от 08.04.2010 </w:t>
      </w:r>
      <w:r>
        <w:rPr>
          <w:rFonts w:ascii="Times New Roman"/>
          <w:b w:val="false"/>
          <w:i w:val="false"/>
          <w:color w:val="000000"/>
          <w:sz w:val="28"/>
        </w:rPr>
        <w:t>N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363. Действия, провоцирующие нарушение правопорядка в условиях чрезвычайного положения </w:t>
      </w:r>
    </w:p>
    <w:p>
      <w:pPr>
        <w:spacing w:after="0"/>
        <w:ind w:left="0"/>
        <w:jc w:val="both"/>
      </w:pPr>
      <w:r>
        <w:rPr>
          <w:rFonts w:ascii="Times New Roman"/>
          <w:b w:val="false"/>
          <w:i w:val="false"/>
          <w:color w:val="000000"/>
          <w:sz w:val="28"/>
        </w:rPr>
        <w:t xml:space="preserve">
      Действия, провоцирующие нарушение правопорядка или разжигающие национальную и религиозную рознь, активное воспрепятствование осуществлению физическими лицами и должностными лицами их законных прав и обязанностей, а равно злостное неповиновение законному распоряжению или требованию сотрудника органов внутренних дел, национальной безопасности, военнослужащего, представителей власти или общественности, выполняющих служебные обязанности или общественный долг по охране общественного порядка, либо действия, нарушающие общественный порядок и спокойствие физических лиц, а также нарушение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об административном надзоре, совершенные в местности, где объявлено чрезвычайное положение, - </w:t>
      </w:r>
    </w:p>
    <w:p>
      <w:pPr>
        <w:spacing w:after="0"/>
        <w:ind w:left="0"/>
        <w:jc w:val="both"/>
      </w:pPr>
      <w:r>
        <w:rPr>
          <w:rFonts w:ascii="Times New Roman"/>
          <w:b w:val="false"/>
          <w:i w:val="false"/>
          <w:color w:val="000000"/>
          <w:sz w:val="28"/>
        </w:rPr>
        <w:t xml:space="preserve">
      влекут штраф в размере до десяти месячных расчетных показателей или административный арест на срок до тридцати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363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364. Нарушение правил учета, хранения или использования средств цветного копирования, нарушение правил открытия штемпельно-граверных предприятий </w:t>
      </w:r>
    </w:p>
    <w:p>
      <w:pPr>
        <w:spacing w:after="0"/>
        <w:ind w:left="0"/>
        <w:jc w:val="both"/>
      </w:pPr>
      <w:r>
        <w:rPr>
          <w:rFonts w:ascii="Times New Roman"/>
          <w:b w:val="false"/>
          <w:i w:val="false"/>
          <w:color w:val="000000"/>
          <w:sz w:val="28"/>
        </w:rPr>
        <w:t xml:space="preserve">
      1. Нарушение правил учета, хранения или использования средств цветного копирования (оперативной полиграфии, копировально-множительной техники, капельно-струйных, лазерных принтеров и сканеров)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или некоммерческими организациями, в размере от десяти до двадцати, на юридических лиц, являющихся субъектами крупного предпринимательства, - в размере от тридцати до сорока месячных расчетных показателей. </w:t>
      </w:r>
    </w:p>
    <w:p>
      <w:pPr>
        <w:spacing w:after="0"/>
        <w:ind w:left="0"/>
        <w:jc w:val="both"/>
      </w:pPr>
      <w:r>
        <w:rPr>
          <w:rFonts w:ascii="Times New Roman"/>
          <w:b w:val="false"/>
          <w:i w:val="false"/>
          <w:color w:val="000000"/>
          <w:sz w:val="28"/>
        </w:rPr>
        <w:t xml:space="preserve">
      2. Нарушение юридическими и должностными лицами правил открытия штемпельно-граверных предприятий - </w:t>
      </w:r>
    </w:p>
    <w:p>
      <w:pPr>
        <w:spacing w:after="0"/>
        <w:ind w:left="0"/>
        <w:jc w:val="both"/>
      </w:pPr>
      <w:r>
        <w:rPr>
          <w:rFonts w:ascii="Times New Roman"/>
          <w:b w:val="false"/>
          <w:i w:val="false"/>
          <w:color w:val="000000"/>
          <w:sz w:val="28"/>
        </w:rPr>
        <w:t xml:space="preserve">
      влечет штраф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364 внесены изменения - законами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365. Несообщение о принятых мерах и (или)непринятие мер по устранению причин и условий, способствовавших совершению правонарушения </w:t>
      </w:r>
    </w:p>
    <w:p>
      <w:pPr>
        <w:spacing w:after="0"/>
        <w:ind w:left="0"/>
        <w:jc w:val="both"/>
      </w:pPr>
      <w:r>
        <w:rPr>
          <w:rFonts w:ascii="Times New Roman"/>
          <w:b w:val="false"/>
          <w:i w:val="false"/>
          <w:color w:val="ff0000"/>
          <w:sz w:val="28"/>
        </w:rPr>
        <w:t xml:space="preserve">
      Сноска. Заголовок статьи 365 с изменениями, внесенными Законом РК от 29.04.2010 </w:t>
      </w:r>
      <w:r>
        <w:rPr>
          <w:rFonts w:ascii="Times New Roman"/>
          <w:b w:val="false"/>
          <w:i w:val="false"/>
          <w:color w:val="ff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Несообщение руководителем организации и другими должностными лицами о принятых мерах, а равно непринятие мер по устранению причин и условий, способствующих совершению преступлений или административных правонарушений, по представлениям органов (должностных лиц), рассматривавших дело, - </w:t>
      </w:r>
    </w:p>
    <w:p>
      <w:pPr>
        <w:spacing w:after="0"/>
        <w:ind w:left="0"/>
        <w:jc w:val="both"/>
      </w:pPr>
      <w:r>
        <w:rPr>
          <w:rFonts w:ascii="Times New Roman"/>
          <w:b w:val="false"/>
          <w:i w:val="false"/>
          <w:color w:val="000000"/>
          <w:sz w:val="28"/>
        </w:rPr>
        <w:t>
      влечет штраф на должностных лиц в размере до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365 с изменениями, внесенными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366. Нарушение законодательства об административном надзоре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об административном надзоре лицом, в отношении которого установлен надзор, - </w:t>
      </w:r>
    </w:p>
    <w:p>
      <w:pPr>
        <w:spacing w:after="0"/>
        <w:ind w:left="0"/>
        <w:jc w:val="both"/>
      </w:pPr>
      <w:r>
        <w:rPr>
          <w:rFonts w:ascii="Times New Roman"/>
          <w:b w:val="false"/>
          <w:i w:val="false"/>
          <w:color w:val="000000"/>
          <w:sz w:val="28"/>
        </w:rPr>
        <w:t xml:space="preserve">
      влечет предупреждение или штраф в размере от одного до двух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от двух до пяти месячных расчетных показателей, а в случаях, если по обстоятельствам дела и с учетом личности нарушителя применение этих мер будет признано недостаточным, - административный арест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366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367. Передача лицам, содержащимся в учреждениях уголовно-исполнительной системы, следственных изоляторах, запрещенных веществ, изделий и предметов </w:t>
      </w:r>
    </w:p>
    <w:p>
      <w:pPr>
        <w:spacing w:after="0"/>
        <w:ind w:left="0"/>
        <w:jc w:val="both"/>
      </w:pPr>
      <w:r>
        <w:rPr>
          <w:rFonts w:ascii="Times New Roman"/>
          <w:b w:val="false"/>
          <w:i w:val="false"/>
          <w:color w:val="000000"/>
          <w:sz w:val="28"/>
        </w:rPr>
        <w:t xml:space="preserve">
      1. Скрытая от досмотра передача или попытка передачи любым способом лицам, содержащимся в учреждениях уголовно-исполнительной системы, следственных изоляторах, алкогольных напитков, лекарственных и других веществ, обладающих одурманивающим действием, денег, продуктов питания, изделий и других предметов, </w:t>
      </w:r>
      <w:r>
        <w:rPr>
          <w:rFonts w:ascii="Times New Roman"/>
          <w:b w:val="false"/>
          <w:i w:val="false"/>
          <w:color w:val="000000"/>
          <w:sz w:val="28"/>
        </w:rPr>
        <w:t>запрещенных</w:t>
      </w:r>
      <w:r>
        <w:rPr>
          <w:rFonts w:ascii="Times New Roman"/>
          <w:b w:val="false"/>
          <w:i w:val="false"/>
          <w:color w:val="000000"/>
          <w:sz w:val="28"/>
        </w:rPr>
        <w:t xml:space="preserve"> к хранению и использованию в этих учреждениях, - </w:t>
      </w:r>
    </w:p>
    <w:p>
      <w:pPr>
        <w:spacing w:after="0"/>
        <w:ind w:left="0"/>
        <w:jc w:val="both"/>
      </w:pPr>
      <w:r>
        <w:rPr>
          <w:rFonts w:ascii="Times New Roman"/>
          <w:b w:val="false"/>
          <w:i w:val="false"/>
          <w:color w:val="000000"/>
          <w:sz w:val="28"/>
        </w:rPr>
        <w:t>
      влечет предупреждение или штраф в размере до двух месячных расчетных показателей с конфискацией предмета, явившегося орудием либо предметом совершения административного правонарушения.</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от пяти до десяти месячных расчетных показателей либо административный арест на срок до тридцати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367 с изменениями, внесенными законами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368. Нарушение порядка приобретения, хранения, ношения, передачи или продажи физическими лицами гражданского оружия </w:t>
      </w:r>
    </w:p>
    <w:p>
      <w:pPr>
        <w:spacing w:after="0"/>
        <w:ind w:left="0"/>
        <w:jc w:val="both"/>
      </w:pPr>
      <w:r>
        <w:rPr>
          <w:rFonts w:ascii="Times New Roman"/>
          <w:b w:val="false"/>
          <w:i w:val="false"/>
          <w:color w:val="000000"/>
          <w:sz w:val="28"/>
        </w:rPr>
        <w:t xml:space="preserve">
      1. Приобретение, хранение, ношение, передача другим лицам или продажа физическими лицами гражданского оружия без разрешения органов внутренних дел - </w:t>
      </w:r>
    </w:p>
    <w:p>
      <w:pPr>
        <w:spacing w:after="0"/>
        <w:ind w:left="0"/>
        <w:jc w:val="both"/>
      </w:pPr>
      <w:r>
        <w:rPr>
          <w:rFonts w:ascii="Times New Roman"/>
          <w:b w:val="false"/>
          <w:i w:val="false"/>
          <w:color w:val="000000"/>
          <w:sz w:val="28"/>
        </w:rPr>
        <w:t xml:space="preserve">
      влекут штраф в размере от одного до пяти месячных расчетных показателей с конфискацией оружия или без таковой.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от пяти до десяти месячных расчетных показателей с конфискацией оружия или без таковой. </w:t>
      </w:r>
    </w:p>
    <w:p>
      <w:pPr>
        <w:spacing w:after="0"/>
        <w:ind w:left="0"/>
        <w:jc w:val="both"/>
      </w:pPr>
      <w:r>
        <w:rPr>
          <w:rFonts w:ascii="Times New Roman"/>
          <w:b w:val="false"/>
          <w:i w:val="false"/>
          <w:color w:val="000000"/>
          <w:sz w:val="28"/>
        </w:rPr>
        <w:t xml:space="preserve">
      Примечание. Лицо, добровольно сдавшее гражданское оружие, освобождается от административной ответственности, если в его действиях не содержится состав иного правонарушения.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368 внесены изменения - законами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368-1. Нарушение порядка хранения, учета, использования, перевозки, уничтожения, ввоза, вывоза гражданских пиротехнических веществ и изделий с их применением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порядка</w:t>
      </w:r>
      <w:r>
        <w:rPr>
          <w:rFonts w:ascii="Times New Roman"/>
          <w:b w:val="false"/>
          <w:i w:val="false"/>
          <w:color w:val="000000"/>
          <w:sz w:val="28"/>
        </w:rPr>
        <w:t xml:space="preserve"> хранения, учета, использования, перевозки, уничтожения, ввоза, вывоза гражданских пиротехнических веществ и изделий с их применением физическими и юридическими лицами, имеющими лицензию на право торговли, экспонирования ими, - </w:t>
      </w:r>
    </w:p>
    <w:p>
      <w:pPr>
        <w:spacing w:after="0"/>
        <w:ind w:left="0"/>
        <w:jc w:val="both"/>
      </w:pPr>
      <w:r>
        <w:rPr>
          <w:rFonts w:ascii="Times New Roman"/>
          <w:b w:val="false"/>
          <w:i w:val="false"/>
          <w:color w:val="000000"/>
          <w:sz w:val="28"/>
        </w:rPr>
        <w:t xml:space="preserve">
      влечет штраф на физических лиц в размере до одного, на юридических лиц, являющихся субъектами малого или среднего предпринимательства или некоммерческими организациями, - в размере от пяти до семи, на юридических лиц, являющихся субъектами крупного предпринимательства, - в размере от двадцати до двадцати пяти месячных расчетных показателей с конфискацией гражданских пиротехнических веществ и изделий с их применением. </w:t>
      </w:r>
    </w:p>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от двух до трех, на юридических лиц, являющихся субъектами малого или среднего предпринимательства или некоммерческими организациями, - в размере от десяти до пятнадцати, на юридических лиц, являющихся субъектами крупного предпринимательства, - в размере от тридцати до тридцати пяти месячных расчетных показателей с конфискацией гражданских пиротехнических веществ и изделий с их применением.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368-1 дополнена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369. Нарушение правил приобретения, хранения, использования или перевозки гражданского, служебного оружия, патронов к нему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 xml:space="preserve">правил </w:t>
      </w:r>
      <w:r>
        <w:rPr>
          <w:rFonts w:ascii="Times New Roman"/>
          <w:b w:val="false"/>
          <w:i w:val="false"/>
          <w:color w:val="000000"/>
          <w:sz w:val="28"/>
        </w:rPr>
        <w:t xml:space="preserve">приобретения, хранения, использования или перевозки гражданского оружия, патронов к нему физическими лицами, имеющими разрешение органов внутренних дел на хранение, ношение оружия, - </w:t>
      </w:r>
    </w:p>
    <w:p>
      <w:pPr>
        <w:spacing w:after="0"/>
        <w:ind w:left="0"/>
        <w:jc w:val="both"/>
      </w:pPr>
      <w:r>
        <w:rPr>
          <w:rFonts w:ascii="Times New Roman"/>
          <w:b w:val="false"/>
          <w:i w:val="false"/>
          <w:color w:val="000000"/>
          <w:sz w:val="28"/>
        </w:rPr>
        <w:t xml:space="preserve">
      влечет штраф в размере от одного до пяти месячных расчетных показателей. </w:t>
      </w:r>
    </w:p>
    <w:p>
      <w:pPr>
        <w:spacing w:after="0"/>
        <w:ind w:left="0"/>
        <w:jc w:val="both"/>
      </w:pPr>
      <w:r>
        <w:rPr>
          <w:rFonts w:ascii="Times New Roman"/>
          <w:b w:val="false"/>
          <w:i w:val="false"/>
          <w:color w:val="000000"/>
          <w:sz w:val="28"/>
        </w:rPr>
        <w:t xml:space="preserve">
      2. Нарушение </w:t>
      </w:r>
      <w:r>
        <w:rPr>
          <w:rFonts w:ascii="Times New Roman"/>
          <w:b w:val="false"/>
          <w:i w:val="false"/>
          <w:color w:val="000000"/>
          <w:sz w:val="28"/>
        </w:rPr>
        <w:t xml:space="preserve">правил </w:t>
      </w:r>
      <w:r>
        <w:rPr>
          <w:rFonts w:ascii="Times New Roman"/>
          <w:b w:val="false"/>
          <w:i w:val="false"/>
          <w:color w:val="000000"/>
          <w:sz w:val="28"/>
        </w:rPr>
        <w:t xml:space="preserve">приобретения, хранения или перевозки служебного оружия, патронов к нему работниками организаций, ответственными за их сохранность, а равно использование ими служебного оружия и патронов к нему не по назначению - </w:t>
      </w:r>
    </w:p>
    <w:p>
      <w:pPr>
        <w:spacing w:after="0"/>
        <w:ind w:left="0"/>
        <w:jc w:val="both"/>
      </w:pPr>
      <w:r>
        <w:rPr>
          <w:rFonts w:ascii="Times New Roman"/>
          <w:b w:val="false"/>
          <w:i w:val="false"/>
          <w:color w:val="000000"/>
          <w:sz w:val="28"/>
        </w:rPr>
        <w:t xml:space="preserve">
      влечет штраф в размере от пяти до пятнадцати месячных расчетных показателей с возмездным изъятием гражданского оружия или без такового.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369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370. Неправомерное применение газового оружия </w:t>
      </w:r>
    </w:p>
    <w:p>
      <w:pPr>
        <w:spacing w:after="0"/>
        <w:ind w:left="0"/>
        <w:jc w:val="both"/>
      </w:pPr>
      <w:r>
        <w:rPr>
          <w:rFonts w:ascii="Times New Roman"/>
          <w:b w:val="false"/>
          <w:i w:val="false"/>
          <w:color w:val="000000"/>
          <w:sz w:val="28"/>
        </w:rPr>
        <w:t xml:space="preserve">
      1. Неправомерное применение газового оружия - </w:t>
      </w:r>
    </w:p>
    <w:p>
      <w:pPr>
        <w:spacing w:after="0"/>
        <w:ind w:left="0"/>
        <w:jc w:val="both"/>
      </w:pPr>
      <w:r>
        <w:rPr>
          <w:rFonts w:ascii="Times New Roman"/>
          <w:b w:val="false"/>
          <w:i w:val="false"/>
          <w:color w:val="000000"/>
          <w:sz w:val="28"/>
        </w:rPr>
        <w:t xml:space="preserve">
      влечет штраф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от десяти до пятнадцати месячных расчетных показателей с конфискацией оружия или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370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Нарушение порядка регистрации (перерегистрации) гражданского и служебного оружия либо порядка постановки его на учет</w:t>
      </w:r>
    </w:p>
    <w:bookmarkStart w:name="z1367" w:id="510"/>
    <w:p>
      <w:pPr>
        <w:spacing w:after="0"/>
        <w:ind w:left="0"/>
        <w:jc w:val="both"/>
      </w:pPr>
      <w:r>
        <w:rPr>
          <w:rFonts w:ascii="Times New Roman"/>
          <w:b w:val="false"/>
          <w:i w:val="false"/>
          <w:color w:val="000000"/>
          <w:sz w:val="28"/>
        </w:rPr>
        <w:t>
      1. Нарушение порядка регистрации (перерегистрации) гражданского и служебного оружия либо правил постановки его на учет, выразившееся в нарушении сроков:</w:t>
      </w:r>
    </w:p>
    <w:bookmarkEnd w:id="510"/>
    <w:p>
      <w:pPr>
        <w:spacing w:after="0"/>
        <w:ind w:left="0"/>
        <w:jc w:val="both"/>
      </w:pPr>
      <w:r>
        <w:rPr>
          <w:rFonts w:ascii="Times New Roman"/>
          <w:b w:val="false"/>
          <w:i w:val="false"/>
          <w:color w:val="000000"/>
          <w:sz w:val="28"/>
        </w:rPr>
        <w:t>
      1) регистрации и получения физическим лицом разрешения на хранение и (или) ношение оружия после его приобретения;</w:t>
      </w:r>
    </w:p>
    <w:p>
      <w:pPr>
        <w:spacing w:after="0"/>
        <w:ind w:left="0"/>
        <w:jc w:val="both"/>
      </w:pPr>
      <w:r>
        <w:rPr>
          <w:rFonts w:ascii="Times New Roman"/>
          <w:b w:val="false"/>
          <w:i w:val="false"/>
          <w:color w:val="000000"/>
          <w:sz w:val="28"/>
        </w:rPr>
        <w:t>
      2) обращения физического лица в орган внутренних дел о продлении разрешения на хранение и (или) ношение гражданского оружия;</w:t>
      </w:r>
    </w:p>
    <w:p>
      <w:pPr>
        <w:spacing w:after="0"/>
        <w:ind w:left="0"/>
        <w:jc w:val="both"/>
      </w:pPr>
      <w:r>
        <w:rPr>
          <w:rFonts w:ascii="Times New Roman"/>
          <w:b w:val="false"/>
          <w:i w:val="false"/>
          <w:color w:val="000000"/>
          <w:sz w:val="28"/>
        </w:rPr>
        <w:t>
      3) уведомления владельцем оружия органа внутренних дел об утрате или хищении принадлежащего ему оружия;</w:t>
      </w:r>
    </w:p>
    <w:p>
      <w:pPr>
        <w:spacing w:after="0"/>
        <w:ind w:left="0"/>
        <w:jc w:val="both"/>
      </w:pPr>
      <w:r>
        <w:rPr>
          <w:rFonts w:ascii="Times New Roman"/>
          <w:b w:val="false"/>
          <w:i w:val="false"/>
          <w:color w:val="000000"/>
          <w:sz w:val="28"/>
        </w:rPr>
        <w:t>
      4) обращения физического лица в органы внутренних дел для постановки оружия на учет при изменении места жительства;</w:t>
      </w:r>
    </w:p>
    <w:p>
      <w:pPr>
        <w:spacing w:after="0"/>
        <w:ind w:left="0"/>
        <w:jc w:val="both"/>
      </w:pPr>
      <w:r>
        <w:rPr>
          <w:rFonts w:ascii="Times New Roman"/>
          <w:b w:val="false"/>
          <w:i w:val="false"/>
          <w:color w:val="000000"/>
          <w:sz w:val="28"/>
        </w:rPr>
        <w:t>
      5) регистрации в органах внутренних дел юридическим лицом служебного и (или) гражданского оружия после его приобретения, -</w:t>
      </w:r>
    </w:p>
    <w:p>
      <w:pPr>
        <w:spacing w:after="0"/>
        <w:ind w:left="0"/>
        <w:jc w:val="both"/>
      </w:pPr>
      <w:r>
        <w:rPr>
          <w:rFonts w:ascii="Times New Roman"/>
          <w:b w:val="false"/>
          <w:i w:val="false"/>
          <w:color w:val="000000"/>
          <w:sz w:val="28"/>
        </w:rPr>
        <w:t>
      влечет штраф на физических лиц в размере пяти, на должностных лиц, юридических лиц, являющихся субъектами малого предпринимательства, - в размере десяти,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bookmarkStart w:name="z1368" w:id="511"/>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511"/>
    <w:p>
      <w:pPr>
        <w:spacing w:after="0"/>
        <w:ind w:left="0"/>
        <w:jc w:val="both"/>
      </w:pPr>
      <w:r>
        <w:rPr>
          <w:rFonts w:ascii="Times New Roman"/>
          <w:b w:val="false"/>
          <w:i w:val="false"/>
          <w:color w:val="000000"/>
          <w:sz w:val="28"/>
        </w:rPr>
        <w:t>
      влекут штраф на физических лиц в размере десяти с возмездным изъятием оружия, на должностных лиц, юридических лиц, являющихся субъектами малого предпринимательства, - в размере пятнадцати, на юридических лиц, являющихся субъектами среднего предпринимательства, - в размере тридцати, на юридических лиц, являющихся субъектами крупного предпринимательства, - в размере семидесяти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371 в редакции Закона РК от 29.12.2010 </w:t>
      </w:r>
      <w:r>
        <w:rPr>
          <w:rFonts w:ascii="Times New Roman"/>
          <w:b w:val="false"/>
          <w:i w:val="false"/>
          <w:color w:val="000000"/>
          <w:sz w:val="28"/>
        </w:rPr>
        <w:t>№ 372-IV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372. Уклонение от сдачи для реализации гражданского оружия, патронов к нему </w:t>
      </w:r>
    </w:p>
    <w:p>
      <w:pPr>
        <w:spacing w:after="0"/>
        <w:ind w:left="0"/>
        <w:jc w:val="both"/>
      </w:pPr>
      <w:r>
        <w:rPr>
          <w:rFonts w:ascii="Times New Roman"/>
          <w:b w:val="false"/>
          <w:i w:val="false"/>
          <w:color w:val="000000"/>
          <w:sz w:val="28"/>
        </w:rPr>
        <w:t xml:space="preserve">
      Уклонение от сдачи для реализации гражданского оружия, патронов к нему физическими лицами, у которых органами внутренних дел аннулировано разрешение на их хранение, - </w:t>
      </w:r>
    </w:p>
    <w:p>
      <w:pPr>
        <w:spacing w:after="0"/>
        <w:ind w:left="0"/>
        <w:jc w:val="both"/>
      </w:pPr>
      <w:r>
        <w:rPr>
          <w:rFonts w:ascii="Times New Roman"/>
          <w:b w:val="false"/>
          <w:i w:val="false"/>
          <w:color w:val="000000"/>
          <w:sz w:val="28"/>
        </w:rPr>
        <w:t xml:space="preserve">
      влечет штраф в размере от трех до пяти месячных расчетных показателей с возмездным изъятием оружия.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372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373. Нарушение законодательства о порядке организации и проведения мирных собраний, митингов, шествий, пикетов и демонстраций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 xml:space="preserve">законов </w:t>
      </w:r>
      <w:r>
        <w:rPr>
          <w:rFonts w:ascii="Times New Roman"/>
          <w:b w:val="false"/>
          <w:i w:val="false"/>
          <w:color w:val="000000"/>
          <w:sz w:val="28"/>
        </w:rPr>
        <w:t xml:space="preserve">Республики Казахстан о порядке организации или проведения собрания, митинга, шествия, пикетов, демонстрации либо иного публичного мероприятия, либо воспрепятствование их организации или проведению, а равно участие в незаконных собраниях, митингах, шествиях, демонстрациях либо ином публичном мероприятии, если эти действия не имеют признаков уголовно наказуемого деяния,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двадцати месячных расчетных показателей, на должностных лиц - штраф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2. Предоставление руководителями и другими должностными лицами организаций участникам несанкционированного собрания, митинга, пикетирования, демонстрации или иного публичного мероприятия помещения либо иного имущества (средств связи, множительной техники, оборудования, транспорта) или создание иных условий для организации и проведения таких мероприятий - </w:t>
      </w:r>
    </w:p>
    <w:p>
      <w:pPr>
        <w:spacing w:after="0"/>
        <w:ind w:left="0"/>
        <w:jc w:val="both"/>
      </w:pPr>
      <w:r>
        <w:rPr>
          <w:rFonts w:ascii="Times New Roman"/>
          <w:b w:val="false"/>
          <w:i w:val="false"/>
          <w:color w:val="000000"/>
          <w:sz w:val="28"/>
        </w:rPr>
        <w:t xml:space="preserve">
      влечет штраф в размере до двадцати месячных расчетных показателей. </w:t>
      </w:r>
    </w:p>
    <w:p>
      <w:pPr>
        <w:spacing w:after="0"/>
        <w:ind w:left="0"/>
        <w:jc w:val="both"/>
      </w:pPr>
      <w:r>
        <w:rPr>
          <w:rFonts w:ascii="Times New Roman"/>
          <w:b w:val="false"/>
          <w:i w:val="false"/>
          <w:color w:val="000000"/>
          <w:sz w:val="28"/>
        </w:rPr>
        <w:t xml:space="preserve">
      3. Те же действия, совершенные повторно в течение года после применения мер административного взыскания либо организатором собрания, митинга, шествия, демонстрации, - </w:t>
      </w:r>
    </w:p>
    <w:p>
      <w:pPr>
        <w:spacing w:after="0"/>
        <w:ind w:left="0"/>
        <w:jc w:val="both"/>
      </w:pPr>
      <w:r>
        <w:rPr>
          <w:rFonts w:ascii="Times New Roman"/>
          <w:b w:val="false"/>
          <w:i w:val="false"/>
          <w:color w:val="000000"/>
          <w:sz w:val="28"/>
        </w:rPr>
        <w:t xml:space="preserve">
      влекут штраф в размере до пятидесяти месячных расчетных показателей либо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373 внесены изменения - Законом РК от 8 июля 2005 г.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ст.2);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374. Нарушение законодательства об общественных объединениях </w:t>
      </w:r>
    </w:p>
    <w:p>
      <w:pPr>
        <w:spacing w:after="0"/>
        <w:ind w:left="0"/>
        <w:jc w:val="both"/>
      </w:pPr>
      <w:r>
        <w:rPr>
          <w:rFonts w:ascii="Times New Roman"/>
          <w:b w:val="false"/>
          <w:i w:val="false"/>
          <w:color w:val="000000"/>
          <w:sz w:val="28"/>
        </w:rPr>
        <w:t xml:space="preserve">
      1. Совершение руководителями, членами общественного объединения либо общественным объединением действий, выходящих за пределы целей и задач, определенных уставами этих общественных объединений, - </w:t>
      </w:r>
    </w:p>
    <w:p>
      <w:pPr>
        <w:spacing w:after="0"/>
        <w:ind w:left="0"/>
        <w:jc w:val="both"/>
      </w:pPr>
      <w:r>
        <w:rPr>
          <w:rFonts w:ascii="Times New Roman"/>
          <w:b w:val="false"/>
          <w:i w:val="false"/>
          <w:color w:val="000000"/>
          <w:sz w:val="28"/>
        </w:rPr>
        <w:t xml:space="preserve">
      влечет предупреждение или штраф на руководителей общественного объединения в размере до пятидесяти месячных расчетных показателей, на членов общественных объединений - штраф в размере до двадцати месячных расчетных показателей, на общественное объединение - в размере до двухсот месячных расчетных показателей. </w:t>
      </w:r>
    </w:p>
    <w:p>
      <w:pPr>
        <w:spacing w:after="0"/>
        <w:ind w:left="0"/>
        <w:jc w:val="both"/>
      </w:pPr>
      <w:r>
        <w:rPr>
          <w:rFonts w:ascii="Times New Roman"/>
          <w:b w:val="false"/>
          <w:i w:val="false"/>
          <w:color w:val="000000"/>
          <w:sz w:val="28"/>
        </w:rPr>
        <w:t xml:space="preserve">
      2. Совершение руководителями, членами общественного объединения либо общественным объединением действий, нарушающих </w:t>
      </w:r>
      <w:r>
        <w:rPr>
          <w:rFonts w:ascii="Times New Roman"/>
          <w:b w:val="false"/>
          <w:i w:val="false"/>
          <w:color w:val="000000"/>
          <w:sz w:val="28"/>
        </w:rPr>
        <w:t xml:space="preserve">законодательство </w:t>
      </w: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влечет штраф на руководителей общественного объединения в размере до ста месячных расчетных показателей, на членов общественного объединения - штраф в размере до пятидесяти месячных расчетных показателей с приостановлением деятельности общественного объединения на срок от трех до шести месяцев. </w:t>
      </w:r>
    </w:p>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руководителей общественного объединения в размере до ста пятидесяти месячных расчетных показателей, на членов общественных объединений - штраф в размере до ста месячных расчетных показателей с приостановлением деятельности общественного объединения на срок от трех до шести месяцев. </w:t>
      </w:r>
    </w:p>
    <w:p>
      <w:pPr>
        <w:spacing w:after="0"/>
        <w:ind w:left="0"/>
        <w:jc w:val="both"/>
      </w:pPr>
      <w:r>
        <w:rPr>
          <w:rFonts w:ascii="Times New Roman"/>
          <w:b w:val="false"/>
          <w:i w:val="false"/>
          <w:color w:val="000000"/>
          <w:sz w:val="28"/>
        </w:rPr>
        <w:t xml:space="preserve">
      4. Действия, предусмотренные частью второй настоящей статьи, совершенные повторно в течение года после наложения административного взыскания, а равно неустранение нарушений, предусмотренных частью третьей настоящей статьи, - </w:t>
      </w:r>
    </w:p>
    <w:p>
      <w:pPr>
        <w:spacing w:after="0"/>
        <w:ind w:left="0"/>
        <w:jc w:val="both"/>
      </w:pPr>
      <w:r>
        <w:rPr>
          <w:rFonts w:ascii="Times New Roman"/>
          <w:b w:val="false"/>
          <w:i w:val="false"/>
          <w:color w:val="000000"/>
          <w:sz w:val="28"/>
        </w:rPr>
        <w:t xml:space="preserve">
      влекут штраф на руководителей общественного объединения в размере от двухсот до четырехсот месячных расчетных показателей, на членов общественных объединений - штраф в размере от ста до двухсот месячных расчетных показателей с запрещением деятельности общественного объединения. </w:t>
      </w:r>
    </w:p>
    <w:p>
      <w:pPr>
        <w:spacing w:after="0"/>
        <w:ind w:left="0"/>
        <w:jc w:val="both"/>
      </w:pPr>
      <w:r>
        <w:rPr>
          <w:rFonts w:ascii="Times New Roman"/>
          <w:b w:val="false"/>
          <w:i w:val="false"/>
          <w:color w:val="000000"/>
          <w:sz w:val="28"/>
        </w:rPr>
        <w:t xml:space="preserve">
      5. Финансирование политических партий иностранными юридическими лицами и международными организациями, юридическими лицами с иностранным участием, государственными органами и организациями, благотворительными организациями - </w:t>
      </w:r>
    </w:p>
    <w:p>
      <w:pPr>
        <w:spacing w:after="0"/>
        <w:ind w:left="0"/>
        <w:jc w:val="both"/>
      </w:pPr>
      <w:r>
        <w:rPr>
          <w:rFonts w:ascii="Times New Roman"/>
          <w:b w:val="false"/>
          <w:i w:val="false"/>
          <w:color w:val="000000"/>
          <w:sz w:val="28"/>
        </w:rPr>
        <w:t xml:space="preserve">
      влечет штраф на должностных лиц в размере четырехсот месячных расчетных показателей с конфискацией незаконных пожертвований, на иностранных юридических лиц - в размере двух тысяч месячных расчетных показателей с конфискацией незаконных пожертвований. </w:t>
      </w:r>
    </w:p>
    <w:p>
      <w:pPr>
        <w:spacing w:after="0"/>
        <w:ind w:left="0"/>
        <w:jc w:val="both"/>
      </w:pPr>
      <w:r>
        <w:rPr>
          <w:rFonts w:ascii="Times New Roman"/>
          <w:b w:val="false"/>
          <w:i w:val="false"/>
          <w:color w:val="000000"/>
          <w:sz w:val="28"/>
        </w:rPr>
        <w:t xml:space="preserve">
      6. Финансирование политических партий иностранцами и лицами без гражданства - </w:t>
      </w:r>
    </w:p>
    <w:p>
      <w:pPr>
        <w:spacing w:after="0"/>
        <w:ind w:left="0"/>
        <w:jc w:val="both"/>
      </w:pPr>
      <w:r>
        <w:rPr>
          <w:rFonts w:ascii="Times New Roman"/>
          <w:b w:val="false"/>
          <w:i w:val="false"/>
          <w:color w:val="000000"/>
          <w:sz w:val="28"/>
        </w:rPr>
        <w:t xml:space="preserve">
      влечет штраф в размере двухсот месячных расчетных показателей с конфискацией незаконных пожертвований и административным выдворением за пределы Республики Казахстан. </w:t>
      </w:r>
    </w:p>
    <w:p>
      <w:pPr>
        <w:spacing w:after="0"/>
        <w:ind w:left="0"/>
        <w:jc w:val="both"/>
      </w:pPr>
      <w:r>
        <w:rPr>
          <w:rFonts w:ascii="Times New Roman"/>
          <w:b w:val="false"/>
          <w:i w:val="false"/>
          <w:color w:val="000000"/>
          <w:sz w:val="28"/>
        </w:rPr>
        <w:t xml:space="preserve">
      7. Принятие политической партией </w:t>
      </w:r>
      <w:r>
        <w:rPr>
          <w:rFonts w:ascii="Times New Roman"/>
          <w:b w:val="false"/>
          <w:i w:val="false"/>
          <w:color w:val="000000"/>
          <w:sz w:val="28"/>
        </w:rPr>
        <w:t xml:space="preserve">незаконных </w:t>
      </w:r>
      <w:r>
        <w:rPr>
          <w:rFonts w:ascii="Times New Roman"/>
          <w:b w:val="false"/>
          <w:i w:val="false"/>
          <w:color w:val="000000"/>
          <w:sz w:val="28"/>
        </w:rPr>
        <w:t xml:space="preserve">пожертвований - </w:t>
      </w:r>
    </w:p>
    <w:p>
      <w:pPr>
        <w:spacing w:after="0"/>
        <w:ind w:left="0"/>
        <w:jc w:val="both"/>
      </w:pPr>
      <w:r>
        <w:rPr>
          <w:rFonts w:ascii="Times New Roman"/>
          <w:b w:val="false"/>
          <w:i w:val="false"/>
          <w:color w:val="000000"/>
          <w:sz w:val="28"/>
        </w:rPr>
        <w:t xml:space="preserve">
      влечет штраф на руководителя политической партии в размере четырехсот месячных расчетных показателей с конфискацией незаконных пожертвований и административным арестом на срок до пятнадцати суток либо без такового с запрещением деятельности политической партии. </w:t>
      </w:r>
    </w:p>
    <w:p>
      <w:pPr>
        <w:spacing w:after="0"/>
        <w:ind w:left="0"/>
        <w:jc w:val="both"/>
      </w:pPr>
      <w:r>
        <w:rPr>
          <w:rFonts w:ascii="Times New Roman"/>
          <w:b w:val="false"/>
          <w:i w:val="false"/>
          <w:color w:val="000000"/>
          <w:sz w:val="28"/>
        </w:rPr>
        <w:t xml:space="preserve">
      8. Неопубликование годовой отчетности о финансовой деятельности политической партии в сроки и объеме, установленных законодательством Республики Казахстан, - </w:t>
      </w:r>
    </w:p>
    <w:p>
      <w:pPr>
        <w:spacing w:after="0"/>
        <w:ind w:left="0"/>
        <w:jc w:val="both"/>
      </w:pPr>
      <w:r>
        <w:rPr>
          <w:rFonts w:ascii="Times New Roman"/>
          <w:b w:val="false"/>
          <w:i w:val="false"/>
          <w:color w:val="000000"/>
          <w:sz w:val="28"/>
        </w:rPr>
        <w:t xml:space="preserve">
      влечет штраф на руководителя партии в размере от ста до двухсот месячных расчетных показателей с приостановлением деятельности политической партии на срок до шести месяцев. </w:t>
      </w:r>
    </w:p>
    <w:p>
      <w:pPr>
        <w:spacing w:after="0"/>
        <w:ind w:left="0"/>
        <w:jc w:val="both"/>
      </w:pPr>
      <w:r>
        <w:rPr>
          <w:rFonts w:ascii="Times New Roman"/>
          <w:b w:val="false"/>
          <w:i w:val="false"/>
          <w:color w:val="000000"/>
          <w:sz w:val="28"/>
        </w:rPr>
        <w:t xml:space="preserve">
      9. Осуществление деятельности политической партии, ее структурных подразделений (филиалов и представительств) без перерегистрации в случаях,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влечет штраф на руководителя партии в размере от ста до двухсот месячных расчетных показателей с запрещением деятельности политической партии.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374 в редакции Закона РК от 08.07.2005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 2);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374-1. Руководство, участие в деятельности не зарегистрированных в установленном законодательством Республики Казахстан порядке общественных, религиозных объединений, а также финансирование их деятельности </w:t>
      </w:r>
    </w:p>
    <w:p>
      <w:pPr>
        <w:spacing w:after="0"/>
        <w:ind w:left="0"/>
        <w:jc w:val="both"/>
      </w:pPr>
      <w:r>
        <w:rPr>
          <w:rFonts w:ascii="Times New Roman"/>
          <w:b w:val="false"/>
          <w:i w:val="false"/>
          <w:color w:val="000000"/>
          <w:sz w:val="28"/>
        </w:rPr>
        <w:t xml:space="preserve">
      1. Руководство деятельностью не зарегистрированных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общественных, религиозных объединений, а равно деятельность которых приостановлена или запрещена, - </w:t>
      </w:r>
    </w:p>
    <w:p>
      <w:pPr>
        <w:spacing w:after="0"/>
        <w:ind w:left="0"/>
        <w:jc w:val="both"/>
      </w:pPr>
      <w:r>
        <w:rPr>
          <w:rFonts w:ascii="Times New Roman"/>
          <w:b w:val="false"/>
          <w:i w:val="false"/>
          <w:color w:val="000000"/>
          <w:sz w:val="28"/>
        </w:rPr>
        <w:t xml:space="preserve">
      влечет штраф в размере ста месячных расчетных показателей. </w:t>
      </w:r>
    </w:p>
    <w:p>
      <w:pPr>
        <w:spacing w:after="0"/>
        <w:ind w:left="0"/>
        <w:jc w:val="both"/>
      </w:pPr>
      <w:r>
        <w:rPr>
          <w:rFonts w:ascii="Times New Roman"/>
          <w:b w:val="false"/>
          <w:i w:val="false"/>
          <w:color w:val="000000"/>
          <w:sz w:val="28"/>
        </w:rPr>
        <w:t xml:space="preserve">
      2. Участие в деятельности не зарегистрированных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общественных, религиозных объединений, а равно деятельность которых приостановлена или запрещена, - </w:t>
      </w:r>
    </w:p>
    <w:p>
      <w:pPr>
        <w:spacing w:after="0"/>
        <w:ind w:left="0"/>
        <w:jc w:val="both"/>
      </w:pPr>
      <w:r>
        <w:rPr>
          <w:rFonts w:ascii="Times New Roman"/>
          <w:b w:val="false"/>
          <w:i w:val="false"/>
          <w:color w:val="000000"/>
          <w:sz w:val="28"/>
        </w:rPr>
        <w:t xml:space="preserve">
      влечет штраф в размере пятидесяти месячных расчетных показателей. </w:t>
      </w:r>
    </w:p>
    <w:p>
      <w:pPr>
        <w:spacing w:after="0"/>
        <w:ind w:left="0"/>
        <w:jc w:val="both"/>
      </w:pPr>
      <w:r>
        <w:rPr>
          <w:rFonts w:ascii="Times New Roman"/>
          <w:b w:val="false"/>
          <w:i w:val="false"/>
          <w:color w:val="000000"/>
          <w:sz w:val="28"/>
        </w:rPr>
        <w:t xml:space="preserve">
      3. Финансирование деятельности незарегистрированных в установленном законодательством Республики Казахстан порядке общественных, религиозных объединений, а равно деятельность которых приостановлена или запрещена, - </w:t>
      </w:r>
    </w:p>
    <w:p>
      <w:pPr>
        <w:spacing w:after="0"/>
        <w:ind w:left="0"/>
        <w:jc w:val="both"/>
      </w:pPr>
      <w:r>
        <w:rPr>
          <w:rFonts w:ascii="Times New Roman"/>
          <w:b w:val="false"/>
          <w:i w:val="false"/>
          <w:color w:val="000000"/>
          <w:sz w:val="28"/>
        </w:rPr>
        <w:t xml:space="preserve">
      влечет штраф в размере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статья 374-1 - Законом РК от 8 июля 2005 г. </w:t>
      </w:r>
      <w:r>
        <w:rPr>
          <w:rFonts w:ascii="Times New Roman"/>
          <w:b w:val="false"/>
          <w:i w:val="false"/>
          <w:color w:val="000000"/>
          <w:sz w:val="28"/>
        </w:rPr>
        <w:t>N 67</w:t>
      </w:r>
      <w:r>
        <w:rPr>
          <w:rFonts w:ascii="Times New Roman"/>
          <w:b w:val="false"/>
          <w:i w:val="false"/>
          <w:color w:val="ff0000"/>
          <w:sz w:val="28"/>
        </w:rPr>
        <w:t xml:space="preserve"> (порядок введения в действие см. ст. 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Нарушение законодательства о религиозной деятельности и религиозных объединениях</w:t>
      </w:r>
    </w:p>
    <w:bookmarkStart w:name="z1461" w:id="512"/>
    <w:p>
      <w:pPr>
        <w:spacing w:after="0"/>
        <w:ind w:left="0"/>
        <w:jc w:val="both"/>
      </w:pPr>
      <w:r>
        <w:rPr>
          <w:rFonts w:ascii="Times New Roman"/>
          <w:b w:val="false"/>
          <w:i w:val="false"/>
          <w:color w:val="000000"/>
          <w:sz w:val="28"/>
        </w:rPr>
        <w:t>
      1. Нарушение установленных законодательством Республики</w:t>
      </w:r>
    </w:p>
    <w:bookmarkEnd w:id="512"/>
    <w:p>
      <w:pPr>
        <w:spacing w:after="0"/>
        <w:ind w:left="0"/>
        <w:jc w:val="both"/>
      </w:pPr>
      <w:r>
        <w:rPr>
          <w:rFonts w:ascii="Times New Roman"/>
          <w:b w:val="false"/>
          <w:i w:val="false"/>
          <w:color w:val="000000"/>
          <w:sz w:val="28"/>
        </w:rPr>
        <w:t>
      Казахстан требований к:</w:t>
      </w:r>
    </w:p>
    <w:p>
      <w:pPr>
        <w:spacing w:after="0"/>
        <w:ind w:left="0"/>
        <w:jc w:val="both"/>
      </w:pPr>
      <w:r>
        <w:rPr>
          <w:rFonts w:ascii="Times New Roman"/>
          <w:b w:val="false"/>
          <w:i w:val="false"/>
          <w:color w:val="000000"/>
          <w:sz w:val="28"/>
        </w:rPr>
        <w:t>
      проведению религиозных обрядов, церемоний и (или) собраний;</w:t>
      </w:r>
    </w:p>
    <w:p>
      <w:pPr>
        <w:spacing w:after="0"/>
        <w:ind w:left="0"/>
        <w:jc w:val="both"/>
      </w:pPr>
      <w:r>
        <w:rPr>
          <w:rFonts w:ascii="Times New Roman"/>
          <w:b w:val="false"/>
          <w:i w:val="false"/>
          <w:color w:val="000000"/>
          <w:sz w:val="28"/>
        </w:rPr>
        <w:t>
      осуществлению благотворительной деятельности;</w:t>
      </w:r>
    </w:p>
    <w:p>
      <w:pPr>
        <w:spacing w:after="0"/>
        <w:ind w:left="0"/>
        <w:jc w:val="both"/>
      </w:pPr>
      <w:r>
        <w:rPr>
          <w:rFonts w:ascii="Times New Roman"/>
          <w:b w:val="false"/>
          <w:i w:val="false"/>
          <w:color w:val="000000"/>
          <w:sz w:val="28"/>
        </w:rPr>
        <w:t>
      ввозу, выпуску, изданию и (или) распространению религиозной литературы и иных материалов религиозного содержания (назначения), предметов религиозного назначения;</w:t>
      </w:r>
    </w:p>
    <w:p>
      <w:pPr>
        <w:spacing w:after="0"/>
        <w:ind w:left="0"/>
        <w:jc w:val="both"/>
      </w:pPr>
      <w:r>
        <w:rPr>
          <w:rFonts w:ascii="Times New Roman"/>
          <w:b w:val="false"/>
          <w:i w:val="false"/>
          <w:color w:val="000000"/>
          <w:sz w:val="28"/>
        </w:rPr>
        <w:t>
      строительству культовых зданий (сооружений), перепрофилированию (изменению функционального назначения) зданий (сооружений) в культовые здания (сооружения) –</w:t>
      </w:r>
    </w:p>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 на должностных лиц и руководителей религиозных объединений – в размере ста месячных расчетных показателей, на юридических лиц – в размере двухсот месячных расчетных показателей с приостановлением деятельности сроком на три месяца.</w:t>
      </w:r>
    </w:p>
    <w:bookmarkStart w:name="z1462" w:id="513"/>
    <w:p>
      <w:pPr>
        <w:spacing w:after="0"/>
        <w:ind w:left="0"/>
        <w:jc w:val="both"/>
      </w:pPr>
      <w:r>
        <w:rPr>
          <w:rFonts w:ascii="Times New Roman"/>
          <w:b w:val="false"/>
          <w:i w:val="false"/>
          <w:color w:val="000000"/>
          <w:sz w:val="28"/>
        </w:rPr>
        <w:t>
      2. Воспрепятствование законной религиозной деятельности, а равно нарушение гражданских прав физических лиц по мотивам отношения к религии или оскорбление их религиозных чувств либо осквернение почитаемых последователями той или иной религии предметов, строений и мест, если все вышеизложенные действия не содержат признаков уголовно наказуемого деяния, –</w:t>
      </w:r>
    </w:p>
    <w:bookmarkEnd w:id="513"/>
    <w:p>
      <w:pPr>
        <w:spacing w:after="0"/>
        <w:ind w:left="0"/>
        <w:jc w:val="both"/>
      </w:pPr>
      <w:r>
        <w:rPr>
          <w:rFonts w:ascii="Times New Roman"/>
          <w:b w:val="false"/>
          <w:i w:val="false"/>
          <w:color w:val="000000"/>
          <w:sz w:val="28"/>
        </w:rPr>
        <w:t>
      влекут штраф на физических лиц в размере пятидесяти месячных расчетных показателей, на должностных лиц – в размере ста месячных расчетных показателей, на юридических лиц – в размере двухсот месячных расчетных показателей.</w:t>
      </w:r>
    </w:p>
    <w:bookmarkStart w:name="z1463" w:id="514"/>
    <w:p>
      <w:pPr>
        <w:spacing w:after="0"/>
        <w:ind w:left="0"/>
        <w:jc w:val="both"/>
      </w:pPr>
      <w:r>
        <w:rPr>
          <w:rFonts w:ascii="Times New Roman"/>
          <w:b w:val="false"/>
          <w:i w:val="false"/>
          <w:color w:val="000000"/>
          <w:sz w:val="28"/>
        </w:rPr>
        <w:t>
      3. Осуществление гражданами Республики Казахстан, иностранцами и лицами без гражданства миссионерской деятельности без регистрации (перерегистрации), а равно использование миссионерами религиозной литературы, информационных материалов религиозного содержания и предметов религиозного назначения без положительного заключения религиоведческой экспертизы –</w:t>
      </w:r>
    </w:p>
    <w:bookmarkEnd w:id="514"/>
    <w:p>
      <w:pPr>
        <w:spacing w:after="0"/>
        <w:ind w:left="0"/>
        <w:jc w:val="both"/>
      </w:pPr>
      <w:r>
        <w:rPr>
          <w:rFonts w:ascii="Times New Roman"/>
          <w:b w:val="false"/>
          <w:i w:val="false"/>
          <w:color w:val="000000"/>
          <w:sz w:val="28"/>
        </w:rPr>
        <w:t>
      влекут штраф на граждан Республики Казахстан в размере ста месячных расчетных показателей, на иностранцев и лиц без гражданства – в размере ста месячных расчетных показателей с административным выдворением за пределы Республики Казахстан.</w:t>
      </w:r>
    </w:p>
    <w:bookmarkStart w:name="z1464" w:id="515"/>
    <w:p>
      <w:pPr>
        <w:spacing w:after="0"/>
        <w:ind w:left="0"/>
        <w:jc w:val="both"/>
      </w:pPr>
      <w:r>
        <w:rPr>
          <w:rFonts w:ascii="Times New Roman"/>
          <w:b w:val="false"/>
          <w:i w:val="false"/>
          <w:color w:val="000000"/>
          <w:sz w:val="28"/>
        </w:rPr>
        <w:t>
      4. Осуществление религиозным объединением деятельности, не предусмотренной его уставом (положением), –</w:t>
      </w:r>
    </w:p>
    <w:bookmarkEnd w:id="515"/>
    <w:p>
      <w:pPr>
        <w:spacing w:after="0"/>
        <w:ind w:left="0"/>
        <w:jc w:val="both"/>
      </w:pPr>
      <w:r>
        <w:rPr>
          <w:rFonts w:ascii="Times New Roman"/>
          <w:b w:val="false"/>
          <w:i w:val="false"/>
          <w:color w:val="000000"/>
          <w:sz w:val="28"/>
        </w:rPr>
        <w:t>
      влечет штраф на должностных лиц и руководителей религиозных объединений в размере двухсот месячных расчетных показателей, на юридических лиц – в размере трехсот месячных расчетных показателей с приостановлением деятельности сроком на три месяца.</w:t>
      </w:r>
    </w:p>
    <w:bookmarkStart w:name="z1465" w:id="516"/>
    <w:p>
      <w:pPr>
        <w:spacing w:after="0"/>
        <w:ind w:left="0"/>
        <w:jc w:val="both"/>
      </w:pPr>
      <w:r>
        <w:rPr>
          <w:rFonts w:ascii="Times New Roman"/>
          <w:b w:val="false"/>
          <w:i w:val="false"/>
          <w:color w:val="000000"/>
          <w:sz w:val="28"/>
        </w:rPr>
        <w:t>
      5. Занятие религиозным объединением политической деятельностью, а равно участие в деятельности политических партий и (или) оказание им финансовой поддержки, вмешательство в деятельность государственных органов либо присвоение функций государственных органов или их должностных лиц членами религиозных объединений -</w:t>
      </w:r>
    </w:p>
    <w:bookmarkEnd w:id="516"/>
    <w:p>
      <w:pPr>
        <w:spacing w:after="0"/>
        <w:ind w:left="0"/>
        <w:jc w:val="both"/>
      </w:pPr>
      <w:r>
        <w:rPr>
          <w:rFonts w:ascii="Times New Roman"/>
          <w:b w:val="false"/>
          <w:i w:val="false"/>
          <w:color w:val="000000"/>
          <w:sz w:val="28"/>
        </w:rPr>
        <w:t>
      влекут штраф на физических лиц в размере ста месячных расчетных показателей, на руководителей религиозных объединений – в размере двухсот месячных расчетных показателей, на юридических лиц – в размере трехсот месячных расчетных показателей с приостановлением деятельности сроком на три месяца.</w:t>
      </w:r>
    </w:p>
    <w:bookmarkStart w:name="z1466" w:id="517"/>
    <w:p>
      <w:pPr>
        <w:spacing w:after="0"/>
        <w:ind w:left="0"/>
        <w:jc w:val="both"/>
      </w:pPr>
      <w:r>
        <w:rPr>
          <w:rFonts w:ascii="Times New Roman"/>
          <w:b w:val="false"/>
          <w:i w:val="false"/>
          <w:color w:val="000000"/>
          <w:sz w:val="28"/>
        </w:rPr>
        <w:t>
      6. Создание организационных структур религиозных объединений в государственных органах, организациях и учреждениях, организациях образования и здравоохранения –</w:t>
      </w:r>
    </w:p>
    <w:bookmarkEnd w:id="517"/>
    <w:p>
      <w:pPr>
        <w:spacing w:after="0"/>
        <w:ind w:left="0"/>
        <w:jc w:val="both"/>
      </w:pPr>
      <w:r>
        <w:rPr>
          <w:rFonts w:ascii="Times New Roman"/>
          <w:b w:val="false"/>
          <w:i w:val="false"/>
          <w:color w:val="000000"/>
          <w:sz w:val="28"/>
        </w:rPr>
        <w:t>
      влечет штраф на должностных лиц в размере ста месячных расчетных показателей, на руководителей государственных органов, организаций и учреждений – в размере двухсот месячных расчетных показателей.</w:t>
      </w:r>
    </w:p>
    <w:bookmarkStart w:name="z1467" w:id="518"/>
    <w:p>
      <w:pPr>
        <w:spacing w:after="0"/>
        <w:ind w:left="0"/>
        <w:jc w:val="both"/>
      </w:pPr>
      <w:r>
        <w:rPr>
          <w:rFonts w:ascii="Times New Roman"/>
          <w:b w:val="false"/>
          <w:i w:val="false"/>
          <w:color w:val="000000"/>
          <w:sz w:val="28"/>
        </w:rPr>
        <w:t>
      7. Руководство религиозным объединением лицом, назначенным иностранным религиозным центром без согласования с уполномоченным органом, а равно непринятие руководителем религиозного объединения мер к недопущению вовлечения и (или) участия несовершеннолетних в деятельности религиозного объединения при возражении одного из родителей несовершеннолетнего или иных его законных представителей –</w:t>
      </w:r>
    </w:p>
    <w:bookmarkEnd w:id="518"/>
    <w:p>
      <w:pPr>
        <w:spacing w:after="0"/>
        <w:ind w:left="0"/>
        <w:jc w:val="both"/>
      </w:pPr>
      <w:r>
        <w:rPr>
          <w:rFonts w:ascii="Times New Roman"/>
          <w:b w:val="false"/>
          <w:i w:val="false"/>
          <w:color w:val="000000"/>
          <w:sz w:val="28"/>
        </w:rPr>
        <w:t>
      влекут штраф на граждан Республики Казахстан в размере пятидесяти месячных расчетных показателей, на иностранцев и лиц без гражданства – в размере пятидесяти месячных расчетных показателей с административным выдворением за пределы Республики.</w:t>
      </w:r>
    </w:p>
    <w:bookmarkStart w:name="z1468" w:id="519"/>
    <w:p>
      <w:pPr>
        <w:spacing w:after="0"/>
        <w:ind w:left="0"/>
        <w:jc w:val="both"/>
      </w:pPr>
      <w:r>
        <w:rPr>
          <w:rFonts w:ascii="Times New Roman"/>
          <w:b w:val="false"/>
          <w:i w:val="false"/>
          <w:color w:val="000000"/>
          <w:sz w:val="28"/>
        </w:rPr>
        <w:t>
      8. Осуществление религиозным объединением деятельности, запрещенной законодательными актами Республики Казахстан, а равно неустранение религиозным объединением в установленный срок нарушений, послуживших основанием для приостановления его деятельности, –</w:t>
      </w:r>
    </w:p>
    <w:bookmarkEnd w:id="519"/>
    <w:p>
      <w:pPr>
        <w:spacing w:after="0"/>
        <w:ind w:left="0"/>
        <w:jc w:val="both"/>
      </w:pPr>
      <w:r>
        <w:rPr>
          <w:rFonts w:ascii="Times New Roman"/>
          <w:b w:val="false"/>
          <w:i w:val="false"/>
          <w:color w:val="000000"/>
          <w:sz w:val="28"/>
        </w:rPr>
        <w:t>
      влекут штраф на должностных лиц и руководителей религиозных объединений в размере трехсот месячных расчетных показателей, на юридических лиц – в размере пятисот месячных расчетных показателей с запрещением их деятельности.</w:t>
      </w:r>
    </w:p>
    <w:bookmarkStart w:name="z1469" w:id="520"/>
    <w:p>
      <w:pPr>
        <w:spacing w:after="0"/>
        <w:ind w:left="0"/>
        <w:jc w:val="both"/>
      </w:pPr>
      <w:r>
        <w:rPr>
          <w:rFonts w:ascii="Times New Roman"/>
          <w:b w:val="false"/>
          <w:i w:val="false"/>
          <w:color w:val="000000"/>
          <w:sz w:val="28"/>
        </w:rPr>
        <w:t xml:space="preserve">
      9. Действия (бездействие), предусмотренные частями </w:t>
      </w:r>
      <w:r>
        <w:rPr>
          <w:rFonts w:ascii="Times New Roman"/>
          <w:b w:val="false"/>
          <w:i w:val="false"/>
          <w:color w:val="000000"/>
          <w:sz w:val="28"/>
        </w:rPr>
        <w:t>первой</w:t>
      </w:r>
      <w:r>
        <w:rPr>
          <w:rFonts w:ascii="Times New Roman"/>
          <w:b w:val="false"/>
          <w:i w:val="false"/>
          <w:color w:val="000000"/>
          <w:sz w:val="28"/>
        </w:rPr>
        <w:t xml:space="preserve">, </w:t>
      </w:r>
      <w:r>
        <w:rPr>
          <w:rFonts w:ascii="Times New Roman"/>
          <w:b w:val="false"/>
          <w:i w:val="false"/>
          <w:color w:val="000000"/>
          <w:sz w:val="28"/>
        </w:rPr>
        <w:t>второй</w:t>
      </w:r>
      <w:r>
        <w:rPr>
          <w:rFonts w:ascii="Times New Roman"/>
          <w:b w:val="false"/>
          <w:i w:val="false"/>
          <w:color w:val="000000"/>
          <w:sz w:val="28"/>
        </w:rPr>
        <w:t xml:space="preserve">, </w:t>
      </w:r>
      <w:r>
        <w:rPr>
          <w:rFonts w:ascii="Times New Roman"/>
          <w:b w:val="false"/>
          <w:i w:val="false"/>
          <w:color w:val="000000"/>
          <w:sz w:val="28"/>
        </w:rPr>
        <w:t>третьей</w:t>
      </w:r>
      <w:r>
        <w:rPr>
          <w:rFonts w:ascii="Times New Roman"/>
          <w:b w:val="false"/>
          <w:i w:val="false"/>
          <w:color w:val="000000"/>
          <w:sz w:val="28"/>
        </w:rPr>
        <w:t xml:space="preserve">, </w:t>
      </w:r>
      <w:r>
        <w:rPr>
          <w:rFonts w:ascii="Times New Roman"/>
          <w:b w:val="false"/>
          <w:i w:val="false"/>
          <w:color w:val="000000"/>
          <w:sz w:val="28"/>
        </w:rPr>
        <w:t>четвертой</w:t>
      </w:r>
      <w:r>
        <w:rPr>
          <w:rFonts w:ascii="Times New Roman"/>
          <w:b w:val="false"/>
          <w:i w:val="false"/>
          <w:color w:val="000000"/>
          <w:sz w:val="28"/>
        </w:rPr>
        <w:t xml:space="preserve">, </w:t>
      </w:r>
      <w:r>
        <w:rPr>
          <w:rFonts w:ascii="Times New Roman"/>
          <w:b w:val="false"/>
          <w:i w:val="false"/>
          <w:color w:val="000000"/>
          <w:sz w:val="28"/>
        </w:rPr>
        <w:t>пятой</w:t>
      </w:r>
      <w:r>
        <w:rPr>
          <w:rFonts w:ascii="Times New Roman"/>
          <w:b w:val="false"/>
          <w:i w:val="false"/>
          <w:color w:val="000000"/>
          <w:sz w:val="28"/>
        </w:rPr>
        <w:t xml:space="preserve"> и </w:t>
      </w:r>
      <w:r>
        <w:rPr>
          <w:rFonts w:ascii="Times New Roman"/>
          <w:b w:val="false"/>
          <w:i w:val="false"/>
          <w:color w:val="000000"/>
          <w:sz w:val="28"/>
        </w:rPr>
        <w:t>седьмой</w:t>
      </w:r>
      <w:r>
        <w:rPr>
          <w:rFonts w:ascii="Times New Roman"/>
          <w:b w:val="false"/>
          <w:i w:val="false"/>
          <w:color w:val="000000"/>
          <w:sz w:val="28"/>
        </w:rPr>
        <w:t xml:space="preserve"> настоящей статьи, совершенные повторно в течение года после наложения административного взыскания, –</w:t>
      </w:r>
    </w:p>
    <w:bookmarkEnd w:id="520"/>
    <w:p>
      <w:pPr>
        <w:spacing w:after="0"/>
        <w:ind w:left="0"/>
        <w:jc w:val="both"/>
      </w:pPr>
      <w:r>
        <w:rPr>
          <w:rFonts w:ascii="Times New Roman"/>
          <w:b w:val="false"/>
          <w:i w:val="false"/>
          <w:color w:val="000000"/>
          <w:sz w:val="28"/>
        </w:rPr>
        <w:t xml:space="preserve">
      влекут штраф на физических лиц в размере двухсот месячных расчетных показателей, на руководителей религиозных объединений - в размере трехсот месячных расчетных показателей, на юридических лиц - в размере пятисот месячных расчетных показателей с запрещением их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375 в редакции Закона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376. Нарушение правил записи актов гражданского состояния </w:t>
      </w:r>
    </w:p>
    <w:p>
      <w:pPr>
        <w:spacing w:after="0"/>
        <w:ind w:left="0"/>
        <w:jc w:val="both"/>
      </w:pPr>
      <w:r>
        <w:rPr>
          <w:rFonts w:ascii="Times New Roman"/>
          <w:b w:val="false"/>
          <w:i w:val="false"/>
          <w:color w:val="000000"/>
          <w:sz w:val="28"/>
        </w:rPr>
        <w:t>
      Сокрытие обстоятельств, препятствующих вступлению в брак, или сообщение ложных сведений органам записи актов гражданского состояния -</w:t>
      </w:r>
    </w:p>
    <w:p>
      <w:pPr>
        <w:spacing w:after="0"/>
        <w:ind w:left="0"/>
        <w:jc w:val="both"/>
      </w:pPr>
      <w:r>
        <w:rPr>
          <w:rFonts w:ascii="Times New Roman"/>
          <w:b w:val="false"/>
          <w:i w:val="false"/>
          <w:color w:val="000000"/>
          <w:sz w:val="28"/>
        </w:rPr>
        <w:t xml:space="preserve">
      влечет предупреждение или штраф в размере от двух до пяти месячных расчетных показателей. </w:t>
      </w:r>
    </w:p>
    <w:p>
      <w:pPr>
        <w:spacing w:after="0"/>
        <w:ind w:left="0"/>
        <w:jc w:val="both"/>
      </w:pPr>
      <w:r>
        <w:rPr>
          <w:rFonts w:ascii="Times New Roman"/>
          <w:b/>
          <w:i w:val="false"/>
          <w:color w:val="000000"/>
          <w:sz w:val="28"/>
        </w:rPr>
        <w:t>Статья 377. Проживание в Республике Казахстан без регистрации либо без документов, удостоверяющих личность</w:t>
      </w:r>
    </w:p>
    <w:bookmarkStart w:name="z1434" w:id="521"/>
    <w:p>
      <w:pPr>
        <w:spacing w:after="0"/>
        <w:ind w:left="0"/>
        <w:jc w:val="both"/>
      </w:pPr>
      <w:r>
        <w:rPr>
          <w:rFonts w:ascii="Times New Roman"/>
          <w:b w:val="false"/>
          <w:i w:val="false"/>
          <w:color w:val="000000"/>
          <w:sz w:val="28"/>
        </w:rPr>
        <w:t>
      1. Проживание граждан Республики Казахстан без удостоверения личности или по недействительному удостоверению личности либо без регистрации по месту жительства сроком свыше десяти календарных дней –</w:t>
      </w:r>
    </w:p>
    <w:bookmarkEnd w:id="521"/>
    <w:p>
      <w:pPr>
        <w:spacing w:after="0"/>
        <w:ind w:left="0"/>
        <w:jc w:val="both"/>
      </w:pPr>
      <w:r>
        <w:rPr>
          <w:rFonts w:ascii="Times New Roman"/>
          <w:b w:val="false"/>
          <w:i w:val="false"/>
          <w:color w:val="000000"/>
          <w:sz w:val="28"/>
        </w:rPr>
        <w:t>
      влечет предупреждение или штраф в размере пяти месячных расчетных показателей.</w:t>
      </w:r>
    </w:p>
    <w:bookmarkStart w:name="z1435" w:id="522"/>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bookmarkEnd w:id="52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436" w:id="523"/>
    <w:p>
      <w:pPr>
        <w:spacing w:after="0"/>
        <w:ind w:left="0"/>
        <w:jc w:val="both"/>
      </w:pPr>
      <w:r>
        <w:rPr>
          <w:rFonts w:ascii="Times New Roman"/>
          <w:b w:val="false"/>
          <w:i w:val="false"/>
          <w:color w:val="000000"/>
          <w:sz w:val="28"/>
        </w:rPr>
        <w:t>
      3. Постоянное проживание в Республике Казахстан иностранца или лица без гражданства без вида на жительство или без удостоверения лица без гражданства либо по недействительному виду на жительство, удостоверению лица без гражданства сроком свыше десяти календарных дней, а также несвоевременное извещение органов внутренних дел об утере паспорта, вида на жительства либо удостоверения лица без гражданства -</w:t>
      </w:r>
    </w:p>
    <w:bookmarkEnd w:id="523"/>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bookmarkStart w:name="z1437" w:id="524"/>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p>
    <w:bookmarkEnd w:id="524"/>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377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378. Нарушение собственником жилища или другими лицами, в ведении которых находятся жилища, здания и (или) помещения, правил регистрации внутренних мигрантов</w:t>
      </w:r>
    </w:p>
    <w:bookmarkStart w:name="z1438" w:id="525"/>
    <w:p>
      <w:pPr>
        <w:spacing w:after="0"/>
        <w:ind w:left="0"/>
        <w:jc w:val="both"/>
      </w:pPr>
      <w:r>
        <w:rPr>
          <w:rFonts w:ascii="Times New Roman"/>
          <w:b w:val="false"/>
          <w:i w:val="false"/>
          <w:color w:val="000000"/>
          <w:sz w:val="28"/>
        </w:rPr>
        <w:t>
      1. Допущение собственником жилища или другими лицами, в ведении  которых находятся жилища, здания и (или) помещения, регистрации физических лиц, которые фактически не проживают в жилищах, зданиях и (или) помещениях, принадлежащих собственнику или находящихся в ведении других лиц, –</w:t>
      </w:r>
    </w:p>
    <w:bookmarkEnd w:id="525"/>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пятнадцати, на юридических лиц, являющихся субъектами крупного предпринимательства, – в размере двадцати месячных расчетных показателей.</w:t>
      </w:r>
    </w:p>
    <w:bookmarkStart w:name="z1439" w:id="526"/>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w:t>
      </w:r>
    </w:p>
    <w:bookmarkEnd w:id="526"/>
    <w:p>
      <w:pPr>
        <w:spacing w:after="0"/>
        <w:ind w:left="0"/>
        <w:jc w:val="both"/>
      </w:pPr>
      <w:r>
        <w:rPr>
          <w:rFonts w:ascii="Times New Roman"/>
          <w:b w:val="false"/>
          <w:i w:val="false"/>
          <w:color w:val="000000"/>
          <w:sz w:val="28"/>
        </w:rPr>
        <w:t>
      влечет штраф на физических лиц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пяти, на юридических лиц, являющихся субъектами крупного предпринимательства, – в размере тридцати месячных расчетных показателей.</w:t>
      </w:r>
    </w:p>
    <w:bookmarkStart w:name="z1440" w:id="527"/>
    <w:p>
      <w:pPr>
        <w:spacing w:after="0"/>
        <w:ind w:left="0"/>
        <w:jc w:val="both"/>
      </w:pPr>
      <w:r>
        <w:rPr>
          <w:rFonts w:ascii="Times New Roman"/>
          <w:b w:val="false"/>
          <w:i w:val="false"/>
          <w:color w:val="000000"/>
          <w:sz w:val="28"/>
        </w:rPr>
        <w:t>
      3. Непринятие мер собственником жилища или другими лицами, в  ведении которых находятся жилища, здания и (или) помещения, по снятию с регистрации физических лиц, зарегистрированных и не проживающих в жилищах, зданиях и (или) помещениях, принадлежащих собственнику или находящихся в ведении других лиц, –</w:t>
      </w:r>
    </w:p>
    <w:bookmarkEnd w:id="527"/>
    <w:p>
      <w:pPr>
        <w:spacing w:after="0"/>
        <w:ind w:left="0"/>
        <w:jc w:val="both"/>
      </w:pPr>
      <w:r>
        <w:rPr>
          <w:rFonts w:ascii="Times New Roman"/>
          <w:b w:val="false"/>
          <w:i w:val="false"/>
          <w:color w:val="000000"/>
          <w:sz w:val="28"/>
        </w:rPr>
        <w:t>
      влечет штраф на должностных лиц в размере десяти,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сорока месячных расчетных показателей.</w:t>
      </w:r>
    </w:p>
    <w:bookmarkStart w:name="z1441" w:id="528"/>
    <w:p>
      <w:pPr>
        <w:spacing w:after="0"/>
        <w:ind w:left="0"/>
        <w:jc w:val="both"/>
      </w:pPr>
      <w:r>
        <w:rPr>
          <w:rFonts w:ascii="Times New Roman"/>
          <w:b w:val="false"/>
          <w:i w:val="false"/>
          <w:color w:val="000000"/>
          <w:sz w:val="28"/>
        </w:rPr>
        <w:t>
      4. Деяние, предусмотренное частью третьей настоящей статьи, совершенное повторно в течение года после наложения административного взыскания,–</w:t>
      </w:r>
    </w:p>
    <w:bookmarkEnd w:id="528"/>
    <w:p>
      <w:pPr>
        <w:spacing w:after="0"/>
        <w:ind w:left="0"/>
        <w:jc w:val="both"/>
      </w:pPr>
      <w:r>
        <w:rPr>
          <w:rFonts w:ascii="Times New Roman"/>
          <w:b w:val="false"/>
          <w:i w:val="false"/>
          <w:color w:val="000000"/>
          <w:sz w:val="28"/>
        </w:rPr>
        <w:t>
      влечет штраф на должностных лиц в размере двадцати,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восьмидесяти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378 в редакции Закона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379. Незаконное изъятие у физических лиц документов, удостоверяющих личность, а равно принятие их в залог</w:t>
      </w:r>
    </w:p>
    <w:p>
      <w:pPr>
        <w:spacing w:after="0"/>
        <w:ind w:left="0"/>
        <w:jc w:val="both"/>
      </w:pPr>
      <w:r>
        <w:rPr>
          <w:rFonts w:ascii="Times New Roman"/>
          <w:b w:val="false"/>
          <w:i w:val="false"/>
          <w:color w:val="000000"/>
          <w:sz w:val="28"/>
        </w:rPr>
        <w:t>
      1. Незаконное изъятие у физических лиц документов, удостоверяющих личность, а равно принятие их в залог -</w:t>
      </w:r>
    </w:p>
    <w:p>
      <w:pPr>
        <w:spacing w:after="0"/>
        <w:ind w:left="0"/>
        <w:jc w:val="both"/>
      </w:pPr>
      <w:r>
        <w:rPr>
          <w:rFonts w:ascii="Times New Roman"/>
          <w:b w:val="false"/>
          <w:i w:val="false"/>
          <w:color w:val="000000"/>
          <w:sz w:val="28"/>
        </w:rPr>
        <w:t>
      влекут предупреждение.</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both"/>
      </w:pPr>
      <w:r>
        <w:rPr>
          <w:rFonts w:ascii="Times New Roman"/>
          <w:b w:val="false"/>
          <w:i w:val="false"/>
          <w:color w:val="000000"/>
          <w:sz w:val="28"/>
        </w:rPr>
        <w:t xml:space="preserve">
      3. Незаконное изъятие у физических лиц документов, удостоверяющих личность, должностными лицами государственных органов -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379 в редакции Закона РК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w:t>
      </w:r>
    </w:p>
    <w:bookmarkStart w:name="z1442" w:id="529"/>
    <w:p>
      <w:pPr>
        <w:spacing w:after="0"/>
        <w:ind w:left="0"/>
        <w:jc w:val="both"/>
      </w:pPr>
      <w:r>
        <w:rPr>
          <w:rFonts w:ascii="Times New Roman"/>
          <w:b w:val="false"/>
          <w:i w:val="false"/>
          <w:color w:val="000000"/>
          <w:sz w:val="28"/>
        </w:rPr>
        <w:t>
      1. Представление заведомо ложных сведений в государственные органы Республики Казахстан при получении документов, удостоверяющих личность, -</w:t>
      </w:r>
    </w:p>
    <w:bookmarkEnd w:id="529"/>
    <w:p>
      <w:pPr>
        <w:spacing w:after="0"/>
        <w:ind w:left="0"/>
        <w:jc w:val="both"/>
      </w:pPr>
      <w:r>
        <w:rPr>
          <w:rFonts w:ascii="Times New Roman"/>
          <w:b w:val="false"/>
          <w:i w:val="false"/>
          <w:color w:val="000000"/>
          <w:sz w:val="28"/>
        </w:rPr>
        <w:t>
      влечет штраф на физических лиц в размере пяти, на должностных лиц - размере десяти месячных расчетных показателей.</w:t>
      </w:r>
    </w:p>
    <w:bookmarkStart w:name="z1443" w:id="530"/>
    <w:p>
      <w:pPr>
        <w:spacing w:after="0"/>
        <w:ind w:left="0"/>
        <w:jc w:val="both"/>
      </w:pPr>
      <w:r>
        <w:rPr>
          <w:rFonts w:ascii="Times New Roman"/>
          <w:b w:val="false"/>
          <w:i w:val="false"/>
          <w:color w:val="000000"/>
          <w:sz w:val="28"/>
        </w:rPr>
        <w:t>
      2. Представление иностранцем или лицом без гражданства заведомо ложных сведений в государственные органы Республики Казахстан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w:t>
      </w:r>
    </w:p>
    <w:bookmarkEnd w:id="530"/>
    <w:p>
      <w:pPr>
        <w:spacing w:after="0"/>
        <w:ind w:left="0"/>
        <w:jc w:val="both"/>
      </w:pPr>
      <w:r>
        <w:rPr>
          <w:rFonts w:ascii="Times New Roman"/>
          <w:b w:val="false"/>
          <w:i w:val="false"/>
          <w:color w:val="000000"/>
          <w:sz w:val="28"/>
        </w:rPr>
        <w:t>
      влечет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380-1. Незаконное получение листа и (или) справки о временной нетрудоспособности </w:t>
      </w:r>
    </w:p>
    <w:p>
      <w:pPr>
        <w:spacing w:after="0"/>
        <w:ind w:left="0"/>
        <w:jc w:val="both"/>
      </w:pPr>
      <w:r>
        <w:rPr>
          <w:rFonts w:ascii="Times New Roman"/>
          <w:b w:val="false"/>
          <w:i w:val="false"/>
          <w:color w:val="000000"/>
          <w:sz w:val="28"/>
        </w:rPr>
        <w:t xml:space="preserve">
      1. Незаконное получение листа и (или) справки о временной нетрудоспособности вследствие симулирования болезни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 То же деяние,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380-1 в соответствии с Законом РК от 7 июля 2006 года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380-2. Нарушение законодательства о гражданстве Республики Казахстан</w:t>
      </w:r>
    </w:p>
    <w:bookmarkStart w:name="z1445" w:id="531"/>
    <w:p>
      <w:pPr>
        <w:spacing w:after="0"/>
        <w:ind w:left="0"/>
        <w:jc w:val="both"/>
      </w:pPr>
      <w:r>
        <w:rPr>
          <w:rFonts w:ascii="Times New Roman"/>
          <w:b w:val="false"/>
          <w:i w:val="false"/>
          <w:color w:val="000000"/>
          <w:sz w:val="28"/>
        </w:rPr>
        <w:t>
      1. Использование паспорта и (или) удостоверения личности гражданина Республики Казахстан лицом, утратившим гражданство Республики Казахстан, -</w:t>
      </w:r>
    </w:p>
    <w:bookmarkEnd w:id="531"/>
    <w:p>
      <w:pPr>
        <w:spacing w:after="0"/>
        <w:ind w:left="0"/>
        <w:jc w:val="both"/>
      </w:pPr>
      <w:r>
        <w:rPr>
          <w:rFonts w:ascii="Times New Roman"/>
          <w:b w:val="false"/>
          <w:i w:val="false"/>
          <w:color w:val="000000"/>
          <w:sz w:val="28"/>
        </w:rPr>
        <w:t>
      влечет штраф на физических лиц в размере пятидесяти месячных расчетных показателей.</w:t>
      </w:r>
    </w:p>
    <w:bookmarkStart w:name="z1446" w:id="532"/>
    <w:p>
      <w:pPr>
        <w:spacing w:after="0"/>
        <w:ind w:left="0"/>
        <w:jc w:val="both"/>
      </w:pPr>
      <w:r>
        <w:rPr>
          <w:rFonts w:ascii="Times New Roman"/>
          <w:b w:val="false"/>
          <w:i w:val="false"/>
          <w:color w:val="000000"/>
          <w:sz w:val="28"/>
        </w:rPr>
        <w:t>
      2. Те же действия, совершенные лицами, состоящими на государственной службе, а также лицами,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w:t>
      </w:r>
    </w:p>
    <w:bookmarkEnd w:id="532"/>
    <w:p>
      <w:pPr>
        <w:spacing w:after="0"/>
        <w:ind w:left="0"/>
        <w:jc w:val="both"/>
      </w:pPr>
      <w:r>
        <w:rPr>
          <w:rFonts w:ascii="Times New Roman"/>
          <w:b w:val="false"/>
          <w:i w:val="false"/>
          <w:color w:val="000000"/>
          <w:sz w:val="28"/>
        </w:rPr>
        <w:t>
      влекут штраф в размере двухсот месячных расчетных показателей либо административное выдворение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380-2 в соответствии с Законом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Нарушение порядка представления первичных статистических данных</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19.03.2010 </w:t>
      </w:r>
      <w:r>
        <w:rPr>
          <w:rFonts w:ascii="Times New Roman"/>
          <w:b w:val="false"/>
          <w:i w:val="false"/>
          <w:color w:val="ff0000"/>
          <w:sz w:val="28"/>
        </w:rPr>
        <w:t>№ 258-IV</w:t>
      </w:r>
      <w:r>
        <w:rPr>
          <w:rFonts w:ascii="Times New Roman"/>
          <w:b w:val="false"/>
          <w:i w:val="false"/>
          <w:color w:val="ff0000"/>
          <w:sz w:val="28"/>
        </w:rPr>
        <w:t>.</w:t>
      </w:r>
    </w:p>
    <w:p>
      <w:pPr>
        <w:spacing w:after="0"/>
        <w:ind w:left="0"/>
        <w:jc w:val="both"/>
      </w:pPr>
      <w:r>
        <w:rPr>
          <w:rFonts w:ascii="Times New Roman"/>
          <w:b w:val="false"/>
          <w:i w:val="false"/>
          <w:color w:val="000000"/>
          <w:sz w:val="28"/>
        </w:rPr>
        <w:t>
      1. Несвоевременное представление, представление недостоверных первичных статистических данных в соответствующие органы государственной статистики -</w:t>
      </w:r>
    </w:p>
    <w:p>
      <w:pPr>
        <w:spacing w:after="0"/>
        <w:ind w:left="0"/>
        <w:jc w:val="both"/>
      </w:pPr>
      <w:r>
        <w:rPr>
          <w:rFonts w:ascii="Times New Roman"/>
          <w:b w:val="false"/>
          <w:i w:val="false"/>
          <w:color w:val="000000"/>
          <w:sz w:val="28"/>
        </w:rPr>
        <w:t>
      влекут предупреждение на физических и юридических лиц.</w:t>
      </w:r>
    </w:p>
    <w:p>
      <w:pPr>
        <w:spacing w:after="0"/>
        <w:ind w:left="0"/>
        <w:jc w:val="both"/>
      </w:pPr>
      <w:r>
        <w:rPr>
          <w:rFonts w:ascii="Times New Roman"/>
          <w:b w:val="false"/>
          <w:i w:val="false"/>
          <w:color w:val="000000"/>
          <w:sz w:val="28"/>
        </w:rPr>
        <w:t xml:space="preserve">
      2. Непредставление первичных статистических данных в соответствующие органы государственной статистики, а также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сорока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в редакции Закона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с изменениями, внесенными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381-1. Отказ, непредставление, несвоевременное представление, сокрытие, приписки и другие искажения данных правовой статистики и специальных учетов </w:t>
      </w:r>
    </w:p>
    <w:p>
      <w:pPr>
        <w:spacing w:after="0"/>
        <w:ind w:left="0"/>
        <w:jc w:val="both"/>
      </w:pPr>
      <w:r>
        <w:rPr>
          <w:rFonts w:ascii="Times New Roman"/>
          <w:b w:val="false"/>
          <w:i w:val="false"/>
          <w:color w:val="000000"/>
          <w:sz w:val="28"/>
        </w:rPr>
        <w:t xml:space="preserve">
      1. Отказ, непредставление в </w:t>
      </w:r>
      <w:r>
        <w:rPr>
          <w:rFonts w:ascii="Times New Roman"/>
          <w:b w:val="false"/>
          <w:i w:val="false"/>
          <w:color w:val="000000"/>
          <w:sz w:val="28"/>
        </w:rPr>
        <w:t xml:space="preserve">государственный орган </w:t>
      </w:r>
      <w:r>
        <w:rPr>
          <w:rFonts w:ascii="Times New Roman"/>
          <w:b w:val="false"/>
          <w:i w:val="false"/>
          <w:color w:val="000000"/>
          <w:sz w:val="28"/>
        </w:rPr>
        <w:t xml:space="preserve">, осуществляющий деятельность в области правовой статистики и специальных учетов, данных правовой статистики и специальных учетов, представление их с нарушением установленного срока, сокрытие, приписки, другие умышленные искажения данных правовой статистики и специальных учетов, а равно воспрепятствование в какой-либо форме получению правовой статистической информации и сведений специальных учетов - </w:t>
      </w:r>
    </w:p>
    <w:p>
      <w:pPr>
        <w:spacing w:after="0"/>
        <w:ind w:left="0"/>
        <w:jc w:val="both"/>
      </w:pPr>
      <w:r>
        <w:rPr>
          <w:rFonts w:ascii="Times New Roman"/>
          <w:b w:val="false"/>
          <w:i w:val="false"/>
          <w:color w:val="000000"/>
          <w:sz w:val="28"/>
        </w:rPr>
        <w:t xml:space="preserve">
      влекут штраф на должностных лиц в размере до двадцати месячных расчетных показателей. </w:t>
      </w:r>
    </w:p>
    <w:p>
      <w:pPr>
        <w:spacing w:after="0"/>
        <w:ind w:left="0"/>
        <w:jc w:val="both"/>
      </w:pPr>
      <w:r>
        <w:rPr>
          <w:rFonts w:ascii="Times New Roman"/>
          <w:b w:val="false"/>
          <w:i w:val="false"/>
          <w:color w:val="000000"/>
          <w:sz w:val="28"/>
        </w:rPr>
        <w:t xml:space="preserve">
      2. Те же деяния, совершенные в области здравоохранения, - </w:t>
      </w:r>
    </w:p>
    <w:p>
      <w:pPr>
        <w:spacing w:after="0"/>
        <w:ind w:left="0"/>
        <w:jc w:val="both"/>
      </w:pPr>
      <w:r>
        <w:rPr>
          <w:rFonts w:ascii="Times New Roman"/>
          <w:b w:val="false"/>
          <w:i w:val="false"/>
          <w:color w:val="000000"/>
          <w:sz w:val="28"/>
        </w:rPr>
        <w:t xml:space="preserve">
      влекут штраф на должностных лиц в размере от пятидесяти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381-1 в соответствии с Законом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Законом РК от 07.07.2006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381-2. Нарушение порядка представления административных данных</w:t>
      </w:r>
    </w:p>
    <w:p>
      <w:pPr>
        <w:spacing w:after="0"/>
        <w:ind w:left="0"/>
        <w:jc w:val="both"/>
      </w:pPr>
      <w:r>
        <w:rPr>
          <w:rFonts w:ascii="Times New Roman"/>
          <w:b w:val="false"/>
          <w:i w:val="false"/>
          <w:color w:val="000000"/>
          <w:sz w:val="28"/>
        </w:rPr>
        <w:t>
      1. Несвоевременное представление, представление недостоверных административных данных уполномоченному органу в области государственной статистики -</w:t>
      </w:r>
    </w:p>
    <w:p>
      <w:pPr>
        <w:spacing w:after="0"/>
        <w:ind w:left="0"/>
        <w:jc w:val="both"/>
      </w:pPr>
      <w:r>
        <w:rPr>
          <w:rFonts w:ascii="Times New Roman"/>
          <w:b w:val="false"/>
          <w:i w:val="false"/>
          <w:color w:val="000000"/>
          <w:sz w:val="28"/>
        </w:rPr>
        <w:t>
      влекут предупреждение на должностных лиц административных источников.</w:t>
      </w:r>
    </w:p>
    <w:p>
      <w:pPr>
        <w:spacing w:after="0"/>
        <w:ind w:left="0"/>
        <w:jc w:val="both"/>
      </w:pPr>
      <w:r>
        <w:rPr>
          <w:rFonts w:ascii="Times New Roman"/>
          <w:b w:val="false"/>
          <w:i w:val="false"/>
          <w:color w:val="000000"/>
          <w:sz w:val="28"/>
        </w:rPr>
        <w:t>
      2. Непредставление административных данных уполномоченному органу в области государственной статистики, а также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должностных лиц административных источников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381-2 в соответствии с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382. Отказ от проведения статистических наблюдений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19.03.2010 </w:t>
      </w:r>
      <w:r>
        <w:rPr>
          <w:rFonts w:ascii="Times New Roman"/>
          <w:b w:val="false"/>
          <w:i w:val="false"/>
          <w:color w:val="ff0000"/>
          <w:sz w:val="28"/>
        </w:rPr>
        <w:t>№ 258-IV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Отказ должностных лиц от выполнения возложенных на них государственных обязанностей по проведению статистических наблюдений или несвоевременное их выполнение - </w:t>
      </w:r>
    </w:p>
    <w:p>
      <w:pPr>
        <w:spacing w:after="0"/>
        <w:ind w:left="0"/>
        <w:jc w:val="both"/>
      </w:pPr>
      <w:r>
        <w:rPr>
          <w:rFonts w:ascii="Times New Roman"/>
          <w:b w:val="false"/>
          <w:i w:val="false"/>
          <w:color w:val="000000"/>
          <w:sz w:val="28"/>
        </w:rPr>
        <w:t xml:space="preserve">
      влечет предупреждение или штраф в размере до десяти месячных расчетных показателей. </w:t>
      </w:r>
    </w:p>
    <w:p>
      <w:pPr>
        <w:spacing w:after="0"/>
        <w:ind w:left="0"/>
        <w:jc w:val="both"/>
      </w:pPr>
      <w:r>
        <w:rPr>
          <w:rFonts w:ascii="Times New Roman"/>
          <w:b/>
          <w:i w:val="false"/>
          <w:color w:val="000000"/>
          <w:sz w:val="28"/>
        </w:rPr>
        <w:t>Статья 383. Утрата, продажа, передача или иное незаконное разглашение первичных статистических данных, статистической информации и (или) баз данных должностным лицом</w:t>
      </w:r>
    </w:p>
    <w:p>
      <w:pPr>
        <w:spacing w:after="0"/>
        <w:ind w:left="0"/>
        <w:jc w:val="both"/>
      </w:pPr>
      <w:r>
        <w:rPr>
          <w:rFonts w:ascii="Times New Roman"/>
          <w:b w:val="false"/>
          <w:i w:val="false"/>
          <w:color w:val="000000"/>
          <w:sz w:val="28"/>
        </w:rPr>
        <w:t>
      Утрата, продажа, передача или иное незаконное разглашение первичных статистических данных, статистической информации и (или) баз данных, позволяющих идентифицировать респондента, должностным лицом органов государственной статистики, если эти действия не содержат признаков уголовно наказуемого деяния, -</w:t>
      </w:r>
    </w:p>
    <w:p>
      <w:pPr>
        <w:spacing w:after="0"/>
        <w:ind w:left="0"/>
        <w:jc w:val="both"/>
      </w:pPr>
      <w:r>
        <w:rPr>
          <w:rFonts w:ascii="Times New Roman"/>
          <w:b w:val="false"/>
          <w:i w:val="false"/>
          <w:color w:val="000000"/>
          <w:sz w:val="28"/>
        </w:rPr>
        <w:t>
      влекут штраф в размере до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383 в редакции Закона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384. Сбор первичных статистических данных по неутвержденной статистической форме</w:t>
      </w:r>
    </w:p>
    <w:p>
      <w:pPr>
        <w:spacing w:after="0"/>
        <w:ind w:left="0"/>
        <w:jc w:val="both"/>
      </w:pPr>
      <w:r>
        <w:rPr>
          <w:rFonts w:ascii="Times New Roman"/>
          <w:b w:val="false"/>
          <w:i w:val="false"/>
          <w:color w:val="000000"/>
          <w:sz w:val="28"/>
        </w:rPr>
        <w:t>
      Сбор первичных статистических данных по неутвержденной статистической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до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в редакции Закона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384-1. Сбор административных данных по несогласованной форме</w:t>
      </w:r>
    </w:p>
    <w:p>
      <w:pPr>
        <w:spacing w:after="0"/>
        <w:ind w:left="0"/>
        <w:jc w:val="both"/>
      </w:pPr>
      <w:r>
        <w:rPr>
          <w:rFonts w:ascii="Times New Roman"/>
          <w:b w:val="false"/>
          <w:i w:val="false"/>
          <w:color w:val="000000"/>
          <w:sz w:val="28"/>
        </w:rPr>
        <w:t>
      Сбор административных данных по несогласованной форме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384-1 в соответствии с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385. Нарушение правил определения и установления степени секретности информации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 xml:space="preserve">правил </w:t>
      </w:r>
      <w:r>
        <w:rPr>
          <w:rFonts w:ascii="Times New Roman"/>
          <w:b w:val="false"/>
          <w:i w:val="false"/>
          <w:color w:val="000000"/>
          <w:sz w:val="28"/>
        </w:rPr>
        <w:t xml:space="preserve">определения и установления степени секретности информации, если эти действия не содержат признаков преступления, - </w:t>
      </w:r>
    </w:p>
    <w:p>
      <w:pPr>
        <w:spacing w:after="0"/>
        <w:ind w:left="0"/>
        <w:jc w:val="both"/>
      </w:pPr>
      <w:r>
        <w:rPr>
          <w:rFonts w:ascii="Times New Roman"/>
          <w:b w:val="false"/>
          <w:i w:val="false"/>
          <w:color w:val="000000"/>
          <w:sz w:val="28"/>
        </w:rPr>
        <w:t xml:space="preserve">
      влечет штраф на должностных лиц в размере до двадцати месячных расчетных показателей. </w:t>
      </w:r>
    </w:p>
    <w:p>
      <w:pPr>
        <w:spacing w:after="0"/>
        <w:ind w:left="0"/>
        <w:jc w:val="both"/>
      </w:pPr>
      <w:r>
        <w:rPr>
          <w:rFonts w:ascii="Times New Roman"/>
          <w:b w:val="false"/>
          <w:i w:val="false"/>
          <w:color w:val="000000"/>
          <w:sz w:val="28"/>
        </w:rPr>
        <w:t xml:space="preserve">
      2. Те же действия, совершенные в целях сокрытия нарушения законности, - </w:t>
      </w:r>
    </w:p>
    <w:p>
      <w:pPr>
        <w:spacing w:after="0"/>
        <w:ind w:left="0"/>
        <w:jc w:val="both"/>
      </w:pPr>
      <w:r>
        <w:rPr>
          <w:rFonts w:ascii="Times New Roman"/>
          <w:b w:val="false"/>
          <w:i w:val="false"/>
          <w:color w:val="000000"/>
          <w:sz w:val="28"/>
        </w:rPr>
        <w:t xml:space="preserve">
      влекут штраф на должностных лиц в размере от десяти до пятидесяти месячных расчетных показателей. </w:t>
      </w:r>
    </w:p>
    <w:p>
      <w:pPr>
        <w:spacing w:after="0"/>
        <w:ind w:left="0"/>
        <w:jc w:val="both"/>
      </w:pPr>
      <w:r>
        <w:rPr>
          <w:rFonts w:ascii="Times New Roman"/>
          <w:b/>
          <w:i w:val="false"/>
          <w:color w:val="000000"/>
          <w:sz w:val="28"/>
        </w:rPr>
        <w:t xml:space="preserve">Статья 386. Нарушение установленных требований по обеспечению режима секретности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 xml:space="preserve">установленного </w:t>
      </w:r>
      <w:r>
        <w:rPr>
          <w:rFonts w:ascii="Times New Roman"/>
          <w:b w:val="false"/>
          <w:i w:val="false"/>
          <w:color w:val="000000"/>
          <w:sz w:val="28"/>
        </w:rPr>
        <w:t xml:space="preserve">порядка допуска к государственным секретам - </w:t>
      </w:r>
    </w:p>
    <w:p>
      <w:pPr>
        <w:spacing w:after="0"/>
        <w:ind w:left="0"/>
        <w:jc w:val="both"/>
      </w:pPr>
      <w:r>
        <w:rPr>
          <w:rFonts w:ascii="Times New Roman"/>
          <w:b w:val="false"/>
          <w:i w:val="false"/>
          <w:color w:val="000000"/>
          <w:sz w:val="28"/>
        </w:rPr>
        <w:t xml:space="preserve">
      влечет штраф в размере от пяти до двадцати месячных расчетных показателей. </w:t>
      </w:r>
    </w:p>
    <w:p>
      <w:pPr>
        <w:spacing w:after="0"/>
        <w:ind w:left="0"/>
        <w:jc w:val="both"/>
      </w:pPr>
      <w:r>
        <w:rPr>
          <w:rFonts w:ascii="Times New Roman"/>
          <w:b w:val="false"/>
          <w:i w:val="false"/>
          <w:color w:val="000000"/>
          <w:sz w:val="28"/>
        </w:rPr>
        <w:t xml:space="preserve">
      2. Нарушение установленных требований по обеспечению режима секретности должностными лицами при работе с секретными сведениями и их носителями, если эти действия не содержат признаков преступления, - </w:t>
      </w:r>
    </w:p>
    <w:p>
      <w:pPr>
        <w:spacing w:after="0"/>
        <w:ind w:left="0"/>
        <w:jc w:val="both"/>
      </w:pPr>
      <w:r>
        <w:rPr>
          <w:rFonts w:ascii="Times New Roman"/>
          <w:b w:val="false"/>
          <w:i w:val="false"/>
          <w:color w:val="000000"/>
          <w:sz w:val="28"/>
        </w:rPr>
        <w:t xml:space="preserve">
      влечет штраф в размере от пяти до двадцати месячных расчетных показателей. </w:t>
      </w:r>
    </w:p>
    <w:p>
      <w:pPr>
        <w:spacing w:after="0"/>
        <w:ind w:left="0"/>
        <w:jc w:val="both"/>
      </w:pPr>
      <w:r>
        <w:rPr>
          <w:rFonts w:ascii="Times New Roman"/>
          <w:b w:val="false"/>
          <w:i w:val="false"/>
          <w:color w:val="000000"/>
          <w:sz w:val="28"/>
        </w:rPr>
        <w:t xml:space="preserve">
      3. Те же действия, повлекшие разглашение секретных сведений или утрату секретных сведений и их носителей, но не содержащих государственную тайну, - </w:t>
      </w:r>
    </w:p>
    <w:p>
      <w:pPr>
        <w:spacing w:after="0"/>
        <w:ind w:left="0"/>
        <w:jc w:val="both"/>
      </w:pPr>
      <w:r>
        <w:rPr>
          <w:rFonts w:ascii="Times New Roman"/>
          <w:b w:val="false"/>
          <w:i w:val="false"/>
          <w:color w:val="000000"/>
          <w:sz w:val="28"/>
        </w:rPr>
        <w:t xml:space="preserve">
      влекут штраф в размере от десяти до двадцати пяти месячных расчетных показателей с лишением специального разрешения на определенный вид деятельности либо без такового.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386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387. Нарушение правил благоустройства территорий городов и населенных пунктов, а также разрушение объектов инфраструктуры, уничтожение и повреждение зеленых насаждений городов и населенных пунктов </w:t>
      </w:r>
    </w:p>
    <w:p>
      <w:pPr>
        <w:spacing w:after="0"/>
        <w:ind w:left="0"/>
        <w:jc w:val="both"/>
      </w:pPr>
      <w:r>
        <w:rPr>
          <w:rFonts w:ascii="Times New Roman"/>
          <w:b w:val="false"/>
          <w:i w:val="false"/>
          <w:color w:val="000000"/>
          <w:sz w:val="28"/>
        </w:rPr>
        <w:t xml:space="preserve">
      1. Нарушение правил благоустройства территорий городов и населенных пунктов, а также разрушение объектов инфраструктуры , уничтожение и повреждение зеленых насаждений городов и населенных пунктов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сорока, на юридических лиц, являющихся субъектами крупного предпринимательства, - в размере от пятидесяти до ста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двадцати до тридцати,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тридцати до пятидесяти, на юридических лиц, являющихся субъектами крупного предпринимательства, - в размере от ста до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законами РК от 05.12.2003 </w:t>
      </w:r>
      <w:r>
        <w:rPr>
          <w:rFonts w:ascii="Times New Roman"/>
          <w:b w:val="false"/>
          <w:i w:val="false"/>
          <w:color w:val="000000"/>
          <w:sz w:val="28"/>
        </w:rPr>
        <w:t xml:space="preserve">N 506 </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10.07.2009 </w:t>
      </w:r>
      <w:r>
        <w:rPr>
          <w:rFonts w:ascii="Times New Roman"/>
          <w:b w:val="false"/>
          <w:i w:val="false"/>
          <w:color w:val="000000"/>
          <w:sz w:val="28"/>
        </w:rPr>
        <w:t xml:space="preserve">N 180-IV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388. Незаконное проникновение на охраняемые объекты </w:t>
      </w:r>
    </w:p>
    <w:p>
      <w:pPr>
        <w:spacing w:after="0"/>
        <w:ind w:left="0"/>
        <w:jc w:val="both"/>
      </w:pPr>
      <w:r>
        <w:rPr>
          <w:rFonts w:ascii="Times New Roman"/>
          <w:b w:val="false"/>
          <w:i w:val="false"/>
          <w:color w:val="000000"/>
          <w:sz w:val="28"/>
        </w:rPr>
        <w:t xml:space="preserve">
      Незаконное проникновение на объект, охраняемый в соответствии с законодательством Республики Казахстан Службой государственной охраны Республики Казахстан, органами и подразделениями Комитета национальной безопасности, Министерства внутренних дел, Министерства обороны, - </w:t>
      </w:r>
    </w:p>
    <w:p>
      <w:pPr>
        <w:spacing w:after="0"/>
        <w:ind w:left="0"/>
        <w:jc w:val="both"/>
      </w:pPr>
      <w:r>
        <w:rPr>
          <w:rFonts w:ascii="Times New Roman"/>
          <w:b w:val="false"/>
          <w:i w:val="false"/>
          <w:color w:val="000000"/>
          <w:sz w:val="28"/>
        </w:rPr>
        <w:t xml:space="preserve">
      влечет штраф в размере от десяти до пятнадцати месячных расчетных показателей или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изменением, внесенным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388-1. Воспрепятствование деятельности участников национального превентивного механизма</w:t>
      </w:r>
    </w:p>
    <w:p>
      <w:pPr>
        <w:spacing w:after="0"/>
        <w:ind w:left="0"/>
        <w:jc w:val="both"/>
      </w:pPr>
      <w:r>
        <w:rPr>
          <w:rFonts w:ascii="Times New Roman"/>
          <w:b w:val="false"/>
          <w:i w:val="false"/>
          <w:color w:val="000000"/>
          <w:sz w:val="28"/>
        </w:rPr>
        <w:t>
      Воспрепятствование законной деятельности участников национального превентивного механизма должностным лицом с использованием служебного положения, а равно вмешательство в эту деятельность, совершенное должностным лицом с использованием своего служебного положения, повлекшие существенное нарушение их прав и законных интересов, –</w:t>
      </w:r>
    </w:p>
    <w:p>
      <w:pPr>
        <w:spacing w:after="0"/>
        <w:ind w:left="0"/>
        <w:jc w:val="both"/>
      </w:pPr>
      <w:r>
        <w:rPr>
          <w:rFonts w:ascii="Times New Roman"/>
          <w:b w:val="false"/>
          <w:i w:val="false"/>
          <w:color w:val="000000"/>
          <w:sz w:val="28"/>
        </w:rPr>
        <w:t>
      влекут штраф в размере от двадцати до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388-1 в соответствии с Законом РК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15" w:id="533"/>
    <w:p>
      <w:pPr>
        <w:spacing w:after="0"/>
        <w:ind w:left="0"/>
        <w:jc w:val="left"/>
      </w:pPr>
      <w:r>
        <w:rPr>
          <w:rFonts w:ascii="Times New Roman"/>
          <w:b/>
          <w:i w:val="false"/>
          <w:color w:val="000000"/>
        </w:rPr>
        <w:t xml:space="preserve"> Глава 25. Административные правонарушения, посягающие</w:t>
      </w:r>
      <w:r>
        <w:br/>
      </w:r>
      <w:r>
        <w:rPr>
          <w:rFonts w:ascii="Times New Roman"/>
          <w:b/>
          <w:i w:val="false"/>
          <w:color w:val="000000"/>
        </w:rPr>
        <w:t>на установленный порядок режима государственной границы</w:t>
      </w:r>
      <w:r>
        <w:br/>
      </w:r>
      <w:r>
        <w:rPr>
          <w:rFonts w:ascii="Times New Roman"/>
          <w:b/>
          <w:i w:val="false"/>
          <w:color w:val="000000"/>
        </w:rPr>
        <w:t>Республики Казахстан и порядок пребывания на территории</w:t>
      </w:r>
      <w:r>
        <w:br/>
      </w:r>
      <w:r>
        <w:rPr>
          <w:rFonts w:ascii="Times New Roman"/>
          <w:b/>
          <w:i w:val="false"/>
          <w:color w:val="000000"/>
        </w:rPr>
        <w:t>Республики Казахстан</w:t>
      </w:r>
    </w:p>
    <w:bookmarkEnd w:id="533"/>
    <w:p>
      <w:pPr>
        <w:spacing w:after="0"/>
        <w:ind w:left="0"/>
        <w:jc w:val="both"/>
      </w:pPr>
      <w:r>
        <w:rPr>
          <w:rFonts w:ascii="Times New Roman"/>
          <w:b/>
          <w:i w:val="false"/>
          <w:color w:val="000000"/>
          <w:sz w:val="28"/>
        </w:rPr>
        <w:t xml:space="preserve">Статья 389. Нарушение пограничного режима в пограничной зоне и порядка пребывания в отдельных местностях </w:t>
      </w:r>
    </w:p>
    <w:p>
      <w:pPr>
        <w:spacing w:after="0"/>
        <w:ind w:left="0"/>
        <w:jc w:val="both"/>
      </w:pPr>
      <w:r>
        <w:rPr>
          <w:rFonts w:ascii="Times New Roman"/>
          <w:b w:val="false"/>
          <w:i w:val="false"/>
          <w:color w:val="000000"/>
          <w:sz w:val="28"/>
        </w:rPr>
        <w:t xml:space="preserve">
      1. Нарушение правил </w:t>
      </w:r>
      <w:r>
        <w:rPr>
          <w:rFonts w:ascii="Times New Roman"/>
          <w:b w:val="false"/>
          <w:i w:val="false"/>
          <w:color w:val="000000"/>
          <w:sz w:val="28"/>
        </w:rPr>
        <w:t>въезда</w:t>
      </w:r>
      <w:r>
        <w:rPr>
          <w:rFonts w:ascii="Times New Roman"/>
          <w:b w:val="false"/>
          <w:i w:val="false"/>
          <w:color w:val="000000"/>
          <w:sz w:val="28"/>
        </w:rPr>
        <w:t xml:space="preserve"> (прохода), временного пребывания или передвижения в пограничной зоне - </w:t>
      </w:r>
    </w:p>
    <w:p>
      <w:pPr>
        <w:spacing w:after="0"/>
        <w:ind w:left="0"/>
        <w:jc w:val="both"/>
      </w:pPr>
      <w:r>
        <w:rPr>
          <w:rFonts w:ascii="Times New Roman"/>
          <w:b w:val="false"/>
          <w:i w:val="false"/>
          <w:color w:val="000000"/>
          <w:sz w:val="28"/>
        </w:rPr>
        <w:t xml:space="preserve">
      влечет предупреждение или штраф в размере от трех до пяти месячных расчетных показателей. </w:t>
      </w:r>
    </w:p>
    <w:p>
      <w:pPr>
        <w:spacing w:after="0"/>
        <w:ind w:left="0"/>
        <w:jc w:val="both"/>
      </w:pPr>
      <w:r>
        <w:rPr>
          <w:rFonts w:ascii="Times New Roman"/>
          <w:b w:val="false"/>
          <w:i w:val="false"/>
          <w:color w:val="000000"/>
          <w:sz w:val="28"/>
        </w:rPr>
        <w:t xml:space="preserve">
      2. Ведение хозяйственной, промысловой или иной деятельности, содержание или выпас скота, проведение массовых общественно-политических, культурных или иных мероприятий в пограничной зоне без разрешения уполномоченного государственного органа либо в нарушение установленного порядка - </w:t>
      </w:r>
    </w:p>
    <w:p>
      <w:pPr>
        <w:spacing w:after="0"/>
        <w:ind w:left="0"/>
        <w:jc w:val="both"/>
      </w:pPr>
      <w:r>
        <w:rPr>
          <w:rFonts w:ascii="Times New Roman"/>
          <w:b w:val="false"/>
          <w:i w:val="false"/>
          <w:color w:val="000000"/>
          <w:sz w:val="28"/>
        </w:rPr>
        <w:t xml:space="preserve">
      влекут штраф на физических лиц в размере от трех до пяти, на должностных лиц -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3. Нарушение порядка пребывания в отдельных местностях, определяемых законодательством, - </w:t>
      </w:r>
    </w:p>
    <w:p>
      <w:pPr>
        <w:spacing w:after="0"/>
        <w:ind w:left="0"/>
        <w:jc w:val="both"/>
      </w:pPr>
      <w:r>
        <w:rPr>
          <w:rFonts w:ascii="Times New Roman"/>
          <w:b w:val="false"/>
          <w:i w:val="false"/>
          <w:color w:val="000000"/>
          <w:sz w:val="28"/>
        </w:rPr>
        <w:t xml:space="preserve">
      влечет штраф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389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Законом РК от 19 декабря 2007 года </w:t>
      </w:r>
      <w:r>
        <w:rPr>
          <w:rFonts w:ascii="Times New Roman"/>
          <w:b w:val="false"/>
          <w:i w:val="false"/>
          <w:color w:val="000000"/>
          <w:sz w:val="28"/>
        </w:rPr>
        <w:t xml:space="preserve">N 11-IV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389-1. Нарушение ограничений, установленных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и запретного района при арсеналах, базах и складах Вооруженных Сил Республики Казахстан, других войск и воинских формирований Республики Казахстан</w:t>
      </w:r>
    </w:p>
    <w:bookmarkStart w:name="z1421" w:id="534"/>
    <w:p>
      <w:pPr>
        <w:spacing w:after="0"/>
        <w:ind w:left="0"/>
        <w:jc w:val="both"/>
      </w:pPr>
      <w:r>
        <w:rPr>
          <w:rFonts w:ascii="Times New Roman"/>
          <w:b w:val="false"/>
          <w:i w:val="false"/>
          <w:color w:val="000000"/>
          <w:sz w:val="28"/>
        </w:rPr>
        <w:t>
      1. Нахождение физических лиц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534"/>
    <w:p>
      <w:pPr>
        <w:spacing w:after="0"/>
        <w:ind w:left="0"/>
        <w:jc w:val="both"/>
      </w:pPr>
      <w:r>
        <w:rPr>
          <w:rFonts w:ascii="Times New Roman"/>
          <w:b w:val="false"/>
          <w:i w:val="false"/>
          <w:color w:val="000000"/>
          <w:sz w:val="28"/>
        </w:rPr>
        <w:t>
      влечет штраф в размере от трех до пяти месячных расчетных показателей.</w:t>
      </w:r>
    </w:p>
    <w:bookmarkStart w:name="z1422" w:id="535"/>
    <w:p>
      <w:pPr>
        <w:spacing w:after="0"/>
        <w:ind w:left="0"/>
        <w:jc w:val="both"/>
      </w:pPr>
      <w:r>
        <w:rPr>
          <w:rFonts w:ascii="Times New Roman"/>
          <w:b w:val="false"/>
          <w:i w:val="false"/>
          <w:color w:val="000000"/>
          <w:sz w:val="28"/>
        </w:rPr>
        <w:t>
      2.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 на территории запретной зоны при арсеналах, базах и складах Вооруженных Сил Республики Казахстан, других войск и воинских формирований Республики Казахстан, –</w:t>
      </w:r>
    </w:p>
    <w:bookmarkEnd w:id="535"/>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предпринимательства, – в размере от тридцати до пятидесяти месячных расчетных показателей.</w:t>
      </w:r>
    </w:p>
    <w:bookmarkStart w:name="z1423" w:id="536"/>
    <w:p>
      <w:pPr>
        <w:spacing w:after="0"/>
        <w:ind w:left="0"/>
        <w:jc w:val="both"/>
      </w:pPr>
      <w:r>
        <w:rPr>
          <w:rFonts w:ascii="Times New Roman"/>
          <w:b w:val="false"/>
          <w:i w:val="false"/>
          <w:color w:val="000000"/>
          <w:sz w:val="28"/>
        </w:rPr>
        <w:t>
      3. Стрельба из огнестрельного оружия, использование пиротехнических средств, а также устройство стрелковых тиров, стендов и стрельбищ на территории запретного района при арсеналах, базах и складах Вооруженных Сил Республики Казахстан, других войск и воинских формирований Республики Казахстан –</w:t>
      </w:r>
    </w:p>
    <w:bookmarkEnd w:id="536"/>
    <w:p>
      <w:pPr>
        <w:spacing w:after="0"/>
        <w:ind w:left="0"/>
        <w:jc w:val="both"/>
      </w:pPr>
      <w:r>
        <w:rPr>
          <w:rFonts w:ascii="Times New Roman"/>
          <w:b w:val="false"/>
          <w:i w:val="false"/>
          <w:color w:val="000000"/>
          <w:sz w:val="28"/>
        </w:rPr>
        <w:t>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предпринимательства, – в размере от тридцати до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389-1 в соответствии с Законом РК от 18.04.2011 № </w:t>
      </w:r>
      <w:r>
        <w:rPr>
          <w:rFonts w:ascii="Times New Roman"/>
          <w:b w:val="false"/>
          <w:i w:val="false"/>
          <w:color w:val="000000"/>
          <w:sz w:val="28"/>
        </w:rPr>
        <w:t>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390. Нарушение режимов территориальных вод (моря) и внутренних вод Республики Казахстан </w:t>
      </w:r>
    </w:p>
    <w:p>
      <w:pPr>
        <w:spacing w:after="0"/>
        <w:ind w:left="0"/>
        <w:jc w:val="both"/>
      </w:pPr>
      <w:r>
        <w:rPr>
          <w:rFonts w:ascii="Times New Roman"/>
          <w:b w:val="false"/>
          <w:i w:val="false"/>
          <w:color w:val="000000"/>
          <w:sz w:val="28"/>
        </w:rPr>
        <w:t xml:space="preserve">
      1. Нарушение установленных в территориальных водах (море) и внутренних водах Республики Казахстан, казахстанской части вод пограничных рек, озер и иных водоемов правил учета, содержания, выхода из пунктов базирования и возвращения в пункты базирования, пребывания на воде казахстанских маломерных самоходных и несамоходных (надводных и подводных) судов (средств) и судов (средств) передвижения по льду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 в размере от десяти до двадцати месячных расчетных показателей. </w:t>
      </w:r>
    </w:p>
    <w:p>
      <w:pPr>
        <w:spacing w:after="0"/>
        <w:ind w:left="0"/>
        <w:jc w:val="both"/>
      </w:pPr>
      <w:r>
        <w:rPr>
          <w:rFonts w:ascii="Times New Roman"/>
          <w:b w:val="false"/>
          <w:i w:val="false"/>
          <w:color w:val="000000"/>
          <w:sz w:val="28"/>
        </w:rPr>
        <w:t xml:space="preserve">
      2. Ведение в территориальных водах (море) и внутренних водах Республики Казахстан, казахстанской части вод пограничных рек, озер и иных водоемов промысловой, исследовательской, изыскательской или иной деятельности без разрешения уполномоченного государственного органа с нарушением установленного законодательством Республики Казахстан порядка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 в размере от десяти до двадцати пяти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390 внесены изменения - законами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Заголовок статьи и статья с изменениями, внесенными Законом РК от 19 декабря 2007 года </w:t>
      </w:r>
      <w:r>
        <w:rPr>
          <w:rFonts w:ascii="Times New Roman"/>
          <w:b w:val="false"/>
          <w:i w:val="false"/>
          <w:color w:val="000000"/>
          <w:sz w:val="28"/>
        </w:rPr>
        <w:t xml:space="preserve">N 11-IV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391. Нарушение режима в пунктах пропуска через Государственную границу Республики Казахстан </w:t>
      </w:r>
    </w:p>
    <w:p>
      <w:pPr>
        <w:spacing w:after="0"/>
        <w:ind w:left="0"/>
        <w:jc w:val="both"/>
      </w:pPr>
      <w:r>
        <w:rPr>
          <w:rFonts w:ascii="Times New Roman"/>
          <w:b w:val="false"/>
          <w:i w:val="false"/>
          <w:color w:val="000000"/>
          <w:sz w:val="28"/>
        </w:rPr>
        <w:t xml:space="preserve">
      1. Нарушение гражданином Республики Казахстан </w:t>
      </w:r>
      <w:r>
        <w:rPr>
          <w:rFonts w:ascii="Times New Roman"/>
          <w:b w:val="false"/>
          <w:i w:val="false"/>
          <w:color w:val="000000"/>
          <w:sz w:val="28"/>
        </w:rPr>
        <w:t>режима</w:t>
      </w:r>
      <w:r>
        <w:rPr>
          <w:rFonts w:ascii="Times New Roman"/>
          <w:b w:val="false"/>
          <w:i w:val="false"/>
          <w:color w:val="000000"/>
          <w:sz w:val="28"/>
        </w:rPr>
        <w:t xml:space="preserve"> в пунктах пропуска через Государственную границу Республики Казахстан - </w:t>
      </w:r>
    </w:p>
    <w:p>
      <w:pPr>
        <w:spacing w:after="0"/>
        <w:ind w:left="0"/>
        <w:jc w:val="both"/>
      </w:pPr>
      <w:r>
        <w:rPr>
          <w:rFonts w:ascii="Times New Roman"/>
          <w:b w:val="false"/>
          <w:i w:val="false"/>
          <w:color w:val="000000"/>
          <w:sz w:val="28"/>
        </w:rPr>
        <w:t xml:space="preserve">
      влечет штраф в размере от трех до пяти месячных расчетных показателей. </w:t>
      </w:r>
    </w:p>
    <w:p>
      <w:pPr>
        <w:spacing w:after="0"/>
        <w:ind w:left="0"/>
        <w:jc w:val="both"/>
      </w:pPr>
      <w:r>
        <w:rPr>
          <w:rFonts w:ascii="Times New Roman"/>
          <w:b w:val="false"/>
          <w:i w:val="false"/>
          <w:color w:val="000000"/>
          <w:sz w:val="28"/>
        </w:rPr>
        <w:t xml:space="preserve">
      2. Те же действия, совершенные иностранцем или лицом без гражданства, - </w:t>
      </w:r>
    </w:p>
    <w:p>
      <w:pPr>
        <w:spacing w:after="0"/>
        <w:ind w:left="0"/>
        <w:jc w:val="both"/>
      </w:pPr>
      <w:r>
        <w:rPr>
          <w:rFonts w:ascii="Times New Roman"/>
          <w:b w:val="false"/>
          <w:i w:val="false"/>
          <w:color w:val="000000"/>
          <w:sz w:val="28"/>
        </w:rPr>
        <w:t xml:space="preserve">
      влекут штраф в размере от трех до пяти месячных расчетных показателей с административным выдворением за пределы Республики Казахстан или без такового. </w:t>
      </w:r>
    </w:p>
    <w:p>
      <w:pPr>
        <w:spacing w:after="0"/>
        <w:ind w:left="0"/>
        <w:jc w:val="both"/>
      </w:pPr>
      <w:r>
        <w:rPr>
          <w:rFonts w:ascii="Times New Roman"/>
          <w:b/>
          <w:i w:val="false"/>
          <w:color w:val="000000"/>
          <w:sz w:val="28"/>
        </w:rPr>
        <w:t xml:space="preserve">Статья 391-1. Нарушение режима Государственной границы Республики Казахстан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режима</w:t>
      </w:r>
      <w:r>
        <w:rPr>
          <w:rFonts w:ascii="Times New Roman"/>
          <w:b w:val="false"/>
          <w:i w:val="false"/>
          <w:color w:val="000000"/>
          <w:sz w:val="28"/>
        </w:rPr>
        <w:t xml:space="preserve"> Государственной границы Республики Казахстан, за исключением действий, предусмотренных частью второй настоящей статьи,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предпринимательства, - в размере от тридцати до пятидесяти месячных расчетных показателей. </w:t>
      </w:r>
    </w:p>
    <w:p>
      <w:pPr>
        <w:spacing w:after="0"/>
        <w:ind w:left="0"/>
        <w:jc w:val="both"/>
      </w:pPr>
      <w:r>
        <w:rPr>
          <w:rFonts w:ascii="Times New Roman"/>
          <w:b w:val="false"/>
          <w:i w:val="false"/>
          <w:color w:val="000000"/>
          <w:sz w:val="28"/>
        </w:rPr>
        <w:t xml:space="preserve">
      2. Ведение на Государственной границе Республики Казахстан промысловой, исследовательской, изыскательской или иной деятельности без разрешения уполномоченного органа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от ста до трехсот, на юридических лиц, являющихся субъектами крупного предпринимательства, - в размере от пятисот до одной тысячи месячных расчетных показателей с конфискацией транспортных средств и иных предметов, являющихся непосредственными предметами совершения административного правонарушения, или без таковой. </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иностранцем или лицом без гражданства, - </w:t>
      </w:r>
    </w:p>
    <w:p>
      <w:pPr>
        <w:spacing w:after="0"/>
        <w:ind w:left="0"/>
        <w:jc w:val="both"/>
      </w:pPr>
      <w:r>
        <w:rPr>
          <w:rFonts w:ascii="Times New Roman"/>
          <w:b w:val="false"/>
          <w:i w:val="false"/>
          <w:color w:val="000000"/>
          <w:sz w:val="28"/>
        </w:rPr>
        <w:t>
      влекут штраф в размере от сорока до ста месячных расчетных показателей или административный арест на срок до десяти суток с административным выдворением за пределы Республики Казахстан с конфискацией транспортных средств и иных предметов,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391-1 -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внесены изменения -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392. Незаконный провоз через Государственную границу Республики Казахстан </w:t>
      </w:r>
    </w:p>
    <w:p>
      <w:pPr>
        <w:spacing w:after="0"/>
        <w:ind w:left="0"/>
        <w:jc w:val="both"/>
      </w:pPr>
      <w:r>
        <w:rPr>
          <w:rFonts w:ascii="Times New Roman"/>
          <w:b w:val="false"/>
          <w:i w:val="false"/>
          <w:color w:val="000000"/>
          <w:sz w:val="28"/>
        </w:rPr>
        <w:t xml:space="preserve">
      1. Непринятие транспортной или иной организацией, осуществляющей международную перевозку, мер по предотвращению незаконного проникновения лиц на транспортное средство и использование его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 </w:t>
      </w:r>
    </w:p>
    <w:p>
      <w:pPr>
        <w:spacing w:after="0"/>
        <w:ind w:left="0"/>
        <w:jc w:val="both"/>
      </w:pPr>
      <w:r>
        <w:rPr>
          <w:rFonts w:ascii="Times New Roman"/>
          <w:b w:val="false"/>
          <w:i w:val="false"/>
          <w:color w:val="000000"/>
          <w:sz w:val="28"/>
        </w:rPr>
        <w:t xml:space="preserve">
      влечет штраф в размере от двухсот до пятисот месячных расчетных показателей. </w:t>
      </w:r>
    </w:p>
    <w:p>
      <w:pPr>
        <w:spacing w:after="0"/>
        <w:ind w:left="0"/>
        <w:jc w:val="both"/>
      </w:pPr>
      <w:r>
        <w:rPr>
          <w:rFonts w:ascii="Times New Roman"/>
          <w:b w:val="false"/>
          <w:i w:val="false"/>
          <w:color w:val="000000"/>
          <w:sz w:val="28"/>
        </w:rPr>
        <w:t xml:space="preserve">
      2. Непринятие работником транспортной или иной организации, осуществляющей международную перевозку, входящих в его служебные обязанности мер по предотвращению незаконного проникновения лиц на транспортное средство и использование его для незаконного пересечения Государственной границы Республики Казахстан, повлекшее незаконное пересечение Государственной границы Республики Казахстан, если указанное деяние не являлось пособничеством в преступлении или попыткой незаконного пересечения Государственной границы Республики Казахстан одним или несколькими нарушителями, - </w:t>
      </w:r>
    </w:p>
    <w:p>
      <w:pPr>
        <w:spacing w:after="0"/>
        <w:ind w:left="0"/>
        <w:jc w:val="both"/>
      </w:pPr>
      <w:r>
        <w:rPr>
          <w:rFonts w:ascii="Times New Roman"/>
          <w:b w:val="false"/>
          <w:i w:val="false"/>
          <w:color w:val="000000"/>
          <w:sz w:val="28"/>
        </w:rPr>
        <w:t xml:space="preserve">
      влечет штраф в размере от десяти до двадцати пяти месячных расчетных показателей. </w:t>
      </w:r>
    </w:p>
    <w:p>
      <w:pPr>
        <w:spacing w:after="0"/>
        <w:ind w:left="0"/>
        <w:jc w:val="both"/>
      </w:pPr>
      <w:r>
        <w:rPr>
          <w:rFonts w:ascii="Times New Roman"/>
          <w:b w:val="false"/>
          <w:i w:val="false"/>
          <w:color w:val="000000"/>
          <w:sz w:val="28"/>
        </w:rPr>
        <w:t xml:space="preserve">
      3. Непринятие лицом, пересекающим по частным делам Государственную границу Республики Казахстан, мер по предотвращению использования управляемого им транспортного средства другим лицом для незаконного пересечения Государственной границы Республики Казахстан, повлекшее незаконное пересечение или попытку незаконного пересечения Государственной границы Республики Казахстан одним или несколькими нарушителями, - </w:t>
      </w:r>
    </w:p>
    <w:p>
      <w:pPr>
        <w:spacing w:after="0"/>
        <w:ind w:left="0"/>
        <w:jc w:val="both"/>
      </w:pPr>
      <w:r>
        <w:rPr>
          <w:rFonts w:ascii="Times New Roman"/>
          <w:b w:val="false"/>
          <w:i w:val="false"/>
          <w:color w:val="000000"/>
          <w:sz w:val="28"/>
        </w:rPr>
        <w:t xml:space="preserve">
      влечет штраф в размере от пяти до десяти месячных расчетных показателей. </w:t>
      </w:r>
    </w:p>
    <w:p>
      <w:pPr>
        <w:spacing w:after="0"/>
        <w:ind w:left="0"/>
        <w:jc w:val="both"/>
      </w:pPr>
      <w:r>
        <w:rPr>
          <w:rFonts w:ascii="Times New Roman"/>
          <w:b/>
          <w:i w:val="false"/>
          <w:color w:val="000000"/>
          <w:sz w:val="28"/>
        </w:rPr>
        <w:t>Статья 393.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а также законному требованию лиц, участвующих в защите Государственной границы Республики Казахстан</w:t>
      </w:r>
    </w:p>
    <w:bookmarkStart w:name="z1667" w:id="537"/>
    <w:p>
      <w:pPr>
        <w:spacing w:after="0"/>
        <w:ind w:left="0"/>
        <w:jc w:val="both"/>
      </w:pPr>
      <w:r>
        <w:rPr>
          <w:rFonts w:ascii="Times New Roman"/>
          <w:b w:val="false"/>
          <w:i w:val="false"/>
          <w:color w:val="000000"/>
          <w:sz w:val="28"/>
        </w:rPr>
        <w:t>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а также законному требованию лиц, участвующих в защите Государственной границы Республики Казахстан, –</w:t>
      </w:r>
    </w:p>
    <w:bookmarkEnd w:id="537"/>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 или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393 в редакции Закона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394. Нарушение иностранцем или лицом без гражданства правил пребывания в Республике Казахстан</w:t>
      </w:r>
    </w:p>
    <w:bookmarkStart w:name="z1447" w:id="538"/>
    <w:p>
      <w:pPr>
        <w:spacing w:after="0"/>
        <w:ind w:left="0"/>
        <w:jc w:val="both"/>
      </w:pPr>
      <w:r>
        <w:rPr>
          <w:rFonts w:ascii="Times New Roman"/>
          <w:b w:val="false"/>
          <w:i w:val="false"/>
          <w:color w:val="000000"/>
          <w:sz w:val="28"/>
        </w:rPr>
        <w:t>
      1. Нарушение иностранцем или лицом без гражданства правил пребывания в Республике Казахстан, выразившееся в несоблюдении установленных законодательством Республики Казахстан сроков регистрации либо порядка передвижения или выбора места жительства, -</w:t>
      </w:r>
    </w:p>
    <w:bookmarkEnd w:id="53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448" w:id="539"/>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539"/>
    <w:p>
      <w:pPr>
        <w:spacing w:after="0"/>
        <w:ind w:left="0"/>
        <w:jc w:val="both"/>
      </w:pPr>
      <w:r>
        <w:rPr>
          <w:rFonts w:ascii="Times New Roman"/>
          <w:b w:val="false"/>
          <w:i w:val="false"/>
          <w:color w:val="000000"/>
          <w:sz w:val="28"/>
        </w:rPr>
        <w:t>
      влекут административный арест до десяти суток.</w:t>
      </w:r>
    </w:p>
    <w:bookmarkStart w:name="z1449" w:id="540"/>
    <w:p>
      <w:pPr>
        <w:spacing w:after="0"/>
        <w:ind w:left="0"/>
        <w:jc w:val="both"/>
      </w:pPr>
      <w:r>
        <w:rPr>
          <w:rFonts w:ascii="Times New Roman"/>
          <w:b w:val="false"/>
          <w:i w:val="false"/>
          <w:color w:val="000000"/>
          <w:sz w:val="28"/>
        </w:rPr>
        <w:t>
      3. Нарушение иностранцем или лицом без гражданства правил пребывания в Республике Казахстан, выразившееся в незаконном въезде в Республику Казахстан, уклонении от выезда в установленные сроки, несоответствии цели въезда целям, указанным в визе либо при регистрации в миграционной карточке, а также несоответствии фактического места проживания адресу, указанному при регистрации, а равно в несоблюдении правил транзитного проезда через территорию Республики Казахстан, -</w:t>
      </w:r>
    </w:p>
    <w:bookmarkEnd w:id="540"/>
    <w:p>
      <w:pPr>
        <w:spacing w:after="0"/>
        <w:ind w:left="0"/>
        <w:jc w:val="both"/>
      </w:pPr>
      <w:r>
        <w:rPr>
          <w:rFonts w:ascii="Times New Roman"/>
          <w:b w:val="false"/>
          <w:i w:val="false"/>
          <w:color w:val="000000"/>
          <w:sz w:val="28"/>
        </w:rPr>
        <w:t>
      влечет штраф в размере сорока месячных расчетных показателей либо административный арест на срок до десяти суток.</w:t>
      </w:r>
    </w:p>
    <w:bookmarkStart w:name="z1450" w:id="541"/>
    <w:p>
      <w:pPr>
        <w:spacing w:after="0"/>
        <w:ind w:left="0"/>
        <w:jc w:val="both"/>
      </w:pPr>
      <w:r>
        <w:rPr>
          <w:rFonts w:ascii="Times New Roman"/>
          <w:b w:val="false"/>
          <w:i w:val="false"/>
          <w:color w:val="000000"/>
          <w:sz w:val="28"/>
        </w:rPr>
        <w:t>
      4. Деяния, предусмотренные частью третьей настоящей статьи, совершенные повторно в течение года после наложения административного взыскания, -</w:t>
      </w:r>
    </w:p>
    <w:bookmarkEnd w:id="541"/>
    <w:p>
      <w:pPr>
        <w:spacing w:after="0"/>
        <w:ind w:left="0"/>
        <w:jc w:val="both"/>
      </w:pPr>
      <w:r>
        <w:rPr>
          <w:rFonts w:ascii="Times New Roman"/>
          <w:b w:val="false"/>
          <w:i w:val="false"/>
          <w:color w:val="000000"/>
          <w:sz w:val="28"/>
        </w:rPr>
        <w:t>
      влекут административный арест до пятнадцати суток с административным выдворением за пределы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394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394-1. Невыполнение решения о выдворении</w:t>
      </w:r>
    </w:p>
    <w:p>
      <w:pPr>
        <w:spacing w:after="0"/>
        <w:ind w:left="0"/>
        <w:jc w:val="both"/>
      </w:pPr>
      <w:r>
        <w:rPr>
          <w:rFonts w:ascii="Times New Roman"/>
          <w:b w:val="false"/>
          <w:i w:val="false"/>
          <w:color w:val="000000"/>
          <w:sz w:val="28"/>
        </w:rPr>
        <w:t>
      Невыполнение иностранцами и лицами без гражданства принятых в отношении их решений о выдворении из пределов Республики Казахстан -</w:t>
      </w:r>
    </w:p>
    <w:p>
      <w:pPr>
        <w:spacing w:after="0"/>
        <w:ind w:left="0"/>
        <w:jc w:val="both"/>
      </w:pPr>
      <w:r>
        <w:rPr>
          <w:rFonts w:ascii="Times New Roman"/>
          <w:b w:val="false"/>
          <w:i w:val="false"/>
          <w:color w:val="000000"/>
          <w:sz w:val="28"/>
        </w:rPr>
        <w:t>
      влечет штраф в размере от ста до пятисот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394-1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395. Нарушение физическими или юридическими лицами правил пребывания иностранцев в Республике Казахстан</w:t>
      </w:r>
    </w:p>
    <w:bookmarkStart w:name="z1451" w:id="542"/>
    <w:p>
      <w:pPr>
        <w:spacing w:after="0"/>
        <w:ind w:left="0"/>
        <w:jc w:val="both"/>
      </w:pPr>
      <w:r>
        <w:rPr>
          <w:rFonts w:ascii="Times New Roman"/>
          <w:b w:val="false"/>
          <w:i w:val="false"/>
          <w:color w:val="000000"/>
          <w:sz w:val="28"/>
        </w:rPr>
        <w:t>
      1. Непринятие гражданином Республики Казахстан, иностранцем или лицом без гражданства, пригласившими в Республику Казахстан иностранцев или лиц без гражданства по частным делам, мер по своевременной регистрации, оформлению документов на право пребывания их в Республике Казахстан, передвижению по территории страны и выезду из Республики Казахстан по истечении определенного срока пребывания -</w:t>
      </w:r>
    </w:p>
    <w:bookmarkEnd w:id="542"/>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452" w:id="543"/>
    <w:p>
      <w:pPr>
        <w:spacing w:after="0"/>
        <w:ind w:left="0"/>
        <w:jc w:val="both"/>
      </w:pPr>
      <w:r>
        <w:rPr>
          <w:rFonts w:ascii="Times New Roman"/>
          <w:b w:val="false"/>
          <w:i w:val="false"/>
          <w:color w:val="000000"/>
          <w:sz w:val="28"/>
        </w:rPr>
        <w:t>
      2. Непринятие индивидуальным предпринимателем, должностным или юридическим лицом, принимающими в Республике Казахстан иностранцев или лиц без гражданства, мер по своевременной регистрации, оформлению документов на право их въезда в Республику Казахстан, пребывания и передвижения по ее территории и выезда из Республики Казахстан по истечении определенного срока пребывания -</w:t>
      </w:r>
    </w:p>
    <w:bookmarkEnd w:id="543"/>
    <w:p>
      <w:pPr>
        <w:spacing w:after="0"/>
        <w:ind w:left="0"/>
        <w:jc w:val="both"/>
      </w:pPr>
      <w:r>
        <w:rPr>
          <w:rFonts w:ascii="Times New Roman"/>
          <w:b w:val="false"/>
          <w:i w:val="false"/>
          <w:color w:val="000000"/>
          <w:sz w:val="28"/>
        </w:rPr>
        <w:t>
      влечет штраф на должностных лиц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тридцати месячных расчетных показателей.</w:t>
      </w:r>
    </w:p>
    <w:bookmarkStart w:name="z1453" w:id="544"/>
    <w:p>
      <w:pPr>
        <w:spacing w:after="0"/>
        <w:ind w:left="0"/>
        <w:jc w:val="both"/>
      </w:pPr>
      <w:r>
        <w:rPr>
          <w:rFonts w:ascii="Times New Roman"/>
          <w:b w:val="false"/>
          <w:i w:val="false"/>
          <w:color w:val="000000"/>
          <w:sz w:val="28"/>
        </w:rPr>
        <w:t>
      3. Предоставление жилища иностранцу или лицу без гражданства, прибывшему в Республику Казахстан с нарушением правил пребывания иностранцев в Республике Казахстан, выразившемся в незаконном въезде в Республику Казахстан, передвижении по ее территории, уклонении от выезда из Республики Казахстан в установленные сроки, несоответствии фактического места проживания адресу, указанному при регистрации, -</w:t>
      </w:r>
    </w:p>
    <w:bookmarkEnd w:id="544"/>
    <w:p>
      <w:pPr>
        <w:spacing w:after="0"/>
        <w:ind w:left="0"/>
        <w:jc w:val="both"/>
      </w:pPr>
      <w:r>
        <w:rPr>
          <w:rFonts w:ascii="Times New Roman"/>
          <w:b w:val="false"/>
          <w:i w:val="false"/>
          <w:color w:val="000000"/>
          <w:sz w:val="28"/>
        </w:rPr>
        <w:t>
      влечет на физических лиц предупреждение, на должностных лиц - штраф в размере 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пятидесяти месячных расчетных показателей.</w:t>
      </w:r>
    </w:p>
    <w:bookmarkStart w:name="z1454" w:id="545"/>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bookmarkEnd w:id="545"/>
    <w:p>
      <w:pPr>
        <w:spacing w:after="0"/>
        <w:ind w:left="0"/>
        <w:jc w:val="both"/>
      </w:pPr>
      <w:r>
        <w:rPr>
          <w:rFonts w:ascii="Times New Roman"/>
          <w:b w:val="false"/>
          <w:i w:val="false"/>
          <w:color w:val="000000"/>
          <w:sz w:val="28"/>
        </w:rPr>
        <w:t>
      влекут штраф на физических лиц в размере десяти, на должностных лиц - в размере пятнадцати,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пятидесяти, на юридических лиц, являющихся субъектами крупного предпринимательства, - в размере восьмидесяти месячных расчетных показателей.</w:t>
      </w:r>
    </w:p>
    <w:bookmarkStart w:name="z1455" w:id="546"/>
    <w:p>
      <w:pPr>
        <w:spacing w:after="0"/>
        <w:ind w:left="0"/>
        <w:jc w:val="both"/>
      </w:pPr>
      <w:r>
        <w:rPr>
          <w:rFonts w:ascii="Times New Roman"/>
          <w:b w:val="false"/>
          <w:i w:val="false"/>
          <w:color w:val="000000"/>
          <w:sz w:val="28"/>
        </w:rPr>
        <w:t>
      5. Совершение должностным лицом сделок с иностранцем или лицом без гражданства, прибывшими на территорию Республики Казахстан незаконно, -</w:t>
      </w:r>
    </w:p>
    <w:bookmarkEnd w:id="546"/>
    <w:p>
      <w:pPr>
        <w:spacing w:after="0"/>
        <w:ind w:left="0"/>
        <w:jc w:val="both"/>
      </w:pPr>
      <w:r>
        <w:rPr>
          <w:rFonts w:ascii="Times New Roman"/>
          <w:b w:val="false"/>
          <w:i w:val="false"/>
          <w:color w:val="000000"/>
          <w:sz w:val="28"/>
        </w:rPr>
        <w:t>
      влечет штраф на должностных лиц в размере десяти месячных расчетных показателей.</w:t>
      </w:r>
    </w:p>
    <w:bookmarkStart w:name="z1456" w:id="547"/>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547"/>
    <w:p>
      <w:pPr>
        <w:spacing w:after="0"/>
        <w:ind w:left="0"/>
        <w:jc w:val="both"/>
      </w:pPr>
      <w:r>
        <w:rPr>
          <w:rFonts w:ascii="Times New Roman"/>
          <w:b w:val="false"/>
          <w:i w:val="false"/>
          <w:color w:val="000000"/>
          <w:sz w:val="28"/>
        </w:rPr>
        <w:t>
      влекут штраф на должностных лиц в размере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395 в редакции Закона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396. Привлечение иностранной рабочей силы и трудовых иммигрантов с нарушением законодательства Республики Казахстан, незаконное осуществление иностранцем или лицом без гражданства трудовой деятельности в Республике Казахстан</w:t>
      </w:r>
    </w:p>
    <w:bookmarkStart w:name="z1457" w:id="548"/>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лиц без гражданства, не имеющих разрешения на трудоустройство, –</w:t>
      </w:r>
    </w:p>
    <w:bookmarkEnd w:id="548"/>
    <w:p>
      <w:pPr>
        <w:spacing w:after="0"/>
        <w:ind w:left="0"/>
        <w:jc w:val="both"/>
      </w:pPr>
      <w:r>
        <w:rPr>
          <w:rFonts w:ascii="Times New Roman"/>
          <w:b w:val="false"/>
          <w:i w:val="false"/>
          <w:color w:val="000000"/>
          <w:sz w:val="28"/>
        </w:rPr>
        <w:t>
      влечет штраф на физических лиц в размере тридцати, на должностных лиц –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w:t>
      </w:r>
    </w:p>
    <w:bookmarkStart w:name="z1458" w:id="549"/>
    <w:p>
      <w:pPr>
        <w:spacing w:after="0"/>
        <w:ind w:left="0"/>
        <w:jc w:val="both"/>
      </w:pPr>
      <w:r>
        <w:rPr>
          <w:rFonts w:ascii="Times New Roman"/>
          <w:b w:val="false"/>
          <w:i w:val="false"/>
          <w:color w:val="000000"/>
          <w:sz w:val="28"/>
        </w:rPr>
        <w:t>
      2. Привлечение работодателем иностранного работника на должность (профессию или специальность), не соответствующую должности (профессии или специальности), указанной в разрешении местного исполнительного органа на привлечение иностранной рабочей силы, –</w:t>
      </w:r>
    </w:p>
    <w:bookmarkEnd w:id="549"/>
    <w:p>
      <w:pPr>
        <w:spacing w:after="0"/>
        <w:ind w:left="0"/>
        <w:jc w:val="both"/>
      </w:pPr>
      <w:r>
        <w:rPr>
          <w:rFonts w:ascii="Times New Roman"/>
          <w:b w:val="false"/>
          <w:i w:val="false"/>
          <w:color w:val="000000"/>
          <w:sz w:val="28"/>
        </w:rPr>
        <w:t>
      влечет штраф на должностных лиц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тысячи месячных расчетных показателей.</w:t>
      </w:r>
    </w:p>
    <w:bookmarkStart w:name="z1459" w:id="550"/>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550"/>
    <w:p>
      <w:pPr>
        <w:spacing w:after="0"/>
        <w:ind w:left="0"/>
        <w:jc w:val="both"/>
      </w:pPr>
      <w:r>
        <w:rPr>
          <w:rFonts w:ascii="Times New Roman"/>
          <w:b w:val="false"/>
          <w:i w:val="false"/>
          <w:color w:val="000000"/>
          <w:sz w:val="28"/>
        </w:rPr>
        <w:t>
      влекут штраф на физических лиц в размере пятидесяти, на должностных лиц – в размере ста,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трехсот, на юридических лиц, являющихся субъектами крупного предпринимательства, – в размере тысячи пятисот месячных расчетных показателей.</w:t>
      </w:r>
    </w:p>
    <w:bookmarkStart w:name="z1460" w:id="551"/>
    <w:p>
      <w:pPr>
        <w:spacing w:after="0"/>
        <w:ind w:left="0"/>
        <w:jc w:val="both"/>
      </w:pPr>
      <w:r>
        <w:rPr>
          <w:rFonts w:ascii="Times New Roman"/>
          <w:b w:val="false"/>
          <w:i w:val="false"/>
          <w:color w:val="000000"/>
          <w:sz w:val="28"/>
        </w:rPr>
        <w:t>
      4. Осуществление иностранцем или лицом без гражданства трудовой деятельности в Республике Казахстан без получения разрешения на трудоустройство, когда получение такого разрешения является необходимым условием осуществления трудовой деятельности, –</w:t>
      </w:r>
    </w:p>
    <w:bookmarkEnd w:id="551"/>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 с административным выдворением за пределы Республики Казахстан.</w:t>
      </w:r>
    </w:p>
    <w:bookmarkStart w:name="z1782" w:id="552"/>
    <w:p>
      <w:pPr>
        <w:spacing w:after="0"/>
        <w:ind w:left="0"/>
        <w:jc w:val="both"/>
      </w:pPr>
      <w:r>
        <w:rPr>
          <w:rFonts w:ascii="Times New Roman"/>
          <w:b w:val="false"/>
          <w:i w:val="false"/>
          <w:color w:val="000000"/>
          <w:sz w:val="28"/>
        </w:rPr>
        <w:t>
      5. Привлечение работодателем – физическим лицом к выполнению работ (оказанию услуг) в домашнем хозяйстве трудовых иммигрантов без соответствующего разрешения, выдаваемого органами внутренних дел, или заключение трудовых договоров по выполнению работ (оказанию услуг) в домашнем хозяйстве одним работодателем – физическим лицом одновременно более чем с пятью трудовыми иммигрантами –</w:t>
      </w:r>
    </w:p>
    <w:bookmarkEnd w:id="552"/>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783" w:id="553"/>
    <w:p>
      <w:pPr>
        <w:spacing w:after="0"/>
        <w:ind w:left="0"/>
        <w:jc w:val="both"/>
      </w:pPr>
      <w:r>
        <w:rPr>
          <w:rFonts w:ascii="Times New Roman"/>
          <w:b w:val="false"/>
          <w:i w:val="false"/>
          <w:color w:val="000000"/>
          <w:sz w:val="28"/>
        </w:rPr>
        <w:t>
      6. Действия, предусмотренные частью пятой настоящей статьи, совершенные повторно в течение года после наложения административного взыскания, –</w:t>
      </w:r>
    </w:p>
    <w:bookmarkEnd w:id="553"/>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396 в редакции Закона РК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397. </w:t>
      </w:r>
      <w:r>
        <w:rPr>
          <w:rFonts w:ascii="Times New Roman"/>
          <w:b/>
          <w:i/>
          <w:color w:val="000000"/>
          <w:sz w:val="28"/>
        </w:rPr>
        <w:t xml:space="preserve">(Исключена - Законом РК от 6 июля 2007 года </w:t>
      </w:r>
      <w:r>
        <w:rPr>
          <w:rFonts w:ascii="Times New Roman"/>
          <w:b/>
          <w:i w:val="false"/>
          <w:color w:val="000000"/>
          <w:sz w:val="28"/>
        </w:rPr>
        <w:t xml:space="preserve">N 276 </w:t>
      </w:r>
      <w:r>
        <w:rPr>
          <w:rFonts w:ascii="Times New Roman"/>
          <w:b/>
          <w:i/>
          <w:color w:val="000000"/>
          <w:sz w:val="28"/>
        </w:rPr>
        <w:t xml:space="preserve">). </w:t>
      </w:r>
    </w:p>
    <w:p>
      <w:pPr>
        <w:spacing w:after="0"/>
        <w:ind w:left="0"/>
        <w:jc w:val="both"/>
      </w:pPr>
      <w:r>
        <w:rPr>
          <w:rFonts w:ascii="Times New Roman"/>
          <w:b/>
          <w:i w:val="false"/>
          <w:color w:val="000000"/>
          <w:sz w:val="28"/>
        </w:rPr>
        <w:t xml:space="preserve">Статья 398. Нарушение беженцем правил проживания </w:t>
      </w:r>
    </w:p>
    <w:p>
      <w:pPr>
        <w:spacing w:after="0"/>
        <w:ind w:left="0"/>
        <w:jc w:val="both"/>
      </w:pPr>
      <w:r>
        <w:rPr>
          <w:rFonts w:ascii="Times New Roman"/>
          <w:b w:val="false"/>
          <w:i w:val="false"/>
          <w:color w:val="ff0000"/>
          <w:sz w:val="28"/>
        </w:rPr>
        <w:t xml:space="preserve">
      Сноска. Статья 398 исключена Законом РК от 04.12.2009 </w:t>
      </w:r>
      <w:r>
        <w:rPr>
          <w:rFonts w:ascii="Times New Roman"/>
          <w:b w:val="false"/>
          <w:i w:val="false"/>
          <w:color w:val="ff0000"/>
          <w:sz w:val="28"/>
        </w:rPr>
        <w:t>N 217-IV</w:t>
      </w:r>
      <w:r>
        <w:rPr>
          <w:rFonts w:ascii="Times New Roman"/>
          <w:b w:val="false"/>
          <w:i w:val="false"/>
          <w:color w:val="ff0000"/>
          <w:sz w:val="28"/>
        </w:rPr>
        <w:t>(вводится в действие с 01.01.2010).</w:t>
      </w:r>
    </w:p>
    <w:p>
      <w:pPr>
        <w:spacing w:after="0"/>
        <w:ind w:left="0"/>
        <w:jc w:val="both"/>
      </w:pPr>
      <w:r>
        <w:rPr>
          <w:rFonts w:ascii="Times New Roman"/>
          <w:b/>
          <w:i w:val="false"/>
          <w:color w:val="000000"/>
          <w:sz w:val="28"/>
        </w:rPr>
        <w:t xml:space="preserve">Статья 399. Незаконная деятельность по трудоустройству граждан Республики Казахстан за границей </w:t>
      </w:r>
    </w:p>
    <w:p>
      <w:pPr>
        <w:spacing w:after="0"/>
        <w:ind w:left="0"/>
        <w:jc w:val="both"/>
      </w:pPr>
      <w:r>
        <w:rPr>
          <w:rFonts w:ascii="Times New Roman"/>
          <w:b w:val="false"/>
          <w:i w:val="false"/>
          <w:color w:val="000000"/>
          <w:sz w:val="28"/>
        </w:rPr>
        <w:t xml:space="preserve">
      Осуществление деятельности по трудоустройству граждан Республики Казахстан за границей с использованием </w:t>
      </w:r>
      <w:r>
        <w:rPr>
          <w:rFonts w:ascii="Times New Roman"/>
          <w:b w:val="false"/>
          <w:i w:val="false"/>
          <w:color w:val="000000"/>
          <w:sz w:val="28"/>
        </w:rPr>
        <w:t>ненадлежащей</w:t>
      </w:r>
      <w:r>
        <w:rPr>
          <w:rFonts w:ascii="Times New Roman"/>
          <w:b w:val="false"/>
          <w:i w:val="false"/>
          <w:color w:val="000000"/>
          <w:sz w:val="28"/>
        </w:rPr>
        <w:t xml:space="preserve"> рекламы либо предоставлением неполной или недостоверной информации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от двадцати до ста, на юридических лиц, являющихся субъектами крупного предпринимательства, - в размере от трехсот до пятисот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02.03.2006 N </w:t>
      </w:r>
      <w:r>
        <w:rPr>
          <w:rFonts w:ascii="Times New Roman"/>
          <w:b w:val="false"/>
          <w:i w:val="false"/>
          <w:color w:val="000000"/>
          <w:sz w:val="28"/>
        </w:rPr>
        <w:t xml:space="preserve">131 </w:t>
      </w:r>
      <w:r>
        <w:rPr>
          <w:rFonts w:ascii="Times New Roman"/>
          <w:b w:val="false"/>
          <w:i w:val="false"/>
          <w:color w:val="ff0000"/>
          <w:sz w:val="28"/>
        </w:rPr>
        <w:t xml:space="preserve">;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r>
        <w:br/>
      </w:r>
      <w:r>
        <w:rPr>
          <w:rFonts w:ascii="Times New Roman"/>
          <w:b w:val="false"/>
          <w:i w:val="false"/>
          <w:color w:val="000000"/>
          <w:sz w:val="28"/>
        </w:rPr>
        <w:t>
</w:t>
      </w:r>
    </w:p>
    <w:bookmarkStart w:name="z427" w:id="554"/>
    <w:p>
      <w:pPr>
        <w:spacing w:after="0"/>
        <w:ind w:left="0"/>
        <w:jc w:val="left"/>
      </w:pPr>
      <w:r>
        <w:rPr>
          <w:rFonts w:ascii="Times New Roman"/>
          <w:b/>
          <w:i w:val="false"/>
          <w:color w:val="000000"/>
        </w:rPr>
        <w:t xml:space="preserve"> Глава 26. Административные правонарушения</w:t>
      </w:r>
      <w:r>
        <w:br/>
      </w:r>
      <w:r>
        <w:rPr>
          <w:rFonts w:ascii="Times New Roman"/>
          <w:b/>
          <w:i w:val="false"/>
          <w:color w:val="000000"/>
        </w:rPr>
        <w:t>в сфере таможенного дела</w:t>
      </w:r>
    </w:p>
    <w:bookmarkEnd w:id="554"/>
    <w:p>
      <w:pPr>
        <w:spacing w:after="0"/>
        <w:ind w:left="0"/>
        <w:jc w:val="both"/>
      </w:pPr>
      <w:r>
        <w:rPr>
          <w:rFonts w:ascii="Times New Roman"/>
          <w:b/>
          <w:i w:val="false"/>
          <w:color w:val="000000"/>
          <w:sz w:val="28"/>
        </w:rPr>
        <w:t xml:space="preserve">Статья 400. Нарушение режима зоны таможенного контроля </w:t>
      </w:r>
    </w:p>
    <w:p>
      <w:pPr>
        <w:spacing w:after="0"/>
        <w:ind w:left="0"/>
        <w:jc w:val="both"/>
      </w:pPr>
      <w:r>
        <w:rPr>
          <w:rFonts w:ascii="Times New Roman"/>
          <w:b w:val="false"/>
          <w:i w:val="false"/>
          <w:color w:val="000000"/>
          <w:sz w:val="28"/>
        </w:rPr>
        <w:t xml:space="preserve">
      Перемещение товаров, транспортных средств и лиц, включая должностных лиц государственных органов (кроме таможенных), через границы зоны таможенного контроля и в ее пределах, а также осуществление в этой зоне производственной и иной коммерческой деятельности без разрешения таможенного органа Республики Казахстан, за исключением случаев, предусмотренных законодательством Республики Казахстан, либо совершение иных действий, нарушающих режим зоны таможенного контроля, при отсутствии признаков преступления - </w:t>
      </w:r>
    </w:p>
    <w:p>
      <w:pPr>
        <w:spacing w:after="0"/>
        <w:ind w:left="0"/>
        <w:jc w:val="both"/>
      </w:pPr>
      <w:r>
        <w:rPr>
          <w:rFonts w:ascii="Times New Roman"/>
          <w:b w:val="false"/>
          <w:i w:val="false"/>
          <w:color w:val="000000"/>
          <w:sz w:val="28"/>
        </w:rPr>
        <w:t xml:space="preserve">
      влечет предупреждение или штраф на физических лиц, должностных лиц, индивидуальных предпринимателей в размере от пяти до десяти, на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400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400-1. Нарушение порядка осуществления деятельности в сфере таможенного дела </w:t>
      </w:r>
    </w:p>
    <w:bookmarkStart w:name="z1279" w:id="555"/>
    <w:p>
      <w:pPr>
        <w:spacing w:after="0"/>
        <w:ind w:left="0"/>
        <w:jc w:val="both"/>
      </w:pPr>
      <w:r>
        <w:rPr>
          <w:rFonts w:ascii="Times New Roman"/>
          <w:b w:val="false"/>
          <w:i w:val="false"/>
          <w:color w:val="000000"/>
          <w:sz w:val="28"/>
        </w:rPr>
        <w:t xml:space="preserve">
      Несоблюдение таможенным представителем, владельцами места или склада временного хранения, свободного или таможенного склада, магазина беспошлинной торговли условий и обязанностей осуществления такой деятельности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деле в Республике Казахстан" либо несоответствие помещений или территорий, предназначенных для учреждения места или склада временного хранения, таможенного или свободного склада, магазина беспошлинной торговли, требованиям, установленным таможенным законодательством таможенного союза и (или) Республики Казахстан, -</w:t>
      </w:r>
    </w:p>
    <w:bookmarkEnd w:id="555"/>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400-1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400-2. Нарушение порядка осуществления деятельности таможенным перевозчиком </w:t>
      </w:r>
    </w:p>
    <w:bookmarkStart w:name="z1281" w:id="556"/>
    <w:p>
      <w:pPr>
        <w:spacing w:after="0"/>
        <w:ind w:left="0"/>
        <w:jc w:val="both"/>
      </w:pPr>
      <w:r>
        <w:rPr>
          <w:rFonts w:ascii="Times New Roman"/>
          <w:b w:val="false"/>
          <w:i w:val="false"/>
          <w:color w:val="000000"/>
          <w:sz w:val="28"/>
        </w:rPr>
        <w:t>
      Несоблюдение таможенным перевозчиком условий и обязанностей, предусмотренных таможенным законодательством таможенного союза и (или) Республики Казахстан для осуществления такой деятельности, в том числе отсутствие либо неисправность технического оборудования на транспортном средстве, позволяющего таможенному органу определить место нахождения данного транспортного средства, -</w:t>
      </w:r>
    </w:p>
    <w:bookmarkEnd w:id="556"/>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400-2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Неуведомление таможенного органа Республики Казахстан о прибытии товаров и транспортных средств в пункт пропуска после пересечения таможенной границы таможенного союза</w:t>
      </w:r>
    </w:p>
    <w:bookmarkStart w:name="z1282" w:id="557"/>
    <w:p>
      <w:pPr>
        <w:spacing w:after="0"/>
        <w:ind w:left="0"/>
        <w:jc w:val="both"/>
      </w:pPr>
      <w:r>
        <w:rPr>
          <w:rFonts w:ascii="Times New Roman"/>
          <w:b w:val="false"/>
          <w:i w:val="false"/>
          <w:color w:val="000000"/>
          <w:sz w:val="28"/>
        </w:rPr>
        <w:t>
      Неуведомление таможенного органа Республики Казахстан при ввозе товаров и транспортных средств на таможенную территорию таможенного союза о пересечении таможенной границы таможенного союза, в том числе непредставление при пересечении таможенной границы таможенных документов в соответствии с таможенным законодательством таможенного союза и (или) Республики Казахстан, представление которых является обязательным, за исключением перемещения товаров и транспортных средств физическими лицами в упрощенном или льготном порядке, -</w:t>
      </w:r>
    </w:p>
    <w:bookmarkEnd w:id="557"/>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 в размере пятнадцати, на юридических лиц, являющихся субъектами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402. Убытие товаров и транспортных средств за пределы таможенной территории таможенного союза без разрешения таможенного органа Республики Казахстан в пункте пропуска </w:t>
      </w:r>
    </w:p>
    <w:bookmarkStart w:name="z1283" w:id="558"/>
    <w:p>
      <w:pPr>
        <w:spacing w:after="0"/>
        <w:ind w:left="0"/>
        <w:jc w:val="both"/>
      </w:pPr>
      <w:r>
        <w:rPr>
          <w:rFonts w:ascii="Times New Roman"/>
          <w:b w:val="false"/>
          <w:i w:val="false"/>
          <w:color w:val="000000"/>
          <w:sz w:val="28"/>
        </w:rPr>
        <w:t>
      1. Неуведомление таможенного органа Республики Казахстан в пункте пропуска через таможенную границу о намерении вывезти товары и транспортные средства за пределы таможенной территории таможенного союза, если товары и транспортные средства находятся под таможенным контролем либо вывоз товаров и транспортных средств предполагает их помещение под таможенный контроль, в том числе непредставление при убытии с таможенной территории таможенного союза таможенных документов в соответствии с таможенным законодательством таможенного союза и (или) Республики Казахстан, представление которых является обязательным, за исключением перемещения товаров и транспортных средств физическими лицами в упрощенном или льготном порядке, -</w:t>
      </w:r>
    </w:p>
    <w:bookmarkEnd w:id="558"/>
    <w:p>
      <w:pPr>
        <w:spacing w:after="0"/>
        <w:ind w:left="0"/>
        <w:jc w:val="both"/>
      </w:pPr>
      <w:r>
        <w:rPr>
          <w:rFonts w:ascii="Times New Roman"/>
          <w:b w:val="false"/>
          <w:i w:val="false"/>
          <w:color w:val="000000"/>
          <w:sz w:val="28"/>
        </w:rPr>
        <w:t>
      влечет предупреждение или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пятнадцати, на юридических лиц, являющихся субъектами крупного предпринимательства,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Непринятие мер в случае аварии или действия непреодолимой силы</w:t>
      </w:r>
    </w:p>
    <w:p>
      <w:pPr>
        <w:spacing w:after="0"/>
        <w:ind w:left="0"/>
        <w:jc w:val="both"/>
      </w:pPr>
      <w:r>
        <w:rPr>
          <w:rFonts w:ascii="Times New Roman"/>
          <w:b w:val="false"/>
          <w:i w:val="false"/>
          <w:color w:val="000000"/>
          <w:sz w:val="28"/>
        </w:rPr>
        <w:t>
      Непринятие в случае аварии или действия непреодолимой силы мер для обеспечения сохранности принятых к доставке в определенное таможенным органом государств-членов Таможенного союза место или перемещаемых транзитом товаров и транспортных средств, допущение какого-либо неразрешенного их использования, несообщение в ближайший таможенный орган Республики Казахстан об обстоятельствах дела, месте нахождения таких товаров и транспортных средств либо необеспечение их перевозки в ближайший таможенный орган Республики Казахстан или доставки должностных лиц этого органа к месту нахождения товаров и транспортных средств –</w:t>
      </w:r>
    </w:p>
    <w:p>
      <w:pPr>
        <w:spacing w:after="0"/>
        <w:ind w:left="0"/>
        <w:jc w:val="both"/>
      </w:pPr>
      <w:r>
        <w:rPr>
          <w:rFonts w:ascii="Times New Roman"/>
          <w:b w:val="false"/>
          <w:i w:val="false"/>
          <w:color w:val="000000"/>
          <w:sz w:val="28"/>
        </w:rPr>
        <w:t>
      влекут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404. Непредоставление товаров и транспортных средств в месте доставки </w:t>
      </w:r>
    </w:p>
    <w:p>
      <w:pPr>
        <w:spacing w:after="0"/>
        <w:ind w:left="0"/>
        <w:jc w:val="both"/>
      </w:pPr>
      <w:r>
        <w:rPr>
          <w:rFonts w:ascii="Times New Roman"/>
          <w:b w:val="false"/>
          <w:i w:val="false"/>
          <w:color w:val="000000"/>
          <w:sz w:val="28"/>
        </w:rPr>
        <w:t xml:space="preserve">
      Непредоставление в месте доставки товаров и транспортных средств и невручение документов на них таможенному органу Республики Казахстан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404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Выдача без разрешения таможенного органа Республики Казахстан, утрата или недоставление в таможенный орган Республики Казахстан товаров, транспортных средств и документов на них</w:t>
      </w:r>
    </w:p>
    <w:bookmarkStart w:name="z1710" w:id="559"/>
    <w:p>
      <w:pPr>
        <w:spacing w:after="0"/>
        <w:ind w:left="0"/>
        <w:jc w:val="both"/>
      </w:pPr>
      <w:r>
        <w:rPr>
          <w:rFonts w:ascii="Times New Roman"/>
          <w:b w:val="false"/>
          <w:i w:val="false"/>
          <w:color w:val="000000"/>
          <w:sz w:val="28"/>
        </w:rPr>
        <w:t>
      1. Выдача без разрешения таможенного органа Республики Казахстан, утрата или недоставление в определенное таможенным органом государств-членов Таможенного союза место товаров и транспортных средств, находящихся под таможенным контролем, –</w:t>
      </w:r>
    </w:p>
    <w:bookmarkEnd w:id="559"/>
    <w:p>
      <w:pPr>
        <w:spacing w:after="0"/>
        <w:ind w:left="0"/>
        <w:jc w:val="both"/>
      </w:pPr>
      <w:r>
        <w:rPr>
          <w:rFonts w:ascii="Times New Roman"/>
          <w:b w:val="false"/>
          <w:i w:val="false"/>
          <w:color w:val="000000"/>
          <w:sz w:val="28"/>
        </w:rPr>
        <w:t>
      влекут штраф в размере сорока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p>
    <w:bookmarkStart w:name="z1711" w:id="560"/>
    <w:p>
      <w:pPr>
        <w:spacing w:after="0"/>
        <w:ind w:left="0"/>
        <w:jc w:val="both"/>
      </w:pPr>
      <w:r>
        <w:rPr>
          <w:rFonts w:ascii="Times New Roman"/>
          <w:b w:val="false"/>
          <w:i w:val="false"/>
          <w:color w:val="000000"/>
          <w:sz w:val="28"/>
        </w:rPr>
        <w:t>
      2. Утрата или недоставление принятых для вручения таможенному органу Республики Казахстан таможенных или иных документов на товары и транспортные средства, находящиеся под таможенным контролем, –</w:t>
      </w:r>
    </w:p>
    <w:bookmarkEnd w:id="560"/>
    <w:p>
      <w:pPr>
        <w:spacing w:after="0"/>
        <w:ind w:left="0"/>
        <w:jc w:val="both"/>
      </w:pPr>
      <w:r>
        <w:rPr>
          <w:rFonts w:ascii="Times New Roman"/>
          <w:b w:val="false"/>
          <w:i w:val="false"/>
          <w:color w:val="000000"/>
          <w:sz w:val="28"/>
        </w:rPr>
        <w:t>
      влекут предупреждение либо штраф в размере от десяти до двадцати месячных расчетных показателей.</w:t>
      </w:r>
    </w:p>
    <w:bookmarkStart w:name="z1712" w:id="561"/>
    <w:p>
      <w:pPr>
        <w:spacing w:after="0"/>
        <w:ind w:left="0"/>
        <w:jc w:val="both"/>
      </w:pPr>
      <w:r>
        <w:rPr>
          <w:rFonts w:ascii="Times New Roman"/>
          <w:b w:val="false"/>
          <w:i w:val="false"/>
          <w:color w:val="000000"/>
          <w:sz w:val="28"/>
        </w:rPr>
        <w:t>
      3. Несоблюдение установленного таможенным органом государств – членов Таможенного союза срока доставки товаров, транспортных средств и документов на них –</w:t>
      </w:r>
    </w:p>
    <w:bookmarkEnd w:id="561"/>
    <w:p>
      <w:pPr>
        <w:spacing w:after="0"/>
        <w:ind w:left="0"/>
        <w:jc w:val="both"/>
      </w:pPr>
      <w:r>
        <w:rPr>
          <w:rFonts w:ascii="Times New Roman"/>
          <w:b w:val="false"/>
          <w:i w:val="false"/>
          <w:color w:val="000000"/>
          <w:sz w:val="28"/>
        </w:rPr>
        <w:t>
      влечет предупреждение либо штраф в размере от десяти до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406. Неостановка транспортного средства </w:t>
      </w:r>
    </w:p>
    <w:bookmarkStart w:name="z1284" w:id="562"/>
    <w:p>
      <w:pPr>
        <w:spacing w:after="0"/>
        <w:ind w:left="0"/>
        <w:jc w:val="both"/>
      </w:pPr>
      <w:r>
        <w:rPr>
          <w:rFonts w:ascii="Times New Roman"/>
          <w:b w:val="false"/>
          <w:i w:val="false"/>
          <w:color w:val="000000"/>
          <w:sz w:val="28"/>
        </w:rPr>
        <w:t>
      Неостановка транспортного средства, следующего через таможенную границу таможенного союза, а также транспортного средства, перемещаемого через таможенную границу таможенного союза в качестве товара, в местах, определяемых таможенным органом Республики Казахстан, за исключением случаев, когда такая неостановка вызвана технической неисправностью транспортного средства или действиями непреодолимой силы, -</w:t>
      </w:r>
    </w:p>
    <w:bookmarkEnd w:id="562"/>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407. Отправление транспортного средства без разрешения таможенного органа Республики Казахстан </w:t>
      </w:r>
    </w:p>
    <w:p>
      <w:pPr>
        <w:spacing w:after="0"/>
        <w:ind w:left="0"/>
        <w:jc w:val="both"/>
      </w:pPr>
      <w:r>
        <w:rPr>
          <w:rFonts w:ascii="Times New Roman"/>
          <w:b w:val="false"/>
          <w:i w:val="false"/>
          <w:color w:val="000000"/>
          <w:sz w:val="28"/>
        </w:rPr>
        <w:t>
      Отправление находящегося под таможенным контролем транспортного средства либо транспортного средства, перемещаемого через таможенную границу таможенного союза в качестве товара, из места его стоянки без разрешения таможенного органа Республики Казахстан,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408. Причаливание к судну и другим плавучим средствам, находящимся под таможенным контролем </w:t>
      </w:r>
    </w:p>
    <w:p>
      <w:pPr>
        <w:spacing w:after="0"/>
        <w:ind w:left="0"/>
        <w:jc w:val="both"/>
      </w:pPr>
      <w:r>
        <w:rPr>
          <w:rFonts w:ascii="Times New Roman"/>
          <w:b w:val="false"/>
          <w:i w:val="false"/>
          <w:color w:val="ff0000"/>
          <w:sz w:val="28"/>
        </w:rPr>
        <w:t xml:space="preserve">
      Сноска. Статья 408 исключена Законом РК от 30.06.2010 </w:t>
      </w:r>
      <w:r>
        <w:rPr>
          <w:rFonts w:ascii="Times New Roman"/>
          <w:b w:val="false"/>
          <w:i w:val="false"/>
          <w:color w:val="ff0000"/>
          <w:sz w:val="28"/>
        </w:rPr>
        <w:t>№ 297-IV</w:t>
      </w:r>
      <w:r>
        <w:rPr>
          <w:rFonts w:ascii="Times New Roman"/>
          <w:b w:val="false"/>
          <w:i w:val="false"/>
          <w:color w:val="ff0000"/>
          <w:sz w:val="28"/>
        </w:rPr>
        <w:t xml:space="preserve">(вводится в действие с 12.07.2010). </w:t>
      </w:r>
    </w:p>
    <w:p>
      <w:pPr>
        <w:spacing w:after="0"/>
        <w:ind w:left="0"/>
        <w:jc w:val="both"/>
      </w:pPr>
      <w:r>
        <w:rPr>
          <w:rFonts w:ascii="Times New Roman"/>
          <w:b/>
          <w:i w:val="false"/>
          <w:color w:val="000000"/>
          <w:sz w:val="28"/>
        </w:rPr>
        <w:t xml:space="preserve">Статья 409. Нарушение порядка совершения таможенных операций, связанных с помещением товаров под таможенную процедуру, и таможенной очистки товаров </w:t>
      </w:r>
    </w:p>
    <w:bookmarkStart w:name="z1285" w:id="563"/>
    <w:p>
      <w:pPr>
        <w:spacing w:after="0"/>
        <w:ind w:left="0"/>
        <w:jc w:val="both"/>
      </w:pPr>
      <w:r>
        <w:rPr>
          <w:rFonts w:ascii="Times New Roman"/>
          <w:b w:val="false"/>
          <w:i w:val="false"/>
          <w:color w:val="000000"/>
          <w:sz w:val="28"/>
        </w:rPr>
        <w:t>
      Нарушение порядка совершения таможенных операций, связанных с помещением товаров под таможенную процедуру, и таможенной очистки товаров, то есть несоблюдение установленных таможенным законодательством таможенного союза и (или) Республики Казахстан требований по помещению товаров под таможенную процедуру, месту и времени совершения таможенных операций, а также условий применения первоочередного порядка помещения отдельных категорий товаров под таможенную процедуру, за исключением случаев, предусмотренных другими статьями настоящей главы, -</w:t>
      </w:r>
    </w:p>
    <w:bookmarkEnd w:id="563"/>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409-1. Нарушение порядка проведения таможенных операций </w:t>
      </w:r>
    </w:p>
    <w:bookmarkStart w:name="z1287" w:id="564"/>
    <w:p>
      <w:pPr>
        <w:spacing w:after="0"/>
        <w:ind w:left="0"/>
        <w:jc w:val="both"/>
      </w:pPr>
      <w:r>
        <w:rPr>
          <w:rFonts w:ascii="Times New Roman"/>
          <w:b w:val="false"/>
          <w:i w:val="false"/>
          <w:color w:val="000000"/>
          <w:sz w:val="28"/>
        </w:rPr>
        <w:t>
      1. Нарушение порядка проведения таможенных операций,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p>
    <w:bookmarkEnd w:id="564"/>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Start w:name="z1288" w:id="565"/>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565"/>
    <w:p>
      <w:pPr>
        <w:spacing w:after="0"/>
        <w:ind w:left="0"/>
        <w:jc w:val="both"/>
      </w:pPr>
      <w:r>
        <w:rPr>
          <w:rFonts w:ascii="Times New Roman"/>
          <w:b w:val="false"/>
          <w:i w:val="false"/>
          <w:color w:val="000000"/>
          <w:sz w:val="28"/>
        </w:rPr>
        <w:t>
      влечет штраф в размере пятидесяти месячных расчетных показателей с исключением из соответствующего реестра лиц, осуществляющих деятельность в сфере таможенного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409-1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 Неправомерные операции, изменение состояния, пользование и (или) распоряжение товарами, в отношении которых таможенная очистка не завершена</w:t>
      </w:r>
    </w:p>
    <w:bookmarkStart w:name="z1289" w:id="566"/>
    <w:p>
      <w:pPr>
        <w:spacing w:after="0"/>
        <w:ind w:left="0"/>
        <w:jc w:val="both"/>
      </w:pPr>
      <w:r>
        <w:rPr>
          <w:rFonts w:ascii="Times New Roman"/>
          <w:b w:val="false"/>
          <w:i w:val="false"/>
          <w:color w:val="000000"/>
          <w:sz w:val="28"/>
        </w:rPr>
        <w:t>
      1. Проведение операций, изменение состояния, пользование и (или) распоряжение товарами, в отношении которых не принято решение о выпуске товаров, в нарушение требований и условий,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p>
    <w:bookmarkEnd w:id="566"/>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bookmarkStart w:name="z1290" w:id="567"/>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567"/>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411. Грузовые и иные операции, проводимые без разрешения таможенного органа Республики Казахстан </w:t>
      </w:r>
    </w:p>
    <w:p>
      <w:pPr>
        <w:spacing w:after="0"/>
        <w:ind w:left="0"/>
        <w:jc w:val="both"/>
      </w:pPr>
      <w:r>
        <w:rPr>
          <w:rFonts w:ascii="Times New Roman"/>
          <w:b w:val="false"/>
          <w:i w:val="false"/>
          <w:color w:val="000000"/>
          <w:sz w:val="28"/>
        </w:rPr>
        <w:t xml:space="preserve">
      Транспортировка, погрузка, выгрузка, перегрузка, исправление повреждений упаковки, упаковка, переупаковка или принятие для перевозки товаров и транспортных средств, находящихся под таможенным контролем, взятие проб и образцов таких товаров, вскрытие помещений, емкостей и других мест, где могут находиться указанные товары и транспортные средства, без разрешения таможенного органа Республики Казахстан - </w:t>
      </w:r>
    </w:p>
    <w:p>
      <w:pPr>
        <w:spacing w:after="0"/>
        <w:ind w:left="0"/>
        <w:jc w:val="both"/>
      </w:pPr>
      <w:r>
        <w:rPr>
          <w:rFonts w:ascii="Times New Roman"/>
          <w:b w:val="false"/>
          <w:i w:val="false"/>
          <w:color w:val="000000"/>
          <w:sz w:val="28"/>
        </w:rPr>
        <w:t xml:space="preserve">
      влекут штраф в размере от пяти до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411 внесены изменения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Изменение, удаление, уничтожение, повреждение либо утрата средств идентификации</w:t>
      </w:r>
    </w:p>
    <w:p>
      <w:pPr>
        <w:spacing w:after="0"/>
        <w:ind w:left="0"/>
        <w:jc w:val="both"/>
      </w:pPr>
      <w:r>
        <w:rPr>
          <w:rFonts w:ascii="Times New Roman"/>
          <w:b w:val="false"/>
          <w:i w:val="false"/>
          <w:color w:val="000000"/>
          <w:sz w:val="28"/>
        </w:rPr>
        <w:t>
      Умышленное изменение, удаление, уничтожение, повреждение либо утрата средств идентификации, примененных таможенным органом государств-членов Таможенного союза,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413. Нарушение порядка таможенного декларирования товаров </w:t>
      </w:r>
    </w:p>
    <w:bookmarkStart w:name="z1291" w:id="568"/>
    <w:p>
      <w:pPr>
        <w:spacing w:after="0"/>
        <w:ind w:left="0"/>
        <w:jc w:val="both"/>
      </w:pPr>
      <w:r>
        <w:rPr>
          <w:rFonts w:ascii="Times New Roman"/>
          <w:b w:val="false"/>
          <w:i w:val="false"/>
          <w:color w:val="000000"/>
          <w:sz w:val="28"/>
        </w:rPr>
        <w:t>
      Нарушение декларантом и (или) таможенным представителем порядка таможенного декларирования товаров, то есть несоблюдение установленных таможенным законодательством таможенного союза и (или) Республики Казахстан требований по порядку заполнения таможенной декларации и таможенного декларирования, включая предварительное, неполное, периодическое и временное таможенное декларирование товаров, по месту таможенного декларирования товаров, за исключением случаев, предусмотренных другими статьями настоящей главы, -</w:t>
      </w:r>
    </w:p>
    <w:bookmarkEnd w:id="568"/>
    <w:p>
      <w:pPr>
        <w:spacing w:after="0"/>
        <w:ind w:left="0"/>
        <w:jc w:val="both"/>
      </w:pPr>
      <w:r>
        <w:rPr>
          <w:rFonts w:ascii="Times New Roman"/>
          <w:b w:val="false"/>
          <w:i w:val="false"/>
          <w:color w:val="000000"/>
          <w:sz w:val="28"/>
        </w:rPr>
        <w:t xml:space="preserve">
      влечет штраф в размере двадцати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в редакции Закона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413-1. Нарушение порядка осуществления деятельности в сфере таможенного дела таможенным представителем </w:t>
      </w:r>
    </w:p>
    <w:bookmarkStart w:name="z1293" w:id="569"/>
    <w:p>
      <w:pPr>
        <w:spacing w:after="0"/>
        <w:ind w:left="0"/>
        <w:jc w:val="both"/>
      </w:pPr>
      <w:r>
        <w:rPr>
          <w:rFonts w:ascii="Times New Roman"/>
          <w:b w:val="false"/>
          <w:i w:val="false"/>
          <w:color w:val="000000"/>
          <w:sz w:val="28"/>
        </w:rPr>
        <w:t>
      1. Осуществление таможенным представителем деятельности в сфере таможенного дела в интересах третьего лица без заключения гражданско-правового договора с третьим лицом либо по истечении срока действия договора или после его расторжения -</w:t>
      </w:r>
    </w:p>
    <w:bookmarkEnd w:id="569"/>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294" w:id="570"/>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таможенным представителем повторно в течение года, -</w:t>
      </w:r>
    </w:p>
    <w:bookmarkEnd w:id="57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413-1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413-2. Нарушение порядка осуществления деятельности в сфере таможенного дела уполномоченным экономическим оператором </w:t>
      </w:r>
    </w:p>
    <w:bookmarkStart w:name="z1296" w:id="571"/>
    <w:p>
      <w:pPr>
        <w:spacing w:after="0"/>
        <w:ind w:left="0"/>
        <w:jc w:val="both"/>
      </w:pPr>
      <w:r>
        <w:rPr>
          <w:rFonts w:ascii="Times New Roman"/>
          <w:b w:val="false"/>
          <w:i w:val="false"/>
          <w:color w:val="000000"/>
          <w:sz w:val="28"/>
        </w:rPr>
        <w:t xml:space="preserve">
      Несоблюдение </w:t>
      </w:r>
      <w:r>
        <w:rPr>
          <w:rFonts w:ascii="Times New Roman"/>
          <w:b w:val="false"/>
          <w:i w:val="false"/>
          <w:color w:val="000000"/>
          <w:sz w:val="28"/>
        </w:rPr>
        <w:t>уполномоченным экономическим оператором</w:t>
      </w:r>
      <w:r>
        <w:rPr>
          <w:rFonts w:ascii="Times New Roman"/>
          <w:b w:val="false"/>
          <w:i w:val="false"/>
          <w:color w:val="000000"/>
          <w:sz w:val="28"/>
        </w:rPr>
        <w:t xml:space="preserve"> требований, предусмотренных таможенным законодательством таможенного союза и (или) Республики Казахстан для осуществления такой деятельности, -</w:t>
      </w:r>
    </w:p>
    <w:bookmarkEnd w:id="571"/>
    <w:p>
      <w:pPr>
        <w:spacing w:after="0"/>
        <w:ind w:left="0"/>
        <w:jc w:val="both"/>
      </w:pPr>
      <w:r>
        <w:rPr>
          <w:rFonts w:ascii="Times New Roman"/>
          <w:b w:val="false"/>
          <w:i w:val="false"/>
          <w:color w:val="000000"/>
          <w:sz w:val="28"/>
        </w:rPr>
        <w:t>
      влечет штраф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413-2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Нарушение сроков подачи таможенной декларации, документов и сведений</w:t>
      </w:r>
    </w:p>
    <w:p>
      <w:pPr>
        <w:spacing w:after="0"/>
        <w:ind w:left="0"/>
        <w:jc w:val="both"/>
      </w:pPr>
      <w:r>
        <w:rPr>
          <w:rFonts w:ascii="Times New Roman"/>
          <w:b w:val="false"/>
          <w:i w:val="false"/>
          <w:color w:val="000000"/>
          <w:sz w:val="28"/>
        </w:rPr>
        <w:t xml:space="preserve">
      Непредставление декларантом таможенному органу Республики Казахстан в </w:t>
      </w:r>
      <w:r>
        <w:rPr>
          <w:rFonts w:ascii="Times New Roman"/>
          <w:b w:val="false"/>
          <w:i w:val="false"/>
          <w:color w:val="000000"/>
          <w:sz w:val="28"/>
        </w:rPr>
        <w:t>установленные</w:t>
      </w:r>
      <w:r>
        <w:rPr>
          <w:rFonts w:ascii="Times New Roman"/>
          <w:b w:val="false"/>
          <w:i w:val="false"/>
          <w:color w:val="000000"/>
          <w:sz w:val="28"/>
        </w:rPr>
        <w:t xml:space="preserve"> сроки таможенной декларации, документов и сведений, представляемых при таможенном декларировании товаров, за исключением случаев, предусмотренных </w:t>
      </w:r>
      <w:r>
        <w:rPr>
          <w:rFonts w:ascii="Times New Roman"/>
          <w:b w:val="false"/>
          <w:i w:val="false"/>
          <w:color w:val="000000"/>
          <w:sz w:val="28"/>
        </w:rPr>
        <w:t>статьей 434</w:t>
      </w:r>
      <w:r>
        <w:rPr>
          <w:rFonts w:ascii="Times New Roman"/>
          <w:b w:val="false"/>
          <w:i w:val="false"/>
          <w:color w:val="000000"/>
          <w:sz w:val="28"/>
        </w:rPr>
        <w:t xml:space="preserve"> настоящего Кодекса, при отсутствии признаков преступления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Непредставление таможенному органу Республики Казахстан отчетности и несоблюдение порядка ведения учета</w:t>
      </w:r>
    </w:p>
    <w:bookmarkStart w:name="z1298" w:id="572"/>
    <w:p>
      <w:pPr>
        <w:spacing w:after="0"/>
        <w:ind w:left="0"/>
        <w:jc w:val="both"/>
      </w:pPr>
      <w:r>
        <w:rPr>
          <w:rFonts w:ascii="Times New Roman"/>
          <w:b w:val="false"/>
          <w:i w:val="false"/>
          <w:color w:val="000000"/>
          <w:sz w:val="28"/>
        </w:rPr>
        <w:t>
      Непредставление таможенному органу Республики Казахстан таможенным перевозчиком, таможенным представителем, владельцами места или склада временного хранения, таможенного или свободного склада, магазина беспошлинной торговли, декларантами в порядке и сроки, которые определены таможенным законодательством таможенного союза и (или) Республики Казахстан, отчетности о ввозимых, вывозимых, декларируемых, поступающих, хранящихся, перерабатываемых, изготовляемых, приобретаемых и реализуемых товарах, находящихся под таможенным контролем либо на территории свободных таможенных зон, а равно несоблюдение порядка ведения учета таких товаров -</w:t>
      </w:r>
    </w:p>
    <w:bookmarkEnd w:id="572"/>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в редакции Закона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416. Нарушение сроков временного хранения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Статья 417. Нарушение порядка помещения товаров на хранение, порядка их хранения и проведения операций с ними</w:t>
      </w:r>
    </w:p>
    <w:p>
      <w:pPr>
        <w:spacing w:after="0"/>
        <w:ind w:left="0"/>
        <w:jc w:val="both"/>
      </w:pPr>
      <w:r>
        <w:rPr>
          <w:rFonts w:ascii="Times New Roman"/>
          <w:b w:val="false"/>
          <w:i w:val="false"/>
          <w:color w:val="000000"/>
          <w:sz w:val="28"/>
        </w:rPr>
        <w:t xml:space="preserve">
      Нарушение порядка помещения товаров на хранение и порядка их хранения, установленных </w:t>
      </w:r>
      <w:r>
        <w:rPr>
          <w:rFonts w:ascii="Times New Roman"/>
          <w:b w:val="false"/>
          <w:i w:val="false"/>
          <w:color w:val="000000"/>
          <w:sz w:val="28"/>
        </w:rPr>
        <w:t>таможенным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(или) Республики Казахстан, сроков хранения на таможенном складе, порядка перемещения товаров с одного склада на другой, а равно проведение операций с товарами на таможенных складах, складах временного хранения и свободных складах –</w:t>
      </w:r>
    </w:p>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417-1. Нарушение сроков временного хранения товаров</w:t>
      </w:r>
    </w:p>
    <w:p>
      <w:pPr>
        <w:spacing w:after="0"/>
        <w:ind w:left="0"/>
        <w:jc w:val="both"/>
      </w:pPr>
      <w:r>
        <w:rPr>
          <w:rFonts w:ascii="Times New Roman"/>
          <w:b w:val="false"/>
          <w:i w:val="false"/>
          <w:color w:val="000000"/>
          <w:sz w:val="28"/>
        </w:rPr>
        <w:t xml:space="preserve">
      Нарушение сроков временного хранения товаров, установленных </w:t>
      </w:r>
      <w:r>
        <w:rPr>
          <w:rFonts w:ascii="Times New Roman"/>
          <w:b w:val="false"/>
          <w:i w:val="false"/>
          <w:color w:val="000000"/>
          <w:sz w:val="28"/>
        </w:rPr>
        <w:t>таможенным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(или) Республики Казахстан, за исключением случаев, предусмотренных </w:t>
      </w:r>
      <w:r>
        <w:rPr>
          <w:rFonts w:ascii="Times New Roman"/>
          <w:b w:val="false"/>
          <w:i w:val="false"/>
          <w:color w:val="000000"/>
          <w:sz w:val="28"/>
        </w:rPr>
        <w:t>статьями 414</w:t>
      </w:r>
      <w:r>
        <w:rPr>
          <w:rFonts w:ascii="Times New Roman"/>
          <w:b w:val="false"/>
          <w:i w:val="false"/>
          <w:color w:val="000000"/>
          <w:sz w:val="28"/>
        </w:rPr>
        <w:t xml:space="preserve"> и  </w:t>
      </w:r>
      <w:r>
        <w:rPr>
          <w:rFonts w:ascii="Times New Roman"/>
          <w:b w:val="false"/>
          <w:i w:val="false"/>
          <w:color w:val="000000"/>
          <w:sz w:val="28"/>
        </w:rPr>
        <w:t>434</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на физических лиц в размере двадцати пяти, на индивидуальных предпринимателей, юридических лиц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417-1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418. Нарушение порядка переработки товаров и замена продуктов переработки </w:t>
      </w:r>
    </w:p>
    <w:p>
      <w:pPr>
        <w:spacing w:after="0"/>
        <w:ind w:left="0"/>
        <w:jc w:val="both"/>
      </w:pPr>
      <w:r>
        <w:rPr>
          <w:rFonts w:ascii="Times New Roman"/>
          <w:b w:val="false"/>
          <w:i w:val="false"/>
          <w:color w:val="000000"/>
          <w:sz w:val="28"/>
        </w:rPr>
        <w:t xml:space="preserve">
      1. Нарушение порядка переработки товаров, то есть несоблюдение установленных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требований, ограничений и условий предоставления обязательства об условиях переработки товаров, порядка и сроков их переработки, количества выхода продуктов переработки, проведения операций по переработке таких товаров - </w:t>
      </w:r>
    </w:p>
    <w:p>
      <w:pPr>
        <w:spacing w:after="0"/>
        <w:ind w:left="0"/>
        <w:jc w:val="both"/>
      </w:pPr>
      <w:r>
        <w:rPr>
          <w:rFonts w:ascii="Times New Roman"/>
          <w:b w:val="false"/>
          <w:i w:val="false"/>
          <w:color w:val="000000"/>
          <w:sz w:val="28"/>
        </w:rPr>
        <w:t xml:space="preserve">
      влечет штраф в размере от десяти до пятидесяти месячных расчетных показателей. </w:t>
      </w:r>
    </w:p>
    <w:p>
      <w:pPr>
        <w:spacing w:after="0"/>
        <w:ind w:left="0"/>
        <w:jc w:val="both"/>
      </w:pPr>
      <w:r>
        <w:rPr>
          <w:rFonts w:ascii="Times New Roman"/>
          <w:b w:val="false"/>
          <w:i w:val="false"/>
          <w:color w:val="000000"/>
          <w:sz w:val="28"/>
        </w:rPr>
        <w:t xml:space="preserve">
      2. Нарушение </w:t>
      </w:r>
      <w:r>
        <w:rPr>
          <w:rFonts w:ascii="Times New Roman"/>
          <w:b w:val="false"/>
          <w:i w:val="false"/>
          <w:color w:val="000000"/>
          <w:sz w:val="28"/>
        </w:rPr>
        <w:t>установленного</w:t>
      </w:r>
      <w:r>
        <w:rPr>
          <w:rFonts w:ascii="Times New Roman"/>
          <w:b w:val="false"/>
          <w:i w:val="false"/>
          <w:color w:val="000000"/>
          <w:sz w:val="28"/>
        </w:rPr>
        <w:t xml:space="preserve"> порядка замены продуктов переработки отечественных товаров другими товарами - </w:t>
      </w:r>
    </w:p>
    <w:p>
      <w:pPr>
        <w:spacing w:after="0"/>
        <w:ind w:left="0"/>
        <w:jc w:val="both"/>
      </w:pPr>
      <w:r>
        <w:rPr>
          <w:rFonts w:ascii="Times New Roman"/>
          <w:b w:val="false"/>
          <w:i w:val="false"/>
          <w:color w:val="000000"/>
          <w:sz w:val="28"/>
        </w:rPr>
        <w:t xml:space="preserve">
      влечет штраф в размере от десяти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Законом РК от 05.12.2003 </w:t>
      </w:r>
      <w:r>
        <w:rPr>
          <w:rFonts w:ascii="Times New Roman"/>
          <w:b w:val="false"/>
          <w:i w:val="false"/>
          <w:color w:val="000000"/>
          <w:sz w:val="28"/>
        </w:rPr>
        <w:t xml:space="preserve">N 506 </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419. Нарушение порядка осуществления предпринимательской деятельности в свободных таможенных зонах и на свободных складах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420. Нарушение порядка возведения зданий, строений и сооружений в свободных таможенных зонах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Статья 421. Невывоз за пределы таможенной территории Таможенного союза либо невозвращение на эту территорию товаров и транспортных средств</w:t>
      </w:r>
    </w:p>
    <w:p>
      <w:pPr>
        <w:spacing w:after="0"/>
        <w:ind w:left="0"/>
        <w:jc w:val="both"/>
      </w:pPr>
      <w:r>
        <w:rPr>
          <w:rFonts w:ascii="Times New Roman"/>
          <w:b w:val="false"/>
          <w:i w:val="false"/>
          <w:color w:val="ff0000"/>
          <w:sz w:val="28"/>
        </w:rPr>
        <w:t xml:space="preserve">
      Сноска. Заголовок статьи 421 в редакции Конституционного Закона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02" w:id="573"/>
    <w:p>
      <w:pPr>
        <w:spacing w:after="0"/>
        <w:ind w:left="0"/>
        <w:jc w:val="both"/>
      </w:pPr>
      <w:r>
        <w:rPr>
          <w:rFonts w:ascii="Times New Roman"/>
          <w:b w:val="false"/>
          <w:i w:val="false"/>
          <w:color w:val="000000"/>
          <w:sz w:val="28"/>
        </w:rPr>
        <w:t>
      1. Невывоз за пределы таможенной территории Таможенного союза ранее ввезенных товаров и транспортных средств и (или) помещенных под определенную таможенную процедуру, при завершении которого предусматривается вывоз в установленные сроки, а также в случаях, если такой вывоз является обязательным, либо невозвращение на таможенную территорию Таможенного союза ранее вывезенных товаров и транспортных средств и (или) помещенных под определенную таможенную процедуру, при завершении которого предусматривается обратный ввоз в установленные сроки, а также в случаях, если такой ввоз является обязательным, –</w:t>
      </w:r>
    </w:p>
    <w:bookmarkEnd w:id="573"/>
    <w:p>
      <w:pPr>
        <w:spacing w:after="0"/>
        <w:ind w:left="0"/>
        <w:jc w:val="both"/>
      </w:pPr>
      <w:r>
        <w:rPr>
          <w:rFonts w:ascii="Times New Roman"/>
          <w:b w:val="false"/>
          <w:i w:val="false"/>
          <w:color w:val="000000"/>
          <w:sz w:val="28"/>
        </w:rPr>
        <w:t>
      влекут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p>
    <w:bookmarkStart w:name="z1303" w:id="574"/>
    <w:p>
      <w:pPr>
        <w:spacing w:after="0"/>
        <w:ind w:left="0"/>
        <w:jc w:val="both"/>
      </w:pPr>
      <w:r>
        <w:rPr>
          <w:rFonts w:ascii="Times New Roman"/>
          <w:b w:val="false"/>
          <w:i w:val="false"/>
          <w:color w:val="000000"/>
          <w:sz w:val="28"/>
        </w:rPr>
        <w:t>
      2. Представление таможенному органу Республики Казахстан недействительных документов, документов, полученных незаконным путем, либо документов, относящихся к другим товарам и транспортным средствам, в качестве подтверждения обратного вывоза или ввоза либо невозможности этого по причинам уничтожения или утраты товаров и транспортных средств вследствие аварии или действия непреодолимой силы, естественного износа или убыли либо выбытия их из владения в связи с неправомерными действиями органов и должностных лиц иностранного государства -</w:t>
      </w:r>
    </w:p>
    <w:bookmarkEnd w:id="574"/>
    <w:p>
      <w:pPr>
        <w:spacing w:after="0"/>
        <w:ind w:left="0"/>
        <w:jc w:val="both"/>
      </w:pPr>
      <w:r>
        <w:rPr>
          <w:rFonts w:ascii="Times New Roman"/>
          <w:b w:val="false"/>
          <w:i w:val="false"/>
          <w:color w:val="000000"/>
          <w:sz w:val="28"/>
        </w:rPr>
        <w:t>
      влечет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либо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422. Нарушение порядка уничтожения товаров </w:t>
      </w:r>
    </w:p>
    <w:p>
      <w:pPr>
        <w:spacing w:after="0"/>
        <w:ind w:left="0"/>
        <w:jc w:val="both"/>
      </w:pPr>
      <w:r>
        <w:rPr>
          <w:rFonts w:ascii="Times New Roman"/>
          <w:b w:val="false"/>
          <w:i w:val="false"/>
          <w:color w:val="ff0000"/>
          <w:sz w:val="28"/>
        </w:rPr>
        <w:t xml:space="preserve">
      Сноска. Статья 422 исключена Законом РК от 30.06.2010 </w:t>
      </w:r>
      <w:r>
        <w:rPr>
          <w:rFonts w:ascii="Times New Roman"/>
          <w:b w:val="false"/>
          <w:i w:val="false"/>
          <w:color w:val="ff0000"/>
          <w:sz w:val="28"/>
        </w:rPr>
        <w:t>№ 297-IV</w:t>
      </w:r>
      <w:r>
        <w:rPr>
          <w:rFonts w:ascii="Times New Roman"/>
          <w:b w:val="false"/>
          <w:i w:val="false"/>
          <w:color w:val="ff0000"/>
          <w:sz w:val="28"/>
        </w:rPr>
        <w:t xml:space="preserve">(вводится в действие с 12.07.2010). </w:t>
      </w:r>
    </w:p>
    <w:p>
      <w:pPr>
        <w:spacing w:after="0"/>
        <w:ind w:left="0"/>
        <w:jc w:val="both"/>
      </w:pPr>
      <w:r>
        <w:rPr>
          <w:rFonts w:ascii="Times New Roman"/>
          <w:b/>
          <w:i w:val="false"/>
          <w:color w:val="000000"/>
          <w:sz w:val="28"/>
        </w:rPr>
        <w:t>Статья 423. Неправомерные операции, изменение состояния, пользование и (или) распоряжение товарами и транспортными средствами, помещенными под определенную таможенную процедуру</w:t>
      </w:r>
    </w:p>
    <w:p>
      <w:pPr>
        <w:spacing w:after="0"/>
        <w:ind w:left="0"/>
        <w:jc w:val="both"/>
      </w:pPr>
      <w:r>
        <w:rPr>
          <w:rFonts w:ascii="Times New Roman"/>
          <w:b w:val="false"/>
          <w:i w:val="false"/>
          <w:color w:val="000000"/>
          <w:sz w:val="28"/>
        </w:rPr>
        <w:t>
      Проведение операций, изменение состояния, пользование и (или) распоряжение товарами и транспортными средствами не в соответствии с их таможенной процедурой, а равно несоблюдение порядка ведения учета и представления отчетности и иных ограничений, требований и условий таможенной процедуры, установленных таможенным законодательством Таможенного союза и (или) Республики Казахстан,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в редакции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Несоблюдение порядка применения запретов и ограничений при перемещении товаров и транспортных средств через таможенную границу Таможенного союза</w:t>
      </w:r>
    </w:p>
    <w:p>
      <w:pPr>
        <w:spacing w:after="0"/>
        <w:ind w:left="0"/>
        <w:jc w:val="both"/>
      </w:pPr>
      <w:r>
        <w:rPr>
          <w:rFonts w:ascii="Times New Roman"/>
          <w:b w:val="false"/>
          <w:i w:val="false"/>
          <w:color w:val="000000"/>
          <w:sz w:val="28"/>
        </w:rPr>
        <w:t xml:space="preserve">
      Перемещение через таможенную границу Таможенного союза товаров и транспортных средств в нарушение порядка применения запретов и ограничений, устанавливаемых </w:t>
      </w:r>
      <w:r>
        <w:rPr>
          <w:rFonts w:ascii="Times New Roman"/>
          <w:b w:val="false"/>
          <w:i w:val="false"/>
          <w:color w:val="000000"/>
          <w:sz w:val="28"/>
        </w:rPr>
        <w:t>таможенным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(или) Республики Казахстан, при отсутствии признаков преступления –</w:t>
      </w:r>
    </w:p>
    <w:p>
      <w:pPr>
        <w:spacing w:after="0"/>
        <w:ind w:left="0"/>
        <w:jc w:val="both"/>
      </w:pPr>
      <w:r>
        <w:rPr>
          <w:rFonts w:ascii="Times New Roman"/>
          <w:b w:val="false"/>
          <w:i w:val="false"/>
          <w:color w:val="000000"/>
          <w:sz w:val="28"/>
        </w:rPr>
        <w:t>
      влечет штраф на физических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тридцати, на юридических лиц, являющихся субъектами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424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Перемещение товаров через таможенную границу Таможенного союза физическими лицами с нарушением порядка перемещения товаров для личного пользования</w:t>
      </w:r>
    </w:p>
    <w:p>
      <w:pPr>
        <w:spacing w:after="0"/>
        <w:ind w:left="0"/>
        <w:jc w:val="both"/>
      </w:pPr>
      <w:r>
        <w:rPr>
          <w:rFonts w:ascii="Times New Roman"/>
          <w:b w:val="false"/>
          <w:i w:val="false"/>
          <w:color w:val="000000"/>
          <w:sz w:val="28"/>
        </w:rPr>
        <w:t xml:space="preserve">
      Перемещение товаров через таможенную границу Таможенного союза физическими лицами с нарушением порядка перемещения товаров для личного пользования, определяемого </w:t>
      </w:r>
      <w:r>
        <w:rPr>
          <w:rFonts w:ascii="Times New Roman"/>
          <w:b w:val="false"/>
          <w:i w:val="false"/>
          <w:color w:val="000000"/>
          <w:sz w:val="28"/>
        </w:rPr>
        <w:t>таможенным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Таможенного союза и (или) Республики Казахстан, в том числе несоблюдение требований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таможенном деле в Республике Казахстан" по обязательному письменному декларированию товаров и транспортных средств, перемещаемых через таможенную границу для личного пользования, а также порядка перемещения товаров в несопровождаемом багаже, за исключением случаев, предусмотренных другими статьями настоящей главы,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425-1. Нарушение порядка перемещения товаров в международных почтовых отправлениях</w:t>
      </w:r>
    </w:p>
    <w:bookmarkStart w:name="z1308" w:id="575"/>
    <w:p>
      <w:pPr>
        <w:spacing w:after="0"/>
        <w:ind w:left="0"/>
        <w:jc w:val="both"/>
      </w:pPr>
      <w:r>
        <w:rPr>
          <w:rFonts w:ascii="Times New Roman"/>
          <w:b w:val="false"/>
          <w:i w:val="false"/>
          <w:color w:val="000000"/>
          <w:sz w:val="28"/>
        </w:rPr>
        <w:t>
      Нарушение порядка перемещения товаров в международных почтовых отправлениях, установленного таможенным законодательством таможенного союза и (или) Республики Казахстан, -</w:t>
      </w:r>
    </w:p>
    <w:bookmarkEnd w:id="575"/>
    <w:p>
      <w:pPr>
        <w:spacing w:after="0"/>
        <w:ind w:left="0"/>
        <w:jc w:val="both"/>
      </w:pPr>
      <w:r>
        <w:rPr>
          <w:rFonts w:ascii="Times New Roman"/>
          <w:b w:val="false"/>
          <w:i w:val="false"/>
          <w:color w:val="000000"/>
          <w:sz w:val="28"/>
        </w:rPr>
        <w:t>
      влечет штраф на физических лиц, должностных лиц в размере десяти, на индивидуальных предпринимателей - в размере двадцати, на юридических лиц -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425-1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Перемещение товаров и транспортных средств через таможенную границу Таможенного союза помимо таможенного контроля</w:t>
      </w:r>
    </w:p>
    <w:bookmarkStart w:name="z1297" w:id="576"/>
    <w:p>
      <w:pPr>
        <w:spacing w:after="0"/>
        <w:ind w:left="0"/>
        <w:jc w:val="both"/>
      </w:pPr>
      <w:r>
        <w:rPr>
          <w:rFonts w:ascii="Times New Roman"/>
          <w:b w:val="false"/>
          <w:i w:val="false"/>
          <w:color w:val="000000"/>
          <w:sz w:val="28"/>
        </w:rPr>
        <w:t>
      1. Перемещение товаров и транспортных средств через таможенную границу Таможенного союза помимо таможенного контроля, то есть вне определенных таможенными органами Республики Казахстан мест перемещения товаров через таможенную границу Таможенного союза или вне установленного времени работы таможенных органов Республики Казахстан в указанных местах, при отсутствии признаков преступления –</w:t>
      </w:r>
    </w:p>
    <w:bookmarkEnd w:id="576"/>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индивидуальных предпринимателей – в размере от тридцати до сорока месячных расчетных показателей, на юридических лиц, являющихся субъектами малого или среднего предпринимательства, – в размере ста, на юридических лиц, являющихся субъектами крупного предпринимательства, – в размере двухсот процентов от суммы причитающихся сумм таможенных платежей, налогов и пеней с конфискацией товаров и транспортных средств, являющихся непосредственными предметами совершения административного правонарушения.</w:t>
      </w:r>
    </w:p>
    <w:bookmarkStart w:name="z1299" w:id="577"/>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577"/>
    <w:p>
      <w:pPr>
        <w:spacing w:after="0"/>
        <w:ind w:left="0"/>
        <w:jc w:val="both"/>
      </w:pPr>
      <w:r>
        <w:rPr>
          <w:rFonts w:ascii="Times New Roman"/>
          <w:b w:val="false"/>
          <w:i w:val="false"/>
          <w:color w:val="000000"/>
          <w:sz w:val="28"/>
        </w:rPr>
        <w:t>
      влечет штраф на физических лиц в размере от двадцати до двадцати пяти, на должностных лиц, индивидуальных предпринимателей – в размере от сорока до пятидесяти месячных расчетных показателей,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трехсот процентов от суммы причитающихся сумм таможенных платежей, налогов и пеней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Сокрытие от таможенного контроля товаров, перемещаемых через таможенную границу Таможенного союза</w:t>
      </w:r>
    </w:p>
    <w:p>
      <w:pPr>
        <w:spacing w:after="0"/>
        <w:ind w:left="0"/>
        <w:jc w:val="both"/>
      </w:pPr>
      <w:r>
        <w:rPr>
          <w:rFonts w:ascii="Times New Roman"/>
          <w:b w:val="false"/>
          <w:i w:val="false"/>
          <w:color w:val="000000"/>
          <w:sz w:val="28"/>
        </w:rPr>
        <w:t>
      Сокрытие от таможенного контроля товаров, перемещаемых либо перемещенных через таможенную границу Таможенного союза, в том числе с использованием тайников либо других способов, затрудняющих обнаружение товаров, или придание одним товарам вида других при отсутствии признаков преступления –</w:t>
      </w:r>
    </w:p>
    <w:p>
      <w:pPr>
        <w:spacing w:after="0"/>
        <w:ind w:left="0"/>
        <w:jc w:val="both"/>
      </w:pPr>
      <w:r>
        <w:rPr>
          <w:rFonts w:ascii="Times New Roman"/>
          <w:b w:val="false"/>
          <w:i w:val="false"/>
          <w:color w:val="000000"/>
          <w:sz w:val="28"/>
        </w:rPr>
        <w:t>
      влечет штраф в размере от десяти до двадцати пяти месячных расчетных показателей с конфискацией товаров, явившихся непосредственными предметами совершения административного правонарушения, или без таковой, а также конфискацией товаров и транспортных средств со специально изготовленными тайниками, использованными для перемещения через таможенную границу Таможенного союза с сокрытием товаров и предметов,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Перемещение товаров и транспортных средств через таможенную границу Таможенного союза с обманным использованием документов или средств идентификации</w:t>
      </w:r>
    </w:p>
    <w:p>
      <w:pPr>
        <w:spacing w:after="0"/>
        <w:ind w:left="0"/>
        <w:jc w:val="both"/>
      </w:pPr>
      <w:r>
        <w:rPr>
          <w:rFonts w:ascii="Times New Roman"/>
          <w:b w:val="false"/>
          <w:i w:val="false"/>
          <w:color w:val="000000"/>
          <w:sz w:val="28"/>
        </w:rPr>
        <w:t>
      Перемещение через таможенную границу Таможенного союза товаров и транспортных средств с представлением таможенному органу Республики Казахстан в качестве документов, необходимых для таможенных целей, недействительных документов, документов, полученных незаконным путем, документов, содержащих недостоверные сведения, либо документов, относящихся к другим товарам и транспортным средствам, а также использование поддельного средства идентификации либо подлинного средства идентификации, относящегося к другим товарам и транспортным средствам, за исключением случаев, предусмотренных другими статьями настоящей главы, при отсутствии признаков преступления –</w:t>
      </w:r>
    </w:p>
    <w:p>
      <w:pPr>
        <w:spacing w:after="0"/>
        <w:ind w:left="0"/>
        <w:jc w:val="both"/>
      </w:pPr>
      <w:r>
        <w:rPr>
          <w:rFonts w:ascii="Times New Roman"/>
          <w:b w:val="false"/>
          <w:i w:val="false"/>
          <w:color w:val="000000"/>
          <w:sz w:val="28"/>
        </w:rPr>
        <w:t>
      влекут штраф в размере от десяти до двадцати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429. Недекларирование или недостоверное таможенное декларирование товаров</w:t>
      </w:r>
    </w:p>
    <w:bookmarkStart w:name="z1309" w:id="578"/>
    <w:p>
      <w:pPr>
        <w:spacing w:after="0"/>
        <w:ind w:left="0"/>
        <w:jc w:val="both"/>
      </w:pPr>
      <w:r>
        <w:rPr>
          <w:rFonts w:ascii="Times New Roman"/>
          <w:b w:val="false"/>
          <w:i w:val="false"/>
          <w:color w:val="000000"/>
          <w:sz w:val="28"/>
        </w:rPr>
        <w:t>
      1. Недекларирование или недостоверное таможенное декларирование товаров, перемещаемых либо перемещенных через таможенную границу таможенного союза, то есть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об избранной таможенной процедуре, таможенной стоимости либо стране происхождения товаров или заявление иных недостоверных сведений, дающих основание для освобождения от уплаты таможенных платежей и налогов или занижения их размера, и незаявление других сведений, необходимых для таможенных целей, за исключением случаев, предусмотренных другими статьями настоящей главы, -</w:t>
      </w:r>
    </w:p>
    <w:bookmarkEnd w:id="578"/>
    <w:p>
      <w:pPr>
        <w:spacing w:after="0"/>
        <w:ind w:left="0"/>
        <w:jc w:val="both"/>
      </w:pPr>
      <w:r>
        <w:rPr>
          <w:rFonts w:ascii="Times New Roman"/>
          <w:b w:val="false"/>
          <w:i w:val="false"/>
          <w:color w:val="000000"/>
          <w:sz w:val="28"/>
        </w:rPr>
        <w:t>
      влекут штраф на физических лиц в размере сорока, на индивидуальных предпринимателей и юридических лиц, являющихся субъектами малого и среднего предпринимательства, - в размере ста, на юридических лиц, являющихся субъектами крупного предпринимательства, - в размере двухсот месячных расчетных показателей.</w:t>
      </w:r>
    </w:p>
    <w:bookmarkStart w:name="z1310" w:id="579"/>
    <w:p>
      <w:pPr>
        <w:spacing w:after="0"/>
        <w:ind w:left="0"/>
        <w:jc w:val="both"/>
      </w:pPr>
      <w:r>
        <w:rPr>
          <w:rFonts w:ascii="Times New Roman"/>
          <w:b w:val="false"/>
          <w:i w:val="false"/>
          <w:color w:val="000000"/>
          <w:sz w:val="28"/>
        </w:rPr>
        <w:t>
      2. Деяния, предусмотренные частью первой настоящей статьи, совершенные повторно в течение года после наложения административного взыскания, –</w:t>
      </w:r>
    </w:p>
    <w:bookmarkEnd w:id="579"/>
    <w:p>
      <w:pPr>
        <w:spacing w:after="0"/>
        <w:ind w:left="0"/>
        <w:jc w:val="both"/>
      </w:pPr>
      <w:r>
        <w:rPr>
          <w:rFonts w:ascii="Times New Roman"/>
          <w:b w:val="false"/>
          <w:i w:val="false"/>
          <w:color w:val="000000"/>
          <w:sz w:val="28"/>
        </w:rPr>
        <w:t>
      влекут штраф на физических лиц в размере ста, на индивидуальных предпринимателей и юридических лиц, являющихся субъектами малого и среднего предпринимательства, – в размере двухсот, на юридических лиц, являющихся субъектами крупного предпринимательства, – в размере четырехсот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в редакции Закона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с нарушением таможенных правил</w:t>
      </w:r>
    </w:p>
    <w:p>
      <w:pPr>
        <w:spacing w:after="0"/>
        <w:ind w:left="0"/>
        <w:jc w:val="both"/>
      </w:pPr>
      <w:r>
        <w:rPr>
          <w:rFonts w:ascii="Times New Roman"/>
          <w:b w:val="false"/>
          <w:i w:val="false"/>
          <w:color w:val="ff0000"/>
          <w:sz w:val="28"/>
        </w:rPr>
        <w:t xml:space="preserve">
      Сноска. Заголовок статьи 430 в редакции Конституционного Закона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Транспортировка, хранение, приобретение, пользование или распоряжение товарами и транспортными средствами, ввезенными на таможенную территорию Таможенного союза помимо таможенного контроля либо с сокрытием от такого контроля, либо с обманным использованием документов или средств идентификации, либо недекларированным или недостоверно декларированным, а равно транспортировка, хранение и приобретение товаров и транспортных средств, в отношении которых предоставлены таможенные льготы в части таможенных платежей и налогов, используемых либо отчуждаемых без разрешения таможенного органа Республики Казахстан в иных целях, чем те,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пятнадцати до двадцати пяти, на юридических лиц, являющихся субъектами крупного предпринимательства, – в размере от двадцати пяти до тридцати пяти месячных расчетных показателей.</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от двадцати до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 или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430 с изменениями, внесенными законами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Нарушение порядка пользования и (или) распоряжения ограниченными в пользовании и (или) распоряжении товарами, а также условно выпущенными товарами и транспортными средствами</w:t>
      </w:r>
    </w:p>
    <w:p>
      <w:pPr>
        <w:spacing w:after="0"/>
        <w:ind w:left="0"/>
        <w:jc w:val="both"/>
      </w:pPr>
      <w:r>
        <w:rPr>
          <w:rFonts w:ascii="Times New Roman"/>
          <w:b w:val="false"/>
          <w:i w:val="false"/>
          <w:color w:val="000000"/>
          <w:sz w:val="28"/>
        </w:rPr>
        <w:t>
      Пользование и (или) распоряжение ограниченными в пользовании и (или) распоряжении товарами, а также условно выпущенными товарами и транспортными средствами в иных целях, чем те, которые предусмотрены таможенным законодательством Республики Казахстан, в том числе в связи с которыми были предоставлены такие льготы, –</w:t>
      </w:r>
    </w:p>
    <w:p>
      <w:pPr>
        <w:spacing w:after="0"/>
        <w:ind w:left="0"/>
        <w:jc w:val="both"/>
      </w:pPr>
      <w:r>
        <w:rPr>
          <w:rFonts w:ascii="Times New Roman"/>
          <w:b w:val="false"/>
          <w:i w:val="false"/>
          <w:color w:val="000000"/>
          <w:sz w:val="28"/>
        </w:rPr>
        <w:t>
      влекут штраф на должностных лиц, индивидуальных предпринимателей в размере от двадцати до двадцати пяти, на юридических лиц, являющихся субъектами малого или среднего предпринимательства или некоммерческими организациями, – в размере от ста до четырехсот, на юридических лиц, являющихся субъектами крупного предпринимательства, – в размере от пятисот до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431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432. Действия, направленные на неправомерное освобождение от таможенных платежей и налогов или их занижение </w:t>
      </w:r>
    </w:p>
    <w:p>
      <w:pPr>
        <w:spacing w:after="0"/>
        <w:ind w:left="0"/>
        <w:jc w:val="both"/>
      </w:pPr>
      <w:r>
        <w:rPr>
          <w:rFonts w:ascii="Times New Roman"/>
          <w:b w:val="false"/>
          <w:i w:val="false"/>
          <w:color w:val="ff0000"/>
          <w:sz w:val="28"/>
        </w:rPr>
        <w:t xml:space="preserve">
      Сноска. Статья 432 исключена Законом РК от 30.06.2010 </w:t>
      </w:r>
      <w:r>
        <w:rPr>
          <w:rFonts w:ascii="Times New Roman"/>
          <w:b w:val="false"/>
          <w:i w:val="false"/>
          <w:color w:val="ff0000"/>
          <w:sz w:val="28"/>
        </w:rPr>
        <w:t>№ 297-IV</w:t>
      </w:r>
      <w:r>
        <w:rPr>
          <w:rFonts w:ascii="Times New Roman"/>
          <w:b w:val="false"/>
          <w:i w:val="false"/>
          <w:color w:val="ff0000"/>
          <w:sz w:val="28"/>
        </w:rPr>
        <w:t>(вводится в действие с 12.07.2010).</w:t>
      </w:r>
    </w:p>
    <w:p>
      <w:pPr>
        <w:spacing w:after="0"/>
        <w:ind w:left="0"/>
        <w:jc w:val="both"/>
      </w:pPr>
      <w:r>
        <w:rPr>
          <w:rFonts w:ascii="Times New Roman"/>
          <w:b/>
          <w:i w:val="false"/>
          <w:color w:val="000000"/>
          <w:sz w:val="28"/>
        </w:rPr>
        <w:t xml:space="preserve">Статья 433. Действия, направленные на возврат без надлежащих оснований уплаченных таможенных платежей и налогов, получение выплат и иных возмещений либо их невозвращение </w:t>
      </w:r>
    </w:p>
    <w:p>
      <w:pPr>
        <w:spacing w:after="0"/>
        <w:ind w:left="0"/>
        <w:jc w:val="both"/>
      </w:pPr>
      <w:r>
        <w:rPr>
          <w:rFonts w:ascii="Times New Roman"/>
          <w:b w:val="false"/>
          <w:i w:val="false"/>
          <w:color w:val="000000"/>
          <w:sz w:val="28"/>
        </w:rPr>
        <w:t xml:space="preserve">
      Представление таможенному органу Республики Казахстан документов, содержащих недостоверные сведения, дающие право на возврат уплаченных таможенных платежей, получение выплат и иных возмещений или их невозвращение либо возвращение не в полном объеме без надлежащих оснований, при отсутствии признаков преступления - </w:t>
      </w:r>
    </w:p>
    <w:p>
      <w:pPr>
        <w:spacing w:after="0"/>
        <w:ind w:left="0"/>
        <w:jc w:val="both"/>
      </w:pPr>
      <w:r>
        <w:rPr>
          <w:rFonts w:ascii="Times New Roman"/>
          <w:b w:val="false"/>
          <w:i w:val="false"/>
          <w:color w:val="000000"/>
          <w:sz w:val="28"/>
        </w:rPr>
        <w:t xml:space="preserve">
      влечет штраф на должностных лиц в размере до двадцати пяти, на юридических лиц - в размере до двухсот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с изменениями, внесенными Законом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 Нарушение сроков уплаты таможенных платежей и налогов</w:t>
      </w:r>
    </w:p>
    <w:p>
      <w:pPr>
        <w:spacing w:after="0"/>
        <w:ind w:left="0"/>
        <w:jc w:val="both"/>
      </w:pPr>
      <w:r>
        <w:rPr>
          <w:rFonts w:ascii="Times New Roman"/>
          <w:b w:val="false"/>
          <w:i w:val="false"/>
          <w:color w:val="000000"/>
          <w:sz w:val="28"/>
        </w:rPr>
        <w:t>
      Неуплата плательщиками, в том числе лицами, имеющими статус таможенного представителя, уполномоченного экономического оператора, таможенных платежей и налогов в установленные сроки, а равно неуплата в случаях нарушения сроков подачи таможенной декларации при использовании условно выпущенных товаров в иных целях, чем те, в связи с которыми было предоставлено освобождение от уплаты таможенных сборов за основное таможенное декларирование, таможенных пошлин и налогов, а также при заявлении товаров под таможенные процедуры, предусматривающие периодическую уплату таможенных платежей и налогов, при отсутствии признаков преступления –</w:t>
      </w:r>
    </w:p>
    <w:p>
      <w:pPr>
        <w:spacing w:after="0"/>
        <w:ind w:left="0"/>
        <w:jc w:val="both"/>
      </w:pPr>
      <w:r>
        <w:rPr>
          <w:rFonts w:ascii="Times New Roman"/>
          <w:b w:val="false"/>
          <w:i w:val="false"/>
          <w:color w:val="000000"/>
          <w:sz w:val="28"/>
        </w:rPr>
        <w:t>
      влекут штраф на физических лиц, индивидуальных предпринимателей, должностных лиц в размере тридцати,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пятидесяти процентов от суммы причитающихся сумм таможенных платежей, налогов и пеней, но не менее двухсот пятидесяти месячных расчетных показателей во всех случаях, с исключением из реестра таможенных представителей или уполномоченных экономических операторов.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434-1. Неисполнение требования таможенного органа Республики Казахстан об уплате причитающихся сумм таможенных платежей, налогов и пеней в установленные сроки</w:t>
      </w:r>
    </w:p>
    <w:p>
      <w:pPr>
        <w:spacing w:after="0"/>
        <w:ind w:left="0"/>
        <w:jc w:val="both"/>
      </w:pPr>
      <w:r>
        <w:rPr>
          <w:rFonts w:ascii="Times New Roman"/>
          <w:b w:val="false"/>
          <w:i w:val="false"/>
          <w:color w:val="000000"/>
          <w:sz w:val="28"/>
        </w:rPr>
        <w:t>
      Неисполнение банком, страховой организацией, поручителем требования таможенного органа Республики Казахстан об уплате причитающихся сумм таможенных платежей, налогов и пеней в установленные сроки в случаях неисполнения плательщиком обязанности по уплате таможенных платежей и налогов при применении способов обеспечения уплаты таможенных платежей и налогов –</w:t>
      </w:r>
    </w:p>
    <w:p>
      <w:pPr>
        <w:spacing w:after="0"/>
        <w:ind w:left="0"/>
        <w:jc w:val="both"/>
      </w:pPr>
      <w:r>
        <w:rPr>
          <w:rFonts w:ascii="Times New Roman"/>
          <w:b w:val="false"/>
          <w:i w:val="false"/>
          <w:color w:val="000000"/>
          <w:sz w:val="28"/>
        </w:rPr>
        <w:t>
      влечет штраф на индивидуальных предпринимателей, должностных лиц в размере тридцати месячных расчетных показателей,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пятидесяти процентов от суммы причитающихся сумм таможенных платежей, налогов и пеней, но не менее двухсот пятидесяти месячных расчетных показателей во всех случаях.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434-1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435. Неисполнение банками и организациями, осуществляющими отдельные виды банковских операций, решений таможенных органов Республики Казахстан </w:t>
      </w:r>
    </w:p>
    <w:p>
      <w:pPr>
        <w:spacing w:after="0"/>
        <w:ind w:left="0"/>
        <w:jc w:val="both"/>
      </w:pPr>
      <w:r>
        <w:rPr>
          <w:rFonts w:ascii="Times New Roman"/>
          <w:b w:val="false"/>
          <w:i w:val="false"/>
          <w:color w:val="000000"/>
          <w:sz w:val="28"/>
        </w:rPr>
        <w:t xml:space="preserve">
      Неисполнение решений таможенных органов Республики Казахстан о взыскании таможенных платежей, налогов и пеней или о приостановлении расходных операций по счетам плательщика таможенных платежей, налогов и пеней по вине банков и организаций, осуществляющих отдельные виды банковских операций, - </w:t>
      </w:r>
    </w:p>
    <w:p>
      <w:pPr>
        <w:spacing w:after="0"/>
        <w:ind w:left="0"/>
        <w:jc w:val="both"/>
      </w:pPr>
      <w:r>
        <w:rPr>
          <w:rFonts w:ascii="Times New Roman"/>
          <w:b w:val="false"/>
          <w:i w:val="false"/>
          <w:color w:val="000000"/>
          <w:sz w:val="28"/>
        </w:rPr>
        <w:t xml:space="preserve">
      влечет штраф на должностных лиц в размере до двадцати пяти, на юридических лиц - в размере до двухсот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435 с изменениями, внесенными Законом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436. Незаконное осуществление деятельности в качестве таможенного брокера, специалиста либо нарушение условий такой деятельности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437. Незаконное осуществление деятельности в качестве таможенного перевозчика либо нарушение условий такой деятельности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438. Невыполнение требований таможенных органов Республики Казахстан </w:t>
      </w:r>
    </w:p>
    <w:bookmarkStart w:name="z1314" w:id="580"/>
    <w:p>
      <w:pPr>
        <w:spacing w:after="0"/>
        <w:ind w:left="0"/>
        <w:jc w:val="both"/>
      </w:pPr>
      <w:r>
        <w:rPr>
          <w:rFonts w:ascii="Times New Roman"/>
          <w:b w:val="false"/>
          <w:i w:val="false"/>
          <w:color w:val="000000"/>
          <w:sz w:val="28"/>
        </w:rPr>
        <w:t>
      Невыполнение лицами, осуществляющими деятельность в сфере таможенного дела, и иными лицами установленных таможенным законодательством таможенного союза и (или) Республики Казахстан требований таможенных органов Республики Казахстан и их должностных лиц при осуществлении таможенного декларирования, таможенного досмотра, проверки таможенной декларации, таможенной проверки, проведении грузовых и иных операций с товарами и транспортными средствами, а также иных требований, необходимых для таможенного контроля, -</w:t>
      </w:r>
    </w:p>
    <w:bookmarkEnd w:id="580"/>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438 в редакции Закона РК от 30.06.2010 </w:t>
      </w:r>
      <w:r>
        <w:rPr>
          <w:rFonts w:ascii="Times New Roman"/>
          <w:b w:val="false"/>
          <w:i w:val="false"/>
          <w:color w:val="000000"/>
          <w:sz w:val="28"/>
        </w:rPr>
        <w:t>№ 297-IV</w:t>
      </w:r>
      <w:r>
        <w:rPr>
          <w:rFonts w:ascii="Times New Roman"/>
          <w:b w:val="false"/>
          <w:i w:val="false"/>
          <w:color w:val="ff0000"/>
          <w:sz w:val="28"/>
        </w:rPr>
        <w:t>(вводится в действие с 12.07.2010).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438-1. Неисполнение требований таможенного органа Республики Казахстан об устранении нарушений, выявленных по результатам таможенной проверки</w:t>
      </w:r>
    </w:p>
    <w:p>
      <w:pPr>
        <w:spacing w:after="0"/>
        <w:ind w:left="0"/>
        <w:jc w:val="both"/>
      </w:pPr>
      <w:r>
        <w:rPr>
          <w:rFonts w:ascii="Times New Roman"/>
          <w:b w:val="false"/>
          <w:i w:val="false"/>
          <w:color w:val="000000"/>
          <w:sz w:val="28"/>
        </w:rPr>
        <w:t xml:space="preserve">
      Неисполнение лицами требований таможенного органа Республики Казахстан об устранении нарушений, выявленных по результатам таможенной проверки, а равно о погашении задолженности по таможенным платежам, налогам и пеням в сроки, установленные </w:t>
      </w:r>
      <w:r>
        <w:rPr>
          <w:rFonts w:ascii="Times New Roman"/>
          <w:b w:val="false"/>
          <w:i w:val="false"/>
          <w:color w:val="000000"/>
          <w:sz w:val="28"/>
        </w:rPr>
        <w:t>таможенным законодательством</w:t>
      </w:r>
      <w:r>
        <w:rPr>
          <w:rFonts w:ascii="Times New Roman"/>
          <w:b w:val="false"/>
          <w:i w:val="false"/>
          <w:color w:val="000000"/>
          <w:sz w:val="28"/>
        </w:rPr>
        <w:t xml:space="preserve"> Таможенного союза и (или) Республики Казахстан,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26 дополнена статьей 438-1 в соответствии с Законом РК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в редакции Конституционного Закона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7" w:id="581"/>
    <w:p>
      <w:pPr>
        <w:spacing w:after="0"/>
        <w:ind w:left="0"/>
        <w:jc w:val="left"/>
      </w:pPr>
      <w:r>
        <w:rPr>
          <w:rFonts w:ascii="Times New Roman"/>
          <w:b/>
          <w:i w:val="false"/>
          <w:color w:val="000000"/>
        </w:rPr>
        <w:t xml:space="preserve"> Глава 27. Административные правонарушения на транспорте, в дорожном хозяйстве, связи и информатизации</w:t>
      </w:r>
    </w:p>
    <w:bookmarkEnd w:id="581"/>
    <w:p>
      <w:pPr>
        <w:spacing w:after="0"/>
        <w:ind w:left="0"/>
        <w:jc w:val="both"/>
      </w:pPr>
      <w:r>
        <w:rPr>
          <w:rFonts w:ascii="Times New Roman"/>
          <w:b w:val="false"/>
          <w:i w:val="false"/>
          <w:color w:val="ff0000"/>
          <w:sz w:val="28"/>
        </w:rPr>
        <w:t xml:space="preserve">
      Сноска. Заголовок главы 27 в редакции Закона РК от 10.07.2012 </w:t>
      </w:r>
      <w:r>
        <w:rPr>
          <w:rFonts w:ascii="Times New Roman"/>
          <w:b w:val="false"/>
          <w:i w:val="false"/>
          <w:color w:val="ff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p>
    <w:bookmarkStart w:name="z468" w:id="582"/>
    <w:p>
      <w:pPr>
        <w:spacing w:after="0"/>
        <w:ind w:left="0"/>
        <w:jc w:val="both"/>
      </w:pPr>
      <w:r>
        <w:rPr>
          <w:rFonts w:ascii="Times New Roman"/>
          <w:b/>
          <w:i w:val="false"/>
          <w:color w:val="000000"/>
          <w:sz w:val="28"/>
        </w:rPr>
        <w:t xml:space="preserve">Статья 439. Нарушение правил, обеспечивающих безопасность движения на железнодорожном транспорте </w:t>
      </w:r>
    </w:p>
    <w:bookmarkEnd w:id="582"/>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правил</w:t>
      </w:r>
      <w:r>
        <w:rPr>
          <w:rFonts w:ascii="Times New Roman"/>
          <w:b w:val="false"/>
          <w:i w:val="false"/>
          <w:color w:val="000000"/>
          <w:sz w:val="28"/>
        </w:rPr>
        <w:t xml:space="preserve"> проезда гужевым транспортом и прогона скота через железнодорожные пути, выпаса скота в полосе отчуждения железных дорог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двух,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2. Повреждение железнодорожного пути, защитных лесонасаждений, снегозащитных ограждений и других путевых объектов, сооружений и устройств сигнализации и связи - </w:t>
      </w:r>
    </w:p>
    <w:p>
      <w:pPr>
        <w:spacing w:after="0"/>
        <w:ind w:left="0"/>
        <w:jc w:val="both"/>
      </w:pPr>
      <w:r>
        <w:rPr>
          <w:rFonts w:ascii="Times New Roman"/>
          <w:b w:val="false"/>
          <w:i w:val="false"/>
          <w:color w:val="000000"/>
          <w:sz w:val="28"/>
        </w:rPr>
        <w:t xml:space="preserve">
      влечет штраф на физических лиц в размере до пяти,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3. Несоблюдение установленных габаритов при погрузке и выгрузке грузов - </w:t>
      </w:r>
    </w:p>
    <w:p>
      <w:pPr>
        <w:spacing w:after="0"/>
        <w:ind w:left="0"/>
        <w:jc w:val="both"/>
      </w:pPr>
      <w:r>
        <w:rPr>
          <w:rFonts w:ascii="Times New Roman"/>
          <w:b w:val="false"/>
          <w:i w:val="false"/>
          <w:color w:val="000000"/>
          <w:sz w:val="28"/>
        </w:rPr>
        <w:t xml:space="preserve">
      влечет штраф на должностных лиц в размере от пяти до семи месячных расчетных показателей. </w:t>
      </w:r>
    </w:p>
    <w:p>
      <w:pPr>
        <w:spacing w:after="0"/>
        <w:ind w:left="0"/>
        <w:jc w:val="both"/>
      </w:pPr>
      <w:r>
        <w:rPr>
          <w:rFonts w:ascii="Times New Roman"/>
          <w:b w:val="false"/>
          <w:i w:val="false"/>
          <w:color w:val="000000"/>
          <w:sz w:val="28"/>
        </w:rPr>
        <w:t xml:space="preserve">
      4. Подкладывание, сбрасывание на железнодорожные пути или оставление на них предметов, которые могут вызвать нарушение движения поездов, - </w:t>
      </w:r>
    </w:p>
    <w:p>
      <w:pPr>
        <w:spacing w:after="0"/>
        <w:ind w:left="0"/>
        <w:jc w:val="both"/>
      </w:pPr>
      <w:r>
        <w:rPr>
          <w:rFonts w:ascii="Times New Roman"/>
          <w:b w:val="false"/>
          <w:i w:val="false"/>
          <w:color w:val="000000"/>
          <w:sz w:val="28"/>
        </w:rPr>
        <w:t xml:space="preserve">
      влекут штраф в размере до пяти месячных расчетных показателей. </w:t>
      </w:r>
    </w:p>
    <w:p>
      <w:pPr>
        <w:spacing w:after="0"/>
        <w:ind w:left="0"/>
        <w:jc w:val="both"/>
      </w:pPr>
      <w:r>
        <w:rPr>
          <w:rFonts w:ascii="Times New Roman"/>
          <w:b w:val="false"/>
          <w:i w:val="false"/>
          <w:color w:val="000000"/>
          <w:sz w:val="28"/>
        </w:rPr>
        <w:t xml:space="preserve">
      5. Проход по железнодорожным путям в неустановленных местах - </w:t>
      </w:r>
    </w:p>
    <w:p>
      <w:pPr>
        <w:spacing w:after="0"/>
        <w:ind w:left="0"/>
        <w:jc w:val="both"/>
      </w:pPr>
      <w:r>
        <w:rPr>
          <w:rFonts w:ascii="Times New Roman"/>
          <w:b w:val="false"/>
          <w:i w:val="false"/>
          <w:color w:val="000000"/>
          <w:sz w:val="28"/>
        </w:rPr>
        <w:t xml:space="preserve">
      влечет предупреждение или штраф в размере одной десятой месячного расчетного показателя. </w:t>
      </w:r>
    </w:p>
    <w:p>
      <w:pPr>
        <w:spacing w:after="0"/>
        <w:ind w:left="0"/>
        <w:jc w:val="both"/>
      </w:pPr>
      <w:r>
        <w:rPr>
          <w:rFonts w:ascii="Times New Roman"/>
          <w:b w:val="false"/>
          <w:i w:val="false"/>
          <w:color w:val="000000"/>
          <w:sz w:val="28"/>
        </w:rPr>
        <w:t xml:space="preserve">
      6. Нарушение требований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железнодорожного транспорта -</w:t>
      </w:r>
    </w:p>
    <w:p>
      <w:pPr>
        <w:spacing w:after="0"/>
        <w:ind w:left="0"/>
        <w:jc w:val="both"/>
      </w:pPr>
      <w:r>
        <w:rPr>
          <w:rFonts w:ascii="Times New Roman"/>
          <w:b w:val="false"/>
          <w:i w:val="false"/>
          <w:color w:val="000000"/>
          <w:sz w:val="28"/>
        </w:rPr>
        <w:t>
      влечет штраф на физических лиц в размере до трех, на должностных лиц - в размере от пяти до семи, на юридических лиц, являющихся субъектами малого или среднего предпринимательства, - в размере от восьми до десяти, на юридических лиц, являющихся субъектами крупного предпринимательства, - в размере от двадцати до тридцати месячных расчетных показателей.</w:t>
      </w:r>
    </w:p>
    <w:p>
      <w:pPr>
        <w:spacing w:after="0"/>
        <w:ind w:left="0"/>
        <w:jc w:val="both"/>
      </w:pPr>
      <w:r>
        <w:rPr>
          <w:rFonts w:ascii="Times New Roman"/>
          <w:b w:val="false"/>
          <w:i w:val="false"/>
          <w:color w:val="000000"/>
          <w:sz w:val="28"/>
        </w:rPr>
        <w:t xml:space="preserve">
      7. Нарушение </w:t>
      </w:r>
      <w:r>
        <w:rPr>
          <w:rFonts w:ascii="Times New Roman"/>
          <w:b w:val="false"/>
          <w:i w:val="false"/>
          <w:color w:val="000000"/>
          <w:sz w:val="28"/>
        </w:rPr>
        <w:t>Правил</w:t>
      </w:r>
      <w:r>
        <w:rPr>
          <w:rFonts w:ascii="Times New Roman"/>
          <w:b w:val="false"/>
          <w:i w:val="false"/>
          <w:color w:val="000000"/>
          <w:sz w:val="28"/>
        </w:rPr>
        <w:t xml:space="preserve"> безопасности на железнодорожном транспорте, повлекшее повреждение железнодорожного подвижного состава до состояния, не подлежащего восстановлению,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w:t>
      </w:r>
    </w:p>
    <w:p>
      <w:pPr>
        <w:spacing w:after="0"/>
        <w:ind w:left="0"/>
        <w:jc w:val="both"/>
      </w:pPr>
      <w:r>
        <w:rPr>
          <w:rFonts w:ascii="Times New Roman"/>
          <w:b w:val="false"/>
          <w:i w:val="false"/>
          <w:color w:val="000000"/>
          <w:sz w:val="28"/>
        </w:rPr>
        <w:t xml:space="preserve">
      8. Нарушение </w:t>
      </w:r>
      <w:r>
        <w:rPr>
          <w:rFonts w:ascii="Times New Roman"/>
          <w:b w:val="false"/>
          <w:i w:val="false"/>
          <w:color w:val="000000"/>
          <w:sz w:val="28"/>
        </w:rPr>
        <w:t>Правил</w:t>
      </w:r>
      <w:r>
        <w:rPr>
          <w:rFonts w:ascii="Times New Roman"/>
          <w:b w:val="false"/>
          <w:i w:val="false"/>
          <w:color w:val="000000"/>
          <w:sz w:val="28"/>
        </w:rPr>
        <w:t xml:space="preserve"> безопасности на железнодорожном транспорте, в результате которого допущено повреждение подвижного состава в объеме, требующем его отцепку и подачу на ремонт, –</w:t>
      </w:r>
    </w:p>
    <w:p>
      <w:pPr>
        <w:spacing w:after="0"/>
        <w:ind w:left="0"/>
        <w:jc w:val="both"/>
      </w:pP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семидесяти,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both"/>
      </w:pPr>
      <w:r>
        <w:rPr>
          <w:rFonts w:ascii="Times New Roman"/>
          <w:b w:val="false"/>
          <w:i w:val="false"/>
          <w:color w:val="000000"/>
          <w:sz w:val="28"/>
        </w:rPr>
        <w:t xml:space="preserve">
      9. Непредоставление в уполномоченный орган участниками перевозочного процесса информации о допущенных нарушениях безопасности на железнодорожных путях в установленные </w:t>
      </w:r>
      <w:r>
        <w:rPr>
          <w:rFonts w:ascii="Times New Roman"/>
          <w:b w:val="false"/>
          <w:i w:val="false"/>
          <w:color w:val="000000"/>
          <w:sz w:val="28"/>
        </w:rPr>
        <w:t>Правилами</w:t>
      </w:r>
      <w:r>
        <w:rPr>
          <w:rFonts w:ascii="Times New Roman"/>
          <w:b w:val="false"/>
          <w:i w:val="false"/>
          <w:color w:val="000000"/>
          <w:sz w:val="28"/>
        </w:rPr>
        <w:t xml:space="preserve"> безопасности на железнодорожном транспорте сроки –</w:t>
      </w:r>
    </w:p>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439 с изменениями, внесенными законами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440. Нарушение правил использования средств железнодорожного транспорта </w:t>
      </w:r>
    </w:p>
    <w:p>
      <w:pPr>
        <w:spacing w:after="0"/>
        <w:ind w:left="0"/>
        <w:jc w:val="both"/>
      </w:pPr>
      <w:r>
        <w:rPr>
          <w:rFonts w:ascii="Times New Roman"/>
          <w:b w:val="false"/>
          <w:i w:val="false"/>
          <w:color w:val="000000"/>
          <w:sz w:val="28"/>
        </w:rPr>
        <w:t xml:space="preserve">
      1. Незаконный проезд в грузовых поездах, посадка и высадка на ходу поезда, проезд на подножках и крышах вагонов, незаконная без надобности остановка поезда - </w:t>
      </w:r>
    </w:p>
    <w:p>
      <w:pPr>
        <w:spacing w:after="0"/>
        <w:ind w:left="0"/>
        <w:jc w:val="both"/>
      </w:pPr>
      <w:r>
        <w:rPr>
          <w:rFonts w:ascii="Times New Roman"/>
          <w:b w:val="false"/>
          <w:i w:val="false"/>
          <w:color w:val="000000"/>
          <w:sz w:val="28"/>
        </w:rPr>
        <w:t xml:space="preserve">
      влекут штраф в размере до одного месячного расчетного показателя. </w:t>
      </w:r>
    </w:p>
    <w:p>
      <w:pPr>
        <w:spacing w:after="0"/>
        <w:ind w:left="0"/>
        <w:jc w:val="both"/>
      </w:pPr>
      <w:r>
        <w:rPr>
          <w:rFonts w:ascii="Times New Roman"/>
          <w:b w:val="false"/>
          <w:i w:val="false"/>
          <w:color w:val="000000"/>
          <w:sz w:val="28"/>
        </w:rPr>
        <w:t xml:space="preserve">
      2. Выброс мусора и иных предметов из окон и дверей вагонов поездов, незаконное открытие наружных дверей во время движения поезда - </w:t>
      </w:r>
    </w:p>
    <w:p>
      <w:pPr>
        <w:spacing w:after="0"/>
        <w:ind w:left="0"/>
        <w:jc w:val="both"/>
      </w:pPr>
      <w:r>
        <w:rPr>
          <w:rFonts w:ascii="Times New Roman"/>
          <w:b w:val="false"/>
          <w:i w:val="false"/>
          <w:color w:val="000000"/>
          <w:sz w:val="28"/>
        </w:rPr>
        <w:t xml:space="preserve">
      влекут предупреждение или штраф в размере до одной пятой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440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440-1. Эксплуатация железнодорожного подвижного состава без государственной регистрации или перерегистрации </w:t>
      </w:r>
    </w:p>
    <w:p>
      <w:pPr>
        <w:spacing w:after="0"/>
        <w:ind w:left="0"/>
        <w:jc w:val="both"/>
      </w:pPr>
      <w:r>
        <w:rPr>
          <w:rFonts w:ascii="Times New Roman"/>
          <w:b w:val="false"/>
          <w:i w:val="false"/>
          <w:color w:val="000000"/>
          <w:sz w:val="28"/>
        </w:rPr>
        <w:t xml:space="preserve">
      1. Эксплуатация железнодорожного подвижного состава без </w:t>
      </w:r>
      <w:r>
        <w:rPr>
          <w:rFonts w:ascii="Times New Roman"/>
          <w:b w:val="false"/>
          <w:i w:val="false"/>
          <w:color w:val="000000"/>
          <w:sz w:val="28"/>
        </w:rPr>
        <w:t xml:space="preserve">государственной регистрации </w:t>
      </w:r>
      <w:r>
        <w:rPr>
          <w:rFonts w:ascii="Times New Roman"/>
          <w:b w:val="false"/>
          <w:i w:val="false"/>
          <w:color w:val="000000"/>
          <w:sz w:val="28"/>
        </w:rPr>
        <w:t xml:space="preserve">или перерегистрации в уполномоченном органе - </w:t>
      </w:r>
    </w:p>
    <w:p>
      <w:pPr>
        <w:spacing w:after="0"/>
        <w:ind w:left="0"/>
        <w:jc w:val="both"/>
      </w:pPr>
      <w:r>
        <w:rPr>
          <w:rFonts w:ascii="Times New Roman"/>
          <w:b w:val="false"/>
          <w:i w:val="false"/>
          <w:color w:val="000000"/>
          <w:sz w:val="28"/>
        </w:rPr>
        <w:t xml:space="preserve">
      влечет штраф на физических лиц в размере двух, на должностных лиц, индивидуальных предпринимателей, юридических лиц, являющихся субъектами малого или среднего предпринимательства, - в размере пяти, на юридических лиц, являющихся субъектами крупного предпринимательства, - в размере двадцати месячных расчетных показателей. </w:t>
      </w:r>
    </w:p>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десяти, на юридических лиц, являющихся субъектами крупного предпринимательства, - в размере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440-1 дополнена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441. Повреждение транспортных средств общего пользования и их внутреннего оборудования </w:t>
      </w:r>
    </w:p>
    <w:p>
      <w:pPr>
        <w:spacing w:after="0"/>
        <w:ind w:left="0"/>
        <w:jc w:val="both"/>
      </w:pPr>
      <w:r>
        <w:rPr>
          <w:rFonts w:ascii="Times New Roman"/>
          <w:b w:val="false"/>
          <w:i w:val="false"/>
          <w:color w:val="000000"/>
          <w:sz w:val="28"/>
        </w:rPr>
        <w:t xml:space="preserve">
      Повреждение транспортных средств общего пользования, а именно пассажирских вагонов и локомотивов на железнодорожном транспорте, судов на морском и речном транспорте, автобусов, троллейбусов, трамваев, а также повреждение их внутреннего оборудования - </w:t>
      </w:r>
    </w:p>
    <w:p>
      <w:pPr>
        <w:spacing w:after="0"/>
        <w:ind w:left="0"/>
        <w:jc w:val="both"/>
      </w:pPr>
      <w:r>
        <w:rPr>
          <w:rFonts w:ascii="Times New Roman"/>
          <w:b w:val="false"/>
          <w:i w:val="false"/>
          <w:color w:val="000000"/>
          <w:sz w:val="28"/>
        </w:rPr>
        <w:t xml:space="preserve">
      влекут штраф в размере от трех до десяти месячных расчетных показателей. </w:t>
      </w:r>
    </w:p>
    <w:p>
      <w:pPr>
        <w:spacing w:after="0"/>
        <w:ind w:left="0"/>
        <w:jc w:val="both"/>
      </w:pPr>
      <w:r>
        <w:rPr>
          <w:rFonts w:ascii="Times New Roman"/>
          <w:b/>
          <w:i w:val="false"/>
          <w:color w:val="000000"/>
          <w:sz w:val="28"/>
        </w:rPr>
        <w:t xml:space="preserve">Статья 442. Нарушение порядка использования воздушного пространства Республики Казахстан </w:t>
      </w:r>
    </w:p>
    <w:p>
      <w:pPr>
        <w:spacing w:after="0"/>
        <w:ind w:left="0"/>
        <w:jc w:val="both"/>
      </w:pPr>
      <w:r>
        <w:rPr>
          <w:rFonts w:ascii="Times New Roman"/>
          <w:b w:val="false"/>
          <w:i w:val="false"/>
          <w:color w:val="000000"/>
          <w:sz w:val="28"/>
        </w:rPr>
        <w:t xml:space="preserve">
      1. Нарушение порядка использования </w:t>
      </w:r>
      <w:r>
        <w:rPr>
          <w:rFonts w:ascii="Times New Roman"/>
          <w:b w:val="false"/>
          <w:i w:val="false"/>
          <w:color w:val="000000"/>
          <w:sz w:val="28"/>
        </w:rPr>
        <w:t>воздушного пространства</w:t>
      </w:r>
      <w:r>
        <w:rPr>
          <w:rFonts w:ascii="Times New Roman"/>
          <w:b w:val="false"/>
          <w:i w:val="false"/>
          <w:color w:val="000000"/>
          <w:sz w:val="28"/>
        </w:rPr>
        <w:t xml:space="preserve"> Республики Казахстан при полетах воздушных судов, пуске ракет, проведении всех видов стрельб, взрывных работах или при осуществлении другой деятельности, связанной с подъемом, передвижением либо спуском в воздушном пространстве Республики Казахстан материальных объектов - </w:t>
      </w:r>
    </w:p>
    <w:p>
      <w:pPr>
        <w:spacing w:after="0"/>
        <w:ind w:left="0"/>
        <w:jc w:val="both"/>
      </w:pPr>
      <w:r>
        <w:rPr>
          <w:rFonts w:ascii="Times New Roman"/>
          <w:b w:val="false"/>
          <w:i w:val="false"/>
          <w:color w:val="000000"/>
          <w:sz w:val="28"/>
        </w:rPr>
        <w:t xml:space="preserve">
      влечет штраф на физических лиц в размере от одного до десяти, на должностных лиц - в размере от десяти до двадцати месячных расчетных показателей с возмездным изъятием предмета, явившегося орудием совершения правонарушения, или без такового.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десяти до пятнадцати, на должностных лиц - в размере от двадцати до двадцати пяти месячных расчетных показателей с конфискацией предмета, явившегося орудием совершения правонарушения, или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442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443. Нарушение правил безопасности полетов </w:t>
      </w:r>
    </w:p>
    <w:p>
      <w:pPr>
        <w:spacing w:after="0"/>
        <w:ind w:left="0"/>
        <w:jc w:val="both"/>
      </w:pPr>
      <w:r>
        <w:rPr>
          <w:rFonts w:ascii="Times New Roman"/>
          <w:b w:val="false"/>
          <w:i w:val="false"/>
          <w:color w:val="000000"/>
          <w:sz w:val="28"/>
        </w:rPr>
        <w:t xml:space="preserve">
      1. Размещение в районе аэродрома каких-либо знаков и устройств, сходных с маркировочными знаками и устройствами, принятыми для опознавания аэродромов, или сжигание пиротехнических изделий без разрешения администрации аэропорта, аэродрома, или устройство объектов, способствующих массовому скоплению птиц, опасных для полетов воздушных судов, - </w:t>
      </w:r>
    </w:p>
    <w:p>
      <w:pPr>
        <w:spacing w:after="0"/>
        <w:ind w:left="0"/>
        <w:jc w:val="both"/>
      </w:pPr>
      <w:r>
        <w:rPr>
          <w:rFonts w:ascii="Times New Roman"/>
          <w:b w:val="false"/>
          <w:i w:val="false"/>
          <w:color w:val="000000"/>
          <w:sz w:val="28"/>
        </w:rPr>
        <w:t>
      влечет штраф на физических лиц в размере до трех, на должностных лиц - в размере до десяти месячных расчетных показателей.</w:t>
      </w:r>
    </w:p>
    <w:p>
      <w:pPr>
        <w:spacing w:after="0"/>
        <w:ind w:left="0"/>
        <w:jc w:val="both"/>
      </w:pPr>
      <w:r>
        <w:rPr>
          <w:rFonts w:ascii="Times New Roman"/>
          <w:b w:val="false"/>
          <w:i w:val="false"/>
          <w:color w:val="000000"/>
          <w:sz w:val="28"/>
        </w:rPr>
        <w:t xml:space="preserve">
      2. Невыполнение правил о размещении ночных и дневных маркировочных знаков или устройств на зданиях и сооружениях - </w:t>
      </w:r>
    </w:p>
    <w:p>
      <w:pPr>
        <w:spacing w:after="0"/>
        <w:ind w:left="0"/>
        <w:jc w:val="both"/>
      </w:pPr>
      <w:r>
        <w:rPr>
          <w:rFonts w:ascii="Times New Roman"/>
          <w:b w:val="false"/>
          <w:i w:val="false"/>
          <w:color w:val="000000"/>
          <w:sz w:val="28"/>
        </w:rPr>
        <w:t xml:space="preserve">
      влечет штраф на физических лиц в размере до трех,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3. Повреждение аэродромного оборудования, аэродромных знаков, воздушных судов и их оборудования - </w:t>
      </w:r>
    </w:p>
    <w:p>
      <w:pPr>
        <w:spacing w:after="0"/>
        <w:ind w:left="0"/>
        <w:jc w:val="both"/>
      </w:pPr>
      <w:r>
        <w:rPr>
          <w:rFonts w:ascii="Times New Roman"/>
          <w:b w:val="false"/>
          <w:i w:val="false"/>
          <w:color w:val="000000"/>
          <w:sz w:val="28"/>
        </w:rPr>
        <w:t xml:space="preserve">
      влечет штраф в размере от десяти до пятидесяти месячных расчетных показателей. </w:t>
      </w:r>
    </w:p>
    <w:p>
      <w:pPr>
        <w:spacing w:after="0"/>
        <w:ind w:left="0"/>
        <w:jc w:val="both"/>
      </w:pPr>
      <w:r>
        <w:rPr>
          <w:rFonts w:ascii="Times New Roman"/>
          <w:b w:val="false"/>
          <w:i w:val="false"/>
          <w:color w:val="000000"/>
          <w:sz w:val="28"/>
        </w:rPr>
        <w:t xml:space="preserve">
      4. Проход или проезд без надлежащего разрешения по территории аэропортов (кроме аэровокзалов), аэродромов, объектов радио- и светообеспечения полетов - </w:t>
      </w:r>
    </w:p>
    <w:p>
      <w:pPr>
        <w:spacing w:after="0"/>
        <w:ind w:left="0"/>
        <w:jc w:val="both"/>
      </w:pPr>
      <w:r>
        <w:rPr>
          <w:rFonts w:ascii="Times New Roman"/>
          <w:b w:val="false"/>
          <w:i w:val="false"/>
          <w:color w:val="000000"/>
          <w:sz w:val="28"/>
        </w:rPr>
        <w:t xml:space="preserve">
      влечет штраф в размере до одного месячного расчетного показателя. </w:t>
      </w:r>
    </w:p>
    <w:p>
      <w:pPr>
        <w:spacing w:after="0"/>
        <w:ind w:left="0"/>
        <w:jc w:val="both"/>
      </w:pPr>
      <w:r>
        <w:rPr>
          <w:rFonts w:ascii="Times New Roman"/>
          <w:b w:val="false"/>
          <w:i w:val="false"/>
          <w:color w:val="000000"/>
          <w:sz w:val="28"/>
        </w:rPr>
        <w:t>
      5. Нарушение пассажиром правил безопасности полетов воздушного судна, если это деяние создало ситуацию, угрожающую безопасности полета, -</w:t>
      </w:r>
    </w:p>
    <w:p>
      <w:pPr>
        <w:spacing w:after="0"/>
        <w:ind w:left="0"/>
        <w:jc w:val="both"/>
      </w:pPr>
      <w:r>
        <w:rPr>
          <w:rFonts w:ascii="Times New Roman"/>
          <w:b w:val="false"/>
          <w:i w:val="false"/>
          <w:color w:val="000000"/>
          <w:sz w:val="28"/>
        </w:rPr>
        <w:t>
      влечет штраф в размере от ста до двухсот месячных расчетных показателей либо административный арест на срок до пятнадцати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443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(вводятся в действие с 01.01.2006); от 15.07.2010 </w:t>
      </w:r>
      <w:r>
        <w:rPr>
          <w:rFonts w:ascii="Times New Roman"/>
          <w:b w:val="false"/>
          <w:i w:val="false"/>
          <w:color w:val="000000"/>
          <w:sz w:val="28"/>
        </w:rPr>
        <w:t>№ 340-IV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444. Нарушение правил подготовки и допуска к работе авиационного персонала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правил</w:t>
      </w:r>
      <w:r>
        <w:rPr>
          <w:rFonts w:ascii="Times New Roman"/>
          <w:b w:val="false"/>
          <w:i w:val="false"/>
          <w:color w:val="000000"/>
          <w:sz w:val="28"/>
        </w:rPr>
        <w:t xml:space="preserve"> подготовки и допуска к работе авиационного персонала - </w:t>
      </w:r>
    </w:p>
    <w:p>
      <w:pPr>
        <w:spacing w:after="0"/>
        <w:ind w:left="0"/>
        <w:jc w:val="both"/>
      </w:pPr>
      <w:r>
        <w:rPr>
          <w:rFonts w:ascii="Times New Roman"/>
          <w:b w:val="false"/>
          <w:i w:val="false"/>
          <w:color w:val="000000"/>
          <w:sz w:val="28"/>
        </w:rPr>
        <w:t xml:space="preserve">
      влечет штраф на должностных лиц в размере от пяти до десяти месячных расчетных показателей. </w:t>
      </w:r>
    </w:p>
    <w:p>
      <w:pPr>
        <w:spacing w:after="0"/>
        <w:ind w:left="0"/>
        <w:jc w:val="both"/>
      </w:pPr>
      <w:r>
        <w:rPr>
          <w:rFonts w:ascii="Times New Roman"/>
          <w:b w:val="false"/>
          <w:i w:val="false"/>
          <w:color w:val="000000"/>
          <w:sz w:val="28"/>
        </w:rPr>
        <w:t xml:space="preserve">
      2. Допуск к управлению воздушным судном лиц в состоянии опьянения - </w:t>
      </w:r>
    </w:p>
    <w:p>
      <w:pPr>
        <w:spacing w:after="0"/>
        <w:ind w:left="0"/>
        <w:jc w:val="both"/>
      </w:pPr>
      <w:r>
        <w:rPr>
          <w:rFonts w:ascii="Times New Roman"/>
          <w:b w:val="false"/>
          <w:i w:val="false"/>
          <w:color w:val="000000"/>
          <w:sz w:val="28"/>
        </w:rPr>
        <w:t xml:space="preserve">
      влечет штраф на должностных лиц в размере от десяти до двадцати месячных расчетных показателей. </w:t>
      </w:r>
    </w:p>
    <w:p>
      <w:pPr>
        <w:spacing w:after="0"/>
        <w:ind w:left="0"/>
        <w:jc w:val="both"/>
      </w:pPr>
      <w:r>
        <w:rPr>
          <w:rFonts w:ascii="Times New Roman"/>
          <w:b/>
          <w:i w:val="false"/>
          <w:color w:val="000000"/>
          <w:sz w:val="28"/>
        </w:rPr>
        <w:t xml:space="preserve">Статья 445. Управление воздушным судном лицом, находящимся в состоянии опьянения </w:t>
      </w:r>
    </w:p>
    <w:p>
      <w:pPr>
        <w:spacing w:after="0"/>
        <w:ind w:left="0"/>
        <w:jc w:val="both"/>
      </w:pPr>
      <w:r>
        <w:rPr>
          <w:rFonts w:ascii="Times New Roman"/>
          <w:b w:val="false"/>
          <w:i w:val="false"/>
          <w:color w:val="000000"/>
          <w:sz w:val="28"/>
        </w:rPr>
        <w:t xml:space="preserve">
      1. Управление воздушным судном лицом, находящимся в состоянии алкогольного, наркотического или токсикоманического опьянения, - </w:t>
      </w:r>
    </w:p>
    <w:p>
      <w:pPr>
        <w:spacing w:after="0"/>
        <w:ind w:left="0"/>
        <w:jc w:val="both"/>
      </w:pPr>
      <w:r>
        <w:rPr>
          <w:rFonts w:ascii="Times New Roman"/>
          <w:b w:val="false"/>
          <w:i w:val="false"/>
          <w:color w:val="000000"/>
          <w:sz w:val="28"/>
        </w:rPr>
        <w:t xml:space="preserve">
      влечет штраф в размере от пяти до пятнадцати месячных расчетных показателей или лишение права управления воздушным судном сроком до одного года. </w:t>
      </w:r>
    </w:p>
    <w:p>
      <w:pPr>
        <w:spacing w:after="0"/>
        <w:ind w:left="0"/>
        <w:jc w:val="both"/>
      </w:pPr>
      <w:r>
        <w:rPr>
          <w:rFonts w:ascii="Times New Roman"/>
          <w:b w:val="false"/>
          <w:i w:val="false"/>
          <w:color w:val="000000"/>
          <w:sz w:val="28"/>
        </w:rPr>
        <w:t xml:space="preserve">
      2. Те же действия, повлекшие угрозу безопасности полета, - </w:t>
      </w:r>
    </w:p>
    <w:p>
      <w:pPr>
        <w:spacing w:after="0"/>
        <w:ind w:left="0"/>
        <w:jc w:val="both"/>
      </w:pPr>
      <w:r>
        <w:rPr>
          <w:rFonts w:ascii="Times New Roman"/>
          <w:b w:val="false"/>
          <w:i w:val="false"/>
          <w:color w:val="000000"/>
          <w:sz w:val="28"/>
        </w:rPr>
        <w:t xml:space="preserve">
      влекут штраф в размере от десяти до двадцати пяти месячных расчетных показателей или лишение права управления воздушным судном сроком до двух лет. </w:t>
      </w:r>
    </w:p>
    <w:p>
      <w:pPr>
        <w:spacing w:after="0"/>
        <w:ind w:left="0"/>
        <w:jc w:val="both"/>
      </w:pPr>
      <w:r>
        <w:rPr>
          <w:rFonts w:ascii="Times New Roman"/>
          <w:b/>
          <w:i w:val="false"/>
          <w:color w:val="000000"/>
          <w:sz w:val="28"/>
        </w:rPr>
        <w:t>Статья 446. Нарушение правил поведения на воздушном судне</w:t>
      </w:r>
    </w:p>
    <w:p>
      <w:pPr>
        <w:spacing w:after="0"/>
        <w:ind w:left="0"/>
        <w:jc w:val="both"/>
      </w:pPr>
      <w:r>
        <w:rPr>
          <w:rFonts w:ascii="Times New Roman"/>
          <w:b w:val="false"/>
          <w:i w:val="false"/>
          <w:color w:val="000000"/>
          <w:sz w:val="28"/>
        </w:rPr>
        <w:t>
      1. Невыполнение лицом, находящимся на воздушном судне, распоряжений командира воздушного судна или других членов экипажа, если деяния этого лица не создают угрозу безопасности полета, –</w:t>
      </w:r>
    </w:p>
    <w:p>
      <w:pPr>
        <w:spacing w:after="0"/>
        <w:ind w:left="0"/>
        <w:jc w:val="both"/>
      </w:pPr>
      <w:r>
        <w:rPr>
          <w:rFonts w:ascii="Times New Roman"/>
          <w:b w:val="false"/>
          <w:i w:val="false"/>
          <w:color w:val="000000"/>
          <w:sz w:val="28"/>
        </w:rPr>
        <w:t>
      влечет предупреждение или штраф в размере до двух месячных расчетных показателей.</w:t>
      </w:r>
    </w:p>
    <w:p>
      <w:pPr>
        <w:spacing w:after="0"/>
        <w:ind w:left="0"/>
        <w:jc w:val="both"/>
      </w:pPr>
      <w:r>
        <w:rPr>
          <w:rFonts w:ascii="Times New Roman"/>
          <w:b w:val="false"/>
          <w:i w:val="false"/>
          <w:color w:val="000000"/>
          <w:sz w:val="28"/>
        </w:rPr>
        <w:t>
      2. Пользование услугами сотовой, транкинговой связи на борту воздушного судна на всех этапах полета, радиоэлектронными средствами и высокочастотными устройствами бытового назначения на этапах руления, набора высоты, захода на посадку воздушного судна –</w:t>
      </w:r>
    </w:p>
    <w:p>
      <w:pPr>
        <w:spacing w:after="0"/>
        <w:ind w:left="0"/>
        <w:jc w:val="both"/>
      </w:pPr>
      <w:r>
        <w:rPr>
          <w:rFonts w:ascii="Times New Roman"/>
          <w:b w:val="false"/>
          <w:i w:val="false"/>
          <w:color w:val="000000"/>
          <w:sz w:val="28"/>
        </w:rPr>
        <w:t>
      влечет предупреждение или штраф в размере до одного месячного расчетного показателя.</w:t>
      </w:r>
    </w:p>
    <w:p>
      <w:pPr>
        <w:spacing w:after="0"/>
        <w:ind w:left="0"/>
        <w:jc w:val="both"/>
      </w:pPr>
      <w:r>
        <w:rPr>
          <w:rFonts w:ascii="Times New Roman"/>
          <w:b w:val="false"/>
          <w:i w:val="false"/>
          <w:color w:val="000000"/>
          <w:sz w:val="28"/>
        </w:rPr>
        <w:t>
      3. Деяния,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446-1. Фальсификация сведений и (или) указание недостоверных сведений в актах оценки о годности к эксплуатации гражданских воздушных судов</w:t>
      </w:r>
    </w:p>
    <w:p>
      <w:pPr>
        <w:spacing w:after="0"/>
        <w:ind w:left="0"/>
        <w:jc w:val="both"/>
      </w:pPr>
      <w:r>
        <w:rPr>
          <w:rFonts w:ascii="Times New Roman"/>
          <w:b w:val="false"/>
          <w:i w:val="false"/>
          <w:color w:val="ff0000"/>
          <w:sz w:val="28"/>
        </w:rPr>
        <w:t xml:space="preserve">
      Сноска. Статья 446-1 исключена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446-2. Неисполнение либо ненадлежащее исполнение перевозчиком обязанностей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w:t>
      </w:r>
    </w:p>
    <w:bookmarkStart w:name="z1726" w:id="583"/>
    <w:p>
      <w:pPr>
        <w:spacing w:after="0"/>
        <w:ind w:left="0"/>
        <w:jc w:val="both"/>
      </w:pPr>
      <w:r>
        <w:rPr>
          <w:rFonts w:ascii="Times New Roman"/>
          <w:b w:val="false"/>
          <w:i w:val="false"/>
          <w:color w:val="000000"/>
          <w:sz w:val="28"/>
        </w:rPr>
        <w:t xml:space="preserve">
      1. Неисполнение либо ненадлежащее исполнение перевозчиком обязанностей,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по предоставлению услуг пассажиру при отмене или задержке рейса по вине перевозчика или задержке, отмене рейса вследствие позднего прибытия воздушного судна, изменения маршрута перевозки –</w:t>
      </w:r>
    </w:p>
    <w:bookmarkEnd w:id="583"/>
    <w:p>
      <w:pPr>
        <w:spacing w:after="0"/>
        <w:ind w:left="0"/>
        <w:jc w:val="both"/>
      </w:pPr>
      <w:r>
        <w:rPr>
          <w:rFonts w:ascii="Times New Roman"/>
          <w:b w:val="false"/>
          <w:i w:val="false"/>
          <w:color w:val="000000"/>
          <w:sz w:val="28"/>
        </w:rPr>
        <w:t>
      влечет штраф в размере двухсот месячных расчетных показателей.</w:t>
      </w:r>
    </w:p>
    <w:bookmarkStart w:name="z1727" w:id="584"/>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584"/>
    <w:p>
      <w:pPr>
        <w:spacing w:after="0"/>
        <w:ind w:left="0"/>
        <w:jc w:val="both"/>
      </w:pPr>
      <w:r>
        <w:rPr>
          <w:rFonts w:ascii="Times New Roman"/>
          <w:b w:val="false"/>
          <w:i w:val="false"/>
          <w:color w:val="000000"/>
          <w:sz w:val="28"/>
        </w:rPr>
        <w:t>
      влечет штраф в размере одной тысячи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446-2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447. Нарушение правил перевозок пассажиров, багажа и грузов </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 xml:space="preserve">правил </w:t>
      </w:r>
      <w:r>
        <w:rPr>
          <w:rFonts w:ascii="Times New Roman"/>
          <w:b w:val="false"/>
          <w:i w:val="false"/>
          <w:color w:val="000000"/>
          <w:sz w:val="28"/>
        </w:rPr>
        <w:t xml:space="preserve">международных перевозок пассажиров, багажа и грузов, за исключением перевозок автомобильным транспортом, - </w:t>
      </w:r>
    </w:p>
    <w:p>
      <w:pPr>
        <w:spacing w:after="0"/>
        <w:ind w:left="0"/>
        <w:jc w:val="both"/>
      </w:pPr>
      <w:r>
        <w:rPr>
          <w:rFonts w:ascii="Times New Roman"/>
          <w:b w:val="false"/>
          <w:i w:val="false"/>
          <w:color w:val="000000"/>
          <w:sz w:val="28"/>
        </w:rPr>
        <w:t xml:space="preserve">
      влечет штраф в размере от десяти до пятидесяти месячных расчетных показателей. </w:t>
      </w:r>
    </w:p>
    <w:p>
      <w:pPr>
        <w:spacing w:after="0"/>
        <w:ind w:left="0"/>
        <w:jc w:val="both"/>
      </w:pPr>
      <w:r>
        <w:rPr>
          <w:rFonts w:ascii="Times New Roman"/>
          <w:b w:val="false"/>
          <w:i w:val="false"/>
          <w:color w:val="000000"/>
          <w:sz w:val="28"/>
        </w:rPr>
        <w:t xml:space="preserve">
      2. Нарушение </w:t>
      </w:r>
      <w:r>
        <w:rPr>
          <w:rFonts w:ascii="Times New Roman"/>
          <w:b w:val="false"/>
          <w:i w:val="false"/>
          <w:color w:val="000000"/>
          <w:sz w:val="28"/>
        </w:rPr>
        <w:t xml:space="preserve">правил </w:t>
      </w:r>
      <w:r>
        <w:rPr>
          <w:rFonts w:ascii="Times New Roman"/>
          <w:b w:val="false"/>
          <w:i w:val="false"/>
          <w:color w:val="000000"/>
          <w:sz w:val="28"/>
        </w:rPr>
        <w:t xml:space="preserve">перевозок пассажиров, багажа и грузов автомобильным транспортом - </w:t>
      </w:r>
    </w:p>
    <w:p>
      <w:pPr>
        <w:spacing w:after="0"/>
        <w:ind w:left="0"/>
        <w:jc w:val="both"/>
      </w:pP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в размере от десяти до пятнадцати, на юридических лиц, являющихся субъектами крупного предпринимательства, - в размере от двадцати до двадцати пяти месячных расчетных показателей. </w:t>
      </w:r>
    </w:p>
    <w:p>
      <w:pPr>
        <w:spacing w:after="0"/>
        <w:ind w:left="0"/>
        <w:jc w:val="both"/>
      </w:pPr>
      <w:r>
        <w:rPr>
          <w:rFonts w:ascii="Times New Roman"/>
          <w:b w:val="false"/>
          <w:i w:val="false"/>
          <w:color w:val="000000"/>
          <w:sz w:val="28"/>
        </w:rPr>
        <w:t xml:space="preserve">
      3. Действия, предусмотренные частью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индивидуальных предпринимателей, юридических лиц, являющихся субъектами малого или среднего предпринимательства, в размере от пятнадцати до двадцати, на юридических лиц, являющихся субъектами крупного предпринимательства, - в размере от двадцати пяти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в редакции - Закона РК от 3 июля 2003 года N </w:t>
      </w:r>
      <w:r>
        <w:rPr>
          <w:rFonts w:ascii="Times New Roman"/>
          <w:b w:val="false"/>
          <w:i w:val="false"/>
          <w:color w:val="000000"/>
          <w:sz w:val="28"/>
        </w:rPr>
        <w:t xml:space="preserve">464 </w:t>
      </w:r>
      <w:r>
        <w:rPr>
          <w:rFonts w:ascii="Times New Roman"/>
          <w:b w:val="false"/>
          <w:i w:val="false"/>
          <w:color w:val="ff0000"/>
          <w:sz w:val="28"/>
        </w:rPr>
        <w:t xml:space="preserve">; внесены изменения -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447-1. Нарушение режима труда и отдыха водителей при осуществлении автомобильных перевозок пассажиров, багажа или грузов </w:t>
      </w:r>
    </w:p>
    <w:p>
      <w:pPr>
        <w:spacing w:after="0"/>
        <w:ind w:left="0"/>
        <w:jc w:val="both"/>
      </w:pPr>
      <w:r>
        <w:rPr>
          <w:rFonts w:ascii="Times New Roman"/>
          <w:b w:val="false"/>
          <w:i w:val="false"/>
          <w:color w:val="000000"/>
          <w:sz w:val="28"/>
        </w:rPr>
        <w:t>
      1. Эксплуатация автотранспортного средства без контрольных устройств регистрации режима труда и отдыха водителей (тахографов) или с выключенными исправными такими устройствами либо с незаполненными диаграммными дисками, или с применением ранее использованных диаграммных дисков либо без использования электронных карточек в случае применения электронных (цифровых) тахографов, а равно без ведения ежедневных регистрационных листков режима труда и отдыха водителей (в случае неисправности контрольного устройства) при осуществлении:</w:t>
      </w:r>
    </w:p>
    <w:p>
      <w:pPr>
        <w:spacing w:after="0"/>
        <w:ind w:left="0"/>
        <w:jc w:val="both"/>
      </w:pPr>
      <w:r>
        <w:rPr>
          <w:rFonts w:ascii="Times New Roman"/>
          <w:b w:val="false"/>
          <w:i w:val="false"/>
          <w:color w:val="000000"/>
          <w:sz w:val="28"/>
        </w:rPr>
        <w:t>
      1) автомобильных перевозок опасных грузов;</w:t>
      </w:r>
    </w:p>
    <w:p>
      <w:pPr>
        <w:spacing w:after="0"/>
        <w:ind w:left="0"/>
        <w:jc w:val="both"/>
      </w:pPr>
      <w:r>
        <w:rPr>
          <w:rFonts w:ascii="Times New Roman"/>
          <w:b w:val="false"/>
          <w:i w:val="false"/>
          <w:color w:val="000000"/>
          <w:sz w:val="28"/>
        </w:rPr>
        <w:t>
      2) международных автомобильных перевозок пассажиров, багажа и грузов;</w:t>
      </w:r>
    </w:p>
    <w:p>
      <w:pPr>
        <w:spacing w:after="0"/>
        <w:ind w:left="0"/>
        <w:jc w:val="both"/>
      </w:pPr>
      <w:r>
        <w:rPr>
          <w:rFonts w:ascii="Times New Roman"/>
          <w:b w:val="false"/>
          <w:i w:val="false"/>
          <w:color w:val="000000"/>
          <w:sz w:val="28"/>
        </w:rPr>
        <w:t>
      3) междугородных межобластных регулярных автомобильных перевозок пассажиров и багажа;</w:t>
      </w:r>
    </w:p>
    <w:p>
      <w:pPr>
        <w:spacing w:after="0"/>
        <w:ind w:left="0"/>
        <w:jc w:val="both"/>
      </w:pPr>
      <w:r>
        <w:rPr>
          <w:rFonts w:ascii="Times New Roman"/>
          <w:b w:val="false"/>
          <w:i w:val="false"/>
          <w:color w:val="000000"/>
          <w:sz w:val="28"/>
        </w:rPr>
        <w:t>
      4) междугородных межобластных, межрайонных (междугородных внутриобластных) нерегулярных автомобильных перевозок пассажиров и багажа –</w:t>
      </w:r>
    </w:p>
    <w:p>
      <w:pPr>
        <w:spacing w:after="0"/>
        <w:ind w:left="0"/>
        <w:jc w:val="both"/>
      </w:pPr>
      <w:r>
        <w:rPr>
          <w:rFonts w:ascii="Times New Roman"/>
          <w:b w:val="false"/>
          <w:i w:val="false"/>
          <w:color w:val="000000"/>
          <w:sz w:val="28"/>
        </w:rPr>
        <w:t xml:space="preserve">
      влечет штраф на индивидуальных предпринимателей, юридических лиц, являющихся субъектами малого или среднего предпринимательства, в размере от десяти до двадцати, на юридических лиц, являющихся субъектами крупного предпринимательства, - в размере от двадцати до пятидесяти месячных расчетных показателей. </w:t>
      </w:r>
    </w:p>
    <w:p>
      <w:pPr>
        <w:spacing w:after="0"/>
        <w:ind w:left="0"/>
        <w:jc w:val="both"/>
      </w:pPr>
      <w:r>
        <w:rPr>
          <w:rFonts w:ascii="Times New Roman"/>
          <w:b w:val="false"/>
          <w:i w:val="false"/>
          <w:color w:val="000000"/>
          <w:sz w:val="28"/>
        </w:rPr>
        <w:t xml:space="preserve">
      2. Нарушение </w:t>
      </w:r>
      <w:r>
        <w:rPr>
          <w:rFonts w:ascii="Times New Roman"/>
          <w:b w:val="false"/>
          <w:i w:val="false"/>
          <w:color w:val="000000"/>
          <w:sz w:val="28"/>
        </w:rPr>
        <w:t xml:space="preserve">режима труда и отдыха </w:t>
      </w:r>
      <w:r>
        <w:rPr>
          <w:rFonts w:ascii="Times New Roman"/>
          <w:b w:val="false"/>
          <w:i w:val="false"/>
          <w:color w:val="000000"/>
          <w:sz w:val="28"/>
        </w:rPr>
        <w:t xml:space="preserve">водителями автотранспортных средств при осуществлении автомобильных перевозок пассажиров, багажа или грузов - </w:t>
      </w:r>
    </w:p>
    <w:p>
      <w:pPr>
        <w:spacing w:after="0"/>
        <w:ind w:left="0"/>
        <w:jc w:val="both"/>
      </w:pPr>
      <w:r>
        <w:rPr>
          <w:rFonts w:ascii="Times New Roman"/>
          <w:b w:val="false"/>
          <w:i w:val="false"/>
          <w:color w:val="000000"/>
          <w:sz w:val="28"/>
        </w:rPr>
        <w:t xml:space="preserve">
      влечет штраф в размере от пяти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447-1 в соответствии с Законом РК от 03.07.2003 N </w:t>
      </w:r>
      <w:r>
        <w:rPr>
          <w:rFonts w:ascii="Times New Roman"/>
          <w:b w:val="false"/>
          <w:i w:val="false"/>
          <w:color w:val="000000"/>
          <w:sz w:val="28"/>
        </w:rPr>
        <w:t>464</w:t>
      </w:r>
      <w:r>
        <w:rPr>
          <w:rFonts w:ascii="Times New Roman"/>
          <w:b w:val="false"/>
          <w:i w:val="false"/>
          <w:color w:val="ff0000"/>
          <w:sz w:val="28"/>
        </w:rPr>
        <w:t xml:space="preserve">;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447-2. Нарушение Правил применения разрешительной системы автомобильных перевозок в Республике Казахстан в международном сообщении</w:t>
      </w:r>
    </w:p>
    <w:bookmarkStart w:name="z1728" w:id="585"/>
    <w:p>
      <w:pPr>
        <w:spacing w:after="0"/>
        <w:ind w:left="0"/>
        <w:jc w:val="both"/>
      </w:pPr>
      <w:r>
        <w:rPr>
          <w:rFonts w:ascii="Times New Roman"/>
          <w:b w:val="false"/>
          <w:i w:val="false"/>
          <w:color w:val="000000"/>
          <w:sz w:val="28"/>
        </w:rPr>
        <w:t xml:space="preserve">
      1. Осуществление иностранцами или иностранными юридическими лицами международных автомобильных перевозок на территории Республики Казахстан без разрешения или специального разрешения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автомобильном транспорте, –</w:t>
      </w:r>
    </w:p>
    <w:bookmarkEnd w:id="585"/>
    <w:p>
      <w:pPr>
        <w:spacing w:after="0"/>
        <w:ind w:left="0"/>
        <w:jc w:val="both"/>
      </w:pPr>
      <w:r>
        <w:rPr>
          <w:rFonts w:ascii="Times New Roman"/>
          <w:b w:val="false"/>
          <w:i w:val="false"/>
          <w:color w:val="000000"/>
          <w:sz w:val="28"/>
        </w:rPr>
        <w:t>
      влечет штраф на водителей автотранспортных средств в размере двадцати пяти, на юридических лиц – в размере пятисот месячных расчетных показателей.</w:t>
      </w:r>
    </w:p>
    <w:bookmarkStart w:name="z1729" w:id="586"/>
    <w:p>
      <w:pPr>
        <w:spacing w:after="0"/>
        <w:ind w:left="0"/>
        <w:jc w:val="both"/>
      </w:pPr>
      <w:r>
        <w:rPr>
          <w:rFonts w:ascii="Times New Roman"/>
          <w:b w:val="false"/>
          <w:i w:val="false"/>
          <w:color w:val="000000"/>
          <w:sz w:val="28"/>
        </w:rPr>
        <w:t>
      2. Использование отечественным перевозчиком иностранного  разрешения на автотранспортное средство, не указанное в карточках допуска отечественного перевозчика, –</w:t>
      </w:r>
    </w:p>
    <w:bookmarkEnd w:id="586"/>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двадцати, на юридических лиц, являющихся субъектами крупного предпринимательства, – в размере сорока месячных расчетных показателей.</w:t>
      </w:r>
    </w:p>
    <w:bookmarkStart w:name="z1730" w:id="587"/>
    <w:p>
      <w:pPr>
        <w:spacing w:after="0"/>
        <w:ind w:left="0"/>
        <w:jc w:val="both"/>
      </w:pPr>
      <w:r>
        <w:rPr>
          <w:rFonts w:ascii="Times New Roman"/>
          <w:b w:val="false"/>
          <w:i w:val="false"/>
          <w:color w:val="000000"/>
          <w:sz w:val="28"/>
        </w:rPr>
        <w:t>
      3. Передача отечественным перевозчиком бланков иностранных  разрешений другому отечественному перевозчику –</w:t>
      </w:r>
    </w:p>
    <w:bookmarkEnd w:id="587"/>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двадцати пяти, на юридических лиц, являющихся субъектами крупного предпринимательства, – в размере сорока пяти месячных расчетных показателей.</w:t>
      </w:r>
    </w:p>
    <w:bookmarkStart w:name="z1731" w:id="588"/>
    <w:p>
      <w:pPr>
        <w:spacing w:after="0"/>
        <w:ind w:left="0"/>
        <w:jc w:val="both"/>
      </w:pPr>
      <w:r>
        <w:rPr>
          <w:rFonts w:ascii="Times New Roman"/>
          <w:b w:val="false"/>
          <w:i w:val="false"/>
          <w:color w:val="000000"/>
          <w:sz w:val="28"/>
        </w:rPr>
        <w:t>
      4. Нарушение водителем согласованной схемы маршрута следования при осуществлении перевозок пассажиров и багажа в международном сообщении –</w:t>
      </w:r>
    </w:p>
    <w:bookmarkEnd w:id="588"/>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732" w:id="589"/>
    <w:p>
      <w:pPr>
        <w:spacing w:after="0"/>
        <w:ind w:left="0"/>
        <w:jc w:val="both"/>
      </w:pPr>
      <w:r>
        <w:rPr>
          <w:rFonts w:ascii="Times New Roman"/>
          <w:b w:val="false"/>
          <w:i w:val="false"/>
          <w:color w:val="000000"/>
          <w:sz w:val="28"/>
        </w:rPr>
        <w:t xml:space="preserve">
      5. Использование иностранным перевозчиком отечественного разрешения, не оформленного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разрешительной системы автомобильных перевозок в Республике Казахстан в международном сообщении, –</w:t>
      </w:r>
    </w:p>
    <w:bookmarkEnd w:id="589"/>
    <w:p>
      <w:pPr>
        <w:spacing w:after="0"/>
        <w:ind w:left="0"/>
        <w:jc w:val="both"/>
      </w:pPr>
      <w:r>
        <w:rPr>
          <w:rFonts w:ascii="Times New Roman"/>
          <w:b w:val="false"/>
          <w:i w:val="false"/>
          <w:color w:val="000000"/>
          <w:sz w:val="28"/>
        </w:rPr>
        <w:t>
      влечет штраф на водителей автотранспортных средств в размере от двадцати до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447-2 в соответствии с Законом РК от 03.07.2003 № </w:t>
      </w:r>
      <w:r>
        <w:rPr>
          <w:rFonts w:ascii="Times New Roman"/>
          <w:b w:val="false"/>
          <w:i w:val="false"/>
          <w:color w:val="000000"/>
          <w:sz w:val="28"/>
        </w:rPr>
        <w:t>464</w:t>
      </w:r>
      <w:r>
        <w:rPr>
          <w:rFonts w:ascii="Times New Roman"/>
          <w:b w:val="false"/>
          <w:i w:val="false"/>
          <w:color w:val="ff0000"/>
          <w:sz w:val="28"/>
        </w:rPr>
        <w:t xml:space="preserve">;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447-3.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 </w:t>
      </w:r>
    </w:p>
    <w:p>
      <w:pPr>
        <w:spacing w:after="0"/>
        <w:ind w:left="0"/>
        <w:jc w:val="both"/>
      </w:pPr>
      <w:r>
        <w:rPr>
          <w:rFonts w:ascii="Times New Roman"/>
          <w:b w:val="false"/>
          <w:i w:val="false"/>
          <w:color w:val="000000"/>
          <w:sz w:val="28"/>
        </w:rPr>
        <w:t xml:space="preserve">
      Отсутствие списков пассажиров у водителей автотранспортных средств при осуществлении нерегулярных международных автомобильных перевозок пассажиров и багажа - </w:t>
      </w:r>
    </w:p>
    <w:p>
      <w:pPr>
        <w:spacing w:after="0"/>
        <w:ind w:left="0"/>
        <w:jc w:val="both"/>
      </w:pPr>
      <w:r>
        <w:rPr>
          <w:rFonts w:ascii="Times New Roman"/>
          <w:b w:val="false"/>
          <w:i w:val="false"/>
          <w:color w:val="000000"/>
          <w:sz w:val="28"/>
        </w:rPr>
        <w:t xml:space="preserve">
      влечет штраф в размере от трех до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447-3 в соответствии с Законом РК от 03.07.2003 N </w:t>
      </w:r>
      <w:r>
        <w:rPr>
          <w:rFonts w:ascii="Times New Roman"/>
          <w:b w:val="false"/>
          <w:i w:val="false"/>
          <w:color w:val="000000"/>
          <w:sz w:val="28"/>
        </w:rPr>
        <w:t>464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447-4. Осуществление автомобильных перевозок на территории Республики Казахстан автотранспортными средствами, зарегистрированными в иностранном государстве </w:t>
      </w:r>
    </w:p>
    <w:p>
      <w:pPr>
        <w:spacing w:after="0"/>
        <w:ind w:left="0"/>
        <w:jc w:val="both"/>
      </w:pPr>
      <w:r>
        <w:rPr>
          <w:rFonts w:ascii="Times New Roman"/>
          <w:b w:val="false"/>
          <w:i w:val="false"/>
          <w:color w:val="000000"/>
          <w:sz w:val="28"/>
        </w:rPr>
        <w:t>
      Перевозка пассажиров, багажа или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двадцати, на юридических лиц, являющихся субъектами крупного предпринимательства, - в размере от двадцати пяти до сорока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447-4 в соответствии с Законом РК от 03.07.2003 N </w:t>
      </w:r>
      <w:r>
        <w:rPr>
          <w:rFonts w:ascii="Times New Roman"/>
          <w:b w:val="false"/>
          <w:i w:val="false"/>
          <w:color w:val="000000"/>
          <w:sz w:val="28"/>
        </w:rPr>
        <w:t>464</w:t>
      </w:r>
      <w:r>
        <w:rPr>
          <w:rFonts w:ascii="Times New Roman"/>
          <w:b w:val="false"/>
          <w:i w:val="false"/>
          <w:color w:val="ff0000"/>
          <w:sz w:val="28"/>
        </w:rPr>
        <w:t xml:space="preserve">;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447-5.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w:t>
      </w:r>
    </w:p>
    <w:p>
      <w:pPr>
        <w:spacing w:after="0"/>
        <w:ind w:left="0"/>
        <w:jc w:val="both"/>
      </w:pPr>
      <w:r>
        <w:rPr>
          <w:rFonts w:ascii="Times New Roman"/>
          <w:b w:val="false"/>
          <w:i w:val="false"/>
          <w:color w:val="000000"/>
          <w:sz w:val="28"/>
        </w:rPr>
        <w:t>
      Отсутствие у водителей автотранспортных средств договора перевозки при осуществлении нерегулярных автомобильных перевозок пассажиров и багажа во внутриреспубликанском сообщении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447-5 в соответствии с Законом РК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447-6. Перевозка пассажиров между пунктами на территории Республики Казахстан при осуществлении регулярных перевозок в международном сообщении </w:t>
      </w:r>
    </w:p>
    <w:bookmarkStart w:name="z1734" w:id="590"/>
    <w:p>
      <w:pPr>
        <w:spacing w:after="0"/>
        <w:ind w:left="0"/>
        <w:jc w:val="both"/>
      </w:pPr>
      <w:r>
        <w:rPr>
          <w:rFonts w:ascii="Times New Roman"/>
          <w:b w:val="false"/>
          <w:i w:val="false"/>
          <w:color w:val="000000"/>
          <w:sz w:val="28"/>
        </w:rPr>
        <w:t>
      1. Организация продажи проездных документов (билетов) для перевозки пассажиров между пунктами на территории Республики Казахстан при осуществлении регулярных перевозок в международном сообщении –</w:t>
      </w:r>
    </w:p>
    <w:bookmarkEnd w:id="590"/>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35" w:id="591"/>
    <w:p>
      <w:pPr>
        <w:spacing w:after="0"/>
        <w:ind w:left="0"/>
        <w:jc w:val="both"/>
      </w:pPr>
      <w:r>
        <w:rPr>
          <w:rFonts w:ascii="Times New Roman"/>
          <w:b w:val="false"/>
          <w:i w:val="false"/>
          <w:color w:val="000000"/>
          <w:sz w:val="28"/>
        </w:rPr>
        <w:t>
      2. Перевозка пассажиров автотранспортными средствами между пунктами на территории Республики Казахстан при осуществлении регулярных перевозок в международном сообщении –</w:t>
      </w:r>
    </w:p>
    <w:bookmarkEnd w:id="591"/>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bookmarkStart w:name="z1736" w:id="592"/>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592"/>
    <w:p>
      <w:pPr>
        <w:spacing w:after="0"/>
        <w:ind w:left="0"/>
        <w:jc w:val="both"/>
      </w:pPr>
      <w:r>
        <w:rPr>
          <w:rFonts w:ascii="Times New Roman"/>
          <w:b w:val="false"/>
          <w:i w:val="false"/>
          <w:color w:val="000000"/>
          <w:sz w:val="28"/>
        </w:rPr>
        <w:t>
      влекут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447-6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448. Нарушение правил, обеспечивающих безопасность движения на морском транспорте </w:t>
      </w:r>
    </w:p>
    <w:p>
      <w:pPr>
        <w:spacing w:after="0"/>
        <w:ind w:left="0"/>
        <w:jc w:val="both"/>
      </w:pPr>
      <w:r>
        <w:rPr>
          <w:rFonts w:ascii="Times New Roman"/>
          <w:b w:val="false"/>
          <w:i w:val="false"/>
          <w:color w:val="000000"/>
          <w:sz w:val="28"/>
        </w:rPr>
        <w:t>
      1. Нарушение на морском транспорте установленного порядка маневрирования и движения судов, несоблюдение предписанной скорости движения, требований подачи звуковых и световых сигналов, несения судовых огней и знаков, преднамеренная остановка или стоянка судна в запрещенных местах, нарушение порядка буксировки судов, а также невыполнение обязательных требований диспетчера –</w:t>
      </w:r>
    </w:p>
    <w:p>
      <w:pPr>
        <w:spacing w:after="0"/>
        <w:ind w:left="0"/>
        <w:jc w:val="both"/>
      </w:pPr>
      <w:r>
        <w:rPr>
          <w:rFonts w:ascii="Times New Roman"/>
          <w:b w:val="false"/>
          <w:i w:val="false"/>
          <w:color w:val="000000"/>
          <w:sz w:val="28"/>
        </w:rPr>
        <w:t xml:space="preserve">
      влечет штраф в размере до семи месячных расчетных показателей. </w:t>
      </w:r>
    </w:p>
    <w:bookmarkStart w:name="z1631" w:id="593"/>
    <w:p>
      <w:pPr>
        <w:spacing w:after="0"/>
        <w:ind w:left="0"/>
        <w:jc w:val="both"/>
      </w:pPr>
      <w:r>
        <w:rPr>
          <w:rFonts w:ascii="Times New Roman"/>
          <w:b w:val="false"/>
          <w:i w:val="false"/>
          <w:color w:val="000000"/>
          <w:sz w:val="28"/>
        </w:rPr>
        <w:t>
      2. Проведение без надлежащего разрешения водолазных работ в портовых водах или несоблюдение правил подачи сигналов во время этих работ -</w:t>
      </w:r>
    </w:p>
    <w:bookmarkEnd w:id="593"/>
    <w:p>
      <w:pPr>
        <w:spacing w:after="0"/>
        <w:ind w:left="0"/>
        <w:jc w:val="both"/>
      </w:pPr>
      <w:r>
        <w:rPr>
          <w:rFonts w:ascii="Times New Roman"/>
          <w:b w:val="false"/>
          <w:i w:val="false"/>
          <w:color w:val="000000"/>
          <w:sz w:val="28"/>
        </w:rPr>
        <w:t>
      влечет штраф на должностных лиц в размере от пяти до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449. Повреждение на морском транспорте сооружений и устройств сигнализации и связи </w:t>
      </w:r>
    </w:p>
    <w:p>
      <w:pPr>
        <w:spacing w:after="0"/>
        <w:ind w:left="0"/>
        <w:jc w:val="both"/>
      </w:pPr>
      <w:r>
        <w:rPr>
          <w:rFonts w:ascii="Times New Roman"/>
          <w:b w:val="false"/>
          <w:i w:val="false"/>
          <w:color w:val="000000"/>
          <w:sz w:val="28"/>
        </w:rPr>
        <w:t xml:space="preserve">
      Повреждение на морском транспорте сооружений и устройств сигнализации и связи - </w:t>
      </w:r>
    </w:p>
    <w:p>
      <w:pPr>
        <w:spacing w:after="0"/>
        <w:ind w:left="0"/>
        <w:jc w:val="both"/>
      </w:pPr>
      <w:r>
        <w:rPr>
          <w:rFonts w:ascii="Times New Roman"/>
          <w:b w:val="false"/>
          <w:i w:val="false"/>
          <w:color w:val="000000"/>
          <w:sz w:val="28"/>
        </w:rPr>
        <w:t xml:space="preserve">
      влечет штраф на физических лиц в размере до трех, на должностных лиц -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449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450. Нарушение правил, обеспечивающих безопасность пассажиров на судах морского и речного транспорта</w:t>
      </w:r>
    </w:p>
    <w:p>
      <w:pPr>
        <w:spacing w:after="0"/>
        <w:ind w:left="0"/>
        <w:jc w:val="both"/>
      </w:pPr>
      <w:r>
        <w:rPr>
          <w:rFonts w:ascii="Times New Roman"/>
          <w:b w:val="false"/>
          <w:i w:val="false"/>
          <w:color w:val="000000"/>
          <w:sz w:val="28"/>
        </w:rPr>
        <w:t>
      Отсутствие, неукомплектование или использование с истекшим сроком освидетельствования спасательных и аварийных средств и оборудования, нарушение требований по оборудованию сходней и трапов на судах морского и речного транспорта –</w:t>
      </w:r>
    </w:p>
    <w:p>
      <w:pPr>
        <w:spacing w:after="0"/>
        <w:ind w:left="0"/>
        <w:jc w:val="both"/>
      </w:pPr>
      <w:r>
        <w:rPr>
          <w:rFonts w:ascii="Times New Roman"/>
          <w:b w:val="false"/>
          <w:i w:val="false"/>
          <w:color w:val="000000"/>
          <w:sz w:val="28"/>
        </w:rPr>
        <w:t>
      влекут штраф на физических лиц в размере двадцати, на индивидуальных предпринимателей, юридических лиц, являющихся субъектами малого или среднего предпринимательства, –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451. Нарушение правил выпуска судна в плавание или допуск к управлению судном лиц, не имеющих соответствующего диплома (свидетельства, удостоверения) </w:t>
      </w:r>
    </w:p>
    <w:p>
      <w:pPr>
        <w:spacing w:after="0"/>
        <w:ind w:left="0"/>
        <w:jc w:val="both"/>
      </w:pPr>
      <w:r>
        <w:rPr>
          <w:rFonts w:ascii="Times New Roman"/>
          <w:b w:val="false"/>
          <w:i w:val="false"/>
          <w:color w:val="000000"/>
          <w:sz w:val="28"/>
        </w:rPr>
        <w:t xml:space="preserve">
      1. Выпуск (направление) судна (кроме маломерного) в плавание без документов, удостоверяющих принадлежность судна, годность его к плаванию, с неукомплектованным экипажем, при несоответствии технического состояния судна имеющимся документам, с нарушением установленных правил загрузки, норм пассажировместимости, ограничений по району и условиям плавания, а также </w:t>
      </w:r>
      <w:r>
        <w:rPr>
          <w:rFonts w:ascii="Times New Roman"/>
          <w:b w:val="false"/>
          <w:i w:val="false"/>
          <w:color w:val="000000"/>
          <w:sz w:val="28"/>
        </w:rPr>
        <w:t>допуск</w:t>
      </w:r>
      <w:r>
        <w:rPr>
          <w:rFonts w:ascii="Times New Roman"/>
          <w:b w:val="false"/>
          <w:i w:val="false"/>
          <w:color w:val="000000"/>
          <w:sz w:val="28"/>
        </w:rPr>
        <w:t xml:space="preserve"> к управлению судном или его механизмами и оборудованием лиц, не имеющих соответствующего диплома (свидетельства, удостоверения), - </w:t>
      </w:r>
    </w:p>
    <w:p>
      <w:pPr>
        <w:spacing w:after="0"/>
        <w:ind w:left="0"/>
        <w:jc w:val="both"/>
      </w:pPr>
      <w:r>
        <w:rPr>
          <w:rFonts w:ascii="Times New Roman"/>
          <w:b w:val="false"/>
          <w:i w:val="false"/>
          <w:color w:val="000000"/>
          <w:sz w:val="28"/>
        </w:rPr>
        <w:t>
      влекут штраф на должностных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xml:space="preserve">
      2. Выпуск в плавание маломерных судов, не зарегистрированных в </w:t>
      </w:r>
      <w:r>
        <w:rPr>
          <w:rFonts w:ascii="Times New Roman"/>
          <w:b w:val="false"/>
          <w:i w:val="false"/>
          <w:color w:val="000000"/>
          <w:sz w:val="28"/>
        </w:rPr>
        <w:t>установленном</w:t>
      </w:r>
      <w:r>
        <w:rPr>
          <w:rFonts w:ascii="Times New Roman"/>
          <w:b w:val="false"/>
          <w:i w:val="false"/>
          <w:color w:val="000000"/>
          <w:sz w:val="28"/>
        </w:rPr>
        <w:t xml:space="preserve"> порядке или не прошедших технический осмотр (освидетельствование), или имеющих неисправности, с которыми запрещена их эксплуатация, или неукомплектованных снаряжением, или переоборудованных без соответствующего разрешения, а также допуск к управлению маломерными судами лиц, не имеющих права управления этими судами, - </w:t>
      </w:r>
    </w:p>
    <w:p>
      <w:pPr>
        <w:spacing w:after="0"/>
        <w:ind w:left="0"/>
        <w:jc w:val="both"/>
      </w:pPr>
      <w:r>
        <w:rPr>
          <w:rFonts w:ascii="Times New Roman"/>
          <w:b w:val="false"/>
          <w:i w:val="false"/>
          <w:color w:val="000000"/>
          <w:sz w:val="28"/>
        </w:rPr>
        <w:t>
      влекут штраф на должностных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both"/>
      </w:pPr>
      <w:r>
        <w:rPr>
          <w:rFonts w:ascii="Times New Roman"/>
          <w:b w:val="false"/>
          <w:i w:val="false"/>
          <w:color w:val="000000"/>
          <w:sz w:val="28"/>
        </w:rPr>
        <w:t xml:space="preserve">
      Примечание. Под маломерным судном в </w:t>
      </w:r>
      <w:r>
        <w:rPr>
          <w:rFonts w:ascii="Times New Roman"/>
          <w:b w:val="false"/>
          <w:i w:val="false"/>
          <w:color w:val="000000"/>
          <w:sz w:val="28"/>
        </w:rPr>
        <w:t>статьях 451</w:t>
      </w:r>
      <w:r>
        <w:rPr>
          <w:rFonts w:ascii="Times New Roman"/>
          <w:b w:val="false"/>
          <w:i w:val="false"/>
          <w:color w:val="000000"/>
          <w:sz w:val="28"/>
        </w:rPr>
        <w:t xml:space="preserve"> –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458</w:t>
      </w:r>
      <w:r>
        <w:rPr>
          <w:rFonts w:ascii="Times New Roman"/>
          <w:b w:val="false"/>
          <w:i w:val="false"/>
          <w:color w:val="000000"/>
          <w:sz w:val="28"/>
        </w:rPr>
        <w:t>, 458-2 настоящего Кодекса следует понимать судно длиной не более двадцати метров с допустимым количеством людей на борту не более двенадцати человек, кроме судов, построенных или оборудованных для рыболовства, перевозки грузов, буксировки, проведения поиска, разведки и добычи полезных ископаемых, строительных, путевых, гидротехнических и других подобных работ, лоцманской и ледокольной проводки, а также осуществления мероприятий по защите водных объектов от загрязнения и засорения.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451 с изменениями, внесенными законами РК от 27.07.2007 №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Нарушение правил эксплуатации судов, в том числе маломерных судов, а также управление судном, в том числе маломерным судном, лицом, не имеющим права управления</w:t>
      </w:r>
    </w:p>
    <w:bookmarkStart w:name="z1737" w:id="594"/>
    <w:p>
      <w:pPr>
        <w:spacing w:after="0"/>
        <w:ind w:left="0"/>
        <w:jc w:val="both"/>
      </w:pPr>
      <w:r>
        <w:rPr>
          <w:rFonts w:ascii="Times New Roman"/>
          <w:b w:val="false"/>
          <w:i w:val="false"/>
          <w:color w:val="000000"/>
          <w:sz w:val="28"/>
        </w:rPr>
        <w:t xml:space="preserve">
      1. Управление судном, в том числе маломерным судном, не зарегистрированным в </w:t>
      </w:r>
      <w:r>
        <w:rPr>
          <w:rFonts w:ascii="Times New Roman"/>
          <w:b w:val="false"/>
          <w:i w:val="false"/>
          <w:color w:val="000000"/>
          <w:sz w:val="28"/>
        </w:rPr>
        <w:t>установленном</w:t>
      </w:r>
      <w:r>
        <w:rPr>
          <w:rFonts w:ascii="Times New Roman"/>
          <w:b w:val="false"/>
          <w:i w:val="false"/>
          <w:color w:val="000000"/>
          <w:sz w:val="28"/>
        </w:rPr>
        <w:t xml:space="preserve"> порядке или не прошедшим технического осмотра (освидетельствования), или не несущим бортовых номеров и обозначений, или переоборудованным без соответствующего разрешения, или имеющим неисправности, с которыми запрещена его эксплуатация, или с нарушением правил загрузки норм пассажировместимости, ограничений по району и условиям плавания –</w:t>
      </w:r>
    </w:p>
    <w:bookmarkEnd w:id="594"/>
    <w:p>
      <w:pPr>
        <w:spacing w:after="0"/>
        <w:ind w:left="0"/>
        <w:jc w:val="both"/>
      </w:pPr>
      <w:r>
        <w:rPr>
          <w:rFonts w:ascii="Times New Roman"/>
          <w:b w:val="false"/>
          <w:i w:val="false"/>
          <w:color w:val="000000"/>
          <w:sz w:val="28"/>
        </w:rPr>
        <w:t>
      влечет предупреждение или штраф в размере до пяти месячных расчетных показателей.</w:t>
      </w:r>
    </w:p>
    <w:bookmarkStart w:name="z1738" w:id="595"/>
    <w:p>
      <w:pPr>
        <w:spacing w:after="0"/>
        <w:ind w:left="0"/>
        <w:jc w:val="both"/>
      </w:pPr>
      <w:r>
        <w:rPr>
          <w:rFonts w:ascii="Times New Roman"/>
          <w:b w:val="false"/>
          <w:i w:val="false"/>
          <w:color w:val="000000"/>
          <w:sz w:val="28"/>
        </w:rPr>
        <w:t>
      2. Управление судном, в том числе маломерным судном, лицом, не имеющим права управления этим судном, в том числе маломерным судном, а равно управление судном, в том числе маломерным судном, лицом, не имеющим при себе документа, подтверждающего право управления этим судном, в том числе маломерным судном, или передача управления таким судном, в том числе маломерным судном, лицу, не имеющему права управления, –</w:t>
      </w:r>
    </w:p>
    <w:bookmarkEnd w:id="595"/>
    <w:p>
      <w:pPr>
        <w:spacing w:after="0"/>
        <w:ind w:left="0"/>
        <w:jc w:val="both"/>
      </w:pPr>
      <w:r>
        <w:rPr>
          <w:rFonts w:ascii="Times New Roman"/>
          <w:b w:val="false"/>
          <w:i w:val="false"/>
          <w:color w:val="000000"/>
          <w:sz w:val="28"/>
        </w:rPr>
        <w:t>
      влекут штраф в размере трех месячных расчетных показателей.</w:t>
      </w:r>
    </w:p>
    <w:bookmarkStart w:name="z1739" w:id="596"/>
    <w:p>
      <w:pPr>
        <w:spacing w:after="0"/>
        <w:ind w:left="0"/>
        <w:jc w:val="both"/>
      </w:pPr>
      <w:r>
        <w:rPr>
          <w:rFonts w:ascii="Times New Roman"/>
          <w:b w:val="false"/>
          <w:i w:val="false"/>
          <w:color w:val="000000"/>
          <w:sz w:val="28"/>
        </w:rPr>
        <w:t>
      3. Управление пассажирским судном лицом, не имеющим при себе страхового полиса по обязательному страхованию гражданско-правовой ответственности перевозчика перед пассажирами, –</w:t>
      </w:r>
    </w:p>
    <w:bookmarkEnd w:id="596"/>
    <w:p>
      <w:pPr>
        <w:spacing w:after="0"/>
        <w:ind w:left="0"/>
        <w:jc w:val="both"/>
      </w:pPr>
      <w:r>
        <w:rPr>
          <w:rFonts w:ascii="Times New Roman"/>
          <w:b w:val="false"/>
          <w:i w:val="false"/>
          <w:color w:val="000000"/>
          <w:sz w:val="28"/>
        </w:rPr>
        <w:t xml:space="preserve">
      влечет штраф в размере одного месячного расчетного показателя. </w:t>
      </w:r>
    </w:p>
    <w:bookmarkStart w:name="z1740" w:id="597"/>
    <w:p>
      <w:pPr>
        <w:spacing w:after="0"/>
        <w:ind w:left="0"/>
        <w:jc w:val="both"/>
      </w:pPr>
      <w:r>
        <w:rPr>
          <w:rFonts w:ascii="Times New Roman"/>
          <w:b w:val="false"/>
          <w:i w:val="false"/>
          <w:color w:val="000000"/>
          <w:sz w:val="28"/>
        </w:rPr>
        <w:t xml:space="preserve">
      4. Управление судном, в том числе маломерным судном, при отсутствии судовых документов, а также с нарушением </w:t>
      </w:r>
      <w:r>
        <w:rPr>
          <w:rFonts w:ascii="Times New Roman"/>
          <w:b w:val="false"/>
          <w:i w:val="false"/>
          <w:color w:val="000000"/>
          <w:sz w:val="28"/>
        </w:rPr>
        <w:t>требований</w:t>
      </w:r>
      <w:r>
        <w:rPr>
          <w:rFonts w:ascii="Times New Roman"/>
          <w:b w:val="false"/>
          <w:i w:val="false"/>
          <w:color w:val="000000"/>
          <w:sz w:val="28"/>
        </w:rPr>
        <w:t>, предъявляемых к судовым документам, –</w:t>
      </w:r>
    </w:p>
    <w:bookmarkEnd w:id="59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741" w:id="598"/>
    <w:p>
      <w:pPr>
        <w:spacing w:after="0"/>
        <w:ind w:left="0"/>
        <w:jc w:val="both"/>
      </w:pPr>
      <w:r>
        <w:rPr>
          <w:rFonts w:ascii="Times New Roman"/>
          <w:b w:val="false"/>
          <w:i w:val="false"/>
          <w:color w:val="000000"/>
          <w:sz w:val="28"/>
        </w:rPr>
        <w:t>
      5. Управление судном, в том числе маломерным судном, с заведомо подложными или поддельными регистрационными бортовыми номерами и обозначениями –</w:t>
      </w:r>
    </w:p>
    <w:bookmarkEnd w:id="598"/>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bookmarkStart w:name="z1742" w:id="599"/>
    <w:p>
      <w:pPr>
        <w:spacing w:after="0"/>
        <w:ind w:left="0"/>
        <w:jc w:val="both"/>
      </w:pPr>
      <w:r>
        <w:rPr>
          <w:rFonts w:ascii="Times New Roman"/>
          <w:b w:val="false"/>
          <w:i w:val="false"/>
          <w:color w:val="000000"/>
          <w:sz w:val="28"/>
        </w:rPr>
        <w:t>
      6. Нанесение на судно, в том числе на маломерное судно, заведомо подложных или поддельных регистрационных бортовых номеров и обозначений –</w:t>
      </w:r>
    </w:p>
    <w:bookmarkEnd w:id="599"/>
    <w:p>
      <w:pPr>
        <w:spacing w:after="0"/>
        <w:ind w:left="0"/>
        <w:jc w:val="both"/>
      </w:pPr>
      <w:r>
        <w:rPr>
          <w:rFonts w:ascii="Times New Roman"/>
          <w:b w:val="false"/>
          <w:i w:val="false"/>
          <w:color w:val="000000"/>
          <w:sz w:val="28"/>
        </w:rPr>
        <w:t>
      влечет штраф на физических и должностных лиц в размере пятнадцати,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452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453. Нарушение правил плавания судов, а также правил пользования маломерными судами</w:t>
      </w:r>
    </w:p>
    <w:bookmarkStart w:name="z1743" w:id="600"/>
    <w:p>
      <w:pPr>
        <w:spacing w:after="0"/>
        <w:ind w:left="0"/>
        <w:jc w:val="both"/>
      </w:pPr>
      <w:r>
        <w:rPr>
          <w:rFonts w:ascii="Times New Roman"/>
          <w:b w:val="false"/>
          <w:i w:val="false"/>
          <w:color w:val="000000"/>
          <w:sz w:val="28"/>
        </w:rPr>
        <w:t>
      1. Нарушение судоводителями судов речного транспорта установленного порядка движения судов, подачи звуковых и световых сигналов, несения судовых огней и знаков –</w:t>
      </w:r>
    </w:p>
    <w:bookmarkEnd w:id="600"/>
    <w:p>
      <w:pPr>
        <w:spacing w:after="0"/>
        <w:ind w:left="0"/>
        <w:jc w:val="both"/>
      </w:pPr>
      <w:r>
        <w:rPr>
          <w:rFonts w:ascii="Times New Roman"/>
          <w:b w:val="false"/>
          <w:i w:val="false"/>
          <w:color w:val="000000"/>
          <w:sz w:val="28"/>
        </w:rPr>
        <w:t>
      влечет штраф на физических лиц в размере трех, на должностных лиц – в размере пяти месячных расчетных показателей.</w:t>
      </w:r>
    </w:p>
    <w:bookmarkStart w:name="z1632" w:id="601"/>
    <w:p>
      <w:pPr>
        <w:spacing w:after="0"/>
        <w:ind w:left="0"/>
        <w:jc w:val="both"/>
      </w:pPr>
      <w:r>
        <w:rPr>
          <w:rFonts w:ascii="Times New Roman"/>
          <w:b w:val="false"/>
          <w:i w:val="false"/>
          <w:color w:val="000000"/>
          <w:sz w:val="28"/>
        </w:rPr>
        <w:t>
      2. Превышение судоводителями маломерных судов установленной скорости, несоблюдение требований навигационных знаков, преднамеренная остановка или стоянка судна в запрещенных местах, повреждение гидротехнических сооружений или технических средств и знаков судоходной и навигационной обстановки, нарушение правил маневрирования, подачи звуковых сигналов, несения бортовых огней и знаков –</w:t>
      </w:r>
    </w:p>
    <w:bookmarkEnd w:id="601"/>
    <w:p>
      <w:pPr>
        <w:spacing w:after="0"/>
        <w:ind w:left="0"/>
        <w:jc w:val="both"/>
      </w:pPr>
      <w:r>
        <w:rPr>
          <w:rFonts w:ascii="Times New Roman"/>
          <w:b w:val="false"/>
          <w:i w:val="false"/>
          <w:color w:val="000000"/>
          <w:sz w:val="28"/>
        </w:rPr>
        <w:t>
      влекут предупреждение или штраф в размере до двух месячных расчетных показателей или лишение права управления маломерным судном на срок до одного года.</w:t>
      </w:r>
    </w:p>
    <w:bookmarkStart w:name="z1633" w:id="602"/>
    <w:p>
      <w:pPr>
        <w:spacing w:after="0"/>
        <w:ind w:left="0"/>
        <w:jc w:val="both"/>
      </w:pPr>
      <w:r>
        <w:rPr>
          <w:rFonts w:ascii="Times New Roman"/>
          <w:b w:val="false"/>
          <w:i w:val="false"/>
          <w:color w:val="000000"/>
          <w:sz w:val="28"/>
        </w:rPr>
        <w:t>
      3. Нарушение судоводителями установленного порядка расстановки и стоянки судов речного транспорта –</w:t>
      </w:r>
    </w:p>
    <w:bookmarkEnd w:id="602"/>
    <w:p>
      <w:pPr>
        <w:spacing w:after="0"/>
        <w:ind w:left="0"/>
        <w:jc w:val="both"/>
      </w:pPr>
      <w:r>
        <w:rPr>
          <w:rFonts w:ascii="Times New Roman"/>
          <w:b w:val="false"/>
          <w:i w:val="false"/>
          <w:color w:val="000000"/>
          <w:sz w:val="28"/>
        </w:rPr>
        <w:t>
      влечет предупреждение или штраф в размере трех месячных расчетных показателей.</w:t>
      </w:r>
    </w:p>
    <w:bookmarkStart w:name="z1744" w:id="603"/>
    <w:p>
      <w:pPr>
        <w:spacing w:after="0"/>
        <w:ind w:left="0"/>
        <w:jc w:val="both"/>
      </w:pPr>
      <w:r>
        <w:rPr>
          <w:rFonts w:ascii="Times New Roman"/>
          <w:b w:val="false"/>
          <w:i w:val="false"/>
          <w:color w:val="000000"/>
          <w:sz w:val="28"/>
        </w:rPr>
        <w:t>
      4. Нарушение судоводителями маломерных судов норм комплектации и оборудования судна, указанных в судовом билете, выход в плавание в темное время суток с необорудованными навигационными сигнальными огнями, приближение ближе пятидесяти метров к ограждению границ заплыва на пляжах и другим организованным местам заплыва –</w:t>
      </w:r>
    </w:p>
    <w:bookmarkEnd w:id="603"/>
    <w:p>
      <w:pPr>
        <w:spacing w:after="0"/>
        <w:ind w:left="0"/>
        <w:jc w:val="both"/>
      </w:pPr>
      <w:r>
        <w:rPr>
          <w:rFonts w:ascii="Times New Roman"/>
          <w:b w:val="false"/>
          <w:i w:val="false"/>
          <w:color w:val="000000"/>
          <w:sz w:val="28"/>
        </w:rPr>
        <w:t>
      влекут предупреждение или штраф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453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454. Управление судном, в том числе маломерным судном, судоводителем или иным лицом в состоянии алкогольного, наркотического и (или) токсикоманического опьянения</w:t>
      </w:r>
    </w:p>
    <w:bookmarkStart w:name="z1745" w:id="604"/>
    <w:p>
      <w:pPr>
        <w:spacing w:after="0"/>
        <w:ind w:left="0"/>
        <w:jc w:val="both"/>
      </w:pPr>
      <w:r>
        <w:rPr>
          <w:rFonts w:ascii="Times New Roman"/>
          <w:b w:val="false"/>
          <w:i w:val="false"/>
          <w:color w:val="000000"/>
          <w:sz w:val="28"/>
        </w:rPr>
        <w:t>
      1. Управление судном, в том числе маломерным судном, судоводителем в состоянии алкогольного, наркотического и (или) токсикоманического опьянения, а также передача управления таким судном, в том числе маломерным судном, судоводителю, находящемуся в состоянии алкогольного, наркотического и (или) токсикоманического опьянения, –</w:t>
      </w:r>
    </w:p>
    <w:bookmarkEnd w:id="604"/>
    <w:p>
      <w:pPr>
        <w:spacing w:after="0"/>
        <w:ind w:left="0"/>
        <w:jc w:val="both"/>
      </w:pPr>
      <w:r>
        <w:rPr>
          <w:rFonts w:ascii="Times New Roman"/>
          <w:b w:val="false"/>
          <w:i w:val="false"/>
          <w:color w:val="000000"/>
          <w:sz w:val="28"/>
        </w:rPr>
        <w:t>
      влекут штраф в размере двадцати пяти месячных расчетных показателей или лишение права управления судном, в том числе маломерным судном, на срок до одного года.</w:t>
      </w:r>
    </w:p>
    <w:bookmarkStart w:name="z1746" w:id="605"/>
    <w:p>
      <w:pPr>
        <w:spacing w:after="0"/>
        <w:ind w:left="0"/>
        <w:jc w:val="both"/>
      </w:pPr>
      <w:r>
        <w:rPr>
          <w:rFonts w:ascii="Times New Roman"/>
          <w:b w:val="false"/>
          <w:i w:val="false"/>
          <w:color w:val="000000"/>
          <w:sz w:val="28"/>
        </w:rPr>
        <w:t>
      2. Те же действия, повлекшие создание аварийной обстановки, –</w:t>
      </w:r>
    </w:p>
    <w:bookmarkEnd w:id="605"/>
    <w:p>
      <w:pPr>
        <w:spacing w:after="0"/>
        <w:ind w:left="0"/>
        <w:jc w:val="both"/>
      </w:pPr>
      <w:r>
        <w:rPr>
          <w:rFonts w:ascii="Times New Roman"/>
          <w:b w:val="false"/>
          <w:i w:val="false"/>
          <w:color w:val="000000"/>
          <w:sz w:val="28"/>
        </w:rPr>
        <w:t>
      влекут штраф в размере тридцати месячных расчетных показателей или лишение права управления судном, в том числе маломерным судном, сроком до трех лет.</w:t>
      </w:r>
    </w:p>
    <w:bookmarkStart w:name="z1747" w:id="606"/>
    <w:p>
      <w:pPr>
        <w:spacing w:after="0"/>
        <w:ind w:left="0"/>
        <w:jc w:val="both"/>
      </w:pPr>
      <w:r>
        <w:rPr>
          <w:rFonts w:ascii="Times New Roman"/>
          <w:b w:val="false"/>
          <w:i w:val="false"/>
          <w:color w:val="000000"/>
          <w:sz w:val="28"/>
        </w:rPr>
        <w:t>
      3. Уклонение судоводителей от прохождения в соответствии с установленным порядком освидетельствования на состояние алкогольного, наркотического и (или) токсикоманического опьянения –</w:t>
      </w:r>
    </w:p>
    <w:bookmarkEnd w:id="606"/>
    <w:p>
      <w:pPr>
        <w:spacing w:after="0"/>
        <w:ind w:left="0"/>
        <w:jc w:val="both"/>
      </w:pPr>
      <w:r>
        <w:rPr>
          <w:rFonts w:ascii="Times New Roman"/>
          <w:b w:val="false"/>
          <w:i w:val="false"/>
          <w:color w:val="000000"/>
          <w:sz w:val="28"/>
        </w:rPr>
        <w:t>
      влечет штраф в размере двадцати месячных расчетных показателей или лишение права управления судном, в том числе маломерным судном, сроком до одного года.</w:t>
      </w:r>
    </w:p>
    <w:bookmarkStart w:name="z1748" w:id="607"/>
    <w:p>
      <w:pPr>
        <w:spacing w:after="0"/>
        <w:ind w:left="0"/>
        <w:jc w:val="both"/>
      </w:pPr>
      <w:r>
        <w:rPr>
          <w:rFonts w:ascii="Times New Roman"/>
          <w:b w:val="false"/>
          <w:i w:val="false"/>
          <w:color w:val="000000"/>
          <w:sz w:val="28"/>
        </w:rPr>
        <w:t>
      4. Допуск к управлению судном, в том числе маломерным судном, лиц, находящихся в состоянии алкогольного, наркотического и (или) токсикоманического опьянения, –</w:t>
      </w:r>
    </w:p>
    <w:bookmarkEnd w:id="607"/>
    <w:p>
      <w:pPr>
        <w:spacing w:after="0"/>
        <w:ind w:left="0"/>
        <w:jc w:val="both"/>
      </w:pPr>
      <w:r>
        <w:rPr>
          <w:rFonts w:ascii="Times New Roman"/>
          <w:b w:val="false"/>
          <w:i w:val="false"/>
          <w:color w:val="000000"/>
          <w:sz w:val="28"/>
        </w:rPr>
        <w:t>
      влечет штраф на физических лиц в размере пятнадцати, на должностных лиц, ответственных за эксплуатацию судов, в том числе маломерных судов, – в размере двадцати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455. Нарушение правил, обеспечивающих безопасность эксплуатации судов на внутренних водных путях </w:t>
      </w:r>
    </w:p>
    <w:p>
      <w:pPr>
        <w:spacing w:after="0"/>
        <w:ind w:left="0"/>
        <w:jc w:val="both"/>
      </w:pPr>
      <w:r>
        <w:rPr>
          <w:rFonts w:ascii="Times New Roman"/>
          <w:b w:val="false"/>
          <w:i w:val="false"/>
          <w:color w:val="000000"/>
          <w:sz w:val="28"/>
        </w:rPr>
        <w:t xml:space="preserve">
      1. Производство без надлежащего разрешения водолазных работ или несоблюдение правил подачи сигналов во время этих работ, нарушение порядка установки и устройства запаней и лесных гаваней, устройство заколов и иных приспособлений для ловли рыбы в неустановленных для этой цели местах без согласования с соответствующими органами - </w:t>
      </w:r>
    </w:p>
    <w:p>
      <w:pPr>
        <w:spacing w:after="0"/>
        <w:ind w:left="0"/>
        <w:jc w:val="both"/>
      </w:pPr>
      <w:r>
        <w:rPr>
          <w:rFonts w:ascii="Times New Roman"/>
          <w:b w:val="false"/>
          <w:i w:val="false"/>
          <w:color w:val="000000"/>
          <w:sz w:val="28"/>
        </w:rPr>
        <w:t xml:space="preserve">
      влекут штраф на физических лиц в размере до трех,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2. Уничтожение, повреждение, срыв, незаконная перестановка плавучих и береговых средств навигационного оборудования, связи и сигнализации, нарушение правил содержания, эксплуатации и установленного режима работы навигационного оборудования на мостах, плотинах и других гидротехнических сооружениях, установка без надлежащего разрешения (согласования) знаков, сооружений, источников звуковых и световых сигналов, создающих помехи в опознавании навигационных знаков и сигналов, - </w:t>
      </w:r>
    </w:p>
    <w:p>
      <w:pPr>
        <w:spacing w:after="0"/>
        <w:ind w:left="0"/>
        <w:jc w:val="both"/>
      </w:pPr>
      <w:r>
        <w:rPr>
          <w:rFonts w:ascii="Times New Roman"/>
          <w:b w:val="false"/>
          <w:i w:val="false"/>
          <w:color w:val="000000"/>
          <w:sz w:val="28"/>
        </w:rPr>
        <w:t xml:space="preserve">
      влекут штраф на физических лиц в размере до трех,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3. Выброс за борт судна мусора и иных предметов - </w:t>
      </w:r>
    </w:p>
    <w:p>
      <w:pPr>
        <w:spacing w:after="0"/>
        <w:ind w:left="0"/>
        <w:jc w:val="both"/>
      </w:pPr>
      <w:r>
        <w:rPr>
          <w:rFonts w:ascii="Times New Roman"/>
          <w:b w:val="false"/>
          <w:i w:val="false"/>
          <w:color w:val="000000"/>
          <w:sz w:val="28"/>
        </w:rPr>
        <w:t xml:space="preserve">
      влечет предупреждение или штраф в размере до одной трети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455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Нарушение правил погрузки, разгрузки и складирования грузов в речных портах и на пристанях</w:t>
      </w:r>
    </w:p>
    <w:p>
      <w:pPr>
        <w:spacing w:after="0"/>
        <w:ind w:left="0"/>
        <w:jc w:val="both"/>
      </w:pPr>
      <w:r>
        <w:rPr>
          <w:rFonts w:ascii="Times New Roman"/>
          <w:b w:val="false"/>
          <w:i w:val="false"/>
          <w:color w:val="000000"/>
          <w:sz w:val="28"/>
        </w:rPr>
        <w:t>
      Нарушение технических условий погрузки, разгрузки и складирования грузов в речных портах и на пристанях, технических условий крепления грузов в судне, неоформление акта погрузки (разгрузки) груза –</w:t>
      </w:r>
    </w:p>
    <w:p>
      <w:pPr>
        <w:spacing w:after="0"/>
        <w:ind w:left="0"/>
        <w:jc w:val="both"/>
      </w:pPr>
      <w:r>
        <w:rPr>
          <w:rFonts w:ascii="Times New Roman"/>
          <w:b w:val="false"/>
          <w:i w:val="false"/>
          <w:color w:val="000000"/>
          <w:sz w:val="28"/>
        </w:rPr>
        <w:t>
      влекут штраф в размере до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456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457. Нарушение правил пользования базами (сооружениями) для стоянок маломерных судов</w:t>
      </w:r>
    </w:p>
    <w:bookmarkStart w:name="z1749" w:id="608"/>
    <w:p>
      <w:pPr>
        <w:spacing w:after="0"/>
        <w:ind w:left="0"/>
        <w:jc w:val="both"/>
      </w:pPr>
      <w:r>
        <w:rPr>
          <w:rFonts w:ascii="Times New Roman"/>
          <w:b w:val="false"/>
          <w:i w:val="false"/>
          <w:color w:val="000000"/>
          <w:sz w:val="28"/>
        </w:rPr>
        <w:t>
      1. Нарушение на базах (сооружениях) для стоянок маломерных судов норм базирования маломерных судов, условий и технических требований для безопасной эксплуатации баз (сооружений), а равно содержание на указанных базах (сооружениях) незарегистрированных в установленном порядке маломерных судов –</w:t>
      </w:r>
    </w:p>
    <w:bookmarkEnd w:id="608"/>
    <w:p>
      <w:pPr>
        <w:spacing w:after="0"/>
        <w:ind w:left="0"/>
        <w:jc w:val="both"/>
      </w:pPr>
      <w:r>
        <w:rPr>
          <w:rFonts w:ascii="Times New Roman"/>
          <w:b w:val="false"/>
          <w:i w:val="false"/>
          <w:color w:val="000000"/>
          <w:sz w:val="28"/>
        </w:rPr>
        <w:t>
      влекут штраф на физических и должностных лиц в размере десяти, на индивидуальных предпринимателей, юридических лиц, являющихся субъектами малого предпринимательства, – в размере пятнадцати, на юридических лиц, являющихся субъектами среднего предпринимательства, – в размере двадцати, на юридических лиц, являющихся субъектами крупного предпринимательства, – в размере  двадцати пяти месячных расчетных показателей.</w:t>
      </w:r>
    </w:p>
    <w:bookmarkStart w:name="z1750" w:id="609"/>
    <w:p>
      <w:pPr>
        <w:spacing w:after="0"/>
        <w:ind w:left="0"/>
        <w:jc w:val="both"/>
      </w:pPr>
      <w:r>
        <w:rPr>
          <w:rFonts w:ascii="Times New Roman"/>
          <w:b w:val="false"/>
          <w:i w:val="false"/>
          <w:color w:val="000000"/>
          <w:sz w:val="28"/>
        </w:rPr>
        <w:t>
      2. Несоблюдение установленного режима контроля за выходом в плавание и возвращением на базу маломерных судов –</w:t>
      </w:r>
    </w:p>
    <w:bookmarkEnd w:id="609"/>
    <w:p>
      <w:pPr>
        <w:spacing w:after="0"/>
        <w:ind w:left="0"/>
        <w:jc w:val="both"/>
      </w:pPr>
      <w:r>
        <w:rPr>
          <w:rFonts w:ascii="Times New Roman"/>
          <w:b w:val="false"/>
          <w:i w:val="false"/>
          <w:color w:val="000000"/>
          <w:sz w:val="28"/>
        </w:rPr>
        <w:t>
      влечет предупреждение или штраф на физических и должностных лиц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457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458. Нарушение правил регистрации судов, в том числе маломерных судов, а также правил постройки, технической эксплуатации судов</w:t>
      </w:r>
    </w:p>
    <w:p>
      <w:pPr>
        <w:spacing w:after="0"/>
        <w:ind w:left="0"/>
        <w:jc w:val="both"/>
      </w:pPr>
      <w:r>
        <w:rPr>
          <w:rFonts w:ascii="Times New Roman"/>
          <w:b w:val="false"/>
          <w:i w:val="false"/>
          <w:color w:val="ff0000"/>
          <w:sz w:val="28"/>
        </w:rPr>
        <w:t xml:space="preserve">
      Сноска. Заголовок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Нарушение правил регистрации судов, в том числе маломерных судов, –</w:t>
      </w:r>
    </w:p>
    <w:p>
      <w:pPr>
        <w:spacing w:after="0"/>
        <w:ind w:left="0"/>
        <w:jc w:val="both"/>
      </w:pPr>
      <w:r>
        <w:rPr>
          <w:rFonts w:ascii="Times New Roman"/>
          <w:b w:val="false"/>
          <w:i w:val="false"/>
          <w:color w:val="000000"/>
          <w:sz w:val="28"/>
        </w:rPr>
        <w:t>
      влечет штраф на физических лиц в размере десяти, на должностных лиц – в размере двадцати месячных расчетных показателей.</w:t>
      </w:r>
    </w:p>
    <w:p>
      <w:pPr>
        <w:spacing w:after="0"/>
        <w:ind w:left="0"/>
        <w:jc w:val="both"/>
      </w:pPr>
      <w:r>
        <w:rPr>
          <w:rFonts w:ascii="Times New Roman"/>
          <w:b w:val="false"/>
          <w:i w:val="false"/>
          <w:color w:val="000000"/>
          <w:sz w:val="28"/>
        </w:rPr>
        <w:t xml:space="preserve">
      2. Нарушение </w:t>
      </w:r>
      <w:r>
        <w:rPr>
          <w:rFonts w:ascii="Times New Roman"/>
          <w:b w:val="false"/>
          <w:i w:val="false"/>
          <w:color w:val="000000"/>
          <w:sz w:val="28"/>
        </w:rPr>
        <w:t>правил</w:t>
      </w:r>
      <w:r>
        <w:rPr>
          <w:rFonts w:ascii="Times New Roman"/>
          <w:b w:val="false"/>
          <w:i w:val="false"/>
          <w:color w:val="000000"/>
          <w:sz w:val="28"/>
        </w:rPr>
        <w:t xml:space="preserve"> постройки, технической эксплуатации судов - </w:t>
      </w:r>
    </w:p>
    <w:p>
      <w:pPr>
        <w:spacing w:after="0"/>
        <w:ind w:left="0"/>
        <w:jc w:val="both"/>
      </w:pPr>
      <w:r>
        <w:rPr>
          <w:rFonts w:ascii="Times New Roman"/>
          <w:b w:val="false"/>
          <w:i w:val="false"/>
          <w:color w:val="000000"/>
          <w:sz w:val="28"/>
        </w:rPr>
        <w:t xml:space="preserve">
      влечет штраф на физических лиц в размере до десяти, на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предпринимательства, - в размере до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458 с изменениями, внесенными законами РК от 20.01.2006 №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458-1. Нарушение требований по эксплуатации портовых сооружений</w:t>
      </w:r>
    </w:p>
    <w:p>
      <w:pPr>
        <w:spacing w:after="0"/>
        <w:ind w:left="0"/>
        <w:jc w:val="both"/>
      </w:pPr>
      <w:r>
        <w:rPr>
          <w:rFonts w:ascii="Times New Roman"/>
          <w:b w:val="false"/>
          <w:i w:val="false"/>
          <w:color w:val="000000"/>
          <w:sz w:val="28"/>
        </w:rPr>
        <w:t>
      Нарушение или несоблюдение сроков проведения регулярных и периодических технических осмотров портовых сооружений, нахождение в неисправном состоянии или несоответствие по своим характеристикам швартовых и отбойных устройств причального сооружения, а также отсутствие журнала технического осмотра портовых сооружений и паспорта морского порта –</w:t>
      </w:r>
    </w:p>
    <w:p>
      <w:pPr>
        <w:spacing w:after="0"/>
        <w:ind w:left="0"/>
        <w:jc w:val="both"/>
      </w:pPr>
      <w:r>
        <w:rPr>
          <w:rFonts w:ascii="Times New Roman"/>
          <w:b w:val="false"/>
          <w:i w:val="false"/>
          <w:color w:val="000000"/>
          <w:sz w:val="28"/>
        </w:rPr>
        <w:t>
      влекут штраф на должностных лиц в размере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458-1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458-2. Нарушение правил расследования аварийных случаев и транспортных происшествий с судами, в том числе с маломерными судами</w:t>
      </w:r>
    </w:p>
    <w:bookmarkStart w:name="z1753" w:id="610"/>
    <w:p>
      <w:pPr>
        <w:spacing w:after="0"/>
        <w:ind w:left="0"/>
        <w:jc w:val="both"/>
      </w:pPr>
      <w:r>
        <w:rPr>
          <w:rFonts w:ascii="Times New Roman"/>
          <w:b w:val="false"/>
          <w:i w:val="false"/>
          <w:color w:val="000000"/>
          <w:sz w:val="28"/>
        </w:rPr>
        <w:t>
      1. Непредоставление информации капитаном судна, судовладельцем, должностным лицом гидротехнических сооружений в органы транспортного контроля об аварийном случае с судном морского транспорта, о транспортном происшествии с судном речного транспорта –</w:t>
      </w:r>
    </w:p>
    <w:bookmarkEnd w:id="610"/>
    <w:p>
      <w:pPr>
        <w:spacing w:after="0"/>
        <w:ind w:left="0"/>
        <w:jc w:val="both"/>
      </w:pPr>
      <w:r>
        <w:rPr>
          <w:rFonts w:ascii="Times New Roman"/>
          <w:b w:val="false"/>
          <w:i w:val="false"/>
          <w:color w:val="000000"/>
          <w:sz w:val="28"/>
        </w:rPr>
        <w:t>
      влечет штраф на физических и должностных лиц в размере десяти, на индивидуальных предпринимателей,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сорока месячных расчетных показателей.</w:t>
      </w:r>
    </w:p>
    <w:bookmarkStart w:name="z1754" w:id="611"/>
    <w:p>
      <w:pPr>
        <w:spacing w:after="0"/>
        <w:ind w:left="0"/>
        <w:jc w:val="both"/>
      </w:pPr>
      <w:r>
        <w:rPr>
          <w:rFonts w:ascii="Times New Roman"/>
          <w:b w:val="false"/>
          <w:i w:val="false"/>
          <w:color w:val="000000"/>
          <w:sz w:val="28"/>
        </w:rPr>
        <w:t>
      2. Непредоставление информации судоводителем или судовладельцем в органы транспортного контроля о транспортном происшествии с маломерным судном –</w:t>
      </w:r>
    </w:p>
    <w:bookmarkEnd w:id="611"/>
    <w:p>
      <w:pPr>
        <w:spacing w:after="0"/>
        <w:ind w:left="0"/>
        <w:jc w:val="both"/>
      </w:pPr>
      <w:r>
        <w:rPr>
          <w:rFonts w:ascii="Times New Roman"/>
          <w:b w:val="false"/>
          <w:i w:val="false"/>
          <w:color w:val="000000"/>
          <w:sz w:val="28"/>
        </w:rPr>
        <w:t>
      влечет штраф на физических лиц в размере пяти, на индивидуальных предпринимателей, юридических лиц, являющихся субъектами малого или среднего предпринимательства, – в размере двадцати, на юридических лиц, являющихся субъектами крупного предпринимательства, – в размере тридцати месячных расчетных показателей.</w:t>
      </w:r>
    </w:p>
    <w:bookmarkStart w:name="z1755" w:id="612"/>
    <w:p>
      <w:pPr>
        <w:spacing w:after="0"/>
        <w:ind w:left="0"/>
        <w:jc w:val="both"/>
      </w:pPr>
      <w:r>
        <w:rPr>
          <w:rFonts w:ascii="Times New Roman"/>
          <w:b w:val="false"/>
          <w:i w:val="false"/>
          <w:color w:val="000000"/>
          <w:sz w:val="28"/>
        </w:rPr>
        <w:t>
      3. Непредоставление или несвоевременное предоставление по запросу органа либо должностного лица, проводящего расследование аварийного случая или транспортного происшествия, материалов, справок, объяснительных, выписок из судовых документов либо другой информации, необходимой для проведения расследования, –</w:t>
      </w:r>
    </w:p>
    <w:bookmarkEnd w:id="612"/>
    <w:p>
      <w:pPr>
        <w:spacing w:after="0"/>
        <w:ind w:left="0"/>
        <w:jc w:val="both"/>
      </w:pPr>
      <w:r>
        <w:rPr>
          <w:rFonts w:ascii="Times New Roman"/>
          <w:b w:val="false"/>
          <w:i w:val="false"/>
          <w:color w:val="000000"/>
          <w:sz w:val="28"/>
        </w:rPr>
        <w:t>
      влечет штраф на физических лиц в размере пяти, на должностных лиц – в размере десяти, на индивидуальных предпринимателей, юридических лиц, являющихся субъектами малого или среднего предпринимательства, – в размере двадцати пяти, на юридических лиц, являющихся субъектами крупного предпринимательства, –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458-2 в соответствии с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459. Курение на транспорте</w:t>
      </w:r>
    </w:p>
    <w:p>
      <w:pPr>
        <w:spacing w:after="0"/>
        <w:ind w:left="0"/>
        <w:jc w:val="both"/>
      </w:pPr>
      <w:r>
        <w:rPr>
          <w:rFonts w:ascii="Times New Roman"/>
          <w:b w:val="false"/>
          <w:i w:val="false"/>
          <w:color w:val="000000"/>
          <w:sz w:val="28"/>
        </w:rPr>
        <w:t>
      1. Курение в неустановленных местах в поездах и на судах морского и речного транспорта –</w:t>
      </w:r>
    </w:p>
    <w:p>
      <w:pPr>
        <w:spacing w:after="0"/>
        <w:ind w:left="0"/>
        <w:jc w:val="both"/>
      </w:pPr>
      <w:r>
        <w:rPr>
          <w:rFonts w:ascii="Times New Roman"/>
          <w:b w:val="false"/>
          <w:i w:val="false"/>
          <w:color w:val="000000"/>
          <w:sz w:val="28"/>
        </w:rPr>
        <w:t>
      влечет штраф в размере от пяти до семи месячных расчетных показателей.</w:t>
      </w:r>
    </w:p>
    <w:p>
      <w:pPr>
        <w:spacing w:after="0"/>
        <w:ind w:left="0"/>
        <w:jc w:val="both"/>
      </w:pPr>
      <w:r>
        <w:rPr>
          <w:rFonts w:ascii="Times New Roman"/>
          <w:b w:val="false"/>
          <w:i w:val="false"/>
          <w:color w:val="000000"/>
          <w:sz w:val="28"/>
        </w:rPr>
        <w:t>
      2. Курение на борту воздушного судна, в салонах автобусов, микроавтобусов при осуществлении перевозок пассажиров, троллейбусов, такси и городского рельсового транспорта –</w:t>
      </w:r>
    </w:p>
    <w:p>
      <w:pPr>
        <w:spacing w:after="0"/>
        <w:ind w:left="0"/>
        <w:jc w:val="both"/>
      </w:pPr>
      <w:r>
        <w:rPr>
          <w:rFonts w:ascii="Times New Roman"/>
          <w:b w:val="false"/>
          <w:i w:val="false"/>
          <w:color w:val="000000"/>
          <w:sz w:val="28"/>
        </w:rPr>
        <w:t>
      влечет штраф в размере от пяти до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459 в редакции Закона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460. Нарушение правил пожарной безопасности на транспорте </w:t>
      </w:r>
    </w:p>
    <w:p>
      <w:pPr>
        <w:spacing w:after="0"/>
        <w:ind w:left="0"/>
        <w:jc w:val="both"/>
      </w:pPr>
      <w:r>
        <w:rPr>
          <w:rFonts w:ascii="Times New Roman"/>
          <w:b w:val="false"/>
          <w:i w:val="false"/>
          <w:color w:val="000000"/>
          <w:sz w:val="28"/>
        </w:rPr>
        <w:t xml:space="preserve">
      1. Нарушение установленных на транспорте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 </w:t>
      </w:r>
    </w:p>
    <w:p>
      <w:pPr>
        <w:spacing w:after="0"/>
        <w:ind w:left="0"/>
        <w:jc w:val="both"/>
      </w:pPr>
      <w:r>
        <w:rPr>
          <w:rFonts w:ascii="Times New Roman"/>
          <w:b w:val="false"/>
          <w:i w:val="false"/>
          <w:color w:val="000000"/>
          <w:sz w:val="28"/>
        </w:rPr>
        <w:t xml:space="preserve">
      влечет штраф на физических лиц в размере до двух, на должностных лиц - в размере до пяти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до трех, на должностных лиц -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460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461. Нарушение правил эксплуатации транспортных средств </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04.07.2008 </w:t>
      </w:r>
      <w:r>
        <w:rPr>
          <w:rFonts w:ascii="Times New Roman"/>
          <w:b w:val="false"/>
          <w:i w:val="false"/>
          <w:color w:val="ff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Управление зарегистрированным транспортным средством с нечитаемыми или установленными с нарушением требований стандарта государственными регистрационными номерными знаками (знаком) -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val="false"/>
          <w:i w:val="false"/>
          <w:color w:val="000000"/>
          <w:sz w:val="28"/>
        </w:rPr>
        <w:t xml:space="preserve">
      2. Управление транспортным средством без государственных регистрационных номерных знаков (знака) или после запрещения его эксплуатации, или не зарегистрированным в установленном порядке, - </w:t>
      </w:r>
    </w:p>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w:t>
      </w:r>
    </w:p>
    <w:p>
      <w:pPr>
        <w:spacing w:after="0"/>
        <w:ind w:left="0"/>
        <w:jc w:val="both"/>
      </w:pPr>
      <w:r>
        <w:rPr>
          <w:rFonts w:ascii="Times New Roman"/>
          <w:b w:val="false"/>
          <w:i w:val="false"/>
          <w:color w:val="000000"/>
          <w:sz w:val="28"/>
        </w:rPr>
        <w:t xml:space="preserve">
      3. Установка на транспортном средстве заведомо подложных или поддельных государственных регистрационных номерных знаков (знака) - </w:t>
      </w:r>
    </w:p>
    <w:p>
      <w:pPr>
        <w:spacing w:after="0"/>
        <w:ind w:left="0"/>
        <w:jc w:val="both"/>
      </w:pPr>
      <w:r>
        <w:rPr>
          <w:rFonts w:ascii="Times New Roman"/>
          <w:b w:val="false"/>
          <w:i w:val="false"/>
          <w:color w:val="000000"/>
          <w:sz w:val="28"/>
        </w:rPr>
        <w:t xml:space="preserve">
      влечет штраф на физических лиц в размере пятнадцати, на должностных лиц, ответственных за эксплуатацию транспортных средств, - в размере пятидесяти,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двухсот, на юридических лиц, являющихся субъектами крупного предпринимательства, - в размере одной тысячи месячных расчетных показателей. </w:t>
      </w:r>
    </w:p>
    <w:p>
      <w:pPr>
        <w:spacing w:after="0"/>
        <w:ind w:left="0"/>
        <w:jc w:val="both"/>
      </w:pPr>
      <w:r>
        <w:rPr>
          <w:rFonts w:ascii="Times New Roman"/>
          <w:b w:val="false"/>
          <w:i w:val="false"/>
          <w:color w:val="000000"/>
          <w:sz w:val="28"/>
        </w:rPr>
        <w:t xml:space="preserve">
      3-1. Управление транспортным средством с заведомо подложными или поддельными государственными регистрационными номерными знаками (знаком) - </w:t>
      </w:r>
    </w:p>
    <w:p>
      <w:pPr>
        <w:spacing w:after="0"/>
        <w:ind w:left="0"/>
        <w:jc w:val="both"/>
      </w:pPr>
      <w:r>
        <w:rPr>
          <w:rFonts w:ascii="Times New Roman"/>
          <w:b w:val="false"/>
          <w:i w:val="false"/>
          <w:color w:val="000000"/>
          <w:sz w:val="28"/>
        </w:rPr>
        <w:t xml:space="preserve">
      влечет штраф в размере двадцати месячных расчетных показателей или лишение права управления транспортными средствами на срок один год. </w:t>
      </w:r>
    </w:p>
    <w:p>
      <w:pPr>
        <w:spacing w:after="0"/>
        <w:ind w:left="0"/>
        <w:jc w:val="both"/>
      </w:pPr>
      <w:r>
        <w:rPr>
          <w:rFonts w:ascii="Times New Roman"/>
          <w:b w:val="false"/>
          <w:i w:val="false"/>
          <w:color w:val="000000"/>
          <w:sz w:val="28"/>
        </w:rPr>
        <w:t xml:space="preserve">
      4. Управление транспортными средствами, не отвечающими </w:t>
      </w:r>
      <w:r>
        <w:rPr>
          <w:rFonts w:ascii="Times New Roman"/>
          <w:b w:val="false"/>
          <w:i w:val="false"/>
          <w:color w:val="000000"/>
          <w:sz w:val="28"/>
        </w:rPr>
        <w:t>установленным</w:t>
      </w:r>
      <w:r>
        <w:rPr>
          <w:rFonts w:ascii="Times New Roman"/>
          <w:b w:val="false"/>
          <w:i w:val="false"/>
          <w:color w:val="000000"/>
          <w:sz w:val="28"/>
        </w:rPr>
        <w:t xml:space="preserve"> правилам обеспечения безопасности дорожного движения, за исключением случаев, указанных в части пятой настоящей статьи, -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val="false"/>
          <w:i w:val="false"/>
          <w:color w:val="000000"/>
          <w:sz w:val="28"/>
        </w:rPr>
        <w:t xml:space="preserve">
      5. Управление транспортными средствами, имеющими неисправности тормозной системы, рулевого управления, тягово-сцепного устройства, - </w:t>
      </w:r>
    </w:p>
    <w:p>
      <w:pPr>
        <w:spacing w:after="0"/>
        <w:ind w:left="0"/>
        <w:jc w:val="both"/>
      </w:pPr>
      <w:r>
        <w:rPr>
          <w:rFonts w:ascii="Times New Roman"/>
          <w:b w:val="false"/>
          <w:i w:val="false"/>
          <w:color w:val="000000"/>
          <w:sz w:val="28"/>
        </w:rPr>
        <w:t xml:space="preserve">
      влечет штраф в размере пятнадцати месячных расчетных показателей. </w:t>
      </w:r>
    </w:p>
    <w:p>
      <w:pPr>
        <w:spacing w:after="0"/>
        <w:ind w:left="0"/>
        <w:jc w:val="both"/>
      </w:pPr>
      <w:r>
        <w:rPr>
          <w:rFonts w:ascii="Times New Roman"/>
          <w:b w:val="false"/>
          <w:i w:val="false"/>
          <w:color w:val="000000"/>
          <w:sz w:val="28"/>
        </w:rPr>
        <w:t xml:space="preserve">
      6. Управление транспортным средством, переоборудованным без соответствующего разрешения - </w:t>
      </w:r>
    </w:p>
    <w:p>
      <w:pPr>
        <w:spacing w:after="0"/>
        <w:ind w:left="0"/>
        <w:jc w:val="both"/>
      </w:pPr>
      <w:r>
        <w:rPr>
          <w:rFonts w:ascii="Times New Roman"/>
          <w:b w:val="false"/>
          <w:i w:val="false"/>
          <w:color w:val="000000"/>
          <w:sz w:val="28"/>
        </w:rPr>
        <w:t xml:space="preserve">
      влечет штраф в размере пятнадцати месячных расчетных показателей. </w:t>
      </w:r>
    </w:p>
    <w:p>
      <w:pPr>
        <w:spacing w:after="0"/>
        <w:ind w:left="0"/>
        <w:jc w:val="both"/>
      </w:pPr>
      <w:r>
        <w:rPr>
          <w:rFonts w:ascii="Times New Roman"/>
          <w:b w:val="false"/>
          <w:i w:val="false"/>
          <w:color w:val="000000"/>
          <w:sz w:val="28"/>
        </w:rPr>
        <w:t xml:space="preserve">
      Примечание. Под транспортными средствами в настоящей главе Кодекса следует понимать все виды автомобилей, тракторов и иные самоходные машины, трамваи, троллейбусы, а также мотоциклы и другие механические транспортные средства. </w:t>
      </w:r>
    </w:p>
    <w:p>
      <w:pPr>
        <w:spacing w:after="0"/>
        <w:ind w:left="0"/>
        <w:jc w:val="both"/>
      </w:pPr>
      <w:r>
        <w:rPr>
          <w:rFonts w:ascii="Times New Roman"/>
          <w:b w:val="false"/>
          <w:i w:val="false"/>
          <w:color w:val="000000"/>
          <w:sz w:val="28"/>
        </w:rPr>
        <w:t>
      6-1. Выпуск в эксплуатацию автотранспортных средств, не прошедших предрейсовый (предсменный) технический осмотр, а также допуск к управлению водителя, не прошедшего предрейсовый (предсменный) медицинский осмотр, при осуществлении регулярных или нерегулярных автомобильных перевозок пассажиров, багажа, а также перевозок грузов –</w:t>
      </w:r>
    </w:p>
    <w:p>
      <w:pPr>
        <w:spacing w:after="0"/>
        <w:ind w:left="0"/>
        <w:jc w:val="both"/>
      </w:pP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или среднего предпринимательства, в размере двадцати, на юридических лиц, являющихся субъектами крупного предпринимательства, – в размере пятидесяти месячных расчетных показателей.</w:t>
      </w:r>
    </w:p>
    <w:p>
      <w:pPr>
        <w:spacing w:after="0"/>
        <w:ind w:left="0"/>
        <w:jc w:val="both"/>
      </w:pPr>
      <w:r>
        <w:rPr>
          <w:rFonts w:ascii="Times New Roman"/>
          <w:b w:val="false"/>
          <w:i w:val="false"/>
          <w:color w:val="000000"/>
          <w:sz w:val="28"/>
        </w:rPr>
        <w:t>
      7. Управление транспортным средством, не прошедшим государственный или обязательный технический осмотр, -</w:t>
      </w:r>
    </w:p>
    <w:p>
      <w:pPr>
        <w:spacing w:after="0"/>
        <w:ind w:left="0"/>
        <w:jc w:val="both"/>
      </w:pPr>
      <w:r>
        <w:rPr>
          <w:rFonts w:ascii="Times New Roman"/>
          <w:b w:val="false"/>
          <w:i w:val="false"/>
          <w:color w:val="000000"/>
          <w:sz w:val="28"/>
        </w:rPr>
        <w:t xml:space="preserve">
      влечет штраф в размере трех месячных расчетных показателей. </w:t>
      </w:r>
    </w:p>
    <w:p>
      <w:pPr>
        <w:spacing w:after="0"/>
        <w:ind w:left="0"/>
        <w:jc w:val="both"/>
      </w:pPr>
      <w:r>
        <w:rPr>
          <w:rFonts w:ascii="Times New Roman"/>
          <w:b w:val="false"/>
          <w:i w:val="false"/>
          <w:color w:val="000000"/>
          <w:sz w:val="28"/>
        </w:rPr>
        <w:t xml:space="preserve">
      8. Действия, предусмотренные частями первой, четвертой и пятой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с изменениями, внесенными законами РК от 03.07.2003 N </w:t>
      </w:r>
      <w:r>
        <w:rPr>
          <w:rFonts w:ascii="Times New Roman"/>
          <w:b w:val="false"/>
          <w:i w:val="false"/>
          <w:color w:val="000000"/>
          <w:sz w:val="28"/>
        </w:rPr>
        <w:t>464</w:t>
      </w:r>
      <w:r>
        <w:rPr>
          <w:rFonts w:ascii="Times New Roman"/>
          <w:b w:val="false"/>
          <w:i w:val="false"/>
          <w:color w:val="ff0000"/>
          <w:sz w:val="28"/>
        </w:rPr>
        <w:t xml:space="preserve">; от 09.12.2004 </w:t>
      </w:r>
      <w:r>
        <w:rPr>
          <w:rFonts w:ascii="Times New Roman"/>
          <w:b w:val="false"/>
          <w:i w:val="false"/>
          <w:color w:val="000000"/>
          <w:sz w:val="28"/>
        </w:rPr>
        <w:t>N 10</w:t>
      </w:r>
      <w:r>
        <w:rPr>
          <w:rFonts w:ascii="Times New Roman"/>
          <w:b w:val="false"/>
          <w:i w:val="false"/>
          <w:color w:val="ff0000"/>
          <w:sz w:val="28"/>
        </w:rPr>
        <w:t xml:space="preserve">;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24.01.2011 № </w:t>
      </w:r>
      <w:r>
        <w:rPr>
          <w:rFonts w:ascii="Times New Roman"/>
          <w:b w:val="false"/>
          <w:i w:val="false"/>
          <w:color w:val="000000"/>
          <w:sz w:val="28"/>
        </w:rPr>
        <w:t>399-IV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461-1. Пользование водителем при управлении транспортным средством телефоном либо радиостанцией </w:t>
      </w:r>
    </w:p>
    <w:p>
      <w:pPr>
        <w:spacing w:after="0"/>
        <w:ind w:left="0"/>
        <w:jc w:val="both"/>
      </w:pPr>
      <w:r>
        <w:rPr>
          <w:rFonts w:ascii="Times New Roman"/>
          <w:b w:val="false"/>
          <w:i w:val="false"/>
          <w:color w:val="000000"/>
          <w:sz w:val="28"/>
        </w:rPr>
        <w:t xml:space="preserve">
      1. Пользование водителем при управлении транспортным средством телефоном либо радиостанцией -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xml:space="preserve">
      Примечание.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461-1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Превышение водителями транспортных средств установленной скорости движения</w:t>
      </w:r>
    </w:p>
    <w:p>
      <w:pPr>
        <w:spacing w:after="0"/>
        <w:ind w:left="0"/>
        <w:jc w:val="both"/>
      </w:pPr>
      <w:r>
        <w:rPr>
          <w:rFonts w:ascii="Times New Roman"/>
          <w:b w:val="false"/>
          <w:i w:val="false"/>
          <w:color w:val="000000"/>
          <w:sz w:val="28"/>
        </w:rPr>
        <w:t>
      1. Превышение водителями транспортных средств установленной скорости движения транспортного средства на величину от десяти до двадцати километров в час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Превышение установленной скорости движения транспортного средства на величину от двадцати до сорока километров в час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3. Превышение установленной скорости движения транспортного средства на величину более сорока километров в час –</w:t>
      </w:r>
    </w:p>
    <w:p>
      <w:pPr>
        <w:spacing w:after="0"/>
        <w:ind w:left="0"/>
        <w:jc w:val="both"/>
      </w:pPr>
      <w:r>
        <w:rPr>
          <w:rFonts w:ascii="Times New Roman"/>
          <w:b w:val="false"/>
          <w:i w:val="false"/>
          <w:color w:val="000000"/>
          <w:sz w:val="28"/>
        </w:rPr>
        <w:t>
      влечет штраф в размере тридцати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сорока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в редакции Закона РК от 17.04.2014 </w:t>
      </w:r>
      <w:r>
        <w:rPr>
          <w:rFonts w:ascii="Times New Roman"/>
          <w:b w:val="false"/>
          <w:i w:val="false"/>
          <w:color w:val="000000"/>
          <w:sz w:val="28"/>
        </w:rPr>
        <w:t>№ 195-V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Несоблюдение правил остановок маршрутных транспортных средств, движения в жилых зонах, перевозки пассажиров и грузов и другие грубые нарушения правил дорожного движения</w:t>
      </w:r>
    </w:p>
    <w:p>
      <w:pPr>
        <w:spacing w:after="0"/>
        <w:ind w:left="0"/>
        <w:jc w:val="both"/>
      </w:pPr>
      <w:r>
        <w:rPr>
          <w:rFonts w:ascii="Times New Roman"/>
          <w:b w:val="false"/>
          <w:i w:val="false"/>
          <w:color w:val="ff0000"/>
          <w:sz w:val="28"/>
        </w:rPr>
        <w:t xml:space="preserve">
      Сноска. Заголовок статьи 463 в редакции Закона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Несоблюдение водителями транспортных средств правил остановок маршрутных транспортных средств, движения в жилых зонах, перевозки пассажиров и грузов, пользования ремнями безопасности при движении на транспортных средствах, оборудованных ими, мотошлемами при управлении мотоциклами и перевозке на них пассажиров, буксировки транспортных средств, пользования осветительными приборами в темное время суток или в условиях недостаточной видимости -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(Исключена -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Перевозка опасных грузов автотранспортными средствами либо специализированными автотранспортными средствами с нарушением установленных правил, а равно без специального разрешения на перевозку опасного груза классов 1, 6 и 7 -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 в размере от десяти до тридцати, на юридических лиц, являющихся субъектами крупного предпринимательства, - в размере от тридцати до пятидесяти месячных расчетных показателей. </w:t>
      </w:r>
    </w:p>
    <w:p>
      <w:pPr>
        <w:spacing w:after="0"/>
        <w:ind w:left="0"/>
        <w:jc w:val="both"/>
      </w:pPr>
      <w:r>
        <w:rPr>
          <w:rFonts w:ascii="Times New Roman"/>
          <w:b w:val="false"/>
          <w:i w:val="false"/>
          <w:color w:val="000000"/>
          <w:sz w:val="28"/>
        </w:rPr>
        <w:t>
      3. Проезд крупногабаритных и (или) тяжеловесных автотранспортных средств без специального разрешения, в том числе фиксируемый с использованием специальных автоматизированных измерительных средств, –</w:t>
      </w:r>
    </w:p>
    <w:p>
      <w:pPr>
        <w:spacing w:after="0"/>
        <w:ind w:left="0"/>
        <w:jc w:val="both"/>
      </w:pPr>
      <w:r>
        <w:rPr>
          <w:rFonts w:ascii="Times New Roman"/>
          <w:b w:val="false"/>
          <w:i w:val="false"/>
          <w:color w:val="000000"/>
          <w:sz w:val="28"/>
        </w:rPr>
        <w:t>
      влечет штраф на физических лиц и индивидуальных предпринимателей в размере двухсот, на юридических лиц, являющихся субъектами малого или среднего предпринимательства, – в размере пятисот, на юридических лиц, являющихся субъектами крупного предпринимательства, – в размере одной тысячи месячных расчетных показателей.</w:t>
      </w:r>
    </w:p>
    <w:p>
      <w:pPr>
        <w:spacing w:after="0"/>
        <w:ind w:left="0"/>
        <w:jc w:val="both"/>
      </w:pPr>
      <w:r>
        <w:rPr>
          <w:rFonts w:ascii="Times New Roman"/>
          <w:b w:val="false"/>
          <w:i w:val="false"/>
          <w:color w:val="000000"/>
          <w:sz w:val="28"/>
        </w:rPr>
        <w:t>
      3-1. Проезд крупногабаритных и (или) тяжеловесных автотранспортных средств с превышением одного из параметров либо с отклонением от маршрута или сроков, указанных в специальном разрешении, –</w:t>
      </w:r>
    </w:p>
    <w:p>
      <w:pPr>
        <w:spacing w:after="0"/>
        <w:ind w:left="0"/>
        <w:jc w:val="both"/>
      </w:pPr>
      <w:r>
        <w:rPr>
          <w:rFonts w:ascii="Times New Roman"/>
          <w:b w:val="false"/>
          <w:i w:val="false"/>
          <w:color w:val="000000"/>
          <w:sz w:val="28"/>
        </w:rPr>
        <w:t>
      влечет штраф на физических лиц и индивидуальных предпринимателей в размере ста, на юридических лиц, являющихся субъектами малого или среднего предпринимательства, – в размере двухсот, на юридических лиц, являющихся субъектами крупного предпринимательства, – в размере пятисот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463 предусмотрено дополнить частью 3-2 в соответствии с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Превышение грузоотправителем допустимых весовых и габаритных параметров,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процессе загрузки автотранспортного средства –</w:t>
      </w:r>
    </w:p>
    <w:p>
      <w:pPr>
        <w:spacing w:after="0"/>
        <w:ind w:left="0"/>
        <w:jc w:val="both"/>
      </w:pPr>
      <w:r>
        <w:rPr>
          <w:rFonts w:ascii="Times New Roman"/>
          <w:b w:val="false"/>
          <w:i w:val="false"/>
          <w:color w:val="000000"/>
          <w:sz w:val="28"/>
        </w:rPr>
        <w:t>
      влечет штраф на физических лиц и индивидуальных предпринимателей в размере от десяти до пятнадцати, на юридических лиц, являющихся субъектами малого или среднего предпринимательства, – в размере от тридцати до пятидесяти, на юридических лиц, являющихся субъектами крупного предпринимательства, – в размере от восьмидесяти до ста месячных расчетных показателей.</w:t>
      </w:r>
    </w:p>
    <w:p>
      <w:pPr>
        <w:spacing w:after="0"/>
        <w:ind w:left="0"/>
        <w:jc w:val="both"/>
      </w:pPr>
      <w:r>
        <w:rPr>
          <w:rFonts w:ascii="Times New Roman"/>
          <w:b w:val="false"/>
          <w:i w:val="false"/>
          <w:color w:val="000000"/>
          <w:sz w:val="28"/>
        </w:rPr>
        <w:t xml:space="preserve">
      4.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w:t>
      </w:r>
      <w:r>
        <w:rPr>
          <w:rFonts w:ascii="Times New Roman"/>
          <w:b w:val="false"/>
          <w:i/>
          <w:color w:val="000000"/>
          <w:sz w:val="28"/>
        </w:rPr>
        <w:t xml:space="preserve">      Сноска. Статья 463 с изменениями, внесенными законами РК от 03.07.2003 N </w:t>
      </w:r>
      <w:r>
        <w:rPr>
          <w:rFonts w:ascii="Times New Roman"/>
          <w:b w:val="false"/>
          <w:i w:val="false"/>
          <w:color w:val="000000"/>
          <w:sz w:val="28"/>
        </w:rPr>
        <w:t>464</w:t>
      </w:r>
      <w:r>
        <w:rPr>
          <w:rFonts w:ascii="Times New Roman"/>
          <w:b w:val="false"/>
          <w:i/>
          <w:color w:val="000000"/>
          <w:sz w:val="28"/>
        </w:rPr>
        <w:t xml:space="preserve">; от 09.12.2004 </w:t>
      </w:r>
      <w:r>
        <w:rPr>
          <w:rFonts w:ascii="Times New Roman"/>
          <w:b w:val="false"/>
          <w:i w:val="false"/>
          <w:color w:val="000000"/>
          <w:sz w:val="28"/>
        </w:rPr>
        <w:t>N 10</w:t>
      </w:r>
      <w:r>
        <w:rPr>
          <w:rFonts w:ascii="Times New Roman"/>
          <w:b w:val="false"/>
          <w:i/>
          <w:color w:val="000000"/>
          <w:sz w:val="28"/>
        </w:rPr>
        <w:t xml:space="preserve">; от 20.01.2006 N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color w:val="000000"/>
          <w:sz w:val="28"/>
        </w:rPr>
        <w:t xml:space="preserve">(вводится в действие с 1 января 2006 года); от 27.07.2007 N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color w:val="000000"/>
          <w:sz w:val="28"/>
        </w:rPr>
        <w:t xml:space="preserve">(вводится в действие с 1 января 2008 г.); от 04.07.2008 </w:t>
      </w:r>
      <w:r>
        <w:rPr>
          <w:rFonts w:ascii="Times New Roman"/>
          <w:b w:val="false"/>
          <w:i w:val="false"/>
          <w:color w:val="000000"/>
          <w:sz w:val="28"/>
        </w:rPr>
        <w:t>N 55-IV</w:t>
      </w: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см. </w:t>
      </w:r>
      <w:r>
        <w:rPr>
          <w:rFonts w:ascii="Times New Roman"/>
          <w:b w:val="false"/>
          <w:i w:val="false"/>
          <w:color w:val="000000"/>
          <w:sz w:val="28"/>
        </w:rPr>
        <w:t>ст. 2</w:t>
      </w:r>
      <w:r>
        <w:rPr>
          <w:rFonts w:ascii="Times New Roman"/>
          <w:b w:val="false"/>
          <w:i/>
          <w:color w:val="000000"/>
          <w:sz w:val="28"/>
        </w:rPr>
        <w:t>); от 10.07.2012</w:t>
      </w:r>
      <w:r>
        <w:rPr>
          <w:rFonts w:ascii="Times New Roman"/>
          <w:b w:val="false"/>
          <w:i w:val="false"/>
          <w:color w:val="000000"/>
          <w:sz w:val="28"/>
        </w:rPr>
        <w:t xml:space="preserve"> </w:t>
      </w:r>
      <w:r>
        <w:rPr>
          <w:rFonts w:ascii="Times New Roman"/>
          <w:b w:val="false"/>
          <w:i w:val="false"/>
          <w:color w:val="000000"/>
          <w:sz w:val="28"/>
        </w:rPr>
        <w:t>№ 36-V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463-1. Нарушение правил проезда перекрестков или пересечение проезжей части дороги</w:t>
      </w:r>
    </w:p>
    <w:p>
      <w:pPr>
        <w:spacing w:after="0"/>
        <w:ind w:left="0"/>
        <w:jc w:val="both"/>
      </w:pPr>
      <w:r>
        <w:rPr>
          <w:rFonts w:ascii="Times New Roman"/>
          <w:b w:val="false"/>
          <w:i w:val="false"/>
          <w:color w:val="000000"/>
          <w:sz w:val="28"/>
        </w:rPr>
        <w:t>
      1. Выезд на перекресток или пересечение проезжей части дороги в случае образовавшегося затора, который привел к созданию препятствия (затора) для движения транспортных средств в поперечном направлении,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3. Нарушение правил проезда перекрестков, за исключением случаев, предусмотренных частями первой и второй настоящей статьи,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463-1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17.04.2014 </w:t>
      </w:r>
      <w:r>
        <w:rPr>
          <w:rFonts w:ascii="Times New Roman"/>
          <w:b w:val="false"/>
          <w:i w:val="false"/>
          <w:color w:val="000000"/>
          <w:sz w:val="28"/>
        </w:rPr>
        <w:t>№ 195-V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6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463-2. Нарушение правил маневрирования</w:t>
      </w:r>
      <w:r>
        <w:rPr>
          <w:rFonts w:ascii="Times New Roman"/>
          <w:b w:val="false"/>
          <w:i w:val="false"/>
          <w:color w:val="000000"/>
          <w:sz w:val="28"/>
        </w:rPr>
        <w:t xml:space="preserve"> </w:t>
      </w:r>
    </w:p>
    <w:bookmarkEnd w:id="613"/>
    <w:p>
      <w:pPr>
        <w:spacing w:after="0"/>
        <w:ind w:left="0"/>
        <w:jc w:val="both"/>
      </w:pPr>
      <w:r>
        <w:rPr>
          <w:rFonts w:ascii="Times New Roman"/>
          <w:b w:val="false"/>
          <w:i w:val="false"/>
          <w:color w:val="000000"/>
          <w:sz w:val="28"/>
        </w:rPr>
        <w:t xml:space="preserve">
      1. Невыполнение требования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подать сигнал перед началом движения, перестроения, поворота, разворота или остановки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Разворот или движение задним ходом в местах, где такие маневры запрещены,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xml:space="preserve">
      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второй </w:t>
      </w:r>
      <w:r>
        <w:rPr>
          <w:rFonts w:ascii="Times New Roman"/>
          <w:b w:val="false"/>
          <w:i w:val="false"/>
          <w:color w:val="000000"/>
          <w:sz w:val="28"/>
        </w:rPr>
        <w:t>статьи 463-1</w:t>
      </w:r>
      <w:r>
        <w:rPr>
          <w:rFonts w:ascii="Times New Roman"/>
          <w:b w:val="false"/>
          <w:i w:val="false"/>
          <w:color w:val="000000"/>
          <w:sz w:val="28"/>
        </w:rPr>
        <w:t xml:space="preserve"> и </w:t>
      </w:r>
      <w:r>
        <w:rPr>
          <w:rFonts w:ascii="Times New Roman"/>
          <w:b w:val="false"/>
          <w:i w:val="false"/>
          <w:color w:val="000000"/>
          <w:sz w:val="28"/>
        </w:rPr>
        <w:t>статьей 463-5</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463-2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463-3. Нарушение правил расположения транспортного средства на проезжей части дороги, встречного разъезда или обгона</w:t>
      </w:r>
    </w:p>
    <w:p>
      <w:pPr>
        <w:spacing w:after="0"/>
        <w:ind w:left="0"/>
        <w:jc w:val="both"/>
      </w:pPr>
      <w:r>
        <w:rPr>
          <w:rFonts w:ascii="Times New Roman"/>
          <w:b w:val="false"/>
          <w:i w:val="false"/>
          <w:color w:val="000000"/>
          <w:sz w:val="28"/>
        </w:rPr>
        <w:t>
      1. Движение по пешеходным дорожкам, обочинам или тротуарам в нарушение правил дорожного движения –</w:t>
      </w:r>
    </w:p>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p>
      <w:pPr>
        <w:spacing w:after="0"/>
        <w:ind w:left="0"/>
        <w:jc w:val="both"/>
      </w:pPr>
      <w:r>
        <w:rPr>
          <w:rFonts w:ascii="Times New Roman"/>
          <w:b w:val="false"/>
          <w:i w:val="false"/>
          <w:color w:val="000000"/>
          <w:sz w:val="28"/>
        </w:rPr>
        <w:t xml:space="preserve">
      2. Нарушение </w:t>
      </w:r>
      <w:r>
        <w:rPr>
          <w:rFonts w:ascii="Times New Roman"/>
          <w:b w:val="false"/>
          <w:i w:val="false"/>
          <w:color w:val="000000"/>
          <w:sz w:val="28"/>
        </w:rPr>
        <w:t>правил</w:t>
      </w:r>
      <w:r>
        <w:rPr>
          <w:rFonts w:ascii="Times New Roman"/>
          <w:b w:val="false"/>
          <w:i w:val="false"/>
          <w:color w:val="000000"/>
          <w:sz w:val="28"/>
        </w:rPr>
        <w:t xml:space="preserve"> расположения транспортного средства на проезжей части дороги, встречного разъезда или обгона без выезда на сторону проезжей части дороги, предназначенную для встречного движения, а равно пересечение организованной транспортной или пешей колонны либо занятие места в ней –</w:t>
      </w:r>
    </w:p>
    <w:p>
      <w:pPr>
        <w:spacing w:after="0"/>
        <w:ind w:left="0"/>
        <w:jc w:val="both"/>
      </w:pPr>
      <w:r>
        <w:rPr>
          <w:rFonts w:ascii="Times New Roman"/>
          <w:b w:val="false"/>
          <w:i w:val="false"/>
          <w:color w:val="000000"/>
          <w:sz w:val="28"/>
        </w:rPr>
        <w:t>
      влекут штраф в размере двадцати месячных расчетных показателей.</w:t>
      </w:r>
    </w:p>
    <w:p>
      <w:pPr>
        <w:spacing w:after="0"/>
        <w:ind w:left="0"/>
        <w:jc w:val="both"/>
      </w:pPr>
      <w:r>
        <w:rPr>
          <w:rFonts w:ascii="Times New Roman"/>
          <w:b w:val="false"/>
          <w:i w:val="false"/>
          <w:color w:val="000000"/>
          <w:sz w:val="28"/>
        </w:rPr>
        <w:t>
      3. Выезд на сторону проезжей части дороги, предназначенную для встречного движения, в случаях, если это запрещено правилами дорожного движения, –</w:t>
      </w:r>
    </w:p>
    <w:p>
      <w:pPr>
        <w:spacing w:after="0"/>
        <w:ind w:left="0"/>
        <w:jc w:val="both"/>
      </w:pPr>
      <w:r>
        <w:rPr>
          <w:rFonts w:ascii="Times New Roman"/>
          <w:b w:val="false"/>
          <w:i w:val="false"/>
          <w:color w:val="000000"/>
          <w:sz w:val="28"/>
        </w:rPr>
        <w:t>
      влечет лишение права на управление транспортными средствами на срок один год.</w:t>
      </w:r>
    </w:p>
    <w:p>
      <w:pPr>
        <w:spacing w:after="0"/>
        <w:ind w:left="0"/>
        <w:jc w:val="both"/>
      </w:pPr>
      <w:r>
        <w:rPr>
          <w:rFonts w:ascii="Times New Roman"/>
          <w:b w:val="false"/>
          <w:i w:val="false"/>
          <w:color w:val="000000"/>
          <w:sz w:val="28"/>
        </w:rPr>
        <w:t>
      4.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val="false"/>
          <w:i w:val="false"/>
          <w:color w:val="000000"/>
          <w:sz w:val="28"/>
        </w:rPr>
        <w:t>
      5. Действие, предусмотренное частью третьей настоящей статьи, совершенное лицом, лишенным либо не имеющим права управления транспортным средством,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463-3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463-4. Нарушение правил остановки или стоянки транспортных средств</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правил</w:t>
      </w:r>
      <w:r>
        <w:rPr>
          <w:rFonts w:ascii="Times New Roman"/>
          <w:b w:val="false"/>
          <w:i w:val="false"/>
          <w:color w:val="000000"/>
          <w:sz w:val="28"/>
        </w:rPr>
        <w:t xml:space="preserve"> остановки или стоянки транспортных средств, за исключением случаев, предусмотренных частью первой </w:t>
      </w:r>
      <w:r>
        <w:rPr>
          <w:rFonts w:ascii="Times New Roman"/>
          <w:b w:val="false"/>
          <w:i w:val="false"/>
          <w:color w:val="000000"/>
          <w:sz w:val="28"/>
        </w:rPr>
        <w:t>статьи 463</w:t>
      </w:r>
      <w:r>
        <w:rPr>
          <w:rFonts w:ascii="Times New Roman"/>
          <w:b w:val="false"/>
          <w:i w:val="false"/>
          <w:color w:val="000000"/>
          <w:sz w:val="28"/>
        </w:rPr>
        <w:t xml:space="preserve">,  </w:t>
      </w:r>
      <w:r>
        <w:rPr>
          <w:rFonts w:ascii="Times New Roman"/>
          <w:b w:val="false"/>
          <w:i w:val="false"/>
          <w:color w:val="000000"/>
          <w:sz w:val="28"/>
        </w:rPr>
        <w:t>статьей 466</w:t>
      </w:r>
      <w:r>
        <w:rPr>
          <w:rFonts w:ascii="Times New Roman"/>
          <w:b w:val="false"/>
          <w:i w:val="false"/>
          <w:color w:val="000000"/>
          <w:sz w:val="28"/>
        </w:rPr>
        <w:t xml:space="preserve"> настоящего Кодекса и частями второй и третьей настоящей статьи,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детской или спортивной площадке –</w:t>
      </w:r>
    </w:p>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p>
      <w:pPr>
        <w:spacing w:after="0"/>
        <w:ind w:left="0"/>
        <w:jc w:val="both"/>
      </w:pPr>
      <w:r>
        <w:rPr>
          <w:rFonts w:ascii="Times New Roman"/>
          <w:b w:val="false"/>
          <w:i w:val="false"/>
          <w:color w:val="000000"/>
          <w:sz w:val="28"/>
        </w:rPr>
        <w:t>
      3.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w:t>
      </w:r>
    </w:p>
    <w:p>
      <w:pPr>
        <w:spacing w:after="0"/>
        <w:ind w:left="0"/>
        <w:jc w:val="both"/>
      </w:pPr>
      <w:r>
        <w:rPr>
          <w:rFonts w:ascii="Times New Roman"/>
          <w:b w:val="false"/>
          <w:i w:val="false"/>
          <w:color w:val="000000"/>
          <w:sz w:val="28"/>
        </w:rPr>
        <w:t>
      влечет штраф в размере двадцати месячных расчетных показателей.</w:t>
      </w:r>
    </w:p>
    <w:p>
      <w:pPr>
        <w:spacing w:after="0"/>
        <w:ind w:left="0"/>
        <w:jc w:val="both"/>
      </w:pPr>
      <w:r>
        <w:rPr>
          <w:rFonts w:ascii="Times New Roman"/>
          <w:b w:val="false"/>
          <w:i w:val="false"/>
          <w:color w:val="000000"/>
          <w:sz w:val="28"/>
        </w:rPr>
        <w:t>
      4. Нарушение правил остановки или стоянки транспортных средств в местах, отведенных для остановки или стоянки транспортных средств инвалидов, –</w:t>
      </w:r>
    </w:p>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p>
      <w:pPr>
        <w:spacing w:after="0"/>
        <w:ind w:left="0"/>
        <w:jc w:val="both"/>
      </w:pPr>
      <w:r>
        <w:rPr>
          <w:rFonts w:ascii="Times New Roman"/>
          <w:b w:val="false"/>
          <w:i w:val="false"/>
          <w:color w:val="000000"/>
          <w:sz w:val="28"/>
        </w:rPr>
        <w:t>
      5. Действия, предусмотренные частями первой, второй и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в размере тридцати месячных расчетных показателей.</w:t>
      </w:r>
    </w:p>
    <w:p>
      <w:pPr>
        <w:spacing w:after="0"/>
        <w:ind w:left="0"/>
        <w:jc w:val="both"/>
      </w:pPr>
      <w:r>
        <w:rPr>
          <w:rFonts w:ascii="Times New Roman"/>
          <w:b w:val="false"/>
          <w:i w:val="false"/>
          <w:color w:val="000000"/>
          <w:sz w:val="28"/>
        </w:rPr>
        <w:t>
      6. Действие, предусмотренное частью четвертой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в размере семидесяти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463-4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463-5.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 </w:t>
      </w:r>
    </w:p>
    <w:p>
      <w:pPr>
        <w:spacing w:after="0"/>
        <w:ind w:left="0"/>
        <w:jc w:val="both"/>
      </w:pPr>
      <w:r>
        <w:rPr>
          <w:rFonts w:ascii="Times New Roman"/>
          <w:b w:val="false"/>
          <w:i w:val="false"/>
          <w:color w:val="000000"/>
          <w:sz w:val="28"/>
        </w:rPr>
        <w:t xml:space="preserve">
      1. Непредоставление преимущества в движении транспортному средству оперативных и специальных служб с одновременно включенными проблесковым маячком и специальным звуковым сигналом - </w:t>
      </w:r>
    </w:p>
    <w:p>
      <w:pPr>
        <w:spacing w:after="0"/>
        <w:ind w:left="0"/>
        <w:jc w:val="both"/>
      </w:pPr>
      <w:r>
        <w:rPr>
          <w:rFonts w:ascii="Times New Roman"/>
          <w:b w:val="false"/>
          <w:i w:val="false"/>
          <w:color w:val="000000"/>
          <w:sz w:val="28"/>
        </w:rPr>
        <w:t xml:space="preserve">
      влечет штраф в размере семи месячных расчетных показателей. </w:t>
      </w:r>
    </w:p>
    <w:p>
      <w:pPr>
        <w:spacing w:after="0"/>
        <w:ind w:left="0"/>
        <w:jc w:val="both"/>
      </w:pPr>
      <w:r>
        <w:rPr>
          <w:rFonts w:ascii="Times New Roman"/>
          <w:b w:val="false"/>
          <w:i w:val="false"/>
          <w:color w:val="000000"/>
          <w:sz w:val="28"/>
        </w:rPr>
        <w:t xml:space="preserve">
      2. Непредоставление преимущества в движении транспортному средству оперативных и специальных служб,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 </w:t>
      </w:r>
    </w:p>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463-5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463-6. Проезд на запрещающий сигнал светофора или на запрещающий жест регулировщика </w:t>
      </w:r>
    </w:p>
    <w:p>
      <w:pPr>
        <w:spacing w:after="0"/>
        <w:ind w:left="0"/>
        <w:jc w:val="both"/>
      </w:pPr>
      <w:r>
        <w:rPr>
          <w:rFonts w:ascii="Times New Roman"/>
          <w:b w:val="false"/>
          <w:i w:val="false"/>
          <w:color w:val="000000"/>
          <w:sz w:val="28"/>
        </w:rPr>
        <w:t xml:space="preserve">
      1. Проезд на запрещающий сигнал светофора или на запрещающий жест регулировщика, за исключением случаев, предусмотренных частью первой статьи 466 настоящего Кодекса, - </w:t>
      </w:r>
    </w:p>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463-6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463-7. Непредоставление преимущества в движении пешеходам или иным участникам дорожного движения </w:t>
      </w:r>
    </w:p>
    <w:p>
      <w:pPr>
        <w:spacing w:after="0"/>
        <w:ind w:left="0"/>
        <w:jc w:val="both"/>
      </w:pPr>
      <w:r>
        <w:rPr>
          <w:rFonts w:ascii="Times New Roman"/>
          <w:b w:val="false"/>
          <w:i w:val="false"/>
          <w:color w:val="000000"/>
          <w:sz w:val="28"/>
        </w:rPr>
        <w:t xml:space="preserve">
      1. Невыполнение требований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уступить дорогу пешеходам или иным участникам дорожного движения, за исключением водителей транспортных средств, пользующихся преимуществом в движении, - </w:t>
      </w:r>
    </w:p>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463-7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463-8. Несоблюдение требований, предписанных дорожными знаками или разметкой проезжей части дороги </w:t>
      </w:r>
    </w:p>
    <w:p>
      <w:pPr>
        <w:spacing w:after="0"/>
        <w:ind w:left="0"/>
        <w:jc w:val="both"/>
      </w:pPr>
      <w:r>
        <w:rPr>
          <w:rFonts w:ascii="Times New Roman"/>
          <w:b w:val="false"/>
          <w:i w:val="false"/>
          <w:color w:val="000000"/>
          <w:sz w:val="28"/>
        </w:rPr>
        <w:t xml:space="preserve">
      1. Несоблюдение требований, предписанных дорожными знаками или разметкой проезжей части дороги, за исключением случаев, предусмотренных другими статьями настоящей главы, -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463-8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464. Нарушение водителями транспортных средств правил проведения учебной езды, пользования внешними световыми приборами и (или)звуковыми сигналами, применения аварийной сигнализации </w:t>
      </w:r>
    </w:p>
    <w:p>
      <w:pPr>
        <w:spacing w:after="0"/>
        <w:ind w:left="0"/>
        <w:jc w:val="both"/>
      </w:pPr>
      <w:r>
        <w:rPr>
          <w:rFonts w:ascii="Times New Roman"/>
          <w:b w:val="false"/>
          <w:i w:val="false"/>
          <w:color w:val="ff0000"/>
          <w:sz w:val="28"/>
        </w:rPr>
        <w:t xml:space="preserve">
      Сноска. Заголовок статьи с изменениями, внесенными Законом РК от 04.07.2008 </w:t>
      </w:r>
      <w:r>
        <w:rPr>
          <w:rFonts w:ascii="Times New Roman"/>
          <w:b w:val="false"/>
          <w:i w:val="false"/>
          <w:color w:val="ff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Нарушение водителями транспортных средств </w:t>
      </w:r>
      <w:r>
        <w:rPr>
          <w:rFonts w:ascii="Times New Roman"/>
          <w:b w:val="false"/>
          <w:i w:val="false"/>
          <w:color w:val="000000"/>
          <w:sz w:val="28"/>
        </w:rPr>
        <w:t>правил</w:t>
      </w:r>
      <w:r>
        <w:rPr>
          <w:rFonts w:ascii="Times New Roman"/>
          <w:b w:val="false"/>
          <w:i w:val="false"/>
          <w:color w:val="000000"/>
          <w:sz w:val="28"/>
        </w:rPr>
        <w:t xml:space="preserve"> проведения учебной езды, пользования внешними световыми приборами и (или) звуковыми сигналами, применения аварийной сигнализации и знака аварийной остановки -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семи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с изменениями, внесенными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464-1. Нарушение правил установки на транспортном средстве устройств для подачи специальных световых и (или) звуковых сигналов либо незаконное нанесение специальных цветографических схем автомобилей оперативных и специальных служб </w:t>
      </w:r>
    </w:p>
    <w:p>
      <w:pPr>
        <w:spacing w:after="0"/>
        <w:ind w:left="0"/>
        <w:jc w:val="both"/>
      </w:pPr>
      <w:r>
        <w:rPr>
          <w:rFonts w:ascii="Times New Roman"/>
          <w:b w:val="false"/>
          <w:i w:val="false"/>
          <w:color w:val="000000"/>
          <w:sz w:val="28"/>
        </w:rPr>
        <w:t xml:space="preserve">
      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и режим работы которых не соответствуют требованиям допуска транспортных средств к эксплуатации, - </w:t>
      </w:r>
    </w:p>
    <w:p>
      <w:pPr>
        <w:spacing w:after="0"/>
        <w:ind w:left="0"/>
        <w:jc w:val="both"/>
      </w:pPr>
      <w:r>
        <w:rPr>
          <w:rFonts w:ascii="Times New Roman"/>
          <w:b w:val="false"/>
          <w:i w:val="false"/>
          <w:color w:val="000000"/>
          <w:sz w:val="28"/>
        </w:rPr>
        <w:t xml:space="preserve">
      влечет штраф на физических лиц в размере пятнадцати, на должностных лиц, ответственных за эксплуатацию транспортных средств, индивидуальных предпринимателей, юридических лиц, являющихся субъектами малого или среднего предпринимательства, некоммерческими организациями, - в размере ста пятидесяти, на юридических лиц, являющихся субъектами крупного предпринимательства, - в размере полутора тысяч месячных расчетных показателей с конфискацией указанных приборов и приспособлений. </w:t>
      </w:r>
    </w:p>
    <w:p>
      <w:pPr>
        <w:spacing w:after="0"/>
        <w:ind w:left="0"/>
        <w:jc w:val="both"/>
      </w:pPr>
      <w:r>
        <w:rPr>
          <w:rFonts w:ascii="Times New Roman"/>
          <w:b w:val="false"/>
          <w:i w:val="false"/>
          <w:color w:val="000000"/>
          <w:sz w:val="28"/>
        </w:rPr>
        <w:t xml:space="preserve">
      2. Установка на транспортном средстве без соответствующего разрешения устройств для подачи специальных световых и (или) звуковых сигналов (за исключением охранной сигнализации) - </w:t>
      </w:r>
    </w:p>
    <w:p>
      <w:pPr>
        <w:spacing w:after="0"/>
        <w:ind w:left="0"/>
        <w:jc w:val="both"/>
      </w:pPr>
      <w:r>
        <w:rPr>
          <w:rFonts w:ascii="Times New Roman"/>
          <w:b w:val="false"/>
          <w:i w:val="false"/>
          <w:color w:val="000000"/>
          <w:sz w:val="28"/>
        </w:rPr>
        <w:t xml:space="preserve">
      влечет штраф на физических лиц в размере двадцати пяти, на должностных лиц, ответственных за эксплуатацию транспортных средств, индивидуальных предпринимателей, юридических лиц, являющихся субъектами малого или среднего предпринимательства, некоммерческими организациями, - в размере двухсот, на юридических лиц, являющихся субъектами крупного предпринимательства, - в размере двух тысяч месячных расчетных показателей с конфискацией указанных устройств. </w:t>
      </w:r>
    </w:p>
    <w:p>
      <w:pPr>
        <w:spacing w:after="0"/>
        <w:ind w:left="0"/>
        <w:jc w:val="both"/>
      </w:pPr>
      <w:r>
        <w:rPr>
          <w:rFonts w:ascii="Times New Roman"/>
          <w:b w:val="false"/>
          <w:i w:val="false"/>
          <w:color w:val="000000"/>
          <w:sz w:val="28"/>
        </w:rPr>
        <w:t xml:space="preserve">
      3. Незаконное нанесение на наружные поверхности транспортного средства специальных цветографических схем автомобилей оперативных и специальных служб - </w:t>
      </w:r>
    </w:p>
    <w:p>
      <w:pPr>
        <w:spacing w:after="0"/>
        <w:ind w:left="0"/>
        <w:jc w:val="both"/>
      </w:pPr>
      <w:r>
        <w:rPr>
          <w:rFonts w:ascii="Times New Roman"/>
          <w:b w:val="false"/>
          <w:i w:val="false"/>
          <w:color w:val="000000"/>
          <w:sz w:val="28"/>
        </w:rPr>
        <w:t xml:space="preserve">
      влечет штраф на физических лиц в размере двадцати пяти, на должностных лиц, ответственных за эксплуатацию транспортных средств, индивидуальных предпринимателей, юридических лиц, являющихся субъектами малого или среднего предпринимательства, некоммерческими организациями, - в размере двухсот, на юридических лиц, являющихся субъектами крупного предпринимательства, - в размере двух тысяч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464-1 в соответствии с Законом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464-2. Нарушение правил подготовки водителей транспортных средств </w:t>
      </w:r>
    </w:p>
    <w:p>
      <w:pPr>
        <w:spacing w:after="0"/>
        <w:ind w:left="0"/>
        <w:jc w:val="both"/>
      </w:pPr>
      <w:r>
        <w:rPr>
          <w:rFonts w:ascii="Times New Roman"/>
          <w:b w:val="false"/>
          <w:i w:val="false"/>
          <w:color w:val="000000"/>
          <w:sz w:val="28"/>
        </w:rPr>
        <w:t xml:space="preserve">
      1. Нарушение физическими лицами </w:t>
      </w:r>
      <w:r>
        <w:rPr>
          <w:rFonts w:ascii="Times New Roman"/>
          <w:b w:val="false"/>
          <w:i w:val="false"/>
          <w:color w:val="000000"/>
          <w:sz w:val="28"/>
        </w:rPr>
        <w:t>правил</w:t>
      </w:r>
      <w:r>
        <w:rPr>
          <w:rFonts w:ascii="Times New Roman"/>
          <w:b w:val="false"/>
          <w:i w:val="false"/>
          <w:color w:val="000000"/>
          <w:sz w:val="28"/>
        </w:rPr>
        <w:t xml:space="preserve"> подготовки водителей транспортных средств –</w:t>
      </w:r>
    </w:p>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p>
      <w:pPr>
        <w:spacing w:after="0"/>
        <w:ind w:left="0"/>
        <w:jc w:val="both"/>
      </w:pP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лишение квалификационного свидетельства.</w:t>
      </w:r>
    </w:p>
    <w:p>
      <w:pPr>
        <w:spacing w:after="0"/>
        <w:ind w:left="0"/>
        <w:jc w:val="both"/>
      </w:pPr>
      <w:r>
        <w:rPr>
          <w:rFonts w:ascii="Times New Roman"/>
          <w:b w:val="false"/>
          <w:i w:val="false"/>
          <w:color w:val="000000"/>
          <w:sz w:val="28"/>
        </w:rPr>
        <w:t>
      3. Нарушение учебными организациями по подготовке водителей транспортных средств правил подготовки водителей транспортных средств –</w:t>
      </w:r>
    </w:p>
    <w:p>
      <w:pPr>
        <w:spacing w:after="0"/>
        <w:ind w:left="0"/>
        <w:jc w:val="both"/>
      </w:pPr>
      <w:r>
        <w:rPr>
          <w:rFonts w:ascii="Times New Roman"/>
          <w:b w:val="false"/>
          <w:i w:val="false"/>
          <w:color w:val="000000"/>
          <w:sz w:val="28"/>
        </w:rPr>
        <w:t>
      влечет штраф на индивидуальных предпринимателей, юридических лиц, являющихся субъектами малого или среднего предпринимательства, в размере пятидесяти, на юридических лиц, являющихся субъектами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4. Действия, предусмотренные частью третьей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индивидуальных предпринимателей,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ста пятидесяти месячных расчетных показателей с исключением из реестра учебных организаций по подготовке водителей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464-2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464-3. Нарушение законодательства Республики Казахстан в сфере дорожного движения</w:t>
      </w:r>
    </w:p>
    <w:p>
      <w:pPr>
        <w:spacing w:after="0"/>
        <w:ind w:left="0"/>
        <w:jc w:val="both"/>
      </w:pPr>
      <w:r>
        <w:rPr>
          <w:rFonts w:ascii="Times New Roman"/>
          <w:b w:val="false"/>
          <w:i w:val="false"/>
          <w:color w:val="000000"/>
          <w:sz w:val="28"/>
        </w:rPr>
        <w:t xml:space="preserve">
      1. Невыполнение профессиональными объединениями по подготовке водителей транспортных средств обязанностей,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w:t>
      </w:r>
    </w:p>
    <w:p>
      <w:pPr>
        <w:spacing w:after="0"/>
        <w:ind w:left="0"/>
        <w:jc w:val="both"/>
      </w:pPr>
      <w:r>
        <w:rPr>
          <w:rFonts w:ascii="Times New Roman"/>
          <w:b w:val="false"/>
          <w:i w:val="false"/>
          <w:color w:val="000000"/>
          <w:sz w:val="28"/>
        </w:rPr>
        <w:t>
      влечет штраф на профессиональные объединения по подготовке водителей транспортных средств в размере ста месячных расчетных показателей.</w:t>
      </w:r>
    </w:p>
    <w:p>
      <w:pPr>
        <w:spacing w:after="0"/>
        <w:ind w:left="0"/>
        <w:jc w:val="both"/>
      </w:pPr>
      <w:r>
        <w:rPr>
          <w:rFonts w:ascii="Times New Roman"/>
          <w:b w:val="false"/>
          <w:i w:val="false"/>
          <w:color w:val="000000"/>
          <w:sz w:val="28"/>
        </w:rPr>
        <w:t>
      2. Неисполнение и (или) ненадлежащее исполнение профессиональными объединениями письменного предписания уполномоченного органа по обеспечению безопасности дорожного движения об устранении нарушения законности в установленный срок –</w:t>
      </w:r>
    </w:p>
    <w:p>
      <w:pPr>
        <w:spacing w:after="0"/>
        <w:ind w:left="0"/>
        <w:jc w:val="both"/>
      </w:pPr>
      <w:r>
        <w:rPr>
          <w:rFonts w:ascii="Times New Roman"/>
          <w:b w:val="false"/>
          <w:i w:val="false"/>
          <w:color w:val="000000"/>
          <w:sz w:val="28"/>
        </w:rPr>
        <w:t>
      влекут штраф в размере ста пятидесяти месячных расчетных показателей с приостановлением свидетельства об аккредитации профессионального объединения по подготовке водителей транспортных средств.</w:t>
      </w:r>
    </w:p>
    <w:p>
      <w:pPr>
        <w:spacing w:after="0"/>
        <w:ind w:left="0"/>
        <w:jc w:val="both"/>
      </w:pPr>
      <w:r>
        <w:rPr>
          <w:rFonts w:ascii="Times New Roman"/>
          <w:b w:val="false"/>
          <w:i w:val="false"/>
          <w:color w:val="000000"/>
          <w:sz w:val="28"/>
        </w:rPr>
        <w:t>
      3. Неустранение причин, по которым уполномоченный орган по обеспечению безопасности дорожного движения приостановил действие свидетельства об аккредитации профессионального объединения по подготовке водителей транспортных средств, –</w:t>
      </w:r>
    </w:p>
    <w:p>
      <w:pPr>
        <w:spacing w:after="0"/>
        <w:ind w:left="0"/>
        <w:jc w:val="both"/>
      </w:pPr>
      <w:r>
        <w:rPr>
          <w:rFonts w:ascii="Times New Roman"/>
          <w:b w:val="false"/>
          <w:i w:val="false"/>
          <w:color w:val="000000"/>
          <w:sz w:val="28"/>
        </w:rPr>
        <w:t>
      влечет лишение свидетельства об аккредитации профессиональных объединений по подготовке водителей транспортных средств.</w:t>
      </w:r>
    </w:p>
    <w:p>
      <w:pPr>
        <w:spacing w:after="0"/>
        <w:ind w:left="0"/>
        <w:jc w:val="both"/>
      </w:pPr>
      <w:r>
        <w:rPr>
          <w:rFonts w:ascii="Times New Roman"/>
          <w:b w:val="false"/>
          <w:i w:val="false"/>
          <w:color w:val="000000"/>
          <w:sz w:val="28"/>
        </w:rPr>
        <w:t xml:space="preserve">
      4. Нарушение профессиональным объединением по подготовке водителей транспортных средств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дорожном движении", являющихся основаниями для лишения свидетельства об аккредитации, –</w:t>
      </w:r>
    </w:p>
    <w:p>
      <w:pPr>
        <w:spacing w:after="0"/>
        <w:ind w:left="0"/>
        <w:jc w:val="both"/>
      </w:pPr>
      <w:r>
        <w:rPr>
          <w:rFonts w:ascii="Times New Roman"/>
          <w:b w:val="false"/>
          <w:i w:val="false"/>
          <w:color w:val="000000"/>
          <w:sz w:val="28"/>
        </w:rPr>
        <w:t>
      влечет лишение свидетельства об аккредитации профессиональных объединений по подготовке водителей транспортных средств.</w:t>
      </w:r>
    </w:p>
    <w:p>
      <w:pPr>
        <w:spacing w:after="0"/>
        <w:ind w:left="0"/>
        <w:jc w:val="both"/>
      </w:pPr>
      <w:r>
        <w:rPr>
          <w:rFonts w:ascii="Times New Roman"/>
          <w:b w:val="false"/>
          <w:i w:val="false"/>
          <w:color w:val="000000"/>
          <w:sz w:val="28"/>
        </w:rPr>
        <w:t xml:space="preserve">
      5. Невыполнение учебной организацией по подготовке водителей транспортных средств обязанностей,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w:t>
      </w:r>
    </w:p>
    <w:p>
      <w:pPr>
        <w:spacing w:after="0"/>
        <w:ind w:left="0"/>
        <w:jc w:val="both"/>
      </w:pPr>
      <w:r>
        <w:rPr>
          <w:rFonts w:ascii="Times New Roman"/>
          <w:b w:val="false"/>
          <w:i w:val="false"/>
          <w:color w:val="000000"/>
          <w:sz w:val="28"/>
        </w:rPr>
        <w:t>
      влечет штраф на учебную организацию по подготовке водителей транспортных средств в размере ста месячных расчетных показателей.</w:t>
      </w:r>
    </w:p>
    <w:p>
      <w:pPr>
        <w:spacing w:after="0"/>
        <w:ind w:left="0"/>
        <w:jc w:val="both"/>
      </w:pPr>
      <w:r>
        <w:rPr>
          <w:rFonts w:ascii="Times New Roman"/>
          <w:b w:val="false"/>
          <w:i w:val="false"/>
          <w:color w:val="000000"/>
          <w:sz w:val="28"/>
        </w:rPr>
        <w:t>
      6. Те же действия,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учебную организацию по подготовке водителей транспортных средств в размере двухсот месячных расчетных показателей с исключением из реестра учебных организаций по подготовке водителей транспортных средств.</w:t>
      </w:r>
    </w:p>
    <w:p>
      <w:pPr>
        <w:spacing w:after="0"/>
        <w:ind w:left="0"/>
        <w:jc w:val="both"/>
      </w:pPr>
      <w:r>
        <w:rPr>
          <w:rFonts w:ascii="Times New Roman"/>
          <w:b w:val="false"/>
          <w:i w:val="false"/>
          <w:color w:val="000000"/>
          <w:sz w:val="28"/>
        </w:rPr>
        <w:t>
      7. Неисполнение учебной организацией по подготовке водителей транспортных средств письменного предписания уполномоченного органа по обеспечению безопасности дорожного движения об устранении нарушения законности в установленный срок –</w:t>
      </w:r>
    </w:p>
    <w:p>
      <w:pPr>
        <w:spacing w:after="0"/>
        <w:ind w:left="0"/>
        <w:jc w:val="both"/>
      </w:pPr>
      <w:r>
        <w:rPr>
          <w:rFonts w:ascii="Times New Roman"/>
          <w:b w:val="false"/>
          <w:i w:val="false"/>
          <w:color w:val="000000"/>
          <w:sz w:val="28"/>
        </w:rPr>
        <w:t>
      влечет штраф на учебную организацию по подготовке водителей транспортных средств в размере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464-3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465. Нарушение участником дорожного движения правил дорожного движения, повлекшее создание аварийной обстановки </w:t>
      </w:r>
    </w:p>
    <w:p>
      <w:pPr>
        <w:spacing w:after="0"/>
        <w:ind w:left="0"/>
        <w:jc w:val="both"/>
      </w:pPr>
      <w:r>
        <w:rPr>
          <w:rFonts w:ascii="Times New Roman"/>
          <w:b w:val="false"/>
          <w:i w:val="false"/>
          <w:color w:val="000000"/>
          <w:sz w:val="28"/>
        </w:rPr>
        <w:t xml:space="preserve">
      1. Нарушение участником дорожного движения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повлекшее создание аварийной обстановки, то есть вынудившее других участников движения резко изменить скорость, направление движения, - </w:t>
      </w:r>
    </w:p>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лишение права управления транспортным средством на срок шесть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в редакции Закона РК от 04.07.2008 </w:t>
      </w:r>
      <w:r>
        <w:rPr>
          <w:rFonts w:ascii="Times New Roman"/>
          <w:b w:val="false"/>
          <w:i w:val="false"/>
          <w:color w:val="000000"/>
          <w:sz w:val="28"/>
        </w:rPr>
        <w:t xml:space="preserve">N 55-IV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466. Нарушение правил проезда железнодорожных переездов </w:t>
      </w:r>
    </w:p>
    <w:p>
      <w:pPr>
        <w:spacing w:after="0"/>
        <w:ind w:left="0"/>
        <w:jc w:val="both"/>
      </w:pPr>
      <w:r>
        <w:rPr>
          <w:rFonts w:ascii="Times New Roman"/>
          <w:b w:val="false"/>
          <w:i w:val="false"/>
          <w:color w:val="000000"/>
          <w:sz w:val="28"/>
        </w:rPr>
        <w:t xml:space="preserve">
      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 </w:t>
      </w:r>
    </w:p>
    <w:p>
      <w:pPr>
        <w:spacing w:after="0"/>
        <w:ind w:left="0"/>
        <w:jc w:val="both"/>
      </w:pPr>
      <w:r>
        <w:rPr>
          <w:rFonts w:ascii="Times New Roman"/>
          <w:b w:val="false"/>
          <w:i w:val="false"/>
          <w:color w:val="000000"/>
          <w:sz w:val="28"/>
        </w:rPr>
        <w:t xml:space="preserve">
      влекут штраф в размере 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лишение права управления транспортным средством на срок шесть месяцев.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в редакции Закона РК от 04.07.2008 </w:t>
      </w:r>
      <w:r>
        <w:rPr>
          <w:rFonts w:ascii="Times New Roman"/>
          <w:b w:val="false"/>
          <w:i w:val="false"/>
          <w:color w:val="000000"/>
          <w:sz w:val="28"/>
        </w:rPr>
        <w:t xml:space="preserve">N 55-IV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467.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(или)токсикоманического опьянения</w:t>
      </w:r>
    </w:p>
    <w:p>
      <w:pPr>
        <w:spacing w:after="0"/>
        <w:ind w:left="0"/>
        <w:jc w:val="both"/>
      </w:pPr>
      <w:r>
        <w:rPr>
          <w:rFonts w:ascii="Times New Roman"/>
          <w:b w:val="false"/>
          <w:i w:val="false"/>
          <w:color w:val="000000"/>
          <w:sz w:val="28"/>
        </w:rPr>
        <w:t>
      1. Управление транспортным средством водителем, находящимся в состоянии алкогольного, наркотического и (или) токсикоманического опьянения, а равно передача управления транспортным средством лицу, находящемуся в состоянии алкогольного, наркотического и (или) токсикоманического опьянения, –</w:t>
      </w:r>
    </w:p>
    <w:p>
      <w:pPr>
        <w:spacing w:after="0"/>
        <w:ind w:left="0"/>
        <w:jc w:val="both"/>
      </w:pPr>
      <w:r>
        <w:rPr>
          <w:rFonts w:ascii="Times New Roman"/>
          <w:b w:val="false"/>
          <w:i w:val="false"/>
          <w:color w:val="000000"/>
          <w:sz w:val="28"/>
        </w:rPr>
        <w:t>
      влекут лишение права управления транспортным средством на срок три года.</w:t>
      </w:r>
    </w:p>
    <w:p>
      <w:pPr>
        <w:spacing w:after="0"/>
        <w:ind w:left="0"/>
        <w:jc w:val="both"/>
      </w:pPr>
      <w:r>
        <w:rPr>
          <w:rFonts w:ascii="Times New Roman"/>
          <w:b w:val="false"/>
          <w:i w:val="false"/>
          <w:color w:val="000000"/>
          <w:sz w:val="28"/>
        </w:rPr>
        <w:t>
      2. Те же действия, повлекшие создание аварийной обстановки, –</w:t>
      </w:r>
    </w:p>
    <w:p>
      <w:pPr>
        <w:spacing w:after="0"/>
        <w:ind w:left="0"/>
        <w:jc w:val="both"/>
      </w:pPr>
      <w:r>
        <w:rPr>
          <w:rFonts w:ascii="Times New Roman"/>
          <w:b w:val="false"/>
          <w:i w:val="false"/>
          <w:color w:val="000000"/>
          <w:sz w:val="28"/>
        </w:rPr>
        <w:t>
      влекут лишение права управления транспортным средством на срок четыре года.</w:t>
      </w:r>
    </w:p>
    <w:p>
      <w:pPr>
        <w:spacing w:after="0"/>
        <w:ind w:left="0"/>
        <w:jc w:val="both"/>
      </w:pPr>
      <w:r>
        <w:rPr>
          <w:rFonts w:ascii="Times New Roman"/>
          <w:b w:val="false"/>
          <w:i w:val="false"/>
          <w:color w:val="000000"/>
          <w:sz w:val="28"/>
        </w:rPr>
        <w:t xml:space="preserve">
      3. Действия, предусмотренные частью первой настоящей статьи, повлекшие причинение потерпевшему вреда здоровью, не имеющие признаков уголовно наказуемого деяния, или повреждение транспортных средств, грузов, дорожных и иных сооружений либо иного имущества, – </w:t>
      </w:r>
    </w:p>
    <w:p>
      <w:pPr>
        <w:spacing w:after="0"/>
        <w:ind w:left="0"/>
        <w:jc w:val="both"/>
      </w:pPr>
      <w:r>
        <w:rPr>
          <w:rFonts w:ascii="Times New Roman"/>
          <w:b w:val="false"/>
          <w:i w:val="false"/>
          <w:color w:val="000000"/>
          <w:sz w:val="28"/>
        </w:rPr>
        <w:t>
      влекут лишение права управления транспортным средством на срок пять лет.</w:t>
      </w:r>
    </w:p>
    <w:p>
      <w:pPr>
        <w:spacing w:after="0"/>
        <w:ind w:left="0"/>
        <w:jc w:val="both"/>
      </w:pPr>
      <w:r>
        <w:rPr>
          <w:rFonts w:ascii="Times New Roman"/>
          <w:b w:val="false"/>
          <w:i w:val="false"/>
          <w:color w:val="000000"/>
          <w:sz w:val="28"/>
        </w:rPr>
        <w:t>
      4. Действия, предусмотренные частями первой, второй и третьей настоящей статьи, совершенные повторно в течение года после истечения срока административного взыскания, –</w:t>
      </w:r>
    </w:p>
    <w:p>
      <w:pPr>
        <w:spacing w:after="0"/>
        <w:ind w:left="0"/>
        <w:jc w:val="both"/>
      </w:pPr>
      <w:r>
        <w:rPr>
          <w:rFonts w:ascii="Times New Roman"/>
          <w:b w:val="false"/>
          <w:i w:val="false"/>
          <w:color w:val="000000"/>
          <w:sz w:val="28"/>
        </w:rPr>
        <w:t>
      влекут административный арест на пятнадцать суток и лишение права управления транспортным средством на срок шесть лет.</w:t>
      </w:r>
    </w:p>
    <w:p>
      <w:pPr>
        <w:spacing w:after="0"/>
        <w:ind w:left="0"/>
        <w:jc w:val="both"/>
      </w:pPr>
      <w:r>
        <w:rPr>
          <w:rFonts w:ascii="Times New Roman"/>
          <w:b w:val="false"/>
          <w:i w:val="false"/>
          <w:color w:val="000000"/>
          <w:sz w:val="28"/>
        </w:rPr>
        <w:t xml:space="preserve">
      5. Те же действия, совершенные повторно в течение года после истечения срока административного взыскания, предусмотренного частью четвертой настоящей статьи, – </w:t>
      </w:r>
    </w:p>
    <w:p>
      <w:pPr>
        <w:spacing w:after="0"/>
        <w:ind w:left="0"/>
        <w:jc w:val="both"/>
      </w:pPr>
      <w:r>
        <w:rPr>
          <w:rFonts w:ascii="Times New Roman"/>
          <w:b w:val="false"/>
          <w:i w:val="false"/>
          <w:color w:val="000000"/>
          <w:sz w:val="28"/>
        </w:rPr>
        <w:t>
      влекут административный арест на тридцать суток и лишение права управления транспортными средствами сроком на десять лет.</w:t>
      </w:r>
    </w:p>
    <w:p>
      <w:pPr>
        <w:spacing w:after="0"/>
        <w:ind w:left="0"/>
        <w:jc w:val="both"/>
      </w:pPr>
      <w:r>
        <w:rPr>
          <w:rFonts w:ascii="Times New Roman"/>
          <w:b w:val="false"/>
          <w:i w:val="false"/>
          <w:color w:val="000000"/>
          <w:sz w:val="28"/>
        </w:rPr>
        <w:t>
      6. Действия, предусмотренные частями первой, второй и третьей настоящей статьи, совершенные лицом, лишенным права управления транспортным средством, –</w:t>
      </w:r>
    </w:p>
    <w:p>
      <w:pPr>
        <w:spacing w:after="0"/>
        <w:ind w:left="0"/>
        <w:jc w:val="both"/>
      </w:pPr>
      <w:r>
        <w:rPr>
          <w:rFonts w:ascii="Times New Roman"/>
          <w:b w:val="false"/>
          <w:i w:val="false"/>
          <w:color w:val="000000"/>
          <w:sz w:val="28"/>
        </w:rPr>
        <w:t>
      влекут административный арест на двадцать суток.</w:t>
      </w:r>
    </w:p>
    <w:p>
      <w:pPr>
        <w:spacing w:after="0"/>
        <w:ind w:left="0"/>
        <w:jc w:val="both"/>
      </w:pPr>
      <w:r>
        <w:rPr>
          <w:rFonts w:ascii="Times New Roman"/>
          <w:b w:val="false"/>
          <w:i w:val="false"/>
          <w:color w:val="000000"/>
          <w:sz w:val="28"/>
        </w:rPr>
        <w:t>
      7. Те же действия, совершенные повторно в течение года после истечения срока административного взыскания, предусмотренного частью шестой настоящей статьи, –</w:t>
      </w:r>
    </w:p>
    <w:p>
      <w:pPr>
        <w:spacing w:after="0"/>
        <w:ind w:left="0"/>
        <w:jc w:val="both"/>
      </w:pPr>
      <w:r>
        <w:rPr>
          <w:rFonts w:ascii="Times New Roman"/>
          <w:b w:val="false"/>
          <w:i w:val="false"/>
          <w:color w:val="000000"/>
          <w:sz w:val="28"/>
        </w:rPr>
        <w:t xml:space="preserve">
      влекут административный арест на тридцать суток. </w:t>
      </w:r>
    </w:p>
    <w:p>
      <w:pPr>
        <w:spacing w:after="0"/>
        <w:ind w:left="0"/>
        <w:jc w:val="both"/>
      </w:pPr>
      <w:r>
        <w:rPr>
          <w:rFonts w:ascii="Times New Roman"/>
          <w:b w:val="false"/>
          <w:i w:val="false"/>
          <w:color w:val="000000"/>
          <w:sz w:val="28"/>
        </w:rPr>
        <w:t>
      8. Действия, предусмотренные частями первой, второй и третьей настоящей статьи, совершенные лицами, не имеющими права управления транспортными средствами, –</w:t>
      </w:r>
    </w:p>
    <w:p>
      <w:pPr>
        <w:spacing w:after="0"/>
        <w:ind w:left="0"/>
        <w:jc w:val="both"/>
      </w:pPr>
      <w:r>
        <w:rPr>
          <w:rFonts w:ascii="Times New Roman"/>
          <w:b w:val="false"/>
          <w:i w:val="false"/>
          <w:color w:val="000000"/>
          <w:sz w:val="28"/>
        </w:rPr>
        <w:t>
      влекут административный арест на двадцать суток.</w:t>
      </w:r>
    </w:p>
    <w:p>
      <w:pPr>
        <w:spacing w:after="0"/>
        <w:ind w:left="0"/>
        <w:jc w:val="both"/>
      </w:pPr>
      <w:r>
        <w:rPr>
          <w:rFonts w:ascii="Times New Roman"/>
          <w:b w:val="false"/>
          <w:i w:val="false"/>
          <w:color w:val="000000"/>
          <w:sz w:val="28"/>
        </w:rPr>
        <w:t>
      9. Те же действия, совершенные повторно в течение года после истечения срока административного взыскания, предусмотренного частью восьмой настоящей статьи, –</w:t>
      </w:r>
    </w:p>
    <w:p>
      <w:pPr>
        <w:spacing w:after="0"/>
        <w:ind w:left="0"/>
        <w:jc w:val="both"/>
      </w:pPr>
      <w:r>
        <w:rPr>
          <w:rFonts w:ascii="Times New Roman"/>
          <w:b w:val="false"/>
          <w:i w:val="false"/>
          <w:color w:val="000000"/>
          <w:sz w:val="28"/>
        </w:rPr>
        <w:t>
      влекут административный арест на тридцать суток.</w:t>
      </w:r>
    </w:p>
    <w:p>
      <w:pPr>
        <w:spacing w:after="0"/>
        <w:ind w:left="0"/>
        <w:jc w:val="both"/>
      </w:pPr>
      <w:r>
        <w:rPr>
          <w:rFonts w:ascii="Times New Roman"/>
          <w:b w:val="false"/>
          <w:i w:val="false"/>
          <w:color w:val="000000"/>
          <w:sz w:val="28"/>
        </w:rPr>
        <w:t xml:space="preserve">
      10. Действия, предусмотренные частями шестой, седьмой, восьмой и девятой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не применяется, –</w:t>
      </w:r>
    </w:p>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val="false"/>
          <w:i w:val="false"/>
          <w:color w:val="000000"/>
          <w:sz w:val="28"/>
        </w:rPr>
        <w:t xml:space="preserve">
      Примечание. Нахождение водителя в состоянии опьянения (алкогольного, наркотического и (или) токсикоманического) устанавливается в порядке, определенном частью третьей </w:t>
      </w:r>
      <w:r>
        <w:rPr>
          <w:rFonts w:ascii="Times New Roman"/>
          <w:b w:val="false"/>
          <w:i w:val="false"/>
          <w:color w:val="000000"/>
          <w:sz w:val="28"/>
        </w:rPr>
        <w:t>статьи 629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467-1. Осуществление регулярных автомобильных перевозок пассажиров и багажа без соответствующего свидетельства, подтверждающего право обслуживания маршрутов указанных перевозок </w:t>
      </w:r>
    </w:p>
    <w:p>
      <w:pPr>
        <w:spacing w:after="0"/>
        <w:ind w:left="0"/>
        <w:jc w:val="both"/>
      </w:pPr>
      <w:r>
        <w:rPr>
          <w:rFonts w:ascii="Times New Roman"/>
          <w:b w:val="false"/>
          <w:i w:val="false"/>
          <w:color w:val="000000"/>
          <w:sz w:val="28"/>
        </w:rPr>
        <w:t xml:space="preserve">
      1. Осуществление регулярных автомобильных перевозок пассажиров и багажа без соответствующего </w:t>
      </w:r>
      <w:r>
        <w:rPr>
          <w:rFonts w:ascii="Times New Roman"/>
          <w:b w:val="false"/>
          <w:i w:val="false"/>
          <w:color w:val="000000"/>
          <w:sz w:val="28"/>
        </w:rPr>
        <w:t>свидетельства</w:t>
      </w:r>
      <w:r>
        <w:rPr>
          <w:rFonts w:ascii="Times New Roman"/>
          <w:b w:val="false"/>
          <w:i w:val="false"/>
          <w:color w:val="000000"/>
          <w:sz w:val="28"/>
        </w:rPr>
        <w:t xml:space="preserve">, подтверждающего право обслуживания маршрутов указанных перевозок, - </w:t>
      </w:r>
    </w:p>
    <w:p>
      <w:pPr>
        <w:spacing w:after="0"/>
        <w:ind w:left="0"/>
        <w:jc w:val="both"/>
      </w:pPr>
      <w:r>
        <w:rPr>
          <w:rFonts w:ascii="Times New Roman"/>
          <w:b w:val="false"/>
          <w:i w:val="false"/>
          <w:color w:val="000000"/>
          <w:sz w:val="28"/>
        </w:rPr>
        <w:t xml:space="preserve">
      влечет штраф на физических лиц в размере от трех до пяти, на индивидуальных предпринимателей, юридических лиц, являющихся субъектами малого или среднего предпринимательства, - в размере от пяти до пятнадцати, на юридических лиц, являющихся субъектами крупного предпринимательства, - в размере от пятнадцати до двадцати пяти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индивидуальных предпринимателей, юридических лиц, являющихся субъектами малого или среднего предпринимательства, в размере от пятнадцати до тридцати, на юридических лиц, являющихся субъектами крупного предпринимательства, - в размере от двадцати пяти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467-1 - Законом РК от 3 июля 2003 года N </w:t>
      </w:r>
      <w:r>
        <w:rPr>
          <w:rFonts w:ascii="Times New Roman"/>
          <w:b w:val="false"/>
          <w:i w:val="false"/>
          <w:color w:val="000000"/>
          <w:sz w:val="28"/>
        </w:rPr>
        <w:t>464</w:t>
      </w:r>
      <w:r>
        <w:rPr>
          <w:rFonts w:ascii="Times New Roman"/>
          <w:b w:val="false"/>
          <w:i w:val="false"/>
          <w:color w:val="ff0000"/>
          <w:sz w:val="28"/>
        </w:rPr>
        <w:t xml:space="preserve">; внесены изменения -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468. Нарушение водителями транспортных средств установленных правил обеспечения безопасности дорожного движения, повлекшее причинение вреда здоровью людей, повреждение транспортных средств или иного имущества </w:t>
      </w:r>
    </w:p>
    <w:p>
      <w:pPr>
        <w:spacing w:after="0"/>
        <w:ind w:left="0"/>
        <w:jc w:val="both"/>
      </w:pPr>
      <w:r>
        <w:rPr>
          <w:rFonts w:ascii="Times New Roman"/>
          <w:b w:val="false"/>
          <w:i w:val="false"/>
          <w:color w:val="000000"/>
          <w:sz w:val="28"/>
        </w:rPr>
        <w:t xml:space="preserve">
      1. Нарушение водителями транспортных средств установленных </w:t>
      </w:r>
      <w:r>
        <w:rPr>
          <w:rFonts w:ascii="Times New Roman"/>
          <w:b w:val="false"/>
          <w:i w:val="false"/>
          <w:color w:val="000000"/>
          <w:sz w:val="28"/>
        </w:rPr>
        <w:t>правил</w:t>
      </w:r>
      <w:r>
        <w:rPr>
          <w:rFonts w:ascii="Times New Roman"/>
          <w:b w:val="false"/>
          <w:i w:val="false"/>
          <w:color w:val="000000"/>
          <w:sz w:val="28"/>
        </w:rPr>
        <w:t xml:space="preserve"> обеспечения безопасности дорожного движения, повлекшее повреждение транспортных средств, грузов, дорог, дорожных и других сооружений или иного имущества, причинившее материальный ущерб - </w:t>
      </w:r>
    </w:p>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или лишение права управления транспортным средством на срок девять месяцев. </w:t>
      </w:r>
    </w:p>
    <w:p>
      <w:pPr>
        <w:spacing w:after="0"/>
        <w:ind w:left="0"/>
        <w:jc w:val="both"/>
      </w:pPr>
      <w:r>
        <w:rPr>
          <w:rFonts w:ascii="Times New Roman"/>
          <w:b w:val="false"/>
          <w:i w:val="false"/>
          <w:color w:val="000000"/>
          <w:sz w:val="28"/>
        </w:rPr>
        <w:t>
      2. Те же действия, повлекшие причинение потерпевшему легкого вреда здоровью, -</w:t>
      </w:r>
    </w:p>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и лишение права управления транспортным средством на срок один год. </w:t>
      </w:r>
    </w:p>
    <w:p>
      <w:pPr>
        <w:spacing w:after="0"/>
        <w:ind w:left="0"/>
        <w:jc w:val="both"/>
      </w:pPr>
      <w:r>
        <w:rPr>
          <w:rFonts w:ascii="Times New Roman"/>
          <w:b w:val="false"/>
          <w:i w:val="false"/>
          <w:color w:val="000000"/>
          <w:sz w:val="28"/>
        </w:rPr>
        <w:t xml:space="preserve">
      3. Действия, предусмотренные частями первой и второй настоящей статьи, совершенные лицом, не имеющим права управления транспортными средствами, - </w:t>
      </w:r>
    </w:p>
    <w:p>
      <w:pPr>
        <w:spacing w:after="0"/>
        <w:ind w:left="0"/>
        <w:jc w:val="both"/>
      </w:pPr>
      <w:r>
        <w:rPr>
          <w:rFonts w:ascii="Times New Roman"/>
          <w:b w:val="false"/>
          <w:i w:val="false"/>
          <w:color w:val="000000"/>
          <w:sz w:val="28"/>
        </w:rPr>
        <w:t xml:space="preserve">
      влечет штраф в размере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468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09.12.2004 </w:t>
      </w:r>
      <w:r>
        <w:rPr>
          <w:rFonts w:ascii="Times New Roman"/>
          <w:b w:val="false"/>
          <w:i w:val="false"/>
          <w:color w:val="000000"/>
          <w:sz w:val="28"/>
        </w:rPr>
        <w:t>N 10</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468-1. Нарушение правил дорожного движения и эксплуатации транспортных средств лицами, управляющими транспортными средствами</w:t>
      </w:r>
    </w:p>
    <w:p>
      <w:pPr>
        <w:spacing w:after="0"/>
        <w:ind w:left="0"/>
        <w:jc w:val="both"/>
      </w:pPr>
      <w:r>
        <w:rPr>
          <w:rFonts w:ascii="Times New Roman"/>
          <w:b w:val="false"/>
          <w:i w:val="false"/>
          <w:color w:val="000000"/>
          <w:sz w:val="28"/>
        </w:rPr>
        <w:t>
      Нарушение лицом, управляющим автомобилем, троллейбусом,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средней тяжести вреда здоровью человека, -</w:t>
      </w:r>
    </w:p>
    <w:p>
      <w:pPr>
        <w:spacing w:after="0"/>
        <w:ind w:left="0"/>
        <w:jc w:val="both"/>
      </w:pP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до сорока пяти суток и лишение права управления транспортным средством на срок от одного года до двух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468-1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468-2. Нарушение действующих на транспорте правил</w:t>
      </w:r>
    </w:p>
    <w:p>
      <w:pPr>
        <w:spacing w:after="0"/>
        <w:ind w:left="0"/>
        <w:jc w:val="both"/>
      </w:pPr>
      <w:r>
        <w:rPr>
          <w:rFonts w:ascii="Times New Roman"/>
          <w:b w:val="false"/>
          <w:i w:val="false"/>
          <w:color w:val="000000"/>
          <w:sz w:val="28"/>
        </w:rPr>
        <w:t>
      Нарушение действующих на транспорте правил охраны порядка и безопасности движения лицами, выполняющими управленческие функции в дорожных, строительных и других организациях и ответственными за эксплуатацию дорог и дорожных сооружений, их оборудования, а также за организацию дорожного движения, если оно повлекло:</w:t>
      </w:r>
    </w:p>
    <w:p>
      <w:pPr>
        <w:spacing w:after="0"/>
        <w:ind w:left="0"/>
        <w:jc w:val="both"/>
      </w:pPr>
      <w:r>
        <w:rPr>
          <w:rFonts w:ascii="Times New Roman"/>
          <w:b w:val="false"/>
          <w:i w:val="false"/>
          <w:color w:val="000000"/>
          <w:sz w:val="28"/>
        </w:rPr>
        <w:t>
      а) причинение крупного ущерба;</w:t>
      </w:r>
    </w:p>
    <w:p>
      <w:pPr>
        <w:spacing w:after="0"/>
        <w:ind w:left="0"/>
        <w:jc w:val="both"/>
      </w:pPr>
      <w:r>
        <w:rPr>
          <w:rFonts w:ascii="Times New Roman"/>
          <w:b w:val="false"/>
          <w:i w:val="false"/>
          <w:color w:val="000000"/>
          <w:sz w:val="28"/>
        </w:rPr>
        <w:t>
      б) причинение телесного повреждения средней тяжести, -</w:t>
      </w:r>
    </w:p>
    <w:p>
      <w:pPr>
        <w:spacing w:after="0"/>
        <w:ind w:left="0"/>
        <w:jc w:val="both"/>
      </w:pP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до сорока пяти суток.</w:t>
      </w:r>
    </w:p>
    <w:p>
      <w:pPr>
        <w:spacing w:after="0"/>
        <w:ind w:left="0"/>
        <w:jc w:val="both"/>
      </w:pPr>
      <w:r>
        <w:rPr>
          <w:rFonts w:ascii="Times New Roman"/>
          <w:b w:val="false"/>
          <w:i w:val="false"/>
          <w:color w:val="000000"/>
          <w:sz w:val="28"/>
        </w:rPr>
        <w:t>
      Примечание. Крупным ущербом в настоящей статье признается ущерб, причиненный физическому лицу в размере, в сто раз превышающем месячный расчетный показатель, либо ущерб, причиненный организации или государству в размере, в пятьсот раз превышающем месячный расчетный показатель.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468-2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469. Невыполнение водителем обязанностей в связи с дорожно-транспортным происшествием</w:t>
      </w:r>
    </w:p>
    <w:p>
      <w:pPr>
        <w:spacing w:after="0"/>
        <w:ind w:left="0"/>
        <w:jc w:val="both"/>
      </w:pPr>
      <w:r>
        <w:rPr>
          <w:rFonts w:ascii="Times New Roman"/>
          <w:b w:val="false"/>
          <w:i w:val="false"/>
          <w:color w:val="000000"/>
          <w:sz w:val="28"/>
        </w:rPr>
        <w:t xml:space="preserve">
      1. Невыполнение водителем обязанностей,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дорожном движении, в связи с дорожно-транспортным происшествием, участником которого он является, за исключением случаев, предусмотренных частью второй настоящей статьи, –</w:t>
      </w:r>
    </w:p>
    <w:p>
      <w:pPr>
        <w:spacing w:after="0"/>
        <w:ind w:left="0"/>
        <w:jc w:val="both"/>
      </w:pPr>
      <w:r>
        <w:rPr>
          <w:rFonts w:ascii="Times New Roman"/>
          <w:b w:val="false"/>
          <w:i w:val="false"/>
          <w:color w:val="000000"/>
          <w:sz w:val="28"/>
        </w:rPr>
        <w:t>
      влечет штраф в размере пяти месячных расчетных показателей.</w:t>
      </w:r>
    </w:p>
    <w:p>
      <w:pPr>
        <w:spacing w:after="0"/>
        <w:ind w:left="0"/>
        <w:jc w:val="both"/>
      </w:pPr>
      <w:r>
        <w:rPr>
          <w:rFonts w:ascii="Times New Roman"/>
          <w:b w:val="false"/>
          <w:i w:val="false"/>
          <w:color w:val="000000"/>
          <w:sz w:val="28"/>
        </w:rPr>
        <w:t>
      2. Оставление водителем в нарушение правил дорожного движения места дорожно-транспортного происшествия, участником которого он являлся, –</w:t>
      </w:r>
    </w:p>
    <w:p>
      <w:pPr>
        <w:spacing w:after="0"/>
        <w:ind w:left="0"/>
        <w:jc w:val="both"/>
      </w:pPr>
      <w:r>
        <w:rPr>
          <w:rFonts w:ascii="Times New Roman"/>
          <w:b w:val="false"/>
          <w:i w:val="false"/>
          <w:color w:val="000000"/>
          <w:sz w:val="28"/>
        </w:rPr>
        <w:t>
      влечет лишение права управления транспортными средствами на срок один год.</w:t>
      </w:r>
    </w:p>
    <w:p>
      <w:pPr>
        <w:spacing w:after="0"/>
        <w:ind w:left="0"/>
        <w:jc w:val="both"/>
      </w:pPr>
      <w:r>
        <w:rPr>
          <w:rFonts w:ascii="Times New Roman"/>
          <w:b w:val="false"/>
          <w:i w:val="false"/>
          <w:color w:val="000000"/>
          <w:sz w:val="28"/>
        </w:rPr>
        <w:t>
      3. Те же действия, совершенные лицом, не имеющим либо лишенным права управления транспортными средствами, –</w:t>
      </w:r>
    </w:p>
    <w:p>
      <w:pPr>
        <w:spacing w:after="0"/>
        <w:ind w:left="0"/>
        <w:jc w:val="both"/>
      </w:pPr>
      <w:r>
        <w:rPr>
          <w:rFonts w:ascii="Times New Roman"/>
          <w:b w:val="false"/>
          <w:i w:val="false"/>
          <w:color w:val="000000"/>
          <w:sz w:val="28"/>
        </w:rPr>
        <w:t>
      влекут штраф в размере ста месячных расчетных показателей либо административный арест на сорок пять суток.</w:t>
      </w:r>
    </w:p>
    <w:p>
      <w:pPr>
        <w:spacing w:after="0"/>
        <w:ind w:left="0"/>
        <w:jc w:val="both"/>
      </w:pPr>
      <w:r>
        <w:rPr>
          <w:rFonts w:ascii="Times New Roman"/>
          <w:b w:val="false"/>
          <w:i w:val="false"/>
          <w:color w:val="000000"/>
          <w:sz w:val="28"/>
        </w:rPr>
        <w:t>
      Примечание. Лицо, оставившее место дорожно-транспортного происшествия в связи с оказанием медицинской помощи пострадавшему, освобождается от ответственности по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469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470. Управление транспортным средством лицом без документов и не имеющим права управления </w:t>
      </w:r>
    </w:p>
    <w:p>
      <w:pPr>
        <w:spacing w:after="0"/>
        <w:ind w:left="0"/>
        <w:jc w:val="both"/>
      </w:pPr>
      <w:r>
        <w:rPr>
          <w:rFonts w:ascii="Times New Roman"/>
          <w:b w:val="false"/>
          <w:i w:val="false"/>
          <w:color w:val="000000"/>
          <w:sz w:val="28"/>
        </w:rPr>
        <w:t xml:space="preserve">
      1. Управление транспортным средством водителем, не имеющим при себе водительское удостоверение или временное удостоверение, выданное взамен водительского удостоверения на право управления, регистрационных и иных установленных законодательством документов на транспортное средство, -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val="false"/>
          <w:i w:val="false"/>
          <w:color w:val="000000"/>
          <w:sz w:val="28"/>
        </w:rPr>
        <w:t xml:space="preserve">
      2. Управление транспортным средством лицом, не имеющим права управления им (кроме учебной езды), а равно управление транспортным средством водителем, не имеющим права управления соответствующей категорией транспорта, либо передача управления транспортным средством лицу, не имеющему права управления (за исключением случаев обучения вождению в индивидуальном порядке в соответствии с установленными правилами), - </w:t>
      </w:r>
    </w:p>
    <w:p>
      <w:pPr>
        <w:spacing w:after="0"/>
        <w:ind w:left="0"/>
        <w:jc w:val="both"/>
      </w:pPr>
      <w:r>
        <w:rPr>
          <w:rFonts w:ascii="Times New Roman"/>
          <w:b w:val="false"/>
          <w:i w:val="false"/>
          <w:color w:val="000000"/>
          <w:sz w:val="28"/>
        </w:rPr>
        <w:t xml:space="preserve">
      влекут штраф в размере пятнадцати месячных расчетных показателей. </w:t>
      </w:r>
    </w:p>
    <w:p>
      <w:pPr>
        <w:spacing w:after="0"/>
        <w:ind w:left="0"/>
        <w:jc w:val="both"/>
      </w:pPr>
      <w:r>
        <w:rPr>
          <w:rFonts w:ascii="Times New Roman"/>
          <w:b w:val="false"/>
          <w:i w:val="false"/>
          <w:color w:val="000000"/>
          <w:sz w:val="28"/>
        </w:rPr>
        <w:t xml:space="preserve">
      3. Управление транспортным средством лицом, не имеющим при себе страхового полиса по обязательному страхованию гражданско-правовой </w:t>
      </w:r>
      <w:r>
        <w:rPr>
          <w:rFonts w:ascii="Times New Roman"/>
          <w:b w:val="false"/>
          <w:i w:val="false"/>
          <w:color w:val="000000"/>
          <w:sz w:val="28"/>
        </w:rPr>
        <w:t xml:space="preserve">ответственности владельцев </w:t>
      </w:r>
      <w:r>
        <w:rPr>
          <w:rFonts w:ascii="Times New Roman"/>
          <w:b w:val="false"/>
          <w:i w:val="false"/>
          <w:color w:val="000000"/>
          <w:sz w:val="28"/>
        </w:rPr>
        <w:t xml:space="preserve">транспортных средств и (или) по обязательному страхованию гражданско-правовой </w:t>
      </w:r>
      <w:r>
        <w:rPr>
          <w:rFonts w:ascii="Times New Roman"/>
          <w:b w:val="false"/>
          <w:i w:val="false"/>
          <w:color w:val="000000"/>
          <w:sz w:val="28"/>
        </w:rPr>
        <w:t xml:space="preserve">ответственности перевозчика </w:t>
      </w:r>
      <w:r>
        <w:rPr>
          <w:rFonts w:ascii="Times New Roman"/>
          <w:b w:val="false"/>
          <w:i w:val="false"/>
          <w:color w:val="000000"/>
          <w:sz w:val="28"/>
        </w:rPr>
        <w:t xml:space="preserve">перед пассажирами, - </w:t>
      </w:r>
    </w:p>
    <w:p>
      <w:pPr>
        <w:spacing w:after="0"/>
        <w:ind w:left="0"/>
        <w:jc w:val="both"/>
      </w:pPr>
      <w:r>
        <w:rPr>
          <w:rFonts w:ascii="Times New Roman"/>
          <w:b w:val="false"/>
          <w:i w:val="false"/>
          <w:color w:val="000000"/>
          <w:sz w:val="28"/>
        </w:rPr>
        <w:t xml:space="preserve">
      влечет штраф в размере одного месячного расчетного показателя. </w:t>
      </w:r>
    </w:p>
    <w:p>
      <w:pPr>
        <w:spacing w:after="0"/>
        <w:ind w:left="0"/>
        <w:jc w:val="both"/>
      </w:pPr>
      <w:r>
        <w:rPr>
          <w:rFonts w:ascii="Times New Roman"/>
          <w:b w:val="false"/>
          <w:i w:val="false"/>
          <w:color w:val="000000"/>
          <w:sz w:val="28"/>
        </w:rPr>
        <w:t xml:space="preserve">
      4. Управление транспортным средством водителем, лишенным права управления транспортным средством, либо передача управления транспортным средством лицу, лишенному права управления транспортным средством, - </w:t>
      </w:r>
    </w:p>
    <w:p>
      <w:pPr>
        <w:spacing w:after="0"/>
        <w:ind w:left="0"/>
        <w:jc w:val="both"/>
      </w:pPr>
      <w:r>
        <w:rPr>
          <w:rFonts w:ascii="Times New Roman"/>
          <w:b w:val="false"/>
          <w:i w:val="false"/>
          <w:color w:val="000000"/>
          <w:sz w:val="28"/>
        </w:rPr>
        <w:t xml:space="preserve">
      влечет штраф в размере десяти месячных расчетных показателей. </w:t>
      </w:r>
    </w:p>
    <w:p>
      <w:pPr>
        <w:spacing w:after="0"/>
        <w:ind w:left="0"/>
        <w:jc w:val="both"/>
      </w:pPr>
      <w:r>
        <w:rPr>
          <w:rFonts w:ascii="Times New Roman"/>
          <w:b w:val="false"/>
          <w:i w:val="false"/>
          <w:color w:val="000000"/>
          <w:sz w:val="28"/>
        </w:rPr>
        <w:t xml:space="preserve">
      5. Действия, предусмотренные частями второй, третьей и четвертой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470 с изменения, внесенными законами РК от 03.06.2003 </w:t>
      </w:r>
      <w:r>
        <w:rPr>
          <w:rFonts w:ascii="Times New Roman"/>
          <w:b w:val="false"/>
          <w:i w:val="false"/>
          <w:color w:val="000000"/>
          <w:sz w:val="28"/>
        </w:rPr>
        <w:t>N 428</w:t>
      </w:r>
      <w:r>
        <w:rPr>
          <w:rFonts w:ascii="Times New Roman"/>
          <w:b w:val="false"/>
          <w:i w:val="false"/>
          <w:color w:val="ff0000"/>
          <w:sz w:val="28"/>
        </w:rPr>
        <w:t xml:space="preserve">; от 05.12.2003 </w:t>
      </w:r>
      <w:r>
        <w:rPr>
          <w:rFonts w:ascii="Times New Roman"/>
          <w:b w:val="false"/>
          <w:i w:val="false"/>
          <w:color w:val="000000"/>
          <w:sz w:val="28"/>
        </w:rPr>
        <w:t>N 506</w:t>
      </w:r>
      <w:r>
        <w:rPr>
          <w:rFonts w:ascii="Times New Roman"/>
          <w:b w:val="false"/>
          <w:i w:val="false"/>
          <w:color w:val="ff0000"/>
          <w:sz w:val="28"/>
        </w:rPr>
        <w:t xml:space="preserve">; от 09.12.2004 </w:t>
      </w:r>
      <w:r>
        <w:rPr>
          <w:rFonts w:ascii="Times New Roman"/>
          <w:b w:val="false"/>
          <w:i w:val="false"/>
          <w:color w:val="000000"/>
          <w:sz w:val="28"/>
        </w:rPr>
        <w:t>N 10</w:t>
      </w:r>
      <w:r>
        <w:rPr>
          <w:rFonts w:ascii="Times New Roman"/>
          <w:b w:val="false"/>
          <w:i w:val="false"/>
          <w:color w:val="ff0000"/>
          <w:sz w:val="28"/>
        </w:rPr>
        <w:t xml:space="preserve">;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bookmarkStart w:name="z500" w:id="6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471.</w:t>
      </w:r>
      <w:r>
        <w:rPr>
          <w:rFonts w:ascii="Times New Roman"/>
          <w:b w:val="false"/>
          <w:i w:val="false"/>
          <w:color w:val="000000"/>
          <w:sz w:val="28"/>
        </w:rPr>
        <w:t xml:space="preserve"> </w:t>
      </w:r>
      <w:r>
        <w:rPr>
          <w:rFonts w:ascii="Times New Roman"/>
          <w:b/>
          <w:i w:val="false"/>
          <w:color w:val="000000"/>
          <w:sz w:val="28"/>
        </w:rPr>
        <w:t>Невыполнение требований сотрудника органов</w:t>
      </w:r>
    </w:p>
    <w:bookmarkEnd w:id="614"/>
    <w:p>
      <w:pPr>
        <w:spacing w:after="0"/>
        <w:ind w:left="0"/>
        <w:jc w:val="left"/>
      </w:pPr>
      <w:r>
        <w:rPr>
          <w:rFonts w:ascii="Times New Roman"/>
          <w:b/>
          <w:i w:val="false"/>
          <w:color w:val="000000"/>
        </w:rPr>
        <w:t xml:space="preserve"> внутренних дел (полиции), транспортного контроля</w:t>
      </w:r>
      <w:r>
        <w:br/>
      </w:r>
      <w:r>
        <w:rPr>
          <w:rFonts w:ascii="Times New Roman"/>
          <w:b/>
          <w:i w:val="false"/>
          <w:color w:val="000000"/>
        </w:rPr>
        <w:t>на пунктах пропуска автотранспортных средств</w:t>
      </w:r>
      <w:r>
        <w:br/>
      </w:r>
      <w:r>
        <w:rPr>
          <w:rFonts w:ascii="Times New Roman"/>
          <w:b/>
          <w:i w:val="false"/>
          <w:color w:val="000000"/>
        </w:rPr>
        <w:t>через Государственную границу Республики Казахстан</w:t>
      </w:r>
      <w:r>
        <w:br/>
      </w:r>
      <w:r>
        <w:rPr>
          <w:rFonts w:ascii="Times New Roman"/>
          <w:b/>
          <w:i w:val="false"/>
          <w:color w:val="000000"/>
        </w:rPr>
        <w:t>и постах транспортного контроля на территории</w:t>
      </w:r>
      <w:r>
        <w:br/>
      </w:r>
      <w:r>
        <w:rPr>
          <w:rFonts w:ascii="Times New Roman"/>
          <w:b/>
          <w:i w:val="false"/>
          <w:color w:val="000000"/>
        </w:rPr>
        <w:t>Республики Казахстан, военной полиции</w:t>
      </w:r>
      <w:r>
        <w:br/>
      </w:r>
      <w:r>
        <w:rPr>
          <w:rFonts w:ascii="Times New Roman"/>
          <w:b/>
          <w:i w:val="false"/>
          <w:color w:val="000000"/>
        </w:rPr>
        <w:t>(исключительно лицом, управляющим военным</w:t>
      </w:r>
      <w:r>
        <w:br/>
      </w:r>
      <w:r>
        <w:rPr>
          <w:rFonts w:ascii="Times New Roman"/>
          <w:b/>
          <w:i w:val="false"/>
          <w:color w:val="000000"/>
        </w:rPr>
        <w:t>транспортным средством), уклонение от прохождения</w:t>
      </w:r>
      <w:r>
        <w:br/>
      </w:r>
      <w:r>
        <w:rPr>
          <w:rFonts w:ascii="Times New Roman"/>
          <w:b/>
          <w:i w:val="false"/>
          <w:color w:val="000000"/>
        </w:rPr>
        <w:t>освидетельствования на состояние алкогольного,</w:t>
      </w:r>
      <w:r>
        <w:br/>
      </w:r>
      <w:r>
        <w:rPr>
          <w:rFonts w:ascii="Times New Roman"/>
          <w:b/>
          <w:i w:val="false"/>
          <w:color w:val="000000"/>
        </w:rPr>
        <w:t>наркотического и (или) токсикоманического</w:t>
      </w:r>
      <w:r>
        <w:br/>
      </w:r>
      <w:r>
        <w:rPr>
          <w:rFonts w:ascii="Times New Roman"/>
          <w:b/>
          <w:i w:val="false"/>
          <w:color w:val="000000"/>
        </w:rPr>
        <w:t>опьянения</w:t>
      </w:r>
    </w:p>
    <w:p>
      <w:pPr>
        <w:spacing w:after="0"/>
        <w:ind w:left="0"/>
        <w:jc w:val="both"/>
      </w:pPr>
      <w:r>
        <w:rPr>
          <w:rFonts w:ascii="Times New Roman"/>
          <w:b w:val="false"/>
          <w:i w:val="false"/>
          <w:color w:val="000000"/>
          <w:sz w:val="28"/>
        </w:rPr>
        <w:t xml:space="preserve">
      1. Невыполнение законного требования сотрудника органов внутренних дел (полиции), военной полиции (исключительно лицом, управляющим военным транспортным средством) об остановке транспортного средства – </w:t>
      </w:r>
    </w:p>
    <w:p>
      <w:pPr>
        <w:spacing w:after="0"/>
        <w:ind w:left="0"/>
        <w:jc w:val="both"/>
      </w:pPr>
      <w:r>
        <w:rPr>
          <w:rFonts w:ascii="Times New Roman"/>
          <w:b w:val="false"/>
          <w:i w:val="false"/>
          <w:color w:val="000000"/>
          <w:sz w:val="28"/>
        </w:rPr>
        <w:t>
      влечет лишение права управления транспортными средствами на срок один год, а в отношении лиц, не имеющих либо лишенных такого права, штраф в размере двадцати месячных расчетных показателей.</w:t>
      </w:r>
    </w:p>
    <w:p>
      <w:pPr>
        <w:spacing w:after="0"/>
        <w:ind w:left="0"/>
        <w:jc w:val="both"/>
      </w:pPr>
      <w:r>
        <w:rPr>
          <w:rFonts w:ascii="Times New Roman"/>
          <w:b w:val="false"/>
          <w:i w:val="false"/>
          <w:color w:val="000000"/>
          <w:sz w:val="28"/>
        </w:rPr>
        <w:t>
      2. Невыполнение законного требования сотрудника органов транспортного контроля на пунктах пропуска автотранспортных средств через Государственную границу Республики Казахстан и постах транспортного контроля на территории Республики Казахстан об остановке транспортного средства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 или лишение права управления транспортными средствами на срок от шести месяцев до одного года.</w:t>
      </w:r>
    </w:p>
    <w:p>
      <w:pPr>
        <w:spacing w:after="0"/>
        <w:ind w:left="0"/>
        <w:jc w:val="both"/>
      </w:pPr>
      <w:r>
        <w:rPr>
          <w:rFonts w:ascii="Times New Roman"/>
          <w:b w:val="false"/>
          <w:i w:val="false"/>
          <w:color w:val="000000"/>
          <w:sz w:val="28"/>
        </w:rPr>
        <w:t>
      3. Действие, предусмотренное частью первой настоящей статьи, совершенное повторно в течение года после истечения срока административного взыскания, –</w:t>
      </w:r>
    </w:p>
    <w:p>
      <w:pPr>
        <w:spacing w:after="0"/>
        <w:ind w:left="0"/>
        <w:jc w:val="both"/>
      </w:pPr>
      <w:r>
        <w:rPr>
          <w:rFonts w:ascii="Times New Roman"/>
          <w:b w:val="false"/>
          <w:i w:val="false"/>
          <w:color w:val="000000"/>
          <w:sz w:val="28"/>
        </w:rPr>
        <w:t xml:space="preserve">
      влечет штраф в размере тридцати месячных расчетных показателей. </w:t>
      </w:r>
    </w:p>
    <w:p>
      <w:pPr>
        <w:spacing w:after="0"/>
        <w:ind w:left="0"/>
        <w:jc w:val="both"/>
      </w:pPr>
      <w:r>
        <w:rPr>
          <w:rFonts w:ascii="Times New Roman"/>
          <w:b w:val="false"/>
          <w:i w:val="false"/>
          <w:color w:val="000000"/>
          <w:sz w:val="28"/>
        </w:rPr>
        <w:t>
      4. Невыполнение законного требования сотрудника органов внутренних дел (полиции), военной полиции (исключительно лицом, управляющим военным транспортным средством) о прохождении в соответствии с установленным порядком освидетельствования на состояние алкогольного, наркотического и (или) токсикоманического опьянения –</w:t>
      </w:r>
    </w:p>
    <w:p>
      <w:pPr>
        <w:spacing w:after="0"/>
        <w:ind w:left="0"/>
        <w:jc w:val="both"/>
      </w:pPr>
      <w:r>
        <w:rPr>
          <w:rFonts w:ascii="Times New Roman"/>
          <w:b w:val="false"/>
          <w:i w:val="false"/>
          <w:color w:val="000000"/>
          <w:sz w:val="28"/>
        </w:rPr>
        <w:t>
      влечет лишение права управления транспортными средствами на срок три года.</w:t>
      </w:r>
    </w:p>
    <w:p>
      <w:pPr>
        <w:spacing w:after="0"/>
        <w:ind w:left="0"/>
        <w:jc w:val="both"/>
      </w:pPr>
      <w:r>
        <w:rPr>
          <w:rFonts w:ascii="Times New Roman"/>
          <w:b w:val="false"/>
          <w:i w:val="false"/>
          <w:color w:val="000000"/>
          <w:sz w:val="28"/>
        </w:rPr>
        <w:t>
      5. Действие, предусмотренное частью четвертой настоящей статьи, совершенное повторно в течение года после истечения срока административного взыскания, –</w:t>
      </w:r>
    </w:p>
    <w:p>
      <w:pPr>
        <w:spacing w:after="0"/>
        <w:ind w:left="0"/>
        <w:jc w:val="both"/>
      </w:pPr>
      <w:r>
        <w:rPr>
          <w:rFonts w:ascii="Times New Roman"/>
          <w:b w:val="false"/>
          <w:i w:val="false"/>
          <w:color w:val="000000"/>
          <w:sz w:val="28"/>
        </w:rPr>
        <w:t>
      влечет административный арест на пятнадцать суток и лишение права управления транспортным средством на срок шесть лет.</w:t>
      </w:r>
    </w:p>
    <w:p>
      <w:pPr>
        <w:spacing w:after="0"/>
        <w:ind w:left="0"/>
        <w:jc w:val="both"/>
      </w:pPr>
      <w:r>
        <w:rPr>
          <w:rFonts w:ascii="Times New Roman"/>
          <w:b w:val="false"/>
          <w:i w:val="false"/>
          <w:color w:val="000000"/>
          <w:sz w:val="28"/>
        </w:rPr>
        <w:t>
      6. Те же действия, совершенные повторно в течение года после истечения срока административного взыскания, предусмотренного частью пятой настоящей статьи, –</w:t>
      </w:r>
    </w:p>
    <w:p>
      <w:pPr>
        <w:spacing w:after="0"/>
        <w:ind w:left="0"/>
        <w:jc w:val="both"/>
      </w:pPr>
      <w:r>
        <w:rPr>
          <w:rFonts w:ascii="Times New Roman"/>
          <w:b w:val="false"/>
          <w:i w:val="false"/>
          <w:color w:val="000000"/>
          <w:sz w:val="28"/>
        </w:rPr>
        <w:t>
      влекут административный арест на тридцать суток и лишение права управления транспортными средствами сроком на десять лет.</w:t>
      </w:r>
    </w:p>
    <w:p>
      <w:pPr>
        <w:spacing w:after="0"/>
        <w:ind w:left="0"/>
        <w:jc w:val="both"/>
      </w:pPr>
      <w:r>
        <w:rPr>
          <w:rFonts w:ascii="Times New Roman"/>
          <w:b w:val="false"/>
          <w:i w:val="false"/>
          <w:color w:val="000000"/>
          <w:sz w:val="28"/>
        </w:rPr>
        <w:t>
      7. Действия, предусмотренные частями четвертой, пятой и шестой настоящей статьи, совершенные лицом, лишенным права управления транспортным средством, –</w:t>
      </w:r>
    </w:p>
    <w:p>
      <w:pPr>
        <w:spacing w:after="0"/>
        <w:ind w:left="0"/>
        <w:jc w:val="both"/>
      </w:pPr>
      <w:r>
        <w:rPr>
          <w:rFonts w:ascii="Times New Roman"/>
          <w:b w:val="false"/>
          <w:i w:val="false"/>
          <w:color w:val="000000"/>
          <w:sz w:val="28"/>
        </w:rPr>
        <w:t xml:space="preserve">
      влекут административный арест на двадцать суток. </w:t>
      </w:r>
    </w:p>
    <w:p>
      <w:pPr>
        <w:spacing w:after="0"/>
        <w:ind w:left="0"/>
        <w:jc w:val="both"/>
      </w:pPr>
      <w:r>
        <w:rPr>
          <w:rFonts w:ascii="Times New Roman"/>
          <w:b w:val="false"/>
          <w:i w:val="false"/>
          <w:color w:val="000000"/>
          <w:sz w:val="28"/>
        </w:rPr>
        <w:t>
      8. Те же действия, совершенные повторно в течение года после истечения срока административного взыскания, предусмотренного частью седьмой настоящей статьи, –</w:t>
      </w:r>
    </w:p>
    <w:p>
      <w:pPr>
        <w:spacing w:after="0"/>
        <w:ind w:left="0"/>
        <w:jc w:val="both"/>
      </w:pPr>
      <w:r>
        <w:rPr>
          <w:rFonts w:ascii="Times New Roman"/>
          <w:b w:val="false"/>
          <w:i w:val="false"/>
          <w:color w:val="000000"/>
          <w:sz w:val="28"/>
        </w:rPr>
        <w:t>
      влекут административный арест на тридцать суток.</w:t>
      </w:r>
    </w:p>
    <w:p>
      <w:pPr>
        <w:spacing w:after="0"/>
        <w:ind w:left="0"/>
        <w:jc w:val="both"/>
      </w:pPr>
      <w:r>
        <w:rPr>
          <w:rFonts w:ascii="Times New Roman"/>
          <w:b w:val="false"/>
          <w:i w:val="false"/>
          <w:color w:val="000000"/>
          <w:sz w:val="28"/>
        </w:rPr>
        <w:t>
      9. Действие, предусмотренное частью четвертой настоящей статьи, совершенное лицами, не имеющими права управления транспортными средствами, –</w:t>
      </w:r>
    </w:p>
    <w:p>
      <w:pPr>
        <w:spacing w:after="0"/>
        <w:ind w:left="0"/>
        <w:jc w:val="both"/>
      </w:pPr>
      <w:r>
        <w:rPr>
          <w:rFonts w:ascii="Times New Roman"/>
          <w:b w:val="false"/>
          <w:i w:val="false"/>
          <w:color w:val="000000"/>
          <w:sz w:val="28"/>
        </w:rPr>
        <w:t>
      влечет административный арест на двадцать суток.</w:t>
      </w:r>
    </w:p>
    <w:p>
      <w:pPr>
        <w:spacing w:after="0"/>
        <w:ind w:left="0"/>
        <w:jc w:val="both"/>
      </w:pPr>
      <w:r>
        <w:rPr>
          <w:rFonts w:ascii="Times New Roman"/>
          <w:b w:val="false"/>
          <w:i w:val="false"/>
          <w:color w:val="000000"/>
          <w:sz w:val="28"/>
        </w:rPr>
        <w:t>
      10. Те же действия, совершенные повторно в течение года после истечения срока административного взыскания, предусмотренного частью девятой настоящей статьи, –</w:t>
      </w:r>
    </w:p>
    <w:p>
      <w:pPr>
        <w:spacing w:after="0"/>
        <w:ind w:left="0"/>
        <w:jc w:val="both"/>
      </w:pPr>
      <w:r>
        <w:rPr>
          <w:rFonts w:ascii="Times New Roman"/>
          <w:b w:val="false"/>
          <w:i w:val="false"/>
          <w:color w:val="000000"/>
          <w:sz w:val="28"/>
        </w:rPr>
        <w:t>
      влекут административный арест на тридцать суток.</w:t>
      </w:r>
    </w:p>
    <w:p>
      <w:pPr>
        <w:spacing w:after="0"/>
        <w:ind w:left="0"/>
        <w:jc w:val="both"/>
      </w:pPr>
      <w:r>
        <w:rPr>
          <w:rFonts w:ascii="Times New Roman"/>
          <w:b w:val="false"/>
          <w:i w:val="false"/>
          <w:color w:val="000000"/>
          <w:sz w:val="28"/>
        </w:rPr>
        <w:t xml:space="preserve">
      11. Действия, предусмотренные частями седьмой, восьмой, девятой и десятой настоящей статьи, совершенные лицами, к которым административный арест в соответствии с частью третьей </w:t>
      </w:r>
      <w:r>
        <w:rPr>
          <w:rFonts w:ascii="Times New Roman"/>
          <w:b w:val="false"/>
          <w:i w:val="false"/>
          <w:color w:val="000000"/>
          <w:sz w:val="28"/>
        </w:rPr>
        <w:t>статьи 55</w:t>
      </w:r>
      <w:r>
        <w:rPr>
          <w:rFonts w:ascii="Times New Roman"/>
          <w:b w:val="false"/>
          <w:i w:val="false"/>
          <w:color w:val="000000"/>
          <w:sz w:val="28"/>
        </w:rPr>
        <w:t xml:space="preserve">  настоящего Кодекса не применяется, –</w:t>
      </w:r>
    </w:p>
    <w:p>
      <w:pPr>
        <w:spacing w:after="0"/>
        <w:ind w:left="0"/>
        <w:jc w:val="both"/>
      </w:pPr>
      <w:r>
        <w:rPr>
          <w:rFonts w:ascii="Times New Roman"/>
          <w:b w:val="false"/>
          <w:i w:val="false"/>
          <w:color w:val="000000"/>
          <w:sz w:val="28"/>
        </w:rPr>
        <w:t>
      влекут штраф в размере двухсот месячных расчетных показателей.</w:t>
      </w:r>
    </w:p>
    <w:p>
      <w:pPr>
        <w:spacing w:after="0"/>
        <w:ind w:left="0"/>
        <w:jc w:val="both"/>
      </w:pPr>
      <w:r>
        <w:rPr>
          <w:rFonts w:ascii="Times New Roman"/>
          <w:b w:val="false"/>
          <w:i w:val="false"/>
          <w:color w:val="000000"/>
          <w:sz w:val="28"/>
        </w:rPr>
        <w:t>
      12. Оставление водителем и пассажирами (пассажиром) кабины (салона) транспортного средства в случае его остановки сотрудником органов внутренних дел (полиции), военной полиции (исключительно лицом, управляющим военным транспортным средством) без его разрешения, а также невыполнение ими требований о выходе из кабины (салона) транспортного средства –</w:t>
      </w:r>
    </w:p>
    <w:p>
      <w:pPr>
        <w:spacing w:after="0"/>
        <w:ind w:left="0"/>
        <w:jc w:val="both"/>
      </w:pPr>
      <w:r>
        <w:rPr>
          <w:rFonts w:ascii="Times New Roman"/>
          <w:b w:val="false"/>
          <w:i w:val="false"/>
          <w:color w:val="000000"/>
          <w:sz w:val="28"/>
        </w:rPr>
        <w:t>
      влекут штраф на водителя и пассажиров (пассажира) в размере пяти месячных расчетных показателей.</w:t>
      </w:r>
    </w:p>
    <w:p>
      <w:pPr>
        <w:spacing w:after="0"/>
        <w:ind w:left="0"/>
        <w:jc w:val="both"/>
      </w:pPr>
      <w:r>
        <w:rPr>
          <w:rFonts w:ascii="Times New Roman"/>
          <w:b w:val="false"/>
          <w:i w:val="false"/>
          <w:color w:val="000000"/>
          <w:sz w:val="28"/>
        </w:rPr>
        <w:t>
      13. Действия, предусмотренные частью двенадцатой настоящей статьи, совершенные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влекут штраф на водителя и пассажиров (пассажира) в размере десяти месячных расчетных показателей.</w:t>
      </w:r>
    </w:p>
    <w:p>
      <w:pPr>
        <w:spacing w:after="0"/>
        <w:ind w:left="0"/>
        <w:jc w:val="both"/>
      </w:pPr>
      <w:r>
        <w:rPr>
          <w:rFonts w:ascii="Times New Roman"/>
          <w:b w:val="false"/>
          <w:i w:val="false"/>
          <w:color w:val="000000"/>
          <w:sz w:val="28"/>
        </w:rPr>
        <w:t>
      Примечание. Требование сотрудников органов внутренних дел (полиции), транспортного контроля, военной полиции в форменной одежде об остановке транспортного средства выражается путем подачи сигнала жестом руки или жезлом с одновременным сигналом свистка либо с помощью громкоговорящего устройства. Сигналы должны быть понятны водителю и поданы своевременно с тем, чтобы их исполнение не создало аварийную обстановку.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472. Создание препятствий для движения транспортных средств </w:t>
      </w:r>
    </w:p>
    <w:p>
      <w:pPr>
        <w:spacing w:after="0"/>
        <w:ind w:left="0"/>
        <w:jc w:val="both"/>
      </w:pPr>
      <w:r>
        <w:rPr>
          <w:rFonts w:ascii="Times New Roman"/>
          <w:b w:val="false"/>
          <w:i w:val="false"/>
          <w:color w:val="000000"/>
          <w:sz w:val="28"/>
        </w:rPr>
        <w:t xml:space="preserve">
      Умышленное создание препятствий для движения транспортных средств, а равно невыполнение требований должностных лиц, уполномоченных осуществлять контроль за соблюдением правил движения транспорта, об устранении таких препятствий - </w:t>
      </w:r>
    </w:p>
    <w:p>
      <w:pPr>
        <w:spacing w:after="0"/>
        <w:ind w:left="0"/>
        <w:jc w:val="both"/>
      </w:pPr>
      <w:r>
        <w:rPr>
          <w:rFonts w:ascii="Times New Roman"/>
          <w:b w:val="false"/>
          <w:i w:val="false"/>
          <w:color w:val="000000"/>
          <w:sz w:val="28"/>
        </w:rPr>
        <w:t xml:space="preserve">
      влекут штраф на физических лиц в размере до трех, на должностных лиц -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472 с изменениями, внесенными Законом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473. Нарушение правил движения пешеходами и иными участниками дорожного движения </w:t>
      </w:r>
    </w:p>
    <w:p>
      <w:pPr>
        <w:spacing w:after="0"/>
        <w:ind w:left="0"/>
        <w:jc w:val="both"/>
      </w:pPr>
      <w:r>
        <w:rPr>
          <w:rFonts w:ascii="Times New Roman"/>
          <w:b w:val="false"/>
          <w:i w:val="false"/>
          <w:color w:val="000000"/>
          <w:sz w:val="28"/>
        </w:rPr>
        <w:t xml:space="preserve">
      1. Невыполнение пешеходами и иными участниками дорожного движения требований установленных </w:t>
      </w:r>
      <w:r>
        <w:rPr>
          <w:rFonts w:ascii="Times New Roman"/>
          <w:b w:val="false"/>
          <w:i w:val="false"/>
          <w:color w:val="000000"/>
          <w:sz w:val="28"/>
        </w:rPr>
        <w:t>правил</w:t>
      </w:r>
      <w:r>
        <w:rPr>
          <w:rFonts w:ascii="Times New Roman"/>
          <w:b w:val="false"/>
          <w:i w:val="false"/>
          <w:color w:val="000000"/>
          <w:sz w:val="28"/>
        </w:rPr>
        <w:t xml:space="preserve"> обеспечения безопасности дорожного движения - </w:t>
      </w:r>
    </w:p>
    <w:p>
      <w:pPr>
        <w:spacing w:after="0"/>
        <w:ind w:left="0"/>
        <w:jc w:val="both"/>
      </w:pPr>
      <w:r>
        <w:rPr>
          <w:rFonts w:ascii="Times New Roman"/>
          <w:b w:val="false"/>
          <w:i w:val="false"/>
          <w:color w:val="000000"/>
          <w:sz w:val="28"/>
        </w:rPr>
        <w:t xml:space="preserve">
      влечет штраф в размере пяти месячных расчетных показателей. </w:t>
      </w:r>
    </w:p>
    <w:p>
      <w:pPr>
        <w:spacing w:after="0"/>
        <w:ind w:left="0"/>
        <w:jc w:val="both"/>
      </w:pPr>
      <w:r>
        <w:rPr>
          <w:rFonts w:ascii="Times New Roman"/>
          <w:b w:val="false"/>
          <w:i w:val="false"/>
          <w:color w:val="000000"/>
          <w:sz w:val="28"/>
        </w:rPr>
        <w:t xml:space="preserve">
      2. Те же действия, повлекшие причинение потерпевшему вреда здоровью, не имеющие признаков уголовно наказуемого деяния либо причинившие материальный ущерб, - </w:t>
      </w:r>
    </w:p>
    <w:p>
      <w:pPr>
        <w:spacing w:after="0"/>
        <w:ind w:left="0"/>
        <w:jc w:val="both"/>
      </w:pPr>
      <w:r>
        <w:rPr>
          <w:rFonts w:ascii="Times New Roman"/>
          <w:b w:val="false"/>
          <w:i w:val="false"/>
          <w:color w:val="000000"/>
          <w:sz w:val="28"/>
        </w:rPr>
        <w:t xml:space="preserve">
      влекут штраф в размере десяти месячных расчетных показателей. </w:t>
      </w:r>
    </w:p>
    <w:p>
      <w:pPr>
        <w:spacing w:after="0"/>
        <w:ind w:left="0"/>
        <w:jc w:val="both"/>
      </w:pPr>
      <w:r>
        <w:rPr>
          <w:rFonts w:ascii="Times New Roman"/>
          <w:b w:val="false"/>
          <w:i w:val="false"/>
          <w:color w:val="000000"/>
          <w:sz w:val="28"/>
        </w:rPr>
        <w:t xml:space="preserve">
      3. Систематическое нарушение пешеходами и иными участниками дорожного движения требований установленных правил обеспечения безопасности дорожного движения - </w:t>
      </w:r>
    </w:p>
    <w:p>
      <w:pPr>
        <w:spacing w:after="0"/>
        <w:ind w:left="0"/>
        <w:jc w:val="both"/>
      </w:pPr>
      <w:r>
        <w:rPr>
          <w:rFonts w:ascii="Times New Roman"/>
          <w:b w:val="false"/>
          <w:i w:val="false"/>
          <w:color w:val="000000"/>
          <w:sz w:val="28"/>
        </w:rPr>
        <w:t xml:space="preserve">
      влечет штраф в размере пятнадцати месячных расчетных показателей или административный арест на трое суток. </w:t>
      </w:r>
    </w:p>
    <w:p>
      <w:pPr>
        <w:spacing w:after="0"/>
        <w:ind w:left="0"/>
        <w:jc w:val="both"/>
      </w:pPr>
      <w:r>
        <w:rPr>
          <w:rFonts w:ascii="Times New Roman"/>
          <w:b w:val="false"/>
          <w:i w:val="false"/>
          <w:color w:val="000000"/>
          <w:sz w:val="28"/>
        </w:rPr>
        <w:t xml:space="preserve">
      Примечание. Под иными участниками дорожного движения в настоящей статье следует понимать лиц, управляющих мопедами, велосипедами и гужевыми повозками, погонщиков, ведущих по дороге вьючных, верховых животных или стадо, а также пассажиров транспортных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473 с изменениями, внесенными законом РК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473-1. Нарушение правил организации и проведения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ff0000"/>
          <w:sz w:val="28"/>
        </w:rPr>
        <w:t xml:space="preserve">
      Сноска. Заголовок статьи 473-1 в редакции Закона РК от 17.04.2014 </w:t>
      </w:r>
      <w:r>
        <w:rPr>
          <w:rFonts w:ascii="Times New Roman"/>
          <w:b w:val="false"/>
          <w:i w:val="false"/>
          <w:color w:val="ff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01" w:id="615"/>
    <w:p>
      <w:pPr>
        <w:spacing w:after="0"/>
        <w:ind w:left="0"/>
        <w:jc w:val="both"/>
      </w:pPr>
      <w:r>
        <w:rPr>
          <w:rFonts w:ascii="Times New Roman"/>
          <w:b w:val="false"/>
          <w:i w:val="false"/>
          <w:color w:val="000000"/>
          <w:sz w:val="28"/>
        </w:rPr>
        <w:t xml:space="preserve">
      1. Нарушения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обязательного технического осмотра механических транспортных средств и прицепов к ним, совершенные в виде:</w:t>
      </w:r>
    </w:p>
    <w:bookmarkEnd w:id="615"/>
    <w:p>
      <w:pPr>
        <w:spacing w:after="0"/>
        <w:ind w:left="0"/>
        <w:jc w:val="both"/>
      </w:pPr>
      <w:r>
        <w:rPr>
          <w:rFonts w:ascii="Times New Roman"/>
          <w:b w:val="false"/>
          <w:i w:val="false"/>
          <w:color w:val="000000"/>
          <w:sz w:val="28"/>
        </w:rPr>
        <w:t>
      выдачи диагностической карты технического осмотра с указанием параметров, не соответствующих техническому состоянию механических транспортных средств и прицепов к ним, установленному при проведении проверки деятельности оператора технического осмотра;</w:t>
      </w:r>
    </w:p>
    <w:p>
      <w:pPr>
        <w:spacing w:after="0"/>
        <w:ind w:left="0"/>
        <w:jc w:val="both"/>
      </w:pPr>
      <w:r>
        <w:rPr>
          <w:rFonts w:ascii="Times New Roman"/>
          <w:b w:val="false"/>
          <w:i w:val="false"/>
          <w:color w:val="000000"/>
          <w:sz w:val="28"/>
        </w:rPr>
        <w:t>
      необоснованного отказа в проведении обязательного технического осмотра;</w:t>
      </w:r>
    </w:p>
    <w:p>
      <w:pPr>
        <w:spacing w:after="0"/>
        <w:ind w:left="0"/>
        <w:jc w:val="both"/>
      </w:pPr>
      <w:r>
        <w:rPr>
          <w:rFonts w:ascii="Times New Roman"/>
          <w:b w:val="false"/>
          <w:i w:val="false"/>
          <w:color w:val="000000"/>
          <w:sz w:val="28"/>
        </w:rPr>
        <w:t>
      непредставления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неуведомления либо несвоевременного уведомления об изменении места нахождения центра технического осмотра;</w:t>
      </w:r>
    </w:p>
    <w:p>
      <w:pPr>
        <w:spacing w:after="0"/>
        <w:ind w:left="0"/>
        <w:jc w:val="both"/>
      </w:pPr>
      <w:r>
        <w:rPr>
          <w:rFonts w:ascii="Times New Roman"/>
          <w:b w:val="false"/>
          <w:i w:val="false"/>
          <w:color w:val="000000"/>
          <w:sz w:val="28"/>
        </w:rPr>
        <w:t>
      неинформирования населения о графике проведения обязательного технического осмотра в регионе деятельности;</w:t>
      </w:r>
    </w:p>
    <w:p>
      <w:pPr>
        <w:spacing w:after="0"/>
        <w:ind w:left="0"/>
        <w:jc w:val="both"/>
      </w:pPr>
      <w:r>
        <w:rPr>
          <w:rFonts w:ascii="Times New Roman"/>
          <w:b w:val="false"/>
          <w:i w:val="false"/>
          <w:color w:val="000000"/>
          <w:sz w:val="28"/>
        </w:rPr>
        <w:t>
      нарушения графика проведения обязательного технического осмотра;</w:t>
      </w:r>
    </w:p>
    <w:p>
      <w:pPr>
        <w:spacing w:after="0"/>
        <w:ind w:left="0"/>
        <w:jc w:val="both"/>
      </w:pPr>
      <w:r>
        <w:rPr>
          <w:rFonts w:ascii="Times New Roman"/>
          <w:b w:val="false"/>
          <w:i w:val="false"/>
          <w:color w:val="000000"/>
          <w:sz w:val="28"/>
        </w:rPr>
        <w:t>
      выдачи оператором технического осмотра диагностической карты технического осмотра без проведения обязательного технического осмотра;</w:t>
      </w:r>
    </w:p>
    <w:p>
      <w:pPr>
        <w:spacing w:after="0"/>
        <w:ind w:left="0"/>
        <w:jc w:val="both"/>
      </w:pPr>
      <w:r>
        <w:rPr>
          <w:rFonts w:ascii="Times New Roman"/>
          <w:b w:val="false"/>
          <w:i w:val="false"/>
          <w:color w:val="000000"/>
          <w:sz w:val="28"/>
        </w:rPr>
        <w:t>
      проведения обязательного технического осмотра без использования контрольно-диагностического оборудования либо с неисправным и (или) не прошедшим поверку контрольно-диагностическим оборудованием;</w:t>
      </w:r>
    </w:p>
    <w:p>
      <w:pPr>
        <w:spacing w:after="0"/>
        <w:ind w:left="0"/>
        <w:jc w:val="both"/>
      </w:pPr>
      <w:r>
        <w:rPr>
          <w:rFonts w:ascii="Times New Roman"/>
          <w:b w:val="false"/>
          <w:i w:val="false"/>
          <w:color w:val="000000"/>
          <w:sz w:val="28"/>
        </w:rPr>
        <w:t>
      необеспечения оператором технического осмотра архивного хранения видеофайлов ежедневной записи в течение шести месяцев со дня проведения обязательного технического осмотра;</w:t>
      </w:r>
    </w:p>
    <w:p>
      <w:pPr>
        <w:spacing w:after="0"/>
        <w:ind w:left="0"/>
        <w:jc w:val="both"/>
      </w:pPr>
      <w:r>
        <w:rPr>
          <w:rFonts w:ascii="Times New Roman"/>
          <w:b w:val="false"/>
          <w:i w:val="false"/>
          <w:color w:val="000000"/>
          <w:sz w:val="28"/>
        </w:rPr>
        <w:t>
      отсутствия видеофиксации процедуры проведения обязательного технического осмотра либо фотофиксации транспортного средства в диагностической карте технического осмотра;</w:t>
      </w:r>
    </w:p>
    <w:p>
      <w:pPr>
        <w:spacing w:after="0"/>
        <w:ind w:left="0"/>
        <w:jc w:val="both"/>
      </w:pPr>
      <w:r>
        <w:rPr>
          <w:rFonts w:ascii="Times New Roman"/>
          <w:b w:val="false"/>
          <w:i w:val="false"/>
          <w:color w:val="000000"/>
          <w:sz w:val="28"/>
        </w:rPr>
        <w:t>
      составления и выдачи диагностической карты технического осмотра, не соответствующей утвержденной форме;</w:t>
      </w:r>
    </w:p>
    <w:p>
      <w:pPr>
        <w:spacing w:after="0"/>
        <w:ind w:left="0"/>
        <w:jc w:val="both"/>
      </w:pPr>
      <w:r>
        <w:rPr>
          <w:rFonts w:ascii="Times New Roman"/>
          <w:b w:val="false"/>
          <w:i w:val="false"/>
          <w:color w:val="000000"/>
          <w:sz w:val="28"/>
        </w:rPr>
        <w:t>
      невнесения, а равно внесения недостоверных и (или) неполных сведений в единую информационную систему обязательного технического осмотра механических транспортных средств и прицепов к ним;</w:t>
      </w:r>
    </w:p>
    <w:p>
      <w:pPr>
        <w:spacing w:after="0"/>
        <w:ind w:left="0"/>
        <w:jc w:val="both"/>
      </w:pPr>
      <w:r>
        <w:rPr>
          <w:rFonts w:ascii="Times New Roman"/>
          <w:b w:val="false"/>
          <w:i w:val="false"/>
          <w:color w:val="000000"/>
          <w:sz w:val="28"/>
        </w:rPr>
        <w:t>
      несоответствия производственного помещения и территории центра технического осмотра требованиям, установленным государственными стандартами, –</w:t>
      </w:r>
    </w:p>
    <w:p>
      <w:pPr>
        <w:spacing w:after="0"/>
        <w:ind w:left="0"/>
        <w:jc w:val="both"/>
      </w:pPr>
      <w:r>
        <w:rPr>
          <w:rFonts w:ascii="Times New Roman"/>
          <w:b w:val="false"/>
          <w:i w:val="false"/>
          <w:color w:val="000000"/>
          <w:sz w:val="28"/>
        </w:rPr>
        <w:t>
      влекут штраф на индивидуальных предпринимателей и юридических лиц, являющихся субъектами малого или среднего предпринимательства, в размере двадцати, на юридических лиц, являющихся субъектами крупного предпринимательства, – в размере тридцати месячных расчетных показателей.</w:t>
      </w:r>
    </w:p>
    <w:bookmarkStart w:name="z1402" w:id="616"/>
    <w:p>
      <w:pPr>
        <w:spacing w:after="0"/>
        <w:ind w:left="0"/>
        <w:jc w:val="both"/>
      </w:pPr>
      <w:r>
        <w:rPr>
          <w:rFonts w:ascii="Times New Roman"/>
          <w:b w:val="false"/>
          <w:i w:val="false"/>
          <w:color w:val="000000"/>
          <w:sz w:val="28"/>
        </w:rPr>
        <w:t>
      2. Совмещение оказания услуг по проведению обязательного технического осмотра и ремонту, техническому обслуживанию механических транспортных средств и прицепов к ним -</w:t>
      </w:r>
    </w:p>
    <w:bookmarkEnd w:id="616"/>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пятидесяти месячных расчетных показателей, с исключением из реестра операторов технического осмотра.</w:t>
      </w:r>
    </w:p>
    <w:bookmarkStart w:name="z1403" w:id="617"/>
    <w:p>
      <w:pPr>
        <w:spacing w:after="0"/>
        <w:ind w:left="0"/>
        <w:jc w:val="both"/>
      </w:pPr>
      <w:r>
        <w:rPr>
          <w:rFonts w:ascii="Times New Roman"/>
          <w:b w:val="false"/>
          <w:i w:val="false"/>
          <w:color w:val="000000"/>
          <w:sz w:val="28"/>
        </w:rPr>
        <w:t>
      3. Оказание услуг физическими лицами, индивидуальными предпринимателями и юридическими лицами по ремонту и техническому обслуживанию механических транспортных средств и прицепов к ним на территории центра технического осмотра -</w:t>
      </w:r>
    </w:p>
    <w:bookmarkEnd w:id="617"/>
    <w:p>
      <w:pPr>
        <w:spacing w:after="0"/>
        <w:ind w:left="0"/>
        <w:jc w:val="both"/>
      </w:pPr>
      <w:r>
        <w:rPr>
          <w:rFonts w:ascii="Times New Roman"/>
          <w:b w:val="false"/>
          <w:i w:val="false"/>
          <w:color w:val="000000"/>
          <w:sz w:val="28"/>
        </w:rPr>
        <w:t>
      влечет штраф на физических лиц в размере пятнадцати, на индивидуальных предпринимателей и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пятидесяти месячных расчетных показателей.</w:t>
      </w:r>
    </w:p>
    <w:bookmarkStart w:name="z1404" w:id="618"/>
    <w:p>
      <w:pPr>
        <w:spacing w:after="0"/>
        <w:ind w:left="0"/>
        <w:jc w:val="both"/>
      </w:pPr>
      <w:r>
        <w:rPr>
          <w:rFonts w:ascii="Times New Roman"/>
          <w:b w:val="false"/>
          <w:i w:val="false"/>
          <w:color w:val="000000"/>
          <w:sz w:val="28"/>
        </w:rPr>
        <w:t>
      4. Предоставление заведомо недостоверной информации при включении в реестр операторов технического осмотра –</w:t>
      </w:r>
    </w:p>
    <w:bookmarkEnd w:id="618"/>
    <w:p>
      <w:pPr>
        <w:spacing w:after="0"/>
        <w:ind w:left="0"/>
        <w:jc w:val="both"/>
      </w:pPr>
      <w:r>
        <w:rPr>
          <w:rFonts w:ascii="Times New Roman"/>
          <w:b w:val="false"/>
          <w:i w:val="false"/>
          <w:color w:val="000000"/>
          <w:sz w:val="28"/>
        </w:rPr>
        <w:t>
      влечет штраф на индивидуальных предпринимателей и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пятидесяти месячных расчетных показателей, с исключением из реестра операторов технического осмотра.</w:t>
      </w:r>
    </w:p>
    <w:bookmarkStart w:name="z1405" w:id="619"/>
    <w:p>
      <w:pPr>
        <w:spacing w:after="0"/>
        <w:ind w:left="0"/>
        <w:jc w:val="both"/>
      </w:pPr>
      <w:r>
        <w:rPr>
          <w:rFonts w:ascii="Times New Roman"/>
          <w:b w:val="false"/>
          <w:i w:val="false"/>
          <w:color w:val="000000"/>
          <w:sz w:val="28"/>
        </w:rPr>
        <w:t>
      5. Деяния, предусмотренные частью первой настоящей статьи, совершенные повторно в течение года после наложения административного взыскания, -</w:t>
      </w:r>
    </w:p>
    <w:bookmarkEnd w:id="619"/>
    <w:p>
      <w:pPr>
        <w:spacing w:after="0"/>
        <w:ind w:left="0"/>
        <w:jc w:val="both"/>
      </w:pPr>
      <w:r>
        <w:rPr>
          <w:rFonts w:ascii="Times New Roman"/>
          <w:b w:val="false"/>
          <w:i w:val="false"/>
          <w:color w:val="000000"/>
          <w:sz w:val="28"/>
        </w:rPr>
        <w:t>
      влекут штраф на индивидуальных предпринимателей и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пятидесяти месячных расчетных показателей, с исключением из реестра операторов технического осмотра.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473-1 в соответствии с Законом РК от 24.01.2011 № </w:t>
      </w:r>
      <w:r>
        <w:rPr>
          <w:rFonts w:ascii="Times New Roman"/>
          <w:b w:val="false"/>
          <w:i w:val="false"/>
          <w:color w:val="000000"/>
          <w:sz w:val="28"/>
        </w:rPr>
        <w:t>399-IV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474. Выпуск в эксплуатацию транспортных средств, имеющих технические неисправности, и иные нарушения правил эксплуатации </w:t>
      </w:r>
    </w:p>
    <w:p>
      <w:pPr>
        <w:spacing w:after="0"/>
        <w:ind w:left="0"/>
        <w:jc w:val="both"/>
      </w:pPr>
      <w:r>
        <w:rPr>
          <w:rFonts w:ascii="Times New Roman"/>
          <w:b w:val="false"/>
          <w:i w:val="false"/>
          <w:color w:val="000000"/>
          <w:sz w:val="28"/>
        </w:rPr>
        <w:t xml:space="preserve">
      1. Невыполнение должностными лицами, ответственными за техническое состояние и эксплуатацию транспортных средств, требований установленных правил обеспечения безопасности дорожного движения, за исключением случаев, предусмотренных статьей 475 настоящего Кодекса,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юридических лиц, являющихся субъектами малого или среднего предпринимательства, в размере от десяти до двадцати, на юридических лиц, являющихся субъектами крупного предпринимательства, - в размере от тридцати до сорока месячных расчетных показателей. </w:t>
      </w:r>
    </w:p>
    <w:p>
      <w:pPr>
        <w:spacing w:after="0"/>
        <w:ind w:left="0"/>
        <w:jc w:val="both"/>
      </w:pPr>
      <w:r>
        <w:rPr>
          <w:rFonts w:ascii="Times New Roman"/>
          <w:b w:val="false"/>
          <w:i w:val="false"/>
          <w:color w:val="000000"/>
          <w:sz w:val="28"/>
        </w:rPr>
        <w:t xml:space="preserve">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а равно невыполнение предписания уполномоченного государственного органа, касающегося технической или иной эксплуатации транспортного средства или обеспечения безопасности дорожного движения, - </w:t>
      </w:r>
    </w:p>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в размере от двадцати до сорока, на юридических лиц, являющихся субъектами крупного предпринимательства, - в размере от сорока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474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474-1. Недоброкачественный ремонт транспортных средств и выпуск их в эксплуатацию с техническими неисправностями</w:t>
      </w:r>
    </w:p>
    <w:p>
      <w:pPr>
        <w:spacing w:after="0"/>
        <w:ind w:left="0"/>
        <w:jc w:val="both"/>
      </w:pPr>
      <w:r>
        <w:rPr>
          <w:rFonts w:ascii="Times New Roman"/>
          <w:b w:val="false"/>
          <w:i w:val="false"/>
          <w:color w:val="000000"/>
          <w:sz w:val="28"/>
        </w:rPr>
        <w:t>
      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заведомо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средней тяжести вреда здоровью, -</w:t>
      </w:r>
    </w:p>
    <w:p>
      <w:pPr>
        <w:spacing w:after="0"/>
        <w:ind w:left="0"/>
        <w:jc w:val="both"/>
      </w:pPr>
      <w:r>
        <w:rPr>
          <w:rFonts w:ascii="Times New Roman"/>
          <w:b w:val="false"/>
          <w:i w:val="false"/>
          <w:color w:val="000000"/>
          <w:sz w:val="28"/>
        </w:rPr>
        <w:t>
      влекут штраф на физических лиц в размере до двухсот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474-1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474-2. Признание либо выдача сертификатов или иных документов, подтверждающих соответствие новых транспортных средств в нарушение установленных норм в области обеспечения требований к безопасности транспортных средств</w:t>
      </w:r>
    </w:p>
    <w:p>
      <w:pPr>
        <w:spacing w:after="0"/>
        <w:ind w:left="0"/>
        <w:jc w:val="both"/>
      </w:pPr>
      <w:r>
        <w:rPr>
          <w:rFonts w:ascii="Times New Roman"/>
          <w:b w:val="false"/>
          <w:i w:val="false"/>
          <w:color w:val="000000"/>
          <w:sz w:val="28"/>
        </w:rPr>
        <w:t>
      1. Признание либо выдача сертификатов или иных документов, подтверждающих соответствие транспортных средств в нарушение установленных норм в области обеспечения требований к безопасности транспортных средств, явившихся основанием для их допуска к участию в дорожном движении, –</w:t>
      </w:r>
    </w:p>
    <w:p>
      <w:pPr>
        <w:spacing w:after="0"/>
        <w:ind w:left="0"/>
        <w:jc w:val="both"/>
      </w:pPr>
      <w:r>
        <w:rPr>
          <w:rFonts w:ascii="Times New Roman"/>
          <w:b w:val="false"/>
          <w:i w:val="false"/>
          <w:color w:val="000000"/>
          <w:sz w:val="28"/>
        </w:rPr>
        <w:t>
      влечет штраф в размере от ста до двухсот месячных расчетных показателей с лишением права занятия этой деятельностью на срок один год.</w:t>
      </w:r>
    </w:p>
    <w:p>
      <w:pPr>
        <w:spacing w:after="0"/>
        <w:ind w:left="0"/>
        <w:jc w:val="both"/>
      </w:pPr>
      <w:r>
        <w:rPr>
          <w:rFonts w:ascii="Times New Roman"/>
          <w:b w:val="false"/>
          <w:i w:val="false"/>
          <w:color w:val="000000"/>
          <w:sz w:val="28"/>
        </w:rPr>
        <w:t>
      2. Те же действия, повлекшие повреждение транспортных средств или иного имущества, –</w:t>
      </w:r>
    </w:p>
    <w:p>
      <w:pPr>
        <w:spacing w:after="0"/>
        <w:ind w:left="0"/>
        <w:jc w:val="both"/>
      </w:pPr>
      <w:r>
        <w:rPr>
          <w:rFonts w:ascii="Times New Roman"/>
          <w:b w:val="false"/>
          <w:i w:val="false"/>
          <w:color w:val="000000"/>
          <w:sz w:val="28"/>
        </w:rPr>
        <w:t>
      влекут штраф в размере от двухсот до трехсот месячных расчетных показателей с лишением права занятия этой деятельностью на срок два года.</w:t>
      </w:r>
    </w:p>
    <w:p>
      <w:pPr>
        <w:spacing w:after="0"/>
        <w:ind w:left="0"/>
        <w:jc w:val="both"/>
      </w:pPr>
      <w:r>
        <w:rPr>
          <w:rFonts w:ascii="Times New Roman"/>
          <w:b w:val="false"/>
          <w:i w:val="false"/>
          <w:color w:val="000000"/>
          <w:sz w:val="28"/>
        </w:rPr>
        <w:t>
      3. Действия, предусмотренные частью первой настоящей статьи, повлекшие причинение телесного повреждения легкой и средней тяжести, –</w:t>
      </w:r>
    </w:p>
    <w:p>
      <w:pPr>
        <w:spacing w:after="0"/>
        <w:ind w:left="0"/>
        <w:jc w:val="both"/>
      </w:pPr>
      <w:r>
        <w:rPr>
          <w:rFonts w:ascii="Times New Roman"/>
          <w:b w:val="false"/>
          <w:i w:val="false"/>
          <w:color w:val="000000"/>
          <w:sz w:val="28"/>
        </w:rPr>
        <w:t>
      влекут штраф в размере от трехсот до пятисот месячных расчетных показателей с лишением права занятия этой деятельностью на срок три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27 дополнена статьей 474-2 в соответствии с Законом РК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475. Допуск к управлению транспортным средством водителя, находящегося в состоянии опьянения, либо лица, не имеющего права управления </w:t>
      </w:r>
    </w:p>
    <w:p>
      <w:pPr>
        <w:spacing w:after="0"/>
        <w:ind w:left="0"/>
        <w:jc w:val="both"/>
      </w:pPr>
      <w:r>
        <w:rPr>
          <w:rFonts w:ascii="Times New Roman"/>
          <w:b w:val="false"/>
          <w:i w:val="false"/>
          <w:color w:val="000000"/>
          <w:sz w:val="28"/>
        </w:rPr>
        <w:t xml:space="preserve">
      1. Допуск должностным лицом, ответственным за техническое состояние и эксплуатацию транспортных средств, к управлению транспортным средством водителя, находящегося в состоянии алкогольного, наркотического или токсикоманического опьянения, либо лица, не имеющего права управления транспортными средствами, а равно соответствующей категории - </w:t>
      </w:r>
    </w:p>
    <w:p>
      <w:pPr>
        <w:spacing w:after="0"/>
        <w:ind w:left="0"/>
        <w:jc w:val="both"/>
      </w:pPr>
      <w:r>
        <w:rPr>
          <w:rFonts w:ascii="Times New Roman"/>
          <w:b w:val="false"/>
          <w:i w:val="false"/>
          <w:color w:val="000000"/>
          <w:sz w:val="28"/>
        </w:rPr>
        <w:t xml:space="preserve">
      влечет штраф в размере от десяти до пятидесяти месячных расчетных показателей. </w:t>
      </w:r>
    </w:p>
    <w:p>
      <w:pPr>
        <w:spacing w:after="0"/>
        <w:ind w:left="0"/>
        <w:jc w:val="both"/>
      </w:pPr>
      <w:r>
        <w:rPr>
          <w:rFonts w:ascii="Times New Roman"/>
          <w:b w:val="false"/>
          <w:i w:val="false"/>
          <w:color w:val="000000"/>
          <w:sz w:val="28"/>
        </w:rPr>
        <w:t xml:space="preserve">
      2. Те же действия, повлекшие причинение потерпевшему легкого вреда здоровью или повреждение транспортных средств, грузов, дорожных или иных сооружений либо иного имущества, - </w:t>
      </w:r>
    </w:p>
    <w:p>
      <w:pPr>
        <w:spacing w:after="0"/>
        <w:ind w:left="0"/>
        <w:jc w:val="both"/>
      </w:pPr>
      <w:r>
        <w:rPr>
          <w:rFonts w:ascii="Times New Roman"/>
          <w:b w:val="false"/>
          <w:i w:val="false"/>
          <w:color w:val="000000"/>
          <w:sz w:val="28"/>
        </w:rPr>
        <w:t xml:space="preserve">
      влекут штраф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ста, на юридических лиц, являющихся субъектами крупного предпринимательства, - в размере ста пятидесяти месячных расчетных показателей. </w:t>
      </w:r>
    </w:p>
    <w:p>
      <w:pPr>
        <w:spacing w:after="0"/>
        <w:ind w:left="0"/>
        <w:jc w:val="both"/>
      </w:pPr>
      <w:r>
        <w:rPr>
          <w:rFonts w:ascii="Times New Roman"/>
          <w:b w:val="false"/>
          <w:i w:val="false"/>
          <w:color w:val="000000"/>
          <w:sz w:val="28"/>
        </w:rPr>
        <w:t>
      3. Допуск к управлению транспортным средством лица, находящегося в состоянии алкогольного, наркотического или иного опьянения, совершенный собственником или владельцем транспортного средства, если это повлекло по неосторожности причинение средней тяжести вреда здоровью, -</w:t>
      </w:r>
    </w:p>
    <w:p>
      <w:pPr>
        <w:spacing w:after="0"/>
        <w:ind w:left="0"/>
        <w:jc w:val="both"/>
      </w:pPr>
      <w:r>
        <w:rPr>
          <w:rFonts w:ascii="Times New Roman"/>
          <w:b w:val="false"/>
          <w:i w:val="false"/>
          <w:color w:val="000000"/>
          <w:sz w:val="28"/>
        </w:rPr>
        <w:t>
      влечет штраф в размере от трехсот до пятисот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476. Нарушение иных требований, предъявляемых к участникам дорожного движения </w:t>
      </w:r>
    </w:p>
    <w:p>
      <w:pPr>
        <w:spacing w:after="0"/>
        <w:ind w:left="0"/>
        <w:jc w:val="both"/>
      </w:pPr>
      <w:r>
        <w:rPr>
          <w:rFonts w:ascii="Times New Roman"/>
          <w:b w:val="false"/>
          <w:i w:val="false"/>
          <w:color w:val="000000"/>
          <w:sz w:val="28"/>
        </w:rPr>
        <w:t xml:space="preserve">
      Нарушение иных требований, предъявляемых к участникам дорожного движения, установленных правилами обеспечения безопасности дорожного движения, не перечисленных в настоящей главе Кодекса, - </w:t>
      </w:r>
    </w:p>
    <w:p>
      <w:pPr>
        <w:spacing w:after="0"/>
        <w:ind w:left="0"/>
        <w:jc w:val="both"/>
      </w:pPr>
      <w:r>
        <w:rPr>
          <w:rFonts w:ascii="Times New Roman"/>
          <w:b w:val="false"/>
          <w:i w:val="false"/>
          <w:color w:val="000000"/>
          <w:sz w:val="28"/>
        </w:rPr>
        <w:t xml:space="preserve">
      влечет предупреждение или штраф в размере одной второй месячного расчетного показателя. </w:t>
      </w:r>
    </w:p>
    <w:p>
      <w:pPr>
        <w:spacing w:after="0"/>
        <w:ind w:left="0"/>
        <w:jc w:val="both"/>
      </w:pPr>
      <w:r>
        <w:rPr>
          <w:rFonts w:ascii="Times New Roman"/>
          <w:b w:val="false"/>
          <w:i w:val="false"/>
          <w:color w:val="000000"/>
          <w:sz w:val="28"/>
        </w:rPr>
        <w:t xml:space="preserve">
      Примечание. При составлении протокола указывается, какая именно норма правил обеспечения безопасности дорожного движения нарушена. </w:t>
      </w:r>
    </w:p>
    <w:p>
      <w:pPr>
        <w:spacing w:after="0"/>
        <w:ind w:left="0"/>
        <w:jc w:val="both"/>
      </w:pPr>
      <w:r>
        <w:rPr>
          <w:rFonts w:ascii="Times New Roman"/>
          <w:b/>
          <w:i w:val="false"/>
          <w:color w:val="000000"/>
          <w:sz w:val="28"/>
        </w:rPr>
        <w:t xml:space="preserve">Статья 477. Нарушение правил перевозки опасных веществ или предметов на транспорте </w:t>
      </w:r>
    </w:p>
    <w:p>
      <w:pPr>
        <w:spacing w:after="0"/>
        <w:ind w:left="0"/>
        <w:jc w:val="both"/>
      </w:pPr>
      <w:r>
        <w:rPr>
          <w:rFonts w:ascii="Times New Roman"/>
          <w:b w:val="false"/>
          <w:i w:val="false"/>
          <w:color w:val="000000"/>
          <w:sz w:val="28"/>
        </w:rPr>
        <w:t xml:space="preserve">
      1. Нарушение на железнодорожном транспорте правил перевозки опасных веществ или предметов ручной клади - </w:t>
      </w:r>
    </w:p>
    <w:p>
      <w:pPr>
        <w:spacing w:after="0"/>
        <w:ind w:left="0"/>
        <w:jc w:val="both"/>
      </w:pPr>
      <w:r>
        <w:rPr>
          <w:rFonts w:ascii="Times New Roman"/>
          <w:b w:val="false"/>
          <w:i w:val="false"/>
          <w:color w:val="000000"/>
          <w:sz w:val="28"/>
        </w:rPr>
        <w:t xml:space="preserve">
      влечет предупреждение или штраф в размере до одного месячного расчетного показателя. </w:t>
      </w:r>
    </w:p>
    <w:p>
      <w:pPr>
        <w:spacing w:after="0"/>
        <w:ind w:left="0"/>
        <w:jc w:val="both"/>
      </w:pPr>
      <w:r>
        <w:rPr>
          <w:rFonts w:ascii="Times New Roman"/>
          <w:b w:val="false"/>
          <w:i w:val="false"/>
          <w:color w:val="000000"/>
          <w:sz w:val="28"/>
        </w:rPr>
        <w:t xml:space="preserve">
      2. Нарушение на морском и речном транспорте </w:t>
      </w:r>
      <w:r>
        <w:rPr>
          <w:rFonts w:ascii="Times New Roman"/>
          <w:b w:val="false"/>
          <w:i w:val="false"/>
          <w:color w:val="000000"/>
          <w:sz w:val="28"/>
        </w:rPr>
        <w:t>правил</w:t>
      </w:r>
      <w:r>
        <w:rPr>
          <w:rFonts w:ascii="Times New Roman"/>
          <w:b w:val="false"/>
          <w:i w:val="false"/>
          <w:color w:val="000000"/>
          <w:sz w:val="28"/>
        </w:rPr>
        <w:t xml:space="preserve"> перевозки опасных веществ или предметов, а также невыполнение должностными лицами обязанностей по регистрации в соответствующих документах операций с опасными веществами или предметами, внесение неверных записей или незаконный отказ предъявить такие документы соответствующим должностным лицам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до одного, на должностных лиц - в размере до десяти месячных расчетных показателей. </w:t>
      </w:r>
    </w:p>
    <w:p>
      <w:pPr>
        <w:spacing w:after="0"/>
        <w:ind w:left="0"/>
        <w:jc w:val="both"/>
      </w:pPr>
      <w:r>
        <w:rPr>
          <w:rFonts w:ascii="Times New Roman"/>
          <w:b w:val="false"/>
          <w:i w:val="false"/>
          <w:color w:val="000000"/>
          <w:sz w:val="28"/>
        </w:rPr>
        <w:t xml:space="preserve">
      3. Нарушение на воздушных судах правил перевозки опасных веществ или предметов - </w:t>
      </w:r>
    </w:p>
    <w:p>
      <w:pPr>
        <w:spacing w:after="0"/>
        <w:ind w:left="0"/>
        <w:jc w:val="both"/>
      </w:pPr>
      <w:r>
        <w:rPr>
          <w:rFonts w:ascii="Times New Roman"/>
          <w:b w:val="false"/>
          <w:i w:val="false"/>
          <w:color w:val="000000"/>
          <w:sz w:val="28"/>
        </w:rPr>
        <w:t xml:space="preserve">
      влечет штраф на физических лиц в размере до одного, на должностных лиц - в размере до десяти месячных расчетных показателей с конфискацией указанных веществ и предметов или без таковой. </w:t>
      </w:r>
    </w:p>
    <w:p>
      <w:pPr>
        <w:spacing w:after="0"/>
        <w:ind w:left="0"/>
        <w:jc w:val="both"/>
      </w:pPr>
      <w:r>
        <w:rPr>
          <w:rFonts w:ascii="Times New Roman"/>
          <w:b w:val="false"/>
          <w:i w:val="false"/>
          <w:color w:val="000000"/>
          <w:sz w:val="28"/>
        </w:rPr>
        <w:t xml:space="preserve">
      4. Провоз в автобусе, трамвае, троллейбусе, маршрутном такси взрывоопасных веществ или предметов, а также сдача их в багаж или в камеру хранения на автотранспорте - </w:t>
      </w:r>
    </w:p>
    <w:p>
      <w:pPr>
        <w:spacing w:after="0"/>
        <w:ind w:left="0"/>
        <w:jc w:val="both"/>
      </w:pPr>
      <w:r>
        <w:rPr>
          <w:rFonts w:ascii="Times New Roman"/>
          <w:b w:val="false"/>
          <w:i w:val="false"/>
          <w:color w:val="000000"/>
          <w:sz w:val="28"/>
        </w:rPr>
        <w:t xml:space="preserve">
      влекут штраф в размере до трех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477 внесены изменения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478. Нарушение правил пользования общественным городским и пригородным транспортом </w:t>
      </w:r>
    </w:p>
    <w:p>
      <w:pPr>
        <w:spacing w:after="0"/>
        <w:ind w:left="0"/>
        <w:jc w:val="both"/>
      </w:pPr>
      <w:r>
        <w:rPr>
          <w:rFonts w:ascii="Times New Roman"/>
          <w:b w:val="false"/>
          <w:i w:val="false"/>
          <w:color w:val="000000"/>
          <w:sz w:val="28"/>
        </w:rPr>
        <w:t xml:space="preserve">
      Нарушение правил пользования трамваем, троллейбусом, автобусом городского и пригородного сообщения или такси, совершенное в виде проезда на подножках и других выступающих частях транспортного средства, входа и выхода во время движения, препятствования открыванию и закрыванию дверей, перевозки режущих предметов без соответствующей упаковки, а также предметов и вещей, загрязняющих салон и одежду пассажиров, - </w:t>
      </w:r>
    </w:p>
    <w:p>
      <w:pPr>
        <w:spacing w:after="0"/>
        <w:ind w:left="0"/>
        <w:jc w:val="both"/>
      </w:pPr>
      <w:r>
        <w:rPr>
          <w:rFonts w:ascii="Times New Roman"/>
          <w:b w:val="false"/>
          <w:i w:val="false"/>
          <w:color w:val="000000"/>
          <w:sz w:val="28"/>
        </w:rPr>
        <w:t xml:space="preserve">
      влечет штраф в размере от одной пятой до одного месячного расчетного показателя. </w:t>
      </w:r>
    </w:p>
    <w:p>
      <w:pPr>
        <w:spacing w:after="0"/>
        <w:ind w:left="0"/>
        <w:jc w:val="both"/>
      </w:pPr>
      <w:r>
        <w:rPr>
          <w:rFonts w:ascii="Times New Roman"/>
          <w:b/>
          <w:i w:val="false"/>
          <w:color w:val="000000"/>
          <w:sz w:val="28"/>
        </w:rPr>
        <w:t>Статья 479. Безбилетный провоз пассажиров</w:t>
      </w:r>
    </w:p>
    <w:p>
      <w:pPr>
        <w:spacing w:after="0"/>
        <w:ind w:left="0"/>
        <w:jc w:val="both"/>
      </w:pPr>
      <w:r>
        <w:rPr>
          <w:rFonts w:ascii="Times New Roman"/>
          <w:b w:val="false"/>
          <w:i w:val="false"/>
          <w:color w:val="000000"/>
          <w:sz w:val="28"/>
        </w:rPr>
        <w:t>
      Безбилетный провоз пассажиров:</w:t>
      </w:r>
    </w:p>
    <w:bookmarkStart w:name="z1345" w:id="620"/>
    <w:p>
      <w:pPr>
        <w:spacing w:after="0"/>
        <w:ind w:left="0"/>
        <w:jc w:val="both"/>
      </w:pPr>
      <w:r>
        <w:rPr>
          <w:rFonts w:ascii="Times New Roman"/>
          <w:b w:val="false"/>
          <w:i w:val="false"/>
          <w:color w:val="000000"/>
          <w:sz w:val="28"/>
        </w:rPr>
        <w:t>
      1) на воздушных судах, выполняющих полеты на международных авиамаршрутах, -</w:t>
      </w:r>
    </w:p>
    <w:bookmarkEnd w:id="620"/>
    <w:p>
      <w:pPr>
        <w:spacing w:after="0"/>
        <w:ind w:left="0"/>
        <w:jc w:val="both"/>
      </w:pPr>
      <w:r>
        <w:rPr>
          <w:rFonts w:ascii="Times New Roman"/>
          <w:b w:val="false"/>
          <w:i w:val="false"/>
          <w:color w:val="000000"/>
          <w:sz w:val="28"/>
        </w:rPr>
        <w:t>
      влечет штраф в размере десяти месячных расчетных показателей;</w:t>
      </w:r>
    </w:p>
    <w:bookmarkStart w:name="z1346" w:id="621"/>
    <w:p>
      <w:pPr>
        <w:spacing w:after="0"/>
        <w:ind w:left="0"/>
        <w:jc w:val="both"/>
      </w:pPr>
      <w:r>
        <w:rPr>
          <w:rFonts w:ascii="Times New Roman"/>
          <w:b w:val="false"/>
          <w:i w:val="false"/>
          <w:color w:val="000000"/>
          <w:sz w:val="28"/>
        </w:rPr>
        <w:t>
      2) на воздушных судах, выполняющих полеты на внутренних авиамаршрутах, -</w:t>
      </w:r>
    </w:p>
    <w:bookmarkEnd w:id="621"/>
    <w:p>
      <w:pPr>
        <w:spacing w:after="0"/>
        <w:ind w:left="0"/>
        <w:jc w:val="both"/>
      </w:pPr>
      <w:r>
        <w:rPr>
          <w:rFonts w:ascii="Times New Roman"/>
          <w:b w:val="false"/>
          <w:i w:val="false"/>
          <w:color w:val="000000"/>
          <w:sz w:val="28"/>
        </w:rPr>
        <w:t>
      влечет штраф в размере восьми месячных расчетных показателей;</w:t>
      </w:r>
    </w:p>
    <w:bookmarkStart w:name="z1347" w:id="622"/>
    <w:p>
      <w:pPr>
        <w:spacing w:after="0"/>
        <w:ind w:left="0"/>
        <w:jc w:val="both"/>
      </w:pPr>
      <w:r>
        <w:rPr>
          <w:rFonts w:ascii="Times New Roman"/>
          <w:b w:val="false"/>
          <w:i w:val="false"/>
          <w:color w:val="000000"/>
          <w:sz w:val="28"/>
        </w:rPr>
        <w:t>
      3) в поездах международного сообщения -</w:t>
      </w:r>
    </w:p>
    <w:bookmarkEnd w:id="622"/>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Start w:name="z1348" w:id="623"/>
    <w:p>
      <w:pPr>
        <w:spacing w:after="0"/>
        <w:ind w:left="0"/>
        <w:jc w:val="both"/>
      </w:pPr>
      <w:r>
        <w:rPr>
          <w:rFonts w:ascii="Times New Roman"/>
          <w:b w:val="false"/>
          <w:i w:val="false"/>
          <w:color w:val="000000"/>
          <w:sz w:val="28"/>
        </w:rPr>
        <w:t>
      4) в поездах внутриреспубликанского сообщения -</w:t>
      </w:r>
    </w:p>
    <w:bookmarkEnd w:id="623"/>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349" w:id="624"/>
    <w:p>
      <w:pPr>
        <w:spacing w:after="0"/>
        <w:ind w:left="0"/>
        <w:jc w:val="both"/>
      </w:pPr>
      <w:r>
        <w:rPr>
          <w:rFonts w:ascii="Times New Roman"/>
          <w:b w:val="false"/>
          <w:i w:val="false"/>
          <w:color w:val="000000"/>
          <w:sz w:val="28"/>
        </w:rPr>
        <w:t>
      5) на морских судах международного сообщения -</w:t>
      </w:r>
    </w:p>
    <w:bookmarkEnd w:id="624"/>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Start w:name="z1350" w:id="625"/>
    <w:p>
      <w:pPr>
        <w:spacing w:after="0"/>
        <w:ind w:left="0"/>
        <w:jc w:val="both"/>
      </w:pPr>
      <w:r>
        <w:rPr>
          <w:rFonts w:ascii="Times New Roman"/>
          <w:b w:val="false"/>
          <w:i w:val="false"/>
          <w:color w:val="000000"/>
          <w:sz w:val="28"/>
        </w:rPr>
        <w:t>
      6) на морских судах внутриреспубликанского сообщения -</w:t>
      </w:r>
    </w:p>
    <w:bookmarkEnd w:id="625"/>
    <w:p>
      <w:pPr>
        <w:spacing w:after="0"/>
        <w:ind w:left="0"/>
        <w:jc w:val="both"/>
      </w:pPr>
      <w:r>
        <w:rPr>
          <w:rFonts w:ascii="Times New Roman"/>
          <w:b w:val="false"/>
          <w:i w:val="false"/>
          <w:color w:val="000000"/>
          <w:sz w:val="28"/>
        </w:rPr>
        <w:t>
      влечет штраф в размере шести месячных расчетных показателей;</w:t>
      </w:r>
    </w:p>
    <w:bookmarkStart w:name="z1351" w:id="626"/>
    <w:p>
      <w:pPr>
        <w:spacing w:after="0"/>
        <w:ind w:left="0"/>
        <w:jc w:val="both"/>
      </w:pPr>
      <w:r>
        <w:rPr>
          <w:rFonts w:ascii="Times New Roman"/>
          <w:b w:val="false"/>
          <w:i w:val="false"/>
          <w:color w:val="000000"/>
          <w:sz w:val="28"/>
        </w:rPr>
        <w:t>
      7) на речных судах международного сообщения -</w:t>
      </w:r>
    </w:p>
    <w:bookmarkEnd w:id="626"/>
    <w:p>
      <w:pPr>
        <w:spacing w:after="0"/>
        <w:ind w:left="0"/>
        <w:jc w:val="both"/>
      </w:pPr>
      <w:r>
        <w:rPr>
          <w:rFonts w:ascii="Times New Roman"/>
          <w:b w:val="false"/>
          <w:i w:val="false"/>
          <w:color w:val="000000"/>
          <w:sz w:val="28"/>
        </w:rPr>
        <w:t>
      влечет штраф в размере шести месячных расчетных показателей;</w:t>
      </w:r>
    </w:p>
    <w:bookmarkStart w:name="z1352" w:id="627"/>
    <w:p>
      <w:pPr>
        <w:spacing w:after="0"/>
        <w:ind w:left="0"/>
        <w:jc w:val="both"/>
      </w:pPr>
      <w:r>
        <w:rPr>
          <w:rFonts w:ascii="Times New Roman"/>
          <w:b w:val="false"/>
          <w:i w:val="false"/>
          <w:color w:val="000000"/>
          <w:sz w:val="28"/>
        </w:rPr>
        <w:t>
      8) на речных судах внутриреспубликанского сообщения -</w:t>
      </w:r>
    </w:p>
    <w:bookmarkEnd w:id="62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353" w:id="628"/>
    <w:p>
      <w:pPr>
        <w:spacing w:after="0"/>
        <w:ind w:left="0"/>
        <w:jc w:val="both"/>
      </w:pPr>
      <w:r>
        <w:rPr>
          <w:rFonts w:ascii="Times New Roman"/>
          <w:b w:val="false"/>
          <w:i w:val="false"/>
          <w:color w:val="000000"/>
          <w:sz w:val="28"/>
        </w:rPr>
        <w:t>
      9) в трамвае, троллейбусе, автобусе городского и пригородного сообщения и маршрутном такси -</w:t>
      </w:r>
    </w:p>
    <w:bookmarkEnd w:id="62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Start w:name="z1354" w:id="629"/>
    <w:p>
      <w:pPr>
        <w:spacing w:after="0"/>
        <w:ind w:left="0"/>
        <w:jc w:val="both"/>
      </w:pPr>
      <w:r>
        <w:rPr>
          <w:rFonts w:ascii="Times New Roman"/>
          <w:b w:val="false"/>
          <w:i w:val="false"/>
          <w:color w:val="000000"/>
          <w:sz w:val="28"/>
        </w:rPr>
        <w:t>
      10) в автобусе международного, междугородного межобластного, межрайонного (междугородного внутриобластного) и внутрирайонного сообщения -</w:t>
      </w:r>
    </w:p>
    <w:bookmarkEnd w:id="629"/>
    <w:p>
      <w:pPr>
        <w:spacing w:after="0"/>
        <w:ind w:left="0"/>
        <w:jc w:val="both"/>
      </w:pPr>
      <w:r>
        <w:rPr>
          <w:rFonts w:ascii="Times New Roman"/>
          <w:b w:val="false"/>
          <w:i w:val="false"/>
          <w:color w:val="000000"/>
          <w:sz w:val="28"/>
        </w:rPr>
        <w:t>
      влечет штраф в размере семи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479 в редакции Закона РК от 28.12.2010 </w:t>
      </w:r>
      <w:r>
        <w:rPr>
          <w:rFonts w:ascii="Times New Roman"/>
          <w:b w:val="false"/>
          <w:i w:val="false"/>
          <w:color w:val="000000"/>
          <w:sz w:val="28"/>
        </w:rPr>
        <w:t>№ 369-IV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480. Провоз ручной клади, багажа и грузобагажа без оплаты </w:t>
      </w:r>
    </w:p>
    <w:p>
      <w:pPr>
        <w:spacing w:after="0"/>
        <w:ind w:left="0"/>
        <w:jc w:val="both"/>
      </w:pPr>
      <w:r>
        <w:rPr>
          <w:rFonts w:ascii="Times New Roman"/>
          <w:b w:val="false"/>
          <w:i w:val="false"/>
          <w:color w:val="000000"/>
          <w:sz w:val="28"/>
        </w:rPr>
        <w:t xml:space="preserve">
      1. Провоз ручной клади сверх установленных норм неоплаченного багажа на </w:t>
      </w:r>
      <w:r>
        <w:rPr>
          <w:rFonts w:ascii="Times New Roman"/>
          <w:b w:val="false"/>
          <w:i w:val="false"/>
          <w:color w:val="000000"/>
          <w:sz w:val="28"/>
        </w:rPr>
        <w:t>железнодорожном</w:t>
      </w:r>
      <w:r>
        <w:rPr>
          <w:rFonts w:ascii="Times New Roman"/>
          <w:b w:val="false"/>
          <w:i w:val="false"/>
          <w:color w:val="000000"/>
          <w:sz w:val="28"/>
        </w:rPr>
        <w:t xml:space="preserve">, морском и речном </w:t>
      </w:r>
      <w:r>
        <w:rPr>
          <w:rFonts w:ascii="Times New Roman"/>
          <w:b w:val="false"/>
          <w:i w:val="false"/>
          <w:color w:val="000000"/>
          <w:sz w:val="28"/>
        </w:rPr>
        <w:t xml:space="preserve">транспорте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влечет штраф в размере одной второй месячного расчетного показателя. </w:t>
      </w:r>
    </w:p>
    <w:p>
      <w:pPr>
        <w:spacing w:after="0"/>
        <w:ind w:left="0"/>
        <w:jc w:val="both"/>
      </w:pPr>
      <w:r>
        <w:rPr>
          <w:rFonts w:ascii="Times New Roman"/>
          <w:b w:val="false"/>
          <w:i w:val="false"/>
          <w:color w:val="000000"/>
          <w:sz w:val="28"/>
        </w:rPr>
        <w:t xml:space="preserve">
      2. Уклонение от взвешивания, сокрытие веса ручной клади и багажа, а также провоз ручной клади сверх </w:t>
      </w:r>
      <w:r>
        <w:rPr>
          <w:rFonts w:ascii="Times New Roman"/>
          <w:b w:val="false"/>
          <w:i w:val="false"/>
          <w:color w:val="000000"/>
          <w:sz w:val="28"/>
        </w:rPr>
        <w:t>установленных</w:t>
      </w:r>
      <w:r>
        <w:rPr>
          <w:rFonts w:ascii="Times New Roman"/>
          <w:b w:val="false"/>
          <w:i w:val="false"/>
          <w:color w:val="000000"/>
          <w:sz w:val="28"/>
        </w:rPr>
        <w:t xml:space="preserve"> норм на воздушном транспорте - </w:t>
      </w:r>
    </w:p>
    <w:p>
      <w:pPr>
        <w:spacing w:after="0"/>
        <w:ind w:left="0"/>
        <w:jc w:val="both"/>
      </w:pPr>
      <w:r>
        <w:rPr>
          <w:rFonts w:ascii="Times New Roman"/>
          <w:b w:val="false"/>
          <w:i w:val="false"/>
          <w:color w:val="000000"/>
          <w:sz w:val="28"/>
        </w:rPr>
        <w:t xml:space="preserve">
      влекут штраф в размере одной десятой месячного расчетного показателя за каждый килограмм сверх устанавливаемой нормы. </w:t>
      </w:r>
    </w:p>
    <w:p>
      <w:pPr>
        <w:spacing w:after="0"/>
        <w:ind w:left="0"/>
        <w:jc w:val="both"/>
      </w:pPr>
      <w:r>
        <w:rPr>
          <w:rFonts w:ascii="Times New Roman"/>
          <w:b w:val="false"/>
          <w:i w:val="false"/>
          <w:color w:val="000000"/>
          <w:sz w:val="28"/>
        </w:rPr>
        <w:t xml:space="preserve">
      3. Неоплаченный провоз багажа в трамвае, троллейбусе, автобусе городского и пригородного сообщения и маршрутном такси - </w:t>
      </w:r>
    </w:p>
    <w:p>
      <w:pPr>
        <w:spacing w:after="0"/>
        <w:ind w:left="0"/>
        <w:jc w:val="both"/>
      </w:pPr>
      <w:r>
        <w:rPr>
          <w:rFonts w:ascii="Times New Roman"/>
          <w:b w:val="false"/>
          <w:i w:val="false"/>
          <w:color w:val="000000"/>
          <w:sz w:val="28"/>
        </w:rPr>
        <w:t xml:space="preserve">
      влечет штраф в размере одной десятой месячного расчетного показателя за каждое место багажа. </w:t>
      </w:r>
    </w:p>
    <w:p>
      <w:pPr>
        <w:spacing w:after="0"/>
        <w:ind w:left="0"/>
        <w:jc w:val="both"/>
      </w:pPr>
      <w:r>
        <w:rPr>
          <w:rFonts w:ascii="Times New Roman"/>
          <w:b w:val="false"/>
          <w:i w:val="false"/>
          <w:color w:val="000000"/>
          <w:sz w:val="28"/>
        </w:rPr>
        <w:t xml:space="preserve">
      4. Неоплаченный провоз багажа в автобусе междугородного сообщения - </w:t>
      </w:r>
    </w:p>
    <w:p>
      <w:pPr>
        <w:spacing w:after="0"/>
        <w:ind w:left="0"/>
        <w:jc w:val="both"/>
      </w:pPr>
      <w:r>
        <w:rPr>
          <w:rFonts w:ascii="Times New Roman"/>
          <w:b w:val="false"/>
          <w:i w:val="false"/>
          <w:color w:val="000000"/>
          <w:sz w:val="28"/>
        </w:rPr>
        <w:t xml:space="preserve">
      влечет штраф в размере одной пятой месячного расчетного показателя за каждое место багажа. </w:t>
      </w:r>
    </w:p>
    <w:p>
      <w:pPr>
        <w:spacing w:after="0"/>
        <w:ind w:left="0"/>
        <w:jc w:val="both"/>
      </w:pPr>
      <w:r>
        <w:rPr>
          <w:rFonts w:ascii="Times New Roman"/>
          <w:b w:val="false"/>
          <w:i w:val="false"/>
          <w:color w:val="000000"/>
          <w:sz w:val="28"/>
        </w:rPr>
        <w:t xml:space="preserve">
      5. Неоплаченный провоз багажа или грузобагажа на железнодорожном, морском, речном, воздушном транспорте - </w:t>
      </w:r>
    </w:p>
    <w:p>
      <w:pPr>
        <w:spacing w:after="0"/>
        <w:ind w:left="0"/>
        <w:jc w:val="both"/>
      </w:pPr>
      <w:r>
        <w:rPr>
          <w:rFonts w:ascii="Times New Roman"/>
          <w:b w:val="false"/>
          <w:i w:val="false"/>
          <w:color w:val="000000"/>
          <w:sz w:val="28"/>
        </w:rPr>
        <w:t xml:space="preserve">
      влечет штраф в размере до двадцати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480 внесены изменения - законами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480-1. Нарушение правил организации продажи, продления срока действия проездных документов (билетов) и работы билетных касс на железнодорожном транспорте </w:t>
      </w:r>
    </w:p>
    <w:p>
      <w:pPr>
        <w:spacing w:after="0"/>
        <w:ind w:left="0"/>
        <w:jc w:val="both"/>
      </w:pPr>
      <w:r>
        <w:rPr>
          <w:rFonts w:ascii="Times New Roman"/>
          <w:b w:val="false"/>
          <w:i w:val="false"/>
          <w:color w:val="000000"/>
          <w:sz w:val="28"/>
        </w:rPr>
        <w:t xml:space="preserve">
      Нарушение </w:t>
      </w:r>
      <w:r>
        <w:rPr>
          <w:rFonts w:ascii="Times New Roman"/>
          <w:b w:val="false"/>
          <w:i w:val="false"/>
          <w:color w:val="000000"/>
          <w:sz w:val="28"/>
        </w:rPr>
        <w:t>правил</w:t>
      </w:r>
      <w:r>
        <w:rPr>
          <w:rFonts w:ascii="Times New Roman"/>
          <w:b w:val="false"/>
          <w:i w:val="false"/>
          <w:color w:val="000000"/>
          <w:sz w:val="28"/>
        </w:rPr>
        <w:t xml:space="preserve"> организации продажи, продления срока действия проездных документов (билетов) и работы билетных касс на железнодорожном транспорте - </w:t>
      </w:r>
    </w:p>
    <w:p>
      <w:pPr>
        <w:spacing w:after="0"/>
        <w:ind w:left="0"/>
        <w:jc w:val="both"/>
      </w:pPr>
      <w:r>
        <w:rPr>
          <w:rFonts w:ascii="Times New Roman"/>
          <w:b w:val="false"/>
          <w:i w:val="false"/>
          <w:color w:val="000000"/>
          <w:sz w:val="28"/>
        </w:rPr>
        <w:t>
      влечет штраф на физических лиц в размере от двадцати до двадцати пяти, на юридических лиц в размере от сорока до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480-1 в соответствии с Законом РК от 20.01.2006 №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481. Нарушение правил обеспечения сохранности грузов на железнодорожном, морском, речном и автомобильном транспорте </w:t>
      </w:r>
    </w:p>
    <w:p>
      <w:pPr>
        <w:spacing w:after="0"/>
        <w:ind w:left="0"/>
        <w:jc w:val="both"/>
      </w:pPr>
      <w:r>
        <w:rPr>
          <w:rFonts w:ascii="Times New Roman"/>
          <w:b w:val="false"/>
          <w:i w:val="false"/>
          <w:color w:val="000000"/>
          <w:sz w:val="28"/>
        </w:rPr>
        <w:t>
      1. Повреждение контейнеров, плавучих и других транспортных средств, за исключением железнодорожного подвижного состава, предназначенных для перевозки грузов, а также перевозочных приспособлений –</w:t>
      </w:r>
    </w:p>
    <w:p>
      <w:pPr>
        <w:spacing w:after="0"/>
        <w:ind w:left="0"/>
        <w:jc w:val="both"/>
      </w:pPr>
      <w:r>
        <w:rPr>
          <w:rFonts w:ascii="Times New Roman"/>
          <w:b w:val="false"/>
          <w:i w:val="false"/>
          <w:color w:val="000000"/>
          <w:sz w:val="28"/>
        </w:rPr>
        <w:t xml:space="preserve">
      влечет штраф в размере до пяти месячных расчетных показателей. </w:t>
      </w:r>
    </w:p>
    <w:p>
      <w:pPr>
        <w:spacing w:after="0"/>
        <w:ind w:left="0"/>
        <w:jc w:val="both"/>
      </w:pPr>
      <w:r>
        <w:rPr>
          <w:rFonts w:ascii="Times New Roman"/>
          <w:b w:val="false"/>
          <w:i w:val="false"/>
          <w:color w:val="000000"/>
          <w:sz w:val="28"/>
        </w:rPr>
        <w:t xml:space="preserve">
      2. Повреждение пломб и запорных устройств грузовых вагонов, автомобилей, автомобильных прицепов, контейнеров, трюмов и других грузовых помещений плавучих средств, срыв с них пломб,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и складов, которые используются для выполнения операций, связанных с грузовыми перевозками, а также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выше складов - </w:t>
      </w:r>
    </w:p>
    <w:p>
      <w:pPr>
        <w:spacing w:after="0"/>
        <w:ind w:left="0"/>
        <w:jc w:val="both"/>
      </w:pPr>
      <w:r>
        <w:rPr>
          <w:rFonts w:ascii="Times New Roman"/>
          <w:b w:val="false"/>
          <w:i w:val="false"/>
          <w:color w:val="000000"/>
          <w:sz w:val="28"/>
        </w:rPr>
        <w:t>
      влекут штраф в размере до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481 с изменением, внесенным Законом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482. Нарушение правил по обеспечению сохранности грузов на воздушном транспорте </w:t>
      </w:r>
    </w:p>
    <w:p>
      <w:pPr>
        <w:spacing w:after="0"/>
        <w:ind w:left="0"/>
        <w:jc w:val="both"/>
      </w:pPr>
      <w:r>
        <w:rPr>
          <w:rFonts w:ascii="Times New Roman"/>
          <w:b w:val="false"/>
          <w:i w:val="false"/>
          <w:color w:val="000000"/>
          <w:sz w:val="28"/>
        </w:rPr>
        <w:t xml:space="preserve">
      1. Повреждение пломб и запорных устройств контейнеров, срыв с них пломб, повреждение отдельных грузовых мест и их упаковки, пакетов, а также ограждений складов, которые используются для выполнения операций, связанных с перевозкой грузов на воздушном транспорте, - </w:t>
      </w:r>
    </w:p>
    <w:p>
      <w:pPr>
        <w:spacing w:after="0"/>
        <w:ind w:left="0"/>
        <w:jc w:val="both"/>
      </w:pPr>
      <w:r>
        <w:rPr>
          <w:rFonts w:ascii="Times New Roman"/>
          <w:b w:val="false"/>
          <w:i w:val="false"/>
          <w:color w:val="000000"/>
          <w:sz w:val="28"/>
        </w:rPr>
        <w:t xml:space="preserve">
      влекут штраф в размере до десяти месячных расчетных показателей. </w:t>
      </w:r>
    </w:p>
    <w:p>
      <w:pPr>
        <w:spacing w:after="0"/>
        <w:ind w:left="0"/>
        <w:jc w:val="both"/>
      </w:pPr>
      <w:r>
        <w:rPr>
          <w:rFonts w:ascii="Times New Roman"/>
          <w:b w:val="false"/>
          <w:i w:val="false"/>
          <w:color w:val="000000"/>
          <w:sz w:val="28"/>
        </w:rPr>
        <w:t xml:space="preserve">
      2. Повреждение контейнеров и транспортных средств, предназначенных для перевозки грузов на воздушном транспорте, - </w:t>
      </w:r>
    </w:p>
    <w:p>
      <w:pPr>
        <w:spacing w:after="0"/>
        <w:ind w:left="0"/>
        <w:jc w:val="both"/>
      </w:pPr>
      <w:r>
        <w:rPr>
          <w:rFonts w:ascii="Times New Roman"/>
          <w:b w:val="false"/>
          <w:i w:val="false"/>
          <w:color w:val="000000"/>
          <w:sz w:val="28"/>
        </w:rPr>
        <w:t xml:space="preserve">
      влечет штраф в размере до десяти месячных расчетных показателей. </w:t>
      </w:r>
    </w:p>
    <w:p>
      <w:pPr>
        <w:spacing w:after="0"/>
        <w:ind w:left="0"/>
        <w:jc w:val="both"/>
      </w:pPr>
      <w:r>
        <w:rPr>
          <w:rFonts w:ascii="Times New Roman"/>
          <w:b/>
          <w:i w:val="false"/>
          <w:color w:val="000000"/>
          <w:sz w:val="28"/>
        </w:rPr>
        <w:t xml:space="preserve">Статья 483. Нарушение правил эксплуатации тракторов, иных самоходных машин и оборудования </w:t>
      </w:r>
    </w:p>
    <w:p>
      <w:pPr>
        <w:spacing w:after="0"/>
        <w:ind w:left="0"/>
        <w:jc w:val="both"/>
      </w:pPr>
      <w:r>
        <w:rPr>
          <w:rFonts w:ascii="Times New Roman"/>
          <w:b w:val="false"/>
          <w:i w:val="false"/>
          <w:color w:val="000000"/>
          <w:sz w:val="28"/>
        </w:rPr>
        <w:t xml:space="preserve">
      Нарушение правил эксплуатации тракторов, иных самоходных машин и оборудования, за исключением правил, предусмотренных статьями 246, 247, 461, 468, 470, 474, 475 настоящего Кодекса, - </w:t>
      </w:r>
    </w:p>
    <w:p>
      <w:pPr>
        <w:spacing w:after="0"/>
        <w:ind w:left="0"/>
        <w:jc w:val="both"/>
      </w:pPr>
      <w:r>
        <w:rPr>
          <w:rFonts w:ascii="Times New Roman"/>
          <w:b w:val="false"/>
          <w:i w:val="false"/>
          <w:color w:val="000000"/>
          <w:sz w:val="28"/>
        </w:rPr>
        <w:t xml:space="preserve">
      влечет штраф на физических лиц в размере от одного до трех, на должностных лиц, ответственных за эксплуатацию тракторов, иных самоходных машин и оборудования, -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483 внесены изменения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483-1. Несвоевременная уплата за проезд по платным автомобильным дорогам (участкам)</w:t>
      </w:r>
    </w:p>
    <w:p>
      <w:pPr>
        <w:spacing w:after="0"/>
        <w:ind w:left="0"/>
        <w:jc w:val="both"/>
      </w:pPr>
      <w:r>
        <w:rPr>
          <w:rFonts w:ascii="Times New Roman"/>
          <w:b w:val="false"/>
          <w:i w:val="false"/>
          <w:color w:val="000000"/>
          <w:sz w:val="28"/>
        </w:rPr>
        <w:t>
      Несвоевременная уплата за проезд по платным автомобильным дорогам (участкам) –</w:t>
      </w:r>
    </w:p>
    <w:p>
      <w:pPr>
        <w:spacing w:after="0"/>
        <w:ind w:left="0"/>
        <w:jc w:val="both"/>
      </w:pPr>
      <w:r>
        <w:rPr>
          <w:rFonts w:ascii="Times New Roman"/>
          <w:b w:val="false"/>
          <w:i w:val="false"/>
          <w:color w:val="000000"/>
          <w:sz w:val="28"/>
        </w:rPr>
        <w:t>
      влечет штраф на физических лиц в размере пяти, на юридических лиц – в размере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483-1 в соответствии с Законом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484. Систематическое нарушение правил эксплуатации и дорожного движения физическими лицами, управляющими транспортными средствами </w:t>
      </w:r>
    </w:p>
    <w:p>
      <w:pPr>
        <w:spacing w:after="0"/>
        <w:ind w:left="0"/>
        <w:jc w:val="both"/>
      </w:pPr>
      <w:r>
        <w:rPr>
          <w:rFonts w:ascii="Times New Roman"/>
          <w:b w:val="false"/>
          <w:i w:val="false"/>
          <w:color w:val="000000"/>
          <w:sz w:val="28"/>
        </w:rPr>
        <w:t xml:space="preserve">
      1. Систематическое нарушение правил эксплуатации транспортных средств, то есть совершение в течение года трех и более правонарушений, предусмотренных статьями 246, 247, 461, 474, 475 и 483 настоящего Кодекса, - </w:t>
      </w:r>
    </w:p>
    <w:p>
      <w:pPr>
        <w:spacing w:after="0"/>
        <w:ind w:left="0"/>
        <w:jc w:val="both"/>
      </w:pPr>
      <w:r>
        <w:rPr>
          <w:rFonts w:ascii="Times New Roman"/>
          <w:b w:val="false"/>
          <w:i w:val="false"/>
          <w:color w:val="000000"/>
          <w:sz w:val="28"/>
        </w:rPr>
        <w:t xml:space="preserve">
      влечет лишение права физических лиц на управление транспортными средствами на срок шесть месяцев и наложение штрафа на должностных лиц, ответственных за эксплуатацию транспортных средств, - в размере тридцати месячных расчетных показателей. </w:t>
      </w:r>
    </w:p>
    <w:p>
      <w:pPr>
        <w:spacing w:after="0"/>
        <w:ind w:left="0"/>
        <w:jc w:val="both"/>
      </w:pPr>
      <w:r>
        <w:rPr>
          <w:rFonts w:ascii="Times New Roman"/>
          <w:b w:val="false"/>
          <w:i w:val="false"/>
          <w:color w:val="000000"/>
          <w:sz w:val="28"/>
        </w:rPr>
        <w:t xml:space="preserve">
      2. Систематическое нарушение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физическими лицами, управляющими транспортными средствами, то есть совершение в течение года трех и более правонарушений, предусмотренных статьями 461, 461-1, 462, 463, 463-1, 463-2, 463-3, 463-4, 463-5, 463-6, 463-7, 463-8, 464, 465, 466 и 471 (частями первой, второй) настоящего Кодекса, - </w:t>
      </w:r>
    </w:p>
    <w:p>
      <w:pPr>
        <w:spacing w:after="0"/>
        <w:ind w:left="0"/>
        <w:jc w:val="both"/>
      </w:pPr>
      <w:r>
        <w:rPr>
          <w:rFonts w:ascii="Times New Roman"/>
          <w:b w:val="false"/>
          <w:i w:val="false"/>
          <w:color w:val="000000"/>
          <w:sz w:val="28"/>
        </w:rPr>
        <w:t>
      влечет лишение права физических лиц на управление транспортными средствами на срок шесть месяцев.</w:t>
      </w:r>
    </w:p>
    <w:p>
      <w:pPr>
        <w:spacing w:after="0"/>
        <w:ind w:left="0"/>
        <w:jc w:val="both"/>
      </w:pPr>
      <w:r>
        <w:rPr>
          <w:rFonts w:ascii="Times New Roman"/>
          <w:b w:val="false"/>
          <w:i w:val="false"/>
          <w:color w:val="000000"/>
          <w:sz w:val="28"/>
        </w:rPr>
        <w:t xml:space="preserve">
      3. Систематическое нарушение транспортного законодательства Республики Казахстан, то есть совершение в течение года трех и более правонарушений, предусмотренных </w:t>
      </w:r>
      <w:r>
        <w:rPr>
          <w:rFonts w:ascii="Times New Roman"/>
          <w:b w:val="false"/>
          <w:i w:val="false"/>
          <w:color w:val="000000"/>
          <w:sz w:val="28"/>
        </w:rPr>
        <w:t>статьями 447-1</w:t>
      </w:r>
      <w:r>
        <w:rPr>
          <w:rFonts w:ascii="Times New Roman"/>
          <w:b w:val="false"/>
          <w:i w:val="false"/>
          <w:color w:val="000000"/>
          <w:sz w:val="28"/>
        </w:rPr>
        <w:t xml:space="preserve"> (часть вторая), </w:t>
      </w:r>
      <w:r>
        <w:rPr>
          <w:rFonts w:ascii="Times New Roman"/>
          <w:b w:val="false"/>
          <w:i w:val="false"/>
          <w:color w:val="000000"/>
          <w:sz w:val="28"/>
        </w:rPr>
        <w:t>447-3</w:t>
      </w:r>
      <w:r>
        <w:rPr>
          <w:rFonts w:ascii="Times New Roman"/>
          <w:b w:val="false"/>
          <w:i w:val="false"/>
          <w:color w:val="000000"/>
          <w:sz w:val="28"/>
        </w:rPr>
        <w:t xml:space="preserve">, </w:t>
      </w:r>
      <w:r>
        <w:rPr>
          <w:rFonts w:ascii="Times New Roman"/>
          <w:b w:val="false"/>
          <w:i w:val="false"/>
          <w:color w:val="000000"/>
          <w:sz w:val="28"/>
        </w:rPr>
        <w:t>447-5</w:t>
      </w:r>
      <w:r>
        <w:rPr>
          <w:rFonts w:ascii="Times New Roman"/>
          <w:b w:val="false"/>
          <w:i w:val="false"/>
          <w:color w:val="000000"/>
          <w:sz w:val="28"/>
        </w:rPr>
        <w:t xml:space="preserve">, </w:t>
      </w:r>
      <w:r>
        <w:rPr>
          <w:rFonts w:ascii="Times New Roman"/>
          <w:b w:val="false"/>
          <w:i w:val="false"/>
          <w:color w:val="000000"/>
          <w:sz w:val="28"/>
        </w:rPr>
        <w:t>460</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(часть первая, когда эти нарушения являются нарушениями правил перевозки пассажиров и грузов, части вторая, третья, 3-1 и 3-2), </w:t>
      </w:r>
      <w:r>
        <w:rPr>
          <w:rFonts w:ascii="Times New Roman"/>
          <w:b w:val="false"/>
          <w:i w:val="false"/>
          <w:color w:val="000000"/>
          <w:sz w:val="28"/>
        </w:rPr>
        <w:t>467-1</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влечет лишение права физических лиц на управление транспортными средствами на срок шесть месяцев и наложение штрафа на должностных лиц, ответственных за эксплуатацию транспортных средств, – в размере от двадцати пяти до тридцати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484 в редакции Закона РК от 09.12.2004 </w:t>
      </w:r>
      <w:r>
        <w:rPr>
          <w:rFonts w:ascii="Times New Roman"/>
          <w:b w:val="false"/>
          <w:i w:val="false"/>
          <w:color w:val="000000"/>
          <w:sz w:val="28"/>
        </w:rPr>
        <w:t>N 10</w:t>
      </w:r>
      <w:r>
        <w:rPr>
          <w:rFonts w:ascii="Times New Roman"/>
          <w:b w:val="false"/>
          <w:i w:val="false"/>
          <w:color w:val="ff0000"/>
          <w:sz w:val="28"/>
        </w:rPr>
        <w:t xml:space="preserve">;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485. Повреждение дорог, железнодорожных переездов и других дорожных сооружений </w:t>
      </w:r>
    </w:p>
    <w:p>
      <w:pPr>
        <w:spacing w:after="0"/>
        <w:ind w:left="0"/>
        <w:jc w:val="both"/>
      </w:pPr>
      <w:r>
        <w:rPr>
          <w:rFonts w:ascii="Times New Roman"/>
          <w:b w:val="false"/>
          <w:i w:val="false"/>
          <w:color w:val="000000"/>
          <w:sz w:val="28"/>
        </w:rPr>
        <w:t xml:space="preserve">
      1. Повреждение дорог, железнодорожных переездов и других сооружений или технических средств регулирования дорожного движения, в том числе путем загрязнения дорожного покрытия либо прогона животных вне специально отведенных мест и по дорогам с усовершенствованным покрытием, а также ограничение видимости средств регулирования дорожного движения вследствие установки различных сооружений или посадки зеленых насаждений, или несвоевременной их подрезки - </w:t>
      </w:r>
    </w:p>
    <w:p>
      <w:pPr>
        <w:spacing w:after="0"/>
        <w:ind w:left="0"/>
        <w:jc w:val="both"/>
      </w:pPr>
      <w:r>
        <w:rPr>
          <w:rFonts w:ascii="Times New Roman"/>
          <w:b w:val="false"/>
          <w:i w:val="false"/>
          <w:color w:val="000000"/>
          <w:sz w:val="28"/>
        </w:rPr>
        <w:t xml:space="preserve">
      влекут штраф на физических лиц в размере от одного до двух,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предпринимательства, - в размере от двадцати до тридцати месячных расчетных показателей. </w:t>
      </w:r>
    </w:p>
    <w:p>
      <w:pPr>
        <w:spacing w:after="0"/>
        <w:ind w:left="0"/>
        <w:jc w:val="both"/>
      </w:pPr>
      <w:r>
        <w:rPr>
          <w:rFonts w:ascii="Times New Roman"/>
          <w:b w:val="false"/>
          <w:i w:val="false"/>
          <w:color w:val="000000"/>
          <w:sz w:val="28"/>
        </w:rPr>
        <w:t xml:space="preserve">
      2. Нарушения, предусмотренные частью первой настоящей статьи, повлекшие дорожно-транспортное происшествие с причинением потерпевшему легкого вреда здоровью, повреждением транспортных средств, грузов или иного имущества, - </w:t>
      </w:r>
    </w:p>
    <w:p>
      <w:pPr>
        <w:spacing w:after="0"/>
        <w:ind w:left="0"/>
        <w:jc w:val="both"/>
      </w:pPr>
      <w:r>
        <w:rPr>
          <w:rFonts w:ascii="Times New Roman"/>
          <w:b w:val="false"/>
          <w:i w:val="false"/>
          <w:color w:val="000000"/>
          <w:sz w:val="28"/>
        </w:rPr>
        <w:t xml:space="preserve">
      влекут штраф на физических лиц в размере от трех до пяти, на должностных лиц, индивидуальных предпринимателей, юридических лиц, являющихся субъектами малого или среднего предпринимательства, - в размере до пятидесяти, на юридических лиц, являющихся субъектами крупного предпринимательства, - в размере от сорока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485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486. Нарушение правил содержания дорог, железнодорожных переездов и других дорожных сооружений </w:t>
      </w:r>
    </w:p>
    <w:p>
      <w:pPr>
        <w:spacing w:after="0"/>
        <w:ind w:left="0"/>
        <w:jc w:val="both"/>
      </w:pPr>
      <w:r>
        <w:rPr>
          <w:rFonts w:ascii="Times New Roman"/>
          <w:b w:val="false"/>
          <w:i w:val="false"/>
          <w:color w:val="000000"/>
          <w:sz w:val="28"/>
        </w:rPr>
        <w:t xml:space="preserve">
      1. Невыполнение должностными лицами требований по производству работ на дорогах, содержанию дорог, железнодорожных переездов и дорожных сооружений, иных требований, установленных правилами обеспечения безопасности дорожного движения, - </w:t>
      </w:r>
    </w:p>
    <w:p>
      <w:pPr>
        <w:spacing w:after="0"/>
        <w:ind w:left="0"/>
        <w:jc w:val="both"/>
      </w:pPr>
      <w:r>
        <w:rPr>
          <w:rFonts w:ascii="Times New Roman"/>
          <w:b w:val="false"/>
          <w:i w:val="false"/>
          <w:color w:val="000000"/>
          <w:sz w:val="28"/>
        </w:rPr>
        <w:t xml:space="preserve">
      влечет штраф на должностных лиц, ответственных за состояние дорог, железнодорожных переездов, технических средств регулирования дорожным движением и других дорожных сооружений, на индивидуальных предпринимателей, юридических лиц, являющихся субъектами малого или среднего предпринимательства, в размере от семи до пятнадцати, на юридических лиц, являющихся субъектами крупного предпринимательства, - в размере от двадцати до тридцати месячных расчетных показателей. </w:t>
      </w:r>
    </w:p>
    <w:p>
      <w:pPr>
        <w:spacing w:after="0"/>
        <w:ind w:left="0"/>
        <w:jc w:val="both"/>
      </w:pPr>
      <w:r>
        <w:rPr>
          <w:rFonts w:ascii="Times New Roman"/>
          <w:b w:val="false"/>
          <w:i w:val="false"/>
          <w:color w:val="000000"/>
          <w:sz w:val="28"/>
        </w:rPr>
        <w:t xml:space="preserve">
      2. Нарушения, предусмотренные частью первой настоящей статьи, повлекшие дорожно-транспортное происшествие с причинением здоровью потерпевшего легкого вреда, повреждением транспортных средств, грузов, дорог, дорожных и других сооружений или иного имущества, а равно невыполнение предписания уполномоченного государственного органа, касающегося организации дорожного движения или обеспечения безопасности дорожного движения, - </w:t>
      </w:r>
    </w:p>
    <w:p>
      <w:pPr>
        <w:spacing w:after="0"/>
        <w:ind w:left="0"/>
        <w:jc w:val="both"/>
      </w:pPr>
      <w:r>
        <w:rPr>
          <w:rFonts w:ascii="Times New Roman"/>
          <w:b w:val="false"/>
          <w:i w:val="false"/>
          <w:color w:val="000000"/>
          <w:sz w:val="28"/>
        </w:rPr>
        <w:t xml:space="preserve">
      влекут штраф на должностных лиц, ответственных за состояние дорог, железнодорожных переездов, технических средств регулирования дорожным движением и других дорожных сооружений, на индивидуальных предпринимателей, юридических лиц, являющихся субъектами малого или среднего предпринимательства, в размере от десяти до двадцати, на юридических лиц, являющихся субъектами крупного предпринимательства, - в размере от тридцати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486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487. Нарушение правил содержания смотровых колодцев подземных коммуникаций, создающее угрозу безопасности дорожного движения </w:t>
      </w:r>
    </w:p>
    <w:p>
      <w:pPr>
        <w:spacing w:after="0"/>
        <w:ind w:left="0"/>
        <w:jc w:val="both"/>
      </w:pPr>
      <w:r>
        <w:rPr>
          <w:rFonts w:ascii="Times New Roman"/>
          <w:b w:val="false"/>
          <w:i w:val="false"/>
          <w:color w:val="000000"/>
          <w:sz w:val="28"/>
        </w:rPr>
        <w:t xml:space="preserve">
      1. Нарушение правил содержания смотровых колодцев подземных коммуникаций, находящихся на проезжей части дорог,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 </w:t>
      </w:r>
    </w:p>
    <w:p>
      <w:pPr>
        <w:spacing w:after="0"/>
        <w:ind w:left="0"/>
        <w:jc w:val="both"/>
      </w:pPr>
      <w:r>
        <w:rPr>
          <w:rFonts w:ascii="Times New Roman"/>
          <w:b w:val="false"/>
          <w:i w:val="false"/>
          <w:color w:val="000000"/>
          <w:sz w:val="28"/>
        </w:rPr>
        <w:t xml:space="preserve">
      влекут штраф на должностных лиц, ответственных за содержание подземных коммуникаций,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до двадцати, на юридических лиц, являющихся субъектами крупного предпринимательства, - в размере до тридцати месячных расчетных показателей. </w:t>
      </w:r>
    </w:p>
    <w:p>
      <w:pPr>
        <w:spacing w:after="0"/>
        <w:ind w:left="0"/>
        <w:jc w:val="both"/>
      </w:pPr>
      <w:r>
        <w:rPr>
          <w:rFonts w:ascii="Times New Roman"/>
          <w:b w:val="false"/>
          <w:i w:val="false"/>
          <w:color w:val="000000"/>
          <w:sz w:val="28"/>
        </w:rPr>
        <w:t xml:space="preserve">
      2. Те же нарушения, повлекшие дорожно-транспортное происшествие с причинением легкого вреда здоровью людей, повреждением транспортных средств, грузов и иного имущества, - </w:t>
      </w:r>
    </w:p>
    <w:p>
      <w:pPr>
        <w:spacing w:after="0"/>
        <w:ind w:left="0"/>
        <w:jc w:val="both"/>
      </w:pPr>
      <w:r>
        <w:rPr>
          <w:rFonts w:ascii="Times New Roman"/>
          <w:b w:val="false"/>
          <w:i w:val="false"/>
          <w:color w:val="000000"/>
          <w:sz w:val="28"/>
        </w:rPr>
        <w:t xml:space="preserve">
      влекут штраф на должностных лиц, ответственных за содержание подземных коммуникаций, на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тридцати, на юридических лиц, являющихся субъектами крупного предпринимательства, - в размере сорока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487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488. Нарушение правил охраны и пользования полосой отвода автомобильных дорог </w:t>
      </w:r>
    </w:p>
    <w:p>
      <w:pPr>
        <w:spacing w:after="0"/>
        <w:ind w:left="0"/>
        <w:jc w:val="both"/>
      </w:pPr>
      <w:r>
        <w:rPr>
          <w:rFonts w:ascii="Times New Roman"/>
          <w:b w:val="false"/>
          <w:i w:val="false"/>
          <w:color w:val="000000"/>
          <w:sz w:val="28"/>
        </w:rPr>
        <w:t xml:space="preserve">
      1. Распашка резервов земли, вырубка, раскорчевка и повреждение насаждений, снятие дерна и выемка грунта, складирование материалов и грузов, производство топографических и других работ, оборудование перекрестков и въездов, возведение сооружений, подземных и наземных построек или коммуникаций, установка рекламной и иной информации в полосе отвода автомобильных дорог без согласования в установленном порядке, а также разведение огня, выпас скота, свалка мусора и снега, торговля вне установленных мест в пределах полосы отвода, сброс канализационных, промышленных, мелиоративных и сточных вод в систему дорожного водоотвода либо использование дорожных кюветов как оросителей - </w:t>
      </w:r>
    </w:p>
    <w:p>
      <w:pPr>
        <w:spacing w:after="0"/>
        <w:ind w:left="0"/>
        <w:jc w:val="both"/>
      </w:pPr>
      <w:r>
        <w:rPr>
          <w:rFonts w:ascii="Times New Roman"/>
          <w:b w:val="false"/>
          <w:i w:val="false"/>
          <w:color w:val="000000"/>
          <w:sz w:val="28"/>
        </w:rPr>
        <w:t xml:space="preserve">
      влекут штраф на физических лиц в размере от одного до трех, на должностных лиц, индивидуальных предпринимателей, юридических лиц, являющихся субъектами малого или среднего предпринимательства, - в размере до тридцати, на юридических лиц, являющихся субъектами крупного предпринимательства, - в размере до пятидесяти месячных расчетных показателей. </w:t>
      </w:r>
    </w:p>
    <w:p>
      <w:pPr>
        <w:spacing w:after="0"/>
        <w:ind w:left="0"/>
        <w:jc w:val="both"/>
      </w:pPr>
      <w:r>
        <w:rPr>
          <w:rFonts w:ascii="Times New Roman"/>
          <w:b w:val="false"/>
          <w:i w:val="false"/>
          <w:color w:val="000000"/>
          <w:sz w:val="28"/>
        </w:rPr>
        <w:t xml:space="preserve">
      2. Нарушения, предусмотренные частью первой настоящей статьи, повлекшие дорожно-транспортные происшествия с нанесением легких телесных повреждений людям, повреждением транспортных средств или иного имущества, либо совершенные повторно в течение года после наложения административного взыскания, предусмотренного частью первой настоящей статьи, - </w:t>
      </w:r>
    </w:p>
    <w:p>
      <w:pPr>
        <w:spacing w:after="0"/>
        <w:ind w:left="0"/>
        <w:jc w:val="both"/>
      </w:pPr>
      <w:r>
        <w:rPr>
          <w:rFonts w:ascii="Times New Roman"/>
          <w:b w:val="false"/>
          <w:i w:val="false"/>
          <w:color w:val="000000"/>
          <w:sz w:val="28"/>
        </w:rPr>
        <w:t xml:space="preserve">
      влекут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 в размере сорока, на юридических лиц, являющихся субъектами крупного предпринимательства, - в размере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488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489. Нарушение землепользователями правил эксплуатации и охраны автомобильных дорог и дорожных сооружений </w:t>
      </w:r>
    </w:p>
    <w:p>
      <w:pPr>
        <w:spacing w:after="0"/>
        <w:ind w:left="0"/>
        <w:jc w:val="both"/>
      </w:pPr>
      <w:r>
        <w:rPr>
          <w:rFonts w:ascii="Times New Roman"/>
          <w:b w:val="false"/>
          <w:i w:val="false"/>
          <w:color w:val="000000"/>
          <w:sz w:val="28"/>
        </w:rPr>
        <w:t xml:space="preserve">
      Невыполнение обязанностей по устройству, ремонту и регулярной очистке пешеходных дорожек и переходных (переездных) мостиков, систем орошения, допускающих подтапливание автомобильных дорог и заболачивание полосы отвода, находящихся на закрепленных за землепользователями участках, прилегающих к полосе отвода автомобильных дорог, а также обязанностей по содержанию в технически исправном состоянии и чистоте выездов с закрепленных за этими пользователями участков или подъездных путей на автомобильную дорогу общего пользования, включая переездные мостики, - </w:t>
      </w:r>
    </w:p>
    <w:p>
      <w:pPr>
        <w:spacing w:after="0"/>
        <w:ind w:left="0"/>
        <w:jc w:val="both"/>
      </w:pPr>
      <w:r>
        <w:rPr>
          <w:rFonts w:ascii="Times New Roman"/>
          <w:b w:val="false"/>
          <w:i w:val="false"/>
          <w:color w:val="000000"/>
          <w:sz w:val="28"/>
        </w:rPr>
        <w:t xml:space="preserve">
      влечет штраф на физических лиц в размере от одного до трех,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предпринимательства, - в размере до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489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490. Нарушение правил охраны магистральных трубопроводов </w:t>
      </w:r>
    </w:p>
    <w:p>
      <w:pPr>
        <w:spacing w:after="0"/>
        <w:ind w:left="0"/>
        <w:jc w:val="both"/>
      </w:pPr>
      <w:r>
        <w:rPr>
          <w:rFonts w:ascii="Times New Roman"/>
          <w:b w:val="false"/>
          <w:i w:val="false"/>
          <w:color w:val="000000"/>
          <w:sz w:val="28"/>
        </w:rPr>
        <w:t xml:space="preserve">
      Нарушение правил охраны магистральных трубопроводов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одного, на должностных лиц, индивидуальных предпринимателей, юридических лиц, являющихся субъектами малого или среднего предпринимательства, - в размере до двадцати, на юридических лиц, являющихся субъектами крупного предпринимательства, - в размере до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491. Самовольная установка или эксплуатация радиотрансляционного узла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492. Незаконное подключение оконечных устройств (оборудования) к сетям электросвязи </w:t>
      </w:r>
    </w:p>
    <w:p>
      <w:pPr>
        <w:spacing w:after="0"/>
        <w:ind w:left="0"/>
        <w:jc w:val="both"/>
      </w:pPr>
      <w:r>
        <w:rPr>
          <w:rFonts w:ascii="Times New Roman"/>
          <w:b w:val="false"/>
          <w:i w:val="false"/>
          <w:color w:val="000000"/>
          <w:sz w:val="28"/>
        </w:rPr>
        <w:t xml:space="preserve">
      1. Незаконное подключение оконечных устройств (оборудования) к сетям электросвязи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ста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до шестидесяти, на юридических лиц, являющихся субъектами крупного предпринимательства, - в размере до трехсот месячных расчетных показателей с конфискацией оконечных устройств (оборудования) или без таковой. </w:t>
      </w:r>
    </w:p>
    <w:p>
      <w:pPr>
        <w:spacing w:after="0"/>
        <w:ind w:left="0"/>
        <w:jc w:val="both"/>
      </w:pPr>
      <w:r>
        <w:rPr>
          <w:rFonts w:ascii="Times New Roman"/>
          <w:b w:val="false"/>
          <w:i w:val="false"/>
          <w:color w:val="000000"/>
          <w:sz w:val="28"/>
        </w:rPr>
        <w:t xml:space="preserve">
      Примечание. Под оконечными устройствами (оборудованием) понимаются подключаемые к линиям и находящиеся в пользовании абонентов технические средства формирования сигналов электрической и радио - связи для передачи и приема заданной абонентами информации по каналам связи (радиотрансляционные точки, телефонные аппараты, телефаксы, устройства передачи данных, оконечные установки различных телематических служб, оборудование кабельного телевидения, удлинители телефонного канала, радиотелефоны и другие).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492 внесены изменения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493. Изготовление, ввоз из-за границы, приобретение, проектирование, строительство, установка, эксплуатация, а также продажа либо передача в постоянное или временное пользование радиоэлектронных средств или высокочастотных устройств, использование радиочастот без получения специального разрешения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Статья 494. Нарушение правил эксплуатации радиоэлектронных средств или высокочастотных устройств, а также использование радиочастот и ввоз из-за границы радиоэлектронных средств или высокочастотных устройств без получения специального разрешения</w:t>
      </w:r>
    </w:p>
    <w:p>
      <w:pPr>
        <w:spacing w:after="0"/>
        <w:ind w:left="0"/>
        <w:jc w:val="both"/>
      </w:pPr>
      <w:r>
        <w:rPr>
          <w:rFonts w:ascii="Times New Roman"/>
          <w:b w:val="false"/>
          <w:i w:val="false"/>
          <w:color w:val="ff0000"/>
          <w:sz w:val="28"/>
        </w:rPr>
        <w:t xml:space="preserve">
      Сноска. Заголовок статьи с изменением, внесенным Законом РК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Нарушение </w:t>
      </w:r>
      <w:r>
        <w:rPr>
          <w:rFonts w:ascii="Times New Roman"/>
          <w:b w:val="false"/>
          <w:i w:val="false"/>
          <w:color w:val="000000"/>
          <w:sz w:val="28"/>
        </w:rPr>
        <w:t>правил</w:t>
      </w:r>
      <w:r>
        <w:rPr>
          <w:rFonts w:ascii="Times New Roman"/>
          <w:b w:val="false"/>
          <w:i w:val="false"/>
          <w:color w:val="000000"/>
          <w:sz w:val="28"/>
        </w:rPr>
        <w:t xml:space="preserve"> эксплуатации радиоэлектронных средств или высокочастотных устройств, а также использование радиочастот и ввоз из-за границы радиоэлектронных средств или высокочастотных устройств без получения специального разрешения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пяти,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восьмидесяти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ста месячных расчетных показателей с конфискацией радиоэлектронных средств или высокочастотных устройств или без таковой.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 </w:t>
      </w:r>
    </w:p>
    <w:p>
      <w:pPr>
        <w:spacing w:after="0"/>
        <w:ind w:left="0"/>
        <w:jc w:val="both"/>
      </w:pPr>
      <w:r>
        <w:rPr>
          <w:rFonts w:ascii="Times New Roman"/>
          <w:b w:val="false"/>
          <w:i w:val="false"/>
          <w:color w:val="000000"/>
          <w:sz w:val="28"/>
        </w:rPr>
        <w:t xml:space="preserve">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494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10.07.2012 </w:t>
      </w:r>
      <w:r>
        <w:rPr>
          <w:rFonts w:ascii="Times New Roman"/>
          <w:b w:val="false"/>
          <w:i w:val="false"/>
          <w:color w:val="ff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494-1. Нарушение законодательства Республики Казахстан в области связи </w:t>
      </w:r>
    </w:p>
    <w:p>
      <w:pPr>
        <w:spacing w:after="0"/>
        <w:ind w:left="0"/>
        <w:jc w:val="both"/>
      </w:pPr>
      <w:r>
        <w:rPr>
          <w:rFonts w:ascii="Times New Roman"/>
          <w:b w:val="false"/>
          <w:i w:val="false"/>
          <w:color w:val="000000"/>
          <w:sz w:val="28"/>
        </w:rPr>
        <w:t xml:space="preserve">
      1. Необоснованный отказ доминирующего оператора связи от присоединения сетей телекоммуникаций к сети телекоммуникаций общего пользования, а также нарушение порядка пропуска трафика - </w:t>
      </w:r>
    </w:p>
    <w:p>
      <w:pPr>
        <w:spacing w:after="0"/>
        <w:ind w:left="0"/>
        <w:jc w:val="both"/>
      </w:pPr>
      <w:r>
        <w:rPr>
          <w:rFonts w:ascii="Times New Roman"/>
          <w:b w:val="false"/>
          <w:i w:val="false"/>
          <w:color w:val="000000"/>
          <w:sz w:val="28"/>
        </w:rPr>
        <w:t xml:space="preserve">
      влекут штраф на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ста месячных расчетных показателей. </w:t>
      </w:r>
    </w:p>
    <w:p>
      <w:pPr>
        <w:spacing w:after="0"/>
        <w:ind w:left="0"/>
        <w:jc w:val="both"/>
      </w:pPr>
      <w:r>
        <w:rPr>
          <w:rFonts w:ascii="Times New Roman"/>
          <w:b w:val="false"/>
          <w:i w:val="false"/>
          <w:color w:val="000000"/>
          <w:sz w:val="28"/>
        </w:rPr>
        <w:t xml:space="preserve">
      2. Нарушение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в размере сорока, на юридических лиц, являющихся субъектами крупного предпринимательства, - в размере ста месячных расчетных показателей. </w:t>
      </w:r>
    </w:p>
    <w:p>
      <w:pPr>
        <w:spacing w:after="0"/>
        <w:ind w:left="0"/>
        <w:jc w:val="both"/>
      </w:pPr>
      <w:r>
        <w:rPr>
          <w:rFonts w:ascii="Times New Roman"/>
          <w:b w:val="false"/>
          <w:i w:val="false"/>
          <w:color w:val="000000"/>
          <w:sz w:val="28"/>
        </w:rPr>
        <w:t xml:space="preserve">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двухсот месячных расчетных показателей. </w:t>
      </w:r>
    </w:p>
    <w:p>
      <w:pPr>
        <w:spacing w:after="0"/>
        <w:ind w:left="0"/>
        <w:jc w:val="both"/>
      </w:pPr>
      <w:r>
        <w:rPr>
          <w:rFonts w:ascii="Times New Roman"/>
          <w:b w:val="false"/>
          <w:i w:val="false"/>
          <w:color w:val="000000"/>
          <w:sz w:val="28"/>
        </w:rPr>
        <w:t xml:space="preserve">
      4. Нарушение обязанности по сбору и хранению служебной информации об абонентах - </w:t>
      </w:r>
    </w:p>
    <w:p>
      <w:pPr>
        <w:spacing w:after="0"/>
        <w:ind w:left="0"/>
        <w:jc w:val="both"/>
      </w:pPr>
      <w:r>
        <w:rPr>
          <w:rFonts w:ascii="Times New Roman"/>
          <w:b w:val="false"/>
          <w:i w:val="false"/>
          <w:color w:val="000000"/>
          <w:sz w:val="28"/>
        </w:rPr>
        <w:t xml:space="preserve">
      влечет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пятисот месячных расчетных показателей. </w:t>
      </w:r>
    </w:p>
    <w:p>
      <w:pPr>
        <w:spacing w:after="0"/>
        <w:ind w:left="0"/>
        <w:jc w:val="both"/>
      </w:pPr>
      <w:r>
        <w:rPr>
          <w:rFonts w:ascii="Times New Roman"/>
          <w:b w:val="false"/>
          <w:i w:val="false"/>
          <w:color w:val="000000"/>
          <w:sz w:val="28"/>
        </w:rPr>
        <w:t xml:space="preserve">
      5. Действие, предусмотренное частью четвертой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лишение лицензии об оказании услуг 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494-1 в соответствии с Законом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с изменениями, внесенными Законом РК от 10.07.2009 N </w:t>
      </w:r>
      <w:r>
        <w:rPr>
          <w:rFonts w:ascii="Times New Roman"/>
          <w:b w:val="false"/>
          <w:i w:val="false"/>
          <w:color w:val="000000"/>
          <w:sz w:val="28"/>
        </w:rPr>
        <w:t xml:space="preserve">178-IV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494-2. Незаконный доступ к сети связи</w:t>
      </w:r>
    </w:p>
    <w:p>
      <w:pPr>
        <w:spacing w:after="0"/>
        <w:ind w:left="0"/>
        <w:jc w:val="both"/>
      </w:pPr>
      <w:r>
        <w:rPr>
          <w:rFonts w:ascii="Times New Roman"/>
          <w:b w:val="false"/>
          <w:i w:val="false"/>
          <w:color w:val="ff0000"/>
          <w:sz w:val="28"/>
        </w:rPr>
        <w:t xml:space="preserve">
      Сноска. Кодекс дополнен статьей 494-2 в соответствии с Законом РК от 07.12.2009 </w:t>
      </w:r>
      <w:r>
        <w:rPr>
          <w:rFonts w:ascii="Times New Roman"/>
          <w:b w:val="false"/>
          <w:i w:val="false"/>
          <w:color w:val="ff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исключена Законом РК от 10.01.2011 </w:t>
      </w:r>
      <w:r>
        <w:rPr>
          <w:rFonts w:ascii="Times New Roman"/>
          <w:b w:val="false"/>
          <w:i w:val="false"/>
          <w:color w:val="ff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495. Нарушение правил охраны линий связи и сооружений связи </w:t>
      </w:r>
    </w:p>
    <w:p>
      <w:pPr>
        <w:spacing w:after="0"/>
        <w:ind w:left="0"/>
        <w:jc w:val="both"/>
      </w:pPr>
      <w:r>
        <w:rPr>
          <w:rFonts w:ascii="Times New Roman"/>
          <w:b w:val="false"/>
          <w:i w:val="false"/>
          <w:color w:val="000000"/>
          <w:sz w:val="28"/>
        </w:rPr>
        <w:t xml:space="preserve">
      1. Нарушение правил </w:t>
      </w:r>
      <w:r>
        <w:rPr>
          <w:rFonts w:ascii="Times New Roman"/>
          <w:b w:val="false"/>
          <w:i w:val="false"/>
          <w:color w:val="000000"/>
          <w:sz w:val="28"/>
        </w:rPr>
        <w:t xml:space="preserve">охраны </w:t>
      </w:r>
      <w:r>
        <w:rPr>
          <w:rFonts w:ascii="Times New Roman"/>
          <w:b w:val="false"/>
          <w:i w:val="false"/>
          <w:color w:val="000000"/>
          <w:sz w:val="28"/>
        </w:rPr>
        <w:t xml:space="preserve">линий связи и сооружений связи, если это нарушение не вызвало прекращение связи,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до десяти, на должностных лиц, индивидуальных предпринимателей, юридических лиц, являющихся субъектами малого или среднего предпринимательства, - в размере до сорока, на юридических лиц, являющихся субъектами крупного предпринимательства, - в размере до ста пятидесяти месячных расчетных показателей. </w:t>
      </w:r>
    </w:p>
    <w:p>
      <w:pPr>
        <w:spacing w:after="0"/>
        <w:ind w:left="0"/>
        <w:jc w:val="both"/>
      </w:pPr>
      <w:r>
        <w:rPr>
          <w:rFonts w:ascii="Times New Roman"/>
          <w:b w:val="false"/>
          <w:i w:val="false"/>
          <w:color w:val="000000"/>
          <w:sz w:val="28"/>
        </w:rPr>
        <w:t xml:space="preserve">
      2. Нарушение правил охраны линий связи и сооружений связи, если это нарушение вызвало прекращение связи, - </w:t>
      </w:r>
    </w:p>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на должностных лиц, индивидуальных предпринимателей, юридических лиц, являющихся субъектами малого или среднего предпринимательства, - в размере до семидесяти, на юридических лиц, являющихся субъектами крупного предпринимательства, - в размере от ста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495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496. Использование средств связи, подлежащих обязательному подтверждению соответствия, но не прошедших его </w:t>
      </w:r>
    </w:p>
    <w:p>
      <w:pPr>
        <w:spacing w:after="0"/>
        <w:ind w:left="0"/>
        <w:jc w:val="both"/>
      </w:pPr>
      <w:r>
        <w:rPr>
          <w:rFonts w:ascii="Times New Roman"/>
          <w:b w:val="false"/>
          <w:i w:val="false"/>
          <w:color w:val="000000"/>
          <w:sz w:val="28"/>
        </w:rPr>
        <w:t xml:space="preserve">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трех до пяти, на должностных лиц, индивидуальных предпринимателей - в размере от десяти до двадцати, на юридических лиц, являющихся субъектами малого или среднего предпринимательства или некоммерческими организациями, - в размере от шестидесяти до ста, на юридических лиц, являющихся субъектами крупного предпринимательства, - в размере от двухсот до двухсот пятидесяти месячных расчетных показателей.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пяти до десяти, на должностных лиц, индивидуальных предпринимателей - в размере от двадцати до тридцати, на юридических лиц, являющихся субъектами малого или среднего предпринимательства или некоммерческими организациями, - в размере от ста двадцати до ста пятидесяти, на юридических лиц, являющихся субъектами крупного предпринимательства, - в размере от двухсот пятидесяти до трехсот месячных расчетных показателей с конфискацией несертифицированных средств связи или без таковой.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Статья с изменениями, внесенными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497. Несоблюдение требований нормативных документов, регулирующих порядок эксплуатации электрической и почтовой связи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p>
      <w:pPr>
        <w:spacing w:after="0"/>
        <w:ind w:left="0"/>
        <w:jc w:val="both"/>
      </w:pPr>
      <w:r>
        <w:rPr>
          <w:rFonts w:ascii="Times New Roman"/>
          <w:b/>
          <w:i w:val="false"/>
          <w:color w:val="000000"/>
          <w:sz w:val="28"/>
        </w:rPr>
        <w:t xml:space="preserve">Статья 497-1. Нарушение требований по эксплуатации средств защиты информационных ресурсов </w:t>
      </w:r>
    </w:p>
    <w:p>
      <w:pPr>
        <w:spacing w:after="0"/>
        <w:ind w:left="0"/>
        <w:jc w:val="both"/>
      </w:pPr>
      <w:r>
        <w:rPr>
          <w:rFonts w:ascii="Times New Roman"/>
          <w:b w:val="false"/>
          <w:i w:val="false"/>
          <w:color w:val="000000"/>
          <w:sz w:val="28"/>
        </w:rPr>
        <w:t xml:space="preserve">
      Нарушение требований по эксплуатации средств защиты информационных ресурсов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тридцати, на юридических лиц, являющихся субъектами крупного предпринимательства, - в размере от пятидесяти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497-1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497-2. Нарушение законодательства Республики Казахстан об электронном документе и электронной цифровой подписи </w:t>
      </w:r>
    </w:p>
    <w:p>
      <w:pPr>
        <w:spacing w:after="0"/>
        <w:ind w:left="0"/>
        <w:jc w:val="both"/>
      </w:pPr>
      <w:r>
        <w:rPr>
          <w:rFonts w:ascii="Times New Roman"/>
          <w:b w:val="false"/>
          <w:i w:val="false"/>
          <w:color w:val="000000"/>
          <w:sz w:val="28"/>
        </w:rPr>
        <w:t xml:space="preserve">
      1. Невыполнение удостоверяющим центром обязанностей, предусмотренных </w:t>
      </w:r>
      <w:r>
        <w:rPr>
          <w:rFonts w:ascii="Times New Roman"/>
          <w:b w:val="false"/>
          <w:i w:val="false"/>
          <w:color w:val="000000"/>
          <w:sz w:val="28"/>
        </w:rPr>
        <w:t xml:space="preserve">законодательным актом </w:t>
      </w:r>
      <w:r>
        <w:rPr>
          <w:rFonts w:ascii="Times New Roman"/>
          <w:b w:val="false"/>
          <w:i w:val="false"/>
          <w:color w:val="000000"/>
          <w:sz w:val="28"/>
        </w:rPr>
        <w:t xml:space="preserve">Республики Казахстан об электронном документе и электронной цифровой подписи, - </w:t>
      </w:r>
    </w:p>
    <w:p>
      <w:pPr>
        <w:spacing w:after="0"/>
        <w:ind w:left="0"/>
        <w:jc w:val="both"/>
      </w:pPr>
      <w:r>
        <w:rPr>
          <w:rFonts w:ascii="Times New Roman"/>
          <w:b w:val="false"/>
          <w:i w:val="false"/>
          <w:color w:val="000000"/>
          <w:sz w:val="28"/>
        </w:rPr>
        <w:t xml:space="preserve">
      влечет штраф в размере от двадцати до двухсот месячных расчетных показателей. </w:t>
      </w:r>
    </w:p>
    <w:p>
      <w:pPr>
        <w:spacing w:after="0"/>
        <w:ind w:left="0"/>
        <w:jc w:val="both"/>
      </w:pPr>
      <w:r>
        <w:rPr>
          <w:rFonts w:ascii="Times New Roman"/>
          <w:b w:val="false"/>
          <w:i w:val="false"/>
          <w:color w:val="000000"/>
          <w:sz w:val="28"/>
        </w:rPr>
        <w:t xml:space="preserve">
      2. Невыполнение владельцем регистрационного свидетельства обязанностей, предусмотренных </w:t>
      </w:r>
      <w:r>
        <w:rPr>
          <w:rFonts w:ascii="Times New Roman"/>
          <w:b w:val="false"/>
          <w:i w:val="false"/>
          <w:color w:val="000000"/>
          <w:sz w:val="28"/>
        </w:rPr>
        <w:t xml:space="preserve">законодательным актом </w:t>
      </w:r>
      <w:r>
        <w:rPr>
          <w:rFonts w:ascii="Times New Roman"/>
          <w:b w:val="false"/>
          <w:i w:val="false"/>
          <w:color w:val="000000"/>
          <w:sz w:val="28"/>
        </w:rPr>
        <w:t xml:space="preserve">Республики Казахстан об электронном документе и электронной цифровой подписи, - </w:t>
      </w:r>
    </w:p>
    <w:p>
      <w:pPr>
        <w:spacing w:after="0"/>
        <w:ind w:left="0"/>
        <w:jc w:val="both"/>
      </w:pPr>
      <w:r>
        <w:rPr>
          <w:rFonts w:ascii="Times New Roman"/>
          <w:b w:val="false"/>
          <w:i w:val="false"/>
          <w:color w:val="000000"/>
          <w:sz w:val="28"/>
        </w:rPr>
        <w:t xml:space="preserve">
      влечет штраф в размере от пяти до пятидесяти месячных расчетных показателей. </w:t>
      </w:r>
    </w:p>
    <w:p>
      <w:pPr>
        <w:spacing w:after="0"/>
        <w:ind w:left="0"/>
        <w:jc w:val="both"/>
      </w:pPr>
      <w:r>
        <w:rPr>
          <w:rFonts w:ascii="Times New Roman"/>
          <w:b w:val="false"/>
          <w:i w:val="false"/>
          <w:color w:val="000000"/>
          <w:sz w:val="28"/>
        </w:rPr>
        <w:t xml:space="preserve">
      3. Неправомерное получение закрытого ключа и (или) использование электронной цифровой подписи другого лица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ста, на юридических лиц, являющихся субъектами крупного предпринимательства, - в размере от пятидесяти до двухсот месячных расчетных показателей. </w:t>
      </w:r>
    </w:p>
    <w:p>
      <w:pPr>
        <w:spacing w:after="0"/>
        <w:ind w:left="0"/>
        <w:jc w:val="both"/>
      </w:pPr>
      <w:r>
        <w:rPr>
          <w:rFonts w:ascii="Times New Roman"/>
          <w:b w:val="false"/>
          <w:i w:val="false"/>
          <w:color w:val="000000"/>
          <w:sz w:val="28"/>
        </w:rPr>
        <w:t xml:space="preserve">
      4. Невыполнение участниками системы электронного документооборота обязанностей, предусмотренных </w:t>
      </w:r>
      <w:r>
        <w:rPr>
          <w:rFonts w:ascii="Times New Roman"/>
          <w:b w:val="false"/>
          <w:i w:val="false"/>
          <w:color w:val="000000"/>
          <w:sz w:val="28"/>
        </w:rPr>
        <w:t xml:space="preserve">законодательным актом </w:t>
      </w:r>
      <w:r>
        <w:rPr>
          <w:rFonts w:ascii="Times New Roman"/>
          <w:b w:val="false"/>
          <w:i w:val="false"/>
          <w:color w:val="000000"/>
          <w:sz w:val="28"/>
        </w:rPr>
        <w:t xml:space="preserve">Республики Казахстан об электронном документе и электронной цифровой подписи, - </w:t>
      </w:r>
    </w:p>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сорока, на юридических лиц, являющихся субъектами крупного предпринимательства, - в размере от пятидесяти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 </w:t>
      </w:r>
      <w:r>
        <w:rPr>
          <w:rFonts w:ascii="Times New Roman"/>
          <w:b w:val="false"/>
          <w:i w:val="false"/>
          <w:color w:val="000000"/>
          <w:sz w:val="28"/>
        </w:rPr>
        <w:t xml:space="preserve">Законом </w:t>
      </w:r>
      <w:r>
        <w:rPr>
          <w:rFonts w:ascii="Times New Roman"/>
          <w:b w:val="false"/>
          <w:i w:val="false"/>
          <w:color w:val="ff0000"/>
          <w:sz w:val="28"/>
        </w:rPr>
        <w:t xml:space="preserve">Республики Казахстан от 7 января 2003 года N 372;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497-3. Нарушение законодательства Республики Казахстан об информатизации </w:t>
      </w:r>
    </w:p>
    <w:p>
      <w:pPr>
        <w:spacing w:after="0"/>
        <w:ind w:left="0"/>
        <w:jc w:val="both"/>
      </w:pPr>
      <w:r>
        <w:rPr>
          <w:rFonts w:ascii="Times New Roman"/>
          <w:b w:val="false"/>
          <w:i w:val="false"/>
          <w:color w:val="000000"/>
          <w:sz w:val="28"/>
        </w:rPr>
        <w:t xml:space="preserve">
      Использование информационных ресурсов, содержащих конфиденциальные сведения о физических и юридических лицах, в целях причинения им имущественного и морального вреда, ограничения реализации прав и свобод, гарантированных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влечет предупреждение или штраф на физических лиц в размере от пяти до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от двадцати до сорока, на юридических лиц, являющихся субъектами крупного предпринимательства, - в размере от пятидесяти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 </w:t>
      </w:r>
      <w:r>
        <w:rPr>
          <w:rFonts w:ascii="Times New Roman"/>
          <w:b w:val="false"/>
          <w:i w:val="false"/>
          <w:color w:val="000000"/>
          <w:sz w:val="28"/>
        </w:rPr>
        <w:t xml:space="preserve">Законом </w:t>
      </w:r>
      <w:r>
        <w:rPr>
          <w:rFonts w:ascii="Times New Roman"/>
          <w:b w:val="false"/>
          <w:i w:val="false"/>
          <w:color w:val="ff0000"/>
          <w:sz w:val="28"/>
        </w:rPr>
        <w:t xml:space="preserve">Республики Казахстан от 7 января 2003 года N 372;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498. Изготовление, реализация или эксплуатация технических средств, не соответствующих государственным стандартам или нормам на допускаемые уровни радиопомех </w:t>
      </w:r>
    </w:p>
    <w:p>
      <w:pPr>
        <w:spacing w:after="0"/>
        <w:ind w:left="0"/>
        <w:jc w:val="both"/>
      </w:pPr>
      <w:r>
        <w:rPr>
          <w:rFonts w:ascii="Times New Roman"/>
          <w:b w:val="false"/>
          <w:i w:val="false"/>
          <w:color w:val="ff0000"/>
          <w:sz w:val="28"/>
        </w:rPr>
        <w:t xml:space="preserve">
      Сноска. Статья 498 исключена Законом РК от 27 июля 2007 г. N  </w:t>
      </w:r>
      <w:r>
        <w:rPr>
          <w:rFonts w:ascii="Times New Roman"/>
          <w:b w:val="false"/>
          <w:i w:val="false"/>
          <w:color w:val="ff0000"/>
          <w:sz w:val="28"/>
        </w:rPr>
        <w:t xml:space="preserve">314 </w:t>
      </w:r>
      <w:r>
        <w:rPr>
          <w:rFonts w:ascii="Times New Roman"/>
          <w:b w:val="false"/>
          <w:i w:val="false"/>
          <w:color w:val="ff0000"/>
          <w:sz w:val="28"/>
        </w:rPr>
        <w:t xml:space="preserve">(вводится в действие с 1 января 2008 г.).     </w:t>
      </w:r>
    </w:p>
    <w:p>
      <w:pPr>
        <w:spacing w:after="0"/>
        <w:ind w:left="0"/>
        <w:jc w:val="both"/>
      </w:pPr>
      <w:r>
        <w:rPr>
          <w:rFonts w:ascii="Times New Roman"/>
          <w:b/>
          <w:i w:val="false"/>
          <w:color w:val="000000"/>
          <w:sz w:val="28"/>
        </w:rPr>
        <w:t xml:space="preserve">Статья 499. Незаконное строительство сооружений связи </w:t>
      </w:r>
    </w:p>
    <w:p>
      <w:pPr>
        <w:spacing w:after="0"/>
        <w:ind w:left="0"/>
        <w:jc w:val="both"/>
      </w:pPr>
      <w:r>
        <w:rPr>
          <w:rFonts w:ascii="Times New Roman"/>
          <w:b w:val="false"/>
          <w:i w:val="false"/>
          <w:color w:val="000000"/>
          <w:sz w:val="28"/>
        </w:rPr>
        <w:t xml:space="preserve">
      Строительство сооружений связи без получения специального разрешения - </w:t>
      </w:r>
    </w:p>
    <w:p>
      <w:pPr>
        <w:spacing w:after="0"/>
        <w:ind w:left="0"/>
        <w:jc w:val="both"/>
      </w:pPr>
      <w:r>
        <w:rPr>
          <w:rFonts w:ascii="Times New Roman"/>
          <w:b w:val="false"/>
          <w:i w:val="false"/>
          <w:color w:val="000000"/>
          <w:sz w:val="28"/>
        </w:rPr>
        <w:t xml:space="preserve">
      влечет штраф на должностных лиц, индивидуальных предпринимателей в размере от десяти до двадцати, на юридических лиц, являющихся субъектами малого или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двухсот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500. Повреждение телефонов-автоматов </w:t>
      </w:r>
    </w:p>
    <w:p>
      <w:pPr>
        <w:spacing w:after="0"/>
        <w:ind w:left="0"/>
        <w:jc w:val="both"/>
      </w:pPr>
      <w:r>
        <w:rPr>
          <w:rFonts w:ascii="Times New Roman"/>
          <w:b w:val="false"/>
          <w:i w:val="false"/>
          <w:color w:val="000000"/>
          <w:sz w:val="28"/>
        </w:rPr>
        <w:t xml:space="preserve">
      1. Умышленное повреждение телефонов-автоматов - </w:t>
      </w:r>
    </w:p>
    <w:p>
      <w:pPr>
        <w:spacing w:after="0"/>
        <w:ind w:left="0"/>
        <w:jc w:val="both"/>
      </w:pPr>
      <w:r>
        <w:rPr>
          <w:rFonts w:ascii="Times New Roman"/>
          <w:b w:val="false"/>
          <w:i w:val="false"/>
          <w:color w:val="000000"/>
          <w:sz w:val="28"/>
        </w:rPr>
        <w:t xml:space="preserve">
      влечет штраф в размере до двадцати пяти месячных расчетных показателей. </w:t>
      </w:r>
    </w:p>
    <w:p>
      <w:pPr>
        <w:spacing w:after="0"/>
        <w:ind w:left="0"/>
        <w:jc w:val="both"/>
      </w:pPr>
      <w:r>
        <w:rPr>
          <w:rFonts w:ascii="Times New Roman"/>
          <w:b w:val="false"/>
          <w:i w:val="false"/>
          <w:color w:val="000000"/>
          <w:sz w:val="28"/>
        </w:rPr>
        <w:t xml:space="preserve">
      2. Те же действия, совершенные несовершеннолетними в возрасте до шестнадцати лет, - </w:t>
      </w:r>
    </w:p>
    <w:p>
      <w:pPr>
        <w:spacing w:after="0"/>
        <w:ind w:left="0"/>
        <w:jc w:val="both"/>
      </w:pPr>
      <w:r>
        <w:rPr>
          <w:rFonts w:ascii="Times New Roman"/>
          <w:b w:val="false"/>
          <w:i w:val="false"/>
          <w:color w:val="000000"/>
          <w:sz w:val="28"/>
        </w:rPr>
        <w:t xml:space="preserve">
      влекут штраф на родителей или лиц, их заменяющих, в размере до десяти месячных расчетных показателей. </w:t>
      </w:r>
    </w:p>
    <w:p>
      <w:pPr>
        <w:spacing w:after="0"/>
        <w:ind w:left="0"/>
        <w:jc w:val="both"/>
      </w:pPr>
      <w:r>
        <w:rPr>
          <w:rFonts w:ascii="Times New Roman"/>
          <w:b/>
          <w:i w:val="false"/>
          <w:color w:val="000000"/>
          <w:sz w:val="28"/>
        </w:rPr>
        <w:t xml:space="preserve">Статья 501.  Изготовление или сбыт поддельных государственных знаков почтовой оплаты </w:t>
      </w:r>
    </w:p>
    <w:p>
      <w:pPr>
        <w:spacing w:after="0"/>
        <w:ind w:left="0"/>
        <w:jc w:val="both"/>
      </w:pPr>
      <w:r>
        <w:rPr>
          <w:rFonts w:ascii="Times New Roman"/>
          <w:b w:val="false"/>
          <w:i w:val="false"/>
          <w:color w:val="000000"/>
          <w:sz w:val="28"/>
        </w:rPr>
        <w:t xml:space="preserve">
      Изготовление в целях сбыта или сбыт поддельных государственных знаков почтовой оплаты - </w:t>
      </w:r>
    </w:p>
    <w:p>
      <w:pPr>
        <w:spacing w:after="0"/>
        <w:ind w:left="0"/>
        <w:jc w:val="both"/>
      </w:pPr>
      <w:r>
        <w:rPr>
          <w:rFonts w:ascii="Times New Roman"/>
          <w:b w:val="false"/>
          <w:i w:val="false"/>
          <w:color w:val="000000"/>
          <w:sz w:val="28"/>
        </w:rPr>
        <w:t xml:space="preserve">
      влечет штраф на физических лиц в размере от пятнадцати до двадцати, на должностных лиц, индивидуальных предпринимателей - в размере от тридцати до сорока, на юридических лиц, являющихся субъектами малого или среднего предпринимательства, - в размере от семидесяти до ста, на юридических лиц, являющихся субъектами крупного предпринимательства, - в размере от двухсот до двухсот пятидесяти месячных расчетных показателей с конфискацией поддельных государственных знаков почтовой оплаты, а также средств их изготовления.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501 в редакции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502. </w:t>
      </w:r>
    </w:p>
    <w:p>
      <w:pPr>
        <w:spacing w:after="0"/>
        <w:ind w:left="0"/>
        <w:jc w:val="both"/>
      </w:pPr>
      <w:r>
        <w:rPr>
          <w:rFonts w:ascii="Times New Roman"/>
          <w:b w:val="false"/>
          <w:i w:val="false"/>
          <w:color w:val="ff0000"/>
          <w:sz w:val="28"/>
        </w:rPr>
        <w:t xml:space="preserve">
      (Статья 502 исключена - Законом РК от 13 апреля 2005 г. </w:t>
      </w:r>
      <w:r>
        <w:rPr>
          <w:rFonts w:ascii="Times New Roman"/>
          <w:b w:val="false"/>
          <w:i w:val="false"/>
          <w:color w:val="ff0000"/>
          <w:sz w:val="28"/>
        </w:rPr>
        <w:t xml:space="preserve">N 40 </w:t>
      </w:r>
      <w:r>
        <w:rPr>
          <w:rFonts w:ascii="Times New Roman"/>
          <w:b w:val="false"/>
          <w:i w:val="false"/>
          <w:color w:val="ff0000"/>
          <w:sz w:val="28"/>
        </w:rPr>
        <w:t xml:space="preserve">(вводится в действие с 1 января 2005 г.)) </w:t>
      </w:r>
    </w:p>
    <w:bookmarkStart w:name="z532" w:id="630"/>
    <w:p>
      <w:pPr>
        <w:spacing w:after="0"/>
        <w:ind w:left="0"/>
        <w:jc w:val="left"/>
      </w:pPr>
      <w:r>
        <w:rPr>
          <w:rFonts w:ascii="Times New Roman"/>
          <w:b/>
          <w:i w:val="false"/>
          <w:color w:val="000000"/>
        </w:rPr>
        <w:t xml:space="preserve"> Глава 28. Административные правонарушения в области всеобщей</w:t>
      </w:r>
      <w:r>
        <w:br/>
      </w:r>
      <w:r>
        <w:rPr>
          <w:rFonts w:ascii="Times New Roman"/>
          <w:b/>
          <w:i w:val="false"/>
          <w:color w:val="000000"/>
        </w:rPr>
        <w:t>воинской обязанности, воинской службы и обороны</w:t>
      </w:r>
    </w:p>
    <w:bookmarkEnd w:id="630"/>
    <w:p>
      <w:pPr>
        <w:spacing w:after="0"/>
        <w:ind w:left="0"/>
        <w:jc w:val="both"/>
      </w:pPr>
      <w:r>
        <w:rPr>
          <w:rFonts w:ascii="Times New Roman"/>
          <w:b/>
          <w:i w:val="false"/>
          <w:color w:val="000000"/>
          <w:sz w:val="28"/>
        </w:rPr>
        <w:t xml:space="preserve">Статья 503. Непредставление или несвоевременное представление в местный орган военного управления списков граждан, подлежащих первоначальной постановке на воинский учет либо приписке к призывным участкам </w:t>
      </w:r>
    </w:p>
    <w:p>
      <w:pPr>
        <w:spacing w:after="0"/>
        <w:ind w:left="0"/>
        <w:jc w:val="both"/>
      </w:pPr>
      <w:r>
        <w:rPr>
          <w:rFonts w:ascii="Times New Roman"/>
          <w:b w:val="false"/>
          <w:i w:val="false"/>
          <w:color w:val="000000"/>
          <w:sz w:val="28"/>
        </w:rPr>
        <w:t xml:space="preserve">
      Непредставление или несвоевременное представление в местный орган военного управления в установленный срок списков граждан, подлежащих первоначальной постановке на </w:t>
      </w:r>
      <w:r>
        <w:rPr>
          <w:rFonts w:ascii="Times New Roman"/>
          <w:b w:val="false"/>
          <w:i w:val="false"/>
          <w:color w:val="000000"/>
          <w:sz w:val="28"/>
        </w:rPr>
        <w:t>воинский учет</w:t>
      </w:r>
      <w:r>
        <w:rPr>
          <w:rFonts w:ascii="Times New Roman"/>
          <w:b w:val="false"/>
          <w:i w:val="false"/>
          <w:color w:val="000000"/>
          <w:sz w:val="28"/>
        </w:rPr>
        <w:t xml:space="preserve"> либо подлежащих приписке к призывным участкам, - </w:t>
      </w:r>
    </w:p>
    <w:p>
      <w:pPr>
        <w:spacing w:after="0"/>
        <w:ind w:left="0"/>
        <w:jc w:val="both"/>
      </w:pPr>
      <w:r>
        <w:rPr>
          <w:rFonts w:ascii="Times New Roman"/>
          <w:b w:val="false"/>
          <w:i w:val="false"/>
          <w:color w:val="000000"/>
          <w:sz w:val="28"/>
        </w:rPr>
        <w:t xml:space="preserve">
      влечет штраф на должностных лиц организаций, учебных заведений, независимо от формы собственности, а также должностных лиц организаций, осуществляющих эксплуатацию жилых домов, и домовладельцев в размере до десяти месячных расчетных показателей. </w:t>
      </w:r>
    </w:p>
    <w:p>
      <w:pPr>
        <w:spacing w:after="0"/>
        <w:ind w:left="0"/>
        <w:jc w:val="both"/>
      </w:pPr>
      <w:r>
        <w:rPr>
          <w:rFonts w:ascii="Times New Roman"/>
          <w:b/>
          <w:i w:val="false"/>
          <w:color w:val="000000"/>
          <w:sz w:val="28"/>
        </w:rPr>
        <w:t>Статья 504. Противоправные действия (бездействие), повлекшие неисполнение мероприятий гражданской обороны</w:t>
      </w:r>
    </w:p>
    <w:p>
      <w:pPr>
        <w:spacing w:after="0"/>
        <w:ind w:left="0"/>
        <w:jc w:val="both"/>
      </w:pPr>
      <w:r>
        <w:rPr>
          <w:rFonts w:ascii="Times New Roman"/>
          <w:b w:val="false"/>
          <w:i w:val="false"/>
          <w:color w:val="000000"/>
          <w:sz w:val="28"/>
        </w:rPr>
        <w:t>
      Противоправные действия (бездействие), повлекшие неисполнение мероприятий гражданской обороны, –</w:t>
      </w:r>
    </w:p>
    <w:p>
      <w:pPr>
        <w:spacing w:after="0"/>
        <w:ind w:left="0"/>
        <w:jc w:val="both"/>
      </w:pPr>
      <w:r>
        <w:rPr>
          <w:rFonts w:ascii="Times New Roman"/>
          <w:b w:val="false"/>
          <w:i w:val="false"/>
          <w:color w:val="000000"/>
          <w:sz w:val="28"/>
        </w:rPr>
        <w:t>
      влекут штраф на граждан, должностных и юридических лиц в размере до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в редакции Закона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505. Неоповещение граждан о вызове местного органа военного управления </w:t>
      </w:r>
    </w:p>
    <w:p>
      <w:pPr>
        <w:spacing w:after="0"/>
        <w:ind w:left="0"/>
        <w:jc w:val="both"/>
      </w:pPr>
      <w:r>
        <w:rPr>
          <w:rFonts w:ascii="Times New Roman"/>
          <w:b w:val="false"/>
          <w:i w:val="false"/>
          <w:color w:val="000000"/>
          <w:sz w:val="28"/>
        </w:rPr>
        <w:t xml:space="preserve">
      Неоповещение руководителем или другим должностным лицом организации, независимо от формы собственности, ответственным за военно-учетную работу граждан, о вызове местного органа военного управления, а равно необеспечение гражданам возможности своевременной явки по вызову местного органа военного управления - </w:t>
      </w:r>
    </w:p>
    <w:p>
      <w:pPr>
        <w:spacing w:after="0"/>
        <w:ind w:left="0"/>
        <w:jc w:val="both"/>
      </w:pPr>
      <w:r>
        <w:rPr>
          <w:rFonts w:ascii="Times New Roman"/>
          <w:b w:val="false"/>
          <w:i w:val="false"/>
          <w:color w:val="000000"/>
          <w:sz w:val="28"/>
        </w:rPr>
        <w:t xml:space="preserve">
      влекут штраф в размере до десяти месячных расчетных показателей. </w:t>
      </w:r>
    </w:p>
    <w:p>
      <w:pPr>
        <w:spacing w:after="0"/>
        <w:ind w:left="0"/>
        <w:jc w:val="both"/>
      </w:pPr>
      <w:r>
        <w:rPr>
          <w:rFonts w:ascii="Times New Roman"/>
          <w:b/>
          <w:i w:val="false"/>
          <w:color w:val="000000"/>
          <w:sz w:val="28"/>
        </w:rPr>
        <w:t xml:space="preserve">Статья 506. Несвоевременное представление сведений об изменениях состава проживающих граждан, состоящих или обязанных состоять на воинском учете </w:t>
      </w:r>
    </w:p>
    <w:p>
      <w:pPr>
        <w:spacing w:after="0"/>
        <w:ind w:left="0"/>
        <w:jc w:val="both"/>
      </w:pPr>
      <w:r>
        <w:rPr>
          <w:rFonts w:ascii="Times New Roman"/>
          <w:b w:val="false"/>
          <w:i w:val="false"/>
          <w:color w:val="000000"/>
          <w:sz w:val="28"/>
        </w:rPr>
        <w:t xml:space="preserve">
      Несвоевременное представление в органы, на которые возложено ведение воинского учета, сведений об изменениях состава постоянно проживающих граждан, состоящих или обязанных состоять на воинском учете, - </w:t>
      </w:r>
    </w:p>
    <w:p>
      <w:pPr>
        <w:spacing w:after="0"/>
        <w:ind w:left="0"/>
        <w:jc w:val="both"/>
      </w:pPr>
      <w:r>
        <w:rPr>
          <w:rFonts w:ascii="Times New Roman"/>
          <w:b w:val="false"/>
          <w:i w:val="false"/>
          <w:color w:val="000000"/>
          <w:sz w:val="28"/>
        </w:rPr>
        <w:t xml:space="preserve">
      влечет штраф на руководителя или других должностных лиц, ответственных за военно-учетную работу в организациях, а также должностных лиц организаций, осуществляющих эксплуатацию жилых домов, и домовладельцев в размере до десяти месячных расчетных показателей. </w:t>
      </w:r>
    </w:p>
    <w:p>
      <w:pPr>
        <w:spacing w:after="0"/>
        <w:ind w:left="0"/>
        <w:jc w:val="both"/>
      </w:pPr>
      <w:r>
        <w:rPr>
          <w:rFonts w:ascii="Times New Roman"/>
          <w:b/>
          <w:i w:val="false"/>
          <w:color w:val="000000"/>
          <w:sz w:val="28"/>
        </w:rPr>
        <w:t xml:space="preserve">Статья 507. Несообщение сведений о военнообязанных, призывниках и гражданах </w:t>
      </w:r>
    </w:p>
    <w:p>
      <w:pPr>
        <w:spacing w:after="0"/>
        <w:ind w:left="0"/>
        <w:jc w:val="both"/>
      </w:pPr>
      <w:r>
        <w:rPr>
          <w:rFonts w:ascii="Times New Roman"/>
          <w:b w:val="false"/>
          <w:i w:val="false"/>
          <w:color w:val="000000"/>
          <w:sz w:val="28"/>
        </w:rPr>
        <w:t xml:space="preserve">
      1. Несообщение в установленный срок должностным лицом медико-социальных экспертных комиссий в местный орган военного управления о признании граждан, состоящих или обязанных состоять на воинском учете, инвалидами - </w:t>
      </w:r>
    </w:p>
    <w:p>
      <w:pPr>
        <w:spacing w:after="0"/>
        <w:ind w:left="0"/>
        <w:jc w:val="both"/>
      </w:pPr>
      <w:r>
        <w:rPr>
          <w:rFonts w:ascii="Times New Roman"/>
          <w:b w:val="false"/>
          <w:i w:val="false"/>
          <w:color w:val="000000"/>
          <w:sz w:val="28"/>
        </w:rPr>
        <w:t xml:space="preserve">
      влечет штраф в размере до десяти месячных расчетных показателей. </w:t>
      </w:r>
    </w:p>
    <w:p>
      <w:pPr>
        <w:spacing w:after="0"/>
        <w:ind w:left="0"/>
        <w:jc w:val="both"/>
      </w:pPr>
      <w:r>
        <w:rPr>
          <w:rFonts w:ascii="Times New Roman"/>
          <w:b w:val="false"/>
          <w:i w:val="false"/>
          <w:color w:val="000000"/>
          <w:sz w:val="28"/>
        </w:rPr>
        <w:t xml:space="preserve">
      2. Несообщение в установленный срок должностным лицом органа записи актов гражданского состояния в местный орган военного управления о внесении изменений в записи актов гражданского состояния граждан, состоящих или обязанных состоять на воинском учете, - </w:t>
      </w:r>
    </w:p>
    <w:p>
      <w:pPr>
        <w:spacing w:after="0"/>
        <w:ind w:left="0"/>
        <w:jc w:val="both"/>
      </w:pPr>
      <w:r>
        <w:rPr>
          <w:rFonts w:ascii="Times New Roman"/>
          <w:b w:val="false"/>
          <w:i w:val="false"/>
          <w:color w:val="000000"/>
          <w:sz w:val="28"/>
        </w:rPr>
        <w:t xml:space="preserve">
      влечет штраф в размере до десяти месячных расчетных показателей. </w:t>
      </w:r>
    </w:p>
    <w:p>
      <w:pPr>
        <w:spacing w:after="0"/>
        <w:ind w:left="0"/>
        <w:jc w:val="both"/>
      </w:pPr>
      <w:r>
        <w:rPr>
          <w:rFonts w:ascii="Times New Roman"/>
          <w:b w:val="false"/>
          <w:i w:val="false"/>
          <w:color w:val="000000"/>
          <w:sz w:val="28"/>
        </w:rPr>
        <w:t xml:space="preserve">
      3. Несообщение руководителем или другим должностным лицом организации, независимо от формы собственности, в орган, осуществляющий воинский учет, о принятых на работу (учебу) гражданах, обязанных состоять, но не состоящих на воинском учете по месту жительства, - </w:t>
      </w:r>
    </w:p>
    <w:p>
      <w:pPr>
        <w:spacing w:after="0"/>
        <w:ind w:left="0"/>
        <w:jc w:val="both"/>
      </w:pPr>
      <w:r>
        <w:rPr>
          <w:rFonts w:ascii="Times New Roman"/>
          <w:b w:val="false"/>
          <w:i w:val="false"/>
          <w:color w:val="000000"/>
          <w:sz w:val="28"/>
        </w:rPr>
        <w:t xml:space="preserve">
      влечет штраф в размере до десяти месячных расчетных показателей. </w:t>
      </w:r>
    </w:p>
    <w:p>
      <w:pPr>
        <w:spacing w:after="0"/>
        <w:ind w:left="0"/>
        <w:jc w:val="both"/>
      </w:pPr>
      <w:r>
        <w:rPr>
          <w:rFonts w:ascii="Times New Roman"/>
          <w:b/>
          <w:i w:val="false"/>
          <w:color w:val="000000"/>
          <w:sz w:val="28"/>
        </w:rPr>
        <w:t>Статья 508. Неисполнение гражданами обязанностей по воинскому учету</w:t>
      </w:r>
    </w:p>
    <w:p>
      <w:pPr>
        <w:spacing w:after="0"/>
        <w:ind w:left="0"/>
        <w:jc w:val="both"/>
      </w:pPr>
      <w:r>
        <w:rPr>
          <w:rFonts w:ascii="Times New Roman"/>
          <w:b w:val="false"/>
          <w:i w:val="false"/>
          <w:color w:val="000000"/>
          <w:sz w:val="28"/>
        </w:rPr>
        <w:t xml:space="preserve">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 </w:t>
      </w:r>
    </w:p>
    <w:p>
      <w:pPr>
        <w:spacing w:after="0"/>
        <w:ind w:left="0"/>
        <w:jc w:val="both"/>
      </w:pPr>
      <w:r>
        <w:rPr>
          <w:rFonts w:ascii="Times New Roman"/>
          <w:b w:val="false"/>
          <w:i w:val="false"/>
          <w:color w:val="000000"/>
          <w:sz w:val="28"/>
        </w:rPr>
        <w:t>
      влечет предупреждение или штраф в размере от одной второй до пяти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508 в редакции Закона РК от 08.01.2013 </w:t>
      </w:r>
      <w:r>
        <w:rPr>
          <w:rFonts w:ascii="Times New Roman"/>
          <w:b w:val="false"/>
          <w:i w:val="false"/>
          <w:color w:val="000000"/>
          <w:sz w:val="28"/>
        </w:rPr>
        <w:t>№ 64-V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509. Уклонение от медицинского обследования или сборов </w:t>
      </w:r>
    </w:p>
    <w:p>
      <w:pPr>
        <w:spacing w:after="0"/>
        <w:ind w:left="0"/>
        <w:jc w:val="both"/>
      </w:pPr>
      <w:r>
        <w:rPr>
          <w:rFonts w:ascii="Times New Roman"/>
          <w:b w:val="false"/>
          <w:i w:val="false"/>
          <w:color w:val="000000"/>
          <w:sz w:val="28"/>
        </w:rPr>
        <w:t xml:space="preserve">
      1. Уклонение от медицинского освидетельствования либо обследования по направлению комиссии по постановке граждан на воинский учет или призывной комиссии - </w:t>
      </w:r>
    </w:p>
    <w:p>
      <w:pPr>
        <w:spacing w:after="0"/>
        <w:ind w:left="0"/>
        <w:jc w:val="both"/>
      </w:pPr>
      <w:r>
        <w:rPr>
          <w:rFonts w:ascii="Times New Roman"/>
          <w:b w:val="false"/>
          <w:i w:val="false"/>
          <w:color w:val="000000"/>
          <w:sz w:val="28"/>
        </w:rPr>
        <w:t xml:space="preserve">
      влечет штраф на военнообязанных в размере от одной второй до пяти месячных расчетных показателей, а на призывников - предупреждение либо штраф в размере до трех месячных расчетных показателей. </w:t>
      </w:r>
    </w:p>
    <w:p>
      <w:pPr>
        <w:spacing w:after="0"/>
        <w:ind w:left="0"/>
        <w:jc w:val="both"/>
      </w:pPr>
      <w:r>
        <w:rPr>
          <w:rFonts w:ascii="Times New Roman"/>
          <w:b w:val="false"/>
          <w:i w:val="false"/>
          <w:color w:val="000000"/>
          <w:sz w:val="28"/>
        </w:rPr>
        <w:t xml:space="preserve">
      2. Уклонение военнообязанных от воинских сборов - </w:t>
      </w:r>
    </w:p>
    <w:p>
      <w:pPr>
        <w:spacing w:after="0"/>
        <w:ind w:left="0"/>
        <w:jc w:val="both"/>
      </w:pPr>
      <w:r>
        <w:rPr>
          <w:rFonts w:ascii="Times New Roman"/>
          <w:b w:val="false"/>
          <w:i w:val="false"/>
          <w:color w:val="000000"/>
          <w:sz w:val="28"/>
        </w:rPr>
        <w:t xml:space="preserve">
      влечет штраф в размере от двух до пяти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509 с изменениями, внесенными Законом РК от 10.07.2009 </w:t>
      </w:r>
      <w:r>
        <w:rPr>
          <w:rFonts w:ascii="Times New Roman"/>
          <w:b w:val="false"/>
          <w:i w:val="false"/>
          <w:color w:val="000000"/>
          <w:sz w:val="28"/>
        </w:rPr>
        <w:t xml:space="preserve">N 177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510. Умышленная порча или утрата документов воинского учета </w:t>
      </w:r>
    </w:p>
    <w:p>
      <w:pPr>
        <w:spacing w:after="0"/>
        <w:ind w:left="0"/>
        <w:jc w:val="both"/>
      </w:pPr>
      <w:r>
        <w:rPr>
          <w:rFonts w:ascii="Times New Roman"/>
          <w:b w:val="false"/>
          <w:i w:val="false"/>
          <w:color w:val="000000"/>
          <w:sz w:val="28"/>
        </w:rPr>
        <w:t xml:space="preserve">
      Умышленная порча или уничтожение военного билета или других учетно-воинских документов гражданина, подлежащего призыву на воинскую службу, а равно утрата военного билета или других учетно-воинских документов гражданина, подлежащего призыву на воинскую службу, по вине владельца - </w:t>
      </w:r>
    </w:p>
    <w:p>
      <w:pPr>
        <w:spacing w:after="0"/>
        <w:ind w:left="0"/>
        <w:jc w:val="both"/>
      </w:pPr>
      <w:r>
        <w:rPr>
          <w:rFonts w:ascii="Times New Roman"/>
          <w:b w:val="false"/>
          <w:i w:val="false"/>
          <w:color w:val="000000"/>
          <w:sz w:val="28"/>
        </w:rPr>
        <w:t xml:space="preserve">
      влекут предупреждение или штраф в размере от одной второй до пяти месячных расчетных показателей. </w:t>
      </w:r>
    </w:p>
    <w:p>
      <w:pPr>
        <w:spacing w:after="0"/>
        <w:ind w:left="0"/>
        <w:jc w:val="both"/>
      </w:pPr>
      <w:r>
        <w:rPr>
          <w:rFonts w:ascii="Times New Roman"/>
          <w:b/>
          <w:i w:val="false"/>
          <w:color w:val="000000"/>
          <w:sz w:val="28"/>
        </w:rPr>
        <w:t xml:space="preserve">Статья 511. Уклонение от подготовки к воинской службе </w:t>
      </w:r>
    </w:p>
    <w:p>
      <w:pPr>
        <w:spacing w:after="0"/>
        <w:ind w:left="0"/>
        <w:jc w:val="both"/>
      </w:pPr>
      <w:r>
        <w:rPr>
          <w:rFonts w:ascii="Times New Roman"/>
          <w:b w:val="false"/>
          <w:i w:val="false"/>
          <w:color w:val="000000"/>
          <w:sz w:val="28"/>
        </w:rPr>
        <w:t xml:space="preserve">
      Уклонение от подготовки к воинской службе призывников по военно-техническим специальностям по направлению местных органов военного управления или непосещение занятий учебных организаций без уважительных причин - </w:t>
      </w:r>
    </w:p>
    <w:p>
      <w:pPr>
        <w:spacing w:after="0"/>
        <w:ind w:left="0"/>
        <w:jc w:val="both"/>
      </w:pPr>
      <w:r>
        <w:rPr>
          <w:rFonts w:ascii="Times New Roman"/>
          <w:b w:val="false"/>
          <w:i w:val="false"/>
          <w:color w:val="000000"/>
          <w:sz w:val="28"/>
        </w:rPr>
        <w:t xml:space="preserve">
      влечет предупреждение или штраф в размере до одного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22 мая 2007 года N </w:t>
      </w:r>
      <w:r>
        <w:rPr>
          <w:rFonts w:ascii="Times New Roman"/>
          <w:b w:val="false"/>
          <w:i w:val="false"/>
          <w:color w:val="000000"/>
          <w:sz w:val="28"/>
        </w:rPr>
        <w:t xml:space="preserve">255 </w:t>
      </w:r>
      <w:r>
        <w:rPr>
          <w:rFonts w:ascii="Times New Roman"/>
          <w:b w:val="false"/>
          <w:i w:val="false"/>
          <w:color w:val="ff0000"/>
          <w:sz w:val="28"/>
        </w:rPr>
        <w:t xml:space="preserve">(вводится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512. Незаконный призыв граждан на срочную воинскую службу, предоставление им незаконных отсрочек </w:t>
      </w:r>
    </w:p>
    <w:p>
      <w:pPr>
        <w:spacing w:after="0"/>
        <w:ind w:left="0"/>
        <w:jc w:val="both"/>
      </w:pPr>
      <w:r>
        <w:rPr>
          <w:rFonts w:ascii="Times New Roman"/>
          <w:b w:val="false"/>
          <w:i w:val="false"/>
          <w:color w:val="000000"/>
          <w:sz w:val="28"/>
        </w:rPr>
        <w:t xml:space="preserve">
      Незаконный призыв граждан на </w:t>
      </w:r>
      <w:r>
        <w:rPr>
          <w:rFonts w:ascii="Times New Roman"/>
          <w:b w:val="false"/>
          <w:i w:val="false"/>
          <w:color w:val="000000"/>
          <w:sz w:val="28"/>
        </w:rPr>
        <w:t>срочную воинскую службу</w:t>
      </w:r>
      <w:r>
        <w:rPr>
          <w:rFonts w:ascii="Times New Roman"/>
          <w:b w:val="false"/>
          <w:i w:val="false"/>
          <w:color w:val="000000"/>
          <w:sz w:val="28"/>
        </w:rPr>
        <w:t xml:space="preserve"> либо предоставление им незаконных отсрочек - </w:t>
      </w:r>
    </w:p>
    <w:p>
      <w:pPr>
        <w:spacing w:after="0"/>
        <w:ind w:left="0"/>
        <w:jc w:val="both"/>
      </w:pPr>
      <w:r>
        <w:rPr>
          <w:rFonts w:ascii="Times New Roman"/>
          <w:b w:val="false"/>
          <w:i w:val="false"/>
          <w:color w:val="000000"/>
          <w:sz w:val="28"/>
        </w:rPr>
        <w:t xml:space="preserve">
      влечет штраф в размере от десяти до семнадцати месячных расчетных показателей. </w:t>
      </w:r>
    </w:p>
    <w:p>
      <w:pPr>
        <w:spacing w:after="0"/>
        <w:ind w:left="0"/>
        <w:jc w:val="both"/>
      </w:pPr>
      <w:r>
        <w:rPr>
          <w:rFonts w:ascii="Times New Roman"/>
          <w:b/>
          <w:i w:val="false"/>
          <w:color w:val="000000"/>
          <w:sz w:val="28"/>
        </w:rPr>
        <w:t xml:space="preserve">Статья 512-1. Оскорбление военнослужащего </w:t>
      </w:r>
    </w:p>
    <w:p>
      <w:pPr>
        <w:spacing w:after="0"/>
        <w:ind w:left="0"/>
        <w:jc w:val="both"/>
      </w:pPr>
      <w:r>
        <w:rPr>
          <w:rFonts w:ascii="Times New Roman"/>
          <w:b w:val="false"/>
          <w:i w:val="false"/>
          <w:color w:val="000000"/>
          <w:sz w:val="28"/>
        </w:rPr>
        <w:t xml:space="preserve">
      1. Оскорбление одним военнослужащим другого при отсутствии между ними отношений подчиненности во время исполнения или в связи с исполнением обязанностей воинской службы - </w:t>
      </w:r>
    </w:p>
    <w:p>
      <w:pPr>
        <w:spacing w:after="0"/>
        <w:ind w:left="0"/>
        <w:jc w:val="both"/>
      </w:pPr>
      <w:r>
        <w:rPr>
          <w:rFonts w:ascii="Times New Roman"/>
          <w:b w:val="false"/>
          <w:i w:val="false"/>
          <w:color w:val="000000"/>
          <w:sz w:val="28"/>
        </w:rPr>
        <w:t xml:space="preserve">
      влечет штраф в размере от десяти до двадцати пяти месячных расчетных показателей или административный арест до десяти суток. </w:t>
      </w:r>
    </w:p>
    <w:p>
      <w:pPr>
        <w:spacing w:after="0"/>
        <w:ind w:left="0"/>
        <w:jc w:val="both"/>
      </w:pP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влечет штраф в размере от двадцати пяти до пятидесяти месячных расчетных показателей либо административный арест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28 дополнена статьей 512-1 в соответствии с Законом РК от 10.07.2009 </w:t>
      </w:r>
      <w:r>
        <w:rPr>
          <w:rFonts w:ascii="Times New Roman"/>
          <w:b w:val="false"/>
          <w:i w:val="false"/>
          <w:color w:val="000000"/>
          <w:sz w:val="28"/>
        </w:rPr>
        <w:t xml:space="preserve">N 177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512-2. Самовольное оставление части или места службы </w:t>
      </w:r>
    </w:p>
    <w:p>
      <w:pPr>
        <w:spacing w:after="0"/>
        <w:ind w:left="0"/>
        <w:jc w:val="both"/>
      </w:pPr>
      <w:r>
        <w:rPr>
          <w:rFonts w:ascii="Times New Roman"/>
          <w:b w:val="false"/>
          <w:i w:val="false"/>
          <w:color w:val="000000"/>
          <w:sz w:val="28"/>
        </w:rPr>
        <w:t xml:space="preserve">
      1. Самовольное оставление части или места службы, а равно неявка в срок без уважительных причин на службу при увольнении из части, назначении, переводе, из командировки, отпуска или лечебного учреждения продолжительностью свыше пяти суток, но не более десяти суток, совершенные военнослужащим, проходящим воинскую службу по призыву или по контракту, в мирное время, - </w:t>
      </w:r>
    </w:p>
    <w:p>
      <w:pPr>
        <w:spacing w:after="0"/>
        <w:ind w:left="0"/>
        <w:jc w:val="both"/>
      </w:pPr>
      <w:r>
        <w:rPr>
          <w:rFonts w:ascii="Times New Roman"/>
          <w:b w:val="false"/>
          <w:i w:val="false"/>
          <w:color w:val="000000"/>
          <w:sz w:val="28"/>
        </w:rPr>
        <w:t xml:space="preserve">
      влекут штраф в размере от десяти до двадцати пяти месячных расчетных показателей или административный арест на срок до десяти суток.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продолжительностью свыше десяти суток, но не более одного месяца, - </w:t>
      </w:r>
    </w:p>
    <w:p>
      <w:pPr>
        <w:spacing w:after="0"/>
        <w:ind w:left="0"/>
        <w:jc w:val="both"/>
      </w:pPr>
      <w:r>
        <w:rPr>
          <w:rFonts w:ascii="Times New Roman"/>
          <w:b w:val="false"/>
          <w:i w:val="false"/>
          <w:color w:val="000000"/>
          <w:sz w:val="28"/>
        </w:rPr>
        <w:t xml:space="preserve">
      влекут штраф в размере от двадцати пяти до пятидесяти месячных расчетных показателей или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28 дополнена статьей 512-2 в соответствии с Законом РК от 10.07.2009 </w:t>
      </w:r>
      <w:r>
        <w:rPr>
          <w:rFonts w:ascii="Times New Roman"/>
          <w:b w:val="false"/>
          <w:i w:val="false"/>
          <w:color w:val="000000"/>
          <w:sz w:val="28"/>
        </w:rPr>
        <w:t xml:space="preserve">N 177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512-3. Нарушение правил несения службы по охране общественного порядка и обеспечению общественной безопасности </w:t>
      </w:r>
    </w:p>
    <w:p>
      <w:pPr>
        <w:spacing w:after="0"/>
        <w:ind w:left="0"/>
        <w:jc w:val="both"/>
      </w:pPr>
      <w:r>
        <w:rPr>
          <w:rFonts w:ascii="Times New Roman"/>
          <w:b w:val="false"/>
          <w:i w:val="false"/>
          <w:color w:val="000000"/>
          <w:sz w:val="28"/>
        </w:rPr>
        <w:t xml:space="preserve">
      Нарушение лицом, входящим в состав войскового наряда по охране общественного порядка и обеспечению общественной безопасности, правил несения службы, если это действие не содержит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в размере от пяти до десяти месячных расчетных показателей либо административный арест до пяти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28 дополнена статьей 512-3 в соответствии с Законом РК от 10.07.2009 </w:t>
      </w:r>
      <w:r>
        <w:rPr>
          <w:rFonts w:ascii="Times New Roman"/>
          <w:b w:val="false"/>
          <w:i w:val="false"/>
          <w:color w:val="000000"/>
          <w:sz w:val="28"/>
        </w:rPr>
        <w:t xml:space="preserve">N 177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512-4. Неповиновение или иное неисполнение приказа </w:t>
      </w:r>
    </w:p>
    <w:p>
      <w:pPr>
        <w:spacing w:after="0"/>
        <w:ind w:left="0"/>
        <w:jc w:val="both"/>
      </w:pPr>
      <w:r>
        <w:rPr>
          <w:rFonts w:ascii="Times New Roman"/>
          <w:b w:val="false"/>
          <w:i w:val="false"/>
          <w:color w:val="000000"/>
          <w:sz w:val="28"/>
        </w:rPr>
        <w:t xml:space="preserve">
      Неповиновение, то есть открытый отказ от исполнения приказа начальника, а равно иное умышленное неисполнение подчиненным приказа начальника, отданного в установленном порядке, не причинившее существенный вред интересам службы, - </w:t>
      </w:r>
    </w:p>
    <w:p>
      <w:pPr>
        <w:spacing w:after="0"/>
        <w:ind w:left="0"/>
        <w:jc w:val="both"/>
      </w:pPr>
      <w:r>
        <w:rPr>
          <w:rFonts w:ascii="Times New Roman"/>
          <w:b w:val="false"/>
          <w:i w:val="false"/>
          <w:color w:val="000000"/>
          <w:sz w:val="28"/>
        </w:rPr>
        <w:t xml:space="preserve">
      влекут административный арест на срок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28 дополнена статьей 512-4 в соответствии с Законом РК от 10.07.2009 </w:t>
      </w:r>
      <w:r>
        <w:rPr>
          <w:rFonts w:ascii="Times New Roman"/>
          <w:b w:val="false"/>
          <w:i w:val="false"/>
          <w:color w:val="000000"/>
          <w:sz w:val="28"/>
        </w:rPr>
        <w:t xml:space="preserve">N 177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512-5. Нарушение правил вождения или эксплуатации машин</w:t>
      </w:r>
    </w:p>
    <w:p>
      <w:pPr>
        <w:spacing w:after="0"/>
        <w:ind w:left="0"/>
        <w:jc w:val="both"/>
      </w:pPr>
      <w:r>
        <w:rPr>
          <w:rFonts w:ascii="Times New Roman"/>
          <w:b w:val="false"/>
          <w:i w:val="false"/>
          <w:color w:val="000000"/>
          <w:sz w:val="28"/>
        </w:rPr>
        <w:t>
      Нарушение правил вождения или эксплуатации боевой, специальной или транспортной машины, повлекшее по неосторожности причинение средней тяжести вреда здоровью человека, -</w:t>
      </w:r>
    </w:p>
    <w:p>
      <w:pPr>
        <w:spacing w:after="0"/>
        <w:ind w:left="0"/>
        <w:jc w:val="both"/>
      </w:pPr>
      <w:r>
        <w:rPr>
          <w:rFonts w:ascii="Times New Roman"/>
          <w:b w:val="false"/>
          <w:i w:val="false"/>
          <w:color w:val="000000"/>
          <w:sz w:val="28"/>
        </w:rPr>
        <w:t>
      влечет штраф в размере от двухсот до пятисот месячных расчетных показателей либо административный арест до сорока пяти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512-5 в соответствии с Законом РК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3" w:id="631"/>
    <w:p>
      <w:pPr>
        <w:spacing w:after="0"/>
        <w:ind w:left="0"/>
        <w:jc w:val="left"/>
      </w:pPr>
      <w:r>
        <w:rPr>
          <w:rFonts w:ascii="Times New Roman"/>
          <w:b/>
          <w:i w:val="false"/>
          <w:color w:val="000000"/>
        </w:rPr>
        <w:t xml:space="preserve"> Глава 29. Административные правонарушения, посягающие</w:t>
      </w:r>
      <w:r>
        <w:br/>
      </w:r>
      <w:r>
        <w:rPr>
          <w:rFonts w:ascii="Times New Roman"/>
          <w:b/>
          <w:i w:val="false"/>
          <w:color w:val="000000"/>
        </w:rPr>
        <w:t>на институт государственной власти</w:t>
      </w:r>
    </w:p>
    <w:bookmarkEnd w:id="631"/>
    <w:p>
      <w:pPr>
        <w:spacing w:after="0"/>
        <w:ind w:left="0"/>
        <w:jc w:val="both"/>
      </w:pPr>
      <w:r>
        <w:rPr>
          <w:rFonts w:ascii="Times New Roman"/>
          <w:b/>
          <w:i w:val="false"/>
          <w:color w:val="000000"/>
          <w:sz w:val="28"/>
        </w:rPr>
        <w:t xml:space="preserve">Статья 513. Проявление неуважения к суду </w:t>
      </w:r>
    </w:p>
    <w:p>
      <w:pPr>
        <w:spacing w:after="0"/>
        <w:ind w:left="0"/>
        <w:jc w:val="both"/>
      </w:pPr>
      <w:r>
        <w:rPr>
          <w:rFonts w:ascii="Times New Roman"/>
          <w:b w:val="false"/>
          <w:i w:val="false"/>
          <w:color w:val="000000"/>
          <w:sz w:val="28"/>
        </w:rPr>
        <w:t xml:space="preserve">
      1. Неуважение к суду, выразившееся в уклонении без уважительных причин участников процесса и иных лиц от явки в суд по повестке в случаях, когда дальнейшее рассмотрение дела в их отсутствие представляется суду невозможным, неподчинении распоряжениям председательствующего в судебном заседании, нарушении порядка в помещении суда, а также иные действия (бездействие), явно свидетельствующие о неуважении к суду и установленным в суде правилам, - </w:t>
      </w:r>
    </w:p>
    <w:p>
      <w:pPr>
        <w:spacing w:after="0"/>
        <w:ind w:left="0"/>
        <w:jc w:val="both"/>
      </w:pPr>
      <w:r>
        <w:rPr>
          <w:rFonts w:ascii="Times New Roman"/>
          <w:b w:val="false"/>
          <w:i w:val="false"/>
          <w:color w:val="000000"/>
          <w:sz w:val="28"/>
        </w:rPr>
        <w:t xml:space="preserve">
      влекут предупреждение либо штраф в размере от десяти до двадцати месячных расчетных показателей либо административный арест на срок от трех до пяти суток. </w:t>
      </w:r>
    </w:p>
    <w:p>
      <w:pPr>
        <w:spacing w:after="0"/>
        <w:ind w:left="0"/>
        <w:jc w:val="both"/>
      </w:pPr>
      <w:r>
        <w:rPr>
          <w:rFonts w:ascii="Times New Roman"/>
          <w:b w:val="false"/>
          <w:i w:val="false"/>
          <w:color w:val="000000"/>
          <w:sz w:val="28"/>
        </w:rPr>
        <w:t xml:space="preserve">
      2. Действия (бездействие),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от двадцати до тридцати месячных расчетных показателей либо административный арест на срок от пяти до десяти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в редакции Закона РК от 29 июня 2007 года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10 дней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514. Ответственность участников производства по делу об административном правонарушении </w:t>
      </w:r>
    </w:p>
    <w:p>
      <w:pPr>
        <w:spacing w:after="0"/>
        <w:ind w:left="0"/>
        <w:jc w:val="both"/>
      </w:pPr>
      <w:r>
        <w:rPr>
          <w:rFonts w:ascii="Times New Roman"/>
          <w:b w:val="false"/>
          <w:i w:val="false"/>
          <w:color w:val="000000"/>
          <w:sz w:val="28"/>
        </w:rPr>
        <w:t xml:space="preserve">
      Отказ или уклонение, то есть неявка участника производства в орган (к должностному лицу), рассматривающий дело об административном правонарушении, без уважительной причины, обусловившие отложение разбирательства по делу, - </w:t>
      </w:r>
    </w:p>
    <w:p>
      <w:pPr>
        <w:spacing w:after="0"/>
        <w:ind w:left="0"/>
        <w:jc w:val="both"/>
      </w:pPr>
      <w:r>
        <w:rPr>
          <w:rFonts w:ascii="Times New Roman"/>
          <w:b w:val="false"/>
          <w:i w:val="false"/>
          <w:color w:val="000000"/>
          <w:sz w:val="28"/>
        </w:rPr>
        <w:t xml:space="preserve">
      влечет штраф в размере до десяти месячных расчетных показателей. </w:t>
      </w:r>
    </w:p>
    <w:p>
      <w:pPr>
        <w:spacing w:after="0"/>
        <w:ind w:left="0"/>
        <w:jc w:val="both"/>
      </w:pPr>
      <w:r>
        <w:rPr>
          <w:rFonts w:ascii="Times New Roman"/>
          <w:b/>
          <w:i w:val="false"/>
          <w:color w:val="000000"/>
          <w:sz w:val="28"/>
        </w:rPr>
        <w:t xml:space="preserve">Статья 514-1. Неявка в суд для исполнения обязанностей присяжного заседателя </w:t>
      </w:r>
    </w:p>
    <w:p>
      <w:pPr>
        <w:spacing w:after="0"/>
        <w:ind w:left="0"/>
        <w:jc w:val="both"/>
      </w:pPr>
      <w:r>
        <w:rPr>
          <w:rFonts w:ascii="Times New Roman"/>
          <w:b w:val="false"/>
          <w:i w:val="false"/>
          <w:color w:val="000000"/>
          <w:sz w:val="28"/>
        </w:rPr>
        <w:t xml:space="preserve">
      Неявка гражданина без уважительной причины по вызову в суд для исполнения обязанностей присяжного заседателя - </w:t>
      </w:r>
    </w:p>
    <w:p>
      <w:pPr>
        <w:spacing w:after="0"/>
        <w:ind w:left="0"/>
        <w:jc w:val="both"/>
      </w:pPr>
      <w:r>
        <w:rPr>
          <w:rFonts w:ascii="Times New Roman"/>
          <w:b w:val="false"/>
          <w:i w:val="false"/>
          <w:color w:val="000000"/>
          <w:sz w:val="28"/>
        </w:rPr>
        <w:t xml:space="preserve">
      влечет предупреждение или штраф на граждан в размере до 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514-1 - Законом РК от 16 января 2006 года N </w:t>
      </w:r>
      <w:r>
        <w:rPr>
          <w:rFonts w:ascii="Times New Roman"/>
          <w:b w:val="false"/>
          <w:i w:val="false"/>
          <w:color w:val="000000"/>
          <w:sz w:val="28"/>
        </w:rPr>
        <w:t xml:space="preserve">122 </w:t>
      </w:r>
      <w:r>
        <w:rPr>
          <w:rFonts w:ascii="Times New Roman"/>
          <w:b w:val="false"/>
          <w:i w:val="false"/>
          <w:color w:val="ff0000"/>
          <w:sz w:val="28"/>
        </w:rPr>
        <w:t xml:space="preserve">(вводится в действие с 1 января 2007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514-2. Непредоставление информации для составления списков присяжных заседателей </w:t>
      </w:r>
    </w:p>
    <w:p>
      <w:pPr>
        <w:spacing w:after="0"/>
        <w:ind w:left="0"/>
        <w:jc w:val="both"/>
      </w:pPr>
      <w:r>
        <w:rPr>
          <w:rFonts w:ascii="Times New Roman"/>
          <w:b w:val="false"/>
          <w:i w:val="false"/>
          <w:color w:val="000000"/>
          <w:sz w:val="28"/>
        </w:rPr>
        <w:t xml:space="preserve">
      Непредоставление </w:t>
      </w:r>
      <w:r>
        <w:rPr>
          <w:rFonts w:ascii="Times New Roman"/>
          <w:b w:val="false"/>
          <w:i w:val="false"/>
          <w:color w:val="000000"/>
          <w:sz w:val="28"/>
        </w:rPr>
        <w:t xml:space="preserve">информации </w:t>
      </w:r>
      <w:r>
        <w:rPr>
          <w:rFonts w:ascii="Times New Roman"/>
          <w:b w:val="false"/>
          <w:i w:val="false"/>
          <w:color w:val="000000"/>
          <w:sz w:val="28"/>
        </w:rPr>
        <w:t xml:space="preserve">, необходимой местным исполнительным органам для составления списков присяжных заседателей, а равно предоставление неверной информации - </w:t>
      </w:r>
    </w:p>
    <w:p>
      <w:pPr>
        <w:spacing w:after="0"/>
        <w:ind w:left="0"/>
        <w:jc w:val="both"/>
      </w:pPr>
      <w:r>
        <w:rPr>
          <w:rFonts w:ascii="Times New Roman"/>
          <w:b w:val="false"/>
          <w:i w:val="false"/>
          <w:color w:val="000000"/>
          <w:sz w:val="28"/>
        </w:rPr>
        <w:t xml:space="preserve">
      влекут предупреждение или штраф на физических лиц в размере до десяти месячных расчетных показателей, на должностных лиц в размере от десяти до пятнадцати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514-2 - Законом РК от 16 января 2006 года N </w:t>
      </w:r>
      <w:r>
        <w:rPr>
          <w:rFonts w:ascii="Times New Roman"/>
          <w:b w:val="false"/>
          <w:i w:val="false"/>
          <w:color w:val="000000"/>
          <w:sz w:val="28"/>
        </w:rPr>
        <w:t xml:space="preserve">122 </w:t>
      </w:r>
      <w:r>
        <w:rPr>
          <w:rFonts w:ascii="Times New Roman"/>
          <w:b w:val="false"/>
          <w:i w:val="false"/>
          <w:color w:val="ff0000"/>
          <w:sz w:val="28"/>
        </w:rPr>
        <w:t xml:space="preserve">(вводится в действие с 1 января 2007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514-3. Препятствование гражданину исполнять обязанности присяжного заседателя </w:t>
      </w:r>
    </w:p>
    <w:p>
      <w:pPr>
        <w:spacing w:after="0"/>
        <w:ind w:left="0"/>
        <w:jc w:val="both"/>
      </w:pPr>
      <w:r>
        <w:rPr>
          <w:rFonts w:ascii="Times New Roman"/>
          <w:b w:val="false"/>
          <w:i w:val="false"/>
          <w:color w:val="000000"/>
          <w:sz w:val="28"/>
        </w:rPr>
        <w:t xml:space="preserve">
      Препятствование должностным лицом гражданину исполнять обязанности присяжного заседателя - </w:t>
      </w:r>
    </w:p>
    <w:p>
      <w:pPr>
        <w:spacing w:after="0"/>
        <w:ind w:left="0"/>
        <w:jc w:val="both"/>
      </w:pPr>
      <w:r>
        <w:rPr>
          <w:rFonts w:ascii="Times New Roman"/>
          <w:b w:val="false"/>
          <w:i w:val="false"/>
          <w:color w:val="000000"/>
          <w:sz w:val="28"/>
        </w:rPr>
        <w:t xml:space="preserve">
      влечет предупреждение или штраф на должностных лиц в размере от двадцати до тридцати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514-3 - Законом РК от 16 января 2006 года N </w:t>
      </w:r>
      <w:r>
        <w:rPr>
          <w:rFonts w:ascii="Times New Roman"/>
          <w:b w:val="false"/>
          <w:i w:val="false"/>
          <w:color w:val="000000"/>
          <w:sz w:val="28"/>
        </w:rPr>
        <w:t xml:space="preserve">122 </w:t>
      </w:r>
      <w:r>
        <w:rPr>
          <w:rFonts w:ascii="Times New Roman"/>
          <w:b w:val="false"/>
          <w:i w:val="false"/>
          <w:color w:val="ff0000"/>
          <w:sz w:val="28"/>
        </w:rPr>
        <w:t xml:space="preserve">(вводится в действие с 1 января 2007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514-4. Несоблюдение ограничений в действиях присяжного заседателя, связанных с рассмотрением дела в судебном разбирательстве </w:t>
      </w:r>
    </w:p>
    <w:p>
      <w:pPr>
        <w:spacing w:after="0"/>
        <w:ind w:left="0"/>
        <w:jc w:val="both"/>
      </w:pPr>
      <w:r>
        <w:rPr>
          <w:rFonts w:ascii="Times New Roman"/>
          <w:b w:val="false"/>
          <w:i w:val="false"/>
          <w:color w:val="000000"/>
          <w:sz w:val="28"/>
        </w:rPr>
        <w:t xml:space="preserve">
      1. Несоблюдение ограничений в действиях присяжного заседателя, связанных с рассмотрением дела в судебном разбирательстве, установленных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влечет штраф на граждан в размере до двадцати месячных расчетных показателей. </w:t>
      </w:r>
    </w:p>
    <w:p>
      <w:pPr>
        <w:spacing w:after="0"/>
        <w:ind w:left="0"/>
        <w:jc w:val="both"/>
      </w:pPr>
      <w:r>
        <w:rPr>
          <w:rFonts w:ascii="Times New Roman"/>
          <w:b w:val="false"/>
          <w:i w:val="false"/>
          <w:color w:val="000000"/>
          <w:sz w:val="28"/>
        </w:rPr>
        <w:t xml:space="preserve">
      2. Те же действия, повлекшие отстранение присяжного заседателя от дальнейшего участия в рассмотрении дела, - </w:t>
      </w:r>
    </w:p>
    <w:p>
      <w:pPr>
        <w:spacing w:after="0"/>
        <w:ind w:left="0"/>
        <w:jc w:val="both"/>
      </w:pPr>
      <w:r>
        <w:rPr>
          <w:rFonts w:ascii="Times New Roman"/>
          <w:b w:val="false"/>
          <w:i w:val="false"/>
          <w:color w:val="000000"/>
          <w:sz w:val="28"/>
        </w:rPr>
        <w:t xml:space="preserve">
      влекут штраф на граждан в размере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514-4 - Законом РК от 16 января 2006 года N </w:t>
      </w:r>
      <w:r>
        <w:rPr>
          <w:rFonts w:ascii="Times New Roman"/>
          <w:b w:val="false"/>
          <w:i w:val="false"/>
          <w:color w:val="000000"/>
          <w:sz w:val="28"/>
        </w:rPr>
        <w:t xml:space="preserve">122 </w:t>
      </w:r>
      <w:r>
        <w:rPr>
          <w:rFonts w:ascii="Times New Roman"/>
          <w:b w:val="false"/>
          <w:i w:val="false"/>
          <w:color w:val="ff0000"/>
          <w:sz w:val="28"/>
        </w:rPr>
        <w:t xml:space="preserve">(вводится в действие с 1 января 2007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515. Отказ или уклонение свидетеля от дачи показаний </w:t>
      </w:r>
    </w:p>
    <w:p>
      <w:pPr>
        <w:spacing w:after="0"/>
        <w:ind w:left="0"/>
        <w:jc w:val="both"/>
      </w:pPr>
      <w:r>
        <w:rPr>
          <w:rFonts w:ascii="Times New Roman"/>
          <w:b w:val="false"/>
          <w:i w:val="false"/>
          <w:color w:val="000000"/>
          <w:sz w:val="28"/>
        </w:rPr>
        <w:t xml:space="preserve">
      Отказ или уклонение без уважительных причин лица, подлежащего опросу органом (должностным лицом), уполномоченным рассматривать дела об административном правонарушении, в качестве свидетеля от дачи показаний - </w:t>
      </w:r>
    </w:p>
    <w:p>
      <w:pPr>
        <w:spacing w:after="0"/>
        <w:ind w:left="0"/>
        <w:jc w:val="both"/>
      </w:pPr>
      <w:r>
        <w:rPr>
          <w:rFonts w:ascii="Times New Roman"/>
          <w:b w:val="false"/>
          <w:i w:val="false"/>
          <w:color w:val="000000"/>
          <w:sz w:val="28"/>
        </w:rPr>
        <w:t xml:space="preserve">
      влечет штраф в размере до двух месячных расчетных показателей. </w:t>
      </w:r>
    </w:p>
    <w:p>
      <w:pPr>
        <w:spacing w:after="0"/>
        <w:ind w:left="0"/>
        <w:jc w:val="both"/>
      </w:pPr>
      <w:r>
        <w:rPr>
          <w:rFonts w:ascii="Times New Roman"/>
          <w:b/>
          <w:i w:val="false"/>
          <w:color w:val="000000"/>
          <w:sz w:val="28"/>
        </w:rPr>
        <w:t xml:space="preserve">Статья 516. Заведомо ложные показания свидетеля, потерпевшего, заключение эксперта или неправильный перевод </w:t>
      </w:r>
    </w:p>
    <w:p>
      <w:pPr>
        <w:spacing w:after="0"/>
        <w:ind w:left="0"/>
        <w:jc w:val="both"/>
      </w:pPr>
      <w:r>
        <w:rPr>
          <w:rFonts w:ascii="Times New Roman"/>
          <w:b w:val="false"/>
          <w:i w:val="false"/>
          <w:color w:val="000000"/>
          <w:sz w:val="28"/>
        </w:rPr>
        <w:t xml:space="preserve">
      1. Заведомо ложные показания свидетеля, потерпевшего, заключение эксперта органу (должностному лицу) при рассмотрении дела об административном правонарушении и в ходе проведения экспертизы медицинской деятельности, а равно заведомо неправильный перевод, сделанный переводчиком в тех же случаях, - </w:t>
      </w:r>
    </w:p>
    <w:p>
      <w:pPr>
        <w:spacing w:after="0"/>
        <w:ind w:left="0"/>
        <w:jc w:val="both"/>
      </w:pPr>
      <w:r>
        <w:rPr>
          <w:rFonts w:ascii="Times New Roman"/>
          <w:b w:val="false"/>
          <w:i w:val="false"/>
          <w:color w:val="000000"/>
          <w:sz w:val="28"/>
        </w:rPr>
        <w:t xml:space="preserve">
      влекут штраф на физических лиц в размере от пяти до десяти, на должностных лиц - в размере от десяти до двадцати месячных расчетных показателей. </w:t>
      </w:r>
    </w:p>
    <w:p>
      <w:pPr>
        <w:spacing w:after="0"/>
        <w:ind w:left="0"/>
        <w:jc w:val="both"/>
      </w:pPr>
      <w:r>
        <w:rPr>
          <w:rFonts w:ascii="Times New Roman"/>
          <w:b w:val="false"/>
          <w:i w:val="false"/>
          <w:color w:val="000000"/>
          <w:sz w:val="28"/>
        </w:rPr>
        <w:t xml:space="preserve">
      2. Те же деяния, совершенные экспертами при проведении экспертизы медицинской деятельности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на физических лиц в размере от десяти до двадцати, на должностных лиц - в размере от двадцати до тридцати месячных расчетных показателей. </w:t>
      </w:r>
    </w:p>
    <w:p>
      <w:pPr>
        <w:spacing w:after="0"/>
        <w:ind w:left="0"/>
        <w:jc w:val="both"/>
      </w:pPr>
      <w:r>
        <w:rPr>
          <w:rFonts w:ascii="Times New Roman"/>
          <w:b w:val="false"/>
          <w:i w:val="false"/>
          <w:color w:val="000000"/>
          <w:sz w:val="28"/>
        </w:rPr>
        <w:t xml:space="preserve">
      Примечание. Свидетель, потерпевший, эксперт или переводчик освобождаются от административной ответственности, если они добровольно в ходе рассмотрения дела об административном правонарушении до вынесения решения по делу уполномоченным на то органом (должностным лицом) заявили о ложности данных ими показаний, заключения или неправильном переводе.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516 в редакции - Законом РК от 7 июля 2006 года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516-1. Фальсификация доказательств по делам об административных правонарушениях </w:t>
      </w:r>
    </w:p>
    <w:p>
      <w:pPr>
        <w:spacing w:after="0"/>
        <w:ind w:left="0"/>
        <w:jc w:val="both"/>
      </w:pPr>
      <w:r>
        <w:rPr>
          <w:rFonts w:ascii="Times New Roman"/>
          <w:b w:val="false"/>
          <w:i w:val="false"/>
          <w:color w:val="000000"/>
          <w:sz w:val="28"/>
        </w:rPr>
        <w:t>
      Фальсификация доказательств по делам об административных правонарушениях, совершенная специалистом, принимающим участие в процессуальных действиях, или защитником, если это действие не повлекло причинение вреда здоровью человека или значительный ущерб, -</w:t>
      </w:r>
    </w:p>
    <w:p>
      <w:pPr>
        <w:spacing w:after="0"/>
        <w:ind w:left="0"/>
        <w:jc w:val="both"/>
      </w:pPr>
      <w:r>
        <w:rPr>
          <w:rFonts w:ascii="Times New Roman"/>
          <w:b w:val="false"/>
          <w:i w:val="false"/>
          <w:color w:val="000000"/>
          <w:sz w:val="28"/>
        </w:rPr>
        <w:t>
      влечет штраф в размере от тридцати до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516-1 в соответствии с Законом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с изменением, внесенным Законом РК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517. Отказ или уклонение должностного лица от выполнения постановления или поручения о проведении экспертизы либо требования о вызове специалиста </w:t>
      </w:r>
    </w:p>
    <w:p>
      <w:pPr>
        <w:spacing w:after="0"/>
        <w:ind w:left="0"/>
        <w:jc w:val="both"/>
      </w:pPr>
      <w:r>
        <w:rPr>
          <w:rFonts w:ascii="Times New Roman"/>
          <w:b w:val="false"/>
          <w:i w:val="false"/>
          <w:color w:val="000000"/>
          <w:sz w:val="28"/>
        </w:rPr>
        <w:t xml:space="preserve">
      Отказ или уклонение без уважительных причин должностного лица, которому направлено постановление или поручение органа государственного надзора и контроля, в проведении экспертизы либо от требования о вызове специалиста для участия в проведении контроля, производстве оформления документов, производстве по делу об административном правонарушении или его рассмотрении, от их выполнения - </w:t>
      </w:r>
    </w:p>
    <w:p>
      <w:pPr>
        <w:spacing w:after="0"/>
        <w:ind w:left="0"/>
        <w:jc w:val="both"/>
      </w:pPr>
      <w:r>
        <w:rPr>
          <w:rFonts w:ascii="Times New Roman"/>
          <w:b w:val="false"/>
          <w:i w:val="false"/>
          <w:color w:val="000000"/>
          <w:sz w:val="28"/>
        </w:rPr>
        <w:t xml:space="preserve">
      влечет штраф в размере до двадцати месячных расчетных показателей. </w:t>
      </w:r>
    </w:p>
    <w:p>
      <w:pPr>
        <w:spacing w:after="0"/>
        <w:ind w:left="0"/>
        <w:jc w:val="both"/>
      </w:pPr>
      <w:r>
        <w:rPr>
          <w:rFonts w:ascii="Times New Roman"/>
          <w:b/>
          <w:i w:val="false"/>
          <w:color w:val="000000"/>
          <w:sz w:val="28"/>
        </w:rPr>
        <w:t xml:space="preserve">Статья 518. Нарушение личного поручительства о явке обвиняемого (подозреваемого) </w:t>
      </w:r>
    </w:p>
    <w:p>
      <w:pPr>
        <w:spacing w:after="0"/>
        <w:ind w:left="0"/>
        <w:jc w:val="both"/>
      </w:pPr>
      <w:r>
        <w:rPr>
          <w:rFonts w:ascii="Times New Roman"/>
          <w:b w:val="false"/>
          <w:i w:val="false"/>
          <w:color w:val="000000"/>
          <w:sz w:val="28"/>
        </w:rPr>
        <w:t xml:space="preserve">
      Нарушение или невыполнение лицами данного ими письменного поручительства о явке обвиняемого (подозреваемого) к лицу, производящему дознание, следователю или в суд, повлекшее уклонение обвиняемого (подозреваемого) от следствия или суда, - </w:t>
      </w:r>
    </w:p>
    <w:p>
      <w:pPr>
        <w:spacing w:after="0"/>
        <w:ind w:left="0"/>
        <w:jc w:val="both"/>
      </w:pPr>
      <w:r>
        <w:rPr>
          <w:rFonts w:ascii="Times New Roman"/>
          <w:b w:val="false"/>
          <w:i w:val="false"/>
          <w:color w:val="000000"/>
          <w:sz w:val="28"/>
        </w:rPr>
        <w:t xml:space="preserve">
      влечет штраф в размере до трех месячных расчетных показателей. </w:t>
      </w:r>
    </w:p>
    <w:p>
      <w:pPr>
        <w:spacing w:after="0"/>
        <w:ind w:left="0"/>
        <w:jc w:val="both"/>
      </w:pPr>
      <w:r>
        <w:rPr>
          <w:rFonts w:ascii="Times New Roman"/>
          <w:b/>
          <w:i w:val="false"/>
          <w:color w:val="000000"/>
          <w:sz w:val="28"/>
        </w:rPr>
        <w:t xml:space="preserve">Статья 519. Нарушение обязательства об обеспечении явки несовершеннолетнего обвиняемого (подозреваемого) </w:t>
      </w:r>
    </w:p>
    <w:p>
      <w:pPr>
        <w:spacing w:after="0"/>
        <w:ind w:left="0"/>
        <w:jc w:val="both"/>
      </w:pPr>
      <w:r>
        <w:rPr>
          <w:rFonts w:ascii="Times New Roman"/>
          <w:b w:val="false"/>
          <w:i w:val="false"/>
          <w:color w:val="000000"/>
          <w:sz w:val="28"/>
        </w:rPr>
        <w:t xml:space="preserve">
      Нарушение родителями, опекуном, попечителем или представителем администрации специального закрытого детского учреждения данного ими письменного обязательства об обеспечении явки переданного под присмотр несовершеннолетнего обвиняемого (подозреваемого) к следователю, дознавателю или в суд, повлекшее его уклонение от следствия и суда, - </w:t>
      </w:r>
    </w:p>
    <w:p>
      <w:pPr>
        <w:spacing w:after="0"/>
        <w:ind w:left="0"/>
        <w:jc w:val="both"/>
      </w:pPr>
      <w:r>
        <w:rPr>
          <w:rFonts w:ascii="Times New Roman"/>
          <w:b w:val="false"/>
          <w:i w:val="false"/>
          <w:color w:val="000000"/>
          <w:sz w:val="28"/>
        </w:rPr>
        <w:t xml:space="preserve">
      влечет штраф в размере до одного месячного расчетного показателя. </w:t>
      </w:r>
    </w:p>
    <w:p>
      <w:pPr>
        <w:spacing w:after="0"/>
        <w:ind w:left="0"/>
        <w:jc w:val="both"/>
      </w:pPr>
      <w:r>
        <w:rPr>
          <w:rFonts w:ascii="Times New Roman"/>
          <w:b/>
          <w:i w:val="false"/>
          <w:color w:val="000000"/>
          <w:sz w:val="28"/>
        </w:rPr>
        <w:t xml:space="preserve">Статья 520. Непринятие мер по частному определению, постановлению суда, представлению прокурора, следователя или дознавателя </w:t>
      </w:r>
    </w:p>
    <w:p>
      <w:pPr>
        <w:spacing w:after="0"/>
        <w:ind w:left="0"/>
        <w:jc w:val="both"/>
      </w:pPr>
      <w:r>
        <w:rPr>
          <w:rFonts w:ascii="Times New Roman"/>
          <w:b w:val="false"/>
          <w:i w:val="false"/>
          <w:color w:val="000000"/>
          <w:sz w:val="28"/>
        </w:rPr>
        <w:t xml:space="preserve">
      Оставление должностным лицом без рассмотрения частного определения, постановления суда, представления прокурора, следователя или дознавателя либо непринятие мер к устранению указанных в них нарушений закона, а равно несвоевременный ответ на частное определение, постановление или представление - </w:t>
      </w:r>
    </w:p>
    <w:p>
      <w:pPr>
        <w:spacing w:after="0"/>
        <w:ind w:left="0"/>
        <w:jc w:val="both"/>
      </w:pPr>
      <w:r>
        <w:rPr>
          <w:rFonts w:ascii="Times New Roman"/>
          <w:b w:val="false"/>
          <w:i w:val="false"/>
          <w:color w:val="000000"/>
          <w:sz w:val="28"/>
        </w:rPr>
        <w:t xml:space="preserve">
      влекут штраф в размере до восьми месячных расчетных показателей. </w:t>
      </w:r>
    </w:p>
    <w:p>
      <w:pPr>
        <w:spacing w:after="0"/>
        <w:ind w:left="0"/>
        <w:jc w:val="both"/>
      </w:pPr>
      <w:r>
        <w:rPr>
          <w:rFonts w:ascii="Times New Roman"/>
          <w:b/>
          <w:i w:val="false"/>
          <w:color w:val="000000"/>
          <w:sz w:val="28"/>
        </w:rPr>
        <w:t>Статья 521. Неявка к прокурору, следователю и в орган дознания, судебному исполнителю, судебному приставу</w:t>
      </w:r>
    </w:p>
    <w:p>
      <w:pPr>
        <w:spacing w:after="0"/>
        <w:ind w:left="0"/>
        <w:jc w:val="both"/>
      </w:pPr>
      <w:r>
        <w:rPr>
          <w:rFonts w:ascii="Times New Roman"/>
          <w:b w:val="false"/>
          <w:i w:val="false"/>
          <w:color w:val="000000"/>
          <w:sz w:val="28"/>
        </w:rPr>
        <w:t>
      Неявка к прокурору, следователю, органу дознания для дачи показаний, к судебному исполнителю, судебному приставу по вопросам исполнительного производства, а равно отказ от дачи показаний или дача заведомо ложных показаний –</w:t>
      </w:r>
    </w:p>
    <w:p>
      <w:pPr>
        <w:spacing w:after="0"/>
        <w:ind w:left="0"/>
        <w:jc w:val="both"/>
      </w:pPr>
      <w:r>
        <w:rPr>
          <w:rFonts w:ascii="Times New Roman"/>
          <w:b w:val="false"/>
          <w:i w:val="false"/>
          <w:color w:val="000000"/>
          <w:sz w:val="28"/>
        </w:rPr>
        <w:t>
      влекут штраф на физических лиц в размере от одного до трех, на должностных лиц – в размере от пяти до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521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521-1. Неуведомление или несвоевременное уведомление прокурора </w:t>
      </w:r>
    </w:p>
    <w:p>
      <w:pPr>
        <w:spacing w:after="0"/>
        <w:ind w:left="0"/>
        <w:jc w:val="both"/>
      </w:pPr>
      <w:r>
        <w:rPr>
          <w:rFonts w:ascii="Times New Roman"/>
          <w:b w:val="false"/>
          <w:i w:val="false"/>
          <w:color w:val="000000"/>
          <w:sz w:val="28"/>
        </w:rPr>
        <w:t xml:space="preserve">
      Неуведомление или несвоевременное уведомление прокурора о производстве государственным органом действий, требующих такого уведомления в соответствии с законодательными актами, - </w:t>
      </w:r>
    </w:p>
    <w:p>
      <w:pPr>
        <w:spacing w:after="0"/>
        <w:ind w:left="0"/>
        <w:jc w:val="both"/>
      </w:pPr>
      <w:r>
        <w:rPr>
          <w:rFonts w:ascii="Times New Roman"/>
          <w:b w:val="false"/>
          <w:i w:val="false"/>
          <w:color w:val="000000"/>
          <w:sz w:val="28"/>
        </w:rPr>
        <w:t xml:space="preserve">
      влечет штраф на должностных лиц в размере до двухсот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521-1 - </w:t>
      </w:r>
      <w:r>
        <w:rPr>
          <w:rFonts w:ascii="Times New Roman"/>
          <w:b w:val="false"/>
          <w:i w:val="false"/>
          <w:color w:val="000000"/>
          <w:sz w:val="28"/>
        </w:rPr>
        <w:t xml:space="preserve">Законом </w:t>
      </w:r>
      <w:r>
        <w:rPr>
          <w:rFonts w:ascii="Times New Roman"/>
          <w:b w:val="false"/>
          <w:i w:val="false"/>
          <w:color w:val="ff0000"/>
          <w:sz w:val="28"/>
        </w:rPr>
        <w:t xml:space="preserve">РК от 9 августа 2002 г. N 346.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522. Воспрепятствование законной деятельности прокурора, следователя, дознавателя, судебного пристава, судебного исполнителя </w:t>
      </w:r>
    </w:p>
    <w:p>
      <w:pPr>
        <w:spacing w:after="0"/>
        <w:ind w:left="0"/>
        <w:jc w:val="both"/>
      </w:pPr>
      <w:r>
        <w:rPr>
          <w:rFonts w:ascii="Times New Roman"/>
          <w:b w:val="false"/>
          <w:i w:val="false"/>
          <w:color w:val="000000"/>
          <w:sz w:val="28"/>
        </w:rPr>
        <w:t xml:space="preserve">
      1. Воспрепятствование законной деятельности прокурора, следователя, дознавателя, судебного пристава, судебного исполнителя, выразившееся в отказе беспрепятственного, по предъявлении служебного удостоверения, доступа в здание, помещение или на территорию государственного органа, организации, независимо от формы собственности, а также от представления необходимых документов, материалов, статистических и иных сведений, проведения проверок, ревизий и экспертиз, выделения специалистов - </w:t>
      </w:r>
    </w:p>
    <w:p>
      <w:pPr>
        <w:spacing w:after="0"/>
        <w:ind w:left="0"/>
        <w:jc w:val="both"/>
      </w:pPr>
      <w:r>
        <w:rPr>
          <w:rFonts w:ascii="Times New Roman"/>
          <w:b w:val="false"/>
          <w:i w:val="false"/>
          <w:color w:val="000000"/>
          <w:sz w:val="28"/>
        </w:rPr>
        <w:t>
      влечет предупреждение или штраф на должностных лиц в размере от десяти до двадцати месячных расчетных показателей либо административный арест от пяти до десяти суток.</w:t>
      </w:r>
    </w:p>
    <w:p>
      <w:pPr>
        <w:spacing w:after="0"/>
        <w:ind w:left="0"/>
        <w:jc w:val="both"/>
      </w:pPr>
      <w:r>
        <w:rPr>
          <w:rFonts w:ascii="Times New Roman"/>
          <w:b w:val="false"/>
          <w:i w:val="false"/>
          <w:color w:val="000000"/>
          <w:sz w:val="28"/>
        </w:rPr>
        <w:t xml:space="preserve">
      2. Невыполнение требований прокурора, следователя, дознавателя, судебного исполнителя, предъявленных на основаниях и в порядке, установленных законом, -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 в размере от двадцати до пятидесяти месячных расчетных показателей либо административный арест от пяти до десяти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522 с изменениями, внесенными законами РК от 20.01.2006 №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22.06.2006 N </w:t>
      </w:r>
      <w:r>
        <w:rPr>
          <w:rFonts w:ascii="Times New Roman"/>
          <w:b w:val="false"/>
          <w:i w:val="false"/>
          <w:color w:val="000000"/>
          <w:sz w:val="28"/>
        </w:rPr>
        <w:t>147</w:t>
      </w:r>
      <w:r>
        <w:rPr>
          <w:rFonts w:ascii="Times New Roman"/>
          <w:b w:val="false"/>
          <w:i w:val="false"/>
          <w:color w:val="ff0000"/>
          <w:sz w:val="28"/>
        </w:rPr>
        <w:t xml:space="preserve">;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523. Воспрепятствование законной деятельности адвоката </w:t>
      </w:r>
    </w:p>
    <w:p>
      <w:pPr>
        <w:spacing w:after="0"/>
        <w:ind w:left="0"/>
        <w:jc w:val="both"/>
      </w:pPr>
      <w:r>
        <w:rPr>
          <w:rFonts w:ascii="Times New Roman"/>
          <w:b w:val="false"/>
          <w:i w:val="false"/>
          <w:color w:val="000000"/>
          <w:sz w:val="28"/>
        </w:rPr>
        <w:t xml:space="preserve">
      Воспрепятствование должностным лицом осуществлению законной деятельности адвоката либо коллегии адвокатов, юридической консультации, адвокатской конторы, выразившееся в непредставлении либо отказе представления в установленные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сроки по письменному запросу необходимых документов, материалов или сведений, требуемых для осуществления их профессиональных обязанностей, если эти действия не имеют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в размере до двадцати месячных расчетных показателей. </w:t>
      </w:r>
    </w:p>
    <w:p>
      <w:pPr>
        <w:spacing w:after="0"/>
        <w:ind w:left="0"/>
        <w:jc w:val="both"/>
      </w:pPr>
      <w:r>
        <w:rPr>
          <w:rFonts w:ascii="Times New Roman"/>
          <w:b/>
          <w:i w:val="false"/>
          <w:color w:val="000000"/>
          <w:sz w:val="28"/>
        </w:rPr>
        <w:t>Статья 524. Неисполнение приговора суда, решения суда или иного судебного акта и исполнительного документа</w:t>
      </w:r>
    </w:p>
    <w:p>
      <w:pPr>
        <w:spacing w:after="0"/>
        <w:ind w:left="0"/>
        <w:jc w:val="both"/>
      </w:pPr>
      <w:r>
        <w:rPr>
          <w:rFonts w:ascii="Times New Roman"/>
          <w:b w:val="false"/>
          <w:i w:val="false"/>
          <w:color w:val="000000"/>
          <w:sz w:val="28"/>
        </w:rPr>
        <w:t>
      Неисполнение приговора суда, решения суда или иного судебного акта и исполнительного документа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месячных расчетных показателей, на должностных лиц, индивидуальных предпринимателей, частных нотариусов, частных судебных исполнителей, адвокатов – в размере от двадцати до тридцати месячных расчетных показателей либо административный арест от пяти до десяти суток, на юридических лиц, являющихся субъектами малого или среднего предпринимательства или некоммерческими организациями, – в размере семидесяти, на юридических лиц, являющихся субъектами крупного предпринимательства, – в размере ста пятидесяти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Неисполнение постановления и иного законного требования судебного исполнителя, судебного пристава</w:t>
      </w:r>
    </w:p>
    <w:p>
      <w:pPr>
        <w:spacing w:after="0"/>
        <w:ind w:left="0"/>
        <w:jc w:val="both"/>
      </w:pPr>
      <w:r>
        <w:rPr>
          <w:rFonts w:ascii="Times New Roman"/>
          <w:b w:val="false"/>
          <w:i w:val="false"/>
          <w:color w:val="ff0000"/>
          <w:sz w:val="28"/>
        </w:rPr>
        <w:t xml:space="preserve">
      Сноска. Заголовок в редакции Закона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w:t>
      </w:r>
    </w:p>
    <w:bookmarkStart w:name="z1158" w:id="632"/>
    <w:p>
      <w:pPr>
        <w:spacing w:after="0"/>
        <w:ind w:left="0"/>
        <w:jc w:val="both"/>
      </w:pPr>
      <w:r>
        <w:rPr>
          <w:rFonts w:ascii="Times New Roman"/>
          <w:b w:val="false"/>
          <w:i w:val="false"/>
          <w:color w:val="000000"/>
          <w:sz w:val="28"/>
        </w:rPr>
        <w:t>
      1. Неисполнение должностными и физическими лицами без уважительных причин постановлений и законных требований судебного исполнителя, связанных с исполнением исполнительного документа, в том числе о представлении в назначенный им срок сведений о месте работы должника и его доходах, производстве удержания согласно исполнительному документу и пересылке взысканной суммы взыскателю, по обращению взыскания на денежные суммы и имущество должника, находящиеся у иных физических и юридических лиц, –</w:t>
      </w:r>
    </w:p>
    <w:bookmarkEnd w:id="632"/>
    <w:p>
      <w:pPr>
        <w:spacing w:after="0"/>
        <w:ind w:left="0"/>
        <w:jc w:val="both"/>
      </w:pPr>
      <w:r>
        <w:rPr>
          <w:rFonts w:ascii="Times New Roman"/>
          <w:b w:val="false"/>
          <w:i w:val="false"/>
          <w:color w:val="000000"/>
          <w:sz w:val="28"/>
        </w:rPr>
        <w:t xml:space="preserve">
      влечет штраф на физических лиц в размере от пяти до десяти, на должностных лиц - в размере от десяти до двадцати месячных расчетных показателей. </w:t>
      </w:r>
    </w:p>
    <w:bookmarkStart w:name="z1159" w:id="633"/>
    <w:p>
      <w:pPr>
        <w:spacing w:after="0"/>
        <w:ind w:left="0"/>
        <w:jc w:val="both"/>
      </w:pPr>
      <w:r>
        <w:rPr>
          <w:rFonts w:ascii="Times New Roman"/>
          <w:b w:val="false"/>
          <w:i w:val="false"/>
          <w:color w:val="000000"/>
          <w:sz w:val="28"/>
        </w:rPr>
        <w:t xml:space="preserve">
      2. Представление судебному исполнителю заведомо недостоверных сведений, в том числе о доходах и имущественном положении должника - </w:t>
      </w:r>
    </w:p>
    <w:bookmarkEnd w:id="633"/>
    <w:p>
      <w:pPr>
        <w:spacing w:after="0"/>
        <w:ind w:left="0"/>
        <w:jc w:val="both"/>
      </w:pPr>
      <w:r>
        <w:rPr>
          <w:rFonts w:ascii="Times New Roman"/>
          <w:b w:val="false"/>
          <w:i w:val="false"/>
          <w:color w:val="000000"/>
          <w:sz w:val="28"/>
        </w:rPr>
        <w:t xml:space="preserve">
      влечет штраф на физических лиц в размере от десяти до двадцати, на должностных лиц - в размере от двадцати до пятидесяти месячных расчетных показателей. </w:t>
      </w:r>
    </w:p>
    <w:bookmarkStart w:name="z1160" w:id="634"/>
    <w:p>
      <w:pPr>
        <w:spacing w:after="0"/>
        <w:ind w:left="0"/>
        <w:jc w:val="both"/>
      </w:pPr>
      <w:r>
        <w:rPr>
          <w:rFonts w:ascii="Times New Roman"/>
          <w:b w:val="false"/>
          <w:i w:val="false"/>
          <w:color w:val="000000"/>
          <w:sz w:val="28"/>
        </w:rPr>
        <w:t xml:space="preserve">
      3. Невыполнение законных требований </w:t>
      </w:r>
      <w:r>
        <w:rPr>
          <w:rFonts w:ascii="Times New Roman"/>
          <w:b w:val="false"/>
          <w:i w:val="false"/>
          <w:color w:val="000000"/>
          <w:sz w:val="28"/>
        </w:rPr>
        <w:t xml:space="preserve">судебного пристава </w:t>
      </w:r>
      <w:r>
        <w:rPr>
          <w:rFonts w:ascii="Times New Roman"/>
          <w:b w:val="false"/>
          <w:i w:val="false"/>
          <w:color w:val="000000"/>
          <w:sz w:val="28"/>
        </w:rPr>
        <w:t xml:space="preserve">- </w:t>
      </w:r>
    </w:p>
    <w:bookmarkEnd w:id="634"/>
    <w:p>
      <w:pPr>
        <w:spacing w:after="0"/>
        <w:ind w:left="0"/>
        <w:jc w:val="both"/>
      </w:pPr>
      <w:r>
        <w:rPr>
          <w:rFonts w:ascii="Times New Roman"/>
          <w:b w:val="false"/>
          <w:i w:val="false"/>
          <w:color w:val="000000"/>
          <w:sz w:val="28"/>
        </w:rPr>
        <w:t xml:space="preserve">
      влечет штраф в размере от десяти до пятидесяти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22.06.2006 N </w:t>
      </w:r>
      <w:r>
        <w:rPr>
          <w:rFonts w:ascii="Times New Roman"/>
          <w:b w:val="false"/>
          <w:i w:val="false"/>
          <w:color w:val="000000"/>
          <w:sz w:val="28"/>
        </w:rPr>
        <w:t>147</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Несообщение судебному исполнителю о перемене места работы и жительства лица, являющегося должником по исполнительному производству</w:t>
      </w:r>
    </w:p>
    <w:p>
      <w:pPr>
        <w:spacing w:after="0"/>
        <w:ind w:left="0"/>
        <w:jc w:val="both"/>
      </w:pPr>
      <w:r>
        <w:rPr>
          <w:rFonts w:ascii="Times New Roman"/>
          <w:b w:val="false"/>
          <w:i w:val="false"/>
          <w:color w:val="000000"/>
          <w:sz w:val="28"/>
        </w:rPr>
        <w:t>
      Несообщение по неуважительным причинам лицом, производящим удержание по исполнительному документу, в месячный срок судебному исполнителю и лицу, получающему алименты, об увольнении с работы лица, уплачивающего выплаты, а также о новом месте его работы и жительства, если это ему известно, –</w:t>
      </w:r>
    </w:p>
    <w:p>
      <w:pPr>
        <w:spacing w:after="0"/>
        <w:ind w:left="0"/>
        <w:jc w:val="both"/>
      </w:pPr>
      <w:r>
        <w:rPr>
          <w:rFonts w:ascii="Times New Roman"/>
          <w:b w:val="false"/>
          <w:i w:val="false"/>
          <w:color w:val="000000"/>
          <w:sz w:val="28"/>
        </w:rPr>
        <w:t>
      влечет штраф в размере от пяти до десяти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526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Утрата исполнительного документа</w:t>
      </w:r>
    </w:p>
    <w:p>
      <w:pPr>
        <w:spacing w:after="0"/>
        <w:ind w:left="0"/>
        <w:jc w:val="both"/>
      </w:pPr>
      <w:r>
        <w:rPr>
          <w:rFonts w:ascii="Times New Roman"/>
          <w:b w:val="false"/>
          <w:i w:val="false"/>
          <w:color w:val="000000"/>
          <w:sz w:val="28"/>
        </w:rPr>
        <w:t>
      Утрата исполнительного документа –</w:t>
      </w:r>
    </w:p>
    <w:p>
      <w:pPr>
        <w:spacing w:after="0"/>
        <w:ind w:left="0"/>
        <w:jc w:val="both"/>
      </w:pPr>
      <w:r>
        <w:rPr>
          <w:rFonts w:ascii="Times New Roman"/>
          <w:b w:val="false"/>
          <w:i w:val="false"/>
          <w:color w:val="000000"/>
          <w:sz w:val="28"/>
        </w:rPr>
        <w:t>
      влечет штраф в размере от десяти до тридцати месячных расчетных показателей.</w:t>
      </w:r>
    </w:p>
    <w:p>
      <w:pPr>
        <w:spacing w:after="0"/>
        <w:ind w:left="0"/>
        <w:jc w:val="both"/>
      </w:pPr>
      <w:r>
        <w:rPr>
          <w:rFonts w:ascii="Times New Roman"/>
          <w:b w:val="false"/>
          <w:i w:val="false"/>
          <w:color w:val="000000"/>
          <w:sz w:val="28"/>
        </w:rPr>
        <w:t>
      Примечание. По данной статье к административной ответственности взыскатели не привлекаются.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527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528. Воспрепятствование судебному исполнителю в исполнении исполнительных документов</w:t>
      </w:r>
    </w:p>
    <w:p>
      <w:pPr>
        <w:spacing w:after="0"/>
        <w:ind w:left="0"/>
        <w:jc w:val="both"/>
      </w:pPr>
      <w:r>
        <w:rPr>
          <w:rFonts w:ascii="Times New Roman"/>
          <w:b w:val="false"/>
          <w:i w:val="false"/>
          <w:color w:val="000000"/>
          <w:sz w:val="28"/>
        </w:rPr>
        <w:t>
      Воспрепятствование физическими лицами и должностными лицами организаций совершению судебным исполнителем действий по обращению взыскания на имущество (опись, оценка, арест, проведение торгов) или отказ в выполнении в связи с этим его требований –</w:t>
      </w:r>
    </w:p>
    <w:p>
      <w:pPr>
        <w:spacing w:after="0"/>
        <w:ind w:left="0"/>
        <w:jc w:val="both"/>
      </w:pPr>
      <w:r>
        <w:rPr>
          <w:rFonts w:ascii="Times New Roman"/>
          <w:b w:val="false"/>
          <w:i w:val="false"/>
          <w:color w:val="000000"/>
          <w:sz w:val="28"/>
        </w:rPr>
        <w:t>
      влечет штраф на физических лиц в размере от десяти до двадцати, на должностных лиц – в размере от двадцати до тридцати месячных расчетных показателей либо административный арест на срок от пяти до десяти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528 в редакции Закона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529. Оскорбление должностного лица, угроза совершения насильственных действий </w:t>
      </w:r>
    </w:p>
    <w:p>
      <w:pPr>
        <w:spacing w:after="0"/>
        <w:ind w:left="0"/>
        <w:jc w:val="both"/>
      </w:pPr>
      <w:r>
        <w:rPr>
          <w:rFonts w:ascii="Times New Roman"/>
          <w:b w:val="false"/>
          <w:i w:val="false"/>
          <w:color w:val="000000"/>
          <w:sz w:val="28"/>
        </w:rPr>
        <w:t xml:space="preserve">
      1. Оскорбление должностного лица государственного органа при исполнении им служебных обязанностей, а равно угроза совершения в отношении него насильственных действий, если эти действия не содержат признаков уголовно наказуемого деяния, - </w:t>
      </w:r>
    </w:p>
    <w:p>
      <w:pPr>
        <w:spacing w:after="0"/>
        <w:ind w:left="0"/>
        <w:jc w:val="both"/>
      </w:pPr>
      <w:r>
        <w:rPr>
          <w:rFonts w:ascii="Times New Roman"/>
          <w:b w:val="false"/>
          <w:i w:val="false"/>
          <w:color w:val="000000"/>
          <w:sz w:val="28"/>
        </w:rPr>
        <w:t xml:space="preserve">
      влекут штраф в размере до двадцати пяти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штраф в размере до пятидесяти месячных расчетных показателей либо административный арест до пятнадцати суток.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529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530. Незаконное ношение государственных наград </w:t>
      </w:r>
    </w:p>
    <w:p>
      <w:pPr>
        <w:spacing w:after="0"/>
        <w:ind w:left="0"/>
        <w:jc w:val="both"/>
      </w:pPr>
      <w:r>
        <w:rPr>
          <w:rFonts w:ascii="Times New Roman"/>
          <w:b w:val="false"/>
          <w:i w:val="false"/>
          <w:color w:val="000000"/>
          <w:sz w:val="28"/>
        </w:rPr>
        <w:t xml:space="preserve">
      1. Ношение ордена, медали, нагрудного знака к почетному званию, знака отличия Республики Казахстан, Казахской ССР, СССР или орденских лент и лент медалей на планках лицом, не имеющим на то права, - </w:t>
      </w:r>
    </w:p>
    <w:p>
      <w:pPr>
        <w:spacing w:after="0"/>
        <w:ind w:left="0"/>
        <w:jc w:val="both"/>
      </w:pPr>
      <w:r>
        <w:rPr>
          <w:rFonts w:ascii="Times New Roman"/>
          <w:b w:val="false"/>
          <w:i w:val="false"/>
          <w:color w:val="000000"/>
          <w:sz w:val="28"/>
        </w:rPr>
        <w:t xml:space="preserve">
      влечет предупреждение или штраф в размере от одного до трех месячных расчетных показателей с конфискацией ордена, медали, нагрудного знака к почетному званию, знака отличия Республики Казахстан, Казахской ССР, СССР или орденских лент и лент медалей на планках. </w:t>
      </w:r>
    </w:p>
    <w:p>
      <w:pPr>
        <w:spacing w:after="0"/>
        <w:ind w:left="0"/>
        <w:jc w:val="both"/>
      </w:pPr>
      <w:r>
        <w:rPr>
          <w:rFonts w:ascii="Times New Roman"/>
          <w:b w:val="false"/>
          <w:i w:val="false"/>
          <w:color w:val="000000"/>
          <w:sz w:val="28"/>
        </w:rPr>
        <w:t xml:space="preserve">
      2. Купля, продажа или иная возмездная передача ордена, медали, нагрудного знака к почетному званию, знака отличия Республики Казахстан, Казахской ССР, СССР - </w:t>
      </w:r>
    </w:p>
    <w:p>
      <w:pPr>
        <w:spacing w:after="0"/>
        <w:ind w:left="0"/>
        <w:jc w:val="both"/>
      </w:pPr>
      <w:r>
        <w:rPr>
          <w:rFonts w:ascii="Times New Roman"/>
          <w:b w:val="false"/>
          <w:i w:val="false"/>
          <w:color w:val="000000"/>
          <w:sz w:val="28"/>
        </w:rPr>
        <w:t xml:space="preserve">
      влекут штраф в размере от трех до пяти месячных расчетных показателей с конфискацией знаков. </w:t>
      </w:r>
    </w:p>
    <w:p>
      <w:pPr>
        <w:spacing w:after="0"/>
        <w:ind w:left="0"/>
        <w:jc w:val="both"/>
      </w:pPr>
      <w:r>
        <w:rPr>
          <w:rFonts w:ascii="Times New Roman"/>
          <w:b w:val="false"/>
          <w:i w:val="false"/>
          <w:color w:val="000000"/>
          <w:sz w:val="28"/>
        </w:rPr>
        <w:t xml:space="preserve">
      3. Учреждение или изготовление знаков, имеющих схожее название или внешнее сходство с </w:t>
      </w:r>
      <w:r>
        <w:rPr>
          <w:rFonts w:ascii="Times New Roman"/>
          <w:b w:val="false"/>
          <w:i w:val="false"/>
          <w:color w:val="000000"/>
          <w:sz w:val="28"/>
        </w:rPr>
        <w:t xml:space="preserve">государственными наградами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влечет штраф на физических лиц в размере от трех до пяти, на должностных лиц - в размере от пяти до десяти месячных расчетных показателей с конфискацией знаков.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530 внесены изменения - Законом РК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Незаконное ношение (использование) одежды со знаками различия и (или) символикой военной формы, а также форменной одежды и специального обмундирования</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29.12.2010 </w:t>
      </w:r>
      <w:r>
        <w:rPr>
          <w:rFonts w:ascii="Times New Roman"/>
          <w:b w:val="false"/>
          <w:i w:val="false"/>
          <w:color w:val="ff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369" w:id="635"/>
    <w:p>
      <w:pPr>
        <w:spacing w:after="0"/>
        <w:ind w:left="0"/>
        <w:jc w:val="both"/>
      </w:pPr>
      <w:r>
        <w:rPr>
          <w:rFonts w:ascii="Times New Roman"/>
          <w:b w:val="false"/>
          <w:i w:val="false"/>
          <w:color w:val="000000"/>
          <w:sz w:val="28"/>
        </w:rPr>
        <w:t xml:space="preserve">
      1. Незаконное ношение (использование) </w:t>
      </w:r>
      <w:r>
        <w:rPr>
          <w:rFonts w:ascii="Times New Roman"/>
          <w:b w:val="false"/>
          <w:i w:val="false"/>
          <w:color w:val="000000"/>
          <w:sz w:val="28"/>
        </w:rPr>
        <w:t>одежды со знаками различия</w:t>
      </w:r>
      <w:r>
        <w:rPr>
          <w:rFonts w:ascii="Times New Roman"/>
          <w:b w:val="false"/>
          <w:i w:val="false"/>
          <w:color w:val="000000"/>
          <w:sz w:val="28"/>
        </w:rPr>
        <w:t xml:space="preserve"> и (или) символикой военной формы, а также форменной одежды и специального обмундирования - </w:t>
      </w:r>
    </w:p>
    <w:bookmarkEnd w:id="635"/>
    <w:p>
      <w:pPr>
        <w:spacing w:after="0"/>
        <w:ind w:left="0"/>
        <w:jc w:val="both"/>
      </w:pPr>
      <w:r>
        <w:rPr>
          <w:rFonts w:ascii="Times New Roman"/>
          <w:b w:val="false"/>
          <w:i w:val="false"/>
          <w:color w:val="000000"/>
          <w:sz w:val="28"/>
        </w:rPr>
        <w:t xml:space="preserve">
      влечет штраф на физических лиц в размере пяти, на юридических лиц, являющихся субъектами малого или среднего предпринимательства или некоммерческими организациями, - в размере десяти, на юридических лиц, являющихся субъектами крупного предпринимательства, - в размере двадцати пяти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bookmarkStart w:name="z1370" w:id="636"/>
    <w:p>
      <w:pPr>
        <w:spacing w:after="0"/>
        <w:ind w:left="0"/>
        <w:jc w:val="both"/>
      </w:pPr>
      <w:r>
        <w:rPr>
          <w:rFonts w:ascii="Times New Roman"/>
          <w:b w:val="false"/>
          <w:i w:val="false"/>
          <w:color w:val="000000"/>
          <w:sz w:val="28"/>
        </w:rPr>
        <w:t xml:space="preserve">
      2. Те же действия, предусмотренные частью первой настоящей статьи, совершенные юридическим лицом, имеющим лицензию на осуществление </w:t>
      </w:r>
      <w:r>
        <w:rPr>
          <w:rFonts w:ascii="Times New Roman"/>
          <w:b w:val="false"/>
          <w:i w:val="false"/>
          <w:color w:val="000000"/>
          <w:sz w:val="28"/>
        </w:rPr>
        <w:t>охранной деятельности</w:t>
      </w:r>
      <w:r>
        <w:rPr>
          <w:rFonts w:ascii="Times New Roman"/>
          <w:b w:val="false"/>
          <w:i w:val="false"/>
          <w:color w:val="000000"/>
          <w:sz w:val="28"/>
        </w:rPr>
        <w:t>, в связи с осуществлением этой деятельности -</w:t>
      </w:r>
    </w:p>
    <w:bookmarkEnd w:id="636"/>
    <w:p>
      <w:pPr>
        <w:spacing w:after="0"/>
        <w:ind w:left="0"/>
        <w:jc w:val="both"/>
      </w:pPr>
      <w:r>
        <w:rPr>
          <w:rFonts w:ascii="Times New Roman"/>
          <w:b w:val="false"/>
          <w:i w:val="false"/>
          <w:color w:val="000000"/>
          <w:sz w:val="28"/>
        </w:rPr>
        <w:t xml:space="preserve">
      влекут штраф на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тридцати месячных расчетных показателей с конфискацией одежды со знаками различия и (или) символикой военной формы, а также форменной одежды и специального обмундирования.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531 в редакции Закона РК от 04.07.2008 </w:t>
      </w:r>
      <w:r>
        <w:rPr>
          <w:rFonts w:ascii="Times New Roman"/>
          <w:b w:val="false"/>
          <w:i w:val="false"/>
          <w:color w:val="000000"/>
          <w:sz w:val="28"/>
        </w:rPr>
        <w:t xml:space="preserve">N 53-IV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64" w:id="637"/>
    <w:p>
      <w:pPr>
        <w:spacing w:after="0"/>
        <w:ind w:left="0"/>
        <w:jc w:val="left"/>
      </w:pPr>
      <w:r>
        <w:rPr>
          <w:rFonts w:ascii="Times New Roman"/>
          <w:b/>
          <w:i w:val="false"/>
          <w:color w:val="000000"/>
        </w:rPr>
        <w:t xml:space="preserve"> Глава 30. Административные коррупционные правонарушения</w:t>
      </w:r>
    </w:p>
    <w:bookmarkEnd w:id="637"/>
    <w:p>
      <w:pPr>
        <w:spacing w:after="0"/>
        <w:ind w:left="0"/>
        <w:jc w:val="both"/>
      </w:pPr>
      <w:r>
        <w:rPr>
          <w:rFonts w:ascii="Times New Roman"/>
          <w:b/>
          <w:i w:val="false"/>
          <w:color w:val="000000"/>
          <w:sz w:val="28"/>
        </w:rPr>
        <w:t xml:space="preserve">Статья 532. Нарушение мер финансового контроля </w:t>
      </w:r>
    </w:p>
    <w:p>
      <w:pPr>
        <w:spacing w:after="0"/>
        <w:ind w:left="0"/>
        <w:jc w:val="both"/>
      </w:pPr>
      <w:r>
        <w:rPr>
          <w:rFonts w:ascii="Times New Roman"/>
          <w:b w:val="false"/>
          <w:i w:val="false"/>
          <w:color w:val="ff0000"/>
          <w:sz w:val="28"/>
        </w:rPr>
        <w:t xml:space="preserve">
      Сноска. Статья 532 исключена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533. Предоставление незаконного материального вознаграждения физическими лицами</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07.12.2009 </w:t>
      </w:r>
      <w:r>
        <w:rPr>
          <w:rFonts w:ascii="Times New Roman"/>
          <w:b w:val="false"/>
          <w:i w:val="false"/>
          <w:color w:val="ff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Предоставление физическими лицами лицам, уполномоченным на выполнение государственных функций, или лицам, приравненным к ним, незаконного материального вознаграждения, подарков, льгот либо услуг, если в содеянном не содержится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533 с изменениями, внесенными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533-1. Получение незаконного материального вознаграждения лицом, уполномоченным на выполнение государственных функций, либо приравненным к нему лицом </w:t>
      </w:r>
    </w:p>
    <w:p>
      <w:pPr>
        <w:spacing w:after="0"/>
        <w:ind w:left="0"/>
        <w:jc w:val="both"/>
      </w:pPr>
      <w:r>
        <w:rPr>
          <w:rFonts w:ascii="Times New Roman"/>
          <w:b w:val="false"/>
          <w:i w:val="false"/>
          <w:color w:val="000000"/>
          <w:sz w:val="28"/>
        </w:rPr>
        <w:t xml:space="preserve">
      1. Получение лицом, уполномоченным на выполнение государственных функций, либо приравненным к нему лицом лично или через посредника незаконного материального вознаграждения, подарков, льгот либо услуг за действия (бездействие) в пользу лиц, их предоставивших, если такие действия (бездействие) входят в служебные полномочия лица, уполномоченного на выполнение государственных функций, либо приравненного к нему лица, если в содеянном не содержатся признаки уголовно наказуемого деяния, - </w:t>
      </w:r>
    </w:p>
    <w:p>
      <w:pPr>
        <w:spacing w:after="0"/>
        <w:ind w:left="0"/>
        <w:jc w:val="both"/>
      </w:pPr>
      <w:r>
        <w:rPr>
          <w:rFonts w:ascii="Times New Roman"/>
          <w:b w:val="false"/>
          <w:i w:val="false"/>
          <w:color w:val="000000"/>
          <w:sz w:val="28"/>
        </w:rPr>
        <w:t xml:space="preserve">
      влечет штраф в размере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533-1 в соответствии с Законом РК от 21.07.2007 N </w:t>
      </w:r>
      <w:r>
        <w:rPr>
          <w:rFonts w:ascii="Times New Roman"/>
          <w:b w:val="false"/>
          <w:i w:val="false"/>
          <w:color w:val="000000"/>
          <w:sz w:val="28"/>
        </w:rPr>
        <w:t>308</w:t>
      </w:r>
      <w:r>
        <w:rPr>
          <w:rFonts w:ascii="Times New Roman"/>
          <w:b w:val="false"/>
          <w:i w:val="false"/>
          <w:color w:val="ff0000"/>
          <w:sz w:val="28"/>
        </w:rPr>
        <w:t xml:space="preserve">; с изменениями, внесенными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534. Предоставление незаконного материального вознаграждения юридическими лицами </w:t>
      </w:r>
    </w:p>
    <w:p>
      <w:pPr>
        <w:spacing w:after="0"/>
        <w:ind w:left="0"/>
        <w:jc w:val="both"/>
      </w:pPr>
      <w:r>
        <w:rPr>
          <w:rFonts w:ascii="Times New Roman"/>
          <w:b w:val="false"/>
          <w:i w:val="false"/>
          <w:color w:val="000000"/>
          <w:sz w:val="28"/>
        </w:rPr>
        <w:t xml:space="preserve">
      1. Предоставление юридическими лицами лицам, </w:t>
      </w:r>
      <w:r>
        <w:rPr>
          <w:rFonts w:ascii="Times New Roman"/>
          <w:b w:val="false"/>
          <w:i w:val="false"/>
          <w:color w:val="000000"/>
          <w:sz w:val="28"/>
        </w:rPr>
        <w:t xml:space="preserve">уполномоченным </w:t>
      </w:r>
      <w:r>
        <w:rPr>
          <w:rFonts w:ascii="Times New Roman"/>
          <w:b w:val="false"/>
          <w:i w:val="false"/>
          <w:color w:val="000000"/>
          <w:sz w:val="28"/>
        </w:rPr>
        <w:t xml:space="preserve">на выполнение государственных функций, или лицам, приравненным к ним, незаконного материального вознаграждения, подарков, льгот либо услуг, если в содеянном не содержится признаков уголовно наказуемого деяния, - </w:t>
      </w:r>
    </w:p>
    <w:p>
      <w:pPr>
        <w:spacing w:after="0"/>
        <w:ind w:left="0"/>
        <w:jc w:val="both"/>
      </w:pPr>
      <w:r>
        <w:rPr>
          <w:rFonts w:ascii="Times New Roman"/>
          <w:b w:val="false"/>
          <w:i w:val="false"/>
          <w:color w:val="000000"/>
          <w:sz w:val="28"/>
        </w:rPr>
        <w:t xml:space="preserve">
      влечет штраф в размере от ста до пятисот месячных расчетных показателей. </w:t>
      </w:r>
    </w:p>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p>
      <w:pPr>
        <w:spacing w:after="0"/>
        <w:ind w:left="0"/>
        <w:jc w:val="both"/>
      </w:pPr>
      <w:r>
        <w:rPr>
          <w:rFonts w:ascii="Times New Roman"/>
          <w:b w:val="false"/>
          <w:i w:val="false"/>
          <w:color w:val="000000"/>
          <w:sz w:val="28"/>
        </w:rPr>
        <w:t xml:space="preserve">
      влекут запрещение деятельности юридического лица. </w:t>
      </w:r>
    </w:p>
    <w:p>
      <w:pPr>
        <w:spacing w:after="0"/>
        <w:ind w:left="0"/>
        <w:jc w:val="both"/>
      </w:pPr>
      <w:r>
        <w:rPr>
          <w:rFonts w:ascii="Times New Roman"/>
          <w:b w:val="false"/>
          <w:i w:val="false"/>
          <w:color w:val="000000"/>
          <w:sz w:val="28"/>
        </w:rPr>
        <w:t xml:space="preserve">
      Примечание. Не подлежат ответственности физические, юридические лица, предоставившие лицу, уполномоченному на выполнение государственных функций, или лицу, приравненному к нему, незаконные материальные вознаграждения, подарки, иные материальные блага, услуги, льготы или преимущества, если в отношении их имело место вымогательство со стороны лица, уполномоченного на выполнение государственных функций, или лица, приравненного к нему, или если эти физические, юридические лица добровольно в десятидневный срок заявили о случившемся в компетентные органы.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534 с изменениями, внесенными законами РК от 25 сентября 2003 г. </w:t>
      </w:r>
      <w:r>
        <w:rPr>
          <w:rFonts w:ascii="Times New Roman"/>
          <w:b w:val="false"/>
          <w:i w:val="false"/>
          <w:color w:val="000000"/>
          <w:sz w:val="28"/>
        </w:rPr>
        <w:t xml:space="preserve">N 484 </w:t>
      </w:r>
      <w:r>
        <w:rPr>
          <w:rFonts w:ascii="Times New Roman"/>
          <w:b w:val="false"/>
          <w:i w:val="false"/>
          <w:color w:val="ff0000"/>
          <w:sz w:val="28"/>
        </w:rPr>
        <w:t xml:space="preserve">;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535. Осуществление незаконной предпринимательской деятельности и получение незаконных доходов государственными органами и органами местного самоуправления </w:t>
      </w:r>
    </w:p>
    <w:p>
      <w:pPr>
        <w:spacing w:after="0"/>
        <w:ind w:left="0"/>
        <w:jc w:val="both"/>
      </w:pPr>
      <w:r>
        <w:rPr>
          <w:rFonts w:ascii="Times New Roman"/>
          <w:b w:val="false"/>
          <w:i w:val="false"/>
          <w:color w:val="000000"/>
          <w:sz w:val="28"/>
        </w:rPr>
        <w:t xml:space="preserve">
      Занятие государственными органами, органами местного самоуправления предпринимательской деятельностью вне возложенных на них законодательством функций либо принятие материальных благ и преимуществ, помимо установленных источников финансирования, - </w:t>
      </w:r>
    </w:p>
    <w:p>
      <w:pPr>
        <w:spacing w:after="0"/>
        <w:ind w:left="0"/>
        <w:jc w:val="both"/>
      </w:pPr>
      <w:r>
        <w:rPr>
          <w:rFonts w:ascii="Times New Roman"/>
          <w:b w:val="false"/>
          <w:i w:val="false"/>
          <w:color w:val="000000"/>
          <w:sz w:val="28"/>
        </w:rPr>
        <w:t xml:space="preserve">
      влечет штраф на руководителей этих организаций в размере от ста до трехсот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с изменениями, внесенными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536. Заведомо ложная информация о факте коррупционного правонарушения </w:t>
      </w:r>
    </w:p>
    <w:p>
      <w:pPr>
        <w:spacing w:after="0"/>
        <w:ind w:left="0"/>
        <w:jc w:val="both"/>
      </w:pPr>
      <w:r>
        <w:rPr>
          <w:rFonts w:ascii="Times New Roman"/>
          <w:b w:val="false"/>
          <w:i w:val="false"/>
          <w:color w:val="ff0000"/>
          <w:sz w:val="28"/>
        </w:rPr>
        <w:t xml:space="preserve">
      (исключена Законом РК от 21 июля 2007 г. N </w:t>
      </w:r>
      <w:r>
        <w:rPr>
          <w:rFonts w:ascii="Times New Roman"/>
          <w:b w:val="false"/>
          <w:i w:val="false"/>
          <w:color w:val="ff0000"/>
          <w:sz w:val="28"/>
        </w:rPr>
        <w:t xml:space="preserve">308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537. Непринятие мер руководителями государственных органов по борьбе с коррупцией </w:t>
      </w:r>
    </w:p>
    <w:p>
      <w:pPr>
        <w:spacing w:after="0"/>
        <w:ind w:left="0"/>
        <w:jc w:val="both"/>
      </w:pPr>
      <w:r>
        <w:rPr>
          <w:rFonts w:ascii="Times New Roman"/>
          <w:b w:val="false"/>
          <w:i w:val="false"/>
          <w:color w:val="000000"/>
          <w:sz w:val="28"/>
        </w:rPr>
        <w:t xml:space="preserve">
      Непринятие руководителями либо ответственными секретарями или иными должностными лицами, определяемыми Президентом Республики Казахстан, государственных органов в пределах своих полномочий мер в отношении подчиненных им лиц, виновных в совершении коррупционных правонарушений, либо принятие указанных мер с нарушением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о борьбе с коррупцией, либо непредставление соответствующей информации в налоговые органы по месту жительства виновных лиц - </w:t>
      </w:r>
    </w:p>
    <w:p>
      <w:pPr>
        <w:spacing w:after="0"/>
        <w:ind w:left="0"/>
        <w:jc w:val="both"/>
      </w:pPr>
      <w:r>
        <w:rPr>
          <w:rFonts w:ascii="Times New Roman"/>
          <w:b w:val="false"/>
          <w:i w:val="false"/>
          <w:color w:val="000000"/>
          <w:sz w:val="28"/>
        </w:rPr>
        <w:t xml:space="preserve">
      влечет штраф в размере от пятидесяти до ста месячных расчетных показателей.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537 с изменениями, внесенными законами РК от 25.09.2003 </w:t>
      </w:r>
      <w:r>
        <w:rPr>
          <w:rFonts w:ascii="Times New Roman"/>
          <w:b w:val="false"/>
          <w:i w:val="false"/>
          <w:color w:val="000000"/>
          <w:sz w:val="28"/>
        </w:rPr>
        <w:t>N 484</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(вводятся в действие с 01.01.2006); от 27.07.2007 N </w:t>
      </w:r>
      <w:r>
        <w:rPr>
          <w:rFonts w:ascii="Times New Roman"/>
          <w:b w:val="false"/>
          <w:i w:val="false"/>
          <w:color w:val="000000"/>
          <w:sz w:val="28"/>
        </w:rPr>
        <w:t xml:space="preserve">315 </w:t>
      </w:r>
      <w:r>
        <w:rPr>
          <w:rFonts w:ascii="Times New Roman"/>
          <w:b w:val="false"/>
          <w:i w:val="false"/>
          <w:color w:val="ff0000"/>
          <w:sz w:val="28"/>
        </w:rPr>
        <w:t xml:space="preserve">(вводятся в действие со дня официального опубликования);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537-1. Принятие на работу лиц, ранее совершивших коррупционное преступление</w:t>
      </w:r>
    </w:p>
    <w:p>
      <w:pPr>
        <w:spacing w:after="0"/>
        <w:ind w:left="0"/>
        <w:jc w:val="both"/>
      </w:pPr>
      <w:r>
        <w:rPr>
          <w:rFonts w:ascii="Times New Roman"/>
          <w:b w:val="false"/>
          <w:i w:val="false"/>
          <w:color w:val="000000"/>
          <w:sz w:val="28"/>
        </w:rPr>
        <w:t>
      Принятие руководителем государственных органов, учреждений и предприятий либо руководителем национальных компаний, национальных управляющих холдингов, национальных холдингов, национальных институтов развития, а также их дочерних организаций на работу лиц, ранее совершивших коррупционное преступление, -</w:t>
      </w:r>
    </w:p>
    <w:p>
      <w:pPr>
        <w:spacing w:after="0"/>
        <w:ind w:left="0"/>
        <w:jc w:val="both"/>
      </w:pPr>
      <w:r>
        <w:rPr>
          <w:rFonts w:ascii="Times New Roman"/>
          <w:b w:val="false"/>
          <w:i w:val="false"/>
          <w:color w:val="000000"/>
          <w:sz w:val="28"/>
        </w:rPr>
        <w:t>
      влечет штраф в размере от пятидесяти до ста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537-1 в соответствии с Законом РК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571" w:id="638"/>
    <w:p>
      <w:pPr>
        <w:spacing w:after="0"/>
        <w:ind w:left="0"/>
        <w:jc w:val="left"/>
      </w:pPr>
      <w:r>
        <w:rPr>
          <w:rFonts w:ascii="Times New Roman"/>
          <w:b/>
          <w:i w:val="false"/>
          <w:color w:val="000000"/>
        </w:rPr>
        <w:t xml:space="preserve"> Раздел 3. Органы, уполномоченные рассматривать дела</w:t>
      </w:r>
      <w:r>
        <w:br/>
      </w:r>
      <w:r>
        <w:rPr>
          <w:rFonts w:ascii="Times New Roman"/>
          <w:b/>
          <w:i w:val="false"/>
          <w:color w:val="000000"/>
        </w:rPr>
        <w:t>об административных правонарушениях</w:t>
      </w:r>
      <w:r>
        <w:br/>
      </w:r>
      <w:r>
        <w:rPr>
          <w:rFonts w:ascii="Times New Roman"/>
          <w:b/>
          <w:i w:val="false"/>
          <w:color w:val="000000"/>
        </w:rPr>
        <w:t xml:space="preserve"> Глава 31. Основные положения</w:t>
      </w:r>
    </w:p>
    <w:bookmarkEnd w:id="638"/>
    <w:p>
      <w:pPr>
        <w:spacing w:after="0"/>
        <w:ind w:left="0"/>
        <w:jc w:val="both"/>
      </w:pPr>
      <w:r>
        <w:rPr>
          <w:rFonts w:ascii="Times New Roman"/>
          <w:b/>
          <w:i w:val="false"/>
          <w:color w:val="000000"/>
          <w:sz w:val="28"/>
        </w:rPr>
        <w:t xml:space="preserve">Статья 538. Органы (должностные лица), уполномоченные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Дела об административных правонарушениях рассматривают: </w:t>
      </w:r>
    </w:p>
    <w:p>
      <w:pPr>
        <w:spacing w:after="0"/>
        <w:ind w:left="0"/>
        <w:jc w:val="both"/>
      </w:pPr>
      <w:r>
        <w:rPr>
          <w:rFonts w:ascii="Times New Roman"/>
          <w:b w:val="false"/>
          <w:i w:val="false"/>
          <w:color w:val="000000"/>
          <w:sz w:val="28"/>
        </w:rPr>
        <w:t xml:space="preserve">
      1) судьи специализированных административных судов; </w:t>
      </w:r>
    </w:p>
    <w:p>
      <w:pPr>
        <w:spacing w:after="0"/>
        <w:ind w:left="0"/>
        <w:jc w:val="both"/>
      </w:pPr>
      <w:r>
        <w:rPr>
          <w:rFonts w:ascii="Times New Roman"/>
          <w:b w:val="false"/>
          <w:i w:val="false"/>
          <w:color w:val="000000"/>
          <w:sz w:val="28"/>
        </w:rPr>
        <w:t xml:space="preserve">
      1-1) судьи специализированных межрайонных судов по делам несовершеннолетних; </w:t>
      </w:r>
    </w:p>
    <w:p>
      <w:pPr>
        <w:spacing w:after="0"/>
        <w:ind w:left="0"/>
        <w:jc w:val="both"/>
      </w:pPr>
      <w:r>
        <w:rPr>
          <w:rFonts w:ascii="Times New Roman"/>
          <w:b w:val="false"/>
          <w:i w:val="false"/>
          <w:color w:val="000000"/>
          <w:sz w:val="28"/>
        </w:rPr>
        <w:t xml:space="preserve">
      2) должностные лица государственных органов, уполномоченные настоящим Кодексом.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По ходатайству защитника или законного представителя несовершеннолетнего дела, отнесенные к подсудности специализированного межрайонного суда по делам несовершеннолетних, могут рассматриваться специализированным административным судом.</w:t>
      </w:r>
    </w:p>
    <w:p>
      <w:pPr>
        <w:spacing w:after="0"/>
        <w:ind w:left="0"/>
        <w:jc w:val="both"/>
      </w:pPr>
      <w:r>
        <w:rPr>
          <w:rFonts w:ascii="Times New Roman"/>
          <w:b w:val="false"/>
          <w:i w:val="false"/>
          <w:color w:val="000000"/>
          <w:sz w:val="28"/>
        </w:rPr>
        <w:t>
      Ходатайство о рассмотрении дела районным и приравненным к нему судом может быть подано до назначения рассмотрения дела.</w:t>
      </w:r>
    </w:p>
    <w:p>
      <w:pPr>
        <w:spacing w:after="0"/>
        <w:ind w:left="0"/>
        <w:jc w:val="both"/>
      </w:pPr>
      <w:r>
        <w:rPr>
          <w:rFonts w:ascii="Times New Roman"/>
          <w:b w:val="false"/>
          <w:i w:val="false"/>
          <w:color w:val="000000"/>
          <w:sz w:val="28"/>
        </w:rPr>
        <w:t>
      2. Если на территории соответствующей административно-территориальной единицы не образован специализированный административный суд, отнесенные к его подсудности дела вправе рассматривать районный (городской)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538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с изменениями, внесенными законами РК от 05.07.2008 </w:t>
      </w:r>
      <w:r>
        <w:rPr>
          <w:rFonts w:ascii="Times New Roman"/>
          <w:b w:val="false"/>
          <w:i w:val="false"/>
          <w:color w:val="000000"/>
          <w:sz w:val="28"/>
        </w:rPr>
        <w:t xml:space="preserve">N 64-IV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ст.3 </w:t>
      </w:r>
      <w:r>
        <w:rPr>
          <w:rFonts w:ascii="Times New Roman"/>
          <w:b w:val="false"/>
          <w:i w:val="false"/>
          <w:color w:val="ff0000"/>
          <w:sz w:val="28"/>
        </w:rPr>
        <w:t xml:space="preserve">);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539. Разграничение компетенции органов (должностных лиц), уполномоченных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1. Судьи рассматривают дела об административных правонарушениях, отнесенных к их ведению настоящим Кодексом. </w:t>
      </w:r>
    </w:p>
    <w:p>
      <w:pPr>
        <w:spacing w:after="0"/>
        <w:ind w:left="0"/>
        <w:jc w:val="both"/>
      </w:pPr>
      <w:r>
        <w:rPr>
          <w:rFonts w:ascii="Times New Roman"/>
          <w:b w:val="false"/>
          <w:i w:val="false"/>
          <w:color w:val="000000"/>
          <w:sz w:val="28"/>
        </w:rPr>
        <w:t xml:space="preserve">
      2. Должностные лица государственных органов, уполномоченные рассматривать дела об административных правонарушениях, рассматривают дела и налагают административные взыскания за административные правонарушения, за исключением дел, указанных в статье 541 настоящего Кодекса. </w:t>
      </w:r>
    </w:p>
    <w:p>
      <w:pPr>
        <w:spacing w:after="0"/>
        <w:ind w:left="0"/>
        <w:jc w:val="both"/>
      </w:pPr>
      <w:r>
        <w:rPr>
          <w:rFonts w:ascii="Times New Roman"/>
          <w:b w:val="false"/>
          <w:i w:val="false"/>
          <w:color w:val="000000"/>
          <w:sz w:val="28"/>
        </w:rPr>
        <w:t xml:space="preserve">
      3. Дела об административных правонарушениях, за которые в качестве одного из видов административного взыскания предусмотрены административное выдворение за пределы Республики Казахстан иностранцев либо лиц без гражданства, административный арест, возмездное изъятие предметов, явившихся орудием либо предметом совершения административного правонарушения, либо конфискация этих предметов,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лишение лицензий, специального разрешения, квалификационного аттестата (свидетельства) на определенный вид деятельности, либо совершение определенных действий, принудительный снос самовольно возводимого или возведенного строения, приостановление или запрещение деятельности индивидуального предпринимателя или юридического лица, рассматриваются судьей.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(Часть исключена - Законом Республики Казахстан от 21 октября 2005 года N </w:t>
      </w:r>
      <w:r>
        <w:rPr>
          <w:rFonts w:ascii="Times New Roman"/>
          <w:b w:val="false"/>
          <w:i w:val="false"/>
          <w:color w:val="000000"/>
          <w:sz w:val="28"/>
        </w:rPr>
        <w:t xml:space="preserve">80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соответствии со статьей 27 настоящего Кодекса по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раздела 2 настоящего Кодекса, рассматривается судьей.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539 с изменениями, внесенными законами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от 21 октября 2005 года N </w:t>
      </w:r>
      <w:r>
        <w:rPr>
          <w:rFonts w:ascii="Times New Roman"/>
          <w:b w:val="false"/>
          <w:i w:val="false"/>
          <w:color w:val="000000"/>
          <w:sz w:val="28"/>
        </w:rPr>
        <w:t xml:space="preserve">80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540. Порядок образования комиссий по защите прав несовершеннолетних </w:t>
      </w:r>
    </w:p>
    <w:p>
      <w:pPr>
        <w:spacing w:after="0"/>
        <w:ind w:left="0"/>
        <w:jc w:val="both"/>
      </w:pPr>
      <w:r>
        <w:rPr>
          <w:rFonts w:ascii="Times New Roman"/>
          <w:b w:val="false"/>
          <w:i w:val="false"/>
          <w:color w:val="ff0000"/>
          <w:sz w:val="28"/>
        </w:rPr>
        <w:t xml:space="preserve">
      (Исключена - Законом РК от 20 января 2006 года N </w:t>
      </w:r>
      <w:r>
        <w:rPr>
          <w:rFonts w:ascii="Times New Roman"/>
          <w:b w:val="false"/>
          <w:i w:val="false"/>
          <w:color w:val="ff0000"/>
          <w:sz w:val="28"/>
        </w:rPr>
        <w:t xml:space="preserve">123 </w:t>
      </w:r>
      <w:r>
        <w:rPr>
          <w:rFonts w:ascii="Times New Roman"/>
          <w:b w:val="false"/>
          <w:i w:val="false"/>
          <w:color w:val="ff0000"/>
          <w:sz w:val="28"/>
        </w:rPr>
        <w:t xml:space="preserve">(вводится в действие с 1 января 2006 года) </w:t>
      </w:r>
    </w:p>
    <w:bookmarkStart w:name="z576" w:id="639"/>
    <w:p>
      <w:pPr>
        <w:spacing w:after="0"/>
        <w:ind w:left="0"/>
        <w:jc w:val="left"/>
      </w:pPr>
      <w:r>
        <w:rPr>
          <w:rFonts w:ascii="Times New Roman"/>
          <w:b/>
          <w:i w:val="false"/>
          <w:color w:val="000000"/>
        </w:rPr>
        <w:t xml:space="preserve"> Глава 32. Подведомственность дел</w:t>
      </w:r>
      <w:r>
        <w:br/>
      </w:r>
      <w:r>
        <w:rPr>
          <w:rFonts w:ascii="Times New Roman"/>
          <w:b/>
          <w:i w:val="false"/>
          <w:color w:val="000000"/>
        </w:rPr>
        <w:t>об административных правонарушениях, компетенция</w:t>
      </w:r>
      <w:r>
        <w:br/>
      </w:r>
      <w:r>
        <w:rPr>
          <w:rFonts w:ascii="Times New Roman"/>
          <w:b/>
          <w:i w:val="false"/>
          <w:color w:val="000000"/>
        </w:rPr>
        <w:t>должностных лиц по рассмотрению дел и наложению</w:t>
      </w:r>
      <w:r>
        <w:br/>
      </w:r>
      <w:r>
        <w:rPr>
          <w:rFonts w:ascii="Times New Roman"/>
          <w:b/>
          <w:i w:val="false"/>
          <w:color w:val="000000"/>
        </w:rPr>
        <w:t>административных взысканий</w:t>
      </w:r>
    </w:p>
    <w:bookmarkEnd w:id="639"/>
    <w:p>
      <w:pPr>
        <w:spacing w:after="0"/>
        <w:ind w:left="0"/>
        <w:jc w:val="both"/>
      </w:pPr>
      <w:r>
        <w:rPr>
          <w:rFonts w:ascii="Times New Roman"/>
          <w:b/>
          <w:i w:val="false"/>
          <w:color w:val="000000"/>
          <w:sz w:val="28"/>
        </w:rPr>
        <w:t xml:space="preserve">Статья 541. Суды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предусмотрены изменения Законом РК от 04.07.2012 </w:t>
      </w:r>
      <w:r>
        <w:rPr>
          <w:rFonts w:ascii="Times New Roman"/>
          <w:b w:val="false"/>
          <w:i w:val="false"/>
          <w:color w:val="ff0000"/>
          <w:sz w:val="28"/>
        </w:rPr>
        <w:t>№ 25-V</w:t>
      </w:r>
      <w:r>
        <w:rPr>
          <w:rFonts w:ascii="Times New Roman"/>
          <w:b w:val="false"/>
          <w:i w:val="false"/>
          <w:color w:val="ff0000"/>
          <w:sz w:val="28"/>
        </w:rPr>
        <w:t xml:space="preserve"> (вводятся в действие с 01.01.2016).</w:t>
      </w:r>
    </w:p>
    <w:p>
      <w:pPr>
        <w:spacing w:after="0"/>
        <w:ind w:left="0"/>
        <w:jc w:val="both"/>
      </w:pP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79-1, 79-3, 79-4, 79-5, 79-6, 80 – 84-1, 85 (частями четвертой и пятой), 85-1 (частью второй), 85-2 (частью второй), 85-3, 86, 86-1, 86-2, 87 (частями 2-1 и 2-2), 87 (частями пятой и шестой), 87-2, 87-3, 87-4, 87-5, 95 – 110-1, 122, 124 (частью первой), 127, 129, 130, 135-1, 136 – 136-3, 140 (частью второй), 141-1, 143, 143-1, 143-2, 144-1, 145, 146-1, 147, 147-1 (частью второй), 147-6 (частью 2-1), 147-10 (частями второй, четвертой, пятой, шестой, седьмой, десятой, одиннадцатой, двенадцатой, тринадцатой и четырнадцатой), 147-11 (частями седьмой и девятой), 147-12, 147-13, 151, 151-1, 153, 154, 154-1, 155, 155-2, 156, 157, 157-1, 158, 158-3, 158-4, 158-5, 159, 161 (частями первой, четвертой и пятой), 162, 163 (частями третьей, четвертой, шестой, седьмой и тринадцатой), 163-2, 163-3, 163-4, 163-6, 167-1 (частями второй и третьей), 168-1, 168-3, 168-5, 168-8, 175 (частью второй) (в части правонарушений, совершенных частными нотариусами, частными судебными исполнителями, аудиторами и аудиторскими организациями), 176 (частью третьей), 177-3, 177-4, 177-5, 179 (частями первой и второй), 179-1, 183, 184, 184-1, 185, 187, 188 (частью второй), 190, 192, 200, 202, 203, 206-2, 208-1, 209, 213 (частями четвертой – шестой), 214, 219-6, 219-8 (частями второй и третьей), 222 – 226, 228 – 229, 230-1, 230-2, 231 (частью второй), 232, 233, 234-1, 235 (частью второй), 235-1 (частью четвертой), 237, 237-1, 240-2, 246 (частью второй), 275-1, 278 (частью первой), 283 (частями первой и третьей), 298 (частями второй и третьей), 298-1 (частью второй), 302 (частью третьей), 303 (частью второй), 304 (частью второй), 305 (частью второй), 306 (частью второй), 306-1 (частью третьей), 306-2, 306-3 (частями второй и третьей), 308, 309-1 (частями седьмой и восьмой), 309-2 (частью четвертой), 309-4 (частями восьмой, девятой), 309-5, 310-1 (частями 1-1 и второй), 311-1 (частью седьмой), 314, 315, 316, 317 (частями второй и третьей), 317-1, 317-2, 317-4 (частями второй и третьей), 318, 319, 319-1, 320 (частями первой и 1-1), 321, 322 (частями третьей, четвертой и пятой), 323 (частью второй), 324 (частями второй и третьей), 324-1, 324-2, 326, 327 (частью первой), 328, 328-2 (частью второй), 330, 330-1 (частью второй), 332 (частями первой, второй и четвертой), 335, 336 (частями третьей и четвертой), 336-1 (частью третьей), 336-2 (частью третьей), 338 (частью первой), 338-1, 339, 340, 341-1, 342 – 344, 346 – 357, 357-1, 357-2 (частью второй), 357-3, 357-4, 357-5, 357-6, 357-7 (частью второй), 362, 362-1, 363, 365, 366, 367, 368, 368-1, 369 (частью второй), 370 (частью второй), 371 (частью второй), 372 – 376, 380 (частью второй), 380-2, 381-1, 386 (частью третьей), 388, 388-1, 389-1, 390 (частью второй), 391 (частью второй), 391-1 (частями второй и третьей), 393, 394 (частями второй, третьей и четвертой), 394-1, 396 (частью четвертой), 400-1, 400-2, 405 (частью первой), 409, 410, 413, 413-1, 413-2, 414, 415, 417, 417-1, 418, 421, 423, 424, 425-1, 426 – 430, 433, 442, 443 (частью пятой), 445, 453 (частью второй), 454 (частями первой – третьей), 461 (частью 3-1), 463-3 (частью третьей), 464-1 (частями первой и второй), 464-2 (частью второй), 464-3 (частями второй – четвертой), 465 (частью второй), 466 (частью второй), 467, 468 (частями первой и второй), 468-1, 468-2, 469 (частями второй и третьей), 471 (частями первой, второй, четвертой – одиннадцатой), 473 (частью третьей), 474-1, 474-2, 477 (частью третьей), 484, 492 (частью второй), 494 (частью второй), 494-1 (частями третьей и пятой), 496 (частью второй), 501, 512-1 – 512-5, 513 – 518, 520 – 524, 528 – 537-1 настоящего Кодекса, за исключением случаев, предусмотренных частью третьей настоящей статьи.</w:t>
      </w:r>
    </w:p>
    <w:bookmarkStart w:name="z1095" w:id="640"/>
    <w:p>
      <w:pPr>
        <w:spacing w:after="0"/>
        <w:ind w:left="0"/>
        <w:jc w:val="both"/>
      </w:pPr>
      <w:r>
        <w:rPr>
          <w:rFonts w:ascii="Times New Roman"/>
          <w:b w:val="false"/>
          <w:i w:val="false"/>
          <w:color w:val="000000"/>
          <w:sz w:val="28"/>
        </w:rPr>
        <w:t xml:space="preserve">
      1-1. Судьи специализированных межрайонных судов по делам несовершеннолетних рассматривают дела: </w:t>
      </w:r>
    </w:p>
    <w:bookmarkEnd w:id="640"/>
    <w:p>
      <w:pPr>
        <w:spacing w:after="0"/>
        <w:ind w:left="0"/>
        <w:jc w:val="both"/>
      </w:pPr>
      <w:r>
        <w:rPr>
          <w:rFonts w:ascii="Times New Roman"/>
          <w:b w:val="false"/>
          <w:i w:val="false"/>
          <w:color w:val="000000"/>
          <w:sz w:val="28"/>
        </w:rPr>
        <w:t xml:space="preserve">
      1) об административных правонарушениях, совершенных несовершеннолетними, предусмотренных статьями 320 (частью второй), 331, 332 (частью третьей), 334 (частью третьей), 341 (частью второй), 500 (частью второй) настоящего Кодекса; </w:t>
      </w:r>
    </w:p>
    <w:p>
      <w:pPr>
        <w:spacing w:after="0"/>
        <w:ind w:left="0"/>
        <w:jc w:val="both"/>
      </w:pPr>
      <w:r>
        <w:rPr>
          <w:rFonts w:ascii="Times New Roman"/>
          <w:b w:val="false"/>
          <w:i w:val="false"/>
          <w:color w:val="000000"/>
          <w:sz w:val="28"/>
        </w:rPr>
        <w:t xml:space="preserve">
      2) об административных правонарушениях, предусмотренных статьями 111, 111-1, 111-2, 111-3, 112, 112-1, 114, 115, 115-1, 116, 117, 327 (частью второй), 336 (частью 1-1), 336-3 (частью второй), 336-4 (частью второй), 519 настоящего Кодекса. </w:t>
      </w:r>
    </w:p>
    <w:bookmarkStart w:name="z1132" w:id="641"/>
    <w:p>
      <w:pPr>
        <w:spacing w:after="0"/>
        <w:ind w:left="0"/>
        <w:jc w:val="both"/>
      </w:pPr>
      <w:r>
        <w:rPr>
          <w:rFonts w:ascii="Times New Roman"/>
          <w:b w:val="false"/>
          <w:i w:val="false"/>
          <w:color w:val="000000"/>
          <w:sz w:val="28"/>
        </w:rPr>
        <w:t xml:space="preserve">
      2. Кроме указанных в части первой настоящей статьи, судьи рассматривают дела, независимо от подведомственности их рассмотрения, об административных правонарушениях в качестве одного из видов административного взыскания, за которые предусмотрены: административное выдворение за пределы Республики Казахстан иностранцев либо лиц без гражданства, административный арест, лишение лицензии, специального разрешения, квалификационного аттестата (свидетельства), лишение специального права, возмездное изъятие либо конфискация предметов, явившихся орудием либо предметом совершения административного правонарушения, а также принудительный снос строения, запрещение заниматься определенной деятельностью. </w:t>
      </w:r>
    </w:p>
    <w:bookmarkEnd w:id="641"/>
    <w:bookmarkStart w:name="z1133" w:id="642"/>
    <w:p>
      <w:pPr>
        <w:spacing w:after="0"/>
        <w:ind w:left="0"/>
        <w:jc w:val="both"/>
      </w:pPr>
      <w:r>
        <w:rPr>
          <w:rFonts w:ascii="Times New Roman"/>
          <w:b w:val="false"/>
          <w:i w:val="false"/>
          <w:color w:val="000000"/>
          <w:sz w:val="28"/>
        </w:rPr>
        <w:t xml:space="preserve">
      3. Судьи Верховного Суда, областных, районных и приравненных к ним судов рассматривают дела, предусмотренные статьей 513 настоящего Кодекса, о фактах проявления неуважения к суду со стороны присутствующего в процессе лица, установленных в ходе судебного разбирательства. </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с изменениями, внесенными законами РК от 28.03.2003 </w:t>
      </w:r>
      <w:r>
        <w:rPr>
          <w:rFonts w:ascii="Times New Roman"/>
          <w:b w:val="false"/>
          <w:i w:val="false"/>
          <w:color w:val="000000"/>
          <w:sz w:val="28"/>
        </w:rPr>
        <w:t xml:space="preserve">N 398 </w:t>
      </w:r>
      <w:r>
        <w:rPr>
          <w:rFonts w:ascii="Times New Roman"/>
          <w:b w:val="false"/>
          <w:i w:val="false"/>
          <w:color w:val="ff0000"/>
          <w:sz w:val="28"/>
        </w:rPr>
        <w:t xml:space="preserve">; от 03.06.2003 </w:t>
      </w:r>
      <w:r>
        <w:rPr>
          <w:rFonts w:ascii="Times New Roman"/>
          <w:b w:val="false"/>
          <w:i w:val="false"/>
          <w:color w:val="000000"/>
          <w:sz w:val="28"/>
        </w:rPr>
        <w:t xml:space="preserve">N 428 </w:t>
      </w:r>
      <w:r>
        <w:rPr>
          <w:rFonts w:ascii="Times New Roman"/>
          <w:b w:val="false"/>
          <w:i w:val="false"/>
          <w:color w:val="ff0000"/>
          <w:sz w:val="28"/>
        </w:rPr>
        <w:t xml:space="preserve">; от 02.07.2003 N </w:t>
      </w:r>
      <w:r>
        <w:rPr>
          <w:rFonts w:ascii="Times New Roman"/>
          <w:b w:val="false"/>
          <w:i w:val="false"/>
          <w:color w:val="000000"/>
          <w:sz w:val="28"/>
        </w:rPr>
        <w:t xml:space="preserve">451 </w:t>
      </w:r>
      <w:r>
        <w:rPr>
          <w:rFonts w:ascii="Times New Roman"/>
          <w:b w:val="false"/>
          <w:i w:val="false"/>
          <w:color w:val="ff0000"/>
          <w:sz w:val="28"/>
        </w:rPr>
        <w:t xml:space="preserve">; от 03.07.2003 N </w:t>
      </w:r>
      <w:r>
        <w:rPr>
          <w:rFonts w:ascii="Times New Roman"/>
          <w:b w:val="false"/>
          <w:i w:val="false"/>
          <w:color w:val="000000"/>
          <w:sz w:val="28"/>
        </w:rPr>
        <w:t xml:space="preserve">464 </w:t>
      </w:r>
      <w:r>
        <w:rPr>
          <w:rFonts w:ascii="Times New Roman"/>
          <w:b w:val="false"/>
          <w:i w:val="false"/>
          <w:color w:val="ff0000"/>
          <w:sz w:val="28"/>
        </w:rPr>
        <w:t xml:space="preserve">; от 10.07.2003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1 января 2004 года); от 05.12.2003 </w:t>
      </w:r>
      <w:r>
        <w:rPr>
          <w:rFonts w:ascii="Times New Roman"/>
          <w:b w:val="false"/>
          <w:i w:val="false"/>
          <w:color w:val="000000"/>
          <w:sz w:val="28"/>
        </w:rPr>
        <w:t xml:space="preserve">N 506 </w:t>
      </w:r>
      <w:r>
        <w:rPr>
          <w:rFonts w:ascii="Times New Roman"/>
          <w:b w:val="false"/>
          <w:i w:val="false"/>
          <w:color w:val="ff0000"/>
          <w:sz w:val="28"/>
        </w:rPr>
        <w:t xml:space="preserve">; от 06.05.2004 </w:t>
      </w:r>
      <w:r>
        <w:rPr>
          <w:rFonts w:ascii="Times New Roman"/>
          <w:b w:val="false"/>
          <w:i w:val="false"/>
          <w:color w:val="000000"/>
          <w:sz w:val="28"/>
        </w:rPr>
        <w:t xml:space="preserve">N 551 </w:t>
      </w:r>
      <w:r>
        <w:rPr>
          <w:rFonts w:ascii="Times New Roman"/>
          <w:b w:val="false"/>
          <w:i w:val="false"/>
          <w:color w:val="ff0000"/>
          <w:sz w:val="28"/>
        </w:rPr>
        <w:t xml:space="preserve">; от 06.07.2004 </w:t>
      </w:r>
      <w:r>
        <w:rPr>
          <w:rFonts w:ascii="Times New Roman"/>
          <w:b w:val="false"/>
          <w:i w:val="false"/>
          <w:color w:val="000000"/>
          <w:sz w:val="28"/>
        </w:rPr>
        <w:t xml:space="preserve">N 572 </w:t>
      </w:r>
      <w:r>
        <w:rPr>
          <w:rFonts w:ascii="Times New Roman"/>
          <w:b w:val="false"/>
          <w:i w:val="false"/>
          <w:color w:val="ff0000"/>
          <w:sz w:val="28"/>
        </w:rPr>
        <w:t xml:space="preserve">; от 09.12.2004 </w:t>
      </w:r>
      <w:r>
        <w:rPr>
          <w:rFonts w:ascii="Times New Roman"/>
          <w:b w:val="false"/>
          <w:i w:val="false"/>
          <w:color w:val="000000"/>
          <w:sz w:val="28"/>
        </w:rPr>
        <w:t xml:space="preserve">N 10 </w:t>
      </w:r>
      <w:r>
        <w:rPr>
          <w:rFonts w:ascii="Times New Roman"/>
          <w:b w:val="false"/>
          <w:i w:val="false"/>
          <w:color w:val="ff0000"/>
          <w:sz w:val="28"/>
        </w:rPr>
        <w:t xml:space="preserve">; от 13.04.2005 </w:t>
      </w:r>
      <w:r>
        <w:rPr>
          <w:rFonts w:ascii="Times New Roman"/>
          <w:b w:val="false"/>
          <w:i w:val="false"/>
          <w:color w:val="000000"/>
          <w:sz w:val="28"/>
        </w:rPr>
        <w:t xml:space="preserve">N 40 </w:t>
      </w:r>
      <w:r>
        <w:rPr>
          <w:rFonts w:ascii="Times New Roman"/>
          <w:b w:val="false"/>
          <w:i w:val="false"/>
          <w:color w:val="ff0000"/>
          <w:sz w:val="28"/>
        </w:rPr>
        <w:t xml:space="preserve">(вводится в действие с 1 января 2005 г.);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07.07.2006 N </w:t>
      </w:r>
      <w:r>
        <w:rPr>
          <w:rFonts w:ascii="Times New Roman"/>
          <w:b w:val="false"/>
          <w:i w:val="false"/>
          <w:color w:val="000000"/>
          <w:sz w:val="28"/>
        </w:rPr>
        <w:t xml:space="preserve">174 </w:t>
      </w:r>
      <w:r>
        <w:rPr>
          <w:rFonts w:ascii="Times New Roman"/>
          <w:b w:val="false"/>
          <w:i w:val="false"/>
          <w:color w:val="ff0000"/>
          <w:sz w:val="28"/>
        </w:rPr>
        <w:t xml:space="preserve">; от 07.07.2006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07.07.2006 N </w:t>
      </w:r>
      <w:r>
        <w:rPr>
          <w:rFonts w:ascii="Times New Roman"/>
          <w:b w:val="false"/>
          <w:i w:val="false"/>
          <w:color w:val="000000"/>
          <w:sz w:val="28"/>
        </w:rPr>
        <w:t xml:space="preserve">181 </w:t>
      </w:r>
      <w:r>
        <w:rPr>
          <w:rFonts w:ascii="Times New Roman"/>
          <w:b w:val="false"/>
          <w:i w:val="false"/>
          <w:color w:val="ff0000"/>
          <w:sz w:val="28"/>
        </w:rPr>
        <w:t xml:space="preserve">(вводится в действие с 1 января 2007 года); от 12.01.2007 N </w:t>
      </w:r>
      <w:r>
        <w:rPr>
          <w:rFonts w:ascii="Times New Roman"/>
          <w:b w:val="false"/>
          <w:i w:val="false"/>
          <w:color w:val="000000"/>
          <w:sz w:val="28"/>
        </w:rPr>
        <w:t xml:space="preserve">220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 xml:space="preserve">статье 2 </w:t>
      </w:r>
      <w:r>
        <w:rPr>
          <w:rFonts w:ascii="Times New Roman"/>
          <w:b w:val="false"/>
          <w:i w:val="false"/>
          <w:color w:val="ff0000"/>
          <w:sz w:val="28"/>
        </w:rPr>
        <w:t xml:space="preserve">); от 12.01.2007 N  </w:t>
      </w:r>
      <w:r>
        <w:rPr>
          <w:rFonts w:ascii="Times New Roman"/>
          <w:b w:val="false"/>
          <w:i w:val="false"/>
          <w:color w:val="000000"/>
          <w:sz w:val="28"/>
        </w:rPr>
        <w:t xml:space="preserve">222 </w:t>
      </w:r>
      <w:r>
        <w:rPr>
          <w:rFonts w:ascii="Times New Roman"/>
          <w:b w:val="false"/>
          <w:i w:val="false"/>
          <w:color w:val="ff0000"/>
          <w:sz w:val="28"/>
        </w:rPr>
        <w:t xml:space="preserve">(вводится в действие по истечении 6 месяцев со дня его официального опубликования); от 12.01.2007 </w:t>
      </w:r>
      <w:r>
        <w:rPr>
          <w:rFonts w:ascii="Times New Roman"/>
          <w:b w:val="false"/>
          <w:i w:val="false"/>
          <w:color w:val="000000"/>
          <w:sz w:val="28"/>
        </w:rPr>
        <w:t>N 224</w:t>
      </w:r>
      <w:r>
        <w:rPr>
          <w:rFonts w:ascii="Times New Roman"/>
          <w:b w:val="false"/>
          <w:i w:val="false"/>
          <w:color w:val="ff0000"/>
          <w:sz w:val="28"/>
        </w:rPr>
        <w:t xml:space="preserve"> (вводится в действие с 01.01.2012);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от 28.02.2007 N </w:t>
      </w:r>
      <w:r>
        <w:rPr>
          <w:rFonts w:ascii="Times New Roman"/>
          <w:b w:val="false"/>
          <w:i w:val="false"/>
          <w:color w:val="000000"/>
          <w:sz w:val="28"/>
        </w:rPr>
        <w:t xml:space="preserve">235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от 29.06.2007 </w:t>
      </w:r>
      <w:r>
        <w:rPr>
          <w:rFonts w:ascii="Times New Roman"/>
          <w:b w:val="false"/>
          <w:i w:val="false"/>
          <w:color w:val="000000"/>
          <w:sz w:val="28"/>
        </w:rPr>
        <w:t xml:space="preserve">N 270 </w:t>
      </w:r>
      <w:r>
        <w:rPr>
          <w:rFonts w:ascii="Times New Roman"/>
          <w:b w:val="false"/>
          <w:i w:val="false"/>
          <w:color w:val="ff0000"/>
          <w:sz w:val="28"/>
        </w:rPr>
        <w:t xml:space="preserve">; от 06.07.2007 </w:t>
      </w:r>
      <w:r>
        <w:rPr>
          <w:rFonts w:ascii="Times New Roman"/>
          <w:b w:val="false"/>
          <w:i w:val="false"/>
          <w:color w:val="000000"/>
          <w:sz w:val="28"/>
        </w:rPr>
        <w:t xml:space="preserve">N 276 </w:t>
      </w:r>
      <w:r>
        <w:rPr>
          <w:rFonts w:ascii="Times New Roman"/>
          <w:b w:val="false"/>
          <w:i w:val="false"/>
          <w:color w:val="ff0000"/>
          <w:sz w:val="28"/>
        </w:rPr>
        <w:t xml:space="preserve">; от 21.07.2007 N </w:t>
      </w:r>
      <w:r>
        <w:rPr>
          <w:rFonts w:ascii="Times New Roman"/>
          <w:b w:val="false"/>
          <w:i w:val="false"/>
          <w:color w:val="000000"/>
          <w:sz w:val="28"/>
        </w:rPr>
        <w:t xml:space="preserve">299 </w:t>
      </w:r>
      <w:r>
        <w:rPr>
          <w:rFonts w:ascii="Times New Roman"/>
          <w:b w:val="false"/>
          <w:i w:val="false"/>
          <w:color w:val="ff0000"/>
          <w:sz w:val="28"/>
        </w:rPr>
        <w:t xml:space="preserve">; от 21.07.2007 N </w:t>
      </w:r>
      <w:r>
        <w:rPr>
          <w:rFonts w:ascii="Times New Roman"/>
          <w:b w:val="false"/>
          <w:i w:val="false"/>
          <w:color w:val="000000"/>
          <w:sz w:val="28"/>
        </w:rPr>
        <w:t xml:space="preserve">307 </w:t>
      </w:r>
      <w:r>
        <w:rPr>
          <w:rFonts w:ascii="Times New Roman"/>
          <w:b w:val="false"/>
          <w:i w:val="false"/>
          <w:color w:val="ff0000"/>
          <w:sz w:val="28"/>
        </w:rPr>
        <w:t xml:space="preserve">(порядок введения в действие см. статью 2 </w:t>
      </w:r>
      <w:r>
        <w:rPr>
          <w:rFonts w:ascii="Times New Roman"/>
          <w:b w:val="false"/>
          <w:i w:val="false"/>
          <w:color w:val="000000"/>
          <w:sz w:val="28"/>
        </w:rPr>
        <w:t xml:space="preserve">Закона </w:t>
      </w:r>
      <w:r>
        <w:rPr>
          <w:rFonts w:ascii="Times New Roman"/>
          <w:b w:val="false"/>
          <w:i w:val="false"/>
          <w:color w:val="ff0000"/>
          <w:sz w:val="28"/>
        </w:rPr>
        <w:t xml:space="preserve">); от 21.07.2007 N </w:t>
      </w:r>
      <w:r>
        <w:rPr>
          <w:rFonts w:ascii="Times New Roman"/>
          <w:b w:val="false"/>
          <w:i w:val="false"/>
          <w:color w:val="000000"/>
          <w:sz w:val="28"/>
        </w:rPr>
        <w:t xml:space="preserve">308 </w:t>
      </w:r>
      <w:r>
        <w:rPr>
          <w:rFonts w:ascii="Times New Roman"/>
          <w:b w:val="false"/>
          <w:i w:val="false"/>
          <w:color w:val="ff0000"/>
          <w:sz w:val="28"/>
        </w:rPr>
        <w:t xml:space="preserve">; от 27.07.2007 N </w:t>
      </w:r>
      <w:r>
        <w:rPr>
          <w:rFonts w:ascii="Times New Roman"/>
          <w:b w:val="false"/>
          <w:i w:val="false"/>
          <w:color w:val="000000"/>
          <w:sz w:val="28"/>
        </w:rPr>
        <w:t xml:space="preserve">320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04.07.2008 </w:t>
      </w:r>
      <w:r>
        <w:rPr>
          <w:rFonts w:ascii="Times New Roman"/>
          <w:b w:val="false"/>
          <w:i w:val="false"/>
          <w:color w:val="000000"/>
          <w:sz w:val="28"/>
        </w:rPr>
        <w:t xml:space="preserve">N 55-IV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от 05.07.2008 </w:t>
      </w:r>
      <w:r>
        <w:rPr>
          <w:rFonts w:ascii="Times New Roman"/>
          <w:b w:val="false"/>
          <w:i w:val="false"/>
          <w:color w:val="000000"/>
          <w:sz w:val="28"/>
        </w:rPr>
        <w:t xml:space="preserve">N 59-IV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05.07.2008 </w:t>
      </w:r>
      <w:r>
        <w:rPr>
          <w:rFonts w:ascii="Times New Roman"/>
          <w:b w:val="false"/>
          <w:i w:val="false"/>
          <w:color w:val="000000"/>
          <w:sz w:val="28"/>
        </w:rPr>
        <w:t xml:space="preserve">N 64-IV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ст.3 </w:t>
      </w:r>
      <w:r>
        <w:rPr>
          <w:rFonts w:ascii="Times New Roman"/>
          <w:b w:val="false"/>
          <w:i w:val="false"/>
          <w:color w:val="ff0000"/>
          <w:sz w:val="28"/>
        </w:rPr>
        <w:t xml:space="preserve">); от 05.07.2008 </w:t>
      </w:r>
      <w:r>
        <w:rPr>
          <w:rFonts w:ascii="Times New Roman"/>
          <w:b w:val="false"/>
          <w:i w:val="false"/>
          <w:color w:val="000000"/>
          <w:sz w:val="28"/>
        </w:rPr>
        <w:t xml:space="preserve">N 60-IV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04.12.2008 </w:t>
      </w:r>
      <w:r>
        <w:rPr>
          <w:rFonts w:ascii="Times New Roman"/>
          <w:b w:val="false"/>
          <w:i w:val="false"/>
          <w:color w:val="000000"/>
          <w:sz w:val="28"/>
        </w:rPr>
        <w:t xml:space="preserve">N 97-IV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25.12.2008 </w:t>
      </w:r>
      <w:r>
        <w:rPr>
          <w:rFonts w:ascii="Times New Roman"/>
          <w:b w:val="false"/>
          <w:i w:val="false"/>
          <w:color w:val="000000"/>
          <w:sz w:val="28"/>
        </w:rPr>
        <w:t xml:space="preserve">N 113-IV </w:t>
      </w:r>
      <w:r>
        <w:rPr>
          <w:rFonts w:ascii="Times New Roman"/>
          <w:b w:val="false"/>
          <w:i w:val="false"/>
          <w:color w:val="ff0000"/>
          <w:sz w:val="28"/>
        </w:rPr>
        <w:t xml:space="preserve">(вводится в действие с 01.01.2009); от 29.12.2008  </w:t>
      </w:r>
      <w:r>
        <w:rPr>
          <w:rFonts w:ascii="Times New Roman"/>
          <w:b w:val="false"/>
          <w:i w:val="false"/>
          <w:color w:val="000000"/>
          <w:sz w:val="28"/>
        </w:rPr>
        <w:t xml:space="preserve">N 115-IV </w:t>
      </w:r>
      <w:r>
        <w:rPr>
          <w:rFonts w:ascii="Times New Roman"/>
          <w:b w:val="false"/>
          <w:i w:val="false"/>
          <w:color w:val="ff0000"/>
          <w:sz w:val="28"/>
        </w:rPr>
        <w:t xml:space="preserve">(вводится в действие с 01.01.2009); от 20.02.2009 </w:t>
      </w:r>
      <w:r>
        <w:rPr>
          <w:rFonts w:ascii="Times New Roman"/>
          <w:b w:val="false"/>
          <w:i w:val="false"/>
          <w:color w:val="000000"/>
          <w:sz w:val="28"/>
        </w:rPr>
        <w:t xml:space="preserve">N 138-IV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10.07.2009 </w:t>
      </w:r>
      <w:r>
        <w:rPr>
          <w:rFonts w:ascii="Times New Roman"/>
          <w:b w:val="false"/>
          <w:i w:val="false"/>
          <w:color w:val="000000"/>
          <w:sz w:val="28"/>
        </w:rPr>
        <w:t xml:space="preserve">N 177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).от 10.07.2009 N </w:t>
      </w:r>
      <w:r>
        <w:rPr>
          <w:rFonts w:ascii="Times New Roman"/>
          <w:b w:val="false"/>
          <w:i w:val="false"/>
          <w:color w:val="000000"/>
          <w:sz w:val="28"/>
        </w:rPr>
        <w:t xml:space="preserve">178-IV </w:t>
      </w:r>
      <w:r>
        <w:rPr>
          <w:rFonts w:ascii="Times New Roman"/>
          <w:b w:val="false"/>
          <w:i w:val="false"/>
          <w:color w:val="ff0000"/>
          <w:sz w:val="28"/>
        </w:rPr>
        <w:t xml:space="preserve">; от 16.07.2009 </w:t>
      </w:r>
      <w:r>
        <w:rPr>
          <w:rFonts w:ascii="Times New Roman"/>
          <w:b w:val="false"/>
          <w:i w:val="false"/>
          <w:color w:val="000000"/>
          <w:sz w:val="28"/>
        </w:rPr>
        <w:t xml:space="preserve">N 186-IV </w:t>
      </w:r>
      <w:r>
        <w:rPr>
          <w:rFonts w:ascii="Times New Roman"/>
          <w:b w:val="false"/>
          <w:i w:val="false"/>
          <w:color w:val="ff0000"/>
          <w:sz w:val="28"/>
        </w:rPr>
        <w:t xml:space="preserve">;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от 11.07.2009</w:t>
      </w:r>
      <w:r>
        <w:rPr>
          <w:rFonts w:ascii="Times New Roman"/>
          <w:b w:val="false"/>
          <w:i w:val="false"/>
          <w:color w:val="000000"/>
          <w:sz w:val="28"/>
        </w:rPr>
        <w:t xml:space="preserve"> N 184</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09.11.2009 </w:t>
      </w:r>
      <w:r>
        <w:rPr>
          <w:rFonts w:ascii="Times New Roman"/>
          <w:b w:val="false"/>
          <w:i w:val="false"/>
          <w:color w:val="000000"/>
          <w:sz w:val="28"/>
        </w:rPr>
        <w:t>№ 197-IV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04.12.2009 </w:t>
      </w:r>
      <w:r>
        <w:rPr>
          <w:rFonts w:ascii="Times New Roman"/>
          <w:b w:val="false"/>
          <w:i w:val="false"/>
          <w:color w:val="000000"/>
          <w:sz w:val="28"/>
        </w:rPr>
        <w:t>№ 215-IV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08.12.2009 </w:t>
      </w:r>
      <w:r>
        <w:rPr>
          <w:rFonts w:ascii="Times New Roman"/>
          <w:b w:val="false"/>
          <w:i w:val="false"/>
          <w:color w:val="000000"/>
          <w:sz w:val="28"/>
        </w:rPr>
        <w:t>№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08.04.2010 </w:t>
      </w:r>
      <w:r>
        <w:rPr>
          <w:rFonts w:ascii="Times New Roman"/>
          <w:b w:val="false"/>
          <w:i w:val="false"/>
          <w:color w:val="000000"/>
          <w:sz w:val="28"/>
        </w:rPr>
        <w:t xml:space="preserve">N 266-IV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от 15.07.2010 </w:t>
      </w:r>
      <w:r>
        <w:rPr>
          <w:rFonts w:ascii="Times New Roman"/>
          <w:b w:val="false"/>
          <w:i w:val="false"/>
          <w:color w:val="000000"/>
          <w:sz w:val="28"/>
        </w:rPr>
        <w:t>№ 340-IV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06.10.2010 </w:t>
      </w:r>
      <w:r>
        <w:rPr>
          <w:rFonts w:ascii="Times New Roman"/>
          <w:b w:val="false"/>
          <w:i w:val="false"/>
          <w:color w:val="000000"/>
          <w:sz w:val="28"/>
        </w:rPr>
        <w:t>№ 343-IV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15.11.2010 </w:t>
      </w:r>
      <w:r>
        <w:rPr>
          <w:rFonts w:ascii="Times New Roman"/>
          <w:b w:val="false"/>
          <w:i w:val="false"/>
          <w:color w:val="000000"/>
          <w:sz w:val="28"/>
        </w:rPr>
        <w:t>№ 352-IV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11.01.2011 </w:t>
      </w:r>
      <w:r>
        <w:rPr>
          <w:rFonts w:ascii="Times New Roman"/>
          <w:b w:val="false"/>
          <w:i w:val="false"/>
          <w:color w:val="000000"/>
          <w:sz w:val="28"/>
        </w:rPr>
        <w:t>№ 385-IV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28.01.2011 </w:t>
      </w:r>
      <w:r>
        <w:rPr>
          <w:rFonts w:ascii="Times New Roman"/>
          <w:b w:val="false"/>
          <w:i w:val="false"/>
          <w:color w:val="000000"/>
          <w:sz w:val="28"/>
        </w:rPr>
        <w:t>№ 402-IV</w:t>
      </w:r>
      <w:r>
        <w:rPr>
          <w:rFonts w:ascii="Times New Roman"/>
          <w:b w:val="false"/>
          <w:i w:val="false"/>
          <w:color w:val="ff0000"/>
          <w:sz w:val="28"/>
        </w:rPr>
        <w:t xml:space="preserve"> (вводится в действие с 05.08.2011);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18.04.2011 № </w:t>
      </w:r>
      <w:r>
        <w:rPr>
          <w:rFonts w:ascii="Times New Roman"/>
          <w:b w:val="false"/>
          <w:i w:val="false"/>
          <w:color w:val="000000"/>
          <w:sz w:val="28"/>
        </w:rPr>
        <w:t>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(вводится в действие по истечении  10 календарных дней после его первого официального опубликования);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26.07.2012);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ff0000"/>
          <w:sz w:val="28"/>
        </w:rPr>
        <w:t>№ 95-V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17.01.2014 </w:t>
      </w:r>
      <w:r>
        <w:rPr>
          <w:rFonts w:ascii="Times New Roman"/>
          <w:b w:val="false"/>
          <w:i w:val="false"/>
          <w:color w:val="00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542. Комиссии по защите прав несовершеннолетних</w:t>
      </w:r>
    </w:p>
    <w:p>
      <w:pPr>
        <w:spacing w:after="0"/>
        <w:ind w:left="0"/>
        <w:jc w:val="both"/>
      </w:pPr>
      <w:r>
        <w:rPr>
          <w:rFonts w:ascii="Times New Roman"/>
          <w:b w:val="false"/>
          <w:i w:val="false"/>
          <w:color w:val="ff0000"/>
          <w:sz w:val="28"/>
        </w:rPr>
        <w:t xml:space="preserve">
      Сноска. Исключена Законом РК от 20.01.2006 N </w:t>
      </w:r>
      <w:r>
        <w:rPr>
          <w:rFonts w:ascii="Times New Roman"/>
          <w:b w:val="false"/>
          <w:i w:val="false"/>
          <w:color w:val="ff0000"/>
          <w:sz w:val="28"/>
        </w:rPr>
        <w:t xml:space="preserve">123 </w:t>
      </w:r>
      <w:r>
        <w:rPr>
          <w:rFonts w:ascii="Times New Roman"/>
          <w:b w:val="false"/>
          <w:i w:val="false"/>
          <w:color w:val="ff0000"/>
          <w:sz w:val="28"/>
        </w:rPr>
        <w:t>(вводится в действие с 01.01.2006).</w:t>
      </w:r>
    </w:p>
    <w:p>
      <w:pPr>
        <w:spacing w:after="0"/>
        <w:ind w:left="0"/>
        <w:jc w:val="both"/>
      </w:pPr>
      <w:r>
        <w:rPr>
          <w:rFonts w:ascii="Times New Roman"/>
          <w:b/>
          <w:i w:val="false"/>
          <w:color w:val="000000"/>
          <w:sz w:val="28"/>
        </w:rPr>
        <w:t xml:space="preserve">Статья 543. Органы внутренних дел (полиция) </w:t>
      </w:r>
    </w:p>
    <w:p>
      <w:pPr>
        <w:spacing w:after="0"/>
        <w:ind w:left="0"/>
        <w:jc w:val="both"/>
      </w:pPr>
      <w:r>
        <w:rPr>
          <w:rFonts w:ascii="Times New Roman"/>
          <w:b w:val="false"/>
          <w:i w:val="false"/>
          <w:color w:val="000000"/>
          <w:sz w:val="28"/>
        </w:rPr>
        <w:t xml:space="preserve">
      1. Органы внутренних дел рассматривают дела об административных правонарушениях, предусмотренных статьями 131, 131-1, 144, 160 (частями первой и второй), 163-1, 165, 175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247, 277, 281-1, 298 (частью первой), 298-1 (частью первой), 300, 305 (частью первой), 306 (частью первой), 311, 330-1 (частью первой), 328-1, 328-2 (частью первой), 333, 334 (частями первой и второй), 336 (частями первой и второй), 336-2 (частями первой и второй), 336-3 (частью первой), 336-4 (частью первой), 338 (частью второй), 341 (частью первой), 357-2 (частью первой), 357-7 (частью первой), 364, 369 (частью первой), 370 (частью первой), 371 (частью первой), 377, 378, 379, 380 (частью первой), 380-1, 387, 389, 390 (частью первой), 391 (частью первой), 391-1 (частью первой), 392, 394 (частью первой), 395, 396 (частями первой, третьей, пятой и шестой), 439 (частями первой, второй, четвертой и пятой), 440, 441, 443 (частью четвертой), 446, 447-1 (частью второй), 447-3, 459, 461 (частями первой - третьей, четвертой - восьмой), 461-1, 462, 463 (частями первой и четвертой), 463-1, 463-2, 463-3 (частями первой, второй, четвертой и пятой) - 463-8, 464, 464-1 (частью третьей), 464-2 (частями первой, третьей и четвертой), 464-3 (частями первой, пятой – седьмой), 465 (частью первой), 466 (частью первой), 467-1, 468 (частью третьей), 469 (частью первой), 470, 471 (частями третьей, двенадцатой и тринадцатой), 472, 473 (частями первой и второй), 474, 475, 476, 477 (частями первой, второй, четвертой), 478, 480, 481 (за исключением нарушений на автомобильном транспорте), 482, 485-487, 490, 500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от имени органов внутренних дел вправе: </w:t>
      </w:r>
    </w:p>
    <w:p>
      <w:pPr>
        <w:spacing w:after="0"/>
        <w:ind w:left="0"/>
        <w:jc w:val="both"/>
      </w:pPr>
      <w:r>
        <w:rPr>
          <w:rFonts w:ascii="Times New Roman"/>
          <w:b w:val="false"/>
          <w:i w:val="false"/>
          <w:color w:val="000000"/>
          <w:sz w:val="28"/>
        </w:rPr>
        <w:t xml:space="preserve">
      1) по всем статьям настоящего Кодекса, отнесенным к подведомственности органов внутренних дел, - начальники органов внутренних дел и их заместители;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статьями 131, 131-1, 160 (частями первой и второй), 163-1, 298 (частью первой), 298-1 (частью первой), 300, 305 (частью первой), 306 (частью первой), 311, 328-2 (частью первой), 330-1 (частью первой), 333, 334 (частями первой и второй), 336 (частями первой и второй), 336-1 (частями первой и второй), 336-4 (частью первой), 338 (частью второй), 377, 380 (частью первой), 389, 390 (частью первой), 391 (частью первой), 391-1 (частью первой), 392, 394 (частью первой), 395, 396 (частями первой, третьей, пятой и шестой), 490 настоящего Кодекса, - начальники городских, районных отделений органов внутренних дел; </w:t>
      </w:r>
    </w:p>
    <w:p>
      <w:pPr>
        <w:spacing w:after="0"/>
        <w:ind w:left="0"/>
        <w:jc w:val="both"/>
      </w:pPr>
      <w:r>
        <w:rPr>
          <w:rFonts w:ascii="Times New Roman"/>
          <w:b w:val="false"/>
          <w:i w:val="false"/>
          <w:color w:val="000000"/>
          <w:sz w:val="28"/>
        </w:rPr>
        <w:t xml:space="preserve">
      3) за административные правонарушения, предусмотренные статьями  163-1, 298 (частью первой), 305 (частью первой), 306 (частью первой), 330-1 (частью первой), 336 (частями первой и второй), 336-1 (частями первой и второй), 336-4 (частью первой), 338 (частью второй), 389, 391 (частью первой), 391-1 (частью первой), 392, 396 (частями первой, третьей, пятой и шестой), 439 (частями первой, второй, четвертой, пятой), 440, 441,  446, 459, 477 (частями первой, второй, четвертой), 480, 485 (частью первой) настоящего Кодекса, - начальники линейных отделений, линейных пунктов органов внутренних дел; </w:t>
      </w:r>
    </w:p>
    <w:p>
      <w:pPr>
        <w:spacing w:after="0"/>
        <w:ind w:left="0"/>
        <w:jc w:val="both"/>
      </w:pPr>
      <w:r>
        <w:rPr>
          <w:rFonts w:ascii="Times New Roman"/>
          <w:b w:val="false"/>
          <w:i w:val="false"/>
          <w:color w:val="000000"/>
          <w:sz w:val="28"/>
        </w:rPr>
        <w:t xml:space="preserve">
      4) за административные правонарушения, предусмотренные статьями 131, 131-1, 281-1, 298-1 (частью первой), 300, 311, 330-1 (частью первой), 333 (частью первой), 336 (частями первой и второй), 336-1 (частями первой и второй), 336-3 (частью первой), 338 (частью второй), 377, 387, 463 (частью первой), 470, 473, 476 настоящего Кодекса, - участковые инспектора полиции органов внутренних дел; </w:t>
      </w:r>
    </w:p>
    <w:p>
      <w:pPr>
        <w:spacing w:after="0"/>
        <w:ind w:left="0"/>
        <w:jc w:val="both"/>
      </w:pPr>
      <w:r>
        <w:rPr>
          <w:rFonts w:ascii="Times New Roman"/>
          <w:b w:val="false"/>
          <w:i w:val="false"/>
          <w:color w:val="000000"/>
          <w:sz w:val="28"/>
        </w:rPr>
        <w:t xml:space="preserve">
      5) за административные правонарушения, предусмотренные статьями 330-1 (частью первой), 333 (частью первой), 336 (частями первой и второй), 338 (частью второй) настоящего Кодекса, - начальники патрульных участков органов внутренних дел; </w:t>
      </w:r>
    </w:p>
    <w:p>
      <w:pPr>
        <w:spacing w:after="0"/>
        <w:ind w:left="0"/>
        <w:jc w:val="both"/>
      </w:pPr>
      <w:r>
        <w:rPr>
          <w:rFonts w:ascii="Times New Roman"/>
          <w:b w:val="false"/>
          <w:i w:val="false"/>
          <w:color w:val="000000"/>
          <w:sz w:val="28"/>
        </w:rPr>
        <w:t xml:space="preserve">
      6) за административные правонарушения, предусмотренные статьями 461 (частями третьей и восьмой), 461-1 (частью второй), 462 (частью четвертой), 463 (частью четвертой), 463-1 (частями третьей и четвертой), 463-2 (частью четвертой), 463-3 (частями четвертой и пятой), 463-4 (частями четвертой – шестой), 463-5 (частью третьей), 463-6 (частью второй), 463-7 (частью второй), 463-8 (частью второй), 464 (частью второй), 464-1 (частью третьей), 464-2 (частями первой, третьей и четвертой), 464-3 (частями первой, пятой – седьмой), 467-1 (частью второй), 468 (частью третьей), 470 (частями второй, четвертой и пятой), 471 (частями третьей и тринадцатой), 472, 474, 475, 485 - 487 настоящего Кодекса, - председатель комитета, начальники управлений, отделов, отделений дорожной полиции органов внутренних дел и их заместители; </w:t>
      </w:r>
    </w:p>
    <w:p>
      <w:pPr>
        <w:spacing w:after="0"/>
        <w:ind w:left="0"/>
        <w:jc w:val="both"/>
      </w:pPr>
      <w:r>
        <w:rPr>
          <w:rFonts w:ascii="Times New Roman"/>
          <w:b w:val="false"/>
          <w:i w:val="false"/>
          <w:color w:val="000000"/>
          <w:sz w:val="28"/>
        </w:rPr>
        <w:t xml:space="preserve">
      7) за административные правонарушения, предусмотренные статьями 175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247, 447-1 (частью второй), 447-3, 461 (частями первой, второй, четвертой - седьмой), 461-1 (частью первой), 462 (частями первой - третьей), 463 (частью первой), 463-1 (частями первой и второй), 463-2 (частями первой - третьей), 463-3 (частями первой и второй), 463-4 (частями первой - третьей), 463-5 (частями первой и второй), 463-6 (частью первой), 463-7 (частью первой), 463-8 (частью первой), 464 (частью первой), 465 (частью первой), 466 (частью первой), 467-1 (частью первой), 469 (частью первой), 470 (частями первой, третьей), 471 (частью двенадцатой), 473 (частями первой и второй), 476, 485 (частью первой) (в отношении физических лиц) настоящего Кодекса, - сотрудники дорожной полиции, имеющие специальные звания; </w:t>
      </w:r>
    </w:p>
    <w:p>
      <w:pPr>
        <w:spacing w:after="0"/>
        <w:ind w:left="0"/>
        <w:jc w:val="both"/>
      </w:pPr>
      <w:r>
        <w:rPr>
          <w:rFonts w:ascii="Times New Roman"/>
          <w:b w:val="false"/>
          <w:i w:val="false"/>
          <w:color w:val="000000"/>
          <w:sz w:val="28"/>
        </w:rPr>
        <w:t xml:space="preserve">
      8) за административные правонарушения, предусмотренные статьями  281-1, 298 (частью первой), 298-1 (частью первой), 300, 311, 330-1 (частью первой), 387 настоящего Кодекса, - начальники и их заместители подразделений природоохранной и ветеринарной полиции органов внутренних дел; </w:t>
      </w:r>
    </w:p>
    <w:p>
      <w:pPr>
        <w:spacing w:after="0"/>
        <w:ind w:left="0"/>
        <w:jc w:val="both"/>
      </w:pPr>
      <w:r>
        <w:rPr>
          <w:rFonts w:ascii="Times New Roman"/>
          <w:b w:val="false"/>
          <w:i w:val="false"/>
          <w:color w:val="000000"/>
          <w:sz w:val="28"/>
        </w:rPr>
        <w:t xml:space="preserve">
      9) за административные правонарушения, предусмотренные статьями 330-1 (частью первой), 333 (частью второй), 336 (частями первой и второй), 336-3 (частью первой), 338 (частью второй) настоящего Кодекса, - начальники и их заместители подразделений по делам несовершеннолетних органов внутренних дел;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 от 26 марта 2007 г. N </w:t>
      </w:r>
      <w:r>
        <w:rPr>
          <w:rFonts w:ascii="Times New Roman"/>
          <w:b w:val="false"/>
          <w:i w:val="false"/>
          <w:color w:val="000000"/>
          <w:sz w:val="28"/>
        </w:rPr>
        <w:t>240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за административные правонарушения, предусмотренные статьями 298-1 (частью первой), 305 (частью первой), 306 (частью первой), 330-1 (частью первой), - начальники и их заместители специализированных подразделений полиции органов внутренних дел по борьбе с преступными посягательствами на рыбные запасы; </w:t>
      </w:r>
    </w:p>
    <w:p>
      <w:pPr>
        <w:spacing w:after="0"/>
        <w:ind w:left="0"/>
        <w:jc w:val="both"/>
      </w:pPr>
      <w:r>
        <w:rPr>
          <w:rFonts w:ascii="Times New Roman"/>
          <w:b w:val="false"/>
          <w:i w:val="false"/>
          <w:color w:val="000000"/>
          <w:sz w:val="28"/>
        </w:rPr>
        <w:t>
      12) за административные правонарушения, предусмотренные статьями 377, 380 (частью первой), 394 (частью первой), 395, 396 (частями первой, третьей, пятой и шестой) настоящего Кодекса, - начальники управлений, отделов, отделений миграционной полиции органов внутренних дел и их заместители;</w:t>
      </w:r>
    </w:p>
    <w:p>
      <w:pPr>
        <w:spacing w:after="0"/>
        <w:ind w:left="0"/>
        <w:jc w:val="both"/>
      </w:pPr>
      <w:r>
        <w:rPr>
          <w:rFonts w:ascii="Times New Roman"/>
          <w:b w:val="false"/>
          <w:i w:val="false"/>
          <w:color w:val="000000"/>
          <w:sz w:val="28"/>
        </w:rPr>
        <w:t xml:space="preserve">
      13) за административные правонарушения, предусмотренные частью первой </w:t>
      </w:r>
      <w:r>
        <w:rPr>
          <w:rFonts w:ascii="Times New Roman"/>
          <w:b w:val="false"/>
          <w:i w:val="false"/>
          <w:color w:val="000000"/>
          <w:sz w:val="28"/>
        </w:rPr>
        <w:t>статьи 394</w:t>
      </w:r>
      <w:r>
        <w:rPr>
          <w:rFonts w:ascii="Times New Roman"/>
          <w:b w:val="false"/>
          <w:i w:val="false"/>
          <w:color w:val="000000"/>
          <w:sz w:val="28"/>
        </w:rPr>
        <w:t xml:space="preserve"> настоящего Кодекса, – сотрудники миграционной полиции, имеющие специальные звания.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законами РК от 3 июня 2003 г. </w:t>
      </w:r>
      <w:r>
        <w:rPr>
          <w:rFonts w:ascii="Times New Roman"/>
          <w:b w:val="false"/>
          <w:i w:val="false"/>
          <w:color w:val="000000"/>
          <w:sz w:val="28"/>
        </w:rPr>
        <w:t>N 428</w:t>
      </w:r>
      <w:r>
        <w:rPr>
          <w:rFonts w:ascii="Times New Roman"/>
          <w:b w:val="false"/>
          <w:i w:val="false"/>
          <w:color w:val="ff0000"/>
          <w:sz w:val="28"/>
        </w:rPr>
        <w:t xml:space="preserve">; от 5 декабря 2003 г. </w:t>
      </w:r>
      <w:r>
        <w:rPr>
          <w:rFonts w:ascii="Times New Roman"/>
          <w:b w:val="false"/>
          <w:i w:val="false"/>
          <w:color w:val="000000"/>
          <w:sz w:val="28"/>
        </w:rPr>
        <w:t>N 506</w:t>
      </w:r>
      <w:r>
        <w:rPr>
          <w:rFonts w:ascii="Times New Roman"/>
          <w:b w:val="false"/>
          <w:i w:val="false"/>
          <w:color w:val="ff0000"/>
          <w:sz w:val="28"/>
        </w:rPr>
        <w:t xml:space="preserve">; от 9 декабря 2004 г. </w:t>
      </w:r>
      <w:r>
        <w:rPr>
          <w:rFonts w:ascii="Times New Roman"/>
          <w:b w:val="false"/>
          <w:i w:val="false"/>
          <w:color w:val="000000"/>
          <w:sz w:val="28"/>
        </w:rPr>
        <w:t>N 10</w:t>
      </w:r>
      <w:r>
        <w:rPr>
          <w:rFonts w:ascii="Times New Roman"/>
          <w:b w:val="false"/>
          <w:i w:val="false"/>
          <w:color w:val="ff0000"/>
          <w:sz w:val="28"/>
        </w:rPr>
        <w:t xml:space="preserve">; от 20 января 2006 г.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7 июля 2006 г. N </w:t>
      </w:r>
      <w:r>
        <w:rPr>
          <w:rFonts w:ascii="Times New Roman"/>
          <w:b w:val="false"/>
          <w:i w:val="false"/>
          <w:color w:val="000000"/>
          <w:sz w:val="28"/>
        </w:rPr>
        <w:t xml:space="preserve">171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от 26 марта 2007 г. N </w:t>
      </w:r>
      <w:r>
        <w:rPr>
          <w:rFonts w:ascii="Times New Roman"/>
          <w:b w:val="false"/>
          <w:i w:val="false"/>
          <w:color w:val="000000"/>
          <w:sz w:val="28"/>
        </w:rPr>
        <w:t xml:space="preserve">240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от 04.07.2008 </w:t>
      </w:r>
      <w:r>
        <w:rPr>
          <w:rFonts w:ascii="Times New Roman"/>
          <w:b w:val="false"/>
          <w:i w:val="false"/>
          <w:color w:val="000000"/>
          <w:sz w:val="28"/>
        </w:rPr>
        <w:t xml:space="preserve">N 55-IV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05.07.2008 </w:t>
      </w:r>
      <w:r>
        <w:rPr>
          <w:rFonts w:ascii="Times New Roman"/>
          <w:b w:val="false"/>
          <w:i w:val="false"/>
          <w:color w:val="000000"/>
          <w:sz w:val="28"/>
        </w:rPr>
        <w:t xml:space="preserve">N 64-IV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10.07.2009 </w:t>
      </w:r>
      <w:r>
        <w:rPr>
          <w:rFonts w:ascii="Times New Roman"/>
          <w:b w:val="false"/>
          <w:i w:val="false"/>
          <w:color w:val="000000"/>
          <w:sz w:val="28"/>
        </w:rPr>
        <w:t>N 180-IV</w:t>
      </w:r>
      <w:r>
        <w:rPr>
          <w:rFonts w:ascii="Times New Roman"/>
          <w:b w:val="false"/>
          <w:i w:val="false"/>
          <w:color w:val="ff0000"/>
          <w:sz w:val="28"/>
        </w:rPr>
        <w:t xml:space="preserve">; от 10.07.2009 </w:t>
      </w:r>
      <w:r>
        <w:rPr>
          <w:rFonts w:ascii="Times New Roman"/>
          <w:b w:val="false"/>
          <w:i w:val="false"/>
          <w:color w:val="000000"/>
          <w:sz w:val="28"/>
        </w:rPr>
        <w:t xml:space="preserve">N 176-IV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544. Органы государственной противопожарной службы </w:t>
      </w:r>
    </w:p>
    <w:p>
      <w:pPr>
        <w:spacing w:after="0"/>
        <w:ind w:left="0"/>
        <w:jc w:val="both"/>
      </w:pPr>
      <w:r>
        <w:rPr>
          <w:rFonts w:ascii="Times New Roman"/>
          <w:b w:val="false"/>
          <w:i w:val="false"/>
          <w:color w:val="ff0000"/>
          <w:sz w:val="28"/>
        </w:rPr>
        <w:t xml:space="preserve">
      Сноска. Статья 544 исключена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544-1. Уполномоченный орган в сфере гражданской защиты</w:t>
      </w:r>
    </w:p>
    <w:p>
      <w:pPr>
        <w:spacing w:after="0"/>
        <w:ind w:left="0"/>
        <w:jc w:val="both"/>
      </w:pPr>
      <w:r>
        <w:rPr>
          <w:rFonts w:ascii="Times New Roman"/>
          <w:b w:val="false"/>
          <w:i w:val="false"/>
          <w:color w:val="000000"/>
          <w:sz w:val="28"/>
        </w:rPr>
        <w:t>
      1. Уполномоченный орган в сфере гражданской защиты рассматривает дела об административных правонарушениях:</w:t>
      </w:r>
    </w:p>
    <w:p>
      <w:pPr>
        <w:spacing w:after="0"/>
        <w:ind w:left="0"/>
        <w:jc w:val="both"/>
      </w:pPr>
      <w:r>
        <w:rPr>
          <w:rFonts w:ascii="Times New Roman"/>
          <w:b w:val="false"/>
          <w:i w:val="false"/>
          <w:color w:val="000000"/>
          <w:sz w:val="28"/>
        </w:rPr>
        <w:t xml:space="preserve">
      в области пожарной безопасности, предусмотренных </w:t>
      </w:r>
      <w:r>
        <w:rPr>
          <w:rFonts w:ascii="Times New Roman"/>
          <w:b w:val="false"/>
          <w:i w:val="false"/>
          <w:color w:val="000000"/>
          <w:sz w:val="28"/>
        </w:rPr>
        <w:t>статьями 231</w:t>
      </w:r>
      <w:r>
        <w:rPr>
          <w:rFonts w:ascii="Times New Roman"/>
          <w:b w:val="false"/>
          <w:i w:val="false"/>
          <w:color w:val="000000"/>
          <w:sz w:val="28"/>
        </w:rPr>
        <w:t xml:space="preserve"> (частью первой),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(частями первой и второй), </w:t>
      </w:r>
      <w:r>
        <w:rPr>
          <w:rFonts w:ascii="Times New Roman"/>
          <w:b w:val="false"/>
          <w:i w:val="false"/>
          <w:color w:val="000000"/>
          <w:sz w:val="28"/>
        </w:rPr>
        <w:t>460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в области гражданской обороны, предусмотренных </w:t>
      </w:r>
      <w:r>
        <w:rPr>
          <w:rFonts w:ascii="Times New Roman"/>
          <w:b w:val="false"/>
          <w:i w:val="false"/>
          <w:color w:val="000000"/>
          <w:sz w:val="28"/>
        </w:rPr>
        <w:t>статьей 504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в области пожарной безопасности и налагать административные взыскания от имени уполномоченного органа в сфере гражданской защиты вправе:</w:t>
      </w:r>
    </w:p>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пожарной безопасности – штраф на физических лиц до десяти, на должностных лиц – до двадцати пяти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контролю в области пожарной безопасности, главный государственный инспектор области, города республиканского значения, столицы по государственному контролю в области пожарной безопасности и его заместитель – штраф на физических лиц до десяти, на должностных лиц – до пятидесяти, на юридических лиц – до ста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пожарной безопасности и его заместитель – штраф на физических лиц до двухсот, на должностных лиц – до четырехсот, на юридических лиц – до двух тысяч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Рассматривать дела об административных правонарушениях, связанных с неисполнением мероприятий гражданской обороны, и налагать административные взыскания от имени уполномоченного органа в сфере гражданской защиты вправе:</w:t>
      </w:r>
    </w:p>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контролю в области гражданской обороны – штраф на физических лиц до трех, на должностных лиц – до десяти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контролю в области гражданской обороны, главный государственный инспектор области, города республиканского значения, столицы по государственному контролю в области гражданской обороны и его заместитель – штраф на физических, должностных и юридических лиц до сорока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контролю в области гражданской обороны и его заместитель – штраф на физических, должностных и юридических лиц до пятидесяти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544-1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544-2. Уполномоченный орган в области промышленной безопасности</w:t>
      </w:r>
    </w:p>
    <w:p>
      <w:pPr>
        <w:spacing w:after="0"/>
        <w:ind w:left="0"/>
        <w:jc w:val="both"/>
      </w:pP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89</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(частью второй) (в части правонарушений, совершенных владельцами объектов, деятельность которых связана с опасностью причинения вреда третьим лицам),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(за исключением безопасности плотин), </w:t>
      </w:r>
      <w:r>
        <w:rPr>
          <w:rFonts w:ascii="Times New Roman"/>
          <w:b w:val="false"/>
          <w:i w:val="false"/>
          <w:color w:val="000000"/>
          <w:sz w:val="28"/>
        </w:rPr>
        <w:t>221-1</w:t>
      </w:r>
      <w:r>
        <w:rPr>
          <w:rFonts w:ascii="Times New Roman"/>
          <w:b w:val="false"/>
          <w:i w:val="false"/>
          <w:color w:val="000000"/>
          <w:sz w:val="28"/>
        </w:rPr>
        <w:t xml:space="preserve"> (за исключением безопасности плотин),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(в части технической безопасности),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w:t>
      </w:r>
    </w:p>
    <w:p>
      <w:pPr>
        <w:spacing w:after="0"/>
        <w:ind w:left="0"/>
        <w:jc w:val="both"/>
      </w:pPr>
      <w:r>
        <w:rPr>
          <w:rFonts w:ascii="Times New Roman"/>
          <w:b w:val="false"/>
          <w:i w:val="false"/>
          <w:color w:val="000000"/>
          <w:sz w:val="28"/>
        </w:rPr>
        <w:t>
      1) государственный инспектор области, города республиканского значения, столицы, района, города областного значения, района в городе по государственному надзору в области промышленной безопасности – штраф на физических лиц до десяти, на должностных лиц – до пятидесяти размеров месячного расчетного показателя;</w:t>
      </w:r>
    </w:p>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 – штраф на физических лиц до двадцати, на должностных лиц, индивидуальных предпринимателей – до ста, на юридических лиц – до двухсот размеров месячного расчетного показателя;</w:t>
      </w:r>
    </w:p>
    <w:p>
      <w:pPr>
        <w:spacing w:after="0"/>
        <w:ind w:left="0"/>
        <w:jc w:val="both"/>
      </w:pPr>
      <w:r>
        <w:rPr>
          <w:rFonts w:ascii="Times New Roman"/>
          <w:b w:val="false"/>
          <w:i w:val="false"/>
          <w:color w:val="000000"/>
          <w:sz w:val="28"/>
        </w:rPr>
        <w:t>
      3) главный государственный инспектор Республики Казахстан по государственному надзору в области промышленной безопасности и его заместитель – штраф на физических лиц до пятидесяти, на должностных лиц – до ста, на юридических лиц – до пятисот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544-2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545.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545 исключена - Законом РК от 5 декабря 2003 г. </w:t>
      </w:r>
      <w:r>
        <w:rPr>
          <w:rFonts w:ascii="Times New Roman"/>
          <w:b/>
          <w:i w:val="false"/>
          <w:color w:val="000000"/>
          <w:sz w:val="28"/>
        </w:rPr>
        <w:t>N 506</w:t>
      </w:r>
      <w:r>
        <w:rPr>
          <w:rFonts w:ascii="Times New Roman"/>
          <w:b/>
          <w:i/>
          <w:color w:val="000000"/>
          <w:sz w:val="28"/>
        </w:rPr>
        <w:t xml:space="preserve">) </w:t>
      </w:r>
    </w:p>
    <w:p>
      <w:pPr>
        <w:spacing w:after="0"/>
        <w:ind w:left="0"/>
        <w:jc w:val="both"/>
      </w:pPr>
      <w:r>
        <w:rPr>
          <w:rFonts w:ascii="Times New Roman"/>
          <w:b/>
          <w:i w:val="false"/>
          <w:color w:val="000000"/>
          <w:sz w:val="28"/>
        </w:rPr>
        <w:t xml:space="preserve">Статья 546. </w:t>
      </w:r>
      <w:r>
        <w:rPr>
          <w:rFonts w:ascii="Times New Roman"/>
          <w:b/>
          <w:i/>
          <w:color w:val="000000"/>
          <w:sz w:val="28"/>
        </w:rPr>
        <w:t>(</w:t>
      </w:r>
      <w:r>
        <w:rPr>
          <w:rFonts w:ascii="Times New Roman"/>
          <w:b/>
          <w:i/>
          <w:color w:val="000000"/>
          <w:sz w:val="28"/>
        </w:rPr>
        <w:t>Cтатья</w:t>
      </w:r>
      <w:r>
        <w:rPr>
          <w:rFonts w:ascii="Times New Roman"/>
          <w:b/>
          <w:i/>
          <w:color w:val="000000"/>
          <w:sz w:val="28"/>
        </w:rPr>
        <w:t xml:space="preserve"> 546 исключена - Законом РК от 5 декабря 2003 г. </w:t>
      </w:r>
      <w:r>
        <w:rPr>
          <w:rFonts w:ascii="Times New Roman"/>
          <w:b/>
          <w:i w:val="false"/>
          <w:color w:val="000000"/>
          <w:sz w:val="28"/>
        </w:rPr>
        <w:t>N 506</w:t>
      </w:r>
      <w:r>
        <w:rPr>
          <w:rFonts w:ascii="Times New Roman"/>
          <w:b/>
          <w:i/>
          <w:color w:val="000000"/>
          <w:sz w:val="28"/>
        </w:rPr>
        <w:t xml:space="preserve">) </w:t>
      </w:r>
    </w:p>
    <w:p>
      <w:pPr>
        <w:spacing w:after="0"/>
        <w:ind w:left="0"/>
        <w:jc w:val="both"/>
      </w:pPr>
      <w:r>
        <w:rPr>
          <w:rFonts w:ascii="Times New Roman"/>
          <w:b/>
          <w:i w:val="false"/>
          <w:color w:val="000000"/>
          <w:sz w:val="28"/>
        </w:rPr>
        <w:t>Статья 547. Уполномоченный орган в сфере гражданской авиации</w:t>
      </w:r>
    </w:p>
    <w:p>
      <w:pPr>
        <w:spacing w:after="0"/>
        <w:ind w:left="0"/>
        <w:jc w:val="both"/>
      </w:pPr>
      <w:r>
        <w:rPr>
          <w:rFonts w:ascii="Times New Roman"/>
          <w:b w:val="false"/>
          <w:i w:val="false"/>
          <w:color w:val="ff0000"/>
          <w:sz w:val="28"/>
        </w:rPr>
        <w:t xml:space="preserve">
      Сноска. Заголовок статьи 547 с изменением, внесенным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гражданской авиации рассматривает дела об административных правонарушениях, предусмотренных статьями 175 (частью второй) (в части правонарушений, совершенных перевозчиками на воздушном транспорте), 443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частью пятой), 444, 446 (частью первой), 446-2, 447 (частью первой), 459, 460, 479 (за совершение нарушений на воздушном транспорте), 480 (частью второй), 482 настоящего Кодекса. </w:t>
      </w:r>
    </w:p>
    <w:p>
      <w:pPr>
        <w:spacing w:after="0"/>
        <w:ind w:left="0"/>
        <w:jc w:val="both"/>
      </w:pPr>
      <w:r>
        <w:rPr>
          <w:rFonts w:ascii="Times New Roman"/>
          <w:b w:val="false"/>
          <w:i w:val="false"/>
          <w:color w:val="000000"/>
          <w:sz w:val="28"/>
        </w:rPr>
        <w:t xml:space="preserve">
      2. От имени уполномоченного органа в сфере гражданской авиации рассматривать дела об административных правонарушениях и налагать административные взыскания вправе: </w:t>
      </w:r>
    </w:p>
    <w:p>
      <w:pPr>
        <w:spacing w:after="0"/>
        <w:ind w:left="0"/>
        <w:jc w:val="both"/>
      </w:pPr>
      <w:r>
        <w:rPr>
          <w:rFonts w:ascii="Times New Roman"/>
          <w:b w:val="false"/>
          <w:i w:val="false"/>
          <w:color w:val="000000"/>
          <w:sz w:val="28"/>
        </w:rPr>
        <w:t xml:space="preserve">
      уполномоченные на то должностные лица (статьи 411, 444, 446 (часть первая), 459, 460 за совершение нарушений в области деятельности гражданской авиации).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547 с изменениями, внесенными законами РК от 03.06.2003 </w:t>
      </w:r>
      <w:r>
        <w:rPr>
          <w:rFonts w:ascii="Times New Roman"/>
          <w:b w:val="false"/>
          <w:i w:val="false"/>
          <w:color w:val="000000"/>
          <w:sz w:val="28"/>
        </w:rPr>
        <w:t>N 428</w:t>
      </w:r>
      <w:r>
        <w:rPr>
          <w:rFonts w:ascii="Times New Roman"/>
          <w:b w:val="false"/>
          <w:i w:val="false"/>
          <w:color w:val="ff0000"/>
          <w:sz w:val="28"/>
        </w:rPr>
        <w:t xml:space="preserve">; от 03.07.2003 N </w:t>
      </w:r>
      <w:r>
        <w:rPr>
          <w:rFonts w:ascii="Times New Roman"/>
          <w:b w:val="false"/>
          <w:i w:val="false"/>
          <w:color w:val="000000"/>
          <w:sz w:val="28"/>
        </w:rPr>
        <w:t>464</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(вводятся в действие с 01.01.2006); от 15.07.2010 </w:t>
      </w:r>
      <w:r>
        <w:rPr>
          <w:rFonts w:ascii="Times New Roman"/>
          <w:b w:val="false"/>
          <w:i w:val="false"/>
          <w:color w:val="000000"/>
          <w:sz w:val="28"/>
        </w:rPr>
        <w:t>№ 340-IV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548. Органы транспортного контроля </w:t>
      </w:r>
    </w:p>
    <w:bookmarkStart w:name="z1686" w:id="643"/>
    <w:p>
      <w:pPr>
        <w:spacing w:after="0"/>
        <w:ind w:left="0"/>
        <w:jc w:val="both"/>
      </w:pPr>
      <w:r>
        <w:rPr>
          <w:rFonts w:ascii="Times New Roman"/>
          <w:b w:val="false"/>
          <w:i w:val="false"/>
          <w:color w:val="000000"/>
          <w:sz w:val="28"/>
        </w:rPr>
        <w:t xml:space="preserve">
      1. Органы транспортного контроля рассматривают дела об административных правонарушениях, предусмотренных статьями 246 (частью первой), 357-2 (частью первой), 439, 440, 440-1, 441, 447, 447-1 (частью первой), 447-2, 447-4, 447-5, 447-6, 448, 449, 450, 451, 452, 453 (частями первой, третьей и четвертой), 454 (частью четвертой), 455, 456, 457, 458, 458-1, 458-2, 459, 460 (кроме нарушений на судах воздушного транспорта), 461 (частью 6-1), 463 (частью первой, когда эти нарушения являются нарушениями правил перевозки пассажиров и грузов, частями второй, третьей, 3-1, 3-2 и 3-3), 467-1, 473-1, 477 (частями первой, второй, четвертой), 479 – 480 (кроме нарушений на судах воздушного транспорта), 480-1, 481, 483, 483-1, 486 (частью первой) настоящего Кодекса. </w:t>
      </w:r>
    </w:p>
    <w:bookmarkEnd w:id="643"/>
    <w:bookmarkStart w:name="z1687" w:id="644"/>
    <w:p>
      <w:pPr>
        <w:spacing w:after="0"/>
        <w:ind w:left="0"/>
        <w:jc w:val="both"/>
      </w:pPr>
      <w:r>
        <w:rPr>
          <w:rFonts w:ascii="Times New Roman"/>
          <w:b w:val="false"/>
          <w:i w:val="false"/>
          <w:color w:val="000000"/>
          <w:sz w:val="28"/>
        </w:rPr>
        <w:t xml:space="preserve">
      2. Рассматривать дела об </w:t>
      </w:r>
      <w:r>
        <w:rPr>
          <w:rFonts w:ascii="Times New Roman"/>
          <w:b w:val="false"/>
          <w:i w:val="false"/>
          <w:color w:val="000000"/>
          <w:sz w:val="28"/>
        </w:rPr>
        <w:t xml:space="preserve">административных правонарушениях </w:t>
      </w:r>
      <w:r>
        <w:rPr>
          <w:rFonts w:ascii="Times New Roman"/>
          <w:b w:val="false"/>
          <w:i w:val="false"/>
          <w:color w:val="000000"/>
          <w:sz w:val="28"/>
        </w:rPr>
        <w:t xml:space="preserve">и налагать административные взыскания от имени органов транспортного контроля вправе: </w:t>
      </w:r>
    </w:p>
    <w:bookmarkEnd w:id="644"/>
    <w:p>
      <w:pPr>
        <w:spacing w:after="0"/>
        <w:ind w:left="0"/>
        <w:jc w:val="both"/>
      </w:pPr>
      <w:r>
        <w:rPr>
          <w:rFonts w:ascii="Times New Roman"/>
          <w:b w:val="false"/>
          <w:i w:val="false"/>
          <w:color w:val="000000"/>
          <w:sz w:val="28"/>
        </w:rPr>
        <w:t xml:space="preserve">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начальники территориальных органов транспортного контроля и их заместители; </w:t>
      </w:r>
    </w:p>
    <w:p>
      <w:pPr>
        <w:spacing w:after="0"/>
        <w:ind w:left="0"/>
        <w:jc w:val="both"/>
      </w:pPr>
      <w:r>
        <w:rPr>
          <w:rFonts w:ascii="Times New Roman"/>
          <w:b w:val="false"/>
          <w:i w:val="false"/>
          <w:color w:val="000000"/>
          <w:sz w:val="28"/>
        </w:rPr>
        <w:t xml:space="preserve">
      по административным правонарушениям, предусмотренным статьями 357-2 (частью первой), 440, 440-1, 441, 447, 447-1 (частью первой), 447-2, 447-4, 447-5, 452, 454 (частью четвертой), 455, 456, 459-460 (кроме нарушений на судах воздушного транспорта), 461 (частью 6-1), 463 (частью первой, когда эти нарушения являются нарушениями правил перевозки пассажиров и грузов, частями второй, третьей, 3-1, 3-2 и 3-3), 467-1, 473-1, 477 (частями первой, второй, четвертой), 479 – 480 (кроме нарушений на судах воздушного транспорта), 480-1, 481, 483, 483-1, 486 (частью первой) - уполномоченные на то должностные лица органов транспортного контроля. </w:t>
      </w:r>
    </w:p>
    <w:bookmarkStart w:name="z1688" w:id="645"/>
    <w:p>
      <w:pPr>
        <w:spacing w:after="0"/>
        <w:ind w:left="0"/>
        <w:jc w:val="both"/>
      </w:pPr>
      <w:r>
        <w:rPr>
          <w:rFonts w:ascii="Times New Roman"/>
          <w:b w:val="false"/>
          <w:i w:val="false"/>
          <w:color w:val="000000"/>
          <w:sz w:val="28"/>
        </w:rPr>
        <w:t xml:space="preserve">
      3. Размеры штрафа, налагаемого должностными лицами, указанными в абзаце третьем части второй настоящей статьи, не могут превышать двадцать месячных расчетных показателей. </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548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30.12.2009 </w:t>
      </w:r>
      <w:r>
        <w:rPr>
          <w:rFonts w:ascii="Times New Roman"/>
          <w:b w:val="false"/>
          <w:i w:val="false"/>
          <w:color w:val="000000"/>
          <w:sz w:val="28"/>
        </w:rPr>
        <w:t>№ 234-IV</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28.12.2010 </w:t>
      </w:r>
      <w:r>
        <w:rPr>
          <w:rFonts w:ascii="Times New Roman"/>
          <w:b w:val="false"/>
          <w:i w:val="false"/>
          <w:color w:val="000000"/>
          <w:sz w:val="28"/>
        </w:rPr>
        <w:t>№ 369-IV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24.01.2011 № </w:t>
      </w:r>
      <w:r>
        <w:rPr>
          <w:rFonts w:ascii="Times New Roman"/>
          <w:b w:val="false"/>
          <w:i w:val="false"/>
          <w:color w:val="000000"/>
          <w:sz w:val="28"/>
        </w:rPr>
        <w:t>399-IV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548-1. Органы по государственному энергетическому надзору и контролю</w:t>
      </w:r>
    </w:p>
    <w:p>
      <w:pPr>
        <w:spacing w:after="0"/>
        <w:ind w:left="0"/>
        <w:jc w:val="both"/>
      </w:pPr>
      <w:r>
        <w:rPr>
          <w:rFonts w:ascii="Times New Roman"/>
          <w:b w:val="false"/>
          <w:i w:val="false"/>
          <w:color w:val="000000"/>
          <w:sz w:val="28"/>
        </w:rPr>
        <w:t>
      1. Органы по государственному энергетическому надзору и контролю рассматривают дела об административных правонарушениях, предусмотренных статьями 219-1, 219-2, 219-3, 219-4, 219-5, 219-7, 219-8 (часть первая), 219-10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подразделений органов по государственному энергетическому надзору и контролю.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548-1 в соответствии с Законом РК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26.07.2012).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549. Уполномоченный орган в области транспорта и коммуникаций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транспорта и коммуникаций рассматривает дела об административных правонарушениях, предусмотренных статьями 175 (частью второй) (в части правонарушений, совершенных перевозчиками на железнодорожном, морском и внутреннем водном транспорте), 357-2 (частью первой), 441, 443 (частями первой, второй, третьей и четвертой), 444, 446 (частью первой), 450, 451 (частью второй), 452, 453 (частью первой), 455 (частью третьей), 457 (в части поднадзорных им маломерных судов и баз сооружений для их стоянок), 459, 460, 481 (в части нарушений на судах морского и воздушного транспорта), 488, 489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p>
    <w:p>
      <w:pPr>
        <w:spacing w:after="0"/>
        <w:ind w:left="0"/>
        <w:jc w:val="both"/>
      </w:pPr>
      <w:r>
        <w:rPr>
          <w:rFonts w:ascii="Times New Roman"/>
          <w:b w:val="false"/>
          <w:i w:val="false"/>
          <w:color w:val="000000"/>
          <w:sz w:val="28"/>
        </w:rPr>
        <w:t xml:space="preserve">
      руководитель уполномоченного органа в области транспорта и коммуникаций и его заместители, руководители уполномоченного органа в области транспорта и коммуникаций, его территориальных подразделений и их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549 с изменениями, внесенными законами РК от 07.01.2003 N </w:t>
      </w:r>
      <w:r>
        <w:rPr>
          <w:rFonts w:ascii="Times New Roman"/>
          <w:b w:val="false"/>
          <w:i w:val="false"/>
          <w:color w:val="000000"/>
          <w:sz w:val="28"/>
        </w:rPr>
        <w:t>372</w:t>
      </w:r>
      <w:r>
        <w:rPr>
          <w:rFonts w:ascii="Times New Roman"/>
          <w:b w:val="false"/>
          <w:i w:val="false"/>
          <w:color w:val="ff0000"/>
          <w:sz w:val="28"/>
        </w:rPr>
        <w:t xml:space="preserve">; от 03.06.2003 </w:t>
      </w:r>
      <w:r>
        <w:rPr>
          <w:rFonts w:ascii="Times New Roman"/>
          <w:b w:val="false"/>
          <w:i w:val="false"/>
          <w:color w:val="000000"/>
          <w:sz w:val="28"/>
        </w:rPr>
        <w:t>N 428</w:t>
      </w:r>
      <w:r>
        <w:rPr>
          <w:rFonts w:ascii="Times New Roman"/>
          <w:b w:val="false"/>
          <w:i w:val="false"/>
          <w:color w:val="ff0000"/>
          <w:sz w:val="28"/>
        </w:rPr>
        <w:t xml:space="preserve">; от 03.07.2003 N </w:t>
      </w:r>
      <w:r>
        <w:rPr>
          <w:rFonts w:ascii="Times New Roman"/>
          <w:b w:val="false"/>
          <w:i w:val="false"/>
          <w:color w:val="000000"/>
          <w:sz w:val="28"/>
        </w:rPr>
        <w:t>464</w:t>
      </w:r>
      <w:r>
        <w:rPr>
          <w:rFonts w:ascii="Times New Roman"/>
          <w:b w:val="false"/>
          <w:i w:val="false"/>
          <w:color w:val="ff0000"/>
          <w:sz w:val="28"/>
        </w:rPr>
        <w:t xml:space="preserve">;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(вводятся в действие с 01.01.2006); от 15.07.2010 </w:t>
      </w:r>
      <w:r>
        <w:rPr>
          <w:rFonts w:ascii="Times New Roman"/>
          <w:b w:val="false"/>
          <w:i w:val="false"/>
          <w:color w:val="000000"/>
          <w:sz w:val="28"/>
        </w:rPr>
        <w:t>№ 340-IV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549-1. Уполномоченный орган в области информатизации и связи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информатизации и связи рассматривает дела об административных правонарушениях, предусмотренных статьями 357-2 (частью первой), 492 (частью первой), 494 (частью первой), 494-1 (частями первой, второй и четвертой), 495, 496 (частью первой), 497-1, 497-2, 497-3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p>
    <w:p>
      <w:pPr>
        <w:spacing w:after="0"/>
        <w:ind w:left="0"/>
        <w:jc w:val="both"/>
      </w:pPr>
      <w:r>
        <w:rPr>
          <w:rFonts w:ascii="Times New Roman"/>
          <w:b w:val="false"/>
          <w:i w:val="false"/>
          <w:color w:val="000000"/>
          <w:sz w:val="28"/>
        </w:rPr>
        <w:t xml:space="preserve">
      1) руководитель уполномоченного органа в области информатизации и связи и его заместители; </w:t>
      </w:r>
    </w:p>
    <w:p>
      <w:pPr>
        <w:spacing w:after="0"/>
        <w:ind w:left="0"/>
        <w:jc w:val="both"/>
      </w:pPr>
      <w:r>
        <w:rPr>
          <w:rFonts w:ascii="Times New Roman"/>
          <w:b w:val="false"/>
          <w:i w:val="false"/>
          <w:color w:val="000000"/>
          <w:sz w:val="28"/>
        </w:rPr>
        <w:t xml:space="preserve">
      2) руководители территориальных органов уполномоченного органа в области информатизации и 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549-1 в соответствии с Законом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с изменениями, внесенными законами РК от 27.07.2007 N </w:t>
      </w:r>
      <w:r>
        <w:rPr>
          <w:rFonts w:ascii="Times New Roman"/>
          <w:b w:val="false"/>
          <w:i w:val="false"/>
          <w:color w:val="000000"/>
          <w:sz w:val="28"/>
        </w:rPr>
        <w:t>314</w:t>
      </w:r>
      <w:r>
        <w:rPr>
          <w:rFonts w:ascii="Times New Roman"/>
          <w:b w:val="false"/>
          <w:i w:val="false"/>
          <w:color w:val="ff0000"/>
          <w:sz w:val="28"/>
        </w:rPr>
        <w:t xml:space="preserve"> (вводятся в действие с 01.01.2008); от 10.07.2009 N </w:t>
      </w:r>
      <w:r>
        <w:rPr>
          <w:rFonts w:ascii="Times New Roman"/>
          <w:b w:val="false"/>
          <w:i w:val="false"/>
          <w:color w:val="000000"/>
          <w:sz w:val="28"/>
        </w:rPr>
        <w:t>178-IV</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550. Органы государственной инспекции труда </w:t>
      </w:r>
    </w:p>
    <w:p>
      <w:pPr>
        <w:spacing w:after="0"/>
        <w:ind w:left="0"/>
        <w:jc w:val="both"/>
      </w:pPr>
      <w:r>
        <w:rPr>
          <w:rFonts w:ascii="Times New Roman"/>
          <w:b w:val="false"/>
          <w:i w:val="false"/>
          <w:color w:val="000000"/>
          <w:sz w:val="28"/>
        </w:rPr>
        <w:t xml:space="preserve">
      1. Органы государственной инспекции труда рассматривают дела об административных правонарушениях, предусмотренных статьями </w:t>
      </w:r>
      <w:r>
        <w:rPr>
          <w:rFonts w:ascii="Times New Roman"/>
          <w:b w:val="false"/>
          <w:i w:val="false"/>
          <w:color w:val="000000"/>
          <w:sz w:val="28"/>
        </w:rPr>
        <w:t>87</w:t>
      </w:r>
      <w:r>
        <w:rPr>
          <w:rFonts w:ascii="Times New Roman"/>
          <w:b w:val="false"/>
          <w:i w:val="false"/>
          <w:color w:val="000000"/>
          <w:sz w:val="28"/>
        </w:rPr>
        <w:t xml:space="preserve"> (части первая – четвертая), </w:t>
      </w:r>
      <w:r>
        <w:rPr>
          <w:rFonts w:ascii="Times New Roman"/>
          <w:b w:val="false"/>
          <w:i w:val="false"/>
          <w:color w:val="000000"/>
          <w:sz w:val="28"/>
        </w:rPr>
        <w:t>87-1</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(частью второй в части правонарушений, совершенных работодателями), </w:t>
      </w:r>
      <w:r>
        <w:rPr>
          <w:rFonts w:ascii="Times New Roman"/>
          <w:b w:val="false"/>
          <w:i w:val="false"/>
          <w:color w:val="000000"/>
          <w:sz w:val="28"/>
        </w:rPr>
        <w:t>396</w:t>
      </w:r>
      <w:r>
        <w:rPr>
          <w:rFonts w:ascii="Times New Roman"/>
          <w:b w:val="false"/>
          <w:i w:val="false"/>
          <w:color w:val="000000"/>
          <w:sz w:val="28"/>
        </w:rPr>
        <w:t xml:space="preserve"> (частями первой, второй, третьей, пятой и шестой), </w:t>
      </w:r>
      <w:r>
        <w:rPr>
          <w:rFonts w:ascii="Times New Roman"/>
          <w:b w:val="false"/>
          <w:i w:val="false"/>
          <w:color w:val="000000"/>
          <w:sz w:val="28"/>
        </w:rPr>
        <w:t>399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p>
      <w:pPr>
        <w:spacing w:after="0"/>
        <w:ind w:left="0"/>
        <w:jc w:val="both"/>
      </w:pPr>
      <w:r>
        <w:rPr>
          <w:rFonts w:ascii="Times New Roman"/>
          <w:b w:val="false"/>
          <w:i w:val="false"/>
          <w:color w:val="000000"/>
          <w:sz w:val="28"/>
        </w:rPr>
        <w:t>
      государственные инспекторы труда;</w:t>
      </w:r>
    </w:p>
    <w:p>
      <w:pPr>
        <w:spacing w:after="0"/>
        <w:ind w:left="0"/>
        <w:jc w:val="both"/>
      </w:pPr>
      <w:r>
        <w:rPr>
          <w:rFonts w:ascii="Times New Roman"/>
          <w:b w:val="false"/>
          <w:i w:val="false"/>
          <w:color w:val="000000"/>
          <w:sz w:val="28"/>
        </w:rPr>
        <w:t>
      должностные лица уполномоченного органа по регулированию деятельности регионального финансового центра города Алматы - в отношении участников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550 в редакции Закона РК от 30.12.2009 </w:t>
      </w:r>
      <w:r>
        <w:rPr>
          <w:rFonts w:ascii="Times New Roman"/>
          <w:b w:val="false"/>
          <w:i w:val="false"/>
          <w:color w:val="000000"/>
          <w:sz w:val="28"/>
        </w:rPr>
        <w:t>№ 234-IV</w:t>
      </w:r>
      <w:r>
        <w:rPr>
          <w:rFonts w:ascii="Times New Roman"/>
          <w:b w:val="false"/>
          <w:i w:val="false"/>
          <w:color w:val="ff0000"/>
          <w:sz w:val="28"/>
        </w:rPr>
        <w:t xml:space="preserve">;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10.12.2013 </w:t>
      </w:r>
      <w:r>
        <w:rPr>
          <w:rFonts w:ascii="Times New Roman"/>
          <w:b w:val="false"/>
          <w:i w:val="false"/>
          <w:color w:val="000000"/>
          <w:sz w:val="28"/>
        </w:rPr>
        <w:t>№ 153-V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551. Органы юстиции </w:t>
      </w:r>
    </w:p>
    <w:p>
      <w:pPr>
        <w:spacing w:after="0"/>
        <w:ind w:left="0"/>
        <w:jc w:val="both"/>
      </w:pPr>
      <w:r>
        <w:rPr>
          <w:rFonts w:ascii="Times New Roman"/>
          <w:b w:val="false"/>
          <w:i w:val="false"/>
          <w:color w:val="000000"/>
          <w:sz w:val="28"/>
        </w:rPr>
        <w:t xml:space="preserve">
      1. Органы юстиции рассматривают дела об административных правонарушениях, предусмотренных статьей 128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прав интеллектуальной собственности и его заместители, руководитель областного, городов Астаны и Алматы органов юстиции и его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551 внесены изменения - законами РК от 22 ноября 2005 года N </w:t>
      </w:r>
      <w:r>
        <w:rPr>
          <w:rFonts w:ascii="Times New Roman"/>
          <w:b w:val="false"/>
          <w:i w:val="false"/>
          <w:color w:val="000000"/>
          <w:sz w:val="28"/>
        </w:rPr>
        <w:t xml:space="preserve">90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Закона);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551-1. Уполномоченный государственный орган в сфере государственной регистрации юридических лиц, актов гражданского состояния, регулирования оценочной деятельности</w:t>
      </w:r>
    </w:p>
    <w:p>
      <w:pPr>
        <w:spacing w:after="0"/>
        <w:ind w:left="0"/>
        <w:jc w:val="both"/>
      </w:pPr>
      <w:r>
        <w:rPr>
          <w:rFonts w:ascii="Times New Roman"/>
          <w:b w:val="false"/>
          <w:i w:val="false"/>
          <w:color w:val="ff0000"/>
          <w:sz w:val="28"/>
        </w:rPr>
        <w:t xml:space="preserve">
      Сноска. Заголовок статьи 551-1 с изменением, внесенным Законом РК от 22.07.2011 </w:t>
      </w:r>
      <w:r>
        <w:rPr>
          <w:rFonts w:ascii="Times New Roman"/>
          <w:b w:val="false"/>
          <w:i w:val="false"/>
          <w:color w:val="ff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Уполномоченный государственный орган в сфере государственной регистрации юридических лиц, актов гражданского состояния, регулирования оценочной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статьей 357-2</w:t>
      </w:r>
      <w:r>
        <w:rPr>
          <w:rFonts w:ascii="Times New Roman"/>
          <w:b w:val="false"/>
          <w:i w:val="false"/>
          <w:color w:val="000000"/>
          <w:sz w:val="28"/>
        </w:rPr>
        <w:t xml:space="preserve">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p>
    <w:p>
      <w:pPr>
        <w:spacing w:after="0"/>
        <w:ind w:left="0"/>
        <w:jc w:val="both"/>
      </w:pPr>
      <w:r>
        <w:rPr>
          <w:rFonts w:ascii="Times New Roman"/>
          <w:b w:val="false"/>
          <w:i w:val="false"/>
          <w:color w:val="000000"/>
          <w:sz w:val="28"/>
        </w:rPr>
        <w:t xml:space="preserve">
      1) за административные правонарушения, предусмотренные статьей 357-2 (частью первой) настоящего Кодекса, - руководитель уполномоченного государственного органа в сфере государственной регистрации юридических лиц, актов гражданского состояния, регулирования оценочной деятельности, его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22.07.2011 </w:t>
      </w:r>
      <w:r>
        <w:rPr>
          <w:rFonts w:ascii="Times New Roman"/>
          <w:b w:val="false"/>
          <w:i w:val="false"/>
          <w:color w:val="000000"/>
          <w:sz w:val="28"/>
        </w:rPr>
        <w:t>№ 478-IV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551-1 в соответствии с Законом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551-2. Уполномоченный орган в сфере обеспечения исполнения исполнительных документов</w:t>
      </w:r>
    </w:p>
    <w:p>
      <w:pPr>
        <w:spacing w:after="0"/>
        <w:ind w:left="0"/>
        <w:jc w:val="both"/>
      </w:pPr>
      <w:r>
        <w:rPr>
          <w:rFonts w:ascii="Times New Roman"/>
          <w:b w:val="false"/>
          <w:i w:val="false"/>
          <w:color w:val="000000"/>
          <w:sz w:val="28"/>
        </w:rPr>
        <w:t xml:space="preserve">
      1. Уполномоченный орган в сфере обеспечения исполнения исполнительных документов рассматривает дела об административных правонарушениях, предусмотренных </w:t>
      </w:r>
      <w:r>
        <w:rPr>
          <w:rFonts w:ascii="Times New Roman"/>
          <w:b w:val="false"/>
          <w:i w:val="false"/>
          <w:color w:val="000000"/>
          <w:sz w:val="28"/>
        </w:rPr>
        <w:t>статьями 525</w:t>
      </w:r>
      <w:r>
        <w:rPr>
          <w:rFonts w:ascii="Times New Roman"/>
          <w:b w:val="false"/>
          <w:i w:val="false"/>
          <w:color w:val="000000"/>
          <w:sz w:val="28"/>
        </w:rPr>
        <w:t>–</w:t>
      </w:r>
      <w:r>
        <w:rPr>
          <w:rFonts w:ascii="Times New Roman"/>
          <w:b w:val="false"/>
          <w:i w:val="false"/>
          <w:color w:val="000000"/>
          <w:sz w:val="28"/>
        </w:rPr>
        <w:t>527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Рассмотрение указанных дел об административных правонарушениях и о наложении административных взысканий осуществляется руководителем уполномоченного органа в сфере обеспечения исполнения исполнительных документов и его заместителями, а также руководителями территориальных органов уполномоченного органа в сфере обеспечения исполнения исполнительных документов в областях, городах Астане и Алматы (территориальные органы) и их заместителями.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551-2 в соответствии с Законом РК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552. Органы по миграции </w:t>
      </w:r>
    </w:p>
    <w:p>
      <w:pPr>
        <w:spacing w:after="0"/>
        <w:ind w:left="0"/>
        <w:jc w:val="both"/>
      </w:pPr>
      <w:r>
        <w:rPr>
          <w:rFonts w:ascii="Times New Roman"/>
          <w:b w:val="false"/>
          <w:i w:val="false"/>
          <w:color w:val="000000"/>
          <w:sz w:val="28"/>
        </w:rPr>
        <w:t xml:space="preserve">
      1. Органы по миграции рассматривают дела об административных правонарушениях, предусмотренных </w:t>
      </w:r>
      <w:r>
        <w:rPr>
          <w:rFonts w:ascii="Times New Roman"/>
          <w:b w:val="false"/>
          <w:i w:val="false"/>
          <w:color w:val="000000"/>
          <w:sz w:val="28"/>
        </w:rPr>
        <w:t>статьей 399</w:t>
      </w:r>
      <w:r>
        <w:rPr>
          <w:rFonts w:ascii="Times New Roman"/>
          <w:b w:val="false"/>
          <w:i w:val="false"/>
          <w:color w:val="000000"/>
          <w:sz w:val="28"/>
        </w:rPr>
        <w:t xml:space="preserve"> (в пределах их компетенции)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органа по миграции Республики Казахстан, начальник областного, городов Астаны и Алматы и приравненного к нему органа по миграции.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552 с изменениями, внесенными законами РК от 02.03.2006 N </w:t>
      </w:r>
      <w:r>
        <w:rPr>
          <w:rFonts w:ascii="Times New Roman"/>
          <w:b w:val="false"/>
          <w:i w:val="false"/>
          <w:color w:val="000000"/>
          <w:sz w:val="28"/>
        </w:rPr>
        <w:t>131</w:t>
      </w:r>
      <w:r>
        <w:rPr>
          <w:rFonts w:ascii="Times New Roman"/>
          <w:b w:val="false"/>
          <w:i w:val="false"/>
          <w:color w:val="ff0000"/>
          <w:sz w:val="28"/>
        </w:rPr>
        <w:t xml:space="preserve">; от 06.07.2007 </w:t>
      </w:r>
      <w:r>
        <w:rPr>
          <w:rFonts w:ascii="Times New Roman"/>
          <w:b w:val="false"/>
          <w:i w:val="false"/>
          <w:color w:val="000000"/>
          <w:sz w:val="28"/>
        </w:rPr>
        <w:t>N 276</w:t>
      </w:r>
      <w:r>
        <w:rPr>
          <w:rFonts w:ascii="Times New Roman"/>
          <w:b w:val="false"/>
          <w:i w:val="false"/>
          <w:color w:val="ff0000"/>
          <w:sz w:val="28"/>
        </w:rPr>
        <w:t xml:space="preserve">; от 04.12.2009 </w:t>
      </w:r>
      <w:r>
        <w:rPr>
          <w:rFonts w:ascii="Times New Roman"/>
          <w:b w:val="false"/>
          <w:i w:val="false"/>
          <w:color w:val="000000"/>
          <w:sz w:val="28"/>
        </w:rPr>
        <w:t>N 217-IV</w:t>
      </w:r>
      <w:r>
        <w:rPr>
          <w:rFonts w:ascii="Times New Roman"/>
          <w:b w:val="false"/>
          <w:i w:val="false"/>
          <w:color w:val="ff0000"/>
          <w:sz w:val="28"/>
        </w:rPr>
        <w:t>(вводятся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553. Уполномоченный орган в области промышленной безопасности </w:t>
      </w:r>
    </w:p>
    <w:p>
      <w:pPr>
        <w:spacing w:after="0"/>
        <w:ind w:left="0"/>
        <w:jc w:val="both"/>
      </w:pPr>
      <w:r>
        <w:rPr>
          <w:rFonts w:ascii="Times New Roman"/>
          <w:b w:val="false"/>
          <w:i w:val="false"/>
          <w:color w:val="ff0000"/>
          <w:sz w:val="28"/>
        </w:rPr>
        <w:t xml:space="preserve">
      Сноска. Статья 553 исключена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553-1. Уполномоченный орган в области Гражданской обороны </w:t>
      </w:r>
    </w:p>
    <w:p>
      <w:pPr>
        <w:spacing w:after="0"/>
        <w:ind w:left="0"/>
        <w:jc w:val="both"/>
      </w:pPr>
      <w:r>
        <w:rPr>
          <w:rFonts w:ascii="Times New Roman"/>
          <w:b w:val="false"/>
          <w:i w:val="false"/>
          <w:color w:val="ff0000"/>
          <w:sz w:val="28"/>
        </w:rPr>
        <w:t xml:space="preserve">
      Сноска. Статья 553-1 исключена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554. Уполномоченный орган в области охраны окружающей среды </w:t>
      </w:r>
    </w:p>
    <w:p>
      <w:pPr>
        <w:spacing w:after="0"/>
        <w:ind w:left="0"/>
        <w:jc w:val="both"/>
      </w:pP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123 (частью второй), 175 (частью второй в части правонарушений, совершенных лицами, осуществляющими экологически опасные виды хозяйственной и иной деятельности), 220 (частью первой), 240, 240-1, 241 – 246 (частью первой), 247 – 250, 261, 264, 265, 270 – 272, 275 (частью второй), 276, 291, 294, 296, 301, 302 (частью первой), 303 (частью первой), 304 (частью первой), 305 (частью первой), 306 (частью первой), 306-1 (частями первой, второй, четвертой), 306-3 (частью первой), 357-2 (частью первой) настоящего Кодекса.</w:t>
      </w:r>
    </w:p>
    <w:p>
      <w:pPr>
        <w:spacing w:after="0"/>
        <w:ind w:left="0"/>
        <w:jc w:val="both"/>
      </w:pPr>
      <w:r>
        <w:rPr>
          <w:rFonts w:ascii="Times New Roman"/>
          <w:b w:val="false"/>
          <w:i w:val="false"/>
          <w:color w:val="000000"/>
          <w:sz w:val="28"/>
        </w:rPr>
        <w:t xml:space="preserve">
      2. Рассматривать дела об </w:t>
      </w:r>
      <w:r>
        <w:rPr>
          <w:rFonts w:ascii="Times New Roman"/>
          <w:b w:val="false"/>
          <w:i w:val="false"/>
          <w:color w:val="000000"/>
          <w:sz w:val="28"/>
        </w:rPr>
        <w:t>административных правонарушениях</w:t>
      </w:r>
      <w:r>
        <w:rPr>
          <w:rFonts w:ascii="Times New Roman"/>
          <w:b w:val="false"/>
          <w:i w:val="false"/>
          <w:color w:val="000000"/>
          <w:sz w:val="28"/>
        </w:rPr>
        <w:t xml:space="preserve"> и налагать административные взыскания вправе:</w:t>
      </w:r>
    </w:p>
    <w:p>
      <w:pPr>
        <w:spacing w:after="0"/>
        <w:ind w:left="0"/>
        <w:jc w:val="both"/>
      </w:pPr>
      <w:r>
        <w:rPr>
          <w:rFonts w:ascii="Times New Roman"/>
          <w:b w:val="false"/>
          <w:i w:val="false"/>
          <w:color w:val="000000"/>
          <w:sz w:val="28"/>
        </w:rPr>
        <w:t>
      государственные экологические инспекторы и старшие государственные экологические инспекторы областей, городов республиканского значения, столицы - штраф на физических лиц до двадцати, на должностных лиц - до пятидесяти, на юридических лиц - до двухсот размеров месячного расчетного показателя;</w:t>
      </w:r>
    </w:p>
    <w:p>
      <w:pPr>
        <w:spacing w:after="0"/>
        <w:ind w:left="0"/>
        <w:jc w:val="both"/>
      </w:pPr>
      <w:r>
        <w:rPr>
          <w:rFonts w:ascii="Times New Roman"/>
          <w:b w:val="false"/>
          <w:i w:val="false"/>
          <w:color w:val="000000"/>
          <w:sz w:val="28"/>
        </w:rPr>
        <w:t>
      государственные экологические инспекторы Республики Казахстан - штраф на физических лиц до двадцати, на должностных лиц - до семидесяти, на юридических лиц - до двухсот пятидесяти размеров месячного расчетного показателя;</w:t>
      </w:r>
    </w:p>
    <w:p>
      <w:pPr>
        <w:spacing w:after="0"/>
        <w:ind w:left="0"/>
        <w:jc w:val="both"/>
      </w:pPr>
      <w:r>
        <w:rPr>
          <w:rFonts w:ascii="Times New Roman"/>
          <w:b w:val="false"/>
          <w:i w:val="false"/>
          <w:color w:val="000000"/>
          <w:sz w:val="28"/>
        </w:rPr>
        <w:t>
      старшие государственные экологические инспекторы Республики Казахстан - штраф на физических лиц до сорока, на должностных лиц - до трехсот, на юридических лиц - до пятисот размеров месячного расчетного показателя;</w:t>
      </w:r>
    </w:p>
    <w:p>
      <w:pPr>
        <w:spacing w:after="0"/>
        <w:ind w:left="0"/>
        <w:jc w:val="both"/>
      </w:pPr>
      <w:r>
        <w:rPr>
          <w:rFonts w:ascii="Times New Roman"/>
          <w:b w:val="false"/>
          <w:i w:val="false"/>
          <w:color w:val="000000"/>
          <w:sz w:val="28"/>
        </w:rPr>
        <w:t>
      главные государственные экологические инспекторы областей, городов республиканского значения, столицы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операции, проведенной с нарушением законодательства Республики Казахстан, либо суммы нанесенного окружающей среде вреда;</w:t>
      </w:r>
    </w:p>
    <w:p>
      <w:pPr>
        <w:spacing w:after="0"/>
        <w:ind w:left="0"/>
        <w:jc w:val="both"/>
      </w:pPr>
      <w:r>
        <w:rPr>
          <w:rFonts w:ascii="Times New Roman"/>
          <w:b w:val="false"/>
          <w:i w:val="false"/>
          <w:color w:val="000000"/>
          <w:sz w:val="28"/>
        </w:rPr>
        <w:t>
      Главный государственный экологический инспектор Республики Казахстан и его заместитель - штраф на физических лиц до пятидесяти, на должностных лиц - до ста пятидесяти, на юридических лиц - до двух тысяч размеров месячного расчетного показателя, а также штраф, выраженный в процентах от суммы операции, проведенной с нарушением законодательства Республики Казахстан, либо суммы нанесенного окружающей среде вреда.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554 в редакции Закона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с изменениями, внесенными законами РК от 09.01.2007 </w:t>
      </w:r>
      <w:r>
        <w:rPr>
          <w:rFonts w:ascii="Times New Roman"/>
          <w:b w:val="false"/>
          <w:i w:val="false"/>
          <w:color w:val="000000"/>
          <w:sz w:val="28"/>
        </w:rPr>
        <w:t>N 213</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554-1. Уполномоченный орган по изучению и использованию недр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по изучению и использованию недр рассматривает дела об административных правонарушениях, предусмотренных статьями 123 (частью первой), 259-274, 275 (частью первой), 301, 302 (частями первой, второй), 303 (частью первой), 304 (частью первой), 305 (частью первой), 306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p>
    <w:p>
      <w:pPr>
        <w:spacing w:after="0"/>
        <w:ind w:left="0"/>
        <w:jc w:val="both"/>
      </w:pPr>
      <w:r>
        <w:rPr>
          <w:rFonts w:ascii="Times New Roman"/>
          <w:b w:val="false"/>
          <w:i w:val="false"/>
          <w:color w:val="000000"/>
          <w:sz w:val="28"/>
        </w:rPr>
        <w:t xml:space="preserve">
      территориальные старшие государственные и территориальные государственные инспекторы по изучению и использованию недр - штраф на физических лиц до десяти, на должностных лиц - до пятнадцати, на юридических лиц - до ста пятидесяти размеров месячного расчетного показателя; </w:t>
      </w:r>
    </w:p>
    <w:p>
      <w:pPr>
        <w:spacing w:after="0"/>
        <w:ind w:left="0"/>
        <w:jc w:val="both"/>
      </w:pPr>
      <w:r>
        <w:rPr>
          <w:rFonts w:ascii="Times New Roman"/>
          <w:b w:val="false"/>
          <w:i w:val="false"/>
          <w:color w:val="000000"/>
          <w:sz w:val="28"/>
        </w:rPr>
        <w:t xml:space="preserve">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 - штраф на физических лиц до пятнадцати, на должностных лиц - до двадцати пяти, на юридических лиц - до двухсот пятидесяти размеров месячного расчетного показателя; </w:t>
      </w:r>
    </w:p>
    <w:p>
      <w:pPr>
        <w:spacing w:after="0"/>
        <w:ind w:left="0"/>
        <w:jc w:val="both"/>
      </w:pPr>
      <w:r>
        <w:rPr>
          <w:rFonts w:ascii="Times New Roman"/>
          <w:b w:val="false"/>
          <w:i w:val="false"/>
          <w:color w:val="000000"/>
          <w:sz w:val="28"/>
        </w:rPr>
        <w:t xml:space="preserve">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 - штраф на физических лиц до двадцати пяти, на должностных лиц - до пятидесяти, на юридических лиц - до пятисот размеров месячного расчетного показателя; </w:t>
      </w:r>
    </w:p>
    <w:p>
      <w:pPr>
        <w:spacing w:after="0"/>
        <w:ind w:left="0"/>
        <w:jc w:val="both"/>
      </w:pPr>
      <w:r>
        <w:rPr>
          <w:rFonts w:ascii="Times New Roman"/>
          <w:b w:val="false"/>
          <w:i w:val="false"/>
          <w:color w:val="000000"/>
          <w:sz w:val="28"/>
        </w:rPr>
        <w:t xml:space="preserve">
      Главный государственный инспектор Республики Казахстан по изучению и использованию недр и его заместители - штраф на физических лиц до пятидесяти, на должностных лиц - до ста, на юридических лиц - до тысячи размеров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554-1 - Законом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внесены изменения - от 20 января 2006 года N </w:t>
      </w:r>
      <w:r>
        <w:rPr>
          <w:rFonts w:ascii="Times New Roman"/>
          <w:b w:val="false"/>
          <w:i w:val="false"/>
          <w:color w:val="000000"/>
          <w:sz w:val="28"/>
        </w:rPr>
        <w:t xml:space="preserve">123 </w:t>
      </w:r>
      <w:r>
        <w:rPr>
          <w:rFonts w:ascii="Times New Roman"/>
          <w:b w:val="false"/>
          <w:i w:val="false"/>
          <w:color w:val="ff0000"/>
          <w:sz w:val="28"/>
        </w:rPr>
        <w:t>(вводится в действие с 1 января 2006 года).</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554-2. Уполномоченный орган в области нефти и газа</w:t>
      </w:r>
    </w:p>
    <w:bookmarkStart w:name="z1304" w:id="646"/>
    <w:p>
      <w:pPr>
        <w:spacing w:after="0"/>
        <w:ind w:left="0"/>
        <w:jc w:val="both"/>
      </w:pPr>
      <w:r>
        <w:rPr>
          <w:rFonts w:ascii="Times New Roman"/>
          <w:b w:val="false"/>
          <w:i w:val="false"/>
          <w:color w:val="000000"/>
          <w:sz w:val="28"/>
        </w:rPr>
        <w:t>
      1. Уполномоченный орган в области нефти и газа рассматривает дела об административных правонарушениях, предусмотренных статьями 147-11 (частями первой – шестой, восьмой), 357-2 (частью первой) настоящего Кодекса.</w:t>
      </w:r>
    </w:p>
    <w:bookmarkEnd w:id="646"/>
    <w:bookmarkStart w:name="z1305" w:id="64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должностные лица ведомства уполномоченного органа в области нефти и газа.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554-2 в соответствии с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555. Таможенные органы </w:t>
      </w:r>
    </w:p>
    <w:p>
      <w:pPr>
        <w:spacing w:after="0"/>
        <w:ind w:left="0"/>
        <w:jc w:val="both"/>
      </w:pPr>
      <w:r>
        <w:rPr>
          <w:rFonts w:ascii="Times New Roman"/>
          <w:b w:val="false"/>
          <w:i w:val="false"/>
          <w:color w:val="ff0000"/>
          <w:sz w:val="28"/>
        </w:rPr>
        <w:t xml:space="preserve">
      Сноска. Статья 555 исключена Законом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556. Органы Министерства обороны Республики Казахстан</w:t>
      </w:r>
    </w:p>
    <w:p>
      <w:pPr>
        <w:spacing w:after="0"/>
        <w:ind w:left="0"/>
        <w:jc w:val="both"/>
      </w:pPr>
      <w:r>
        <w:rPr>
          <w:rFonts w:ascii="Times New Roman"/>
          <w:b w:val="false"/>
          <w:i w:val="false"/>
          <w:color w:val="000000"/>
          <w:sz w:val="28"/>
        </w:rPr>
        <w:t>
      1. Органы Министерства обороны Республики Казахстан рассматривают дела об административных правонарушениях, предусмотренных статьями: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461</w:t>
      </w:r>
      <w:r>
        <w:rPr>
          <w:rFonts w:ascii="Times New Roman"/>
          <w:b w:val="false"/>
          <w:i w:val="false"/>
          <w:color w:val="000000"/>
          <w:sz w:val="28"/>
        </w:rPr>
        <w:t xml:space="preserve"> (частями первой – третьей, четвертой – восьмой), </w:t>
      </w:r>
      <w:r>
        <w:rPr>
          <w:rFonts w:ascii="Times New Roman"/>
          <w:b w:val="false"/>
          <w:i w:val="false"/>
          <w:color w:val="000000"/>
          <w:sz w:val="28"/>
        </w:rPr>
        <w:t>461-1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463-1</w:t>
      </w:r>
      <w:r>
        <w:rPr>
          <w:rFonts w:ascii="Times New Roman"/>
          <w:b w:val="false"/>
          <w:i w:val="false"/>
          <w:color w:val="000000"/>
          <w:sz w:val="28"/>
        </w:rPr>
        <w:t xml:space="preserve">, </w:t>
      </w:r>
      <w:r>
        <w:rPr>
          <w:rFonts w:ascii="Times New Roman"/>
          <w:b w:val="false"/>
          <w:i w:val="false"/>
          <w:color w:val="000000"/>
          <w:sz w:val="28"/>
        </w:rPr>
        <w:t>463-2</w:t>
      </w:r>
      <w:r>
        <w:rPr>
          <w:rFonts w:ascii="Times New Roman"/>
          <w:b w:val="false"/>
          <w:i w:val="false"/>
          <w:color w:val="000000"/>
          <w:sz w:val="28"/>
        </w:rPr>
        <w:t xml:space="preserve">, </w:t>
      </w:r>
      <w:r>
        <w:rPr>
          <w:rFonts w:ascii="Times New Roman"/>
          <w:b w:val="false"/>
          <w:i w:val="false"/>
          <w:color w:val="000000"/>
          <w:sz w:val="28"/>
        </w:rPr>
        <w:t>463-3</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463-4</w:t>
      </w:r>
      <w:r>
        <w:rPr>
          <w:rFonts w:ascii="Times New Roman"/>
          <w:b w:val="false"/>
          <w:i w:val="false"/>
          <w:color w:val="000000"/>
          <w:sz w:val="28"/>
        </w:rPr>
        <w:t xml:space="preserve">, </w:t>
      </w:r>
      <w:r>
        <w:rPr>
          <w:rFonts w:ascii="Times New Roman"/>
          <w:b w:val="false"/>
          <w:i w:val="false"/>
          <w:color w:val="000000"/>
          <w:sz w:val="28"/>
        </w:rPr>
        <w:t>463-5</w:t>
      </w:r>
      <w:r>
        <w:rPr>
          <w:rFonts w:ascii="Times New Roman"/>
          <w:b w:val="false"/>
          <w:i w:val="false"/>
          <w:color w:val="000000"/>
          <w:sz w:val="28"/>
        </w:rPr>
        <w:t xml:space="preserve">, </w:t>
      </w:r>
      <w:r>
        <w:rPr>
          <w:rFonts w:ascii="Times New Roman"/>
          <w:b w:val="false"/>
          <w:i w:val="false"/>
          <w:color w:val="000000"/>
          <w:sz w:val="28"/>
        </w:rPr>
        <w:t>463-6</w:t>
      </w:r>
      <w:r>
        <w:rPr>
          <w:rFonts w:ascii="Times New Roman"/>
          <w:b w:val="false"/>
          <w:i w:val="false"/>
          <w:color w:val="000000"/>
          <w:sz w:val="28"/>
        </w:rPr>
        <w:t xml:space="preserve">, </w:t>
      </w:r>
      <w:r>
        <w:rPr>
          <w:rFonts w:ascii="Times New Roman"/>
          <w:b w:val="false"/>
          <w:i w:val="false"/>
          <w:color w:val="000000"/>
          <w:sz w:val="28"/>
        </w:rPr>
        <w:t>463-7</w:t>
      </w:r>
      <w:r>
        <w:rPr>
          <w:rFonts w:ascii="Times New Roman"/>
          <w:b w:val="false"/>
          <w:i w:val="false"/>
          <w:color w:val="000000"/>
          <w:sz w:val="28"/>
        </w:rPr>
        <w:t xml:space="preserve">, </w:t>
      </w:r>
      <w:r>
        <w:rPr>
          <w:rFonts w:ascii="Times New Roman"/>
          <w:b w:val="false"/>
          <w:i w:val="false"/>
          <w:color w:val="000000"/>
          <w:sz w:val="28"/>
        </w:rPr>
        <w:t>463-8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 xml:space="preserve"> (частью первой), 468 (частью третьей),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(частями третьей, двенадцатой и тринадцатой),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(частями первой и второй),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(частями первой и второй),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483</w:t>
      </w:r>
      <w:r>
        <w:rPr>
          <w:rFonts w:ascii="Times New Roman"/>
          <w:b w:val="false"/>
          <w:i w:val="false"/>
          <w:color w:val="000000"/>
          <w:sz w:val="28"/>
        </w:rPr>
        <w:t>настоящего Кодекса, в отношении водителей (военнослужащих и военнообязанных, призванных на сборы) транспортных средств Вооруженных Сил Республики Казахстан;</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 </w:t>
      </w:r>
      <w:r>
        <w:rPr>
          <w:rFonts w:ascii="Times New Roman"/>
          <w:b w:val="false"/>
          <w:i w:val="false"/>
          <w:color w:val="000000"/>
          <w:sz w:val="28"/>
        </w:rPr>
        <w:t>512</w:t>
      </w:r>
      <w:r>
        <w:rPr>
          <w:rFonts w:ascii="Times New Roman"/>
          <w:b w:val="false"/>
          <w:i w:val="false"/>
          <w:color w:val="000000"/>
          <w:sz w:val="28"/>
        </w:rPr>
        <w:t>.</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w:t>
      </w:r>
    </w:p>
    <w:p>
      <w:pPr>
        <w:spacing w:after="0"/>
        <w:ind w:left="0"/>
        <w:jc w:val="both"/>
      </w:pPr>
      <w:r>
        <w:rPr>
          <w:rFonts w:ascii="Times New Roman"/>
          <w:b w:val="false"/>
          <w:i w:val="false"/>
          <w:color w:val="000000"/>
          <w:sz w:val="28"/>
        </w:rPr>
        <w:t xml:space="preserve">
      1) за административные правонарушения, предусмотренные статьями </w:t>
      </w:r>
      <w:r>
        <w:rPr>
          <w:rFonts w:ascii="Times New Roman"/>
          <w:b w:val="false"/>
          <w:i w:val="false"/>
          <w:color w:val="000000"/>
          <w:sz w:val="28"/>
        </w:rPr>
        <w:t>503</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 </w:t>
      </w:r>
      <w:r>
        <w:rPr>
          <w:rFonts w:ascii="Times New Roman"/>
          <w:b w:val="false"/>
          <w:i w:val="false"/>
          <w:color w:val="000000"/>
          <w:sz w:val="28"/>
        </w:rPr>
        <w:t>512</w:t>
      </w:r>
      <w:r>
        <w:rPr>
          <w:rFonts w:ascii="Times New Roman"/>
          <w:b w:val="false"/>
          <w:i w:val="false"/>
          <w:color w:val="000000"/>
          <w:sz w:val="28"/>
        </w:rPr>
        <w:t xml:space="preserve"> настоящего Кодекса, – начальники местных органов военного управления;</w:t>
      </w:r>
    </w:p>
    <w:p>
      <w:pPr>
        <w:spacing w:after="0"/>
        <w:ind w:left="0"/>
        <w:jc w:val="both"/>
      </w:pPr>
      <w:r>
        <w:rPr>
          <w:rFonts w:ascii="Times New Roman"/>
          <w:b w:val="false"/>
          <w:i w:val="false"/>
          <w:color w:val="000000"/>
          <w:sz w:val="28"/>
        </w:rPr>
        <w:t xml:space="preserve">
      2) должностные лица военной полиции, назначенные в установленном порядке штатными и внештатными инспекторами военной автомобильной полиции, – в виде предупреждения за административные правонарушения, предусмотренные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 (на лиц, управляющих транспортными средствами Вооруженных Сил Республики Казахстан).</w:t>
      </w:r>
    </w:p>
    <w:p>
      <w:pPr>
        <w:spacing w:after="0"/>
        <w:ind w:left="0"/>
        <w:jc w:val="both"/>
      </w:pPr>
      <w:r>
        <w:rPr>
          <w:rFonts w:ascii="Times New Roman"/>
          <w:b w:val="false"/>
          <w:i w:val="false"/>
          <w:color w:val="000000"/>
          <w:sz w:val="28"/>
        </w:rPr>
        <w:t>
      3. Материалы о совершенных водителями транспортных средств Вооруженных Сил Республики Казахстан – военнослужащими и военнообязанными, призванными на сборы, нарушениях, за которые в качестве административного взыскания предусмотрен штраф в установленном Министерством обороны Республики Казахстан порядке, передаются военной полицией соответствующим командирам (начальникам) для решения вопроса о привлечении виновных к ответственности по дисциплинарному уставу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Протоколы о совершенных водителями транспортных средств Вооруженных Сил Республики Казахстан – военнослужащими и военнообязанными, призванными на сборы, нарушениях, за которые может быть наложено административное взыскание в виде лишения права управления транспортным средством либо административного ареста, передаются военной полицией в порядке, установленном Министерством обороны совместно с Министерством внутренних дел Республики Казахстан, в уполномоченный орган по обеспечению безопасности дорожного движения для направления в суд.</w:t>
      </w:r>
    </w:p>
    <w:p>
      <w:pPr>
        <w:spacing w:after="0"/>
        <w:ind w:left="0"/>
        <w:jc w:val="both"/>
      </w:pPr>
      <w:r>
        <w:rPr>
          <w:rFonts w:ascii="Times New Roman"/>
          <w:b w:val="false"/>
          <w:i w:val="false"/>
          <w:color w:val="000000"/>
          <w:sz w:val="28"/>
        </w:rPr>
        <w:t>
      Протоколы о совершенных водителями транспортных средств Вооруженных Сил Республики Казахстан, кроме военнослужащих и военнообязанных, призванных на сборы, нарушениях, за которые могут быть наложены административные взыскания в виде штрафа, лишения права управления транспортным средством, административного ареста, передаются военной полицией в порядке, установленном Министерством обороны совместно с Министерством внутренних дел Республики Казахстан, в уполномоченный орган по обеспечению безопасности дорожного движения для рассмотрения либо направления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556 в редакции Закона РК от 17.04.2014 </w:t>
      </w:r>
      <w:r>
        <w:rPr>
          <w:rFonts w:ascii="Times New Roman"/>
          <w:b w:val="false"/>
          <w:i w:val="false"/>
          <w:color w:val="000000"/>
          <w:sz w:val="28"/>
        </w:rPr>
        <w:t>№ 195-V</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557. Органы, осуществляющие государственный санитарно-эпидемиологический надзор </w:t>
      </w:r>
    </w:p>
    <w:p>
      <w:pPr>
        <w:spacing w:after="0"/>
        <w:ind w:left="0"/>
        <w:jc w:val="both"/>
      </w:pPr>
      <w:r>
        <w:rPr>
          <w:rFonts w:ascii="Times New Roman"/>
          <w:b w:val="false"/>
          <w:i w:val="false"/>
          <w:color w:val="000000"/>
          <w:sz w:val="28"/>
        </w:rPr>
        <w:t xml:space="preserve">
      1. Органы, осуществляющие государственный санитарно-эпидемиологический надзор, рассматривают дела об административных правонарушениях, предусмотренных статьями 89, 140 (частью первой), 161 (частью третьей), 164, 220, 221, 236, 239, 240, 242, 244, 248, 249, 261, 270, 272, 275, 276, 277 (частью второй), 281-1, 294, 304 (частью первой), 310, 323 (частью первой), 333, 357-2 (частью первой), 387, 477 (частями первой, второй), 494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Главный государственный санитарный врач Республики Казахстан и его заместители, главные государственные санитарные врачи областей, городов, районов и их заместители, главные государственные санитарные врачи на транспорте и их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557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10.07.2009 </w:t>
      </w:r>
      <w:r>
        <w:rPr>
          <w:rFonts w:ascii="Times New Roman"/>
          <w:b w:val="false"/>
          <w:i w:val="false"/>
          <w:color w:val="000000"/>
          <w:sz w:val="28"/>
        </w:rPr>
        <w:t>N 180-IV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557-1. Государственный орган в сфере обращения лекарственных средств, изделий медицинского назначения и медицинской техники </w:t>
      </w:r>
    </w:p>
    <w:p>
      <w:pPr>
        <w:spacing w:after="0"/>
        <w:ind w:left="0"/>
        <w:jc w:val="both"/>
      </w:pPr>
      <w:r>
        <w:rPr>
          <w:rFonts w:ascii="Times New Roman"/>
          <w:b w:val="false"/>
          <w:i w:val="false"/>
          <w:color w:val="ff0000"/>
          <w:sz w:val="28"/>
        </w:rPr>
        <w:t xml:space="preserve">
      Сноска. Заголовок статьи 557-1 с изменениями, внесенными Законом РК от 16.07.2009 </w:t>
      </w:r>
      <w:r>
        <w:rPr>
          <w:rFonts w:ascii="Times New Roman"/>
          <w:b w:val="false"/>
          <w:i w:val="false"/>
          <w:color w:val="ff0000"/>
          <w:sz w:val="28"/>
        </w:rPr>
        <w:t>N 186-IV</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изделий медицинского назначения и медицинской техники и его территориальные подразделения рассматривают дела об административных правонарушениях, предусмотренных частью первой статьи 324, частью первой статьи 357-2 настоящего Кодекса, в пределах своей компетенции.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изделий медицинского назначения и медицинской техники, его заместители, руководители территориальных подразделений и их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новой статьей 557-1 - Законом Республики Казахстан от 6 мая 2004 года </w:t>
      </w:r>
      <w:r>
        <w:rPr>
          <w:rFonts w:ascii="Times New Roman"/>
          <w:b w:val="false"/>
          <w:i w:val="false"/>
          <w:color w:val="000000"/>
          <w:sz w:val="28"/>
        </w:rPr>
        <w:t>N 551</w:t>
      </w:r>
      <w:r>
        <w:rPr>
          <w:rFonts w:ascii="Times New Roman"/>
          <w:b w:val="false"/>
          <w:i w:val="false"/>
          <w:color w:val="ff0000"/>
          <w:sz w:val="28"/>
        </w:rPr>
        <w:t xml:space="preserve">; с изменениями, внесенными Законом РК от 16.07.2009 </w:t>
      </w:r>
      <w:r>
        <w:rPr>
          <w:rFonts w:ascii="Times New Roman"/>
          <w:b w:val="false"/>
          <w:i w:val="false"/>
          <w:color w:val="000000"/>
          <w:sz w:val="28"/>
        </w:rPr>
        <w:t>N 186-IV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557-2. Государственный орган по контролю в сфере оказания медицинских услуг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Государственный орган</w:t>
      </w:r>
      <w:r>
        <w:rPr>
          <w:rFonts w:ascii="Times New Roman"/>
          <w:b w:val="false"/>
          <w:i w:val="false"/>
          <w:color w:val="000000"/>
          <w:sz w:val="28"/>
        </w:rPr>
        <w:t xml:space="preserve">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предусмотренные статьями 85 (частями первой, второй и третьей), 85-1 (частью первой), 85-2 (частью первой), 322 (частями первой и второй), 325 настоящего Кодекса, в пределах своей компетенции.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государственного органа по контролю в сфере оказания медицинских услуг и руководители его территориальных подразделений.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557-2 - Законом РК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статья с изменениями, внесенными Законом РК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16.07.2009 </w:t>
      </w:r>
      <w:r>
        <w:rPr>
          <w:rFonts w:ascii="Times New Roman"/>
          <w:b w:val="false"/>
          <w:i w:val="false"/>
          <w:color w:val="000000"/>
          <w:sz w:val="28"/>
        </w:rPr>
        <w:t>N 186-IV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558. Медицинские службы Министерства обороны, Министерства внутренних дел и Комитета национальной безопасности Республики Казахстан, Комитета уголовно-исполнительной системы Министерства внутренних дел Республики Казахстан, осуществляющие санитарный надзор</w:t>
      </w:r>
    </w:p>
    <w:p>
      <w:pPr>
        <w:spacing w:after="0"/>
        <w:ind w:left="0"/>
        <w:jc w:val="both"/>
      </w:pPr>
      <w:r>
        <w:rPr>
          <w:rFonts w:ascii="Times New Roman"/>
          <w:b w:val="false"/>
          <w:i w:val="false"/>
          <w:color w:val="000000"/>
          <w:sz w:val="28"/>
        </w:rPr>
        <w:t>
      Медицинские службы Министерства обороны, Министерства внутренних дел и Комитета национальной безопасности, Комитета уголовно-исполнительной системы Министерства внутренних дел Республики Казахстан, осуществляющие санитарный надзор, рассматривают дела об административных правонарушениях, предусмотренных статьей 323 (частью первой) настоящего Кодекса, о нарушениях санитарно-гигиенических и санитарно-противоэпидемических правил на объектах, расположенных на территории военных городов и учебных центров Министерства обороны Республики Казахстан, и на объектах, подведомственных Министерству внутренних дел и Комитету национальной безопасности, Комитета уголовно-исполнительной системы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в редакции Закона РК от 18.01.2012 </w:t>
      </w:r>
      <w:r>
        <w:rPr>
          <w:rFonts w:ascii="Times New Roman"/>
          <w:b w:val="false"/>
          <w:i w:val="false"/>
          <w:color w:val="000000"/>
          <w:sz w:val="28"/>
        </w:rPr>
        <w:t>№ 547-IV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559. Уполномоченный орган в области ветеринарии</w:t>
      </w:r>
    </w:p>
    <w:bookmarkStart w:name="z1808" w:id="648"/>
    <w:p>
      <w:pPr>
        <w:spacing w:after="0"/>
        <w:ind w:left="0"/>
        <w:jc w:val="both"/>
      </w:pPr>
      <w:r>
        <w:rPr>
          <w:rFonts w:ascii="Times New Roman"/>
          <w:b w:val="false"/>
          <w:i w:val="false"/>
          <w:color w:val="000000"/>
          <w:sz w:val="28"/>
        </w:rPr>
        <w:t xml:space="preserve">
      1. Должностные лица уполномоченного органа в области ветеринарии рассматривают дела об административных правонарушениях, предусмотренных </w:t>
      </w:r>
      <w:r>
        <w:rPr>
          <w:rFonts w:ascii="Times New Roman"/>
          <w:b w:val="false"/>
          <w:i w:val="false"/>
          <w:color w:val="000000"/>
          <w:sz w:val="28"/>
        </w:rPr>
        <w:t>статьей 310</w:t>
      </w:r>
      <w:r>
        <w:rPr>
          <w:rFonts w:ascii="Times New Roman"/>
          <w:b w:val="false"/>
          <w:i w:val="false"/>
          <w:color w:val="000000"/>
          <w:sz w:val="28"/>
        </w:rPr>
        <w:t xml:space="preserve"> настоящего Кодекса.</w:t>
      </w:r>
    </w:p>
    <w:bookmarkEnd w:id="648"/>
    <w:bookmarkStart w:name="z1809" w:id="649"/>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 соответствии со статьей 310 настоящего Кодекса вправе:</w:t>
      </w:r>
    </w:p>
    <w:bookmarkEnd w:id="649"/>
    <w:p>
      <w:pPr>
        <w:spacing w:after="0"/>
        <w:ind w:left="0"/>
        <w:jc w:val="both"/>
      </w:pPr>
      <w:r>
        <w:rPr>
          <w:rFonts w:ascii="Times New Roman"/>
          <w:b w:val="false"/>
          <w:i w:val="false"/>
          <w:color w:val="000000"/>
          <w:sz w:val="28"/>
        </w:rPr>
        <w:t>
      1) Главный государственный ветеринарно-санитарный инспектор Республики Казахстан и его заместители;</w:t>
      </w:r>
    </w:p>
    <w:p>
      <w:pPr>
        <w:spacing w:after="0"/>
        <w:ind w:left="0"/>
        <w:jc w:val="both"/>
      </w:pPr>
      <w:r>
        <w:rPr>
          <w:rFonts w:ascii="Times New Roman"/>
          <w:b w:val="false"/>
          <w:i w:val="false"/>
          <w:color w:val="000000"/>
          <w:sz w:val="28"/>
        </w:rPr>
        <w:t>
      2) государственные ветеринарно-санитарные инспекторы на ветеринарных контрольных постах;</w:t>
      </w:r>
    </w:p>
    <w:p>
      <w:pPr>
        <w:spacing w:after="0"/>
        <w:ind w:left="0"/>
        <w:jc w:val="both"/>
      </w:pPr>
      <w:r>
        <w:rPr>
          <w:rFonts w:ascii="Times New Roman"/>
          <w:b w:val="false"/>
          <w:i w:val="false"/>
          <w:color w:val="000000"/>
          <w:sz w:val="28"/>
        </w:rPr>
        <w:t>
      3) главные государственные ветеринарно-санитарные инспекторы областей, городов республиканского значения, столицы и их заместители;</w:t>
      </w:r>
    </w:p>
    <w:p>
      <w:pPr>
        <w:spacing w:after="0"/>
        <w:ind w:left="0"/>
        <w:jc w:val="both"/>
      </w:pPr>
      <w:r>
        <w:rPr>
          <w:rFonts w:ascii="Times New Roman"/>
          <w:b w:val="false"/>
          <w:i w:val="false"/>
          <w:color w:val="000000"/>
          <w:sz w:val="28"/>
        </w:rPr>
        <w:t>
      4) государственные ветеринарно-санитарные инспекторы областей, городов республиканского значения, столицы;</w:t>
      </w:r>
    </w:p>
    <w:p>
      <w:pPr>
        <w:spacing w:after="0"/>
        <w:ind w:left="0"/>
        <w:jc w:val="both"/>
      </w:pPr>
      <w:r>
        <w:rPr>
          <w:rFonts w:ascii="Times New Roman"/>
          <w:b w:val="false"/>
          <w:i w:val="false"/>
          <w:color w:val="000000"/>
          <w:sz w:val="28"/>
        </w:rPr>
        <w:t>
      5) главные государственные ветеринарно-санитарные инспекторы и их заместители, государственные ветеринарно-санитарные инспекторы районов, городов областного значения.</w:t>
      </w:r>
    </w:p>
    <w:bookmarkStart w:name="z1810" w:id="650"/>
    <w:p>
      <w:pPr>
        <w:spacing w:after="0"/>
        <w:ind w:left="0"/>
        <w:jc w:val="both"/>
      </w:pPr>
      <w:r>
        <w:rPr>
          <w:rFonts w:ascii="Times New Roman"/>
          <w:b w:val="false"/>
          <w:i w:val="false"/>
          <w:color w:val="000000"/>
          <w:sz w:val="28"/>
        </w:rPr>
        <w:t>
      3. Должностными лицами уполномоченного органа в области ветеринарии штраф может взиматься на месте:</w:t>
      </w:r>
    </w:p>
    <w:bookmarkEnd w:id="650"/>
    <w:p>
      <w:pPr>
        <w:spacing w:after="0"/>
        <w:ind w:left="0"/>
        <w:jc w:val="both"/>
      </w:pPr>
      <w:r>
        <w:rPr>
          <w:rFonts w:ascii="Times New Roman"/>
          <w:b w:val="false"/>
          <w:i w:val="false"/>
          <w:color w:val="000000"/>
          <w:sz w:val="28"/>
        </w:rPr>
        <w:t>
      1) в местах реализации – за нарушение ветеринарных (ветеринарно-санитарных) правил при реализации животных, продукции и сырья животного происхождения;</w:t>
      </w:r>
    </w:p>
    <w:p>
      <w:pPr>
        <w:spacing w:after="0"/>
        <w:ind w:left="0"/>
        <w:jc w:val="both"/>
      </w:pPr>
      <w:r>
        <w:rPr>
          <w:rFonts w:ascii="Times New Roman"/>
          <w:b w:val="false"/>
          <w:i w:val="false"/>
          <w:color w:val="000000"/>
          <w:sz w:val="28"/>
        </w:rPr>
        <w:t>
      2) на железнодорожном, водном и воздушном транспорте, на дорогах и скотопрогонных трассах – за нарушение ветеринарных (ветеринарно-санитарных) правил при осуществлении транспортировки (перемещения) подконтрольных государственному ветеринарно-санитарному контролю и надзору перемещаемых (перевозимых) объектов на территории Республики Казахстан, а также при перегоне скота;</w:t>
      </w:r>
    </w:p>
    <w:p>
      <w:pPr>
        <w:spacing w:after="0"/>
        <w:ind w:left="0"/>
        <w:jc w:val="both"/>
      </w:pPr>
      <w:r>
        <w:rPr>
          <w:rFonts w:ascii="Times New Roman"/>
          <w:b w:val="false"/>
          <w:i w:val="false"/>
          <w:color w:val="000000"/>
          <w:sz w:val="28"/>
        </w:rPr>
        <w:t>
      3) на государственной границе – за нарушение ветеринарных (ветеринарно-санитарных) правил в части охраны территории Республики Казахстан от заноса и распространения заразных и экзотических болезней животных из других государств.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559 в редакции Закона РК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559-1. Уполномоченный орган в области племенного животноводства </w:t>
      </w:r>
    </w:p>
    <w:bookmarkStart w:name="z1534" w:id="651"/>
    <w:p>
      <w:pPr>
        <w:spacing w:after="0"/>
        <w:ind w:left="0"/>
        <w:jc w:val="both"/>
      </w:pPr>
      <w:r>
        <w:rPr>
          <w:rFonts w:ascii="Times New Roman"/>
          <w:b w:val="false"/>
          <w:i w:val="false"/>
          <w:color w:val="000000"/>
          <w:sz w:val="28"/>
        </w:rPr>
        <w:t>
      1. Должностные лица уполномоченного органа в области племенного животноводства рассматривают дела об административных правонарушениях, предусмотренных статьей 310-1 (частью первой) настоящего Кодекса.</w:t>
      </w:r>
    </w:p>
    <w:bookmarkEnd w:id="651"/>
    <w:bookmarkStart w:name="z1535" w:id="652"/>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инспектор по племенному животноводству Республики Казахстан, заместитель Главного государственного инспектора по племенному животноводству Республики Казахстан, главные государственные инспекторы по племенному животноводству областей, городов республиканского значения, столицы, и их заместители, государственные инспекторы по племенному животноводству районов, городов областного значения.</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559-1 в соответствии с Законом РК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560. Уполномоченный орган по карантину растений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по карантину растений и его органы на местах рассматривают дела об административных правонарушениях, предусмотренных статьей 307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p>
    <w:p>
      <w:pPr>
        <w:spacing w:after="0"/>
        <w:ind w:left="0"/>
        <w:jc w:val="both"/>
      </w:pPr>
      <w:r>
        <w:rPr>
          <w:rFonts w:ascii="Times New Roman"/>
          <w:b w:val="false"/>
          <w:i w:val="false"/>
          <w:color w:val="000000"/>
          <w:sz w:val="28"/>
        </w:rPr>
        <w:t xml:space="preserve">
      Главный государственный инспектор по карантину растений Республики Казахстан и его заместитель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сорока, на юридических лиц, являющихся субъектами крупного предпринимательства, - до ста размеров месячного расчетного показателя; </w:t>
      </w:r>
    </w:p>
    <w:p>
      <w:pPr>
        <w:spacing w:after="0"/>
        <w:ind w:left="0"/>
        <w:jc w:val="both"/>
      </w:pPr>
      <w:r>
        <w:rPr>
          <w:rFonts w:ascii="Times New Roman"/>
          <w:b w:val="false"/>
          <w:i w:val="false"/>
          <w:color w:val="000000"/>
          <w:sz w:val="28"/>
        </w:rPr>
        <w:t xml:space="preserve">
      главные государственные инспекторы по карантину растений, государственные инспекторы по карантину растений областных и городских служб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тридцати пяти, на юридических лиц, являющихся субъектами крупного предпринимательства, - до восьмидесяти размеров месячного расчетного показателя; </w:t>
      </w:r>
    </w:p>
    <w:p>
      <w:pPr>
        <w:spacing w:after="0"/>
        <w:ind w:left="0"/>
        <w:jc w:val="both"/>
      </w:pPr>
      <w:r>
        <w:rPr>
          <w:rFonts w:ascii="Times New Roman"/>
          <w:b w:val="false"/>
          <w:i w:val="false"/>
          <w:color w:val="000000"/>
          <w:sz w:val="28"/>
        </w:rPr>
        <w:t xml:space="preserve">
      государственные инспекторы по карантину растений городских, районных служб, пограничных пунктов и постов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тридцати, на юридических лиц, являющихся субъектами крупного предпринимательства, - до семидесяти размеров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560 в редакции Закона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560-1. Уполномоченный орган в области регулирования зернового рынка</w:t>
      </w:r>
    </w:p>
    <w:p>
      <w:pPr>
        <w:spacing w:after="0"/>
        <w:ind w:left="0"/>
        <w:jc w:val="both"/>
      </w:pPr>
      <w:r>
        <w:rPr>
          <w:rFonts w:ascii="Times New Roman"/>
          <w:b w:val="false"/>
          <w:i w:val="false"/>
          <w:color w:val="ff0000"/>
          <w:sz w:val="28"/>
        </w:rPr>
        <w:t xml:space="preserve">
      Сноска. Заголовок статьи 560-1 в редакции Закона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Уполномоченный орган в области регулирования зернового рынка и его территориальные органы рассматривают дела об административных правонарушениях, предусмотренные статьями 186, 309-1 (частями второй, третьей, четвертой), 357-2 (частью первой) настоящего Кодекса.</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начальники территориальных органов и их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560-1 в соответствии с Законом РК от 05.12.2003 </w:t>
      </w:r>
      <w:r>
        <w:rPr>
          <w:rFonts w:ascii="Times New Roman"/>
          <w:b w:val="false"/>
          <w:i w:val="false"/>
          <w:color w:val="000000"/>
          <w:sz w:val="28"/>
        </w:rPr>
        <w:t>N 506</w:t>
      </w:r>
      <w:r>
        <w:rPr>
          <w:rFonts w:ascii="Times New Roman"/>
          <w:b w:val="false"/>
          <w:i w:val="false"/>
          <w:color w:val="ff0000"/>
          <w:sz w:val="28"/>
        </w:rPr>
        <w:t xml:space="preserve">;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(вводятся в действие с 01.01.2006); от 21.07.2007 N </w:t>
      </w:r>
      <w:r>
        <w:rPr>
          <w:rFonts w:ascii="Times New Roman"/>
          <w:b w:val="false"/>
          <w:i w:val="false"/>
          <w:color w:val="000000"/>
          <w:sz w:val="28"/>
        </w:rPr>
        <w:t>299</w:t>
      </w:r>
      <w:r>
        <w:rPr>
          <w:rFonts w:ascii="Times New Roman"/>
          <w:b w:val="false"/>
          <w:i w:val="false"/>
          <w:color w:val="ff0000"/>
          <w:sz w:val="28"/>
        </w:rPr>
        <w:t xml:space="preserve">; от 27.07.2007 N </w:t>
      </w:r>
      <w:r>
        <w:rPr>
          <w:rFonts w:ascii="Times New Roman"/>
          <w:b w:val="false"/>
          <w:i w:val="false"/>
          <w:color w:val="000000"/>
          <w:sz w:val="28"/>
        </w:rPr>
        <w:t xml:space="preserve">314 </w:t>
      </w:r>
      <w:r>
        <w:rPr>
          <w:rFonts w:ascii="Times New Roman"/>
          <w:b w:val="false"/>
          <w:i w:val="false"/>
          <w:color w:val="ff0000"/>
          <w:sz w:val="28"/>
        </w:rPr>
        <w:t xml:space="preserve">(вводятся в действие с 01.01.2008); от 11.12.2009 </w:t>
      </w:r>
      <w:r>
        <w:rPr>
          <w:rFonts w:ascii="Times New Roman"/>
          <w:b w:val="false"/>
          <w:i w:val="false"/>
          <w:color w:val="000000"/>
          <w:sz w:val="28"/>
        </w:rPr>
        <w:t>№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560-2. Уполномоченный орган в области защиты растений </w:t>
      </w:r>
    </w:p>
    <w:p>
      <w:pPr>
        <w:spacing w:after="0"/>
        <w:ind w:left="0"/>
        <w:jc w:val="both"/>
      </w:pPr>
      <w:r>
        <w:rPr>
          <w:rFonts w:ascii="Times New Roman"/>
          <w:b w:val="false"/>
          <w:i w:val="false"/>
          <w:color w:val="000000"/>
          <w:sz w:val="28"/>
        </w:rPr>
        <w:t xml:space="preserve">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статьями 220, 294, 309-3, 357-2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p>
    <w:p>
      <w:pPr>
        <w:spacing w:after="0"/>
        <w:ind w:left="0"/>
        <w:jc w:val="both"/>
      </w:pPr>
      <w:r>
        <w:rPr>
          <w:rFonts w:ascii="Times New Roman"/>
          <w:b w:val="false"/>
          <w:i w:val="false"/>
          <w:color w:val="000000"/>
          <w:sz w:val="28"/>
        </w:rPr>
        <w:t xml:space="preserve">
      Главный государственный инспектор по защите растений Республики Казахстан - штраф на физических лиц до двадцати, на должностных лиц, индивидуальных предпринимателей, юридических лиц, являющихся субъектами малого или среднего предпринимательства, - до ста, на юридических лиц, являющихся субъектами крупного предпринимательства, - до двухсот размеров месячного расчетного показателя; </w:t>
      </w:r>
    </w:p>
    <w:p>
      <w:pPr>
        <w:spacing w:after="0"/>
        <w:ind w:left="0"/>
        <w:jc w:val="both"/>
      </w:pPr>
      <w:r>
        <w:rPr>
          <w:rFonts w:ascii="Times New Roman"/>
          <w:b w:val="false"/>
          <w:i w:val="false"/>
          <w:color w:val="000000"/>
          <w:sz w:val="28"/>
        </w:rPr>
        <w:t xml:space="preserve">
      главные государственные инспекторы по защите растений соответствующих административно-территориальных единиц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 до восьмидесяти, на юридических лиц, являющихся субъектами крупного предпринимательства, - до ста семидесяти размеров месячного расчетного показателя;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государственные инспекторы по защите растений</w:t>
      </w:r>
      <w:r>
        <w:rPr>
          <w:rFonts w:ascii="Times New Roman"/>
          <w:b w:val="false"/>
          <w:i w:val="false"/>
          <w:color w:val="000000"/>
          <w:sz w:val="28"/>
        </w:rPr>
        <w:t xml:space="preserve">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 до семидесяти пяти, на юридических лиц, являющихся субъектами крупного предпринимательства, - до ста пятидесяти размеров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560-2 в редакции Закона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561. Уполномоченные органы в области использования и охраны водного фонда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11.04.2014 </w:t>
      </w:r>
      <w:r>
        <w:rPr>
          <w:rFonts w:ascii="Times New Roman"/>
          <w:b w:val="false"/>
          <w:i w:val="false"/>
          <w:color w:val="ff0000"/>
          <w:sz w:val="28"/>
        </w:rPr>
        <w:t>№ 189-V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Уполномоченные органы </w:t>
      </w:r>
      <w:r>
        <w:rPr>
          <w:rFonts w:ascii="Times New Roman"/>
          <w:b w:val="false"/>
          <w:i w:val="false"/>
          <w:color w:val="000000"/>
          <w:sz w:val="28"/>
        </w:rPr>
        <w:t xml:space="preserve">в области использования и охраны водного фонда рассматривают дела об административных правонарушениях, предусмотренных статьями 121, 124 (частью второй), 276, 277, 278 (частью второй), 279-281, 281-2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w:t>
      </w:r>
    </w:p>
    <w:p>
      <w:pPr>
        <w:spacing w:after="0"/>
        <w:ind w:left="0"/>
        <w:jc w:val="both"/>
      </w:pPr>
      <w:r>
        <w:rPr>
          <w:rFonts w:ascii="Times New Roman"/>
          <w:b w:val="false"/>
          <w:i w:val="false"/>
          <w:color w:val="000000"/>
          <w:sz w:val="28"/>
        </w:rPr>
        <w:t xml:space="preserve">
      Главный государственный инспектор по регулированию использования и охране вод и его заместители, главные государственные бассейновые (территориальные) инспекторы по регулированию использования и охране вод и их заместители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семидесяти, на юридических лиц, являющихся субъектами крупного предпринимательства, - до трехсот размеров месячного расчетного показателя; </w:t>
      </w:r>
    </w:p>
    <w:p>
      <w:pPr>
        <w:spacing w:after="0"/>
        <w:ind w:left="0"/>
        <w:jc w:val="both"/>
      </w:pPr>
      <w:r>
        <w:rPr>
          <w:rFonts w:ascii="Times New Roman"/>
          <w:b w:val="false"/>
          <w:i w:val="false"/>
          <w:color w:val="000000"/>
          <w:sz w:val="28"/>
        </w:rPr>
        <w:t xml:space="preserve">
      старшие государственные инспекторы по регулированию использования и охране вод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шестидесяти пяти, на юридических лиц, являющихся субъектами крупного предпринимательства, - до двухсот семидесяти размеров месячного расчетного показателя; </w:t>
      </w:r>
    </w:p>
    <w:p>
      <w:pPr>
        <w:spacing w:after="0"/>
        <w:ind w:left="0"/>
        <w:jc w:val="both"/>
      </w:pPr>
      <w:r>
        <w:rPr>
          <w:rFonts w:ascii="Times New Roman"/>
          <w:b w:val="false"/>
          <w:i w:val="false"/>
          <w:color w:val="000000"/>
          <w:sz w:val="28"/>
        </w:rPr>
        <w:t xml:space="preserve">
      государственные инспекторы по регулированию использования и охране вод - штраф на физических лиц до пятнадцати,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до шестидесяти, на юридических лиц, являющихся субъектами крупного предпринимательства, - до двухсот шестидесяти размеров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561 в редакции Закона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с изменениями, внесенными Законом РК от 10.07.2009 </w:t>
      </w:r>
      <w:r>
        <w:rPr>
          <w:rFonts w:ascii="Times New Roman"/>
          <w:b w:val="false"/>
          <w:i w:val="false"/>
          <w:color w:val="000000"/>
          <w:sz w:val="28"/>
        </w:rPr>
        <w:t xml:space="preserve">N 180-IV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562. Уполномоченные органы в области лесного, рыбного и охотничьего хозяйства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Уполномоченные органы</w:t>
      </w:r>
      <w:r>
        <w:rPr>
          <w:rFonts w:ascii="Times New Roman"/>
          <w:b w:val="false"/>
          <w:i w:val="false"/>
          <w:color w:val="000000"/>
          <w:sz w:val="28"/>
        </w:rPr>
        <w:t xml:space="preserve"> в области лесного, рыбного и охотничьего хозяйства рассматривают дела об административных правонарушениях, предусмотренных статьями 121, 125, 126, 250, 252, 282, 283 (частью второй), 284-297, 298 (частью первой), 298-1 (частями первой и третьей), 299, 300, 304 (частью первой), 305 (частью первой), 306 (частью первой), 357-2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вправе: </w:t>
      </w:r>
    </w:p>
    <w:p>
      <w:pPr>
        <w:spacing w:after="0"/>
        <w:ind w:left="0"/>
        <w:jc w:val="both"/>
      </w:pPr>
      <w:r>
        <w:rPr>
          <w:rFonts w:ascii="Times New Roman"/>
          <w:b w:val="false"/>
          <w:i w:val="false"/>
          <w:color w:val="000000"/>
          <w:sz w:val="28"/>
        </w:rPr>
        <w:t xml:space="preserve">
      1) за административные правонарушения, предусмотренные статьями 121, 125, 126, 250, 252, 282, 283 (частью второй), 284-297, 298 (частью первой), 298-1 (частями первой и третьей), 299, 300, 304 (частью первой), 305 (частью первой), 306 (частью первой), 357-2 (частью первой) настоящего Кодекса, - должностные лица уполномоченных органов в области лесного, рыбного и охотничьего хозяйства Республики Казахстан и их территориальных органов;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статьями 121, 250, 252, 282, 283 (частью второй), 284-291, 294, 296, 297, 298 (частью первой) настоящего Кодекса, - руководители, заместители руководителей государственных учреждений лесного хозяйства; </w:t>
      </w:r>
    </w:p>
    <w:p>
      <w:pPr>
        <w:spacing w:after="0"/>
        <w:ind w:left="0"/>
        <w:jc w:val="both"/>
      </w:pPr>
      <w:r>
        <w:rPr>
          <w:rFonts w:ascii="Times New Roman"/>
          <w:b w:val="false"/>
          <w:i w:val="false"/>
          <w:color w:val="000000"/>
          <w:sz w:val="28"/>
        </w:rPr>
        <w:t xml:space="preserve">
      2-1) за административные правонарушения, предусмотренные статьями 121, 250, 252, 282, 283 (частью второй), 284-291, 294, 296, 297, 298 (частью первой) настоящего Кодекса, - должностные лица структурных подразделений лесного и охотничьего хозяйства областных исполнительных органов; </w:t>
      </w:r>
    </w:p>
    <w:p>
      <w:pPr>
        <w:spacing w:after="0"/>
        <w:ind w:left="0"/>
        <w:jc w:val="both"/>
      </w:pPr>
      <w:r>
        <w:rPr>
          <w:rFonts w:ascii="Times New Roman"/>
          <w:b w:val="false"/>
          <w:i w:val="false"/>
          <w:color w:val="000000"/>
          <w:sz w:val="28"/>
        </w:rPr>
        <w:t xml:space="preserve">
      3) за административные правонарушения, предусмотренные статьями 121, 126, 250, 252, 283 (частью второй), 284 (частью третьей), 285 (частью второй), 286 (частью второй), 287 (частью четвертой), 289 (частью четвертой), 290 (частью второй), 291 (частью второй), 294 (частью второй), 296-1, 297, 298 (частью первой), 298-1 (частями первой и третьей)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562 - в редакции Закона РК от 5 декабря 2003 г. </w:t>
      </w:r>
      <w:r>
        <w:rPr>
          <w:rFonts w:ascii="Times New Roman"/>
          <w:b w:val="false"/>
          <w:i w:val="false"/>
          <w:color w:val="000000"/>
          <w:sz w:val="28"/>
        </w:rPr>
        <w:t xml:space="preserve">N 506 </w:t>
      </w:r>
      <w:r>
        <w:rPr>
          <w:rFonts w:ascii="Times New Roman"/>
          <w:b w:val="false"/>
          <w:i w:val="false"/>
          <w:color w:val="ff0000"/>
          <w:sz w:val="28"/>
        </w:rPr>
        <w:t xml:space="preserve">; внесены изменения - Законом РК от 10 января 2006 года N </w:t>
      </w:r>
      <w:r>
        <w:rPr>
          <w:rFonts w:ascii="Times New Roman"/>
          <w:b w:val="false"/>
          <w:i w:val="false"/>
          <w:color w:val="000000"/>
          <w:sz w:val="28"/>
        </w:rPr>
        <w:t xml:space="preserve">116 </w:t>
      </w:r>
      <w:r>
        <w:rPr>
          <w:rFonts w:ascii="Times New Roman"/>
          <w:b w:val="false"/>
          <w:i w:val="false"/>
          <w:color w:val="ff0000"/>
          <w:sz w:val="28"/>
        </w:rPr>
        <w:t xml:space="preserve">  (порядок введения в действие см. ст. 2 Закона N </w:t>
      </w:r>
      <w:r>
        <w:rPr>
          <w:rFonts w:ascii="Times New Roman"/>
          <w:b w:val="false"/>
          <w:i w:val="false"/>
          <w:color w:val="000000"/>
          <w:sz w:val="28"/>
        </w:rPr>
        <w:t xml:space="preserve">116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563. Органы, осуществляющие государственный контроль за использованием и охраной земель </w:t>
      </w:r>
    </w:p>
    <w:p>
      <w:pPr>
        <w:spacing w:after="0"/>
        <w:ind w:left="0"/>
        <w:jc w:val="both"/>
      </w:pPr>
      <w:r>
        <w:rPr>
          <w:rFonts w:ascii="Times New Roman"/>
          <w:b w:val="false"/>
          <w:i w:val="false"/>
          <w:color w:val="000000"/>
          <w:sz w:val="28"/>
        </w:rPr>
        <w:t xml:space="preserve">
      1. Центральный уполномоченный орган по управлению земельными ресурсами рассматривает дела об административных правонарушениях, предусмотренных </w:t>
      </w:r>
      <w:r>
        <w:rPr>
          <w:rFonts w:ascii="Times New Roman"/>
          <w:b w:val="false"/>
          <w:i w:val="false"/>
          <w:color w:val="000000"/>
          <w:sz w:val="28"/>
        </w:rPr>
        <w:t>статьями 120</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w:t>
      </w:r>
      <w:r>
        <w:rPr>
          <w:rFonts w:ascii="Times New Roman"/>
          <w:b w:val="false"/>
          <w:i w:val="false"/>
          <w:color w:val="000000"/>
          <w:sz w:val="28"/>
        </w:rPr>
        <w:t>статьями 118</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p>
      <w:pPr>
        <w:spacing w:after="0"/>
        <w:ind w:left="0"/>
        <w:jc w:val="both"/>
      </w:pPr>
      <w:r>
        <w:rPr>
          <w:rFonts w:ascii="Times New Roman"/>
          <w:b w:val="false"/>
          <w:i w:val="false"/>
          <w:color w:val="000000"/>
          <w:sz w:val="28"/>
        </w:rPr>
        <w:t>
      1) главный государственный инспектор по использованию и охране земель Республики Казахстан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p>
    <w:p>
      <w:pPr>
        <w:spacing w:after="0"/>
        <w:ind w:left="0"/>
        <w:jc w:val="both"/>
      </w:pPr>
      <w:r>
        <w:rPr>
          <w:rFonts w:ascii="Times New Roman"/>
          <w:b w:val="false"/>
          <w:i w:val="false"/>
          <w:color w:val="000000"/>
          <w:sz w:val="28"/>
        </w:rPr>
        <w:t>
      2) главные государственные инспекторы по использованию и охране земель соответствующих административно-территориальных единиц – штраф на физических лиц до семидесяти пяти, на должностных лиц, субъектов малого или среднего предпринимательства или некоммерческие организации – до ста пятидесяти, на субъектов крупного предпринимательства – до семисот размеров месячного расчетного показателя;</w:t>
      </w:r>
    </w:p>
    <w:p>
      <w:pPr>
        <w:spacing w:after="0"/>
        <w:ind w:left="0"/>
        <w:jc w:val="both"/>
      </w:pPr>
      <w:r>
        <w:rPr>
          <w:rFonts w:ascii="Times New Roman"/>
          <w:b w:val="false"/>
          <w:i w:val="false"/>
          <w:color w:val="000000"/>
          <w:sz w:val="28"/>
        </w:rPr>
        <w:t>
      3) государственные инспекторы по использованию и охране земель – штраф на физических лиц до пятидесяти, на должностных лиц, субъектов малого или среднего предпринимательства или некоммерческие организации – до ста, на субъектов крупного предпринимательства – до трехсот размеров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563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563-1. Уполномоченный орган по инвестициям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по инвестициям рассматривает дела об административных правонарушениях, предусмотренных статьей 134-1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по инвестициям и его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563-1 - Законом РК от 4 мая 2005 г. </w:t>
      </w:r>
      <w:r>
        <w:rPr>
          <w:rFonts w:ascii="Times New Roman"/>
          <w:b w:val="false"/>
          <w:i w:val="false"/>
          <w:color w:val="000000"/>
          <w:sz w:val="28"/>
        </w:rPr>
        <w:t>N 48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563-2. Органы, осуществляющие государственный контроль в области геодезии и картографии </w:t>
      </w:r>
    </w:p>
    <w:bookmarkStart w:name="z1629" w:id="653"/>
    <w:p>
      <w:pPr>
        <w:spacing w:after="0"/>
        <w:ind w:left="0"/>
        <w:jc w:val="both"/>
      </w:pPr>
      <w:r>
        <w:rPr>
          <w:rFonts w:ascii="Times New Roman"/>
          <w:b w:val="false"/>
          <w:i w:val="false"/>
          <w:color w:val="000000"/>
          <w:sz w:val="28"/>
        </w:rPr>
        <w:t xml:space="preserve">
      1. Уполномоченный орган в области геодезии и картографии рассматривает дела об административных правонарушениях, предусмотренных </w:t>
      </w:r>
      <w:r>
        <w:rPr>
          <w:rFonts w:ascii="Times New Roman"/>
          <w:b w:val="false"/>
          <w:i w:val="false"/>
          <w:color w:val="000000"/>
          <w:sz w:val="28"/>
        </w:rPr>
        <w:t>статьями 121</w:t>
      </w:r>
      <w:r>
        <w:rPr>
          <w:rFonts w:ascii="Times New Roman"/>
          <w:b w:val="false"/>
          <w:i w:val="false"/>
          <w:color w:val="000000"/>
          <w:sz w:val="28"/>
        </w:rPr>
        <w:t xml:space="preserve"> (частью второй), </w:t>
      </w:r>
      <w:r>
        <w:rPr>
          <w:rFonts w:ascii="Times New Roman"/>
          <w:b w:val="false"/>
          <w:i w:val="false"/>
          <w:color w:val="000000"/>
          <w:sz w:val="28"/>
        </w:rPr>
        <w:t>258-1</w:t>
      </w:r>
      <w:r>
        <w:rPr>
          <w:rFonts w:ascii="Times New Roman"/>
          <w:b w:val="false"/>
          <w:i w:val="false"/>
          <w:color w:val="000000"/>
          <w:sz w:val="28"/>
        </w:rPr>
        <w:t xml:space="preserve"> настоящего Кодекса.</w:t>
      </w:r>
    </w:p>
    <w:bookmarkEnd w:id="653"/>
    <w:bookmarkStart w:name="z1630" w:id="65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центрального уполномоченного органа в области геодезии и картографии и его заместители.</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563-2 в соответствии с Законом РК от 10.07.2012 </w:t>
      </w:r>
      <w:r>
        <w:rPr>
          <w:rFonts w:ascii="Times New Roman"/>
          <w:b w:val="false"/>
          <w:i w:val="false"/>
          <w:color w:val="ff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564. </w:t>
      </w:r>
      <w:r>
        <w:rPr>
          <w:rFonts w:ascii="Times New Roman"/>
          <w:b/>
          <w:i/>
          <w:color w:val="000000"/>
          <w:sz w:val="28"/>
        </w:rPr>
        <w:t xml:space="preserve">(Статья 564 исключена - Законом РК от 5 декабря 2003 г. </w:t>
      </w:r>
      <w:r>
        <w:rPr>
          <w:rFonts w:ascii="Times New Roman"/>
          <w:b/>
          <w:i w:val="false"/>
          <w:color w:val="000000"/>
          <w:sz w:val="28"/>
        </w:rPr>
        <w:t>N 506</w:t>
      </w:r>
      <w:r>
        <w:rPr>
          <w:rFonts w:ascii="Times New Roman"/>
          <w:b/>
          <w:i/>
          <w:color w:val="000000"/>
          <w:sz w:val="28"/>
        </w:rPr>
        <w:t xml:space="preserve">) </w:t>
      </w:r>
    </w:p>
    <w:p>
      <w:pPr>
        <w:spacing w:after="0"/>
        <w:ind w:left="0"/>
        <w:jc w:val="both"/>
      </w:pPr>
      <w:r>
        <w:rPr>
          <w:rFonts w:ascii="Times New Roman"/>
          <w:b/>
          <w:i w:val="false"/>
          <w:color w:val="000000"/>
          <w:sz w:val="28"/>
        </w:rPr>
        <w:t xml:space="preserve">Статья 565. Антимонопольный орган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Антимонопольный орган</w:t>
      </w:r>
      <w:r>
        <w:rPr>
          <w:rFonts w:ascii="Times New Roman"/>
          <w:b w:val="false"/>
          <w:i w:val="false"/>
          <w:color w:val="000000"/>
          <w:sz w:val="28"/>
        </w:rPr>
        <w:t xml:space="preserve"> рассматривает дела об административных правонарушениях, предусмотренных статьями 147-1 (частью первой), 147-2, 147-3, 147-4, 163-5 настоящего Кодекса.</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565 в редакции Закона РК от 07.07.2006 N </w:t>
      </w:r>
      <w:r>
        <w:rPr>
          <w:rFonts w:ascii="Times New Roman"/>
          <w:b w:val="false"/>
          <w:i w:val="false"/>
          <w:color w:val="000000"/>
          <w:sz w:val="28"/>
        </w:rPr>
        <w:t>174</w:t>
      </w:r>
      <w:r>
        <w:rPr>
          <w:rFonts w:ascii="Times New Roman"/>
          <w:b w:val="false"/>
          <w:i w:val="false"/>
          <w:color w:val="ff0000"/>
          <w:sz w:val="28"/>
        </w:rPr>
        <w:t xml:space="preserve">; с изменениями, внесенными законами РК от 25.12.2008 </w:t>
      </w:r>
      <w:r>
        <w:rPr>
          <w:rFonts w:ascii="Times New Roman"/>
          <w:b w:val="false"/>
          <w:i w:val="false"/>
          <w:color w:val="000000"/>
          <w:sz w:val="28"/>
        </w:rPr>
        <w:t xml:space="preserve">N 113-IV </w:t>
      </w:r>
      <w:r>
        <w:rPr>
          <w:rFonts w:ascii="Times New Roman"/>
          <w:b w:val="false"/>
          <w:i w:val="false"/>
          <w:color w:val="ff0000"/>
          <w:sz w:val="28"/>
        </w:rPr>
        <w:t xml:space="preserve">(вводится в действие с 01.01.2009);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565-1. Уполномоченный орган, осуществляющий руководство в сферах естественных монополий и на регулируемых рынках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565-1 с изменениями, внесенными Законом РК от 29.12.2008 </w:t>
      </w:r>
      <w:r>
        <w:rPr>
          <w:rFonts w:ascii="Times New Roman"/>
          <w:b w:val="false"/>
          <w:i w:val="false"/>
          <w:color w:val="000000"/>
          <w:sz w:val="28"/>
        </w:rPr>
        <w:t xml:space="preserve">N 116-IV </w:t>
      </w:r>
      <w:r>
        <w:rPr>
          <w:rFonts w:ascii="Times New Roman"/>
          <w:b w:val="false"/>
          <w:i w:val="false"/>
          <w:color w:val="ff0000"/>
          <w:sz w:val="28"/>
        </w:rPr>
        <w:t xml:space="preserve">(вводится в действие с 01.01.2009). </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01.01.2017).</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осуществляющий руководство в сферах естественных монополий и на регулируемых рынках, рассматривает дела об административных правонарушениях, предусмотренных статьями 147-5, 147-6 (частями первой, второй и третьей), 147-7, 147-8, 147-9, 186, 357-2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руководство в сферах естественных монополий и на регулируемых рынках, и его заместители, а также руководители территориальных органов уполномоченного органа, осуществляющего руководство в сферах естественных монополий и на регулируемых рынках, и их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565-1 Законом РК от 7 июля 2006 года N </w:t>
      </w:r>
      <w:r>
        <w:rPr>
          <w:rFonts w:ascii="Times New Roman"/>
          <w:b w:val="false"/>
          <w:i w:val="false"/>
          <w:color w:val="000000"/>
          <w:sz w:val="28"/>
        </w:rPr>
        <w:t xml:space="preserve">174 </w:t>
      </w:r>
      <w:r>
        <w:rPr>
          <w:rFonts w:ascii="Times New Roman"/>
          <w:b w:val="false"/>
          <w:i w:val="false"/>
          <w:color w:val="ff0000"/>
          <w:sz w:val="28"/>
        </w:rPr>
        <w:t xml:space="preserve">; с изменениями, внесенными законами РК от 29.12.2008 </w:t>
      </w:r>
      <w:r>
        <w:rPr>
          <w:rFonts w:ascii="Times New Roman"/>
          <w:b w:val="false"/>
          <w:i w:val="false"/>
          <w:color w:val="000000"/>
          <w:sz w:val="28"/>
        </w:rPr>
        <w:t xml:space="preserve">N 116-IV </w:t>
      </w:r>
      <w:r>
        <w:rPr>
          <w:rFonts w:ascii="Times New Roman"/>
          <w:b w:val="false"/>
          <w:i w:val="false"/>
          <w:color w:val="ff0000"/>
          <w:sz w:val="28"/>
        </w:rPr>
        <w:t xml:space="preserve">(вводится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565-2. Уполномоченный орган, осуществляющий контроль и регулирование деятельности, отнесенной к сфере государственной монополии </w:t>
      </w:r>
    </w:p>
    <w:p>
      <w:pPr>
        <w:spacing w:after="0"/>
        <w:ind w:left="0"/>
        <w:jc w:val="both"/>
      </w:pPr>
      <w:r>
        <w:rPr>
          <w:rFonts w:ascii="Times New Roman"/>
          <w:b w:val="false"/>
          <w:i w:val="false"/>
          <w:color w:val="ff0000"/>
          <w:sz w:val="28"/>
        </w:rPr>
        <w:t xml:space="preserve">
      Сноска. Статья 565-2 исключена Законом РК от 06.03.2013 </w:t>
      </w:r>
      <w:r>
        <w:rPr>
          <w:rFonts w:ascii="Times New Roman"/>
          <w:b w:val="false"/>
          <w:i w:val="false"/>
          <w:color w:val="ff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566. Органы, осуществляющие государственный контроль в области технического регулирования и обеспечения единства измерений </w:t>
      </w:r>
    </w:p>
    <w:p>
      <w:pPr>
        <w:spacing w:after="0"/>
        <w:ind w:left="0"/>
        <w:jc w:val="both"/>
      </w:pPr>
      <w:r>
        <w:rPr>
          <w:rFonts w:ascii="Times New Roman"/>
          <w:b w:val="false"/>
          <w:i w:val="false"/>
          <w:color w:val="000000"/>
          <w:sz w:val="28"/>
        </w:rPr>
        <w:t>
      1. Органы, осуществляющие государственный контроль в области технического регулирования и обеспечения единства измерений, рассматривают дела об административных правонарушениях, предусмотренных статьями 161 (частью первой), 164, 219-9, 317 (частью первой), 317-4 (частью первой), 357-2 (частью первой), 496 (частью первой) настоящего Кодекса.</w:t>
      </w:r>
    </w:p>
    <w:p>
      <w:pPr>
        <w:spacing w:after="0"/>
        <w:ind w:left="0"/>
        <w:jc w:val="both"/>
      </w:pPr>
      <w:r>
        <w:rPr>
          <w:rFonts w:ascii="Times New Roman"/>
          <w:b w:val="false"/>
          <w:i w:val="false"/>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566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20.01.2006 №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27.07.2007 №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26.07.2012); от 28.06.2012 </w:t>
      </w:r>
      <w:r>
        <w:rPr>
          <w:rFonts w:ascii="Times New Roman"/>
          <w:b w:val="false"/>
          <w:i w:val="false"/>
          <w:color w:val="000000"/>
          <w:sz w:val="28"/>
        </w:rPr>
        <w:t>№ 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567. Уполномоченный орган по регистрации сельскохозяйственной техники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по регистрации сельскохозяйственной техники рассматривает дела об административных правонарушениях, предусмотренных статьями 461 (частями первой, второй и четвертой) (в части правонарушений, совершенных водителями тракторов, самоходных сельскохозяйственных, мелиоративных и дорожно-строительных машин), 470, 474, 475, 483 настоящего Кодекса, в части, касающейся поднадзорных уполномоченным органам по регистрации сельскохозяйственной техники, тракторов, иных самоходных машин и оборудования.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567-1. Уполномоченный государственный орган в области растениеводства </w:t>
      </w:r>
    </w:p>
    <w:p>
      <w:pPr>
        <w:spacing w:after="0"/>
        <w:ind w:left="0"/>
        <w:jc w:val="both"/>
      </w:pPr>
      <w:r>
        <w:rPr>
          <w:rFonts w:ascii="Times New Roman"/>
          <w:b w:val="false"/>
          <w:i w:val="false"/>
          <w:color w:val="ff0000"/>
          <w:sz w:val="28"/>
        </w:rPr>
        <w:t xml:space="preserve">
      Сноска. Статья 567-1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568. Органы, осуществляющие государственный архитектурно-строительный контроль и надзор за качеством строительства объектов </w:t>
      </w:r>
    </w:p>
    <w:p>
      <w:pPr>
        <w:spacing w:after="0"/>
        <w:ind w:left="0"/>
        <w:jc w:val="both"/>
      </w:pPr>
      <w:r>
        <w:rPr>
          <w:rFonts w:ascii="Times New Roman"/>
          <w:b w:val="false"/>
          <w:i w:val="false"/>
          <w:color w:val="ff0000"/>
          <w:sz w:val="28"/>
        </w:rPr>
        <w:t xml:space="preserve">
      Сноска. Заголовок в редакции Закона РК от 10.01.2006 N </w:t>
      </w:r>
      <w:r>
        <w:rPr>
          <w:rFonts w:ascii="Times New Roman"/>
          <w:b w:val="false"/>
          <w:i w:val="false"/>
          <w:color w:val="ff0000"/>
          <w:sz w:val="28"/>
        </w:rPr>
        <w:t xml:space="preserve">116 </w:t>
      </w:r>
      <w:r>
        <w:rPr>
          <w:rFonts w:ascii="Times New Roman"/>
          <w:b w:val="false"/>
          <w:i w:val="false"/>
          <w:color w:val="ff0000"/>
          <w:sz w:val="28"/>
        </w:rPr>
        <w:t xml:space="preserve">(порядок введения в действие см. ст. 2 Закона N </w:t>
      </w:r>
      <w:r>
        <w:rPr>
          <w:rFonts w:ascii="Times New Roman"/>
          <w:b w:val="false"/>
          <w:i w:val="false"/>
          <w:color w:val="ff0000"/>
          <w:sz w:val="28"/>
        </w:rPr>
        <w:t>116</w:t>
      </w:r>
      <w:r>
        <w:rPr>
          <w:rFonts w:ascii="Times New Roman"/>
          <w:b w:val="false"/>
          <w:i w:val="false"/>
          <w:color w:val="ff0000"/>
          <w:sz w:val="28"/>
        </w:rPr>
        <w:t xml:space="preserve">); с изменением, внесенным Законом РК от 06.01.2011 </w:t>
      </w:r>
      <w:r>
        <w:rPr>
          <w:rFonts w:ascii="Times New Roman"/>
          <w:b w:val="false"/>
          <w:i w:val="false"/>
          <w:color w:val="ff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Органы, осуществляющие государственный архитектурно-строительный контроль и надзор за качеством строительства объектов,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(частью первой),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(частью первой), 235-1 (частями первой, второй и третьей), </w:t>
      </w:r>
      <w:r>
        <w:rPr>
          <w:rFonts w:ascii="Times New Roman"/>
          <w:b w:val="false"/>
          <w:i w:val="false"/>
          <w:color w:val="000000"/>
          <w:sz w:val="28"/>
        </w:rPr>
        <w:t>236</w:t>
      </w:r>
      <w:r>
        <w:rPr>
          <w:rFonts w:ascii="Times New Roman"/>
          <w:b w:val="false"/>
          <w:i w:val="false"/>
          <w:color w:val="000000"/>
          <w:sz w:val="28"/>
        </w:rPr>
        <w:t xml:space="preserve">, 237-2,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(частью второй),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строительный инспектор Республики Казахстан и его заместители, а также главные государственные строительные инспекторы областей, городов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Cтатья 568 в редакции Закона РК от 05.12.2003 </w:t>
      </w:r>
      <w:r>
        <w:rPr>
          <w:rFonts w:ascii="Times New Roman"/>
          <w:b w:val="false"/>
          <w:i w:val="false"/>
          <w:color w:val="000000"/>
          <w:sz w:val="28"/>
        </w:rPr>
        <w:t>N 506</w:t>
      </w:r>
      <w:r>
        <w:rPr>
          <w:rFonts w:ascii="Times New Roman"/>
          <w:b w:val="false"/>
          <w:i w:val="false"/>
          <w:color w:val="ff0000"/>
          <w:sz w:val="28"/>
        </w:rPr>
        <w:t xml:space="preserve">; от 21.10.2005 N </w:t>
      </w:r>
      <w:r>
        <w:rPr>
          <w:rFonts w:ascii="Times New Roman"/>
          <w:b w:val="false"/>
          <w:i w:val="false"/>
          <w:color w:val="000000"/>
          <w:sz w:val="28"/>
        </w:rPr>
        <w:t>80</w:t>
      </w:r>
      <w:r>
        <w:rPr>
          <w:rFonts w:ascii="Times New Roman"/>
          <w:b w:val="false"/>
          <w:i w:val="false"/>
          <w:color w:val="ff0000"/>
          <w:sz w:val="28"/>
        </w:rPr>
        <w:t xml:space="preserve">; с изменениями, внесенными законами РК от 10 января 2006 года N </w:t>
      </w:r>
      <w:r>
        <w:rPr>
          <w:rFonts w:ascii="Times New Roman"/>
          <w:b w:val="false"/>
          <w:i w:val="false"/>
          <w:color w:val="000000"/>
          <w:sz w:val="28"/>
        </w:rPr>
        <w:t xml:space="preserve">116 </w:t>
      </w:r>
      <w:r>
        <w:rPr>
          <w:rFonts w:ascii="Times New Roman"/>
          <w:b w:val="false"/>
          <w:i w:val="false"/>
          <w:color w:val="ff0000"/>
          <w:sz w:val="28"/>
        </w:rPr>
        <w:t xml:space="preserve">(порядок введения в действие см. ст.2 Закона N </w:t>
      </w:r>
      <w:r>
        <w:rPr>
          <w:rFonts w:ascii="Times New Roman"/>
          <w:b w:val="false"/>
          <w:i w:val="false"/>
          <w:color w:val="000000"/>
          <w:sz w:val="28"/>
        </w:rPr>
        <w:t xml:space="preserve">116 </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от 21 июля 2007 г. N </w:t>
      </w:r>
      <w:r>
        <w:rPr>
          <w:rFonts w:ascii="Times New Roman"/>
          <w:b w:val="false"/>
          <w:i w:val="false"/>
          <w:color w:val="000000"/>
          <w:sz w:val="28"/>
        </w:rPr>
        <w:t xml:space="preserve">307 </w:t>
      </w:r>
      <w:r>
        <w:rPr>
          <w:rFonts w:ascii="Times New Roman"/>
          <w:b w:val="false"/>
          <w:i w:val="false"/>
          <w:color w:val="ff0000"/>
          <w:sz w:val="28"/>
        </w:rPr>
        <w:t xml:space="preserve">(порядок введения в действие см. статью 2 </w:t>
      </w:r>
      <w:r>
        <w:rPr>
          <w:rFonts w:ascii="Times New Roman"/>
          <w:b w:val="false"/>
          <w:i w:val="false"/>
          <w:color w:val="000000"/>
          <w:sz w:val="28"/>
        </w:rPr>
        <w:t xml:space="preserve">Закона </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10.07.2012 </w:t>
      </w:r>
      <w:r>
        <w:rPr>
          <w:rFonts w:ascii="Times New Roman"/>
          <w:b w:val="false"/>
          <w:i w:val="false"/>
          <w:color w:val="ff0000"/>
          <w:sz w:val="28"/>
        </w:rPr>
        <w:t>№ 36-V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568-1. Уполномоченный государственный орган по делам архитектуры, градостроительства и строительства</w:t>
      </w:r>
    </w:p>
    <w:p>
      <w:pPr>
        <w:spacing w:after="0"/>
        <w:ind w:left="0"/>
        <w:jc w:val="both"/>
      </w:pPr>
      <w:r>
        <w:rPr>
          <w:rFonts w:ascii="Times New Roman"/>
          <w:b w:val="false"/>
          <w:i w:val="false"/>
          <w:color w:val="000000"/>
          <w:sz w:val="28"/>
        </w:rPr>
        <w:t xml:space="preserve">
      1. Уполномоченный государственный орган по делам архитектуры, градостроительства и строительства рассматривает дела об административных правонарушениях, предусмотренных </w:t>
      </w:r>
      <w:r>
        <w:rPr>
          <w:rFonts w:ascii="Times New Roman"/>
          <w:b w:val="false"/>
          <w:i w:val="false"/>
          <w:color w:val="000000"/>
          <w:sz w:val="28"/>
        </w:rPr>
        <w:t>статьями 231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239-1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ведомства центрального уполномоченного органа по делам архитектуры, градостроительства и строительства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568-1 в соответствии с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569. Уполномоченный орган в области государственной статистики</w:t>
      </w:r>
    </w:p>
    <w:p>
      <w:pPr>
        <w:spacing w:after="0"/>
        <w:ind w:left="0"/>
        <w:jc w:val="both"/>
      </w:pPr>
      <w:r>
        <w:rPr>
          <w:rFonts w:ascii="Times New Roman"/>
          <w:b w:val="false"/>
          <w:i w:val="false"/>
          <w:color w:val="000000"/>
          <w:sz w:val="28"/>
        </w:rPr>
        <w:t xml:space="preserve">
      1. Уполномоченный орган в области государственный статистики рассматривает дела об административных правонарушениях, предусмотренных статьями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381-2</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и </w:t>
      </w:r>
      <w:r>
        <w:rPr>
          <w:rFonts w:ascii="Times New Roman"/>
          <w:b w:val="false"/>
          <w:i w:val="false"/>
          <w:color w:val="000000"/>
          <w:sz w:val="28"/>
        </w:rPr>
        <w:t>384-1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территориальных органов уполномоченного органа в области государственной статистики и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569 в редакции Закона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570. Органы налоговой службы </w:t>
      </w:r>
    </w:p>
    <w:p>
      <w:pPr>
        <w:spacing w:after="0"/>
        <w:ind w:left="0"/>
        <w:jc w:val="both"/>
      </w:pPr>
      <w:r>
        <w:rPr>
          <w:rFonts w:ascii="Times New Roman"/>
          <w:b w:val="false"/>
          <w:i w:val="false"/>
          <w:color w:val="ff0000"/>
          <w:sz w:val="28"/>
        </w:rPr>
        <w:t xml:space="preserve">
      Сноска. Статья 570 исключена Законом РК от 07.11.2014 </w:t>
      </w:r>
      <w:r>
        <w:rPr>
          <w:rFonts w:ascii="Times New Roman"/>
          <w:b w:val="false"/>
          <w:i w:val="false"/>
          <w:color w:val="ff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8" w:id="6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570-1. Антикоррупционная служба</w:t>
      </w:r>
      <w:r>
        <w:rPr>
          <w:rFonts w:ascii="Times New Roman"/>
          <w:b w:val="false"/>
          <w:i w:val="false"/>
          <w:color w:val="000000"/>
          <w:sz w:val="28"/>
        </w:rPr>
        <w:t xml:space="preserve"> </w:t>
      </w:r>
    </w:p>
    <w:bookmarkEnd w:id="655"/>
    <w:p>
      <w:pPr>
        <w:spacing w:after="0"/>
        <w:ind w:left="0"/>
        <w:jc w:val="both"/>
      </w:pPr>
      <w:r>
        <w:rPr>
          <w:rFonts w:ascii="Times New Roman"/>
          <w:b w:val="false"/>
          <w:i w:val="false"/>
          <w:color w:val="000000"/>
          <w:sz w:val="28"/>
        </w:rPr>
        <w:t>
      1. Антикоррупционная служба рассматривает дела об административных правонарушениях, предусмотренных статьями 358-1, 359, 360 и 361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антикоррупционной службы и его заместители, руководители антикоррупционной службы по областям, городам республиканского значения, столицы Республики Казахстан, межрегиональных, районных, городских, районных в городах и специальных подразделений антикоррупционной службы и их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570-1 в соответствии с Законом РК от 12.07.2001 N </w:t>
      </w:r>
      <w:r>
        <w:rPr>
          <w:rFonts w:ascii="Times New Roman"/>
          <w:b w:val="false"/>
          <w:i w:val="false"/>
          <w:color w:val="000000"/>
          <w:sz w:val="28"/>
        </w:rPr>
        <w:t>240</w:t>
      </w:r>
      <w:r>
        <w:rPr>
          <w:rFonts w:ascii="Times New Roman"/>
          <w:b w:val="false"/>
          <w:i w:val="false"/>
          <w:color w:val="ff0000"/>
          <w:sz w:val="28"/>
        </w:rPr>
        <w:t xml:space="preserve">; в редакции Закона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6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570-2. Органы государственных доходов</w:t>
      </w:r>
      <w:r>
        <w:rPr>
          <w:rFonts w:ascii="Times New Roman"/>
          <w:b w:val="false"/>
          <w:i w:val="false"/>
          <w:color w:val="000000"/>
          <w:sz w:val="28"/>
        </w:rPr>
        <w:t xml:space="preserve"> </w:t>
      </w:r>
    </w:p>
    <w:bookmarkEnd w:id="656"/>
    <w:p>
      <w:pPr>
        <w:spacing w:after="0"/>
        <w:ind w:left="0"/>
        <w:jc w:val="both"/>
      </w:pPr>
      <w:r>
        <w:rPr>
          <w:rFonts w:ascii="Times New Roman"/>
          <w:b w:val="false"/>
          <w:i w:val="false"/>
          <w:color w:val="000000"/>
          <w:sz w:val="28"/>
        </w:rPr>
        <w:t>
      1. Органы государственных доходов рассматривают дела об административных правонарушениях, предусмотренных статьями 88 (частями третьей, четвертой и пятой), 88-1 (частями второй, 2-1 и третьей), 140 (частью первой), 141, 155-1, 155-3, 155-4, 155-5, 161-1, 161-2, 163 (частями первой, второй, пятой и двенадцатой), 164, 166, 169-1, 176 (частью первой), 205, 205-1, 205-2, 206, 206-1, 207, 208, 210, 211, 213 (частями первой, второй и третьей), 215, 216, 217, 218, 218-1, 219, 357-2 (частью первой), 358, 358-1, 360, 400, 401, 402, 403, 404, 405 (частями второй и третьей), 406, 407, 409-1, 411, 412, 425, 431, 434, 434-1, 435, 438, 438-1 настоящего Кодекса.</w:t>
      </w:r>
    </w:p>
    <w:p>
      <w:pPr>
        <w:spacing w:after="0"/>
        <w:ind w:left="0"/>
        <w:jc w:val="both"/>
      </w:pPr>
      <w:r>
        <w:rPr>
          <w:rFonts w:ascii="Times New Roman"/>
          <w:b w:val="false"/>
          <w:i w:val="false"/>
          <w:color w:val="000000"/>
          <w:sz w:val="28"/>
        </w:rPr>
        <w:t>
      2. Органы государственных доходов рассматривают дела об административных правонарушениях, предусмотренных статьями 175 (частью второй), 220, 240 (частью первой), 247, 294 (частью первой), 323 (частью первой), 447 (частями второй и третьей), 447-1 (частью первой), 447-2, 447-3, 460 (по административным правонарушениям на автомобильном транспорте), 461 (частями первой, второй, четвертой, пятой, шестой, 6-1 и восьмой), 463 (частями второй, третьей и 3-1), 467-1, 470 (частью третьей), 477 (частью четвертой) настоящего Кодекса, когда перечисленные в настоящем пункте административные правонарушения совершены в автомобильных пунктах пропуска через Государственную границу Республики Казахстан.</w:t>
      </w:r>
    </w:p>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 руководитель органа государственных доходов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570-2 в соответствии с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571. Органы Министерства финансов Республики Казахстан </w:t>
      </w:r>
    </w:p>
    <w:p>
      <w:pPr>
        <w:spacing w:after="0"/>
        <w:ind w:left="0"/>
        <w:jc w:val="both"/>
      </w:pPr>
      <w:r>
        <w:rPr>
          <w:rFonts w:ascii="Times New Roman"/>
          <w:b w:val="false"/>
          <w:i w:val="false"/>
          <w:color w:val="000000"/>
          <w:sz w:val="28"/>
        </w:rPr>
        <w:t xml:space="preserve">
      1. Органы Министерства финансов Республики Казахстан рассматривают дела об административных правонарушениях, предусмотренных статьями 176 (частью второй), 177, 178, 179-2, 184-2,  186, 204, 357-2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w:t>
      </w:r>
      <w:r>
        <w:rPr>
          <w:rFonts w:ascii="Times New Roman"/>
          <w:b w:val="false"/>
          <w:i w:val="false"/>
          <w:color w:val="000000"/>
          <w:sz w:val="28"/>
        </w:rPr>
        <w:t>административных правонарушениях</w:t>
      </w:r>
      <w:r>
        <w:rPr>
          <w:rFonts w:ascii="Times New Roman"/>
          <w:b w:val="false"/>
          <w:i w:val="false"/>
          <w:color w:val="000000"/>
          <w:sz w:val="28"/>
        </w:rPr>
        <w:t xml:space="preserve"> и налагать административные взыскания вправе: </w:t>
      </w:r>
    </w:p>
    <w:p>
      <w:pPr>
        <w:spacing w:after="0"/>
        <w:ind w:left="0"/>
        <w:jc w:val="both"/>
      </w:pPr>
      <w:r>
        <w:rPr>
          <w:rFonts w:ascii="Times New Roman"/>
          <w:b w:val="false"/>
          <w:i w:val="false"/>
          <w:color w:val="000000"/>
          <w:sz w:val="28"/>
        </w:rPr>
        <w:t xml:space="preserve">
      1)(исключен) </w:t>
      </w:r>
    </w:p>
    <w:p>
      <w:pPr>
        <w:spacing w:after="0"/>
        <w:ind w:left="0"/>
        <w:jc w:val="both"/>
      </w:pPr>
      <w:r>
        <w:rPr>
          <w:rFonts w:ascii="Times New Roman"/>
          <w:b w:val="false"/>
          <w:i w:val="false"/>
          <w:color w:val="000000"/>
          <w:sz w:val="28"/>
        </w:rPr>
        <w:t xml:space="preserve">
      2) за административные правонарушения, предусмотренные статьями 176 (частью второй), 177, 178, 179-2, 184-2, 186, 204, 357-2 (частью первой) настоящего Кодекса, - руководитель уполномоченного государственного органа в области государственного финансового контроля и государственных закупок и его заместители, руководители территориальных органов; руководитель уполномоченного государственного органа, осуществляющего регулирование в области аудиторской деятельности; </w:t>
      </w:r>
    </w:p>
    <w:p>
      <w:pPr>
        <w:spacing w:after="0"/>
        <w:ind w:left="0"/>
        <w:jc w:val="both"/>
      </w:pPr>
      <w:r>
        <w:rPr>
          <w:rFonts w:ascii="Times New Roman"/>
          <w:b w:val="false"/>
          <w:i w:val="false"/>
          <w:color w:val="000000"/>
          <w:sz w:val="28"/>
        </w:rPr>
        <w:t xml:space="preserve">
      3)(исключен)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571 с изменениями, внесенными законами РК от 5 декабря 2003 г. </w:t>
      </w:r>
      <w:r>
        <w:rPr>
          <w:rFonts w:ascii="Times New Roman"/>
          <w:b w:val="false"/>
          <w:i w:val="false"/>
          <w:color w:val="000000"/>
          <w:sz w:val="28"/>
        </w:rPr>
        <w:t>N 506</w:t>
      </w:r>
      <w:r>
        <w:rPr>
          <w:rFonts w:ascii="Times New Roman"/>
          <w:b w:val="false"/>
          <w:i w:val="false"/>
          <w:color w:val="ff0000"/>
          <w:sz w:val="28"/>
        </w:rPr>
        <w:t xml:space="preserve">; от 21 октября 2005 года N </w:t>
      </w:r>
      <w:r>
        <w:rPr>
          <w:rFonts w:ascii="Times New Roman"/>
          <w:b w:val="false"/>
          <w:i w:val="false"/>
          <w:color w:val="000000"/>
          <w:sz w:val="28"/>
        </w:rPr>
        <w:t>80</w:t>
      </w:r>
      <w:r>
        <w:rPr>
          <w:rFonts w:ascii="Times New Roman"/>
          <w:b w:val="false"/>
          <w:i w:val="false"/>
          <w:color w:val="ff0000"/>
          <w:sz w:val="28"/>
        </w:rPr>
        <w:t xml:space="preserve">;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 xml:space="preserve">139 </w:t>
      </w:r>
      <w:r>
        <w:rPr>
          <w:rFonts w:ascii="Times New Roman"/>
          <w:b w:val="false"/>
          <w:i w:val="false"/>
          <w:color w:val="ff0000"/>
          <w:sz w:val="28"/>
        </w:rPr>
        <w:t xml:space="preserve">); от 5 июля 2006 года N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 февраля 2007 г. N </w:t>
      </w:r>
      <w:r>
        <w:rPr>
          <w:rFonts w:ascii="Times New Roman"/>
          <w:b w:val="false"/>
          <w:i w:val="false"/>
          <w:color w:val="000000"/>
          <w:sz w:val="28"/>
        </w:rPr>
        <w:t>235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 июля 2007 года N </w:t>
      </w:r>
      <w:r>
        <w:rPr>
          <w:rFonts w:ascii="Times New Roman"/>
          <w:b w:val="false"/>
          <w:i w:val="false"/>
          <w:color w:val="000000"/>
          <w:sz w:val="28"/>
        </w:rPr>
        <w:t>315</w:t>
      </w:r>
      <w:r>
        <w:rPr>
          <w:rFonts w:ascii="Times New Roman"/>
          <w:b w:val="false"/>
          <w:i w:val="false"/>
          <w:color w:val="ff0000"/>
          <w:sz w:val="28"/>
        </w:rPr>
        <w:t xml:space="preserve"> (вводится в действие со дня официального опубликования);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20.02.2009 </w:t>
      </w:r>
      <w:r>
        <w:rPr>
          <w:rFonts w:ascii="Times New Roman"/>
          <w:b w:val="false"/>
          <w:i w:val="false"/>
          <w:color w:val="000000"/>
          <w:sz w:val="28"/>
        </w:rPr>
        <w:t>N 138-IV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571-1. Центральный уполномоченный орган по внутреннему контролю </w:t>
      </w:r>
    </w:p>
    <w:p>
      <w:pPr>
        <w:spacing w:after="0"/>
        <w:ind w:left="0"/>
        <w:jc w:val="both"/>
      </w:pPr>
      <w:r>
        <w:rPr>
          <w:rFonts w:ascii="Times New Roman"/>
          <w:b w:val="false"/>
          <w:i w:val="false"/>
          <w:color w:val="000000"/>
          <w:sz w:val="28"/>
        </w:rPr>
        <w:t xml:space="preserve">
      1. Центральный уполномоченный орган по внутреннему контролю рассматривает дела об административных правонарушениях, предусмотренных статьями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167-2</w:t>
      </w:r>
      <w:r>
        <w:rPr>
          <w:rFonts w:ascii="Times New Roman"/>
          <w:b w:val="false"/>
          <w:i w:val="false"/>
          <w:color w:val="000000"/>
          <w:sz w:val="28"/>
        </w:rPr>
        <w:t xml:space="preserve">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центрального уполномоченного органа по внутреннему контролю и его заместители, руководители территориальных подразделений.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571-1 в редакции Закона РК от 21.07.2007 № </w:t>
      </w:r>
      <w:r>
        <w:rPr>
          <w:rFonts w:ascii="Times New Roman"/>
          <w:b w:val="false"/>
          <w:i w:val="false"/>
          <w:color w:val="000000"/>
          <w:sz w:val="28"/>
        </w:rPr>
        <w:t>304</w:t>
      </w:r>
      <w:r>
        <w:rPr>
          <w:rFonts w:ascii="Times New Roman"/>
          <w:b w:val="false"/>
          <w:i w:val="false"/>
          <w:color w:val="ff0000"/>
          <w:sz w:val="28"/>
        </w:rPr>
        <w:t xml:space="preserve"> (вводится в действие с 01.01.2008); с изменением, внесенным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571-2. Уполномоченный орган, осуществляющий государственное регулирование в области банкротства </w:t>
      </w:r>
    </w:p>
    <w:p>
      <w:pPr>
        <w:spacing w:after="0"/>
        <w:ind w:left="0"/>
        <w:jc w:val="both"/>
      </w:pPr>
      <w:r>
        <w:rPr>
          <w:rFonts w:ascii="Times New Roman"/>
          <w:b w:val="false"/>
          <w:i w:val="false"/>
          <w:color w:val="ff0000"/>
          <w:sz w:val="28"/>
        </w:rPr>
        <w:t xml:space="preserve">
      Сноска. Статья 571-2 исключена Законом РК от 07.03.2014 </w:t>
      </w:r>
      <w:r>
        <w:rPr>
          <w:rFonts w:ascii="Times New Roman"/>
          <w:b w:val="false"/>
          <w:i w:val="false"/>
          <w:color w:val="ff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Статья 572. Органы Национального Банка Республики Казахстан </w:t>
      </w:r>
    </w:p>
    <w:p>
      <w:pPr>
        <w:spacing w:after="0"/>
        <w:ind w:left="0"/>
        <w:jc w:val="both"/>
      </w:pPr>
      <w:r>
        <w:rPr>
          <w:rFonts w:ascii="Times New Roman"/>
          <w:b w:val="false"/>
          <w:i w:val="false"/>
          <w:color w:val="000000"/>
          <w:sz w:val="28"/>
        </w:rPr>
        <w:t xml:space="preserve">
      1. Органы Национального Банка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166-1</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168-2</w:t>
      </w:r>
      <w:r>
        <w:rPr>
          <w:rFonts w:ascii="Times New Roman"/>
          <w:b w:val="false"/>
          <w:i w:val="false"/>
          <w:color w:val="000000"/>
          <w:sz w:val="28"/>
        </w:rPr>
        <w:t xml:space="preserve"> (частями четвертой, девятой и десятой), 168-6, 168-7,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169-2</w:t>
      </w:r>
      <w:r>
        <w:rPr>
          <w:rFonts w:ascii="Times New Roman"/>
          <w:b w:val="false"/>
          <w:i w:val="false"/>
          <w:color w:val="000000"/>
          <w:sz w:val="28"/>
        </w:rPr>
        <w:t xml:space="preserve">, </w:t>
      </w:r>
      <w:r>
        <w:rPr>
          <w:rFonts w:ascii="Times New Roman"/>
          <w:b w:val="false"/>
          <w:i w:val="false"/>
          <w:color w:val="000000"/>
          <w:sz w:val="28"/>
        </w:rPr>
        <w:t>172-2</w:t>
      </w:r>
      <w:r>
        <w:rPr>
          <w:rFonts w:ascii="Times New Roman"/>
          <w:b w:val="false"/>
          <w:i w:val="false"/>
          <w:color w:val="000000"/>
          <w:sz w:val="28"/>
        </w:rPr>
        <w:t xml:space="preserve"> (частями первой и второй), 179 (частями третьей и четвертой),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(частями первой и третьей), </w:t>
      </w:r>
      <w:r>
        <w:rPr>
          <w:rFonts w:ascii="Times New Roman"/>
          <w:b w:val="false"/>
          <w:i w:val="false"/>
          <w:color w:val="000000"/>
          <w:sz w:val="28"/>
        </w:rPr>
        <w:t>188-1</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 а также статьей </w:t>
      </w:r>
      <w:r>
        <w:rPr>
          <w:rFonts w:ascii="Times New Roman"/>
          <w:b w:val="false"/>
          <w:i w:val="false"/>
          <w:color w:val="000000"/>
          <w:sz w:val="28"/>
        </w:rPr>
        <w:t>381</w:t>
      </w:r>
      <w:r>
        <w:rPr>
          <w:rFonts w:ascii="Times New Roman"/>
          <w:b w:val="false"/>
          <w:i w:val="false"/>
          <w:color w:val="000000"/>
          <w:sz w:val="28"/>
        </w:rPr>
        <w:t xml:space="preserve">, в части первичных статистических данных, сбор которых входит в их компетенцию.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 </w:t>
      </w:r>
    </w:p>
    <w:p>
      <w:pPr>
        <w:spacing w:after="0"/>
        <w:ind w:left="0"/>
        <w:jc w:val="both"/>
      </w:pPr>
      <w:r>
        <w:rPr>
          <w:rFonts w:ascii="Times New Roman"/>
          <w:b w:val="false"/>
          <w:i w:val="false"/>
          <w:color w:val="000000"/>
          <w:sz w:val="28"/>
        </w:rPr>
        <w:t xml:space="preserve">
      3. Полномочия органов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572 с изменениями, внесенными законами РК от 28.03.2003 </w:t>
      </w:r>
      <w:r>
        <w:rPr>
          <w:rFonts w:ascii="Times New Roman"/>
          <w:b w:val="false"/>
          <w:i w:val="false"/>
          <w:color w:val="000000"/>
          <w:sz w:val="28"/>
        </w:rPr>
        <w:t>N 398</w:t>
      </w:r>
      <w:r>
        <w:rPr>
          <w:rFonts w:ascii="Times New Roman"/>
          <w:b w:val="false"/>
          <w:i w:val="false"/>
          <w:color w:val="ff0000"/>
          <w:sz w:val="28"/>
        </w:rPr>
        <w:t xml:space="preserve">; от 10.07.2003 </w:t>
      </w:r>
      <w:r>
        <w:rPr>
          <w:rFonts w:ascii="Times New Roman"/>
          <w:b w:val="false"/>
          <w:i w:val="false"/>
          <w:color w:val="000000"/>
          <w:sz w:val="28"/>
        </w:rPr>
        <w:t xml:space="preserve">N 483 </w:t>
      </w:r>
      <w:r>
        <w:rPr>
          <w:rFonts w:ascii="Times New Roman"/>
          <w:b w:val="false"/>
          <w:i w:val="false"/>
          <w:color w:val="ff0000"/>
          <w:sz w:val="28"/>
        </w:rPr>
        <w:t xml:space="preserve">(вводится в действие с 01.01.2004);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19.02.2007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04.07.2009 </w:t>
      </w:r>
      <w:r>
        <w:rPr>
          <w:rFonts w:ascii="Times New Roman"/>
          <w:b w:val="false"/>
          <w:i w:val="false"/>
          <w:color w:val="000000"/>
          <w:sz w:val="28"/>
        </w:rPr>
        <w:t xml:space="preserve">N 167-IV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21.07.2011 </w:t>
      </w:r>
      <w:r>
        <w:rPr>
          <w:rFonts w:ascii="Times New Roman"/>
          <w:b w:val="false"/>
          <w:i w:val="false"/>
          <w:color w:val="000000"/>
          <w:sz w:val="28"/>
        </w:rPr>
        <w:t>№ 466-IV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573. Уполномоченный орган по контролю и надзору финансового рынка и финансовых организаций</w:t>
      </w:r>
    </w:p>
    <w:bookmarkStart w:name="z1507" w:id="657"/>
    <w:p>
      <w:pPr>
        <w:spacing w:after="0"/>
        <w:ind w:left="0"/>
        <w:jc w:val="both"/>
      </w:pPr>
      <w:r>
        <w:rPr>
          <w:rFonts w:ascii="Times New Roman"/>
          <w:b w:val="false"/>
          <w:i w:val="false"/>
          <w:color w:val="000000"/>
          <w:sz w:val="28"/>
        </w:rPr>
        <w:t xml:space="preserve">
      1. Уполномоченный орган по контролю и надзору финансового и финансовых организаций рассматривает дела об административных правонарушениях, предусмотренных </w:t>
      </w:r>
      <w:r>
        <w:rPr>
          <w:rFonts w:ascii="Times New Roman"/>
          <w:b w:val="false"/>
          <w:i w:val="false"/>
          <w:color w:val="000000"/>
          <w:sz w:val="28"/>
        </w:rPr>
        <w:t>статьями 88</w:t>
      </w:r>
      <w:r>
        <w:rPr>
          <w:rFonts w:ascii="Times New Roman"/>
          <w:b w:val="false"/>
          <w:i w:val="false"/>
          <w:color w:val="000000"/>
          <w:sz w:val="28"/>
        </w:rPr>
        <w:t xml:space="preserve"> (частями первой, 1-1, 1-2, 2-1, шестой и седьмой), </w:t>
      </w:r>
      <w:r>
        <w:rPr>
          <w:rFonts w:ascii="Times New Roman"/>
          <w:b w:val="false"/>
          <w:i w:val="false"/>
          <w:color w:val="000000"/>
          <w:sz w:val="28"/>
        </w:rPr>
        <w:t>158-1</w:t>
      </w:r>
      <w:r>
        <w:rPr>
          <w:rFonts w:ascii="Times New Roman"/>
          <w:b w:val="false"/>
          <w:i w:val="false"/>
          <w:color w:val="000000"/>
          <w:sz w:val="28"/>
        </w:rPr>
        <w:t xml:space="preserve">, </w:t>
      </w:r>
      <w:r>
        <w:rPr>
          <w:rFonts w:ascii="Times New Roman"/>
          <w:b w:val="false"/>
          <w:i w:val="false"/>
          <w:color w:val="000000"/>
          <w:sz w:val="28"/>
        </w:rPr>
        <w:t>158-2</w:t>
      </w:r>
      <w:r>
        <w:rPr>
          <w:rFonts w:ascii="Times New Roman"/>
          <w:b w:val="false"/>
          <w:i w:val="false"/>
          <w:color w:val="000000"/>
          <w:sz w:val="28"/>
        </w:rPr>
        <w:t xml:space="preserve">, </w:t>
      </w:r>
      <w:r>
        <w:rPr>
          <w:rFonts w:ascii="Times New Roman"/>
          <w:b w:val="false"/>
          <w:i w:val="false"/>
          <w:color w:val="000000"/>
          <w:sz w:val="28"/>
        </w:rPr>
        <w:t>167-1</w:t>
      </w:r>
      <w:r>
        <w:rPr>
          <w:rFonts w:ascii="Times New Roman"/>
          <w:b w:val="false"/>
          <w:i w:val="false"/>
          <w:color w:val="000000"/>
          <w:sz w:val="28"/>
        </w:rPr>
        <w:t xml:space="preserve"> (частью первой),  </w:t>
      </w:r>
      <w:r>
        <w:rPr>
          <w:rFonts w:ascii="Times New Roman"/>
          <w:b w:val="false"/>
          <w:i w:val="false"/>
          <w:color w:val="000000"/>
          <w:sz w:val="28"/>
        </w:rPr>
        <w:t>168-2</w:t>
      </w:r>
      <w:r>
        <w:rPr>
          <w:rFonts w:ascii="Times New Roman"/>
          <w:b w:val="false"/>
          <w:i w:val="false"/>
          <w:color w:val="000000"/>
          <w:sz w:val="28"/>
        </w:rPr>
        <w:t xml:space="preserve">(частями первой - третьей, пятой - восьмой, одиннадцатой и двенадцатой), </w:t>
      </w:r>
      <w:r>
        <w:rPr>
          <w:rFonts w:ascii="Times New Roman"/>
          <w:b w:val="false"/>
          <w:i w:val="false"/>
          <w:color w:val="000000"/>
          <w:sz w:val="28"/>
        </w:rPr>
        <w:t>168-4</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170-1</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172-1</w:t>
      </w:r>
      <w:r>
        <w:rPr>
          <w:rFonts w:ascii="Times New Roman"/>
          <w:b w:val="false"/>
          <w:i w:val="false"/>
          <w:color w:val="000000"/>
          <w:sz w:val="28"/>
        </w:rPr>
        <w:t xml:space="preserve">, </w:t>
      </w:r>
      <w:r>
        <w:rPr>
          <w:rFonts w:ascii="Times New Roman"/>
          <w:b w:val="false"/>
          <w:i w:val="false"/>
          <w:color w:val="000000"/>
          <w:sz w:val="28"/>
        </w:rPr>
        <w:t>172-2</w:t>
      </w:r>
      <w:r>
        <w:rPr>
          <w:rFonts w:ascii="Times New Roman"/>
          <w:b w:val="false"/>
          <w:i w:val="false"/>
          <w:color w:val="000000"/>
          <w:sz w:val="28"/>
        </w:rPr>
        <w:t xml:space="preserve"> (частями третьей - шестой), </w:t>
      </w:r>
      <w:r>
        <w:rPr>
          <w:rFonts w:ascii="Times New Roman"/>
          <w:b w:val="false"/>
          <w:i w:val="false"/>
          <w:color w:val="000000"/>
          <w:sz w:val="28"/>
        </w:rPr>
        <w:t>173</w:t>
      </w:r>
      <w:r>
        <w:rPr>
          <w:rFonts w:ascii="Times New Roman"/>
          <w:b w:val="false"/>
          <w:i w:val="false"/>
          <w:color w:val="000000"/>
          <w:sz w:val="28"/>
        </w:rPr>
        <w:t xml:space="preserve"> (частями первой, третьей - пятой, седьмой - пятнадцатой),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175-1</w:t>
      </w:r>
      <w:r>
        <w:rPr>
          <w:rFonts w:ascii="Times New Roman"/>
          <w:b w:val="false"/>
          <w:i w:val="false"/>
          <w:color w:val="000000"/>
          <w:sz w:val="28"/>
        </w:rPr>
        <w:t xml:space="preserve">, </w:t>
      </w:r>
      <w:r>
        <w:rPr>
          <w:rFonts w:ascii="Times New Roman"/>
          <w:b w:val="false"/>
          <w:i w:val="false"/>
          <w:color w:val="000000"/>
          <w:sz w:val="28"/>
        </w:rPr>
        <w:t>175-2</w:t>
      </w:r>
      <w:r>
        <w:rPr>
          <w:rFonts w:ascii="Times New Roman"/>
          <w:b w:val="false"/>
          <w:i w:val="false"/>
          <w:color w:val="000000"/>
          <w:sz w:val="28"/>
        </w:rPr>
        <w:t xml:space="preserve">, </w:t>
      </w:r>
      <w:r>
        <w:rPr>
          <w:rFonts w:ascii="Times New Roman"/>
          <w:b w:val="false"/>
          <w:i w:val="false"/>
          <w:color w:val="000000"/>
          <w:sz w:val="28"/>
        </w:rPr>
        <w:t>179-3</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194-1</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195-1</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196-1</w:t>
      </w:r>
      <w:r>
        <w:rPr>
          <w:rFonts w:ascii="Times New Roman"/>
          <w:b w:val="false"/>
          <w:i w:val="false"/>
          <w:color w:val="000000"/>
          <w:sz w:val="28"/>
        </w:rPr>
        <w:t xml:space="preserve">, </w:t>
      </w:r>
      <w:r>
        <w:rPr>
          <w:rFonts w:ascii="Times New Roman"/>
          <w:b w:val="false"/>
          <w:i w:val="false"/>
          <w:color w:val="000000"/>
          <w:sz w:val="28"/>
        </w:rPr>
        <w:t>197-1</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201-1</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p>
    <w:bookmarkEnd w:id="657"/>
    <w:bookmarkStart w:name="z1508" w:id="65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первый руководитель уполномоченного органа по контролю и надзору финансового рынка и финансовых организаций и его заместители.</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573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 1)</w:t>
      </w:r>
      <w:r>
        <w:rPr>
          <w:rFonts w:ascii="Times New Roman"/>
          <w:b w:val="false"/>
          <w:i w:val="false"/>
          <w:color w:val="ff0000"/>
          <w:sz w:val="28"/>
        </w:rPr>
        <w:t xml:space="preserve"> п. 1 ст.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574. Органы социальной защиты населения Республики Казахстан </w:t>
      </w:r>
    </w:p>
    <w:p>
      <w:pPr>
        <w:spacing w:after="0"/>
        <w:ind w:left="0"/>
        <w:jc w:val="both"/>
      </w:pPr>
      <w:r>
        <w:rPr>
          <w:rFonts w:ascii="Times New Roman"/>
          <w:b w:val="false"/>
          <w:i w:val="false"/>
          <w:color w:val="000000"/>
          <w:sz w:val="28"/>
        </w:rPr>
        <w:t xml:space="preserve">
      1. Органы социальной защиты населения Республики Казахстан рассматривают дела об административных правонарушениях, предусмотренных статьями 88 (частью второй), 88-1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штрафы вправе руководители органов социальной защиты населения Республики Казахстан, их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574 с изменениями, внесенными законами РК от 13 марта 2003 г. </w:t>
      </w:r>
      <w:r>
        <w:rPr>
          <w:rFonts w:ascii="Times New Roman"/>
          <w:b w:val="false"/>
          <w:i w:val="false"/>
          <w:color w:val="000000"/>
          <w:sz w:val="28"/>
        </w:rPr>
        <w:t>N 394</w:t>
      </w:r>
      <w:r>
        <w:rPr>
          <w:rFonts w:ascii="Times New Roman"/>
          <w:b w:val="false"/>
          <w:i w:val="false"/>
          <w:color w:val="ff0000"/>
          <w:sz w:val="28"/>
        </w:rPr>
        <w:t xml:space="preserve">; от 5 декабря 2003 г. </w:t>
      </w:r>
      <w:r>
        <w:rPr>
          <w:rFonts w:ascii="Times New Roman"/>
          <w:b w:val="false"/>
          <w:i w:val="false"/>
          <w:color w:val="000000"/>
          <w:sz w:val="28"/>
        </w:rPr>
        <w:t>N 506</w:t>
      </w:r>
      <w:r>
        <w:rPr>
          <w:rFonts w:ascii="Times New Roman"/>
          <w:b w:val="false"/>
          <w:i w:val="false"/>
          <w:color w:val="ff0000"/>
          <w:sz w:val="28"/>
        </w:rPr>
        <w:t xml:space="preserve">; от 8 апреля 2004 г. </w:t>
      </w:r>
      <w:r>
        <w:rPr>
          <w:rFonts w:ascii="Times New Roman"/>
          <w:b w:val="false"/>
          <w:i w:val="false"/>
          <w:color w:val="000000"/>
          <w:sz w:val="28"/>
        </w:rPr>
        <w:t>N 542</w:t>
      </w:r>
      <w:r>
        <w:rPr>
          <w:rFonts w:ascii="Times New Roman"/>
          <w:b w:val="false"/>
          <w:i w:val="false"/>
          <w:color w:val="ff0000"/>
          <w:sz w:val="28"/>
        </w:rPr>
        <w:t xml:space="preserve"> (вводится в действие с 1 января 2005 г.); от 27 июля 2007 года N </w:t>
      </w:r>
      <w:r>
        <w:rPr>
          <w:rFonts w:ascii="Times New Roman"/>
          <w:b w:val="false"/>
          <w:i w:val="false"/>
          <w:color w:val="000000"/>
          <w:sz w:val="28"/>
        </w:rPr>
        <w:t>315</w:t>
      </w:r>
      <w:r>
        <w:rPr>
          <w:rFonts w:ascii="Times New Roman"/>
          <w:b w:val="false"/>
          <w:i w:val="false"/>
          <w:color w:val="ff0000"/>
          <w:sz w:val="28"/>
        </w:rPr>
        <w:t xml:space="preserve"> (вводится в действие со дня официального опубликования);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574-1. Уполномоченный государственный орган, осуществляющий функции и полномочия по регулированию и надзору за деятельностью накопительных пенсионных фондов, организаций, осуществляющих инвестиционное управление пенсионными активами, банков-кастодианов, страховых организаций </w:t>
      </w:r>
    </w:p>
    <w:p>
      <w:pPr>
        <w:spacing w:after="0"/>
        <w:ind w:left="0"/>
        <w:jc w:val="both"/>
      </w:pPr>
      <w:r>
        <w:rPr>
          <w:rFonts w:ascii="Times New Roman"/>
          <w:b w:val="false"/>
          <w:i w:val="false"/>
          <w:color w:val="ff0000"/>
          <w:sz w:val="28"/>
        </w:rPr>
        <w:t xml:space="preserve">
      Сноска. Дополнен статьей 574-1 внесены изменения - Законом РК от 13 марта 2003 г. </w:t>
      </w:r>
      <w:r>
        <w:rPr>
          <w:rFonts w:ascii="Times New Roman"/>
          <w:b w:val="false"/>
          <w:i w:val="false"/>
          <w:color w:val="ff0000"/>
          <w:sz w:val="28"/>
        </w:rPr>
        <w:t>N 394</w:t>
      </w:r>
      <w:r>
        <w:rPr>
          <w:rFonts w:ascii="Times New Roman"/>
          <w:b w:val="false"/>
          <w:i w:val="false"/>
          <w:color w:val="ff0000"/>
          <w:sz w:val="28"/>
        </w:rPr>
        <w:t xml:space="preserve">; статья исключена - Законом Республики Казахстан от 10 июля 2003 года </w:t>
      </w:r>
      <w:r>
        <w:rPr>
          <w:rFonts w:ascii="Times New Roman"/>
          <w:b w:val="false"/>
          <w:i w:val="false"/>
          <w:color w:val="ff0000"/>
          <w:sz w:val="28"/>
        </w:rPr>
        <w:t>N 483</w:t>
      </w:r>
      <w:r>
        <w:rPr>
          <w:rFonts w:ascii="Times New Roman"/>
          <w:b w:val="false"/>
          <w:i w:val="false"/>
          <w:color w:val="ff0000"/>
          <w:sz w:val="28"/>
        </w:rPr>
        <w:t xml:space="preserve"> (вводится в действие с 1 января 2004 года). </w:t>
      </w:r>
    </w:p>
    <w:p>
      <w:pPr>
        <w:spacing w:after="0"/>
        <w:ind w:left="0"/>
        <w:jc w:val="both"/>
      </w:pPr>
      <w:r>
        <w:rPr>
          <w:rFonts w:ascii="Times New Roman"/>
          <w:b/>
          <w:i w:val="false"/>
          <w:color w:val="000000"/>
          <w:sz w:val="28"/>
        </w:rPr>
        <w:t>Статья 575. Пограничная служба Комитета национальной безопасности Республики Казахстан</w:t>
      </w:r>
    </w:p>
    <w:p>
      <w:pPr>
        <w:spacing w:after="0"/>
        <w:ind w:left="0"/>
        <w:jc w:val="both"/>
      </w:pPr>
      <w:r>
        <w:rPr>
          <w:rFonts w:ascii="Times New Roman"/>
          <w:b w:val="false"/>
          <w:i w:val="false"/>
          <w:color w:val="ff0000"/>
          <w:sz w:val="28"/>
        </w:rPr>
        <w:t xml:space="preserve">
      Сноска. Заголовок в редакции Закона РК от 13.02.2012 </w:t>
      </w:r>
      <w:r>
        <w:rPr>
          <w:rFonts w:ascii="Times New Roman"/>
          <w:b w:val="false"/>
          <w:i w:val="false"/>
          <w:color w:val="ff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298</w:t>
      </w:r>
      <w:r>
        <w:rPr>
          <w:rFonts w:ascii="Times New Roman"/>
          <w:b w:val="false"/>
          <w:i w:val="false"/>
          <w:color w:val="000000"/>
          <w:sz w:val="28"/>
        </w:rPr>
        <w:t xml:space="preserve"> (частью первой),  </w:t>
      </w:r>
      <w:r>
        <w:rPr>
          <w:rFonts w:ascii="Times New Roman"/>
          <w:b w:val="false"/>
          <w:i w:val="false"/>
          <w:color w:val="000000"/>
          <w:sz w:val="28"/>
        </w:rPr>
        <w:t>306</w:t>
      </w:r>
      <w:r>
        <w:rPr>
          <w:rFonts w:ascii="Times New Roman"/>
          <w:b w:val="false"/>
          <w:i w:val="false"/>
          <w:color w:val="000000"/>
          <w:sz w:val="28"/>
        </w:rPr>
        <w:t xml:space="preserve">(частью первой),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(частью первой), </w:t>
      </w:r>
      <w:r>
        <w:rPr>
          <w:rFonts w:ascii="Times New Roman"/>
          <w:b w:val="false"/>
          <w:i w:val="false"/>
          <w:color w:val="000000"/>
          <w:sz w:val="28"/>
        </w:rPr>
        <w:t>391</w:t>
      </w:r>
      <w:r>
        <w:rPr>
          <w:rFonts w:ascii="Times New Roman"/>
          <w:b w:val="false"/>
          <w:i w:val="false"/>
          <w:color w:val="000000"/>
          <w:sz w:val="28"/>
        </w:rPr>
        <w:t xml:space="preserve"> (частью первой),  </w:t>
      </w:r>
      <w:r>
        <w:rPr>
          <w:rFonts w:ascii="Times New Roman"/>
          <w:b w:val="false"/>
          <w:i w:val="false"/>
          <w:color w:val="000000"/>
          <w:sz w:val="28"/>
        </w:rPr>
        <w:t>391-1</w:t>
      </w:r>
      <w:r>
        <w:rPr>
          <w:rFonts w:ascii="Times New Roman"/>
          <w:b w:val="false"/>
          <w:i w:val="false"/>
          <w:color w:val="000000"/>
          <w:sz w:val="28"/>
        </w:rPr>
        <w:t xml:space="preserve"> (частью первой),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Пограничной службы Комитета национальной безопасности вправе:</w:t>
      </w:r>
    </w:p>
    <w:p>
      <w:pPr>
        <w:spacing w:after="0"/>
        <w:ind w:left="0"/>
        <w:jc w:val="both"/>
      </w:pPr>
      <w:r>
        <w:rPr>
          <w:rFonts w:ascii="Times New Roman"/>
          <w:b w:val="false"/>
          <w:i w:val="false"/>
          <w:color w:val="000000"/>
          <w:sz w:val="28"/>
        </w:rPr>
        <w:t xml:space="preserve">
      руководитель Пограничной службы Комитета национальной безопасности Республики Казахстан и его заместители, руководители специальных объединений и их заместители - предупреждение либо штраф на физических лиц до десяти, на должностных лиц - до пятидесяти, на юридических лиц  до двух тысяч размеров месячного расчетного показателя; </w:t>
      </w:r>
    </w:p>
    <w:p>
      <w:pPr>
        <w:spacing w:after="0"/>
        <w:ind w:left="0"/>
        <w:jc w:val="both"/>
      </w:pPr>
      <w:r>
        <w:rPr>
          <w:rFonts w:ascii="Times New Roman"/>
          <w:b w:val="false"/>
          <w:i w:val="false"/>
          <w:color w:val="000000"/>
          <w:sz w:val="28"/>
        </w:rPr>
        <w:t xml:space="preserve">
      начальники пограничных отрядов, командиры воинских частей пограничного контроля, морских воинских частей и их заместители - предупреждение или штраф на физических лиц до десяти, на должностных лиц - до двадцати пяти размеров месячного расчетного показателя. </w:t>
      </w:r>
    </w:p>
    <w:p>
      <w:pPr>
        <w:spacing w:after="0"/>
        <w:ind w:left="0"/>
        <w:jc w:val="both"/>
      </w:pPr>
      <w:r>
        <w:rPr>
          <w:rFonts w:ascii="Times New Roman"/>
          <w:b w:val="false"/>
          <w:i w:val="false"/>
          <w:color w:val="000000"/>
          <w:sz w:val="28"/>
        </w:rPr>
        <w:t xml:space="preserve">
      3. Рассматривать дела об административных правонарушениях на континентальном шельфе Республики Казахстан и налагать административные взыскания вправе: </w:t>
      </w:r>
    </w:p>
    <w:p>
      <w:pPr>
        <w:spacing w:after="0"/>
        <w:ind w:left="0"/>
        <w:jc w:val="both"/>
      </w:pPr>
      <w:r>
        <w:rPr>
          <w:rFonts w:ascii="Times New Roman"/>
          <w:b w:val="false"/>
          <w:i w:val="false"/>
          <w:color w:val="000000"/>
          <w:sz w:val="28"/>
        </w:rPr>
        <w:t xml:space="preserve">
      1) за незаконную передачу минеральных или живых ресурсов континентального шельфа Республики Казахстан иностранцам или иностранным юридическим лицам, либо иностранным государствам: </w:t>
      </w:r>
    </w:p>
    <w:p>
      <w:pPr>
        <w:spacing w:after="0"/>
        <w:ind w:left="0"/>
        <w:jc w:val="both"/>
      </w:pPr>
      <w:r>
        <w:rPr>
          <w:rFonts w:ascii="Times New Roman"/>
          <w:b w:val="false"/>
          <w:i w:val="false"/>
          <w:color w:val="000000"/>
          <w:sz w:val="28"/>
        </w:rPr>
        <w:t xml:space="preserve">
      руководитель пограничной службы Республики Казахстан и его заместители, руководители  специальных объединений и их заместители - штраф до двухсот размеров месячного расчетного показателя; начальники пограничных отрядов, командиры воинских частей пограничного контроля, морских воинских частей - штраф до двухсот размеров месячного расчетного показателя; </w:t>
      </w:r>
    </w:p>
    <w:p>
      <w:pPr>
        <w:spacing w:after="0"/>
        <w:ind w:left="0"/>
        <w:jc w:val="both"/>
      </w:pPr>
      <w:r>
        <w:rPr>
          <w:rFonts w:ascii="Times New Roman"/>
          <w:b w:val="false"/>
          <w:i w:val="false"/>
          <w:color w:val="000000"/>
          <w:sz w:val="28"/>
        </w:rPr>
        <w:t xml:space="preserve">
      2) (исключен).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575 внесены изменения - законами РК от 5 декабря 2003 г. </w:t>
      </w:r>
      <w:r>
        <w:rPr>
          <w:rFonts w:ascii="Times New Roman"/>
          <w:b w:val="false"/>
          <w:i w:val="false"/>
          <w:color w:val="000000"/>
          <w:sz w:val="28"/>
        </w:rPr>
        <w:t>N 506</w:t>
      </w:r>
      <w:r>
        <w:rPr>
          <w:rFonts w:ascii="Times New Roman"/>
          <w:b w:val="false"/>
          <w:i w:val="false"/>
          <w:color w:val="ff0000"/>
          <w:sz w:val="28"/>
        </w:rPr>
        <w:t xml:space="preserve">;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2 марта 2006 года N </w:t>
      </w:r>
      <w:r>
        <w:rPr>
          <w:rFonts w:ascii="Times New Roman"/>
          <w:b w:val="false"/>
          <w:i w:val="false"/>
          <w:color w:val="000000"/>
          <w:sz w:val="28"/>
        </w:rPr>
        <w:t>131</w:t>
      </w:r>
      <w:r>
        <w:rPr>
          <w:rFonts w:ascii="Times New Roman"/>
          <w:b w:val="false"/>
          <w:i w:val="false"/>
          <w:color w:val="ff0000"/>
          <w:sz w:val="28"/>
        </w:rPr>
        <w:t xml:space="preserve">;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Законом РК от 19 декабря 2007 года </w:t>
      </w:r>
      <w:r>
        <w:rPr>
          <w:rFonts w:ascii="Times New Roman"/>
          <w:b w:val="false"/>
          <w:i w:val="false"/>
          <w:color w:val="000000"/>
          <w:sz w:val="28"/>
        </w:rPr>
        <w:t>N 11-IV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576. Органы защиты государственных секретов </w:t>
      </w:r>
    </w:p>
    <w:p>
      <w:pPr>
        <w:spacing w:after="0"/>
        <w:ind w:left="0"/>
        <w:jc w:val="both"/>
      </w:pPr>
      <w:r>
        <w:rPr>
          <w:rFonts w:ascii="Times New Roman"/>
          <w:b w:val="false"/>
          <w:i w:val="false"/>
          <w:color w:val="000000"/>
          <w:sz w:val="28"/>
        </w:rPr>
        <w:t xml:space="preserve">
      1. Органы защиты государственных секретов рассматривают дела об административных правонарушениях, предусмотренных статьями 357-2 (частью первой), 385, 386 (частями первой, второй)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вправе: </w:t>
      </w:r>
    </w:p>
    <w:p>
      <w:pPr>
        <w:spacing w:after="0"/>
        <w:ind w:left="0"/>
        <w:jc w:val="both"/>
      </w:pPr>
      <w:r>
        <w:rPr>
          <w:rFonts w:ascii="Times New Roman"/>
          <w:b w:val="false"/>
          <w:i w:val="false"/>
          <w:color w:val="000000"/>
          <w:sz w:val="28"/>
        </w:rPr>
        <w:t xml:space="preserve">
      начальник управления </w:t>
      </w:r>
      <w:r>
        <w:rPr>
          <w:rFonts w:ascii="Times New Roman"/>
          <w:b w:val="false"/>
          <w:i w:val="false"/>
          <w:color w:val="000000"/>
          <w:sz w:val="28"/>
        </w:rPr>
        <w:t>уполномоченного органа</w:t>
      </w:r>
      <w:r>
        <w:rPr>
          <w:rFonts w:ascii="Times New Roman"/>
          <w:b w:val="false"/>
          <w:i w:val="false"/>
          <w:color w:val="000000"/>
          <w:sz w:val="28"/>
        </w:rPr>
        <w:t xml:space="preserve"> по защите государственных секретов и его заместитель, начальник департамента Комитета национальной безопасности и его заместитель - штраф на должностных лиц до двадцати размеров месячного расчетного показателя; </w:t>
      </w:r>
    </w:p>
    <w:p>
      <w:pPr>
        <w:spacing w:after="0"/>
        <w:ind w:left="0"/>
        <w:jc w:val="both"/>
      </w:pPr>
      <w:r>
        <w:rPr>
          <w:rFonts w:ascii="Times New Roman"/>
          <w:b w:val="false"/>
          <w:i w:val="false"/>
          <w:color w:val="000000"/>
          <w:sz w:val="28"/>
        </w:rPr>
        <w:t xml:space="preserve">
      руководитель уполномоченного органа по защите государственных секретов и его заместители, Председатель Комитета национальной безопасности Республики Казахстан и его заместители - штраф на должностных лиц до пятидесяти, на физических лиц - до двадцати, на юридических лиц - до двухсот размеров месячного расчетного показателя.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576 внесены изменения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от 20 января 2006 года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576-1. Органы по государственному контролю над производством и оборотом подакцизной продукции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первая действует до 01.01.2015 в соответствии с Законом РК от 18.06.2014 </w:t>
      </w:r>
      <w:r>
        <w:rPr>
          <w:rFonts w:ascii="Times New Roman"/>
          <w:b w:val="false"/>
          <w:i w:val="false"/>
          <w:color w:val="ff0000"/>
          <w:sz w:val="28"/>
        </w:rPr>
        <w:t>№ 210-V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Органы по государственному контролю над производством и оборотом </w:t>
      </w:r>
      <w:r>
        <w:rPr>
          <w:rFonts w:ascii="Times New Roman"/>
          <w:b w:val="false"/>
          <w:i w:val="false"/>
          <w:color w:val="000000"/>
          <w:sz w:val="28"/>
        </w:rPr>
        <w:t>подакцизной продукции</w:t>
      </w:r>
      <w:r>
        <w:rPr>
          <w:rFonts w:ascii="Times New Roman"/>
          <w:b w:val="false"/>
          <w:i w:val="false"/>
          <w:color w:val="000000"/>
          <w:sz w:val="28"/>
        </w:rPr>
        <w:t xml:space="preserve"> рассматривают дела об административных правонарушениях, предусмотренных статьями </w:t>
      </w:r>
      <w:r>
        <w:rPr>
          <w:rFonts w:ascii="Times New Roman"/>
          <w:b w:val="false"/>
          <w:i w:val="false"/>
          <w:color w:val="000000"/>
          <w:sz w:val="28"/>
        </w:rPr>
        <w:t>163</w:t>
      </w:r>
      <w:r>
        <w:rPr>
          <w:rFonts w:ascii="Times New Roman"/>
          <w:b w:val="false"/>
          <w:i w:val="false"/>
          <w:color w:val="000000"/>
          <w:sz w:val="28"/>
        </w:rPr>
        <w:t xml:space="preserve"> (частями первой, второй, пятой и двенадцатой), </w:t>
      </w:r>
      <w:r>
        <w:rPr>
          <w:rFonts w:ascii="Times New Roman"/>
          <w:b w:val="false"/>
          <w:i w:val="false"/>
          <w:color w:val="000000"/>
          <w:sz w:val="28"/>
        </w:rPr>
        <w:t>213</w:t>
      </w:r>
      <w:r>
        <w:rPr>
          <w:rFonts w:ascii="Times New Roman"/>
          <w:b w:val="false"/>
          <w:i w:val="false"/>
          <w:color w:val="000000"/>
          <w:sz w:val="28"/>
        </w:rPr>
        <w:t xml:space="preserve"> (частями первой - третьей), </w:t>
      </w:r>
      <w:r>
        <w:rPr>
          <w:rFonts w:ascii="Times New Roman"/>
          <w:b w:val="false"/>
          <w:i w:val="false"/>
          <w:color w:val="000000"/>
          <w:sz w:val="28"/>
        </w:rPr>
        <w:t>357-2</w:t>
      </w:r>
      <w:r>
        <w:rPr>
          <w:rFonts w:ascii="Times New Roman"/>
          <w:b w:val="false"/>
          <w:i w:val="false"/>
          <w:color w:val="000000"/>
          <w:sz w:val="28"/>
        </w:rPr>
        <w:t xml:space="preserve"> (частью первой).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руководители (заместители) органа по государственному контролю над производством и оборотом подакцизной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576-1 -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с изменениями, внесенными законами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576-2. Органы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ff0000"/>
          <w:sz w:val="28"/>
        </w:rPr>
        <w:t xml:space="preserve">
      Сноска. Статья 576-2 исключена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576-3. Органы национальной безопасности Республики Казахстан </w:t>
      </w:r>
    </w:p>
    <w:p>
      <w:pPr>
        <w:spacing w:after="0"/>
        <w:ind w:left="0"/>
        <w:jc w:val="both"/>
      </w:pPr>
      <w:r>
        <w:rPr>
          <w:rFonts w:ascii="Times New Roman"/>
          <w:b w:val="false"/>
          <w:i w:val="false"/>
          <w:color w:val="ff0000"/>
          <w:sz w:val="28"/>
        </w:rPr>
        <w:t xml:space="preserve">
      Сноска. Статья 576-3 исключена Законом РК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Статья 576-4. Местные исполнительные органы </w:t>
      </w:r>
    </w:p>
    <w:bookmarkStart w:name="z926" w:id="659"/>
    <w:p>
      <w:pPr>
        <w:spacing w:after="0"/>
        <w:ind w:left="0"/>
        <w:jc w:val="both"/>
      </w:pPr>
      <w:r>
        <w:rPr>
          <w:rFonts w:ascii="Times New Roman"/>
          <w:b w:val="false"/>
          <w:i w:val="false"/>
          <w:color w:val="000000"/>
          <w:sz w:val="28"/>
        </w:rPr>
        <w:t xml:space="preserve">
      1. Местный исполнительный орган области рассматривает дела об административных правонарушениях, предусмотренных статьями </w:t>
      </w:r>
      <w:r>
        <w:rPr>
          <w:rFonts w:ascii="Times New Roman"/>
          <w:b w:val="false"/>
          <w:i w:val="false"/>
          <w:color w:val="000000"/>
          <w:sz w:val="28"/>
        </w:rPr>
        <w:t>173</w:t>
      </w:r>
      <w:r>
        <w:rPr>
          <w:rFonts w:ascii="Times New Roman"/>
          <w:b w:val="false"/>
          <w:i w:val="false"/>
          <w:color w:val="000000"/>
          <w:sz w:val="28"/>
        </w:rPr>
        <w:t xml:space="preserve"> (частями второй и шестой) (в части правонарушений, совершенных обществами взаимного страхования в растениеводстве), </w:t>
      </w:r>
      <w:r>
        <w:rPr>
          <w:rFonts w:ascii="Times New Roman"/>
          <w:b w:val="false"/>
          <w:i w:val="false"/>
          <w:color w:val="000000"/>
          <w:sz w:val="28"/>
        </w:rPr>
        <w:t>175</w:t>
      </w:r>
      <w:r>
        <w:rPr>
          <w:rFonts w:ascii="Times New Roman"/>
          <w:b w:val="false"/>
          <w:i w:val="false"/>
          <w:color w:val="000000"/>
          <w:sz w:val="28"/>
        </w:rPr>
        <w:t xml:space="preserve"> (частью второй) (в части правонарушений, совершенных производителями продукции растениеводства), </w:t>
      </w:r>
      <w:r>
        <w:rPr>
          <w:rFonts w:ascii="Times New Roman"/>
          <w:b w:val="false"/>
          <w:i w:val="false"/>
          <w:color w:val="000000"/>
          <w:sz w:val="28"/>
        </w:rPr>
        <w:t>309-1</w:t>
      </w:r>
      <w:r>
        <w:rPr>
          <w:rFonts w:ascii="Times New Roman"/>
          <w:b w:val="false"/>
          <w:i w:val="false"/>
          <w:color w:val="000000"/>
          <w:sz w:val="28"/>
        </w:rPr>
        <w:t xml:space="preserve"> (частями пятой, шестой, девятой, десятой), </w:t>
      </w:r>
      <w:r>
        <w:rPr>
          <w:rFonts w:ascii="Times New Roman"/>
          <w:b w:val="false"/>
          <w:i w:val="false"/>
          <w:color w:val="000000"/>
          <w:sz w:val="28"/>
        </w:rPr>
        <w:t>309-2</w:t>
      </w:r>
      <w:r>
        <w:rPr>
          <w:rFonts w:ascii="Times New Roman"/>
          <w:b w:val="false"/>
          <w:i w:val="false"/>
          <w:color w:val="000000"/>
          <w:sz w:val="28"/>
        </w:rPr>
        <w:t xml:space="preserve"> (частями первой – третьей), </w:t>
      </w:r>
      <w:r>
        <w:rPr>
          <w:rFonts w:ascii="Times New Roman"/>
          <w:b w:val="false"/>
          <w:i w:val="false"/>
          <w:color w:val="000000"/>
          <w:sz w:val="28"/>
        </w:rPr>
        <w:t>309-4</w:t>
      </w:r>
      <w:r>
        <w:rPr>
          <w:rFonts w:ascii="Times New Roman"/>
          <w:b w:val="false"/>
          <w:i w:val="false"/>
          <w:color w:val="000000"/>
          <w:sz w:val="28"/>
        </w:rPr>
        <w:t xml:space="preserve"> (частями первой – седьмой), </w:t>
      </w:r>
      <w:r>
        <w:rPr>
          <w:rFonts w:ascii="Times New Roman"/>
          <w:b w:val="false"/>
          <w:i w:val="false"/>
          <w:color w:val="000000"/>
          <w:sz w:val="28"/>
        </w:rPr>
        <w:t>310</w:t>
      </w:r>
      <w:r>
        <w:rPr>
          <w:rFonts w:ascii="Times New Roman"/>
          <w:b w:val="false"/>
          <w:i w:val="false"/>
          <w:color w:val="000000"/>
          <w:sz w:val="28"/>
        </w:rPr>
        <w:t xml:space="preserve">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частей седьмой и восьмой), </w:t>
      </w:r>
      <w:r>
        <w:rPr>
          <w:rFonts w:ascii="Times New Roman"/>
          <w:b w:val="false"/>
          <w:i w:val="false"/>
          <w:color w:val="000000"/>
          <w:sz w:val="28"/>
        </w:rPr>
        <w:t>311-2</w:t>
      </w:r>
      <w:r>
        <w:rPr>
          <w:rFonts w:ascii="Times New Roman"/>
          <w:b w:val="false"/>
          <w:i w:val="false"/>
          <w:color w:val="000000"/>
          <w:sz w:val="28"/>
        </w:rPr>
        <w:t xml:space="preserve">, </w:t>
      </w:r>
      <w:r>
        <w:rPr>
          <w:rFonts w:ascii="Times New Roman"/>
          <w:b w:val="false"/>
          <w:i w:val="false"/>
          <w:color w:val="000000"/>
          <w:sz w:val="28"/>
        </w:rPr>
        <w:t>311-3</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p>
    <w:bookmarkEnd w:id="659"/>
    <w:bookmarkStart w:name="z927" w:id="660"/>
    <w:p>
      <w:pPr>
        <w:spacing w:after="0"/>
        <w:ind w:left="0"/>
        <w:jc w:val="both"/>
      </w:pPr>
      <w:r>
        <w:rPr>
          <w:rFonts w:ascii="Times New Roman"/>
          <w:b w:val="false"/>
          <w:i w:val="false"/>
          <w:color w:val="000000"/>
          <w:sz w:val="28"/>
        </w:rPr>
        <w:t xml:space="preserve">
      2. Местный исполнительный орган города республиканского значения, столицы рассматривает дела об административных правонарушениях, предусмотренных </w:t>
      </w:r>
      <w:r>
        <w:rPr>
          <w:rFonts w:ascii="Times New Roman"/>
          <w:b w:val="false"/>
          <w:i w:val="false"/>
          <w:color w:val="000000"/>
          <w:sz w:val="28"/>
        </w:rPr>
        <w:t>статьями 173</w:t>
      </w:r>
      <w:r>
        <w:rPr>
          <w:rFonts w:ascii="Times New Roman"/>
          <w:b w:val="false"/>
          <w:i w:val="false"/>
          <w:color w:val="000000"/>
          <w:sz w:val="28"/>
        </w:rPr>
        <w:t xml:space="preserve"> (частями второй и шестой) (в части правонарушений, совершенных обществами взаимного страхования в растениеводстве), </w:t>
      </w:r>
      <w:r>
        <w:rPr>
          <w:rFonts w:ascii="Times New Roman"/>
          <w:b w:val="false"/>
          <w:i w:val="false"/>
          <w:color w:val="000000"/>
          <w:sz w:val="28"/>
        </w:rPr>
        <w:t>175</w:t>
      </w:r>
      <w:r>
        <w:rPr>
          <w:rFonts w:ascii="Times New Roman"/>
          <w:b w:val="false"/>
          <w:i w:val="false"/>
          <w:color w:val="000000"/>
          <w:sz w:val="28"/>
        </w:rPr>
        <w:t xml:space="preserve"> (частью второй) (в части правонарушений, совершенных производителями продукции растениеводства), </w:t>
      </w:r>
      <w:r>
        <w:rPr>
          <w:rFonts w:ascii="Times New Roman"/>
          <w:b w:val="false"/>
          <w:i w:val="false"/>
          <w:color w:val="000000"/>
          <w:sz w:val="28"/>
        </w:rPr>
        <w:t>309-1</w:t>
      </w:r>
      <w:r>
        <w:rPr>
          <w:rFonts w:ascii="Times New Roman"/>
          <w:b w:val="false"/>
          <w:i w:val="false"/>
          <w:color w:val="000000"/>
          <w:sz w:val="28"/>
        </w:rPr>
        <w:t xml:space="preserve"> (частями пятой, шестой, девятой), </w:t>
      </w:r>
      <w:r>
        <w:rPr>
          <w:rFonts w:ascii="Times New Roman"/>
          <w:b w:val="false"/>
          <w:i w:val="false"/>
          <w:color w:val="000000"/>
          <w:sz w:val="28"/>
        </w:rPr>
        <w:t>309-2</w:t>
      </w:r>
      <w:r>
        <w:rPr>
          <w:rFonts w:ascii="Times New Roman"/>
          <w:b w:val="false"/>
          <w:i w:val="false"/>
          <w:color w:val="000000"/>
          <w:sz w:val="28"/>
        </w:rPr>
        <w:t xml:space="preserve"> (частями первой – третьей), </w:t>
      </w:r>
      <w:r>
        <w:rPr>
          <w:rFonts w:ascii="Times New Roman"/>
          <w:b w:val="false"/>
          <w:i w:val="false"/>
          <w:color w:val="000000"/>
          <w:sz w:val="28"/>
        </w:rPr>
        <w:t>309-4</w:t>
      </w:r>
      <w:r>
        <w:rPr>
          <w:rFonts w:ascii="Times New Roman"/>
          <w:b w:val="false"/>
          <w:i w:val="false"/>
          <w:color w:val="000000"/>
          <w:sz w:val="28"/>
        </w:rPr>
        <w:t xml:space="preserve"> (частями первой – седьмой), </w:t>
      </w:r>
      <w:r>
        <w:rPr>
          <w:rFonts w:ascii="Times New Roman"/>
          <w:b w:val="false"/>
          <w:i w:val="false"/>
          <w:color w:val="000000"/>
          <w:sz w:val="28"/>
        </w:rPr>
        <w:t>310</w:t>
      </w:r>
      <w:r>
        <w:rPr>
          <w:rFonts w:ascii="Times New Roman"/>
          <w:b w:val="false"/>
          <w:i w:val="false"/>
          <w:color w:val="000000"/>
          <w:sz w:val="28"/>
        </w:rPr>
        <w:t xml:space="preserve">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частей седьмой и восьмой),  </w:t>
      </w:r>
      <w:r>
        <w:rPr>
          <w:rFonts w:ascii="Times New Roman"/>
          <w:b w:val="false"/>
          <w:i w:val="false"/>
          <w:color w:val="000000"/>
          <w:sz w:val="28"/>
        </w:rPr>
        <w:t>311-2</w:t>
      </w:r>
      <w:r>
        <w:rPr>
          <w:rFonts w:ascii="Times New Roman"/>
          <w:b w:val="false"/>
          <w:i w:val="false"/>
          <w:color w:val="000000"/>
          <w:sz w:val="28"/>
        </w:rPr>
        <w:t xml:space="preserve">, </w:t>
      </w:r>
      <w:r>
        <w:rPr>
          <w:rFonts w:ascii="Times New Roman"/>
          <w:b w:val="false"/>
          <w:i w:val="false"/>
          <w:color w:val="000000"/>
          <w:sz w:val="28"/>
        </w:rPr>
        <w:t>311-3</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(частью первой) настоящего Кодекса.</w:t>
      </w:r>
    </w:p>
    <w:bookmarkEnd w:id="660"/>
    <w:bookmarkStart w:name="z1057" w:id="661"/>
    <w:p>
      <w:pPr>
        <w:spacing w:after="0"/>
        <w:ind w:left="0"/>
        <w:jc w:val="both"/>
      </w:pP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 аким области, города республиканского значения, столицы и его заместители.</w:t>
      </w:r>
    </w:p>
    <w:bookmarkEnd w:id="661"/>
    <w:bookmarkStart w:name="z1685" w:id="662"/>
    <w:p>
      <w:pPr>
        <w:spacing w:after="0"/>
        <w:ind w:left="0"/>
        <w:jc w:val="both"/>
      </w:pPr>
      <w:r>
        <w:rPr>
          <w:rFonts w:ascii="Times New Roman"/>
          <w:b w:val="false"/>
          <w:i w:val="false"/>
          <w:color w:val="000000"/>
          <w:sz w:val="28"/>
        </w:rPr>
        <w:t xml:space="preserve">
      4. Акимы городов районного значения, сел, поселков, сельских округов вправе рассматривать дела об административных правонарушениях и налагать административные взыскания за нарушения, предусмотренные </w:t>
      </w:r>
      <w:r>
        <w:rPr>
          <w:rFonts w:ascii="Times New Roman"/>
          <w:b w:val="false"/>
          <w:i w:val="false"/>
          <w:color w:val="000000"/>
          <w:sz w:val="28"/>
        </w:rPr>
        <w:t>статьями 165</w:t>
      </w:r>
      <w:r>
        <w:rPr>
          <w:rFonts w:ascii="Times New Roman"/>
          <w:b w:val="false"/>
          <w:i w:val="false"/>
          <w:color w:val="000000"/>
          <w:sz w:val="28"/>
        </w:rPr>
        <w:t xml:space="preserve">, </w:t>
      </w:r>
      <w:r>
        <w:rPr>
          <w:rFonts w:ascii="Times New Roman"/>
          <w:b w:val="false"/>
          <w:i w:val="false"/>
          <w:color w:val="000000"/>
          <w:sz w:val="28"/>
        </w:rPr>
        <w:t>300</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частей седьмой и восьмой),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311-2</w:t>
      </w:r>
      <w:r>
        <w:rPr>
          <w:rFonts w:ascii="Times New Roman"/>
          <w:b w:val="false"/>
          <w:i w:val="false"/>
          <w:color w:val="000000"/>
          <w:sz w:val="28"/>
        </w:rPr>
        <w:t xml:space="preserve">, </w:t>
      </w:r>
      <w:r>
        <w:rPr>
          <w:rFonts w:ascii="Times New Roman"/>
          <w:b w:val="false"/>
          <w:i w:val="false"/>
          <w:color w:val="000000"/>
          <w:sz w:val="28"/>
        </w:rPr>
        <w:t>311-3</w:t>
      </w:r>
      <w:r>
        <w:rPr>
          <w:rFonts w:ascii="Times New Roman"/>
          <w:b w:val="false"/>
          <w:i w:val="false"/>
          <w:color w:val="000000"/>
          <w:sz w:val="28"/>
        </w:rPr>
        <w:t xml:space="preserve"> и </w:t>
      </w:r>
      <w:r>
        <w:rPr>
          <w:rFonts w:ascii="Times New Roman"/>
          <w:b w:val="false"/>
          <w:i w:val="false"/>
          <w:color w:val="000000"/>
          <w:sz w:val="28"/>
        </w:rPr>
        <w:t>387</w:t>
      </w:r>
      <w:r>
        <w:rPr>
          <w:rFonts w:ascii="Times New Roman"/>
          <w:b w:val="false"/>
          <w:i w:val="false"/>
          <w:color w:val="000000"/>
          <w:sz w:val="28"/>
        </w:rPr>
        <w:t xml:space="preserve"> настоящего Кодекса, совершенные на территории городов районного значения, сел, поселков, сельских округов.</w:t>
      </w:r>
    </w:p>
    <w:bookmarkEnd w:id="662"/>
    <w:p>
      <w:pPr>
        <w:spacing w:after="0"/>
        <w:ind w:left="0"/>
        <w:jc w:val="both"/>
      </w:pPr>
      <w:r>
        <w:rPr>
          <w:rFonts w:ascii="Times New Roman"/>
          <w:b w:val="false"/>
          <w:i w:val="false"/>
          <w:color w:val="000000"/>
          <w:sz w:val="28"/>
        </w:rPr>
        <w:t xml:space="preserve">
      5. Рассматривать дела об административных правонарушениях и налагать административные взыскания за совершение правонарушений, предусмотренных </w:t>
      </w:r>
      <w:r>
        <w:rPr>
          <w:rFonts w:ascii="Times New Roman"/>
          <w:b w:val="false"/>
          <w:i w:val="false"/>
          <w:color w:val="000000"/>
          <w:sz w:val="28"/>
        </w:rPr>
        <w:t>статьей 310</w:t>
      </w:r>
      <w:r>
        <w:rPr>
          <w:rFonts w:ascii="Times New Roman"/>
          <w:b w:val="false"/>
          <w:i w:val="false"/>
          <w:color w:val="000000"/>
          <w:sz w:val="28"/>
        </w:rPr>
        <w:t xml:space="preserve"> настоящего Кодекса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частей седьмой и восьмой), вправе также должностные лица местных исполнительных органов:</w:t>
      </w:r>
    </w:p>
    <w:p>
      <w:pPr>
        <w:spacing w:after="0"/>
        <w:ind w:left="0"/>
        <w:jc w:val="both"/>
      </w:pPr>
      <w:r>
        <w:rPr>
          <w:rFonts w:ascii="Times New Roman"/>
          <w:b w:val="false"/>
          <w:i w:val="false"/>
          <w:color w:val="000000"/>
          <w:sz w:val="28"/>
        </w:rPr>
        <w:t>
      1) главный государственный ветеринарный врач области, города республиканского значения, столицы и его заместители;</w:t>
      </w:r>
    </w:p>
    <w:p>
      <w:pPr>
        <w:spacing w:after="0"/>
        <w:ind w:left="0"/>
        <w:jc w:val="both"/>
      </w:pPr>
      <w:r>
        <w:rPr>
          <w:rFonts w:ascii="Times New Roman"/>
          <w:b w:val="false"/>
          <w:i w:val="false"/>
          <w:color w:val="000000"/>
          <w:sz w:val="28"/>
        </w:rPr>
        <w:t>
      2) главный государственный ветеринарный врач района, города областного значения и его заместители.</w:t>
      </w:r>
    </w:p>
    <w:p>
      <w:pPr>
        <w:spacing w:after="0"/>
        <w:ind w:left="0"/>
        <w:jc w:val="both"/>
      </w:pPr>
      <w:r>
        <w:rPr>
          <w:rFonts w:ascii="Times New Roman"/>
          <w:b w:val="false"/>
          <w:i w:val="false"/>
          <w:color w:val="000000"/>
          <w:sz w:val="28"/>
        </w:rPr>
        <w:t>
      Должностными лицами местных исполнительных органов в пределах компетенции штраф может взиматься на месте в местах реализации за нарушение ветеринарных (ветеринарно-санитарных) правил при реализации животных, продукции и сырья животного происхождения.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576-4 в соответствии с Законом РК от 21.07.2007 </w:t>
      </w:r>
      <w:r>
        <w:rPr>
          <w:rFonts w:ascii="Times New Roman"/>
          <w:b w:val="false"/>
          <w:i w:val="false"/>
          <w:color w:val="000000"/>
          <w:sz w:val="28"/>
        </w:rPr>
        <w:t>N 299</w:t>
      </w:r>
      <w:r>
        <w:rPr>
          <w:rFonts w:ascii="Times New Roman"/>
          <w:b w:val="false"/>
          <w:i w:val="false"/>
          <w:color w:val="ff0000"/>
          <w:sz w:val="28"/>
        </w:rPr>
        <w:t xml:space="preserve">;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576-5. Уполномоченный орган в области образования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образования рассматривает дела об административных правонарушениях, предусмотренных статьями 311-1 (части первая - шестая), 357-2 (часть первая)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 руководители территориальных органов уполномоченного органа в области образования и их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576-5 в соответствии с Законом РК от 27 июля 2007 г. N </w:t>
      </w:r>
      <w:r>
        <w:rPr>
          <w:rFonts w:ascii="Times New Roman"/>
          <w:b w:val="false"/>
          <w:i w:val="false"/>
          <w:color w:val="000000"/>
          <w:sz w:val="28"/>
        </w:rPr>
        <w:t>320</w:t>
      </w:r>
      <w:r>
        <w:rPr>
          <w:rFonts w:ascii="Times New Roman"/>
          <w:b w:val="false"/>
          <w:i w:val="false"/>
          <w:color w:val="ff0000"/>
          <w:sz w:val="28"/>
        </w:rPr>
        <w:t xml:space="preserve"> (вводится в действие с 9 августа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576-6. Уполномоченный орган в области туристской деятельности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туристской деятельности рассматривает дела об административных правонарушениях, предусмотренных статьями 175 (частью второй) (в части правонарушений, совершенных туроператорами и турагентами), 357-2 (частью первой) настоящего Кодекса.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туристской деятельности и его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32 дополнена статьей 576-6 в соответствии с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576-7. Уполномоченный орган в сфере игорного бизнеса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игорного бизнеса рассматривает дела об административных правонарушениях, предусмотренных статьей 357-2 (частью первой). </w:t>
      </w:r>
    </w:p>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уполномоченного органа в сфере игорного бизнеса и его заместители.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576-7 в соответствии с Законом РК от 04.05.2009 </w:t>
      </w:r>
      <w:r>
        <w:rPr>
          <w:rFonts w:ascii="Times New Roman"/>
          <w:b w:val="false"/>
          <w:i w:val="false"/>
          <w:color w:val="000000"/>
          <w:sz w:val="28"/>
        </w:rPr>
        <w:t xml:space="preserve">№ 157-IV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576-8. Уполномоченный орган в области регулирования торговой деятельности</w:t>
      </w:r>
    </w:p>
    <w:p>
      <w:pPr>
        <w:spacing w:after="0"/>
        <w:ind w:left="0"/>
        <w:jc w:val="both"/>
      </w:pPr>
      <w:r>
        <w:rPr>
          <w:rFonts w:ascii="Times New Roman"/>
          <w:b w:val="false"/>
          <w:i w:val="false"/>
          <w:color w:val="000000"/>
          <w:sz w:val="28"/>
        </w:rPr>
        <w:t>
      1. Уполномоченный орган в области регулирования торговой деятельности рассматривает дела об административных правонарушениях, предусмотренных статьями 204-1, 357-2 (частью первой) настоящего Кодекса.</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регулирования торговой деятельности либо лицо, исполняющее его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Кодекс дополнен статьей 576-8 в соответствии с Законом РК от 04.05.2009</w:t>
      </w:r>
      <w:r>
        <w:rPr>
          <w:rFonts w:ascii="Times New Roman"/>
          <w:b w:val="false"/>
          <w:i w:val="false"/>
          <w:color w:val="000000"/>
          <w:sz w:val="28"/>
        </w:rPr>
        <w:t xml:space="preserve"> № 156-IV</w:t>
      </w:r>
      <w:r>
        <w:rPr>
          <w:rFonts w:ascii="Times New Roman"/>
          <w:b w:val="false"/>
          <w:i w:val="false"/>
          <w:color w:val="ff0000"/>
          <w:sz w:val="28"/>
        </w:rPr>
        <w:t xml:space="preserve"> (вводится в действие с 08.11.2009).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576-9. Уполномоченный орган в области производства биотоплива</w:t>
      </w:r>
    </w:p>
    <w:p>
      <w:pPr>
        <w:spacing w:after="0"/>
        <w:ind w:left="0"/>
        <w:jc w:val="both"/>
      </w:pPr>
      <w:r>
        <w:rPr>
          <w:rFonts w:ascii="Times New Roman"/>
          <w:b w:val="false"/>
          <w:i w:val="false"/>
          <w:color w:val="000000"/>
          <w:sz w:val="28"/>
        </w:rPr>
        <w:t xml:space="preserve">
      1. Уполномоченный орган в области производства биотоплива рассматривает дела об административных правонарушениях, предусмотренных статьей 147-10 (частями </w:t>
      </w:r>
      <w:r>
        <w:rPr>
          <w:rFonts w:ascii="Times New Roman"/>
          <w:b w:val="false"/>
          <w:i w:val="false"/>
          <w:color w:val="000000"/>
          <w:sz w:val="28"/>
        </w:rPr>
        <w:t>первой</w:t>
      </w:r>
      <w:r>
        <w:rPr>
          <w:rFonts w:ascii="Times New Roman"/>
          <w:b w:val="false"/>
          <w:i w:val="false"/>
          <w:color w:val="000000"/>
          <w:sz w:val="28"/>
        </w:rPr>
        <w:t xml:space="preserve">, </w:t>
      </w:r>
      <w:r>
        <w:rPr>
          <w:rFonts w:ascii="Times New Roman"/>
          <w:b w:val="false"/>
          <w:i w:val="false"/>
          <w:color w:val="000000"/>
          <w:sz w:val="28"/>
        </w:rPr>
        <w:t>третьей</w:t>
      </w:r>
      <w:r>
        <w:rPr>
          <w:rFonts w:ascii="Times New Roman"/>
          <w:b w:val="false"/>
          <w:i w:val="false"/>
          <w:color w:val="000000"/>
          <w:sz w:val="28"/>
        </w:rPr>
        <w:t xml:space="preserve">, </w:t>
      </w:r>
      <w:r>
        <w:rPr>
          <w:rFonts w:ascii="Times New Roman"/>
          <w:b w:val="false"/>
          <w:i w:val="false"/>
          <w:color w:val="000000"/>
          <w:sz w:val="28"/>
        </w:rPr>
        <w:t>восьмой</w:t>
      </w:r>
      <w:r>
        <w:rPr>
          <w:rFonts w:ascii="Times New Roman"/>
          <w:b w:val="false"/>
          <w:i w:val="false"/>
          <w:color w:val="000000"/>
          <w:sz w:val="28"/>
        </w:rPr>
        <w:t>).</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p>
      <w:pPr>
        <w:spacing w:after="0"/>
        <w:ind w:left="0"/>
        <w:jc w:val="both"/>
      </w:pPr>
      <w:r>
        <w:rPr>
          <w:rFonts w:ascii="Times New Roman"/>
          <w:b w:val="false"/>
          <w:i w:val="false"/>
          <w:color w:val="000000"/>
          <w:sz w:val="28"/>
        </w:rPr>
        <w:t>
      1) руководитель уполномоченного органа в области производства биотоплива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производства биотоплива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576-9 в соответствии с Законом РК от 15.11.2010 </w:t>
      </w:r>
      <w:r>
        <w:rPr>
          <w:rFonts w:ascii="Times New Roman"/>
          <w:b w:val="false"/>
          <w:i w:val="false"/>
          <w:color w:val="000000"/>
          <w:sz w:val="28"/>
        </w:rPr>
        <w:t>№ 352-IV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576-10. Уполномоченный орган в области оборота биотоплива</w:t>
      </w:r>
    </w:p>
    <w:p>
      <w:pPr>
        <w:spacing w:after="0"/>
        <w:ind w:left="0"/>
        <w:jc w:val="both"/>
      </w:pPr>
      <w:r>
        <w:rPr>
          <w:rFonts w:ascii="Times New Roman"/>
          <w:b w:val="false"/>
          <w:i w:val="false"/>
          <w:color w:val="000000"/>
          <w:sz w:val="28"/>
        </w:rPr>
        <w:t>
      1. Уполномоченный орган в области оборота биотоплива рассматривает дела об административных правонарушениях, предусмотренных статьей 147-10 (</w:t>
      </w:r>
      <w:r>
        <w:rPr>
          <w:rFonts w:ascii="Times New Roman"/>
          <w:b w:val="false"/>
          <w:i w:val="false"/>
          <w:color w:val="000000"/>
          <w:sz w:val="28"/>
        </w:rPr>
        <w:t>частью девятой</w:t>
      </w:r>
      <w:r>
        <w:rPr>
          <w:rFonts w:ascii="Times New Roman"/>
          <w:b w:val="false"/>
          <w:i w:val="false"/>
          <w:color w:val="000000"/>
          <w:sz w:val="28"/>
        </w:rPr>
        <w:t>).</w:t>
      </w:r>
    </w:p>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p>
    <w:p>
      <w:pPr>
        <w:spacing w:after="0"/>
        <w:ind w:left="0"/>
        <w:jc w:val="both"/>
      </w:pPr>
      <w:r>
        <w:rPr>
          <w:rFonts w:ascii="Times New Roman"/>
          <w:b w:val="false"/>
          <w:i w:val="false"/>
          <w:color w:val="000000"/>
          <w:sz w:val="28"/>
        </w:rPr>
        <w:t>
      1) руководитель уполномоченного органа в области оборота биотоплива и его заместители;</w:t>
      </w:r>
    </w:p>
    <w:p>
      <w:pPr>
        <w:spacing w:after="0"/>
        <w:ind w:left="0"/>
        <w:jc w:val="both"/>
      </w:pPr>
      <w:r>
        <w:rPr>
          <w:rFonts w:ascii="Times New Roman"/>
          <w:b w:val="false"/>
          <w:i w:val="false"/>
          <w:color w:val="000000"/>
          <w:sz w:val="28"/>
        </w:rPr>
        <w:t>
      2) руководители территориальных органов уполномоченного органа в области оборота биотоплива и его заместители.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576-10 в соответствии с Законом РК от 15.11.2010 </w:t>
      </w:r>
      <w:r>
        <w:rPr>
          <w:rFonts w:ascii="Times New Roman"/>
          <w:b w:val="false"/>
          <w:i w:val="false"/>
          <w:color w:val="000000"/>
          <w:sz w:val="28"/>
        </w:rPr>
        <w:t>№ 352-IV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15" w:id="663"/>
    <w:p>
      <w:pPr>
        <w:spacing w:after="0"/>
        <w:ind w:left="0"/>
        <w:jc w:val="left"/>
      </w:pPr>
      <w:r>
        <w:rPr>
          <w:rFonts w:ascii="Times New Roman"/>
          <w:b/>
          <w:i w:val="false"/>
          <w:color w:val="000000"/>
        </w:rPr>
        <w:t xml:space="preserve"> Раздел 4. Производство по делам</w:t>
      </w:r>
      <w:r>
        <w:br/>
      </w:r>
      <w:r>
        <w:rPr>
          <w:rFonts w:ascii="Times New Roman"/>
          <w:b/>
          <w:i w:val="false"/>
          <w:color w:val="000000"/>
        </w:rPr>
        <w:t>об административных правонарушениях</w:t>
      </w:r>
      <w:r>
        <w:br/>
      </w:r>
      <w:r>
        <w:rPr>
          <w:rFonts w:ascii="Times New Roman"/>
          <w:b/>
          <w:i w:val="false"/>
          <w:color w:val="000000"/>
        </w:rPr>
        <w:t xml:space="preserve"> Глава 33. Основные положения</w:t>
      </w:r>
    </w:p>
    <w:bookmarkEnd w:id="663"/>
    <w:p>
      <w:pPr>
        <w:spacing w:after="0"/>
        <w:ind w:left="0"/>
        <w:jc w:val="both"/>
      </w:pPr>
      <w:r>
        <w:rPr>
          <w:rFonts w:ascii="Times New Roman"/>
          <w:b/>
          <w:i w:val="false"/>
          <w:color w:val="000000"/>
          <w:sz w:val="28"/>
        </w:rPr>
        <w:t xml:space="preserve">Статья 577. Задачи производства по делам об административных правонарушениях </w:t>
      </w:r>
    </w:p>
    <w:p>
      <w:pPr>
        <w:spacing w:after="0"/>
        <w:ind w:left="0"/>
        <w:jc w:val="both"/>
      </w:pPr>
      <w:r>
        <w:rPr>
          <w:rFonts w:ascii="Times New Roman"/>
          <w:b w:val="false"/>
          <w:i w:val="false"/>
          <w:color w:val="000000"/>
          <w:sz w:val="28"/>
        </w:rPr>
        <w:t xml:space="preserve">
      Задачами производства по делам об административных правонарушениях являются своевременное, всестороннее, полное и объективное выяснение обстоятельств каждого дела, разрешение его в соответствии с настоящим Кодексом,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pPr>
        <w:spacing w:after="0"/>
        <w:ind w:left="0"/>
        <w:jc w:val="both"/>
      </w:pPr>
      <w:r>
        <w:rPr>
          <w:rFonts w:ascii="Times New Roman"/>
          <w:b/>
          <w:i w:val="false"/>
          <w:color w:val="000000"/>
          <w:sz w:val="28"/>
        </w:rPr>
        <w:t xml:space="preserve">Статья 578. Порядок производства по делам об административных правонарушениях </w:t>
      </w:r>
    </w:p>
    <w:p>
      <w:pPr>
        <w:spacing w:after="0"/>
        <w:ind w:left="0"/>
        <w:jc w:val="both"/>
      </w:pPr>
      <w:r>
        <w:rPr>
          <w:rFonts w:ascii="Times New Roman"/>
          <w:b w:val="false"/>
          <w:i w:val="false"/>
          <w:color w:val="000000"/>
          <w:sz w:val="28"/>
        </w:rPr>
        <w:t xml:space="preserve">
      1. Порядок производства по делам об административных правонарушениях судьями и органами (должностными лицами), уполномоченными рассматривать дела об административных правонарушениях, определяется настоящим Кодексом. </w:t>
      </w:r>
    </w:p>
    <w:p>
      <w:pPr>
        <w:spacing w:after="0"/>
        <w:ind w:left="0"/>
        <w:jc w:val="both"/>
      </w:pPr>
      <w:r>
        <w:rPr>
          <w:rFonts w:ascii="Times New Roman"/>
          <w:b w:val="false"/>
          <w:i w:val="false"/>
          <w:color w:val="000000"/>
          <w:sz w:val="28"/>
        </w:rPr>
        <w:t xml:space="preserve">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и Гражданского процессуального </w:t>
      </w:r>
      <w:r>
        <w:rPr>
          <w:rFonts w:ascii="Times New Roman"/>
          <w:b w:val="false"/>
          <w:i w:val="false"/>
          <w:color w:val="000000"/>
          <w:sz w:val="28"/>
        </w:rPr>
        <w:t xml:space="preserve">кодекса </w:t>
      </w:r>
      <w:r>
        <w:rPr>
          <w:rFonts w:ascii="Times New Roman"/>
          <w:b w:val="false"/>
          <w:i w:val="false"/>
          <w:color w:val="000000"/>
          <w:sz w:val="28"/>
        </w:rPr>
        <w:t xml:space="preserve">Республики Казахстан. </w:t>
      </w:r>
    </w:p>
    <w:p>
      <w:pPr>
        <w:spacing w:after="0"/>
        <w:ind w:left="0"/>
        <w:jc w:val="both"/>
      </w:pPr>
      <w:r>
        <w:rPr>
          <w:rFonts w:ascii="Times New Roman"/>
          <w:b/>
          <w:i w:val="false"/>
          <w:color w:val="000000"/>
          <w:sz w:val="28"/>
        </w:rPr>
        <w:t xml:space="preserve">Статья 579. Ходатайства </w:t>
      </w:r>
    </w:p>
    <w:p>
      <w:pPr>
        <w:spacing w:after="0"/>
        <w:ind w:left="0"/>
        <w:jc w:val="both"/>
      </w:pPr>
      <w:r>
        <w:rPr>
          <w:rFonts w:ascii="Times New Roman"/>
          <w:b w:val="false"/>
          <w:i w:val="false"/>
          <w:color w:val="000000"/>
          <w:sz w:val="28"/>
        </w:rPr>
        <w:t xml:space="preserve">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которого находится данное дело. </w:t>
      </w:r>
    </w:p>
    <w:p>
      <w:pPr>
        <w:spacing w:after="0"/>
        <w:ind w:left="0"/>
        <w:jc w:val="both"/>
      </w:pPr>
      <w:r>
        <w:rPr>
          <w:rFonts w:ascii="Times New Roman"/>
          <w:b w:val="false"/>
          <w:i w:val="false"/>
          <w:color w:val="000000"/>
          <w:sz w:val="28"/>
        </w:rPr>
        <w:t xml:space="preserve">
      2. Ходатайство заявляется в письменном виде и подлежит немедленному рассмотрению. </w:t>
      </w:r>
    </w:p>
    <w:p>
      <w:pPr>
        <w:spacing w:after="0"/>
        <w:ind w:left="0"/>
        <w:jc w:val="both"/>
      </w:pPr>
      <w:r>
        <w:rPr>
          <w:rFonts w:ascii="Times New Roman"/>
          <w:b w:val="false"/>
          <w:i w:val="false"/>
          <w:color w:val="000000"/>
          <w:sz w:val="28"/>
        </w:rPr>
        <w:t xml:space="preserve">
      3. Решение об удовлетворении ходатайства либо об отказе в его удовлетворении выносится в виде определения. </w:t>
      </w:r>
    </w:p>
    <w:p>
      <w:pPr>
        <w:spacing w:after="0"/>
        <w:ind w:left="0"/>
        <w:jc w:val="both"/>
      </w:pPr>
      <w:r>
        <w:rPr>
          <w:rFonts w:ascii="Times New Roman"/>
          <w:b/>
          <w:i w:val="false"/>
          <w:color w:val="000000"/>
          <w:sz w:val="28"/>
        </w:rPr>
        <w:t xml:space="preserve">Статья 580. Обстоятельства, исключающие производство по делу об административном правонарушении </w:t>
      </w:r>
    </w:p>
    <w:p>
      <w:pPr>
        <w:spacing w:after="0"/>
        <w:ind w:left="0"/>
        <w:jc w:val="both"/>
      </w:pPr>
      <w:r>
        <w:rPr>
          <w:rFonts w:ascii="Times New Roman"/>
          <w:b w:val="false"/>
          <w:i w:val="false"/>
          <w:color w:val="000000"/>
          <w:sz w:val="28"/>
        </w:rPr>
        <w:t xml:space="preserve">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 </w:t>
      </w:r>
    </w:p>
    <w:p>
      <w:pPr>
        <w:spacing w:after="0"/>
        <w:ind w:left="0"/>
        <w:jc w:val="both"/>
      </w:pPr>
      <w:r>
        <w:rPr>
          <w:rFonts w:ascii="Times New Roman"/>
          <w:b w:val="false"/>
          <w:i w:val="false"/>
          <w:color w:val="000000"/>
          <w:sz w:val="28"/>
        </w:rPr>
        <w:t xml:space="preserve">
      1) отсутствия события административного правонарушения; </w:t>
      </w:r>
    </w:p>
    <w:p>
      <w:pPr>
        <w:spacing w:after="0"/>
        <w:ind w:left="0"/>
        <w:jc w:val="both"/>
      </w:pPr>
      <w:r>
        <w:rPr>
          <w:rFonts w:ascii="Times New Roman"/>
          <w:b w:val="false"/>
          <w:i w:val="false"/>
          <w:color w:val="000000"/>
          <w:sz w:val="28"/>
        </w:rPr>
        <w:t xml:space="preserve">
      2) отсутствия состава административного правонарушения, в том числе недостижение физическим лицом на момент совершения нарушения возраста, предусмотренного настоящим Кодексом, для привлечения к административной ответственности, или невменяемости физического лица, совершившего противоправное действие; </w:t>
      </w:r>
    </w:p>
    <w:p>
      <w:pPr>
        <w:spacing w:after="0"/>
        <w:ind w:left="0"/>
        <w:jc w:val="both"/>
      </w:pPr>
      <w:r>
        <w:rPr>
          <w:rFonts w:ascii="Times New Roman"/>
          <w:b w:val="false"/>
          <w:i w:val="false"/>
          <w:color w:val="000000"/>
          <w:sz w:val="28"/>
        </w:rPr>
        <w:t xml:space="preserve">
      3) отмены закона или отдельных его положений, устанавливающих административную ответственность; </w:t>
      </w:r>
    </w:p>
    <w:p>
      <w:pPr>
        <w:spacing w:after="0"/>
        <w:ind w:left="0"/>
        <w:jc w:val="both"/>
      </w:pPr>
      <w:r>
        <w:rPr>
          <w:rFonts w:ascii="Times New Roman"/>
          <w:b w:val="false"/>
          <w:i w:val="false"/>
          <w:color w:val="000000"/>
          <w:sz w:val="28"/>
        </w:rPr>
        <w:t>
      4)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признаны Конституционным Советом Республики Казахстан неконституционными;</w:t>
      </w:r>
    </w:p>
    <w:p>
      <w:pPr>
        <w:spacing w:after="0"/>
        <w:ind w:left="0"/>
        <w:jc w:val="both"/>
      </w:pPr>
      <w:r>
        <w:rPr>
          <w:rFonts w:ascii="Times New Roman"/>
          <w:b w:val="false"/>
          <w:i w:val="false"/>
          <w:color w:val="000000"/>
          <w:sz w:val="28"/>
        </w:rPr>
        <w:t xml:space="preserve">
      5) истечения сроков давности привлечения к административной ответственности; </w:t>
      </w:r>
    </w:p>
    <w:p>
      <w:pPr>
        <w:spacing w:after="0"/>
        <w:ind w:left="0"/>
        <w:jc w:val="both"/>
      </w:pPr>
      <w:r>
        <w:rPr>
          <w:rFonts w:ascii="Times New Roman"/>
          <w:b w:val="false"/>
          <w:i w:val="false"/>
          <w:color w:val="000000"/>
          <w:sz w:val="28"/>
        </w:rPr>
        <w:t xml:space="preserve">
      6) наличия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постановления о возбуждении уголовного дела; </w:t>
      </w:r>
    </w:p>
    <w:p>
      <w:pPr>
        <w:spacing w:after="0"/>
        <w:ind w:left="0"/>
        <w:jc w:val="both"/>
      </w:pPr>
      <w:r>
        <w:rPr>
          <w:rFonts w:ascii="Times New Roman"/>
          <w:b w:val="false"/>
          <w:i w:val="false"/>
          <w:color w:val="000000"/>
          <w:sz w:val="28"/>
        </w:rPr>
        <w:t xml:space="preserve">
      7) смерти физического лица, в отношении которого ведется производство по делу; </w:t>
      </w:r>
    </w:p>
    <w:p>
      <w:pPr>
        <w:spacing w:after="0"/>
        <w:ind w:left="0"/>
        <w:jc w:val="both"/>
      </w:pPr>
      <w:r>
        <w:rPr>
          <w:rFonts w:ascii="Times New Roman"/>
          <w:b w:val="false"/>
          <w:i w:val="false"/>
          <w:color w:val="000000"/>
          <w:sz w:val="28"/>
        </w:rPr>
        <w:t xml:space="preserve">
      8) в случае возникновения технических ошибок в программном обеспечении, подтвержденных уполномоченным органом,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 </w:t>
      </w:r>
    </w:p>
    <w:p>
      <w:pPr>
        <w:spacing w:after="0"/>
        <w:ind w:left="0"/>
        <w:jc w:val="both"/>
      </w:pPr>
      <w:r>
        <w:rPr>
          <w:rFonts w:ascii="Times New Roman"/>
          <w:b w:val="false"/>
          <w:i w:val="false"/>
          <w:color w:val="000000"/>
          <w:sz w:val="28"/>
        </w:rPr>
        <w:t>
      9) в иных случаях, предусмотренных налоговым законодательством Республики Казахстан;</w:t>
      </w:r>
    </w:p>
    <w:p>
      <w:pPr>
        <w:spacing w:after="0"/>
        <w:ind w:left="0"/>
        <w:jc w:val="both"/>
      </w:pPr>
      <w:r>
        <w:rPr>
          <w:rFonts w:ascii="Times New Roman"/>
          <w:b w:val="false"/>
          <w:i w:val="false"/>
          <w:color w:val="000000"/>
          <w:sz w:val="28"/>
        </w:rPr>
        <w:t>
      10) наличия документа, подтверждающего уплату административного штрафа в порядке, установленном статьей 710-1 настоящего Кодекса;</w:t>
      </w:r>
    </w:p>
    <w:p>
      <w:pPr>
        <w:spacing w:after="0"/>
        <w:ind w:left="0"/>
        <w:jc w:val="both"/>
      </w:pPr>
      <w:r>
        <w:rPr>
          <w:rFonts w:ascii="Times New Roman"/>
          <w:b w:val="false"/>
          <w:i w:val="false"/>
          <w:color w:val="000000"/>
          <w:sz w:val="28"/>
        </w:rPr>
        <w:t>
      11) лицо, привлекаемое к административной ответственности, признано в установленном законом порядке потерпевшим по уголовному делу о преступлении, связанном с торговлей людьми.</w:t>
      </w:r>
    </w:p>
    <w:p>
      <w:pPr>
        <w:spacing w:after="0"/>
        <w:ind w:left="0"/>
        <w:jc w:val="both"/>
      </w:pPr>
      <w:r>
        <w:rPr>
          <w:rFonts w:ascii="Times New Roman"/>
          <w:b w:val="false"/>
          <w:i w:val="false"/>
          <w:color w:val="000000"/>
          <w:sz w:val="28"/>
        </w:rPr>
        <w:t xml:space="preserve">
      2. Производство по делу об административном правонарушении прекращается по основанию, предусмотренному подпунктом 2) части первой настоящей статьи, и в случае, когда причинение вреда является правомерным либо деяние совершено при обстоятельствах, которые в соответствии с главой 5 настоящего Кодекса исключают административную ответственность.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580 с изменениями, внесенными законами РК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10.07.2012 </w:t>
      </w:r>
      <w:r>
        <w:rPr>
          <w:rFonts w:ascii="Times New Roman"/>
          <w:b w:val="false"/>
          <w:i w:val="false"/>
          <w:color w:val="000000"/>
          <w:sz w:val="28"/>
        </w:rPr>
        <w:t>№ 32-V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581. Обстоятельства, позволяющие не привлекать к административной ответственности </w:t>
      </w:r>
    </w:p>
    <w:p>
      <w:pPr>
        <w:spacing w:after="0"/>
        <w:ind w:left="0"/>
        <w:jc w:val="both"/>
      </w:pPr>
      <w:r>
        <w:rPr>
          <w:rFonts w:ascii="Times New Roman"/>
          <w:b w:val="false"/>
          <w:i w:val="false"/>
          <w:color w:val="000000"/>
          <w:sz w:val="28"/>
        </w:rPr>
        <w:t xml:space="preserve">
      Производство по делу об административном правонарушении может быть прекращено в порядке, предусмотренном настоящим Кодексом, в случаях, предусмотренных статьями 67, 68, а также в случае передачи материала прокурору, органу предварительного следствия или дознания в связи с наличием в деянии признаков состава преступления, предусмотренного уголовным законодательством. </w:t>
      </w:r>
    </w:p>
    <w:p>
      <w:pPr>
        <w:spacing w:after="0"/>
        <w:ind w:left="0"/>
        <w:jc w:val="both"/>
      </w:pPr>
      <w:r>
        <w:rPr>
          <w:rFonts w:ascii="Times New Roman"/>
          <w:b/>
          <w:i w:val="false"/>
          <w:color w:val="000000"/>
          <w:sz w:val="28"/>
        </w:rPr>
        <w:t xml:space="preserve">Статья 582. Прокурорский надзор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Республики Казахстан высший надзор за точным и единообразным применением законов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 </w:t>
      </w:r>
    </w:p>
    <w:p>
      <w:pPr>
        <w:spacing w:after="0"/>
        <w:ind w:left="0"/>
        <w:jc w:val="both"/>
      </w:pPr>
      <w:r>
        <w:rPr>
          <w:rFonts w:ascii="Times New Roman"/>
          <w:b/>
          <w:i w:val="false"/>
          <w:color w:val="000000"/>
          <w:sz w:val="28"/>
        </w:rPr>
        <w:t xml:space="preserve">Статья 583. Полномочия прокурора по обеспечению законности производства по делам об административных правонарушениях </w:t>
      </w:r>
    </w:p>
    <w:p>
      <w:pPr>
        <w:spacing w:after="0"/>
        <w:ind w:left="0"/>
        <w:jc w:val="both"/>
      </w:pPr>
      <w:r>
        <w:rPr>
          <w:rFonts w:ascii="Times New Roman"/>
          <w:b w:val="false"/>
          <w:i w:val="false"/>
          <w:color w:val="000000"/>
          <w:sz w:val="28"/>
        </w:rPr>
        <w:t xml:space="preserve">
      1. По результатам проверок производства по делам об административных правонарушениях прокурор вправе: </w:t>
      </w:r>
    </w:p>
    <w:p>
      <w:pPr>
        <w:spacing w:after="0"/>
        <w:ind w:left="0"/>
        <w:jc w:val="both"/>
      </w:pPr>
      <w:r>
        <w:rPr>
          <w:rFonts w:ascii="Times New Roman"/>
          <w:b w:val="false"/>
          <w:i w:val="false"/>
          <w:color w:val="000000"/>
          <w:sz w:val="28"/>
        </w:rPr>
        <w:t xml:space="preserve">
      1) вносить в суд, иному уполномоченному органу или его должностному лицу протест на постановление по делу об административном правонарушении; </w:t>
      </w:r>
    </w:p>
    <w:p>
      <w:pPr>
        <w:spacing w:after="0"/>
        <w:ind w:left="0"/>
        <w:jc w:val="both"/>
      </w:pPr>
      <w:r>
        <w:rPr>
          <w:rFonts w:ascii="Times New Roman"/>
          <w:b w:val="false"/>
          <w:i w:val="false"/>
          <w:color w:val="000000"/>
          <w:sz w:val="28"/>
        </w:rPr>
        <w:t xml:space="preserve">
      2) давать письменные указания уполномоченным должностным лицам и органам (кроме суда) о производстве дополнительной проверки; </w:t>
      </w:r>
    </w:p>
    <w:p>
      <w:pPr>
        <w:spacing w:after="0"/>
        <w:ind w:left="0"/>
        <w:jc w:val="both"/>
      </w:pPr>
      <w:r>
        <w:rPr>
          <w:rFonts w:ascii="Times New Roman"/>
          <w:b w:val="false"/>
          <w:i w:val="false"/>
          <w:color w:val="000000"/>
          <w:sz w:val="28"/>
        </w:rPr>
        <w:t xml:space="preserve">
      3) требовать от уполномоченных органов проведения проверки в подконтрольных или подведомственных им организациях; </w:t>
      </w:r>
    </w:p>
    <w:p>
      <w:pPr>
        <w:spacing w:after="0"/>
        <w:ind w:left="0"/>
        <w:jc w:val="both"/>
      </w:pPr>
      <w:r>
        <w:rPr>
          <w:rFonts w:ascii="Times New Roman"/>
          <w:b w:val="false"/>
          <w:i w:val="false"/>
          <w:color w:val="000000"/>
          <w:sz w:val="28"/>
        </w:rPr>
        <w:t xml:space="preserve">
      4) в установленных законом случаях прекращать производство об административном правонарушении; </w:t>
      </w:r>
    </w:p>
    <w:p>
      <w:pPr>
        <w:spacing w:after="0"/>
        <w:ind w:left="0"/>
        <w:jc w:val="both"/>
      </w:pPr>
      <w:r>
        <w:rPr>
          <w:rFonts w:ascii="Times New Roman"/>
          <w:b w:val="false"/>
          <w:i w:val="false"/>
          <w:color w:val="000000"/>
          <w:sz w:val="28"/>
        </w:rPr>
        <w:t xml:space="preserve">
      5) приостанавливать исполнение постановления об административном взыскании; </w:t>
      </w:r>
    </w:p>
    <w:p>
      <w:pPr>
        <w:spacing w:after="0"/>
        <w:ind w:left="0"/>
        <w:jc w:val="both"/>
      </w:pPr>
      <w:r>
        <w:rPr>
          <w:rFonts w:ascii="Times New Roman"/>
          <w:b w:val="false"/>
          <w:i w:val="false"/>
          <w:color w:val="000000"/>
          <w:sz w:val="28"/>
        </w:rPr>
        <w:t xml:space="preserve">
      6) выносить постановление об освобождении лица, незаконно подвергнутого административному задержанию; </w:t>
      </w:r>
    </w:p>
    <w:p>
      <w:pPr>
        <w:spacing w:after="0"/>
        <w:ind w:left="0"/>
        <w:jc w:val="both"/>
      </w:pPr>
      <w:r>
        <w:rPr>
          <w:rFonts w:ascii="Times New Roman"/>
          <w:b w:val="false"/>
          <w:i w:val="false"/>
          <w:color w:val="000000"/>
          <w:sz w:val="28"/>
        </w:rPr>
        <w:t xml:space="preserve">
      7) выносить постановление или требование о снятии любых мер запретительного или ограничительного характера, наложенных должностными лицами полномочных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 </w:t>
      </w:r>
    </w:p>
    <w:p>
      <w:pPr>
        <w:spacing w:after="0"/>
        <w:ind w:left="0"/>
        <w:jc w:val="both"/>
      </w:pPr>
      <w:r>
        <w:rPr>
          <w:rFonts w:ascii="Times New Roman"/>
          <w:b w:val="false"/>
          <w:i w:val="false"/>
          <w:color w:val="000000"/>
          <w:sz w:val="28"/>
        </w:rPr>
        <w:t xml:space="preserve">
      8) выносить постановление о возбуждении производства по делу об административном правонарушении. </w:t>
      </w:r>
    </w:p>
    <w:p>
      <w:pPr>
        <w:spacing w:after="0"/>
        <w:ind w:left="0"/>
        <w:jc w:val="both"/>
      </w:pPr>
      <w:r>
        <w:rPr>
          <w:rFonts w:ascii="Times New Roman"/>
          <w:b w:val="false"/>
          <w:i w:val="false"/>
          <w:color w:val="000000"/>
          <w:sz w:val="28"/>
        </w:rPr>
        <w:t xml:space="preserve">
      2. Акты прокурора, указанные в подпунктах 6) и 7) части первой настоящей статьи, подлежат немедленному исполнению. Должностные лица, виновные в задержке исполнения указанных актов прокурора, несут ответственность, установленную законом. </w:t>
      </w:r>
    </w:p>
    <w:bookmarkStart w:name="z624" w:id="664"/>
    <w:p>
      <w:pPr>
        <w:spacing w:after="0"/>
        <w:ind w:left="0"/>
        <w:jc w:val="left"/>
      </w:pPr>
      <w:r>
        <w:rPr>
          <w:rFonts w:ascii="Times New Roman"/>
          <w:b/>
          <w:i w:val="false"/>
          <w:color w:val="000000"/>
        </w:rPr>
        <w:t xml:space="preserve"> Глава 34. Участники производства по делам об</w:t>
      </w:r>
      <w:r>
        <w:br/>
      </w:r>
      <w:r>
        <w:rPr>
          <w:rFonts w:ascii="Times New Roman"/>
          <w:b/>
          <w:i w:val="false"/>
          <w:color w:val="000000"/>
        </w:rPr>
        <w:t>административных правонарушениях, их права и обязанности</w:t>
      </w:r>
    </w:p>
    <w:bookmarkEnd w:id="664"/>
    <w:p>
      <w:pPr>
        <w:spacing w:after="0"/>
        <w:ind w:left="0"/>
        <w:jc w:val="both"/>
      </w:pPr>
      <w:r>
        <w:rPr>
          <w:rFonts w:ascii="Times New Roman"/>
          <w:b/>
          <w:i w:val="false"/>
          <w:color w:val="000000"/>
          <w:sz w:val="28"/>
        </w:rPr>
        <w:t xml:space="preserve">Статья 584. Лицо, в отношении которого ведется производство по делу об административном правонарушении </w:t>
      </w:r>
    </w:p>
    <w:bookmarkStart w:name="z1161" w:id="665"/>
    <w:p>
      <w:pPr>
        <w:spacing w:after="0"/>
        <w:ind w:left="0"/>
        <w:jc w:val="both"/>
      </w:pPr>
      <w:r>
        <w:rPr>
          <w:rFonts w:ascii="Times New Roman"/>
          <w:b w:val="false"/>
          <w:i w:val="false"/>
          <w:color w:val="000000"/>
          <w:sz w:val="28"/>
        </w:rPr>
        <w:t xml:space="preserve">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и отводы, пользоваться юридической помощью защитника, при рассмотрении дела выступать на родном языке или языке, которым владеет, и пользоваться услугами переводчика, если не владеет языком, на котором ведется производство; обжаловать применение мер обеспечения производства по делу, протокол об административном правонарушении и постановление по делу, делать выписки из него и снимать копии с имеющихся в деле документов, а также пользоваться иными процессуальными правами, предоставленными ему настоящим Кодексом. </w:t>
      </w:r>
    </w:p>
    <w:bookmarkEnd w:id="665"/>
    <w:bookmarkStart w:name="z1162" w:id="666"/>
    <w:p>
      <w:pPr>
        <w:spacing w:after="0"/>
        <w:ind w:left="0"/>
        <w:jc w:val="both"/>
      </w:pPr>
      <w:r>
        <w:rPr>
          <w:rFonts w:ascii="Times New Roman"/>
          <w:b w:val="false"/>
          <w:i w:val="false"/>
          <w:color w:val="000000"/>
          <w:sz w:val="28"/>
        </w:rPr>
        <w:t xml:space="preserve">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 </w:t>
      </w:r>
    </w:p>
    <w:bookmarkEnd w:id="666"/>
    <w:bookmarkStart w:name="z1163" w:id="667"/>
    <w:p>
      <w:pPr>
        <w:spacing w:after="0"/>
        <w:ind w:left="0"/>
        <w:jc w:val="both"/>
      </w:pP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административного ареста,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p>
    <w:bookmarkEnd w:id="667"/>
    <w:bookmarkStart w:name="z1164" w:id="668"/>
    <w:p>
      <w:pPr>
        <w:spacing w:after="0"/>
        <w:ind w:left="0"/>
        <w:jc w:val="both"/>
      </w:pPr>
      <w:r>
        <w:rPr>
          <w:rFonts w:ascii="Times New Roman"/>
          <w:b w:val="false"/>
          <w:i w:val="false"/>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рассматривающего дело об административном правонарушении, в производстве которого находится дело об административном правонарушении, это лицо может быть подвергнуто приводу. </w:t>
      </w:r>
    </w:p>
    <w:bookmarkEnd w:id="668"/>
    <w:p>
      <w:pPr>
        <w:spacing w:after="0"/>
        <w:ind w:left="0"/>
        <w:jc w:val="both"/>
      </w:pPr>
      <w:r>
        <w:rPr>
          <w:rFonts w:ascii="Times New Roman"/>
          <w:b w:val="false"/>
          <w:i w:val="false"/>
          <w:color w:val="000000"/>
          <w:sz w:val="28"/>
        </w:rPr>
        <w:t xml:space="preserve">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 </w:t>
      </w:r>
    </w:p>
    <w:bookmarkStart w:name="z1165" w:id="669"/>
    <w:p>
      <w:pPr>
        <w:spacing w:after="0"/>
        <w:ind w:left="0"/>
        <w:jc w:val="both"/>
      </w:pPr>
      <w:r>
        <w:rPr>
          <w:rFonts w:ascii="Times New Roman"/>
          <w:b w:val="false"/>
          <w:i w:val="false"/>
          <w:color w:val="000000"/>
          <w:sz w:val="28"/>
        </w:rPr>
        <w:t xml:space="preserve">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 </w:t>
      </w:r>
    </w:p>
    <w:bookmarkEnd w:id="669"/>
    <w:bookmarkStart w:name="z1166" w:id="670"/>
    <w:p>
      <w:pPr>
        <w:spacing w:after="0"/>
        <w:ind w:left="0"/>
        <w:jc w:val="both"/>
      </w:pPr>
      <w:r>
        <w:rPr>
          <w:rFonts w:ascii="Times New Roman"/>
          <w:b w:val="false"/>
          <w:i w:val="false"/>
          <w:color w:val="000000"/>
          <w:sz w:val="28"/>
        </w:rPr>
        <w:t>
      Примечание. Надлежащим извещением (уведомлением) в настоящем Кодексе признается извещение лица заказным письмом, телеграммой, которые вручаются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о вручении с указанием своих фамилии, инициалов и должности.</w:t>
      </w:r>
    </w:p>
    <w:bookmarkEnd w:id="670"/>
    <w:p>
      <w:pPr>
        <w:spacing w:after="0"/>
        <w:ind w:left="0"/>
        <w:jc w:val="both"/>
      </w:pPr>
      <w:r>
        <w:rPr>
          <w:rFonts w:ascii="Times New Roman"/>
          <w:b w:val="false"/>
          <w:i w:val="false"/>
          <w:color w:val="000000"/>
          <w:sz w:val="28"/>
        </w:rPr>
        <w:t>
      Надлежащим извещением (уведомлением) в настоящем Кодексе также признается извещение (уведомление), направленное налоговым органом электронным способом лицам, зарегистрированным в качестве электронных налогоплательщиков, в порядке, установленном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изменениями, внесенными законами РК от 27.07.2007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01.01.2008);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585. Потерпевший </w:t>
      </w:r>
    </w:p>
    <w:p>
      <w:pPr>
        <w:spacing w:after="0"/>
        <w:ind w:left="0"/>
        <w:jc w:val="both"/>
      </w:pPr>
      <w:r>
        <w:rPr>
          <w:rFonts w:ascii="Times New Roman"/>
          <w:b w:val="false"/>
          <w:i w:val="false"/>
          <w:color w:val="000000"/>
          <w:sz w:val="28"/>
        </w:rPr>
        <w:t xml:space="preserve">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 </w:t>
      </w:r>
    </w:p>
    <w:p>
      <w:pPr>
        <w:spacing w:after="0"/>
        <w:ind w:left="0"/>
        <w:jc w:val="both"/>
      </w:pPr>
      <w:r>
        <w:rPr>
          <w:rFonts w:ascii="Times New Roman"/>
          <w:b w:val="false"/>
          <w:i w:val="false"/>
          <w:color w:val="000000"/>
          <w:sz w:val="28"/>
        </w:rPr>
        <w:t xml:space="preserve">
      2. Потерпевший вправе знакомиться со всеми материалами дела, давать объяснения, представлять доказательства, заявлять ходатайства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 </w:t>
      </w:r>
    </w:p>
    <w:p>
      <w:pPr>
        <w:spacing w:after="0"/>
        <w:ind w:left="0"/>
        <w:jc w:val="both"/>
      </w:pPr>
      <w:r>
        <w:rPr>
          <w:rFonts w:ascii="Times New Roman"/>
          <w:b w:val="false"/>
          <w:i w:val="false"/>
          <w:color w:val="000000"/>
          <w:sz w:val="28"/>
        </w:rPr>
        <w:t xml:space="preserve">
      3. Дело об административном правонарушении рассматривается с участием потерпевшего.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 </w:t>
      </w:r>
    </w:p>
    <w:p>
      <w:pPr>
        <w:spacing w:after="0"/>
        <w:ind w:left="0"/>
        <w:jc w:val="both"/>
      </w:pPr>
      <w:r>
        <w:rPr>
          <w:rFonts w:ascii="Times New Roman"/>
          <w:b w:val="false"/>
          <w:i w:val="false"/>
          <w:color w:val="000000"/>
          <w:sz w:val="28"/>
        </w:rPr>
        <w:t xml:space="preserve">
      4. Потерпевший может быть опрошен в качестве свидетеля в порядке, предусмотренном </w:t>
      </w:r>
      <w:r>
        <w:rPr>
          <w:rFonts w:ascii="Times New Roman"/>
          <w:b w:val="false"/>
          <w:i w:val="false"/>
          <w:color w:val="000000"/>
          <w:sz w:val="28"/>
        </w:rPr>
        <w:t>статьей 594</w:t>
      </w:r>
      <w:r>
        <w:rPr>
          <w:rFonts w:ascii="Times New Roman"/>
          <w:b w:val="false"/>
          <w:i w:val="false"/>
          <w:color w:val="000000"/>
          <w:sz w:val="28"/>
        </w:rPr>
        <w:t xml:space="preserve"> настоящего Кодекса. Если потерпевшим является юридическое лицо, в качестве свидетеля может быть опрошен его представитель.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585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586. Законные представители физического лица </w:t>
      </w:r>
    </w:p>
    <w:p>
      <w:pPr>
        <w:spacing w:after="0"/>
        <w:ind w:left="0"/>
        <w:jc w:val="both"/>
      </w:pPr>
      <w:r>
        <w:rPr>
          <w:rFonts w:ascii="Times New Roman"/>
          <w:b w:val="false"/>
          <w:i w:val="false"/>
          <w:color w:val="000000"/>
          <w:sz w:val="28"/>
        </w:rPr>
        <w:t xml:space="preserve">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 </w:t>
      </w:r>
    </w:p>
    <w:p>
      <w:pPr>
        <w:spacing w:after="0"/>
        <w:ind w:left="0"/>
        <w:jc w:val="both"/>
      </w:pPr>
      <w:r>
        <w:rPr>
          <w:rFonts w:ascii="Times New Roman"/>
          <w:b w:val="false"/>
          <w:i w:val="false"/>
          <w:color w:val="000000"/>
          <w:sz w:val="28"/>
        </w:rPr>
        <w:t xml:space="preserve">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 </w:t>
      </w:r>
    </w:p>
    <w:p>
      <w:pPr>
        <w:spacing w:after="0"/>
        <w:ind w:left="0"/>
        <w:jc w:val="both"/>
      </w:pPr>
      <w:r>
        <w:rPr>
          <w:rFonts w:ascii="Times New Roman"/>
          <w:b w:val="false"/>
          <w:i w:val="false"/>
          <w:color w:val="000000"/>
          <w:sz w:val="28"/>
        </w:rPr>
        <w:t xml:space="preserve">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 </w:t>
      </w:r>
    </w:p>
    <w:p>
      <w:pPr>
        <w:spacing w:after="0"/>
        <w:ind w:left="0"/>
        <w:jc w:val="both"/>
      </w:pPr>
      <w:r>
        <w:rPr>
          <w:rFonts w:ascii="Times New Roman"/>
          <w:b w:val="false"/>
          <w:i w:val="false"/>
          <w:color w:val="000000"/>
          <w:sz w:val="28"/>
        </w:rPr>
        <w:t xml:space="preserve">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 </w:t>
      </w:r>
    </w:p>
    <w:p>
      <w:pPr>
        <w:spacing w:after="0"/>
        <w:ind w:left="0"/>
        <w:jc w:val="both"/>
      </w:pPr>
      <w:r>
        <w:rPr>
          <w:rFonts w:ascii="Times New Roman"/>
          <w:b w:val="false"/>
          <w:i w:val="false"/>
          <w:color w:val="000000"/>
          <w:sz w:val="28"/>
        </w:rPr>
        <w:t xml:space="preserve">
      5.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 </w:t>
      </w:r>
    </w:p>
    <w:p>
      <w:pPr>
        <w:spacing w:after="0"/>
        <w:ind w:left="0"/>
        <w:jc w:val="both"/>
      </w:pPr>
      <w:r>
        <w:rPr>
          <w:rFonts w:ascii="Times New Roman"/>
          <w:b w:val="false"/>
          <w:i w:val="false"/>
          <w:color w:val="000000"/>
          <w:sz w:val="28"/>
        </w:rPr>
        <w:t xml:space="preserve">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органом внутренних дел (полицией). </w:t>
      </w:r>
    </w:p>
    <w:p>
      <w:pPr>
        <w:spacing w:after="0"/>
        <w:ind w:left="0"/>
        <w:jc w:val="both"/>
      </w:pPr>
      <w:r>
        <w:rPr>
          <w:rFonts w:ascii="Times New Roman"/>
          <w:b/>
          <w:i w:val="false"/>
          <w:color w:val="000000"/>
          <w:sz w:val="28"/>
        </w:rPr>
        <w:t xml:space="preserve">Статья 587. Представители юридического лица </w:t>
      </w:r>
    </w:p>
    <w:p>
      <w:pPr>
        <w:spacing w:after="0"/>
        <w:ind w:left="0"/>
        <w:jc w:val="both"/>
      </w:pP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осуществляют его представители.</w:t>
      </w:r>
    </w:p>
    <w:p>
      <w:pPr>
        <w:spacing w:after="0"/>
        <w:ind w:left="0"/>
        <w:jc w:val="both"/>
      </w:pPr>
      <w:r>
        <w:rPr>
          <w:rFonts w:ascii="Times New Roman"/>
          <w:b w:val="false"/>
          <w:i w:val="false"/>
          <w:color w:val="000000"/>
          <w:sz w:val="28"/>
        </w:rPr>
        <w:t>
      2. Законным представителем юридического лица является руководитель исполнительного органа юридического лица, который действует от имени юридического лица. Полномочия законного представителя юридического лица подтверждаются документами, удостоверяющими его служебное положение.</w:t>
      </w:r>
    </w:p>
    <w:p>
      <w:pPr>
        <w:spacing w:after="0"/>
        <w:ind w:left="0"/>
        <w:jc w:val="both"/>
      </w:pPr>
      <w:r>
        <w:rPr>
          <w:rFonts w:ascii="Times New Roman"/>
          <w:b w:val="false"/>
          <w:i w:val="false"/>
          <w:color w:val="000000"/>
          <w:sz w:val="28"/>
        </w:rPr>
        <w:t>
      Иные лица, представляющие интересы юридического лица, являются представителями по поручению, полномочия которых определяются доверенностью, выдаваемой от имени юридического лица исполнительным органом юридического лица и подписываемой руководителем исполнительного органа.</w:t>
      </w:r>
    </w:p>
    <w:p>
      <w:pPr>
        <w:spacing w:after="0"/>
        <w:ind w:left="0"/>
        <w:jc w:val="both"/>
      </w:pPr>
      <w:r>
        <w:rPr>
          <w:rFonts w:ascii="Times New Roman"/>
          <w:b w:val="false"/>
          <w:i w:val="false"/>
          <w:color w:val="000000"/>
          <w:sz w:val="28"/>
        </w:rPr>
        <w:t>
      3. Представители юридического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pPr>
        <w:spacing w:after="0"/>
        <w:ind w:left="0"/>
        <w:jc w:val="both"/>
      </w:pPr>
      <w:r>
        <w:rPr>
          <w:rFonts w:ascii="Times New Roman"/>
          <w:b w:val="false"/>
          <w:i w:val="false"/>
          <w:color w:val="000000"/>
          <w:sz w:val="28"/>
        </w:rPr>
        <w:t>
      4. Дело об административном правонарушении рассматривается с участием представителя юридического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его надлежащем извещении о месте и времени рассмотрения дела, если от него не поступило ходатайство об отложении рассмотрения дела.</w:t>
      </w:r>
    </w:p>
    <w:p>
      <w:pPr>
        <w:spacing w:after="0"/>
        <w:ind w:left="0"/>
        <w:jc w:val="both"/>
      </w:pP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фискации или возмездного изъятия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юридического лица, привлекаемого к административной ответственности, обязательно.</w:t>
      </w:r>
    </w:p>
    <w:p>
      <w:pPr>
        <w:spacing w:after="0"/>
        <w:ind w:left="0"/>
        <w:jc w:val="both"/>
      </w:pPr>
      <w:r>
        <w:rPr>
          <w:rFonts w:ascii="Times New Roman"/>
          <w:b w:val="false"/>
          <w:i w:val="false"/>
          <w:color w:val="000000"/>
          <w:sz w:val="28"/>
        </w:rPr>
        <w:t>
      6. В случае уклонения представителя юридического лица от явки по вызову судьи, органа (должностного лица), в производстве которого находится дело, указанное лицо может быть подвергнуто приводу органом внутренних дел (полицией) на основании определения судьи, органа (должностного лица), в производстве которого находится дело.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587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588. Защитник </w:t>
      </w:r>
    </w:p>
    <w:p>
      <w:pPr>
        <w:spacing w:after="0"/>
        <w:ind w:left="0"/>
        <w:jc w:val="both"/>
      </w:pPr>
      <w:r>
        <w:rPr>
          <w:rFonts w:ascii="Times New Roman"/>
          <w:b w:val="false"/>
          <w:i w:val="false"/>
          <w:color w:val="000000"/>
          <w:sz w:val="28"/>
        </w:rPr>
        <w:t xml:space="preserve">
      1. Защитник - лицо, осуществляющее в установленном законом порядке защиту прав и интересов лица, привлекаемого к административной ответственности, и оказывающее ему юридическую помощь. </w:t>
      </w:r>
    </w:p>
    <w:p>
      <w:pPr>
        <w:spacing w:after="0"/>
        <w:ind w:left="0"/>
        <w:jc w:val="both"/>
      </w:pPr>
      <w:r>
        <w:rPr>
          <w:rFonts w:ascii="Times New Roman"/>
          <w:b w:val="false"/>
          <w:i w:val="false"/>
          <w:color w:val="000000"/>
          <w:sz w:val="28"/>
        </w:rPr>
        <w:t xml:space="preserve">
      2. В качестве защитников допускаются адвокаты, супруг (супруга), близкие родственники или законные представители лица, привлекаемого к административной ответственности.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Защитник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 </w:t>
      </w:r>
    </w:p>
    <w:p>
      <w:pPr>
        <w:spacing w:after="0"/>
        <w:ind w:left="0"/>
        <w:jc w:val="both"/>
      </w:pPr>
      <w:r>
        <w:rPr>
          <w:rFonts w:ascii="Times New Roman"/>
          <w:b w:val="false"/>
          <w:i w:val="false"/>
          <w:color w:val="000000"/>
          <w:sz w:val="28"/>
        </w:rPr>
        <w:t xml:space="preserve">
      4. Одно и то же лицо не может быть защитником двух лиц, привлекаемых к административной ответственности, если интересы одного из них противоречат интересам другого. </w:t>
      </w:r>
    </w:p>
    <w:p>
      <w:pPr>
        <w:spacing w:after="0"/>
        <w:ind w:left="0"/>
        <w:jc w:val="both"/>
      </w:pPr>
      <w:r>
        <w:rPr>
          <w:rFonts w:ascii="Times New Roman"/>
          <w:b w:val="false"/>
          <w:i w:val="false"/>
          <w:color w:val="000000"/>
          <w:sz w:val="28"/>
        </w:rPr>
        <w:t xml:space="preserve">
      5. Адвокат не вправе отказаться от принятой на себя защиты лица, привлекаемого к административной ответственности.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588 с изменениями, внесенными Законом РК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589. Обязательное участие защитника </w:t>
      </w:r>
    </w:p>
    <w:p>
      <w:pPr>
        <w:spacing w:after="0"/>
        <w:ind w:left="0"/>
        <w:jc w:val="both"/>
      </w:pPr>
      <w:r>
        <w:rPr>
          <w:rFonts w:ascii="Times New Roman"/>
          <w:b w:val="false"/>
          <w:i w:val="false"/>
          <w:color w:val="000000"/>
          <w:sz w:val="28"/>
        </w:rPr>
        <w:t xml:space="preserve">
      1. Участие защитника в производстве по делу об административном правонарушении обязательно в случаях, если: </w:t>
      </w:r>
    </w:p>
    <w:p>
      <w:pPr>
        <w:spacing w:after="0"/>
        <w:ind w:left="0"/>
        <w:jc w:val="both"/>
      </w:pPr>
      <w:r>
        <w:rPr>
          <w:rFonts w:ascii="Times New Roman"/>
          <w:b w:val="false"/>
          <w:i w:val="false"/>
          <w:color w:val="000000"/>
          <w:sz w:val="28"/>
        </w:rPr>
        <w:t xml:space="preserve">
      1) об этом ходатайствует лицо, привлекаемое к административной ответственности; </w:t>
      </w:r>
    </w:p>
    <w:p>
      <w:pPr>
        <w:spacing w:after="0"/>
        <w:ind w:left="0"/>
        <w:jc w:val="both"/>
      </w:pPr>
      <w:r>
        <w:rPr>
          <w:rFonts w:ascii="Times New Roman"/>
          <w:b w:val="false"/>
          <w:i w:val="false"/>
          <w:color w:val="000000"/>
          <w:sz w:val="28"/>
        </w:rPr>
        <w:t xml:space="preserve">
      2) лицо, привлекаемое к административной ответственности, в силу физических или психических недостатков не может самостоятельно осуществлять свое право на защиту; </w:t>
      </w:r>
    </w:p>
    <w:p>
      <w:pPr>
        <w:spacing w:after="0"/>
        <w:ind w:left="0"/>
        <w:jc w:val="both"/>
      </w:pPr>
      <w:r>
        <w:rPr>
          <w:rFonts w:ascii="Times New Roman"/>
          <w:b w:val="false"/>
          <w:i w:val="false"/>
          <w:color w:val="000000"/>
          <w:sz w:val="28"/>
        </w:rPr>
        <w:t xml:space="preserve">
      3) лицо, привлекаемое к административной ответственности, не владеет языком, на котором ведется производство; </w:t>
      </w:r>
    </w:p>
    <w:p>
      <w:pPr>
        <w:spacing w:after="0"/>
        <w:ind w:left="0"/>
        <w:jc w:val="both"/>
      </w:pPr>
      <w:r>
        <w:rPr>
          <w:rFonts w:ascii="Times New Roman"/>
          <w:b w:val="false"/>
          <w:i w:val="false"/>
          <w:color w:val="000000"/>
          <w:sz w:val="28"/>
        </w:rPr>
        <w:t xml:space="preserve">
      4) в материалах дела есть данные, позволяющие полагать, что лицу, привлекаемому к административной ответственности, могут быть назначены принудительные меры медицинского характера; </w:t>
      </w:r>
    </w:p>
    <w:p>
      <w:pPr>
        <w:spacing w:after="0"/>
        <w:ind w:left="0"/>
        <w:jc w:val="both"/>
      </w:pPr>
      <w:r>
        <w:rPr>
          <w:rFonts w:ascii="Times New Roman"/>
          <w:b w:val="false"/>
          <w:i w:val="false"/>
          <w:color w:val="000000"/>
          <w:sz w:val="28"/>
        </w:rPr>
        <w:t>
      5) лицо, привлекаемое к административной ответственности, является несовершеннолетним.</w:t>
      </w:r>
    </w:p>
    <w:p>
      <w:pPr>
        <w:spacing w:after="0"/>
        <w:ind w:left="0"/>
        <w:jc w:val="both"/>
      </w:pPr>
      <w:r>
        <w:rPr>
          <w:rFonts w:ascii="Times New Roman"/>
          <w:b w:val="false"/>
          <w:i w:val="false"/>
          <w:color w:val="000000"/>
          <w:sz w:val="28"/>
        </w:rPr>
        <w:t>
      2. Если при наличии обстоятельств, предусмотренных частью первой настоящей статьи, защитник не приглашен самим лицом, привлекаемым к административной ответственности, его законными представителями, а также другими лицами по его поручению, судья, орган (должностное лицо), уполномоченные рассматривать дела об административных правонарушениях, обязаны обеспечить участие защитника на соответствующей стадии производства, о чем ими выносится постановление. Постановление направляется для исполнения в коллегию адвокатов области, города республиканского значения, столицы или ее структурные подразделения и подлежит исполнению в срок не более двадцати четырех часов с момента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589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03.07.2013 </w:t>
      </w:r>
      <w:r>
        <w:rPr>
          <w:rFonts w:ascii="Times New Roman"/>
          <w:b w:val="false"/>
          <w:i w:val="false"/>
          <w:color w:val="00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590. Приглашение, назначение, замена защитника, оплата его труда </w:t>
      </w:r>
    </w:p>
    <w:p>
      <w:pPr>
        <w:spacing w:after="0"/>
        <w:ind w:left="0"/>
        <w:jc w:val="both"/>
      </w:pP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p>
    <w:p>
      <w:pPr>
        <w:spacing w:after="0"/>
        <w:ind w:left="0"/>
        <w:jc w:val="both"/>
      </w:pPr>
      <w:r>
        <w:rPr>
          <w:rFonts w:ascii="Times New Roman"/>
          <w:b w:val="false"/>
          <w:i w:val="false"/>
          <w:color w:val="000000"/>
          <w:sz w:val="28"/>
        </w:rPr>
        <w:t xml:space="preserve">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уполномоченный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уполномоченный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 </w:t>
      </w:r>
    </w:p>
    <w:p>
      <w:pPr>
        <w:spacing w:after="0"/>
        <w:ind w:left="0"/>
        <w:jc w:val="both"/>
      </w:pPr>
      <w:r>
        <w:rPr>
          <w:rFonts w:ascii="Times New Roman"/>
          <w:b w:val="false"/>
          <w:i w:val="false"/>
          <w:color w:val="000000"/>
          <w:sz w:val="28"/>
        </w:rPr>
        <w:t xml:space="preserve">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уполномоченный рассматривать дела об административных правонарушениях, предлагает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 </w:t>
      </w:r>
    </w:p>
    <w:p>
      <w:pPr>
        <w:spacing w:after="0"/>
        <w:ind w:left="0"/>
        <w:jc w:val="both"/>
      </w:pPr>
      <w:r>
        <w:rPr>
          <w:rFonts w:ascii="Times New Roman"/>
          <w:b w:val="false"/>
          <w:i w:val="false"/>
          <w:color w:val="000000"/>
          <w:sz w:val="28"/>
        </w:rPr>
        <w:t xml:space="preserve">
      5. Оплата труда адвоката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Судья, орган (должностное лицо), уполномоченные рассматривать дела об административных правонарушениях, при наличии к тому оснований обязаны освободить лицо, в отношении которого ведется производство по делу об административном правонарушении, от оплаты юридической помощи. В этом случае оплата труда производится за счет бюджетных средств.</w:t>
      </w:r>
    </w:p>
    <w:p>
      <w:pPr>
        <w:spacing w:after="0"/>
        <w:ind w:left="0"/>
        <w:jc w:val="both"/>
      </w:pPr>
      <w:r>
        <w:rPr>
          <w:rFonts w:ascii="Times New Roman"/>
          <w:b w:val="false"/>
          <w:i w:val="false"/>
          <w:color w:val="000000"/>
          <w:sz w:val="28"/>
        </w:rPr>
        <w:t xml:space="preserve">
      6. Расходы по оплате труда адвокатов производятся за счет бюджетных средств и в случае, предусмотренном частью второй </w:t>
      </w:r>
      <w:r>
        <w:rPr>
          <w:rFonts w:ascii="Times New Roman"/>
          <w:b w:val="false"/>
          <w:i w:val="false"/>
          <w:color w:val="000000"/>
          <w:sz w:val="28"/>
        </w:rPr>
        <w:t>статьи 589</w:t>
      </w:r>
      <w:r>
        <w:rPr>
          <w:rFonts w:ascii="Times New Roman"/>
          <w:b w:val="false"/>
          <w:i w:val="false"/>
          <w:color w:val="000000"/>
          <w:sz w:val="28"/>
        </w:rPr>
        <w:t xml:space="preserve"> настоящего Кодекса, когда адвокат участвовал в производстве по делу по назначению.</w:t>
      </w:r>
    </w:p>
    <w:p>
      <w:pPr>
        <w:spacing w:after="0"/>
        <w:ind w:left="0"/>
        <w:jc w:val="both"/>
      </w:pPr>
      <w:r>
        <w:rPr>
          <w:rFonts w:ascii="Times New Roman"/>
          <w:b w:val="false"/>
          <w:i w:val="false"/>
          <w:color w:val="000000"/>
          <w:sz w:val="28"/>
        </w:rPr>
        <w:t xml:space="preserve">
      7. Адвокат допускается к участию в деле об административных правонарушениях в качестве защитника по предъявлении удостоверения адвоката и ордера, удостоверяющего его полномочия на ведение конкретного дела. Другие лица, указанные в части второй </w:t>
      </w:r>
      <w:r>
        <w:rPr>
          <w:rFonts w:ascii="Times New Roman"/>
          <w:b w:val="false"/>
          <w:i w:val="false"/>
          <w:color w:val="000000"/>
          <w:sz w:val="28"/>
        </w:rPr>
        <w:t>статьи 588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586</w:t>
      </w:r>
      <w:r>
        <w:rPr>
          <w:rFonts w:ascii="Times New Roman"/>
          <w:b w:val="false"/>
          <w:i w:val="false"/>
          <w:color w:val="000000"/>
          <w:sz w:val="28"/>
        </w:rPr>
        <w:t xml:space="preserve"> и части третьей </w:t>
      </w:r>
      <w:r>
        <w:rPr>
          <w:rFonts w:ascii="Times New Roman"/>
          <w:b w:val="false"/>
          <w:i w:val="false"/>
          <w:color w:val="000000"/>
          <w:sz w:val="28"/>
        </w:rPr>
        <w:t>статьи 587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590 с изменениями, внесенными законами РК от 11.12.2009 </w:t>
      </w:r>
      <w:r>
        <w:rPr>
          <w:rFonts w:ascii="Times New Roman"/>
          <w:b w:val="false"/>
          <w:i w:val="false"/>
          <w:color w:val="000000"/>
          <w:sz w:val="28"/>
        </w:rPr>
        <w:t>№ 230-IV</w:t>
      </w:r>
      <w:r>
        <w:rPr>
          <w:rFonts w:ascii="Times New Roman"/>
          <w:b w:val="false"/>
          <w:i w:val="false"/>
          <w:color w:val="ff0000"/>
          <w:sz w:val="28"/>
        </w:rPr>
        <w:t xml:space="preserve"> (вводятся в действие с 01.01.2010);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591. Отказ от защитника </w:t>
      </w:r>
    </w:p>
    <w:p>
      <w:pPr>
        <w:spacing w:after="0"/>
        <w:ind w:left="0"/>
        <w:jc w:val="both"/>
      </w:pPr>
      <w:r>
        <w:rPr>
          <w:rFonts w:ascii="Times New Roman"/>
          <w:b w:val="false"/>
          <w:i w:val="false"/>
          <w:color w:val="000000"/>
          <w:sz w:val="28"/>
        </w:rPr>
        <w:t xml:space="preserve">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Отказ оформляется в письменной форме. </w:t>
      </w:r>
    </w:p>
    <w:p>
      <w:pPr>
        <w:spacing w:after="0"/>
        <w:ind w:left="0"/>
        <w:jc w:val="both"/>
      </w:pPr>
      <w:r>
        <w:rPr>
          <w:rFonts w:ascii="Times New Roman"/>
          <w:b w:val="false"/>
          <w:i w:val="false"/>
          <w:color w:val="000000"/>
          <w:sz w:val="28"/>
        </w:rPr>
        <w:t xml:space="preserve">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 </w:t>
      </w:r>
    </w:p>
    <w:p>
      <w:pPr>
        <w:spacing w:after="0"/>
        <w:ind w:left="0"/>
        <w:jc w:val="both"/>
      </w:pPr>
      <w:r>
        <w:rPr>
          <w:rFonts w:ascii="Times New Roman"/>
          <w:b/>
          <w:i w:val="false"/>
          <w:color w:val="000000"/>
          <w:sz w:val="28"/>
        </w:rPr>
        <w:t xml:space="preserve">Статья 592. Полномочия защитника </w:t>
      </w:r>
    </w:p>
    <w:p>
      <w:pPr>
        <w:spacing w:after="0"/>
        <w:ind w:left="0"/>
        <w:jc w:val="both"/>
      </w:pPr>
      <w:r>
        <w:rPr>
          <w:rFonts w:ascii="Times New Roman"/>
          <w:b w:val="false"/>
          <w:i w:val="false"/>
          <w:color w:val="000000"/>
          <w:sz w:val="28"/>
        </w:rPr>
        <w:t xml:space="preserve">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 </w:t>
      </w:r>
    </w:p>
    <w:p>
      <w:pPr>
        <w:spacing w:after="0"/>
        <w:ind w:left="0"/>
        <w:jc w:val="both"/>
      </w:pPr>
      <w:r>
        <w:rPr>
          <w:rFonts w:ascii="Times New Roman"/>
          <w:b w:val="false"/>
          <w:i w:val="false"/>
          <w:color w:val="000000"/>
          <w:sz w:val="28"/>
        </w:rPr>
        <w:t xml:space="preserve">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 </w:t>
      </w:r>
    </w:p>
    <w:p>
      <w:pPr>
        <w:spacing w:after="0"/>
        <w:ind w:left="0"/>
        <w:jc w:val="both"/>
      </w:pPr>
      <w:r>
        <w:rPr>
          <w:rFonts w:ascii="Times New Roman"/>
          <w:b/>
          <w:i w:val="false"/>
          <w:color w:val="000000"/>
          <w:sz w:val="28"/>
        </w:rPr>
        <w:t xml:space="preserve">Статья 593. Представитель потерпевшего </w:t>
      </w:r>
    </w:p>
    <w:p>
      <w:pPr>
        <w:spacing w:after="0"/>
        <w:ind w:left="0"/>
        <w:jc w:val="both"/>
      </w:pPr>
      <w:r>
        <w:rPr>
          <w:rFonts w:ascii="Times New Roman"/>
          <w:b w:val="false"/>
          <w:i w:val="false"/>
          <w:color w:val="000000"/>
          <w:sz w:val="28"/>
        </w:rPr>
        <w:t xml:space="preserve">
      1. Представителями потерпевшего могут быть адвокаты и иные лица, правомочные в силу закона представлять при производстве по делу об административном правонарушении законные интересы потерпевшего. </w:t>
      </w:r>
    </w:p>
    <w:p>
      <w:pPr>
        <w:spacing w:after="0"/>
        <w:ind w:left="0"/>
        <w:jc w:val="both"/>
      </w:pPr>
      <w:r>
        <w:rPr>
          <w:rFonts w:ascii="Times New Roman"/>
          <w:b w:val="false"/>
          <w:i w:val="false"/>
          <w:color w:val="000000"/>
          <w:sz w:val="28"/>
        </w:rPr>
        <w:t xml:space="preserve">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 </w:t>
      </w:r>
    </w:p>
    <w:p>
      <w:pPr>
        <w:spacing w:after="0"/>
        <w:ind w:left="0"/>
        <w:jc w:val="both"/>
      </w:pPr>
      <w:r>
        <w:rPr>
          <w:rFonts w:ascii="Times New Roman"/>
          <w:b w:val="false"/>
          <w:i w:val="false"/>
          <w:color w:val="000000"/>
          <w:sz w:val="28"/>
        </w:rPr>
        <w:t xml:space="preserve">
      3. Представитель не вправе совершать каких-либо действий вопреки интересам представляемого лица. </w:t>
      </w:r>
    </w:p>
    <w:p>
      <w:pPr>
        <w:spacing w:after="0"/>
        <w:ind w:left="0"/>
        <w:jc w:val="both"/>
      </w:pPr>
      <w:r>
        <w:rPr>
          <w:rFonts w:ascii="Times New Roman"/>
          <w:b w:val="false"/>
          <w:i w:val="false"/>
          <w:color w:val="000000"/>
          <w:sz w:val="28"/>
        </w:rPr>
        <w:t xml:space="preserve">
      4. Личное участие в деле потерпевшего не лишает его права иметь по этому делу представителя. </w:t>
      </w:r>
    </w:p>
    <w:p>
      <w:pPr>
        <w:spacing w:after="0"/>
        <w:ind w:left="0"/>
        <w:jc w:val="both"/>
      </w:pPr>
      <w:r>
        <w:rPr>
          <w:rFonts w:ascii="Times New Roman"/>
          <w:b/>
          <w:i w:val="false"/>
          <w:color w:val="000000"/>
          <w:sz w:val="28"/>
        </w:rPr>
        <w:t xml:space="preserve">Статья 594. Свидетель </w:t>
      </w:r>
    </w:p>
    <w:p>
      <w:pPr>
        <w:spacing w:after="0"/>
        <w:ind w:left="0"/>
        <w:jc w:val="both"/>
      </w:pPr>
      <w:r>
        <w:rPr>
          <w:rFonts w:ascii="Times New Roman"/>
          <w:b w:val="false"/>
          <w:i w:val="false"/>
          <w:color w:val="000000"/>
          <w:sz w:val="28"/>
        </w:rPr>
        <w:t xml:space="preserve">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 </w:t>
      </w:r>
    </w:p>
    <w:p>
      <w:pPr>
        <w:spacing w:after="0"/>
        <w:ind w:left="0"/>
        <w:jc w:val="both"/>
      </w:pPr>
      <w:r>
        <w:rPr>
          <w:rFonts w:ascii="Times New Roman"/>
          <w:b w:val="false"/>
          <w:i w:val="false"/>
          <w:color w:val="000000"/>
          <w:sz w:val="28"/>
        </w:rPr>
        <w:t xml:space="preserve">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 </w:t>
      </w:r>
    </w:p>
    <w:p>
      <w:pPr>
        <w:spacing w:after="0"/>
        <w:ind w:left="0"/>
        <w:jc w:val="both"/>
      </w:pPr>
      <w:r>
        <w:rPr>
          <w:rFonts w:ascii="Times New Roman"/>
          <w:b w:val="false"/>
          <w:i w:val="false"/>
          <w:color w:val="000000"/>
          <w:sz w:val="28"/>
        </w:rPr>
        <w:t xml:space="preserve">
      3. Свидетель обязан явиться по вызову судьи, органа (должностного лица), в производстве которого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 </w:t>
      </w:r>
    </w:p>
    <w:p>
      <w:pPr>
        <w:spacing w:after="0"/>
        <w:ind w:left="0"/>
        <w:jc w:val="both"/>
      </w:pPr>
      <w:r>
        <w:rPr>
          <w:rFonts w:ascii="Times New Roman"/>
          <w:b w:val="false"/>
          <w:i w:val="false"/>
          <w:color w:val="000000"/>
          <w:sz w:val="28"/>
        </w:rPr>
        <w:t xml:space="preserve">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совершение этих деяний в суде. </w:t>
      </w:r>
    </w:p>
    <w:p>
      <w:pPr>
        <w:spacing w:after="0"/>
        <w:ind w:left="0"/>
        <w:jc w:val="both"/>
      </w:pPr>
      <w:r>
        <w:rPr>
          <w:rFonts w:ascii="Times New Roman"/>
          <w:b w:val="false"/>
          <w:i w:val="false"/>
          <w:color w:val="000000"/>
          <w:sz w:val="28"/>
        </w:rPr>
        <w:t xml:space="preserve">
      5. В случае уклонения свидетеля от явки по вызову судьи, органа (должностного лица), в производстве которого находится дело об административном правонарушении, он может быть подвергнут приводу органом внутренних дел (полицией) на основании определения судьи, органа (должностного лица). </w:t>
      </w:r>
    </w:p>
    <w:p>
      <w:pPr>
        <w:spacing w:after="0"/>
        <w:ind w:left="0"/>
        <w:jc w:val="both"/>
      </w:pPr>
      <w:r>
        <w:rPr>
          <w:rFonts w:ascii="Times New Roman"/>
          <w:b w:val="false"/>
          <w:i w:val="false"/>
          <w:color w:val="000000"/>
          <w:sz w:val="28"/>
        </w:rPr>
        <w:t xml:space="preserve">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594 внесены изменения - Законом РК от 28 декабря 2004 г. </w:t>
      </w:r>
      <w:r>
        <w:rPr>
          <w:rFonts w:ascii="Times New Roman"/>
          <w:b w:val="false"/>
          <w:i w:val="false"/>
          <w:color w:val="000000"/>
          <w:sz w:val="28"/>
        </w:rPr>
        <w:t>N 24</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595. Понятой </w:t>
      </w:r>
    </w:p>
    <w:p>
      <w:pPr>
        <w:spacing w:after="0"/>
        <w:ind w:left="0"/>
        <w:jc w:val="both"/>
      </w:pPr>
      <w:r>
        <w:rPr>
          <w:rFonts w:ascii="Times New Roman"/>
          <w:b w:val="false"/>
          <w:i w:val="false"/>
          <w:color w:val="000000"/>
          <w:sz w:val="28"/>
        </w:rPr>
        <w:t xml:space="preserve">
      1. В случаях, предусмотренных настоящим Кодексом, в качестве понятого привлекается совершеннолетнее лицо, незаинтересованное в исходе дела, способное полно и правильно воспринимать происходящие в его присутствии действия. </w:t>
      </w:r>
    </w:p>
    <w:p>
      <w:pPr>
        <w:spacing w:after="0"/>
        <w:ind w:left="0"/>
        <w:jc w:val="both"/>
      </w:pPr>
      <w:r>
        <w:rPr>
          <w:rFonts w:ascii="Times New Roman"/>
          <w:b w:val="false"/>
          <w:i w:val="false"/>
          <w:color w:val="000000"/>
          <w:sz w:val="28"/>
        </w:rPr>
        <w:t xml:space="preserve">
      2.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 </w:t>
      </w:r>
    </w:p>
    <w:p>
      <w:pPr>
        <w:spacing w:after="0"/>
        <w:ind w:left="0"/>
        <w:jc w:val="both"/>
      </w:pPr>
      <w:r>
        <w:rPr>
          <w:rFonts w:ascii="Times New Roman"/>
          <w:b w:val="false"/>
          <w:i w:val="false"/>
          <w:color w:val="000000"/>
          <w:sz w:val="28"/>
        </w:rPr>
        <w:t xml:space="preserve">
      3.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 </w:t>
      </w:r>
    </w:p>
    <w:p>
      <w:pPr>
        <w:spacing w:after="0"/>
        <w:ind w:left="0"/>
        <w:jc w:val="both"/>
      </w:pPr>
      <w:r>
        <w:rPr>
          <w:rFonts w:ascii="Times New Roman"/>
          <w:b w:val="false"/>
          <w:i w:val="false"/>
          <w:color w:val="000000"/>
          <w:sz w:val="28"/>
        </w:rPr>
        <w:t xml:space="preserve">
      4. Понятой имеет право делать заявления и замечания по поводу производимого действия, подлежащие занесению в протокол. </w:t>
      </w:r>
    </w:p>
    <w:p>
      <w:pPr>
        <w:spacing w:after="0"/>
        <w:ind w:left="0"/>
        <w:jc w:val="both"/>
      </w:pPr>
      <w:r>
        <w:rPr>
          <w:rFonts w:ascii="Times New Roman"/>
          <w:b w:val="false"/>
          <w:i w:val="false"/>
          <w:color w:val="000000"/>
          <w:sz w:val="28"/>
        </w:rPr>
        <w:t xml:space="preserve">
      5. В случае необходимости понятой может быть допрошен в качестве свидетеля в порядке, предусмотренном статьей 594 настоящего Кодекса. </w:t>
      </w:r>
    </w:p>
    <w:p>
      <w:pPr>
        <w:spacing w:after="0"/>
        <w:ind w:left="0"/>
        <w:jc w:val="both"/>
      </w:pPr>
      <w:r>
        <w:rPr>
          <w:rFonts w:ascii="Times New Roman"/>
          <w:b/>
          <w:i w:val="false"/>
          <w:color w:val="000000"/>
          <w:sz w:val="28"/>
        </w:rPr>
        <w:t xml:space="preserve">Статья 596. Специалист </w:t>
      </w:r>
    </w:p>
    <w:p>
      <w:pPr>
        <w:spacing w:after="0"/>
        <w:ind w:left="0"/>
        <w:jc w:val="both"/>
      </w:pPr>
      <w:r>
        <w:rPr>
          <w:rFonts w:ascii="Times New Roman"/>
          <w:b w:val="false"/>
          <w:i w:val="false"/>
          <w:color w:val="000000"/>
          <w:sz w:val="28"/>
        </w:rPr>
        <w:t xml:space="preserve">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 </w:t>
      </w:r>
    </w:p>
    <w:p>
      <w:pPr>
        <w:spacing w:after="0"/>
        <w:ind w:left="0"/>
        <w:jc w:val="both"/>
      </w:pPr>
      <w:r>
        <w:rPr>
          <w:rFonts w:ascii="Times New Roman"/>
          <w:b w:val="false"/>
          <w:i w:val="false"/>
          <w:color w:val="000000"/>
          <w:sz w:val="28"/>
        </w:rPr>
        <w:t xml:space="preserve">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сравнительных,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 </w:t>
      </w:r>
    </w:p>
    <w:p>
      <w:pPr>
        <w:spacing w:after="0"/>
        <w:ind w:left="0"/>
        <w:jc w:val="both"/>
      </w:pPr>
      <w:r>
        <w:rPr>
          <w:rFonts w:ascii="Times New Roman"/>
          <w:b w:val="false"/>
          <w:i w:val="false"/>
          <w:color w:val="000000"/>
          <w:sz w:val="28"/>
        </w:rPr>
        <w:t xml:space="preserve">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596 внесены изменения Законом РК от 4 июля 2006 года N </w:t>
      </w:r>
      <w:r>
        <w:rPr>
          <w:rFonts w:ascii="Times New Roman"/>
          <w:b w:val="false"/>
          <w:i w:val="false"/>
          <w:color w:val="000000"/>
          <w:sz w:val="28"/>
        </w:rPr>
        <w:t>151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597. Эксперт </w:t>
      </w:r>
    </w:p>
    <w:p>
      <w:pPr>
        <w:spacing w:after="0"/>
        <w:ind w:left="0"/>
        <w:jc w:val="both"/>
      </w:pPr>
      <w:r>
        <w:rPr>
          <w:rFonts w:ascii="Times New Roman"/>
          <w:b w:val="false"/>
          <w:i w:val="false"/>
          <w:color w:val="000000"/>
          <w:sz w:val="28"/>
        </w:rPr>
        <w:t>
      1. В качестве эксперта может быть вызвано не заинтересованное в деле лицо, обладающее специальными научными знаниями. Производство судебной экспертизы может быть поручено:</w:t>
      </w:r>
    </w:p>
    <w:bookmarkStart w:name="z1060" w:id="671"/>
    <w:p>
      <w:pPr>
        <w:spacing w:after="0"/>
        <w:ind w:left="0"/>
        <w:jc w:val="both"/>
      </w:pPr>
      <w:r>
        <w:rPr>
          <w:rFonts w:ascii="Times New Roman"/>
          <w:b w:val="false"/>
          <w:i w:val="false"/>
          <w:color w:val="000000"/>
          <w:sz w:val="28"/>
        </w:rPr>
        <w:t>
      1) сотрудникам органов судебной экспертизы;</w:t>
      </w:r>
    </w:p>
    <w:bookmarkEnd w:id="671"/>
    <w:bookmarkStart w:name="z1061" w:id="672"/>
    <w:p>
      <w:pPr>
        <w:spacing w:after="0"/>
        <w:ind w:left="0"/>
        <w:jc w:val="both"/>
      </w:pPr>
      <w:r>
        <w:rPr>
          <w:rFonts w:ascii="Times New Roman"/>
          <w:b w:val="false"/>
          <w:i w:val="false"/>
          <w:color w:val="000000"/>
          <w:sz w:val="28"/>
        </w:rPr>
        <w:t>
      2) физическим лицам, осуществляющим судебно-экспертную деятельность на основании лицензии;</w:t>
      </w:r>
    </w:p>
    <w:bookmarkEnd w:id="672"/>
    <w:bookmarkStart w:name="z1062" w:id="673"/>
    <w:p>
      <w:pPr>
        <w:spacing w:after="0"/>
        <w:ind w:left="0"/>
        <w:jc w:val="both"/>
      </w:pPr>
      <w:r>
        <w:rPr>
          <w:rFonts w:ascii="Times New Roman"/>
          <w:b w:val="false"/>
          <w:i w:val="false"/>
          <w:color w:val="000000"/>
          <w:sz w:val="28"/>
        </w:rPr>
        <w:t>
      3) в разовом порядке иным лицам в соответствии с требованиями закона.</w:t>
      </w:r>
    </w:p>
    <w:bookmarkEnd w:id="673"/>
    <w:bookmarkStart w:name="z1063" w:id="674"/>
    <w:p>
      <w:pPr>
        <w:spacing w:after="0"/>
        <w:ind w:left="0"/>
        <w:jc w:val="both"/>
      </w:pPr>
      <w:r>
        <w:rPr>
          <w:rFonts w:ascii="Times New Roman"/>
          <w:b w:val="false"/>
          <w:i w:val="false"/>
          <w:color w:val="000000"/>
          <w:sz w:val="28"/>
        </w:rPr>
        <w:t>
      2. Эксперт вправе: знакомиться с материалами дела, относящимися к предмету экспертизы; заявлять ходатайства о представлении ему дополнительных материалов, необходимых для дачи заключения; участвовать в производстве процессуальных действий с разрешения органа (должностного лица), в производстве которых находится дело об административном правонарушении,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судьей, органом (должностным лицом),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значение для гражданского дела, выходящим за пределы вопросов, содержащихся в определении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решения и действия суда и иных лиц, участвующих в производстве по делу, ущемляющие его права при производстве экспертизы;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p>
    <w:bookmarkEnd w:id="674"/>
    <w:bookmarkStart w:name="z1064" w:id="675"/>
    <w:p>
      <w:pPr>
        <w:spacing w:after="0"/>
        <w:ind w:left="0"/>
        <w:jc w:val="both"/>
      </w:pPr>
      <w:r>
        <w:rPr>
          <w:rFonts w:ascii="Times New Roman"/>
          <w:b w:val="false"/>
          <w:i w:val="false"/>
          <w:color w:val="000000"/>
          <w:sz w:val="28"/>
        </w:rPr>
        <w:t xml:space="preserve">
      3. Эксперт обязан: являться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органу (должностному лицу), назначившему судебную экспертизу, в случаях, предусмотренных частью тринадцатой </w:t>
      </w:r>
      <w:r>
        <w:rPr>
          <w:rFonts w:ascii="Times New Roman"/>
          <w:b w:val="false"/>
          <w:i w:val="false"/>
          <w:color w:val="000000"/>
          <w:sz w:val="28"/>
        </w:rPr>
        <w:t>статьи 611</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w:t>
      </w:r>
    </w:p>
    <w:bookmarkEnd w:id="675"/>
    <w:bookmarkStart w:name="z1065" w:id="676"/>
    <w:p>
      <w:pPr>
        <w:spacing w:after="0"/>
        <w:ind w:left="0"/>
        <w:jc w:val="both"/>
      </w:pPr>
      <w:r>
        <w:rPr>
          <w:rFonts w:ascii="Times New Roman"/>
          <w:b w:val="false"/>
          <w:i w:val="false"/>
          <w:color w:val="000000"/>
          <w:sz w:val="28"/>
        </w:rPr>
        <w:t>
      4. За дачу заведомо ложного заключения в суде эксперт несет уголовную ответственность, предусмотренную законом.</w:t>
      </w:r>
    </w:p>
    <w:bookmarkEnd w:id="676"/>
    <w:bookmarkStart w:name="z1066" w:id="677"/>
    <w:p>
      <w:pPr>
        <w:spacing w:after="0"/>
        <w:ind w:left="0"/>
        <w:jc w:val="both"/>
      </w:pPr>
      <w:r>
        <w:rPr>
          <w:rFonts w:ascii="Times New Roman"/>
          <w:b w:val="false"/>
          <w:i w:val="false"/>
          <w:color w:val="000000"/>
          <w:sz w:val="28"/>
        </w:rPr>
        <w:t>
      5.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 в суде.</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597 в редакции Закона РК от 20.01.2010 </w:t>
      </w:r>
      <w:r>
        <w:rPr>
          <w:rFonts w:ascii="Times New Roman"/>
          <w:b w:val="false"/>
          <w:i w:val="false"/>
          <w:color w:val="000000"/>
          <w:sz w:val="28"/>
        </w:rPr>
        <w:t>№ 241-IV</w:t>
      </w:r>
      <w:r>
        <w:rPr>
          <w:rFonts w:ascii="Times New Roman"/>
          <w:b w:val="false"/>
          <w:i w:val="false"/>
          <w:color w:val="ff0000"/>
          <w:sz w:val="28"/>
        </w:rPr>
        <w:t xml:space="preserve">; с изменением, внесенным Законом РК от 02.07.2013 </w:t>
      </w:r>
      <w:r>
        <w:rPr>
          <w:rFonts w:ascii="Times New Roman"/>
          <w:b w:val="false"/>
          <w:i w:val="false"/>
          <w:color w:val="000000"/>
          <w:sz w:val="28"/>
        </w:rPr>
        <w:t>№ 113-V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598. Переводчик </w:t>
      </w:r>
    </w:p>
    <w:p>
      <w:pPr>
        <w:spacing w:after="0"/>
        <w:ind w:left="0"/>
        <w:jc w:val="both"/>
      </w:pPr>
      <w:r>
        <w:rPr>
          <w:rFonts w:ascii="Times New Roman"/>
          <w:b w:val="false"/>
          <w:i w:val="false"/>
          <w:color w:val="000000"/>
          <w:sz w:val="28"/>
        </w:rPr>
        <w:t xml:space="preserve">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 </w:t>
      </w:r>
    </w:p>
    <w:p>
      <w:pPr>
        <w:spacing w:after="0"/>
        <w:ind w:left="0"/>
        <w:jc w:val="both"/>
      </w:pPr>
      <w:r>
        <w:rPr>
          <w:rFonts w:ascii="Times New Roman"/>
          <w:b w:val="false"/>
          <w:i w:val="false"/>
          <w:color w:val="000000"/>
          <w:sz w:val="28"/>
        </w:rPr>
        <w:t xml:space="preserve">
      2. Переводчик назначается судьей, органом (должностным лицом), в производстве которых находится дело об административном правонарушении. </w:t>
      </w:r>
    </w:p>
    <w:p>
      <w:pPr>
        <w:spacing w:after="0"/>
        <w:ind w:left="0"/>
        <w:jc w:val="both"/>
      </w:pPr>
      <w:r>
        <w:rPr>
          <w:rFonts w:ascii="Times New Roman"/>
          <w:b w:val="false"/>
          <w:i w:val="false"/>
          <w:color w:val="000000"/>
          <w:sz w:val="28"/>
        </w:rPr>
        <w:t xml:space="preserve">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 </w:t>
      </w:r>
    </w:p>
    <w:p>
      <w:pPr>
        <w:spacing w:after="0"/>
        <w:ind w:left="0"/>
        <w:jc w:val="both"/>
      </w:pPr>
      <w:r>
        <w:rPr>
          <w:rFonts w:ascii="Times New Roman"/>
          <w:b w:val="false"/>
          <w:i w:val="false"/>
          <w:color w:val="000000"/>
          <w:sz w:val="28"/>
        </w:rPr>
        <w:t xml:space="preserve">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 в соответствующем протоколе. </w:t>
      </w:r>
    </w:p>
    <w:p>
      <w:pPr>
        <w:spacing w:after="0"/>
        <w:ind w:left="0"/>
        <w:jc w:val="both"/>
      </w:pPr>
      <w:r>
        <w:rPr>
          <w:rFonts w:ascii="Times New Roman"/>
          <w:b w:val="false"/>
          <w:i w:val="false"/>
          <w:color w:val="000000"/>
          <w:sz w:val="28"/>
        </w:rPr>
        <w:t xml:space="preserve">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органом (должностным лицом), уполномоченным рассматривать дела об административных правонарушениях, и об </w:t>
      </w:r>
      <w:r>
        <w:rPr>
          <w:rFonts w:ascii="Times New Roman"/>
          <w:b w:val="false"/>
          <w:i w:val="false"/>
          <w:color w:val="000000"/>
          <w:sz w:val="28"/>
        </w:rPr>
        <w:t>уголовной ответственности</w:t>
      </w:r>
      <w:r>
        <w:rPr>
          <w:rFonts w:ascii="Times New Roman"/>
          <w:b w:val="false"/>
          <w:i w:val="false"/>
          <w:color w:val="000000"/>
          <w:sz w:val="28"/>
        </w:rPr>
        <w:t xml:space="preserve"> за совершение этого деяния в суде. </w:t>
      </w:r>
    </w:p>
    <w:p>
      <w:pPr>
        <w:spacing w:after="0"/>
        <w:ind w:left="0"/>
        <w:jc w:val="both"/>
      </w:pPr>
      <w:r>
        <w:rPr>
          <w:rFonts w:ascii="Times New Roman"/>
          <w:b w:val="false"/>
          <w:i w:val="false"/>
          <w:color w:val="000000"/>
          <w:sz w:val="28"/>
        </w:rPr>
        <w:t xml:space="preserve">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 </w:t>
      </w:r>
    </w:p>
    <w:p>
      <w:pPr>
        <w:spacing w:after="0"/>
        <w:ind w:left="0"/>
        <w:jc w:val="both"/>
      </w:pPr>
      <w:r>
        <w:rPr>
          <w:rFonts w:ascii="Times New Roman"/>
          <w:b/>
          <w:i w:val="false"/>
          <w:color w:val="000000"/>
          <w:sz w:val="28"/>
        </w:rPr>
        <w:t xml:space="preserve">Статья 599. Прокурор </w:t>
      </w:r>
    </w:p>
    <w:p>
      <w:pPr>
        <w:spacing w:after="0"/>
        <w:ind w:left="0"/>
        <w:jc w:val="both"/>
      </w:pPr>
      <w:r>
        <w:rPr>
          <w:rFonts w:ascii="Times New Roman"/>
          <w:b w:val="false"/>
          <w:i w:val="false"/>
          <w:color w:val="000000"/>
          <w:sz w:val="28"/>
        </w:rPr>
        <w:t xml:space="preserve">
      1. В целях реализации своих полномочий, предусмотренных статьей 583 настоящего Кодекса, прокурор вправе участвовать в производстве по делам об административных правонарушениях. При этом прокурор представляет доказательства и участвует в их исследовании; излагает суду, органу (должностному лицу), рассматривающему дело, свое мнение о виновности лица, в отношении которого ведется производство по делу об административном правонарушении, а также по другим вопросам, возникающим в процессе рассмотрения дела; высказывает суду, органу (должностному лицу), рассматривающему дело, предложение о применении положений закона и наложении административного взыскания либо освобождении от него. </w:t>
      </w:r>
    </w:p>
    <w:p>
      <w:pPr>
        <w:spacing w:after="0"/>
        <w:ind w:left="0"/>
        <w:jc w:val="both"/>
      </w:pPr>
      <w:r>
        <w:rPr>
          <w:rFonts w:ascii="Times New Roman"/>
          <w:b w:val="false"/>
          <w:i w:val="false"/>
          <w:color w:val="000000"/>
          <w:sz w:val="28"/>
        </w:rPr>
        <w:t xml:space="preserve">
      2. Прокурор извещается о месте и времени рассмотрения дела об административном правонарушении, совершенном несовершеннолетним лицом, а также правонарушения, влекущем административный арест. В его отсутствие такое дело может быть рассмотрено лишь в случае,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 </w:t>
      </w:r>
    </w:p>
    <w:p>
      <w:pPr>
        <w:spacing w:after="0"/>
        <w:ind w:left="0"/>
        <w:jc w:val="both"/>
      </w:pPr>
      <w:r>
        <w:rPr>
          <w:rFonts w:ascii="Times New Roman"/>
          <w:b/>
          <w:i w:val="false"/>
          <w:color w:val="000000"/>
          <w:sz w:val="28"/>
        </w:rPr>
        <w:t xml:space="preserve">Статья 600. Ответственность за неисполнение процессуальных обязанностей </w:t>
      </w:r>
    </w:p>
    <w:p>
      <w:pPr>
        <w:spacing w:after="0"/>
        <w:ind w:left="0"/>
        <w:jc w:val="both"/>
      </w:pPr>
      <w:r>
        <w:rPr>
          <w:rFonts w:ascii="Times New Roman"/>
          <w:b w:val="false"/>
          <w:i w:val="false"/>
          <w:color w:val="000000"/>
          <w:sz w:val="28"/>
        </w:rPr>
        <w:t xml:space="preserve">
      1. Неисполнение процессуальных обязанностей, предусмотренных статьями 594, 596, 597, 598 настоящего Кодекса, свидетелем, специалистом, экспертом и переводчиком влечет административную ответственность, установленную в статьях 515, 516, 517 настоящего Кодекса. </w:t>
      </w:r>
    </w:p>
    <w:p>
      <w:pPr>
        <w:spacing w:after="0"/>
        <w:ind w:left="0"/>
        <w:jc w:val="both"/>
      </w:pPr>
      <w:r>
        <w:rPr>
          <w:rFonts w:ascii="Times New Roman"/>
          <w:b w:val="false"/>
          <w:i w:val="false"/>
          <w:color w:val="000000"/>
          <w:sz w:val="28"/>
        </w:rPr>
        <w:t xml:space="preserve">
      2. В случае совершения действий, указанных в части первой настоящей статьи, при рассмотрении дела об административном правонарушении, жалобы или протеста на постановление по делу в протоколах рассмотрения жалобы или протеста на постановление по делу производится соответствующая запись. </w:t>
      </w:r>
    </w:p>
    <w:p>
      <w:pPr>
        <w:spacing w:after="0"/>
        <w:ind w:left="0"/>
        <w:jc w:val="both"/>
      </w:pPr>
      <w:r>
        <w:rPr>
          <w:rFonts w:ascii="Times New Roman"/>
          <w:b w:val="false"/>
          <w:i w:val="false"/>
          <w:color w:val="000000"/>
          <w:sz w:val="28"/>
        </w:rPr>
        <w:t xml:space="preserve">
      3. О наложении штрафа выносится постановление. </w:t>
      </w:r>
    </w:p>
    <w:p>
      <w:pPr>
        <w:spacing w:after="0"/>
        <w:ind w:left="0"/>
        <w:jc w:val="both"/>
      </w:pPr>
      <w:r>
        <w:rPr>
          <w:rFonts w:ascii="Times New Roman"/>
          <w:b/>
          <w:i w:val="false"/>
          <w:color w:val="000000"/>
          <w:sz w:val="28"/>
        </w:rPr>
        <w:t xml:space="preserve">Статья 601. Обстоятельства, исключающие возможность участия в производстве по делу об административном правонарушении </w:t>
      </w:r>
    </w:p>
    <w:p>
      <w:pPr>
        <w:spacing w:after="0"/>
        <w:ind w:left="0"/>
        <w:jc w:val="both"/>
      </w:pPr>
      <w:r>
        <w:rPr>
          <w:rFonts w:ascii="Times New Roman"/>
          <w:b w:val="false"/>
          <w:i w:val="false"/>
          <w:color w:val="000000"/>
          <w:sz w:val="28"/>
        </w:rPr>
        <w:t xml:space="preserve">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 </w:t>
      </w:r>
    </w:p>
    <w:p>
      <w:pPr>
        <w:spacing w:after="0"/>
        <w:ind w:left="0"/>
        <w:jc w:val="both"/>
      </w:pPr>
      <w:r>
        <w:rPr>
          <w:rFonts w:ascii="Times New Roman"/>
          <w:b w:val="false"/>
          <w:i w:val="false"/>
          <w:color w:val="000000"/>
          <w:sz w:val="28"/>
        </w:rPr>
        <w:t xml:space="preserve">
      2. К участию в производстве по делу об административном правонарушении не допускаются эксперт и переводчик, если: обнаружилась их некомпетентность; они состоят в родственных отношениях с лицом, привлекаемым к административной ответственности, потерпевшим, их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либо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данном деле. </w:t>
      </w:r>
    </w:p>
    <w:p>
      <w:pPr>
        <w:spacing w:after="0"/>
        <w:ind w:left="0"/>
        <w:jc w:val="both"/>
      </w:pPr>
      <w:r>
        <w:rPr>
          <w:rFonts w:ascii="Times New Roman"/>
          <w:b w:val="false"/>
          <w:i w:val="false"/>
          <w:color w:val="000000"/>
          <w:sz w:val="28"/>
        </w:rPr>
        <w:t>
      3. Предыдущее участие лица в деле в качестве эксперта является обстоятельством, исключающим поручение ему производство экспертизы в случаях, когда она назначается повторно после проведенной с его участием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601 с изменениями, внесенными законами РК от 20.01.2010 </w:t>
      </w:r>
      <w:r>
        <w:rPr>
          <w:rFonts w:ascii="Times New Roman"/>
          <w:b w:val="false"/>
          <w:i w:val="false"/>
          <w:color w:val="000000"/>
          <w:sz w:val="28"/>
        </w:rPr>
        <w:t>№ 241-IV</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602. Отводы лиц, участие которых в производстве по делу не допускается </w:t>
      </w:r>
    </w:p>
    <w:p>
      <w:pPr>
        <w:spacing w:after="0"/>
        <w:ind w:left="0"/>
        <w:jc w:val="both"/>
      </w:pPr>
      <w:r>
        <w:rPr>
          <w:rFonts w:ascii="Times New Roman"/>
          <w:b w:val="false"/>
          <w:i w:val="false"/>
          <w:color w:val="000000"/>
          <w:sz w:val="28"/>
        </w:rPr>
        <w:t xml:space="preserve">
      1. При наличии предусмотренных статьей 601 настоящего Кодекса обстоятельств, исключающих возможность участия защитника, представителя, прокурора, эксперта и переводчика в производстве по делу об административном правонарушении, указанные лица подлежат отводу. </w:t>
      </w:r>
    </w:p>
    <w:p>
      <w:pPr>
        <w:spacing w:after="0"/>
        <w:ind w:left="0"/>
        <w:jc w:val="both"/>
      </w:pPr>
      <w:r>
        <w:rPr>
          <w:rFonts w:ascii="Times New Roman"/>
          <w:b w:val="false"/>
          <w:i w:val="false"/>
          <w:color w:val="000000"/>
          <w:sz w:val="28"/>
        </w:rPr>
        <w:t xml:space="preserve">
      2. Заявление о самоотводе или отводе подается судье, органу (должностному лицу), в производстве которых находится дело об административном правонарушении. </w:t>
      </w:r>
    </w:p>
    <w:p>
      <w:pPr>
        <w:spacing w:after="0"/>
        <w:ind w:left="0"/>
        <w:jc w:val="both"/>
      </w:pPr>
      <w:r>
        <w:rPr>
          <w:rFonts w:ascii="Times New Roman"/>
          <w:b w:val="false"/>
          <w:i w:val="false"/>
          <w:color w:val="000000"/>
          <w:sz w:val="28"/>
        </w:rPr>
        <w:t xml:space="preserve">
      3. Заявление о самоотводе или отводе рассматривается в трехдневный срок со дня подачи заявления. </w:t>
      </w:r>
    </w:p>
    <w:p>
      <w:pPr>
        <w:spacing w:after="0"/>
        <w:ind w:left="0"/>
        <w:jc w:val="both"/>
      </w:pPr>
      <w:r>
        <w:rPr>
          <w:rFonts w:ascii="Times New Roman"/>
          <w:b w:val="false"/>
          <w:i w:val="false"/>
          <w:color w:val="000000"/>
          <w:sz w:val="28"/>
        </w:rPr>
        <w:t xml:space="preserve">
      4. Рассмотрев заявление о самоотводе либо отводе, судья, орган (должностное лицо) выносит определение об удовлетворении заявления либо об отказе в его удовлетворении. </w:t>
      </w:r>
    </w:p>
    <w:p>
      <w:pPr>
        <w:spacing w:after="0"/>
        <w:ind w:left="0"/>
        <w:jc w:val="both"/>
      </w:pPr>
      <w:r>
        <w:rPr>
          <w:rFonts w:ascii="Times New Roman"/>
          <w:b/>
          <w:i w:val="false"/>
          <w:color w:val="000000"/>
          <w:sz w:val="28"/>
        </w:rPr>
        <w:t xml:space="preserve">Статья 603. Возмещение расходов потерпевшему, свидетелю, эксперту, специалисту, переводчику или понятому </w:t>
      </w:r>
    </w:p>
    <w:p>
      <w:pPr>
        <w:spacing w:after="0"/>
        <w:ind w:left="0"/>
        <w:jc w:val="both"/>
      </w:pPr>
      <w:r>
        <w:rPr>
          <w:rFonts w:ascii="Times New Roman"/>
          <w:b w:val="false"/>
          <w:i w:val="false"/>
          <w:color w:val="000000"/>
          <w:sz w:val="28"/>
        </w:rPr>
        <w:t xml:space="preserve">
      1. Потерпевшему, свидетелю, эксперту, специалисту и переводчику возмещаются в установленном гражданско-процессуальным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 </w:t>
      </w:r>
    </w:p>
    <w:p>
      <w:pPr>
        <w:spacing w:after="0"/>
        <w:ind w:left="0"/>
        <w:jc w:val="both"/>
      </w:pPr>
      <w:r>
        <w:rPr>
          <w:rFonts w:ascii="Times New Roman"/>
          <w:b w:val="false"/>
          <w:i w:val="false"/>
          <w:color w:val="000000"/>
          <w:sz w:val="28"/>
        </w:rPr>
        <w:t xml:space="preserve">
      2. За лицом, вызываемым в качестве потерпевшего, свидетеля, эксперта, специалиста и переводчика,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 </w:t>
      </w:r>
    </w:p>
    <w:p>
      <w:pPr>
        <w:spacing w:after="0"/>
        <w:ind w:left="0"/>
        <w:jc w:val="both"/>
      </w:pPr>
      <w:r>
        <w:rPr>
          <w:rFonts w:ascii="Times New Roman"/>
          <w:b w:val="false"/>
          <w:i w:val="false"/>
          <w:color w:val="000000"/>
          <w:sz w:val="28"/>
        </w:rPr>
        <w:t xml:space="preserve">
      3. Труд эксперта, специалиста и переводчика оплачивается в порядке, установленном законодательством. </w:t>
      </w:r>
    </w:p>
    <w:bookmarkStart w:name="z645" w:id="678"/>
    <w:p>
      <w:pPr>
        <w:spacing w:after="0"/>
        <w:ind w:left="0"/>
        <w:jc w:val="left"/>
      </w:pPr>
      <w:r>
        <w:rPr>
          <w:rFonts w:ascii="Times New Roman"/>
          <w:b/>
          <w:i w:val="false"/>
          <w:color w:val="000000"/>
        </w:rPr>
        <w:t xml:space="preserve"> Глава 35. Доказательства и доказывание</w:t>
      </w:r>
    </w:p>
    <w:bookmarkEnd w:id="678"/>
    <w:p>
      <w:pPr>
        <w:spacing w:after="0"/>
        <w:ind w:left="0"/>
        <w:jc w:val="both"/>
      </w:pPr>
      <w:r>
        <w:rPr>
          <w:rFonts w:ascii="Times New Roman"/>
          <w:b/>
          <w:i w:val="false"/>
          <w:color w:val="000000"/>
          <w:sz w:val="28"/>
        </w:rPr>
        <w:t xml:space="preserve">Статья 604. Доказательства </w:t>
      </w:r>
    </w:p>
    <w:p>
      <w:pPr>
        <w:spacing w:after="0"/>
        <w:ind w:left="0"/>
        <w:jc w:val="both"/>
      </w:pPr>
      <w:r>
        <w:rPr>
          <w:rFonts w:ascii="Times New Roman"/>
          <w:b w:val="false"/>
          <w:i w:val="false"/>
          <w:color w:val="000000"/>
          <w:sz w:val="28"/>
        </w:rPr>
        <w:t xml:space="preserve">
      1. Доказательствами по делу об административном правонарушении являются любые фактические данные, на основе которых в установленном настоящим Кодексом порядке, судья или орган (должностное лицо),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физического лица, привлекаемого к административной ответственности, а также иные обстоятельства, имеющие значение для правильного разрешения дела. </w:t>
      </w:r>
    </w:p>
    <w:p>
      <w:pPr>
        <w:spacing w:after="0"/>
        <w:ind w:left="0"/>
        <w:jc w:val="both"/>
      </w:pPr>
      <w:r>
        <w:rPr>
          <w:rFonts w:ascii="Times New Roman"/>
          <w:b w:val="false"/>
          <w:i w:val="false"/>
          <w:color w:val="000000"/>
          <w:sz w:val="28"/>
        </w:rPr>
        <w:t xml:space="preserve">
      2. Эти данные устанавливаются: объяснениями лица, привлекаемого к административной ответственности; показаниями потерпевшего, свидетелей; заключениями эксперта; вещественными доказательствами; показаниями сертифицированных специальных контрольно-измерительных технических средств и приборов; иными документами; протоколами об административном правонарушении и протоколами, предусмотренными настоящим Кодексом. </w:t>
      </w:r>
    </w:p>
    <w:p>
      <w:pPr>
        <w:spacing w:after="0"/>
        <w:ind w:left="0"/>
        <w:jc w:val="both"/>
      </w:pPr>
      <w:r>
        <w:rPr>
          <w:rFonts w:ascii="Times New Roman"/>
          <w:b w:val="false"/>
          <w:i w:val="false"/>
          <w:color w:val="000000"/>
          <w:sz w:val="28"/>
        </w:rPr>
        <w:t xml:space="preserve">
      При рассмотрении материалов об административных правонарушениях в качестве доказательств могут быть использованы данные сертифицированных специальных контрольно-измерительных технических средств и приборов. </w:t>
      </w:r>
    </w:p>
    <w:p>
      <w:pPr>
        <w:spacing w:after="0"/>
        <w:ind w:left="0"/>
        <w:jc w:val="both"/>
      </w:pPr>
      <w:r>
        <w:rPr>
          <w:rFonts w:ascii="Times New Roman"/>
          <w:b w:val="false"/>
          <w:i w:val="false"/>
          <w:color w:val="000000"/>
          <w:sz w:val="28"/>
        </w:rPr>
        <w:t xml:space="preserve">
      3. Фактические данные должны быть признаны недопустимыми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процесса повлияли или могли повлиять на достоверность полученных фактических данных, в том числе: </w:t>
      </w:r>
    </w:p>
    <w:p>
      <w:pPr>
        <w:spacing w:after="0"/>
        <w:ind w:left="0"/>
        <w:jc w:val="both"/>
      </w:pPr>
      <w:r>
        <w:rPr>
          <w:rFonts w:ascii="Times New Roman"/>
          <w:b w:val="false"/>
          <w:i w:val="false"/>
          <w:color w:val="000000"/>
          <w:sz w:val="28"/>
        </w:rPr>
        <w:t xml:space="preserve">
      1) с применением насилия, угрозы, обмана, а равно иных незаконных действий; </w:t>
      </w:r>
    </w:p>
    <w:p>
      <w:pPr>
        <w:spacing w:after="0"/>
        <w:ind w:left="0"/>
        <w:jc w:val="both"/>
      </w:pPr>
      <w:r>
        <w:rPr>
          <w:rFonts w:ascii="Times New Roman"/>
          <w:b w:val="false"/>
          <w:i w:val="false"/>
          <w:color w:val="000000"/>
          <w:sz w:val="28"/>
        </w:rPr>
        <w:t xml:space="preserve">
      2) с использованием заблуждения лица, участвующего в процессе, относительно своих прав и обязанностей, возникшего вследствие неразъяснения, неполного или неправильного ему их разъяснения; </w:t>
      </w:r>
    </w:p>
    <w:p>
      <w:pPr>
        <w:spacing w:after="0"/>
        <w:ind w:left="0"/>
        <w:jc w:val="both"/>
      </w:pPr>
      <w:r>
        <w:rPr>
          <w:rFonts w:ascii="Times New Roman"/>
          <w:b w:val="false"/>
          <w:i w:val="false"/>
          <w:color w:val="000000"/>
          <w:sz w:val="28"/>
        </w:rPr>
        <w:t xml:space="preserve">
      3) в связи с проведением процессуального действия лицом, не имеющим права осуществлять производство по данному делу; </w:t>
      </w:r>
    </w:p>
    <w:p>
      <w:pPr>
        <w:spacing w:after="0"/>
        <w:ind w:left="0"/>
        <w:jc w:val="both"/>
      </w:pPr>
      <w:r>
        <w:rPr>
          <w:rFonts w:ascii="Times New Roman"/>
          <w:b w:val="false"/>
          <w:i w:val="false"/>
          <w:color w:val="000000"/>
          <w:sz w:val="28"/>
        </w:rPr>
        <w:t xml:space="preserve">
      4) в связи с участием в процессуальном действии лица, подлежащего отводу; </w:t>
      </w:r>
    </w:p>
    <w:p>
      <w:pPr>
        <w:spacing w:after="0"/>
        <w:ind w:left="0"/>
        <w:jc w:val="both"/>
      </w:pPr>
      <w:r>
        <w:rPr>
          <w:rFonts w:ascii="Times New Roman"/>
          <w:b w:val="false"/>
          <w:i w:val="false"/>
          <w:color w:val="000000"/>
          <w:sz w:val="28"/>
        </w:rPr>
        <w:t xml:space="preserve">
      5) с нарушением порядка производства процессуального действия; </w:t>
      </w:r>
    </w:p>
    <w:p>
      <w:pPr>
        <w:spacing w:after="0"/>
        <w:ind w:left="0"/>
        <w:jc w:val="both"/>
      </w:pPr>
      <w:r>
        <w:rPr>
          <w:rFonts w:ascii="Times New Roman"/>
          <w:b w:val="false"/>
          <w:i w:val="false"/>
          <w:color w:val="000000"/>
          <w:sz w:val="28"/>
        </w:rPr>
        <w:t xml:space="preserve">
      6) от неизвестного источника; </w:t>
      </w:r>
    </w:p>
    <w:p>
      <w:pPr>
        <w:spacing w:after="0"/>
        <w:ind w:left="0"/>
        <w:jc w:val="both"/>
      </w:pPr>
      <w:r>
        <w:rPr>
          <w:rFonts w:ascii="Times New Roman"/>
          <w:b w:val="false"/>
          <w:i w:val="false"/>
          <w:color w:val="000000"/>
          <w:sz w:val="28"/>
        </w:rPr>
        <w:t xml:space="preserve">
      7) с применением в ходе доказывания методов, противоречащих современным научным знаниям. </w:t>
      </w:r>
    </w:p>
    <w:p>
      <w:pPr>
        <w:spacing w:after="0"/>
        <w:ind w:left="0"/>
        <w:jc w:val="both"/>
      </w:pPr>
      <w:r>
        <w:rPr>
          <w:rFonts w:ascii="Times New Roman"/>
          <w:b w:val="false"/>
          <w:i w:val="false"/>
          <w:color w:val="000000"/>
          <w:sz w:val="28"/>
        </w:rPr>
        <w:t xml:space="preserve">
      3. Недопустимость использования фактических данных в качестве доказательств устанавливается судьей или органом (должностным лицом), ведущим производство по делу об административном правонарушении, по собственной инициативе или по ходатайству участников процесса. </w:t>
      </w:r>
    </w:p>
    <w:p>
      <w:pPr>
        <w:spacing w:after="0"/>
        <w:ind w:left="0"/>
        <w:jc w:val="both"/>
      </w:pPr>
      <w:r>
        <w:rPr>
          <w:rFonts w:ascii="Times New Roman"/>
          <w:b w:val="false"/>
          <w:i w:val="false"/>
          <w:color w:val="000000"/>
          <w:sz w:val="28"/>
        </w:rPr>
        <w:t xml:space="preserve">
      4. Доказательства, полученные с нарушением закона, признаются не имеющими юридической силы и не могут быть положены в основу решения по делу, а также использоваться при доказывании любого обстоятельства по делу, за исключением факта соответствующих нарушений и виновности лиц, их допустивших.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604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605. Обстоятельства, подлежащие доказыванию по делу об административном правонарушении </w:t>
      </w:r>
    </w:p>
    <w:p>
      <w:pPr>
        <w:spacing w:after="0"/>
        <w:ind w:left="0"/>
        <w:jc w:val="both"/>
      </w:pPr>
      <w:r>
        <w:rPr>
          <w:rFonts w:ascii="Times New Roman"/>
          <w:b w:val="false"/>
          <w:i w:val="false"/>
          <w:color w:val="000000"/>
          <w:sz w:val="28"/>
        </w:rPr>
        <w:t xml:space="preserve">
      По делу об административном правонарушении подлежат доказыванию: </w:t>
      </w:r>
    </w:p>
    <w:p>
      <w:pPr>
        <w:spacing w:after="0"/>
        <w:ind w:left="0"/>
        <w:jc w:val="both"/>
      </w:pPr>
      <w:r>
        <w:rPr>
          <w:rFonts w:ascii="Times New Roman"/>
          <w:b w:val="false"/>
          <w:i w:val="false"/>
          <w:color w:val="000000"/>
          <w:sz w:val="28"/>
        </w:rPr>
        <w:t xml:space="preserve">
      1) наличие события административного правонарушения; </w:t>
      </w:r>
    </w:p>
    <w:p>
      <w:pPr>
        <w:spacing w:after="0"/>
        <w:ind w:left="0"/>
        <w:jc w:val="both"/>
      </w:pPr>
      <w:r>
        <w:rPr>
          <w:rFonts w:ascii="Times New Roman"/>
          <w:b w:val="false"/>
          <w:i w:val="false"/>
          <w:color w:val="000000"/>
          <w:sz w:val="28"/>
        </w:rPr>
        <w:t xml:space="preserve">
      2) лицо, совершившее противоправное деяние, за которое настоящим Кодексом предусмотрена административная ответственность; </w:t>
      </w:r>
    </w:p>
    <w:p>
      <w:pPr>
        <w:spacing w:after="0"/>
        <w:ind w:left="0"/>
        <w:jc w:val="both"/>
      </w:pPr>
      <w:r>
        <w:rPr>
          <w:rFonts w:ascii="Times New Roman"/>
          <w:b w:val="false"/>
          <w:i w:val="false"/>
          <w:color w:val="000000"/>
          <w:sz w:val="28"/>
        </w:rPr>
        <w:t xml:space="preserve">
      3) виновность физического лица в совершении административного правонарушения; </w:t>
      </w:r>
    </w:p>
    <w:p>
      <w:pPr>
        <w:spacing w:after="0"/>
        <w:ind w:left="0"/>
        <w:jc w:val="both"/>
      </w:pPr>
      <w:r>
        <w:rPr>
          <w:rFonts w:ascii="Times New Roman"/>
          <w:b w:val="false"/>
          <w:i w:val="false"/>
          <w:color w:val="000000"/>
          <w:sz w:val="28"/>
        </w:rPr>
        <w:t xml:space="preserve">
      4) обстоятельства, смягчающие или отягчающие административную ответственность; </w:t>
      </w:r>
    </w:p>
    <w:p>
      <w:pPr>
        <w:spacing w:after="0"/>
        <w:ind w:left="0"/>
        <w:jc w:val="both"/>
      </w:pPr>
      <w:r>
        <w:rPr>
          <w:rFonts w:ascii="Times New Roman"/>
          <w:b w:val="false"/>
          <w:i w:val="false"/>
          <w:color w:val="000000"/>
          <w:sz w:val="28"/>
        </w:rPr>
        <w:t xml:space="preserve">
      5) характер и размер ущерба, причиненного административным правонарушением; </w:t>
      </w:r>
    </w:p>
    <w:p>
      <w:pPr>
        <w:spacing w:after="0"/>
        <w:ind w:left="0"/>
        <w:jc w:val="both"/>
      </w:pPr>
      <w:r>
        <w:rPr>
          <w:rFonts w:ascii="Times New Roman"/>
          <w:b w:val="false"/>
          <w:i w:val="false"/>
          <w:color w:val="000000"/>
          <w:sz w:val="28"/>
        </w:rPr>
        <w:t xml:space="preserve">
      6) обстоятельства, влекущие освобождение от административной ответственности; </w:t>
      </w:r>
    </w:p>
    <w:p>
      <w:pPr>
        <w:spacing w:after="0"/>
        <w:ind w:left="0"/>
        <w:jc w:val="both"/>
      </w:pPr>
      <w:r>
        <w:rPr>
          <w:rFonts w:ascii="Times New Roman"/>
          <w:b w:val="false"/>
          <w:i w:val="false"/>
          <w:color w:val="000000"/>
          <w:sz w:val="28"/>
        </w:rPr>
        <w:t xml:space="preserve">
      7)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 </w:t>
      </w:r>
    </w:p>
    <w:p>
      <w:pPr>
        <w:spacing w:after="0"/>
        <w:ind w:left="0"/>
        <w:jc w:val="both"/>
      </w:pPr>
      <w:r>
        <w:rPr>
          <w:rFonts w:ascii="Times New Roman"/>
          <w:b/>
          <w:i w:val="false"/>
          <w:color w:val="000000"/>
          <w:sz w:val="28"/>
        </w:rPr>
        <w:t xml:space="preserve">Статья 606. Объяснения лица, привлекаемого к административной ответственности, показания потерпевшего и свидетеля </w:t>
      </w:r>
    </w:p>
    <w:p>
      <w:pPr>
        <w:spacing w:after="0"/>
        <w:ind w:left="0"/>
        <w:jc w:val="both"/>
      </w:pPr>
      <w:r>
        <w:rPr>
          <w:rFonts w:ascii="Times New Roman"/>
          <w:b w:val="false"/>
          <w:i w:val="false"/>
          <w:color w:val="000000"/>
          <w:sz w:val="28"/>
        </w:rPr>
        <w:t xml:space="preserve">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 </w:t>
      </w:r>
    </w:p>
    <w:p>
      <w:pPr>
        <w:spacing w:after="0"/>
        <w:ind w:left="0"/>
        <w:jc w:val="both"/>
      </w:pPr>
      <w:r>
        <w:rPr>
          <w:rFonts w:ascii="Times New Roman"/>
          <w:b w:val="false"/>
          <w:i w:val="false"/>
          <w:color w:val="000000"/>
          <w:sz w:val="28"/>
        </w:rPr>
        <w:t xml:space="preserve">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 </w:t>
      </w:r>
    </w:p>
    <w:p>
      <w:pPr>
        <w:spacing w:after="0"/>
        <w:ind w:left="0"/>
        <w:jc w:val="both"/>
      </w:pPr>
      <w:r>
        <w:rPr>
          <w:rFonts w:ascii="Times New Roman"/>
          <w:b/>
          <w:i w:val="false"/>
          <w:color w:val="000000"/>
          <w:sz w:val="28"/>
        </w:rPr>
        <w:t xml:space="preserve">Статья 607. Обязанность доказывания и представления доказательств </w:t>
      </w:r>
    </w:p>
    <w:p>
      <w:pPr>
        <w:spacing w:after="0"/>
        <w:ind w:left="0"/>
        <w:jc w:val="both"/>
      </w:pPr>
      <w:r>
        <w:rPr>
          <w:rFonts w:ascii="Times New Roman"/>
          <w:b w:val="false"/>
          <w:i w:val="false"/>
          <w:color w:val="000000"/>
          <w:sz w:val="28"/>
        </w:rPr>
        <w:t xml:space="preserve">
      1. Доказательства представляют участники процесса. </w:t>
      </w:r>
    </w:p>
    <w:p>
      <w:pPr>
        <w:spacing w:after="0"/>
        <w:ind w:left="0"/>
        <w:jc w:val="both"/>
      </w:pPr>
      <w:r>
        <w:rPr>
          <w:rFonts w:ascii="Times New Roman"/>
          <w:b w:val="false"/>
          <w:i w:val="false"/>
          <w:color w:val="000000"/>
          <w:sz w:val="28"/>
        </w:rPr>
        <w:t xml:space="preserve">
      2. Доказательства могут представляться сторонами и другими участниками административного производства. </w:t>
      </w:r>
    </w:p>
    <w:p>
      <w:pPr>
        <w:spacing w:after="0"/>
        <w:ind w:left="0"/>
        <w:jc w:val="both"/>
      </w:pPr>
      <w:r>
        <w:rPr>
          <w:rFonts w:ascii="Times New Roman"/>
          <w:b w:val="false"/>
          <w:i w:val="false"/>
          <w:color w:val="000000"/>
          <w:sz w:val="28"/>
        </w:rPr>
        <w:t xml:space="preserve">
      3. Если представленные доказательства недостаточны, суд либо орган, рассматривающий дело, может предложить участникам процесса представить дополнительные доказательства либо собрать их по собственной инициативе.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607 внесены изменения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608. Основания освобождения от доказывания </w:t>
      </w:r>
    </w:p>
    <w:p>
      <w:pPr>
        <w:spacing w:after="0"/>
        <w:ind w:left="0"/>
        <w:jc w:val="both"/>
      </w:pPr>
      <w:r>
        <w:rPr>
          <w:rFonts w:ascii="Times New Roman"/>
          <w:b w:val="false"/>
          <w:i w:val="false"/>
          <w:color w:val="000000"/>
          <w:sz w:val="28"/>
        </w:rPr>
        <w:t xml:space="preserve">
      1. Обстоятельства, признанные судом, органом (должностным лицом), уполномоченным рассматривать административное правонарушение, общеизвестными, не нуждаются в доказывании. </w:t>
      </w:r>
    </w:p>
    <w:p>
      <w:pPr>
        <w:spacing w:after="0"/>
        <w:ind w:left="0"/>
        <w:jc w:val="both"/>
      </w:pPr>
      <w:r>
        <w:rPr>
          <w:rFonts w:ascii="Times New Roman"/>
          <w:b w:val="false"/>
          <w:i w:val="false"/>
          <w:color w:val="000000"/>
          <w:sz w:val="28"/>
        </w:rPr>
        <w:t xml:space="preserve">
      2. Обстоятельства, установленные вступившим в силу решением суда по гражданскому делу или постановлением судьи по иному делу об административном правонарушении, не нуждаются в доказывании при рассмотрении других дел об административных правонарушениях, в которых участвуют те же лица. </w:t>
      </w:r>
    </w:p>
    <w:p>
      <w:pPr>
        <w:spacing w:after="0"/>
        <w:ind w:left="0"/>
        <w:jc w:val="both"/>
      </w:pPr>
      <w:r>
        <w:rPr>
          <w:rFonts w:ascii="Times New Roman"/>
          <w:b w:val="false"/>
          <w:i w:val="false"/>
          <w:color w:val="000000"/>
          <w:sz w:val="28"/>
        </w:rPr>
        <w:t xml:space="preserve">
      3. Следующие обстоятельства считаются установленными без доказательств, если в рамках надлежащей правовой процедуры не будет установлено обратного: </w:t>
      </w:r>
    </w:p>
    <w:p>
      <w:pPr>
        <w:spacing w:after="0"/>
        <w:ind w:left="0"/>
        <w:jc w:val="both"/>
      </w:pPr>
      <w:r>
        <w:rPr>
          <w:rFonts w:ascii="Times New Roman"/>
          <w:b w:val="false"/>
          <w:i w:val="false"/>
          <w:color w:val="000000"/>
          <w:sz w:val="28"/>
        </w:rPr>
        <w:t xml:space="preserve">
      1) правильность общепринятых в современной науке, технике, искусстве, ремесле методов исследования; </w:t>
      </w:r>
    </w:p>
    <w:p>
      <w:pPr>
        <w:spacing w:after="0"/>
        <w:ind w:left="0"/>
        <w:jc w:val="both"/>
      </w:pPr>
      <w:r>
        <w:rPr>
          <w:rFonts w:ascii="Times New Roman"/>
          <w:b w:val="false"/>
          <w:i w:val="false"/>
          <w:color w:val="000000"/>
          <w:sz w:val="28"/>
        </w:rPr>
        <w:t xml:space="preserve">
      2) знание лицом закона; </w:t>
      </w:r>
    </w:p>
    <w:p>
      <w:pPr>
        <w:spacing w:after="0"/>
        <w:ind w:left="0"/>
        <w:jc w:val="both"/>
      </w:pPr>
      <w:r>
        <w:rPr>
          <w:rFonts w:ascii="Times New Roman"/>
          <w:b w:val="false"/>
          <w:i w:val="false"/>
          <w:color w:val="000000"/>
          <w:sz w:val="28"/>
        </w:rPr>
        <w:t xml:space="preserve">
      3) знание лицом своих служебных и профессиональных обязанностей; </w:t>
      </w:r>
    </w:p>
    <w:p>
      <w:pPr>
        <w:spacing w:after="0"/>
        <w:ind w:left="0"/>
        <w:jc w:val="both"/>
      </w:pPr>
      <w:r>
        <w:rPr>
          <w:rFonts w:ascii="Times New Roman"/>
          <w:b w:val="false"/>
          <w:i w:val="false"/>
          <w:color w:val="000000"/>
          <w:sz w:val="28"/>
        </w:rPr>
        <w:t xml:space="preserve">
      4) отсутствие специальных подготовки или образования у лица, не представившего в подтверждение их наличия документа и не указавшего учебное заведение или другое учреждение, где оно получило специальную подготовку или образование. </w:t>
      </w:r>
    </w:p>
    <w:p>
      <w:pPr>
        <w:spacing w:after="0"/>
        <w:ind w:left="0"/>
        <w:jc w:val="both"/>
      </w:pPr>
      <w:r>
        <w:rPr>
          <w:rFonts w:ascii="Times New Roman"/>
          <w:b/>
          <w:i w:val="false"/>
          <w:color w:val="000000"/>
          <w:sz w:val="28"/>
        </w:rPr>
        <w:t xml:space="preserve">Статья 609. Обеспечение доказательств </w:t>
      </w:r>
    </w:p>
    <w:p>
      <w:pPr>
        <w:spacing w:after="0"/>
        <w:ind w:left="0"/>
        <w:jc w:val="both"/>
      </w:pPr>
      <w:r>
        <w:rPr>
          <w:rFonts w:ascii="Times New Roman"/>
          <w:b w:val="false"/>
          <w:i w:val="false"/>
          <w:color w:val="000000"/>
          <w:sz w:val="28"/>
        </w:rPr>
        <w:t xml:space="preserve">
      1. Стороны, имеющие основание опасаться, что представление необходимых для них доказательств сделается невозможным или затруднительным, могут просить судью, орган (должностное лицо), рассматривающий дело об административном правонарушении, об обеспечении этих доказательств. </w:t>
      </w:r>
    </w:p>
    <w:p>
      <w:pPr>
        <w:spacing w:after="0"/>
        <w:ind w:left="0"/>
        <w:jc w:val="both"/>
      </w:pPr>
      <w:r>
        <w:rPr>
          <w:rFonts w:ascii="Times New Roman"/>
          <w:b w:val="false"/>
          <w:i w:val="false"/>
          <w:color w:val="000000"/>
          <w:sz w:val="28"/>
        </w:rPr>
        <w:t xml:space="preserve">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производства экспертизы, осмотра на месте и иными способами. </w:t>
      </w:r>
    </w:p>
    <w:p>
      <w:pPr>
        <w:spacing w:after="0"/>
        <w:ind w:left="0"/>
        <w:jc w:val="both"/>
      </w:pPr>
      <w:r>
        <w:rPr>
          <w:rFonts w:ascii="Times New Roman"/>
          <w:b/>
          <w:i w:val="false"/>
          <w:color w:val="000000"/>
          <w:sz w:val="28"/>
        </w:rPr>
        <w:t xml:space="preserve">Статья 610. Заявление об обеспечении доказательств </w:t>
      </w:r>
    </w:p>
    <w:p>
      <w:pPr>
        <w:spacing w:after="0"/>
        <w:ind w:left="0"/>
        <w:jc w:val="both"/>
      </w:pPr>
      <w:r>
        <w:rPr>
          <w:rFonts w:ascii="Times New Roman"/>
          <w:b w:val="false"/>
          <w:i w:val="false"/>
          <w:color w:val="000000"/>
          <w:sz w:val="28"/>
        </w:rPr>
        <w:t xml:space="preserve">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 </w:t>
      </w:r>
    </w:p>
    <w:p>
      <w:pPr>
        <w:spacing w:after="0"/>
        <w:ind w:left="0"/>
        <w:jc w:val="both"/>
      </w:pPr>
      <w:r>
        <w:rPr>
          <w:rFonts w:ascii="Times New Roman"/>
          <w:b w:val="false"/>
          <w:i w:val="false"/>
          <w:color w:val="000000"/>
          <w:sz w:val="28"/>
        </w:rPr>
        <w:t xml:space="preserve">
      2. Заявление подается в суд, орган (должностное лицо), рассматривающий дело об административном правонарушении. </w:t>
      </w:r>
    </w:p>
    <w:p>
      <w:pPr>
        <w:spacing w:after="0"/>
        <w:ind w:left="0"/>
        <w:jc w:val="both"/>
      </w:pPr>
      <w:r>
        <w:rPr>
          <w:rFonts w:ascii="Times New Roman"/>
          <w:b/>
          <w:i w:val="false"/>
          <w:color w:val="000000"/>
          <w:sz w:val="28"/>
        </w:rPr>
        <w:t xml:space="preserve">Статья 611. Назначение и производство экспертизы </w:t>
      </w:r>
    </w:p>
    <w:bookmarkStart w:name="z1073" w:id="679"/>
    <w:p>
      <w:pPr>
        <w:spacing w:after="0"/>
        <w:ind w:left="0"/>
        <w:jc w:val="both"/>
      </w:pPr>
      <w:r>
        <w:rPr>
          <w:rFonts w:ascii="Times New Roman"/>
          <w:b w:val="false"/>
          <w:i w:val="false"/>
          <w:color w:val="000000"/>
          <w:sz w:val="28"/>
        </w:rPr>
        <w:t xml:space="preserve">
      1. Экспертиза назначается судьей, органом (должностным лицом), в производстве которого находится дело об административном правонарушении,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 </w:t>
      </w:r>
    </w:p>
    <w:bookmarkEnd w:id="679"/>
    <w:bookmarkStart w:name="z1074" w:id="680"/>
    <w:p>
      <w:pPr>
        <w:spacing w:after="0"/>
        <w:ind w:left="0"/>
        <w:jc w:val="both"/>
      </w:pPr>
      <w:r>
        <w:rPr>
          <w:rFonts w:ascii="Times New Roman"/>
          <w:b w:val="false"/>
          <w:i w:val="false"/>
          <w:color w:val="000000"/>
          <w:sz w:val="28"/>
        </w:rPr>
        <w:t xml:space="preserve">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 </w:t>
      </w:r>
    </w:p>
    <w:bookmarkEnd w:id="680"/>
    <w:bookmarkStart w:name="z1075" w:id="681"/>
    <w:p>
      <w:pPr>
        <w:spacing w:after="0"/>
        <w:ind w:left="0"/>
        <w:jc w:val="both"/>
      </w:pPr>
      <w:r>
        <w:rPr>
          <w:rFonts w:ascii="Times New Roman"/>
          <w:b w:val="false"/>
          <w:i w:val="false"/>
          <w:color w:val="000000"/>
          <w:sz w:val="28"/>
        </w:rPr>
        <w:t xml:space="preserve">
      3. Судья, орган (должностное лицо), в производстве которого находится дело об административном правонарушении, может назначить экспертизу по ходатайству сторон или собственной инициативе. </w:t>
      </w:r>
    </w:p>
    <w:bookmarkEnd w:id="681"/>
    <w:bookmarkStart w:name="z1076" w:id="682"/>
    <w:p>
      <w:pPr>
        <w:spacing w:after="0"/>
        <w:ind w:left="0"/>
        <w:jc w:val="both"/>
      </w:pPr>
      <w:r>
        <w:rPr>
          <w:rFonts w:ascii="Times New Roman"/>
          <w:b w:val="false"/>
          <w:i w:val="false"/>
          <w:color w:val="000000"/>
          <w:sz w:val="28"/>
        </w:rPr>
        <w:t xml:space="preserve">
      4. Производство экспертизы может быть поручено сотрудникам органов экспертизы либо иным лицам, удовлетворяющим требованиям статьи 597 настоящего Кодекса.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 </w:t>
      </w:r>
    </w:p>
    <w:bookmarkEnd w:id="682"/>
    <w:bookmarkStart w:name="z1077" w:id="683"/>
    <w:p>
      <w:pPr>
        <w:spacing w:after="0"/>
        <w:ind w:left="0"/>
        <w:jc w:val="both"/>
      </w:pPr>
      <w:r>
        <w:rPr>
          <w:rFonts w:ascii="Times New Roman"/>
          <w:b w:val="false"/>
          <w:i w:val="false"/>
          <w:color w:val="000000"/>
          <w:sz w:val="28"/>
        </w:rPr>
        <w:t xml:space="preserve">
      5. О назначении экспертизы судья, орган (должностное лицо), в производстве которого находится дело об административном правонарушении, выносит определение, в котором указывает: </w:t>
      </w:r>
    </w:p>
    <w:bookmarkEnd w:id="683"/>
    <w:p>
      <w:pPr>
        <w:spacing w:after="0"/>
        <w:ind w:left="0"/>
        <w:jc w:val="both"/>
      </w:pPr>
      <w:r>
        <w:rPr>
          <w:rFonts w:ascii="Times New Roman"/>
          <w:b w:val="false"/>
          <w:i w:val="false"/>
          <w:color w:val="000000"/>
          <w:sz w:val="28"/>
        </w:rPr>
        <w:t xml:space="preserve">
      1) фамилию, инициалы судьи, должностного лица, наименование суда, органа; </w:t>
      </w:r>
    </w:p>
    <w:p>
      <w:pPr>
        <w:spacing w:after="0"/>
        <w:ind w:left="0"/>
        <w:jc w:val="both"/>
      </w:pPr>
      <w:r>
        <w:rPr>
          <w:rFonts w:ascii="Times New Roman"/>
          <w:b w:val="false"/>
          <w:i w:val="false"/>
          <w:color w:val="000000"/>
          <w:sz w:val="28"/>
        </w:rPr>
        <w:t xml:space="preserve">
      2) время, место назначения экспертизы; </w:t>
      </w:r>
    </w:p>
    <w:p>
      <w:pPr>
        <w:spacing w:after="0"/>
        <w:ind w:left="0"/>
        <w:jc w:val="both"/>
      </w:pPr>
      <w:r>
        <w:rPr>
          <w:rFonts w:ascii="Times New Roman"/>
          <w:b w:val="false"/>
          <w:i w:val="false"/>
          <w:color w:val="000000"/>
          <w:sz w:val="28"/>
        </w:rPr>
        <w:t xml:space="preserve">
      3) основания для назначения экспертизы; </w:t>
      </w:r>
    </w:p>
    <w:p>
      <w:pPr>
        <w:spacing w:after="0"/>
        <w:ind w:left="0"/>
        <w:jc w:val="both"/>
      </w:pPr>
      <w:r>
        <w:rPr>
          <w:rFonts w:ascii="Times New Roman"/>
          <w:b w:val="false"/>
          <w:i w:val="false"/>
          <w:color w:val="000000"/>
          <w:sz w:val="28"/>
        </w:rPr>
        <w:t xml:space="preserve">
      4) фамилию, имя, отчество эксперта или наименование органа экспертизы, в котором она должна быть произведена; </w:t>
      </w:r>
    </w:p>
    <w:p>
      <w:pPr>
        <w:spacing w:after="0"/>
        <w:ind w:left="0"/>
        <w:jc w:val="both"/>
      </w:pPr>
      <w:r>
        <w:rPr>
          <w:rFonts w:ascii="Times New Roman"/>
          <w:b w:val="false"/>
          <w:i w:val="false"/>
          <w:color w:val="000000"/>
          <w:sz w:val="28"/>
        </w:rPr>
        <w:t xml:space="preserve">
      5) вопросы, поставленные перед экспертом; </w:t>
      </w:r>
    </w:p>
    <w:p>
      <w:pPr>
        <w:spacing w:after="0"/>
        <w:ind w:left="0"/>
        <w:jc w:val="both"/>
      </w:pPr>
      <w:r>
        <w:rPr>
          <w:rFonts w:ascii="Times New Roman"/>
          <w:b w:val="false"/>
          <w:i w:val="false"/>
          <w:color w:val="000000"/>
          <w:sz w:val="28"/>
        </w:rPr>
        <w:t xml:space="preserve">
      6) перечень материалов, предоставляемых в распоряжение эксперта. </w:t>
      </w:r>
    </w:p>
    <w:bookmarkStart w:name="z1078" w:id="684"/>
    <w:p>
      <w:pPr>
        <w:spacing w:after="0"/>
        <w:ind w:left="0"/>
        <w:jc w:val="both"/>
      </w:pPr>
      <w:r>
        <w:rPr>
          <w:rFonts w:ascii="Times New Roman"/>
          <w:b w:val="false"/>
          <w:i w:val="false"/>
          <w:color w:val="000000"/>
          <w:sz w:val="28"/>
        </w:rPr>
        <w:t xml:space="preserve">
      6. Для производства сложных экспертных исследований может быть назначена комиссионная экспертиза, которая проводится не менее чем двумя экспертами одной специальности. </w:t>
      </w:r>
    </w:p>
    <w:bookmarkEnd w:id="684"/>
    <w:bookmarkStart w:name="z1079" w:id="685"/>
    <w:p>
      <w:pPr>
        <w:spacing w:after="0"/>
        <w:ind w:left="0"/>
        <w:jc w:val="both"/>
      </w:pPr>
      <w:r>
        <w:rPr>
          <w:rFonts w:ascii="Times New Roman"/>
          <w:b w:val="false"/>
          <w:i w:val="false"/>
          <w:color w:val="000000"/>
          <w:sz w:val="28"/>
        </w:rPr>
        <w:t xml:space="preserve">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 в пределах своей компетенции. </w:t>
      </w:r>
    </w:p>
    <w:bookmarkEnd w:id="685"/>
    <w:bookmarkStart w:name="z1080" w:id="686"/>
    <w:p>
      <w:pPr>
        <w:spacing w:after="0"/>
        <w:ind w:left="0"/>
        <w:jc w:val="both"/>
      </w:pPr>
      <w:r>
        <w:rPr>
          <w:rFonts w:ascii="Times New Roman"/>
          <w:b w:val="false"/>
          <w:i w:val="false"/>
          <w:color w:val="000000"/>
          <w:sz w:val="28"/>
        </w:rPr>
        <w:t>
      8. До направления определения о назначении экспертизы для исполнения орган (должностное лицо), назначивший судебную экспертизу, обязан ознакомить с ним лицо, в отношении которого ведется производство по делу об административном правонарушении, и потерпевшего, разъяснить им права:</w:t>
      </w:r>
    </w:p>
    <w:bookmarkEnd w:id="686"/>
    <w:bookmarkStart w:name="z1067" w:id="687"/>
    <w:p>
      <w:pPr>
        <w:spacing w:after="0"/>
        <w:ind w:left="0"/>
        <w:jc w:val="both"/>
      </w:pPr>
      <w:r>
        <w:rPr>
          <w:rFonts w:ascii="Times New Roman"/>
          <w:b w:val="false"/>
          <w:i w:val="false"/>
          <w:color w:val="000000"/>
          <w:sz w:val="28"/>
        </w:rPr>
        <w:t>
      заявлять отвод эксперту или ходатайство об отстранении от производства экспертизы органа судебной экспертизы;</w:t>
      </w:r>
    </w:p>
    <w:bookmarkEnd w:id="687"/>
    <w:bookmarkStart w:name="z1068" w:id="688"/>
    <w:p>
      <w:pPr>
        <w:spacing w:after="0"/>
        <w:ind w:left="0"/>
        <w:jc w:val="both"/>
      </w:pPr>
      <w:r>
        <w:rPr>
          <w:rFonts w:ascii="Times New Roman"/>
          <w:b w:val="false"/>
          <w:i w:val="false"/>
          <w:color w:val="000000"/>
          <w:sz w:val="28"/>
        </w:rPr>
        <w:t>
      ходатайствовать о назначении в качестве экспертов указанных ими лиц или сотрудников конкретных органов судебной экспертизы, а также о проведении экспертизы комиссией экспертов;</w:t>
      </w:r>
    </w:p>
    <w:bookmarkEnd w:id="688"/>
    <w:bookmarkStart w:name="z1069" w:id="689"/>
    <w:p>
      <w:pPr>
        <w:spacing w:after="0"/>
        <w:ind w:left="0"/>
        <w:jc w:val="both"/>
      </w:pPr>
      <w:r>
        <w:rPr>
          <w:rFonts w:ascii="Times New Roman"/>
          <w:b w:val="false"/>
          <w:i w:val="false"/>
          <w:color w:val="000000"/>
          <w:sz w:val="28"/>
        </w:rPr>
        <w:t>
      ходатайствовать о постановке перед экспертом дополнительных вопросов или об уточнении поставленных;</w:t>
      </w:r>
    </w:p>
    <w:bookmarkEnd w:id="689"/>
    <w:bookmarkStart w:name="z1070" w:id="690"/>
    <w:p>
      <w:pPr>
        <w:spacing w:after="0"/>
        <w:ind w:left="0"/>
        <w:jc w:val="both"/>
      </w:pPr>
      <w:r>
        <w:rPr>
          <w:rFonts w:ascii="Times New Roman"/>
          <w:b w:val="false"/>
          <w:i w:val="false"/>
          <w:color w:val="000000"/>
          <w:sz w:val="28"/>
        </w:rPr>
        <w:t>
      с разрешения органа (должностного лица), назначившего судебную экспертизу, присутствовать при производстве экспертизы, давать объяснения эксперту, за исключением случаев, препятствующих производству экспертизы;</w:t>
      </w:r>
    </w:p>
    <w:bookmarkEnd w:id="690"/>
    <w:bookmarkStart w:name="z1071" w:id="691"/>
    <w:p>
      <w:pPr>
        <w:spacing w:after="0"/>
        <w:ind w:left="0"/>
        <w:jc w:val="both"/>
      </w:pPr>
      <w:r>
        <w:rPr>
          <w:rFonts w:ascii="Times New Roman"/>
          <w:b w:val="false"/>
          <w:i w:val="false"/>
          <w:color w:val="000000"/>
          <w:sz w:val="28"/>
        </w:rPr>
        <w:t>
      знакомиться с заключением эксперта либо сообщением о невозможности дать заключение после его поступления органу (должностному лицу), назначившему судебную экспертизу, представлять свои замечания, заявлять ходатайства о назначении дополнительной или повторной экспертизы, назначении новых экспертиз.</w:t>
      </w:r>
    </w:p>
    <w:bookmarkEnd w:id="691"/>
    <w:bookmarkStart w:name="z1072" w:id="692"/>
    <w:p>
      <w:pPr>
        <w:spacing w:after="0"/>
        <w:ind w:left="0"/>
        <w:jc w:val="both"/>
      </w:pPr>
      <w:r>
        <w:rPr>
          <w:rFonts w:ascii="Times New Roman"/>
          <w:b w:val="false"/>
          <w:i w:val="false"/>
          <w:color w:val="000000"/>
          <w:sz w:val="28"/>
        </w:rPr>
        <w:t>
      Экспертиза потерпевших производится только с их письменного согласия. Если эти лица не достигли совершеннолетия или признаны судом недееспособными, письменное согласие на проведение экспертизы дается их законными представителями.</w:t>
      </w:r>
    </w:p>
    <w:bookmarkEnd w:id="692"/>
    <w:bookmarkStart w:name="z1081" w:id="693"/>
    <w:p>
      <w:pPr>
        <w:spacing w:after="0"/>
        <w:ind w:left="0"/>
        <w:jc w:val="both"/>
      </w:pPr>
      <w:r>
        <w:rPr>
          <w:rFonts w:ascii="Times New Roman"/>
          <w:b w:val="false"/>
          <w:i w:val="false"/>
          <w:color w:val="000000"/>
          <w:sz w:val="28"/>
        </w:rPr>
        <w:t xml:space="preserve">
      9. По результатам производства экспертизы эксперт (эксперты) дает от своего имени заключение, составленное в соответствии с требованиями статьи 612 настоящего Кодекса, и направляет его судье, органу (должностному лицу), назначившему экспертизу. </w:t>
      </w:r>
    </w:p>
    <w:bookmarkEnd w:id="693"/>
    <w:bookmarkStart w:name="z1082" w:id="694"/>
    <w:p>
      <w:pPr>
        <w:spacing w:after="0"/>
        <w:ind w:left="0"/>
        <w:jc w:val="both"/>
      </w:pPr>
      <w:r>
        <w:rPr>
          <w:rFonts w:ascii="Times New Roman"/>
          <w:b w:val="false"/>
          <w:i w:val="false"/>
          <w:color w:val="000000"/>
          <w:sz w:val="28"/>
        </w:rPr>
        <w:t xml:space="preserve">
      10.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может быть назначена дополнительная экспертиза, производство которой поручается тому же или иному эксперту (экспертам). </w:t>
      </w:r>
    </w:p>
    <w:bookmarkEnd w:id="694"/>
    <w:bookmarkStart w:name="z1083" w:id="695"/>
    <w:p>
      <w:pPr>
        <w:spacing w:after="0"/>
        <w:ind w:left="0"/>
        <w:jc w:val="both"/>
      </w:pPr>
      <w:r>
        <w:rPr>
          <w:rFonts w:ascii="Times New Roman"/>
          <w:b w:val="false"/>
          <w:i w:val="false"/>
          <w:color w:val="000000"/>
          <w:sz w:val="28"/>
        </w:rPr>
        <w:t xml:space="preserve">
      11. Если заключение эксперта недостаточно обосновано либо его выводы вызывают сомнение или были существенно нарушены процессуальные нормы о назначении и производстве экспертизы,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 </w:t>
      </w:r>
    </w:p>
    <w:bookmarkEnd w:id="695"/>
    <w:bookmarkStart w:name="z1084" w:id="696"/>
    <w:p>
      <w:pPr>
        <w:spacing w:after="0"/>
        <w:ind w:left="0"/>
        <w:jc w:val="both"/>
      </w:pPr>
      <w:r>
        <w:rPr>
          <w:rFonts w:ascii="Times New Roman"/>
          <w:b w:val="false"/>
          <w:i w:val="false"/>
          <w:color w:val="000000"/>
          <w:sz w:val="28"/>
        </w:rPr>
        <w:t xml:space="preserve">
      12. Определение судьи, органа (должностного лица) о назначении дополнительной и повторной экспертизы должно быть мотивированным. При поручении дополнительной и повторной экспертизы эксперту (экспертам) должны быть представлены заключения, составленные по результатам предыдущих экспертиз. </w:t>
      </w:r>
    </w:p>
    <w:bookmarkEnd w:id="696"/>
    <w:bookmarkStart w:name="z1085" w:id="697"/>
    <w:p>
      <w:pPr>
        <w:spacing w:after="0"/>
        <w:ind w:left="0"/>
        <w:jc w:val="both"/>
      </w:pPr>
      <w:r>
        <w:rPr>
          <w:rFonts w:ascii="Times New Roman"/>
          <w:b w:val="false"/>
          <w:i w:val="false"/>
          <w:color w:val="000000"/>
          <w:sz w:val="28"/>
        </w:rPr>
        <w:t xml:space="preserve">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 </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611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20.01.2010 </w:t>
      </w:r>
      <w:r>
        <w:rPr>
          <w:rFonts w:ascii="Times New Roman"/>
          <w:b w:val="false"/>
          <w:i w:val="false"/>
          <w:color w:val="00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612. Заключение эксперта </w:t>
      </w:r>
    </w:p>
    <w:p>
      <w:pPr>
        <w:spacing w:after="0"/>
        <w:ind w:left="0"/>
        <w:jc w:val="both"/>
      </w:pPr>
      <w:r>
        <w:rPr>
          <w:rFonts w:ascii="Times New Roman"/>
          <w:b w:val="false"/>
          <w:i w:val="false"/>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об административном правонарушении,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p>
    <w:bookmarkStart w:name="z1086" w:id="698"/>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заверяется печатью указанного органа.</w:t>
      </w:r>
    </w:p>
    <w:bookmarkEnd w:id="698"/>
    <w:bookmarkStart w:name="z1087" w:id="699"/>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судебной экспертизы; сведения о судье, об органе (должностном лице), в производстве которых находится дело об административном правонарушении; сведения об органе судебной экспертизы и (или) эксперте (экспертах), которым поручено производство экспертизы (фамилия, имя, отчество,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699"/>
    <w:bookmarkStart w:name="z1088" w:id="700"/>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части тринадцатой </w:t>
      </w:r>
      <w:r>
        <w:rPr>
          <w:rFonts w:ascii="Times New Roman"/>
          <w:b w:val="false"/>
          <w:i w:val="false"/>
          <w:color w:val="000000"/>
          <w:sz w:val="28"/>
        </w:rPr>
        <w:t>статьи 611</w:t>
      </w:r>
      <w:r>
        <w:rPr>
          <w:rFonts w:ascii="Times New Roman"/>
          <w:b w:val="false"/>
          <w:i w:val="false"/>
          <w:color w:val="000000"/>
          <w:sz w:val="28"/>
        </w:rPr>
        <w:t xml:space="preserve"> настоящего Кодекса, выявлены в ходе исследования.</w:t>
      </w:r>
    </w:p>
    <w:bookmarkEnd w:id="700"/>
    <w:bookmarkStart w:name="z1089" w:id="701"/>
    <w:p>
      <w:pPr>
        <w:spacing w:after="0"/>
        <w:ind w:left="0"/>
        <w:jc w:val="both"/>
      </w:pPr>
      <w:r>
        <w:rPr>
          <w:rFonts w:ascii="Times New Roman"/>
          <w:b w:val="false"/>
          <w:i w:val="false"/>
          <w:color w:val="000000"/>
          <w:sz w:val="28"/>
        </w:rPr>
        <w:t>
      5. Материалы, иллюстрирующие заключение эксперта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p>
    <w:bookmarkEnd w:id="701"/>
    <w:bookmarkStart w:name="z1090" w:id="702"/>
    <w:p>
      <w:pPr>
        <w:spacing w:after="0"/>
        <w:ind w:left="0"/>
        <w:jc w:val="both"/>
      </w:pPr>
      <w:r>
        <w:rPr>
          <w:rFonts w:ascii="Times New Roman"/>
          <w:b w:val="false"/>
          <w:i w:val="false"/>
          <w:color w:val="000000"/>
          <w:sz w:val="28"/>
        </w:rPr>
        <w:t>
      6. Заключение эксперта не является обязательным для суда, органа (должностного лица), в производстве которых находится дело об административном правонарушении, однако их несогласие с заключением должно быть мотивировано.</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612 в редакции Закона РК от 20.01.2010 </w:t>
      </w:r>
      <w:r>
        <w:rPr>
          <w:rFonts w:ascii="Times New Roman"/>
          <w:b w:val="false"/>
          <w:i w:val="false"/>
          <w:color w:val="000000"/>
          <w:sz w:val="28"/>
        </w:rPr>
        <w:t>№ 241-IV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612-1. Получение образцов </w:t>
      </w:r>
    </w:p>
    <w:p>
      <w:pPr>
        <w:spacing w:after="0"/>
        <w:ind w:left="0"/>
        <w:jc w:val="both"/>
      </w:pPr>
      <w:r>
        <w:rPr>
          <w:rFonts w:ascii="Times New Roman"/>
          <w:b w:val="false"/>
          <w:i w:val="false"/>
          <w:color w:val="000000"/>
          <w:sz w:val="28"/>
        </w:rPr>
        <w:t xml:space="preserve">
      1. Судья вправе получить образцы, в том числе отображающие свойства человека, животного, вещества, предмета, если их исследование имеет значение для дела. </w:t>
      </w:r>
    </w:p>
    <w:p>
      <w:pPr>
        <w:spacing w:after="0"/>
        <w:ind w:left="0"/>
        <w:jc w:val="both"/>
      </w:pPr>
      <w:r>
        <w:rPr>
          <w:rFonts w:ascii="Times New Roman"/>
          <w:b w:val="false"/>
          <w:i w:val="false"/>
          <w:color w:val="000000"/>
          <w:sz w:val="28"/>
        </w:rPr>
        <w:t xml:space="preserve">
      2. К образцам относятся также пробы материалов, веществ, сырья, готовой продукции. </w:t>
      </w:r>
    </w:p>
    <w:p>
      <w:pPr>
        <w:spacing w:after="0"/>
        <w:ind w:left="0"/>
        <w:jc w:val="both"/>
      </w:pPr>
      <w:r>
        <w:rPr>
          <w:rFonts w:ascii="Times New Roman"/>
          <w:b w:val="false"/>
          <w:i w:val="false"/>
          <w:color w:val="000000"/>
          <w:sz w:val="28"/>
        </w:rPr>
        <w:t xml:space="preserve">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 </w:t>
      </w:r>
    </w:p>
    <w:p>
      <w:pPr>
        <w:spacing w:after="0"/>
        <w:ind w:left="0"/>
        <w:jc w:val="both"/>
      </w:pPr>
      <w:r>
        <w:rPr>
          <w:rFonts w:ascii="Times New Roman"/>
          <w:b w:val="false"/>
          <w:i w:val="false"/>
          <w:color w:val="000000"/>
          <w:sz w:val="28"/>
        </w:rPr>
        <w:t xml:space="preserve">
      4. Образцы могут быть получены судьей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 </w:t>
      </w:r>
    </w:p>
    <w:p>
      <w:pPr>
        <w:spacing w:after="0"/>
        <w:ind w:left="0"/>
        <w:jc w:val="both"/>
      </w:pPr>
      <w:r>
        <w:rPr>
          <w:rFonts w:ascii="Times New Roman"/>
          <w:b w:val="false"/>
          <w:i w:val="false"/>
          <w:color w:val="000000"/>
          <w:sz w:val="28"/>
        </w:rPr>
        <w:t xml:space="preserve">
      5. Правом получения образцов обладают судья, эксперт, врач или другой специалист. </w:t>
      </w:r>
    </w:p>
    <w:p>
      <w:pPr>
        <w:spacing w:after="0"/>
        <w:ind w:left="0"/>
        <w:jc w:val="both"/>
      </w:pPr>
      <w:r>
        <w:rPr>
          <w:rFonts w:ascii="Times New Roman"/>
          <w:b w:val="false"/>
          <w:i w:val="false"/>
          <w:color w:val="000000"/>
          <w:sz w:val="28"/>
        </w:rPr>
        <w:t xml:space="preserve">
      6. В случаях, когда получение образцов является частью экспертного исследования, оно может быть произведено экспертом. </w:t>
      </w:r>
    </w:p>
    <w:p>
      <w:pPr>
        <w:spacing w:after="0"/>
        <w:ind w:left="0"/>
        <w:jc w:val="both"/>
      </w:pPr>
      <w:r>
        <w:rPr>
          <w:rFonts w:ascii="Times New Roman"/>
          <w:b w:val="false"/>
          <w:i w:val="false"/>
          <w:color w:val="000000"/>
          <w:sz w:val="28"/>
        </w:rPr>
        <w:t xml:space="preserve">
      7. Образцы могут быть получены у сторон, а также у третьих лиц. </w:t>
      </w:r>
    </w:p>
    <w:p>
      <w:pPr>
        <w:spacing w:after="0"/>
        <w:ind w:left="0"/>
        <w:jc w:val="both"/>
      </w:pPr>
      <w:r>
        <w:rPr>
          <w:rFonts w:ascii="Times New Roman"/>
          <w:b w:val="false"/>
          <w:i w:val="false"/>
          <w:color w:val="000000"/>
          <w:sz w:val="28"/>
        </w:rPr>
        <w:t xml:space="preserve">
      8. Судья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 </w:t>
      </w:r>
    </w:p>
    <w:p>
      <w:pPr>
        <w:spacing w:after="0"/>
        <w:ind w:left="0"/>
        <w:jc w:val="both"/>
      </w:pPr>
      <w:r>
        <w:rPr>
          <w:rFonts w:ascii="Times New Roman"/>
          <w:b w:val="false"/>
          <w:i w:val="false"/>
          <w:color w:val="000000"/>
          <w:sz w:val="28"/>
        </w:rPr>
        <w:t xml:space="preserve">
      9. Судья лично или с участием специалиста производит необходимые действия, получает образцы, упаковывает их и опечатывает. </w:t>
      </w:r>
    </w:p>
    <w:p>
      <w:pPr>
        <w:spacing w:after="0"/>
        <w:ind w:left="0"/>
        <w:jc w:val="both"/>
      </w:pPr>
      <w:r>
        <w:rPr>
          <w:rFonts w:ascii="Times New Roman"/>
          <w:b w:val="false"/>
          <w:i w:val="false"/>
          <w:color w:val="000000"/>
          <w:sz w:val="28"/>
        </w:rPr>
        <w:t xml:space="preserve">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612-1 - Законом РК от 4 июля 2006 года N </w:t>
      </w:r>
      <w:r>
        <w:rPr>
          <w:rFonts w:ascii="Times New Roman"/>
          <w:b w:val="false"/>
          <w:i w:val="false"/>
          <w:color w:val="000000"/>
          <w:sz w:val="28"/>
        </w:rPr>
        <w:t>151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612-2. Получение образцов врачом или другим специалистом, а также экспертом </w:t>
      </w:r>
    </w:p>
    <w:p>
      <w:pPr>
        <w:spacing w:after="0"/>
        <w:ind w:left="0"/>
        <w:jc w:val="both"/>
      </w:pPr>
      <w:r>
        <w:rPr>
          <w:rFonts w:ascii="Times New Roman"/>
          <w:b w:val="false"/>
          <w:i w:val="false"/>
          <w:color w:val="000000"/>
          <w:sz w:val="28"/>
        </w:rPr>
        <w:t xml:space="preserve">
      1. Судья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 </w:t>
      </w:r>
    </w:p>
    <w:p>
      <w:pPr>
        <w:spacing w:after="0"/>
        <w:ind w:left="0"/>
        <w:jc w:val="both"/>
      </w:pPr>
      <w:r>
        <w:rPr>
          <w:rFonts w:ascii="Times New Roman"/>
          <w:b w:val="false"/>
          <w:i w:val="false"/>
          <w:color w:val="000000"/>
          <w:sz w:val="28"/>
        </w:rPr>
        <w:t xml:space="preserve">
      2. Врач или другой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 </w:t>
      </w:r>
    </w:p>
    <w:p>
      <w:pPr>
        <w:spacing w:after="0"/>
        <w:ind w:left="0"/>
        <w:jc w:val="both"/>
      </w:pPr>
      <w:r>
        <w:rPr>
          <w:rFonts w:ascii="Times New Roman"/>
          <w:b w:val="false"/>
          <w:i w:val="false"/>
          <w:color w:val="000000"/>
          <w:sz w:val="28"/>
        </w:rPr>
        <w:t xml:space="preserve">
      3. В процессе исследования экспертом могут быть изготовлены экспериментальные образцы, о чем он сообщает в заключении. </w:t>
      </w:r>
    </w:p>
    <w:p>
      <w:pPr>
        <w:spacing w:after="0"/>
        <w:ind w:left="0"/>
        <w:jc w:val="both"/>
      </w:pPr>
      <w:r>
        <w:rPr>
          <w:rFonts w:ascii="Times New Roman"/>
          <w:b w:val="false"/>
          <w:i w:val="false"/>
          <w:color w:val="000000"/>
          <w:sz w:val="28"/>
        </w:rPr>
        <w:t xml:space="preserve">
      4. Судья вправе присутствовать при изготовлении таких образцов, что отражается в составляемом им протоколе. </w:t>
      </w:r>
    </w:p>
    <w:p>
      <w:pPr>
        <w:spacing w:after="0"/>
        <w:ind w:left="0"/>
        <w:jc w:val="both"/>
      </w:pPr>
      <w:r>
        <w:rPr>
          <w:rFonts w:ascii="Times New Roman"/>
          <w:b w:val="false"/>
          <w:i w:val="false"/>
          <w:color w:val="000000"/>
          <w:sz w:val="28"/>
        </w:rPr>
        <w:t xml:space="preserve">
      5. После проведения исследования эксперт прилагает образцы к своему заключению в упакованном и опечатанном виде. </w:t>
      </w:r>
    </w:p>
    <w:p>
      <w:pPr>
        <w:spacing w:after="0"/>
        <w:ind w:left="0"/>
        <w:jc w:val="both"/>
      </w:pPr>
      <w:r>
        <w:rPr>
          <w:rFonts w:ascii="Times New Roman"/>
          <w:b w:val="false"/>
          <w:i w:val="false"/>
          <w:color w:val="000000"/>
          <w:sz w:val="28"/>
        </w:rPr>
        <w:t xml:space="preserve">
      6.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 </w:t>
      </w:r>
    </w:p>
    <w:p>
      <w:pPr>
        <w:spacing w:after="0"/>
        <w:ind w:left="0"/>
        <w:jc w:val="both"/>
      </w:pPr>
      <w:r>
        <w:rPr>
          <w:rFonts w:ascii="Times New Roman"/>
          <w:b w:val="false"/>
          <w:i w:val="false"/>
          <w:color w:val="000000"/>
          <w:sz w:val="28"/>
        </w:rPr>
        <w:t xml:space="preserve">
      7. К протоколу прилагаются полученные образцы в упакованном и опечатанном виде.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612-2 - Законом РК от 4 июля 2006 года N </w:t>
      </w:r>
      <w:r>
        <w:rPr>
          <w:rFonts w:ascii="Times New Roman"/>
          <w:b w:val="false"/>
          <w:i w:val="false"/>
          <w:color w:val="000000"/>
          <w:sz w:val="28"/>
        </w:rPr>
        <w:t>151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612-3. Охрана прав личности при получении образцов </w:t>
      </w:r>
    </w:p>
    <w:p>
      <w:pPr>
        <w:spacing w:after="0"/>
        <w:ind w:left="0"/>
        <w:jc w:val="both"/>
      </w:pPr>
      <w:r>
        <w:rPr>
          <w:rFonts w:ascii="Times New Roman"/>
          <w:b w:val="false"/>
          <w:i w:val="false"/>
          <w:color w:val="000000"/>
          <w:sz w:val="28"/>
        </w:rPr>
        <w:t xml:space="preserve">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612-3 - Законом РК от 4 июля 2006 года N </w:t>
      </w:r>
      <w:r>
        <w:rPr>
          <w:rFonts w:ascii="Times New Roman"/>
          <w:b w:val="false"/>
          <w:i w:val="false"/>
          <w:color w:val="000000"/>
          <w:sz w:val="28"/>
        </w:rPr>
        <w:t>151</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613. Вещественные доказательства </w:t>
      </w:r>
    </w:p>
    <w:p>
      <w:pPr>
        <w:spacing w:after="0"/>
        <w:ind w:left="0"/>
        <w:jc w:val="both"/>
      </w:pPr>
      <w:r>
        <w:rPr>
          <w:rFonts w:ascii="Times New Roman"/>
          <w:b w:val="false"/>
          <w:i w:val="false"/>
          <w:color w:val="000000"/>
          <w:sz w:val="28"/>
        </w:rPr>
        <w:t xml:space="preserve">
      1. Вещественными доказательствами по делу об административном правонарушении являются предметы, явившиеся орудием либо предметом правонарушения либо сохранившие на себе его следы. </w:t>
      </w:r>
    </w:p>
    <w:p>
      <w:pPr>
        <w:spacing w:after="0"/>
        <w:ind w:left="0"/>
        <w:jc w:val="both"/>
      </w:pPr>
      <w:r>
        <w:rPr>
          <w:rFonts w:ascii="Times New Roman"/>
          <w:b w:val="false"/>
          <w:i w:val="false"/>
          <w:color w:val="000000"/>
          <w:sz w:val="28"/>
        </w:rPr>
        <w:t xml:space="preserve">
      2. В необходимых случаях вещественные доказательства фотографируются или фиксируются иным способом и приобщаются к делу, о чем производится запись в протоколе об административном правонарушении или ином протоколе, предусмотренном настоящим Кодексом. </w:t>
      </w:r>
    </w:p>
    <w:p>
      <w:pPr>
        <w:spacing w:after="0"/>
        <w:ind w:left="0"/>
        <w:jc w:val="both"/>
      </w:pPr>
      <w:r>
        <w:rPr>
          <w:rFonts w:ascii="Times New Roman"/>
          <w:b w:val="false"/>
          <w:i w:val="false"/>
          <w:color w:val="000000"/>
          <w:sz w:val="28"/>
        </w:rPr>
        <w:t xml:space="preserve">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w:t>
      </w:r>
      <w:r>
        <w:rPr>
          <w:rFonts w:ascii="Times New Roman"/>
          <w:b w:val="false"/>
          <w:i w:val="false"/>
          <w:color w:val="000000"/>
          <w:sz w:val="28"/>
        </w:rPr>
        <w:t>вещественных доказательств</w:t>
      </w:r>
      <w:r>
        <w:rPr>
          <w:rFonts w:ascii="Times New Roman"/>
          <w:b w:val="false"/>
          <w:i w:val="false"/>
          <w:color w:val="000000"/>
          <w:sz w:val="28"/>
        </w:rPr>
        <w:t xml:space="preserve"> до разрешения дела по существу, а также принять о них решение по окончании рассмотрения дела.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614. Протокол об административном правонарушении </w:t>
      </w:r>
    </w:p>
    <w:p>
      <w:pPr>
        <w:spacing w:after="0"/>
        <w:ind w:left="0"/>
        <w:jc w:val="both"/>
      </w:pPr>
      <w:r>
        <w:rPr>
          <w:rFonts w:ascii="Times New Roman"/>
          <w:b w:val="false"/>
          <w:i w:val="false"/>
          <w:color w:val="000000"/>
          <w:sz w:val="28"/>
        </w:rPr>
        <w:t xml:space="preserve">
      Доказательствами по делу об административном правонарушении являются фактические данные, содержащиеся в составленных в соответствии с правилами настоящего Кодекса протоколах об административном правонарушении, удостоверяющих обстоятельства, непосредственно воспринятые судьей, органом (должностным лицом), в производстве которого находится дело об административном правонарушении. </w:t>
      </w:r>
    </w:p>
    <w:p>
      <w:pPr>
        <w:spacing w:after="0"/>
        <w:ind w:left="0"/>
        <w:jc w:val="both"/>
      </w:pPr>
      <w:r>
        <w:rPr>
          <w:rFonts w:ascii="Times New Roman"/>
          <w:b/>
          <w:i w:val="false"/>
          <w:color w:val="000000"/>
          <w:sz w:val="28"/>
        </w:rPr>
        <w:t xml:space="preserve">Статья 615. Документы </w:t>
      </w:r>
    </w:p>
    <w:p>
      <w:pPr>
        <w:spacing w:after="0"/>
        <w:ind w:left="0"/>
        <w:jc w:val="both"/>
      </w:pPr>
      <w:r>
        <w:rPr>
          <w:rFonts w:ascii="Times New Roman"/>
          <w:b w:val="false"/>
          <w:i w:val="false"/>
          <w:color w:val="000000"/>
          <w:sz w:val="28"/>
        </w:rPr>
        <w:t xml:space="preserve">
      1. Документы признаются доказательствами по делу, если сведения, изложенные или удостоверенные в них организациями, должностными лицами и физическими лицами, имеют значение для дела об административном правонарушении. </w:t>
      </w:r>
    </w:p>
    <w:p>
      <w:pPr>
        <w:spacing w:after="0"/>
        <w:ind w:left="0"/>
        <w:jc w:val="both"/>
      </w:pPr>
      <w:r>
        <w:rPr>
          <w:rFonts w:ascii="Times New Roman"/>
          <w:b w:val="false"/>
          <w:i w:val="false"/>
          <w:color w:val="000000"/>
          <w:sz w:val="28"/>
        </w:rPr>
        <w:t xml:space="preserve">
      2. Документы могут содержать сведения, зафиксированные как в письменной, так и иной форме.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настоящим Кодексом. </w:t>
      </w:r>
    </w:p>
    <w:p>
      <w:pPr>
        <w:spacing w:after="0"/>
        <w:ind w:left="0"/>
        <w:jc w:val="both"/>
      </w:pPr>
      <w:r>
        <w:rPr>
          <w:rFonts w:ascii="Times New Roman"/>
          <w:b w:val="false"/>
          <w:i w:val="false"/>
          <w:color w:val="000000"/>
          <w:sz w:val="28"/>
        </w:rPr>
        <w:t xml:space="preserve">
      3. Судья, орган (должностное лицо), в производстве которых находится дело об административном правонарушении, обязаны принять необходимые меры к обеспечению сохранности документов до разрешения дела по существу, а также принять о них решение по окончании рассмотрения дела. </w:t>
      </w:r>
    </w:p>
    <w:p>
      <w:pPr>
        <w:spacing w:after="0"/>
        <w:ind w:left="0"/>
        <w:jc w:val="both"/>
      </w:pPr>
      <w:r>
        <w:rPr>
          <w:rFonts w:ascii="Times New Roman"/>
          <w:b w:val="false"/>
          <w:i w:val="false"/>
          <w:color w:val="000000"/>
          <w:sz w:val="28"/>
        </w:rPr>
        <w:t xml:space="preserve">
      4. В случаях, когда документы обладают признаками, указанными в статье 613 настоящего Кодекса, они являются вещественными доказательствами.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615 внесены изменения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616. Истребование дополнительных сведений </w:t>
      </w:r>
    </w:p>
    <w:p>
      <w:pPr>
        <w:spacing w:after="0"/>
        <w:ind w:left="0"/>
        <w:jc w:val="both"/>
      </w:pPr>
      <w:r>
        <w:rPr>
          <w:rFonts w:ascii="Times New Roman"/>
          <w:b w:val="false"/>
          <w:i w:val="false"/>
          <w:color w:val="000000"/>
          <w:sz w:val="28"/>
        </w:rPr>
        <w:t xml:space="preserve">
      1. Судья, орган (должностное лицо), в производстве которых находится дело об административном правонарушении, вправе вынести определение об истребовании от организаций, общественных объединений дополнительных сведений, необходимых для разрешения дела. </w:t>
      </w:r>
    </w:p>
    <w:p>
      <w:pPr>
        <w:spacing w:after="0"/>
        <w:ind w:left="0"/>
        <w:jc w:val="both"/>
      </w:pPr>
      <w:r>
        <w:rPr>
          <w:rFonts w:ascii="Times New Roman"/>
          <w:b w:val="false"/>
          <w:i w:val="false"/>
          <w:color w:val="000000"/>
          <w:sz w:val="28"/>
        </w:rPr>
        <w:t xml:space="preserve">
      2. В определении судьи, органа (должностного лица) об истребовании дополнительных сведений кратко излагается существо рассматриваемого дела, указываются обстоятельства, подлежащие выяснению. Это определение является обязательным для суда, которому оно направлено, и подлежит выполнению в установленный срок. </w:t>
      </w:r>
    </w:p>
    <w:p>
      <w:pPr>
        <w:spacing w:after="0"/>
        <w:ind w:left="0"/>
        <w:jc w:val="both"/>
      </w:pPr>
      <w:r>
        <w:rPr>
          <w:rFonts w:ascii="Times New Roman"/>
          <w:b w:val="false"/>
          <w:i w:val="false"/>
          <w:color w:val="000000"/>
          <w:sz w:val="28"/>
        </w:rPr>
        <w:t xml:space="preserve">
      3. Истребуемые сведения должны быть направлены в трехдневный срок со дня получения требования, а при совершении правонарушения, влекущего административный арест, - незамедлительно. </w:t>
      </w:r>
    </w:p>
    <w:p>
      <w:pPr>
        <w:spacing w:after="0"/>
        <w:ind w:left="0"/>
        <w:jc w:val="both"/>
      </w:pPr>
      <w:r>
        <w:rPr>
          <w:rFonts w:ascii="Times New Roman"/>
          <w:b w:val="false"/>
          <w:i w:val="false"/>
          <w:color w:val="000000"/>
          <w:sz w:val="28"/>
        </w:rPr>
        <w:t xml:space="preserve">
      4. При невозможности представления указанных сведений организация, общественное объединение обязаны в трехдневный срок уведомить об этом в письменной форме судью, орган (должностное лицо), вынесших определение. </w:t>
      </w:r>
    </w:p>
    <w:p>
      <w:pPr>
        <w:spacing w:after="0"/>
        <w:ind w:left="0"/>
        <w:jc w:val="both"/>
      </w:pPr>
      <w:r>
        <w:rPr>
          <w:rFonts w:ascii="Times New Roman"/>
          <w:b/>
          <w:i w:val="false"/>
          <w:color w:val="000000"/>
          <w:sz w:val="28"/>
        </w:rPr>
        <w:t xml:space="preserve">Статья 617. Оценка доказательств </w:t>
      </w:r>
    </w:p>
    <w:p>
      <w:pPr>
        <w:spacing w:after="0"/>
        <w:ind w:left="0"/>
        <w:jc w:val="both"/>
      </w:pPr>
      <w:r>
        <w:rPr>
          <w:rFonts w:ascii="Times New Roman"/>
          <w:b w:val="false"/>
          <w:i w:val="false"/>
          <w:color w:val="000000"/>
          <w:sz w:val="28"/>
        </w:rPr>
        <w:t xml:space="preserve">
      1. Судья, член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 </w:t>
      </w:r>
    </w:p>
    <w:p>
      <w:pPr>
        <w:spacing w:after="0"/>
        <w:ind w:left="0"/>
        <w:jc w:val="both"/>
      </w:pPr>
      <w:r>
        <w:rPr>
          <w:rFonts w:ascii="Times New Roman"/>
          <w:b w:val="false"/>
          <w:i w:val="false"/>
          <w:color w:val="000000"/>
          <w:sz w:val="28"/>
        </w:rPr>
        <w:t xml:space="preserve">
      2.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 </w:t>
      </w:r>
    </w:p>
    <w:p>
      <w:pPr>
        <w:spacing w:after="0"/>
        <w:ind w:left="0"/>
        <w:jc w:val="both"/>
      </w:pPr>
      <w:r>
        <w:rPr>
          <w:rFonts w:ascii="Times New Roman"/>
          <w:b w:val="false"/>
          <w:i w:val="false"/>
          <w:color w:val="000000"/>
          <w:sz w:val="28"/>
        </w:rPr>
        <w:t xml:space="preserve">
      3.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 </w:t>
      </w:r>
    </w:p>
    <w:p>
      <w:pPr>
        <w:spacing w:after="0"/>
        <w:ind w:left="0"/>
        <w:jc w:val="both"/>
      </w:pPr>
      <w:r>
        <w:rPr>
          <w:rFonts w:ascii="Times New Roman"/>
          <w:b w:val="false"/>
          <w:i w:val="false"/>
          <w:color w:val="000000"/>
          <w:sz w:val="28"/>
        </w:rPr>
        <w:t xml:space="preserve">
      4. Доказательство признается допустимым, если оно получено в порядке, предусмотренном настоящим Кодексом. </w:t>
      </w:r>
    </w:p>
    <w:p>
      <w:pPr>
        <w:spacing w:after="0"/>
        <w:ind w:left="0"/>
        <w:jc w:val="both"/>
      </w:pPr>
      <w:r>
        <w:rPr>
          <w:rFonts w:ascii="Times New Roman"/>
          <w:b w:val="false"/>
          <w:i w:val="false"/>
          <w:color w:val="000000"/>
          <w:sz w:val="28"/>
        </w:rPr>
        <w:t xml:space="preserve">
      5. Доказательство признается достоверным, если в результате проверки выясняется, что оно соответствует действительности. </w:t>
      </w:r>
    </w:p>
    <w:p>
      <w:pPr>
        <w:spacing w:after="0"/>
        <w:ind w:left="0"/>
        <w:jc w:val="both"/>
      </w:pPr>
      <w:r>
        <w:rPr>
          <w:rFonts w:ascii="Times New Roman"/>
          <w:b w:val="false"/>
          <w:i w:val="false"/>
          <w:color w:val="000000"/>
          <w:sz w:val="28"/>
        </w:rPr>
        <w:t xml:space="preserve">
      6. Совокупность доказательств признается достаточной для разрешения дела, если собраны все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 </w:t>
      </w:r>
    </w:p>
    <w:bookmarkStart w:name="z660" w:id="703"/>
    <w:p>
      <w:pPr>
        <w:spacing w:after="0"/>
        <w:ind w:left="0"/>
        <w:jc w:val="left"/>
      </w:pPr>
      <w:r>
        <w:rPr>
          <w:rFonts w:ascii="Times New Roman"/>
          <w:b/>
          <w:i w:val="false"/>
          <w:color w:val="000000"/>
        </w:rPr>
        <w:t xml:space="preserve"> Глава 36. Принятие мер обеспечения производства по</w:t>
      </w:r>
      <w:r>
        <w:br/>
      </w:r>
      <w:r>
        <w:rPr>
          <w:rFonts w:ascii="Times New Roman"/>
          <w:b/>
          <w:i w:val="false"/>
          <w:color w:val="000000"/>
        </w:rPr>
        <w:t>делам об административных правонарушениях</w:t>
      </w:r>
    </w:p>
    <w:bookmarkEnd w:id="703"/>
    <w:p>
      <w:pPr>
        <w:spacing w:after="0"/>
        <w:ind w:left="0"/>
        <w:jc w:val="both"/>
      </w:pPr>
      <w:r>
        <w:rPr>
          <w:rFonts w:ascii="Times New Roman"/>
          <w:b/>
          <w:i w:val="false"/>
          <w:color w:val="000000"/>
          <w:sz w:val="28"/>
        </w:rPr>
        <w:t xml:space="preserve">Статья 618. Меры обеспечения производства по делу об административном правонарушении </w:t>
      </w:r>
    </w:p>
    <w:p>
      <w:pPr>
        <w:spacing w:after="0"/>
        <w:ind w:left="0"/>
        <w:jc w:val="both"/>
      </w:pPr>
      <w:r>
        <w:rPr>
          <w:rFonts w:ascii="Times New Roman"/>
          <w:b w:val="false"/>
          <w:i w:val="false"/>
          <w:color w:val="000000"/>
          <w:sz w:val="28"/>
        </w:rPr>
        <w:t xml:space="preserve">
      1.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обеспечения своевременного и правильного рассмотрения дела и исполнения принятого по делу постановления, уполномоченное должностное лицо вправе, в пределах своих полномочий, применять в отношении физического лица следующие меры обеспечения производства по делу об административном правонарушении: </w:t>
      </w:r>
    </w:p>
    <w:p>
      <w:pPr>
        <w:spacing w:after="0"/>
        <w:ind w:left="0"/>
        <w:jc w:val="both"/>
      </w:pPr>
      <w:r>
        <w:rPr>
          <w:rFonts w:ascii="Times New Roman"/>
          <w:b w:val="false"/>
          <w:i w:val="false"/>
          <w:color w:val="000000"/>
          <w:sz w:val="28"/>
        </w:rPr>
        <w:t xml:space="preserve">
      1) доставление к месту составления протокола об административном правонарушении; </w:t>
      </w:r>
    </w:p>
    <w:p>
      <w:pPr>
        <w:spacing w:after="0"/>
        <w:ind w:left="0"/>
        <w:jc w:val="both"/>
      </w:pPr>
      <w:r>
        <w:rPr>
          <w:rFonts w:ascii="Times New Roman"/>
          <w:b w:val="false"/>
          <w:i w:val="false"/>
          <w:color w:val="000000"/>
          <w:sz w:val="28"/>
        </w:rPr>
        <w:t xml:space="preserve">
      2) административное задержание физического лица; </w:t>
      </w:r>
    </w:p>
    <w:p>
      <w:pPr>
        <w:spacing w:after="0"/>
        <w:ind w:left="0"/>
        <w:jc w:val="both"/>
      </w:pPr>
      <w:r>
        <w:rPr>
          <w:rFonts w:ascii="Times New Roman"/>
          <w:b w:val="false"/>
          <w:i w:val="false"/>
          <w:color w:val="000000"/>
          <w:sz w:val="28"/>
        </w:rPr>
        <w:t>
      3) привод;</w:t>
      </w:r>
    </w:p>
    <w:p>
      <w:pPr>
        <w:spacing w:after="0"/>
        <w:ind w:left="0"/>
        <w:jc w:val="both"/>
      </w:pPr>
      <w:r>
        <w:rPr>
          <w:rFonts w:ascii="Times New Roman"/>
          <w:b w:val="false"/>
          <w:i w:val="false"/>
          <w:color w:val="000000"/>
          <w:sz w:val="28"/>
        </w:rPr>
        <w:t xml:space="preserve">
      3-1) превентивное ограничение свободы передвижения; </w:t>
      </w:r>
    </w:p>
    <w:p>
      <w:pPr>
        <w:spacing w:after="0"/>
        <w:ind w:left="0"/>
        <w:jc w:val="both"/>
      </w:pPr>
      <w:r>
        <w:rPr>
          <w:rFonts w:ascii="Times New Roman"/>
          <w:b w:val="false"/>
          <w:i w:val="false"/>
          <w:color w:val="000000"/>
          <w:sz w:val="28"/>
        </w:rPr>
        <w:t xml:space="preserve">
      4) личный досмотр и досмотр транспортного средства, маломерного судна и вещей; </w:t>
      </w:r>
    </w:p>
    <w:p>
      <w:pPr>
        <w:spacing w:after="0"/>
        <w:ind w:left="0"/>
        <w:jc w:val="both"/>
      </w:pPr>
      <w:r>
        <w:rPr>
          <w:rFonts w:ascii="Times New Roman"/>
          <w:b w:val="false"/>
          <w:i w:val="false"/>
          <w:color w:val="000000"/>
          <w:sz w:val="28"/>
        </w:rPr>
        <w:t xml:space="preserve">
      5) изъятие документов и вещей; </w:t>
      </w:r>
    </w:p>
    <w:p>
      <w:pPr>
        <w:spacing w:after="0"/>
        <w:ind w:left="0"/>
        <w:jc w:val="both"/>
      </w:pPr>
      <w:r>
        <w:rPr>
          <w:rFonts w:ascii="Times New Roman"/>
          <w:b w:val="false"/>
          <w:i w:val="false"/>
          <w:color w:val="000000"/>
          <w:sz w:val="28"/>
        </w:rPr>
        <w:t xml:space="preserve">
      6) отстранение от управления транспортным средством или маломерным судном и освидетельствование его на состояние алкогольного, наркотического, токсикоманического опьянения; </w:t>
      </w:r>
    </w:p>
    <w:p>
      <w:pPr>
        <w:spacing w:after="0"/>
        <w:ind w:left="0"/>
        <w:jc w:val="both"/>
      </w:pPr>
      <w:r>
        <w:rPr>
          <w:rFonts w:ascii="Times New Roman"/>
          <w:b w:val="false"/>
          <w:i w:val="false"/>
          <w:color w:val="000000"/>
          <w:sz w:val="28"/>
        </w:rPr>
        <w:t xml:space="preserve">
      7) задержание, доставление и запрещение эксплуатации транспортного средства или маломерного судна; </w:t>
      </w:r>
    </w:p>
    <w:p>
      <w:pPr>
        <w:spacing w:after="0"/>
        <w:ind w:left="0"/>
        <w:jc w:val="both"/>
      </w:pPr>
      <w:r>
        <w:rPr>
          <w:rFonts w:ascii="Times New Roman"/>
          <w:b w:val="false"/>
          <w:i w:val="false"/>
          <w:color w:val="000000"/>
          <w:sz w:val="28"/>
        </w:rPr>
        <w:t xml:space="preserve">
      8) осмотр; </w:t>
      </w:r>
    </w:p>
    <w:p>
      <w:pPr>
        <w:spacing w:after="0"/>
        <w:ind w:left="0"/>
        <w:jc w:val="both"/>
      </w:pPr>
      <w:r>
        <w:rPr>
          <w:rFonts w:ascii="Times New Roman"/>
          <w:b w:val="false"/>
          <w:i w:val="false"/>
          <w:color w:val="000000"/>
          <w:sz w:val="28"/>
        </w:rPr>
        <w:t xml:space="preserve">
      9) медицинское </w:t>
      </w:r>
      <w:r>
        <w:rPr>
          <w:rFonts w:ascii="Times New Roman"/>
          <w:b w:val="false"/>
          <w:i w:val="false"/>
          <w:color w:val="000000"/>
          <w:sz w:val="28"/>
        </w:rPr>
        <w:t>освидетельствование</w:t>
      </w:r>
      <w:r>
        <w:rPr>
          <w:rFonts w:ascii="Times New Roman"/>
          <w:b w:val="false"/>
          <w:i w:val="false"/>
          <w:color w:val="000000"/>
          <w:sz w:val="28"/>
        </w:rPr>
        <w:t xml:space="preserve"> физического лица на состояние алкогольного, наркотического или токсикоманического опьянения. </w:t>
      </w:r>
    </w:p>
    <w:p>
      <w:pPr>
        <w:spacing w:after="0"/>
        <w:ind w:left="0"/>
        <w:jc w:val="both"/>
      </w:pPr>
      <w:r>
        <w:rPr>
          <w:rFonts w:ascii="Times New Roman"/>
          <w:b w:val="false"/>
          <w:i w:val="false"/>
          <w:color w:val="000000"/>
          <w:sz w:val="28"/>
        </w:rPr>
        <w:t xml:space="preserve">
      2. В отношении юридического лица могут быть применены следующие меры обеспечения производства по делу об административном правонарушении: </w:t>
      </w:r>
    </w:p>
    <w:p>
      <w:pPr>
        <w:spacing w:after="0"/>
        <w:ind w:left="0"/>
        <w:jc w:val="both"/>
      </w:pPr>
      <w:r>
        <w:rPr>
          <w:rFonts w:ascii="Times New Roman"/>
          <w:b w:val="false"/>
          <w:i w:val="false"/>
          <w:color w:val="000000"/>
          <w:sz w:val="28"/>
        </w:rPr>
        <w:t xml:space="preserve">
      1) осмотр принадлежащих юридическому лицу помещений, территорий, находящихся там товаров, транспортных средств и иного имущества, а также соответствующих документов; </w:t>
      </w:r>
    </w:p>
    <w:p>
      <w:pPr>
        <w:spacing w:after="0"/>
        <w:ind w:left="0"/>
        <w:jc w:val="both"/>
      </w:pPr>
      <w:r>
        <w:rPr>
          <w:rFonts w:ascii="Times New Roman"/>
          <w:b w:val="false"/>
          <w:i w:val="false"/>
          <w:color w:val="000000"/>
          <w:sz w:val="28"/>
        </w:rPr>
        <w:t xml:space="preserve">
      2) изъятие документов, принадлежащих юридическому лицу; </w:t>
      </w:r>
    </w:p>
    <w:p>
      <w:pPr>
        <w:spacing w:after="0"/>
        <w:ind w:left="0"/>
        <w:jc w:val="both"/>
      </w:pPr>
      <w:r>
        <w:rPr>
          <w:rFonts w:ascii="Times New Roman"/>
          <w:b w:val="false"/>
          <w:i w:val="false"/>
          <w:color w:val="000000"/>
          <w:sz w:val="28"/>
        </w:rPr>
        <w:t xml:space="preserve">
      3) наложение ареста или изъятие товаров, транспортных средств и иного имущества, принадлежащих юридическому лицу. </w:t>
      </w:r>
    </w:p>
    <w:p>
      <w:pPr>
        <w:spacing w:after="0"/>
        <w:ind w:left="0"/>
        <w:jc w:val="both"/>
      </w:pPr>
      <w:r>
        <w:rPr>
          <w:rFonts w:ascii="Times New Roman"/>
          <w:b w:val="false"/>
          <w:i w:val="false"/>
          <w:color w:val="000000"/>
          <w:sz w:val="28"/>
        </w:rPr>
        <w:t xml:space="preserve">
      3. Должностное лицо несет ответственность за вред, причиненный незаконным применением мер обеспечения производства по делу об административном правонарушении. </w:t>
      </w:r>
    </w:p>
    <w:p>
      <w:pPr>
        <w:spacing w:after="0"/>
        <w:ind w:left="0"/>
        <w:jc w:val="both"/>
      </w:pPr>
      <w:r>
        <w:rPr>
          <w:rFonts w:ascii="Times New Roman"/>
          <w:b w:val="false"/>
          <w:i w:val="false"/>
          <w:color w:val="000000"/>
          <w:sz w:val="28"/>
        </w:rPr>
        <w:t xml:space="preserve">
      4. Применение мер обеспечения производства по делу об административном правонарушении может быть обжаловано по правилам статьи 633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618 изменениями, внесенными законами РК от 09.12.2004 </w:t>
      </w:r>
      <w:r>
        <w:rPr>
          <w:rFonts w:ascii="Times New Roman"/>
          <w:b w:val="false"/>
          <w:i w:val="false"/>
          <w:color w:val="000000"/>
          <w:sz w:val="28"/>
        </w:rPr>
        <w:t>N 10</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619. Доставление </w:t>
      </w:r>
    </w:p>
    <w:p>
      <w:pPr>
        <w:spacing w:after="0"/>
        <w:ind w:left="0"/>
        <w:jc w:val="both"/>
      </w:pPr>
      <w:r>
        <w:rPr>
          <w:rFonts w:ascii="Times New Roman"/>
          <w:b w:val="false"/>
          <w:i w:val="false"/>
          <w:color w:val="000000"/>
          <w:sz w:val="28"/>
        </w:rPr>
        <w:t>
      1. Доставление, то есть принудительное препровождение физического лица, представителя юридического лица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если составление протокола либо защитного предписания является обязательным, производится при совершении:</w:t>
      </w:r>
    </w:p>
    <w:p>
      <w:pPr>
        <w:spacing w:after="0"/>
        <w:ind w:left="0"/>
        <w:jc w:val="both"/>
      </w:pPr>
      <w:r>
        <w:rPr>
          <w:rFonts w:ascii="Times New Roman"/>
          <w:b w:val="false"/>
          <w:i w:val="false"/>
          <w:color w:val="000000"/>
          <w:sz w:val="28"/>
        </w:rPr>
        <w:t xml:space="preserve">
      1) нарушений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 </w:t>
      </w:r>
    </w:p>
    <w:p>
      <w:pPr>
        <w:spacing w:after="0"/>
        <w:ind w:left="0"/>
        <w:jc w:val="both"/>
      </w:pPr>
      <w:r>
        <w:rPr>
          <w:rFonts w:ascii="Times New Roman"/>
          <w:b w:val="false"/>
          <w:i w:val="false"/>
          <w:color w:val="000000"/>
          <w:sz w:val="28"/>
        </w:rPr>
        <w:t xml:space="preserve">
      1-1) правонарушений, предусмотренных статьями </w:t>
      </w:r>
      <w:r>
        <w:rPr>
          <w:rFonts w:ascii="Times New Roman"/>
          <w:b w:val="false"/>
          <w:i w:val="false"/>
          <w:color w:val="000000"/>
          <w:sz w:val="28"/>
        </w:rPr>
        <w:t>79-1</w:t>
      </w:r>
      <w:r>
        <w:rPr>
          <w:rFonts w:ascii="Times New Roman"/>
          <w:b w:val="false"/>
          <w:i w:val="false"/>
          <w:color w:val="000000"/>
          <w:sz w:val="28"/>
        </w:rPr>
        <w:t xml:space="preserve"> и </w:t>
      </w:r>
      <w:r>
        <w:rPr>
          <w:rFonts w:ascii="Times New Roman"/>
          <w:b w:val="false"/>
          <w:i w:val="false"/>
          <w:color w:val="000000"/>
          <w:sz w:val="28"/>
        </w:rPr>
        <w:t>79-5</w:t>
      </w:r>
      <w:r>
        <w:rPr>
          <w:rFonts w:ascii="Times New Roman"/>
          <w:b w:val="false"/>
          <w:i w:val="false"/>
          <w:color w:val="000000"/>
          <w:sz w:val="28"/>
        </w:rPr>
        <w:t>, 79-6 настоящего Кодекса, - сотрудниками органов внутренних дел в орган внутренних дел (полицию);</w:t>
      </w:r>
    </w:p>
    <w:p>
      <w:pPr>
        <w:spacing w:after="0"/>
        <w:ind w:left="0"/>
        <w:jc w:val="both"/>
      </w:pPr>
      <w:r>
        <w:rPr>
          <w:rFonts w:ascii="Times New Roman"/>
          <w:b w:val="false"/>
          <w:i w:val="false"/>
          <w:color w:val="000000"/>
          <w:sz w:val="28"/>
        </w:rPr>
        <w:t xml:space="preserve">
      2) лесонарушений или нарушений правил охоты, правил рыболовства и охраны рыбных запасов и других нарушений </w:t>
      </w:r>
      <w:r>
        <w:rPr>
          <w:rFonts w:ascii="Times New Roman"/>
          <w:b w:val="false"/>
          <w:i w:val="false"/>
          <w:color w:val="000000"/>
          <w:sz w:val="28"/>
        </w:rPr>
        <w:t>законодательства</w:t>
      </w:r>
      <w:r>
        <w:rPr>
          <w:rFonts w:ascii="Times New Roman"/>
          <w:b w:val="false"/>
          <w:i w:val="false"/>
          <w:color w:val="000000"/>
          <w:sz w:val="28"/>
        </w:rPr>
        <w:t xml:space="preserve"> об охране и использовании животного мира - работниками государственной и ведомственной охраны лесного и охотничьего хозяйства, уполномоченными на то должностными лицами органов, осуществляющих государственный надзор за соблюдением правил охоты, органов рыбоохраны, должностными лицами других органов, осуществляющих государственный и ведомственный контроль за охраной и использованием животного мира, должностными лицами заповедников и других особо охраняемых природных территорий, а также сотрудниками органов внутренних дел (полицией) в орган внутренних дел (полицию) или в орган местного управления; </w:t>
      </w:r>
    </w:p>
    <w:p>
      <w:pPr>
        <w:spacing w:after="0"/>
        <w:ind w:left="0"/>
        <w:jc w:val="both"/>
      </w:pPr>
      <w:r>
        <w:rPr>
          <w:rFonts w:ascii="Times New Roman"/>
          <w:b w:val="false"/>
          <w:i w:val="false"/>
          <w:color w:val="000000"/>
          <w:sz w:val="28"/>
        </w:rPr>
        <w:t xml:space="preserve">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 </w:t>
      </w:r>
    </w:p>
    <w:p>
      <w:pPr>
        <w:spacing w:after="0"/>
        <w:ind w:left="0"/>
        <w:jc w:val="both"/>
      </w:pP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границу Республики Казахстан и таможенную границу таможенного союза, злостного неповиновения законному распоряжению или требованию военнослужащего Пограничной службы Комитета национальной безопасности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Пограничную службу Комитета национальной безопасности Республики Казахстан, в орган внутренних дел (полицию), орган местного управления;</w:t>
      </w:r>
    </w:p>
    <w:p>
      <w:pPr>
        <w:spacing w:after="0"/>
        <w:ind w:left="0"/>
        <w:jc w:val="both"/>
      </w:pPr>
      <w:r>
        <w:rPr>
          <w:rFonts w:ascii="Times New Roman"/>
          <w:b w:val="false"/>
          <w:i w:val="false"/>
          <w:color w:val="000000"/>
          <w:sz w:val="28"/>
        </w:rPr>
        <w:t xml:space="preserve">
      5) правонарушений в сфере таможенного дела - сотрудниками таможенного органа, органа внутренних дел (полиции) в служебное помещение таможенного органа, органа внутренних дел (полицию); </w:t>
      </w:r>
    </w:p>
    <w:p>
      <w:pPr>
        <w:spacing w:after="0"/>
        <w:ind w:left="0"/>
        <w:jc w:val="both"/>
      </w:pPr>
      <w:r>
        <w:rPr>
          <w:rFonts w:ascii="Times New Roman"/>
          <w:b w:val="false"/>
          <w:i w:val="false"/>
          <w:color w:val="000000"/>
          <w:sz w:val="28"/>
        </w:rPr>
        <w:t>
      5-1) правонарушений в сфере предпринимательской деятельности, торговли и финансов, налогообложения, таможенного дела – сотрудниками службы экономических расследований;</w:t>
      </w:r>
    </w:p>
    <w:p>
      <w:pPr>
        <w:spacing w:after="0"/>
        <w:ind w:left="0"/>
        <w:jc w:val="both"/>
      </w:pPr>
      <w:r>
        <w:rPr>
          <w:rFonts w:ascii="Times New Roman"/>
          <w:b w:val="false"/>
          <w:i w:val="false"/>
          <w:color w:val="000000"/>
          <w:sz w:val="28"/>
        </w:rPr>
        <w:t xml:space="preserve">
      5-2) правонарушений, совершенных при проведении охранных мероприятий по обеспечению безопасности охраняемых лиц, сотрудниками Службы государственной охраны Республики Казахстан; </w:t>
      </w:r>
    </w:p>
    <w:p>
      <w:pPr>
        <w:spacing w:after="0"/>
        <w:ind w:left="0"/>
        <w:jc w:val="both"/>
      </w:pPr>
      <w:r>
        <w:rPr>
          <w:rFonts w:ascii="Times New Roman"/>
          <w:b w:val="false"/>
          <w:i w:val="false"/>
          <w:color w:val="000000"/>
          <w:sz w:val="28"/>
        </w:rPr>
        <w:t>
      5-3) правонарушений, посягающих на установленный порядок управления и институты государственной власти, коррупционных правонарушений – сотрудниками антикоррупционной службы;</w:t>
      </w:r>
    </w:p>
    <w:p>
      <w:pPr>
        <w:spacing w:after="0"/>
        <w:ind w:left="0"/>
        <w:jc w:val="both"/>
      </w:pPr>
      <w:r>
        <w:rPr>
          <w:rFonts w:ascii="Times New Roman"/>
          <w:b w:val="false"/>
          <w:i w:val="false"/>
          <w:color w:val="000000"/>
          <w:sz w:val="28"/>
        </w:rPr>
        <w:t xml:space="preserve">
      6) иных административных правонарушений при наличии соответствующих поручений прокурора или просьбы со стороны должностных лиц, уполномоченных составлять протоколы об административных правонарушениях, - сотрудниками органов внутренних дел в орган внутренних дел (полицию) или иной государственный орган. </w:t>
      </w:r>
    </w:p>
    <w:p>
      <w:pPr>
        <w:spacing w:after="0"/>
        <w:ind w:left="0"/>
        <w:jc w:val="both"/>
      </w:pPr>
      <w:r>
        <w:rPr>
          <w:rFonts w:ascii="Times New Roman"/>
          <w:b w:val="false"/>
          <w:i w:val="false"/>
          <w:color w:val="000000"/>
          <w:sz w:val="28"/>
        </w:rPr>
        <w:t xml:space="preserve">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 </w:t>
      </w:r>
    </w:p>
    <w:p>
      <w:pPr>
        <w:spacing w:after="0"/>
        <w:ind w:left="0"/>
        <w:jc w:val="both"/>
      </w:pPr>
      <w:r>
        <w:rPr>
          <w:rFonts w:ascii="Times New Roman"/>
          <w:b w:val="false"/>
          <w:i w:val="false"/>
          <w:color w:val="000000"/>
          <w:sz w:val="28"/>
        </w:rPr>
        <w:t xml:space="preserve">
      3. Доставление должно быть произведено в возможно короткий срок. </w:t>
      </w:r>
    </w:p>
    <w:p>
      <w:pPr>
        <w:spacing w:after="0"/>
        <w:ind w:left="0"/>
        <w:jc w:val="both"/>
      </w:pP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правонарушении или административном задержании.</w:t>
      </w:r>
    </w:p>
    <w:p>
      <w:pPr>
        <w:spacing w:after="0"/>
        <w:ind w:left="0"/>
        <w:jc w:val="both"/>
      </w:pPr>
      <w:r>
        <w:rPr>
          <w:rFonts w:ascii="Times New Roman"/>
          <w:b w:val="false"/>
          <w:i w:val="false"/>
          <w:color w:val="000000"/>
          <w:sz w:val="28"/>
        </w:rPr>
        <w:t xml:space="preserve">
      При невозможности осуществить доставление лица в сроки, предусмотренные для привлечения его к административной ответственности, в адрес обратившегося органа (должностного лица) направляется письменное уведомление с указанием причин, по которым доставление не произведено.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619 с изменениями, внесенными законами РК от 12.07.2001 </w:t>
      </w:r>
      <w:r>
        <w:rPr>
          <w:rFonts w:ascii="Times New Roman"/>
          <w:b w:val="false"/>
          <w:i w:val="false"/>
          <w:color w:val="000000"/>
          <w:sz w:val="28"/>
        </w:rPr>
        <w:t>N 240</w:t>
      </w:r>
      <w:r>
        <w:rPr>
          <w:rFonts w:ascii="Times New Roman"/>
          <w:b w:val="false"/>
          <w:i w:val="false"/>
          <w:color w:val="ff0000"/>
          <w:sz w:val="28"/>
        </w:rPr>
        <w:t xml:space="preserve">; от 09.08.2002 </w:t>
      </w:r>
      <w:r>
        <w:rPr>
          <w:rFonts w:ascii="Times New Roman"/>
          <w:b w:val="false"/>
          <w:i w:val="false"/>
          <w:color w:val="000000"/>
          <w:sz w:val="28"/>
        </w:rPr>
        <w:t>N 346</w:t>
      </w:r>
      <w:r>
        <w:rPr>
          <w:rFonts w:ascii="Times New Roman"/>
          <w:b w:val="false"/>
          <w:i w:val="false"/>
          <w:color w:val="ff0000"/>
          <w:sz w:val="28"/>
        </w:rPr>
        <w:t xml:space="preserve">;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от 19.12.2007 </w:t>
      </w:r>
      <w:r>
        <w:rPr>
          <w:rFonts w:ascii="Times New Roman"/>
          <w:b w:val="false"/>
          <w:i w:val="false"/>
          <w:color w:val="000000"/>
          <w:sz w:val="28"/>
        </w:rPr>
        <w:t>N 11-IV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04.12.2009 </w:t>
      </w:r>
      <w:r>
        <w:rPr>
          <w:rFonts w:ascii="Times New Roman"/>
          <w:b w:val="false"/>
          <w:i w:val="false"/>
          <w:color w:val="000000"/>
          <w:sz w:val="28"/>
        </w:rPr>
        <w:t>№ 215-IV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620. Административное задержание </w:t>
      </w:r>
    </w:p>
    <w:p>
      <w:pPr>
        <w:spacing w:after="0"/>
        <w:ind w:left="0"/>
        <w:jc w:val="both"/>
      </w:pPr>
      <w:r>
        <w:rPr>
          <w:rFonts w:ascii="Times New Roman"/>
          <w:b w:val="false"/>
          <w:i w:val="false"/>
          <w:color w:val="000000"/>
          <w:sz w:val="28"/>
        </w:rPr>
        <w:t xml:space="preserve">
      Административное задержание, то есть временное лишение физического лица личной свободы, в частности, свободы действия и передвижения с принудительным содержанием в специальном помещении в течение определенного времени, с целью пресечения его противоправных действий, может производиться: </w:t>
      </w:r>
    </w:p>
    <w:p>
      <w:pPr>
        <w:spacing w:after="0"/>
        <w:ind w:left="0"/>
        <w:jc w:val="both"/>
      </w:pPr>
      <w:r>
        <w:rPr>
          <w:rFonts w:ascii="Times New Roman"/>
          <w:b w:val="false"/>
          <w:i w:val="false"/>
          <w:color w:val="000000"/>
          <w:sz w:val="28"/>
        </w:rPr>
        <w:t xml:space="preserve">
      1) органами внутренних дел (полицией) - при совершении мелкого хулиганства, побоев, правонарушений в сфере семейно-бытовых отношений, злостного неповиновения законному распоряжению или требованию сотрудника органов внутренних дел (полицией), лица, участвующего в обеспечении общественного порядка, военнослужащего при исполнении им обязанностей по охране общественного порядка, а также проявления неуважения к суду, незаконных операций с иностранной валютой и платежными документами, незаконной продажи товаров или иных предметов, незаконной торговли товарами, свободная реализация которых запрещена или ограничена, торговли, сдачи в прокат и иного незаконного использования экземпляров объектов авторского права и (или) смежных прав, осуществлении предпринимательской деятельности без регистрации или лицензирования, неповиновении сотруднику органа внутренних дел (полиции) или иному уполномоченному должностному лицу при распитии алкогольных напитков в общественных местах или появлении в общественных местах в пьяном виде, оскорбляющем человеческое достоинство и общественную нравственность, при нарушении правил пожарной безопасности и дорожного движения, правил охоты, рыболовства и охраны рыбных запасов и других нарушениях законодательства об охране и использовании животного и растительного мира, нарушении порядка организации и проведения собраний, митингов, шествий, пикетирования и демонстраций, действий по созданию объединений, деятельность которых запрещена, и активном участии в них, нарушении режима и действий, провоцирующих нарушения правопорядка в условиях чрезвычайного положения, при нарушении правил ношения и хранения оружия, незаконном ношении форменной одежды и знаков различия, самовольном оставлении части, а также при нарушении иностранцами и лицами без гражданства порядка пребывания на территории Республики Казахстан; </w:t>
      </w:r>
    </w:p>
    <w:p>
      <w:pPr>
        <w:spacing w:after="0"/>
        <w:ind w:left="0"/>
        <w:jc w:val="both"/>
      </w:pPr>
      <w:r>
        <w:rPr>
          <w:rFonts w:ascii="Times New Roman"/>
          <w:b w:val="false"/>
          <w:i w:val="false"/>
          <w:color w:val="000000"/>
          <w:sz w:val="28"/>
        </w:rPr>
        <w:t xml:space="preserve">
      2) комендатурой местности, где объявлено чрезвычайное положение, и военными патрулями - при нарушении режима чрезвычайного положения и действий, провоцирующих нарушение правопорядка в условиях чрезвычайного положения; </w:t>
      </w:r>
    </w:p>
    <w:p>
      <w:pPr>
        <w:spacing w:after="0"/>
        <w:ind w:left="0"/>
        <w:jc w:val="both"/>
      </w:pPr>
      <w:r>
        <w:rPr>
          <w:rFonts w:ascii="Times New Roman"/>
          <w:b w:val="false"/>
          <w:i w:val="false"/>
          <w:color w:val="000000"/>
          <w:sz w:val="28"/>
        </w:rPr>
        <w:t>
      2-1) должностными лицами, участвующими в антитеррористической операции, в пределах установленной компетенции - при нарушении правового режима антитеррористической операции или невыполнении требований, установленных в связи с объявлением антитеррористической операции;</w:t>
      </w:r>
    </w:p>
    <w:p>
      <w:pPr>
        <w:spacing w:after="0"/>
        <w:ind w:left="0"/>
        <w:jc w:val="both"/>
      </w:pPr>
      <w:r>
        <w:rPr>
          <w:rFonts w:ascii="Times New Roman"/>
          <w:b w:val="false"/>
          <w:i w:val="false"/>
          <w:color w:val="000000"/>
          <w:sz w:val="28"/>
        </w:rPr>
        <w:t>
      3) Пограничной службой Комитета национальной безопасности Республики Казахстан – при совершении нарушений режима Государственной границы, пограничного режима, режима в пунктах пропуска через Государственную границу Республики Казахстан, незаконном провозе через Государственную границу Республики Казахстан, незаконной передаче минеральных и живых ресурсов континентального шельфа, территориальных вод (моря) и внутренних вод Республики Казахстан, неповиновении законному распоряжению или требованию военнослужащего в связи с исполнением им обязанностей по охране Государственной границы Республики Казахстан;</w:t>
      </w:r>
    </w:p>
    <w:p>
      <w:pPr>
        <w:spacing w:after="0"/>
        <w:ind w:left="0"/>
        <w:jc w:val="both"/>
      </w:pPr>
      <w:r>
        <w:rPr>
          <w:rFonts w:ascii="Times New Roman"/>
          <w:b w:val="false"/>
          <w:i w:val="false"/>
          <w:color w:val="000000"/>
          <w:sz w:val="28"/>
        </w:rPr>
        <w:t>
      4) старшим в месте расположения охраняемого объекта военнослужащим, сотрудником органов внутренних дел, специальных государственных органов, должностным лицом военизированной охраны – при совершении правонарушений, связанных с посягательством на охраняемые объекты, другое чужое имущество;</w:t>
      </w:r>
    </w:p>
    <w:p>
      <w:pPr>
        <w:spacing w:after="0"/>
        <w:ind w:left="0"/>
        <w:jc w:val="both"/>
      </w:pPr>
      <w:r>
        <w:rPr>
          <w:rFonts w:ascii="Times New Roman"/>
          <w:b w:val="false"/>
          <w:i w:val="false"/>
          <w:color w:val="000000"/>
          <w:sz w:val="28"/>
        </w:rPr>
        <w:t xml:space="preserve">
      5) органами рыбоохраны, органами, осуществляющими государственный надзор за соблюдением правил охоты, и органами лесного и охотничьего хозяйства - при нарушении правил, контроль за соблюдением которых осуществляют эти органы; </w:t>
      </w:r>
    </w:p>
    <w:p>
      <w:pPr>
        <w:spacing w:after="0"/>
        <w:ind w:left="0"/>
        <w:jc w:val="both"/>
      </w:pPr>
      <w:r>
        <w:rPr>
          <w:rFonts w:ascii="Times New Roman"/>
          <w:b w:val="false"/>
          <w:i w:val="false"/>
          <w:color w:val="000000"/>
          <w:sz w:val="28"/>
        </w:rPr>
        <w:t xml:space="preserve">
      6) органами транспортного контроля - при нарушении правил, контроль за соблюдением которых осуществляют эти органы; </w:t>
      </w:r>
    </w:p>
    <w:p>
      <w:pPr>
        <w:spacing w:after="0"/>
        <w:ind w:left="0"/>
        <w:jc w:val="both"/>
      </w:pPr>
      <w:r>
        <w:rPr>
          <w:rFonts w:ascii="Times New Roman"/>
          <w:b w:val="false"/>
          <w:i w:val="false"/>
          <w:color w:val="000000"/>
          <w:sz w:val="28"/>
        </w:rPr>
        <w:t>
      7) должностными лицами военной полиции – при нарушении водителями или другими лицами, управляющими транспортными средствами Вооруженных Сил, других войск и воинских формирований Республики Казахстан, правил дорожного движения;</w:t>
      </w:r>
    </w:p>
    <w:p>
      <w:pPr>
        <w:spacing w:after="0"/>
        <w:ind w:left="0"/>
        <w:jc w:val="both"/>
      </w:pPr>
      <w:r>
        <w:rPr>
          <w:rFonts w:ascii="Times New Roman"/>
          <w:b w:val="false"/>
          <w:i w:val="false"/>
          <w:color w:val="000000"/>
          <w:sz w:val="28"/>
        </w:rPr>
        <w:t xml:space="preserve">
      8) органами государственного контроля в области охраны окружающей среды и использования природных ресурсов, заповедников и других особо охраняемых природных территорий - при нарушении природоохранного законодательства; </w:t>
      </w:r>
    </w:p>
    <w:p>
      <w:pPr>
        <w:spacing w:after="0"/>
        <w:ind w:left="0"/>
        <w:jc w:val="both"/>
      </w:pPr>
      <w:r>
        <w:rPr>
          <w:rFonts w:ascii="Times New Roman"/>
          <w:b w:val="false"/>
          <w:i w:val="false"/>
          <w:color w:val="000000"/>
          <w:sz w:val="28"/>
        </w:rPr>
        <w:t>
      9) должностными лицами органов государственных доходов – при совершении правонарушений в сферах предпринимательской деятельности, торговли и финансов, налогообложения, таможенного дела в соответствии с подведомственностью дел об административных правонарушениях;</w:t>
      </w:r>
    </w:p>
    <w:p>
      <w:pPr>
        <w:spacing w:after="0"/>
        <w:ind w:left="0"/>
        <w:jc w:val="both"/>
      </w:pPr>
      <w:r>
        <w:rPr>
          <w:rFonts w:ascii="Times New Roman"/>
          <w:b w:val="false"/>
          <w:i w:val="false"/>
          <w:color w:val="000000"/>
          <w:sz w:val="28"/>
        </w:rPr>
        <w:t>
      9-1) должностными лицами антикоррупционной службы – при совершении правонарушений, посягающих на установленный порядок управления и институты государственной власти, коррупционных правонарушений в соответствии с подведомственностью дел об административных правонарушениях;</w:t>
      </w:r>
    </w:p>
    <w:p>
      <w:pPr>
        <w:spacing w:after="0"/>
        <w:ind w:left="0"/>
        <w:jc w:val="both"/>
      </w:pPr>
      <w:r>
        <w:rPr>
          <w:rFonts w:ascii="Times New Roman"/>
          <w:b w:val="false"/>
          <w:i w:val="false"/>
          <w:color w:val="000000"/>
          <w:sz w:val="28"/>
        </w:rPr>
        <w:t>
      10) должностными лицами органов государственного горного надзора, Пограничной службы Комитета национальной безопасности Республики Казахстан, уполномоченного органа по геологии и использованию недр, органов по охране окружающей среды и природных ресурсов, республиканского органа по рыболовству – при совершении административных правонарушений на континентальном шельфе, территориальных водах (море) и внутренних водах, связанных с нарушением условий лицензии, регламентирующих разрешенную деятельность на континентальном шельфе, территориальных водах (море) и внутренних водах Республики Казахстан,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территориальных вод (моря) и внутренних вод Республики Казахстан об остановке судна или воспрепятствованием его осуществлению;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должностными лицами Службы государственной охраны Республики Казахстан - если правонарушение совершено во время проведения охранных мероприятий по обеспечению безопасности охраняемых лиц; </w:t>
      </w:r>
    </w:p>
    <w:p>
      <w:pPr>
        <w:spacing w:after="0"/>
        <w:ind w:left="0"/>
        <w:jc w:val="both"/>
      </w:pPr>
      <w:r>
        <w:rPr>
          <w:rFonts w:ascii="Times New Roman"/>
          <w:b w:val="false"/>
          <w:i w:val="false"/>
          <w:color w:val="000000"/>
          <w:sz w:val="28"/>
        </w:rPr>
        <w:t xml:space="preserve">
      13) судебными приставами - при невыполнении требований о прекращении противоправных действий в зале во время судебного заседания, а также в ходе принудительного исполнения исполнительных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620 с изменениями, внесенными законами РК от 12.07.2001 N </w:t>
      </w:r>
      <w:r>
        <w:rPr>
          <w:rFonts w:ascii="Times New Roman"/>
          <w:b w:val="false"/>
          <w:i w:val="false"/>
          <w:color w:val="000000"/>
          <w:sz w:val="28"/>
        </w:rPr>
        <w:t>240</w:t>
      </w:r>
      <w:r>
        <w:rPr>
          <w:rFonts w:ascii="Times New Roman"/>
          <w:b w:val="false"/>
          <w:i w:val="false"/>
          <w:color w:val="ff0000"/>
          <w:sz w:val="28"/>
        </w:rPr>
        <w:t xml:space="preserve">; от 03.07.2003 N </w:t>
      </w:r>
      <w:r>
        <w:rPr>
          <w:rFonts w:ascii="Times New Roman"/>
          <w:b w:val="false"/>
          <w:i w:val="false"/>
          <w:color w:val="000000"/>
          <w:sz w:val="28"/>
        </w:rPr>
        <w:t>464</w:t>
      </w:r>
      <w:r>
        <w:rPr>
          <w:rFonts w:ascii="Times New Roman"/>
          <w:b w:val="false"/>
          <w:i w:val="false"/>
          <w:color w:val="ff0000"/>
          <w:sz w:val="28"/>
        </w:rPr>
        <w:t xml:space="preserve">; от 05.12.2003 </w:t>
      </w:r>
      <w:r>
        <w:rPr>
          <w:rFonts w:ascii="Times New Roman"/>
          <w:b w:val="false"/>
          <w:i w:val="false"/>
          <w:color w:val="000000"/>
          <w:sz w:val="28"/>
        </w:rPr>
        <w:t>N 506</w:t>
      </w:r>
      <w:r>
        <w:rPr>
          <w:rFonts w:ascii="Times New Roman"/>
          <w:b w:val="false"/>
          <w:i w:val="false"/>
          <w:color w:val="ff0000"/>
          <w:sz w:val="28"/>
        </w:rPr>
        <w:t xml:space="preserve">; от 09.12.2004 </w:t>
      </w:r>
      <w:r>
        <w:rPr>
          <w:rFonts w:ascii="Times New Roman"/>
          <w:b w:val="false"/>
          <w:i w:val="false"/>
          <w:color w:val="000000"/>
          <w:sz w:val="28"/>
        </w:rPr>
        <w:t>N 10</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22.06.2006 N </w:t>
      </w:r>
      <w:r>
        <w:rPr>
          <w:rFonts w:ascii="Times New Roman"/>
          <w:b w:val="false"/>
          <w:i w:val="false"/>
          <w:color w:val="000000"/>
          <w:sz w:val="28"/>
        </w:rPr>
        <w:t>147</w:t>
      </w:r>
      <w:r>
        <w:rPr>
          <w:rFonts w:ascii="Times New Roman"/>
          <w:b w:val="false"/>
          <w:i w:val="false"/>
          <w:color w:val="ff0000"/>
          <w:sz w:val="28"/>
        </w:rPr>
        <w:t xml:space="preserve">;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19.12.2007 </w:t>
      </w:r>
      <w:r>
        <w:rPr>
          <w:rFonts w:ascii="Times New Roman"/>
          <w:b w:val="false"/>
          <w:i w:val="false"/>
          <w:color w:val="000000"/>
          <w:sz w:val="28"/>
        </w:rPr>
        <w:t>N 11-IV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w:t>
      </w:r>
      <w:r>
        <w:rPr>
          <w:rFonts w:ascii="Times New Roman"/>
          <w:b w:val="false"/>
          <w:i w:val="false"/>
          <w:color w:val="000000"/>
          <w:sz w:val="28"/>
        </w:rPr>
        <w:t>N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04.12.2009 </w:t>
      </w:r>
      <w:r>
        <w:rPr>
          <w:rFonts w:ascii="Times New Roman"/>
          <w:b w:val="false"/>
          <w:i w:val="false"/>
          <w:color w:val="000000"/>
          <w:sz w:val="28"/>
        </w:rPr>
        <w:t>№ 215-IV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08.04.2010 </w:t>
      </w:r>
      <w:r>
        <w:rPr>
          <w:rFonts w:ascii="Times New Roman"/>
          <w:b w:val="false"/>
          <w:i w:val="false"/>
          <w:color w:val="000000"/>
          <w:sz w:val="28"/>
        </w:rPr>
        <w:t>N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621. Порядок административного задержания </w:t>
      </w:r>
    </w:p>
    <w:p>
      <w:pPr>
        <w:spacing w:after="0"/>
        <w:ind w:left="0"/>
        <w:jc w:val="both"/>
      </w:pPr>
      <w:r>
        <w:rPr>
          <w:rFonts w:ascii="Times New Roman"/>
          <w:b w:val="false"/>
          <w:i w:val="false"/>
          <w:color w:val="000000"/>
          <w:sz w:val="28"/>
        </w:rPr>
        <w:t xml:space="preserve">
      1. Об административном задержании составляется протокол. В протоколе указываются дата, время и место его составления; должность, фамилия и инициалы лица, составившего протокол; сведения о личности задержанного; время, место и основания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Копия протокола о задержании вручается лицу, задержанному за совершение административного правонарушения. </w:t>
      </w:r>
    </w:p>
    <w:p>
      <w:pPr>
        <w:spacing w:after="0"/>
        <w:ind w:left="0"/>
        <w:jc w:val="both"/>
      </w:pPr>
      <w:r>
        <w:rPr>
          <w:rFonts w:ascii="Times New Roman"/>
          <w:b w:val="false"/>
          <w:i w:val="false"/>
          <w:color w:val="000000"/>
          <w:sz w:val="28"/>
        </w:rPr>
        <w:t xml:space="preserve">
      2. По просьбе лица, задержанного за совершение административного правонарушения, о месте его нахождения уведомляются его родственники, администрация по месту работы или учебы, а также защитник. О задержании несовершеннолетнего уведомление его родителей или лиц, их заменяющих, обязательно.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621 внесены изменения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622. Сроки административного задержания </w:t>
      </w:r>
    </w:p>
    <w:p>
      <w:pPr>
        <w:spacing w:after="0"/>
        <w:ind w:left="0"/>
        <w:jc w:val="both"/>
      </w:pPr>
      <w:r>
        <w:rPr>
          <w:rFonts w:ascii="Times New Roman"/>
          <w:b w:val="false"/>
          <w:i w:val="false"/>
          <w:color w:val="000000"/>
          <w:sz w:val="28"/>
        </w:rPr>
        <w:t xml:space="preserve">
      1. Административное задержание осуществляется в течение времени, необходимого для достижения целей, указанных в </w:t>
      </w:r>
      <w:r>
        <w:rPr>
          <w:rFonts w:ascii="Times New Roman"/>
          <w:b w:val="false"/>
          <w:i w:val="false"/>
          <w:color w:val="000000"/>
          <w:sz w:val="28"/>
        </w:rPr>
        <w:t>статье 618</w:t>
      </w:r>
      <w:r>
        <w:rPr>
          <w:rFonts w:ascii="Times New Roman"/>
          <w:b w:val="false"/>
          <w:i w:val="false"/>
          <w:color w:val="000000"/>
          <w:sz w:val="28"/>
        </w:rPr>
        <w:t xml:space="preserve"> настоящего Кодекса, и может длиться не более трех часов. </w:t>
      </w:r>
    </w:p>
    <w:p>
      <w:pPr>
        <w:spacing w:after="0"/>
        <w:ind w:left="0"/>
        <w:jc w:val="both"/>
      </w:pPr>
      <w:r>
        <w:rPr>
          <w:rFonts w:ascii="Times New Roman"/>
          <w:b w:val="false"/>
          <w:i w:val="false"/>
          <w:color w:val="000000"/>
          <w:sz w:val="28"/>
        </w:rPr>
        <w:t xml:space="preserve">
      2. Лицо, в отношении которого возбуждено производство о нарушении режима Государственной границы Республики Казахстан, пограничного и таможенного режимов или режима в пунктах пропуска через Государственную границу Республики Казахстан и таможенную границу таможенного союза, а также об административном правонарушении на континентальном шельфе, территориальных водах (море) и внутренних водах Республики Казахстан, может быть задержано в необходимых случаях для установления личности и выяснения обстоятельств правонарушения до сорока восьми часов с сообщением об этом письменно прокурору в течение двадцати четырех часов с момента задержания. Лица, допустившие нарушение порядка, установленного в связи с введением комендантского часа в местности, где объявлено чрезвычайное положение, могут быть задержаны сотрудниками органов внутренних дел (полицией) или военными патрулями до окончания комендантского часа, а те из них, которые не имеют при себе документов, - до установления их личности, не более чем на сорок восемь часов. </w:t>
      </w:r>
    </w:p>
    <w:p>
      <w:pPr>
        <w:spacing w:after="0"/>
        <w:ind w:left="0"/>
        <w:jc w:val="both"/>
      </w:pPr>
      <w:r>
        <w:rPr>
          <w:rFonts w:ascii="Times New Roman"/>
          <w:b w:val="false"/>
          <w:i w:val="false"/>
          <w:color w:val="000000"/>
          <w:sz w:val="28"/>
        </w:rPr>
        <w:t xml:space="preserve">
      3. Лицо, в отношении которого возбуждено производство по делу об административном правонарушении, влекущем в качестве одной из мер административного взыскания административный арест, может быть подвергнуто административному задержанию до рассмотрения дела об административном правонарушении, но не более сорока восьми часов. </w:t>
      </w:r>
    </w:p>
    <w:p>
      <w:pPr>
        <w:spacing w:after="0"/>
        <w:ind w:left="0"/>
        <w:jc w:val="both"/>
      </w:pPr>
      <w:r>
        <w:rPr>
          <w:rFonts w:ascii="Times New Roman"/>
          <w:b w:val="false"/>
          <w:i w:val="false"/>
          <w:color w:val="000000"/>
          <w:sz w:val="28"/>
        </w:rPr>
        <w:t xml:space="preserve">
      4. Срок административного задержания исчисляется с момента доставления физического лица в соответствии со </w:t>
      </w:r>
      <w:r>
        <w:rPr>
          <w:rFonts w:ascii="Times New Roman"/>
          <w:b w:val="false"/>
          <w:i w:val="false"/>
          <w:color w:val="000000"/>
          <w:sz w:val="28"/>
        </w:rPr>
        <w:t>статьей 619</w:t>
      </w:r>
      <w:r>
        <w:rPr>
          <w:rFonts w:ascii="Times New Roman"/>
          <w:b w:val="false"/>
          <w:i w:val="false"/>
          <w:color w:val="000000"/>
          <w:sz w:val="28"/>
        </w:rPr>
        <w:t xml:space="preserve"> настоящего Кодекса, а лица, находящегося в состоянии опьянения, - со времени его вытрезвления, удостоверенного медицинским работником.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законами РК от 19 декабря 2007 года </w:t>
      </w:r>
      <w:r>
        <w:rPr>
          <w:rFonts w:ascii="Times New Roman"/>
          <w:b w:val="false"/>
          <w:i w:val="false"/>
          <w:color w:val="000000"/>
          <w:sz w:val="28"/>
        </w:rPr>
        <w:t>N 11-IV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623. Исчисление сроков </w:t>
      </w:r>
    </w:p>
    <w:p>
      <w:pPr>
        <w:spacing w:after="0"/>
        <w:ind w:left="0"/>
        <w:jc w:val="both"/>
      </w:pPr>
      <w:r>
        <w:rPr>
          <w:rFonts w:ascii="Times New Roman"/>
          <w:b w:val="false"/>
          <w:i w:val="false"/>
          <w:color w:val="000000"/>
          <w:sz w:val="28"/>
        </w:rPr>
        <w:t xml:space="preserve">
      1. Сроки, установленные настоящим Кодексом, исчисляются часами, сутками, месяцами и годами. </w:t>
      </w:r>
    </w:p>
    <w:p>
      <w:pPr>
        <w:spacing w:after="0"/>
        <w:ind w:left="0"/>
        <w:jc w:val="both"/>
      </w:pPr>
      <w:r>
        <w:rPr>
          <w:rFonts w:ascii="Times New Roman"/>
          <w:b w:val="false"/>
          <w:i w:val="false"/>
          <w:color w:val="000000"/>
          <w:sz w:val="28"/>
        </w:rPr>
        <w:t xml:space="preserve">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 </w:t>
      </w:r>
    </w:p>
    <w:p>
      <w:pPr>
        <w:spacing w:after="0"/>
        <w:ind w:left="0"/>
        <w:jc w:val="both"/>
      </w:pPr>
      <w:r>
        <w:rPr>
          <w:rFonts w:ascii="Times New Roman"/>
          <w:b w:val="false"/>
          <w:i w:val="false"/>
          <w:color w:val="000000"/>
          <w:sz w:val="28"/>
        </w:rPr>
        <w:t xml:space="preserve">
      3. При исчислении срока в него включается и нерабочее время. </w:t>
      </w:r>
    </w:p>
    <w:p>
      <w:pPr>
        <w:spacing w:after="0"/>
        <w:ind w:left="0"/>
        <w:jc w:val="both"/>
      </w:pPr>
      <w:r>
        <w:rPr>
          <w:rFonts w:ascii="Times New Roman"/>
          <w:b w:val="false"/>
          <w:i w:val="false"/>
          <w:color w:val="000000"/>
          <w:sz w:val="28"/>
        </w:rPr>
        <w:t xml:space="preserve">
      4. При исчислении срока сутками срок исчисляется после ноля часов первых суток и истекает в двадцать четыре часа последних суток срока. </w:t>
      </w:r>
    </w:p>
    <w:p>
      <w:pPr>
        <w:spacing w:after="0"/>
        <w:ind w:left="0"/>
        <w:jc w:val="both"/>
      </w:pPr>
      <w:r>
        <w:rPr>
          <w:rFonts w:ascii="Times New Roman"/>
          <w:b w:val="false"/>
          <w:i w:val="false"/>
          <w:color w:val="000000"/>
          <w:sz w:val="28"/>
        </w:rPr>
        <w:t xml:space="preserve">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 и административном аресте. </w:t>
      </w:r>
    </w:p>
    <w:p>
      <w:pPr>
        <w:spacing w:after="0"/>
        <w:ind w:left="0"/>
        <w:jc w:val="both"/>
      </w:pPr>
      <w:r>
        <w:rPr>
          <w:rFonts w:ascii="Times New Roman"/>
          <w:b/>
          <w:i w:val="false"/>
          <w:color w:val="000000"/>
          <w:sz w:val="28"/>
        </w:rPr>
        <w:t xml:space="preserve">Статья 624. Место и порядок содержания лиц, подвергнутых административному задержанию </w:t>
      </w:r>
    </w:p>
    <w:p>
      <w:pPr>
        <w:spacing w:after="0"/>
        <w:ind w:left="0"/>
        <w:jc w:val="both"/>
      </w:pPr>
      <w:r>
        <w:rPr>
          <w:rFonts w:ascii="Times New Roman"/>
          <w:b w:val="false"/>
          <w:i w:val="false"/>
          <w:color w:val="000000"/>
          <w:sz w:val="28"/>
        </w:rPr>
        <w:t xml:space="preserve">
      1.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 </w:t>
      </w:r>
    </w:p>
    <w:p>
      <w:pPr>
        <w:spacing w:after="0"/>
        <w:ind w:left="0"/>
        <w:jc w:val="both"/>
      </w:pPr>
      <w:r>
        <w:rPr>
          <w:rFonts w:ascii="Times New Roman"/>
          <w:b w:val="false"/>
          <w:i w:val="false"/>
          <w:color w:val="000000"/>
          <w:sz w:val="28"/>
        </w:rPr>
        <w:t xml:space="preserve">
      2. Условия содержания лиц, подвергнутых административному задержанию, нормы питания и порядок медицинского обслуживания таких лиц определяются органами исполнительной власти. </w:t>
      </w:r>
    </w:p>
    <w:p>
      <w:pPr>
        <w:spacing w:after="0"/>
        <w:ind w:left="0"/>
        <w:jc w:val="both"/>
      </w:pPr>
      <w:r>
        <w:rPr>
          <w:rFonts w:ascii="Times New Roman"/>
          <w:b w:val="false"/>
          <w:i w:val="false"/>
          <w:color w:val="000000"/>
          <w:sz w:val="28"/>
        </w:rPr>
        <w:t xml:space="preserve">
      3. Несовершеннолетние, в отношении которых применено административное задержание, содержатся отдельно от взрослых лиц. </w:t>
      </w:r>
    </w:p>
    <w:p>
      <w:pPr>
        <w:spacing w:after="0"/>
        <w:ind w:left="0"/>
        <w:jc w:val="both"/>
      </w:pPr>
      <w:r>
        <w:rPr>
          <w:rFonts w:ascii="Times New Roman"/>
          <w:b/>
          <w:i w:val="false"/>
          <w:color w:val="000000"/>
          <w:sz w:val="28"/>
        </w:rPr>
        <w:t xml:space="preserve">Статья 625. Привод </w:t>
      </w:r>
    </w:p>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статьей 618</w:t>
      </w:r>
      <w:r>
        <w:rPr>
          <w:rFonts w:ascii="Times New Roman"/>
          <w:b w:val="false"/>
          <w:i w:val="false"/>
          <w:color w:val="000000"/>
          <w:sz w:val="28"/>
        </w:rPr>
        <w:t xml:space="preserve"> настоящего Кодекса, производится привод физического лица либо представителя юридического лица, в отношении которого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p>
    <w:p>
      <w:pPr>
        <w:spacing w:after="0"/>
        <w:ind w:left="0"/>
        <w:jc w:val="both"/>
      </w:pPr>
      <w:r>
        <w:rPr>
          <w:rFonts w:ascii="Times New Roman"/>
          <w:b w:val="false"/>
          <w:i w:val="false"/>
          <w:color w:val="000000"/>
          <w:sz w:val="28"/>
        </w:rPr>
        <w:t xml:space="preserve">
      2. Привод производится органами внутренних дел и финансовой полиции на основании определения судьи, органа (должностного лица), рассматривающего дело об административном правонарушении в порядке, установленном соответственно Министерством внутренних дел и Агентством Республики Казахстан по борьбе с экономической и коррупционной преступностью (финансовой полицией) по делам об административных правонарушениях, рассматриваемых органами финансовой полиции.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625 с изменениями, внесенными законами РК от 09.12.2004 </w:t>
      </w:r>
      <w:r>
        <w:rPr>
          <w:rFonts w:ascii="Times New Roman"/>
          <w:b w:val="false"/>
          <w:i w:val="false"/>
          <w:color w:val="000000"/>
          <w:sz w:val="28"/>
        </w:rPr>
        <w:t>N 10</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625-1. Превентивное ограничение свободы передвижения </w:t>
      </w:r>
    </w:p>
    <w:p>
      <w:pPr>
        <w:spacing w:after="0"/>
        <w:ind w:left="0"/>
        <w:jc w:val="both"/>
      </w:pPr>
      <w:r>
        <w:rPr>
          <w:rFonts w:ascii="Times New Roman"/>
          <w:b w:val="false"/>
          <w:i w:val="false"/>
          <w:color w:val="000000"/>
          <w:sz w:val="28"/>
        </w:rPr>
        <w:t>
      1. Превентивное ограничение свободы передвижения является мерой индивидуальной профилактики в отношении лица, не имеющего определенного места жительства и (или) документов, удостоверяющих личность, при отсутствии в его действиях признаков административных правонарушений и преступлений, и невозможности установления его личности иными способами.</w:t>
      </w:r>
    </w:p>
    <w:p>
      <w:pPr>
        <w:spacing w:after="0"/>
        <w:ind w:left="0"/>
        <w:jc w:val="both"/>
      </w:pPr>
      <w:r>
        <w:rPr>
          <w:rFonts w:ascii="Times New Roman"/>
          <w:b w:val="false"/>
          <w:i w:val="false"/>
          <w:color w:val="000000"/>
          <w:sz w:val="28"/>
        </w:rPr>
        <w:t>
      2. Превентивное ограничение свободы передвижения применяется органами внутренних дел с санкции суда и состоит из временной изоляции лица в специальном учреждении органов внутренних дел на срок до тридцати суток.</w:t>
      </w:r>
    </w:p>
    <w:p>
      <w:pPr>
        <w:spacing w:after="0"/>
        <w:ind w:left="0"/>
        <w:jc w:val="both"/>
      </w:pPr>
      <w:r>
        <w:rPr>
          <w:rFonts w:ascii="Times New Roman"/>
          <w:b w:val="false"/>
          <w:i w:val="false"/>
          <w:color w:val="000000"/>
          <w:sz w:val="28"/>
        </w:rPr>
        <w:t>
      3. Порядок и условия применения превентивного ограничения свободы передвижения, а также основания освобождения из специального учреждения органов внутренних дел определяются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36 дополнена статьей 625-1 в соответствии с Законом РК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626. Личный досмотр и досмотр вещей, находящихся при физическом лице </w:t>
      </w:r>
    </w:p>
    <w:p>
      <w:pPr>
        <w:spacing w:after="0"/>
        <w:ind w:left="0"/>
        <w:jc w:val="both"/>
      </w:pPr>
      <w:r>
        <w:rPr>
          <w:rFonts w:ascii="Times New Roman"/>
          <w:b w:val="false"/>
          <w:i w:val="false"/>
          <w:color w:val="000000"/>
          <w:sz w:val="28"/>
        </w:rPr>
        <w:t xml:space="preserve">
      1. Личный досмотр, досмотр вещей, находящихся при физическом лице, </w:t>
      </w:r>
      <w:r>
        <w:rPr>
          <w:rFonts w:ascii="Times New Roman"/>
          <w:b w:val="false"/>
          <w:i w:val="false"/>
          <w:color w:val="000000"/>
          <w:sz w:val="28"/>
        </w:rPr>
        <w:t>производится</w:t>
      </w:r>
      <w:r>
        <w:rPr>
          <w:rFonts w:ascii="Times New Roman"/>
          <w:b w:val="false"/>
          <w:i w:val="false"/>
          <w:color w:val="000000"/>
          <w:sz w:val="28"/>
        </w:rPr>
        <w:t xml:space="preserve"> в </w:t>
      </w:r>
      <w:r>
        <w:rPr>
          <w:rFonts w:ascii="Times New Roman"/>
          <w:b w:val="false"/>
          <w:i w:val="false"/>
          <w:color w:val="000000"/>
          <w:sz w:val="28"/>
        </w:rPr>
        <w:t>необходимых</w:t>
      </w:r>
      <w:r>
        <w:rPr>
          <w:rFonts w:ascii="Times New Roman"/>
          <w:b w:val="false"/>
          <w:i w:val="false"/>
          <w:color w:val="000000"/>
          <w:sz w:val="28"/>
        </w:rPr>
        <w:t xml:space="preserve"> случаях в целях обнаружения орудий либо предметов совершения административного правонарушения. </w:t>
      </w:r>
    </w:p>
    <w:p>
      <w:pPr>
        <w:spacing w:after="0"/>
        <w:ind w:left="0"/>
        <w:jc w:val="both"/>
      </w:pPr>
      <w:r>
        <w:rPr>
          <w:rFonts w:ascii="Times New Roman"/>
          <w:b w:val="false"/>
          <w:i w:val="false"/>
          <w:color w:val="000000"/>
          <w:sz w:val="28"/>
        </w:rPr>
        <w:t xml:space="preserve">
      2. Личный досмотр производится должностными лицами, перечисленными в статье 620 настоящего Кодекса. </w:t>
      </w:r>
    </w:p>
    <w:p>
      <w:pPr>
        <w:spacing w:after="0"/>
        <w:ind w:left="0"/>
        <w:jc w:val="both"/>
      </w:pPr>
      <w:r>
        <w:rPr>
          <w:rFonts w:ascii="Times New Roman"/>
          <w:b w:val="false"/>
          <w:i w:val="false"/>
          <w:color w:val="000000"/>
          <w:sz w:val="28"/>
        </w:rPr>
        <w:t xml:space="preserve">
      3. Личный досмотр может производиться лицом одного пола с досматриваемым и в присутствии двух понятых того же пола. </w:t>
      </w:r>
    </w:p>
    <w:p>
      <w:pPr>
        <w:spacing w:after="0"/>
        <w:ind w:left="0"/>
        <w:jc w:val="both"/>
      </w:pPr>
      <w:r>
        <w:rPr>
          <w:rFonts w:ascii="Times New Roman"/>
          <w:b w:val="false"/>
          <w:i w:val="false"/>
          <w:color w:val="000000"/>
          <w:sz w:val="28"/>
        </w:rPr>
        <w:t xml:space="preserve">
      4. Досмотр вещей (ручной клади, багажа, орудий охоты и рыбной ловли, добытой продукции и иных предметов), находящихся при физическом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статье 620 настоящего Кодекса, в присутствии лица, в собственности или владении которого эти вещи находятся, и с участием двух понятых. </w:t>
      </w:r>
    </w:p>
    <w:p>
      <w:pPr>
        <w:spacing w:after="0"/>
        <w:ind w:left="0"/>
        <w:jc w:val="both"/>
      </w:pPr>
      <w:r>
        <w:rPr>
          <w:rFonts w:ascii="Times New Roman"/>
          <w:b w:val="false"/>
          <w:i w:val="false"/>
          <w:color w:val="000000"/>
          <w:sz w:val="28"/>
        </w:rPr>
        <w:t xml:space="preserve">
      5. В исключительных случаях при наличии оснований полагать, что при физическом лице находится оружие или иные предметы, которые могут быть использованы для причинения вреда жизни и здоровью окружающих, личный досмотр, досмотр вещей может быть произведен без понятых с уведомлением об этом в течение двадцати четырех часов прокурора. </w:t>
      </w:r>
    </w:p>
    <w:p>
      <w:pPr>
        <w:spacing w:after="0"/>
        <w:ind w:left="0"/>
        <w:jc w:val="both"/>
      </w:pPr>
      <w:r>
        <w:rPr>
          <w:rFonts w:ascii="Times New Roman"/>
          <w:b w:val="false"/>
          <w:i w:val="false"/>
          <w:color w:val="000000"/>
          <w:sz w:val="28"/>
        </w:rPr>
        <w:t xml:space="preserve">
      6. В необходимых случаях производится фото- и киносъемка, видеозапись, применяются иные установленные способы фиксации вещественных доказательств. </w:t>
      </w:r>
    </w:p>
    <w:p>
      <w:pPr>
        <w:spacing w:after="0"/>
        <w:ind w:left="0"/>
        <w:jc w:val="both"/>
      </w:pPr>
      <w:r>
        <w:rPr>
          <w:rFonts w:ascii="Times New Roman"/>
          <w:b w:val="false"/>
          <w:i w:val="false"/>
          <w:color w:val="000000"/>
          <w:sz w:val="28"/>
        </w:rPr>
        <w:t xml:space="preserve">
      7. О личном досмотре, досмотре вещей, находящихся при физическом лице, составляется протокол. Копия протокола о личном досмотре вручается лицу, в отношении которого ведется производство по делу, его законному представителю. В протоколе указываются дата и место его составления, должность, фамилия и инициалы лица, составившего протокол, сведения о лице, подвергнутого личному досмотру,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w:t>
      </w:r>
    </w:p>
    <w:p>
      <w:pPr>
        <w:spacing w:after="0"/>
        <w:ind w:left="0"/>
        <w:jc w:val="both"/>
      </w:pPr>
      <w:r>
        <w:rPr>
          <w:rFonts w:ascii="Times New Roman"/>
          <w:b w:val="false"/>
          <w:i w:val="false"/>
          <w:color w:val="000000"/>
          <w:sz w:val="28"/>
        </w:rPr>
        <w:t xml:space="preserve">
      8. В протоколе досмотра делается запись о применении фото- и киносъемки, видеозаписи, иных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 </w:t>
      </w:r>
    </w:p>
    <w:p>
      <w:pPr>
        <w:spacing w:after="0"/>
        <w:ind w:left="0"/>
        <w:jc w:val="both"/>
      </w:pPr>
      <w:r>
        <w:rPr>
          <w:rFonts w:ascii="Times New Roman"/>
          <w:b w:val="false"/>
          <w:i w:val="false"/>
          <w:color w:val="000000"/>
          <w:sz w:val="28"/>
        </w:rPr>
        <w:t xml:space="preserve">
      9. Протокол личного досмотра, досмотра вещей подписывается должностным лицом, его составившим, лицом, подвергнутым личному досмотру, владельцем вещей, подвергнутых досмотру, понятыми. В случае отказа лица, подвергнутого личному досмотру, владельца вещей, подвергнутых досмотру, от подписания протокола в нем производится соответствующая запись.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627. Досмотр транспортных средств, маломерных судов </w:t>
      </w:r>
    </w:p>
    <w:p>
      <w:pPr>
        <w:spacing w:after="0"/>
        <w:ind w:left="0"/>
        <w:jc w:val="both"/>
      </w:pPr>
      <w:r>
        <w:rPr>
          <w:rFonts w:ascii="Times New Roman"/>
          <w:b w:val="false"/>
          <w:i w:val="false"/>
          <w:color w:val="000000"/>
          <w:sz w:val="28"/>
        </w:rPr>
        <w:t xml:space="preserve">
      1. Досмотр транспортных средств, маломерных судов производится в целях обнаружения орудий либо предметов совершения административного правонарушения. </w:t>
      </w:r>
    </w:p>
    <w:p>
      <w:pPr>
        <w:spacing w:after="0"/>
        <w:ind w:left="0"/>
        <w:jc w:val="both"/>
      </w:pPr>
      <w:r>
        <w:rPr>
          <w:rFonts w:ascii="Times New Roman"/>
          <w:b w:val="false"/>
          <w:i w:val="false"/>
          <w:color w:val="000000"/>
          <w:sz w:val="28"/>
        </w:rPr>
        <w:t xml:space="preserve">
      2. Досмотр транспортных средств, маломерных судов, то есть обследование, осуществляемое без нарушения конструктивной целостности, производится уполномоченными на то должностными лицами, перечисленными в статье 620 настоящего Кодекса, с участием двух понятых. </w:t>
      </w:r>
    </w:p>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то есть обследование, осуществляемое без нарушения конструктивной целостности, может проводиться без участия понятых, но с применением при этом технических средств фиксации его хода и результатов. </w:t>
      </w:r>
    </w:p>
    <w:p>
      <w:pPr>
        <w:spacing w:after="0"/>
        <w:ind w:left="0"/>
        <w:jc w:val="both"/>
      </w:pPr>
      <w:r>
        <w:rPr>
          <w:rFonts w:ascii="Times New Roman"/>
          <w:b w:val="false"/>
          <w:i w:val="false"/>
          <w:color w:val="000000"/>
          <w:sz w:val="28"/>
        </w:rPr>
        <w:t xml:space="preserve">
      3.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 В случаях, не терпящих отлагательства, они могут быть подвергнуты досмотру в отсутствие указанных лиц. </w:t>
      </w:r>
    </w:p>
    <w:p>
      <w:pPr>
        <w:spacing w:after="0"/>
        <w:ind w:left="0"/>
        <w:jc w:val="both"/>
      </w:pPr>
      <w:r>
        <w:rPr>
          <w:rFonts w:ascii="Times New Roman"/>
          <w:b w:val="false"/>
          <w:i w:val="false"/>
          <w:color w:val="000000"/>
          <w:sz w:val="28"/>
        </w:rPr>
        <w:t xml:space="preserve">
      4. В необходимых случаях с целью фиксации предметов, выявленных при досмотре транспортных средств и маломерных судов, производится их фото-, киносъемка, видеозапись. </w:t>
      </w:r>
    </w:p>
    <w:p>
      <w:pPr>
        <w:spacing w:after="0"/>
        <w:ind w:left="0"/>
        <w:jc w:val="both"/>
      </w:pPr>
      <w:r>
        <w:rPr>
          <w:rFonts w:ascii="Times New Roman"/>
          <w:b w:val="false"/>
          <w:i w:val="false"/>
          <w:color w:val="000000"/>
          <w:sz w:val="28"/>
        </w:rPr>
        <w:t>
      5. О досмотре транспортных средств, маломерных судов составляется протокол. Копия этого протокола вручается лицу, во владении которого находятся подвергнутые досмотру транспортные средства, маломерные суда, либо его представителю или лицу, управляющему транспортным средством, маломерным судном на законном основании.</w:t>
      </w:r>
    </w:p>
    <w:p>
      <w:pPr>
        <w:spacing w:after="0"/>
        <w:ind w:left="0"/>
        <w:jc w:val="both"/>
      </w:pPr>
      <w:r>
        <w:rPr>
          <w:rFonts w:ascii="Times New Roman"/>
          <w:b w:val="false"/>
          <w:i w:val="false"/>
          <w:color w:val="000000"/>
          <w:sz w:val="28"/>
        </w:rPr>
        <w:t xml:space="preserve">
      6.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 </w:t>
      </w:r>
    </w:p>
    <w:p>
      <w:pPr>
        <w:spacing w:after="0"/>
        <w:ind w:left="0"/>
        <w:jc w:val="both"/>
      </w:pPr>
      <w:r>
        <w:rPr>
          <w:rFonts w:ascii="Times New Roman"/>
          <w:b w:val="false"/>
          <w:i w:val="false"/>
          <w:color w:val="000000"/>
          <w:sz w:val="28"/>
        </w:rPr>
        <w:t xml:space="preserve">
      7.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 </w:t>
      </w:r>
    </w:p>
    <w:p>
      <w:pPr>
        <w:spacing w:after="0"/>
        <w:ind w:left="0"/>
        <w:jc w:val="both"/>
      </w:pPr>
      <w:r>
        <w:rPr>
          <w:rFonts w:ascii="Times New Roman"/>
          <w:b w:val="false"/>
          <w:i w:val="false"/>
          <w:color w:val="000000"/>
          <w:sz w:val="28"/>
        </w:rPr>
        <w:t xml:space="preserve">
      8.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627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627-1. Осмотр </w:t>
      </w:r>
    </w:p>
    <w:p>
      <w:pPr>
        <w:spacing w:after="0"/>
        <w:ind w:left="0"/>
        <w:jc w:val="both"/>
      </w:pPr>
      <w:r>
        <w:rPr>
          <w:rFonts w:ascii="Times New Roman"/>
          <w:b w:val="false"/>
          <w:i w:val="false"/>
          <w:color w:val="000000"/>
          <w:sz w:val="28"/>
        </w:rPr>
        <w:t xml:space="preserve">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 уполномоченное должностное лицо вправе в пределах своих полномочий произвести осмотр местности, предметов, документов, живых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627-1 - Законом РК от 9 декабря 2004 г.  </w:t>
      </w:r>
      <w:r>
        <w:rPr>
          <w:rFonts w:ascii="Times New Roman"/>
          <w:b w:val="false"/>
          <w:i w:val="false"/>
          <w:color w:val="000000"/>
          <w:sz w:val="28"/>
        </w:rPr>
        <w:t>N 10</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627-2. Общие правила производства осмотра </w:t>
      </w:r>
    </w:p>
    <w:p>
      <w:pPr>
        <w:spacing w:after="0"/>
        <w:ind w:left="0"/>
        <w:jc w:val="both"/>
      </w:pPr>
      <w:r>
        <w:rPr>
          <w:rFonts w:ascii="Times New Roman"/>
          <w:b w:val="false"/>
          <w:i w:val="false"/>
          <w:color w:val="000000"/>
          <w:sz w:val="28"/>
        </w:rPr>
        <w:t xml:space="preserve">
      1. Осмотр, как правило, производится безотлагательно, когда возникает необходимость. О производстве осмотра составляется протокол. В протоколе указываются дата и место его составления, должность, фамилия и инициалы лица, составившего протокол, сведения о лице, подвергнутом осмотру, виде, количестве, иных идентификационных признаках вещей,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w:t>
      </w:r>
    </w:p>
    <w:p>
      <w:pPr>
        <w:spacing w:after="0"/>
        <w:ind w:left="0"/>
        <w:jc w:val="both"/>
      </w:pPr>
      <w:r>
        <w:rPr>
          <w:rFonts w:ascii="Times New Roman"/>
          <w:b w:val="false"/>
          <w:i w:val="false"/>
          <w:color w:val="000000"/>
          <w:sz w:val="28"/>
        </w:rPr>
        <w:t xml:space="preserve">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 </w:t>
      </w:r>
    </w:p>
    <w:p>
      <w:pPr>
        <w:spacing w:after="0"/>
        <w:ind w:left="0"/>
        <w:jc w:val="both"/>
      </w:pPr>
      <w:r>
        <w:rPr>
          <w:rFonts w:ascii="Times New Roman"/>
          <w:b w:val="false"/>
          <w:i w:val="false"/>
          <w:color w:val="000000"/>
          <w:sz w:val="28"/>
        </w:rPr>
        <w:t xml:space="preserve">
      2. Осмотр живых лиц производится должностными лицами, перечисленными в статье 620 настоящего Кодекса. Осмотр живых лиц производится лицом одного пола с досматриваемым и в присутствии двух понятых того же пола. </w:t>
      </w:r>
    </w:p>
    <w:p>
      <w:pPr>
        <w:spacing w:after="0"/>
        <w:ind w:left="0"/>
        <w:jc w:val="both"/>
      </w:pPr>
      <w:r>
        <w:rPr>
          <w:rFonts w:ascii="Times New Roman"/>
          <w:b w:val="false"/>
          <w:i w:val="false"/>
          <w:color w:val="000000"/>
          <w:sz w:val="28"/>
        </w:rPr>
        <w:t xml:space="preserve">
      Осмотр предметов, находящихся при живом лице, то есть обследование, осуществляемое без нарушения их конструктивной целостности, производится уполномоченными на то должностными лицами, перечисленными в статье 620 настоящего Кодекса, в присутствии лица, в собственности или владении которого эти вещи находятся, и с участием двух понятых. </w:t>
      </w:r>
    </w:p>
    <w:p>
      <w:pPr>
        <w:spacing w:after="0"/>
        <w:ind w:left="0"/>
        <w:jc w:val="both"/>
      </w:pPr>
      <w:r>
        <w:rPr>
          <w:rFonts w:ascii="Times New Roman"/>
          <w:b w:val="false"/>
          <w:i w:val="false"/>
          <w:color w:val="000000"/>
          <w:sz w:val="28"/>
        </w:rPr>
        <w:t xml:space="preserve">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 </w:t>
      </w:r>
    </w:p>
    <w:p>
      <w:pPr>
        <w:spacing w:after="0"/>
        <w:ind w:left="0"/>
        <w:jc w:val="both"/>
      </w:pPr>
      <w:r>
        <w:rPr>
          <w:rFonts w:ascii="Times New Roman"/>
          <w:b w:val="false"/>
          <w:i w:val="false"/>
          <w:color w:val="000000"/>
          <w:sz w:val="28"/>
        </w:rPr>
        <w:t xml:space="preserve">
      3. Осмотр местности, предметов,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 </w:t>
      </w:r>
    </w:p>
    <w:p>
      <w:pPr>
        <w:spacing w:after="0"/>
        <w:ind w:left="0"/>
        <w:jc w:val="both"/>
      </w:pPr>
      <w:r>
        <w:rPr>
          <w:rFonts w:ascii="Times New Roman"/>
          <w:b w:val="false"/>
          <w:i w:val="false"/>
          <w:color w:val="000000"/>
          <w:sz w:val="28"/>
        </w:rPr>
        <w:t xml:space="preserve">
      4. При необходимости осмотр проводится с участием правонарушителя, потерпевшего, свидетелей, а также специалиста. </w:t>
      </w:r>
    </w:p>
    <w:p>
      <w:pPr>
        <w:spacing w:after="0"/>
        <w:ind w:left="0"/>
        <w:jc w:val="both"/>
      </w:pPr>
      <w:r>
        <w:rPr>
          <w:rFonts w:ascii="Times New Roman"/>
          <w:b w:val="false"/>
          <w:i w:val="false"/>
          <w:color w:val="000000"/>
          <w:sz w:val="28"/>
        </w:rPr>
        <w:t xml:space="preserve">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 </w:t>
      </w:r>
    </w:p>
    <w:p>
      <w:pPr>
        <w:spacing w:after="0"/>
        <w:ind w:left="0"/>
        <w:jc w:val="both"/>
      </w:pPr>
      <w:r>
        <w:rPr>
          <w:rFonts w:ascii="Times New Roman"/>
          <w:b w:val="false"/>
          <w:i w:val="false"/>
          <w:color w:val="000000"/>
          <w:sz w:val="28"/>
        </w:rPr>
        <w:t xml:space="preserve">
      6. Все обнаруженное и изъятое при осмотре должно быть предъявлено понятым, другим участникам осмотра, о чем делается отметка в протоколе. </w:t>
      </w:r>
    </w:p>
    <w:p>
      <w:pPr>
        <w:spacing w:after="0"/>
        <w:ind w:left="0"/>
        <w:jc w:val="both"/>
      </w:pPr>
      <w:r>
        <w:rPr>
          <w:rFonts w:ascii="Times New Roman"/>
          <w:b w:val="false"/>
          <w:i w:val="false"/>
          <w:color w:val="000000"/>
          <w:sz w:val="28"/>
        </w:rPr>
        <w:t xml:space="preserve">
      7. Изъятию подлежат только те объекты, которые могут иметь отношение к делу. Изъятые объекты упаковываются, опечатываются и заверяются подписями уполномоченного должностного лица и понятых. </w:t>
      </w:r>
    </w:p>
    <w:p>
      <w:pPr>
        <w:spacing w:after="0"/>
        <w:ind w:left="0"/>
        <w:jc w:val="both"/>
      </w:pPr>
      <w:r>
        <w:rPr>
          <w:rFonts w:ascii="Times New Roman"/>
          <w:b w:val="false"/>
          <w:i w:val="false"/>
          <w:color w:val="000000"/>
          <w:sz w:val="28"/>
        </w:rPr>
        <w:t xml:space="preserve">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 </w:t>
      </w:r>
    </w:p>
    <w:p>
      <w:pPr>
        <w:spacing w:after="0"/>
        <w:ind w:left="0"/>
        <w:jc w:val="both"/>
      </w:pPr>
      <w:r>
        <w:rPr>
          <w:rFonts w:ascii="Times New Roman"/>
          <w:b w:val="false"/>
          <w:i w:val="false"/>
          <w:color w:val="000000"/>
          <w:sz w:val="28"/>
        </w:rPr>
        <w:t xml:space="preserve">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 </w:t>
      </w:r>
    </w:p>
    <w:p>
      <w:pPr>
        <w:spacing w:after="0"/>
        <w:ind w:left="0"/>
        <w:jc w:val="both"/>
      </w:pP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представителю.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627-2 в редакции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628. Изъятие вещей и документов, находящихся при физическом лице </w:t>
      </w:r>
    </w:p>
    <w:p>
      <w:pPr>
        <w:spacing w:after="0"/>
        <w:ind w:left="0"/>
        <w:jc w:val="both"/>
      </w:pPr>
      <w:r>
        <w:rPr>
          <w:rFonts w:ascii="Times New Roman"/>
          <w:b w:val="false"/>
          <w:i w:val="false"/>
          <w:color w:val="000000"/>
          <w:sz w:val="28"/>
        </w:rPr>
        <w:t xml:space="preserve">
      1. Изъятие документов и вещей,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618 настоящего Кодекса, </w:t>
      </w:r>
      <w:r>
        <w:rPr>
          <w:rFonts w:ascii="Times New Roman"/>
          <w:b w:val="false"/>
          <w:i w:val="false"/>
          <w:color w:val="000000"/>
          <w:sz w:val="28"/>
        </w:rPr>
        <w:t>осуществляется</w:t>
      </w:r>
      <w:r>
        <w:rPr>
          <w:rFonts w:ascii="Times New Roman"/>
          <w:b w:val="false"/>
          <w:i w:val="false"/>
          <w:color w:val="000000"/>
          <w:sz w:val="28"/>
        </w:rPr>
        <w:t xml:space="preserve"> должностными лицами, уполномоченными применять соответствующие меры обеспечения производства по делу, с участием двух понятых. </w:t>
      </w:r>
    </w:p>
    <w:p>
      <w:pPr>
        <w:spacing w:after="0"/>
        <w:ind w:left="0"/>
        <w:jc w:val="both"/>
      </w:pPr>
      <w:r>
        <w:rPr>
          <w:rFonts w:ascii="Times New Roman"/>
          <w:b w:val="false"/>
          <w:i w:val="false"/>
          <w:color w:val="000000"/>
          <w:sz w:val="28"/>
        </w:rPr>
        <w:t xml:space="preserve">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618 настоящего Кодекса, может осуществляться без участия понятых, но с применением при этом технических средств фиксации его хода и результатов. </w:t>
      </w:r>
    </w:p>
    <w:p>
      <w:pPr>
        <w:spacing w:after="0"/>
        <w:ind w:left="0"/>
        <w:jc w:val="both"/>
      </w:pPr>
      <w:r>
        <w:rPr>
          <w:rFonts w:ascii="Times New Roman"/>
          <w:b w:val="false"/>
          <w:i w:val="false"/>
          <w:color w:val="000000"/>
          <w:sz w:val="28"/>
        </w:rPr>
        <w:t>
      2. Об изъятии вещей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p>
    <w:p>
      <w:pPr>
        <w:spacing w:after="0"/>
        <w:ind w:left="0"/>
        <w:jc w:val="both"/>
      </w:pPr>
      <w:r>
        <w:rPr>
          <w:rFonts w:ascii="Times New Roman"/>
          <w:b w:val="false"/>
          <w:i w:val="false"/>
          <w:color w:val="000000"/>
          <w:sz w:val="28"/>
        </w:rPr>
        <w:t xml:space="preserve">
      3. В протоколе об изъятии документов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w:t>
      </w:r>
    </w:p>
    <w:p>
      <w:pPr>
        <w:spacing w:after="0"/>
        <w:ind w:left="0"/>
        <w:jc w:val="both"/>
      </w:pPr>
      <w:r>
        <w:rPr>
          <w:rFonts w:ascii="Times New Roman"/>
          <w:b w:val="false"/>
          <w:i w:val="false"/>
          <w:color w:val="000000"/>
          <w:sz w:val="28"/>
        </w:rPr>
        <w:t xml:space="preserve">
      4. Протокол подписывается должностным лицом, его составившим, лицом, у которого изъяты соответствующие документы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 </w:t>
      </w:r>
    </w:p>
    <w:p>
      <w:pPr>
        <w:spacing w:after="0"/>
        <w:ind w:left="0"/>
        <w:jc w:val="both"/>
      </w:pPr>
      <w:r>
        <w:rPr>
          <w:rFonts w:ascii="Times New Roman"/>
          <w:b w:val="false"/>
          <w:i w:val="false"/>
          <w:color w:val="000000"/>
          <w:sz w:val="28"/>
        </w:rPr>
        <w:t xml:space="preserve">
      5. Изъятые вещи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 </w:t>
      </w:r>
    </w:p>
    <w:p>
      <w:pPr>
        <w:spacing w:after="0"/>
        <w:ind w:left="0"/>
        <w:jc w:val="both"/>
      </w:pPr>
      <w:r>
        <w:rPr>
          <w:rFonts w:ascii="Times New Roman"/>
          <w:b w:val="false"/>
          <w:i w:val="false"/>
          <w:color w:val="000000"/>
          <w:sz w:val="28"/>
        </w:rPr>
        <w:t xml:space="preserve">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в порядке, определяемом Министерством внутренних дел Республики Казахстан. </w:t>
      </w:r>
    </w:p>
    <w:p>
      <w:pPr>
        <w:spacing w:after="0"/>
        <w:ind w:left="0"/>
        <w:jc w:val="both"/>
      </w:pPr>
      <w:r>
        <w:rPr>
          <w:rFonts w:ascii="Times New Roman"/>
          <w:b w:val="false"/>
          <w:i w:val="false"/>
          <w:color w:val="000000"/>
          <w:sz w:val="28"/>
        </w:rPr>
        <w:t xml:space="preserve">
      7. После рассмотрения дела в соответствии с вынесенным постановлением изъятые документы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 </w:t>
      </w:r>
    </w:p>
    <w:p>
      <w:pPr>
        <w:spacing w:after="0"/>
        <w:ind w:left="0"/>
        <w:jc w:val="both"/>
      </w:pPr>
      <w:r>
        <w:rPr>
          <w:rFonts w:ascii="Times New Roman"/>
          <w:b w:val="false"/>
          <w:i w:val="false"/>
          <w:color w:val="000000"/>
          <w:sz w:val="28"/>
        </w:rPr>
        <w:t xml:space="preserve">
      7-1. Изъятое водительское удостоверение или удостоверение, выданное взамен водительского удостоверения на право управления транспортным средством по постановлению о направлении на проверку знания правил дорожного движения, возвращается водителю в случае сдачи его владельцем экзамена для проверки знания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w:t>
      </w:r>
    </w:p>
    <w:p>
      <w:pPr>
        <w:spacing w:after="0"/>
        <w:ind w:left="0"/>
        <w:jc w:val="both"/>
      </w:pPr>
      <w:r>
        <w:rPr>
          <w:rFonts w:ascii="Times New Roman"/>
          <w:b w:val="false"/>
          <w:i w:val="false"/>
          <w:color w:val="000000"/>
          <w:sz w:val="28"/>
        </w:rPr>
        <w:t xml:space="preserve">
      При не 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 </w:t>
      </w:r>
    </w:p>
    <w:p>
      <w:pPr>
        <w:spacing w:after="0"/>
        <w:ind w:left="0"/>
        <w:jc w:val="both"/>
      </w:pPr>
      <w:r>
        <w:rPr>
          <w:rFonts w:ascii="Times New Roman"/>
          <w:b w:val="false"/>
          <w:i w:val="false"/>
          <w:color w:val="000000"/>
          <w:sz w:val="28"/>
        </w:rPr>
        <w:t xml:space="preserve">
      Взамен изъятого водительского удостоверения водителю выдается временное удостоверение по форме, установленной уполномоченным органом. </w:t>
      </w:r>
    </w:p>
    <w:p>
      <w:pPr>
        <w:spacing w:after="0"/>
        <w:ind w:left="0"/>
        <w:jc w:val="both"/>
      </w:pPr>
      <w:r>
        <w:rPr>
          <w:rFonts w:ascii="Times New Roman"/>
          <w:b w:val="false"/>
          <w:i w:val="false"/>
          <w:color w:val="000000"/>
          <w:sz w:val="28"/>
        </w:rPr>
        <w:t xml:space="preserve">
      8. Изъятые орден, медаль, нагрудный знак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628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629. Отстранение от управления транспортным средством, судном, в том числе маломерным судном, и освидетельствование на состояние опьянения</w:t>
      </w:r>
    </w:p>
    <w:p>
      <w:pPr>
        <w:spacing w:after="0"/>
        <w:ind w:left="0"/>
        <w:jc w:val="both"/>
      </w:pPr>
      <w:r>
        <w:rPr>
          <w:rFonts w:ascii="Times New Roman"/>
          <w:b w:val="false"/>
          <w:i w:val="false"/>
          <w:color w:val="ff0000"/>
          <w:sz w:val="28"/>
        </w:rPr>
        <w:t xml:space="preserve">
      Сноска. Заголовок статьи 629 с изменением, внесенным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Управляющий транспортным средством, судном, в том числе маломерным судном, водитель, судоводитель, в отношении которого имеются достаточные основания полагать, что он находится в состоянии опьянения, подлежит отстранению от управления транспортным средством,  судном, в том числе маломерным судном, и освидетельствованию на состояние опьянения. </w:t>
      </w:r>
    </w:p>
    <w:p>
      <w:pPr>
        <w:spacing w:after="0"/>
        <w:ind w:left="0"/>
        <w:jc w:val="both"/>
      </w:pPr>
      <w:r>
        <w:rPr>
          <w:rFonts w:ascii="Times New Roman"/>
          <w:b w:val="false"/>
          <w:i w:val="false"/>
          <w:color w:val="000000"/>
          <w:sz w:val="28"/>
        </w:rPr>
        <w:t xml:space="preserve">
      2. Отстранение от управления транспортным средством, судном, в том числе маломерным судном, освидетельствование и </w:t>
      </w:r>
      <w:r>
        <w:rPr>
          <w:rFonts w:ascii="Times New Roman"/>
          <w:b w:val="false"/>
          <w:i w:val="false"/>
          <w:color w:val="000000"/>
          <w:sz w:val="28"/>
        </w:rPr>
        <w:t>направление</w:t>
      </w:r>
      <w:r>
        <w:rPr>
          <w:rFonts w:ascii="Times New Roman"/>
          <w:b w:val="false"/>
          <w:i w:val="false"/>
          <w:color w:val="000000"/>
          <w:sz w:val="28"/>
        </w:rPr>
        <w:t xml:space="preserve"> для медицинского освидетельствования на состояние опьянения производится, соответственно, должностными лицами дорожной полиции, военной автомобильной полиции - при совершении правонарушений лицом, управляющим транспортным средством Вооруженных Сил Республики Казахстан, и органов транспортного контроля. </w:t>
      </w:r>
    </w:p>
    <w:p>
      <w:pPr>
        <w:spacing w:after="0"/>
        <w:ind w:left="0"/>
        <w:jc w:val="both"/>
      </w:pPr>
      <w:r>
        <w:rPr>
          <w:rFonts w:ascii="Times New Roman"/>
          <w:b w:val="false"/>
          <w:i w:val="false"/>
          <w:color w:val="000000"/>
          <w:sz w:val="28"/>
        </w:rPr>
        <w:t xml:space="preserve">
      Наряду с должностными лицами дорожной полиции отстранять от управления транспортным средством водителя, в отношении которого имеются достаточные основания полагать, что он находится в состоянии опьянения, имеют право участковые инспекторы полиции, кроме того другие сотрудники органов внутренних дел, которые в этом случае обязаны документально зафиксировать факт нарушения и принять меры по доставлению водителя и транспортного средства в ближайший орган внутренних дел. </w:t>
      </w:r>
    </w:p>
    <w:p>
      <w:pPr>
        <w:spacing w:after="0"/>
        <w:ind w:left="0"/>
        <w:jc w:val="both"/>
      </w:pPr>
      <w:r>
        <w:rPr>
          <w:rFonts w:ascii="Times New Roman"/>
          <w:b w:val="false"/>
          <w:i w:val="false"/>
          <w:color w:val="000000"/>
          <w:sz w:val="28"/>
        </w:rPr>
        <w:t xml:space="preserve">
      3. Направление для освидетельствования на состояние опьянения, освидетельствование на состояние опьянения и оформление его результатов производится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В случае несогласия водителя, судоводителя с результатами освидетельствования он направляется на медицинское освидетельствование в медицинское учреждение. </w:t>
      </w:r>
    </w:p>
    <w:p>
      <w:pPr>
        <w:spacing w:after="0"/>
        <w:ind w:left="0"/>
        <w:jc w:val="both"/>
      </w:pPr>
      <w:r>
        <w:rPr>
          <w:rFonts w:ascii="Times New Roman"/>
          <w:b w:val="false"/>
          <w:i w:val="false"/>
          <w:color w:val="000000"/>
          <w:sz w:val="28"/>
        </w:rPr>
        <w:t xml:space="preserve">
      4. Об отстранении от управления транспортным средством, судном, в том числе маломерным судном, для освидетельствования на состояние опьянения делается отметка в протоколе об административном правонарушении. </w:t>
      </w:r>
    </w:p>
    <w:p>
      <w:pPr>
        <w:spacing w:after="0"/>
        <w:ind w:left="0"/>
        <w:jc w:val="both"/>
      </w:pPr>
      <w:r>
        <w:rPr>
          <w:rFonts w:ascii="Times New Roman"/>
          <w:b w:val="false"/>
          <w:i w:val="false"/>
          <w:color w:val="000000"/>
          <w:sz w:val="28"/>
        </w:rPr>
        <w:t xml:space="preserve">
      5. В протоколе об административном правонарушении указываются дата, время, место, основания отстранения от управления транспортным средством, судном, в том числе маломерным судном, для проведения освидетельствования. Копия протокола вручается лицу, в отношении которого ведется производство по делу, либо его законному представителю.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(Часть исключена -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Акт освидетельствования</w:t>
      </w:r>
      <w:r>
        <w:rPr>
          <w:rFonts w:ascii="Times New Roman"/>
          <w:b w:val="false"/>
          <w:i w:val="false"/>
          <w:color w:val="000000"/>
          <w:sz w:val="28"/>
        </w:rPr>
        <w:t xml:space="preserve"> на состояние опьянения прилагается к соответствующему протоколу.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629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630. Задержание, доставление и запрещение эксплуатации транспортного средства, судна, в том числе маломерного судна </w:t>
      </w:r>
    </w:p>
    <w:p>
      <w:pPr>
        <w:spacing w:after="0"/>
        <w:ind w:left="0"/>
        <w:jc w:val="both"/>
      </w:pPr>
      <w:r>
        <w:rPr>
          <w:rFonts w:ascii="Times New Roman"/>
          <w:b w:val="false"/>
          <w:i w:val="false"/>
          <w:color w:val="ff0000"/>
          <w:sz w:val="28"/>
        </w:rPr>
        <w:t xml:space="preserve">
      Сноска. Заголовок статьи 630 с изменением, внесенным Законом РК от 04.07.2013 </w:t>
      </w:r>
      <w:r>
        <w:rPr>
          <w:rFonts w:ascii="Times New Roman"/>
          <w:b w:val="false"/>
          <w:i w:val="false"/>
          <w:color w:val="ff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При совершении нарушений, указанных в статьях: </w:t>
      </w:r>
    </w:p>
    <w:p>
      <w:pPr>
        <w:spacing w:after="0"/>
        <w:ind w:left="0"/>
        <w:jc w:val="both"/>
      </w:pPr>
      <w:r>
        <w:rPr>
          <w:rFonts w:ascii="Times New Roman"/>
          <w:b w:val="false"/>
          <w:i w:val="false"/>
          <w:color w:val="000000"/>
          <w:sz w:val="28"/>
        </w:rPr>
        <w:t xml:space="preserve">
      283 - 285, 287, 289, 297, 298, 298-1, 302 - 306, 447, 447-1, 447-2, 447-3, 447-4, 451, 453, 457, 460, 461 (части вторая, третья и 3-1), 463 (части вторая, третья, 3-1, 3-2 и 3-3), 463-4 (части третья – шестая), 467, 470 (части первая, вторая, четвертая, пятая), 471 (части первая, третья – одиннадцатая), 514 (в части правонарушений, предусмотренных статьями 461 - 471)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 </w:t>
      </w:r>
    </w:p>
    <w:p>
      <w:pPr>
        <w:spacing w:after="0"/>
        <w:ind w:left="0"/>
        <w:jc w:val="both"/>
      </w:pPr>
      <w:r>
        <w:rPr>
          <w:rFonts w:ascii="Times New Roman"/>
          <w:b w:val="false"/>
          <w:i w:val="false"/>
          <w:color w:val="000000"/>
          <w:sz w:val="28"/>
        </w:rPr>
        <w:t>
      461 (части первая, четвертая - восьмая), 463-4 (части первая и вторая), 468, 469 настоящего Кодекса, уполномоченное должностное лицо, указанное в части второй настоящей статьи,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w:t>
      </w:r>
    </w:p>
    <w:p>
      <w:pPr>
        <w:spacing w:after="0"/>
        <w:ind w:left="0"/>
        <w:jc w:val="both"/>
      </w:pPr>
      <w:r>
        <w:rPr>
          <w:rFonts w:ascii="Times New Roman"/>
          <w:b w:val="false"/>
          <w:i w:val="false"/>
          <w:color w:val="000000"/>
          <w:sz w:val="28"/>
        </w:rPr>
        <w:t>
      447-2, 447-4, 463 (части вторая, третья и 3-1)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принадлежащих иностранцам или иностранным юридическим лицам,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до исполнения постановления о наложении административного взыскания.</w:t>
      </w:r>
    </w:p>
    <w:p>
      <w:pPr>
        <w:spacing w:after="0"/>
        <w:ind w:left="0"/>
        <w:jc w:val="both"/>
      </w:pPr>
      <w:r>
        <w:rPr>
          <w:rFonts w:ascii="Times New Roman"/>
          <w:b w:val="false"/>
          <w:i w:val="false"/>
          <w:color w:val="000000"/>
          <w:sz w:val="28"/>
        </w:rPr>
        <w:t xml:space="preserve">
      Доставление (эвакуация) транспортного средства для их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водителями транспортных средств правил остановки или стоянки в их отсутствие, а также к транспортным средствам, оставленным водителями на дороге без присмотра, когда установить их местонахождение не представляется возможным. </w:t>
      </w:r>
    </w:p>
    <w:p>
      <w:pPr>
        <w:spacing w:after="0"/>
        <w:ind w:left="0"/>
        <w:jc w:val="both"/>
      </w:pPr>
      <w:r>
        <w:rPr>
          <w:rFonts w:ascii="Times New Roman"/>
          <w:b w:val="false"/>
          <w:i w:val="false"/>
          <w:color w:val="000000"/>
          <w:sz w:val="28"/>
        </w:rPr>
        <w:t xml:space="preserve">
      2. Задержание, доставление и запрещение эксплуатации транспортного средства, судна, в том числе маломерного судна, производятся должностными лицами дорожной полиции, военной автомобильной полиции при совершении административного правонарушения лицом, управляющим транспортным средством Вооруженных Сил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рыбоохраны (при нарушении законодательства в области лесного, рыбного, охотничьего хозяйства, особо охраняемых природных территорий). </w:t>
      </w:r>
    </w:p>
    <w:p>
      <w:pPr>
        <w:spacing w:after="0"/>
        <w:ind w:left="0"/>
        <w:jc w:val="both"/>
      </w:pPr>
      <w:r>
        <w:rPr>
          <w:rFonts w:ascii="Times New Roman"/>
          <w:b w:val="false"/>
          <w:i w:val="false"/>
          <w:color w:val="000000"/>
          <w:sz w:val="28"/>
        </w:rPr>
        <w:t xml:space="preserve">
      3. О задержании, доставлении и запрещении эксплуатации транспортного средства, судна, в том числе маломерного судна, составляется и приобщается к протоколу об административном правонарушении акт установленной формы. </w:t>
      </w:r>
    </w:p>
    <w:p>
      <w:pPr>
        <w:spacing w:after="0"/>
        <w:ind w:left="0"/>
        <w:jc w:val="both"/>
      </w:pPr>
      <w:r>
        <w:rPr>
          <w:rFonts w:ascii="Times New Roman"/>
          <w:b w:val="false"/>
          <w:i w:val="false"/>
          <w:color w:val="000000"/>
          <w:sz w:val="28"/>
        </w:rPr>
        <w:t xml:space="preserve">
      Эксплуатация транспортного средства, судна, в том числе маломерного судна, с неисправностями, с которыми их эксплуатация запрещена, или переоборудованных без соответствующего разрешения, или не зарегистрированных в установленном порядке, или не прошедших государственного или обязательного технического осмотра, а равно без государственных регистрационных номерных знаков либо со скрытыми, поддельными или не соответствующими национальному стандарту номерными знаками запрещается. </w:t>
      </w:r>
    </w:p>
    <w:p>
      <w:pPr>
        <w:spacing w:after="0"/>
        <w:ind w:left="0"/>
        <w:jc w:val="both"/>
      </w:pPr>
      <w:r>
        <w:rPr>
          <w:rFonts w:ascii="Times New Roman"/>
          <w:b w:val="false"/>
          <w:i w:val="false"/>
          <w:color w:val="000000"/>
          <w:sz w:val="28"/>
        </w:rPr>
        <w:t xml:space="preserve">
      4. Хранение задержанного транспортного средства, судна, в том числе маломерного судна,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630 в редакции Закона РК от 09.12.2004 </w:t>
      </w:r>
      <w:r>
        <w:rPr>
          <w:rFonts w:ascii="Times New Roman"/>
          <w:b w:val="false"/>
          <w:i w:val="false"/>
          <w:color w:val="000000"/>
          <w:sz w:val="28"/>
        </w:rPr>
        <w:t>N 10</w:t>
      </w:r>
      <w:r>
        <w:rPr>
          <w:rFonts w:ascii="Times New Roman"/>
          <w:b w:val="false"/>
          <w:i w:val="false"/>
          <w:color w:val="ff0000"/>
          <w:sz w:val="28"/>
        </w:rPr>
        <w:t xml:space="preserve">; с изменениями, внесенными законами РК от 21.10.2005 N </w:t>
      </w:r>
      <w:r>
        <w:rPr>
          <w:rFonts w:ascii="Times New Roman"/>
          <w:b w:val="false"/>
          <w:i w:val="false"/>
          <w:color w:val="000000"/>
          <w:sz w:val="28"/>
        </w:rPr>
        <w:t>80</w:t>
      </w:r>
      <w:r>
        <w:rPr>
          <w:rFonts w:ascii="Times New Roman"/>
          <w:b w:val="false"/>
          <w:i w:val="false"/>
          <w:color w:val="ff0000"/>
          <w:sz w:val="28"/>
        </w:rPr>
        <w:t xml:space="preserve">;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24.01.2011 № </w:t>
      </w:r>
      <w:r>
        <w:rPr>
          <w:rFonts w:ascii="Times New Roman"/>
          <w:b w:val="false"/>
          <w:i w:val="false"/>
          <w:color w:val="000000"/>
          <w:sz w:val="28"/>
        </w:rPr>
        <w:t>399-IV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631. Осмотр территорий, помещений, товаров, иного имущества, принадлежащего юридическому лицу, а также соответствующих документов </w:t>
      </w:r>
    </w:p>
    <w:p>
      <w:pPr>
        <w:spacing w:after="0"/>
        <w:ind w:left="0"/>
        <w:jc w:val="both"/>
      </w:pPr>
      <w:r>
        <w:rPr>
          <w:rFonts w:ascii="Times New Roman"/>
          <w:b w:val="false"/>
          <w:i w:val="false"/>
          <w:color w:val="000000"/>
          <w:sz w:val="28"/>
        </w:rPr>
        <w:t xml:space="preserve">
      1. Осмотр территорий, помещений, товаров, иного имущества, принадлежащих юридическому лицу, а также соответствующих документов производится должностными лицами, уполномоченными составлять протоколы об административных правонарушениях юридических лиц, в соответствии со статьей 636 настоящего Кодекса. </w:t>
      </w:r>
    </w:p>
    <w:p>
      <w:pPr>
        <w:spacing w:after="0"/>
        <w:ind w:left="0"/>
        <w:jc w:val="both"/>
      </w:pPr>
      <w:r>
        <w:rPr>
          <w:rFonts w:ascii="Times New Roman"/>
          <w:b w:val="false"/>
          <w:i w:val="false"/>
          <w:color w:val="000000"/>
          <w:sz w:val="28"/>
        </w:rPr>
        <w:t xml:space="preserve">
      2. Осмотр производится в присутствии представителя юридического лица с участием двух понятых. </w:t>
      </w:r>
    </w:p>
    <w:p>
      <w:pPr>
        <w:spacing w:after="0"/>
        <w:ind w:left="0"/>
        <w:jc w:val="both"/>
      </w:pPr>
      <w:r>
        <w:rPr>
          <w:rFonts w:ascii="Times New Roman"/>
          <w:b w:val="false"/>
          <w:i w:val="false"/>
          <w:color w:val="000000"/>
          <w:sz w:val="28"/>
        </w:rPr>
        <w:t xml:space="preserve">
      3. О проведении осмотра составляется протокол. Копия протокола вручается представителю юридического лица, в отношении которого ведется производство по делу. </w:t>
      </w:r>
    </w:p>
    <w:p>
      <w:pPr>
        <w:spacing w:after="0"/>
        <w:ind w:left="0"/>
        <w:jc w:val="both"/>
      </w:pPr>
      <w:r>
        <w:rPr>
          <w:rFonts w:ascii="Times New Roman"/>
          <w:b w:val="false"/>
          <w:i w:val="false"/>
          <w:color w:val="000000"/>
          <w:sz w:val="28"/>
        </w:rPr>
        <w:t>
      4. В протоколе осмотра территорий, помещений, товаров, иного имущества, принадлежащих юридическому лицу, а также соответствующих документов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либо иного работника, сведения об осмотренных территориях и помещениях, видах, количестве, иных идентификационных признаках товаров и прочих вещей, видах и реквизитах документов.</w:t>
      </w:r>
    </w:p>
    <w:p>
      <w:pPr>
        <w:spacing w:after="0"/>
        <w:ind w:left="0"/>
        <w:jc w:val="both"/>
      </w:pPr>
      <w:r>
        <w:rPr>
          <w:rFonts w:ascii="Times New Roman"/>
          <w:b w:val="false"/>
          <w:i w:val="false"/>
          <w:color w:val="000000"/>
          <w:sz w:val="28"/>
        </w:rPr>
        <w:t xml:space="preserve">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 </w:t>
      </w:r>
    </w:p>
    <w:p>
      <w:pPr>
        <w:spacing w:after="0"/>
        <w:ind w:left="0"/>
        <w:jc w:val="both"/>
      </w:pPr>
      <w:r>
        <w:rPr>
          <w:rFonts w:ascii="Times New Roman"/>
          <w:b w:val="false"/>
          <w:i w:val="false"/>
          <w:color w:val="000000"/>
          <w:sz w:val="28"/>
        </w:rPr>
        <w:t>
      6. Протокол осмотра территорий, помещений, товаров, иного имущества, принадлежащих юридическому лицу, а также соответствующих документов подписывается должностным лицом, его составившим, представителем либо в случаях, не терпящих отлагательства, работником юридического лица, а также понятыми. В случае отказа представителя или иного работника указанного юридического лица от подписания протокола в нем производится соответствующая запись.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631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632. Изъятие документов и имущества, принадлежащих юридическому лицу </w:t>
      </w:r>
    </w:p>
    <w:p>
      <w:pPr>
        <w:spacing w:after="0"/>
        <w:ind w:left="0"/>
        <w:jc w:val="both"/>
      </w:pPr>
      <w:r>
        <w:rPr>
          <w:rFonts w:ascii="Times New Roman"/>
          <w:b w:val="false"/>
          <w:i w:val="false"/>
          <w:color w:val="000000"/>
          <w:sz w:val="28"/>
        </w:rPr>
        <w:t xml:space="preserve">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должностными лицами, указанными в статье 620 настоящего Кодекса, а также уполномоченные должностные лица, имеющие право составлять протоколы об административных правонарушениях по статьям 177-3, 177-4, 177-5, 317-1 настоящего Кодекса. Оформление изъятия документов, товаров, иного имущества, принадлежащих юридическому лицу, а также их хранение осуществляются в порядке, установленном статьей 628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04.12.2008  </w:t>
      </w:r>
      <w:r>
        <w:rPr>
          <w:rFonts w:ascii="Times New Roman"/>
          <w:b w:val="false"/>
          <w:i w:val="false"/>
          <w:color w:val="000000"/>
          <w:sz w:val="28"/>
        </w:rPr>
        <w:t>N 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632-1. Наложение ареста на товары, транспортные средства и иное имущество, принадлежащие юридическому лицу </w:t>
      </w:r>
    </w:p>
    <w:p>
      <w:pPr>
        <w:spacing w:after="0"/>
        <w:ind w:left="0"/>
        <w:jc w:val="both"/>
      </w:pP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p>
    <w:p>
      <w:pPr>
        <w:spacing w:after="0"/>
        <w:ind w:left="0"/>
        <w:jc w:val="both"/>
      </w:pPr>
      <w:r>
        <w:rPr>
          <w:rFonts w:ascii="Times New Roman"/>
          <w:b w:val="false"/>
          <w:i w:val="false"/>
          <w:color w:val="000000"/>
          <w:sz w:val="28"/>
        </w:rPr>
        <w:t xml:space="preserve">
      2. Наложение ареста на товары, транспортные средства и иное имущество, принадлежащие юридическому лицу, осуществляется уполномоченными на то должностными лицами, указанными в статье 620, части первой статьи 636 настоящего Кодекса, в присутствии владельца товара, транспортного средства и иного имущества и двух понятых. </w:t>
      </w:r>
    </w:p>
    <w:p>
      <w:pPr>
        <w:spacing w:after="0"/>
        <w:ind w:left="0"/>
        <w:jc w:val="both"/>
      </w:pPr>
      <w:r>
        <w:rPr>
          <w:rFonts w:ascii="Times New Roman"/>
          <w:b w:val="false"/>
          <w:i w:val="false"/>
          <w:color w:val="000000"/>
          <w:sz w:val="28"/>
        </w:rPr>
        <w:t xml:space="preserve">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 </w:t>
      </w:r>
    </w:p>
    <w:p>
      <w:pPr>
        <w:spacing w:after="0"/>
        <w:ind w:left="0"/>
        <w:jc w:val="both"/>
      </w:pPr>
      <w:r>
        <w:rPr>
          <w:rFonts w:ascii="Times New Roman"/>
          <w:b w:val="false"/>
          <w:i w:val="false"/>
          <w:color w:val="000000"/>
          <w:sz w:val="28"/>
        </w:rPr>
        <w:t xml:space="preserve">
      3. В необходимых случаях применяются фото- и киносъемка, видеозапись. </w:t>
      </w:r>
    </w:p>
    <w:p>
      <w:pPr>
        <w:spacing w:after="0"/>
        <w:ind w:left="0"/>
        <w:jc w:val="both"/>
      </w:pPr>
      <w:r>
        <w:rPr>
          <w:rFonts w:ascii="Times New Roman"/>
          <w:b w:val="false"/>
          <w:i w:val="false"/>
          <w:color w:val="000000"/>
          <w:sz w:val="28"/>
        </w:rPr>
        <w:t xml:space="preserve">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 </w:t>
      </w:r>
    </w:p>
    <w:p>
      <w:pPr>
        <w:spacing w:after="0"/>
        <w:ind w:left="0"/>
        <w:jc w:val="both"/>
      </w:pPr>
      <w:r>
        <w:rPr>
          <w:rFonts w:ascii="Times New Roman"/>
          <w:b w:val="false"/>
          <w:i w:val="false"/>
          <w:color w:val="000000"/>
          <w:sz w:val="28"/>
        </w:rPr>
        <w:t xml:space="preserve">
      5. В необходимых случаях товары, транспортные средства и иное имущество, на которые наложен арест, упаковываются и (или) опечатываются. </w:t>
      </w:r>
    </w:p>
    <w:p>
      <w:pPr>
        <w:spacing w:after="0"/>
        <w:ind w:left="0"/>
        <w:jc w:val="both"/>
      </w:pP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p>
    <w:p>
      <w:pPr>
        <w:spacing w:after="0"/>
        <w:ind w:left="0"/>
        <w:jc w:val="both"/>
      </w:pPr>
      <w:r>
        <w:rPr>
          <w:rFonts w:ascii="Times New Roman"/>
          <w:b w:val="false"/>
          <w:i w:val="false"/>
          <w:color w:val="000000"/>
          <w:sz w:val="28"/>
        </w:rPr>
        <w:t xml:space="preserve">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ответственность.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632-1 -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статья с изменениями, внесенными законами РК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633. Обжалование мер обеспечения производства по делу об административном правонарушении </w:t>
      </w:r>
    </w:p>
    <w:p>
      <w:pPr>
        <w:spacing w:after="0"/>
        <w:ind w:left="0"/>
        <w:jc w:val="both"/>
      </w:pPr>
      <w:r>
        <w:rPr>
          <w:rFonts w:ascii="Times New Roman"/>
          <w:b w:val="false"/>
          <w:i w:val="false"/>
          <w:color w:val="000000"/>
          <w:sz w:val="28"/>
        </w:rPr>
        <w:t xml:space="preserve">
      1. Лицо, в отношении которого применены меры обеспечения производства по делу об административном правонарушении, может в течение десяти дней со дня применения указанных мер подать жалобу в вышестоящий орган (вышестоящему должностному лицу) или в суд. </w:t>
      </w:r>
    </w:p>
    <w:p>
      <w:pPr>
        <w:spacing w:after="0"/>
        <w:ind w:left="0"/>
        <w:jc w:val="both"/>
      </w:pPr>
      <w:r>
        <w:rPr>
          <w:rFonts w:ascii="Times New Roman"/>
          <w:b w:val="false"/>
          <w:i w:val="false"/>
          <w:color w:val="000000"/>
          <w:sz w:val="28"/>
        </w:rPr>
        <w:t>
      2. По требованию физического лица или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p>
    <w:p>
      <w:pPr>
        <w:spacing w:after="0"/>
        <w:ind w:left="0"/>
        <w:jc w:val="both"/>
      </w:pPr>
      <w:r>
        <w:rPr>
          <w:rFonts w:ascii="Times New Roman"/>
          <w:b w:val="false"/>
          <w:i w:val="false"/>
          <w:color w:val="000000"/>
          <w:sz w:val="28"/>
        </w:rPr>
        <w:t xml:space="preserve">
      3. Жалоба подается в письменной форме и подлежит рассмотрению в пятидневный срок. </w:t>
      </w:r>
    </w:p>
    <w:p>
      <w:pPr>
        <w:spacing w:after="0"/>
        <w:ind w:left="0"/>
        <w:jc w:val="both"/>
      </w:pPr>
      <w:r>
        <w:rPr>
          <w:rFonts w:ascii="Times New Roman"/>
          <w:b w:val="false"/>
          <w:i w:val="false"/>
          <w:color w:val="000000"/>
          <w:sz w:val="28"/>
        </w:rPr>
        <w:t xml:space="preserve">
      4. По результатам рассмотрения жалобы принимается определение об удовлетворении жалобы либо об отказе в ее удовлетворении. </w:t>
      </w:r>
    </w:p>
    <w:p>
      <w:pPr>
        <w:spacing w:after="0"/>
        <w:ind w:left="0"/>
        <w:jc w:val="both"/>
      </w:pPr>
      <w:r>
        <w:rPr>
          <w:rFonts w:ascii="Times New Roman"/>
          <w:b w:val="false"/>
          <w:i w:val="false"/>
          <w:color w:val="000000"/>
          <w:sz w:val="28"/>
        </w:rPr>
        <w:t xml:space="preserve">
      5. Обжалование применения мер обеспечения производства по делу об административном правонарушении в вышестоящий орган (вышестоящему должностному лицу) не является препятствием для повторного обжалования применения указанных мер в суд. </w:t>
      </w:r>
    </w:p>
    <w:p>
      <w:pPr>
        <w:spacing w:after="0"/>
        <w:ind w:left="0"/>
        <w:jc w:val="both"/>
      </w:pPr>
      <w:r>
        <w:rPr>
          <w:rFonts w:ascii="Times New Roman"/>
          <w:b w:val="false"/>
          <w:i w:val="false"/>
          <w:color w:val="000000"/>
          <w:sz w:val="28"/>
        </w:rPr>
        <w:t>
      6. Копия определения немедленно вручается физическому лицу или представителю юридического лица, а в случае отсутствия этих лиц высылается им в течение суток со дня вынесения определения.</w:t>
      </w:r>
    </w:p>
    <w:p>
      <w:pPr>
        <w:spacing w:after="0"/>
        <w:ind w:left="0"/>
        <w:jc w:val="both"/>
      </w:pPr>
      <w:r>
        <w:rPr>
          <w:rFonts w:ascii="Times New Roman"/>
          <w:b w:val="false"/>
          <w:i w:val="false"/>
          <w:color w:val="000000"/>
          <w:sz w:val="28"/>
        </w:rPr>
        <w:t xml:space="preserve">
      7. Вред, причиненный незаконными действиями должностных лиц, подлежит возмещению в соответствии с правилами, установленными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633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678" w:id="704"/>
    <w:p>
      <w:pPr>
        <w:spacing w:after="0"/>
        <w:ind w:left="0"/>
        <w:jc w:val="left"/>
      </w:pPr>
      <w:r>
        <w:rPr>
          <w:rFonts w:ascii="Times New Roman"/>
          <w:b/>
          <w:i w:val="false"/>
          <w:color w:val="000000"/>
        </w:rPr>
        <w:t xml:space="preserve"> Глава 37. Возбуждение дел об административных правонарушениях</w:t>
      </w:r>
    </w:p>
    <w:bookmarkEnd w:id="704"/>
    <w:p>
      <w:pPr>
        <w:spacing w:after="0"/>
        <w:ind w:left="0"/>
        <w:jc w:val="both"/>
      </w:pPr>
      <w:r>
        <w:rPr>
          <w:rFonts w:ascii="Times New Roman"/>
          <w:b/>
          <w:i w:val="false"/>
          <w:color w:val="000000"/>
          <w:sz w:val="28"/>
        </w:rPr>
        <w:t xml:space="preserve">Статья 634. Поводы и основание для возбуждения дела об административном правонарушении </w:t>
      </w:r>
    </w:p>
    <w:p>
      <w:pPr>
        <w:spacing w:after="0"/>
        <w:ind w:left="0"/>
        <w:jc w:val="both"/>
      </w:pPr>
      <w:r>
        <w:rPr>
          <w:rFonts w:ascii="Times New Roman"/>
          <w:b w:val="false"/>
          <w:i w:val="false"/>
          <w:color w:val="000000"/>
          <w:sz w:val="28"/>
        </w:rPr>
        <w:t xml:space="preserve">
      1. Поводами к возбуждению дела об административном правонарушении являются: </w:t>
      </w:r>
    </w:p>
    <w:p>
      <w:pPr>
        <w:spacing w:after="0"/>
        <w:ind w:left="0"/>
        <w:jc w:val="both"/>
      </w:pPr>
      <w:r>
        <w:rPr>
          <w:rFonts w:ascii="Times New Roman"/>
          <w:b w:val="false"/>
          <w:i w:val="false"/>
          <w:color w:val="000000"/>
          <w:sz w:val="28"/>
        </w:rPr>
        <w:t xml:space="preserve">
      1) непосредственное обнаружение уполномоченным должностным лицом факта совершения административного правонарушения с учетом положений части 2-1 настоящей статьи; </w:t>
      </w:r>
    </w:p>
    <w:p>
      <w:pPr>
        <w:spacing w:after="0"/>
        <w:ind w:left="0"/>
        <w:jc w:val="both"/>
      </w:pPr>
      <w:r>
        <w:rPr>
          <w:rFonts w:ascii="Times New Roman"/>
          <w:b w:val="false"/>
          <w:i w:val="false"/>
          <w:color w:val="000000"/>
          <w:sz w:val="28"/>
        </w:rPr>
        <w:t xml:space="preserve">
      2) материалы, поступившие из правоохранительных органов, а также других государственных органов, органов местного самоуправления; </w:t>
      </w:r>
    </w:p>
    <w:p>
      <w:pPr>
        <w:spacing w:after="0"/>
        <w:ind w:left="0"/>
        <w:jc w:val="both"/>
      </w:pPr>
      <w:r>
        <w:rPr>
          <w:rFonts w:ascii="Times New Roman"/>
          <w:b w:val="false"/>
          <w:i w:val="false"/>
          <w:color w:val="000000"/>
          <w:sz w:val="28"/>
        </w:rPr>
        <w:t xml:space="preserve">
      3) сообщения или заявления физических и юридических лиц, а также сообщения в средствах массовой информации; </w:t>
      </w:r>
    </w:p>
    <w:p>
      <w:pPr>
        <w:spacing w:after="0"/>
        <w:ind w:left="0"/>
        <w:jc w:val="both"/>
      </w:pPr>
      <w:r>
        <w:rPr>
          <w:rFonts w:ascii="Times New Roman"/>
          <w:b w:val="false"/>
          <w:i w:val="false"/>
          <w:color w:val="000000"/>
          <w:sz w:val="28"/>
        </w:rPr>
        <w:t>
      4) показания сертифицированных специальных автоматизированных измерительных средств, а также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в сфере автомобильного транспорта и безопасности дорожного движения посредством фото-, видеосъемки дорожной ситуации, определения скорости и направления движения транспортного средства, действий других участников дорожного движения.</w:t>
      </w:r>
    </w:p>
    <w:p>
      <w:pPr>
        <w:spacing w:after="0"/>
        <w:ind w:left="0"/>
        <w:jc w:val="both"/>
      </w:pPr>
      <w:r>
        <w:rPr>
          <w:rFonts w:ascii="Times New Roman"/>
          <w:b w:val="false"/>
          <w:i w:val="false"/>
          <w:color w:val="000000"/>
          <w:sz w:val="28"/>
        </w:rPr>
        <w:t xml:space="preserve">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 </w:t>
      </w:r>
    </w:p>
    <w:p>
      <w:pPr>
        <w:spacing w:after="0"/>
        <w:ind w:left="0"/>
        <w:jc w:val="both"/>
      </w:pPr>
      <w:r>
        <w:rPr>
          <w:rFonts w:ascii="Times New Roman"/>
          <w:b w:val="false"/>
          <w:i w:val="false"/>
          <w:color w:val="000000"/>
          <w:sz w:val="28"/>
        </w:rPr>
        <w:t xml:space="preserve">
      2-1. Основанием для возбуждения дела об административном правонарушении согласно подпункту 1) части первой настоящей статьи в отношении субъекта частного предпринимательства является результат проверки, проведенной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xml:space="preserve">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3 и </w:t>
      </w:r>
      <w:r>
        <w:rPr>
          <w:rFonts w:ascii="Times New Roman"/>
          <w:b w:val="false"/>
          <w:i w:val="false"/>
          <w:color w:val="000000"/>
          <w:sz w:val="28"/>
        </w:rPr>
        <w:t>пунктом 3</w:t>
      </w:r>
      <w:r>
        <w:rPr>
          <w:rFonts w:ascii="Times New Roman"/>
          <w:b w:val="false"/>
          <w:i w:val="false"/>
          <w:color w:val="000000"/>
          <w:sz w:val="28"/>
        </w:rPr>
        <w:t xml:space="preserve"> статьи 12 Закона Республики Казахстан "О государственном контроле и надзоре в Республике Казахстан", а также в области государственной статистики и при осуществлении иных форм контроля налоговыми органами.</w:t>
      </w:r>
    </w:p>
    <w:p>
      <w:pPr>
        <w:spacing w:after="0"/>
        <w:ind w:left="0"/>
        <w:jc w:val="both"/>
      </w:pPr>
      <w:r>
        <w:rPr>
          <w:rFonts w:ascii="Times New Roman"/>
          <w:b w:val="false"/>
          <w:i w:val="false"/>
          <w:color w:val="000000"/>
          <w:sz w:val="28"/>
        </w:rPr>
        <w:t xml:space="preserve">
      3. Дело об административном правонарушении считается возбужденным с момента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 а также с момента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634 с изменениями, внесенными законами РК от 29 июня 2007 года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635. Протокол об административном правонарушении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До 01.01.2013 по тексту статьи 635 слова "идентификационный номер" считать словами "регистрационный номер налогоплательщика" в соответствии с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1. Протокол о совершении административного правонарушения составляется уполномоченным на то должностным лицом, за исключением случаев, предусмотренных </w:t>
      </w:r>
      <w:r>
        <w:rPr>
          <w:rFonts w:ascii="Times New Roman"/>
          <w:b w:val="false"/>
          <w:i w:val="false"/>
          <w:color w:val="000000"/>
          <w:sz w:val="28"/>
        </w:rPr>
        <w:t>статьей 639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(для физических лиц - фамилия, имя, отчество (при наличии),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место нахождения, номер и дата государственной регистрации (перерегистрации) юридического лица, идентификационный номер и банковские реквизиты); место, время совершения и существо административного правонарушения; статья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предусматривающая административную ответственность за данное правонарушение; фамилии, имена, отчества (при наличии), адреса свидетелей и потерпевших, если они имеются; объяснение физического лица либо представителя юридического лица, в отношении которого возбуждено дело; название, номер, дата метрологической поверки, показания технического средства, если оно использовалось при выяснении и фиксации административного правонарушения; иные сведения, необходимые для разрешения дела, а также прилагаются документы, подтверждающие факт совершения административного правонарушения.</w:t>
      </w:r>
    </w:p>
    <w:p>
      <w:pPr>
        <w:spacing w:after="0"/>
        <w:ind w:left="0"/>
        <w:jc w:val="both"/>
      </w:pPr>
      <w:r>
        <w:rPr>
          <w:rFonts w:ascii="Times New Roman"/>
          <w:b w:val="false"/>
          <w:i w:val="false"/>
          <w:color w:val="000000"/>
          <w:sz w:val="28"/>
        </w:rPr>
        <w:t>
      3. При составлении протокола об административном правонарушении физическому лицу или представителю юридического лица, в отношении которого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p>
    <w:p>
      <w:pPr>
        <w:spacing w:after="0"/>
        <w:ind w:left="0"/>
        <w:jc w:val="both"/>
      </w:pPr>
      <w:r>
        <w:rPr>
          <w:rFonts w:ascii="Times New Roman"/>
          <w:b w:val="false"/>
          <w:i w:val="false"/>
          <w:color w:val="000000"/>
          <w:sz w:val="28"/>
        </w:rPr>
        <w:t>
      3-1. При составлении протокола об административном правонарушении защитнику или законному представителю несовершеннолетнего лица, в отношении которого ведется производство по делу об административном правонарушении, разъясняется их право обратиться с ходатайством о передаче дела по подсудности в специализированный административный суд, а при отсутствии специализированного административного суда на территории соответствующей административно-территориальной единицы – в районный (городской) суд.</w:t>
      </w:r>
    </w:p>
    <w:p>
      <w:pPr>
        <w:spacing w:after="0"/>
        <w:ind w:left="0"/>
        <w:jc w:val="both"/>
      </w:pPr>
      <w:r>
        <w:rPr>
          <w:rFonts w:ascii="Times New Roman"/>
          <w:b w:val="false"/>
          <w:i w:val="false"/>
          <w:color w:val="000000"/>
          <w:sz w:val="28"/>
        </w:rPr>
        <w:t>
      4. Протокол об административном правонарушении подписывается лицом, его составившим, и лицом (представителем лица), совершившим административное правонарушение,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p>
    <w:p>
      <w:pPr>
        <w:spacing w:after="0"/>
        <w:ind w:left="0"/>
        <w:jc w:val="both"/>
      </w:pPr>
      <w:r>
        <w:rPr>
          <w:rFonts w:ascii="Times New Roman"/>
          <w:b w:val="false"/>
          <w:i w:val="false"/>
          <w:color w:val="000000"/>
          <w:sz w:val="28"/>
        </w:rPr>
        <w:t>
      5.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неявке лица, совершившего административное правонарушение.</w:t>
      </w:r>
    </w:p>
    <w:p>
      <w:pPr>
        <w:spacing w:after="0"/>
        <w:ind w:left="0"/>
        <w:jc w:val="both"/>
      </w:pP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p>
    <w:p>
      <w:pPr>
        <w:spacing w:after="0"/>
        <w:ind w:left="0"/>
        <w:jc w:val="both"/>
      </w:pPr>
      <w:r>
        <w:rPr>
          <w:rFonts w:ascii="Times New Roman"/>
          <w:b w:val="false"/>
          <w:i w:val="false"/>
          <w:color w:val="000000"/>
          <w:sz w:val="28"/>
        </w:rPr>
        <w:t>
      7. Физическому лицу или представителю юридического лица, в отношении которого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p>
    <w:p>
      <w:pPr>
        <w:spacing w:after="0"/>
        <w:ind w:left="0"/>
        <w:jc w:val="both"/>
      </w:pP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настоящей частью.</w:t>
      </w:r>
    </w:p>
    <w:p>
      <w:pPr>
        <w:spacing w:after="0"/>
        <w:ind w:left="0"/>
        <w:jc w:val="both"/>
      </w:pPr>
      <w:r>
        <w:rPr>
          <w:rFonts w:ascii="Times New Roman"/>
          <w:b w:val="false"/>
          <w:i w:val="false"/>
          <w:color w:val="000000"/>
          <w:sz w:val="28"/>
        </w:rPr>
        <w:t xml:space="preserve">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подпунктом 4) части первой </w:t>
      </w:r>
      <w:r>
        <w:rPr>
          <w:rFonts w:ascii="Times New Roman"/>
          <w:b w:val="false"/>
          <w:i w:val="false"/>
          <w:color w:val="000000"/>
          <w:sz w:val="28"/>
        </w:rPr>
        <w:t>статьи 634</w:t>
      </w:r>
      <w:r>
        <w:rPr>
          <w:rFonts w:ascii="Times New Roman"/>
          <w:b w:val="false"/>
          <w:i w:val="false"/>
          <w:color w:val="000000"/>
          <w:sz w:val="28"/>
        </w:rPr>
        <w:t xml:space="preserve"> настоящего Кодекса, а также предусмотренным частями пятой и шестой настоящей статьи, направляется по почте заказным письмом с уведомлением лица, в отношении которого возбуждено дело.</w:t>
      </w:r>
    </w:p>
    <w:p>
      <w:pPr>
        <w:spacing w:after="0"/>
        <w:ind w:left="0"/>
        <w:jc w:val="both"/>
      </w:pPr>
      <w:r>
        <w:rPr>
          <w:rFonts w:ascii="Times New Roman"/>
          <w:b w:val="false"/>
          <w:i w:val="false"/>
          <w:color w:val="000000"/>
          <w:sz w:val="28"/>
        </w:rPr>
        <w:t xml:space="preserve">
      Примечание. При составлении протокола в отношении лица, совершившего административное правонарушение в области безопасности дорожного движения, идентификационный номер указывается при его наличии.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635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636. Должностные лица, имеющие право составлять протоколы об административных правонарушениях </w:t>
      </w:r>
    </w:p>
    <w:bookmarkStart w:name="z1134" w:id="705"/>
    <w:p>
      <w:pPr>
        <w:spacing w:after="0"/>
        <w:ind w:left="0"/>
        <w:jc w:val="both"/>
      </w:pP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w:t>
      </w:r>
    </w:p>
    <w:bookmarkEnd w:id="705"/>
    <w:p>
      <w:pPr>
        <w:spacing w:after="0"/>
        <w:ind w:left="0"/>
        <w:jc w:val="both"/>
      </w:pPr>
      <w:r>
        <w:rPr>
          <w:rFonts w:ascii="Times New Roman"/>
          <w:b w:val="false"/>
          <w:i w:val="false"/>
          <w:color w:val="000000"/>
          <w:sz w:val="28"/>
        </w:rPr>
        <w:t xml:space="preserve">
      1) уполномоченные на то должностные лица: </w:t>
      </w:r>
    </w:p>
    <w:p>
      <w:pPr>
        <w:spacing w:after="0"/>
        <w:ind w:left="0"/>
        <w:jc w:val="both"/>
      </w:pPr>
      <w:r>
        <w:rPr>
          <w:rFonts w:ascii="Times New Roman"/>
          <w:b w:val="false"/>
          <w:i w:val="false"/>
          <w:color w:val="000000"/>
          <w:sz w:val="28"/>
        </w:rPr>
        <w:t xml:space="preserve">
      органов внутренних дел (статьи 79-1, 79-3, 79-4, 79-5, 79-6, 83-1, 85-3, 86, 86-1, 87-3, 87-4, 87-5, 96, 111, 111-1, 112-117, 135-1, 136, 136-1, 136-2, 136-3, 141-1, 143, 143-1, 147-1 (часть вторая),  159, 162, 163 (части третья и четвертая), 163-2, 163-3, 163-4, 203, 234-1, 283 (части первая и третья), 298 (части вторая и 2-1), 298-1 (часть вторая), 306-2, 314, 317-1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318 - 321, 324-1, 324-2, 328-2 (часть вторая), 330, 330-1 (часть вторая), 331, 332, 334 (часть третья), 335, 336 (части 1-1, третья и четвертая), 336-1 (часть третья), 336-2 (частью третьей), 336-3 (частью второй), 336-4 (частью второй), 338 (часть первая), 338-1 (части первая, вторая, десятая и одиннадцатая), 339, 340, 341 (часть вторая), 341-1, 344, 354-1, 355-357, 357-1, 357-7 (часть вторая), 362, 362-1, 363, 365, 366, 368, 368-1, 369 (часть вторая), 370 (часть вторая), 371 (часть вторая), 372, 373, 374 (части первая - четвертая), 374-1, 380 (часть вторая), 380-2, 388, 390 (часть вторая), 391-1 (части вторая и третья), 394 (части вторая, третья и четвертая), 394-1, 396 (часть четвертая), 461 (часть 3-1), 463 (части вторая, третья), 463-3 (часть третья), 464-1 (части первая и вторая), 464-2 (часть вторая), 464-3 (части вторая – четвертая), 465 (часть вторая), 466 (часть вторая), 467, 468 (части первая и вторая), 468-1, 468-2, 469 (части вторая и третья), 471 (части первая, вторая, четвертая – одиннадцатая), 473 (часть третья), 474, 474-1, 474-2, 475, 477 (часть третья), 484 (части первая и вторая), 500 (часть вторая), 501, 514 (в части правонарушений, предусмотренных статьями 461 - 471), 518, 521, 531); </w:t>
      </w:r>
    </w:p>
    <w:p>
      <w:pPr>
        <w:spacing w:after="0"/>
        <w:ind w:left="0"/>
        <w:jc w:val="both"/>
      </w:pPr>
      <w:r>
        <w:rPr>
          <w:rFonts w:ascii="Times New Roman"/>
          <w:b w:val="false"/>
          <w:i w:val="false"/>
          <w:color w:val="000000"/>
          <w:sz w:val="28"/>
        </w:rPr>
        <w:t>
      уполномоченного органа в сфере гражданской защиты (</w:t>
      </w:r>
      <w:r>
        <w:rPr>
          <w:rFonts w:ascii="Times New Roman"/>
          <w:b w:val="false"/>
          <w:i w:val="false"/>
          <w:color w:val="000000"/>
          <w:sz w:val="28"/>
        </w:rPr>
        <w:t>статьи 314</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w:t>
      </w:r>
    </w:p>
    <w:p>
      <w:pPr>
        <w:spacing w:after="0"/>
        <w:ind w:left="0"/>
        <w:jc w:val="both"/>
      </w:pPr>
      <w:r>
        <w:rPr>
          <w:rFonts w:ascii="Times New Roman"/>
          <w:b w:val="false"/>
          <w:i w:val="false"/>
          <w:color w:val="000000"/>
          <w:sz w:val="28"/>
        </w:rPr>
        <w:t>
      уполномоченного органа в области промышленной безопасности (</w:t>
      </w:r>
      <w:r>
        <w:rPr>
          <w:rFonts w:ascii="Times New Roman"/>
          <w:b w:val="false"/>
          <w:i w:val="false"/>
          <w:color w:val="000000"/>
          <w:sz w:val="28"/>
        </w:rPr>
        <w:t>статьи 225-1</w:t>
      </w:r>
      <w:r>
        <w:rPr>
          <w:rFonts w:ascii="Times New Roman"/>
          <w:b w:val="false"/>
          <w:i w:val="false"/>
          <w:color w:val="000000"/>
          <w:sz w:val="28"/>
        </w:rPr>
        <w:t xml:space="preserve"> (по нарушениям в охранных зонах объектов систем газоснабжения), </w:t>
      </w:r>
      <w:r>
        <w:rPr>
          <w:rFonts w:ascii="Times New Roman"/>
          <w:b w:val="false"/>
          <w:i w:val="false"/>
          <w:color w:val="000000"/>
          <w:sz w:val="28"/>
        </w:rPr>
        <w:t>226</w:t>
      </w:r>
      <w:r>
        <w:rPr>
          <w:rFonts w:ascii="Times New Roman"/>
          <w:b w:val="false"/>
          <w:i w:val="false"/>
          <w:color w:val="000000"/>
          <w:sz w:val="28"/>
        </w:rPr>
        <w:t xml:space="preserve"> (части третья – пятая),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(часть вторая),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317-1</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комендатур отдельных местностей (статьи 362, 363); </w:t>
      </w:r>
    </w:p>
    <w:p>
      <w:pPr>
        <w:spacing w:after="0"/>
        <w:ind w:left="0"/>
        <w:jc w:val="both"/>
      </w:pPr>
      <w:r>
        <w:rPr>
          <w:rFonts w:ascii="Times New Roman"/>
          <w:b w:val="false"/>
          <w:i w:val="false"/>
          <w:color w:val="000000"/>
          <w:sz w:val="28"/>
        </w:rPr>
        <w:t>
      органов Министерства обороны Республики Казахстан: военной полиции (о правонарушениях, совершенных военнослужащими и военнообязанными, призванными на сборы (статьи 461 (часть 3-1), 463-3 (часть третья), 464-1 (части первая и вторая), 465 (часть вторая), 466 (часть вторая), 467, 468 (части первая и вторая), 468-1, 468-2, 469 (части вторая и третья), 471 (части первая, четвертая – одиннадцатая), 473 (часть третья), 474-1, 475 (часть третья), 484 (часть первая), а также обо всех нарушениях правил дорожного движения, совершенных лицами (кроме военнослужащих и военнообязанных, призванных на сборы), управляющими транспортными средствами Вооруженных Сил Республики Казахстан);</w:t>
      </w:r>
    </w:p>
    <w:p>
      <w:pPr>
        <w:spacing w:after="0"/>
        <w:ind w:left="0"/>
        <w:jc w:val="both"/>
      </w:pPr>
      <w:r>
        <w:rPr>
          <w:rFonts w:ascii="Times New Roman"/>
          <w:b w:val="false"/>
          <w:i w:val="false"/>
          <w:color w:val="000000"/>
          <w:sz w:val="28"/>
        </w:rPr>
        <w:t xml:space="preserve">
      военной дорожной полиции Комитета национальной безопасности Республики Казахстан (о правонарушениях, предусмотренных статьями </w:t>
      </w:r>
      <w:r>
        <w:rPr>
          <w:rFonts w:ascii="Times New Roman"/>
          <w:b w:val="false"/>
          <w:i w:val="false"/>
          <w:color w:val="000000"/>
          <w:sz w:val="28"/>
        </w:rPr>
        <w:t>461</w:t>
      </w:r>
      <w:r>
        <w:rPr>
          <w:rFonts w:ascii="Times New Roman"/>
          <w:b w:val="false"/>
          <w:i w:val="false"/>
          <w:color w:val="000000"/>
          <w:sz w:val="28"/>
        </w:rPr>
        <w:t xml:space="preserve"> (часть 3-1), </w:t>
      </w:r>
      <w:r>
        <w:rPr>
          <w:rFonts w:ascii="Times New Roman"/>
          <w:b w:val="false"/>
          <w:i w:val="false"/>
          <w:color w:val="000000"/>
          <w:sz w:val="28"/>
        </w:rPr>
        <w:t>463-3</w:t>
      </w:r>
      <w:r>
        <w:rPr>
          <w:rFonts w:ascii="Times New Roman"/>
          <w:b w:val="false"/>
          <w:i w:val="false"/>
          <w:color w:val="000000"/>
          <w:sz w:val="28"/>
        </w:rPr>
        <w:t xml:space="preserve"> (часть пятая), </w:t>
      </w:r>
      <w:r>
        <w:rPr>
          <w:rFonts w:ascii="Times New Roman"/>
          <w:b w:val="false"/>
          <w:i w:val="false"/>
          <w:color w:val="000000"/>
          <w:sz w:val="28"/>
        </w:rPr>
        <w:t>464-1</w:t>
      </w:r>
      <w:r>
        <w:rPr>
          <w:rFonts w:ascii="Times New Roman"/>
          <w:b w:val="false"/>
          <w:i w:val="false"/>
          <w:color w:val="000000"/>
          <w:sz w:val="28"/>
        </w:rPr>
        <w:t xml:space="preserve"> (части первая и вторая), </w:t>
      </w:r>
      <w:r>
        <w:rPr>
          <w:rFonts w:ascii="Times New Roman"/>
          <w:b w:val="false"/>
          <w:i w:val="false"/>
          <w:color w:val="000000"/>
          <w:sz w:val="28"/>
        </w:rPr>
        <w:t>465</w:t>
      </w:r>
      <w:r>
        <w:rPr>
          <w:rFonts w:ascii="Times New Roman"/>
          <w:b w:val="false"/>
          <w:i w:val="false"/>
          <w:color w:val="000000"/>
          <w:sz w:val="28"/>
        </w:rPr>
        <w:t xml:space="preserve">(часть вторая), </w:t>
      </w:r>
      <w:r>
        <w:rPr>
          <w:rFonts w:ascii="Times New Roman"/>
          <w:b w:val="false"/>
          <w:i w:val="false"/>
          <w:color w:val="000000"/>
          <w:sz w:val="28"/>
        </w:rPr>
        <w:t>466</w:t>
      </w:r>
      <w:r>
        <w:rPr>
          <w:rFonts w:ascii="Times New Roman"/>
          <w:b w:val="false"/>
          <w:i w:val="false"/>
          <w:color w:val="000000"/>
          <w:sz w:val="28"/>
        </w:rPr>
        <w:t xml:space="preserve"> (часть вторая), </w:t>
      </w:r>
      <w:r>
        <w:rPr>
          <w:rFonts w:ascii="Times New Roman"/>
          <w:b w:val="false"/>
          <w:i w:val="false"/>
          <w:color w:val="000000"/>
          <w:sz w:val="28"/>
        </w:rPr>
        <w:t>467</w:t>
      </w:r>
      <w:r>
        <w:rPr>
          <w:rFonts w:ascii="Times New Roman"/>
          <w:b w:val="false"/>
          <w:i w:val="false"/>
          <w:color w:val="000000"/>
          <w:sz w:val="28"/>
        </w:rPr>
        <w:t xml:space="preserve">, </w:t>
      </w:r>
      <w:r>
        <w:rPr>
          <w:rFonts w:ascii="Times New Roman"/>
          <w:b w:val="false"/>
          <w:i w:val="false"/>
          <w:color w:val="000000"/>
          <w:sz w:val="28"/>
        </w:rPr>
        <w:t>468-2</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(часть третья) настоящего Кодекса, совершенных лицами, управляющими транспортными средствами специальных государственных органов);</w:t>
      </w:r>
    </w:p>
    <w:p>
      <w:pPr>
        <w:spacing w:after="0"/>
        <w:ind w:left="0"/>
        <w:jc w:val="both"/>
      </w:pPr>
      <w:r>
        <w:rPr>
          <w:rFonts w:ascii="Times New Roman"/>
          <w:b w:val="false"/>
          <w:i w:val="false"/>
          <w:color w:val="000000"/>
          <w:sz w:val="28"/>
        </w:rPr>
        <w:t xml:space="preserve">
      органов военной полиции (статьи 388, 389-1, 512-1 – 512-5); </w:t>
      </w:r>
    </w:p>
    <w:p>
      <w:pPr>
        <w:spacing w:after="0"/>
        <w:ind w:left="0"/>
        <w:jc w:val="both"/>
      </w:pPr>
      <w:r>
        <w:rPr>
          <w:rFonts w:ascii="Times New Roman"/>
          <w:b w:val="false"/>
          <w:i w:val="false"/>
          <w:color w:val="000000"/>
          <w:sz w:val="28"/>
        </w:rPr>
        <w:t xml:space="preserve">
      уполномоченного органа в области использования и охраны водного фонда (статьи 124 (часть первая), 278 (часть первая), 356); </w:t>
      </w:r>
    </w:p>
    <w:p>
      <w:pPr>
        <w:spacing w:after="0"/>
        <w:ind w:left="0"/>
        <w:jc w:val="both"/>
      </w:pPr>
      <w:r>
        <w:rPr>
          <w:rFonts w:ascii="Times New Roman"/>
          <w:b w:val="false"/>
          <w:i w:val="false"/>
          <w:color w:val="000000"/>
          <w:sz w:val="28"/>
        </w:rPr>
        <w:t xml:space="preserve">
      уполномоченного органа в области ветеринарии (статья 317-1 (по нарушениям требований безопасности к пищевой продукции, подлежащей ветеринарному контролю); </w:t>
      </w:r>
    </w:p>
    <w:p>
      <w:pPr>
        <w:spacing w:after="0"/>
        <w:ind w:left="0"/>
        <w:jc w:val="both"/>
      </w:pPr>
      <w:r>
        <w:rPr>
          <w:rFonts w:ascii="Times New Roman"/>
          <w:b w:val="false"/>
          <w:i w:val="false"/>
          <w:color w:val="000000"/>
          <w:sz w:val="28"/>
        </w:rPr>
        <w:t xml:space="preserve">
      органов в области лесного, рыбного и охотничьего хозяйства (статьи 147-1 (часть вторая), 283 (части первая, третья), 298 (части вторая, 2-1 и третья), 298-1 (часть вторая), 304 (часть вторая), 305 (часть вторая), 306 (часть вторая), 306-2, 356, 357-1; </w:t>
      </w:r>
    </w:p>
    <w:p>
      <w:pPr>
        <w:spacing w:after="0"/>
        <w:ind w:left="0"/>
        <w:jc w:val="both"/>
      </w:pPr>
      <w:r>
        <w:rPr>
          <w:rFonts w:ascii="Times New Roman"/>
          <w:b w:val="false"/>
          <w:i w:val="false"/>
          <w:color w:val="000000"/>
          <w:sz w:val="28"/>
        </w:rPr>
        <w:t>
      уполномоченного органа в области охраны окружающей среды (статьи 122, 240-2, 246 (часть вторая), 283 (часть первая) (когда эти  нарушения совершены на территориях, не входящих в лесной фонд), 304 (часть вторая), 305 (часть вторая), 306 (часть вторая), 306-1 (часть третья), 306-3 (части вторая и третья), 317-1 (по нарушениям требований безопасности к химической продукции), 356;</w:t>
      </w:r>
    </w:p>
    <w:p>
      <w:pPr>
        <w:spacing w:after="0"/>
        <w:ind w:left="0"/>
        <w:jc w:val="both"/>
      </w:pPr>
      <w:r>
        <w:rPr>
          <w:rFonts w:ascii="Times New Roman"/>
          <w:b w:val="false"/>
          <w:i w:val="false"/>
          <w:color w:val="000000"/>
          <w:sz w:val="28"/>
        </w:rPr>
        <w:t xml:space="preserve">
      органов государственного контроля в области изучения и использования недр (статьи 124 (когда эти нарушения не являются нарушениями санитарно-гигиенических правил и норм, а также требований по охране атмосферного воздуха), 317-1, 356); </w:t>
      </w:r>
    </w:p>
    <w:p>
      <w:pPr>
        <w:spacing w:after="0"/>
        <w:ind w:left="0"/>
        <w:jc w:val="both"/>
      </w:pPr>
      <w:r>
        <w:rPr>
          <w:rFonts w:ascii="Times New Roman"/>
          <w:b w:val="false"/>
          <w:i w:val="false"/>
          <w:color w:val="000000"/>
          <w:sz w:val="28"/>
        </w:rPr>
        <w:t xml:space="preserve">
      органов здравоохранения (статьи 87-2, 317-1 (по нарушениям требований безопасности к игрушкам, химической продукции), 322 (частями третьей и четвертой), 324, 326-328; </w:t>
      </w:r>
    </w:p>
    <w:p>
      <w:pPr>
        <w:spacing w:after="0"/>
        <w:ind w:left="0"/>
        <w:jc w:val="both"/>
      </w:pPr>
      <w:r>
        <w:rPr>
          <w:rFonts w:ascii="Times New Roman"/>
          <w:b w:val="false"/>
          <w:i w:val="false"/>
          <w:color w:val="000000"/>
          <w:sz w:val="28"/>
        </w:rPr>
        <w:t>
      уполномоченного органа в области культуры и информации (</w:t>
      </w:r>
      <w:r>
        <w:rPr>
          <w:rFonts w:ascii="Times New Roman"/>
          <w:b w:val="false"/>
          <w:i w:val="false"/>
          <w:color w:val="000000"/>
          <w:sz w:val="28"/>
        </w:rPr>
        <w:t>статьи 81</w:t>
      </w:r>
      <w:r>
        <w:rPr>
          <w:rFonts w:ascii="Times New Roman"/>
          <w:b w:val="false"/>
          <w:i w:val="false"/>
          <w:color w:val="000000"/>
          <w:sz w:val="28"/>
        </w:rPr>
        <w:t xml:space="preserve"> (часть первая),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уполномоченного органа в области туристской деятельности (статьи 158-3, 356, 357-3); </w:t>
      </w:r>
    </w:p>
    <w:p>
      <w:pPr>
        <w:spacing w:after="0"/>
        <w:ind w:left="0"/>
        <w:jc w:val="both"/>
      </w:pPr>
      <w:r>
        <w:rPr>
          <w:rFonts w:ascii="Times New Roman"/>
          <w:b w:val="false"/>
          <w:i w:val="false"/>
          <w:color w:val="000000"/>
          <w:sz w:val="28"/>
        </w:rPr>
        <w:t xml:space="preserve">
      уполномоченного органа в сфере игорного бизнеса (статьи 168-3, 338 (часть первая), 338-1); </w:t>
      </w:r>
    </w:p>
    <w:p>
      <w:pPr>
        <w:spacing w:after="0"/>
        <w:ind w:left="0"/>
        <w:jc w:val="both"/>
      </w:pPr>
      <w:r>
        <w:rPr>
          <w:rFonts w:ascii="Times New Roman"/>
          <w:b w:val="false"/>
          <w:i w:val="false"/>
          <w:color w:val="000000"/>
          <w:sz w:val="28"/>
        </w:rPr>
        <w:t xml:space="preserve">
      органов по карантину и защите растений (статьи 308, 317-1 (по нарушениям требований безопасности к химической продукции); </w:t>
      </w:r>
    </w:p>
    <w:p>
      <w:pPr>
        <w:spacing w:after="0"/>
        <w:ind w:left="0"/>
        <w:jc w:val="both"/>
      </w:pPr>
      <w:r>
        <w:rPr>
          <w:rFonts w:ascii="Times New Roman"/>
          <w:b w:val="false"/>
          <w:i w:val="false"/>
          <w:color w:val="000000"/>
          <w:sz w:val="28"/>
        </w:rPr>
        <w:t xml:space="preserve">
      органов в области семеноводства и регулирования зернового рынка (статья 356 (часть третья); </w:t>
      </w:r>
    </w:p>
    <w:p>
      <w:pPr>
        <w:spacing w:after="0"/>
        <w:ind w:left="0"/>
        <w:jc w:val="both"/>
      </w:pPr>
      <w:r>
        <w:rPr>
          <w:rFonts w:ascii="Times New Roman"/>
          <w:b w:val="false"/>
          <w:i w:val="false"/>
          <w:color w:val="000000"/>
          <w:sz w:val="28"/>
        </w:rPr>
        <w:t>
      уполномоченного органа в области производства биотоплива (статья 147-10 (части вторая, шестая, седьмая, тринадцатая (в части производства биотоплива);</w:t>
      </w:r>
    </w:p>
    <w:p>
      <w:pPr>
        <w:spacing w:after="0"/>
        <w:ind w:left="0"/>
        <w:jc w:val="both"/>
      </w:pPr>
      <w:r>
        <w:rPr>
          <w:rFonts w:ascii="Times New Roman"/>
          <w:b w:val="false"/>
          <w:i w:val="false"/>
          <w:color w:val="000000"/>
          <w:sz w:val="28"/>
        </w:rPr>
        <w:t>
      уполномоченного органа в области оборота биотоплива (статья 147-10 (части четвертая, пятая, десятая, одиннадцатая, двенадцатая, тринадцатая (в части оборота биотоплива), четырнадцатая);</w:t>
      </w:r>
    </w:p>
    <w:p>
      <w:pPr>
        <w:spacing w:after="0"/>
        <w:ind w:left="0"/>
        <w:jc w:val="both"/>
      </w:pPr>
      <w:r>
        <w:rPr>
          <w:rFonts w:ascii="Times New Roman"/>
          <w:b w:val="false"/>
          <w:i w:val="false"/>
          <w:color w:val="000000"/>
          <w:sz w:val="28"/>
        </w:rPr>
        <w:t>
      уполномоченного органа в области племенного животноводства (статьи 310-1 (части 1-1 и вторая), 357-1);</w:t>
      </w:r>
    </w:p>
    <w:p>
      <w:pPr>
        <w:spacing w:after="0"/>
        <w:ind w:left="0"/>
        <w:jc w:val="both"/>
      </w:pPr>
      <w:r>
        <w:rPr>
          <w:rFonts w:ascii="Times New Roman"/>
          <w:b w:val="false"/>
          <w:i w:val="false"/>
          <w:color w:val="000000"/>
          <w:sz w:val="28"/>
        </w:rPr>
        <w:t xml:space="preserve">
      уполномоченного органа в области сельского хозяйства (статья 317-1 (по нарушениям требований безопасности к машинам и оборудованию, химической продукции); </w:t>
      </w:r>
    </w:p>
    <w:p>
      <w:pPr>
        <w:spacing w:after="0"/>
        <w:ind w:left="0"/>
        <w:jc w:val="both"/>
      </w:pPr>
      <w:r>
        <w:rPr>
          <w:rFonts w:ascii="Times New Roman"/>
          <w:b w:val="false"/>
          <w:i w:val="false"/>
          <w:color w:val="000000"/>
          <w:sz w:val="28"/>
        </w:rPr>
        <w:t>
      органов государственного архитектурно-строительного контроля и надзора (статьи 231 (часть вторая), 232, 233, 235 (часть вторая), 235-1 (часть четвертая), 237, 278 (часть первая), 356, 357-1);</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действует до 01.01.2015 в соответствии с Законом РК от 18.06.2014 </w:t>
      </w:r>
      <w:r>
        <w:rPr>
          <w:rFonts w:ascii="Times New Roman"/>
          <w:b w:val="false"/>
          <w:i w:val="false"/>
          <w:color w:val="ff0000"/>
          <w:sz w:val="28"/>
        </w:rPr>
        <w:t>№ 210-V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органов санитарно-эпидемиологического надзора (статьи 85(части четвертая и пятая), 140 (часть вторая), 161 (части четвертая и пятая), 163 (части третья и четвертая), 222 (часть первая), 231 (часть вторая, 233, 278 (часть первая), 304 (часть вторая), 315, 317-1 (по нарушениям требований безопасности к пищевой продукции, игрушкам, химической продукции, 323 (часть вторая), 324, 326-328, 356, 362, 494 (часть вторая); </w:t>
      </w:r>
    </w:p>
    <w:p>
      <w:pPr>
        <w:spacing w:after="0"/>
        <w:ind w:left="0"/>
        <w:jc w:val="both"/>
      </w:pPr>
      <w:r>
        <w:rPr>
          <w:rFonts w:ascii="Times New Roman"/>
          <w:b w:val="false"/>
          <w:i w:val="false"/>
          <w:color w:val="000000"/>
          <w:sz w:val="28"/>
        </w:rPr>
        <w:t xml:space="preserve">
      уполномоченного органа в области информатизации и связи (статьи 317-1 (по нарушениям требований безопасности к средствам связи), 356, 357-1, 357-2 (часть вторая), 492 (часть вторая), 494 (часть вторая), 494-1 (части третья и пятая), 496 (часть вторая); </w:t>
      </w:r>
    </w:p>
    <w:p>
      <w:pPr>
        <w:spacing w:after="0"/>
        <w:ind w:left="0"/>
        <w:jc w:val="both"/>
      </w:pPr>
      <w:r>
        <w:rPr>
          <w:rFonts w:ascii="Times New Roman"/>
          <w:b w:val="false"/>
          <w:i w:val="false"/>
          <w:color w:val="000000"/>
          <w:sz w:val="28"/>
        </w:rPr>
        <w:t>
      уполномоченного органа в сфере гражданской авиации (статьи 356, 443 (часть пятая) и 484 (часть третья, за совершение нарушений на воздушном транспорте));</w:t>
      </w:r>
    </w:p>
    <w:p>
      <w:pPr>
        <w:spacing w:after="0"/>
        <w:ind w:left="0"/>
        <w:jc w:val="both"/>
      </w:pPr>
      <w:r>
        <w:rPr>
          <w:rFonts w:ascii="Times New Roman"/>
          <w:b w:val="false"/>
          <w:i w:val="false"/>
          <w:color w:val="000000"/>
          <w:sz w:val="28"/>
        </w:rPr>
        <w:t xml:space="preserve">
      уполномоченного органа в области транспорта и коммуникаций (статьи 317-1 (по нарушениям требований безопасности к машинам и оборудованию, химической продукции), 356, 357-1, 442, 445); </w:t>
      </w:r>
    </w:p>
    <w:p>
      <w:pPr>
        <w:spacing w:after="0"/>
        <w:ind w:left="0"/>
        <w:jc w:val="both"/>
      </w:pPr>
      <w:r>
        <w:rPr>
          <w:rFonts w:ascii="Times New Roman"/>
          <w:b w:val="false"/>
          <w:i w:val="false"/>
          <w:color w:val="000000"/>
          <w:sz w:val="28"/>
        </w:rPr>
        <w:t xml:space="preserve">
      органов транспортного контроля (статьи 317-1 (по нарушениям требований технических регламентов в области транспорта), 356, 357-1, 357-2 (часть вторая), 453 (часть вторая), 454 (части первая-третья), 471 (частью второй), 484 (кроме нарушений на судах воздушного транспорта)); </w:t>
      </w:r>
    </w:p>
    <w:p>
      <w:pPr>
        <w:spacing w:after="0"/>
        <w:ind w:left="0"/>
        <w:jc w:val="both"/>
      </w:pPr>
      <w:r>
        <w:rPr>
          <w:rFonts w:ascii="Times New Roman"/>
          <w:b w:val="false"/>
          <w:i w:val="false"/>
          <w:color w:val="000000"/>
          <w:sz w:val="28"/>
        </w:rPr>
        <w:t xml:space="preserve">
      органов Министерства финансов Республики Казахстан (статьи 158 (когда эти нарушения совершены аудиторами, аудиторскими организациями), 168-3, 168-5, 168-8, 175 (часть вторая) (когда эти нарушения совершены аудиторскими организациями), 176 (часть третья), 177, 177-1, 177-2, 177-3, 177-4, 177-5, 179 (части первая и вторая), 179-1, 183, 184, 184-1 (за исключением частей третьей и пятой), 185); </w:t>
      </w:r>
    </w:p>
    <w:p>
      <w:pPr>
        <w:spacing w:after="0"/>
        <w:ind w:left="0"/>
        <w:jc w:val="both"/>
      </w:pPr>
      <w:r>
        <w:rPr>
          <w:rFonts w:ascii="Times New Roman"/>
          <w:b w:val="false"/>
          <w:i w:val="false"/>
          <w:color w:val="000000"/>
          <w:sz w:val="28"/>
        </w:rPr>
        <w:t>
      уполномоченного органа по внутреннему контролю (статья 356);</w:t>
      </w:r>
    </w:p>
    <w:p>
      <w:pPr>
        <w:spacing w:after="0"/>
        <w:ind w:left="0"/>
        <w:jc w:val="both"/>
      </w:pPr>
      <w:r>
        <w:rPr>
          <w:rFonts w:ascii="Times New Roman"/>
          <w:b w:val="false"/>
          <w:i w:val="false"/>
          <w:color w:val="000000"/>
          <w:sz w:val="28"/>
        </w:rPr>
        <w:t>
       уполномоченного органа по контролю и надзору финансового рынка и финансовых организаций (статьи 158, 167-1 (части вторая и третья), 168-1, 168-3, 184, 184-1 (части третья и седьмая), 190, 192, 200, 202, 356);</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действует до 01.01.2015 в соответствии с Законом РК от 18.06.2014 </w:t>
      </w:r>
      <w:r>
        <w:rPr>
          <w:rFonts w:ascii="Times New Roman"/>
          <w:b w:val="false"/>
          <w:i w:val="false"/>
          <w:color w:val="ff0000"/>
          <w:sz w:val="28"/>
        </w:rPr>
        <w:t>№ 210-V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органов по государственному контролю над производством и оборотом подакцизной продукции (статьи 163 (части третья, четвертая, шестая, седьмая и тринадцатая), 213 (части четвертая – шестая), 214, 357-1, 357-2);</w:t>
      </w:r>
    </w:p>
    <w:p>
      <w:pPr>
        <w:spacing w:after="0"/>
        <w:ind w:left="0"/>
        <w:jc w:val="both"/>
      </w:pPr>
      <w:r>
        <w:rPr>
          <w:rFonts w:ascii="Times New Roman"/>
          <w:b w:val="false"/>
          <w:i w:val="false"/>
          <w:color w:val="000000"/>
          <w:sz w:val="28"/>
        </w:rPr>
        <w:t>
      антикоррупционной службы (статьи 143-1, 151, 151-1, 206-2, 275-1, 355, 356, 357-3, 514, 514-3, 515, 516, 516-1, 517, 518, 519, 521, 522, 529, 533, 533-1, 534, 535, 537-1);</w:t>
      </w:r>
    </w:p>
    <w:p>
      <w:pPr>
        <w:spacing w:after="0"/>
        <w:ind w:left="0"/>
        <w:jc w:val="both"/>
      </w:pPr>
      <w:r>
        <w:rPr>
          <w:rFonts w:ascii="Times New Roman"/>
          <w:b w:val="false"/>
          <w:i w:val="false"/>
          <w:color w:val="000000"/>
          <w:sz w:val="28"/>
        </w:rPr>
        <w:t>
      органов государственных доходов (статьи 136-3, 140 (часть вторая), 143, 143-1, 143-2, 144-1, 145, 146-1, 151-1, 154, 154-1, 155, 155-2, 156, 157, 158-4, 159 (части третья и четвертая), 162, 163 (части третья, четвертая, шестая, седьмая и тринадцатая), 179 (части первая и вторая), 179-1, 200, 203, 208-1, 209, 213 (части четвертая, пятая и шестая), 214, 275-1, 306-2, 355, 356, 357-1, 357-2 (часть вторая), 357-5, 374 (части пятая, шестая, седьмая, восьмая и девятая), 400-1, 400-2, 405 (часть первая), 409, 410, 413, 413-1, 413-2, 414, 415, 417, 417-1, 418, 421, 423, 424, 425-1, 426 – 430, 433, 514, 515, 516, 516-1, 517, 518, 519, 521, 522, 529,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статьями 323 (частью второй), 357-1, 461 (частью 3-1);</w:t>
      </w:r>
    </w:p>
    <w:p>
      <w:pPr>
        <w:spacing w:after="0"/>
        <w:ind w:left="0"/>
        <w:jc w:val="both"/>
      </w:pPr>
      <w:r>
        <w:rPr>
          <w:rFonts w:ascii="Times New Roman"/>
          <w:b w:val="false"/>
          <w:i w:val="false"/>
          <w:color w:val="000000"/>
          <w:sz w:val="28"/>
        </w:rPr>
        <w:t xml:space="preserve">
      органов юстиции (статьи 129, 145, 168-3, 175 (часть вторая) (когда эти нарушения совершены частными нотариусами), 353, 354, 354-2, 354-3, 356, 357-4, 357-5, 357-6, 376); </w:t>
      </w:r>
    </w:p>
    <w:p>
      <w:pPr>
        <w:spacing w:after="0"/>
        <w:ind w:left="0"/>
        <w:jc w:val="both"/>
      </w:pPr>
      <w:r>
        <w:rPr>
          <w:rFonts w:ascii="Times New Roman"/>
          <w:b w:val="false"/>
          <w:i w:val="false"/>
          <w:color w:val="000000"/>
          <w:sz w:val="28"/>
        </w:rPr>
        <w:t xml:space="preserve">
      органов, являющихся лицензиарами в соответствии с законодательством (статьи 140 (часть вторая), 192, 231 (часть вторая), 232, 233, 235 (часть вторая), 237, 302 (часть третья), 342 (часть вторая), 342-1 (абзацы четвертый, пятый, шестой части пятой), 343 (часть первая), 356, 356-1, 357-1, 357-2 (часть вторая), 357-3, 357-5, 477 (часть третья);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абзац предусмотрено изменение Законом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уполномоченного органа, осуществляющего руководство в сферах естественных монополий и на регулируемых рынках (</w:t>
      </w:r>
      <w:r>
        <w:rPr>
          <w:rFonts w:ascii="Times New Roman"/>
          <w:b w:val="false"/>
          <w:i w:val="false"/>
          <w:color w:val="000000"/>
          <w:sz w:val="28"/>
        </w:rPr>
        <w:t>статьи 147-6</w:t>
      </w:r>
      <w:r>
        <w:rPr>
          <w:rFonts w:ascii="Times New Roman"/>
          <w:b w:val="false"/>
          <w:i w:val="false"/>
          <w:color w:val="000000"/>
          <w:sz w:val="28"/>
        </w:rPr>
        <w:t xml:space="preserve"> (часть 2-1), 356);</w:t>
      </w:r>
    </w:p>
    <w:p>
      <w:pPr>
        <w:spacing w:after="0"/>
        <w:ind w:left="0"/>
        <w:jc w:val="both"/>
      </w:pPr>
      <w:r>
        <w:rPr>
          <w:rFonts w:ascii="Times New Roman"/>
          <w:b w:val="false"/>
          <w:i w:val="false"/>
          <w:color w:val="000000"/>
          <w:sz w:val="28"/>
        </w:rPr>
        <w:t xml:space="preserve">
      уполномоченного органа по предпринимательству (статьи 153, 356, 357-3); </w:t>
      </w:r>
    </w:p>
    <w:p>
      <w:pPr>
        <w:spacing w:after="0"/>
        <w:ind w:left="0"/>
        <w:jc w:val="both"/>
      </w:pPr>
      <w:r>
        <w:rPr>
          <w:rFonts w:ascii="Times New Roman"/>
          <w:b w:val="false"/>
          <w:i w:val="false"/>
          <w:color w:val="000000"/>
          <w:sz w:val="28"/>
        </w:rPr>
        <w:t>
      органов в области технического регулирования и обеспечения единства измерений и их территориальных органов (статьи 161 (часть четвертая), 317 (части вторая и третья), 317-1, 317-2, 317-4 (части вторая и третья), 338-1 (части третья, девятая, десятая и двенадцатая), 356, 357-1, 496 (часть вторая), 501);</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предусмотрен в редакции Закона РК от 04.07.2012 </w:t>
      </w:r>
      <w:r>
        <w:rPr>
          <w:rFonts w:ascii="Times New Roman"/>
          <w:b w:val="false"/>
          <w:i w:val="false"/>
          <w:color w:val="ff0000"/>
          <w:sz w:val="28"/>
        </w:rPr>
        <w:t>№ 25-V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органов по государственному энергетическому надзору и контролю (</w:t>
      </w:r>
      <w:r>
        <w:rPr>
          <w:rFonts w:ascii="Times New Roman"/>
          <w:b w:val="false"/>
          <w:i w:val="false"/>
          <w:color w:val="000000"/>
          <w:sz w:val="28"/>
        </w:rPr>
        <w:t>статьи 127</w:t>
      </w:r>
      <w:r>
        <w:rPr>
          <w:rFonts w:ascii="Times New Roman"/>
          <w:b w:val="false"/>
          <w:i w:val="false"/>
          <w:color w:val="000000"/>
          <w:sz w:val="28"/>
        </w:rPr>
        <w:t xml:space="preserve"> (часть первая), </w:t>
      </w:r>
      <w:r>
        <w:rPr>
          <w:rFonts w:ascii="Times New Roman"/>
          <w:b w:val="false"/>
          <w:i w:val="false"/>
          <w:color w:val="000000"/>
          <w:sz w:val="28"/>
        </w:rPr>
        <w:t>147-13</w:t>
      </w:r>
      <w:r>
        <w:rPr>
          <w:rFonts w:ascii="Times New Roman"/>
          <w:b w:val="false"/>
          <w:i w:val="false"/>
          <w:color w:val="000000"/>
          <w:sz w:val="28"/>
        </w:rPr>
        <w:t xml:space="preserve">, </w:t>
      </w:r>
      <w:r>
        <w:rPr>
          <w:rFonts w:ascii="Times New Roman"/>
          <w:b w:val="false"/>
          <w:i w:val="false"/>
          <w:color w:val="000000"/>
          <w:sz w:val="28"/>
        </w:rPr>
        <w:t>219-8</w:t>
      </w:r>
      <w:r>
        <w:rPr>
          <w:rFonts w:ascii="Times New Roman"/>
          <w:b w:val="false"/>
          <w:i w:val="false"/>
          <w:color w:val="000000"/>
          <w:sz w:val="28"/>
        </w:rPr>
        <w:t xml:space="preserve"> (части вторая и третья), </w:t>
      </w:r>
      <w:r>
        <w:rPr>
          <w:rFonts w:ascii="Times New Roman"/>
          <w:b w:val="false"/>
          <w:i w:val="false"/>
          <w:color w:val="000000"/>
          <w:sz w:val="28"/>
        </w:rPr>
        <w:t>223</w:t>
      </w:r>
      <w:r>
        <w:rPr>
          <w:rFonts w:ascii="Times New Roman"/>
          <w:b w:val="false"/>
          <w:i w:val="false"/>
          <w:color w:val="000000"/>
          <w:sz w:val="28"/>
        </w:rPr>
        <w:t>–</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225-1</w:t>
      </w:r>
      <w:r>
        <w:rPr>
          <w:rFonts w:ascii="Times New Roman"/>
          <w:b w:val="false"/>
          <w:i w:val="false"/>
          <w:color w:val="000000"/>
          <w:sz w:val="28"/>
        </w:rPr>
        <w:t xml:space="preserve"> (по нарушениям в охранных зонах линий электрических и тепловых сетей),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w:t>
      </w:r>
    </w:p>
    <w:p>
      <w:pPr>
        <w:spacing w:after="0"/>
        <w:ind w:left="0"/>
        <w:jc w:val="both"/>
      </w:pPr>
      <w:r>
        <w:rPr>
          <w:rFonts w:ascii="Times New Roman"/>
          <w:b w:val="false"/>
          <w:i w:val="false"/>
          <w:color w:val="000000"/>
          <w:sz w:val="28"/>
        </w:rPr>
        <w:t>
      уполномоченного органа в области регулирования индустриальной политики (статья 317-1 (по нарушениям требований безопасности к машинам и оборудованию, химической продукции, игрушкам);</w:t>
      </w:r>
    </w:p>
    <w:p>
      <w:pPr>
        <w:spacing w:after="0"/>
        <w:ind w:left="0"/>
        <w:jc w:val="both"/>
      </w:pPr>
      <w:r>
        <w:rPr>
          <w:rFonts w:ascii="Times New Roman"/>
          <w:b w:val="false"/>
          <w:i w:val="false"/>
          <w:color w:val="000000"/>
          <w:sz w:val="28"/>
        </w:rPr>
        <w:t>
      уполномоченного органа в области регулирования торговой деятельности (статьи 158 (когда эти нарушения совершены биржевыми брокерами и (или) биржевыми дилерами, а также работниками товарных бирж), 168-3);</w:t>
      </w:r>
    </w:p>
    <w:p>
      <w:pPr>
        <w:spacing w:after="0"/>
        <w:ind w:left="0"/>
        <w:jc w:val="both"/>
      </w:pPr>
      <w:r>
        <w:rPr>
          <w:rFonts w:ascii="Times New Roman"/>
          <w:b w:val="false"/>
          <w:i w:val="false"/>
          <w:color w:val="000000"/>
          <w:sz w:val="28"/>
        </w:rPr>
        <w:t>
      уполномоченного государственного органа в сфере государственной регистрации юридических лиц, актов гражданского состояния, регулирования оценочной деятельности (статьи 157-1, 158 (в части нарушения законодательства Республики Казахстан об оценочной деятельности), 356, 357-1, 357-4, 376);</w:t>
      </w:r>
    </w:p>
    <w:p>
      <w:pPr>
        <w:spacing w:after="0"/>
        <w:ind w:left="0"/>
        <w:jc w:val="both"/>
      </w:pPr>
      <w:r>
        <w:rPr>
          <w:rFonts w:ascii="Times New Roman"/>
          <w:b w:val="false"/>
          <w:i w:val="false"/>
          <w:color w:val="000000"/>
          <w:sz w:val="28"/>
        </w:rPr>
        <w:t xml:space="preserve">
      уполномоченного органа в области нефти и газа (статьи 147-11 (части седьмая и девятая), </w:t>
      </w:r>
      <w:r>
        <w:rPr>
          <w:rFonts w:ascii="Times New Roman"/>
          <w:b w:val="false"/>
          <w:i w:val="false"/>
          <w:color w:val="000000"/>
          <w:sz w:val="28"/>
        </w:rPr>
        <w:t>147-12</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xml:space="preserve">
      органов по атомной энергетике (статьи 222, 315, 316, 317-1 (по нарушению требований безопасности к машинам и оборудованиям); </w:t>
      </w:r>
    </w:p>
    <w:p>
      <w:pPr>
        <w:spacing w:after="0"/>
        <w:ind w:left="0"/>
        <w:jc w:val="both"/>
      </w:pPr>
      <w:r>
        <w:rPr>
          <w:rFonts w:ascii="Times New Roman"/>
          <w:b w:val="false"/>
          <w:i w:val="false"/>
          <w:color w:val="000000"/>
          <w:sz w:val="28"/>
        </w:rPr>
        <w:t>
      Пограничной службы Комитета национальной безопасности Республики Казахстан (</w:t>
      </w:r>
      <w:r>
        <w:rPr>
          <w:rFonts w:ascii="Times New Roman"/>
          <w:b w:val="false"/>
          <w:i w:val="false"/>
          <w:color w:val="000000"/>
          <w:sz w:val="28"/>
        </w:rPr>
        <w:t>статьи 298</w:t>
      </w:r>
      <w:r>
        <w:rPr>
          <w:rFonts w:ascii="Times New Roman"/>
          <w:b w:val="false"/>
          <w:i w:val="false"/>
          <w:color w:val="000000"/>
          <w:sz w:val="28"/>
        </w:rPr>
        <w:t xml:space="preserve"> (части вторая и третья), </w:t>
      </w:r>
      <w:r>
        <w:rPr>
          <w:rFonts w:ascii="Times New Roman"/>
          <w:b w:val="false"/>
          <w:i w:val="false"/>
          <w:color w:val="000000"/>
          <w:sz w:val="28"/>
        </w:rPr>
        <w:t>298-1</w:t>
      </w:r>
      <w:r>
        <w:rPr>
          <w:rFonts w:ascii="Times New Roman"/>
          <w:b w:val="false"/>
          <w:i w:val="false"/>
          <w:color w:val="000000"/>
          <w:sz w:val="28"/>
        </w:rPr>
        <w:t xml:space="preserve"> (часть вторая), </w:t>
      </w:r>
      <w:r>
        <w:rPr>
          <w:rFonts w:ascii="Times New Roman"/>
          <w:b w:val="false"/>
          <w:i w:val="false"/>
          <w:color w:val="000000"/>
          <w:sz w:val="28"/>
        </w:rPr>
        <w:t>303</w:t>
      </w:r>
      <w:r>
        <w:rPr>
          <w:rFonts w:ascii="Times New Roman"/>
          <w:b w:val="false"/>
          <w:i w:val="false"/>
          <w:color w:val="000000"/>
          <w:sz w:val="28"/>
        </w:rPr>
        <w:t xml:space="preserve"> (часть вторая), </w:t>
      </w:r>
      <w:r>
        <w:rPr>
          <w:rFonts w:ascii="Times New Roman"/>
          <w:b w:val="false"/>
          <w:i w:val="false"/>
          <w:color w:val="000000"/>
          <w:sz w:val="28"/>
        </w:rPr>
        <w:t>304</w:t>
      </w:r>
      <w:r>
        <w:rPr>
          <w:rFonts w:ascii="Times New Roman"/>
          <w:b w:val="false"/>
          <w:i w:val="false"/>
          <w:color w:val="000000"/>
          <w:sz w:val="28"/>
        </w:rPr>
        <w:t xml:space="preserve"> (часть вторая), </w:t>
      </w:r>
      <w:r>
        <w:rPr>
          <w:rFonts w:ascii="Times New Roman"/>
          <w:b w:val="false"/>
          <w:i w:val="false"/>
          <w:color w:val="000000"/>
          <w:sz w:val="28"/>
        </w:rPr>
        <w:t>305</w:t>
      </w:r>
      <w:r>
        <w:rPr>
          <w:rFonts w:ascii="Times New Roman"/>
          <w:b w:val="false"/>
          <w:i w:val="false"/>
          <w:color w:val="000000"/>
          <w:sz w:val="28"/>
        </w:rPr>
        <w:t xml:space="preserve"> (часть вторая), </w:t>
      </w:r>
      <w:r>
        <w:rPr>
          <w:rFonts w:ascii="Times New Roman"/>
          <w:b w:val="false"/>
          <w:i w:val="false"/>
          <w:color w:val="000000"/>
          <w:sz w:val="28"/>
        </w:rPr>
        <w:t>306</w:t>
      </w:r>
      <w:r>
        <w:rPr>
          <w:rFonts w:ascii="Times New Roman"/>
          <w:b w:val="false"/>
          <w:i w:val="false"/>
          <w:color w:val="000000"/>
          <w:sz w:val="28"/>
        </w:rPr>
        <w:t xml:space="preserve"> (часть вторая),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(часть вторая), </w:t>
      </w:r>
      <w:r>
        <w:rPr>
          <w:rFonts w:ascii="Times New Roman"/>
          <w:b w:val="false"/>
          <w:i w:val="false"/>
          <w:color w:val="000000"/>
          <w:sz w:val="28"/>
        </w:rPr>
        <w:t>391</w:t>
      </w:r>
      <w:r>
        <w:rPr>
          <w:rFonts w:ascii="Times New Roman"/>
          <w:b w:val="false"/>
          <w:i w:val="false"/>
          <w:color w:val="000000"/>
          <w:sz w:val="28"/>
        </w:rPr>
        <w:t xml:space="preserve"> (часть вторая), </w:t>
      </w:r>
      <w:r>
        <w:rPr>
          <w:rFonts w:ascii="Times New Roman"/>
          <w:b w:val="false"/>
          <w:i w:val="false"/>
          <w:color w:val="000000"/>
          <w:sz w:val="28"/>
        </w:rPr>
        <w:t>391-1</w:t>
      </w:r>
      <w:r>
        <w:rPr>
          <w:rFonts w:ascii="Times New Roman"/>
          <w:b w:val="false"/>
          <w:i w:val="false"/>
          <w:color w:val="000000"/>
          <w:sz w:val="28"/>
        </w:rPr>
        <w:t xml:space="preserve"> (части вторая и третья),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(части вторая, третья и четвертая);</w:t>
      </w:r>
    </w:p>
    <w:p>
      <w:pPr>
        <w:spacing w:after="0"/>
        <w:ind w:left="0"/>
        <w:jc w:val="both"/>
      </w:pPr>
      <w:r>
        <w:rPr>
          <w:rFonts w:ascii="Times New Roman"/>
          <w:b w:val="false"/>
          <w:i w:val="false"/>
          <w:color w:val="000000"/>
          <w:sz w:val="28"/>
        </w:rPr>
        <w:t xml:space="preserve">
      органов защиты государственных секретов (статьи 344 (часть третья) (за совершение правонарушений, связанных с государственными секретами), 386 (часть третья); </w:t>
      </w:r>
    </w:p>
    <w:p>
      <w:pPr>
        <w:spacing w:after="0"/>
        <w:ind w:left="0"/>
        <w:jc w:val="both"/>
      </w:pPr>
      <w:r>
        <w:rPr>
          <w:rFonts w:ascii="Times New Roman"/>
          <w:b w:val="false"/>
          <w:i w:val="false"/>
          <w:color w:val="000000"/>
          <w:sz w:val="28"/>
        </w:rPr>
        <w:t>
      Комитета национальной безопасности (</w:t>
      </w:r>
      <w:r>
        <w:rPr>
          <w:rFonts w:ascii="Times New Roman"/>
          <w:b w:val="false"/>
          <w:i w:val="false"/>
          <w:color w:val="000000"/>
          <w:sz w:val="28"/>
        </w:rPr>
        <w:t>статьи 355</w:t>
      </w:r>
      <w:r>
        <w:rPr>
          <w:rFonts w:ascii="Times New Roman"/>
          <w:b w:val="false"/>
          <w:i w:val="false"/>
          <w:color w:val="000000"/>
          <w:sz w:val="28"/>
        </w:rPr>
        <w:t xml:space="preserve">, </w:t>
      </w:r>
      <w:r>
        <w:rPr>
          <w:rFonts w:ascii="Times New Roman"/>
          <w:b w:val="false"/>
          <w:i w:val="false"/>
          <w:color w:val="000000"/>
          <w:sz w:val="28"/>
        </w:rPr>
        <w:t>362-1</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Службы государственной охраны Республики Казахстан при проведении охранных мероприятий (статьи </w:t>
      </w:r>
      <w:r>
        <w:rPr>
          <w:rFonts w:ascii="Times New Roman"/>
          <w:b w:val="false"/>
          <w:i w:val="false"/>
          <w:color w:val="000000"/>
          <w:sz w:val="28"/>
        </w:rPr>
        <w:t>135-1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(часть вторая),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(части 1-1, третья и четвертая),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356-2</w:t>
      </w:r>
      <w:r>
        <w:rPr>
          <w:rFonts w:ascii="Times New Roman"/>
          <w:b w:val="false"/>
          <w:i w:val="false"/>
          <w:color w:val="000000"/>
          <w:sz w:val="28"/>
        </w:rPr>
        <w:t xml:space="preserve">, </w:t>
      </w:r>
      <w:r>
        <w:rPr>
          <w:rFonts w:ascii="Times New Roman"/>
          <w:b w:val="false"/>
          <w:i w:val="false"/>
          <w:color w:val="000000"/>
          <w:sz w:val="28"/>
        </w:rPr>
        <w:t>362-1</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(часть вторая),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(часть вторая),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(часть 1-1),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168-5, 168-8, 176 (часть третья), 177-3, 177-4, 177-5, 184-1 (часть пятая), 309-5 (часть первая), 356); </w:t>
      </w:r>
    </w:p>
    <w:p>
      <w:pPr>
        <w:spacing w:after="0"/>
        <w:ind w:left="0"/>
        <w:jc w:val="both"/>
      </w:pPr>
      <w:r>
        <w:rPr>
          <w:rFonts w:ascii="Times New Roman"/>
          <w:b w:val="false"/>
          <w:i w:val="false"/>
          <w:color w:val="000000"/>
          <w:sz w:val="28"/>
        </w:rPr>
        <w:t xml:space="preserve">
      органов государственной инспекции труда (статьи 87 (части пятая и шестая), 87-2, 317-1 (по нарушениям требований безопасности к химической продукции), 356; </w:t>
      </w:r>
    </w:p>
    <w:p>
      <w:pPr>
        <w:spacing w:after="0"/>
        <w:ind w:left="0"/>
        <w:jc w:val="both"/>
      </w:pPr>
      <w:r>
        <w:rPr>
          <w:rFonts w:ascii="Times New Roman"/>
          <w:b w:val="false"/>
          <w:i w:val="false"/>
          <w:color w:val="000000"/>
          <w:sz w:val="28"/>
        </w:rPr>
        <w:t xml:space="preserve">
      уполномоченного органа в области образования (статьи 87-2, 311-1 (часть седьмая), 356, 357-1; </w:t>
      </w:r>
    </w:p>
    <w:p>
      <w:pPr>
        <w:spacing w:after="0"/>
        <w:ind w:left="0"/>
        <w:jc w:val="both"/>
      </w:pPr>
      <w:r>
        <w:rPr>
          <w:rFonts w:ascii="Times New Roman"/>
          <w:b w:val="false"/>
          <w:i w:val="false"/>
          <w:color w:val="000000"/>
          <w:sz w:val="28"/>
        </w:rPr>
        <w:t>
      местных исполнительных органов областей, города республиканского значения, столицы (</w:t>
      </w:r>
      <w:r>
        <w:rPr>
          <w:rFonts w:ascii="Times New Roman"/>
          <w:b w:val="false"/>
          <w:i w:val="false"/>
          <w:color w:val="000000"/>
          <w:sz w:val="28"/>
        </w:rPr>
        <w:t>статьи 81</w:t>
      </w:r>
      <w:r>
        <w:rPr>
          <w:rFonts w:ascii="Times New Roman"/>
          <w:b w:val="false"/>
          <w:i w:val="false"/>
          <w:color w:val="000000"/>
          <w:sz w:val="28"/>
        </w:rPr>
        <w:t xml:space="preserve"> (части вторая и третья), </w:t>
      </w:r>
      <w:r>
        <w:rPr>
          <w:rFonts w:ascii="Times New Roman"/>
          <w:b w:val="false"/>
          <w:i w:val="false"/>
          <w:color w:val="000000"/>
          <w:sz w:val="28"/>
        </w:rPr>
        <w:t>127</w:t>
      </w:r>
      <w:r>
        <w:rPr>
          <w:rFonts w:ascii="Times New Roman"/>
          <w:b w:val="false"/>
          <w:i w:val="false"/>
          <w:color w:val="000000"/>
          <w:sz w:val="28"/>
        </w:rPr>
        <w:t xml:space="preserve"> (частью второй), </w:t>
      </w:r>
      <w:r>
        <w:rPr>
          <w:rFonts w:ascii="Times New Roman"/>
          <w:b w:val="false"/>
          <w:i w:val="false"/>
          <w:color w:val="000000"/>
          <w:sz w:val="28"/>
        </w:rPr>
        <w:t>163-6</w:t>
      </w:r>
      <w:r>
        <w:rPr>
          <w:rFonts w:ascii="Times New Roman"/>
          <w:b w:val="false"/>
          <w:i w:val="false"/>
          <w:color w:val="000000"/>
          <w:sz w:val="28"/>
        </w:rPr>
        <w:t xml:space="preserve">, </w:t>
      </w:r>
      <w:r>
        <w:rPr>
          <w:rFonts w:ascii="Times New Roman"/>
          <w:b w:val="false"/>
          <w:i w:val="false"/>
          <w:color w:val="000000"/>
          <w:sz w:val="28"/>
        </w:rPr>
        <w:t>237-1</w:t>
      </w:r>
      <w:r>
        <w:rPr>
          <w:rFonts w:ascii="Times New Roman"/>
          <w:b w:val="false"/>
          <w:i w:val="false"/>
          <w:color w:val="000000"/>
          <w:sz w:val="28"/>
        </w:rPr>
        <w:t xml:space="preserve">, </w:t>
      </w:r>
      <w:r>
        <w:rPr>
          <w:rFonts w:ascii="Times New Roman"/>
          <w:b w:val="false"/>
          <w:i w:val="false"/>
          <w:color w:val="000000"/>
          <w:sz w:val="28"/>
        </w:rPr>
        <w:t>309-1</w:t>
      </w:r>
      <w:r>
        <w:rPr>
          <w:rFonts w:ascii="Times New Roman"/>
          <w:b w:val="false"/>
          <w:i w:val="false"/>
          <w:color w:val="000000"/>
          <w:sz w:val="28"/>
        </w:rPr>
        <w:t xml:space="preserve"> (частями седьмой, восьмой), 309-2 (часть четвертая), </w:t>
      </w:r>
      <w:r>
        <w:rPr>
          <w:rFonts w:ascii="Times New Roman"/>
          <w:b w:val="false"/>
          <w:i w:val="false"/>
          <w:color w:val="000000"/>
          <w:sz w:val="28"/>
        </w:rPr>
        <w:t>309-4</w:t>
      </w:r>
      <w:r>
        <w:rPr>
          <w:rFonts w:ascii="Times New Roman"/>
          <w:b w:val="false"/>
          <w:i w:val="false"/>
          <w:color w:val="000000"/>
          <w:sz w:val="28"/>
        </w:rPr>
        <w:t xml:space="preserve"> (частями восьмой, девятой), </w:t>
      </w:r>
      <w:r>
        <w:rPr>
          <w:rFonts w:ascii="Times New Roman"/>
          <w:b w:val="false"/>
          <w:i w:val="false"/>
          <w:color w:val="000000"/>
          <w:sz w:val="28"/>
        </w:rPr>
        <w:t>309-5</w:t>
      </w:r>
      <w:r>
        <w:rPr>
          <w:rFonts w:ascii="Times New Roman"/>
          <w:b w:val="false"/>
          <w:i w:val="false"/>
          <w:color w:val="000000"/>
          <w:sz w:val="28"/>
        </w:rPr>
        <w:t xml:space="preserve"> (часть вторая),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342-1</w:t>
      </w:r>
      <w:r>
        <w:rPr>
          <w:rFonts w:ascii="Times New Roman"/>
          <w:b w:val="false"/>
          <w:i w:val="false"/>
          <w:color w:val="000000"/>
          <w:sz w:val="28"/>
        </w:rPr>
        <w:t xml:space="preserve"> (часть первая, третья, абзацы второй, третий части пятой),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357-1</w:t>
      </w:r>
      <w:r>
        <w:rPr>
          <w:rFonts w:ascii="Times New Roman"/>
          <w:b w:val="false"/>
          <w:i w:val="false"/>
          <w:color w:val="000000"/>
          <w:sz w:val="28"/>
        </w:rPr>
        <w:t xml:space="preserve">, </w:t>
      </w:r>
      <w:r>
        <w:rPr>
          <w:rFonts w:ascii="Times New Roman"/>
          <w:b w:val="false"/>
          <w:i w:val="false"/>
          <w:color w:val="000000"/>
          <w:sz w:val="28"/>
        </w:rPr>
        <w:t>357-2</w:t>
      </w:r>
      <w:r>
        <w:rPr>
          <w:rFonts w:ascii="Times New Roman"/>
          <w:b w:val="false"/>
          <w:i w:val="false"/>
          <w:color w:val="000000"/>
          <w:sz w:val="28"/>
        </w:rPr>
        <w:t xml:space="preserve"> (частью второй), </w:t>
      </w:r>
      <w:r>
        <w:rPr>
          <w:rFonts w:ascii="Times New Roman"/>
          <w:b w:val="false"/>
          <w:i w:val="false"/>
          <w:color w:val="000000"/>
          <w:sz w:val="28"/>
        </w:rPr>
        <w:t>346</w:t>
      </w:r>
      <w:r>
        <w:rPr>
          <w:rFonts w:ascii="Times New Roman"/>
          <w:b w:val="false"/>
          <w:i w:val="false"/>
          <w:color w:val="000000"/>
          <w:sz w:val="28"/>
        </w:rPr>
        <w:t>-</w:t>
      </w:r>
      <w:r>
        <w:rPr>
          <w:rFonts w:ascii="Times New Roman"/>
          <w:b w:val="false"/>
          <w:i w:val="false"/>
          <w:color w:val="000000"/>
          <w:sz w:val="28"/>
        </w:rPr>
        <w:t>352</w:t>
      </w:r>
      <w:r>
        <w:rPr>
          <w:rFonts w:ascii="Times New Roman"/>
          <w:b w:val="false"/>
          <w:i w:val="false"/>
          <w:color w:val="000000"/>
          <w:sz w:val="28"/>
        </w:rPr>
        <w:t>), 374-1, 375;</w:t>
      </w:r>
    </w:p>
    <w:p>
      <w:pPr>
        <w:spacing w:after="0"/>
        <w:ind w:left="0"/>
        <w:jc w:val="both"/>
      </w:pPr>
      <w:r>
        <w:rPr>
          <w:rFonts w:ascii="Times New Roman"/>
          <w:b w:val="false"/>
          <w:i w:val="false"/>
          <w:color w:val="000000"/>
          <w:sz w:val="28"/>
        </w:rPr>
        <w:t>
      уполномоченного органа по обеспечению исполнения исполнительных документов (статья 175 (часть вторая) (когда эти нарушения совершены частными судебными исполнителями);</w:t>
      </w:r>
    </w:p>
    <w:p>
      <w:pPr>
        <w:spacing w:after="0"/>
        <w:ind w:left="0"/>
        <w:jc w:val="both"/>
      </w:pPr>
      <w:r>
        <w:rPr>
          <w:rFonts w:ascii="Times New Roman"/>
          <w:b w:val="false"/>
          <w:i w:val="false"/>
          <w:color w:val="000000"/>
          <w:sz w:val="28"/>
        </w:rPr>
        <w:t xml:space="preserve">
      органов по контролю в сфере оказания медицинских услуг (статьи 85 (части четвертая и пятая), 85-1 (часть вторая), 85-2 (часть вторая), 322 (часть пятая); </w:t>
      </w:r>
    </w:p>
    <w:p>
      <w:pPr>
        <w:spacing w:after="0"/>
        <w:ind w:left="0"/>
        <w:jc w:val="both"/>
      </w:pPr>
      <w:r>
        <w:rPr>
          <w:rFonts w:ascii="Times New Roman"/>
          <w:b w:val="false"/>
          <w:i w:val="false"/>
          <w:color w:val="000000"/>
          <w:sz w:val="28"/>
        </w:rPr>
        <w:t>
      антимонопольного органа (</w:t>
      </w:r>
      <w:r>
        <w:rPr>
          <w:rFonts w:ascii="Times New Roman"/>
          <w:b w:val="false"/>
          <w:i w:val="false"/>
          <w:color w:val="000000"/>
          <w:sz w:val="28"/>
        </w:rPr>
        <w:t>статьи 147</w:t>
      </w:r>
      <w:r>
        <w:rPr>
          <w:rFonts w:ascii="Times New Roman"/>
          <w:b w:val="false"/>
          <w:i w:val="false"/>
          <w:color w:val="000000"/>
          <w:sz w:val="28"/>
        </w:rPr>
        <w:t xml:space="preserve">, </w:t>
      </w:r>
      <w:r>
        <w:rPr>
          <w:rFonts w:ascii="Times New Roman"/>
          <w:b w:val="false"/>
          <w:i w:val="false"/>
          <w:color w:val="000000"/>
          <w:sz w:val="28"/>
        </w:rPr>
        <w:t>147-1</w:t>
      </w:r>
      <w:r>
        <w:rPr>
          <w:rFonts w:ascii="Times New Roman"/>
          <w:b w:val="false"/>
          <w:i w:val="false"/>
          <w:color w:val="000000"/>
          <w:sz w:val="28"/>
        </w:rPr>
        <w:t xml:space="preserve"> (часть вторая);</w:t>
      </w:r>
    </w:p>
    <w:p>
      <w:pPr>
        <w:spacing w:after="0"/>
        <w:ind w:left="0"/>
        <w:jc w:val="both"/>
      </w:pPr>
      <w:r>
        <w:rPr>
          <w:rFonts w:ascii="Times New Roman"/>
          <w:b w:val="false"/>
          <w:i w:val="false"/>
          <w:color w:val="000000"/>
          <w:sz w:val="28"/>
        </w:rPr>
        <w:t>
      уполномоченного государственного органа в сфере религиозной деятельности (статья 375 (части вторая, шестая и девятая (когда эти нарушения совершены должностными лицами центральных государственных органов);</w:t>
      </w:r>
    </w:p>
    <w:p>
      <w:pPr>
        <w:spacing w:after="0"/>
        <w:ind w:left="0"/>
        <w:jc w:val="both"/>
      </w:pPr>
      <w:r>
        <w:rPr>
          <w:rFonts w:ascii="Times New Roman"/>
          <w:b w:val="false"/>
          <w:i w:val="false"/>
          <w:color w:val="000000"/>
          <w:sz w:val="28"/>
        </w:rPr>
        <w:t xml:space="preserve">
      уполномоченного органа в области космической деятельности (статьи 230-1, 230-2);      </w:t>
      </w:r>
    </w:p>
    <w:p>
      <w:pPr>
        <w:spacing w:after="0"/>
        <w:ind w:left="0"/>
        <w:jc w:val="both"/>
      </w:pPr>
      <w:r>
        <w:rPr>
          <w:rFonts w:ascii="Times New Roman"/>
          <w:b w:val="false"/>
          <w:i w:val="false"/>
          <w:color w:val="000000"/>
          <w:sz w:val="28"/>
        </w:rPr>
        <w:t>
      местных исполнительных органов областей, города республиканского значения, столицы, районов, городов областного значения (</w:t>
      </w:r>
      <w:r>
        <w:rPr>
          <w:rFonts w:ascii="Times New Roman"/>
          <w:b w:val="false"/>
          <w:i w:val="false"/>
          <w:color w:val="000000"/>
          <w:sz w:val="28"/>
        </w:rPr>
        <w:t>статьи 163-6</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(частями первой и второй), </w:t>
      </w:r>
      <w:r>
        <w:rPr>
          <w:rFonts w:ascii="Times New Roman"/>
          <w:b w:val="false"/>
          <w:i w:val="false"/>
          <w:color w:val="000000"/>
          <w:sz w:val="28"/>
        </w:rPr>
        <w:t>349</w:t>
      </w:r>
      <w:r>
        <w:rPr>
          <w:rFonts w:ascii="Times New Roman"/>
          <w:b w:val="false"/>
          <w:i w:val="false"/>
          <w:color w:val="000000"/>
          <w:sz w:val="28"/>
        </w:rPr>
        <w:t>);</w:t>
      </w:r>
    </w:p>
    <w:p>
      <w:pPr>
        <w:spacing w:after="0"/>
        <w:ind w:left="0"/>
        <w:jc w:val="both"/>
      </w:pPr>
      <w:r>
        <w:rPr>
          <w:rFonts w:ascii="Times New Roman"/>
          <w:b w:val="false"/>
          <w:i w:val="false"/>
          <w:color w:val="000000"/>
          <w:sz w:val="28"/>
        </w:rPr>
        <w:t>
      исправительных учреждений или следственных изоляторов (статья 367);</w:t>
      </w:r>
    </w:p>
    <w:p>
      <w:pPr>
        <w:spacing w:after="0"/>
        <w:ind w:left="0"/>
        <w:jc w:val="both"/>
      </w:pPr>
      <w:r>
        <w:rPr>
          <w:rFonts w:ascii="Times New Roman"/>
          <w:b w:val="false"/>
          <w:i w:val="false"/>
          <w:color w:val="000000"/>
          <w:sz w:val="28"/>
        </w:rPr>
        <w:t>
      уполномоченного органа в области почтовой связи (</w:t>
      </w:r>
      <w:r>
        <w:rPr>
          <w:rFonts w:ascii="Times New Roman"/>
          <w:b w:val="false"/>
          <w:i w:val="false"/>
          <w:color w:val="000000"/>
          <w:sz w:val="28"/>
        </w:rPr>
        <w:t>статья 168-3</w:t>
      </w:r>
      <w:r>
        <w:rPr>
          <w:rFonts w:ascii="Times New Roman"/>
          <w:b w:val="false"/>
          <w:i w:val="false"/>
          <w:color w:val="000000"/>
          <w:sz w:val="28"/>
        </w:rPr>
        <w:t>);</w:t>
      </w:r>
    </w:p>
    <w:p>
      <w:pPr>
        <w:spacing w:after="0"/>
        <w:ind w:left="0"/>
        <w:jc w:val="both"/>
      </w:pPr>
      <w:r>
        <w:rPr>
          <w:rFonts w:ascii="Times New Roman"/>
          <w:b w:val="false"/>
          <w:i w:val="false"/>
          <w:color w:val="000000"/>
          <w:sz w:val="28"/>
        </w:rPr>
        <w:t>
      уполномоченного государственного органа по делам архитектуры, градостроительства и строительства (статья 356);</w:t>
      </w:r>
    </w:p>
    <w:bookmarkStart w:name="z1167" w:id="706"/>
    <w:p>
      <w:pPr>
        <w:spacing w:after="0"/>
        <w:ind w:left="0"/>
        <w:jc w:val="both"/>
      </w:pPr>
      <w:r>
        <w:rPr>
          <w:rFonts w:ascii="Times New Roman"/>
          <w:b w:val="false"/>
          <w:i w:val="false"/>
          <w:color w:val="000000"/>
          <w:sz w:val="28"/>
        </w:rPr>
        <w:t>
      2) государственные судебные исполнители, судебные приставы и другие сотрудники судов, уполномоченные председателем суда или председательствующим в заседании суда (статьи 513–524, 528–531);</w:t>
      </w:r>
    </w:p>
    <w:bookmarkEnd w:id="706"/>
    <w:bookmarkStart w:name="z1168" w:id="707"/>
    <w:p>
      <w:pPr>
        <w:spacing w:after="0"/>
        <w:ind w:left="0"/>
        <w:jc w:val="both"/>
      </w:pPr>
      <w:r>
        <w:rPr>
          <w:rFonts w:ascii="Times New Roman"/>
          <w:b w:val="false"/>
          <w:i w:val="false"/>
          <w:color w:val="000000"/>
          <w:sz w:val="28"/>
        </w:rPr>
        <w:t>
      3) уполномоченные работники Национального Банка Республики Казахстан (статьи 158, 168-3, 179 (частями первой и второй), 179-1, 183, 187, 188 (частью второй), 356, 357-1, 357-5);</w:t>
      </w:r>
    </w:p>
    <w:bookmarkEnd w:id="707"/>
    <w:bookmarkStart w:name="z1169" w:id="708"/>
    <w:p>
      <w:pPr>
        <w:spacing w:after="0"/>
        <w:ind w:left="0"/>
        <w:jc w:val="both"/>
      </w:pPr>
      <w:r>
        <w:rPr>
          <w:rFonts w:ascii="Times New Roman"/>
          <w:b w:val="false"/>
          <w:i w:val="false"/>
          <w:color w:val="000000"/>
          <w:sz w:val="28"/>
        </w:rPr>
        <w:t xml:space="preserve">
      4) должностные лица, уполномоченные акимами областей (города республиканского значения, столицы) (статья 514-2). </w:t>
      </w:r>
    </w:p>
    <w:bookmarkEnd w:id="708"/>
    <w:bookmarkStart w:name="z1135" w:id="709"/>
    <w:p>
      <w:pPr>
        <w:spacing w:after="0"/>
        <w:ind w:left="0"/>
        <w:jc w:val="both"/>
      </w:pPr>
      <w:r>
        <w:rPr>
          <w:rFonts w:ascii="Times New Roman"/>
          <w:b w:val="false"/>
          <w:i w:val="false"/>
          <w:color w:val="000000"/>
          <w:sz w:val="28"/>
        </w:rPr>
        <w:t xml:space="preserve">
      2. По делам об административных правонарушениях, рассмотрение которых отнесено к ведению органов, указанных в статьях 543 - 576-10 настоящего Кодекса, протоколы о правонарушениях имеют право составлять уполномоченные на то должностные лица этих органов. Кроме того, протоколы об административных правонарушениях имеют право составлять: </w:t>
      </w:r>
    </w:p>
    <w:bookmarkEnd w:id="709"/>
    <w:p>
      <w:pPr>
        <w:spacing w:after="0"/>
        <w:ind w:left="0"/>
        <w:jc w:val="both"/>
      </w:pPr>
      <w:r>
        <w:rPr>
          <w:rFonts w:ascii="Times New Roman"/>
          <w:b w:val="false"/>
          <w:i w:val="false"/>
          <w:color w:val="000000"/>
          <w:sz w:val="28"/>
        </w:rPr>
        <w:t>
      должностные лица уполномоченного органа в области транспорта и коммуникаций (</w:t>
      </w:r>
      <w:r>
        <w:rPr>
          <w:rFonts w:ascii="Times New Roman"/>
          <w:b w:val="false"/>
          <w:i w:val="false"/>
          <w:color w:val="000000"/>
          <w:sz w:val="28"/>
        </w:rPr>
        <w:t>статьи 175</w:t>
      </w:r>
      <w:r>
        <w:rPr>
          <w:rFonts w:ascii="Times New Roman"/>
          <w:b w:val="false"/>
          <w:i w:val="false"/>
          <w:color w:val="000000"/>
          <w:sz w:val="28"/>
        </w:rPr>
        <w:t xml:space="preserve"> (часть вторая) (когда эти нарушения совершены перевозчиками пассажиров), </w:t>
      </w:r>
      <w:r>
        <w:rPr>
          <w:rFonts w:ascii="Times New Roman"/>
          <w:b w:val="false"/>
          <w:i w:val="false"/>
          <w:color w:val="000000"/>
          <w:sz w:val="28"/>
        </w:rPr>
        <w:t>451</w:t>
      </w:r>
      <w:r>
        <w:rPr>
          <w:rFonts w:ascii="Times New Roman"/>
          <w:b w:val="false"/>
          <w:i w:val="false"/>
          <w:color w:val="000000"/>
          <w:sz w:val="28"/>
        </w:rPr>
        <w:t xml:space="preserve"> (часть вторая),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(части вторая и третья), </w:t>
      </w:r>
      <w:r>
        <w:rPr>
          <w:rFonts w:ascii="Times New Roman"/>
          <w:b w:val="false"/>
          <w:i w:val="false"/>
          <w:color w:val="000000"/>
          <w:sz w:val="28"/>
        </w:rPr>
        <w:t>454</w:t>
      </w:r>
      <w:r>
        <w:rPr>
          <w:rFonts w:ascii="Times New Roman"/>
          <w:b w:val="false"/>
          <w:i w:val="false"/>
          <w:color w:val="000000"/>
          <w:sz w:val="28"/>
        </w:rPr>
        <w:t xml:space="preserve">, </w:t>
      </w:r>
      <w:r>
        <w:rPr>
          <w:rFonts w:ascii="Times New Roman"/>
          <w:b w:val="false"/>
          <w:i w:val="false"/>
          <w:color w:val="000000"/>
          <w:sz w:val="28"/>
        </w:rPr>
        <w:t>455</w:t>
      </w:r>
      <w:r>
        <w:rPr>
          <w:rFonts w:ascii="Times New Roman"/>
          <w:b w:val="false"/>
          <w:i w:val="false"/>
          <w:color w:val="000000"/>
          <w:sz w:val="28"/>
        </w:rPr>
        <w:t xml:space="preserve"> (часть третья),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(часть четвертая),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(части третья и четвертая), </w:t>
      </w:r>
      <w:r>
        <w:rPr>
          <w:rFonts w:ascii="Times New Roman"/>
          <w:b w:val="false"/>
          <w:i w:val="false"/>
          <w:color w:val="000000"/>
          <w:sz w:val="28"/>
        </w:rPr>
        <w:t>481</w:t>
      </w:r>
      <w:r>
        <w:rPr>
          <w:rFonts w:ascii="Times New Roman"/>
          <w:b w:val="false"/>
          <w:i w:val="false"/>
          <w:color w:val="000000"/>
          <w:sz w:val="28"/>
        </w:rPr>
        <w:t xml:space="preserve"> (за совершение правонарушений на автомобильном транспорте и городском рельсовом транспорте);</w:t>
      </w:r>
    </w:p>
    <w:p>
      <w:pPr>
        <w:spacing w:after="0"/>
        <w:ind w:left="0"/>
        <w:jc w:val="both"/>
      </w:pPr>
      <w:r>
        <w:rPr>
          <w:rFonts w:ascii="Times New Roman"/>
          <w:b w:val="false"/>
          <w:i w:val="false"/>
          <w:color w:val="000000"/>
          <w:sz w:val="28"/>
        </w:rPr>
        <w:t xml:space="preserve">
      должностные лица специализированных организаций уполномоченных органов в области лесного, рыбного и охотничьего хозяйства (статьи 121, 125, 126, 250, 252, 282-298-1, 299, 302 (части вторая и третья), 304 (части первая и вторая), 305 (части первая и вторая), 306 (части первая и вторая); </w:t>
      </w:r>
    </w:p>
    <w:p>
      <w:pPr>
        <w:spacing w:after="0"/>
        <w:ind w:left="0"/>
        <w:jc w:val="both"/>
      </w:pPr>
      <w:r>
        <w:rPr>
          <w:rFonts w:ascii="Times New Roman"/>
          <w:b w:val="false"/>
          <w:i w:val="false"/>
          <w:color w:val="000000"/>
          <w:sz w:val="28"/>
        </w:rPr>
        <w:t xml:space="preserve">
      егеря, директора охотничьих и рыбных хозяйств, ведающих вопросами охраны животного мира (статьи 298, 298-1 (части первая и вторая).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636 с изменениями, внесенными законами РК от 12 июля 2001 г. N </w:t>
      </w:r>
      <w:r>
        <w:rPr>
          <w:rFonts w:ascii="Times New Roman"/>
          <w:b w:val="false"/>
          <w:i w:val="false"/>
          <w:color w:val="000000"/>
          <w:sz w:val="28"/>
        </w:rPr>
        <w:t>240</w:t>
      </w:r>
      <w:r>
        <w:rPr>
          <w:rFonts w:ascii="Times New Roman"/>
          <w:b w:val="false"/>
          <w:i w:val="false"/>
          <w:color w:val="ff0000"/>
          <w:sz w:val="28"/>
        </w:rPr>
        <w:t xml:space="preserve">; от 28 марта 2003 г. </w:t>
      </w:r>
      <w:r>
        <w:rPr>
          <w:rFonts w:ascii="Times New Roman"/>
          <w:b w:val="false"/>
          <w:i w:val="false"/>
          <w:color w:val="000000"/>
          <w:sz w:val="28"/>
        </w:rPr>
        <w:t>N 398</w:t>
      </w:r>
      <w:r>
        <w:rPr>
          <w:rFonts w:ascii="Times New Roman"/>
          <w:b w:val="false"/>
          <w:i w:val="false"/>
          <w:color w:val="ff0000"/>
          <w:sz w:val="28"/>
        </w:rPr>
        <w:t xml:space="preserve">; от 3 июня 2003 г. </w:t>
      </w:r>
      <w:r>
        <w:rPr>
          <w:rFonts w:ascii="Times New Roman"/>
          <w:b w:val="false"/>
          <w:i w:val="false"/>
          <w:color w:val="000000"/>
          <w:sz w:val="28"/>
        </w:rPr>
        <w:t>N 428</w:t>
      </w:r>
      <w:r>
        <w:rPr>
          <w:rFonts w:ascii="Times New Roman"/>
          <w:b w:val="false"/>
          <w:i w:val="false"/>
          <w:color w:val="ff0000"/>
          <w:sz w:val="28"/>
        </w:rPr>
        <w:t xml:space="preserve">; от 3 июля 2003 года N </w:t>
      </w:r>
      <w:r>
        <w:rPr>
          <w:rFonts w:ascii="Times New Roman"/>
          <w:b w:val="false"/>
          <w:i w:val="false"/>
          <w:color w:val="000000"/>
          <w:sz w:val="28"/>
        </w:rPr>
        <w:t>464</w:t>
      </w:r>
      <w:r>
        <w:rPr>
          <w:rFonts w:ascii="Times New Roman"/>
          <w:b w:val="false"/>
          <w:i w:val="false"/>
          <w:color w:val="ff0000"/>
          <w:sz w:val="28"/>
        </w:rPr>
        <w:t xml:space="preserve">; от 10 июля 2003 г. </w:t>
      </w:r>
      <w:r>
        <w:rPr>
          <w:rFonts w:ascii="Times New Roman"/>
          <w:b w:val="false"/>
          <w:i w:val="false"/>
          <w:color w:val="000000"/>
          <w:sz w:val="28"/>
        </w:rPr>
        <w:t>N 483</w:t>
      </w:r>
      <w:r>
        <w:rPr>
          <w:rFonts w:ascii="Times New Roman"/>
          <w:b w:val="false"/>
          <w:i w:val="false"/>
          <w:color w:val="ff0000"/>
          <w:sz w:val="28"/>
        </w:rPr>
        <w:t xml:space="preserve"> (вводится в действие с 1 января 2004 года); от 5 декабря 2003 г. </w:t>
      </w:r>
      <w:r>
        <w:rPr>
          <w:rFonts w:ascii="Times New Roman"/>
          <w:b w:val="false"/>
          <w:i w:val="false"/>
          <w:color w:val="000000"/>
          <w:sz w:val="28"/>
        </w:rPr>
        <w:t>N 506</w:t>
      </w:r>
      <w:r>
        <w:rPr>
          <w:rFonts w:ascii="Times New Roman"/>
          <w:b w:val="false"/>
          <w:i w:val="false"/>
          <w:color w:val="ff0000"/>
          <w:sz w:val="28"/>
        </w:rPr>
        <w:t xml:space="preserve">; от 6 мая 2004 года </w:t>
      </w:r>
      <w:r>
        <w:rPr>
          <w:rFonts w:ascii="Times New Roman"/>
          <w:b w:val="false"/>
          <w:i w:val="false"/>
          <w:color w:val="000000"/>
          <w:sz w:val="28"/>
        </w:rPr>
        <w:t>N 551</w:t>
      </w:r>
      <w:r>
        <w:rPr>
          <w:rFonts w:ascii="Times New Roman"/>
          <w:b w:val="false"/>
          <w:i w:val="false"/>
          <w:color w:val="ff0000"/>
          <w:sz w:val="28"/>
        </w:rPr>
        <w:t xml:space="preserve">;  от 6 июля 2004 г. </w:t>
      </w:r>
      <w:r>
        <w:rPr>
          <w:rFonts w:ascii="Times New Roman"/>
          <w:b w:val="false"/>
          <w:i w:val="false"/>
          <w:color w:val="000000"/>
          <w:sz w:val="28"/>
        </w:rPr>
        <w:t>N 572</w:t>
      </w:r>
      <w:r>
        <w:rPr>
          <w:rFonts w:ascii="Times New Roman"/>
          <w:b w:val="false"/>
          <w:i w:val="false"/>
          <w:color w:val="ff0000"/>
          <w:sz w:val="28"/>
        </w:rPr>
        <w:t xml:space="preserve">; от 9 декабря 2004 г. </w:t>
      </w:r>
      <w:r>
        <w:rPr>
          <w:rFonts w:ascii="Times New Roman"/>
          <w:b w:val="false"/>
          <w:i w:val="false"/>
          <w:color w:val="000000"/>
          <w:sz w:val="28"/>
        </w:rPr>
        <w:t xml:space="preserve">N 10 </w:t>
      </w:r>
      <w:r>
        <w:rPr>
          <w:rFonts w:ascii="Times New Roman"/>
          <w:b w:val="false"/>
          <w:i w:val="false"/>
          <w:color w:val="ff0000"/>
          <w:sz w:val="28"/>
        </w:rPr>
        <w:t xml:space="preserve">; от 13 апреля 2005 г. </w:t>
      </w:r>
      <w:r>
        <w:rPr>
          <w:rFonts w:ascii="Times New Roman"/>
          <w:b w:val="false"/>
          <w:i w:val="false"/>
          <w:color w:val="000000"/>
          <w:sz w:val="28"/>
        </w:rPr>
        <w:t>N 40</w:t>
      </w:r>
      <w:r>
        <w:rPr>
          <w:rFonts w:ascii="Times New Roman"/>
          <w:b w:val="false"/>
          <w:i w:val="false"/>
          <w:color w:val="ff0000"/>
          <w:sz w:val="28"/>
        </w:rPr>
        <w:t xml:space="preserve"> (вводится в действие с 1 января 2005 г.); от 8 июля 2005 г. </w:t>
      </w:r>
      <w:r>
        <w:rPr>
          <w:rFonts w:ascii="Times New Roman"/>
          <w:b w:val="false"/>
          <w:i w:val="false"/>
          <w:color w:val="000000"/>
          <w:sz w:val="28"/>
        </w:rPr>
        <w:t>N 67</w:t>
      </w:r>
      <w:r>
        <w:rPr>
          <w:rFonts w:ascii="Times New Roman"/>
          <w:b w:val="false"/>
          <w:i w:val="false"/>
          <w:color w:val="ff0000"/>
          <w:sz w:val="28"/>
        </w:rPr>
        <w:t xml:space="preserve"> (порядок введения в действие см. ст.2); от 8 июля 2005 г.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21 октября 2005 г. N </w:t>
      </w:r>
      <w:r>
        <w:rPr>
          <w:rFonts w:ascii="Times New Roman"/>
          <w:b w:val="false"/>
          <w:i w:val="false"/>
          <w:color w:val="000000"/>
          <w:sz w:val="28"/>
        </w:rPr>
        <w:t>80</w:t>
      </w:r>
      <w:r>
        <w:rPr>
          <w:rFonts w:ascii="Times New Roman"/>
          <w:b w:val="false"/>
          <w:i w:val="false"/>
          <w:color w:val="ff0000"/>
          <w:sz w:val="28"/>
        </w:rPr>
        <w:t xml:space="preserve">; от 22 ноября 2005 г. N </w:t>
      </w:r>
      <w:r>
        <w:rPr>
          <w:rFonts w:ascii="Times New Roman"/>
          <w:b w:val="false"/>
          <w:i w:val="false"/>
          <w:color w:val="000000"/>
          <w:sz w:val="28"/>
        </w:rPr>
        <w:t>90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Закона); от 10 января 2006 г. N </w:t>
      </w:r>
      <w:r>
        <w:rPr>
          <w:rFonts w:ascii="Times New Roman"/>
          <w:b w:val="false"/>
          <w:i w:val="false"/>
          <w:color w:val="000000"/>
          <w:sz w:val="28"/>
        </w:rPr>
        <w:t>116</w:t>
      </w:r>
      <w:r>
        <w:rPr>
          <w:rFonts w:ascii="Times New Roman"/>
          <w:b w:val="false"/>
          <w:i w:val="false"/>
          <w:color w:val="ff0000"/>
          <w:sz w:val="28"/>
        </w:rPr>
        <w:t xml:space="preserve"> (порядок введения в действие см. ст.2 Закона N </w:t>
      </w:r>
      <w:r>
        <w:rPr>
          <w:rFonts w:ascii="Times New Roman"/>
          <w:b w:val="false"/>
          <w:i w:val="false"/>
          <w:color w:val="000000"/>
          <w:sz w:val="28"/>
        </w:rPr>
        <w:t>116</w:t>
      </w:r>
      <w:r>
        <w:rPr>
          <w:rFonts w:ascii="Times New Roman"/>
          <w:b w:val="false"/>
          <w:i w:val="false"/>
          <w:color w:val="ff0000"/>
          <w:sz w:val="28"/>
        </w:rPr>
        <w:t xml:space="preserve">); от 16 января 2006 г. N  </w:t>
      </w:r>
      <w:r>
        <w:rPr>
          <w:rFonts w:ascii="Times New Roman"/>
          <w:b w:val="false"/>
          <w:i w:val="false"/>
          <w:color w:val="000000"/>
          <w:sz w:val="28"/>
        </w:rPr>
        <w:t>122</w:t>
      </w:r>
      <w:r>
        <w:rPr>
          <w:rFonts w:ascii="Times New Roman"/>
          <w:b w:val="false"/>
          <w:i w:val="false"/>
          <w:color w:val="ff0000"/>
          <w:sz w:val="28"/>
        </w:rPr>
        <w:t xml:space="preserve"> (вводится в действие с 1 января 2007 года); от 20 января 2006 г.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22 июня 2006 года N </w:t>
      </w:r>
      <w:r>
        <w:rPr>
          <w:rFonts w:ascii="Times New Roman"/>
          <w:b w:val="false"/>
          <w:i w:val="false"/>
          <w:color w:val="000000"/>
          <w:sz w:val="28"/>
        </w:rPr>
        <w:t>147</w:t>
      </w:r>
      <w:r>
        <w:rPr>
          <w:rFonts w:ascii="Times New Roman"/>
          <w:b w:val="false"/>
          <w:i w:val="false"/>
          <w:color w:val="ff0000"/>
          <w:sz w:val="28"/>
        </w:rPr>
        <w:t xml:space="preserve">; от 5 июля 2006 года N </w:t>
      </w:r>
      <w:r>
        <w:rPr>
          <w:rFonts w:ascii="Times New Roman"/>
          <w:b w:val="false"/>
          <w:i w:val="false"/>
          <w:color w:val="000000"/>
          <w:sz w:val="28"/>
        </w:rPr>
        <w:t>165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7 июля 2006 года N </w:t>
      </w:r>
      <w:r>
        <w:rPr>
          <w:rFonts w:ascii="Times New Roman"/>
          <w:b w:val="false"/>
          <w:i w:val="false"/>
          <w:color w:val="000000"/>
          <w:sz w:val="28"/>
        </w:rPr>
        <w:t>174</w:t>
      </w:r>
      <w:r>
        <w:rPr>
          <w:rFonts w:ascii="Times New Roman"/>
          <w:b w:val="false"/>
          <w:i w:val="false"/>
          <w:color w:val="ff0000"/>
          <w:sz w:val="28"/>
        </w:rPr>
        <w:t xml:space="preserve">; от 7 июля 2006 года N  </w:t>
      </w:r>
      <w:r>
        <w:rPr>
          <w:rFonts w:ascii="Times New Roman"/>
          <w:b w:val="false"/>
          <w:i w:val="false"/>
          <w:color w:val="000000"/>
          <w:sz w:val="28"/>
        </w:rPr>
        <w:t>171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7 июля 2006 года N  </w:t>
      </w:r>
      <w:r>
        <w:rPr>
          <w:rFonts w:ascii="Times New Roman"/>
          <w:b w:val="false"/>
          <w:i w:val="false"/>
          <w:color w:val="000000"/>
          <w:sz w:val="28"/>
        </w:rPr>
        <w:t xml:space="preserve">181 </w:t>
      </w:r>
      <w:r>
        <w:rPr>
          <w:rFonts w:ascii="Times New Roman"/>
          <w:b w:val="false"/>
          <w:i w:val="false"/>
          <w:color w:val="ff0000"/>
          <w:sz w:val="28"/>
        </w:rPr>
        <w:t xml:space="preserve">(вводится в действие с 1 января 2007 года); от 11 декабря 2006 г. N </w:t>
      </w:r>
      <w:r>
        <w:rPr>
          <w:rFonts w:ascii="Times New Roman"/>
          <w:b w:val="false"/>
          <w:i w:val="false"/>
          <w:color w:val="000000"/>
          <w:sz w:val="28"/>
        </w:rPr>
        <w:t>201</w:t>
      </w:r>
      <w:r>
        <w:rPr>
          <w:rFonts w:ascii="Times New Roman"/>
          <w:b w:val="false"/>
          <w:i w:val="false"/>
          <w:color w:val="ff0000"/>
          <w:sz w:val="28"/>
        </w:rPr>
        <w:t xml:space="preserve"> (вводится в действие с 1 января 2007 г.); от 09.01.2007 г. N 213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12 января 2007 г. N </w:t>
      </w:r>
      <w:r>
        <w:rPr>
          <w:rFonts w:ascii="Times New Roman"/>
          <w:b w:val="false"/>
          <w:i w:val="false"/>
          <w:color w:val="000000"/>
          <w:sz w:val="28"/>
        </w:rPr>
        <w:t>220</w:t>
      </w:r>
      <w:r>
        <w:rPr>
          <w:rFonts w:ascii="Times New Roman"/>
          <w:b w:val="false"/>
          <w:i w:val="false"/>
          <w:color w:val="ff0000"/>
          <w:sz w:val="28"/>
        </w:rPr>
        <w:t xml:space="preserve"> (порядок введения в действие смотрите в </w:t>
      </w:r>
      <w:r>
        <w:rPr>
          <w:rFonts w:ascii="Times New Roman"/>
          <w:b w:val="false"/>
          <w:i w:val="false"/>
          <w:color w:val="000000"/>
          <w:sz w:val="28"/>
        </w:rPr>
        <w:t>статье 2</w:t>
      </w:r>
      <w:r>
        <w:rPr>
          <w:rFonts w:ascii="Times New Roman"/>
          <w:b w:val="false"/>
          <w:i w:val="false"/>
          <w:color w:val="ff0000"/>
          <w:sz w:val="28"/>
        </w:rPr>
        <w:t xml:space="preserve">); от 12 января 2007 года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12.01.2007 </w:t>
      </w:r>
      <w:r>
        <w:rPr>
          <w:rFonts w:ascii="Times New Roman"/>
          <w:b w:val="false"/>
          <w:i w:val="false"/>
          <w:color w:val="000000"/>
          <w:sz w:val="28"/>
        </w:rPr>
        <w:t>N 224</w:t>
      </w:r>
      <w:r>
        <w:rPr>
          <w:rFonts w:ascii="Times New Roman"/>
          <w:b w:val="false"/>
          <w:i w:val="false"/>
          <w:color w:val="ff0000"/>
          <w:sz w:val="28"/>
        </w:rPr>
        <w:t xml:space="preserve"> (вводится в действие с 01.01.2012); от 19 февраля 2007 г. N </w:t>
      </w:r>
      <w:r>
        <w:rPr>
          <w:rFonts w:ascii="Times New Roman"/>
          <w:b w:val="false"/>
          <w:i w:val="false"/>
          <w:color w:val="000000"/>
          <w:sz w:val="28"/>
        </w:rPr>
        <w:t xml:space="preserve">230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статью 2</w:t>
      </w:r>
      <w:r>
        <w:rPr>
          <w:rFonts w:ascii="Times New Roman"/>
          <w:b w:val="false"/>
          <w:i w:val="false"/>
          <w:color w:val="ff0000"/>
          <w:sz w:val="28"/>
        </w:rPr>
        <w:t xml:space="preserve">); от 28 февраля 2007 г. N  </w:t>
      </w:r>
      <w:r>
        <w:rPr>
          <w:rFonts w:ascii="Times New Roman"/>
          <w:b w:val="false"/>
          <w:i w:val="false"/>
          <w:color w:val="000000"/>
          <w:sz w:val="28"/>
        </w:rPr>
        <w:t>235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6 июля 2007 г. </w:t>
      </w:r>
      <w:r>
        <w:rPr>
          <w:rFonts w:ascii="Times New Roman"/>
          <w:b w:val="false"/>
          <w:i w:val="false"/>
          <w:color w:val="000000"/>
          <w:sz w:val="28"/>
        </w:rPr>
        <w:t>N 276</w:t>
      </w:r>
      <w:r>
        <w:rPr>
          <w:rFonts w:ascii="Times New Roman"/>
          <w:b w:val="false"/>
          <w:i w:val="false"/>
          <w:color w:val="ff0000"/>
          <w:sz w:val="28"/>
        </w:rPr>
        <w:t xml:space="preserve">; от 21 июля 2007 г. N </w:t>
      </w:r>
      <w:r>
        <w:rPr>
          <w:rFonts w:ascii="Times New Roman"/>
          <w:b w:val="false"/>
          <w:i w:val="false"/>
          <w:color w:val="000000"/>
          <w:sz w:val="28"/>
        </w:rPr>
        <w:t>299</w:t>
      </w:r>
      <w:r>
        <w:rPr>
          <w:rFonts w:ascii="Times New Roman"/>
          <w:b w:val="false"/>
          <w:i w:val="false"/>
          <w:color w:val="ff0000"/>
          <w:sz w:val="28"/>
        </w:rPr>
        <w:t xml:space="preserve">; от 21 июля 2007 г. N  </w:t>
      </w:r>
      <w:r>
        <w:rPr>
          <w:rFonts w:ascii="Times New Roman"/>
          <w:b w:val="false"/>
          <w:i w:val="false"/>
          <w:color w:val="000000"/>
          <w:sz w:val="28"/>
        </w:rPr>
        <w:t>304</w:t>
      </w:r>
      <w:r>
        <w:rPr>
          <w:rFonts w:ascii="Times New Roman"/>
          <w:b w:val="false"/>
          <w:i w:val="false"/>
          <w:color w:val="ff0000"/>
          <w:sz w:val="28"/>
        </w:rPr>
        <w:t xml:space="preserve"> (вводится в действие с 1 января 2008 г.); от 21 июля 2007 г. N </w:t>
      </w:r>
      <w:r>
        <w:rPr>
          <w:rFonts w:ascii="Times New Roman"/>
          <w:b w:val="false"/>
          <w:i w:val="false"/>
          <w:color w:val="000000"/>
          <w:sz w:val="28"/>
        </w:rPr>
        <w:t xml:space="preserve">307 </w:t>
      </w:r>
      <w:r>
        <w:rPr>
          <w:rFonts w:ascii="Times New Roman"/>
          <w:b w:val="false"/>
          <w:i w:val="false"/>
          <w:color w:val="ff0000"/>
          <w:sz w:val="28"/>
        </w:rPr>
        <w:t xml:space="preserve">(порядок введения в действие см. статью 2 </w:t>
      </w:r>
      <w:r>
        <w:rPr>
          <w:rFonts w:ascii="Times New Roman"/>
          <w:b w:val="false"/>
          <w:i w:val="false"/>
          <w:color w:val="000000"/>
          <w:sz w:val="28"/>
        </w:rPr>
        <w:t>Закона</w:t>
      </w:r>
      <w:r>
        <w:rPr>
          <w:rFonts w:ascii="Times New Roman"/>
          <w:b w:val="false"/>
          <w:i w:val="false"/>
          <w:color w:val="ff0000"/>
          <w:sz w:val="28"/>
        </w:rPr>
        <w:t xml:space="preserve">); от 26 июля 2007 г. </w:t>
      </w:r>
      <w:r>
        <w:rPr>
          <w:rFonts w:ascii="Times New Roman"/>
          <w:b w:val="false"/>
          <w:i w:val="false"/>
          <w:color w:val="000000"/>
          <w:sz w:val="28"/>
        </w:rPr>
        <w:t xml:space="preserve">N 311 </w:t>
      </w:r>
      <w:r>
        <w:rPr>
          <w:rFonts w:ascii="Times New Roman"/>
          <w:b w:val="false"/>
          <w:i w:val="false"/>
          <w:color w:val="ff0000"/>
          <w:sz w:val="28"/>
        </w:rPr>
        <w:t xml:space="preserve">(вводится в действие по истечении 10 календарных дней после официального опубликования); от 27 июля 2007 г. N </w:t>
      </w:r>
      <w:r>
        <w:rPr>
          <w:rFonts w:ascii="Times New Roman"/>
          <w:b w:val="false"/>
          <w:i w:val="false"/>
          <w:color w:val="000000"/>
          <w:sz w:val="28"/>
        </w:rPr>
        <w:t>320</w:t>
      </w:r>
      <w:r>
        <w:rPr>
          <w:rFonts w:ascii="Times New Roman"/>
          <w:b w:val="false"/>
          <w:i w:val="false"/>
          <w:color w:val="ff0000"/>
          <w:sz w:val="28"/>
        </w:rPr>
        <w:t xml:space="preserve"> (вводится в действие с 9 августа 2007 г.);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19 декабря 2007 года </w:t>
      </w:r>
      <w:r>
        <w:rPr>
          <w:rFonts w:ascii="Times New Roman"/>
          <w:b w:val="false"/>
          <w:i w:val="false"/>
          <w:color w:val="000000"/>
          <w:sz w:val="28"/>
        </w:rPr>
        <w:t xml:space="preserve">N 11-IV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26.05.2008 </w:t>
      </w:r>
      <w:r>
        <w:rPr>
          <w:rFonts w:ascii="Times New Roman"/>
          <w:b w:val="false"/>
          <w:i w:val="false"/>
          <w:color w:val="000000"/>
          <w:sz w:val="28"/>
        </w:rPr>
        <w:t xml:space="preserve">N 34-IV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04.07.2008 </w:t>
      </w:r>
      <w:r>
        <w:rPr>
          <w:rFonts w:ascii="Times New Roman"/>
          <w:b w:val="false"/>
          <w:i w:val="false"/>
          <w:color w:val="000000"/>
          <w:sz w:val="28"/>
        </w:rPr>
        <w:t xml:space="preserve">N 55-IV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05.07.2008 </w:t>
      </w:r>
      <w:r>
        <w:rPr>
          <w:rFonts w:ascii="Times New Roman"/>
          <w:b w:val="false"/>
          <w:i w:val="false"/>
          <w:color w:val="000000"/>
          <w:sz w:val="28"/>
        </w:rPr>
        <w:t xml:space="preserve">N 59-IV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05.07.2008 </w:t>
      </w:r>
      <w:r>
        <w:rPr>
          <w:rFonts w:ascii="Times New Roman"/>
          <w:b w:val="false"/>
          <w:i w:val="false"/>
          <w:color w:val="000000"/>
          <w:sz w:val="28"/>
        </w:rPr>
        <w:t xml:space="preserve">N 60-IV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 от 05.07.2008 </w:t>
      </w:r>
      <w:r>
        <w:rPr>
          <w:rFonts w:ascii="Times New Roman"/>
          <w:b w:val="false"/>
          <w:i w:val="false"/>
          <w:color w:val="000000"/>
          <w:sz w:val="28"/>
        </w:rPr>
        <w:t xml:space="preserve">N 64-IV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04.12.2008 </w:t>
      </w:r>
      <w:r>
        <w:rPr>
          <w:rFonts w:ascii="Times New Roman"/>
          <w:b w:val="false"/>
          <w:i w:val="false"/>
          <w:color w:val="000000"/>
          <w:sz w:val="28"/>
        </w:rPr>
        <w:t xml:space="preserve">N 97-IV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25.12.2008 </w:t>
      </w:r>
      <w:r>
        <w:rPr>
          <w:rFonts w:ascii="Times New Roman"/>
          <w:b w:val="false"/>
          <w:i w:val="false"/>
          <w:color w:val="000000"/>
          <w:sz w:val="28"/>
        </w:rPr>
        <w:t xml:space="preserve">N 113-IV </w:t>
      </w:r>
      <w:r>
        <w:rPr>
          <w:rFonts w:ascii="Times New Roman"/>
          <w:b w:val="false"/>
          <w:i w:val="false"/>
          <w:color w:val="ff0000"/>
          <w:sz w:val="28"/>
        </w:rPr>
        <w:t xml:space="preserve">(вводится в действие с 01.01.2009);  от 29.12.2008 </w:t>
      </w:r>
      <w:r>
        <w:rPr>
          <w:rFonts w:ascii="Times New Roman"/>
          <w:b w:val="false"/>
          <w:i w:val="false"/>
          <w:color w:val="000000"/>
          <w:sz w:val="28"/>
        </w:rPr>
        <w:t>N 115-IV</w:t>
      </w:r>
      <w:r>
        <w:rPr>
          <w:rFonts w:ascii="Times New Roman"/>
          <w:b w:val="false"/>
          <w:i w:val="false"/>
          <w:color w:val="ff0000"/>
          <w:sz w:val="28"/>
        </w:rPr>
        <w:t xml:space="preserve"> (вводится в действие с 01.01.2009); от 29.12.2008 </w:t>
      </w:r>
      <w:r>
        <w:rPr>
          <w:rFonts w:ascii="Times New Roman"/>
          <w:b w:val="false"/>
          <w:i w:val="false"/>
          <w:color w:val="000000"/>
          <w:sz w:val="28"/>
        </w:rPr>
        <w:t>N 116-IV</w:t>
      </w:r>
      <w:r>
        <w:rPr>
          <w:rFonts w:ascii="Times New Roman"/>
          <w:b w:val="false"/>
          <w:i w:val="false"/>
          <w:color w:val="ff0000"/>
          <w:sz w:val="28"/>
        </w:rPr>
        <w:t xml:space="preserve"> (вводится в действие с 01.01.2009); от 20.02.2009  </w:t>
      </w:r>
      <w:r>
        <w:rPr>
          <w:rFonts w:ascii="Times New Roman"/>
          <w:b w:val="false"/>
          <w:i w:val="false"/>
          <w:color w:val="000000"/>
          <w:sz w:val="28"/>
        </w:rPr>
        <w:t>N 138-IV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от 04.05.2009</w:t>
      </w:r>
      <w:r>
        <w:rPr>
          <w:rFonts w:ascii="Times New Roman"/>
          <w:b w:val="false"/>
          <w:i w:val="false"/>
          <w:color w:val="000000"/>
          <w:sz w:val="28"/>
        </w:rPr>
        <w:t xml:space="preserve"> № 156-IV</w:t>
      </w:r>
      <w:r>
        <w:rPr>
          <w:rFonts w:ascii="Times New Roman"/>
          <w:b w:val="false"/>
          <w:i w:val="false"/>
          <w:color w:val="ff0000"/>
          <w:sz w:val="28"/>
        </w:rPr>
        <w:t xml:space="preserve"> (вводится в действие с 08.11.2009); от 04.05.2009 </w:t>
      </w:r>
      <w:r>
        <w:rPr>
          <w:rFonts w:ascii="Times New Roman"/>
          <w:b w:val="false"/>
          <w:i w:val="false"/>
          <w:color w:val="000000"/>
          <w:sz w:val="28"/>
        </w:rPr>
        <w:t>№ 157-IV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04.07.2009 </w:t>
      </w:r>
      <w:r>
        <w:rPr>
          <w:rFonts w:ascii="Times New Roman"/>
          <w:b w:val="false"/>
          <w:i w:val="false"/>
          <w:color w:val="000000"/>
          <w:sz w:val="28"/>
        </w:rPr>
        <w:t>N 166-IV</w:t>
      </w:r>
      <w:r>
        <w:rPr>
          <w:rFonts w:ascii="Times New Roman"/>
          <w:b w:val="false"/>
          <w:i w:val="false"/>
          <w:color w:val="ff0000"/>
          <w:sz w:val="28"/>
        </w:rPr>
        <w:t xml:space="preserve">; от 10.07.2009 </w:t>
      </w:r>
      <w:r>
        <w:rPr>
          <w:rFonts w:ascii="Times New Roman"/>
          <w:b w:val="false"/>
          <w:i w:val="false"/>
          <w:color w:val="000000"/>
          <w:sz w:val="28"/>
        </w:rPr>
        <w:t>N 176-IV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10.07.2009 </w:t>
      </w:r>
      <w:r>
        <w:rPr>
          <w:rFonts w:ascii="Times New Roman"/>
          <w:b w:val="false"/>
          <w:i w:val="false"/>
          <w:color w:val="000000"/>
          <w:sz w:val="28"/>
        </w:rPr>
        <w:t xml:space="preserve">N 177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10.07.2009 N </w:t>
      </w:r>
      <w:r>
        <w:rPr>
          <w:rFonts w:ascii="Times New Roman"/>
          <w:b w:val="false"/>
          <w:i w:val="false"/>
          <w:color w:val="000000"/>
          <w:sz w:val="28"/>
        </w:rPr>
        <w:t>178-IV</w:t>
      </w:r>
      <w:r>
        <w:rPr>
          <w:rFonts w:ascii="Times New Roman"/>
          <w:b w:val="false"/>
          <w:i w:val="false"/>
          <w:color w:val="ff0000"/>
          <w:sz w:val="28"/>
        </w:rPr>
        <w:t>; от 11.07.2009</w:t>
      </w:r>
      <w:r>
        <w:rPr>
          <w:rFonts w:ascii="Times New Roman"/>
          <w:b w:val="false"/>
          <w:i w:val="false"/>
          <w:color w:val="000000"/>
          <w:sz w:val="28"/>
        </w:rPr>
        <w:t xml:space="preserve"> N 184</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 xml:space="preserve">); от 16.07.2009 </w:t>
      </w:r>
      <w:r>
        <w:rPr>
          <w:rFonts w:ascii="Times New Roman"/>
          <w:b w:val="false"/>
          <w:i w:val="false"/>
          <w:color w:val="000000"/>
          <w:sz w:val="28"/>
        </w:rPr>
        <w:t>N 186-IV</w:t>
      </w:r>
      <w:r>
        <w:rPr>
          <w:rFonts w:ascii="Times New Roman"/>
          <w:b w:val="false"/>
          <w:i w:val="false"/>
          <w:color w:val="ff0000"/>
          <w:sz w:val="28"/>
        </w:rPr>
        <w:t xml:space="preserve">;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28.08.2009 </w:t>
      </w:r>
      <w:r>
        <w:rPr>
          <w:rFonts w:ascii="Times New Roman"/>
          <w:b w:val="false"/>
          <w:i w:val="false"/>
          <w:color w:val="000000"/>
          <w:sz w:val="28"/>
        </w:rPr>
        <w:t>N 192-IV</w:t>
      </w:r>
      <w:r>
        <w:rPr>
          <w:rFonts w:ascii="Times New Roman"/>
          <w:b w:val="false"/>
          <w:i w:val="false"/>
          <w:color w:val="ff0000"/>
          <w:sz w:val="28"/>
        </w:rPr>
        <w:t xml:space="preserve"> (вводится в действие с 08.03.2010); от 09.11.2009 </w:t>
      </w:r>
      <w:r>
        <w:rPr>
          <w:rFonts w:ascii="Times New Roman"/>
          <w:b w:val="false"/>
          <w:i w:val="false"/>
          <w:color w:val="000000"/>
          <w:sz w:val="28"/>
        </w:rPr>
        <w:t>№ 197-IV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04.12.2009 </w:t>
      </w:r>
      <w:r>
        <w:rPr>
          <w:rFonts w:ascii="Times New Roman"/>
          <w:b w:val="false"/>
          <w:i w:val="false"/>
          <w:color w:val="000000"/>
          <w:sz w:val="28"/>
        </w:rPr>
        <w:t>№ 215-IV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07.12.2009 </w:t>
      </w:r>
      <w:r>
        <w:rPr>
          <w:rFonts w:ascii="Times New Roman"/>
          <w:b w:val="false"/>
          <w:i w:val="false"/>
          <w:color w:val="000000"/>
          <w:sz w:val="28"/>
        </w:rPr>
        <w:t>№ 221-IV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08.12.2009 </w:t>
      </w:r>
      <w:r>
        <w:rPr>
          <w:rFonts w:ascii="Times New Roman"/>
          <w:b w:val="false"/>
          <w:i w:val="false"/>
          <w:color w:val="000000"/>
          <w:sz w:val="28"/>
        </w:rPr>
        <w:t>№ 225-IV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06.01.2010 </w:t>
      </w:r>
      <w:r>
        <w:rPr>
          <w:rFonts w:ascii="Times New Roman"/>
          <w:b w:val="false"/>
          <w:i w:val="false"/>
          <w:color w:val="000000"/>
          <w:sz w:val="28"/>
        </w:rPr>
        <w:t>№ 238-IV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21.01.2010 </w:t>
      </w:r>
      <w:r>
        <w:rPr>
          <w:rFonts w:ascii="Times New Roman"/>
          <w:b w:val="false"/>
          <w:i w:val="false"/>
          <w:color w:val="000000"/>
          <w:sz w:val="28"/>
        </w:rPr>
        <w:t>№ 242-IV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08.04.2010 </w:t>
      </w:r>
      <w:r>
        <w:rPr>
          <w:rFonts w:ascii="Times New Roman"/>
          <w:b w:val="false"/>
          <w:i w:val="false"/>
          <w:color w:val="000000"/>
          <w:sz w:val="28"/>
        </w:rPr>
        <w:t>N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29.04.2010 </w:t>
      </w:r>
      <w:r>
        <w:rPr>
          <w:rFonts w:ascii="Times New Roman"/>
          <w:b w:val="false"/>
          <w:i w:val="false"/>
          <w:color w:val="000000"/>
          <w:sz w:val="28"/>
        </w:rPr>
        <w:t>№ 272-IV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28.06.2010 </w:t>
      </w:r>
      <w:r>
        <w:rPr>
          <w:rFonts w:ascii="Times New Roman"/>
          <w:b w:val="false"/>
          <w:i w:val="false"/>
          <w:color w:val="000000"/>
          <w:sz w:val="28"/>
        </w:rPr>
        <w:t>№ 295-IV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30.06.2010 </w:t>
      </w:r>
      <w:r>
        <w:rPr>
          <w:rFonts w:ascii="Times New Roman"/>
          <w:b w:val="false"/>
          <w:i w:val="false"/>
          <w:color w:val="000000"/>
          <w:sz w:val="28"/>
        </w:rPr>
        <w:t>№ 297-IV</w:t>
      </w:r>
      <w:r>
        <w:rPr>
          <w:rFonts w:ascii="Times New Roman"/>
          <w:b w:val="false"/>
          <w:i w:val="false"/>
          <w:color w:val="ff0000"/>
          <w:sz w:val="28"/>
        </w:rPr>
        <w:t xml:space="preserve">(вводится в действие с 12.07.2010); от 15.07.2010 </w:t>
      </w:r>
      <w:r>
        <w:rPr>
          <w:rFonts w:ascii="Times New Roman"/>
          <w:b w:val="false"/>
          <w:i w:val="false"/>
          <w:color w:val="000000"/>
          <w:sz w:val="28"/>
        </w:rPr>
        <w:t>№ 340-IV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06.10.2010 </w:t>
      </w:r>
      <w:r>
        <w:rPr>
          <w:rFonts w:ascii="Times New Roman"/>
          <w:b w:val="false"/>
          <w:i w:val="false"/>
          <w:color w:val="000000"/>
          <w:sz w:val="28"/>
        </w:rPr>
        <w:t>№ 343-IV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15.11.2010 </w:t>
      </w:r>
      <w:r>
        <w:rPr>
          <w:rFonts w:ascii="Times New Roman"/>
          <w:b w:val="false"/>
          <w:i w:val="false"/>
          <w:color w:val="000000"/>
          <w:sz w:val="28"/>
        </w:rPr>
        <w:t>№ 352-IV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23.11.2010 </w:t>
      </w:r>
      <w:r>
        <w:rPr>
          <w:rFonts w:ascii="Times New Roman"/>
          <w:b w:val="false"/>
          <w:i w:val="false"/>
          <w:color w:val="000000"/>
          <w:sz w:val="28"/>
        </w:rPr>
        <w:t>№ 354-IV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11.01.2011 </w:t>
      </w:r>
      <w:r>
        <w:rPr>
          <w:rFonts w:ascii="Times New Roman"/>
          <w:b w:val="false"/>
          <w:i w:val="false"/>
          <w:color w:val="000000"/>
          <w:sz w:val="28"/>
        </w:rPr>
        <w:t>№ 385-IV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18.01.2011 </w:t>
      </w:r>
      <w:r>
        <w:rPr>
          <w:rFonts w:ascii="Times New Roman"/>
          <w:b w:val="false"/>
          <w:i w:val="false"/>
          <w:color w:val="000000"/>
          <w:sz w:val="28"/>
        </w:rPr>
        <w:t>№ 393-IV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28.01.2011 </w:t>
      </w:r>
      <w:r>
        <w:rPr>
          <w:rFonts w:ascii="Times New Roman"/>
          <w:b w:val="false"/>
          <w:i w:val="false"/>
          <w:color w:val="000000"/>
          <w:sz w:val="28"/>
        </w:rPr>
        <w:t>№ 402-IV</w:t>
      </w:r>
      <w:r>
        <w:rPr>
          <w:rFonts w:ascii="Times New Roman"/>
          <w:b w:val="false"/>
          <w:i w:val="false"/>
          <w:color w:val="ff0000"/>
          <w:sz w:val="28"/>
        </w:rPr>
        <w:t xml:space="preserve"> (вводится в действие с 05.08.2011); от 18.04.2011 № </w:t>
      </w:r>
      <w:r>
        <w:rPr>
          <w:rFonts w:ascii="Times New Roman"/>
          <w:b w:val="false"/>
          <w:i w:val="false"/>
          <w:color w:val="000000"/>
          <w:sz w:val="28"/>
        </w:rPr>
        <w:t>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21.07.2011 </w:t>
      </w:r>
      <w:r>
        <w:rPr>
          <w:rFonts w:ascii="Times New Roman"/>
          <w:b w:val="false"/>
          <w:i w:val="false"/>
          <w:color w:val="000000"/>
          <w:sz w:val="28"/>
        </w:rPr>
        <w:t>№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00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03.12.2011 </w:t>
      </w:r>
      <w:r>
        <w:rPr>
          <w:rFonts w:ascii="Times New Roman"/>
          <w:b w:val="false"/>
          <w:i w:val="false"/>
          <w:color w:val="000000"/>
          <w:sz w:val="28"/>
        </w:rPr>
        <w:t>№ 505-IV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21 календарного дня после его первого официального опубликования); от 09.01.2012 </w:t>
      </w:r>
      <w:r>
        <w:rPr>
          <w:rFonts w:ascii="Times New Roman"/>
          <w:b w:val="false"/>
          <w:i w:val="false"/>
          <w:color w:val="000000"/>
          <w:sz w:val="28"/>
        </w:rPr>
        <w:t>№ 533-IV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10 календарных дней после его первого официального опубликования);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26.07.2012); от 18.01.2012 </w:t>
      </w:r>
      <w:r>
        <w:rPr>
          <w:rFonts w:ascii="Times New Roman"/>
          <w:b w:val="false"/>
          <w:i w:val="false"/>
          <w:color w:val="ff0000"/>
          <w:sz w:val="28"/>
        </w:rPr>
        <w:t>№ 546-IV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15.02.2012 </w:t>
      </w:r>
      <w:r>
        <w:rPr>
          <w:rFonts w:ascii="Times New Roman"/>
          <w:b w:val="false"/>
          <w:i w:val="false"/>
          <w:color w:val="000000"/>
          <w:sz w:val="28"/>
        </w:rPr>
        <w:t>№ 556-IV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21.06.2012 </w:t>
      </w:r>
      <w:r>
        <w:rPr>
          <w:rFonts w:ascii="Times New Roman"/>
          <w:b w:val="false"/>
          <w:i w:val="false"/>
          <w:color w:val="000000"/>
          <w:sz w:val="28"/>
        </w:rPr>
        <w:t>№ 19-V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26.11.2012 </w:t>
      </w:r>
      <w:r>
        <w:rPr>
          <w:rFonts w:ascii="Times New Roman"/>
          <w:b w:val="false"/>
          <w:i w:val="false"/>
          <w:color w:val="000000"/>
          <w:sz w:val="28"/>
        </w:rPr>
        <w:t>№ 57-V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08.01.2013 </w:t>
      </w:r>
      <w:r>
        <w:rPr>
          <w:rFonts w:ascii="Times New Roman"/>
          <w:b w:val="false"/>
          <w:i w:val="false"/>
          <w:color w:val="000000"/>
          <w:sz w:val="28"/>
        </w:rPr>
        <w:t>№ 63-V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21.01.2013 </w:t>
      </w:r>
      <w:r>
        <w:rPr>
          <w:rFonts w:ascii="Times New Roman"/>
          <w:b w:val="false"/>
          <w:i w:val="false"/>
          <w:color w:val="ff0000"/>
          <w:sz w:val="28"/>
        </w:rPr>
        <w:t>№ 72-V</w:t>
      </w:r>
      <w:r>
        <w:rPr>
          <w:rFonts w:ascii="Times New Roman"/>
          <w:b w:val="false"/>
          <w:i w:val="false"/>
          <w:color w:val="ff0000"/>
          <w:sz w:val="28"/>
        </w:rPr>
        <w:t xml:space="preserve"> (вводится в действие по истечении трех месяцев после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17.01.2014 </w:t>
      </w:r>
      <w:r>
        <w:rPr>
          <w:rFonts w:ascii="Times New Roman"/>
          <w:b w:val="false"/>
          <w:i w:val="false"/>
          <w:color w:val="000000"/>
          <w:sz w:val="28"/>
        </w:rPr>
        <w:t>№ 166-V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 195-V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18.06.2014 </w:t>
      </w:r>
      <w:r>
        <w:rPr>
          <w:rFonts w:ascii="Times New Roman"/>
          <w:b w:val="false"/>
          <w:i w:val="false"/>
          <w:color w:val="ff0000"/>
          <w:sz w:val="28"/>
        </w:rPr>
        <w:t>№ 210-V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637. Возбуждение дел об административном правонарушении прокурором </w:t>
      </w:r>
    </w:p>
    <w:p>
      <w:pPr>
        <w:spacing w:after="0"/>
        <w:ind w:left="0"/>
        <w:jc w:val="both"/>
      </w:pPr>
      <w:r>
        <w:rPr>
          <w:rFonts w:ascii="Times New Roman"/>
          <w:b w:val="false"/>
          <w:i w:val="false"/>
          <w:color w:val="000000"/>
          <w:sz w:val="28"/>
        </w:rPr>
        <w:t xml:space="preserve">
      1. Прокурор выносит постановление о возбуждении дел об административных правонарушениях, предусмотренных статьями 80-87, 89-110-1, 111-2, 111-3, 151, 158-5, 168-3, 334-1, 342-344, 346-352, 353, 356-1, 356-2, 357-3, 366, 375, 381-1, 388-1, 513, 516-1, 521-1, 531, 537 настоящего Кодекса. </w:t>
      </w:r>
    </w:p>
    <w:p>
      <w:pPr>
        <w:spacing w:after="0"/>
        <w:ind w:left="0"/>
        <w:jc w:val="both"/>
      </w:pPr>
      <w:r>
        <w:rPr>
          <w:rFonts w:ascii="Times New Roman"/>
          <w:b w:val="false"/>
          <w:i w:val="false"/>
          <w:color w:val="000000"/>
          <w:sz w:val="28"/>
        </w:rPr>
        <w:t xml:space="preserve">
      2. Прокурор вправе вынести постановление о возбуждении дела и об ином административном правонарушении. </w:t>
      </w:r>
    </w:p>
    <w:p>
      <w:pPr>
        <w:spacing w:after="0"/>
        <w:ind w:left="0"/>
        <w:jc w:val="both"/>
      </w:pPr>
      <w:r>
        <w:rPr>
          <w:rFonts w:ascii="Times New Roman"/>
          <w:b w:val="false"/>
          <w:i w:val="false"/>
          <w:color w:val="000000"/>
          <w:sz w:val="28"/>
        </w:rPr>
        <w:t xml:space="preserve">
      3. Постановление прокурора о возбуждении дела об административном правонарушении должно содержать сведения, предусмотренные статьей 635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637 с изменениями, внесенными законами РК от 09.08.2002 </w:t>
      </w:r>
      <w:r>
        <w:rPr>
          <w:rFonts w:ascii="Times New Roman"/>
          <w:b w:val="false"/>
          <w:i w:val="false"/>
          <w:color w:val="000000"/>
          <w:sz w:val="28"/>
        </w:rPr>
        <w:t>N 346</w:t>
      </w:r>
      <w:r>
        <w:rPr>
          <w:rFonts w:ascii="Times New Roman"/>
          <w:b w:val="false"/>
          <w:i w:val="false"/>
          <w:color w:val="ff0000"/>
          <w:sz w:val="28"/>
        </w:rPr>
        <w:t xml:space="preserve">; от 13.03.2003 </w:t>
      </w:r>
      <w:r>
        <w:rPr>
          <w:rFonts w:ascii="Times New Roman"/>
          <w:b w:val="false"/>
          <w:i w:val="false"/>
          <w:color w:val="000000"/>
          <w:sz w:val="28"/>
        </w:rPr>
        <w:t>N 394</w:t>
      </w:r>
      <w:r>
        <w:rPr>
          <w:rFonts w:ascii="Times New Roman"/>
          <w:b w:val="false"/>
          <w:i w:val="false"/>
          <w:color w:val="ff0000"/>
          <w:sz w:val="28"/>
        </w:rPr>
        <w:t xml:space="preserve">; от 05.12.2003 </w:t>
      </w:r>
      <w:r>
        <w:rPr>
          <w:rFonts w:ascii="Times New Roman"/>
          <w:b w:val="false"/>
          <w:i w:val="false"/>
          <w:color w:val="000000"/>
          <w:sz w:val="28"/>
        </w:rPr>
        <w:t>N 506</w:t>
      </w:r>
      <w:r>
        <w:rPr>
          <w:rFonts w:ascii="Times New Roman"/>
          <w:b w:val="false"/>
          <w:i w:val="false"/>
          <w:color w:val="ff0000"/>
          <w:sz w:val="28"/>
        </w:rPr>
        <w:t xml:space="preserve">; от 09.07.2004 </w:t>
      </w:r>
      <w:r>
        <w:rPr>
          <w:rFonts w:ascii="Times New Roman"/>
          <w:b w:val="false"/>
          <w:i w:val="false"/>
          <w:color w:val="000000"/>
          <w:sz w:val="28"/>
        </w:rPr>
        <w:t>N 583</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21.07.2007 N </w:t>
      </w:r>
      <w:r>
        <w:rPr>
          <w:rFonts w:ascii="Times New Roman"/>
          <w:b w:val="false"/>
          <w:i w:val="false"/>
          <w:color w:val="000000"/>
          <w:sz w:val="28"/>
        </w:rPr>
        <w:t>308</w:t>
      </w:r>
      <w:r>
        <w:rPr>
          <w:rFonts w:ascii="Times New Roman"/>
          <w:b w:val="false"/>
          <w:i w:val="false"/>
          <w:color w:val="ff0000"/>
          <w:sz w:val="28"/>
        </w:rPr>
        <w:t xml:space="preserve">;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 111-V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206-V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638. Сроки составления протокола об административном правонарушении </w:t>
      </w:r>
    </w:p>
    <w:p>
      <w:pPr>
        <w:spacing w:after="0"/>
        <w:ind w:left="0"/>
        <w:jc w:val="both"/>
      </w:pPr>
      <w:r>
        <w:rPr>
          <w:rFonts w:ascii="Times New Roman"/>
          <w:b w:val="false"/>
          <w:i w:val="false"/>
          <w:color w:val="000000"/>
          <w:sz w:val="28"/>
        </w:rPr>
        <w:t xml:space="preserve">
      1. Протокол об административном правонарушении составляется немедленно после обнаружения факта совершения административного правонарушения при осуществлении монополистической деятельности, запрещенной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конкуренции", – после принятия соответствующего решения по результатам расследования или проверки, по административным правонарушениям в области налогообложения либо использования бюджетных средств, в сфере технического регулирования и обеспечения единства измерений – по окончании соответствующей проверки, а в случае неуплаты штрафа в порядке, определенном статьей 710-1 настоящего Кодекса, – по истечении срока, установленного указанной статьей настоящего Кодекса.</w:t>
      </w:r>
    </w:p>
    <w:p>
      <w:pPr>
        <w:spacing w:after="0"/>
        <w:ind w:left="0"/>
        <w:jc w:val="both"/>
      </w:pPr>
      <w:r>
        <w:rPr>
          <w:rFonts w:ascii="Times New Roman"/>
          <w:b w:val="false"/>
          <w:i w:val="false"/>
          <w:color w:val="000000"/>
          <w:sz w:val="28"/>
        </w:rPr>
        <w:t xml:space="preserve">
      2.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представителя юридического лица, в отношении которых возбуждается дело, протокол об административном правонарушении составляется в течение трех рабочих дней со дня установления указанных данных, а по административным правонарушениям, предусмотренным </w:t>
      </w:r>
      <w:r>
        <w:rPr>
          <w:rFonts w:ascii="Times New Roman"/>
          <w:b w:val="false"/>
          <w:i w:val="false"/>
          <w:color w:val="000000"/>
          <w:sz w:val="28"/>
        </w:rPr>
        <w:t>статьями 168</w:t>
      </w:r>
      <w:r>
        <w:rPr>
          <w:rFonts w:ascii="Times New Roman"/>
          <w:b w:val="false"/>
          <w:i w:val="false"/>
          <w:color w:val="000000"/>
          <w:sz w:val="28"/>
        </w:rPr>
        <w:t xml:space="preserve">, 168-6, 168-7,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172-2</w:t>
      </w:r>
      <w:r>
        <w:rPr>
          <w:rFonts w:ascii="Times New Roman"/>
          <w:b w:val="false"/>
          <w:i w:val="false"/>
          <w:color w:val="000000"/>
          <w:sz w:val="28"/>
        </w:rPr>
        <w:t xml:space="preserve"> (части первая и вторая), </w:t>
      </w:r>
      <w:r>
        <w:rPr>
          <w:rFonts w:ascii="Times New Roman"/>
          <w:b w:val="false"/>
          <w:i w:val="false"/>
          <w:color w:val="000000"/>
          <w:sz w:val="28"/>
        </w:rPr>
        <w:t>179</w:t>
      </w:r>
      <w:r>
        <w:rPr>
          <w:rFonts w:ascii="Times New Roman"/>
          <w:b w:val="false"/>
          <w:i w:val="false"/>
          <w:color w:val="000000"/>
          <w:sz w:val="28"/>
        </w:rPr>
        <w:t xml:space="preserve"> (части третья и четвертая),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188, 357-2 (часть первая), 447, 447-1, 447-2, 447-3, 447-4, 447-5, 463 (часть первая, когда эти нарушения являются нарушениями правил перевозки пассажиров и грузов, части вторая и третья, 3-1, 3-2 и 3-3) и 467-1 настоящего Кодекса, а также при передаче материалов по административному правонарушению в территориальные филиалы в течение десяти рабочих дней с момента обнаружения правонарушения или лица, его совершившего.</w:t>
      </w:r>
    </w:p>
    <w:p>
      <w:pPr>
        <w:spacing w:after="0"/>
        <w:ind w:left="0"/>
        <w:jc w:val="both"/>
      </w:pPr>
      <w:r>
        <w:rPr>
          <w:rFonts w:ascii="Times New Roman"/>
          <w:b w:val="false"/>
          <w:i w:val="false"/>
          <w:color w:val="000000"/>
          <w:sz w:val="28"/>
        </w:rPr>
        <w:t xml:space="preserve">
      3. В случае, когда требуется проведение экспертизы, протокол об административном правонарушении составляется в течение суток с момента получения заключения экспертизы. </w:t>
      </w:r>
    </w:p>
    <w:p>
      <w:pPr>
        <w:spacing w:after="0"/>
        <w:ind w:left="0"/>
        <w:jc w:val="both"/>
      </w:pPr>
      <w:r>
        <w:rPr>
          <w:rFonts w:ascii="Times New Roman"/>
          <w:b w:val="false"/>
          <w:i w:val="false"/>
          <w:color w:val="000000"/>
          <w:sz w:val="28"/>
        </w:rPr>
        <w:t xml:space="preserve">
      3-1. В случаях, когда по административным правонарушениям, предусмотренным статьями 240 (часть первая), 250 (часть первая), 261, 265, 304 (часть вторая) требуется установление размера суммы нанесенного окружающей среде вреда, протокол об административном правонарушении составляется в течение суток с момента установления размера суммы нанесенного окружающей среде вреда. </w:t>
      </w:r>
    </w:p>
    <w:p>
      <w:pPr>
        <w:spacing w:after="0"/>
        <w:ind w:left="0"/>
        <w:jc w:val="both"/>
      </w:pPr>
      <w:r>
        <w:rPr>
          <w:rFonts w:ascii="Times New Roman"/>
          <w:b w:val="false"/>
          <w:i w:val="false"/>
          <w:color w:val="000000"/>
          <w:sz w:val="28"/>
        </w:rPr>
        <w:t xml:space="preserve">
      4. В случаях, когда требования, указанные в части второй настоящей статьи, не могут быть исполнены по причине неустановления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 </w:t>
      </w:r>
    </w:p>
    <w:p>
      <w:pPr>
        <w:spacing w:after="0"/>
        <w:ind w:left="0"/>
        <w:jc w:val="both"/>
      </w:pPr>
      <w:r>
        <w:rPr>
          <w:rFonts w:ascii="Times New Roman"/>
          <w:b w:val="false"/>
          <w:i w:val="false"/>
          <w:color w:val="000000"/>
          <w:sz w:val="28"/>
        </w:rPr>
        <w:t xml:space="preserve">
      5. В случае, когда по материалам об административных правонарушениях в качестве доказательства используются данные сертифицированных, специальных контрольно-измерительных технических средств и приборов, протокол об административном правонарушении может быть составлен в отсутствие нарушителя.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638 с изменениями, внесенными законами РК от 12 июля 2001 г. N </w:t>
      </w:r>
      <w:r>
        <w:rPr>
          <w:rFonts w:ascii="Times New Roman"/>
          <w:b w:val="false"/>
          <w:i w:val="false"/>
          <w:color w:val="000000"/>
          <w:sz w:val="28"/>
        </w:rPr>
        <w:t>240</w:t>
      </w:r>
      <w:r>
        <w:rPr>
          <w:rFonts w:ascii="Times New Roman"/>
          <w:b w:val="false"/>
          <w:i w:val="false"/>
          <w:color w:val="ff0000"/>
          <w:sz w:val="28"/>
        </w:rPr>
        <w:t xml:space="preserve">; от 9 декабря 2004 г. </w:t>
      </w:r>
      <w:r>
        <w:rPr>
          <w:rFonts w:ascii="Times New Roman"/>
          <w:b w:val="false"/>
          <w:i w:val="false"/>
          <w:color w:val="000000"/>
          <w:sz w:val="28"/>
        </w:rPr>
        <w:t>N 10</w:t>
      </w:r>
      <w:r>
        <w:rPr>
          <w:rFonts w:ascii="Times New Roman"/>
          <w:b w:val="false"/>
          <w:i w:val="false"/>
          <w:color w:val="ff0000"/>
          <w:sz w:val="28"/>
        </w:rPr>
        <w:t xml:space="preserve">;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7 июля 2006 года N </w:t>
      </w:r>
      <w:r>
        <w:rPr>
          <w:rFonts w:ascii="Times New Roman"/>
          <w:b w:val="false"/>
          <w:i w:val="false"/>
          <w:color w:val="000000"/>
          <w:sz w:val="28"/>
        </w:rPr>
        <w:t>174</w:t>
      </w:r>
      <w:r>
        <w:rPr>
          <w:rFonts w:ascii="Times New Roman"/>
          <w:b w:val="false"/>
          <w:i w:val="false"/>
          <w:color w:val="ff0000"/>
          <w:sz w:val="28"/>
        </w:rPr>
        <w:t xml:space="preserve">; от 09.01.2007 года N 213 (порядок введения в действие смотрите в </w:t>
      </w:r>
      <w:r>
        <w:rPr>
          <w:rFonts w:ascii="Times New Roman"/>
          <w:b w:val="false"/>
          <w:i w:val="false"/>
          <w:color w:val="000000"/>
          <w:sz w:val="28"/>
        </w:rPr>
        <w:t>ст. 2</w:t>
      </w:r>
      <w:r>
        <w:rPr>
          <w:rFonts w:ascii="Times New Roman"/>
          <w:b w:val="false"/>
          <w:i w:val="false"/>
          <w:color w:val="ff0000"/>
          <w:sz w:val="28"/>
        </w:rPr>
        <w:t xml:space="preserve">);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639. Случаи, когда протокол об административном правонарушении не составляется </w:t>
      </w:r>
    </w:p>
    <w:p>
      <w:pPr>
        <w:spacing w:after="0"/>
        <w:ind w:left="0"/>
        <w:jc w:val="both"/>
      </w:pPr>
      <w:r>
        <w:rPr>
          <w:rFonts w:ascii="Times New Roman"/>
          <w:b w:val="false"/>
          <w:i w:val="false"/>
          <w:color w:val="000000"/>
          <w:sz w:val="28"/>
        </w:rPr>
        <w:t>
      1.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и в случаях, предусмотренных частями 1-1, 1-2 и второй настоящей статьи, протокол об административном правонарушении не составляется. Взыскание в виде предупреждения оформляется уполномоченным на то должностным лицом на месте совершения административного правонарушения, за исключением правонарушения в области финансов и торговли. При наложении взыскания в виде штрафа выдача квитанции установленного образца, являющейся документом строгой финансовой отчетности, осуществляется уполномоченным на то должностным лицом на месте совершения административного правонарушения.</w:t>
      </w:r>
    </w:p>
    <w:p>
      <w:pPr>
        <w:spacing w:after="0"/>
        <w:ind w:left="0"/>
        <w:jc w:val="both"/>
      </w:pPr>
      <w:r>
        <w:rPr>
          <w:rFonts w:ascii="Times New Roman"/>
          <w:b w:val="false"/>
          <w:i w:val="false"/>
          <w:color w:val="000000"/>
          <w:sz w:val="28"/>
        </w:rPr>
        <w:t xml:space="preserve">
      Лицо, совершившее административное правонарушение, подтверждает свое согласие с наложенным взысканием посредством росписи на втором экземпляре предупреждения или платежного документа. </w:t>
      </w:r>
    </w:p>
    <w:p>
      <w:pPr>
        <w:spacing w:after="0"/>
        <w:ind w:left="0"/>
        <w:jc w:val="both"/>
      </w:pPr>
      <w:r>
        <w:rPr>
          <w:rFonts w:ascii="Times New Roman"/>
          <w:b w:val="false"/>
          <w:i w:val="false"/>
          <w:color w:val="000000"/>
          <w:sz w:val="28"/>
        </w:rPr>
        <w:t xml:space="preserve">
      1-1. Протокол об административном правонарушении не составляется при совершении административного правонарушения в области безопасности дорожного движения и в сфере автомобильного транспорта, за исключением случаев, указанных в части третьей статьи 539, части третьей статьи 639 настоящего Кодекса. </w:t>
      </w:r>
    </w:p>
    <w:p>
      <w:pPr>
        <w:spacing w:after="0"/>
        <w:ind w:left="0"/>
        <w:jc w:val="both"/>
      </w:pPr>
      <w:r>
        <w:rPr>
          <w:rFonts w:ascii="Times New Roman"/>
          <w:b w:val="false"/>
          <w:i w:val="false"/>
          <w:color w:val="000000"/>
          <w:sz w:val="28"/>
        </w:rPr>
        <w:t xml:space="preserve">
      Взыскание в виде штрафа налагается и может взиматься уполномоченным на то должностным лицом в порядке, установленном статьей 710 настоящего Кодекса. </w:t>
      </w:r>
    </w:p>
    <w:p>
      <w:pPr>
        <w:spacing w:after="0"/>
        <w:ind w:left="0"/>
        <w:jc w:val="both"/>
      </w:pPr>
      <w:r>
        <w:rPr>
          <w:rFonts w:ascii="Times New Roman"/>
          <w:b w:val="false"/>
          <w:i w:val="false"/>
          <w:color w:val="000000"/>
          <w:sz w:val="28"/>
        </w:rPr>
        <w:t xml:space="preserve">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в виде предписания о необходимости уплаты штрафа с приложением показаний специального контрольно-измерительного технического средства или прибора, о чем надлежащим образом уведомляется собственник (владелец) транспортного средства. </w:t>
      </w:r>
    </w:p>
    <w:p>
      <w:pPr>
        <w:spacing w:after="0"/>
        <w:ind w:left="0"/>
        <w:jc w:val="both"/>
      </w:pPr>
      <w:r>
        <w:rPr>
          <w:rFonts w:ascii="Times New Roman"/>
          <w:b w:val="false"/>
          <w:i w:val="false"/>
          <w:color w:val="000000"/>
          <w:sz w:val="28"/>
        </w:rPr>
        <w:t xml:space="preserve">
      1-2. Протокол об административном правонарушении не составляется при совершении административных правонарушений, дела по которым рассматриваются органами государственных доходов, в случае, если лицо (физическое лицо, орган или лицо, осуществляющие функции управления юридическим лицом) признало факт совершения административного правонарушения и согласно с наложением взыскания, а также уплатило штраф в соответствии со </w:t>
      </w:r>
      <w:r>
        <w:rPr>
          <w:rFonts w:ascii="Times New Roman"/>
          <w:b w:val="false"/>
          <w:i w:val="false"/>
          <w:color w:val="000000"/>
          <w:sz w:val="28"/>
        </w:rPr>
        <w:t>статьей 710-1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При обращении физических лиц с заявлением о восстановлении нарушенных прав дела об административных правонарушениях, предусмотренных статьями 80-113 настоящего Кодекса, рассматриваются судом без составления протокола о правонарушении. Протокол не составляется также в случаях, если производство по делу об административном правонарушении возбуждено постановлением прокурора и при установлении судьей (судом) непосредственно в ходе судебного разбирательства факта проявления неуважения к суду в случаях, предусмотренных частью третьей статьи 541 настоящего Кодекса. </w:t>
      </w:r>
    </w:p>
    <w:p>
      <w:pPr>
        <w:spacing w:after="0"/>
        <w:ind w:left="0"/>
        <w:jc w:val="both"/>
      </w:pPr>
      <w:r>
        <w:rPr>
          <w:rFonts w:ascii="Times New Roman"/>
          <w:b w:val="false"/>
          <w:i w:val="false"/>
          <w:color w:val="000000"/>
          <w:sz w:val="28"/>
        </w:rPr>
        <w:t>
      3. Если лицо оспаривает взыскание, налагаемое на него в порядке, установленном частями первой и 1-1 настоящей статьи, либо не имеет возможности уплаты штрафа на месте совершения административного правонарушения, составляется протокол об административном правонарушении в соответствии со статьей 635 настоящего Кодекса с принятием мер обеспечения производства по делам об административных правонарушениях, предусмотренных статьей 618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639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от 29.06.2007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640. Направление протокола (постановления прокурора) для рассмотрения дела </w:t>
      </w:r>
    </w:p>
    <w:p>
      <w:pPr>
        <w:spacing w:after="0"/>
        <w:ind w:left="0"/>
        <w:jc w:val="both"/>
      </w:pPr>
      <w:r>
        <w:rPr>
          <w:rFonts w:ascii="Times New Roman"/>
          <w:b w:val="false"/>
          <w:i w:val="false"/>
          <w:color w:val="000000"/>
          <w:sz w:val="28"/>
        </w:rPr>
        <w:t xml:space="preserve">
      1. Протокол (постановление прокурора) об административном правонарушении в течение трех суток с момента составления направляется для рассмотрения судье, органу (должностному лицу), уполномоченному рассматривать дело об административном правонарушении. </w:t>
      </w:r>
    </w:p>
    <w:p>
      <w:pPr>
        <w:spacing w:after="0"/>
        <w:ind w:left="0"/>
        <w:jc w:val="both"/>
      </w:pPr>
      <w:r>
        <w:rPr>
          <w:rFonts w:ascii="Times New Roman"/>
          <w:b w:val="false"/>
          <w:i w:val="false"/>
          <w:color w:val="000000"/>
          <w:sz w:val="28"/>
        </w:rPr>
        <w:t xml:space="preserve">
      2. Протокол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направляется судье немедленно после его составления. </w:t>
      </w:r>
    </w:p>
    <w:p>
      <w:pPr>
        <w:spacing w:after="0"/>
        <w:ind w:left="0"/>
        <w:jc w:val="both"/>
      </w:pPr>
      <w:r>
        <w:rPr>
          <w:rFonts w:ascii="Times New Roman"/>
          <w:b w:val="false"/>
          <w:i w:val="false"/>
          <w:color w:val="000000"/>
          <w:sz w:val="28"/>
        </w:rPr>
        <w:t xml:space="preserve">
      3. В случаях, когда протокол составлен неправомочным лицом, при неправильном составлении протокола и оформлении других материалов дела, а также в иных случаях, предусмотренных подпунктом 4) статьи 646 настоящего Кодекса, недостатки протокола и других материалов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640 внесены изменения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641. Прекращение производства по делу об административном правонарушении до передачи дела на рассмотрение </w:t>
      </w:r>
    </w:p>
    <w:p>
      <w:pPr>
        <w:spacing w:after="0"/>
        <w:ind w:left="0"/>
        <w:jc w:val="both"/>
      </w:pPr>
      <w:r>
        <w:rPr>
          <w:rFonts w:ascii="Times New Roman"/>
          <w:b w:val="false"/>
          <w:i w:val="false"/>
          <w:color w:val="000000"/>
          <w:sz w:val="28"/>
        </w:rPr>
        <w:t xml:space="preserve">
      При наличии хотя бы одного из обстоятельств, предусмотренных статьями 580, 581 настоящего Кодекса, должностное лицо, в производстве которого находится дело, выносит постановление о прекращении производства по делу об административном правонарушении. </w:t>
      </w:r>
    </w:p>
    <w:bookmarkStart w:name="z687" w:id="710"/>
    <w:p>
      <w:pPr>
        <w:spacing w:after="0"/>
        <w:ind w:left="0"/>
        <w:jc w:val="left"/>
      </w:pPr>
      <w:r>
        <w:rPr>
          <w:rFonts w:ascii="Times New Roman"/>
          <w:b/>
          <w:i w:val="false"/>
          <w:color w:val="000000"/>
        </w:rPr>
        <w:t xml:space="preserve"> Глава 38. Рассмотрение дел об административных</w:t>
      </w:r>
      <w:r>
        <w:br/>
      </w:r>
      <w:r>
        <w:rPr>
          <w:rFonts w:ascii="Times New Roman"/>
          <w:b/>
          <w:i w:val="false"/>
          <w:color w:val="000000"/>
        </w:rPr>
        <w:t>правонарушениях</w:t>
      </w:r>
    </w:p>
    <w:bookmarkEnd w:id="710"/>
    <w:p>
      <w:pPr>
        <w:spacing w:after="0"/>
        <w:ind w:left="0"/>
        <w:jc w:val="both"/>
      </w:pPr>
      <w:r>
        <w:rPr>
          <w:rFonts w:ascii="Times New Roman"/>
          <w:b/>
          <w:i w:val="false"/>
          <w:color w:val="000000"/>
          <w:sz w:val="28"/>
        </w:rPr>
        <w:t xml:space="preserve">Статья 642. Место рассмотрения дела об административном правонарушении </w:t>
      </w:r>
    </w:p>
    <w:p>
      <w:pPr>
        <w:spacing w:after="0"/>
        <w:ind w:left="0"/>
        <w:jc w:val="both"/>
      </w:pPr>
      <w:r>
        <w:rPr>
          <w:rFonts w:ascii="Times New Roman"/>
          <w:b w:val="false"/>
          <w:i w:val="false"/>
          <w:color w:val="000000"/>
          <w:sz w:val="28"/>
        </w:rPr>
        <w:t>
      1. Дело об административном правонарушении рассматривается по месту его совершения, а в предусмотренных настоящим Кодексом случаях по месту нахождения должностного лица (уполномоченного государственного органа), к подведомственности которого относится рассмотрение дела об административном правонарушении.</w:t>
      </w:r>
    </w:p>
    <w:p>
      <w:pPr>
        <w:spacing w:after="0"/>
        <w:ind w:left="0"/>
        <w:jc w:val="both"/>
      </w:pPr>
      <w:r>
        <w:rPr>
          <w:rFonts w:ascii="Times New Roman"/>
          <w:b w:val="false"/>
          <w:i w:val="false"/>
          <w:color w:val="000000"/>
          <w:sz w:val="28"/>
        </w:rPr>
        <w:t xml:space="preserve">
      2. Дела об административных правонарушениях, предусмотренных статьями 246, 247, 447, 447-1, 447-3, 461-487 настоящего Кодекса,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 </w:t>
      </w:r>
    </w:p>
    <w:p>
      <w:pPr>
        <w:spacing w:after="0"/>
        <w:ind w:left="0"/>
        <w:jc w:val="both"/>
      </w:pPr>
      <w:r>
        <w:rPr>
          <w:rFonts w:ascii="Times New Roman"/>
          <w:b w:val="false"/>
          <w:i w:val="false"/>
          <w:color w:val="000000"/>
          <w:sz w:val="28"/>
        </w:rPr>
        <w:t xml:space="preserve">
      3. Дела об административных правонарушениях, предусмотренных статьями 295, 296, 298, 298-1, 335 и 336 настоящего Кодекса,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 </w:t>
      </w:r>
    </w:p>
    <w:p>
      <w:pPr>
        <w:spacing w:after="0"/>
        <w:ind w:left="0"/>
        <w:jc w:val="both"/>
      </w:pPr>
      <w:r>
        <w:rPr>
          <w:rFonts w:ascii="Times New Roman"/>
          <w:b w:val="false"/>
          <w:i w:val="false"/>
          <w:color w:val="000000"/>
          <w:sz w:val="28"/>
        </w:rPr>
        <w:t xml:space="preserve">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642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643. Подготовка к рассмотрению дела об административном правонарушении </w:t>
      </w:r>
    </w:p>
    <w:p>
      <w:pPr>
        <w:spacing w:after="0"/>
        <w:ind w:left="0"/>
        <w:jc w:val="both"/>
      </w:pPr>
      <w:r>
        <w:rPr>
          <w:rFonts w:ascii="Times New Roman"/>
          <w:b w:val="false"/>
          <w:i w:val="false"/>
          <w:color w:val="000000"/>
          <w:sz w:val="28"/>
        </w:rPr>
        <w:t xml:space="preserve">
      1. Судья, член коллегиального органа, должностное лицо при подготовке к рассмотрению дела об административном правонарушении выясняют следующие вопросы: </w:t>
      </w:r>
    </w:p>
    <w:p>
      <w:pPr>
        <w:spacing w:after="0"/>
        <w:ind w:left="0"/>
        <w:jc w:val="both"/>
      </w:pPr>
      <w:r>
        <w:rPr>
          <w:rFonts w:ascii="Times New Roman"/>
          <w:b w:val="false"/>
          <w:i w:val="false"/>
          <w:color w:val="000000"/>
          <w:sz w:val="28"/>
        </w:rPr>
        <w:t xml:space="preserve">
      1) относится ли к его компетенции рассмотрение данного дела; </w:t>
      </w:r>
    </w:p>
    <w:p>
      <w:pPr>
        <w:spacing w:after="0"/>
        <w:ind w:left="0"/>
        <w:jc w:val="both"/>
      </w:pPr>
      <w:r>
        <w:rPr>
          <w:rFonts w:ascii="Times New Roman"/>
          <w:b w:val="false"/>
          <w:i w:val="false"/>
          <w:color w:val="000000"/>
          <w:sz w:val="28"/>
        </w:rPr>
        <w:t xml:space="preserve">
      2) имеются ли обстоятельства, исключающие возможность рассмотрения данного дела судьей, членом коллегиального органа, должностным лицом; </w:t>
      </w:r>
    </w:p>
    <w:p>
      <w:pPr>
        <w:spacing w:after="0"/>
        <w:ind w:left="0"/>
        <w:jc w:val="both"/>
      </w:pPr>
      <w:r>
        <w:rPr>
          <w:rFonts w:ascii="Times New Roman"/>
          <w:b w:val="false"/>
          <w:i w:val="false"/>
          <w:color w:val="000000"/>
          <w:sz w:val="28"/>
        </w:rPr>
        <w:t xml:space="preserve">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 </w:t>
      </w:r>
    </w:p>
    <w:p>
      <w:pPr>
        <w:spacing w:after="0"/>
        <w:ind w:left="0"/>
        <w:jc w:val="both"/>
      </w:pPr>
      <w:r>
        <w:rPr>
          <w:rFonts w:ascii="Times New Roman"/>
          <w:b w:val="false"/>
          <w:i w:val="false"/>
          <w:color w:val="000000"/>
          <w:sz w:val="28"/>
        </w:rPr>
        <w:t xml:space="preserve">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 </w:t>
      </w:r>
    </w:p>
    <w:p>
      <w:pPr>
        <w:spacing w:after="0"/>
        <w:ind w:left="0"/>
        <w:jc w:val="both"/>
      </w:pPr>
      <w:r>
        <w:rPr>
          <w:rFonts w:ascii="Times New Roman"/>
          <w:b w:val="false"/>
          <w:i w:val="false"/>
          <w:color w:val="000000"/>
          <w:sz w:val="28"/>
        </w:rPr>
        <w:t>
      5) имеются ли ходатайства, в том числе по делам с участием несовершеннолетнего о рассмотрении дела в суде по месту жительства несовершеннолетнего, и отводы;</w:t>
      </w:r>
    </w:p>
    <w:p>
      <w:pPr>
        <w:spacing w:after="0"/>
        <w:ind w:left="0"/>
        <w:jc w:val="both"/>
      </w:pPr>
      <w:r>
        <w:rPr>
          <w:rFonts w:ascii="Times New Roman"/>
          <w:b w:val="false"/>
          <w:i w:val="false"/>
          <w:color w:val="000000"/>
          <w:sz w:val="28"/>
        </w:rPr>
        <w:t xml:space="preserve">
      6) извещены ли о месте и времени рассмотрения дела лица, указанные в статьях 584-588 настоящего Кодекса. </w:t>
      </w:r>
    </w:p>
    <w:p>
      <w:pPr>
        <w:spacing w:after="0"/>
        <w:ind w:left="0"/>
        <w:jc w:val="both"/>
      </w:pPr>
      <w:r>
        <w:rPr>
          <w:rFonts w:ascii="Times New Roman"/>
          <w:b w:val="false"/>
          <w:i w:val="false"/>
          <w:color w:val="000000"/>
          <w:sz w:val="28"/>
        </w:rPr>
        <w:t xml:space="preserve">
      2. Требования подпунктов 1), 3) и 6) части первой настоящей статьи на дела о фактах проявления неуважения к суду, рассмотренные в соответствии с частью третьей статьи 541 настоящего Кодекса, не распространяются.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законами РК от 29 июня 2007 года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от 17.11.2014 </w:t>
      </w:r>
      <w:r>
        <w:rPr>
          <w:rFonts w:ascii="Times New Roman"/>
          <w:b w:val="false"/>
          <w:i w:val="false"/>
          <w:color w:val="000000"/>
          <w:sz w:val="28"/>
        </w:rPr>
        <w:t>№ 254-V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644. Обстоятельства, исключающие возможность рассмотрения дела об административном правонарушении судьей, членом коллегиального органа, должностным лицом </w:t>
      </w:r>
    </w:p>
    <w:p>
      <w:pPr>
        <w:spacing w:after="0"/>
        <w:ind w:left="0"/>
        <w:jc w:val="both"/>
      </w:pPr>
      <w:r>
        <w:rPr>
          <w:rFonts w:ascii="Times New Roman"/>
          <w:b w:val="false"/>
          <w:i w:val="false"/>
          <w:color w:val="000000"/>
          <w:sz w:val="28"/>
        </w:rPr>
        <w:t>
      Судья, член коллегиального органа, должностное лицо, на рассмотрение которого передано дело об административном правонарушении, не может рассматривать данное дело в случаях, если это лицо:</w:t>
      </w:r>
    </w:p>
    <w:p>
      <w:pPr>
        <w:spacing w:after="0"/>
        <w:ind w:left="0"/>
        <w:jc w:val="both"/>
      </w:pPr>
      <w:r>
        <w:rPr>
          <w:rFonts w:ascii="Times New Roman"/>
          <w:b w:val="false"/>
          <w:i w:val="false"/>
          <w:color w:val="000000"/>
          <w:sz w:val="28"/>
        </w:rPr>
        <w:t>
      1) является родственником лица, привлекаемого к ответственности, или потерпевшего, их представителей, защитника;</w:t>
      </w:r>
    </w:p>
    <w:p>
      <w:pPr>
        <w:spacing w:after="0"/>
        <w:ind w:left="0"/>
        <w:jc w:val="both"/>
      </w:pPr>
      <w:r>
        <w:rPr>
          <w:rFonts w:ascii="Times New Roman"/>
          <w:b w:val="false"/>
          <w:i w:val="false"/>
          <w:color w:val="000000"/>
          <w:sz w:val="28"/>
        </w:rPr>
        <w:t>
      2) лично, прямо или косвенно заинтересовано в разрешении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644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645. Самоотвод и отвод судьи, члена коллегиального органа, должностного лица </w:t>
      </w:r>
    </w:p>
    <w:p>
      <w:pPr>
        <w:spacing w:after="0"/>
        <w:ind w:left="0"/>
        <w:jc w:val="both"/>
      </w:pPr>
      <w:r>
        <w:rPr>
          <w:rFonts w:ascii="Times New Roman"/>
          <w:b w:val="false"/>
          <w:i w:val="false"/>
          <w:color w:val="000000"/>
          <w:sz w:val="28"/>
        </w:rPr>
        <w:t xml:space="preserve">
      1. При наличии обстоятельств, предусмотренных статьей 644 настоящего Кодекса, судья, член коллегиального органа, должностное лицо обязаны заявить о самоотводе. </w:t>
      </w:r>
    </w:p>
    <w:p>
      <w:pPr>
        <w:spacing w:after="0"/>
        <w:ind w:left="0"/>
        <w:jc w:val="both"/>
      </w:pPr>
      <w:r>
        <w:rPr>
          <w:rFonts w:ascii="Times New Roman"/>
          <w:b w:val="false"/>
          <w:i w:val="false"/>
          <w:color w:val="000000"/>
          <w:sz w:val="28"/>
        </w:rPr>
        <w:t xml:space="preserve">
      2. При наличии обстоятельств, предусмотренных </w:t>
      </w:r>
      <w:r>
        <w:rPr>
          <w:rFonts w:ascii="Times New Roman"/>
          <w:b w:val="false"/>
          <w:i w:val="false"/>
          <w:color w:val="000000"/>
          <w:sz w:val="28"/>
        </w:rPr>
        <w:t>статьей 644</w:t>
      </w:r>
      <w:r>
        <w:rPr>
          <w:rFonts w:ascii="Times New Roman"/>
          <w:b w:val="false"/>
          <w:i w:val="false"/>
          <w:color w:val="000000"/>
          <w:sz w:val="28"/>
        </w:rPr>
        <w:t xml:space="preserve"> настоящего Кодекса, лицо, в отношении которого ведется производство по делу, потерпевший, законные представители физического лица и представители юридического лица, защитник, прокурор вправе заявить отвод судье, члену коллегиального органа, должностному лицу.</w:t>
      </w:r>
    </w:p>
    <w:p>
      <w:pPr>
        <w:spacing w:after="0"/>
        <w:ind w:left="0"/>
        <w:jc w:val="both"/>
      </w:pPr>
      <w:r>
        <w:rPr>
          <w:rFonts w:ascii="Times New Roman"/>
          <w:b w:val="false"/>
          <w:i w:val="false"/>
          <w:color w:val="000000"/>
          <w:sz w:val="28"/>
        </w:rPr>
        <w:t xml:space="preserve">
      3. Заявление о самоотводе, отводе подается председателю соответствующего суда, руководителю коллегиального органа, вышестоящему должностному лицу. </w:t>
      </w:r>
    </w:p>
    <w:p>
      <w:pPr>
        <w:spacing w:after="0"/>
        <w:ind w:left="0"/>
        <w:jc w:val="both"/>
      </w:pPr>
      <w:r>
        <w:rPr>
          <w:rFonts w:ascii="Times New Roman"/>
          <w:b w:val="false"/>
          <w:i w:val="false"/>
          <w:color w:val="000000"/>
          <w:sz w:val="28"/>
        </w:rPr>
        <w:t xml:space="preserve">
      4. Заявление о самоотводе, отводе рассматривается председателем суда, коллегиальным органом, вышестоящим должностным лицом в течение суток со дня поступления. </w:t>
      </w:r>
    </w:p>
    <w:p>
      <w:pPr>
        <w:spacing w:after="0"/>
        <w:ind w:left="0"/>
        <w:jc w:val="both"/>
      </w:pPr>
      <w:r>
        <w:rPr>
          <w:rFonts w:ascii="Times New Roman"/>
          <w:b w:val="false"/>
          <w:i w:val="false"/>
          <w:color w:val="000000"/>
          <w:sz w:val="28"/>
        </w:rPr>
        <w:t xml:space="preserve">
      5. По результатам рассмотрения заявления о самоотводе, отводе выносится определение об удовлетворении заявления либо об отказе в его удовлетворении.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645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646. Решение судьи, органа (должностного лица), принимаемое при подготовке к рассмотрению дела об административном правонарушении </w:t>
      </w:r>
    </w:p>
    <w:p>
      <w:pPr>
        <w:spacing w:after="0"/>
        <w:ind w:left="0"/>
        <w:jc w:val="both"/>
      </w:pPr>
      <w:r>
        <w:rPr>
          <w:rFonts w:ascii="Times New Roman"/>
          <w:b w:val="false"/>
          <w:i w:val="false"/>
          <w:color w:val="000000"/>
          <w:sz w:val="28"/>
        </w:rPr>
        <w:t xml:space="preserve">
      1. Судья, орган (должностное лицо) при подготовке к рассмотрению дела об административном правонарушении принимают следующее решение: </w:t>
      </w:r>
    </w:p>
    <w:p>
      <w:pPr>
        <w:spacing w:after="0"/>
        <w:ind w:left="0"/>
        <w:jc w:val="both"/>
      </w:pPr>
      <w:r>
        <w:rPr>
          <w:rFonts w:ascii="Times New Roman"/>
          <w:b w:val="false"/>
          <w:i w:val="false"/>
          <w:color w:val="000000"/>
          <w:sz w:val="28"/>
        </w:rPr>
        <w:t xml:space="preserve">
      1) о назначении времени и места рассмотрения дела; </w:t>
      </w:r>
    </w:p>
    <w:p>
      <w:pPr>
        <w:spacing w:after="0"/>
        <w:ind w:left="0"/>
        <w:jc w:val="both"/>
      </w:pPr>
      <w:r>
        <w:rPr>
          <w:rFonts w:ascii="Times New Roman"/>
          <w:b w:val="false"/>
          <w:i w:val="false"/>
          <w:color w:val="000000"/>
          <w:sz w:val="28"/>
        </w:rPr>
        <w:t xml:space="preserve">
      2) о вызове лиц, истребовании необходимых дополнительных материалов по делу. В случае необходимости судья вправе также назначить экспертизу; </w:t>
      </w:r>
    </w:p>
    <w:p>
      <w:pPr>
        <w:spacing w:after="0"/>
        <w:ind w:left="0"/>
        <w:jc w:val="both"/>
      </w:pPr>
      <w:r>
        <w:rPr>
          <w:rFonts w:ascii="Times New Roman"/>
          <w:b w:val="false"/>
          <w:i w:val="false"/>
          <w:color w:val="000000"/>
          <w:sz w:val="28"/>
        </w:rPr>
        <w:t xml:space="preserve">
      3) об отложении рассмотрения дела; </w:t>
      </w:r>
    </w:p>
    <w:p>
      <w:pPr>
        <w:spacing w:after="0"/>
        <w:ind w:left="0"/>
        <w:jc w:val="both"/>
      </w:pPr>
      <w:r>
        <w:rPr>
          <w:rFonts w:ascii="Times New Roman"/>
          <w:b w:val="false"/>
          <w:i w:val="false"/>
          <w:color w:val="000000"/>
          <w:sz w:val="28"/>
        </w:rPr>
        <w:t xml:space="preserve">
      4) о возвращении протокола об административном правонарушении и других материалов дела в орган (должностному лицу), составившему протокол, в случаях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w:t>
      </w:r>
    </w:p>
    <w:p>
      <w:pPr>
        <w:spacing w:after="0"/>
        <w:ind w:left="0"/>
        <w:jc w:val="both"/>
      </w:pPr>
      <w:r>
        <w:rPr>
          <w:rFonts w:ascii="Times New Roman"/>
          <w:b w:val="false"/>
          <w:i w:val="false"/>
          <w:color w:val="000000"/>
          <w:sz w:val="28"/>
        </w:rPr>
        <w:t xml:space="preserve">
      5)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 </w:t>
      </w:r>
    </w:p>
    <w:p>
      <w:pPr>
        <w:spacing w:after="0"/>
        <w:ind w:left="0"/>
        <w:jc w:val="both"/>
      </w:pPr>
      <w:r>
        <w:rPr>
          <w:rFonts w:ascii="Times New Roman"/>
          <w:b w:val="false"/>
          <w:i w:val="false"/>
          <w:color w:val="000000"/>
          <w:sz w:val="28"/>
        </w:rPr>
        <w:t xml:space="preserve">
      6) о передаче дела для рассмотрения по существу в соответствии со статьей 642 настоящего Кодекса; </w:t>
      </w:r>
    </w:p>
    <w:p>
      <w:pPr>
        <w:spacing w:after="0"/>
        <w:ind w:left="0"/>
        <w:jc w:val="both"/>
      </w:pPr>
      <w:r>
        <w:rPr>
          <w:rFonts w:ascii="Times New Roman"/>
          <w:b w:val="false"/>
          <w:i w:val="false"/>
          <w:color w:val="000000"/>
          <w:sz w:val="28"/>
        </w:rPr>
        <w:t xml:space="preserve">
      7) о прекращении производства при наличии обстоятельств, предусмотренных статьями 580-581 настоящего Кодекса. </w:t>
      </w:r>
    </w:p>
    <w:p>
      <w:pPr>
        <w:spacing w:after="0"/>
        <w:ind w:left="0"/>
        <w:jc w:val="both"/>
      </w:pPr>
      <w:r>
        <w:rPr>
          <w:rFonts w:ascii="Times New Roman"/>
          <w:b w:val="false"/>
          <w:i w:val="false"/>
          <w:color w:val="000000"/>
          <w:sz w:val="28"/>
        </w:rPr>
        <w:t xml:space="preserve">
      2. Решения, предусмотренные подпунктами 1)-6) части первой настоящей статьи, выносятся в виде определения. </w:t>
      </w:r>
    </w:p>
    <w:p>
      <w:pPr>
        <w:spacing w:after="0"/>
        <w:ind w:left="0"/>
        <w:jc w:val="both"/>
      </w:pPr>
      <w:r>
        <w:rPr>
          <w:rFonts w:ascii="Times New Roman"/>
          <w:b w:val="false"/>
          <w:i w:val="false"/>
          <w:color w:val="000000"/>
          <w:sz w:val="28"/>
        </w:rPr>
        <w:t xml:space="preserve">
      3. Решение, предусмотренное подпунктом 7) части первой настоящей статьи, выносится в виде постановления. </w:t>
      </w:r>
    </w:p>
    <w:p>
      <w:pPr>
        <w:spacing w:after="0"/>
        <w:ind w:left="0"/>
        <w:jc w:val="both"/>
      </w:pPr>
      <w:r>
        <w:rPr>
          <w:rFonts w:ascii="Times New Roman"/>
          <w:b w:val="false"/>
          <w:i w:val="false"/>
          <w:color w:val="000000"/>
          <w:sz w:val="28"/>
        </w:rPr>
        <w:t xml:space="preserve">
      3-1. Судья, органы (должностные лица), уполномоченные рассматривать дела об административных правонарушениях, установив, что в производстве имеются два и более дела, возбужденных в отношении одного и того же лица, вправе объединить эти дела в одно производство для совместного рассмотрения. </w:t>
      </w:r>
    </w:p>
    <w:p>
      <w:pPr>
        <w:spacing w:after="0"/>
        <w:ind w:left="0"/>
        <w:jc w:val="both"/>
      </w:pPr>
      <w:r>
        <w:rPr>
          <w:rFonts w:ascii="Times New Roman"/>
          <w:b w:val="false"/>
          <w:i w:val="false"/>
          <w:color w:val="000000"/>
          <w:sz w:val="28"/>
        </w:rPr>
        <w:t xml:space="preserve">
      4.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в случаях, предусмотренных частью четвертой </w:t>
      </w:r>
      <w:r>
        <w:rPr>
          <w:rFonts w:ascii="Times New Roman"/>
          <w:b w:val="false"/>
          <w:i w:val="false"/>
          <w:color w:val="000000"/>
          <w:sz w:val="28"/>
        </w:rPr>
        <w:t>статьи 584</w:t>
      </w:r>
      <w:r>
        <w:rPr>
          <w:rFonts w:ascii="Times New Roman"/>
          <w:b w:val="false"/>
          <w:i w:val="false"/>
          <w:color w:val="000000"/>
          <w:sz w:val="28"/>
        </w:rPr>
        <w:t xml:space="preserve">, частью шестой </w:t>
      </w:r>
      <w:r>
        <w:rPr>
          <w:rFonts w:ascii="Times New Roman"/>
          <w:b w:val="false"/>
          <w:i w:val="false"/>
          <w:color w:val="000000"/>
          <w:sz w:val="28"/>
        </w:rPr>
        <w:t>статьи 586</w:t>
      </w:r>
      <w:r>
        <w:rPr>
          <w:rFonts w:ascii="Times New Roman"/>
          <w:b w:val="false"/>
          <w:i w:val="false"/>
          <w:color w:val="000000"/>
          <w:sz w:val="28"/>
        </w:rPr>
        <w:t xml:space="preserve"> и частью пятой </w:t>
      </w:r>
      <w:r>
        <w:rPr>
          <w:rFonts w:ascii="Times New Roman"/>
          <w:b w:val="false"/>
          <w:i w:val="false"/>
          <w:color w:val="000000"/>
          <w:sz w:val="28"/>
        </w:rPr>
        <w:t>статьи 594</w:t>
      </w:r>
      <w:r>
        <w:rPr>
          <w:rFonts w:ascii="Times New Roman"/>
          <w:b w:val="false"/>
          <w:i w:val="false"/>
          <w:color w:val="000000"/>
          <w:sz w:val="28"/>
        </w:rPr>
        <w:t xml:space="preserve"> настоящего Кодекса, судья, орган (должностное лицо), рассматривающие дело, вправе вынести определение о приводе указанных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законами РК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647. Сроки рассмотрения дел об административных правонарушениях </w:t>
      </w:r>
    </w:p>
    <w:p>
      <w:pPr>
        <w:spacing w:after="0"/>
        <w:ind w:left="0"/>
        <w:jc w:val="both"/>
      </w:pPr>
      <w:r>
        <w:rPr>
          <w:rFonts w:ascii="Times New Roman"/>
          <w:b w:val="false"/>
          <w:i w:val="false"/>
          <w:color w:val="000000"/>
          <w:sz w:val="28"/>
        </w:rPr>
        <w:t xml:space="preserve">
      1. Дела об административных правонарушениях рассматриваются в пятнадцатидневный срок со дня получения судьей, органом (должностным лицом), правомочным рассматривать дело, протокола об административном правонарушении и других материалов дела. </w:t>
      </w:r>
    </w:p>
    <w:p>
      <w:pPr>
        <w:spacing w:after="0"/>
        <w:ind w:left="0"/>
        <w:jc w:val="both"/>
      </w:pPr>
      <w:r>
        <w:rPr>
          <w:rFonts w:ascii="Times New Roman"/>
          <w:b w:val="false"/>
          <w:i w:val="false"/>
          <w:color w:val="000000"/>
          <w:sz w:val="28"/>
        </w:rPr>
        <w:t xml:space="preserve">
      1-1. Дело о факте проявления неуважения к суду со стороны присутствующего в процессе лица, установленном в ходе судебного разбирательства, рассматривается судьей (судом) непосредственно в этом же заседании суда первой, апелляционной или надзорной инстанции. </w:t>
      </w:r>
    </w:p>
    <w:p>
      <w:pPr>
        <w:spacing w:after="0"/>
        <w:ind w:left="0"/>
        <w:jc w:val="both"/>
      </w:pPr>
      <w:r>
        <w:rPr>
          <w:rFonts w:ascii="Times New Roman"/>
          <w:b w:val="false"/>
          <w:i w:val="false"/>
          <w:color w:val="000000"/>
          <w:sz w:val="28"/>
        </w:rPr>
        <w:t xml:space="preserve">
      2.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судьей, органом (должностным лицом), рассматривающим дело, но не более чем на один месяц, а по делам, связанным с исполнением налогового обязательства, на период срока обжалования. </w:t>
      </w:r>
    </w:p>
    <w:p>
      <w:pPr>
        <w:spacing w:after="0"/>
        <w:ind w:left="0"/>
        <w:jc w:val="both"/>
      </w:pPr>
      <w:r>
        <w:rPr>
          <w:rFonts w:ascii="Times New Roman"/>
          <w:b w:val="false"/>
          <w:i w:val="false"/>
          <w:color w:val="000000"/>
          <w:sz w:val="28"/>
        </w:rPr>
        <w:t xml:space="preserve">
      3. Дело об административном правонарушении, совершение которого влечет административный арест,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сорока восьми часов с момента его задержания.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647 внесены изменения - Законами РК от 5 декабря 2003 г. </w:t>
      </w:r>
      <w:r>
        <w:rPr>
          <w:rFonts w:ascii="Times New Roman"/>
          <w:b w:val="false"/>
          <w:i w:val="false"/>
          <w:color w:val="000000"/>
          <w:sz w:val="28"/>
        </w:rPr>
        <w:t>N 506</w:t>
      </w:r>
      <w:r>
        <w:rPr>
          <w:rFonts w:ascii="Times New Roman"/>
          <w:b w:val="false"/>
          <w:i w:val="false"/>
          <w:color w:val="ff0000"/>
          <w:sz w:val="28"/>
        </w:rPr>
        <w:t xml:space="preserve">; от 13 декабря 2004 г. </w:t>
      </w:r>
      <w:r>
        <w:rPr>
          <w:rFonts w:ascii="Times New Roman"/>
          <w:b w:val="false"/>
          <w:i w:val="false"/>
          <w:color w:val="000000"/>
          <w:sz w:val="28"/>
        </w:rPr>
        <w:t>N 11</w:t>
      </w:r>
      <w:r>
        <w:rPr>
          <w:rFonts w:ascii="Times New Roman"/>
          <w:b w:val="false"/>
          <w:i w:val="false"/>
          <w:color w:val="ff0000"/>
          <w:sz w:val="28"/>
        </w:rPr>
        <w:t xml:space="preserve"> (вводится в действие с 1 января 2005 г.); Законом РК от 29 июня 2007 года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648. Порядок рассмотрения дел об административных правонарушениях </w:t>
      </w:r>
    </w:p>
    <w:p>
      <w:pPr>
        <w:spacing w:after="0"/>
        <w:ind w:left="0"/>
        <w:jc w:val="both"/>
      </w:pPr>
      <w:r>
        <w:rPr>
          <w:rFonts w:ascii="Times New Roman"/>
          <w:b w:val="false"/>
          <w:i w:val="false"/>
          <w:color w:val="000000"/>
          <w:sz w:val="28"/>
        </w:rPr>
        <w:t xml:space="preserve">
      1. Судья, председательствующий в заседании коллегиального органа, или должностное лицо, приступив к рассмотрению дела об административном правонарушении: </w:t>
      </w:r>
    </w:p>
    <w:p>
      <w:pPr>
        <w:spacing w:after="0"/>
        <w:ind w:left="0"/>
        <w:jc w:val="both"/>
      </w:pPr>
      <w:r>
        <w:rPr>
          <w:rFonts w:ascii="Times New Roman"/>
          <w:b w:val="false"/>
          <w:i w:val="false"/>
          <w:color w:val="000000"/>
          <w:sz w:val="28"/>
        </w:rPr>
        <w:t xml:space="preserve">
      1) объявляет, кто рассматривает дело, какое дело подлежит рассмотрению, кто и на основании какой статьи настоящего Кодекса привлекается к ответственности; </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привлекаемого к административной ответственности, а также иных лиц, участвующих в рассмотрении дела;</w:t>
      </w:r>
    </w:p>
    <w:p>
      <w:pPr>
        <w:spacing w:after="0"/>
        <w:ind w:left="0"/>
        <w:jc w:val="both"/>
      </w:pPr>
      <w:r>
        <w:rPr>
          <w:rFonts w:ascii="Times New Roman"/>
          <w:b w:val="false"/>
          <w:i w:val="false"/>
          <w:color w:val="000000"/>
          <w:sz w:val="28"/>
        </w:rPr>
        <w:t>
      3) устанавливает личность участников производства по делу и проверяет полномочия законных представителей физического лица или представителей юридического лица, защитника;</w:t>
      </w:r>
    </w:p>
    <w:p>
      <w:pPr>
        <w:spacing w:after="0"/>
        <w:ind w:left="0"/>
        <w:jc w:val="both"/>
      </w:pP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 </w:t>
      </w:r>
    </w:p>
    <w:p>
      <w:pPr>
        <w:spacing w:after="0"/>
        <w:ind w:left="0"/>
        <w:jc w:val="both"/>
      </w:pPr>
      <w:r>
        <w:rPr>
          <w:rFonts w:ascii="Times New Roman"/>
          <w:b w:val="false"/>
          <w:i w:val="false"/>
          <w:color w:val="000000"/>
          <w:sz w:val="28"/>
        </w:rPr>
        <w:t xml:space="preserve">
      5) в необходимых случаях выносит определение о приводе лица, участие которого является обязательным при рассмотрении дела, назначает переводчика; </w:t>
      </w:r>
    </w:p>
    <w:p>
      <w:pPr>
        <w:spacing w:after="0"/>
        <w:ind w:left="0"/>
        <w:jc w:val="both"/>
      </w:pPr>
      <w:r>
        <w:rPr>
          <w:rFonts w:ascii="Times New Roman"/>
          <w:b w:val="false"/>
          <w:i w:val="false"/>
          <w:color w:val="000000"/>
          <w:sz w:val="28"/>
        </w:rPr>
        <w:t xml:space="preserve">
      6) разъясняет лицам, участвующим в рассмотрении дела, их права и обязанности; </w:t>
      </w:r>
    </w:p>
    <w:p>
      <w:pPr>
        <w:spacing w:after="0"/>
        <w:ind w:left="0"/>
        <w:jc w:val="both"/>
      </w:pPr>
      <w:r>
        <w:rPr>
          <w:rFonts w:ascii="Times New Roman"/>
          <w:b w:val="false"/>
          <w:i w:val="false"/>
          <w:color w:val="000000"/>
          <w:sz w:val="28"/>
        </w:rPr>
        <w:t xml:space="preserve">
      7) разрешает заявленные отводы и ходатайства; </w:t>
      </w:r>
    </w:p>
    <w:p>
      <w:pPr>
        <w:spacing w:after="0"/>
        <w:ind w:left="0"/>
        <w:jc w:val="both"/>
      </w:pPr>
      <w:r>
        <w:rPr>
          <w:rFonts w:ascii="Times New Roman"/>
          <w:b w:val="false"/>
          <w:i w:val="false"/>
          <w:color w:val="000000"/>
          <w:sz w:val="28"/>
        </w:rPr>
        <w:t xml:space="preserve">
      8) оглашает протокол об административном правонарушении, а при необходимости - и иные материалы дела; </w:t>
      </w:r>
    </w:p>
    <w:p>
      <w:pPr>
        <w:spacing w:after="0"/>
        <w:ind w:left="0"/>
        <w:jc w:val="both"/>
      </w:pPr>
      <w:r>
        <w:rPr>
          <w:rFonts w:ascii="Times New Roman"/>
          <w:b w:val="false"/>
          <w:i w:val="false"/>
          <w:color w:val="000000"/>
          <w:sz w:val="28"/>
        </w:rPr>
        <w:t xml:space="preserve">
      9) выносит определение об отложении рассмотрения дела в связи: с заявлением о самоотводе или отводе судьи либо должностного лица, рассматривающего дело, а также члена коллегиального органа в случае, если его отвод препятствует рассмотрению дела по существу; с отводом защитника, уполномоченного представителя, эксперта или переводчика, если указанный отвод препятствует рассмотрению дела по существу; с необходимостью явки лиц, участвующих в рассмотрении дела, или истребования дополнительных материалов по делу, а также в случаях, предусмотренных частью второй статьи 56 настоящего Кодекса. В случае необходимости судья (должностное лицо) выносит определение о назначении экспертизы; </w:t>
      </w:r>
    </w:p>
    <w:p>
      <w:pPr>
        <w:spacing w:after="0"/>
        <w:ind w:left="0"/>
        <w:jc w:val="both"/>
      </w:pPr>
      <w:r>
        <w:rPr>
          <w:rFonts w:ascii="Times New Roman"/>
          <w:b w:val="false"/>
          <w:i w:val="false"/>
          <w:color w:val="000000"/>
          <w:sz w:val="28"/>
        </w:rPr>
        <w:t xml:space="preserve">
      10) выносит определение о передаче дела для рассмотрения по существу в случаях, предусмотренных статьей 646 настоящего Кодекса. </w:t>
      </w:r>
    </w:p>
    <w:p>
      <w:pPr>
        <w:spacing w:after="0"/>
        <w:ind w:left="0"/>
        <w:jc w:val="both"/>
      </w:pPr>
      <w:r>
        <w:rPr>
          <w:rFonts w:ascii="Times New Roman"/>
          <w:b w:val="false"/>
          <w:i w:val="false"/>
          <w:color w:val="000000"/>
          <w:sz w:val="28"/>
        </w:rPr>
        <w:t xml:space="preserve">
      1-1. Председательствующий,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4), 8) и 10) части первой настоящей статьи вынести постановление о наложении на виновное лицо административного взыскания, предусмотренного статьей 513 настоящего Кодекса. </w:t>
      </w:r>
    </w:p>
    <w:p>
      <w:pPr>
        <w:spacing w:after="0"/>
        <w:ind w:left="0"/>
        <w:jc w:val="both"/>
      </w:pPr>
      <w:r>
        <w:rPr>
          <w:rFonts w:ascii="Times New Roman"/>
          <w:b w:val="false"/>
          <w:i w:val="false"/>
          <w:color w:val="000000"/>
          <w:sz w:val="28"/>
        </w:rPr>
        <w:t xml:space="preserve">
      Установление факта проявления неуважения к суду со стороны присутствующего в процессе лица непосредственно в ходе судебного разбирательства фиксируется в протоколе этого судебного заседания. </w:t>
      </w:r>
    </w:p>
    <w:p>
      <w:pPr>
        <w:spacing w:after="0"/>
        <w:ind w:left="0"/>
        <w:jc w:val="both"/>
      </w:pPr>
      <w:r>
        <w:rPr>
          <w:rFonts w:ascii="Times New Roman"/>
          <w:b w:val="false"/>
          <w:i w:val="false"/>
          <w:color w:val="000000"/>
          <w:sz w:val="28"/>
        </w:rPr>
        <w:t>
      2. Судья, председательствующий в заседании коллегиального органа, или должностное лицо, приступив к рассмотрению дела об административном правонарушении, заслушивает объяснения физического лица или представителя юридического лица, в отношении которого ведется производство по делу, показания других лиц, участвующих в производстве по делу, пояснения специалиста и заключение эксперта, исследует иные доказательства, а в случае участия прокурора в рассмотрении дела заслушивает его заключение.</w:t>
      </w:r>
    </w:p>
    <w:p>
      <w:pPr>
        <w:spacing w:after="0"/>
        <w:ind w:left="0"/>
        <w:jc w:val="both"/>
      </w:pPr>
      <w:r>
        <w:rPr>
          <w:rFonts w:ascii="Times New Roman"/>
          <w:b w:val="false"/>
          <w:i w:val="false"/>
          <w:color w:val="000000"/>
          <w:sz w:val="28"/>
        </w:rPr>
        <w:t xml:space="preserve">
      3. В необходимых случаях осуществляются другие процессуальные действия, предусмотренные настоящим Кодексом.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648 с изменениями, внесенными законами РК от 02.03.2006 N </w:t>
      </w:r>
      <w:r>
        <w:rPr>
          <w:rFonts w:ascii="Times New Roman"/>
          <w:b w:val="false"/>
          <w:i w:val="false"/>
          <w:color w:val="000000"/>
          <w:sz w:val="28"/>
        </w:rPr>
        <w:t>131</w:t>
      </w:r>
      <w:r>
        <w:rPr>
          <w:rFonts w:ascii="Times New Roman"/>
          <w:b w:val="false"/>
          <w:i w:val="false"/>
          <w:color w:val="ff0000"/>
          <w:sz w:val="28"/>
        </w:rPr>
        <w:t xml:space="preserve">; от 29.06.2007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649. Обстоятельства, подлежащие выяснению при рассмотрении дела об административном правонарушении </w:t>
      </w:r>
    </w:p>
    <w:p>
      <w:pPr>
        <w:spacing w:after="0"/>
        <w:ind w:left="0"/>
        <w:jc w:val="both"/>
      </w:pPr>
      <w:r>
        <w:rPr>
          <w:rFonts w:ascii="Times New Roman"/>
          <w:b w:val="false"/>
          <w:i w:val="false"/>
          <w:color w:val="000000"/>
          <w:sz w:val="28"/>
        </w:rPr>
        <w:t xml:space="preserve">
      Судья, орган (должностное лицо) при рассмотрении дела об административном правонарушении обязаны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а также выяснить другие обстоятельства, имеющие значение для правильного разрешения дела. </w:t>
      </w:r>
    </w:p>
    <w:p>
      <w:pPr>
        <w:spacing w:after="0"/>
        <w:ind w:left="0"/>
        <w:jc w:val="both"/>
      </w:pPr>
      <w:r>
        <w:rPr>
          <w:rFonts w:ascii="Times New Roman"/>
          <w:b/>
          <w:i w:val="false"/>
          <w:color w:val="000000"/>
          <w:sz w:val="28"/>
        </w:rPr>
        <w:t xml:space="preserve">Статья 650. Виды решений по результатам рассмотрения дела об административном правонарушении </w:t>
      </w:r>
    </w:p>
    <w:bookmarkStart w:name="z1170" w:id="711"/>
    <w:p>
      <w:pPr>
        <w:spacing w:after="0"/>
        <w:ind w:left="0"/>
        <w:jc w:val="both"/>
      </w:pPr>
      <w:r>
        <w:rPr>
          <w:rFonts w:ascii="Times New Roman"/>
          <w:b w:val="false"/>
          <w:i w:val="false"/>
          <w:color w:val="000000"/>
          <w:sz w:val="28"/>
        </w:rPr>
        <w:t xml:space="preserve">
      1. Рассмотрев дело об административном правонарушении, судья, орган (должностное лицо) выносят одно из следующих постановлений: </w:t>
      </w:r>
    </w:p>
    <w:bookmarkEnd w:id="711"/>
    <w:bookmarkStart w:name="z1173" w:id="712"/>
    <w:p>
      <w:pPr>
        <w:spacing w:after="0"/>
        <w:ind w:left="0"/>
        <w:jc w:val="both"/>
      </w:pPr>
      <w:r>
        <w:rPr>
          <w:rFonts w:ascii="Times New Roman"/>
          <w:b w:val="false"/>
          <w:i w:val="false"/>
          <w:color w:val="000000"/>
          <w:sz w:val="28"/>
        </w:rPr>
        <w:t xml:space="preserve">
      1) о наложении административного взыскания; </w:t>
      </w:r>
    </w:p>
    <w:bookmarkEnd w:id="712"/>
    <w:bookmarkStart w:name="z1174" w:id="713"/>
    <w:p>
      <w:pPr>
        <w:spacing w:after="0"/>
        <w:ind w:left="0"/>
        <w:jc w:val="both"/>
      </w:pPr>
      <w:r>
        <w:rPr>
          <w:rFonts w:ascii="Times New Roman"/>
          <w:b w:val="false"/>
          <w:i w:val="false"/>
          <w:color w:val="000000"/>
          <w:sz w:val="28"/>
        </w:rPr>
        <w:t xml:space="preserve">
      2) о прекращении производства по делу; </w:t>
      </w:r>
    </w:p>
    <w:bookmarkEnd w:id="713"/>
    <w:bookmarkStart w:name="z1175" w:id="714"/>
    <w:p>
      <w:pPr>
        <w:spacing w:after="0"/>
        <w:ind w:left="0"/>
        <w:jc w:val="both"/>
      </w:pPr>
      <w:r>
        <w:rPr>
          <w:rFonts w:ascii="Times New Roman"/>
          <w:b w:val="false"/>
          <w:i w:val="false"/>
          <w:color w:val="000000"/>
          <w:sz w:val="28"/>
        </w:rPr>
        <w:t xml:space="preserve">
      3) о передаче дела на рассмотрение судье, органу (должностному лицу), правомочному налагать за данное административное правонарушение взыскание иного вида или размера, а также о передаче дела на рассмотрение по месту учета транспортного средства (судна, в том числе маломерного), в случаях, предусмотренных статьей 642 настоящего Кодекса; </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w:t>
      </w:r>
    </w:p>
    <w:bookmarkStart w:name="z1171" w:id="715"/>
    <w:p>
      <w:pPr>
        <w:spacing w:after="0"/>
        <w:ind w:left="0"/>
        <w:jc w:val="both"/>
      </w:pPr>
      <w:r>
        <w:rPr>
          <w:rFonts w:ascii="Times New Roman"/>
          <w:b w:val="false"/>
          <w:i w:val="false"/>
          <w:color w:val="000000"/>
          <w:sz w:val="28"/>
        </w:rPr>
        <w:t xml:space="preserve">
      1-1.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 копия которого выдается лицу, направленному на сдачу экзамена. </w:t>
      </w:r>
    </w:p>
    <w:bookmarkEnd w:id="715"/>
    <w:bookmarkStart w:name="z1306" w:id="716"/>
    <w:p>
      <w:pPr>
        <w:spacing w:after="0"/>
        <w:ind w:left="0"/>
        <w:jc w:val="both"/>
      </w:pPr>
      <w:r>
        <w:rPr>
          <w:rFonts w:ascii="Times New Roman"/>
          <w:b w:val="false"/>
          <w:i w:val="false"/>
          <w:color w:val="000000"/>
          <w:sz w:val="28"/>
        </w:rPr>
        <w:t xml:space="preserve">
      1-2. В случае установления в действиях лица, в отношении которого рассмотрено дело, признаков административного правонарушения, предусмотренного другой статьей или частью статьи особенной части </w:t>
      </w:r>
      <w:r>
        <w:rPr>
          <w:rFonts w:ascii="Times New Roman"/>
          <w:b w:val="false"/>
          <w:i w:val="false"/>
          <w:color w:val="000000"/>
          <w:sz w:val="28"/>
        </w:rPr>
        <w:t>раздела 2</w:t>
      </w:r>
      <w:r>
        <w:rPr>
          <w:rFonts w:ascii="Times New Roman"/>
          <w:b w:val="false"/>
          <w:i w:val="false"/>
          <w:color w:val="000000"/>
          <w:sz w:val="28"/>
        </w:rPr>
        <w:t xml:space="preserve"> настоящего Кодекса, суд вправе изменить квалификацию правонарушения на статью или часть статьи закона, предусматривающие менее строгое административное взыскание.</w:t>
      </w:r>
    </w:p>
    <w:bookmarkEnd w:id="716"/>
    <w:bookmarkStart w:name="z1172" w:id="717"/>
    <w:p>
      <w:pPr>
        <w:spacing w:after="0"/>
        <w:ind w:left="0"/>
        <w:jc w:val="both"/>
      </w:pPr>
      <w:r>
        <w:rPr>
          <w:rFonts w:ascii="Times New Roman"/>
          <w:b w:val="false"/>
          <w:i w:val="false"/>
          <w:color w:val="000000"/>
          <w:sz w:val="28"/>
        </w:rPr>
        <w:t xml:space="preserve">
      2. Постановление о прекращении производства по делу выносится в случаях: </w:t>
      </w:r>
    </w:p>
    <w:bookmarkEnd w:id="717"/>
    <w:p>
      <w:pPr>
        <w:spacing w:after="0"/>
        <w:ind w:left="0"/>
        <w:jc w:val="both"/>
      </w:pPr>
      <w:r>
        <w:rPr>
          <w:rFonts w:ascii="Times New Roman"/>
          <w:b w:val="false"/>
          <w:i w:val="false"/>
          <w:color w:val="000000"/>
          <w:sz w:val="28"/>
        </w:rPr>
        <w:t xml:space="preserve">
      1) наличия обстоятельств, исключающих производство по делу, предусмотренных статьей 580 настоящего Кодекса; </w:t>
      </w:r>
    </w:p>
    <w:p>
      <w:pPr>
        <w:spacing w:after="0"/>
        <w:ind w:left="0"/>
        <w:jc w:val="both"/>
      </w:pPr>
      <w:r>
        <w:rPr>
          <w:rFonts w:ascii="Times New Roman"/>
          <w:b w:val="false"/>
          <w:i w:val="false"/>
          <w:color w:val="000000"/>
          <w:sz w:val="28"/>
        </w:rPr>
        <w:t xml:space="preserve">
      2) наличия обстоятельств, позволяющих не привлекать к административной ответственности, предусмотренных статьей 581 настоящего Кодекса; </w:t>
      </w:r>
    </w:p>
    <w:p>
      <w:pPr>
        <w:spacing w:after="0"/>
        <w:ind w:left="0"/>
        <w:jc w:val="both"/>
      </w:pPr>
      <w:r>
        <w:rPr>
          <w:rFonts w:ascii="Times New Roman"/>
          <w:b w:val="false"/>
          <w:i w:val="false"/>
          <w:color w:val="000000"/>
          <w:sz w:val="28"/>
        </w:rPr>
        <w:t xml:space="preserve">
      3) передачи материалов дела соответствующим органам для решения вопроса о привлечении лица к дисциплинарной ответственности в соответствии со статьей 35 настоящего Кодекса.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650 с изменениями, внесенными законами РК от 04.07.2008 </w:t>
      </w:r>
      <w:r>
        <w:rPr>
          <w:rFonts w:ascii="Times New Roman"/>
          <w:b w:val="false"/>
          <w:i w:val="false"/>
          <w:color w:val="000000"/>
          <w:sz w:val="28"/>
        </w:rPr>
        <w:t>N 55-IV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651. Постановление по делу об административном правонарушении </w:t>
      </w:r>
    </w:p>
    <w:bookmarkStart w:name="z1136" w:id="71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по </w:t>
      </w:r>
      <w:r>
        <w:rPr>
          <w:rFonts w:ascii="Times New Roman"/>
          <w:b w:val="false"/>
          <w:i w:val="false"/>
          <w:color w:val="000000"/>
          <w:sz w:val="28"/>
        </w:rPr>
        <w:t>делу</w:t>
      </w:r>
      <w:r>
        <w:rPr>
          <w:rFonts w:ascii="Times New Roman"/>
          <w:b w:val="false"/>
          <w:i w:val="false"/>
          <w:color w:val="000000"/>
          <w:sz w:val="28"/>
        </w:rPr>
        <w:t xml:space="preserve"> об административном правонарушении должны быть указаны: </w:t>
      </w:r>
    </w:p>
    <w:bookmarkEnd w:id="718"/>
    <w:p>
      <w:pPr>
        <w:spacing w:after="0"/>
        <w:ind w:left="0"/>
        <w:jc w:val="both"/>
      </w:pPr>
      <w:r>
        <w:rPr>
          <w:rFonts w:ascii="Times New Roman"/>
          <w:b w:val="false"/>
          <w:i w:val="false"/>
          <w:color w:val="000000"/>
          <w:sz w:val="28"/>
        </w:rPr>
        <w:t>
      1) должность, фамилия, инициалы судьи, должностного лица, наименование и состав коллегиального органа, вынесшего постановление;</w:t>
      </w:r>
    </w:p>
    <w:p>
      <w:pPr>
        <w:spacing w:after="0"/>
        <w:ind w:left="0"/>
        <w:jc w:val="both"/>
      </w:pPr>
      <w:r>
        <w:rPr>
          <w:rFonts w:ascii="Times New Roman"/>
          <w:b w:val="false"/>
          <w:i w:val="false"/>
          <w:color w:val="000000"/>
          <w:sz w:val="28"/>
        </w:rPr>
        <w:t>
      2) дата и место рассмотрения дела;</w:t>
      </w:r>
    </w:p>
    <w:p>
      <w:pPr>
        <w:spacing w:after="0"/>
        <w:ind w:left="0"/>
        <w:jc w:val="both"/>
      </w:pPr>
      <w:r>
        <w:rPr>
          <w:rFonts w:ascii="Times New Roman"/>
          <w:b w:val="false"/>
          <w:i w:val="false"/>
          <w:color w:val="000000"/>
          <w:sz w:val="28"/>
        </w:rPr>
        <w:t xml:space="preserve">
      3) сведения о лице, в отношении которого рассмотрено дело: для физических лиц - фамилия, имя, отчество, дата рождения, место жительства, наименование и реквизиты документа, удостоверяющего личность, идентификационный номер, сведения о регистрации по месту жительства, место работы; для юридических лиц - наименование, организационно-правовая форма, местонахождение, номер и дата государственной регистрации в качестве юридического лица, идентификационный номер и банковские реквизиты; </w:t>
      </w:r>
    </w:p>
    <w:p>
      <w:pPr>
        <w:spacing w:after="0"/>
        <w:ind w:left="0"/>
        <w:jc w:val="both"/>
      </w:pPr>
      <w:r>
        <w:rPr>
          <w:rFonts w:ascii="Times New Roman"/>
          <w:b w:val="false"/>
          <w:i w:val="false"/>
          <w:color w:val="000000"/>
          <w:sz w:val="28"/>
        </w:rPr>
        <w:t xml:space="preserve">
      3-1) язык производства по рассматриваемому делу; </w:t>
      </w:r>
    </w:p>
    <w:p>
      <w:pPr>
        <w:spacing w:after="0"/>
        <w:ind w:left="0"/>
        <w:jc w:val="both"/>
      </w:pPr>
      <w:r>
        <w:rPr>
          <w:rFonts w:ascii="Times New Roman"/>
          <w:b w:val="false"/>
          <w:i w:val="false"/>
          <w:color w:val="000000"/>
          <w:sz w:val="28"/>
        </w:rPr>
        <w:t xml:space="preserve">
      4) статья настоящего Кодекса, предусматривающая ответственность за административное правонарушение; </w:t>
      </w:r>
    </w:p>
    <w:p>
      <w:pPr>
        <w:spacing w:after="0"/>
        <w:ind w:left="0"/>
        <w:jc w:val="both"/>
      </w:pPr>
      <w:r>
        <w:rPr>
          <w:rFonts w:ascii="Times New Roman"/>
          <w:b w:val="false"/>
          <w:i w:val="false"/>
          <w:color w:val="000000"/>
          <w:sz w:val="28"/>
        </w:rPr>
        <w:t xml:space="preserve">
      5) обстоятельства, установленные при рассмотрении дела; </w:t>
      </w:r>
    </w:p>
    <w:p>
      <w:pPr>
        <w:spacing w:after="0"/>
        <w:ind w:left="0"/>
        <w:jc w:val="both"/>
      </w:pPr>
      <w:r>
        <w:rPr>
          <w:rFonts w:ascii="Times New Roman"/>
          <w:b w:val="false"/>
          <w:i w:val="false"/>
          <w:color w:val="000000"/>
          <w:sz w:val="28"/>
        </w:rPr>
        <w:t xml:space="preserve">
      6) решение по делу; </w:t>
      </w:r>
    </w:p>
    <w:p>
      <w:pPr>
        <w:spacing w:after="0"/>
        <w:ind w:left="0"/>
        <w:jc w:val="both"/>
      </w:pPr>
      <w:r>
        <w:rPr>
          <w:rFonts w:ascii="Times New Roman"/>
          <w:b w:val="false"/>
          <w:i w:val="false"/>
          <w:color w:val="000000"/>
          <w:sz w:val="28"/>
        </w:rPr>
        <w:t>
      7) порядок и сроки обжалования постановления;</w:t>
      </w:r>
    </w:p>
    <w:p>
      <w:pPr>
        <w:spacing w:after="0"/>
        <w:ind w:left="0"/>
        <w:jc w:val="both"/>
      </w:pPr>
      <w:r>
        <w:rPr>
          <w:rFonts w:ascii="Times New Roman"/>
          <w:b w:val="false"/>
          <w:i w:val="false"/>
          <w:color w:val="000000"/>
          <w:sz w:val="28"/>
        </w:rPr>
        <w:t>
      8) сроки добровольной уплаты штрафа.</w:t>
      </w:r>
    </w:p>
    <w:bookmarkStart w:name="z1137" w:id="719"/>
    <w:p>
      <w:pPr>
        <w:spacing w:after="0"/>
        <w:ind w:left="0"/>
        <w:jc w:val="both"/>
      </w:pPr>
      <w:r>
        <w:rPr>
          <w:rFonts w:ascii="Times New Roman"/>
          <w:b w:val="false"/>
          <w:i w:val="false"/>
          <w:color w:val="000000"/>
          <w:sz w:val="28"/>
        </w:rPr>
        <w:t xml:space="preserve">
      2. Постановление по делу об административном правонарушении должно быть мотивированным. </w:t>
      </w:r>
    </w:p>
    <w:bookmarkEnd w:id="719"/>
    <w:p>
      <w:pPr>
        <w:spacing w:after="0"/>
        <w:ind w:left="0"/>
        <w:jc w:val="both"/>
      </w:pPr>
      <w:r>
        <w:rPr>
          <w:rFonts w:ascii="Times New Roman"/>
          <w:b w:val="false"/>
          <w:i w:val="false"/>
          <w:color w:val="000000"/>
          <w:sz w:val="28"/>
        </w:rPr>
        <w:t xml:space="preserve">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 </w:t>
      </w:r>
    </w:p>
    <w:p>
      <w:pPr>
        <w:spacing w:after="0"/>
        <w:ind w:left="0"/>
        <w:jc w:val="both"/>
      </w:pPr>
      <w:r>
        <w:rPr>
          <w:rFonts w:ascii="Times New Roman"/>
          <w:b w:val="false"/>
          <w:i w:val="false"/>
          <w:color w:val="000000"/>
          <w:sz w:val="28"/>
        </w:rPr>
        <w:t xml:space="preserve">
      При вынесении решения об административном выдворении за пределы Республики Казахстан указывается разумный срок, в течение которого иностранец или лицо без гражданства должны покинуть территорию Республики Казахстан. </w:t>
      </w:r>
    </w:p>
    <w:bookmarkStart w:name="z1138" w:id="720"/>
    <w:p>
      <w:pPr>
        <w:spacing w:after="0"/>
        <w:ind w:left="0"/>
        <w:jc w:val="both"/>
      </w:pPr>
      <w:r>
        <w:rPr>
          <w:rFonts w:ascii="Times New Roman"/>
          <w:b w:val="false"/>
          <w:i w:val="false"/>
          <w:color w:val="000000"/>
          <w:sz w:val="28"/>
        </w:rPr>
        <w:t xml:space="preserve">
      3. В постановлении по делу об административном правонарушении должны быть решены вопросы об изъятых вещах и документах, находившихся при физическом лице, об изъятых документах и имуществе, принадлежащих юридическому лицу, при этом: </w:t>
      </w:r>
    </w:p>
    <w:bookmarkEnd w:id="720"/>
    <w:p>
      <w:pPr>
        <w:spacing w:after="0"/>
        <w:ind w:left="0"/>
        <w:jc w:val="both"/>
      </w:pPr>
      <w:r>
        <w:rPr>
          <w:rFonts w:ascii="Times New Roman"/>
          <w:b w:val="false"/>
          <w:i w:val="false"/>
          <w:color w:val="000000"/>
          <w:sz w:val="28"/>
        </w:rPr>
        <w:t xml:space="preserve">
      1) предметы, явившиеся орудиями либо предметами совершения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особенной части раздела 2 настоящего Кодекса, конфискуются либо передаются в соответствующие учреждения, или уничтожаются; в остальных случаях возвращаются по принадлежности; </w:t>
      </w:r>
    </w:p>
    <w:p>
      <w:pPr>
        <w:spacing w:after="0"/>
        <w:ind w:left="0"/>
        <w:jc w:val="both"/>
      </w:pPr>
      <w:r>
        <w:rPr>
          <w:rFonts w:ascii="Times New Roman"/>
          <w:b w:val="false"/>
          <w:i w:val="false"/>
          <w:color w:val="000000"/>
          <w:sz w:val="28"/>
        </w:rPr>
        <w:t xml:space="preserve">
      2) вещи, запрещенные к обращению, передаются в соответствующие учреждения или уничтожаются; </w:t>
      </w:r>
    </w:p>
    <w:p>
      <w:pPr>
        <w:spacing w:after="0"/>
        <w:ind w:left="0"/>
        <w:jc w:val="both"/>
      </w:pPr>
      <w:r>
        <w:rPr>
          <w:rFonts w:ascii="Times New Roman"/>
          <w:b w:val="false"/>
          <w:i w:val="false"/>
          <w:color w:val="000000"/>
          <w:sz w:val="28"/>
        </w:rPr>
        <w:t xml:space="preserve">
      3) вещи, не представляющие ценности и не могущие быть использованными, подлежат уничтожению, а в случаях ходатайства заинтересованных лиц могут быть выданы им; </w:t>
      </w:r>
    </w:p>
    <w:p>
      <w:pPr>
        <w:spacing w:after="0"/>
        <w:ind w:left="0"/>
        <w:jc w:val="both"/>
      </w:pPr>
      <w:r>
        <w:rPr>
          <w:rFonts w:ascii="Times New Roman"/>
          <w:b w:val="false"/>
          <w:i w:val="false"/>
          <w:color w:val="000000"/>
          <w:sz w:val="28"/>
        </w:rPr>
        <w:t xml:space="preserve">
      4) документы, являющиеся вещественными доказательствами, остаются в деле в течение всего срока его хранения либо передаются заинтересованным лицам. </w:t>
      </w:r>
    </w:p>
    <w:bookmarkStart w:name="z1139" w:id="721"/>
    <w:p>
      <w:pPr>
        <w:spacing w:after="0"/>
        <w:ind w:left="0"/>
        <w:jc w:val="both"/>
      </w:pPr>
      <w:r>
        <w:rPr>
          <w:rFonts w:ascii="Times New Roman"/>
          <w:b w:val="false"/>
          <w:i w:val="false"/>
          <w:color w:val="000000"/>
          <w:sz w:val="28"/>
        </w:rPr>
        <w:t xml:space="preserve">
      4. Постановление коллегиального органа принимается простым большинством голосов членов коллегиального органа, присутствующих на заседании. В случае равенства голосов голос председательствующего является решающим. </w:t>
      </w:r>
    </w:p>
    <w:bookmarkEnd w:id="721"/>
    <w:bookmarkStart w:name="z1140" w:id="722"/>
    <w:p>
      <w:pPr>
        <w:spacing w:after="0"/>
        <w:ind w:left="0"/>
        <w:jc w:val="both"/>
      </w:pPr>
      <w:r>
        <w:rPr>
          <w:rFonts w:ascii="Times New Roman"/>
          <w:b w:val="false"/>
          <w:i w:val="false"/>
          <w:color w:val="000000"/>
          <w:sz w:val="28"/>
        </w:rPr>
        <w:t>
      5. Постановление по делу об административном правонарушении подписывается судьей, председательствующим в заседании коллегиального органа, должностным лицом, вынесшим постановление.</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651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22.06.2006 N </w:t>
      </w:r>
      <w:r>
        <w:rPr>
          <w:rFonts w:ascii="Times New Roman"/>
          <w:b w:val="false"/>
          <w:i w:val="false"/>
          <w:color w:val="000000"/>
          <w:sz w:val="28"/>
        </w:rPr>
        <w:t>147</w:t>
      </w:r>
      <w:r>
        <w:rPr>
          <w:rFonts w:ascii="Times New Roman"/>
          <w:b w:val="false"/>
          <w:i w:val="false"/>
          <w:color w:val="ff0000"/>
          <w:sz w:val="28"/>
        </w:rPr>
        <w:t xml:space="preserve">; от 12.01.2007 </w:t>
      </w:r>
      <w:r>
        <w:rPr>
          <w:rFonts w:ascii="Times New Roman"/>
          <w:b w:val="false"/>
          <w:i w:val="false"/>
          <w:color w:val="ff0000"/>
          <w:sz w:val="28"/>
        </w:rPr>
        <w:t>N 224</w:t>
      </w:r>
      <w:r>
        <w:rPr>
          <w:rFonts w:ascii="Times New Roman"/>
          <w:b w:val="false"/>
          <w:i w:val="false"/>
          <w:color w:val="ff0000"/>
          <w:sz w:val="28"/>
        </w:rPr>
        <w:t xml:space="preserve"> (вводится в действие с 01.01.2012); от 27.07.2007 N </w:t>
      </w:r>
      <w:r>
        <w:rPr>
          <w:rFonts w:ascii="Times New Roman"/>
          <w:b w:val="false"/>
          <w:i w:val="false"/>
          <w:color w:val="000000"/>
          <w:sz w:val="28"/>
        </w:rPr>
        <w:t>314</w:t>
      </w:r>
      <w:r>
        <w:rPr>
          <w:rFonts w:ascii="Times New Roman"/>
          <w:b w:val="false"/>
          <w:i w:val="false"/>
          <w:color w:val="ff0000"/>
          <w:sz w:val="28"/>
        </w:rPr>
        <w:t xml:space="preserve"> (вводится в действие с 01.01.2008); от 21.07.2011 </w:t>
      </w:r>
      <w:r>
        <w:rPr>
          <w:rFonts w:ascii="Times New Roman"/>
          <w:b w:val="false"/>
          <w:i w:val="false"/>
          <w:color w:val="000000"/>
          <w:sz w:val="28"/>
        </w:rPr>
        <w:t>№ 467-IV</w:t>
      </w:r>
      <w:r>
        <w:rPr>
          <w:rFonts w:ascii="Times New Roman"/>
          <w:b w:val="false"/>
          <w:i w:val="false"/>
          <w:color w:val="ff0000"/>
          <w:sz w:val="28"/>
        </w:rPr>
        <w:t xml:space="preserve"> (вводится в действие с 01.07.2011); от 12.01.2012 </w:t>
      </w:r>
      <w:r>
        <w:rPr>
          <w:rFonts w:ascii="Times New Roman"/>
          <w:b w:val="false"/>
          <w:i w:val="false"/>
          <w:color w:val="ff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652. Объявление постановления по делу об административном правонарушении и вручение копии постановления </w:t>
      </w:r>
    </w:p>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объявляется немедленно по окончании рассмотрения дела. </w:t>
      </w:r>
    </w:p>
    <w:p>
      <w:pPr>
        <w:spacing w:after="0"/>
        <w:ind w:left="0"/>
        <w:jc w:val="both"/>
      </w:pPr>
      <w:r>
        <w:rPr>
          <w:rFonts w:ascii="Times New Roman"/>
          <w:b w:val="false"/>
          <w:i w:val="false"/>
          <w:color w:val="000000"/>
          <w:sz w:val="28"/>
        </w:rPr>
        <w:t>
      2. Физическому лицу или представителю юридического лица, в отношении которого вынесено постановление по делу об административном правонарушении, а также потерпевшему, законному представителю физического лица, уполномоченному органу (должностному лицу), возбудившему дело об административном правонарушении, копия постановления вручается и (или) высылается в течение трех рабочих дней со дня его объявления. В случае вынесения постановления об административном аресте копия постановления немедленно направляется прокурору.</w:t>
      </w:r>
    </w:p>
    <w:p>
      <w:pPr>
        <w:spacing w:after="0"/>
        <w:ind w:left="0"/>
        <w:jc w:val="both"/>
      </w:pPr>
      <w:r>
        <w:rPr>
          <w:rFonts w:ascii="Times New Roman"/>
          <w:b w:val="false"/>
          <w:i w:val="false"/>
          <w:color w:val="000000"/>
          <w:sz w:val="28"/>
        </w:rPr>
        <w:t xml:space="preserve">
      3. По делам об административных правонарушениях, предусмотренных статьями 332 и 369 настоящего Кодекса,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652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653. Определение по делу об административном правонарушении </w:t>
      </w:r>
    </w:p>
    <w:p>
      <w:pPr>
        <w:spacing w:after="0"/>
        <w:ind w:left="0"/>
        <w:jc w:val="both"/>
      </w:pPr>
      <w:r>
        <w:rPr>
          <w:rFonts w:ascii="Times New Roman"/>
          <w:b w:val="false"/>
          <w:i w:val="false"/>
          <w:color w:val="000000"/>
          <w:sz w:val="28"/>
        </w:rPr>
        <w:t xml:space="preserve">
      В определении по делу об административном правонарушении должны быть указаны сведения, предусмотренные частью первой статьи 651 настоящего Кодекса, за исключением срока и порядка обжалования. </w:t>
      </w:r>
    </w:p>
    <w:p>
      <w:pPr>
        <w:spacing w:after="0"/>
        <w:ind w:left="0"/>
        <w:jc w:val="both"/>
      </w:pPr>
      <w:r>
        <w:rPr>
          <w:rFonts w:ascii="Times New Roman"/>
          <w:b/>
          <w:i w:val="false"/>
          <w:color w:val="000000"/>
          <w:sz w:val="28"/>
        </w:rPr>
        <w:t xml:space="preserve">Статья 654. Представление об устранении причин и условий, способствовавших совершению административного правонарушения </w:t>
      </w:r>
    </w:p>
    <w:p>
      <w:pPr>
        <w:spacing w:after="0"/>
        <w:ind w:left="0"/>
        <w:jc w:val="both"/>
      </w:pPr>
      <w:r>
        <w:rPr>
          <w:rFonts w:ascii="Times New Roman"/>
          <w:b w:val="false"/>
          <w:i w:val="false"/>
          <w:color w:val="000000"/>
          <w:sz w:val="28"/>
        </w:rPr>
        <w:t>
      1. При установлении причин и условий, а также при наличии нарушений административного законодательства, способствующих совершению административных правонарушений, судья выносит частное постановление, а орган (должностное лицо) вносит в соответствующую организацию и должностным лицам представление о принятии мер по их устранению.</w:t>
      </w:r>
    </w:p>
    <w:p>
      <w:pPr>
        <w:spacing w:after="0"/>
        <w:ind w:left="0"/>
        <w:jc w:val="both"/>
      </w:pPr>
      <w:r>
        <w:rPr>
          <w:rFonts w:ascii="Times New Roman"/>
          <w:b w:val="false"/>
          <w:i w:val="false"/>
          <w:color w:val="000000"/>
          <w:sz w:val="28"/>
        </w:rPr>
        <w:t xml:space="preserve">
      2. Руководители организаций и другие должностные лица обязаны рассмотреть частное постановление и представление в течение месяца со дня его получения и сообщить о принятых мерах судье, органу (должностному лицу), внесшему представление.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654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01" w:id="723"/>
    <w:p>
      <w:pPr>
        <w:spacing w:after="0"/>
        <w:ind w:left="0"/>
        <w:jc w:val="left"/>
      </w:pPr>
      <w:r>
        <w:rPr>
          <w:rFonts w:ascii="Times New Roman"/>
          <w:b/>
          <w:i w:val="false"/>
          <w:color w:val="000000"/>
        </w:rPr>
        <w:t xml:space="preserve"> Глава 39. Пересмотр не вступивших в законную силу постановлений</w:t>
      </w:r>
      <w:r>
        <w:br/>
      </w:r>
      <w:r>
        <w:rPr>
          <w:rFonts w:ascii="Times New Roman"/>
          <w:b/>
          <w:i w:val="false"/>
          <w:color w:val="000000"/>
        </w:rPr>
        <w:t>по делам об административных правонарушениях</w:t>
      </w:r>
    </w:p>
    <w:bookmarkEnd w:id="723"/>
    <w:p>
      <w:pPr>
        <w:spacing w:after="0"/>
        <w:ind w:left="0"/>
        <w:jc w:val="both"/>
      </w:pPr>
      <w:r>
        <w:rPr>
          <w:rFonts w:ascii="Times New Roman"/>
          <w:b/>
          <w:i w:val="false"/>
          <w:color w:val="000000"/>
          <w:sz w:val="28"/>
        </w:rPr>
        <w:t xml:space="preserve">Статья 655. Право на обжалование, опротестование постановления по делу об административном правонарушении </w:t>
      </w:r>
    </w:p>
    <w:p>
      <w:pPr>
        <w:spacing w:after="0"/>
        <w:ind w:left="0"/>
        <w:jc w:val="both"/>
      </w:pPr>
      <w:r>
        <w:rPr>
          <w:rFonts w:ascii="Times New Roman"/>
          <w:b w:val="false"/>
          <w:i w:val="false"/>
          <w:color w:val="000000"/>
          <w:sz w:val="28"/>
        </w:rPr>
        <w:t xml:space="preserve">
      1. Постановление по делу об административном правонарушении может быть обжаловано лицами, указанными в статьях 584-588 настоящего Кодекса, а также опротестовано прокурором. </w:t>
      </w:r>
    </w:p>
    <w:p>
      <w:pPr>
        <w:spacing w:after="0"/>
        <w:ind w:left="0"/>
        <w:jc w:val="both"/>
      </w:pPr>
      <w:r>
        <w:rPr>
          <w:rFonts w:ascii="Times New Roman"/>
          <w:b w:val="false"/>
          <w:i w:val="false"/>
          <w:color w:val="000000"/>
          <w:sz w:val="28"/>
        </w:rPr>
        <w:t xml:space="preserve">
      2. Постановление судьи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может быть обжаловано, опротестовано в вышестоящий суд. </w:t>
      </w:r>
    </w:p>
    <w:p>
      <w:pPr>
        <w:spacing w:after="0"/>
        <w:ind w:left="0"/>
        <w:jc w:val="both"/>
      </w:pPr>
      <w:r>
        <w:rPr>
          <w:rFonts w:ascii="Times New Roman"/>
          <w:b w:val="false"/>
          <w:i w:val="false"/>
          <w:color w:val="000000"/>
          <w:sz w:val="28"/>
        </w:rPr>
        <w:t xml:space="preserve">
      2-1. Постановление по делу о факте проявления неуважения к суду, вынесенное судьей (судом) в порядке части 1-1 статьи 648 настоящего Кодекса, может быть обжаловано, опротестовано в суд вышестоящей инстанции. Постановления коллегии Верховного Суда, вынесенные на заседании суда по делу о факте проявления неуважения к суду, пересмотру не подлежат. </w:t>
      </w:r>
    </w:p>
    <w:p>
      <w:pPr>
        <w:spacing w:after="0"/>
        <w:ind w:left="0"/>
        <w:jc w:val="both"/>
      </w:pPr>
      <w:r>
        <w:rPr>
          <w:rFonts w:ascii="Times New Roman"/>
          <w:b w:val="false"/>
          <w:i w:val="false"/>
          <w:color w:val="000000"/>
          <w:sz w:val="28"/>
        </w:rPr>
        <w:t xml:space="preserve">
      3. Вынесенное органом (должностным лицом) постановление по делу об административном правонарушении может быть обжаловано, опротестовано в вышестоящий орган (вышестоящему должностному лицу) или в специализированный районный и приравненный к нему административный суд и суд по делам несовершеннолетних по месту нахождения органа (должностного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655 с изменениями, внесенными законами РК от 09.08.2002 N </w:t>
      </w:r>
      <w:r>
        <w:rPr>
          <w:rFonts w:ascii="Times New Roman"/>
          <w:b w:val="false"/>
          <w:i w:val="false"/>
          <w:color w:val="000000"/>
          <w:sz w:val="28"/>
        </w:rPr>
        <w:t>346</w:t>
      </w:r>
      <w:r>
        <w:rPr>
          <w:rFonts w:ascii="Times New Roman"/>
          <w:b w:val="false"/>
          <w:i w:val="false"/>
          <w:color w:val="ff0000"/>
          <w:sz w:val="28"/>
        </w:rPr>
        <w:t xml:space="preserve">; от 02.07.2003 N </w:t>
      </w:r>
      <w:r>
        <w:rPr>
          <w:rFonts w:ascii="Times New Roman"/>
          <w:b w:val="false"/>
          <w:i w:val="false"/>
          <w:color w:val="000000"/>
          <w:sz w:val="28"/>
        </w:rPr>
        <w:t>451</w:t>
      </w:r>
      <w:r>
        <w:rPr>
          <w:rFonts w:ascii="Times New Roman"/>
          <w:b w:val="false"/>
          <w:i w:val="false"/>
          <w:color w:val="ff0000"/>
          <w:sz w:val="28"/>
        </w:rPr>
        <w:t xml:space="preserve">; от 29.06.2007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от 05.07.2008 </w:t>
      </w:r>
      <w:r>
        <w:rPr>
          <w:rFonts w:ascii="Times New Roman"/>
          <w:b w:val="false"/>
          <w:i w:val="false"/>
          <w:color w:val="000000"/>
          <w:sz w:val="28"/>
        </w:rPr>
        <w:t>N 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656. Порядок обжалования, опротестования постановления по делу об административном правонарушении </w:t>
      </w:r>
    </w:p>
    <w:p>
      <w:pPr>
        <w:spacing w:after="0"/>
        <w:ind w:left="0"/>
        <w:jc w:val="both"/>
      </w:pPr>
      <w:r>
        <w:rPr>
          <w:rFonts w:ascii="Times New Roman"/>
          <w:b w:val="false"/>
          <w:i w:val="false"/>
          <w:color w:val="000000"/>
          <w:sz w:val="28"/>
        </w:rPr>
        <w:t xml:space="preserve">
      1. Жалоба на постановление по делу об административном правонарушении направляется судье, в орган (должностному лицу), вынесшие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 </w:t>
      </w:r>
    </w:p>
    <w:p>
      <w:pPr>
        <w:spacing w:after="0"/>
        <w:ind w:left="0"/>
        <w:jc w:val="both"/>
      </w:pPr>
      <w:r>
        <w:rPr>
          <w:rFonts w:ascii="Times New Roman"/>
          <w:b w:val="false"/>
          <w:i w:val="false"/>
          <w:color w:val="000000"/>
          <w:sz w:val="28"/>
        </w:rPr>
        <w:t xml:space="preserve">
      1-1. В случае обжалования, опротестования постановления по делу о факте проявления неуважения к суду в соответствии с частью 2-1 статьи 655 настоящего Кодекса суд прилагает к постановлению выписку из протокола судебного заседания в части установления факта. </w:t>
      </w:r>
    </w:p>
    <w:p>
      <w:pPr>
        <w:spacing w:after="0"/>
        <w:ind w:left="0"/>
        <w:jc w:val="both"/>
      </w:pPr>
      <w:r>
        <w:rPr>
          <w:rFonts w:ascii="Times New Roman"/>
          <w:b w:val="false"/>
          <w:i w:val="false"/>
          <w:color w:val="000000"/>
          <w:sz w:val="28"/>
        </w:rPr>
        <w:t xml:space="preserve">
      2. Жалоба может быть подана, а протест внесен непосредственно в суд, вышестоящий орган (вышестоящему должностному лицу), уполномоченный их рассматривать. Порядок подачи жалобы непосредственно в суд на постановление по делу об административном правонарушении, вынесенное органом (должностным лицом), определяется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 </w:t>
      </w:r>
    </w:p>
    <w:p>
      <w:pPr>
        <w:spacing w:after="0"/>
        <w:ind w:left="0"/>
        <w:jc w:val="both"/>
      </w:pPr>
      <w:r>
        <w:rPr>
          <w:rFonts w:ascii="Times New Roman"/>
          <w:b w:val="false"/>
          <w:i w:val="false"/>
          <w:color w:val="000000"/>
          <w:sz w:val="28"/>
        </w:rPr>
        <w:t xml:space="preserve">
      4. Если рассмотрение жалобы, протеста не относится к компетенции судьи, которому обжаловано, опротестовано постановление по делу об административном правонарушении, жалоба, протест направляется по подведомственности.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29 июня 2007 года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657. Срок обжалования, опротестования постановления по делу об административном правонарушении </w:t>
      </w:r>
    </w:p>
    <w:p>
      <w:pPr>
        <w:spacing w:after="0"/>
        <w:ind w:left="0"/>
        <w:jc w:val="both"/>
      </w:pPr>
      <w:r>
        <w:rPr>
          <w:rFonts w:ascii="Times New Roman"/>
          <w:b w:val="false"/>
          <w:i w:val="false"/>
          <w:color w:val="000000"/>
          <w:sz w:val="28"/>
        </w:rPr>
        <w:t>
      1. Жалоба, протест на постановление по делу об административном правонарушении могут быть поданы в течение десяти дней со дня вручения копии постановления, а в случае, если лица, указанные в статьях 584-588 настоящего Кодекса, не участвовали в рассмотрении дела, - со дня ее получения.</w:t>
      </w:r>
    </w:p>
    <w:p>
      <w:pPr>
        <w:spacing w:after="0"/>
        <w:ind w:left="0"/>
        <w:jc w:val="both"/>
      </w:pPr>
      <w:r>
        <w:rPr>
          <w:rFonts w:ascii="Times New Roman"/>
          <w:b w:val="false"/>
          <w:i w:val="false"/>
          <w:color w:val="000000"/>
          <w:sz w:val="28"/>
        </w:rPr>
        <w:t xml:space="preserve">
      Жалоба, протест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могут быть поданы в течение тридцати рабочих дней со дня вручения или получения копии постановления.</w:t>
      </w:r>
    </w:p>
    <w:p>
      <w:pPr>
        <w:spacing w:after="0"/>
        <w:ind w:left="0"/>
        <w:jc w:val="both"/>
      </w:pPr>
      <w:r>
        <w:rPr>
          <w:rFonts w:ascii="Times New Roman"/>
          <w:b w:val="false"/>
          <w:i w:val="false"/>
          <w:color w:val="000000"/>
          <w:sz w:val="28"/>
        </w:rPr>
        <w:t>
      2. В случае пропуска указанного в части первой настоящей статьи срока по уважительным причинам этот срок по заявлению лица, в отношении которого вынесено постановление, может быть восстановлен судом, органом (должностным лицом), правомочным рассматривать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657 с изменением, внесенным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658. Содержание жалобы (протеста) </w:t>
      </w:r>
    </w:p>
    <w:p>
      <w:pPr>
        <w:spacing w:after="0"/>
        <w:ind w:left="0"/>
        <w:jc w:val="both"/>
      </w:pPr>
      <w:r>
        <w:rPr>
          <w:rFonts w:ascii="Times New Roman"/>
          <w:b w:val="false"/>
          <w:i w:val="false"/>
          <w:color w:val="000000"/>
          <w:sz w:val="28"/>
        </w:rPr>
        <w:t xml:space="preserve">
      1. Жалоба (протест) подается в письменном виде и в ней должны быть указаны: </w:t>
      </w:r>
    </w:p>
    <w:p>
      <w:pPr>
        <w:spacing w:after="0"/>
        <w:ind w:left="0"/>
        <w:jc w:val="both"/>
      </w:pPr>
      <w:r>
        <w:rPr>
          <w:rFonts w:ascii="Times New Roman"/>
          <w:b w:val="false"/>
          <w:i w:val="false"/>
          <w:color w:val="000000"/>
          <w:sz w:val="28"/>
        </w:rPr>
        <w:t xml:space="preserve">
      1) наименование суда, вышестоящего органа (должностного лица), в который (которому) подается жалоба; </w:t>
      </w:r>
    </w:p>
    <w:p>
      <w:pPr>
        <w:spacing w:after="0"/>
        <w:ind w:left="0"/>
        <w:jc w:val="both"/>
      </w:pPr>
      <w:r>
        <w:rPr>
          <w:rFonts w:ascii="Times New Roman"/>
          <w:b w:val="false"/>
          <w:i w:val="false"/>
          <w:color w:val="000000"/>
          <w:sz w:val="28"/>
        </w:rPr>
        <w:t xml:space="preserve">
      2) фамилия, имя и отчество (точное наименование юридического лица), место постоянного жительства или местонахождение (почтовый адрес) подателя жалобы или протеста; </w:t>
      </w:r>
    </w:p>
    <w:p>
      <w:pPr>
        <w:spacing w:after="0"/>
        <w:ind w:left="0"/>
        <w:jc w:val="both"/>
      </w:pPr>
      <w:r>
        <w:rPr>
          <w:rFonts w:ascii="Times New Roman"/>
          <w:b w:val="false"/>
          <w:i w:val="false"/>
          <w:color w:val="000000"/>
          <w:sz w:val="28"/>
        </w:rPr>
        <w:t xml:space="preserve">
      3) наименование органа или учреждения либо фамилия и должность должностного лица, на правовой акт или действие которого подается протест; </w:t>
      </w:r>
    </w:p>
    <w:p>
      <w:pPr>
        <w:spacing w:after="0"/>
        <w:ind w:left="0"/>
        <w:jc w:val="both"/>
      </w:pPr>
      <w:r>
        <w:rPr>
          <w:rFonts w:ascii="Times New Roman"/>
          <w:b w:val="false"/>
          <w:i w:val="false"/>
          <w:color w:val="000000"/>
          <w:sz w:val="28"/>
        </w:rPr>
        <w:t xml:space="preserve">
      4) содержание обжалуемого или опротестовываемого правового акта или действия, а также причины, по которым податель жалобы или протеста считает правовой акт или действия нарушающими его права или свободы; </w:t>
      </w:r>
    </w:p>
    <w:p>
      <w:pPr>
        <w:spacing w:after="0"/>
        <w:ind w:left="0"/>
        <w:jc w:val="both"/>
      </w:pPr>
      <w:r>
        <w:rPr>
          <w:rFonts w:ascii="Times New Roman"/>
          <w:b w:val="false"/>
          <w:i w:val="false"/>
          <w:color w:val="000000"/>
          <w:sz w:val="28"/>
        </w:rPr>
        <w:t xml:space="preserve">
      5) четко сформулированное ходатайство подателя жалобы или протеста. </w:t>
      </w:r>
    </w:p>
    <w:p>
      <w:pPr>
        <w:spacing w:after="0"/>
        <w:ind w:left="0"/>
        <w:jc w:val="both"/>
      </w:pPr>
      <w:r>
        <w:rPr>
          <w:rFonts w:ascii="Times New Roman"/>
          <w:b w:val="false"/>
          <w:i w:val="false"/>
          <w:color w:val="000000"/>
          <w:sz w:val="28"/>
        </w:rPr>
        <w:t>
      2. Жалоба или протест подписывается подателем. Жалоба, подаваемая от имени юридического лица, подписывается его представителем или другим уполномоченным на то лицом.</w:t>
      </w:r>
    </w:p>
    <w:p>
      <w:pPr>
        <w:spacing w:after="0"/>
        <w:ind w:left="0"/>
        <w:jc w:val="both"/>
      </w:pPr>
      <w:r>
        <w:rPr>
          <w:rFonts w:ascii="Times New Roman"/>
          <w:b w:val="false"/>
          <w:i w:val="false"/>
          <w:color w:val="000000"/>
          <w:sz w:val="28"/>
        </w:rPr>
        <w:t xml:space="preserve">
      3. Если жалоба или протест подается в интересах другого лица, в ней следует указать имя и фамилию, место постоянного жительства или место нахождения (почтовый адрес) лица, в интересах которого подается жалоба или протест. К жалобе прилагается подтверждающий полномочия документ. </w:t>
      </w:r>
    </w:p>
    <w:p>
      <w:pPr>
        <w:spacing w:after="0"/>
        <w:ind w:left="0"/>
        <w:jc w:val="both"/>
      </w:pPr>
      <w:r>
        <w:rPr>
          <w:rFonts w:ascii="Times New Roman"/>
          <w:b w:val="false"/>
          <w:i w:val="false"/>
          <w:color w:val="000000"/>
          <w:sz w:val="28"/>
        </w:rPr>
        <w:t xml:space="preserve">
      4. Жалоба или протест подается в двух экземплярах с приложением обжалуемого или опротестовываемого правового акта, изданного органом, учреждением или должностным лицом, а также иных документов в обоснование приведенных в жалобе или протесте доводов.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658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659. Приостановление исполнения постановления в связи с подачей жалобы или принесением протеста </w:t>
      </w:r>
    </w:p>
    <w:p>
      <w:pPr>
        <w:spacing w:after="0"/>
        <w:ind w:left="0"/>
        <w:jc w:val="both"/>
      </w:pPr>
      <w:r>
        <w:rPr>
          <w:rFonts w:ascii="Times New Roman"/>
          <w:b w:val="false"/>
          <w:i w:val="false"/>
          <w:color w:val="000000"/>
          <w:sz w:val="28"/>
        </w:rPr>
        <w:t xml:space="preserve">
      1. Подача в установленный срок жалобы приостанавливает исполнение постановления о наложении административного взыскания до рассмотрения жалобы, за исключением случаев наложения административного взыскания на месте совершения административного правонарушения. </w:t>
      </w:r>
    </w:p>
    <w:p>
      <w:pPr>
        <w:spacing w:after="0"/>
        <w:ind w:left="0"/>
        <w:jc w:val="both"/>
      </w:pPr>
      <w:r>
        <w:rPr>
          <w:rFonts w:ascii="Times New Roman"/>
          <w:b w:val="false"/>
          <w:i w:val="false"/>
          <w:color w:val="000000"/>
          <w:sz w:val="28"/>
        </w:rPr>
        <w:t xml:space="preserve">
      2. Прокурор имеет право приостановить исполнение постановления о наложении административного взыскания на время проверки их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вносит протест соответствующему органу об отмене или изменении постановления или отменяет приостановление исполнения постановления. </w:t>
      </w:r>
    </w:p>
    <w:p>
      <w:pPr>
        <w:spacing w:after="0"/>
        <w:ind w:left="0"/>
        <w:jc w:val="both"/>
      </w:pPr>
      <w:r>
        <w:rPr>
          <w:rFonts w:ascii="Times New Roman"/>
          <w:b w:val="false"/>
          <w:i w:val="false"/>
          <w:color w:val="000000"/>
          <w:sz w:val="28"/>
        </w:rPr>
        <w:t xml:space="preserve">
      3. Принесение прокурором протеста приостанавливает исполнение постановления до рассмотрения протеста. </w:t>
      </w:r>
    </w:p>
    <w:p>
      <w:pPr>
        <w:spacing w:after="0"/>
        <w:ind w:left="0"/>
        <w:jc w:val="both"/>
      </w:pPr>
      <w:r>
        <w:rPr>
          <w:rFonts w:ascii="Times New Roman"/>
          <w:b/>
          <w:i w:val="false"/>
          <w:color w:val="000000"/>
          <w:sz w:val="28"/>
        </w:rPr>
        <w:t xml:space="preserve">Статья 660. Сроки рассмотрения жалобы, протеста на постановление по делу об административном правонарушении </w:t>
      </w:r>
    </w:p>
    <w:p>
      <w:pPr>
        <w:spacing w:after="0"/>
        <w:ind w:left="0"/>
        <w:jc w:val="both"/>
      </w:pPr>
      <w:r>
        <w:rPr>
          <w:rFonts w:ascii="Times New Roman"/>
          <w:b w:val="false"/>
          <w:i w:val="false"/>
          <w:color w:val="000000"/>
          <w:sz w:val="28"/>
        </w:rPr>
        <w:t xml:space="preserve">
      1. Жалоба, протест на постановление по делу об административном правонарушении подлежит рассмотрению в десятидневный срок со дня их поступления. </w:t>
      </w:r>
    </w:p>
    <w:p>
      <w:pPr>
        <w:spacing w:after="0"/>
        <w:ind w:left="0"/>
        <w:jc w:val="both"/>
      </w:pPr>
      <w:r>
        <w:rPr>
          <w:rFonts w:ascii="Times New Roman"/>
          <w:b w:val="false"/>
          <w:i w:val="false"/>
          <w:color w:val="000000"/>
          <w:sz w:val="28"/>
        </w:rPr>
        <w:t xml:space="preserve">
      2. Жалоба, протест на постановление об административном аресте, если лицо, привлеченное к ответственности, отбывает административный арест, подлежит рассмотрению в течение одних суток с момента подачи жалобы или протеста. </w:t>
      </w:r>
    </w:p>
    <w:p>
      <w:pPr>
        <w:spacing w:after="0"/>
        <w:ind w:left="0"/>
        <w:jc w:val="both"/>
      </w:pPr>
      <w:r>
        <w:rPr>
          <w:rFonts w:ascii="Times New Roman"/>
          <w:b/>
          <w:i w:val="false"/>
          <w:color w:val="000000"/>
          <w:sz w:val="28"/>
        </w:rPr>
        <w:t xml:space="preserve">Статья 661. Единоличное рассмотрение судьей жалобы, протеста на постановление судьи по делу об административном правонарушении </w:t>
      </w:r>
    </w:p>
    <w:p>
      <w:pPr>
        <w:spacing w:after="0"/>
        <w:ind w:left="0"/>
        <w:jc w:val="both"/>
      </w:pPr>
      <w:r>
        <w:rPr>
          <w:rFonts w:ascii="Times New Roman"/>
          <w:b w:val="false"/>
          <w:i w:val="false"/>
          <w:color w:val="000000"/>
          <w:sz w:val="28"/>
        </w:rPr>
        <w:t xml:space="preserve">
      Жалоба, протест на постановление судьи специализированного районного и приравненного к нему административного суда и суда по делам несовершеннолетних по делу об административном правонарушении рассматриваются единолично судьей вышестоящего суда. </w:t>
      </w:r>
    </w:p>
    <w:p>
      <w:pPr>
        <w:spacing w:after="0"/>
        <w:ind w:left="0"/>
        <w:jc w:val="both"/>
      </w:pPr>
      <w:r>
        <w:rPr>
          <w:rFonts w:ascii="Times New Roman"/>
          <w:b w:val="false"/>
          <w:i w:val="false"/>
          <w:color w:val="000000"/>
          <w:sz w:val="28"/>
        </w:rPr>
        <w:t xml:space="preserve">
      Жалоба, протест на постановление суда по делу о факте проявления неуважения к суду, вынесенные судьей (судом) в порядке, предусмотренном частью 1-1 статьи 648 настоящего Кодекса, рассматриваются единолично судьей вышестоящего суда, а в случае вынесения такого постановления судом апелляционной или надзорной инстанции рассматриваются коллегией суда вышестоящей инстанции.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661 в редакции Закона РК от 29.06.2007 </w:t>
      </w:r>
      <w:r>
        <w:rPr>
          <w:rFonts w:ascii="Times New Roman"/>
          <w:b w:val="false"/>
          <w:i w:val="false"/>
          <w:color w:val="000000"/>
          <w:sz w:val="28"/>
        </w:rPr>
        <w:t xml:space="preserve">N 270 </w:t>
      </w:r>
      <w:r>
        <w:rPr>
          <w:rFonts w:ascii="Times New Roman"/>
          <w:b w:val="false"/>
          <w:i w:val="false"/>
          <w:color w:val="ff0000"/>
          <w:sz w:val="28"/>
        </w:rPr>
        <w:t xml:space="preserve">(вводится в действие по истечении 10 дней со дня его официального опубликования); от 05.07.2008 </w:t>
      </w:r>
      <w:r>
        <w:rPr>
          <w:rFonts w:ascii="Times New Roman"/>
          <w:b w:val="false"/>
          <w:i w:val="false"/>
          <w:color w:val="000000"/>
          <w:sz w:val="28"/>
        </w:rPr>
        <w:t>N 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662. Подготовка к рассмотрению жалобы, протеста на постановление по делу об административном правонарушении </w:t>
      </w:r>
    </w:p>
    <w:p>
      <w:pPr>
        <w:spacing w:after="0"/>
        <w:ind w:left="0"/>
        <w:jc w:val="both"/>
      </w:pPr>
      <w:r>
        <w:rPr>
          <w:rFonts w:ascii="Times New Roman"/>
          <w:b w:val="false"/>
          <w:i w:val="false"/>
          <w:color w:val="000000"/>
          <w:sz w:val="28"/>
        </w:rPr>
        <w:t xml:space="preserve">
      При подготовке к рассмотрению жалобы, протеста на постановление по делу об административном правонарушении судья, вышестоящий орган, должностное лицо: </w:t>
      </w:r>
    </w:p>
    <w:p>
      <w:pPr>
        <w:spacing w:after="0"/>
        <w:ind w:left="0"/>
        <w:jc w:val="both"/>
      </w:pPr>
      <w:r>
        <w:rPr>
          <w:rFonts w:ascii="Times New Roman"/>
          <w:b w:val="false"/>
          <w:i w:val="false"/>
          <w:color w:val="000000"/>
          <w:sz w:val="28"/>
        </w:rPr>
        <w:t xml:space="preserve">
      1) выясняет, имеются ли обстоятельства, исключающие производство по делу; </w:t>
      </w:r>
    </w:p>
    <w:p>
      <w:pPr>
        <w:spacing w:after="0"/>
        <w:ind w:left="0"/>
        <w:jc w:val="both"/>
      </w:pPr>
      <w:r>
        <w:rPr>
          <w:rFonts w:ascii="Times New Roman"/>
          <w:b w:val="false"/>
          <w:i w:val="false"/>
          <w:color w:val="000000"/>
          <w:sz w:val="28"/>
        </w:rPr>
        <w:t xml:space="preserve">
      2) разрешает ходатайства, истребует дополнительные материалы, вызывает лиц, участие которых признано необходимым для рассмотрения жалобы, протеста; судья при необходимости назначает экспертизу; </w:t>
      </w:r>
    </w:p>
    <w:p>
      <w:pPr>
        <w:spacing w:after="0"/>
        <w:ind w:left="0"/>
        <w:jc w:val="both"/>
      </w:pPr>
      <w:r>
        <w:rPr>
          <w:rFonts w:ascii="Times New Roman"/>
          <w:b w:val="false"/>
          <w:i w:val="false"/>
          <w:color w:val="000000"/>
          <w:sz w:val="28"/>
        </w:rPr>
        <w:t xml:space="preserve">
      3) если рассмотрение жалобы, протеста не относится к его компетенции, направляет их со всеми материалами дела по подведомственности. </w:t>
      </w:r>
    </w:p>
    <w:p>
      <w:pPr>
        <w:spacing w:after="0"/>
        <w:ind w:left="0"/>
        <w:jc w:val="both"/>
      </w:pPr>
      <w:r>
        <w:rPr>
          <w:rFonts w:ascii="Times New Roman"/>
          <w:b/>
          <w:i w:val="false"/>
          <w:color w:val="000000"/>
          <w:sz w:val="28"/>
        </w:rPr>
        <w:t xml:space="preserve">Статья 663. Рассмотрение жалобы, протеста на постановление по делу об административном правонарушении </w:t>
      </w:r>
    </w:p>
    <w:p>
      <w:pPr>
        <w:spacing w:after="0"/>
        <w:ind w:left="0"/>
        <w:jc w:val="both"/>
      </w:pPr>
      <w:r>
        <w:rPr>
          <w:rFonts w:ascii="Times New Roman"/>
          <w:b w:val="false"/>
          <w:i w:val="false"/>
          <w:color w:val="000000"/>
          <w:sz w:val="28"/>
        </w:rPr>
        <w:t xml:space="preserve">
      1. Вышестоящий орган (должностное лицо), приступив к рассмотрению жалобы, протеста на постановление по делу об административном правонарушении: </w:t>
      </w:r>
    </w:p>
    <w:p>
      <w:pPr>
        <w:spacing w:after="0"/>
        <w:ind w:left="0"/>
        <w:jc w:val="both"/>
      </w:pPr>
      <w:r>
        <w:rPr>
          <w:rFonts w:ascii="Times New Roman"/>
          <w:b w:val="false"/>
          <w:i w:val="false"/>
          <w:color w:val="000000"/>
          <w:sz w:val="28"/>
        </w:rPr>
        <w:t xml:space="preserve">
      1) объявляет, кто рассматривает жалобу, протест; какая жалоба, протест подлежит рассмотрению; кем подана жалоба, протест; </w:t>
      </w:r>
    </w:p>
    <w:p>
      <w:pPr>
        <w:spacing w:after="0"/>
        <w:ind w:left="0"/>
        <w:jc w:val="both"/>
      </w:pPr>
      <w:r>
        <w:rPr>
          <w:rFonts w:ascii="Times New Roman"/>
          <w:b w:val="false"/>
          <w:i w:val="false"/>
          <w:color w:val="000000"/>
          <w:sz w:val="28"/>
        </w:rPr>
        <w:t>
      2) удостоверяется в явке физического лица или представителя юридического лица, в отношении которого вынесено постановление по делу, а также вызванных для участия в рассмотрении жалобы, протеста лиц;</w:t>
      </w:r>
    </w:p>
    <w:p>
      <w:pPr>
        <w:spacing w:after="0"/>
        <w:ind w:left="0"/>
        <w:jc w:val="both"/>
      </w:pPr>
      <w:r>
        <w:rPr>
          <w:rFonts w:ascii="Times New Roman"/>
          <w:b w:val="false"/>
          <w:i w:val="false"/>
          <w:color w:val="000000"/>
          <w:sz w:val="28"/>
        </w:rPr>
        <w:t xml:space="preserve">
      3) проверяет полномочия представителей физического или юридического лица, защитника и представителя; </w:t>
      </w:r>
    </w:p>
    <w:p>
      <w:pPr>
        <w:spacing w:after="0"/>
        <w:ind w:left="0"/>
        <w:jc w:val="both"/>
      </w:pPr>
      <w:r>
        <w:rPr>
          <w:rFonts w:ascii="Times New Roman"/>
          <w:b w:val="false"/>
          <w:i w:val="false"/>
          <w:color w:val="000000"/>
          <w:sz w:val="28"/>
        </w:rPr>
        <w:t xml:space="preserve">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 </w:t>
      </w:r>
    </w:p>
    <w:p>
      <w:pPr>
        <w:spacing w:after="0"/>
        <w:ind w:left="0"/>
        <w:jc w:val="both"/>
      </w:pPr>
      <w:r>
        <w:rPr>
          <w:rFonts w:ascii="Times New Roman"/>
          <w:b w:val="false"/>
          <w:i w:val="false"/>
          <w:color w:val="000000"/>
          <w:sz w:val="28"/>
        </w:rPr>
        <w:t xml:space="preserve">
      5) разъясняет лицам, участвующим в рассмотрении жалобы, протеста, их права и обязанности; </w:t>
      </w:r>
    </w:p>
    <w:p>
      <w:pPr>
        <w:spacing w:after="0"/>
        <w:ind w:left="0"/>
        <w:jc w:val="both"/>
      </w:pPr>
      <w:r>
        <w:rPr>
          <w:rFonts w:ascii="Times New Roman"/>
          <w:b w:val="false"/>
          <w:i w:val="false"/>
          <w:color w:val="000000"/>
          <w:sz w:val="28"/>
        </w:rPr>
        <w:t xml:space="preserve">
      6) разрешает заявленные отводы и ходатайства; </w:t>
      </w:r>
    </w:p>
    <w:p>
      <w:pPr>
        <w:spacing w:after="0"/>
        <w:ind w:left="0"/>
        <w:jc w:val="both"/>
      </w:pPr>
      <w:r>
        <w:rPr>
          <w:rFonts w:ascii="Times New Roman"/>
          <w:b w:val="false"/>
          <w:i w:val="false"/>
          <w:color w:val="000000"/>
          <w:sz w:val="28"/>
        </w:rPr>
        <w:t xml:space="preserve">
      7) оглашает жалобу, протест на постановление по делу об административном правонарушении, а при необходимости и иные материалы дела. </w:t>
      </w:r>
    </w:p>
    <w:p>
      <w:pPr>
        <w:spacing w:after="0"/>
        <w:ind w:left="0"/>
        <w:jc w:val="both"/>
      </w:pPr>
      <w:r>
        <w:rPr>
          <w:rFonts w:ascii="Times New Roman"/>
          <w:b w:val="false"/>
          <w:i w:val="false"/>
          <w:color w:val="000000"/>
          <w:sz w:val="28"/>
        </w:rPr>
        <w:t xml:space="preserve">
      2. При рассмотрении жалобы, протеста на постановление по делу об административном правонарушении проверяется законность и обоснованность вынесенного постановления по имеющимся в деле и дополнительно представленным материалам. Вышестоящий орган (должностное лицо) не связан с доводами жалобы, протеста и проверяет дело в полном объеме, при этом он вправе устанавливать новые факты и исследовать новые доказательства. </w:t>
      </w:r>
    </w:p>
    <w:p>
      <w:pPr>
        <w:spacing w:after="0"/>
        <w:ind w:left="0"/>
        <w:jc w:val="both"/>
      </w:pPr>
      <w:r>
        <w:rPr>
          <w:rFonts w:ascii="Times New Roman"/>
          <w:b w:val="false"/>
          <w:i w:val="false"/>
          <w:color w:val="000000"/>
          <w:sz w:val="28"/>
        </w:rPr>
        <w:t xml:space="preserve">
      3. Вышестоящий орган (должностное лицо) вправе отложить рассмотрение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 </w:t>
      </w:r>
    </w:p>
    <w:p>
      <w:pPr>
        <w:spacing w:after="0"/>
        <w:ind w:left="0"/>
        <w:jc w:val="both"/>
      </w:pPr>
      <w:r>
        <w:rPr>
          <w:rFonts w:ascii="Times New Roman"/>
          <w:b w:val="false"/>
          <w:i w:val="false"/>
          <w:color w:val="000000"/>
          <w:sz w:val="28"/>
        </w:rPr>
        <w:t xml:space="preserve">
      4. Правила, предусмотренные частями первой, второй и третьей настоящей статьи, распространяются и на случаи рассмотрения судьей вышестоящего суда (судом вышестоящей инстанции) жалоб, протестов на постановление по делу об административном правонарушении, вынесенное судьей (судом). Порядок рассмотрения судом жалоб, протестов на постановление по делу об административном правонарушении, вынесенное органом (должностным лицом), уполномоченным налагать административные взыскания, определяется гражданским процессуальным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Если жалоба на постановление по делу об административном правонарушении поступила одновременно в суд и вышестоящему должностному лицу, то жалобу рассматривает суд.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законами РК от 29.06.2007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664. Решение по жалобе, протесту на постановление по делу об административном правонарушении </w:t>
      </w:r>
    </w:p>
    <w:p>
      <w:pPr>
        <w:spacing w:after="0"/>
        <w:ind w:left="0"/>
        <w:jc w:val="both"/>
      </w:pPr>
      <w:r>
        <w:rPr>
          <w:rFonts w:ascii="Times New Roman"/>
          <w:b w:val="false"/>
          <w:i w:val="false"/>
          <w:color w:val="000000"/>
          <w:sz w:val="28"/>
        </w:rPr>
        <w:t xml:space="preserve">
      1. Рассмотрев жалобу, протест на постановление по делу об административном правонарушении, судья вышестоящего суда, вышестоящий орган (должностное лицо) принимает одно из следующих решений: </w:t>
      </w:r>
    </w:p>
    <w:p>
      <w:pPr>
        <w:spacing w:after="0"/>
        <w:ind w:left="0"/>
        <w:jc w:val="both"/>
      </w:pPr>
      <w:r>
        <w:rPr>
          <w:rFonts w:ascii="Times New Roman"/>
          <w:b w:val="false"/>
          <w:i w:val="false"/>
          <w:color w:val="000000"/>
          <w:sz w:val="28"/>
        </w:rPr>
        <w:t xml:space="preserve">
      1) об оставлении постановления без изменения, а жалобы, протеста - без удовлетворения; </w:t>
      </w:r>
    </w:p>
    <w:p>
      <w:pPr>
        <w:spacing w:after="0"/>
        <w:ind w:left="0"/>
        <w:jc w:val="both"/>
      </w:pPr>
      <w:r>
        <w:rPr>
          <w:rFonts w:ascii="Times New Roman"/>
          <w:b w:val="false"/>
          <w:i w:val="false"/>
          <w:color w:val="000000"/>
          <w:sz w:val="28"/>
        </w:rPr>
        <w:t xml:space="preserve">
      2) об изменении постановления; </w:t>
      </w:r>
    </w:p>
    <w:p>
      <w:pPr>
        <w:spacing w:after="0"/>
        <w:ind w:left="0"/>
        <w:jc w:val="both"/>
      </w:pPr>
      <w:r>
        <w:rPr>
          <w:rFonts w:ascii="Times New Roman"/>
          <w:b w:val="false"/>
          <w:i w:val="false"/>
          <w:color w:val="000000"/>
          <w:sz w:val="28"/>
        </w:rPr>
        <w:t xml:space="preserve">
      3) об отмене постановления и прекращении дела при наличии обстоятельств, предусмотренных статьями 68 и 580, 581 настоящего Кодекса, а также при недоказанности обстоятельств, на основании которых было вынесено постановление; </w:t>
      </w:r>
    </w:p>
    <w:p>
      <w:pPr>
        <w:spacing w:after="0"/>
        <w:ind w:left="0"/>
        <w:jc w:val="both"/>
      </w:pPr>
      <w:r>
        <w:rPr>
          <w:rFonts w:ascii="Times New Roman"/>
          <w:b w:val="false"/>
          <w:i w:val="false"/>
          <w:color w:val="000000"/>
          <w:sz w:val="28"/>
        </w:rPr>
        <w:t xml:space="preserve">
      4) об отмене постановления и вынесении нового постановления по делу; </w:t>
      </w:r>
    </w:p>
    <w:p>
      <w:pPr>
        <w:spacing w:after="0"/>
        <w:ind w:left="0"/>
        <w:jc w:val="both"/>
      </w:pPr>
      <w:r>
        <w:rPr>
          <w:rFonts w:ascii="Times New Roman"/>
          <w:b w:val="false"/>
          <w:i w:val="false"/>
          <w:color w:val="000000"/>
          <w:sz w:val="28"/>
        </w:rPr>
        <w:t xml:space="preserve">
      5) об отмене постановления и направлении дела на рассмотрение по подведомственности, если при рассмотрении жалобы, протеста установлено, что постановление было вынесено неправомочным судьей, органом (должностным лицом). </w:t>
      </w:r>
    </w:p>
    <w:p>
      <w:pPr>
        <w:spacing w:after="0"/>
        <w:ind w:left="0"/>
        <w:jc w:val="both"/>
      </w:pPr>
      <w:r>
        <w:rPr>
          <w:rFonts w:ascii="Times New Roman"/>
          <w:b w:val="false"/>
          <w:i w:val="false"/>
          <w:color w:val="000000"/>
          <w:sz w:val="28"/>
        </w:rPr>
        <w:t xml:space="preserve">
      2. Решение по результатам рассмотрения жалобы, протеста выносится в виде определения по жалобе, протесту на постановление по делу. Определение, а также постановление по делу, вынесенное в случае, предусмотренном подпунктом 5) части первой настоящей статьи, должно содержать сведения, указанные в части первой статьи 651 настоящего Кодекса. </w:t>
      </w:r>
    </w:p>
    <w:p>
      <w:pPr>
        <w:spacing w:after="0"/>
        <w:ind w:left="0"/>
        <w:jc w:val="both"/>
      </w:pPr>
      <w:r>
        <w:rPr>
          <w:rFonts w:ascii="Times New Roman"/>
          <w:b w:val="false"/>
          <w:i w:val="false"/>
          <w:color w:val="000000"/>
          <w:sz w:val="28"/>
        </w:rPr>
        <w:t xml:space="preserve">
      3. Определение судьи вышестоящего суда по жалобе, протесту на постановление судьи, специализированного районного и приравненного к нему административного суда и суда по делам несовершеннолетних, а также постановление судьи, вынесенное в случае, предусмотренном подпунктом 5) части первой настоящей статьи, может быть опротестовано в порядке, предусмотренном главой 40 настоящего Кодекса. Определение вышестоящего органа (должностного лица) по жалобе, протесту на постановление по делу об административном правонарушении может быть обжаловано, опротестовано в суд в порядке, установленном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664 с изменениями, внесенными законами РК от 02.07.2003 N </w:t>
      </w:r>
      <w:r>
        <w:rPr>
          <w:rFonts w:ascii="Times New Roman"/>
          <w:b w:val="false"/>
          <w:i w:val="false"/>
          <w:color w:val="000000"/>
          <w:sz w:val="28"/>
        </w:rPr>
        <w:t>451</w:t>
      </w:r>
      <w:r>
        <w:rPr>
          <w:rFonts w:ascii="Times New Roman"/>
          <w:b w:val="false"/>
          <w:i w:val="false"/>
          <w:color w:val="ff0000"/>
          <w:sz w:val="28"/>
        </w:rPr>
        <w:t xml:space="preserve">; от 05.07.2008 </w:t>
      </w:r>
      <w:r>
        <w:rPr>
          <w:rFonts w:ascii="Times New Roman"/>
          <w:b w:val="false"/>
          <w:i w:val="false"/>
          <w:color w:val="000000"/>
          <w:sz w:val="28"/>
        </w:rPr>
        <w:t>N 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665. Основания к отмене или изменению постановления по делу об административном правонарушении </w:t>
      </w:r>
    </w:p>
    <w:p>
      <w:pPr>
        <w:spacing w:after="0"/>
        <w:ind w:left="0"/>
        <w:jc w:val="both"/>
      </w:pPr>
      <w:r>
        <w:rPr>
          <w:rFonts w:ascii="Times New Roman"/>
          <w:b w:val="false"/>
          <w:i w:val="false"/>
          <w:color w:val="000000"/>
          <w:sz w:val="28"/>
        </w:rPr>
        <w:t xml:space="preserve">
      Основаниями к отмене либо изменению постановления по делу об административном правонарушении и вынесению постановления являются: </w:t>
      </w:r>
    </w:p>
    <w:p>
      <w:pPr>
        <w:spacing w:after="0"/>
        <w:ind w:left="0"/>
        <w:jc w:val="both"/>
      </w:pPr>
      <w:r>
        <w:rPr>
          <w:rFonts w:ascii="Times New Roman"/>
          <w:b w:val="false"/>
          <w:i w:val="false"/>
          <w:color w:val="000000"/>
          <w:sz w:val="28"/>
        </w:rPr>
        <w:t xml:space="preserve">
      1)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протеста доказательствам; </w:t>
      </w:r>
    </w:p>
    <w:p>
      <w:pPr>
        <w:spacing w:after="0"/>
        <w:ind w:left="0"/>
        <w:jc w:val="both"/>
      </w:pPr>
      <w:r>
        <w:rPr>
          <w:rFonts w:ascii="Times New Roman"/>
          <w:b w:val="false"/>
          <w:i w:val="false"/>
          <w:color w:val="000000"/>
          <w:sz w:val="28"/>
        </w:rPr>
        <w:t xml:space="preserve">
      2) неправильное применение закона об административной ответственности; </w:t>
      </w:r>
    </w:p>
    <w:p>
      <w:pPr>
        <w:spacing w:after="0"/>
        <w:ind w:left="0"/>
        <w:jc w:val="both"/>
      </w:pPr>
      <w:r>
        <w:rPr>
          <w:rFonts w:ascii="Times New Roman"/>
          <w:b w:val="false"/>
          <w:i w:val="false"/>
          <w:color w:val="000000"/>
          <w:sz w:val="28"/>
        </w:rPr>
        <w:t xml:space="preserve">
      3) существенное нарушение процессуальных норм настоящего Кодекса; </w:t>
      </w:r>
    </w:p>
    <w:p>
      <w:pPr>
        <w:spacing w:after="0"/>
        <w:ind w:left="0"/>
        <w:jc w:val="both"/>
      </w:pPr>
      <w:r>
        <w:rPr>
          <w:rFonts w:ascii="Times New Roman"/>
          <w:b w:val="false"/>
          <w:i w:val="false"/>
          <w:color w:val="000000"/>
          <w:sz w:val="28"/>
        </w:rPr>
        <w:t xml:space="preserve">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положению юридического лица. </w:t>
      </w:r>
    </w:p>
    <w:p>
      <w:pPr>
        <w:spacing w:after="0"/>
        <w:ind w:left="0"/>
        <w:jc w:val="both"/>
      </w:pPr>
      <w:r>
        <w:rPr>
          <w:rFonts w:ascii="Times New Roman"/>
          <w:b/>
          <w:i w:val="false"/>
          <w:color w:val="000000"/>
          <w:sz w:val="28"/>
        </w:rPr>
        <w:t xml:space="preserve">Статья 666.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протеста доказательствам </w:t>
      </w:r>
    </w:p>
    <w:p>
      <w:pPr>
        <w:spacing w:after="0"/>
        <w:ind w:left="0"/>
        <w:jc w:val="both"/>
      </w:pPr>
      <w:r>
        <w:rPr>
          <w:rFonts w:ascii="Times New Roman"/>
          <w:b w:val="false"/>
          <w:i w:val="false"/>
          <w:color w:val="000000"/>
          <w:sz w:val="28"/>
        </w:rPr>
        <w:t xml:space="preserve">
      1. Установив, что изложенные в постановлении по делу об административном правонарушении выводы о фактических обстоятельствах дела не соответствуют исследованным при рассмотрении жалобы, протеста доказательствам, судья вышестоящего суда, вышестоящий орган (должностное лицо) отменяет это постановление полностью или частично и выносит новое постановление в соответствии с результатами рассмотрения жалобы, протеста. </w:t>
      </w:r>
    </w:p>
    <w:p>
      <w:pPr>
        <w:spacing w:after="0"/>
        <w:ind w:left="0"/>
        <w:jc w:val="both"/>
      </w:pPr>
      <w:r>
        <w:rPr>
          <w:rFonts w:ascii="Times New Roman"/>
          <w:b w:val="false"/>
          <w:i w:val="false"/>
          <w:color w:val="000000"/>
          <w:sz w:val="28"/>
        </w:rPr>
        <w:t xml:space="preserve">
      2. Судья вышестоящего суда, вышестоящий орган (должностное лицо), оценивая исследованные в процессе рассмотрения жалобы, протеста доказательства, вправе признавать доказанными факты, которые не были установлены постановлением по делу об административном правонарушении или не были приняты судьей, органом (должностным лицом), вынесшим постановление, во внимание. </w:t>
      </w:r>
    </w:p>
    <w:p>
      <w:pPr>
        <w:spacing w:after="0"/>
        <w:ind w:left="0"/>
        <w:jc w:val="both"/>
      </w:pPr>
      <w:r>
        <w:rPr>
          <w:rFonts w:ascii="Times New Roman"/>
          <w:b/>
          <w:i w:val="false"/>
          <w:color w:val="000000"/>
          <w:sz w:val="28"/>
        </w:rPr>
        <w:t xml:space="preserve">Статья 667. Неправильное применение закона об административной ответственности </w:t>
      </w:r>
    </w:p>
    <w:p>
      <w:pPr>
        <w:spacing w:after="0"/>
        <w:ind w:left="0"/>
        <w:jc w:val="both"/>
      </w:pPr>
      <w:r>
        <w:rPr>
          <w:rFonts w:ascii="Times New Roman"/>
          <w:b w:val="false"/>
          <w:i w:val="false"/>
          <w:color w:val="000000"/>
          <w:sz w:val="28"/>
        </w:rPr>
        <w:t xml:space="preserve">
      1. Неправильным применением закона об административной ответственности является: </w:t>
      </w:r>
    </w:p>
    <w:p>
      <w:pPr>
        <w:spacing w:after="0"/>
        <w:ind w:left="0"/>
        <w:jc w:val="both"/>
      </w:pPr>
      <w:r>
        <w:rPr>
          <w:rFonts w:ascii="Times New Roman"/>
          <w:b w:val="false"/>
          <w:i w:val="false"/>
          <w:color w:val="000000"/>
          <w:sz w:val="28"/>
        </w:rPr>
        <w:t xml:space="preserve">
      1) нарушение требований раздела 1 и общей части раздела 2 настоящего Кодекса; </w:t>
      </w:r>
    </w:p>
    <w:p>
      <w:pPr>
        <w:spacing w:after="0"/>
        <w:ind w:left="0"/>
        <w:jc w:val="both"/>
      </w:pPr>
      <w:r>
        <w:rPr>
          <w:rFonts w:ascii="Times New Roman"/>
          <w:b w:val="false"/>
          <w:i w:val="false"/>
          <w:color w:val="000000"/>
          <w:sz w:val="28"/>
        </w:rPr>
        <w:t xml:space="preserve">
      2) применение не той статьи или части статьи особенной части раздела 2 настоящего Кодекса, которые подлежали применению; </w:t>
      </w:r>
    </w:p>
    <w:p>
      <w:pPr>
        <w:spacing w:after="0"/>
        <w:ind w:left="0"/>
        <w:jc w:val="both"/>
      </w:pPr>
      <w:r>
        <w:rPr>
          <w:rFonts w:ascii="Times New Roman"/>
          <w:b w:val="false"/>
          <w:i w:val="false"/>
          <w:color w:val="000000"/>
          <w:sz w:val="28"/>
        </w:rPr>
        <w:t xml:space="preserve">
      3) наложение административного взыскания более строгого, чем предусмотрено санкцией соответствующей статьи особенной части раздела 2 настоящего Кодекса. </w:t>
      </w:r>
    </w:p>
    <w:p>
      <w:pPr>
        <w:spacing w:after="0"/>
        <w:ind w:left="0"/>
        <w:jc w:val="both"/>
      </w:pPr>
      <w:r>
        <w:rPr>
          <w:rFonts w:ascii="Times New Roman"/>
          <w:b w:val="false"/>
          <w:i w:val="false"/>
          <w:color w:val="000000"/>
          <w:sz w:val="28"/>
        </w:rPr>
        <w:t xml:space="preserve">
      2. Признав в результате рассмотрения жалобы, протеста неправильной юридическую оценку содеянного, судья вышестоящего суда, вышестоящий орган (должностное лицо) вправе изменить квалификацию правонарушения на статью закона, предусматривающую менее строгое административное взыскание. </w:t>
      </w:r>
    </w:p>
    <w:p>
      <w:pPr>
        <w:spacing w:after="0"/>
        <w:ind w:left="0"/>
        <w:jc w:val="both"/>
      </w:pPr>
      <w:r>
        <w:rPr>
          <w:rFonts w:ascii="Times New Roman"/>
          <w:b w:val="false"/>
          <w:i w:val="false"/>
          <w:color w:val="000000"/>
          <w:sz w:val="28"/>
        </w:rPr>
        <w:t xml:space="preserve">
      3. Судья вышестоящего суда, вышестоящий орган (должностное лицо) вправе по результатам рассмотрения жалобы, протеста применить закон, предусматривающий более строгое административное взыскание или наложить более строгое административное взыскание только в случае, когда по этим основаниям была подана жалоба (протест) потерпевшим (прокурором). </w:t>
      </w:r>
    </w:p>
    <w:p>
      <w:pPr>
        <w:spacing w:after="0"/>
        <w:ind w:left="0"/>
        <w:jc w:val="both"/>
      </w:pPr>
      <w:r>
        <w:rPr>
          <w:rFonts w:ascii="Times New Roman"/>
          <w:b/>
          <w:i w:val="false"/>
          <w:color w:val="000000"/>
          <w:sz w:val="28"/>
        </w:rPr>
        <w:t xml:space="preserve">Статья 668. Существенное нарушение процессуальных норм настоящего Кодекса </w:t>
      </w:r>
    </w:p>
    <w:p>
      <w:pPr>
        <w:spacing w:after="0"/>
        <w:ind w:left="0"/>
        <w:jc w:val="both"/>
      </w:pPr>
      <w:r>
        <w:rPr>
          <w:rFonts w:ascii="Times New Roman"/>
          <w:b w:val="false"/>
          <w:i w:val="false"/>
          <w:color w:val="000000"/>
          <w:sz w:val="28"/>
        </w:rPr>
        <w:t xml:space="preserve">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стеснения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 </w:t>
      </w:r>
    </w:p>
    <w:p>
      <w:pPr>
        <w:spacing w:after="0"/>
        <w:ind w:left="0"/>
        <w:jc w:val="both"/>
      </w:pPr>
      <w:r>
        <w:rPr>
          <w:rFonts w:ascii="Times New Roman"/>
          <w:b w:val="false"/>
          <w:i w:val="false"/>
          <w:color w:val="000000"/>
          <w:sz w:val="28"/>
        </w:rPr>
        <w:t xml:space="preserve">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неисследования доказательств, подлежащих обязательному исследованию. </w:t>
      </w:r>
    </w:p>
    <w:p>
      <w:pPr>
        <w:spacing w:after="0"/>
        <w:ind w:left="0"/>
        <w:jc w:val="both"/>
      </w:pPr>
      <w:r>
        <w:rPr>
          <w:rFonts w:ascii="Times New Roman"/>
          <w:b w:val="false"/>
          <w:i w:val="false"/>
          <w:color w:val="000000"/>
          <w:sz w:val="28"/>
        </w:rPr>
        <w:t xml:space="preserve">
      3. Постановление подлежит отмене во всяком случае, если: </w:t>
      </w:r>
    </w:p>
    <w:p>
      <w:pPr>
        <w:spacing w:after="0"/>
        <w:ind w:left="0"/>
        <w:jc w:val="both"/>
      </w:pPr>
      <w:r>
        <w:rPr>
          <w:rFonts w:ascii="Times New Roman"/>
          <w:b w:val="false"/>
          <w:i w:val="false"/>
          <w:color w:val="000000"/>
          <w:sz w:val="28"/>
        </w:rPr>
        <w:t xml:space="preserve">
      1) при наличии оснований, предусмотренных статьями 577, 580, 581 настоящего Кодекса, производство по делу не было прекращено; </w:t>
      </w:r>
    </w:p>
    <w:p>
      <w:pPr>
        <w:spacing w:after="0"/>
        <w:ind w:left="0"/>
        <w:jc w:val="both"/>
      </w:pPr>
      <w:r>
        <w:rPr>
          <w:rFonts w:ascii="Times New Roman"/>
          <w:b w:val="false"/>
          <w:i w:val="false"/>
          <w:color w:val="000000"/>
          <w:sz w:val="28"/>
        </w:rPr>
        <w:t xml:space="preserve">
      2) постановление вынесено судьей, органом (должностным лицом), не уполномоченным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 </w:t>
      </w:r>
    </w:p>
    <w:p>
      <w:pPr>
        <w:spacing w:after="0"/>
        <w:ind w:left="0"/>
        <w:jc w:val="both"/>
      </w:pPr>
      <w:r>
        <w:rPr>
          <w:rFonts w:ascii="Times New Roman"/>
          <w:b w:val="false"/>
          <w:i w:val="false"/>
          <w:color w:val="000000"/>
          <w:sz w:val="28"/>
        </w:rPr>
        <w:t xml:space="preserve">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 </w:t>
      </w:r>
    </w:p>
    <w:p>
      <w:pPr>
        <w:spacing w:after="0"/>
        <w:ind w:left="0"/>
        <w:jc w:val="both"/>
      </w:pPr>
      <w:r>
        <w:rPr>
          <w:rFonts w:ascii="Times New Roman"/>
          <w:b w:val="false"/>
          <w:i w:val="false"/>
          <w:color w:val="000000"/>
          <w:sz w:val="28"/>
        </w:rPr>
        <w:t xml:space="preserve">
      5) лицу, в отношении которого ведется производство по делу, не предоставлено право дать объяснения об обстоятельствах дела; </w:t>
      </w:r>
    </w:p>
    <w:p>
      <w:pPr>
        <w:spacing w:after="0"/>
        <w:ind w:left="0"/>
        <w:jc w:val="both"/>
      </w:pPr>
      <w:r>
        <w:rPr>
          <w:rFonts w:ascii="Times New Roman"/>
          <w:b w:val="false"/>
          <w:i w:val="false"/>
          <w:color w:val="000000"/>
          <w:sz w:val="28"/>
        </w:rPr>
        <w:t xml:space="preserve">
      6) постановление не подписано кем-либо из лиц, указанных в части пятой статьи 651 настоящего Кодекса. </w:t>
      </w:r>
    </w:p>
    <w:p>
      <w:pPr>
        <w:spacing w:after="0"/>
        <w:ind w:left="0"/>
        <w:jc w:val="both"/>
      </w:pPr>
      <w:r>
        <w:rPr>
          <w:rFonts w:ascii="Times New Roman"/>
          <w:b w:val="false"/>
          <w:i w:val="false"/>
          <w:color w:val="000000"/>
          <w:sz w:val="28"/>
        </w:rPr>
        <w:t xml:space="preserve">
      4. Установив, что при рассмотрении дела об административном правонарушении допущено нарушение процессуальных норм, указанное в подпункте 1) части третьей настоящей статьи, судья вышестоящего суда, вышестоящий орган (должностное лицо) отменяет постановление и прекращает производство по делу. </w:t>
      </w:r>
    </w:p>
    <w:p>
      <w:pPr>
        <w:spacing w:after="0"/>
        <w:ind w:left="0"/>
        <w:jc w:val="both"/>
      </w:pPr>
      <w:r>
        <w:rPr>
          <w:rFonts w:ascii="Times New Roman"/>
          <w:b w:val="false"/>
          <w:i w:val="false"/>
          <w:color w:val="000000"/>
          <w:sz w:val="28"/>
        </w:rPr>
        <w:t xml:space="preserve">
      5. Если при рассмотрении дела об административном правонарушении было допущено какое-либо иное существенное нарушение процессуальных норм, судья вышестоящего суда, вышестоящий орган (должностное лицо) проводит рассмотрение дела, принимая при этом меры к устранению допущенного нарушения, отменяет затем соответственно постановление судьи соответствующего специализированного районного и приравненного к нему административного суда и cуда по делам несовершеннолетних, нижестоящего органа (должностного лица) и с учетом результатов рассмотрения дела выносит новое постановление.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668 с изменениями, внесенными законами РК от 02.07.2003 N </w:t>
      </w:r>
      <w:r>
        <w:rPr>
          <w:rFonts w:ascii="Times New Roman"/>
          <w:b w:val="false"/>
          <w:i w:val="false"/>
          <w:color w:val="000000"/>
          <w:sz w:val="28"/>
        </w:rPr>
        <w:t>451</w:t>
      </w:r>
      <w:r>
        <w:rPr>
          <w:rFonts w:ascii="Times New Roman"/>
          <w:b w:val="false"/>
          <w:i w:val="false"/>
          <w:color w:val="ff0000"/>
          <w:sz w:val="28"/>
        </w:rPr>
        <w:t xml:space="preserve">; от 05.12.2003 </w:t>
      </w:r>
      <w:r>
        <w:rPr>
          <w:rFonts w:ascii="Times New Roman"/>
          <w:b w:val="false"/>
          <w:i w:val="false"/>
          <w:color w:val="000000"/>
          <w:sz w:val="28"/>
        </w:rPr>
        <w:t>N 506</w:t>
      </w:r>
      <w:r>
        <w:rPr>
          <w:rFonts w:ascii="Times New Roman"/>
          <w:b w:val="false"/>
          <w:i w:val="false"/>
          <w:color w:val="ff0000"/>
          <w:sz w:val="28"/>
        </w:rPr>
        <w:t xml:space="preserve">; от 05.07.2008 </w:t>
      </w:r>
      <w:r>
        <w:rPr>
          <w:rFonts w:ascii="Times New Roman"/>
          <w:b w:val="false"/>
          <w:i w:val="false"/>
          <w:color w:val="000000"/>
          <w:sz w:val="28"/>
        </w:rPr>
        <w:t>N 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669.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 </w:t>
      </w:r>
    </w:p>
    <w:p>
      <w:pPr>
        <w:spacing w:after="0"/>
        <w:ind w:left="0"/>
        <w:jc w:val="both"/>
      </w:pPr>
      <w:r>
        <w:rPr>
          <w:rFonts w:ascii="Times New Roman"/>
          <w:b w:val="false"/>
          <w:i w:val="false"/>
          <w:color w:val="000000"/>
          <w:sz w:val="28"/>
        </w:rPr>
        <w:t xml:space="preserve">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вышестоящего суда, вышестоящий орган (должностное лицо) смягчает взыскание, руководствуясь общими правилами наложения административного взыскания. </w:t>
      </w:r>
    </w:p>
    <w:p>
      <w:pPr>
        <w:spacing w:after="0"/>
        <w:ind w:left="0"/>
        <w:jc w:val="both"/>
      </w:pPr>
      <w:r>
        <w:rPr>
          <w:rFonts w:ascii="Times New Roman"/>
          <w:b w:val="false"/>
          <w:i w:val="false"/>
          <w:color w:val="000000"/>
          <w:sz w:val="28"/>
        </w:rPr>
        <w:t xml:space="preserve">
      2. Судья вышестоящего суда, вышестоящий орган (должностное лицо) может наложить на виновного (юридическое лицо) более строгое взыскание, чем было определено постановлением по делу об административном правонарушении, но лишь в том случае, когда по этому основанию был принесен протест прокурора или подана жалоба потерпевшим. </w:t>
      </w:r>
    </w:p>
    <w:p>
      <w:pPr>
        <w:spacing w:after="0"/>
        <w:ind w:left="0"/>
        <w:jc w:val="both"/>
      </w:pPr>
      <w:r>
        <w:rPr>
          <w:rFonts w:ascii="Times New Roman"/>
          <w:b/>
          <w:i w:val="false"/>
          <w:color w:val="000000"/>
          <w:sz w:val="28"/>
        </w:rPr>
        <w:t xml:space="preserve">Статья 670. Отмена или изменение постановления о прекращении производства по делу </w:t>
      </w:r>
    </w:p>
    <w:p>
      <w:pPr>
        <w:spacing w:after="0"/>
        <w:ind w:left="0"/>
        <w:jc w:val="both"/>
      </w:pPr>
      <w:r>
        <w:rPr>
          <w:rFonts w:ascii="Times New Roman"/>
          <w:b w:val="false"/>
          <w:i w:val="false"/>
          <w:color w:val="000000"/>
          <w:sz w:val="28"/>
        </w:rPr>
        <w:t xml:space="preserve">
      1. Постановление о прекращении производства по делу может быть отменено судьей вышестоящего суда, вышестоящим органом (должностным лицом) с вынесением постановления о наложении административного взыскания не иначе, как по жалобе потерпевшего либо по протесту прокурора на необоснованность прекращения производства по делу. </w:t>
      </w:r>
    </w:p>
    <w:p>
      <w:pPr>
        <w:spacing w:after="0"/>
        <w:ind w:left="0"/>
        <w:jc w:val="both"/>
      </w:pPr>
      <w:r>
        <w:rPr>
          <w:rFonts w:ascii="Times New Roman"/>
          <w:b w:val="false"/>
          <w:i w:val="false"/>
          <w:color w:val="000000"/>
          <w:sz w:val="28"/>
        </w:rPr>
        <w:t xml:space="preserve">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 </w:t>
      </w:r>
    </w:p>
    <w:p>
      <w:pPr>
        <w:spacing w:after="0"/>
        <w:ind w:left="0"/>
        <w:jc w:val="both"/>
      </w:pPr>
      <w:r>
        <w:rPr>
          <w:rFonts w:ascii="Times New Roman"/>
          <w:b/>
          <w:i w:val="false"/>
          <w:color w:val="000000"/>
          <w:sz w:val="28"/>
        </w:rPr>
        <w:t xml:space="preserve">Статья 671. Оглашение определения по жалобе, протесту на постановление по делу об административном правонарушении </w:t>
      </w:r>
    </w:p>
    <w:p>
      <w:pPr>
        <w:spacing w:after="0"/>
        <w:ind w:left="0"/>
        <w:jc w:val="both"/>
      </w:pPr>
      <w:r>
        <w:rPr>
          <w:rFonts w:ascii="Times New Roman"/>
          <w:b w:val="false"/>
          <w:i w:val="false"/>
          <w:color w:val="000000"/>
          <w:sz w:val="28"/>
        </w:rPr>
        <w:t xml:space="preserve">
      1. Определение по жалобе, протесту на постановление по делу об административном правонарушении оглашается немедленно после его вынесения. </w:t>
      </w:r>
    </w:p>
    <w:p>
      <w:pPr>
        <w:spacing w:after="0"/>
        <w:ind w:left="0"/>
        <w:jc w:val="both"/>
      </w:pPr>
      <w:r>
        <w:rPr>
          <w:rFonts w:ascii="Times New Roman"/>
          <w:b w:val="false"/>
          <w:i w:val="false"/>
          <w:color w:val="000000"/>
          <w:sz w:val="28"/>
        </w:rPr>
        <w:t>
      2. Копия определения по жалобе, протесту на постановление по делу об административном правонарушении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протест.</w:t>
      </w:r>
    </w:p>
    <w:p>
      <w:pPr>
        <w:spacing w:after="0"/>
        <w:ind w:left="0"/>
        <w:jc w:val="both"/>
      </w:pPr>
      <w:r>
        <w:rPr>
          <w:rFonts w:ascii="Times New Roman"/>
          <w:b w:val="false"/>
          <w:i w:val="false"/>
          <w:color w:val="000000"/>
          <w:sz w:val="28"/>
        </w:rPr>
        <w:t xml:space="preserve">
      3. Определение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определения.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671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719" w:id="724"/>
    <w:p>
      <w:pPr>
        <w:spacing w:after="0"/>
        <w:ind w:left="0"/>
        <w:jc w:val="left"/>
      </w:pPr>
      <w:r>
        <w:rPr>
          <w:rFonts w:ascii="Times New Roman"/>
          <w:b/>
          <w:i w:val="false"/>
          <w:color w:val="000000"/>
        </w:rPr>
        <w:t xml:space="preserve"> Глава 40.Пересмотр вступивших в законную силу постановлений</w:t>
      </w:r>
      <w:r>
        <w:br/>
      </w:r>
      <w:r>
        <w:rPr>
          <w:rFonts w:ascii="Times New Roman"/>
          <w:b/>
          <w:i w:val="false"/>
          <w:color w:val="000000"/>
        </w:rPr>
        <w:t>по делам об административных правонарушениях и определений</w:t>
      </w:r>
      <w:r>
        <w:br/>
      </w:r>
      <w:r>
        <w:rPr>
          <w:rFonts w:ascii="Times New Roman"/>
          <w:b/>
          <w:i w:val="false"/>
          <w:color w:val="000000"/>
        </w:rPr>
        <w:t>по результатам рассмотрения жалоб, протестов на них</w:t>
      </w:r>
    </w:p>
    <w:bookmarkEnd w:id="724"/>
    <w:p>
      <w:pPr>
        <w:spacing w:after="0"/>
        <w:ind w:left="0"/>
        <w:jc w:val="both"/>
      </w:pPr>
      <w:r>
        <w:rPr>
          <w:rFonts w:ascii="Times New Roman"/>
          <w:b/>
          <w:i w:val="false"/>
          <w:color w:val="000000"/>
          <w:sz w:val="28"/>
        </w:rPr>
        <w:t xml:space="preserve">Статья 672. Исключительный порядок пересмотра вступивших в законную силу постановлений по делам об административных правонарушениях и определений по результатам рассмотрения жалоб, протестов на них </w:t>
      </w:r>
    </w:p>
    <w:bookmarkStart w:name="z1562" w:id="725"/>
    <w:p>
      <w:pPr>
        <w:spacing w:after="0"/>
        <w:ind w:left="0"/>
        <w:jc w:val="both"/>
      </w:pPr>
      <w:r>
        <w:rPr>
          <w:rFonts w:ascii="Times New Roman"/>
          <w:b w:val="false"/>
          <w:i w:val="false"/>
          <w:color w:val="000000"/>
          <w:sz w:val="28"/>
        </w:rPr>
        <w:t xml:space="preserve">
      1. По протесту лиц, указанных в частях первой и второй статьи 674 настоящего Кодекса, возможен пересмотр в судебном порядке вступивших в силу постановлений по делам об административных правонарушениях, вынесенных судьей специализированного районного и приравненного к нему административного суда и суда по делам несовершеннолетних, определений председателей районных и приравненных к ним судов, судей вышестоящих судов по жалобе, протесту на постановления судей специализированных районных и приравненных к ним административных судов и судов по делам несовершеннолетних, председателей районных и приравненных к ним судов, а также постановлений, вынесенных судьями (председателями районных и приравненных к ним судов), в случае, предусмотренном подпунктом 5) части первой статьи 664 настоящего Кодекса. Также в судебном порядке возможен пересмотр вступивших в законную силу постановлений по делам о фактах проявления неуважения к суду, вынесенных судьей (судом) в порядке, предусмотренном частью 1-1 статьи 648 настоящего Кодекса, кроме постановлений коллегии Верховного Суда. Пересмотр судом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допускается в течение года со дня вступления в законную силу постановления суда или уполномоченного государственного органа. </w:t>
      </w:r>
    </w:p>
    <w:bookmarkEnd w:id="725"/>
    <w:bookmarkStart w:name="z1563" w:id="726"/>
    <w:p>
      <w:pPr>
        <w:spacing w:after="0"/>
        <w:ind w:left="0"/>
        <w:jc w:val="both"/>
      </w:pPr>
      <w:r>
        <w:rPr>
          <w:rFonts w:ascii="Times New Roman"/>
          <w:b w:val="false"/>
          <w:i w:val="false"/>
          <w:color w:val="000000"/>
          <w:sz w:val="28"/>
        </w:rPr>
        <w:t xml:space="preserve">
      2. Вступившие в законную силу постановления суда по делам об административных правонарушениях пересматриваются по протесту лиц, указанных в частях первой и второй </w:t>
      </w:r>
      <w:r>
        <w:rPr>
          <w:rFonts w:ascii="Times New Roman"/>
          <w:b w:val="false"/>
          <w:i w:val="false"/>
          <w:color w:val="000000"/>
          <w:sz w:val="28"/>
        </w:rPr>
        <w:t>статьи 674</w:t>
      </w:r>
      <w:r>
        <w:rPr>
          <w:rFonts w:ascii="Times New Roman"/>
          <w:b w:val="false"/>
          <w:i w:val="false"/>
          <w:color w:val="000000"/>
          <w:sz w:val="28"/>
        </w:rPr>
        <w:t xml:space="preserve"> настоящего Кодекса, в случае признания Конституционным Советом Республики Казахстан неконституционным закона или иного нормативного правового акта, который был применен в данном деле об административном правонарушении.</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672 с изменениями, внесенными законами РК от 09.08.2002 </w:t>
      </w:r>
      <w:r>
        <w:rPr>
          <w:rFonts w:ascii="Times New Roman"/>
          <w:b w:val="false"/>
          <w:i w:val="false"/>
          <w:color w:val="000000"/>
          <w:sz w:val="28"/>
        </w:rPr>
        <w:t>N 346</w:t>
      </w:r>
      <w:r>
        <w:rPr>
          <w:rFonts w:ascii="Times New Roman"/>
          <w:b w:val="false"/>
          <w:i w:val="false"/>
          <w:color w:val="ff0000"/>
          <w:sz w:val="28"/>
        </w:rPr>
        <w:t xml:space="preserve">; от 02.07.2003 N </w:t>
      </w:r>
      <w:r>
        <w:rPr>
          <w:rFonts w:ascii="Times New Roman"/>
          <w:b w:val="false"/>
          <w:i w:val="false"/>
          <w:color w:val="000000"/>
          <w:sz w:val="28"/>
        </w:rPr>
        <w:t>451</w:t>
      </w:r>
      <w:r>
        <w:rPr>
          <w:rFonts w:ascii="Times New Roman"/>
          <w:b w:val="false"/>
          <w:i w:val="false"/>
          <w:color w:val="ff0000"/>
          <w:sz w:val="28"/>
        </w:rPr>
        <w:t xml:space="preserve">; от 29.06.2007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от 05.07.2008 </w:t>
      </w:r>
      <w:r>
        <w:rPr>
          <w:rFonts w:ascii="Times New Roman"/>
          <w:b w:val="false"/>
          <w:i w:val="false"/>
          <w:color w:val="000000"/>
          <w:sz w:val="28"/>
        </w:rPr>
        <w:t>N 64-IV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10.07.2012 </w:t>
      </w:r>
      <w:r>
        <w:rPr>
          <w:rFonts w:ascii="Times New Roman"/>
          <w:b w:val="false"/>
          <w:i w:val="false"/>
          <w:color w:val="000000"/>
          <w:sz w:val="28"/>
        </w:rPr>
        <w:t>№ 32-V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673. Суды, правомочные пересматривать постановления по делам об административных правонарушениях и определения по результатам рассмотрения жалоб, протестов на них </w:t>
      </w:r>
    </w:p>
    <w:p>
      <w:pPr>
        <w:spacing w:after="0"/>
        <w:ind w:left="0"/>
        <w:jc w:val="both"/>
      </w:pPr>
      <w:r>
        <w:rPr>
          <w:rFonts w:ascii="Times New Roman"/>
          <w:b w:val="false"/>
          <w:i w:val="false"/>
          <w:color w:val="000000"/>
          <w:sz w:val="28"/>
        </w:rPr>
        <w:t xml:space="preserve">
      Вступившие в законную силу постановления и определения, указанные в статье 672 настоящего Кодекса, правомочны пересматривать коллегии областных и приравненных к ним судов, а постановления по делам о фактах проявления неуважения к суду, указанные в статье 672 настоящего Кодекса, - коллегия суда вышестоящей инстанции.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Законом РК от 29 июня 2007 года </w:t>
      </w:r>
      <w:r>
        <w:rPr>
          <w:rFonts w:ascii="Times New Roman"/>
          <w:b w:val="false"/>
          <w:i w:val="false"/>
          <w:color w:val="000000"/>
          <w:sz w:val="28"/>
        </w:rPr>
        <w:t>N 270</w:t>
      </w:r>
      <w:r>
        <w:rPr>
          <w:rFonts w:ascii="Times New Roman"/>
          <w:b w:val="false"/>
          <w:i w:val="false"/>
          <w:color w:val="ff0000"/>
          <w:sz w:val="28"/>
        </w:rPr>
        <w:t xml:space="preserve"> (вводится в действие по истечении 10 дней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674. Принесение протеста на постановления по делам об административных правонарушениях и определения по результатам рассмотрения жалобы, протеста на них </w:t>
      </w:r>
    </w:p>
    <w:p>
      <w:pPr>
        <w:spacing w:after="0"/>
        <w:ind w:left="0"/>
        <w:jc w:val="both"/>
      </w:pPr>
      <w:r>
        <w:rPr>
          <w:rFonts w:ascii="Times New Roman"/>
          <w:b w:val="false"/>
          <w:i w:val="false"/>
          <w:color w:val="000000"/>
          <w:sz w:val="28"/>
        </w:rPr>
        <w:t xml:space="preserve">
      1. Право на принесение протеста на вступившие в законную силу постановления и определения, указанные в статье 672 настоящего Кодекса, принадлежит Генеральному Прокурору, его заместителям, прокурорам областей и приравненным к ним прокурорам и их заместителям. </w:t>
      </w:r>
    </w:p>
    <w:p>
      <w:pPr>
        <w:spacing w:after="0"/>
        <w:ind w:left="0"/>
        <w:jc w:val="both"/>
      </w:pPr>
      <w:r>
        <w:rPr>
          <w:rFonts w:ascii="Times New Roman"/>
          <w:b w:val="false"/>
          <w:i w:val="false"/>
          <w:color w:val="000000"/>
          <w:sz w:val="28"/>
        </w:rPr>
        <w:t xml:space="preserve">
      2. Право обращения с ходатайством о пересмотре вступивших в законную силу постановлений и определений, указанных в статье 672 настоящего Кодекса, имеет лицо, привлеченное к административной ответственности, потерпевший, защитники, законные представители и представители указанных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674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9 августа 2002 г. N 346.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675. Приостановление исполнения постановления о наложении административного взыскания </w:t>
      </w:r>
    </w:p>
    <w:p>
      <w:pPr>
        <w:spacing w:after="0"/>
        <w:ind w:left="0"/>
        <w:jc w:val="both"/>
      </w:pPr>
      <w:r>
        <w:rPr>
          <w:rFonts w:ascii="Times New Roman"/>
          <w:b w:val="false"/>
          <w:i w:val="false"/>
          <w:color w:val="000000"/>
          <w:sz w:val="28"/>
        </w:rPr>
        <w:t xml:space="preserve">
      1. Принесение лицами, указанными в части первой статьи 674 настоящего Кодекса, протеста на вступившие в законную силу постановления и определения, указанные в статье 674 настоящего Кодекса, приостанавливает исполнение этих постановлений, определений. </w:t>
      </w:r>
    </w:p>
    <w:p>
      <w:pPr>
        <w:spacing w:after="0"/>
        <w:ind w:left="0"/>
        <w:jc w:val="both"/>
      </w:pPr>
      <w:r>
        <w:rPr>
          <w:rFonts w:ascii="Times New Roman"/>
          <w:b w:val="false"/>
          <w:i w:val="false"/>
          <w:color w:val="000000"/>
          <w:sz w:val="28"/>
        </w:rPr>
        <w:t xml:space="preserve">
      2. Принесение лицами, указанными в части первой статьи 674 настоящего Кодекса, протеста на постановление об административном аресте, вынесенное судьей, не приостанавливает исполнение этого постановления. </w:t>
      </w:r>
    </w:p>
    <w:p>
      <w:pPr>
        <w:spacing w:after="0"/>
        <w:ind w:left="0"/>
        <w:jc w:val="both"/>
      </w:pPr>
      <w:r>
        <w:rPr>
          <w:rFonts w:ascii="Times New Roman"/>
          <w:b/>
          <w:i w:val="false"/>
          <w:color w:val="000000"/>
          <w:sz w:val="28"/>
        </w:rPr>
        <w:t xml:space="preserve">Статья 676. Пересмотр вступивших в законную силу постановлений по делам об административных правонарушениях в Верховном Суде Республики Казахстан </w:t>
      </w:r>
    </w:p>
    <w:p>
      <w:pPr>
        <w:spacing w:after="0"/>
        <w:ind w:left="0"/>
        <w:jc w:val="both"/>
      </w:pPr>
      <w:r>
        <w:rPr>
          <w:rFonts w:ascii="Times New Roman"/>
          <w:b w:val="false"/>
          <w:i w:val="false"/>
          <w:color w:val="000000"/>
          <w:sz w:val="28"/>
        </w:rPr>
        <w:t xml:space="preserve">
      Коллегия Верховного Суда Республики Казахстан по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по любому делу об административном правонарушении, а равно определения (постановления) по результатам рассмотрения жалобы, протеста на постановление и пересмотреть принятое решение.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676 внесены изменения - </w:t>
      </w:r>
      <w:r>
        <w:rPr>
          <w:rFonts w:ascii="Times New Roman"/>
          <w:b w:val="false"/>
          <w:i w:val="false"/>
          <w:color w:val="000000"/>
          <w:sz w:val="28"/>
        </w:rPr>
        <w:t>Законом</w:t>
      </w:r>
      <w:r>
        <w:rPr>
          <w:rFonts w:ascii="Times New Roman"/>
          <w:b w:val="false"/>
          <w:i w:val="false"/>
          <w:color w:val="ff0000"/>
          <w:sz w:val="28"/>
        </w:rPr>
        <w:t xml:space="preserve"> РК от 9 августа 2002 г. N 346. </w:t>
      </w:r>
      <w:r>
        <w:br/>
      </w:r>
      <w:r>
        <w:rPr>
          <w:rFonts w:ascii="Times New Roman"/>
          <w:b w:val="false"/>
          <w:i w:val="false"/>
          <w:color w:val="000000"/>
          <w:sz w:val="28"/>
        </w:rPr>
        <w:t>
</w:t>
      </w:r>
    </w:p>
    <w:bookmarkStart w:name="z725" w:id="727"/>
    <w:p>
      <w:pPr>
        <w:spacing w:after="0"/>
        <w:ind w:left="0"/>
        <w:jc w:val="left"/>
      </w:pPr>
      <w:r>
        <w:rPr>
          <w:rFonts w:ascii="Times New Roman"/>
          <w:b/>
          <w:i w:val="false"/>
          <w:color w:val="000000"/>
        </w:rPr>
        <w:t xml:space="preserve"> Глава 41. Реабилитация. Возмещение вреда, причиненного</w:t>
      </w:r>
      <w:r>
        <w:br/>
      </w:r>
      <w:r>
        <w:rPr>
          <w:rFonts w:ascii="Times New Roman"/>
          <w:b/>
          <w:i w:val="false"/>
          <w:color w:val="000000"/>
        </w:rPr>
        <w:t>незаконными действиями органа (должностного лица), уполномоченного</w:t>
      </w:r>
      <w:r>
        <w:br/>
      </w:r>
      <w:r>
        <w:rPr>
          <w:rFonts w:ascii="Times New Roman"/>
          <w:b/>
          <w:i w:val="false"/>
          <w:color w:val="000000"/>
        </w:rPr>
        <w:t>рассматривать дела об административных правонарушениях</w:t>
      </w:r>
    </w:p>
    <w:bookmarkEnd w:id="727"/>
    <w:p>
      <w:pPr>
        <w:spacing w:after="0"/>
        <w:ind w:left="0"/>
        <w:jc w:val="both"/>
      </w:pPr>
      <w:r>
        <w:rPr>
          <w:rFonts w:ascii="Times New Roman"/>
          <w:b/>
          <w:i w:val="false"/>
          <w:color w:val="000000"/>
          <w:sz w:val="28"/>
        </w:rPr>
        <w:t xml:space="preserve">Статья 677. Реабилитация путем признания невиновности лица, привлеченного к административной ответственности </w:t>
      </w:r>
    </w:p>
    <w:p>
      <w:pPr>
        <w:spacing w:after="0"/>
        <w:ind w:left="0"/>
        <w:jc w:val="both"/>
      </w:pPr>
      <w:r>
        <w:rPr>
          <w:rFonts w:ascii="Times New Roman"/>
          <w:b w:val="false"/>
          <w:i w:val="false"/>
          <w:color w:val="000000"/>
          <w:sz w:val="28"/>
        </w:rPr>
        <w:t xml:space="preserve">
      1. Лицо, в отношении которого вынесено постановление судьи, органа (должностного лица), уполномоченного рассматривать дела об административных правонарушениях, о прекращении дела по основаниям, предусмотренным подпунктами 1) – 7) и 11) части первой </w:t>
      </w:r>
      <w:r>
        <w:rPr>
          <w:rFonts w:ascii="Times New Roman"/>
          <w:b w:val="false"/>
          <w:i w:val="false"/>
          <w:color w:val="000000"/>
          <w:sz w:val="28"/>
        </w:rPr>
        <w:t>статьи 580</w:t>
      </w:r>
      <w:r>
        <w:rPr>
          <w:rFonts w:ascii="Times New Roman"/>
          <w:b w:val="false"/>
          <w:i w:val="false"/>
          <w:color w:val="000000"/>
          <w:sz w:val="28"/>
        </w:rPr>
        <w:t xml:space="preserve"> настоящего Кодекса, считается невиновным и не может быть подвергнуто каким-либо ограничениям в правах и свободах, гарантированных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xml:space="preserve">
      2. Судья, орган (должностное лицо), уполномоченный рассматривать дела об административных правонарушениях, должен принять все предусмотренные законом меры по реабилитации лица, указанного в части первой настоящей статьи, и возмещению вреда, причиненного ему в результате незаконных действий судьи, органа (должностного лица), уполномоченного рассматривать дела об административных правонарушениях.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677 с изменением, внесенным Законом РК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678. Лица, имеющие право на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1. Вред, причиненный лицу в результате незаконного административного задержания, административного ареста, применения принудительных мер медицинского характера, возмещается из республиканского бюджета в полном объеме, независимо от вины судьи, органа (должностного лица), уполномоченного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2. Право на возмещение вреда, причиненного в результате незаконных действий судьи, органа (должностного лица), уполномоченного рассматривать дела об административных правонарушениях, имеют: </w:t>
      </w:r>
    </w:p>
    <w:p>
      <w:pPr>
        <w:spacing w:after="0"/>
        <w:ind w:left="0"/>
        <w:jc w:val="both"/>
      </w:pPr>
      <w:r>
        <w:rPr>
          <w:rFonts w:ascii="Times New Roman"/>
          <w:b w:val="false"/>
          <w:i w:val="false"/>
          <w:color w:val="000000"/>
          <w:sz w:val="28"/>
        </w:rPr>
        <w:t xml:space="preserve">
      1) лица, указанные в части первой статьи 584 настоящего Кодекса; </w:t>
      </w:r>
    </w:p>
    <w:p>
      <w:pPr>
        <w:spacing w:after="0"/>
        <w:ind w:left="0"/>
        <w:jc w:val="both"/>
      </w:pPr>
      <w:r>
        <w:rPr>
          <w:rFonts w:ascii="Times New Roman"/>
          <w:b w:val="false"/>
          <w:i w:val="false"/>
          <w:color w:val="000000"/>
          <w:sz w:val="28"/>
        </w:rPr>
        <w:t xml:space="preserve">
      2) лица, в отношении которых производство по делу не должно было быть начато, а начатое подлежало прекращению по основаниям, предусмотренным подпунктами 1) – 7) и 11) части первой </w:t>
      </w:r>
      <w:r>
        <w:rPr>
          <w:rFonts w:ascii="Times New Roman"/>
          <w:b w:val="false"/>
          <w:i w:val="false"/>
          <w:color w:val="000000"/>
          <w:sz w:val="28"/>
        </w:rPr>
        <w:t>статьи 580</w:t>
      </w:r>
      <w:r>
        <w:rPr>
          <w:rFonts w:ascii="Times New Roman"/>
          <w:b w:val="false"/>
          <w:i w:val="false"/>
          <w:color w:val="000000"/>
          <w:sz w:val="28"/>
        </w:rPr>
        <w:t xml:space="preserve"> настоящего Кодекса, если производство по делу было начато несмотря на наличие обстоятельств, исключающих производство по делу об административном правонарушении, или не было прекращено с момента их выявления.</w:t>
      </w:r>
    </w:p>
    <w:p>
      <w:pPr>
        <w:spacing w:after="0"/>
        <w:ind w:left="0"/>
        <w:jc w:val="both"/>
      </w:pPr>
      <w:r>
        <w:rPr>
          <w:rFonts w:ascii="Times New Roman"/>
          <w:b w:val="false"/>
          <w:i w:val="false"/>
          <w:color w:val="000000"/>
          <w:sz w:val="28"/>
        </w:rPr>
        <w:t xml:space="preserve">
      3. В случае смерти физического лица право на возмещение вреда в установленном порядке переходит к его наследникам. </w:t>
      </w:r>
    </w:p>
    <w:p>
      <w:pPr>
        <w:spacing w:after="0"/>
        <w:ind w:left="0"/>
        <w:jc w:val="both"/>
      </w:pPr>
      <w:r>
        <w:rPr>
          <w:rFonts w:ascii="Times New Roman"/>
          <w:b w:val="false"/>
          <w:i w:val="false"/>
          <w:color w:val="000000"/>
          <w:sz w:val="28"/>
        </w:rPr>
        <w:t xml:space="preserve">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 </w:t>
      </w:r>
    </w:p>
    <w:p>
      <w:pPr>
        <w:spacing w:after="0"/>
        <w:ind w:left="0"/>
        <w:jc w:val="both"/>
      </w:pPr>
      <w:r>
        <w:rPr>
          <w:rFonts w:ascii="Times New Roman"/>
          <w:b w:val="false"/>
          <w:i w:val="false"/>
          <w:color w:val="000000"/>
          <w:sz w:val="28"/>
        </w:rPr>
        <w:t xml:space="preserve">
      5. Правила настоящей статьи при отсутствии обстоятельств, указанных в подпункте 2) части второй этой же статьи, не распространяются на случаи, когда наложенные на лицо административные взыскания и другие меры административно-правового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678 с изменениями, внесенными законами РК от 20.01.2006 N </w:t>
      </w:r>
      <w:r>
        <w:rPr>
          <w:rFonts w:ascii="Times New Roman"/>
          <w:b w:val="false"/>
          <w:i w:val="false"/>
          <w:color w:val="000000"/>
          <w:sz w:val="28"/>
        </w:rPr>
        <w:t>123</w:t>
      </w:r>
      <w:r>
        <w:rPr>
          <w:rFonts w:ascii="Times New Roman"/>
          <w:b w:val="false"/>
          <w:i w:val="false"/>
          <w:color w:val="ff0000"/>
          <w:sz w:val="28"/>
        </w:rPr>
        <w:t xml:space="preserve"> (вводится в действие с 01.01.2006); от 04.07.2013 </w:t>
      </w:r>
      <w:r>
        <w:rPr>
          <w:rFonts w:ascii="Times New Roman"/>
          <w:b w:val="false"/>
          <w:i w:val="false"/>
          <w:color w:val="000000"/>
          <w:sz w:val="28"/>
        </w:rPr>
        <w:t>№ 127-V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679. Подлежащий возмещению вред </w:t>
      </w:r>
    </w:p>
    <w:p>
      <w:pPr>
        <w:spacing w:after="0"/>
        <w:ind w:left="0"/>
        <w:jc w:val="both"/>
      </w:pPr>
      <w:r>
        <w:rPr>
          <w:rFonts w:ascii="Times New Roman"/>
          <w:b w:val="false"/>
          <w:i w:val="false"/>
          <w:color w:val="000000"/>
          <w:sz w:val="28"/>
        </w:rPr>
        <w:t xml:space="preserve">
      Лица, указанные в статье 678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 </w:t>
      </w:r>
    </w:p>
    <w:p>
      <w:pPr>
        <w:spacing w:after="0"/>
        <w:ind w:left="0"/>
        <w:jc w:val="both"/>
      </w:pPr>
      <w:r>
        <w:rPr>
          <w:rFonts w:ascii="Times New Roman"/>
          <w:b/>
          <w:i w:val="false"/>
          <w:color w:val="000000"/>
          <w:sz w:val="28"/>
        </w:rPr>
        <w:t xml:space="preserve">Статья 680. Признание права на возмещение вреда </w:t>
      </w:r>
    </w:p>
    <w:p>
      <w:pPr>
        <w:spacing w:after="0"/>
        <w:ind w:left="0"/>
        <w:jc w:val="both"/>
      </w:pPr>
      <w:r>
        <w:rPr>
          <w:rFonts w:ascii="Times New Roman"/>
          <w:b w:val="false"/>
          <w:i w:val="false"/>
          <w:color w:val="000000"/>
          <w:sz w:val="28"/>
        </w:rPr>
        <w:t xml:space="preserve">
      Приняв решение о полной или частичной реабилитации лица, орган (должностное лицо), уполномоченный рассматривать дела об административных правонарушениях, должен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дней со дня их обращения в орган (должностное лицо), уполномоченный рассматривать дела об административных правонарушениях. </w:t>
      </w:r>
    </w:p>
    <w:p>
      <w:pPr>
        <w:spacing w:after="0"/>
        <w:ind w:left="0"/>
        <w:jc w:val="both"/>
      </w:pPr>
      <w:r>
        <w:rPr>
          <w:rFonts w:ascii="Times New Roman"/>
          <w:b/>
          <w:i w:val="false"/>
          <w:color w:val="000000"/>
          <w:sz w:val="28"/>
        </w:rPr>
        <w:t xml:space="preserve">Статья 681. Возмещение имущественного вреда </w:t>
      </w:r>
    </w:p>
    <w:p>
      <w:pPr>
        <w:spacing w:after="0"/>
        <w:ind w:left="0"/>
        <w:jc w:val="both"/>
      </w:pPr>
      <w:r>
        <w:rPr>
          <w:rFonts w:ascii="Times New Roman"/>
          <w:b w:val="false"/>
          <w:i w:val="false"/>
          <w:color w:val="000000"/>
          <w:sz w:val="28"/>
        </w:rPr>
        <w:t xml:space="preserve">
      1. Имущественный вред, причиненный лицам, указанным в статье 678 настоящего Кодекса, включает в себя возмещение: </w:t>
      </w:r>
    </w:p>
    <w:p>
      <w:pPr>
        <w:spacing w:after="0"/>
        <w:ind w:left="0"/>
        <w:jc w:val="both"/>
      </w:pPr>
      <w:r>
        <w:rPr>
          <w:rFonts w:ascii="Times New Roman"/>
          <w:b w:val="false"/>
          <w:i w:val="false"/>
          <w:color w:val="000000"/>
          <w:sz w:val="28"/>
        </w:rPr>
        <w:t xml:space="preserve">
      1) заработной платы, пенсии, пособий, иных средств и доходов, которых они лишились; </w:t>
      </w:r>
    </w:p>
    <w:p>
      <w:pPr>
        <w:spacing w:after="0"/>
        <w:ind w:left="0"/>
        <w:jc w:val="both"/>
      </w:pPr>
      <w:r>
        <w:rPr>
          <w:rFonts w:ascii="Times New Roman"/>
          <w:b w:val="false"/>
          <w:i w:val="false"/>
          <w:color w:val="000000"/>
          <w:sz w:val="28"/>
        </w:rPr>
        <w:t xml:space="preserve">
      2) имущества, незаконно конфискованного или возмездно изъятого на основании постановления судьи. При невозможности возврата имущества возвращается его стоимость; </w:t>
      </w:r>
    </w:p>
    <w:p>
      <w:pPr>
        <w:spacing w:after="0"/>
        <w:ind w:left="0"/>
        <w:jc w:val="both"/>
      </w:pPr>
      <w:r>
        <w:rPr>
          <w:rFonts w:ascii="Times New Roman"/>
          <w:b w:val="false"/>
          <w:i w:val="false"/>
          <w:color w:val="000000"/>
          <w:sz w:val="28"/>
        </w:rPr>
        <w:t xml:space="preserve">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 </w:t>
      </w:r>
    </w:p>
    <w:p>
      <w:pPr>
        <w:spacing w:after="0"/>
        <w:ind w:left="0"/>
        <w:jc w:val="both"/>
      </w:pPr>
      <w:r>
        <w:rPr>
          <w:rFonts w:ascii="Times New Roman"/>
          <w:b w:val="false"/>
          <w:i w:val="false"/>
          <w:color w:val="000000"/>
          <w:sz w:val="28"/>
        </w:rPr>
        <w:t xml:space="preserve">
      4) сумм, выплаченных лицом за оказание юридической помощи; </w:t>
      </w:r>
    </w:p>
    <w:p>
      <w:pPr>
        <w:spacing w:after="0"/>
        <w:ind w:left="0"/>
        <w:jc w:val="both"/>
      </w:pPr>
      <w:r>
        <w:rPr>
          <w:rFonts w:ascii="Times New Roman"/>
          <w:b w:val="false"/>
          <w:i w:val="false"/>
          <w:color w:val="000000"/>
          <w:sz w:val="28"/>
        </w:rPr>
        <w:t xml:space="preserve">
      5) иных расходов, понесенных в результате незаконного привлечения к административной ответственности. </w:t>
      </w:r>
    </w:p>
    <w:p>
      <w:pPr>
        <w:spacing w:after="0"/>
        <w:ind w:left="0"/>
        <w:jc w:val="both"/>
      </w:pPr>
      <w:r>
        <w:rPr>
          <w:rFonts w:ascii="Times New Roman"/>
          <w:b w:val="false"/>
          <w:i w:val="false"/>
          <w:color w:val="000000"/>
          <w:sz w:val="28"/>
        </w:rPr>
        <w:t xml:space="preserve">
      2. Суммы, затраченные на содержание лиц, указанных в части первой статьи 584 настоящего Кодекса, в местах исполнения административного ареста, процессуальные издержки, связанные с производством по делу, а равно заработок за выполнение этими лицами во время исполнения административного ареста каких-либо работ,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3. При получении копии документов, указанных в статье 652 настоящего Кодекса, с извещением о порядке возмещения вреда лица, указанные в частях второй и третьей статьи 678 настоящего Кодекса, вправе обратиться с требованием о возмещении имущественного вреда к органу (должностному лицу), вынесшему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 </w:t>
      </w:r>
    </w:p>
    <w:p>
      <w:pPr>
        <w:spacing w:after="0"/>
        <w:ind w:left="0"/>
        <w:jc w:val="both"/>
      </w:pPr>
      <w:r>
        <w:rPr>
          <w:rFonts w:ascii="Times New Roman"/>
          <w:b w:val="false"/>
          <w:i w:val="false"/>
          <w:color w:val="000000"/>
          <w:sz w:val="28"/>
        </w:rPr>
        <w:t xml:space="preserve">
      4. Не позднее одного месяца со дня поступления заявления орган (должностное лицо), указанный в части третьей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 </w:t>
      </w:r>
    </w:p>
    <w:p>
      <w:pPr>
        <w:spacing w:after="0"/>
        <w:ind w:left="0"/>
        <w:jc w:val="both"/>
      </w:pPr>
      <w:r>
        <w:rPr>
          <w:rFonts w:ascii="Times New Roman"/>
          <w:b w:val="false"/>
          <w:i w:val="false"/>
          <w:color w:val="000000"/>
          <w:sz w:val="28"/>
        </w:rPr>
        <w:t xml:space="preserve">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 </w:t>
      </w:r>
    </w:p>
    <w:p>
      <w:pPr>
        <w:spacing w:after="0"/>
        <w:ind w:left="0"/>
        <w:jc w:val="both"/>
      </w:pPr>
      <w:r>
        <w:rPr>
          <w:rFonts w:ascii="Times New Roman"/>
          <w:b/>
          <w:i w:val="false"/>
          <w:color w:val="000000"/>
          <w:sz w:val="28"/>
        </w:rPr>
        <w:t xml:space="preserve">Статья 682. Устранение последствий морального вреда </w:t>
      </w:r>
    </w:p>
    <w:p>
      <w:pPr>
        <w:spacing w:after="0"/>
        <w:ind w:left="0"/>
        <w:jc w:val="both"/>
      </w:pPr>
      <w:r>
        <w:rPr>
          <w:rFonts w:ascii="Times New Roman"/>
          <w:b w:val="false"/>
          <w:i w:val="false"/>
          <w:color w:val="000000"/>
          <w:sz w:val="28"/>
        </w:rPr>
        <w:t xml:space="preserve">
      1. Орган (должностное лицо), принявший решение о реабилитации лица, обязан принести ему официальные извинения за причиненный вред. </w:t>
      </w:r>
    </w:p>
    <w:p>
      <w:pPr>
        <w:spacing w:after="0"/>
        <w:ind w:left="0"/>
        <w:jc w:val="both"/>
      </w:pPr>
      <w:r>
        <w:rPr>
          <w:rFonts w:ascii="Times New Roman"/>
          <w:b w:val="false"/>
          <w:i w:val="false"/>
          <w:color w:val="000000"/>
          <w:sz w:val="28"/>
        </w:rPr>
        <w:t xml:space="preserve">
      2. Иски о компенсации в денежном выражении за причиненный моральный вред предъявляются в порядке </w:t>
      </w:r>
      <w:r>
        <w:rPr>
          <w:rFonts w:ascii="Times New Roman"/>
          <w:b w:val="false"/>
          <w:i w:val="false"/>
          <w:color w:val="000000"/>
          <w:sz w:val="28"/>
        </w:rPr>
        <w:t xml:space="preserve">гражданского судопроизводства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 </w:t>
      </w:r>
    </w:p>
    <w:p>
      <w:pPr>
        <w:spacing w:after="0"/>
        <w:ind w:left="0"/>
        <w:jc w:val="both"/>
      </w:pPr>
      <w:r>
        <w:rPr>
          <w:rFonts w:ascii="Times New Roman"/>
          <w:b w:val="false"/>
          <w:i w:val="false"/>
          <w:color w:val="000000"/>
          <w:sz w:val="28"/>
        </w:rPr>
        <w:t xml:space="preserve">
      4. По требованию лиц, указанных в статье 678 настоящего Кодекса, орган (должностное лицо), уполномоченный рассматривать дела об административных правонарушениях, обязан в двухнедельный срок направить письменное сообщение об отмене своих незаконных решений по месту их работы, учебы, жительства. </w:t>
      </w:r>
    </w:p>
    <w:p>
      <w:pPr>
        <w:spacing w:after="0"/>
        <w:ind w:left="0"/>
        <w:jc w:val="both"/>
      </w:pPr>
      <w:r>
        <w:rPr>
          <w:rFonts w:ascii="Times New Roman"/>
          <w:b/>
          <w:i w:val="false"/>
          <w:color w:val="000000"/>
          <w:sz w:val="28"/>
        </w:rPr>
        <w:t xml:space="preserve">Статья 683. Сроки предъявления требований </w:t>
      </w:r>
    </w:p>
    <w:p>
      <w:pPr>
        <w:spacing w:after="0"/>
        <w:ind w:left="0"/>
        <w:jc w:val="both"/>
      </w:pPr>
      <w:r>
        <w:rPr>
          <w:rFonts w:ascii="Times New Roman"/>
          <w:b w:val="false"/>
          <w:i w:val="false"/>
          <w:color w:val="000000"/>
          <w:sz w:val="28"/>
        </w:rPr>
        <w:t xml:space="preserve">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статье 678 настоящего Кодекса, постановления о производстве таких выплат. </w:t>
      </w:r>
    </w:p>
    <w:p>
      <w:pPr>
        <w:spacing w:after="0"/>
        <w:ind w:left="0"/>
        <w:jc w:val="both"/>
      </w:pPr>
      <w:r>
        <w:rPr>
          <w:rFonts w:ascii="Times New Roman"/>
          <w:b w:val="false"/>
          <w:i w:val="false"/>
          <w:color w:val="000000"/>
          <w:sz w:val="28"/>
        </w:rPr>
        <w:t xml:space="preserve">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 </w:t>
      </w:r>
    </w:p>
    <w:p>
      <w:pPr>
        <w:spacing w:after="0"/>
        <w:ind w:left="0"/>
        <w:jc w:val="both"/>
      </w:pPr>
      <w:r>
        <w:rPr>
          <w:rFonts w:ascii="Times New Roman"/>
          <w:b w:val="false"/>
          <w:i w:val="false"/>
          <w:color w:val="000000"/>
          <w:sz w:val="28"/>
        </w:rPr>
        <w:t xml:space="preserve">
      3. В случае пропуска этих сроков по уважительной причине они могут быть по заявлению заинтересованных лиц восстановлены органом (должностным лицом), уполномоченным рассматривать дела об административных правонарушениях. </w:t>
      </w:r>
    </w:p>
    <w:p>
      <w:pPr>
        <w:spacing w:after="0"/>
        <w:ind w:left="0"/>
        <w:jc w:val="both"/>
      </w:pPr>
      <w:r>
        <w:rPr>
          <w:rFonts w:ascii="Times New Roman"/>
          <w:b/>
          <w:i w:val="false"/>
          <w:color w:val="000000"/>
          <w:sz w:val="28"/>
        </w:rPr>
        <w:t xml:space="preserve">Статья 684. Возмещение вреда юридическим лицам </w:t>
      </w:r>
    </w:p>
    <w:p>
      <w:pPr>
        <w:spacing w:after="0"/>
        <w:ind w:left="0"/>
        <w:jc w:val="both"/>
      </w:pPr>
      <w:r>
        <w:rPr>
          <w:rFonts w:ascii="Times New Roman"/>
          <w:b w:val="false"/>
          <w:i w:val="false"/>
          <w:color w:val="000000"/>
          <w:sz w:val="28"/>
        </w:rPr>
        <w:t xml:space="preserve">
      Вред, причиненный юридическим лицам незаконными действиями органа (должностного лица), уполномоченного рассматривать дела об административных правонарушениях, возмещается государством в полном объеме и в сроки, установленные настоящей главой. </w:t>
      </w:r>
    </w:p>
    <w:p>
      <w:pPr>
        <w:spacing w:after="0"/>
        <w:ind w:left="0"/>
        <w:jc w:val="both"/>
      </w:pPr>
      <w:r>
        <w:rPr>
          <w:rFonts w:ascii="Times New Roman"/>
          <w:b/>
          <w:i w:val="false"/>
          <w:color w:val="000000"/>
          <w:sz w:val="28"/>
        </w:rPr>
        <w:t xml:space="preserve">Статья 685. Восстановление прав в исковом порядке </w:t>
      </w:r>
    </w:p>
    <w:p>
      <w:pPr>
        <w:spacing w:after="0"/>
        <w:ind w:left="0"/>
        <w:jc w:val="both"/>
      </w:pPr>
      <w:r>
        <w:rPr>
          <w:rFonts w:ascii="Times New Roman"/>
          <w:b w:val="false"/>
          <w:i w:val="false"/>
          <w:color w:val="000000"/>
          <w:sz w:val="28"/>
        </w:rPr>
        <w:t xml:space="preserve">
      Если требование о реабилитации или возмещении вреда не удовлетворено либо лицо не согласно с принятым решением, оно вправе обратиться в суд в порядке </w:t>
      </w:r>
      <w:r>
        <w:rPr>
          <w:rFonts w:ascii="Times New Roman"/>
          <w:b w:val="false"/>
          <w:i w:val="false"/>
          <w:color w:val="000000"/>
          <w:sz w:val="28"/>
        </w:rPr>
        <w:t>гражданского судопроизводства</w:t>
      </w:r>
      <w:r>
        <w:rPr>
          <w:rFonts w:ascii="Times New Roman"/>
          <w:b w:val="false"/>
          <w:i w:val="false"/>
          <w:color w:val="000000"/>
          <w:sz w:val="28"/>
        </w:rPr>
        <w:t xml:space="preserve">. </w:t>
      </w:r>
    </w:p>
    <w:bookmarkStart w:name="z735" w:id="728"/>
    <w:p>
      <w:pPr>
        <w:spacing w:after="0"/>
        <w:ind w:left="0"/>
        <w:jc w:val="left"/>
      </w:pPr>
      <w:r>
        <w:rPr>
          <w:rFonts w:ascii="Times New Roman"/>
          <w:b/>
          <w:i w:val="false"/>
          <w:color w:val="000000"/>
        </w:rPr>
        <w:t xml:space="preserve"> Глава 42. Особенности производства по делам</w:t>
      </w:r>
      <w:r>
        <w:br/>
      </w:r>
      <w:r>
        <w:rPr>
          <w:rFonts w:ascii="Times New Roman"/>
          <w:b/>
          <w:i w:val="false"/>
          <w:color w:val="000000"/>
        </w:rPr>
        <w:t>лиц, обладающих привилегиями и иммунитетом</w:t>
      </w:r>
      <w:r>
        <w:br/>
      </w:r>
      <w:r>
        <w:rPr>
          <w:rFonts w:ascii="Times New Roman"/>
          <w:b/>
          <w:i w:val="false"/>
          <w:color w:val="000000"/>
        </w:rPr>
        <w:t>об административной ответственности</w:t>
      </w:r>
    </w:p>
    <w:bookmarkEnd w:id="728"/>
    <w:p>
      <w:pPr>
        <w:spacing w:after="0"/>
        <w:ind w:left="0"/>
        <w:jc w:val="both"/>
      </w:pPr>
      <w:r>
        <w:rPr>
          <w:rFonts w:ascii="Times New Roman"/>
          <w:b/>
          <w:i w:val="false"/>
          <w:color w:val="000000"/>
          <w:sz w:val="28"/>
        </w:rPr>
        <w:t xml:space="preserve">Статья 686. Административная ответственность депутата Парламента Республики Казахстан </w:t>
      </w:r>
    </w:p>
    <w:p>
      <w:pPr>
        <w:spacing w:after="0"/>
        <w:ind w:left="0"/>
        <w:jc w:val="both"/>
      </w:pPr>
      <w:r>
        <w:rPr>
          <w:rFonts w:ascii="Times New Roman"/>
          <w:b w:val="false"/>
          <w:i w:val="false"/>
          <w:color w:val="000000"/>
          <w:sz w:val="28"/>
        </w:rPr>
        <w:t xml:space="preserve">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 </w:t>
      </w:r>
    </w:p>
    <w:p>
      <w:pPr>
        <w:spacing w:after="0"/>
        <w:ind w:left="0"/>
        <w:jc w:val="both"/>
      </w:pPr>
      <w:r>
        <w:rPr>
          <w:rFonts w:ascii="Times New Roman"/>
          <w:b w:val="false"/>
          <w:i w:val="false"/>
          <w:color w:val="000000"/>
          <w:sz w:val="28"/>
        </w:rPr>
        <w:t xml:space="preserve">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соответствующее представление в Сенат или Мажилис Парламента Республики Казахстан.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3.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 </w:t>
      </w:r>
    </w:p>
    <w:p>
      <w:pPr>
        <w:spacing w:after="0"/>
        <w:ind w:left="0"/>
        <w:jc w:val="both"/>
      </w:pPr>
      <w:r>
        <w:rPr>
          <w:rFonts w:ascii="Times New Roman"/>
          <w:b w:val="false"/>
          <w:i w:val="false"/>
          <w:color w:val="000000"/>
          <w:sz w:val="28"/>
        </w:rPr>
        <w:t xml:space="preserve">
      4.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 </w:t>
      </w:r>
    </w:p>
    <w:p>
      <w:pPr>
        <w:spacing w:after="0"/>
        <w:ind w:left="0"/>
        <w:jc w:val="both"/>
      </w:pPr>
      <w:r>
        <w:rPr>
          <w:rFonts w:ascii="Times New Roman"/>
          <w:b w:val="false"/>
          <w:i w:val="false"/>
          <w:color w:val="000000"/>
          <w:sz w:val="28"/>
        </w:rPr>
        <w:t xml:space="preserve">
      5.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 </w:t>
      </w:r>
    </w:p>
    <w:p>
      <w:pPr>
        <w:spacing w:after="0"/>
        <w:ind w:left="0"/>
        <w:jc w:val="both"/>
      </w:pPr>
      <w:r>
        <w:rPr>
          <w:rFonts w:ascii="Times New Roman"/>
          <w:b w:val="false"/>
          <w:i w:val="false"/>
          <w:color w:val="000000"/>
          <w:sz w:val="28"/>
        </w:rPr>
        <w:t xml:space="preserve">
      6.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могут быть применены иные меры обеспечения производства по делу об административном правонарушении. </w:t>
      </w:r>
    </w:p>
    <w:p>
      <w:pPr>
        <w:spacing w:after="0"/>
        <w:ind w:left="0"/>
        <w:jc w:val="both"/>
      </w:pPr>
      <w:r>
        <w:rPr>
          <w:rFonts w:ascii="Times New Roman"/>
          <w:b w:val="false"/>
          <w:i w:val="false"/>
          <w:color w:val="000000"/>
          <w:sz w:val="28"/>
        </w:rPr>
        <w:t xml:space="preserve">
      7.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 </w:t>
      </w:r>
    </w:p>
    <w:p>
      <w:pPr>
        <w:spacing w:after="0"/>
        <w:ind w:left="0"/>
        <w:jc w:val="both"/>
      </w:pPr>
      <w:r>
        <w:rPr>
          <w:rFonts w:ascii="Times New Roman"/>
          <w:b/>
          <w:i w:val="false"/>
          <w:color w:val="000000"/>
          <w:sz w:val="28"/>
        </w:rPr>
        <w:t xml:space="preserve">Статья 687. Административная ответственность кандидатов в Президенты, в депутаты Парламента </w:t>
      </w:r>
    </w:p>
    <w:p>
      <w:pPr>
        <w:spacing w:after="0"/>
        <w:ind w:left="0"/>
        <w:jc w:val="both"/>
      </w:pPr>
      <w:r>
        <w:rPr>
          <w:rFonts w:ascii="Times New Roman"/>
          <w:b w:val="false"/>
          <w:i w:val="false"/>
          <w:color w:val="000000"/>
          <w:sz w:val="28"/>
        </w:rPr>
        <w:t xml:space="preserve">
      1. Кандидаты в Президенты, в депутаты Парламента со дня их регистрации и до опубликования итогов выборов не могут быть подвергнуты приводу, мерам административного взыскания, налагаемым в судебном порядке, без согласия Центральной избирательной комиссии. </w:t>
      </w:r>
    </w:p>
    <w:p>
      <w:pPr>
        <w:spacing w:after="0"/>
        <w:ind w:left="0"/>
        <w:jc w:val="both"/>
      </w:pPr>
      <w:r>
        <w:rPr>
          <w:rFonts w:ascii="Times New Roman"/>
          <w:b w:val="false"/>
          <w:i w:val="false"/>
          <w:color w:val="000000"/>
          <w:sz w:val="28"/>
        </w:rPr>
        <w:t xml:space="preserve">
      2. Представление о привлечении кандидатов в Президенты, в депутаты Парламента к административной ответственности вносится в Центральную избирательную комиссию Генеральным Прокурором Республики Казахстан перед направлением дела об административном правонарушении в суд. </w:t>
      </w:r>
    </w:p>
    <w:p>
      <w:pPr>
        <w:spacing w:after="0"/>
        <w:ind w:left="0"/>
        <w:jc w:val="both"/>
      </w:pPr>
      <w:r>
        <w:rPr>
          <w:rFonts w:ascii="Times New Roman"/>
          <w:b w:val="false"/>
          <w:i w:val="false"/>
          <w:color w:val="000000"/>
          <w:sz w:val="28"/>
        </w:rPr>
        <w:t xml:space="preserve">
      3. После получения Генеральным Прокурором решения Центральной избирательной комиссии дальнейшее производство по делу производится в порядке, установленном статьей 643 настоящего Кодекса. </w:t>
      </w:r>
    </w:p>
    <w:p>
      <w:pPr>
        <w:spacing w:after="0"/>
        <w:ind w:left="0"/>
        <w:jc w:val="both"/>
      </w:pPr>
      <w:r>
        <w:rPr>
          <w:rFonts w:ascii="Times New Roman"/>
          <w:b/>
          <w:i w:val="false"/>
          <w:color w:val="000000"/>
          <w:sz w:val="28"/>
        </w:rPr>
        <w:t xml:space="preserve">Статья 688. Административная ответственность Председателя или членов Конституционного Совета Республики Казахстан </w:t>
      </w:r>
    </w:p>
    <w:p>
      <w:pPr>
        <w:spacing w:after="0"/>
        <w:ind w:left="0"/>
        <w:jc w:val="both"/>
      </w:pPr>
      <w:r>
        <w:rPr>
          <w:rFonts w:ascii="Times New Roman"/>
          <w:b w:val="false"/>
          <w:i w:val="false"/>
          <w:color w:val="000000"/>
          <w:sz w:val="28"/>
        </w:rPr>
        <w:t xml:space="preserve">
      1. Председатель или члены Конституционного Совета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 </w:t>
      </w:r>
    </w:p>
    <w:p>
      <w:pPr>
        <w:spacing w:after="0"/>
        <w:ind w:left="0"/>
        <w:jc w:val="both"/>
      </w:pPr>
      <w:r>
        <w:rPr>
          <w:rFonts w:ascii="Times New Roman"/>
          <w:b w:val="false"/>
          <w:i w:val="false"/>
          <w:color w:val="000000"/>
          <w:sz w:val="28"/>
        </w:rPr>
        <w:t xml:space="preserve">
      2. Для получения согласия на привлечение Председателя или членов Конституционного Совета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соответствующее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или члена Конституционного Совета Республики Казахстан в суд, в орган (к должностному лицу), уполномоченный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установленном статьей 643 настоящего Кодекса. </w:t>
      </w:r>
    </w:p>
    <w:p>
      <w:pPr>
        <w:spacing w:after="0"/>
        <w:ind w:left="0"/>
        <w:jc w:val="both"/>
      </w:pPr>
      <w:r>
        <w:rPr>
          <w:rFonts w:ascii="Times New Roman"/>
          <w:b/>
          <w:i w:val="false"/>
          <w:color w:val="000000"/>
          <w:sz w:val="28"/>
        </w:rPr>
        <w:t xml:space="preserve">Статья 689. Административная ответственность судьи </w:t>
      </w:r>
    </w:p>
    <w:p>
      <w:pPr>
        <w:spacing w:after="0"/>
        <w:ind w:left="0"/>
        <w:jc w:val="both"/>
      </w:pPr>
      <w:r>
        <w:rPr>
          <w:rFonts w:ascii="Times New Roman"/>
          <w:b w:val="false"/>
          <w:i w:val="false"/>
          <w:color w:val="000000"/>
          <w:sz w:val="28"/>
        </w:rPr>
        <w:t xml:space="preserve">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без согласия Сената Парламента Республики Казахстан. </w:t>
      </w:r>
    </w:p>
    <w:p>
      <w:pPr>
        <w:spacing w:after="0"/>
        <w:ind w:left="0"/>
        <w:jc w:val="both"/>
      </w:pPr>
      <w:r>
        <w:rPr>
          <w:rFonts w:ascii="Times New Roman"/>
          <w:b w:val="false"/>
          <w:i w:val="false"/>
          <w:color w:val="000000"/>
          <w:sz w:val="28"/>
        </w:rPr>
        <w:t xml:space="preserve">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статьи 55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уполномоченный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установленном статьей 643 настоящего Кодекса. </w:t>
      </w:r>
    </w:p>
    <w:p>
      <w:pPr>
        <w:spacing w:after="0"/>
        <w:ind w:left="0"/>
        <w:jc w:val="both"/>
      </w:pPr>
      <w:r>
        <w:rPr>
          <w:rFonts w:ascii="Times New Roman"/>
          <w:b/>
          <w:i w:val="false"/>
          <w:color w:val="000000"/>
          <w:sz w:val="28"/>
        </w:rPr>
        <w:t xml:space="preserve">Статья 690. Административная ответственность Генерального Прокурора Республики Казахстан </w:t>
      </w:r>
    </w:p>
    <w:p>
      <w:pPr>
        <w:spacing w:after="0"/>
        <w:ind w:left="0"/>
        <w:jc w:val="both"/>
      </w:pPr>
      <w:r>
        <w:rPr>
          <w:rFonts w:ascii="Times New Roman"/>
          <w:b w:val="false"/>
          <w:i w:val="false"/>
          <w:color w:val="000000"/>
          <w:sz w:val="28"/>
        </w:rPr>
        <w:t xml:space="preserve">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 </w:t>
      </w:r>
    </w:p>
    <w:p>
      <w:pPr>
        <w:spacing w:after="0"/>
        <w:ind w:left="0"/>
        <w:jc w:val="both"/>
      </w:pPr>
      <w:r>
        <w:rPr>
          <w:rFonts w:ascii="Times New Roman"/>
          <w:b w:val="false"/>
          <w:i w:val="false"/>
          <w:color w:val="000000"/>
          <w:sz w:val="28"/>
        </w:rPr>
        <w:t xml:space="preserve">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уполномоченный рассматривать дела об административных правонарушениях. </w:t>
      </w:r>
    </w:p>
    <w:p>
      <w:pPr>
        <w:spacing w:after="0"/>
        <w:ind w:left="0"/>
        <w:jc w:val="both"/>
      </w:pPr>
      <w:r>
        <w:rPr>
          <w:rFonts w:ascii="Times New Roman"/>
          <w:b w:val="false"/>
          <w:i w:val="false"/>
          <w:color w:val="000000"/>
          <w:sz w:val="28"/>
        </w:rPr>
        <w:t xml:space="preserve">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производится в порядке, установленном статьей 643 настоящего Кодекса. </w:t>
      </w:r>
    </w:p>
    <w:p>
      <w:pPr>
        <w:spacing w:after="0"/>
        <w:ind w:left="0"/>
        <w:jc w:val="both"/>
      </w:pPr>
      <w:r>
        <w:rPr>
          <w:rFonts w:ascii="Times New Roman"/>
          <w:b w:val="false"/>
          <w:i w:val="false"/>
          <w:color w:val="000000"/>
          <w:sz w:val="28"/>
        </w:rPr>
        <w:t xml:space="preserve">
      4.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 </w:t>
      </w:r>
    </w:p>
    <w:p>
      <w:pPr>
        <w:spacing w:after="0"/>
        <w:ind w:left="0"/>
        <w:jc w:val="both"/>
      </w:pPr>
      <w:r>
        <w:rPr>
          <w:rFonts w:ascii="Times New Roman"/>
          <w:b/>
          <w:i w:val="false"/>
          <w:color w:val="000000"/>
          <w:sz w:val="28"/>
        </w:rPr>
        <w:t xml:space="preserve">Статья 691.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 </w:t>
      </w:r>
    </w:p>
    <w:p>
      <w:pPr>
        <w:spacing w:after="0"/>
        <w:ind w:left="0"/>
        <w:jc w:val="both"/>
      </w:pPr>
      <w:r>
        <w:rPr>
          <w:rFonts w:ascii="Times New Roman"/>
          <w:b w:val="false"/>
          <w:i w:val="false"/>
          <w:color w:val="000000"/>
          <w:sz w:val="28"/>
        </w:rPr>
        <w:t xml:space="preserve">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 </w:t>
      </w:r>
    </w:p>
    <w:p>
      <w:pPr>
        <w:spacing w:after="0"/>
        <w:ind w:left="0"/>
        <w:jc w:val="both"/>
      </w:pPr>
      <w:r>
        <w:rPr>
          <w:rFonts w:ascii="Times New Roman"/>
          <w:b w:val="false"/>
          <w:i w:val="false"/>
          <w:color w:val="000000"/>
          <w:sz w:val="28"/>
        </w:rPr>
        <w:t xml:space="preserve">
      2. Судья вправе применить к депутату Парламента Республики Казахстан, Председателю или членам Конституционного Совета Республики Казахстан, судье, Генеральному Прокурору Республики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порядке, предусмотренном соответственно частью второй статьи 686 настоящего Кодекса, если в даче согласия на привод государственными органами, указанными в пункте 4 </w:t>
      </w:r>
      <w:r>
        <w:rPr>
          <w:rFonts w:ascii="Times New Roman"/>
          <w:b w:val="false"/>
          <w:i w:val="false"/>
          <w:color w:val="000000"/>
          <w:sz w:val="28"/>
        </w:rPr>
        <w:t>статьи 52</w:t>
      </w:r>
      <w:r>
        <w:rPr>
          <w:rFonts w:ascii="Times New Roman"/>
          <w:b w:val="false"/>
          <w:i w:val="false"/>
          <w:color w:val="000000"/>
          <w:sz w:val="28"/>
        </w:rPr>
        <w:t xml:space="preserve">, пункте 5 </w:t>
      </w:r>
      <w:r>
        <w:rPr>
          <w:rFonts w:ascii="Times New Roman"/>
          <w:b w:val="false"/>
          <w:i w:val="false"/>
          <w:color w:val="000000"/>
          <w:sz w:val="28"/>
        </w:rPr>
        <w:t>статьи 71</w:t>
      </w:r>
      <w:r>
        <w:rPr>
          <w:rFonts w:ascii="Times New Roman"/>
          <w:b w:val="false"/>
          <w:i w:val="false"/>
          <w:color w:val="000000"/>
          <w:sz w:val="28"/>
        </w:rPr>
        <w:t xml:space="preserve">, пункте 2 </w:t>
      </w:r>
      <w:r>
        <w:rPr>
          <w:rFonts w:ascii="Times New Roman"/>
          <w:b w:val="false"/>
          <w:i w:val="false"/>
          <w:color w:val="000000"/>
          <w:sz w:val="28"/>
        </w:rPr>
        <w:t>статьи 79</w:t>
      </w:r>
      <w:r>
        <w:rPr>
          <w:rFonts w:ascii="Times New Roman"/>
          <w:b w:val="false"/>
          <w:i w:val="false"/>
          <w:color w:val="000000"/>
          <w:sz w:val="28"/>
        </w:rPr>
        <w:t xml:space="preserve">, пункте 3 </w:t>
      </w:r>
      <w:r>
        <w:rPr>
          <w:rFonts w:ascii="Times New Roman"/>
          <w:b w:val="false"/>
          <w:i w:val="false"/>
          <w:color w:val="000000"/>
          <w:sz w:val="28"/>
        </w:rPr>
        <w:t>статьи 83</w:t>
      </w:r>
      <w:r>
        <w:rPr>
          <w:rFonts w:ascii="Times New Roman"/>
          <w:b w:val="false"/>
          <w:i w:val="false"/>
          <w:color w:val="000000"/>
          <w:sz w:val="28"/>
        </w:rPr>
        <w:t xml:space="preserve"> Конституции Республики Казахстан, до рассмотрения дела судьей было отказано или такое согласие не испрашивалось. </w:t>
      </w:r>
    </w:p>
    <w:p>
      <w:pPr>
        <w:spacing w:after="0"/>
        <w:ind w:left="0"/>
        <w:jc w:val="both"/>
      </w:pPr>
      <w:r>
        <w:rPr>
          <w:rFonts w:ascii="Times New Roman"/>
          <w:b/>
          <w:i w:val="false"/>
          <w:color w:val="000000"/>
          <w:sz w:val="28"/>
        </w:rPr>
        <w:t xml:space="preserve">Статья 692. Лица, обладающие дипломатическим иммунитетом от административной ответственности </w:t>
      </w:r>
    </w:p>
    <w:p>
      <w:pPr>
        <w:spacing w:after="0"/>
        <w:ind w:left="0"/>
        <w:jc w:val="both"/>
      </w:pPr>
      <w:r>
        <w:rPr>
          <w:rFonts w:ascii="Times New Roman"/>
          <w:b w:val="false"/>
          <w:i w:val="false"/>
          <w:color w:val="000000"/>
          <w:sz w:val="28"/>
        </w:rPr>
        <w:t xml:space="preserve">
      1. В соответствии с законодательством Республики Казахстан и </w:t>
      </w:r>
      <w:r>
        <w:rPr>
          <w:rFonts w:ascii="Times New Roman"/>
          <w:b w:val="false"/>
          <w:i w:val="false"/>
          <w:color w:val="000000"/>
          <w:sz w:val="28"/>
        </w:rPr>
        <w:t>международными</w:t>
      </w:r>
      <w:r>
        <w:rPr>
          <w:rFonts w:ascii="Times New Roman"/>
          <w:b w:val="false"/>
          <w:i w:val="false"/>
          <w:color w:val="000000"/>
          <w:sz w:val="28"/>
        </w:rPr>
        <w:t xml:space="preserve"> </w:t>
      </w:r>
      <w:r>
        <w:rPr>
          <w:rFonts w:ascii="Times New Roman"/>
          <w:b w:val="false"/>
          <w:i w:val="false"/>
          <w:color w:val="000000"/>
          <w:sz w:val="28"/>
        </w:rPr>
        <w:t>договорами</w:t>
      </w:r>
      <w:r>
        <w:rPr>
          <w:rFonts w:ascii="Times New Roman"/>
          <w:b w:val="false"/>
          <w:i w:val="false"/>
          <w:color w:val="000000"/>
          <w:sz w:val="28"/>
        </w:rPr>
        <w:t xml:space="preserve">,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 </w:t>
      </w:r>
    </w:p>
    <w:p>
      <w:pPr>
        <w:spacing w:after="0"/>
        <w:ind w:left="0"/>
        <w:jc w:val="both"/>
      </w:pPr>
      <w:r>
        <w:rPr>
          <w:rFonts w:ascii="Times New Roman"/>
          <w:b w:val="false"/>
          <w:i w:val="false"/>
          <w:color w:val="000000"/>
          <w:sz w:val="28"/>
        </w:rPr>
        <w:t xml:space="preserve">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 </w:t>
      </w:r>
    </w:p>
    <w:p>
      <w:pPr>
        <w:spacing w:after="0"/>
        <w:ind w:left="0"/>
        <w:jc w:val="both"/>
      </w:pPr>
      <w:r>
        <w:rPr>
          <w:rFonts w:ascii="Times New Roman"/>
          <w:b w:val="false"/>
          <w:i w:val="false"/>
          <w:color w:val="000000"/>
          <w:sz w:val="28"/>
        </w:rPr>
        <w:t xml:space="preserve">
      2) на основе взаимности сотрудники обслуживающего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 </w:t>
      </w:r>
    </w:p>
    <w:p>
      <w:pPr>
        <w:spacing w:after="0"/>
        <w:ind w:left="0"/>
        <w:jc w:val="both"/>
      </w:pPr>
      <w:r>
        <w:rPr>
          <w:rFonts w:ascii="Times New Roman"/>
          <w:b w:val="false"/>
          <w:i w:val="false"/>
          <w:color w:val="000000"/>
          <w:sz w:val="28"/>
        </w:rPr>
        <w:t xml:space="preserve">
      3) на основе взаимности сотрудники административно-технического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w:t>
      </w:r>
    </w:p>
    <w:p>
      <w:pPr>
        <w:spacing w:after="0"/>
        <w:ind w:left="0"/>
        <w:jc w:val="both"/>
      </w:pPr>
      <w:r>
        <w:rPr>
          <w:rFonts w:ascii="Times New Roman"/>
          <w:b w:val="false"/>
          <w:i w:val="false"/>
          <w:color w:val="000000"/>
          <w:sz w:val="28"/>
        </w:rPr>
        <w:t xml:space="preserve">
      4) дипломатические курьеры; </w:t>
      </w:r>
    </w:p>
    <w:p>
      <w:pPr>
        <w:spacing w:after="0"/>
        <w:ind w:left="0"/>
        <w:jc w:val="both"/>
      </w:pPr>
      <w:r>
        <w:rPr>
          <w:rFonts w:ascii="Times New Roman"/>
          <w:b w:val="false"/>
          <w:i w:val="false"/>
          <w:color w:val="000000"/>
          <w:sz w:val="28"/>
        </w:rPr>
        <w:t xml:space="preserve">
      5) главы и представители иностранных государств, члены парламентских и правительственных делегаций и, на основе взаимности,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 </w:t>
      </w:r>
    </w:p>
    <w:p>
      <w:pPr>
        <w:spacing w:after="0"/>
        <w:ind w:left="0"/>
        <w:jc w:val="both"/>
      </w:pPr>
      <w:r>
        <w:rPr>
          <w:rFonts w:ascii="Times New Roman"/>
          <w:b w:val="false"/>
          <w:i w:val="false"/>
          <w:color w:val="000000"/>
          <w:sz w:val="28"/>
        </w:rPr>
        <w:t xml:space="preserve">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 </w:t>
      </w:r>
    </w:p>
    <w:p>
      <w:pPr>
        <w:spacing w:after="0"/>
        <w:ind w:left="0"/>
        <w:jc w:val="both"/>
      </w:pPr>
      <w:r>
        <w:rPr>
          <w:rFonts w:ascii="Times New Roman"/>
          <w:b w:val="false"/>
          <w:i w:val="false"/>
          <w:color w:val="000000"/>
          <w:sz w:val="28"/>
        </w:rPr>
        <w:t xml:space="preserve">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 </w:t>
      </w:r>
    </w:p>
    <w:p>
      <w:pPr>
        <w:spacing w:after="0"/>
        <w:ind w:left="0"/>
        <w:jc w:val="both"/>
      </w:pPr>
      <w:r>
        <w:rPr>
          <w:rFonts w:ascii="Times New Roman"/>
          <w:b w:val="false"/>
          <w:i w:val="false"/>
          <w:color w:val="000000"/>
          <w:sz w:val="28"/>
        </w:rPr>
        <w:t xml:space="preserve">
      8) иные лица в соответствии с международным договором Республики Казахстан. </w:t>
      </w:r>
    </w:p>
    <w:p>
      <w:pPr>
        <w:spacing w:after="0"/>
        <w:ind w:left="0"/>
        <w:jc w:val="both"/>
      </w:pPr>
      <w:r>
        <w:rPr>
          <w:rFonts w:ascii="Times New Roman"/>
          <w:b w:val="false"/>
          <w:i w:val="false"/>
          <w:color w:val="000000"/>
          <w:sz w:val="28"/>
        </w:rPr>
        <w:t xml:space="preserve">
      2. Лица, указанные в подпунктах 1), 4)-7) части первой настоящей статьи, а также иные лица в соответствии с международным договором Республики Казахстан могут подвергаться административной ответственности в судебном порядке лишь в случае, если иностранное государство предоставит отказ от иммунитета.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их не может быть возбуждено, а возбужденное - подлежит прекращению. </w:t>
      </w:r>
    </w:p>
    <w:p>
      <w:pPr>
        <w:spacing w:after="0"/>
        <w:ind w:left="0"/>
        <w:jc w:val="both"/>
      </w:pPr>
      <w:r>
        <w:rPr>
          <w:rFonts w:ascii="Times New Roman"/>
          <w:b w:val="false"/>
          <w:i w:val="false"/>
          <w:color w:val="000000"/>
          <w:sz w:val="28"/>
        </w:rPr>
        <w:t xml:space="preserve">
      3. Правила части первой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 </w:t>
      </w:r>
    </w:p>
    <w:p>
      <w:pPr>
        <w:spacing w:after="0"/>
        <w:ind w:left="0"/>
        <w:jc w:val="both"/>
      </w:pPr>
      <w:r>
        <w:rPr>
          <w:rFonts w:ascii="Times New Roman"/>
          <w:b/>
          <w:i w:val="false"/>
          <w:color w:val="000000"/>
          <w:sz w:val="28"/>
        </w:rPr>
        <w:t xml:space="preserve">Статья 693. Досмотр, административное задержание и привод лиц, пользующихся дипломатическим иммунитетом </w:t>
      </w:r>
    </w:p>
    <w:p>
      <w:pPr>
        <w:spacing w:after="0"/>
        <w:ind w:left="0"/>
        <w:jc w:val="both"/>
      </w:pPr>
      <w:r>
        <w:rPr>
          <w:rFonts w:ascii="Times New Roman"/>
          <w:b w:val="false"/>
          <w:i w:val="false"/>
          <w:color w:val="000000"/>
          <w:sz w:val="28"/>
        </w:rPr>
        <w:t xml:space="preserve">
      Лица, перечисленные в подпунктах 1), 4)-7) части первой статьи 692 настоящего Кодекса, а также иные лица в соответствии с международным договором Республики Казахстан пользуются личной неприкосновенностью.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 </w:t>
      </w:r>
    </w:p>
    <w:p>
      <w:pPr>
        <w:spacing w:after="0"/>
        <w:ind w:left="0"/>
        <w:jc w:val="both"/>
      </w:pPr>
      <w:r>
        <w:rPr>
          <w:rFonts w:ascii="Times New Roman"/>
          <w:b/>
          <w:i w:val="false"/>
          <w:color w:val="000000"/>
          <w:sz w:val="28"/>
        </w:rPr>
        <w:t xml:space="preserve">Статья 694. Дипломатический иммунитет от дачи показаний </w:t>
      </w:r>
    </w:p>
    <w:p>
      <w:pPr>
        <w:spacing w:after="0"/>
        <w:ind w:left="0"/>
        <w:jc w:val="both"/>
      </w:pPr>
      <w:r>
        <w:rPr>
          <w:rFonts w:ascii="Times New Roman"/>
          <w:b w:val="false"/>
          <w:i w:val="false"/>
          <w:color w:val="000000"/>
          <w:sz w:val="28"/>
        </w:rPr>
        <w:t xml:space="preserve">
      1. Лица, перечисленные в подпунктах 1), 3)-6) части первой статьи 692 настоящего Кодекса,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угрозы принудительных мер за их неявку. </w:t>
      </w:r>
    </w:p>
    <w:p>
      <w:pPr>
        <w:spacing w:after="0"/>
        <w:ind w:left="0"/>
        <w:jc w:val="both"/>
      </w:pPr>
      <w:r>
        <w:rPr>
          <w:rFonts w:ascii="Times New Roman"/>
          <w:b w:val="false"/>
          <w:i w:val="false"/>
          <w:color w:val="000000"/>
          <w:sz w:val="28"/>
        </w:rPr>
        <w:t xml:space="preserve">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рассматривающий дело об административном правонарушении, может огласить их показания. </w:t>
      </w:r>
    </w:p>
    <w:p>
      <w:pPr>
        <w:spacing w:after="0"/>
        <w:ind w:left="0"/>
        <w:jc w:val="both"/>
      </w:pPr>
      <w:r>
        <w:rPr>
          <w:rFonts w:ascii="Times New Roman"/>
          <w:b w:val="false"/>
          <w:i w:val="false"/>
          <w:color w:val="000000"/>
          <w:sz w:val="28"/>
        </w:rPr>
        <w:t xml:space="preserve">
      3. Лица, указанные в подпункте 2) части первой статьи 692 настоящего Кодекса,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 </w:t>
      </w:r>
    </w:p>
    <w:p>
      <w:pPr>
        <w:spacing w:after="0"/>
        <w:ind w:left="0"/>
        <w:jc w:val="both"/>
      </w:pPr>
      <w:r>
        <w:rPr>
          <w:rFonts w:ascii="Times New Roman"/>
          <w:b w:val="false"/>
          <w:i w:val="false"/>
          <w:color w:val="000000"/>
          <w:sz w:val="28"/>
        </w:rPr>
        <w:t xml:space="preserve">
      4. Лица, пользующиеся дипломатическим иммунитетом, не обязаны представлять судье, органу (должностному лицу), рассматривающему дело об административном правонарушении, корреспонденцию и другие документы, относящиеся к исполнению ими служебных обязанностей. </w:t>
      </w:r>
    </w:p>
    <w:p>
      <w:pPr>
        <w:spacing w:after="0"/>
        <w:ind w:left="0"/>
        <w:jc w:val="both"/>
      </w:pPr>
      <w:r>
        <w:rPr>
          <w:rFonts w:ascii="Times New Roman"/>
          <w:b/>
          <w:i w:val="false"/>
          <w:color w:val="000000"/>
          <w:sz w:val="28"/>
        </w:rPr>
        <w:t xml:space="preserve">Статья 695. Дипломатический иммунитет помещений и документов </w:t>
      </w:r>
    </w:p>
    <w:p>
      <w:pPr>
        <w:spacing w:after="0"/>
        <w:ind w:left="0"/>
        <w:jc w:val="both"/>
      </w:pPr>
      <w:r>
        <w:rPr>
          <w:rFonts w:ascii="Times New Roman"/>
          <w:b w:val="false"/>
          <w:i w:val="false"/>
          <w:color w:val="000000"/>
          <w:sz w:val="28"/>
        </w:rPr>
        <w:t xml:space="preserve">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 </w:t>
      </w:r>
    </w:p>
    <w:p>
      <w:pPr>
        <w:spacing w:after="0"/>
        <w:ind w:left="0"/>
        <w:jc w:val="both"/>
      </w:pPr>
      <w:r>
        <w:rPr>
          <w:rFonts w:ascii="Times New Roman"/>
          <w:b w:val="false"/>
          <w:i w:val="false"/>
          <w:color w:val="000000"/>
          <w:sz w:val="28"/>
        </w:rPr>
        <w:t xml:space="preserve">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 </w:t>
      </w:r>
    </w:p>
    <w:p>
      <w:pPr>
        <w:spacing w:after="0"/>
        <w:ind w:left="0"/>
        <w:jc w:val="both"/>
      </w:pPr>
      <w:r>
        <w:rPr>
          <w:rFonts w:ascii="Times New Roman"/>
          <w:b w:val="false"/>
          <w:i w:val="false"/>
          <w:color w:val="000000"/>
          <w:sz w:val="28"/>
        </w:rPr>
        <w:t xml:space="preserve">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 консульств или дипломатического представительства соответствующего иностранного государства. </w:t>
      </w:r>
    </w:p>
    <w:p>
      <w:pPr>
        <w:spacing w:after="0"/>
        <w:ind w:left="0"/>
        <w:jc w:val="both"/>
      </w:pPr>
      <w:r>
        <w:rPr>
          <w:rFonts w:ascii="Times New Roman"/>
          <w:b w:val="false"/>
          <w:i w:val="false"/>
          <w:color w:val="000000"/>
          <w:sz w:val="28"/>
        </w:rPr>
        <w:t xml:space="preserve">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 </w:t>
      </w:r>
    </w:p>
    <w:p>
      <w:pPr>
        <w:spacing w:after="0"/>
        <w:ind w:left="0"/>
        <w:jc w:val="both"/>
      </w:pPr>
      <w:r>
        <w:rPr>
          <w:rFonts w:ascii="Times New Roman"/>
          <w:b w:val="false"/>
          <w:i w:val="false"/>
          <w:color w:val="000000"/>
          <w:sz w:val="28"/>
        </w:rPr>
        <w:t xml:space="preserve">
      5. Согласие глав дипломатических представительств и консульств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 </w:t>
      </w:r>
    </w:p>
    <w:p>
      <w:pPr>
        <w:spacing w:after="0"/>
        <w:ind w:left="0"/>
        <w:jc w:val="both"/>
      </w:pPr>
      <w:r>
        <w:rPr>
          <w:rFonts w:ascii="Times New Roman"/>
          <w:b w:val="false"/>
          <w:i w:val="false"/>
          <w:color w:val="000000"/>
          <w:sz w:val="28"/>
        </w:rPr>
        <w:t xml:space="preserve">
      6. Осмотр в указанных случаях проводится в присутствии прокурора и представителя Министерства иностранных дел Республики Казахстан. </w:t>
      </w:r>
    </w:p>
    <w:bookmarkStart w:name="z746" w:id="729"/>
    <w:p>
      <w:pPr>
        <w:spacing w:after="0"/>
        <w:ind w:left="0"/>
        <w:jc w:val="left"/>
      </w:pPr>
      <w:r>
        <w:rPr>
          <w:rFonts w:ascii="Times New Roman"/>
          <w:b/>
          <w:i w:val="false"/>
          <w:color w:val="000000"/>
        </w:rPr>
        <w:t xml:space="preserve"> Раздел 5. Исполнение постановлений о наложении</w:t>
      </w:r>
      <w:r>
        <w:br/>
      </w:r>
      <w:r>
        <w:rPr>
          <w:rFonts w:ascii="Times New Roman"/>
          <w:b/>
          <w:i w:val="false"/>
          <w:color w:val="000000"/>
        </w:rPr>
        <w:t>административных взысканий</w:t>
      </w:r>
      <w:r>
        <w:br/>
      </w:r>
      <w:r>
        <w:rPr>
          <w:rFonts w:ascii="Times New Roman"/>
          <w:b/>
          <w:i w:val="false"/>
          <w:color w:val="000000"/>
        </w:rPr>
        <w:t>Глава 43. Основные положения</w:t>
      </w:r>
    </w:p>
    <w:bookmarkEnd w:id="729"/>
    <w:p>
      <w:pPr>
        <w:spacing w:after="0"/>
        <w:ind w:left="0"/>
        <w:jc w:val="both"/>
      </w:pPr>
      <w:r>
        <w:rPr>
          <w:rFonts w:ascii="Times New Roman"/>
          <w:b/>
          <w:i w:val="false"/>
          <w:color w:val="000000"/>
          <w:sz w:val="28"/>
        </w:rPr>
        <w:t xml:space="preserve">Статья 696. Вступление постановления по делу об административном правонарушении в законную силу </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вступает в законную силу: </w:t>
      </w:r>
    </w:p>
    <w:p>
      <w:pPr>
        <w:spacing w:after="0"/>
        <w:ind w:left="0"/>
        <w:jc w:val="both"/>
      </w:pPr>
      <w:r>
        <w:rPr>
          <w:rFonts w:ascii="Times New Roman"/>
          <w:b w:val="false"/>
          <w:i w:val="false"/>
          <w:color w:val="000000"/>
          <w:sz w:val="28"/>
        </w:rPr>
        <w:t xml:space="preserve">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 </w:t>
      </w:r>
    </w:p>
    <w:p>
      <w:pPr>
        <w:spacing w:after="0"/>
        <w:ind w:left="0"/>
        <w:jc w:val="both"/>
      </w:pPr>
      <w:r>
        <w:rPr>
          <w:rFonts w:ascii="Times New Roman"/>
          <w:b w:val="false"/>
          <w:i w:val="false"/>
          <w:color w:val="000000"/>
          <w:sz w:val="28"/>
        </w:rPr>
        <w:t xml:space="preserve">
      2) немедленно после вынесения определения по жалобе, протесту, а также вынесения постановления в случае, предусмотренном статьей 664 настоящего Кодекса. </w:t>
      </w:r>
    </w:p>
    <w:p>
      <w:pPr>
        <w:spacing w:after="0"/>
        <w:ind w:left="0"/>
        <w:jc w:val="both"/>
      </w:pPr>
      <w:r>
        <w:rPr>
          <w:rFonts w:ascii="Times New Roman"/>
          <w:b/>
          <w:i w:val="false"/>
          <w:color w:val="000000"/>
          <w:sz w:val="28"/>
        </w:rPr>
        <w:t xml:space="preserve">Статья 697. Обязательность постановления о наложении административного взыскания </w:t>
      </w:r>
    </w:p>
    <w:p>
      <w:pPr>
        <w:spacing w:after="0"/>
        <w:ind w:left="0"/>
        <w:jc w:val="both"/>
      </w:pPr>
      <w:r>
        <w:rPr>
          <w:rFonts w:ascii="Times New Roman"/>
          <w:b w:val="false"/>
          <w:i w:val="false"/>
          <w:color w:val="000000"/>
          <w:sz w:val="28"/>
        </w:rPr>
        <w:t xml:space="preserve">
      1. Постановление о наложении административного взыскания обязательно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 </w:t>
      </w:r>
    </w:p>
    <w:p>
      <w:pPr>
        <w:spacing w:after="0"/>
        <w:ind w:left="0"/>
        <w:jc w:val="both"/>
      </w:pPr>
      <w:r>
        <w:rPr>
          <w:rFonts w:ascii="Times New Roman"/>
          <w:b w:val="false"/>
          <w:i w:val="false"/>
          <w:color w:val="000000"/>
          <w:sz w:val="28"/>
        </w:rPr>
        <w:t xml:space="preserve">
      2. Постановление о наложении административного взыскания подлежит исполнению с момента вступления его в законную силу. </w:t>
      </w:r>
    </w:p>
    <w:p>
      <w:pPr>
        <w:spacing w:after="0"/>
        <w:ind w:left="0"/>
        <w:jc w:val="both"/>
      </w:pPr>
      <w:r>
        <w:rPr>
          <w:rFonts w:ascii="Times New Roman"/>
          <w:b w:val="false"/>
          <w:i w:val="false"/>
          <w:color w:val="000000"/>
          <w:sz w:val="28"/>
        </w:rPr>
        <w:t xml:space="preserve">
      3. Постановления о наложении административных взысканий в виде лишения специального права и административного ареста подлежат исполнению с момента их вынесения.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697 внесены изменения - Законом РК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698. Обращение постановления к исполнению </w:t>
      </w:r>
    </w:p>
    <w:p>
      <w:pPr>
        <w:spacing w:after="0"/>
        <w:ind w:left="0"/>
        <w:jc w:val="both"/>
      </w:pPr>
      <w:r>
        <w:rPr>
          <w:rFonts w:ascii="Times New Roman"/>
          <w:b w:val="false"/>
          <w:i w:val="false"/>
          <w:color w:val="000000"/>
          <w:sz w:val="28"/>
        </w:rPr>
        <w:t xml:space="preserve">
      Обращение постановления о наложении административного взыскания к исполнению возлагается на судью, орган (должностное лицо), вынесший постановление.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Постановления о наложении административных взысканий в виде лишения специального права и административного ареста направляются органам, уполномоченным приводить их в исполнение, немедленно после их вынесения. </w:t>
      </w:r>
    </w:p>
    <w:p>
      <w:pPr>
        <w:spacing w:after="0"/>
        <w:ind w:left="0"/>
        <w:jc w:val="both"/>
      </w:pPr>
      <w:r>
        <w:rPr>
          <w:rFonts w:ascii="Times New Roman"/>
          <w:b/>
          <w:i w:val="false"/>
          <w:color w:val="000000"/>
          <w:sz w:val="28"/>
        </w:rPr>
        <w:t xml:space="preserve">Статья 699. Приведение в исполнение постановления о наложении административного взыскания </w:t>
      </w:r>
    </w:p>
    <w:p>
      <w:pPr>
        <w:spacing w:after="0"/>
        <w:ind w:left="0"/>
        <w:jc w:val="both"/>
      </w:pPr>
      <w:r>
        <w:rPr>
          <w:rFonts w:ascii="Times New Roman"/>
          <w:b w:val="false"/>
          <w:i w:val="false"/>
          <w:color w:val="000000"/>
          <w:sz w:val="28"/>
        </w:rPr>
        <w:t xml:space="preserve">
      1. Постановление о наложении административного взыскания приводится в исполнение уполномоченными на то органами в порядке, установленном настоящим Кодексом. </w:t>
      </w:r>
    </w:p>
    <w:p>
      <w:pPr>
        <w:spacing w:after="0"/>
        <w:ind w:left="0"/>
        <w:jc w:val="both"/>
      </w:pPr>
      <w:r>
        <w:rPr>
          <w:rFonts w:ascii="Times New Roman"/>
          <w:b w:val="false"/>
          <w:i w:val="false"/>
          <w:color w:val="000000"/>
          <w:sz w:val="28"/>
        </w:rPr>
        <w:t xml:space="preserve">
      2. 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 </w:t>
      </w:r>
    </w:p>
    <w:p>
      <w:pPr>
        <w:spacing w:after="0"/>
        <w:ind w:left="0"/>
        <w:jc w:val="both"/>
      </w:pPr>
      <w:r>
        <w:rPr>
          <w:rFonts w:ascii="Times New Roman"/>
          <w:b w:val="false"/>
          <w:i w:val="false"/>
          <w:color w:val="000000"/>
          <w:sz w:val="28"/>
        </w:rPr>
        <w:t xml:space="preserve">
      3. Уклонение лица от административного взыскания влечет исполнение этого взыскания в принудительном порядке в соответствии с законодательством. </w:t>
      </w:r>
    </w:p>
    <w:p>
      <w:pPr>
        <w:spacing w:after="0"/>
        <w:ind w:left="0"/>
        <w:jc w:val="both"/>
      </w:pPr>
      <w:r>
        <w:rPr>
          <w:rFonts w:ascii="Times New Roman"/>
          <w:b/>
          <w:i w:val="false"/>
          <w:color w:val="000000"/>
          <w:sz w:val="28"/>
        </w:rPr>
        <w:t xml:space="preserve">Статья 700. Разрешение вопросов, связанных с исполнением постановления о наложении административного взыскания </w:t>
      </w:r>
    </w:p>
    <w:p>
      <w:pPr>
        <w:spacing w:after="0"/>
        <w:ind w:left="0"/>
        <w:jc w:val="both"/>
      </w:pPr>
      <w:r>
        <w:rPr>
          <w:rFonts w:ascii="Times New Roman"/>
          <w:b w:val="false"/>
          <w:i w:val="false"/>
          <w:color w:val="000000"/>
          <w:sz w:val="28"/>
        </w:rPr>
        <w:t xml:space="preserve">
      1. На орган (должностное лицо), вынесший постановление о наложении административного взыскания, возлагаются разрешение вопросов, связанных с исполнением этого постановления, и контроль за его исполнением. </w:t>
      </w:r>
    </w:p>
    <w:p>
      <w:pPr>
        <w:spacing w:after="0"/>
        <w:ind w:left="0"/>
        <w:jc w:val="both"/>
      </w:pPr>
      <w:r>
        <w:rPr>
          <w:rFonts w:ascii="Times New Roman"/>
          <w:b w:val="false"/>
          <w:i w:val="false"/>
          <w:color w:val="000000"/>
          <w:sz w:val="28"/>
        </w:rPr>
        <w:t xml:space="preserve">
      2. Вопросы об отсрочке, рассрочке, приостановлении или прекращении исполнения постановления о наложении административного взыскания, а также о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в трехдневный срок со дня возникновения основания для разрешения соответствующего вопроса. </w:t>
      </w:r>
    </w:p>
    <w:p>
      <w:pPr>
        <w:spacing w:after="0"/>
        <w:ind w:left="0"/>
        <w:jc w:val="both"/>
      </w:pPr>
      <w:r>
        <w:rPr>
          <w:rFonts w:ascii="Times New Roman"/>
          <w:b w:val="false"/>
          <w:i w:val="false"/>
          <w:color w:val="000000"/>
          <w:sz w:val="28"/>
        </w:rPr>
        <w:t xml:space="preserve">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 При рассмотрении вопроса об уклонении от отбывания административного ареста присутствие лица, подвергнутого административному аресту, является обязательным. </w:t>
      </w:r>
    </w:p>
    <w:p>
      <w:pPr>
        <w:spacing w:after="0"/>
        <w:ind w:left="0"/>
        <w:jc w:val="both"/>
      </w:pPr>
      <w:r>
        <w:rPr>
          <w:rFonts w:ascii="Times New Roman"/>
          <w:b w:val="false"/>
          <w:i w:val="false"/>
          <w:color w:val="000000"/>
          <w:sz w:val="28"/>
        </w:rPr>
        <w:t xml:space="preserve">
      4. Решение по вопросам, указанным в части второй настоящей статьи, принимается в виде постановления. </w:t>
      </w:r>
    </w:p>
    <w:p>
      <w:pPr>
        <w:spacing w:after="0"/>
        <w:ind w:left="0"/>
        <w:jc w:val="both"/>
      </w:pP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которого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10.07.2009 </w:t>
      </w:r>
      <w:r>
        <w:rPr>
          <w:rFonts w:ascii="Times New Roman"/>
          <w:b w:val="false"/>
          <w:i w:val="false"/>
          <w:color w:val="000000"/>
          <w:sz w:val="28"/>
        </w:rPr>
        <w:t>N 174-IV</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700 с изменениями, внесенными законами РК от 09.12.2004 </w:t>
      </w:r>
      <w:r>
        <w:rPr>
          <w:rFonts w:ascii="Times New Roman"/>
          <w:b w:val="false"/>
          <w:i w:val="false"/>
          <w:color w:val="000000"/>
          <w:sz w:val="28"/>
        </w:rPr>
        <w:t>N 10</w:t>
      </w:r>
      <w:r>
        <w:rPr>
          <w:rFonts w:ascii="Times New Roman"/>
          <w:b w:val="false"/>
          <w:i w:val="false"/>
          <w:color w:val="ff0000"/>
          <w:sz w:val="28"/>
        </w:rPr>
        <w:t xml:space="preserve">; от 10.07.2009 </w:t>
      </w:r>
      <w:r>
        <w:rPr>
          <w:rFonts w:ascii="Times New Roman"/>
          <w:b w:val="false"/>
          <w:i w:val="false"/>
          <w:color w:val="000000"/>
          <w:sz w:val="28"/>
        </w:rPr>
        <w:t>N 174-IV</w:t>
      </w:r>
      <w:r>
        <w:rPr>
          <w:rFonts w:ascii="Times New Roman"/>
          <w:b w:val="false"/>
          <w:i w:val="false"/>
          <w:color w:val="ff0000"/>
          <w:sz w:val="28"/>
        </w:rPr>
        <w:t xml:space="preserve">;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701. Отсрочка и рассрочка исполнения постановления о наложении административного взыскания </w:t>
      </w:r>
    </w:p>
    <w:p>
      <w:pPr>
        <w:spacing w:after="0"/>
        <w:ind w:left="0"/>
        <w:jc w:val="both"/>
      </w:pPr>
      <w:r>
        <w:rPr>
          <w:rFonts w:ascii="Times New Roman"/>
          <w:b w:val="false"/>
          <w:i w:val="false"/>
          <w:color w:val="000000"/>
          <w:sz w:val="28"/>
        </w:rPr>
        <w:t>
      При наличии обстоятельств, делающих исполнение постановления о наложении административного взыскания в виде административного ареста, лишения специального права или штрафа (за исключением взыскания штрафа на месте совершения административного правонарушения) невозможным в установленные законом сроки, судья, орган (должностное лицо), вынесшее постановление, могут по заявлению лица, в отношении которого вынесено постановление,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на срок до трех месяцев.</w:t>
      </w:r>
    </w:p>
    <w:p>
      <w:pPr>
        <w:spacing w:after="0"/>
        <w:ind w:left="0"/>
        <w:jc w:val="both"/>
      </w:pPr>
      <w:r>
        <w:rPr>
          <w:rFonts w:ascii="Times New Roman"/>
          <w:b w:val="false"/>
          <w:i w:val="false"/>
          <w:color w:val="000000"/>
          <w:sz w:val="28"/>
        </w:rPr>
        <w:t xml:space="preserve">
      В случае принятия Правительством Республики Казахстан решения о предоставлении отсрочки погашения налоговой задолженности лицу – участнику второго направления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бизнеса-2020" орган государственных доходов, вынесший постановление о наложении административного взыскания на такое лицо, принимает решение об отсрочке исполнения своего постановления в отношении налоговой задолженности такого лица в виде штрафа, образованной в период с 1 января 2008 года по дату вынесения решения Правительства Республики Казахстан, на срок, указанный в таком решении.</w:t>
      </w:r>
    </w:p>
    <w:p>
      <w:pPr>
        <w:spacing w:after="0"/>
        <w:ind w:left="0"/>
        <w:jc w:val="both"/>
      </w:pPr>
      <w:r>
        <w:rPr>
          <w:rFonts w:ascii="Times New Roman"/>
          <w:b w:val="false"/>
          <w:i w:val="false"/>
          <w:color w:val="000000"/>
          <w:sz w:val="28"/>
        </w:rPr>
        <w:t>
      При наличии вступившего в законную силу решения суда о проведении реструктуризации банка второго уровня и (или) организации, входящей в банковский конгломерат в качестве родительской организации и не являющейся банком второго уровня, по их заявлению постановление о наложении административного взыскания может быть отсрочено судьей, органом (должностным лицом), вынесшим постановление, до вступления в законную силу решения суда о прекращении реструктуризации банка второго уровня и (или) организации, входящей в банковский конгломерат в качестве родительской организации и не являющейся банком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701 в редакции Закона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19.06.2010);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702. Освобождение от исполнения административного взыскания </w:t>
      </w:r>
    </w:p>
    <w:p>
      <w:pPr>
        <w:spacing w:after="0"/>
        <w:ind w:left="0"/>
        <w:jc w:val="both"/>
      </w:pPr>
      <w:r>
        <w:rPr>
          <w:rFonts w:ascii="Times New Roman"/>
          <w:b w:val="false"/>
          <w:i w:val="false"/>
          <w:color w:val="000000"/>
          <w:sz w:val="28"/>
        </w:rPr>
        <w:t xml:space="preserve">
      Судья, орган (должностное лицо), вынесший постановление о наложении административного взыскания, прекращает исполнение постановления и освобождает от административного взыскания в случаях: </w:t>
      </w:r>
    </w:p>
    <w:bookmarkStart w:name="z1177" w:id="730"/>
    <w:p>
      <w:pPr>
        <w:spacing w:after="0"/>
        <w:ind w:left="0"/>
        <w:jc w:val="both"/>
      </w:pPr>
      <w:r>
        <w:rPr>
          <w:rFonts w:ascii="Times New Roman"/>
          <w:b w:val="false"/>
          <w:i w:val="false"/>
          <w:color w:val="000000"/>
          <w:sz w:val="28"/>
        </w:rPr>
        <w:t xml:space="preserve">
      1) отмены закона или отдельных его положений, устанавливающих административную ответственность; </w:t>
      </w:r>
    </w:p>
    <w:bookmarkEnd w:id="730"/>
    <w:bookmarkStart w:name="z1178" w:id="731"/>
    <w:p>
      <w:pPr>
        <w:spacing w:after="0"/>
        <w:ind w:left="0"/>
        <w:jc w:val="both"/>
      </w:pPr>
      <w:r>
        <w:rPr>
          <w:rFonts w:ascii="Times New Roman"/>
          <w:b w:val="false"/>
          <w:i w:val="false"/>
          <w:color w:val="000000"/>
          <w:sz w:val="28"/>
        </w:rPr>
        <w:t>
      2) если закон или отдельные его положения, устанавливающие административную ответственность, или иной нормативный правовой акт, подлежащий применению в данном деле об административном правонарушении, от которого зависит квалификация деяния как административного правонарушения, утратили силу вследствие признания их Конституционным Советом Республики Казахстан неконституционными;</w:t>
      </w:r>
    </w:p>
    <w:bookmarkEnd w:id="731"/>
    <w:bookmarkStart w:name="z1179" w:id="732"/>
    <w:p>
      <w:pPr>
        <w:spacing w:after="0"/>
        <w:ind w:left="0"/>
        <w:jc w:val="both"/>
      </w:pPr>
      <w:r>
        <w:rPr>
          <w:rFonts w:ascii="Times New Roman"/>
          <w:b w:val="false"/>
          <w:i w:val="false"/>
          <w:color w:val="000000"/>
          <w:sz w:val="28"/>
        </w:rPr>
        <w:t xml:space="preserve">
      3) смерти лица, привлеченного к административной ответственности, или объявления его в установленном законом порядке умершим; </w:t>
      </w:r>
    </w:p>
    <w:bookmarkEnd w:id="732"/>
    <w:bookmarkStart w:name="z1180" w:id="733"/>
    <w:p>
      <w:pPr>
        <w:spacing w:after="0"/>
        <w:ind w:left="0"/>
        <w:jc w:val="both"/>
      </w:pPr>
      <w:r>
        <w:rPr>
          <w:rFonts w:ascii="Times New Roman"/>
          <w:b w:val="false"/>
          <w:i w:val="false"/>
          <w:color w:val="000000"/>
          <w:sz w:val="28"/>
        </w:rPr>
        <w:t xml:space="preserve">
      4) истечения срока давности исполнения постановления о наложении административного взыскания в области налогообложения, установленного </w:t>
      </w:r>
      <w:r>
        <w:rPr>
          <w:rFonts w:ascii="Times New Roman"/>
          <w:b w:val="false"/>
          <w:i w:val="false"/>
          <w:color w:val="000000"/>
          <w:sz w:val="28"/>
        </w:rPr>
        <w:t>статьей 703</w:t>
      </w:r>
      <w:r>
        <w:rPr>
          <w:rFonts w:ascii="Times New Roman"/>
          <w:b w:val="false"/>
          <w:i w:val="false"/>
          <w:color w:val="000000"/>
          <w:sz w:val="28"/>
        </w:rPr>
        <w:t xml:space="preserve"> настоящего Кодекса;</w:t>
      </w:r>
    </w:p>
    <w:bookmarkEnd w:id="733"/>
    <w:bookmarkStart w:name="z1210" w:id="734"/>
    <w:p>
      <w:pPr>
        <w:spacing w:after="0"/>
        <w:ind w:left="0"/>
        <w:jc w:val="both"/>
      </w:pPr>
      <w:r>
        <w:rPr>
          <w:rFonts w:ascii="Times New Roman"/>
          <w:b w:val="false"/>
          <w:i w:val="false"/>
          <w:color w:val="000000"/>
          <w:sz w:val="28"/>
        </w:rPr>
        <w:t xml:space="preserve">
      5) предусмотренных </w:t>
      </w:r>
      <w:r>
        <w:rPr>
          <w:rFonts w:ascii="Times New Roman"/>
          <w:b w:val="false"/>
          <w:i w:val="false"/>
          <w:color w:val="000000"/>
          <w:sz w:val="28"/>
        </w:rPr>
        <w:t>законодательным актом</w:t>
      </w:r>
      <w:r>
        <w:rPr>
          <w:rFonts w:ascii="Times New Roman"/>
          <w:b w:val="false"/>
          <w:i w:val="false"/>
          <w:color w:val="000000"/>
          <w:sz w:val="28"/>
        </w:rPr>
        <w:t xml:space="preserve"> Республики Казахстан о введении в действие Кодекса Республики Казахстан от 10 декабря 2008 года "О налогах и других обязательных платежах в бюджет" (Налоговый кодекс).</w:t>
      </w:r>
    </w:p>
    <w:bookmarkEnd w:id="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702 с изменениями, внесенными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19.06.2010);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10.07.2012 </w:t>
      </w:r>
      <w:r>
        <w:rPr>
          <w:rFonts w:ascii="Times New Roman"/>
          <w:b w:val="false"/>
          <w:i w:val="false"/>
          <w:color w:val="000000"/>
          <w:sz w:val="28"/>
        </w:rPr>
        <w:t>№ 32-V</w:t>
      </w:r>
      <w:r>
        <w:rPr>
          <w:rFonts w:ascii="Times New Roman"/>
          <w:b w:val="false"/>
          <w:i w:val="false"/>
          <w:color w:val="ff0000"/>
          <w:sz w:val="28"/>
        </w:rPr>
        <w:t>(вводится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703. Давность исполнения постановления о наложении административного взыскания в области налогообложения</w:t>
      </w:r>
    </w:p>
    <w:p>
      <w:pPr>
        <w:spacing w:after="0"/>
        <w:ind w:left="0"/>
        <w:jc w:val="both"/>
      </w:pPr>
      <w:r>
        <w:rPr>
          <w:rFonts w:ascii="Times New Roman"/>
          <w:b w:val="false"/>
          <w:i w:val="false"/>
          <w:color w:val="ff0000"/>
          <w:sz w:val="28"/>
        </w:rPr>
        <w:t xml:space="preserve">
      Сноска. Заголовок в редакции Закона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w:t>
      </w:r>
    </w:p>
    <w:bookmarkStart w:name="z1181" w:id="735"/>
    <w:p>
      <w:pPr>
        <w:spacing w:after="0"/>
        <w:ind w:left="0"/>
        <w:jc w:val="both"/>
      </w:pPr>
      <w:r>
        <w:rPr>
          <w:rFonts w:ascii="Times New Roman"/>
          <w:b w:val="false"/>
          <w:i w:val="false"/>
          <w:color w:val="000000"/>
          <w:sz w:val="28"/>
        </w:rPr>
        <w:t>
      1. Постановление о наложении административного взыскания за правонарушение в области налогообложения не подлежит исполнению, если оно не было приведено в исполнение в течение пяти лет со дня вступления его в законную силу.</w:t>
      </w:r>
    </w:p>
    <w:bookmarkEnd w:id="735"/>
    <w:bookmarkStart w:name="z1182" w:id="736"/>
    <w:p>
      <w:pPr>
        <w:spacing w:after="0"/>
        <w:ind w:left="0"/>
        <w:jc w:val="both"/>
      </w:pPr>
      <w:r>
        <w:rPr>
          <w:rFonts w:ascii="Times New Roman"/>
          <w:b w:val="false"/>
          <w:i w:val="false"/>
          <w:color w:val="000000"/>
          <w:sz w:val="28"/>
        </w:rPr>
        <w:t xml:space="preserve">
      2. В случае приостановления исполнения постановления в соответствии со статьей 659 настоящего Кодекса течение давностного срока приостанавливается до рассмотрения жалобы или протеста. </w:t>
      </w:r>
    </w:p>
    <w:bookmarkEnd w:id="736"/>
    <w:bookmarkStart w:name="z1183" w:id="737"/>
    <w:p>
      <w:pPr>
        <w:spacing w:after="0"/>
        <w:ind w:left="0"/>
        <w:jc w:val="both"/>
      </w:pPr>
      <w:r>
        <w:rPr>
          <w:rFonts w:ascii="Times New Roman"/>
          <w:b w:val="false"/>
          <w:i w:val="false"/>
          <w:color w:val="000000"/>
          <w:sz w:val="28"/>
        </w:rPr>
        <w:t xml:space="preserve">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 </w:t>
      </w:r>
    </w:p>
    <w:bookmarkEnd w:id="737"/>
    <w:bookmarkStart w:name="z1184" w:id="738"/>
    <w:p>
      <w:pPr>
        <w:spacing w:after="0"/>
        <w:ind w:left="0"/>
        <w:jc w:val="both"/>
      </w:pPr>
      <w:r>
        <w:rPr>
          <w:rFonts w:ascii="Times New Roman"/>
          <w:b w:val="false"/>
          <w:i w:val="false"/>
          <w:color w:val="000000"/>
          <w:sz w:val="28"/>
        </w:rPr>
        <w:t xml:space="preserve">
      4. В случае отсрочки исполнения постановления в соответствии со статьей 701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 </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703 с изменениями, внесенными законами РК от 05.12.2003 </w:t>
      </w:r>
      <w:r>
        <w:rPr>
          <w:rFonts w:ascii="Times New Roman"/>
          <w:b w:val="false"/>
          <w:i w:val="false"/>
          <w:color w:val="000000"/>
          <w:sz w:val="28"/>
        </w:rPr>
        <w:t>N 506</w:t>
      </w:r>
      <w:r>
        <w:rPr>
          <w:rFonts w:ascii="Times New Roman"/>
          <w:b w:val="false"/>
          <w:i w:val="false"/>
          <w:color w:val="ff0000"/>
          <w:sz w:val="28"/>
        </w:rPr>
        <w:t xml:space="preserve">; от 13.12.2004 </w:t>
      </w:r>
      <w:r>
        <w:rPr>
          <w:rFonts w:ascii="Times New Roman"/>
          <w:b w:val="false"/>
          <w:i w:val="false"/>
          <w:color w:val="000000"/>
          <w:sz w:val="28"/>
        </w:rPr>
        <w:t xml:space="preserve">N 11 </w:t>
      </w:r>
      <w:r>
        <w:rPr>
          <w:rFonts w:ascii="Times New Roman"/>
          <w:b w:val="false"/>
          <w:i w:val="false"/>
          <w:color w:val="ff0000"/>
          <w:sz w:val="28"/>
        </w:rPr>
        <w:t xml:space="preserve">(вводится в действие с 01.01.2005);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704. Окончание производства по исполнению постановления о наложении административного взыскания</w:t>
      </w:r>
    </w:p>
    <w:p>
      <w:pPr>
        <w:spacing w:after="0"/>
        <w:ind w:left="0"/>
        <w:jc w:val="both"/>
      </w:pPr>
      <w:r>
        <w:rPr>
          <w:rFonts w:ascii="Times New Roman"/>
          <w:b w:val="false"/>
          <w:i w:val="false"/>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вынесшему постановление.</w:t>
      </w:r>
    </w:p>
    <w:p>
      <w:pPr>
        <w:spacing w:after="0"/>
        <w:ind w:left="0"/>
        <w:jc w:val="both"/>
      </w:pPr>
      <w:r>
        <w:rPr>
          <w:rFonts w:ascii="Times New Roman"/>
          <w:b w:val="false"/>
          <w:i w:val="false"/>
          <w:color w:val="000000"/>
          <w:sz w:val="28"/>
        </w:rPr>
        <w:t xml:space="preserve">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органу (должностному лицу), вынесшему постановление, составившему протокол об административном правонарушении, в случаях и в порядке,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704 в редакции Закона РК от 02.04.2010 </w:t>
      </w:r>
      <w:r>
        <w:rPr>
          <w:rFonts w:ascii="Times New Roman"/>
          <w:b w:val="false"/>
          <w:i w:val="false"/>
          <w:color w:val="000000"/>
          <w:sz w:val="28"/>
        </w:rPr>
        <w:t>№ 262-IV</w:t>
      </w:r>
      <w:r>
        <w:rPr>
          <w:rFonts w:ascii="Times New Roman"/>
          <w:b w:val="false"/>
          <w:i w:val="false"/>
          <w:color w:val="ff0000"/>
          <w:sz w:val="28"/>
        </w:rPr>
        <w:t>(вводится в действие с 21.10.2010).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705. Обжалование действий в связи с исполнением постановления о наложении административного взыскания </w:t>
      </w:r>
    </w:p>
    <w:p>
      <w:pPr>
        <w:spacing w:after="0"/>
        <w:ind w:left="0"/>
        <w:jc w:val="both"/>
      </w:pPr>
      <w:r>
        <w:rPr>
          <w:rFonts w:ascii="Times New Roman"/>
          <w:b w:val="false"/>
          <w:i w:val="false"/>
          <w:color w:val="000000"/>
          <w:sz w:val="28"/>
        </w:rPr>
        <w:t xml:space="preserve">
      1. Лицо, привлеченное к административной ответственности, может в течение десяти дней со дня осуществления действий по принудительному исполнению постановления о наложении административного взыскания подать жалобу судье, органу (должностному лицу), вынесшему постановление. </w:t>
      </w:r>
    </w:p>
    <w:p>
      <w:pPr>
        <w:spacing w:after="0"/>
        <w:ind w:left="0"/>
        <w:jc w:val="both"/>
      </w:pPr>
      <w:r>
        <w:rPr>
          <w:rFonts w:ascii="Times New Roman"/>
          <w:b w:val="false"/>
          <w:i w:val="false"/>
          <w:color w:val="000000"/>
          <w:sz w:val="28"/>
        </w:rPr>
        <w:t xml:space="preserve">
      2. Жалоба подается в письменной форме и подлежит рассмотрению в пятидневный срок. </w:t>
      </w:r>
    </w:p>
    <w:p>
      <w:pPr>
        <w:spacing w:after="0"/>
        <w:ind w:left="0"/>
        <w:jc w:val="both"/>
      </w:pPr>
      <w:r>
        <w:rPr>
          <w:rFonts w:ascii="Times New Roman"/>
          <w:b w:val="false"/>
          <w:i w:val="false"/>
          <w:color w:val="000000"/>
          <w:sz w:val="28"/>
        </w:rPr>
        <w:t xml:space="preserve">
      3. Лицо, подавшее жалобу, извещается о месте и времени ее рассмотрения. При этом неявка лица, подавшего жалобу, не является препятствием для ее рассмотрения. </w:t>
      </w:r>
    </w:p>
    <w:p>
      <w:pPr>
        <w:spacing w:after="0"/>
        <w:ind w:left="0"/>
        <w:jc w:val="both"/>
      </w:pPr>
      <w:r>
        <w:rPr>
          <w:rFonts w:ascii="Times New Roman"/>
          <w:b w:val="false"/>
          <w:i w:val="false"/>
          <w:color w:val="000000"/>
          <w:sz w:val="28"/>
        </w:rPr>
        <w:t xml:space="preserve">
      4. По результатам рассмотрения жалобы выносится определение об удовлетворении жалобы либо об отказе в ее удовлетворении. </w:t>
      </w:r>
    </w:p>
    <w:p>
      <w:pPr>
        <w:spacing w:after="0"/>
        <w:ind w:left="0"/>
        <w:jc w:val="both"/>
      </w:pPr>
      <w:r>
        <w:rPr>
          <w:rFonts w:ascii="Times New Roman"/>
          <w:b w:val="false"/>
          <w:i w:val="false"/>
          <w:color w:val="000000"/>
          <w:sz w:val="28"/>
        </w:rPr>
        <w:t>
      5. Копия определения немедленно вручается физическому лицу или представителю юридического лица, привлеченному к административной ответственности, а в случаях отсутствия указанных лиц высылается им в трехдневный срок со дня вынесения определения.</w:t>
      </w:r>
    </w:p>
    <w:p>
      <w:pPr>
        <w:spacing w:after="0"/>
        <w:ind w:left="0"/>
        <w:jc w:val="both"/>
      </w:pPr>
      <w:r>
        <w:rPr>
          <w:rFonts w:ascii="Times New Roman"/>
          <w:b w:val="false"/>
          <w:i w:val="false"/>
          <w:color w:val="000000"/>
          <w:sz w:val="28"/>
        </w:rPr>
        <w:t xml:space="preserve">
      6. Вред, причиненный незаконными действиями должностных лиц по принудительному исполнению постановления о наложении административного взыскания, подлежит возмещению в соответствии с правилами, установленными </w:t>
      </w:r>
      <w:r>
        <w:rPr>
          <w:rFonts w:ascii="Times New Roman"/>
          <w:b w:val="false"/>
          <w:i w:val="false"/>
          <w:color w:val="000000"/>
          <w:sz w:val="28"/>
        </w:rPr>
        <w:t>Гражданским кодексом</w:t>
      </w:r>
      <w:r>
        <w:rPr>
          <w:rFonts w:ascii="Times New Roman"/>
          <w:b w:val="false"/>
          <w:i w:val="false"/>
          <w:color w:val="000000"/>
          <w:sz w:val="28"/>
        </w:rPr>
        <w:t xml:space="preserve"> и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705 с изменениями, внесенными Законом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w:t>
      </w:r>
      <w:r>
        <w:br/>
      </w:r>
      <w:r>
        <w:rPr>
          <w:rFonts w:ascii="Times New Roman"/>
          <w:b w:val="false"/>
          <w:i w:val="false"/>
          <w:color w:val="000000"/>
          <w:sz w:val="28"/>
        </w:rPr>
        <w:t>
</w:t>
      </w:r>
    </w:p>
    <w:bookmarkStart w:name="z758" w:id="739"/>
    <w:p>
      <w:pPr>
        <w:spacing w:after="0"/>
        <w:ind w:left="0"/>
        <w:jc w:val="left"/>
      </w:pPr>
      <w:r>
        <w:rPr>
          <w:rFonts w:ascii="Times New Roman"/>
          <w:b/>
          <w:i w:val="false"/>
          <w:color w:val="000000"/>
        </w:rPr>
        <w:t xml:space="preserve"> Глава 44. Порядок исполнения отдельных видов</w:t>
      </w:r>
      <w:r>
        <w:br/>
      </w:r>
      <w:r>
        <w:rPr>
          <w:rFonts w:ascii="Times New Roman"/>
          <w:b/>
          <w:i w:val="false"/>
          <w:color w:val="000000"/>
        </w:rPr>
        <w:t>административных взысканий</w:t>
      </w:r>
    </w:p>
    <w:bookmarkEnd w:id="739"/>
    <w:p>
      <w:pPr>
        <w:spacing w:after="0"/>
        <w:ind w:left="0"/>
        <w:jc w:val="both"/>
      </w:pPr>
      <w:r>
        <w:rPr>
          <w:rFonts w:ascii="Times New Roman"/>
          <w:b/>
          <w:i w:val="false"/>
          <w:color w:val="000000"/>
          <w:sz w:val="28"/>
        </w:rPr>
        <w:t xml:space="preserve">Статья 706. Исполнение постановления о вынесении предупреждения </w:t>
      </w:r>
    </w:p>
    <w:p>
      <w:pPr>
        <w:spacing w:after="0"/>
        <w:ind w:left="0"/>
        <w:jc w:val="both"/>
      </w:pPr>
      <w:r>
        <w:rPr>
          <w:rFonts w:ascii="Times New Roman"/>
          <w:b w:val="false"/>
          <w:i w:val="false"/>
          <w:color w:val="000000"/>
          <w:sz w:val="28"/>
        </w:rPr>
        <w:t xml:space="preserve">
      Постановление о наложении административного взыскания в виде предупреждения исполняется судьей, органом (должностным лицом), вынесшим постановление, путем вручения или направления копии постановления в соответствии со статьей 652 настоящего Кодекса. </w:t>
      </w:r>
    </w:p>
    <w:p>
      <w:pPr>
        <w:spacing w:after="0"/>
        <w:ind w:left="0"/>
        <w:jc w:val="both"/>
      </w:pPr>
      <w:r>
        <w:rPr>
          <w:rFonts w:ascii="Times New Roman"/>
          <w:b/>
          <w:i w:val="false"/>
          <w:color w:val="000000"/>
          <w:sz w:val="28"/>
        </w:rPr>
        <w:t>Статья 707. Добровольное исполнение постановления о наложении штрафа</w:t>
      </w:r>
    </w:p>
    <w:p>
      <w:pPr>
        <w:spacing w:after="0"/>
        <w:ind w:left="0"/>
        <w:jc w:val="both"/>
      </w:pPr>
      <w:r>
        <w:rPr>
          <w:rFonts w:ascii="Times New Roman"/>
          <w:b w:val="false"/>
          <w:i w:val="false"/>
          <w:color w:val="000000"/>
          <w:sz w:val="28"/>
        </w:rPr>
        <w:t>
      1. Штраф подлежит уплате лицом, привлеченным к административной ответственности, не позднее тридцати дней со дня вступления постановления в законную силу.</w:t>
      </w:r>
    </w:p>
    <w:p>
      <w:pPr>
        <w:spacing w:after="0"/>
        <w:ind w:left="0"/>
        <w:jc w:val="both"/>
      </w:pPr>
      <w:r>
        <w:rPr>
          <w:rFonts w:ascii="Times New Roman"/>
          <w:b w:val="false"/>
          <w:i w:val="false"/>
          <w:color w:val="000000"/>
          <w:sz w:val="28"/>
        </w:rPr>
        <w:t xml:space="preserve">
      В случае отсрочки, предусмотренной </w:t>
      </w:r>
      <w:r>
        <w:rPr>
          <w:rFonts w:ascii="Times New Roman"/>
          <w:b w:val="false"/>
          <w:i w:val="false"/>
          <w:color w:val="000000"/>
          <w:sz w:val="28"/>
        </w:rPr>
        <w:t>статьей 701</w:t>
      </w:r>
      <w:r>
        <w:rPr>
          <w:rFonts w:ascii="Times New Roman"/>
          <w:b w:val="false"/>
          <w:i w:val="false"/>
          <w:color w:val="000000"/>
          <w:sz w:val="28"/>
        </w:rPr>
        <w:t xml:space="preserve"> настоящего Кодекса, штраф подлежит уплате лицом, привлеченным к административной ответственности, со дня истечения срока отсрочки.</w:t>
      </w:r>
    </w:p>
    <w:p>
      <w:pPr>
        <w:spacing w:after="0"/>
        <w:ind w:left="0"/>
        <w:jc w:val="both"/>
      </w:pP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 с последующим уведомлением в письменной форме судьи или органа (должностного лица), вынесшего постановление о наложении штрафа, выдавшего предписание о необходимости уплаты штрафа.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707 в редакции Закона РК от 02.04.2010 </w:t>
      </w:r>
      <w:r>
        <w:rPr>
          <w:rFonts w:ascii="Times New Roman"/>
          <w:b w:val="false"/>
          <w:i w:val="false"/>
          <w:color w:val="000000"/>
          <w:sz w:val="28"/>
        </w:rPr>
        <w:t>№ 262-IV</w:t>
      </w:r>
      <w:r>
        <w:rPr>
          <w:rFonts w:ascii="Times New Roman"/>
          <w:b w:val="false"/>
          <w:i w:val="false"/>
          <w:color w:val="ff0000"/>
          <w:sz w:val="28"/>
        </w:rPr>
        <w:t xml:space="preserve">(вводится в действие с 21.10.2010); с изменением, внесенным Законом РК от 21.07.2011 </w:t>
      </w:r>
      <w:r>
        <w:rPr>
          <w:rFonts w:ascii="Times New Roman"/>
          <w:b w:val="false"/>
          <w:i w:val="false"/>
          <w:color w:val="000000"/>
          <w:sz w:val="28"/>
        </w:rPr>
        <w:t>№ 467-IV</w:t>
      </w:r>
      <w:r>
        <w:rPr>
          <w:rFonts w:ascii="Times New Roman"/>
          <w:b w:val="false"/>
          <w:i w:val="false"/>
          <w:color w:val="ff0000"/>
          <w:sz w:val="28"/>
        </w:rPr>
        <w:t xml:space="preserve"> (вводится в действие с 01.07.2011).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708. Принудительное исполнение постановления о наложении штрафа на физическое лицо, индивидуального предпринимателя, частного нотариуса, частного судебного исполнителя и адвоката</w:t>
      </w:r>
    </w:p>
    <w:bookmarkStart w:name="z1185" w:id="740"/>
    <w:p>
      <w:pPr>
        <w:spacing w:after="0"/>
        <w:ind w:left="0"/>
        <w:jc w:val="both"/>
      </w:pPr>
      <w:r>
        <w:rPr>
          <w:rFonts w:ascii="Times New Roman"/>
          <w:b w:val="false"/>
          <w:i w:val="false"/>
          <w:color w:val="ff0000"/>
          <w:sz w:val="28"/>
        </w:rPr>
        <w:t xml:space="preserve">
      Сноска. Заголовок в редакции Закона РК от 26.12.2012 </w:t>
      </w:r>
      <w:r>
        <w:rPr>
          <w:rFonts w:ascii="Times New Roman"/>
          <w:b w:val="false"/>
          <w:i w:val="false"/>
          <w:color w:val="ff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ff0000"/>
          <w:sz w:val="28"/>
        </w:rPr>
        <w:t xml:space="preserve">
      </w:t>
      </w:r>
      <w:r>
        <w:rPr>
          <w:rFonts w:ascii="Times New Roman"/>
          <w:b w:val="false"/>
          <w:i w:val="false"/>
          <w:color w:val="ff0000"/>
          <w:sz w:val="28"/>
        </w:rPr>
        <w:t xml:space="preserve">1. Исключена Законом РК от 02.04.2010 </w:t>
      </w:r>
      <w:r>
        <w:rPr>
          <w:rFonts w:ascii="Times New Roman"/>
          <w:b w:val="false"/>
          <w:i w:val="false"/>
          <w:color w:val="ff0000"/>
          <w:sz w:val="28"/>
        </w:rPr>
        <w:t>№ 262-IV</w:t>
      </w:r>
      <w:r>
        <w:rPr>
          <w:rFonts w:ascii="Times New Roman"/>
          <w:b w:val="false"/>
          <w:i w:val="false"/>
          <w:color w:val="ff0000"/>
          <w:sz w:val="28"/>
        </w:rPr>
        <w:t xml:space="preserve"> (вводится в действие с 21.10.2010).</w:t>
      </w:r>
    </w:p>
    <w:bookmarkEnd w:id="740"/>
    <w:bookmarkStart w:name="z1186" w:id="741"/>
    <w:p>
      <w:pPr>
        <w:spacing w:after="0"/>
        <w:ind w:left="0"/>
        <w:jc w:val="both"/>
      </w:pPr>
      <w:r>
        <w:rPr>
          <w:rFonts w:ascii="Times New Roman"/>
          <w:b w:val="false"/>
          <w:i w:val="false"/>
          <w:color w:val="000000"/>
          <w:sz w:val="28"/>
        </w:rPr>
        <w:t xml:space="preserve">
      2. Постановление о наложении штрафа направляется судом, уполномоченным органом (должностным лицом) администрации организации, где лицо, привлеченное к ответственности, работает либо получает вознаграждение, пенсию, стипендию, - для удержания суммы штрафа в принудительном порядке из его заработной платы или иных доходов. Удержание штрафа производится в срок, не превышающий шесть месяцев. Очередность взыскания штрафа производится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741"/>
    <w:bookmarkStart w:name="z1187" w:id="742"/>
    <w:p>
      <w:pPr>
        <w:spacing w:after="0"/>
        <w:ind w:left="0"/>
        <w:jc w:val="both"/>
      </w:pPr>
      <w:r>
        <w:rPr>
          <w:rFonts w:ascii="Times New Roman"/>
          <w:b w:val="false"/>
          <w:i w:val="false"/>
          <w:color w:val="000000"/>
          <w:sz w:val="28"/>
        </w:rPr>
        <w:t xml:space="preserve">
      3.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предписание о необходимости уплаты штрафа суду, уполномоченному органу, вынесшему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 </w:t>
      </w:r>
    </w:p>
    <w:bookmarkEnd w:id="742"/>
    <w:bookmarkStart w:name="z1188" w:id="743"/>
    <w:p>
      <w:pPr>
        <w:spacing w:after="0"/>
        <w:ind w:left="0"/>
        <w:jc w:val="both"/>
      </w:pPr>
      <w:r>
        <w:rPr>
          <w:rFonts w:ascii="Times New Roman"/>
          <w:b w:val="false"/>
          <w:i w:val="false"/>
          <w:color w:val="000000"/>
          <w:sz w:val="28"/>
        </w:rPr>
        <w:t xml:space="preserve">
      4.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предписание о необходимости уплаты штрафа направляются судом, уполномоченным органом, вынесшим постановление, судебному исполнителю для принудительного исполнения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743"/>
    <w:bookmarkStart w:name="z1642" w:id="744"/>
    <w:p>
      <w:pPr>
        <w:spacing w:after="0"/>
        <w:ind w:left="0"/>
        <w:jc w:val="both"/>
      </w:pPr>
      <w:r>
        <w:rPr>
          <w:rFonts w:ascii="Times New Roman"/>
          <w:b w:val="false"/>
          <w:i w:val="false"/>
          <w:color w:val="000000"/>
          <w:sz w:val="28"/>
        </w:rPr>
        <w:t>
      5. Постановление о наложении штрафа по административным правонарушениям, рассматриваемым органами государственных доходов, а также иным административным правонарушениям в области налогообложения в отношении индивидуальных предпринимателей, частных нотариусов, частных судебных исполнителей и адвокатов исполняется органами государственных доходов в порядке, установленном налоговым законодательством Республики Казахстан.</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708 с изменениями, внесенными законами РК от 04.07.2008 </w:t>
      </w:r>
      <w:r>
        <w:rPr>
          <w:rFonts w:ascii="Times New Roman"/>
          <w:b w:val="false"/>
          <w:i w:val="false"/>
          <w:color w:val="000000"/>
          <w:sz w:val="28"/>
        </w:rPr>
        <w:t xml:space="preserve">N 55-IV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709. Принудительное исполнение постановления о наложении штрафа на юридическое лицо</w:t>
      </w:r>
    </w:p>
    <w:bookmarkStart w:name="z1189" w:id="745"/>
    <w:p>
      <w:pPr>
        <w:spacing w:after="0"/>
        <w:ind w:left="0"/>
        <w:jc w:val="both"/>
      </w:pPr>
      <w:r>
        <w:rPr>
          <w:rFonts w:ascii="Times New Roman"/>
          <w:b w:val="false"/>
          <w:i w:val="false"/>
          <w:color w:val="000000"/>
          <w:sz w:val="28"/>
        </w:rPr>
        <w:t xml:space="preserve">
      1. Постановление о наложении штрафа направляется судом, уполномоченным органом (должностным лицом) судебному исполнителю для изъятия денег с банковского счета юридического лица без его согласия в порядке, установленном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платежах и переводах денег, об исполнительном производстве и статусе судебных исполнителей.</w:t>
      </w:r>
    </w:p>
    <w:bookmarkEnd w:id="745"/>
    <w:p>
      <w:pPr>
        <w:spacing w:after="0"/>
        <w:ind w:left="0"/>
        <w:jc w:val="both"/>
      </w:pPr>
      <w:r>
        <w:rPr>
          <w:rFonts w:ascii="Times New Roman"/>
          <w:b w:val="false"/>
          <w:i w:val="false"/>
          <w:color w:val="000000"/>
          <w:sz w:val="28"/>
        </w:rPr>
        <w:t>
      Постановление о наложении штрафа по административным правонарушениям, рассматриваемым органами государственных доходов, а также иным административным правонарушениям в области налогообложения исполняется органами государственных доходов в порядке, установленном налоговым законодательством Республики Казахстан.</w:t>
      </w:r>
    </w:p>
    <w:bookmarkStart w:name="z1190" w:id="746"/>
    <w:p>
      <w:pPr>
        <w:spacing w:after="0"/>
        <w:ind w:left="0"/>
        <w:jc w:val="both"/>
      </w:pPr>
      <w:r>
        <w:rPr>
          <w:rFonts w:ascii="Times New Roman"/>
          <w:b w:val="false"/>
          <w:i w:val="false"/>
          <w:color w:val="000000"/>
          <w:sz w:val="28"/>
        </w:rPr>
        <w:t>
      2. Банк или организация, осуществляющая иные виды банковских операций, обязаны перечислить сумму штрафа в бюджет в установленном порядке.</w:t>
      </w:r>
    </w:p>
    <w:bookmarkEnd w:id="746"/>
    <w:bookmarkStart w:name="z1191" w:id="747"/>
    <w:p>
      <w:pPr>
        <w:spacing w:after="0"/>
        <w:ind w:left="0"/>
        <w:jc w:val="both"/>
      </w:pPr>
      <w:r>
        <w:rPr>
          <w:rFonts w:ascii="Times New Roman"/>
          <w:b w:val="false"/>
          <w:i w:val="false"/>
          <w:color w:val="000000"/>
          <w:sz w:val="28"/>
        </w:rPr>
        <w:t>
      3. В случае отсутствия денег на счетах юридического лица судебный исполнитель обращает взыскание на другое принадлежащее должнику имущество в соответствии с законами Республики Казахстан.</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709 в редакции Закона РК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709-1. Порядок направления постановления о наложении штрафа на принудительное исполнение</w:t>
      </w:r>
    </w:p>
    <w:p>
      <w:pPr>
        <w:spacing w:after="0"/>
        <w:ind w:left="0"/>
        <w:jc w:val="both"/>
      </w:pPr>
      <w:r>
        <w:rPr>
          <w:rFonts w:ascii="Times New Roman"/>
          <w:b w:val="false"/>
          <w:i w:val="false"/>
          <w:color w:val="000000"/>
          <w:sz w:val="28"/>
        </w:rPr>
        <w:t xml:space="preserve">
      1. Постановление о наложении штрафа направляется судебным исполнителям в течение десяти календарных дней после истечения срока добровольного исполнения постановления о наложении штрафа. </w:t>
      </w:r>
    </w:p>
    <w:p>
      <w:pPr>
        <w:spacing w:after="0"/>
        <w:ind w:left="0"/>
        <w:jc w:val="both"/>
      </w:pPr>
      <w:r>
        <w:rPr>
          <w:rFonts w:ascii="Times New Roman"/>
          <w:b w:val="false"/>
          <w:i w:val="false"/>
          <w:color w:val="000000"/>
          <w:sz w:val="28"/>
        </w:rPr>
        <w:t>
      При направлении судебному исполнителю постановления о наложении штрафа или предписания о необходимости уплаты штрафа к нему прилагаются сведения о непоступлении суммы штрафа в доход государства.</w:t>
      </w:r>
    </w:p>
    <w:p>
      <w:pPr>
        <w:spacing w:after="0"/>
        <w:ind w:left="0"/>
        <w:jc w:val="both"/>
      </w:pPr>
      <w:r>
        <w:rPr>
          <w:rFonts w:ascii="Times New Roman"/>
          <w:b w:val="false"/>
          <w:i w:val="false"/>
          <w:color w:val="000000"/>
          <w:sz w:val="28"/>
        </w:rPr>
        <w:t>
      2. Постановление о наложении штрафа, предписание о необходимости уплаты штрафа, направленное на принудительное исполнение с нарушением требований настоящего Кодекса, подлежит возвращению в государственный орган, наложивший административное взыскание.</w:t>
      </w:r>
    </w:p>
    <w:p>
      <w:pPr>
        <w:spacing w:after="0"/>
        <w:ind w:left="0"/>
        <w:jc w:val="both"/>
      </w:pPr>
      <w:r>
        <w:rPr>
          <w:rFonts w:ascii="Times New Roman"/>
          <w:b w:val="false"/>
          <w:i w:val="false"/>
          <w:color w:val="000000"/>
          <w:sz w:val="28"/>
        </w:rPr>
        <w:t>
      3. Возвращение постановления о наложении штрафа, предписания о необходимости уплаты штрафа органу, наложившему административное взыскание, не является препятствием для повторного направления их на принудительное исполнение с устраненными недостатками.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709-1 в соответствии с Законом РК от 20.01.2006 N </w:t>
      </w:r>
      <w:r>
        <w:rPr>
          <w:rFonts w:ascii="Times New Roman"/>
          <w:b w:val="false"/>
          <w:i w:val="false"/>
          <w:color w:val="000000"/>
          <w:sz w:val="28"/>
        </w:rPr>
        <w:t xml:space="preserve">123 </w:t>
      </w:r>
      <w:r>
        <w:rPr>
          <w:rFonts w:ascii="Times New Roman"/>
          <w:b w:val="false"/>
          <w:i w:val="false"/>
          <w:color w:val="ff0000"/>
          <w:sz w:val="28"/>
        </w:rPr>
        <w:t xml:space="preserve">(вводится в действие с 01.01.2006); в редакции Закона РК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с изменением, внесенным Законом РК от 21.07.2011 </w:t>
      </w:r>
      <w:r>
        <w:rPr>
          <w:rFonts w:ascii="Times New Roman"/>
          <w:b w:val="false"/>
          <w:i w:val="false"/>
          <w:color w:val="000000"/>
          <w:sz w:val="28"/>
        </w:rPr>
        <w:t>№ 467-IV</w:t>
      </w:r>
      <w:r>
        <w:rPr>
          <w:rFonts w:ascii="Times New Roman"/>
          <w:b w:val="false"/>
          <w:i w:val="false"/>
          <w:color w:val="ff0000"/>
          <w:sz w:val="28"/>
        </w:rPr>
        <w:t xml:space="preserve"> (вводится в действие с 01.07.2011);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15.01.2014 </w:t>
      </w:r>
      <w:r>
        <w:rPr>
          <w:rFonts w:ascii="Times New Roman"/>
          <w:b w:val="false"/>
          <w:i w:val="false"/>
          <w:color w:val="000000"/>
          <w:sz w:val="28"/>
        </w:rPr>
        <w:t>№ 164-V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710. Исполнение постановления о наложении штрафа, взыскиваемого на месте совершения административного правонарушения </w:t>
      </w:r>
    </w:p>
    <w:p>
      <w:pPr>
        <w:spacing w:after="0"/>
        <w:ind w:left="0"/>
        <w:jc w:val="both"/>
      </w:pPr>
      <w:r>
        <w:rPr>
          <w:rFonts w:ascii="Times New Roman"/>
          <w:b w:val="false"/>
          <w:i w:val="false"/>
          <w:color w:val="000000"/>
          <w:sz w:val="28"/>
        </w:rPr>
        <w:t xml:space="preserve">
      1. При взимании штрафа на месте совершения административного правонарушения физическим лицом ему выдается квитанция установленного образца, являющаяся документом строгой финансовой отчетности. В квитанции указываются дата выдачи, должность, фамилия, инициалы должностного лица, наложившего взыскание, сведения о личности лица, привлеченного к административной ответственности, статья настоящего Кодекса, предусматривающая ответственность за данное правонарушение, время и место совершения административного правонарушения, сумма наложенного административного штрафа. Квитанция подписывается должностным лицом, наложившим взыскание, а корешок квитанции - должностным лицом, наложившим взыскание, и лицом, привлеченным к административной ответственности. </w:t>
      </w:r>
    </w:p>
    <w:p>
      <w:pPr>
        <w:spacing w:after="0"/>
        <w:ind w:left="0"/>
        <w:jc w:val="both"/>
      </w:pPr>
      <w:r>
        <w:rPr>
          <w:rFonts w:ascii="Times New Roman"/>
          <w:b w:val="false"/>
          <w:i w:val="false"/>
          <w:color w:val="000000"/>
          <w:sz w:val="28"/>
        </w:rPr>
        <w:t>
      2. В случае неуплаты штрафа на месте совершения административного правонарушения производство по делу осуществляется в порядке, предусмотренном настоящим Кодексом.</w:t>
      </w:r>
    </w:p>
    <w:p>
      <w:pPr>
        <w:spacing w:after="0"/>
        <w:ind w:left="0"/>
        <w:jc w:val="both"/>
      </w:pPr>
      <w:r>
        <w:rPr>
          <w:rFonts w:ascii="Times New Roman"/>
          <w:b/>
          <w:i w:val="false"/>
          <w:color w:val="000000"/>
          <w:sz w:val="28"/>
        </w:rPr>
        <w:t>Статья 710-1. Порядок исполнения отдельных видов административных взысканий</w:t>
      </w:r>
    </w:p>
    <w:p>
      <w:pPr>
        <w:spacing w:after="0"/>
        <w:ind w:left="0"/>
        <w:jc w:val="both"/>
      </w:pPr>
      <w:r>
        <w:rPr>
          <w:rFonts w:ascii="Times New Roman"/>
          <w:b w:val="false"/>
          <w:i w:val="false"/>
          <w:color w:val="000000"/>
          <w:sz w:val="28"/>
        </w:rPr>
        <w:t>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рабочих дней со дня, следующего за днем получения (вручения) уведомления и (или) извещения.</w:t>
      </w:r>
    </w:p>
    <w:p>
      <w:pPr>
        <w:spacing w:after="0"/>
        <w:ind w:left="0"/>
        <w:jc w:val="both"/>
      </w:pPr>
      <w:r>
        <w:rPr>
          <w:rFonts w:ascii="Times New Roman"/>
          <w:b w:val="false"/>
          <w:i w:val="false"/>
          <w:color w:val="000000"/>
          <w:sz w:val="28"/>
        </w:rPr>
        <w:t>
      2. Документы, указанные в части первой настоящей статьи, также содержат сведения о дате выдачи, должности, фамилии, инициалах должностного лица, наложившего взыскание, сведения о лице, привлекаемом к административной ответственности, статье настоящего Кодекса, предусматривающей ответственность за данное правонарушение, времени и месте совершения административного правонарушения, сумме административного штрафа, реквизитах для уплаты штрафа.</w:t>
      </w:r>
    </w:p>
    <w:p>
      <w:pPr>
        <w:spacing w:after="0"/>
        <w:ind w:left="0"/>
        <w:jc w:val="both"/>
      </w:pPr>
      <w:r>
        <w:rPr>
          <w:rFonts w:ascii="Times New Roman"/>
          <w:b w:val="false"/>
          <w:i w:val="false"/>
          <w:color w:val="000000"/>
          <w:sz w:val="28"/>
        </w:rPr>
        <w:t>
      3. В случае неисполнения требования, установленного частью первой настоящей статьи, производство по делу об административном правонарушении осуществляется в порядке, предусмотренном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44 дополнена статьей 710-1 в соответствии с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 с изменением, внесенным Законом РК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711. Окончание производства по исполнению постановления о наложении штрафа </w:t>
      </w:r>
    </w:p>
    <w:p>
      <w:pPr>
        <w:spacing w:after="0"/>
        <w:ind w:left="0"/>
        <w:jc w:val="both"/>
      </w:pPr>
      <w:r>
        <w:rPr>
          <w:rFonts w:ascii="Times New Roman"/>
          <w:b w:val="false"/>
          <w:i w:val="false"/>
          <w:color w:val="000000"/>
          <w:sz w:val="28"/>
        </w:rPr>
        <w:t xml:space="preserve">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 </w:t>
      </w:r>
    </w:p>
    <w:p>
      <w:pPr>
        <w:spacing w:after="0"/>
        <w:ind w:left="0"/>
        <w:jc w:val="both"/>
      </w:pPr>
      <w:r>
        <w:rPr>
          <w:rFonts w:ascii="Times New Roman"/>
          <w:b/>
          <w:i w:val="false"/>
          <w:color w:val="000000"/>
          <w:sz w:val="28"/>
        </w:rPr>
        <w:t xml:space="preserve">Статья 712. Исполнение постановления о возмездном изъятии предмета, явившегося орудием либо предметом совершения административного правонарушения </w:t>
      </w:r>
    </w:p>
    <w:p>
      <w:pPr>
        <w:spacing w:after="0"/>
        <w:ind w:left="0"/>
        <w:jc w:val="both"/>
      </w:pPr>
      <w:r>
        <w:rPr>
          <w:rFonts w:ascii="Times New Roman"/>
          <w:b w:val="false"/>
          <w:i w:val="false"/>
          <w:color w:val="000000"/>
          <w:sz w:val="28"/>
        </w:rPr>
        <w:t xml:space="preserve">
      1. Постановление судьи о возмездном изъятии предмета, явившегося орудием либо предметом совершения административного правонарушения, исполняется в порядке, предусмотренном законодательством, судебным исполнителем, а о возмездном изъятии оружия и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 органом внутренних дел. </w:t>
      </w:r>
    </w:p>
    <w:p>
      <w:pPr>
        <w:spacing w:after="0"/>
        <w:ind w:left="0"/>
        <w:jc w:val="both"/>
      </w:pPr>
      <w:r>
        <w:rPr>
          <w:rFonts w:ascii="Times New Roman"/>
          <w:b w:val="false"/>
          <w:i w:val="false"/>
          <w:color w:val="000000"/>
          <w:sz w:val="28"/>
        </w:rPr>
        <w:t xml:space="preserve">
      2. Реализация возмездно изъятого предмета, явившегося орудием либо предметом совершения административного правонарушения, производится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Суммы, вырученные от реализации возмездно изъятого предмета, в соответствии со статьей 49 настоящего Кодекса передаются бывшему собственнику за вычетом расходов по реализации изъятого предмета.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с изменениями, внесенными Законами РК от 27 июля 2007 г. N </w:t>
      </w:r>
      <w:r>
        <w:rPr>
          <w:rFonts w:ascii="Times New Roman"/>
          <w:b w:val="false"/>
          <w:i w:val="false"/>
          <w:color w:val="000000"/>
          <w:sz w:val="28"/>
        </w:rPr>
        <w:t xml:space="preserve">314 </w:t>
      </w:r>
      <w:r>
        <w:rPr>
          <w:rFonts w:ascii="Times New Roman"/>
          <w:b w:val="false"/>
          <w:i w:val="false"/>
          <w:color w:val="ff0000"/>
          <w:sz w:val="28"/>
        </w:rPr>
        <w:t xml:space="preserve">(вводится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713. Исполнение постановления о конфискации предмета, явившегося орудием либо предметом совершения административного правонарушения </w:t>
      </w:r>
    </w:p>
    <w:p>
      <w:pPr>
        <w:spacing w:after="0"/>
        <w:ind w:left="0"/>
        <w:jc w:val="both"/>
      </w:pPr>
      <w:r>
        <w:rPr>
          <w:rFonts w:ascii="Times New Roman"/>
          <w:b w:val="false"/>
          <w:i w:val="false"/>
          <w:color w:val="000000"/>
          <w:sz w:val="28"/>
        </w:rPr>
        <w:t xml:space="preserve">
      1. Постановление судьи о конфискации предмета, явившегося орудием либо предметом совершения административного правонарушения, а также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 </w:t>
      </w:r>
    </w:p>
    <w:p>
      <w:pPr>
        <w:spacing w:after="0"/>
        <w:ind w:left="0"/>
        <w:jc w:val="both"/>
      </w:pPr>
      <w:r>
        <w:rPr>
          <w:rFonts w:ascii="Times New Roman"/>
          <w:b w:val="false"/>
          <w:i w:val="false"/>
          <w:color w:val="000000"/>
          <w:sz w:val="28"/>
        </w:rPr>
        <w:t xml:space="preserve">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713 внесены изменения - законами РК от 22 июня 2006 года N </w:t>
      </w:r>
      <w:r>
        <w:rPr>
          <w:rFonts w:ascii="Times New Roman"/>
          <w:b w:val="false"/>
          <w:i w:val="false"/>
          <w:color w:val="000000"/>
          <w:sz w:val="28"/>
        </w:rPr>
        <w:t>147</w:t>
      </w:r>
      <w:r>
        <w:rPr>
          <w:rFonts w:ascii="Times New Roman"/>
          <w:b w:val="false"/>
          <w:i w:val="false"/>
          <w:color w:val="ff0000"/>
          <w:sz w:val="28"/>
        </w:rPr>
        <w:t xml:space="preserve">; от 27 июля 2007 г. N </w:t>
      </w:r>
      <w:r>
        <w:rPr>
          <w:rFonts w:ascii="Times New Roman"/>
          <w:b w:val="false"/>
          <w:i w:val="false"/>
          <w:color w:val="000000"/>
          <w:sz w:val="28"/>
        </w:rPr>
        <w:t>314</w:t>
      </w:r>
      <w:r>
        <w:rPr>
          <w:rFonts w:ascii="Times New Roman"/>
          <w:b w:val="false"/>
          <w:i w:val="false"/>
          <w:color w:val="ff0000"/>
          <w:sz w:val="28"/>
        </w:rPr>
        <w:t xml:space="preserve"> (вводится в действие с 1 января 2008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714. Органы, исполняющие постановление о лишении специального права </w:t>
      </w:r>
    </w:p>
    <w:p>
      <w:pPr>
        <w:spacing w:after="0"/>
        <w:ind w:left="0"/>
        <w:jc w:val="both"/>
      </w:pPr>
      <w:r>
        <w:rPr>
          <w:rFonts w:ascii="Times New Roman"/>
          <w:b w:val="false"/>
          <w:i w:val="false"/>
          <w:color w:val="000000"/>
          <w:sz w:val="28"/>
        </w:rPr>
        <w:t xml:space="preserve">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 </w:t>
      </w:r>
    </w:p>
    <w:p>
      <w:pPr>
        <w:spacing w:after="0"/>
        <w:ind w:left="0"/>
        <w:jc w:val="both"/>
      </w:pPr>
      <w:r>
        <w:rPr>
          <w:rFonts w:ascii="Times New Roman"/>
          <w:b w:val="false"/>
          <w:i w:val="false"/>
          <w:color w:val="000000"/>
          <w:sz w:val="28"/>
        </w:rPr>
        <w:t xml:space="preserve">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w:t>
      </w:r>
      <w:r>
        <w:rPr>
          <w:rFonts w:ascii="Times New Roman"/>
          <w:b w:val="false"/>
          <w:i w:val="false"/>
          <w:color w:val="000000"/>
          <w:sz w:val="28"/>
        </w:rPr>
        <w:t>государственный надзор</w:t>
      </w:r>
      <w:r>
        <w:rPr>
          <w:rFonts w:ascii="Times New Roman"/>
          <w:b w:val="false"/>
          <w:i w:val="false"/>
          <w:color w:val="000000"/>
          <w:sz w:val="28"/>
        </w:rPr>
        <w:t xml:space="preserve"> за техническим состоянием самоходных машин и других видов техники. </w:t>
      </w:r>
    </w:p>
    <w:p>
      <w:pPr>
        <w:spacing w:after="0"/>
        <w:ind w:left="0"/>
        <w:jc w:val="both"/>
      </w:pPr>
      <w:r>
        <w:rPr>
          <w:rFonts w:ascii="Times New Roman"/>
          <w:b w:val="false"/>
          <w:i w:val="false"/>
          <w:color w:val="000000"/>
          <w:sz w:val="28"/>
        </w:rPr>
        <w:t xml:space="preserve">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 </w:t>
      </w:r>
    </w:p>
    <w:p>
      <w:pPr>
        <w:spacing w:after="0"/>
        <w:ind w:left="0"/>
        <w:jc w:val="both"/>
      </w:pPr>
      <w:r>
        <w:rPr>
          <w:rFonts w:ascii="Times New Roman"/>
          <w:b w:val="false"/>
          <w:i w:val="false"/>
          <w:color w:val="000000"/>
          <w:sz w:val="28"/>
        </w:rPr>
        <w:t xml:space="preserve">
      4. Постановление судьи о лишении права на эксплуатацию радиоэлектронных и высокочастотных средств исполняется должностными лицами органов, осуществляющих государственный надзор за связью. </w:t>
      </w:r>
    </w:p>
    <w:p>
      <w:pPr>
        <w:spacing w:after="0"/>
        <w:ind w:left="0"/>
        <w:jc w:val="both"/>
      </w:pPr>
      <w:r>
        <w:rPr>
          <w:rFonts w:ascii="Times New Roman"/>
          <w:b w:val="false"/>
          <w:i w:val="false"/>
          <w:color w:val="000000"/>
          <w:sz w:val="28"/>
        </w:rPr>
        <w:t xml:space="preserve">
      5. Постановление судьи о лишении права охоты исполняется должностными лицами органов, осуществляющих </w:t>
      </w:r>
      <w:r>
        <w:rPr>
          <w:rFonts w:ascii="Times New Roman"/>
          <w:b w:val="false"/>
          <w:i w:val="false"/>
          <w:color w:val="000000"/>
          <w:sz w:val="28"/>
        </w:rPr>
        <w:t xml:space="preserve">государственный надзор </w:t>
      </w:r>
      <w:r>
        <w:rPr>
          <w:rFonts w:ascii="Times New Roman"/>
          <w:b w:val="false"/>
          <w:i w:val="false"/>
          <w:color w:val="000000"/>
          <w:sz w:val="28"/>
        </w:rPr>
        <w:t xml:space="preserve">за соблюдением правил охоты. </w:t>
      </w:r>
    </w:p>
    <w:p>
      <w:pPr>
        <w:spacing w:after="0"/>
        <w:ind w:left="0"/>
        <w:jc w:val="both"/>
      </w:pPr>
      <w:r>
        <w:rPr>
          <w:rFonts w:ascii="Times New Roman"/>
          <w:b w:val="false"/>
          <w:i w:val="false"/>
          <w:color w:val="000000"/>
          <w:sz w:val="28"/>
        </w:rPr>
        <w:t xml:space="preserve">
      6. Постановление суда о лишении права ношения и хранения оружия исполняется должностными лицами органов внутренних дел. </w:t>
      </w:r>
    </w:p>
    <w:p>
      <w:pPr>
        <w:spacing w:after="0"/>
        <w:ind w:left="0"/>
        <w:jc w:val="both"/>
      </w:pPr>
      <w:r>
        <w:rPr>
          <w:rFonts w:ascii="Times New Roman"/>
          <w:b/>
          <w:i w:val="false"/>
          <w:color w:val="000000"/>
          <w:sz w:val="28"/>
        </w:rPr>
        <w:t xml:space="preserve">Статья 715. Порядок исполнения постановления о лишении cпециального права </w:t>
      </w:r>
    </w:p>
    <w:p>
      <w:pPr>
        <w:spacing w:after="0"/>
        <w:ind w:left="0"/>
        <w:jc w:val="both"/>
      </w:pPr>
      <w:r>
        <w:rPr>
          <w:rFonts w:ascii="Times New Roman"/>
          <w:b w:val="false"/>
          <w:i w:val="false"/>
          <w:color w:val="000000"/>
          <w:sz w:val="28"/>
        </w:rPr>
        <w:t xml:space="preserve">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 </w:t>
      </w:r>
    </w:p>
    <w:p>
      <w:pPr>
        <w:spacing w:after="0"/>
        <w:ind w:left="0"/>
        <w:jc w:val="both"/>
      </w:pPr>
      <w:r>
        <w:rPr>
          <w:rFonts w:ascii="Times New Roman"/>
          <w:b w:val="false"/>
          <w:i w:val="false"/>
          <w:color w:val="000000"/>
          <w:sz w:val="28"/>
        </w:rPr>
        <w:t xml:space="preserve">
      2. Если водитель, судоводитель или тракторист-машинист (тракторист) лишен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 лишен права управления. </w:t>
      </w:r>
    </w:p>
    <w:p>
      <w:pPr>
        <w:spacing w:after="0"/>
        <w:ind w:left="0"/>
        <w:jc w:val="both"/>
      </w:pPr>
      <w:r>
        <w:rPr>
          <w:rFonts w:ascii="Times New Roman"/>
          <w:b w:val="false"/>
          <w:i w:val="false"/>
          <w:color w:val="000000"/>
          <w:sz w:val="28"/>
        </w:rPr>
        <w:t xml:space="preserve">
      3. Порядок изъятия удостоверения на право управления транспортными средствами или судном устанавливается уполномоченным органом. </w:t>
      </w:r>
    </w:p>
    <w:p>
      <w:pPr>
        <w:spacing w:after="0"/>
        <w:ind w:left="0"/>
        <w:jc w:val="both"/>
      </w:pPr>
      <w:r>
        <w:rPr>
          <w:rFonts w:ascii="Times New Roman"/>
          <w:b w:val="false"/>
          <w:i w:val="false"/>
          <w:color w:val="000000"/>
          <w:sz w:val="28"/>
        </w:rPr>
        <w:t xml:space="preserve">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 </w:t>
      </w:r>
    </w:p>
    <w:p>
      <w:pPr>
        <w:spacing w:after="0"/>
        <w:ind w:left="0"/>
        <w:jc w:val="both"/>
      </w:pPr>
      <w:r>
        <w:rPr>
          <w:rFonts w:ascii="Times New Roman"/>
          <w:b w:val="false"/>
          <w:i w:val="false"/>
          <w:color w:val="000000"/>
          <w:sz w:val="28"/>
        </w:rPr>
        <w:t xml:space="preserve">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 </w:t>
      </w:r>
    </w:p>
    <w:p>
      <w:pPr>
        <w:spacing w:after="0"/>
        <w:ind w:left="0"/>
        <w:jc w:val="both"/>
      </w:pPr>
      <w:r>
        <w:rPr>
          <w:rFonts w:ascii="Times New Roman"/>
          <w:b/>
          <w:i w:val="false"/>
          <w:color w:val="000000"/>
          <w:sz w:val="28"/>
        </w:rPr>
        <w:t xml:space="preserve">Статья 716. Порядок исполнения постановления о лишении права охоты </w:t>
      </w:r>
    </w:p>
    <w:p>
      <w:pPr>
        <w:spacing w:after="0"/>
        <w:ind w:left="0"/>
        <w:jc w:val="both"/>
      </w:pPr>
      <w:r>
        <w:rPr>
          <w:rFonts w:ascii="Times New Roman"/>
          <w:b w:val="false"/>
          <w:i w:val="false"/>
          <w:color w:val="000000"/>
          <w:sz w:val="28"/>
        </w:rPr>
        <w:t xml:space="preserve">
      1. Исполнение постановления о лишении права охоты производится путем изъятия охотничьего билета. </w:t>
      </w:r>
    </w:p>
    <w:p>
      <w:pPr>
        <w:spacing w:after="0"/>
        <w:ind w:left="0"/>
        <w:jc w:val="both"/>
      </w:pPr>
      <w:r>
        <w:rPr>
          <w:rFonts w:ascii="Times New Roman"/>
          <w:b w:val="false"/>
          <w:i w:val="false"/>
          <w:color w:val="000000"/>
          <w:sz w:val="28"/>
        </w:rPr>
        <w:t xml:space="preserve">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 </w:t>
      </w:r>
    </w:p>
    <w:p>
      <w:pPr>
        <w:spacing w:after="0"/>
        <w:ind w:left="0"/>
        <w:jc w:val="both"/>
      </w:pPr>
      <w:r>
        <w:rPr>
          <w:rFonts w:ascii="Times New Roman"/>
          <w:b/>
          <w:i w:val="false"/>
          <w:color w:val="000000"/>
          <w:sz w:val="28"/>
        </w:rPr>
        <w:t xml:space="preserve">Статья 717. Порядок исполнения постановления о лишении права на эксплуатацию радиоэлектронных средств или высокочастотных устройств </w:t>
      </w:r>
    </w:p>
    <w:p>
      <w:pPr>
        <w:spacing w:after="0"/>
        <w:ind w:left="0"/>
        <w:jc w:val="both"/>
      </w:pPr>
      <w:r>
        <w:rPr>
          <w:rFonts w:ascii="Times New Roman"/>
          <w:b w:val="false"/>
          <w:i w:val="false"/>
          <w:color w:val="000000"/>
          <w:sz w:val="28"/>
        </w:rPr>
        <w:t xml:space="preserve">
      1. Исполнение постановления о лишении права на эксплуатацию радиоэлектронных средств или высокочастотных устройств производится путем изъятия специального разрешения на эксплуатацию радиоэлектронных средств или высокочастотных устройств. </w:t>
      </w:r>
    </w:p>
    <w:p>
      <w:pPr>
        <w:spacing w:after="0"/>
        <w:ind w:left="0"/>
        <w:jc w:val="both"/>
      </w:pPr>
      <w:r>
        <w:rPr>
          <w:rFonts w:ascii="Times New Roman"/>
          <w:b w:val="false"/>
          <w:i w:val="false"/>
          <w:color w:val="000000"/>
          <w:sz w:val="28"/>
        </w:rPr>
        <w:t xml:space="preserve">
      2. В случае уклонения лица, лишенного права на эксплуатацию радиоэлектронных средств или высокочастотных устройств, от сдачи специального разрешения на эксплуатацию радиоэлектронных средств или высокочастотных устройств соответствующий уполномоченный государственный орган производит изъятие специального разрешения на эксплуатацию радиоэлектронных средств или высокочастотных устройств в установленном порядке. </w:t>
      </w:r>
    </w:p>
    <w:p>
      <w:pPr>
        <w:spacing w:after="0"/>
        <w:ind w:left="0"/>
        <w:jc w:val="both"/>
      </w:pPr>
      <w:r>
        <w:rPr>
          <w:rFonts w:ascii="Times New Roman"/>
          <w:b w:val="false"/>
          <w:i w:val="false"/>
          <w:color w:val="000000"/>
          <w:sz w:val="28"/>
        </w:rPr>
        <w:t xml:space="preserve">
      3. Порядок изъятия специального разрешения на эксплуатацию радиоэлектронных средств или высокочастотных устройств устанавливается уполномоченным </w:t>
      </w:r>
      <w:r>
        <w:rPr>
          <w:rFonts w:ascii="Times New Roman"/>
          <w:b w:val="false"/>
          <w:i w:val="false"/>
          <w:color w:val="000000"/>
          <w:sz w:val="28"/>
        </w:rPr>
        <w:t>государственным органом</w:t>
      </w:r>
      <w:r>
        <w:rPr>
          <w:rFonts w:ascii="Times New Roman"/>
          <w:b w:val="false"/>
          <w:i w:val="false"/>
          <w:color w:val="000000"/>
          <w:sz w:val="28"/>
        </w:rPr>
        <w:t xml:space="preserve"> в области информатизации и связи.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717 внесены изменения - Законом РК от 5 декабря 2003 г. </w:t>
      </w:r>
      <w:r>
        <w:rPr>
          <w:rFonts w:ascii="Times New Roman"/>
          <w:b w:val="false"/>
          <w:i w:val="false"/>
          <w:color w:val="000000"/>
          <w:sz w:val="28"/>
        </w:rPr>
        <w:t>N 506</w:t>
      </w:r>
      <w:r>
        <w:rPr>
          <w:rFonts w:ascii="Times New Roman"/>
          <w:b w:val="false"/>
          <w:i w:val="false"/>
          <w:color w:val="ff0000"/>
          <w:sz w:val="28"/>
        </w:rPr>
        <w:t xml:space="preserve">; от 20 января 2006 года N </w:t>
      </w:r>
      <w:r>
        <w:rPr>
          <w:rFonts w:ascii="Times New Roman"/>
          <w:b w:val="false"/>
          <w:i w:val="false"/>
          <w:color w:val="000000"/>
          <w:sz w:val="28"/>
        </w:rPr>
        <w:t>123</w:t>
      </w:r>
      <w:r>
        <w:rPr>
          <w:rFonts w:ascii="Times New Roman"/>
          <w:b w:val="false"/>
          <w:i w:val="false"/>
          <w:color w:val="ff0000"/>
          <w:sz w:val="28"/>
        </w:rPr>
        <w:t xml:space="preserve"> (вводится в действие с 1 января 2006 года).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718. Порядок исполнения постановления о лишении права ношения и хранения оружия </w:t>
      </w:r>
    </w:p>
    <w:p>
      <w:pPr>
        <w:spacing w:after="0"/>
        <w:ind w:left="0"/>
        <w:jc w:val="both"/>
      </w:pPr>
      <w:r>
        <w:rPr>
          <w:rFonts w:ascii="Times New Roman"/>
          <w:b w:val="false"/>
          <w:i w:val="false"/>
          <w:color w:val="000000"/>
          <w:sz w:val="28"/>
        </w:rPr>
        <w:t xml:space="preserve">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719. Исполнение постановления о лишении лицензии, специального разрешения, квалификационного аттестата (свидетельства) либо приостановление их действия на определенный вид деятельности </w:t>
      </w:r>
    </w:p>
    <w:p>
      <w:pPr>
        <w:spacing w:after="0"/>
        <w:ind w:left="0"/>
        <w:jc w:val="both"/>
      </w:pPr>
      <w:r>
        <w:rPr>
          <w:rFonts w:ascii="Times New Roman"/>
          <w:b w:val="false"/>
          <w:i w:val="false"/>
          <w:color w:val="000000"/>
          <w:sz w:val="28"/>
        </w:rPr>
        <w:t xml:space="preserve">
      Постановление о лишении индивидуального предпринимателя или юридического лица лицензии, специального разрешения, квалификационного аттестата (свидетельства) либо приостановлении ее (его) действия на определенный вид деятельности приводится в исполнение в порядке, установленном настоящим Кодексом и законодательством о </w:t>
      </w:r>
      <w:r>
        <w:rPr>
          <w:rFonts w:ascii="Times New Roman"/>
          <w:b w:val="false"/>
          <w:i w:val="false"/>
          <w:color w:val="000000"/>
          <w:sz w:val="28"/>
        </w:rPr>
        <w:t>лицензировании</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720. Органы, исполняющие постановление о лишении лицензии, специального разрешения, квалификационного аттестата (свидетельства) либо приостановление их действия на определенный вид деятельности </w:t>
      </w:r>
    </w:p>
    <w:p>
      <w:pPr>
        <w:spacing w:after="0"/>
        <w:ind w:left="0"/>
        <w:jc w:val="both"/>
      </w:pPr>
      <w:r>
        <w:rPr>
          <w:rFonts w:ascii="Times New Roman"/>
          <w:b w:val="false"/>
          <w:i w:val="false"/>
          <w:color w:val="000000"/>
          <w:sz w:val="28"/>
        </w:rPr>
        <w:t xml:space="preserve">
      Постановление о лишении индивидуального предпринимателя или юридического лица лицензии, специального разрешения, квалификационного аттестата (свидетельства) либо приостановлении ее (его) действия на определенный вид деятельности приводится в исполнение должностными лицами органов, выдавших лицензию, специальное разрешение, квалификационный аттестат (свидетельство). </w:t>
      </w:r>
    </w:p>
    <w:p>
      <w:pPr>
        <w:spacing w:after="0"/>
        <w:ind w:left="0"/>
        <w:jc w:val="both"/>
      </w:pPr>
      <w:r>
        <w:rPr>
          <w:rFonts w:ascii="Times New Roman"/>
          <w:b/>
          <w:i w:val="false"/>
          <w:color w:val="000000"/>
          <w:sz w:val="28"/>
        </w:rPr>
        <w:t xml:space="preserve">Статья 721. Порядок исполнения постановления о лишении лицензии, специального разрешения, квалификационного аттестата (свидетельства) либо приостановления их действия на определенный вид деятельности </w:t>
      </w:r>
    </w:p>
    <w:p>
      <w:pPr>
        <w:spacing w:after="0"/>
        <w:ind w:left="0"/>
        <w:jc w:val="both"/>
      </w:pPr>
      <w:r>
        <w:rPr>
          <w:rFonts w:ascii="Times New Roman"/>
          <w:b w:val="false"/>
          <w:i w:val="false"/>
          <w:color w:val="000000"/>
          <w:sz w:val="28"/>
        </w:rPr>
        <w:t xml:space="preserve">
      1. Исполнение постановления о лишении индивидуального предпринимателя или юридического лица лицензии, специального разрешения, квалификационного аттестата (свидетельства) производится путем изъятия лицензии, специального разрешения, квалификационного аттестата (свидетельства). </w:t>
      </w:r>
    </w:p>
    <w:p>
      <w:pPr>
        <w:spacing w:after="0"/>
        <w:ind w:left="0"/>
        <w:jc w:val="both"/>
      </w:pPr>
      <w:r>
        <w:rPr>
          <w:rFonts w:ascii="Times New Roman"/>
          <w:b w:val="false"/>
          <w:i w:val="false"/>
          <w:color w:val="000000"/>
          <w:sz w:val="28"/>
        </w:rPr>
        <w:t xml:space="preserve">
      2. В случае уклонения индивидуального предпринимателя или юридического лица от сдачи лицензии, специального разрешения, квалификационного аттестата (свидетельства) орган, выдавший лицензию, специальное разрешение, квалификационный аттестат (свидетельство), принимает предусмотренные законодательством меры к изъятию лицензии, специального разрешения, квалификационного аттестата (свидетельства) или приостановлению их действия на определенный вид деятельности. </w:t>
      </w:r>
    </w:p>
    <w:p>
      <w:pPr>
        <w:spacing w:after="0"/>
        <w:ind w:left="0"/>
        <w:jc w:val="both"/>
      </w:pPr>
      <w:r>
        <w:rPr>
          <w:rFonts w:ascii="Times New Roman"/>
          <w:b/>
          <w:i w:val="false"/>
          <w:color w:val="000000"/>
          <w:sz w:val="28"/>
        </w:rPr>
        <w:t xml:space="preserve">Статья 722. Исчисление сроков лишения лицензии, специального разрешения, квалификационного аттестата (свидетельства) либо приостановление их действия на определенный вид деятельности </w:t>
      </w:r>
    </w:p>
    <w:p>
      <w:pPr>
        <w:spacing w:after="0"/>
        <w:ind w:left="0"/>
        <w:jc w:val="both"/>
      </w:pPr>
      <w:r>
        <w:rPr>
          <w:rFonts w:ascii="Times New Roman"/>
          <w:b w:val="false"/>
          <w:i w:val="false"/>
          <w:color w:val="000000"/>
          <w:sz w:val="28"/>
        </w:rPr>
        <w:t xml:space="preserve">
      1. Срок лишения лицензии, специального разрешения, квалификационного аттестата (свидетельства) либо приостановления их действия на определенный вид деятельности исчисляется со дня вступления постановления о лишении (приостановлении действия) лицензии, специального разрешения, квалификационного аттестата (свидетельства) в законную силу. </w:t>
      </w:r>
    </w:p>
    <w:p>
      <w:pPr>
        <w:spacing w:after="0"/>
        <w:ind w:left="0"/>
        <w:jc w:val="both"/>
      </w:pPr>
      <w:r>
        <w:rPr>
          <w:rFonts w:ascii="Times New Roman"/>
          <w:b w:val="false"/>
          <w:i w:val="false"/>
          <w:color w:val="000000"/>
          <w:sz w:val="28"/>
        </w:rPr>
        <w:t xml:space="preserve">
      2. По истечении срока лишения лицензии, специального разрешения, квалификационного аттестата (свидетельство)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 </w:t>
      </w:r>
    </w:p>
    <w:p>
      <w:pPr>
        <w:spacing w:after="0"/>
        <w:ind w:left="0"/>
        <w:jc w:val="both"/>
      </w:pPr>
      <w:r>
        <w:rPr>
          <w:rFonts w:ascii="Times New Roman"/>
          <w:b w:val="false"/>
          <w:i w:val="false"/>
          <w:color w:val="000000"/>
          <w:sz w:val="28"/>
        </w:rPr>
        <w:t xml:space="preserve">
      По истечении срока приостановления действия лицензии, специального разрешения, квалификационного аттестата (свидетельства) на определенный вид деятельности лицу, подвергнутому данной мере административного взыскания, возвращаются в установленном порядке изъятые у него лицензия, специальное разрешение, квалификационный аттестат (свидетельство). </w:t>
      </w:r>
    </w:p>
    <w:p>
      <w:pPr>
        <w:spacing w:after="0"/>
        <w:ind w:left="0"/>
        <w:jc w:val="both"/>
      </w:pPr>
      <w:r>
        <w:rPr>
          <w:rFonts w:ascii="Times New Roman"/>
          <w:b w:val="false"/>
          <w:i w:val="false"/>
          <w:color w:val="000000"/>
          <w:sz w:val="28"/>
        </w:rPr>
        <w:t xml:space="preserve">
      3. Действие лицензии, специального разрешения, квалификационного аттестата (свидетельства) приостанавливается со дня, указанного в постановлении о наложении административного взыскания, и на срок, указанный в нем. </w:t>
      </w:r>
    </w:p>
    <w:p>
      <w:pPr>
        <w:spacing w:after="0"/>
        <w:ind w:left="0"/>
        <w:jc w:val="both"/>
      </w:pPr>
      <w:r>
        <w:rPr>
          <w:rFonts w:ascii="Times New Roman"/>
          <w:b/>
          <w:i w:val="false"/>
          <w:color w:val="000000"/>
          <w:sz w:val="28"/>
        </w:rPr>
        <w:t xml:space="preserve">Статья 723. Исполнение постановления о приостановлении либо запрещении деятельности индивидуального предпринимателя или юридического лица </w:t>
      </w:r>
    </w:p>
    <w:p>
      <w:pPr>
        <w:spacing w:after="0"/>
        <w:ind w:left="0"/>
        <w:jc w:val="both"/>
      </w:pPr>
      <w:r>
        <w:rPr>
          <w:rFonts w:ascii="Times New Roman"/>
          <w:b w:val="false"/>
          <w:i w:val="false"/>
          <w:color w:val="000000"/>
          <w:sz w:val="28"/>
        </w:rPr>
        <w:t xml:space="preserve">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и подлежит исполнению немедленно по вступлении решения в законную силу учредителем юридического лица или индивидуальным предпринимателем. </w:t>
      </w:r>
    </w:p>
    <w:p>
      <w:pPr>
        <w:spacing w:after="0"/>
        <w:ind w:left="0"/>
        <w:jc w:val="both"/>
      </w:pPr>
      <w:r>
        <w:rPr>
          <w:rFonts w:ascii="Times New Roman"/>
          <w:b w:val="false"/>
          <w:i w:val="false"/>
          <w:color w:val="000000"/>
          <w:sz w:val="28"/>
        </w:rPr>
        <w:t xml:space="preserve">
      2. В период приостановления деятельности юридического лица и индивидуального предпринимателя приостанавливается их право пользоваться банковскими вкладами, за исключением расчетов по трудовым договорам, возмещения убытков, причиненных в результате их деятельности, и уплаты штрафов. В период приостановления деятельности общественного объединения ему запрещается пользоваться средствами массовой информации, вести агитацию и пропаганду, проводить митинги, демонстрации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 </w:t>
      </w:r>
    </w:p>
    <w:p>
      <w:pPr>
        <w:spacing w:after="0"/>
        <w:ind w:left="0"/>
        <w:jc w:val="both"/>
      </w:pPr>
      <w:r>
        <w:rPr>
          <w:rFonts w:ascii="Times New Roman"/>
          <w:b w:val="false"/>
          <w:i w:val="false"/>
          <w:color w:val="000000"/>
          <w:sz w:val="28"/>
        </w:rPr>
        <w:t xml:space="preserve">
      3. В случае неисполнения наложенного судьей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w:t>
      </w:r>
      <w:r>
        <w:rPr>
          <w:rFonts w:ascii="Times New Roman"/>
          <w:b w:val="false"/>
          <w:i w:val="false"/>
          <w:color w:val="000000"/>
          <w:sz w:val="28"/>
        </w:rPr>
        <w:t>исполнительного производства</w:t>
      </w:r>
      <w:r>
        <w:rPr>
          <w:rFonts w:ascii="Times New Roman"/>
          <w:b w:val="false"/>
          <w:i w:val="false"/>
          <w:color w:val="000000"/>
          <w:sz w:val="28"/>
        </w:rPr>
        <w:t xml:space="preserve"> уполномоченным органом. </w:t>
      </w:r>
    </w:p>
    <w:p>
      <w:pPr>
        <w:spacing w:after="0"/>
        <w:ind w:left="0"/>
        <w:jc w:val="both"/>
      </w:pPr>
      <w:r>
        <w:rPr>
          <w:rFonts w:ascii="Times New Roman"/>
          <w:b/>
          <w:i w:val="false"/>
          <w:color w:val="000000"/>
          <w:sz w:val="28"/>
        </w:rPr>
        <w:t xml:space="preserve">Статья 724. Порядок исполнения постановления о приостановлении либо запрещении деятельности индивидуального предпринимателя или юридического лица </w:t>
      </w:r>
    </w:p>
    <w:p>
      <w:pPr>
        <w:spacing w:after="0"/>
        <w:ind w:left="0"/>
        <w:jc w:val="both"/>
      </w:pPr>
      <w:r>
        <w:rPr>
          <w:rFonts w:ascii="Times New Roman"/>
          <w:b w:val="false"/>
          <w:i w:val="false"/>
          <w:color w:val="000000"/>
          <w:sz w:val="28"/>
        </w:rPr>
        <w:t xml:space="preserve">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 </w:t>
      </w:r>
    </w:p>
    <w:p>
      <w:pPr>
        <w:spacing w:after="0"/>
        <w:ind w:left="0"/>
        <w:jc w:val="both"/>
      </w:pPr>
      <w:r>
        <w:rPr>
          <w:rFonts w:ascii="Times New Roman"/>
          <w:b w:val="false"/>
          <w:i w:val="false"/>
          <w:color w:val="000000"/>
          <w:sz w:val="28"/>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дней регистрирует прекращение деятельности юридического лица, о чем извещается уполномоченный орган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724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725. Исполнение постановления о принудительном сносе строения </w:t>
      </w:r>
    </w:p>
    <w:p>
      <w:pPr>
        <w:spacing w:after="0"/>
        <w:ind w:left="0"/>
        <w:jc w:val="both"/>
      </w:pPr>
      <w:r>
        <w:rPr>
          <w:rFonts w:ascii="Times New Roman"/>
          <w:b w:val="false"/>
          <w:i w:val="false"/>
          <w:color w:val="000000"/>
          <w:sz w:val="28"/>
        </w:rPr>
        <w:t xml:space="preserve">
      1. Постановление суда о принудительном сносе возводимого или возведенного строения приводится в исполнение лицом, в отношении которого вынесено это административное взыскание. </w:t>
      </w:r>
    </w:p>
    <w:p>
      <w:pPr>
        <w:spacing w:after="0"/>
        <w:ind w:left="0"/>
        <w:jc w:val="both"/>
      </w:pPr>
      <w:r>
        <w:rPr>
          <w:rFonts w:ascii="Times New Roman"/>
          <w:b w:val="false"/>
          <w:i w:val="false"/>
          <w:color w:val="000000"/>
          <w:sz w:val="28"/>
        </w:rPr>
        <w:t xml:space="preserve">
      2. В случае неисполнения наложенного судом административного взыскания в виде принудительного сноса возводимого или возведенного строения добровольно постановление приводится в исполнение в порядке </w:t>
      </w:r>
      <w:r>
        <w:rPr>
          <w:rFonts w:ascii="Times New Roman"/>
          <w:b w:val="false"/>
          <w:i w:val="false"/>
          <w:color w:val="000000"/>
          <w:sz w:val="28"/>
        </w:rPr>
        <w:t>исполнительного производства</w:t>
      </w:r>
      <w:r>
        <w:rPr>
          <w:rFonts w:ascii="Times New Roman"/>
          <w:b w:val="false"/>
          <w:i w:val="false"/>
          <w:color w:val="000000"/>
          <w:sz w:val="28"/>
        </w:rPr>
        <w:t xml:space="preserve"> уполномоченным органом. </w:t>
      </w:r>
    </w:p>
    <w:p>
      <w:pPr>
        <w:spacing w:after="0"/>
        <w:ind w:left="0"/>
        <w:jc w:val="both"/>
      </w:pPr>
      <w:r>
        <w:rPr>
          <w:rFonts w:ascii="Times New Roman"/>
          <w:b/>
          <w:i w:val="false"/>
          <w:color w:val="000000"/>
          <w:sz w:val="28"/>
        </w:rPr>
        <w:t xml:space="preserve">Статья 726. Расходы по выполнению постановления о принудительном сносе строения </w:t>
      </w:r>
    </w:p>
    <w:p>
      <w:pPr>
        <w:spacing w:after="0"/>
        <w:ind w:left="0"/>
        <w:jc w:val="both"/>
      </w:pPr>
      <w:r>
        <w:rPr>
          <w:rFonts w:ascii="Times New Roman"/>
          <w:b w:val="false"/>
          <w:i w:val="false"/>
          <w:color w:val="000000"/>
          <w:sz w:val="28"/>
        </w:rPr>
        <w:t xml:space="preserve">
      Принудительный снос возводимого или возведенного строения осуществляется за счет нарушителя. </w:t>
      </w:r>
    </w:p>
    <w:p>
      <w:pPr>
        <w:spacing w:after="0"/>
        <w:ind w:left="0"/>
        <w:jc w:val="both"/>
      </w:pPr>
      <w:r>
        <w:rPr>
          <w:rFonts w:ascii="Times New Roman"/>
          <w:b/>
          <w:i w:val="false"/>
          <w:color w:val="000000"/>
          <w:sz w:val="28"/>
        </w:rPr>
        <w:t xml:space="preserve">Статья 727. Исполнение постановления об административном аресте </w:t>
      </w:r>
    </w:p>
    <w:p>
      <w:pPr>
        <w:spacing w:after="0"/>
        <w:ind w:left="0"/>
        <w:jc w:val="both"/>
      </w:pPr>
      <w:r>
        <w:rPr>
          <w:rFonts w:ascii="Times New Roman"/>
          <w:b w:val="false"/>
          <w:i w:val="false"/>
          <w:color w:val="000000"/>
          <w:sz w:val="28"/>
        </w:rPr>
        <w:t>
      1. Постановление судьи об административном аресте приводится в исполнение органами внутренних дел и органами военной полиции в порядке, установленном законодательством.</w:t>
      </w:r>
    </w:p>
    <w:p>
      <w:pPr>
        <w:spacing w:after="0"/>
        <w:ind w:left="0"/>
        <w:jc w:val="both"/>
      </w:pPr>
      <w:r>
        <w:rPr>
          <w:rFonts w:ascii="Times New Roman"/>
          <w:b w:val="false"/>
          <w:i w:val="false"/>
          <w:color w:val="000000"/>
          <w:sz w:val="28"/>
        </w:rPr>
        <w:t xml:space="preserve">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 </w:t>
      </w:r>
    </w:p>
    <w:p>
      <w:pPr>
        <w:spacing w:after="0"/>
        <w:ind w:left="0"/>
        <w:jc w:val="both"/>
      </w:pPr>
      <w:r>
        <w:rPr>
          <w:rFonts w:ascii="Times New Roman"/>
          <w:b w:val="false"/>
          <w:i w:val="false"/>
          <w:color w:val="000000"/>
          <w:sz w:val="28"/>
        </w:rPr>
        <w:t xml:space="preserve">
      Военнослужащие отбывают административный арест на гауптвахтах. </w:t>
      </w:r>
    </w:p>
    <w:p>
      <w:pPr>
        <w:spacing w:after="0"/>
        <w:ind w:left="0"/>
        <w:jc w:val="both"/>
      </w:pPr>
      <w:r>
        <w:rPr>
          <w:rFonts w:ascii="Times New Roman"/>
          <w:b w:val="false"/>
          <w:i w:val="false"/>
          <w:color w:val="000000"/>
          <w:sz w:val="28"/>
        </w:rPr>
        <w:t xml:space="preserve">
      3. Срок административного задержания засчитывается в срок административного ареста. </w:t>
      </w:r>
    </w:p>
    <w:p>
      <w:pPr>
        <w:spacing w:after="0"/>
        <w:ind w:left="0"/>
        <w:jc w:val="both"/>
      </w:pPr>
      <w:r>
        <w:rPr>
          <w:rFonts w:ascii="Times New Roman"/>
          <w:b w:val="false"/>
          <w:i w:val="false"/>
          <w:color w:val="000000"/>
          <w:sz w:val="28"/>
        </w:rPr>
        <w:t xml:space="preserve">
      4. Отбывание административного ареста производится по правилам,  </w:t>
      </w:r>
      <w:r>
        <w:rPr>
          <w:rFonts w:ascii="Times New Roman"/>
          <w:b w:val="false"/>
          <w:i w:val="false"/>
          <w:color w:val="000000"/>
          <w:sz w:val="28"/>
        </w:rPr>
        <w:t>установленным</w:t>
      </w:r>
      <w:r>
        <w:rPr>
          <w:rFonts w:ascii="Times New Roman"/>
          <w:b w:val="false"/>
          <w:i w:val="false"/>
          <w:color w:val="000000"/>
          <w:sz w:val="28"/>
        </w:rPr>
        <w:t xml:space="preserve">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727 с изменениями, внесенными Законом РК от 10.07.2009 </w:t>
      </w:r>
      <w:r>
        <w:rPr>
          <w:rFonts w:ascii="Times New Roman"/>
          <w:b w:val="false"/>
          <w:i w:val="false"/>
          <w:color w:val="000000"/>
          <w:sz w:val="28"/>
        </w:rPr>
        <w:t>N 177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728. Последствия уклонения от отбывания административного ареста </w:t>
      </w:r>
    </w:p>
    <w:p>
      <w:pPr>
        <w:spacing w:after="0"/>
        <w:ind w:left="0"/>
        <w:jc w:val="both"/>
      </w:pPr>
      <w:r>
        <w:rPr>
          <w:rFonts w:ascii="Times New Roman"/>
          <w:b w:val="false"/>
          <w:i w:val="false"/>
          <w:color w:val="000000"/>
          <w:sz w:val="28"/>
        </w:rPr>
        <w:t xml:space="preserve">
      1.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 </w:t>
      </w:r>
    </w:p>
    <w:p>
      <w:pPr>
        <w:spacing w:after="0"/>
        <w:ind w:left="0"/>
        <w:jc w:val="both"/>
      </w:pPr>
      <w:r>
        <w:rPr>
          <w:rFonts w:ascii="Times New Roman"/>
          <w:b w:val="false"/>
          <w:i w:val="false"/>
          <w:color w:val="000000"/>
          <w:sz w:val="28"/>
        </w:rPr>
        <w:t xml:space="preserve">
      2. Общий срок административного ареста не может превышать тридцати суток. </w:t>
      </w:r>
    </w:p>
    <w:p>
      <w:pPr>
        <w:spacing w:after="0"/>
        <w:ind w:left="0"/>
        <w:jc w:val="both"/>
      </w:pPr>
      <w:r>
        <w:rPr>
          <w:rFonts w:ascii="Times New Roman"/>
          <w:b/>
          <w:i w:val="false"/>
          <w:color w:val="000000"/>
          <w:sz w:val="28"/>
        </w:rPr>
        <w:t xml:space="preserve">Статья 729. Исполнение постановления в части возмещения имущественного ущерба </w:t>
      </w:r>
    </w:p>
    <w:p>
      <w:pPr>
        <w:spacing w:after="0"/>
        <w:ind w:left="0"/>
        <w:jc w:val="both"/>
      </w:pPr>
      <w:r>
        <w:rPr>
          <w:rFonts w:ascii="Times New Roman"/>
          <w:b w:val="false"/>
          <w:i w:val="false"/>
          <w:color w:val="000000"/>
          <w:sz w:val="28"/>
        </w:rPr>
        <w:t xml:space="preserve">
      Постановление по делу об административном правонарушении в части возмещения имущественного ущерба, подлежащего взысканию в соответствии со статьей 64 настоящего Кодекса, приводится в исполнение в порядке, устанавливаемом законодательством. </w:t>
      </w:r>
    </w:p>
    <w:p>
      <w:pPr>
        <w:spacing w:after="0"/>
        <w:ind w:left="0"/>
        <w:jc w:val="both"/>
      </w:pPr>
      <w:r>
        <w:rPr>
          <w:rFonts w:ascii="Times New Roman"/>
          <w:b/>
          <w:i w:val="false"/>
          <w:color w:val="000000"/>
          <w:sz w:val="28"/>
        </w:rPr>
        <w:t xml:space="preserve">Статья 730. Органы, осуществляющие исполнение постановления об административном выдворении из Республики Казахстан иностранцев и лиц без гражданства </w:t>
      </w:r>
    </w:p>
    <w:p>
      <w:pPr>
        <w:spacing w:after="0"/>
        <w:ind w:left="0"/>
        <w:jc w:val="both"/>
      </w:pPr>
      <w:r>
        <w:rPr>
          <w:rFonts w:ascii="Times New Roman"/>
          <w:b w:val="false"/>
          <w:i w:val="false"/>
          <w:color w:val="000000"/>
          <w:sz w:val="28"/>
        </w:rPr>
        <w:t xml:space="preserve">
      Постановление об административном выдворении из Республики Казахстан иностранцев или лиц без гражданства исполняется: </w:t>
      </w:r>
    </w:p>
    <w:p>
      <w:pPr>
        <w:spacing w:after="0"/>
        <w:ind w:left="0"/>
        <w:jc w:val="both"/>
      </w:pPr>
      <w:r>
        <w:rPr>
          <w:rFonts w:ascii="Times New Roman"/>
          <w:b w:val="false"/>
          <w:i w:val="false"/>
          <w:color w:val="000000"/>
          <w:sz w:val="28"/>
        </w:rPr>
        <w:t xml:space="preserve">
      1) Пограничной службой Комитета национальной безопасности Республики Казахстан при совершении правонарушений, предусмотренных частью второй </w:t>
      </w:r>
      <w:r>
        <w:rPr>
          <w:rFonts w:ascii="Times New Roman"/>
          <w:b w:val="false"/>
          <w:i w:val="false"/>
          <w:color w:val="000000"/>
          <w:sz w:val="28"/>
        </w:rPr>
        <w:t>статьи 391</w:t>
      </w:r>
      <w:r>
        <w:rPr>
          <w:rFonts w:ascii="Times New Roman"/>
          <w:b w:val="false"/>
          <w:i w:val="false"/>
          <w:color w:val="000000"/>
          <w:sz w:val="28"/>
        </w:rPr>
        <w:t xml:space="preserve"> и частью третьей </w:t>
      </w:r>
      <w:r>
        <w:rPr>
          <w:rFonts w:ascii="Times New Roman"/>
          <w:b w:val="false"/>
          <w:i w:val="false"/>
          <w:color w:val="000000"/>
          <w:sz w:val="28"/>
        </w:rPr>
        <w:t>статьи 391-1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органами внутренних дел при совершении правонарушений, предусмотренных статьями 102-3, 374 (частью шестой), 375 (частями третьей, седьмой), 380 (частью второй), 380-2 (частью второй), 394 (частью четвертой), 396 (частью четвертой)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730 с изменениями, внесенными законами РК от 06.07.2007 </w:t>
      </w:r>
      <w:r>
        <w:rPr>
          <w:rFonts w:ascii="Times New Roman"/>
          <w:b w:val="false"/>
          <w:i w:val="false"/>
          <w:color w:val="000000"/>
          <w:sz w:val="28"/>
        </w:rPr>
        <w:t>N 276</w:t>
      </w:r>
      <w:r>
        <w:rPr>
          <w:rFonts w:ascii="Times New Roman"/>
          <w:b w:val="false"/>
          <w:i w:val="false"/>
          <w:color w:val="ff0000"/>
          <w:sz w:val="28"/>
        </w:rPr>
        <w:t xml:space="preserve">; от 19.12.2007 </w:t>
      </w:r>
      <w:r>
        <w:rPr>
          <w:rFonts w:ascii="Times New Roman"/>
          <w:b w:val="false"/>
          <w:i w:val="false"/>
          <w:color w:val="000000"/>
          <w:sz w:val="28"/>
        </w:rPr>
        <w:t>N 11-IV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731. Исполнение постановления об административном выдворении из Республики Казахстан иностранцев и лиц без гражданства </w:t>
      </w:r>
    </w:p>
    <w:p>
      <w:pPr>
        <w:spacing w:after="0"/>
        <w:ind w:left="0"/>
        <w:jc w:val="both"/>
      </w:pPr>
      <w:r>
        <w:rPr>
          <w:rFonts w:ascii="Times New Roman"/>
          <w:b w:val="false"/>
          <w:i w:val="false"/>
          <w:color w:val="000000"/>
          <w:sz w:val="28"/>
        </w:rPr>
        <w:t xml:space="preserve">
      1. Исполнение постановления об административном выдворении из Республики Казахстан иностранцев или лиц без гражданства производится путем официальной передачи иностранцев или лиц без гражданства представителю власти иностранного государства, на территорию которого указанное лицо выдворяется, либо путем контролируемого самостоятельного выезда выдворяемого лица из Республики Казахстан. </w:t>
      </w:r>
    </w:p>
    <w:p>
      <w:pPr>
        <w:spacing w:after="0"/>
        <w:ind w:left="0"/>
        <w:jc w:val="both"/>
      </w:pPr>
      <w:r>
        <w:rPr>
          <w:rFonts w:ascii="Times New Roman"/>
          <w:b w:val="false"/>
          <w:i w:val="false"/>
          <w:color w:val="000000"/>
          <w:sz w:val="28"/>
        </w:rPr>
        <w:t>
      2. Если передача выдворяемого лица представителю иностранного государства не предусмотрена договором Республики Казахстан с указанным государством, выдворение осуществляется в месте, определяемом Пограничной службой Комитета национальной безопасности Республики Казахстан.</w:t>
      </w:r>
    </w:p>
    <w:p>
      <w:pPr>
        <w:spacing w:after="0"/>
        <w:ind w:left="0"/>
        <w:jc w:val="both"/>
      </w:pPr>
      <w:r>
        <w:rPr>
          <w:rFonts w:ascii="Times New Roman"/>
          <w:b w:val="false"/>
          <w:i w:val="false"/>
          <w:color w:val="000000"/>
          <w:sz w:val="28"/>
        </w:rPr>
        <w:t xml:space="preserve">
      3. О выдворении иностранцев или лиц без гражданства из пункта пропуска через Государственную границу Республики Казахстан уведомляются власти иностранного государства, на (через) территорию которого указанное лицо выдворяется, если выдворение предусмотрено договором Республики Казахстан с указанным государством. </w:t>
      </w:r>
    </w:p>
    <w:p>
      <w:pPr>
        <w:spacing w:after="0"/>
        <w:ind w:left="0"/>
        <w:jc w:val="both"/>
      </w:pPr>
      <w:r>
        <w:rPr>
          <w:rFonts w:ascii="Times New Roman"/>
          <w:b w:val="false"/>
          <w:i w:val="false"/>
          <w:color w:val="000000"/>
          <w:sz w:val="28"/>
        </w:rPr>
        <w:t>
      4. Исполнение постановления об административном выдворении оформляется в виде двухстороннего или одностороннего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731 с изменением, внесенным Законом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732. Исполнение постановления о проверке знаний правил дорожного движения </w:t>
      </w:r>
    </w:p>
    <w:p>
      <w:pPr>
        <w:spacing w:after="0"/>
        <w:ind w:left="0"/>
        <w:jc w:val="both"/>
      </w:pPr>
      <w:r>
        <w:rPr>
          <w:rFonts w:ascii="Times New Roman"/>
          <w:b w:val="false"/>
          <w:i w:val="false"/>
          <w:color w:val="000000"/>
          <w:sz w:val="28"/>
        </w:rPr>
        <w:t xml:space="preserve">
      Постановление о проверке знаний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приводится в исполнение органами дорожной полиции Министерства внутренних дел Республики Казахстан в порядке, установленном законодательством. </w:t>
      </w:r>
    </w:p>
    <w:p>
      <w:pPr>
        <w:spacing w:after="0"/>
        <w:ind w:left="0"/>
        <w:jc w:val="both"/>
      </w:pPr>
      <w:r>
        <w:rPr>
          <w:rFonts w:ascii="Times New Roman"/>
          <w:b/>
          <w:i w:val="false"/>
          <w:color w:val="000000"/>
          <w:sz w:val="28"/>
        </w:rPr>
        <w:t xml:space="preserve">Статья 733. Порядок исполнения постановления в части применения принудительных мер медицинского характера </w:t>
      </w:r>
    </w:p>
    <w:p>
      <w:pPr>
        <w:spacing w:after="0"/>
        <w:ind w:left="0"/>
        <w:jc w:val="both"/>
      </w:pPr>
      <w:r>
        <w:rPr>
          <w:rFonts w:ascii="Times New Roman"/>
          <w:b w:val="false"/>
          <w:i w:val="false"/>
          <w:color w:val="000000"/>
          <w:sz w:val="28"/>
        </w:rPr>
        <w:t xml:space="preserve">
      Постановление в части применения принудительных мер медицинского характера исполняется специализированными учреждениями органов здравоохранения в порядке, установленном законодательством.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