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f7de" w14:textId="619f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Таможенный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5 апреля 2003 года N 401. Утратил силу Законом Республики Казахстан от 30 июня 2010 года N 298-IV</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Сноска. Утратил силу Законом РК от 30.06.2010 </w:t>
      </w:r>
      <w:r>
        <w:rPr>
          <w:rFonts w:ascii="Times New Roman"/>
          <w:b w:val="false"/>
          <w:i w:val="false"/>
          <w:color w:val="ff0000"/>
          <w:sz w:val="28"/>
        </w:rPr>
        <w:t>N 298-IV</w:t>
      </w:r>
      <w:r>
        <w:rPr>
          <w:rFonts w:ascii="Times New Roman"/>
          <w:b w:val="false"/>
          <w:i w:val="false"/>
          <w:color w:val="ff0000"/>
          <w:sz w:val="28"/>
        </w:rPr>
        <w:t> (вводится в действие с 01.07.2010), за исключением подпункта 12-1) </w:t>
      </w:r>
      <w:r>
        <w:rPr>
          <w:rFonts w:ascii="Times New Roman"/>
          <w:b w:val="false"/>
          <w:i w:val="false"/>
          <w:color w:val="ff0000"/>
          <w:sz w:val="28"/>
        </w:rPr>
        <w:t>статьи 19</w:t>
      </w:r>
      <w:r>
        <w:rPr>
          <w:rFonts w:ascii="Times New Roman"/>
          <w:b w:val="false"/>
          <w:i w:val="false"/>
          <w:color w:val="ff0000"/>
          <w:sz w:val="28"/>
        </w:rPr>
        <w:t> и </w:t>
      </w:r>
      <w:r>
        <w:rPr>
          <w:rFonts w:ascii="Times New Roman"/>
          <w:b w:val="false"/>
          <w:i w:val="false"/>
          <w:color w:val="ff0000"/>
          <w:sz w:val="28"/>
        </w:rPr>
        <w:t>пункта 2</w:t>
      </w:r>
      <w:r>
        <w:rPr>
          <w:rFonts w:ascii="Times New Roman"/>
          <w:b w:val="false"/>
          <w:i w:val="false"/>
          <w:color w:val="ff0000"/>
          <w:sz w:val="28"/>
        </w:rPr>
        <w:t> статьи 27, утративших силу с 01.07.2011.</w:t>
      </w:r>
    </w:p>
    <w:p>
      <w:pPr>
        <w:spacing w:after="0"/>
        <w:ind w:left="0"/>
        <w:jc w:val="both"/>
      </w:pPr>
      <w:r>
        <w:rPr>
          <w:rFonts w:ascii="Times New Roman"/>
          <w:b w:val="false"/>
          <w:i w:val="false"/>
          <w:color w:val="ff0000"/>
          <w:sz w:val="28"/>
        </w:rPr>
        <w:t xml:space="preserve">      Сноска. По всему тексту слова "уполномоченный орган по вопросам таможенного дела", "уполномоченным органом по вопросам таможенного дела", "уполномоченного органа по вопросам таможенного дела", "Уполномоченный орган по вопросам таможенного дела", "уполномоченном органе по вопросам дела" заменены соответственно словами "уполномоченный орган", "уполномоченным органом", "уполномоченного органа", "Уполномоченный орган", "уполномоченном органе" Законом РК от 26.07.2007 </w:t>
      </w:r>
      <w:r>
        <w:rPr>
          <w:rFonts w:ascii="Times New Roman"/>
          <w:b w:val="false"/>
          <w:i w:val="false"/>
          <w:color w:val="ff0000"/>
          <w:sz w:val="28"/>
        </w:rPr>
        <w:t>N 312</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w:t>
      </w:r>
    </w:p>
    <w:p>
      <w:pPr>
        <w:spacing w:after="0"/>
        <w:ind w:left="0"/>
        <w:jc w:val="both"/>
      </w:pPr>
      <w:r>
        <w:rPr>
          <w:rFonts w:ascii="Times New Roman"/>
          <w:b w:val="false"/>
          <w:i w:val="false"/>
          <w:color w:val="ff0000"/>
          <w:sz w:val="28"/>
        </w:rPr>
        <w:t xml:space="preserve">      Сноска. По всему тексту слова "контрафактными", "контрафактного товара", "контрафактности товаров", "товаров контрафактными", "контрафактности", "контрафактные товары" заменены словами "товарами с нарушением прав интеллектуальной собственности", "товаров с нарушением прав интеллектуальной собственности", "товары с нарушением прав интеллектуальной собственности" Законом РК от 08.12.2009 </w:t>
      </w:r>
      <w:r>
        <w:rPr>
          <w:rFonts w:ascii="Times New Roman"/>
          <w:b w:val="false"/>
          <w:i w:val="false"/>
          <w:color w:val="ff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Настоящий Кодекс определяет правовые, экономические и организационные основы таможенного дела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 </w:t>
      </w:r>
    </w:p>
    <w:bookmarkStart w:name="z1" w:id="0"/>
    <w:p>
      <w:pPr>
        <w:spacing w:after="0"/>
        <w:ind w:left="0"/>
        <w:jc w:val="left"/>
      </w:pPr>
      <w:r>
        <w:rPr>
          <w:rFonts w:ascii="Times New Roman"/>
          <w:b/>
          <w:i w:val="false"/>
          <w:color w:val="000000"/>
        </w:rPr>
        <w:t xml:space="preserve"> 
1. Общая часть </w:t>
      </w:r>
    </w:p>
    <w:bookmarkEnd w:id="0"/>
    <w:bookmarkStart w:name="z2" w:id="1"/>
    <w:p>
      <w:pPr>
        <w:spacing w:after="0"/>
        <w:ind w:left="0"/>
        <w:jc w:val="left"/>
      </w:pPr>
      <w:r>
        <w:rPr>
          <w:rFonts w:ascii="Times New Roman"/>
          <w:b/>
          <w:i w:val="false"/>
          <w:color w:val="000000"/>
        </w:rPr>
        <w:t xml:space="preserve"> 
Раздел 1. Общие положения </w:t>
      </w:r>
    </w:p>
    <w:bookmarkEnd w:id="1"/>
    <w:bookmarkStart w:name="z3" w:id="2"/>
    <w:p>
      <w:pPr>
        <w:spacing w:after="0"/>
        <w:ind w:left="0"/>
        <w:jc w:val="left"/>
      </w:pPr>
      <w:r>
        <w:rPr>
          <w:rFonts w:ascii="Times New Roman"/>
          <w:b/>
          <w:i w:val="false"/>
          <w:color w:val="000000"/>
        </w:rPr>
        <w:t xml:space="preserve"> 
Глава 1. Основные положения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Таможенное дело в Республике Казахстан </w:t>
      </w:r>
      <w:r>
        <w:br/>
      </w:r>
      <w:r>
        <w:rPr>
          <w:rFonts w:ascii="Times New Roman"/>
          <w:b w:val="false"/>
          <w:i w:val="false"/>
          <w:color w:val="000000"/>
          <w:sz w:val="28"/>
        </w:rPr>
        <w:t xml:space="preserve">
     Таможенное дело в Республике Казахстан включает в себя порядок и условия перемещения товаров и транспортных средств через таможенную границу Республики Казахстан, таможенного оформления и таможенного контроля, применения таможенных режимов, взимания таможенных платежей и налогов, ведения борьбы с правонарушениями в сфере таможенного дела и другие средства реализации таможенной политики, основанные на властных отношениях между государством и лицами, осуществляющими внешнеэкономическую и иную деятельность.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Сфера таможенного дела </w:t>
      </w:r>
      <w:r>
        <w:br/>
      </w:r>
      <w:r>
        <w:rPr>
          <w:rFonts w:ascii="Times New Roman"/>
          <w:b w:val="false"/>
          <w:i w:val="false"/>
          <w:color w:val="000000"/>
          <w:sz w:val="28"/>
        </w:rPr>
        <w:t xml:space="preserve">
     1. Сфера таможенного дела - область государственного регулирования по применению таможенного дела при реализации таможенной политики Республики Казахстан. </w:t>
      </w:r>
      <w:r>
        <w:br/>
      </w:r>
      <w:r>
        <w:rPr>
          <w:rFonts w:ascii="Times New Roman"/>
          <w:b w:val="false"/>
          <w:i w:val="false"/>
          <w:color w:val="000000"/>
          <w:sz w:val="28"/>
        </w:rPr>
        <w:t>
     2. Отношения, затрагивающие сферу таможенного дела, не урегулированные настоящим Кодексом, регулируются иными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Таможенная политика Республики Казахстан </w:t>
      </w:r>
      <w:r>
        <w:br/>
      </w:r>
      <w:r>
        <w:rPr>
          <w:rFonts w:ascii="Times New Roman"/>
          <w:b w:val="false"/>
          <w:i w:val="false"/>
          <w:color w:val="000000"/>
          <w:sz w:val="28"/>
        </w:rPr>
        <w:t xml:space="preserve">
     1. В Республике Казахстан осуществляется единая таможенная политика, являющаяся составной частью внутренней и внешней политики Республики Казахстан. </w:t>
      </w:r>
      <w:r>
        <w:br/>
      </w:r>
      <w:r>
        <w:rPr>
          <w:rFonts w:ascii="Times New Roman"/>
          <w:b w:val="false"/>
          <w:i w:val="false"/>
          <w:color w:val="000000"/>
          <w:sz w:val="28"/>
        </w:rPr>
        <w:t xml:space="preserve">
     2. Таможенная политика относится к ведению центральных исполнительных органов Республики Казахстан в пределах их полномочий. </w:t>
      </w:r>
      <w:r>
        <w:br/>
      </w:r>
      <w:r>
        <w:rPr>
          <w:rFonts w:ascii="Times New Roman"/>
          <w:b w:val="false"/>
          <w:i w:val="false"/>
          <w:color w:val="000000"/>
          <w:sz w:val="28"/>
        </w:rPr>
        <w:t xml:space="preserve">
     3. Основными целями таможенной политики Республики Казахстан являются стимулирование развития экономики и защита экономических интересов Республики Казахстан, обеспечение эффективного таможенного контроля и иные цели, установленные законодательными актами Республики Казахстан.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Таможенное законодательство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1. Таможенное законодательство Республики Казахстан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и состоит из настоящего Кодекса, а также </w:t>
      </w:r>
      <w:r>
        <w:rPr>
          <w:rFonts w:ascii="Times New Roman"/>
          <w:b w:val="false"/>
          <w:i w:val="false"/>
          <w:color w:val="000000"/>
          <w:sz w:val="28"/>
        </w:rPr>
        <w:t>нормативных</w:t>
      </w:r>
      <w:r>
        <w:rPr>
          <w:rFonts w:ascii="Times New Roman"/>
          <w:b w:val="false"/>
          <w:i w:val="false"/>
          <w:color w:val="000000"/>
          <w:sz w:val="28"/>
        </w:rPr>
        <w:t> правовых </w:t>
      </w:r>
      <w:r>
        <w:rPr>
          <w:rFonts w:ascii="Times New Roman"/>
          <w:b w:val="false"/>
          <w:i w:val="false"/>
          <w:color w:val="000000"/>
          <w:sz w:val="28"/>
        </w:rPr>
        <w:t>актов</w:t>
      </w:r>
      <w:r>
        <w:rPr>
          <w:rFonts w:ascii="Times New Roman"/>
          <w:b w:val="false"/>
          <w:i w:val="false"/>
          <w:color w:val="000000"/>
          <w:sz w:val="28"/>
        </w:rPr>
        <w:t xml:space="preserve">, принятие которых предусмотрено настоящим Кодексом.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Действие таможенного законодательства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во времени </w:t>
      </w:r>
      <w:r>
        <w:br/>
      </w:r>
      <w:r>
        <w:rPr>
          <w:rFonts w:ascii="Times New Roman"/>
          <w:b w:val="false"/>
          <w:i w:val="false"/>
          <w:color w:val="000000"/>
          <w:sz w:val="28"/>
        </w:rPr>
        <w:t xml:space="preserve">
     1. В сфере таможенного дела применяется таможенное законодательство Республики Казахстан, действующее на день регистрации таможенным органом Республики Казахстан таможенной декларации и документов, за исключением случаев, предусмотренных пунктами 2 и 3 настоящей статьи. </w:t>
      </w:r>
      <w:r>
        <w:br/>
      </w:r>
      <w:r>
        <w:rPr>
          <w:rFonts w:ascii="Times New Roman"/>
          <w:b w:val="false"/>
          <w:i w:val="false"/>
          <w:color w:val="000000"/>
          <w:sz w:val="28"/>
        </w:rPr>
        <w:t xml:space="preserve">
     2. При перемещении товаров и транспортных средств через таможенную границу Республики Казахстан с нарушением требований, установленных настоящим Кодексом, применяется таможенное законодательство Республики Казахстан, действующее на день фактического перемещения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3. Если день фактического перемещения товаров и транспортных средств через таможенную границу Республики Казахстан определить невозможно, применяется таможенное законодательство Республики Казахстан, действующее на день обнаружения правонарушений в сфере таможенного дела.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Таможенная территория и таможенная граница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xml:space="preserve">
     1. Таможенную территорию Республики Казахстан составляют сухопутная территория, территориальные воды (море) и внутренние воды, воздушное пространство над ними, а также находящиеся на континентальном шельфе Республики Казахстан искусственные острова, установки, сооружения и иные объекты, в отношении которых Республика Казахстан обладает исключительной юрисдикцией в сфере таможенного дела. </w:t>
      </w:r>
      <w:r>
        <w:br/>
      </w:r>
      <w:r>
        <w:rPr>
          <w:rFonts w:ascii="Times New Roman"/>
          <w:b w:val="false"/>
          <w:i w:val="false"/>
          <w:color w:val="000000"/>
          <w:sz w:val="28"/>
        </w:rPr>
        <w:t xml:space="preserve">
     2. Территория специальной экономической зоны, созданная на территории Республики Казахстан, является частью таможенной территории Республики Казахстан. </w:t>
      </w:r>
      <w:r>
        <w:br/>
      </w:r>
      <w:r>
        <w:rPr>
          <w:rFonts w:ascii="Times New Roman"/>
          <w:b w:val="false"/>
          <w:i w:val="false"/>
          <w:color w:val="000000"/>
          <w:sz w:val="28"/>
        </w:rPr>
        <w:t xml:space="preserve">
     3. Пределы таможенной территории Республики Казахстан, а также периметры специальных экономических зон являются таможенной границей Республики Казахстан. Таможенная граница - линия и проходящая по ней вертикальная поверхность, определяющие пределы таможенной территории Республики Казахстан. </w:t>
      </w:r>
      <w:r>
        <w:br/>
      </w:r>
      <w:r>
        <w:rPr>
          <w:rFonts w:ascii="Times New Roman"/>
          <w:b w:val="false"/>
          <w:i w:val="false"/>
          <w:color w:val="000000"/>
          <w:sz w:val="28"/>
        </w:rPr>
        <w:t xml:space="preserve">
     4. Таможенная граница может совпадать с Государственной границей Республики Казахстан.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Кодексе      </w:t>
      </w:r>
      <w:r>
        <w:br/>
      </w:r>
      <w:r>
        <w:rPr>
          <w:rFonts w:ascii="Times New Roman"/>
          <w:b w:val="false"/>
          <w:i w:val="false"/>
          <w:color w:val="000000"/>
          <w:sz w:val="28"/>
        </w:rPr>
        <w:t>
      1. Основные понятия, используемые в настоящем Кодексе:</w:t>
      </w:r>
      <w:r>
        <w:br/>
      </w:r>
      <w:r>
        <w:rPr>
          <w:rFonts w:ascii="Times New Roman"/>
          <w:b w:val="false"/>
          <w:i w:val="false"/>
          <w:color w:val="000000"/>
          <w:sz w:val="28"/>
        </w:rPr>
        <w:t>
</w:t>
      </w:r>
      <w:r>
        <w:rPr>
          <w:rFonts w:ascii="Times New Roman"/>
          <w:b w:val="false"/>
          <w:i w:val="false"/>
          <w:color w:val="000000"/>
          <w:sz w:val="28"/>
        </w:rPr>
        <w:t>
      1) совместный контроль - совокупность действий, мер, методов, средств и форм контроля, совместно и согласованно применяемых и осуществляемых таможенными и контролирующими органами сопредельных государств в отношении товаров и транспортных средств, перемещаемых через таможенную границу указанных государств, для упрощения процедуры контроля;</w:t>
      </w:r>
      <w:r>
        <w:br/>
      </w:r>
      <w:r>
        <w:rPr>
          <w:rFonts w:ascii="Times New Roman"/>
          <w:b w:val="false"/>
          <w:i w:val="false"/>
          <w:color w:val="000000"/>
          <w:sz w:val="28"/>
        </w:rPr>
        <w:t>
</w:t>
      </w:r>
      <w:r>
        <w:rPr>
          <w:rFonts w:ascii="Times New Roman"/>
          <w:b w:val="false"/>
          <w:i w:val="false"/>
          <w:color w:val="000000"/>
          <w:sz w:val="28"/>
        </w:rPr>
        <w:t>
      2) декларант - лицо, перемещающее товары и транспортные средства, либо таможенный брокер, декларирующий, представляющий и предъявляющий товары и транспортные средства от своего имени;</w:t>
      </w:r>
      <w:r>
        <w:br/>
      </w:r>
      <w:r>
        <w:rPr>
          <w:rFonts w:ascii="Times New Roman"/>
          <w:b w:val="false"/>
          <w:i w:val="false"/>
          <w:color w:val="000000"/>
          <w:sz w:val="28"/>
        </w:rPr>
        <w:t>
</w:t>
      </w:r>
      <w:r>
        <w:rPr>
          <w:rFonts w:ascii="Times New Roman"/>
          <w:b w:val="false"/>
          <w:i w:val="false"/>
          <w:color w:val="000000"/>
          <w:sz w:val="28"/>
        </w:rPr>
        <w:t>
      3) декларирование - заявление сведений о товарах и транспортных средствах, перемещаемых через таможенную границу Республики Казахстан и (или) находящихся под таможенным контролем;</w:t>
      </w:r>
      <w:r>
        <w:br/>
      </w:r>
      <w:r>
        <w:rPr>
          <w:rFonts w:ascii="Times New Roman"/>
          <w:b w:val="false"/>
          <w:i w:val="false"/>
          <w:color w:val="000000"/>
          <w:sz w:val="28"/>
        </w:rPr>
        <w:t>
</w:t>
      </w:r>
      <w:r>
        <w:rPr>
          <w:rFonts w:ascii="Times New Roman"/>
          <w:b w:val="false"/>
          <w:i w:val="false"/>
          <w:color w:val="000000"/>
          <w:sz w:val="28"/>
        </w:rPr>
        <w:t>
      4) таможенный орган отправления - таможенный орган Республики Казахстан, в котором начинается перевозка товаров и транспортных средств под таможенным контролем;</w:t>
      </w:r>
      <w:r>
        <w:br/>
      </w:r>
      <w:r>
        <w:rPr>
          <w:rFonts w:ascii="Times New Roman"/>
          <w:b w:val="false"/>
          <w:i w:val="false"/>
          <w:color w:val="000000"/>
          <w:sz w:val="28"/>
        </w:rPr>
        <w:t>
</w:t>
      </w:r>
      <w:r>
        <w:rPr>
          <w:rFonts w:ascii="Times New Roman"/>
          <w:b w:val="false"/>
          <w:i w:val="false"/>
          <w:color w:val="000000"/>
          <w:sz w:val="28"/>
        </w:rPr>
        <w:t>
      5) грузовые операции - транспортировка, погрузка, разгрузка, перегрузка, исправление повреждений упаковки, упаковка, переупаковка и принятие для перевозки товаров и транспортных средств, находящихся под таможенным контролем, отбор проб и образцов таких товаров, вскрытие помещений и других мест, где могут находиться указанные товары;</w:t>
      </w:r>
      <w:r>
        <w:br/>
      </w:r>
      <w:r>
        <w:rPr>
          <w:rFonts w:ascii="Times New Roman"/>
          <w:b w:val="false"/>
          <w:i w:val="false"/>
          <w:color w:val="000000"/>
          <w:sz w:val="28"/>
        </w:rPr>
        <w:t>
</w:t>
      </w:r>
      <w:r>
        <w:rPr>
          <w:rFonts w:ascii="Times New Roman"/>
          <w:b w:val="false"/>
          <w:i w:val="false"/>
          <w:color w:val="000000"/>
          <w:sz w:val="28"/>
        </w:rPr>
        <w:t>
      6) таможенные сборы - виды таможенных платежей, взимаемых таможенными органами Республики Казахстан за таможенное оформление, таможенное сопровождение, а также за хранение товаров и транспортных средств на складах, учреждаемых таможенными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7) таможенное сопровождение - сопровождение товаров и транспортных средств, находящихся под таможенным контролем, должностными лицами таможенных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8) таможенное администрирование - совокупность организационно-правовых и иных действий и мер, осуществляемых таможенными органами Республики Казахстан в соответствии с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таможенная пошлина - вид таможенного платежа, взимаемый таможенными органами Республики Казахстан при ввозе товара на таможенную территорию Республики Казахстан или вывозе товара с указанной территории и являющийся неотъемлемым условием такого ввоза или вывоза;</w:t>
      </w:r>
      <w:r>
        <w:br/>
      </w:r>
      <w:r>
        <w:rPr>
          <w:rFonts w:ascii="Times New Roman"/>
          <w:b w:val="false"/>
          <w:i w:val="false"/>
          <w:color w:val="000000"/>
          <w:sz w:val="28"/>
        </w:rPr>
        <w:t>
</w:t>
      </w:r>
      <w:r>
        <w:rPr>
          <w:rFonts w:ascii="Times New Roman"/>
          <w:b w:val="false"/>
          <w:i w:val="false"/>
          <w:color w:val="000000"/>
          <w:sz w:val="28"/>
        </w:rPr>
        <w:t>
      10) таможенный контроль - совокупность мер, осуществляемых таможенными органами Республики Казахстан, в том числе с использованием системы управления рисками, по соблюдению таможенного и иного законодательства Республики Казахстан, контроль за исполнением которого возложен на таможенные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11) товары, находящиеся под таможенным контролем, - товары, в отношении которых осуществляется таможенный контроль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12) таможенная декларация - документ, подтверждающий в письменном и (или) электронном виде заявленные декларантом сведения о товарах и транспортных средствах;</w:t>
      </w:r>
      <w:r>
        <w:br/>
      </w:r>
      <w:r>
        <w:rPr>
          <w:rFonts w:ascii="Times New Roman"/>
          <w:b w:val="false"/>
          <w:i w:val="false"/>
          <w:color w:val="000000"/>
          <w:sz w:val="28"/>
        </w:rPr>
        <w:t>
</w:t>
      </w:r>
      <w:r>
        <w:rPr>
          <w:rFonts w:ascii="Times New Roman"/>
          <w:b w:val="false"/>
          <w:i w:val="false"/>
          <w:color w:val="000000"/>
          <w:sz w:val="28"/>
        </w:rPr>
        <w:t>
      13) таможенная инфраструктура - здания и сооружения, создающие условия для функционирования таможенных органов Республики Казахстан, а также предназначенные для социального обслуживания должностных лиц таможенных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14) таможенные операции - отдельные действия, совершаемые в соответствии с таможенным законодательством Республики Казахстан как таможенными органами Республики Казахстан, так и лицами в отношении товаров и транспортных средств, находящихся под таможенным контролем;</w:t>
      </w:r>
      <w:r>
        <w:br/>
      </w:r>
      <w:r>
        <w:rPr>
          <w:rFonts w:ascii="Times New Roman"/>
          <w:b w:val="false"/>
          <w:i w:val="false"/>
          <w:color w:val="000000"/>
          <w:sz w:val="28"/>
        </w:rPr>
        <w:t>
</w:t>
      </w:r>
      <w:r>
        <w:rPr>
          <w:rFonts w:ascii="Times New Roman"/>
          <w:b w:val="false"/>
          <w:i w:val="false"/>
          <w:color w:val="000000"/>
          <w:sz w:val="28"/>
        </w:rPr>
        <w:t>
      15) таможенные процедуры - совокупность действий, совершаемых таможенными органами Республики Казахстан и лицами в сфере таможенного дела в отношении товаров и транспортных средств, находящихся под таможенным контролем;</w:t>
      </w:r>
      <w:r>
        <w:br/>
      </w:r>
      <w:r>
        <w:rPr>
          <w:rFonts w:ascii="Times New Roman"/>
          <w:b w:val="false"/>
          <w:i w:val="false"/>
          <w:color w:val="000000"/>
          <w:sz w:val="28"/>
        </w:rPr>
        <w:t>
</w:t>
      </w:r>
      <w:r>
        <w:rPr>
          <w:rFonts w:ascii="Times New Roman"/>
          <w:b w:val="false"/>
          <w:i w:val="false"/>
          <w:color w:val="000000"/>
          <w:sz w:val="28"/>
        </w:rPr>
        <w:t>
      16) таможенный режим - совокупность установленных настоящим Кодексом норм, определяющих статус товаров и транспортных средств в сфере таможенного дела при их перемещении через таможенную границу Республики Казахстан в зависимости от целей перемещения, использования на таможенной территории Республики Казахстан либо за ее пределами;</w:t>
      </w:r>
      <w:r>
        <w:br/>
      </w:r>
      <w:r>
        <w:rPr>
          <w:rFonts w:ascii="Times New Roman"/>
          <w:b w:val="false"/>
          <w:i w:val="false"/>
          <w:color w:val="000000"/>
          <w:sz w:val="28"/>
        </w:rPr>
        <w:t>
</w:t>
      </w:r>
      <w:r>
        <w:rPr>
          <w:rFonts w:ascii="Times New Roman"/>
          <w:b w:val="false"/>
          <w:i w:val="false"/>
          <w:color w:val="000000"/>
          <w:sz w:val="28"/>
        </w:rPr>
        <w:t>
      17) таможенное оформление - совокупность действий и процедур, совершаемых лицами и таможенными органами Республики Казахстан в связи с перемещением товаров и транспортных средств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18) таможенный тариф - систематизированный в соответствии с Товарной номенклатурой внешнеэкономической деятельности перечень ставок таможенных пошлин, применяемых к товарам, перемещаемым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19) таможенный терминал - специально обустроенное, технически оснащенное и оборудованное место в зоне деятельности таможенного органа Республики Казахстан, предназначенное для совершения таможенного оформления и (или) таможенных операций с товарами и транспортными средствами, перемещаемыми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20) обеспечение уплаты таможенных платежей и налогов - установленные настоящим Кодексом способы исполнения обязательств по уплате предусмотренных настоящим Кодексом таможенных платежей и налогов;</w:t>
      </w:r>
      <w:r>
        <w:br/>
      </w:r>
      <w:r>
        <w:rPr>
          <w:rFonts w:ascii="Times New Roman"/>
          <w:b w:val="false"/>
          <w:i w:val="false"/>
          <w:color w:val="000000"/>
          <w:sz w:val="28"/>
        </w:rPr>
        <w:t>
</w:t>
      </w:r>
      <w:r>
        <w:rPr>
          <w:rFonts w:ascii="Times New Roman"/>
          <w:b w:val="false"/>
          <w:i w:val="false"/>
          <w:color w:val="000000"/>
          <w:sz w:val="28"/>
        </w:rPr>
        <w:t>
      21) коммерческие документы - счета-фактуры,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22) транспортные документы - международная автомобильная накладная, железнодорожная транспортная накладная, багажная ведомость, багажная квитанция, авианакладная, коносамент, а также документы, используемые при перемещении товаров трубопроводным транспортом и по линиям электропередачи, и иные документы, сопровождающие товары и транспортные средства при перевозках, предусмотренные законодательными актами Республики Казахстан о транспорте и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23) транспортное средство - морское, внутреннее водное, воздушное судно, механическое транспортное средство, используемые для осуществления международных перевозок и включающие в себя предусмотренные для них техническим паспортом или техническим формуляром запасные части, принадлежности и оборудование, горюче-смазочные материалы и охлаждающие жидкости, содержащиеся в заправочных емкостях, предусмотренных их конструкцией, если они перевозятся вместе с указанными транспортными средствами;</w:t>
      </w:r>
      <w:r>
        <w:br/>
      </w:r>
      <w:r>
        <w:rPr>
          <w:rFonts w:ascii="Times New Roman"/>
          <w:b w:val="false"/>
          <w:i w:val="false"/>
          <w:color w:val="000000"/>
          <w:sz w:val="28"/>
        </w:rPr>
        <w:t>
</w:t>
      </w:r>
      <w:r>
        <w:rPr>
          <w:rFonts w:ascii="Times New Roman"/>
          <w:b w:val="false"/>
          <w:i w:val="false"/>
          <w:color w:val="000000"/>
          <w:sz w:val="28"/>
        </w:rPr>
        <w:t>
      24) казахстанский товар - товар, полностью произведенный в Республике Казахстан, переработанный в Республике Казахстан в соответствии с критериями достаточной переработки, выпущенный для свободного обращения на территории Республики Казахстан, обращенный в собственность государства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25) казахстанское лицо - гражданин Республики Казахстан, лицо без гражданства, имеющее постоянное место жительства в Республике Казахстан, индивидуальный предприниматель, зарегистрированный в Республике Казахстан в соответствии с законодательством Республики Казахстан, а также юридическое лицо, созданное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специализированные таможенные учреждения - государственные учреждения, создаваемые Правительством Республики Казахстан для решения задач в сфере таможенного дела;</w:t>
      </w:r>
      <w:r>
        <w:br/>
      </w:r>
      <w:r>
        <w:rPr>
          <w:rFonts w:ascii="Times New Roman"/>
          <w:b w:val="false"/>
          <w:i w:val="false"/>
          <w:color w:val="000000"/>
          <w:sz w:val="28"/>
        </w:rPr>
        <w:t>
</w:t>
      </w:r>
      <w:r>
        <w:rPr>
          <w:rFonts w:ascii="Times New Roman"/>
          <w:b w:val="false"/>
          <w:i w:val="false"/>
          <w:color w:val="000000"/>
          <w:sz w:val="28"/>
        </w:rPr>
        <w:t>
      27) таможенный орган назначения - таможенный орган Республики Казахстан, в котором завершается перевозка товаров и транспортных средств под таможенным контролем;</w:t>
      </w:r>
      <w:r>
        <w:br/>
      </w:r>
      <w:r>
        <w:rPr>
          <w:rFonts w:ascii="Times New Roman"/>
          <w:b w:val="false"/>
          <w:i w:val="false"/>
          <w:color w:val="000000"/>
          <w:sz w:val="28"/>
        </w:rPr>
        <w:t>
</w:t>
      </w:r>
      <w:r>
        <w:rPr>
          <w:rFonts w:ascii="Times New Roman"/>
          <w:b w:val="false"/>
          <w:i w:val="false"/>
          <w:color w:val="000000"/>
          <w:sz w:val="28"/>
        </w:rPr>
        <w:t>
      28) пункт пропуска - территория (часть территории) в пределах автомобильного, железнодорожного вокзалов, станций, аэропорта, аэродрома, морского, речного портов либо иного оборудованного места, определенная Правительством Республики Казахстан и международными договорами Республики Казахстан, для пропуска лиц, товаров и транспортных средств через государственную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29) налоги - налог на добавленную стоимость и акциз, взимание которых возложено на таможенные органы Республики Казахстан в связи с перемещением товаров и транспортных средств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30) участник внешнеэкономической деятельности - лицо, осуществляющее внешнеэкономическую деятельность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 меры нетарифного регулирования - запреты и ограничения на ввоз в Республику Казахстан и вывоз из Республики Казахстан товаров и транспортных средств, квотирование, лицензирование, подтверждение соответствия стандартам и требованиям по безопасности товаров (в том числе технические, фармакологические, санитарно-эпидемиологические, ветеринарные, фитосанитарные, радиационные, экологические стандарты) и иные требования, устанавливаемые законодательными актами Республики Казахстан и (или) нормативными постановлениями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32) меры тарифного регулирования - установленные Правительством Республики Казахстан меры, обеспечивающие государственное регулирование внешнеэкономической и иной деятельности в сфере таможенного дела, с использованием таможенного тарифа при перемещении товаров и транспортных средств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33) перевозчик - лицо, фактически перемещающее товары либо являющееся ответственным за использование транспортного средства;</w:t>
      </w:r>
      <w:r>
        <w:br/>
      </w:r>
      <w:r>
        <w:rPr>
          <w:rFonts w:ascii="Times New Roman"/>
          <w:b w:val="false"/>
          <w:i w:val="false"/>
          <w:color w:val="000000"/>
          <w:sz w:val="28"/>
        </w:rPr>
        <w:t>
</w:t>
      </w:r>
      <w:r>
        <w:rPr>
          <w:rFonts w:ascii="Times New Roman"/>
          <w:b w:val="false"/>
          <w:i w:val="false"/>
          <w:color w:val="000000"/>
          <w:sz w:val="28"/>
        </w:rPr>
        <w:t>
      34) товар - имущество, перемещаемое через таможенную границу Республики Казахстан, в том числе носители информации, валютные ценности, электрическая, тепловая и иные виды энергии, а также транспортные средства, за исключением транспортных средств, указанных в подпункте 23) настоящей статьи;</w:t>
      </w:r>
      <w:r>
        <w:br/>
      </w:r>
      <w:r>
        <w:rPr>
          <w:rFonts w:ascii="Times New Roman"/>
          <w:b w:val="false"/>
          <w:i w:val="false"/>
          <w:color w:val="000000"/>
          <w:sz w:val="28"/>
        </w:rPr>
        <w:t>
</w:t>
      </w:r>
      <w:r>
        <w:rPr>
          <w:rFonts w:ascii="Times New Roman"/>
          <w:b w:val="false"/>
          <w:i w:val="false"/>
          <w:color w:val="000000"/>
          <w:sz w:val="28"/>
        </w:rPr>
        <w:t>
      35)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r>
        <w:br/>
      </w:r>
      <w:r>
        <w:rPr>
          <w:rFonts w:ascii="Times New Roman"/>
          <w:b w:val="false"/>
          <w:i w:val="false"/>
          <w:color w:val="000000"/>
          <w:sz w:val="28"/>
        </w:rPr>
        <w:t>
</w:t>
      </w:r>
      <w:r>
        <w:rPr>
          <w:rFonts w:ascii="Times New Roman"/>
          <w:b w:val="false"/>
          <w:i w:val="false"/>
          <w:color w:val="000000"/>
          <w:sz w:val="28"/>
        </w:rPr>
        <w:t>
      36) выпуск товаров и транспортных средств - действия таможенных органов Республики Казахстан по разрешению лицам пользоваться и (или) распоряжаться товарами и транспортными средствами в соответствии с условиями определенного таможенного режима;</w:t>
      </w:r>
      <w:r>
        <w:br/>
      </w:r>
      <w:r>
        <w:rPr>
          <w:rFonts w:ascii="Times New Roman"/>
          <w:b w:val="false"/>
          <w:i w:val="false"/>
          <w:color w:val="000000"/>
          <w:sz w:val="28"/>
        </w:rPr>
        <w:t>
</w:t>
      </w:r>
      <w:r>
        <w:rPr>
          <w:rFonts w:ascii="Times New Roman"/>
          <w:b w:val="false"/>
          <w:i w:val="false"/>
          <w:color w:val="000000"/>
          <w:sz w:val="28"/>
        </w:rPr>
        <w:t>
      37) перемещение товаров и транспортных средств через таможенную границу Республики Казахстан - совершение действий по ввозу на таможенную территорию Республики Казахстан или вывозу с таможенной территории Республики Казахстан товаров 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электропередачи;</w:t>
      </w:r>
      <w:r>
        <w:br/>
      </w:r>
      <w:r>
        <w:rPr>
          <w:rFonts w:ascii="Times New Roman"/>
          <w:b w:val="false"/>
          <w:i w:val="false"/>
          <w:color w:val="000000"/>
          <w:sz w:val="28"/>
        </w:rPr>
        <w:t>
</w:t>
      </w:r>
      <w:r>
        <w:rPr>
          <w:rFonts w:ascii="Times New Roman"/>
          <w:b w:val="false"/>
          <w:i w:val="false"/>
          <w:color w:val="000000"/>
          <w:sz w:val="28"/>
        </w:rPr>
        <w:t>
      38) лицо, перемещающее товары, - лицо, совершающее внешнеэкономическую сделку от собственного имени либо по поручению другого лица; лицо, имеющее право пользования и владения на территории Республики Казахстан товарами, находящимися под таможенным контролем, если перемещение товаров через таможенную границу Республики Казахстан осуществляется без совершения внешнеэкономической сделки казахстанским лицом;</w:t>
      </w:r>
      <w:r>
        <w:br/>
      </w:r>
      <w:r>
        <w:rPr>
          <w:rFonts w:ascii="Times New Roman"/>
          <w:b w:val="false"/>
          <w:i w:val="false"/>
          <w:color w:val="000000"/>
          <w:sz w:val="28"/>
        </w:rPr>
        <w:t>
</w:t>
      </w:r>
      <w:r>
        <w:rPr>
          <w:rFonts w:ascii="Times New Roman"/>
          <w:b w:val="false"/>
          <w:i w:val="false"/>
          <w:color w:val="000000"/>
          <w:sz w:val="28"/>
        </w:rPr>
        <w:t>
      39) товаросопроводительные документы - коммерческие и транспортные документы на товары и транспортные средства, перемещаемые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40) консолидированная перевозка - перевозка, когда в одном транспортном средстве одновременно перемещаются товары нескольких отправителей или получателей;</w:t>
      </w:r>
      <w:r>
        <w:br/>
      </w:r>
      <w:r>
        <w:rPr>
          <w:rFonts w:ascii="Times New Roman"/>
          <w:b w:val="false"/>
          <w:i w:val="false"/>
          <w:color w:val="000000"/>
          <w:sz w:val="28"/>
        </w:rPr>
        <w:t>
</w:t>
      </w:r>
      <w:r>
        <w:rPr>
          <w:rFonts w:ascii="Times New Roman"/>
          <w:b w:val="false"/>
          <w:i w:val="false"/>
          <w:color w:val="000000"/>
          <w:sz w:val="28"/>
        </w:rPr>
        <w:t>
      41) лицо - физическое и (или) юридическое лицо;</w:t>
      </w:r>
      <w:r>
        <w:br/>
      </w:r>
      <w:r>
        <w:rPr>
          <w:rFonts w:ascii="Times New Roman"/>
          <w:b w:val="false"/>
          <w:i w:val="false"/>
          <w:color w:val="000000"/>
          <w:sz w:val="28"/>
        </w:rPr>
        <w:t>
</w:t>
      </w:r>
      <w:r>
        <w:rPr>
          <w:rFonts w:ascii="Times New Roman"/>
          <w:b w:val="false"/>
          <w:i w:val="false"/>
          <w:color w:val="000000"/>
          <w:sz w:val="28"/>
        </w:rPr>
        <w:t>
      42) уполномоченный орган - государственный орган, осуществляющий государственное регулирование в сфере таможенного дела;</w:t>
      </w:r>
      <w:r>
        <w:br/>
      </w:r>
      <w:r>
        <w:rPr>
          <w:rFonts w:ascii="Times New Roman"/>
          <w:b w:val="false"/>
          <w:i w:val="false"/>
          <w:color w:val="000000"/>
          <w:sz w:val="28"/>
        </w:rPr>
        <w:t>
</w:t>
      </w:r>
      <w:r>
        <w:rPr>
          <w:rFonts w:ascii="Times New Roman"/>
          <w:b w:val="false"/>
          <w:i w:val="false"/>
          <w:color w:val="000000"/>
          <w:sz w:val="28"/>
        </w:rPr>
        <w:t>
      43) условный выпуск - выпуск товаров и транспортных средств с ограничениями и условиями по пользованию и распоряжению ими;</w:t>
      </w:r>
      <w:r>
        <w:br/>
      </w:r>
      <w:r>
        <w:rPr>
          <w:rFonts w:ascii="Times New Roman"/>
          <w:b w:val="false"/>
          <w:i w:val="false"/>
          <w:color w:val="000000"/>
          <w:sz w:val="28"/>
        </w:rPr>
        <w:t>
</w:t>
      </w:r>
      <w:r>
        <w:rPr>
          <w:rFonts w:ascii="Times New Roman"/>
          <w:b w:val="false"/>
          <w:i w:val="false"/>
          <w:color w:val="000000"/>
          <w:sz w:val="28"/>
        </w:rPr>
        <w:t>
      44) иностранный товар - товар, не указанный в подпункте 24) настоящей статьи;</w:t>
      </w:r>
      <w:r>
        <w:br/>
      </w:r>
      <w:r>
        <w:rPr>
          <w:rFonts w:ascii="Times New Roman"/>
          <w:b w:val="false"/>
          <w:i w:val="false"/>
          <w:color w:val="000000"/>
          <w:sz w:val="28"/>
        </w:rPr>
        <w:t>
</w:t>
      </w:r>
      <w:r>
        <w:rPr>
          <w:rFonts w:ascii="Times New Roman"/>
          <w:b w:val="false"/>
          <w:i w:val="false"/>
          <w:color w:val="000000"/>
          <w:sz w:val="28"/>
        </w:rPr>
        <w:t>
      45) иностранное лицо - лицо, не указанное в подпункте 25) настоящей статьи;</w:t>
      </w:r>
      <w:r>
        <w:br/>
      </w:r>
      <w:r>
        <w:rPr>
          <w:rFonts w:ascii="Times New Roman"/>
          <w:b w:val="false"/>
          <w:i w:val="false"/>
          <w:color w:val="000000"/>
          <w:sz w:val="28"/>
        </w:rPr>
        <w:t>
</w:t>
      </w:r>
      <w:r>
        <w:rPr>
          <w:rFonts w:ascii="Times New Roman"/>
          <w:b w:val="false"/>
          <w:i w:val="false"/>
          <w:color w:val="000000"/>
          <w:sz w:val="28"/>
        </w:rPr>
        <w:t>
      46) действие непреодолимой силы - чрезвычайное и непредотвратимое при данных условиях событие, препятствующее совершению определенных действий, предусмотренных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47)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48)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49)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2. Другие специальные понятия таможенного законодательства Республики Казахстан используются в значениях, определяемых в соответствующих статьях настоящего Кодекса.</w:t>
      </w:r>
      <w:r>
        <w:br/>
      </w:r>
      <w:r>
        <w:rPr>
          <w:rFonts w:ascii="Times New Roman"/>
          <w:b w:val="false"/>
          <w:i w:val="false"/>
          <w:color w:val="000000"/>
          <w:sz w:val="28"/>
        </w:rPr>
        <w:t>
</w:t>
      </w:r>
      <w:r>
        <w:rPr>
          <w:rFonts w:ascii="Times New Roman"/>
          <w:b w:val="false"/>
          <w:i w:val="false"/>
          <w:color w:val="000000"/>
          <w:sz w:val="28"/>
        </w:rPr>
        <w:t>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r>
        <w:br/>
      </w: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9"/>
    <w:bookmarkStart w:name="z11" w:id="10"/>
    <w:p>
      <w:pPr>
        <w:spacing w:after="0"/>
        <w:ind w:left="0"/>
        <w:jc w:val="left"/>
      </w:pPr>
      <w:r>
        <w:rPr>
          <w:rFonts w:ascii="Times New Roman"/>
          <w:b/>
          <w:i w:val="false"/>
          <w:color w:val="000000"/>
        </w:rPr>
        <w:t xml:space="preserve"> 
Глава 2. Основные положения о перемещении товаров </w:t>
      </w:r>
      <w:r>
        <w:br/>
      </w:r>
      <w:r>
        <w:rPr>
          <w:rFonts w:ascii="Times New Roman"/>
          <w:b/>
          <w:i w:val="false"/>
          <w:color w:val="000000"/>
        </w:rPr>
        <w:t xml:space="preserve">
и транспортных средств через таможенную границу </w:t>
      </w:r>
      <w:r>
        <w:br/>
      </w:r>
      <w:r>
        <w:rPr>
          <w:rFonts w:ascii="Times New Roman"/>
          <w:b/>
          <w:i w:val="false"/>
          <w:color w:val="000000"/>
        </w:rPr>
        <w:t xml:space="preserve">
Республики Казахстан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Право на ввоз в Республику Казахстан, вывоз из </w:t>
      </w:r>
      <w:r>
        <w:br/>
      </w:r>
      <w:r>
        <w:rPr>
          <w:rFonts w:ascii="Times New Roman"/>
          <w:b w:val="false"/>
          <w:i w:val="false"/>
          <w:color w:val="000000"/>
          <w:sz w:val="28"/>
        </w:rPr>
        <w:t>
</w:t>
      </w:r>
      <w:r>
        <w:rPr>
          <w:rFonts w:ascii="Times New Roman"/>
          <w:b/>
          <w:i w:val="false"/>
          <w:color w:val="000000"/>
          <w:sz w:val="28"/>
        </w:rPr>
        <w:t xml:space="preserve">                Республики Казахстан и транзит через </w:t>
      </w:r>
      <w:r>
        <w:br/>
      </w:r>
      <w:r>
        <w:rPr>
          <w:rFonts w:ascii="Times New Roman"/>
          <w:b w:val="false"/>
          <w:i w:val="false"/>
          <w:color w:val="000000"/>
          <w:sz w:val="28"/>
        </w:rPr>
        <w:t>
</w:t>
      </w:r>
      <w:r>
        <w:rPr>
          <w:rFonts w:ascii="Times New Roman"/>
          <w:b/>
          <w:i w:val="false"/>
          <w:color w:val="000000"/>
          <w:sz w:val="28"/>
        </w:rPr>
        <w:t xml:space="preserve">                территорию </w:t>
      </w:r>
      <w:r>
        <w:rPr>
          <w:rFonts w:ascii="Times New Roman"/>
          <w:b/>
          <w:i w:val="false"/>
          <w:color w:val="000000"/>
          <w:sz w:val="28"/>
        </w:rPr>
        <w:t xml:space="preserve">Республики Казахстан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w:t>
      </w:r>
    </w:p>
    <w:bookmarkEnd w:id="11"/>
    <w:p>
      <w:pPr>
        <w:spacing w:after="0"/>
        <w:ind w:left="0"/>
        <w:jc w:val="both"/>
      </w:pPr>
      <w:r>
        <w:rPr>
          <w:rFonts w:ascii="Times New Roman"/>
          <w:b w:val="false"/>
          <w:i w:val="false"/>
          <w:color w:val="000000"/>
          <w:sz w:val="28"/>
        </w:rPr>
        <w:t xml:space="preserve">     1. Все лица на равных основаниях имеют право на ввоз в Республику Казахстан, вывоз из Республики Казахстан и транзит через территорию Республики Казахстан товаров и транспортных средств, за исключением случаев, предусмотренных настоящим Кодексом и международными договорами, ратифицированными Республикой Казахстан. </w:t>
      </w:r>
      <w:r>
        <w:br/>
      </w:r>
      <w:r>
        <w:rPr>
          <w:rFonts w:ascii="Times New Roman"/>
          <w:b w:val="false"/>
          <w:i w:val="false"/>
          <w:color w:val="000000"/>
          <w:sz w:val="28"/>
        </w:rPr>
        <w:t>
     2.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Республики Казахстан и (или) нормативными постановлениями Правительства Республики Казахстан могут быть </w:t>
      </w:r>
      <w:r>
        <w:rPr>
          <w:rFonts w:ascii="Times New Roman"/>
          <w:b w:val="false"/>
          <w:i w:val="false"/>
          <w:color w:val="000000"/>
          <w:sz w:val="28"/>
        </w:rPr>
        <w:t xml:space="preserve">установлены </w:t>
      </w:r>
      <w:r>
        <w:rPr>
          <w:rFonts w:ascii="Times New Roman"/>
          <w:b w:val="false"/>
          <w:i w:val="false"/>
          <w:color w:val="000000"/>
          <w:sz w:val="28"/>
        </w:rPr>
        <w:t>запреты и </w:t>
      </w:r>
      <w:r>
        <w:rPr>
          <w:rFonts w:ascii="Times New Roman"/>
          <w:b w:val="false"/>
          <w:i w:val="false"/>
          <w:color w:val="000000"/>
          <w:sz w:val="28"/>
        </w:rPr>
        <w:t>ограничения</w:t>
      </w:r>
      <w:r>
        <w:rPr>
          <w:rFonts w:ascii="Times New Roman"/>
          <w:b w:val="false"/>
          <w:i w:val="false"/>
          <w:color w:val="000000"/>
          <w:sz w:val="28"/>
        </w:rPr>
        <w:t xml:space="preserve"> на ввоз в Республику Казахстан, вывоз из Республики Казахстан и транзит через территорию Республики Казахстан товаров и транспортных средств, меры тарифного и нетарифного регулирования в отношении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Порядок перемещения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через таможенную границу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xml:space="preserve">
     1. При ввозе товаров и транспортных средств на таможенную территорию Республики Казахстан условиями перемещения товаров и транспортных средств являются фактическое пересечение таможенной границы и совершение действий, установленных таможенным законодательством Республики Казахстан. </w:t>
      </w:r>
      <w:r>
        <w:br/>
      </w:r>
      <w:r>
        <w:rPr>
          <w:rFonts w:ascii="Times New Roman"/>
          <w:b w:val="false"/>
          <w:i w:val="false"/>
          <w:color w:val="000000"/>
          <w:sz w:val="28"/>
        </w:rPr>
        <w:t xml:space="preserve">
     2. При вывозе товаров и транспортных средств с таможенной территории Республики Казахстан условием перемещения является подача таможенной декларации или иное действие, направленное на вывоз товаров и транспортных средств. К иным действиям относятся: </w:t>
      </w:r>
      <w:r>
        <w:br/>
      </w:r>
      <w:r>
        <w:rPr>
          <w:rFonts w:ascii="Times New Roman"/>
          <w:b w:val="false"/>
          <w:i w:val="false"/>
          <w:color w:val="000000"/>
          <w:sz w:val="28"/>
        </w:rPr>
        <w:t xml:space="preserve">
     1) вход (въезд) физического лица, выезжающего за пределы Республики Казахстан, в зону таможенного контроля; </w:t>
      </w:r>
      <w:r>
        <w:br/>
      </w:r>
      <w:r>
        <w:rPr>
          <w:rFonts w:ascii="Times New Roman"/>
          <w:b w:val="false"/>
          <w:i w:val="false"/>
          <w:color w:val="000000"/>
          <w:sz w:val="28"/>
        </w:rPr>
        <w:t xml:space="preserve">
     2) подача лицом, перемещающим товары и транспортные средства, уведомления о вывозе товаров и транспортных средств с таможенной территории Республики Казахстан; </w:t>
      </w:r>
      <w:r>
        <w:br/>
      </w:r>
      <w:r>
        <w:rPr>
          <w:rFonts w:ascii="Times New Roman"/>
          <w:b w:val="false"/>
          <w:i w:val="false"/>
          <w:color w:val="000000"/>
          <w:sz w:val="28"/>
        </w:rPr>
        <w:t xml:space="preserve">
     3) въезд автотранспортного средства в пункт пропуска через таможенную границу Республики Казахстан с целью выезда с таможенной территории Республики Казахстан; </w:t>
      </w:r>
      <w:r>
        <w:br/>
      </w:r>
      <w:r>
        <w:rPr>
          <w:rFonts w:ascii="Times New Roman"/>
          <w:b w:val="false"/>
          <w:i w:val="false"/>
          <w:color w:val="000000"/>
          <w:sz w:val="28"/>
        </w:rPr>
        <w:t xml:space="preserve">
     4) сдача товаров лицам, осуществляющим предпринимательскую деятельность в сфере транспорта, либо международных почтовых отправлений организациям, оказывающим международные почтовые услуги для отправки за пределы таможенной территории Республики Казахстан. </w:t>
      </w:r>
      <w:r>
        <w:br/>
      </w:r>
      <w:r>
        <w:rPr>
          <w:rFonts w:ascii="Times New Roman"/>
          <w:b w:val="false"/>
          <w:i w:val="false"/>
          <w:color w:val="000000"/>
          <w:sz w:val="28"/>
        </w:rPr>
        <w:t>
     3. Перемещение через таможенную границу Республики Казахстан валютных ценностей осуществляется в соответствии с валютным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настоящим Кодексом.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Таможенное оформление </w:t>
      </w:r>
      <w:r>
        <w:br/>
      </w:r>
      <w:r>
        <w:rPr>
          <w:rFonts w:ascii="Times New Roman"/>
          <w:b w:val="false"/>
          <w:i w:val="false"/>
          <w:color w:val="000000"/>
          <w:sz w:val="28"/>
        </w:rPr>
        <w:t xml:space="preserve">
     Товары и транспортные средства, перемещаемые через таможенную границу Республики Казахстан, подлежат таможенному оформлению в порядке и на условиях, предусмотренных таможенным законодательством Республики Казахстан.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Выбор и изменение таможенного режима </w:t>
      </w:r>
      <w:r>
        <w:br/>
      </w:r>
      <w:r>
        <w:rPr>
          <w:rFonts w:ascii="Times New Roman"/>
          <w:b w:val="false"/>
          <w:i w:val="false"/>
          <w:color w:val="000000"/>
          <w:sz w:val="28"/>
        </w:rPr>
        <w:t xml:space="preserve">
     1. По выбору лица товары и транспортные средства, перемещаемые через таможенную границу Республики Казахстан, помещаются под определенный таможенный режим в порядке и на условиях, предусмотренных настоящим Кодексом. </w:t>
      </w:r>
      <w:r>
        <w:br/>
      </w:r>
      <w:r>
        <w:rPr>
          <w:rFonts w:ascii="Times New Roman"/>
          <w:b w:val="false"/>
          <w:i w:val="false"/>
          <w:color w:val="000000"/>
          <w:sz w:val="28"/>
        </w:rPr>
        <w:t xml:space="preserve">
     2. Таможенный режим товаров и транспортных средств может быть изменен лицом на другой таможенный режим в зависимости от предназначения и цели использования товаров и транспортных средств, перемещенных через таможенную границу Республики Казахстан, в порядке и на условиях, предусмотренных настоящим Кодексом.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Соблюдение мер нетарифного регулирования </w:t>
      </w:r>
      <w:r>
        <w:br/>
      </w:r>
      <w:r>
        <w:rPr>
          <w:rFonts w:ascii="Times New Roman"/>
          <w:b w:val="false"/>
          <w:i w:val="false"/>
          <w:color w:val="000000"/>
          <w:sz w:val="28"/>
        </w:rPr>
        <w:t>
</w:t>
      </w:r>
      <w:r>
        <w:rPr>
          <w:rFonts w:ascii="Times New Roman"/>
          <w:b/>
          <w:i w:val="false"/>
          <w:color w:val="000000"/>
          <w:sz w:val="28"/>
        </w:rPr>
        <w:t xml:space="preserve">                при перемещении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через таможенную границу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1. При перемещении через таможенную границу Республики Казахстан товаров и транспортных средств, подлежащих нетарифному регулированию, декларант обязан представить таможенным органам Республики Казахстан документы, подтверждающие соблюдение мер нетарифного регулирования, в случаях, предусмотренных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2. Запрещенные к ввозу и вывозу товары и транспортные средства подлежат немедленному вывозу за пределы таможенной территории Республики Казахстан либо соответственно возврату на указанную территорию, если </w:t>
      </w:r>
      <w:r>
        <w:rPr>
          <w:rFonts w:ascii="Times New Roman"/>
          <w:b w:val="false"/>
          <w:i w:val="false"/>
          <w:color w:val="000000"/>
          <w:sz w:val="28"/>
        </w:rPr>
        <w:t>законодательными</w:t>
      </w:r>
      <w:r>
        <w:rPr>
          <w:rFonts w:ascii="Times New Roman"/>
          <w:b w:val="false"/>
          <w:i w:val="false"/>
          <w:color w:val="000000"/>
          <w:sz w:val="28"/>
        </w:rPr>
        <w:t xml:space="preserve"> актами </w:t>
      </w:r>
      <w:r>
        <w:rPr>
          <w:rFonts w:ascii="Times New Roman"/>
          <w:b w:val="false"/>
          <w:i w:val="false"/>
          <w:color w:val="000000"/>
          <w:sz w:val="28"/>
        </w:rPr>
        <w:t>Республики Казахстан или </w:t>
      </w:r>
      <w:r>
        <w:rPr>
          <w:rFonts w:ascii="Times New Roman"/>
          <w:b w:val="false"/>
          <w:i w:val="false"/>
          <w:color w:val="000000"/>
          <w:sz w:val="28"/>
        </w:rPr>
        <w:t xml:space="preserve">международными </w:t>
      </w:r>
      <w:r>
        <w:rPr>
          <w:rFonts w:ascii="Times New Roman"/>
          <w:b w:val="false"/>
          <w:i w:val="false"/>
          <w:color w:val="000000"/>
          <w:sz w:val="28"/>
        </w:rPr>
        <w:t xml:space="preserve">договорами </w:t>
      </w:r>
      <w:r>
        <w:rPr>
          <w:rFonts w:ascii="Times New Roman"/>
          <w:b w:val="false"/>
          <w:i w:val="false"/>
          <w:color w:val="000000"/>
          <w:sz w:val="28"/>
        </w:rPr>
        <w:t>, ратифицированными Республикой Казахстан, не предусмотрена конфискация таких товаров и транспортных средств.</w:t>
      </w:r>
      <w:r>
        <w:br/>
      </w:r>
      <w:r>
        <w:rPr>
          <w:rFonts w:ascii="Times New Roman"/>
          <w:b w:val="false"/>
          <w:i w:val="false"/>
          <w:color w:val="000000"/>
          <w:sz w:val="28"/>
        </w:rPr>
        <w:t xml:space="preserve">
     Вывоз или возврат товаров и транспортных средств осуществляется лицом, перемещающим товары и транспортные средства, либо перевозчиком. </w:t>
      </w:r>
      <w:r>
        <w:br/>
      </w:r>
      <w:r>
        <w:rPr>
          <w:rFonts w:ascii="Times New Roman"/>
          <w:b w:val="false"/>
          <w:i w:val="false"/>
          <w:color w:val="000000"/>
          <w:sz w:val="28"/>
        </w:rPr>
        <w:t>
     3. Товары и транспортные средства, ограниченные к ввозу на таможенную территорию Республики Казахстан или к вывозу за пределы указанной территории, выпускаются таможенными органами Республики Казахстан при условии соблюдения требований, установленных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или международными договорами Республики Казахстан.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Пользование и распоряжение товарами и </w:t>
      </w:r>
      <w:r>
        <w:br/>
      </w:r>
      <w:r>
        <w:rPr>
          <w:rFonts w:ascii="Times New Roman"/>
          <w:b w:val="false"/>
          <w:i w:val="false"/>
          <w:color w:val="000000"/>
          <w:sz w:val="28"/>
        </w:rPr>
        <w:t>
</w:t>
      </w:r>
      <w:r>
        <w:rPr>
          <w:rFonts w:ascii="Times New Roman"/>
          <w:b/>
          <w:i w:val="false"/>
          <w:color w:val="000000"/>
          <w:sz w:val="28"/>
        </w:rPr>
        <w:t xml:space="preserve">                транспортными средствами </w:t>
      </w:r>
      <w:r>
        <w:br/>
      </w:r>
      <w:r>
        <w:rPr>
          <w:rFonts w:ascii="Times New Roman"/>
          <w:b w:val="false"/>
          <w:i w:val="false"/>
          <w:color w:val="000000"/>
          <w:sz w:val="28"/>
        </w:rPr>
        <w:t xml:space="preserve">
     1. Пользование и распоряжение товарами и транспортными средствами до их выпуска осуществляются в порядке и на условиях, предусмотренных настоящим Кодексом. </w:t>
      </w:r>
      <w:r>
        <w:br/>
      </w:r>
      <w:r>
        <w:rPr>
          <w:rFonts w:ascii="Times New Roman"/>
          <w:b w:val="false"/>
          <w:i w:val="false"/>
          <w:color w:val="000000"/>
          <w:sz w:val="28"/>
        </w:rPr>
        <w:t xml:space="preserve">
     2. Пользование и распоряжение товарами и транспортными средствами после их выпуска осуществляются в соответствии с условиями заявленного таможенного режима.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Условный выпуск </w:t>
      </w:r>
    </w:p>
    <w:bookmarkEnd w:id="17"/>
    <w:p>
      <w:pPr>
        <w:spacing w:after="0"/>
        <w:ind w:left="0"/>
        <w:jc w:val="both"/>
      </w:pPr>
      <w:r>
        <w:rPr>
          <w:rFonts w:ascii="Times New Roman"/>
          <w:b w:val="false"/>
          <w:i w:val="false"/>
          <w:color w:val="ff0000"/>
          <w:sz w:val="28"/>
        </w:rPr>
        <w:t xml:space="preserve">     Сноска. Статья 14 исключена Законом РК от 26.07.2007 </w:t>
      </w:r>
      <w:r>
        <w:rPr>
          <w:rFonts w:ascii="Times New Roman"/>
          <w:b w:val="false"/>
          <w:i w:val="false"/>
          <w:color w:val="ff0000"/>
          <w:sz w:val="28"/>
        </w:rPr>
        <w:t>N 312</w:t>
      </w:r>
      <w:r>
        <w:rPr>
          <w:rFonts w:ascii="Times New Roman"/>
          <w:b w:val="false"/>
          <w:i w:val="false"/>
          <w:color w:val="ff0000"/>
          <w:sz w:val="28"/>
        </w:rPr>
        <w:t>.</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Таможенный контроль </w:t>
      </w:r>
      <w:r>
        <w:br/>
      </w:r>
      <w:r>
        <w:rPr>
          <w:rFonts w:ascii="Times New Roman"/>
          <w:b w:val="false"/>
          <w:i w:val="false"/>
          <w:color w:val="000000"/>
          <w:sz w:val="28"/>
        </w:rPr>
        <w:t>
      Товары и транспортные средства, перемещаемые через таможенную границу Республики Казахстан, подлежат таможенному контролю.</w:t>
      </w:r>
      <w:r>
        <w:br/>
      </w:r>
      <w:r>
        <w:rPr>
          <w:rFonts w:ascii="Times New Roman"/>
          <w:b w:val="false"/>
          <w:i w:val="false"/>
          <w:color w:val="000000"/>
          <w:sz w:val="28"/>
        </w:rPr>
        <w:t>
</w:t>
      </w:r>
      <w:r>
        <w:rPr>
          <w:rFonts w:ascii="Times New Roman"/>
          <w:b w:val="false"/>
          <w:i w:val="false"/>
          <w:color w:val="000000"/>
          <w:sz w:val="28"/>
        </w:rPr>
        <w:t>
      Таможенный контроль осуществляется таможенными органами Республики Казахстан в порядке и формах,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Совместный контроль осуществляется таможенными и контролирующими органами сопредельных государств в соответствии с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15 в редакции Закона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8"/>
    <w:bookmarkStart w:name="z20" w:id="19"/>
    <w:p>
      <w:pPr>
        <w:spacing w:after="0"/>
        <w:ind w:left="0"/>
        <w:jc w:val="left"/>
      </w:pPr>
      <w:r>
        <w:rPr>
          <w:rFonts w:ascii="Times New Roman"/>
          <w:b/>
          <w:i w:val="false"/>
          <w:color w:val="000000"/>
        </w:rPr>
        <w:t xml:space="preserve"> 
Раздел 2. Таможенные органы Республики Казахстан </w:t>
      </w:r>
    </w:p>
    <w:bookmarkEnd w:id="19"/>
    <w:bookmarkStart w:name="z21" w:id="20"/>
    <w:p>
      <w:pPr>
        <w:spacing w:after="0"/>
        <w:ind w:left="0"/>
        <w:jc w:val="left"/>
      </w:pPr>
      <w:r>
        <w:rPr>
          <w:rFonts w:ascii="Times New Roman"/>
          <w:b/>
          <w:i w:val="false"/>
          <w:color w:val="000000"/>
        </w:rPr>
        <w:t xml:space="preserve"> 
Глава 3. Структура и деятельность таможенных органов </w:t>
      </w:r>
      <w:r>
        <w:br/>
      </w:r>
      <w:r>
        <w:rPr>
          <w:rFonts w:ascii="Times New Roman"/>
          <w:b/>
          <w:i w:val="false"/>
          <w:color w:val="000000"/>
        </w:rPr>
        <w:t xml:space="preserve">
Республики Казахстан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Таможенные органы Республики Казахстан </w:t>
      </w:r>
      <w:r>
        <w:br/>
      </w:r>
      <w:r>
        <w:rPr>
          <w:rFonts w:ascii="Times New Roman"/>
          <w:b w:val="false"/>
          <w:i w:val="false"/>
          <w:color w:val="000000"/>
          <w:sz w:val="28"/>
        </w:rPr>
        <w:t>
     Таможенные органы Республики Казахстан - государственные органы, в пределах своей компетенции участвующие в реализации таможенной политики и непосредственно осуществляющие таможенное дело в Республике Казахстан, оперативно-розыскную деятельность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об оперативно-розыскной деятельности, а также выполняющие иные полномочия, предусмотренные </w:t>
      </w:r>
      <w:r>
        <w:rPr>
          <w:rFonts w:ascii="Times New Roman"/>
          <w:b w:val="false"/>
          <w:i w:val="false"/>
          <w:color w:val="000000"/>
          <w:sz w:val="28"/>
        </w:rPr>
        <w:t xml:space="preserve">законодательными </w:t>
      </w:r>
      <w:r>
        <w:rPr>
          <w:rFonts w:ascii="Times New Roman"/>
          <w:b w:val="false"/>
          <w:i w:val="false"/>
          <w:color w:val="000000"/>
          <w:sz w:val="28"/>
        </w:rPr>
        <w:t>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9 июля 2004 г. </w:t>
      </w:r>
      <w:r>
        <w:rPr>
          <w:rFonts w:ascii="Times New Roman"/>
          <w:b w:val="false"/>
          <w:i w:val="false"/>
          <w:color w:val="000000"/>
          <w:sz w:val="28"/>
        </w:rPr>
        <w:t xml:space="preserve">N 592 </w:t>
      </w:r>
      <w:r>
        <w:rPr>
          <w:rFonts w:ascii="Times New Roman"/>
          <w:b w:val="false"/>
          <w:i w:val="false"/>
          <w:color w:val="ff0000"/>
          <w:sz w:val="28"/>
        </w:rPr>
        <w:t xml:space="preserve">.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Система таможенных органов Республики Казахстан </w:t>
      </w:r>
      <w:r>
        <w:br/>
      </w:r>
      <w:r>
        <w:rPr>
          <w:rFonts w:ascii="Times New Roman"/>
          <w:b w:val="false"/>
          <w:i w:val="false"/>
          <w:color w:val="000000"/>
          <w:sz w:val="28"/>
        </w:rPr>
        <w:t xml:space="preserve">
     1. Единую систему таможенных органов Республики Казахстан (далее - таможенные органы) составляют: </w:t>
      </w:r>
      <w:r>
        <w:br/>
      </w:r>
      <w:r>
        <w:rPr>
          <w:rFonts w:ascii="Times New Roman"/>
          <w:b w:val="false"/>
          <w:i w:val="false"/>
          <w:color w:val="000000"/>
          <w:sz w:val="28"/>
        </w:rPr>
        <w:t>
     1)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 xml:space="preserve">территориальные подразделения </w:t>
      </w:r>
      <w:r>
        <w:rPr>
          <w:rFonts w:ascii="Times New Roman"/>
          <w:b w:val="false"/>
          <w:i w:val="false"/>
          <w:color w:val="000000"/>
          <w:sz w:val="28"/>
        </w:rPr>
        <w:t xml:space="preserve">уполномоченного органа по областям (городам республиканского значения, столице) (далее - территориальные подразделения уполномоченного органа); </w:t>
      </w:r>
      <w:r>
        <w:br/>
      </w:r>
      <w:r>
        <w:rPr>
          <w:rFonts w:ascii="Times New Roman"/>
          <w:b w:val="false"/>
          <w:i w:val="false"/>
          <w:color w:val="000000"/>
          <w:sz w:val="28"/>
        </w:rPr>
        <w:t>
     3) </w:t>
      </w:r>
      <w:r>
        <w:rPr>
          <w:rFonts w:ascii="Times New Roman"/>
          <w:b w:val="false"/>
          <w:i w:val="false"/>
          <w:color w:val="000000"/>
          <w:sz w:val="28"/>
        </w:rPr>
        <w:t xml:space="preserve">таможни </w:t>
      </w:r>
      <w:r>
        <w:rPr>
          <w:rFonts w:ascii="Times New Roman"/>
          <w:b w:val="false"/>
          <w:i w:val="false"/>
          <w:color w:val="000000"/>
          <w:sz w:val="28"/>
        </w:rPr>
        <w:t xml:space="preserve">; </w:t>
      </w:r>
      <w:r>
        <w:br/>
      </w:r>
      <w:r>
        <w:rPr>
          <w:rFonts w:ascii="Times New Roman"/>
          <w:b w:val="false"/>
          <w:i w:val="false"/>
          <w:color w:val="000000"/>
          <w:sz w:val="28"/>
        </w:rPr>
        <w:t xml:space="preserve">
     4) таможенные посты; </w:t>
      </w:r>
      <w:r>
        <w:br/>
      </w:r>
      <w:r>
        <w:rPr>
          <w:rFonts w:ascii="Times New Roman"/>
          <w:b w:val="false"/>
          <w:i w:val="false"/>
          <w:color w:val="000000"/>
          <w:sz w:val="28"/>
        </w:rPr>
        <w:t xml:space="preserve">
     5) контрольно-пропускные пункты на таможенной границе Республики Казахстан; </w:t>
      </w:r>
      <w:r>
        <w:br/>
      </w:r>
      <w:r>
        <w:rPr>
          <w:rFonts w:ascii="Times New Roman"/>
          <w:b w:val="false"/>
          <w:i w:val="false"/>
          <w:color w:val="000000"/>
          <w:sz w:val="28"/>
        </w:rPr>
        <w:t>
     6) </w:t>
      </w:r>
      <w:r>
        <w:rPr>
          <w:rFonts w:ascii="Times New Roman"/>
          <w:b w:val="false"/>
          <w:i w:val="false"/>
          <w:color w:val="000000"/>
          <w:sz w:val="28"/>
        </w:rPr>
        <w:t xml:space="preserve">специализированные </w:t>
      </w:r>
      <w:r>
        <w:rPr>
          <w:rFonts w:ascii="Times New Roman"/>
          <w:b w:val="false"/>
          <w:i w:val="false"/>
          <w:color w:val="000000"/>
          <w:sz w:val="28"/>
        </w:rPr>
        <w:t xml:space="preserve">таможенные учреждения </w:t>
      </w:r>
      <w:r>
        <w:rPr>
          <w:rFonts w:ascii="Times New Roman"/>
          <w:b w:val="false"/>
          <w:i w:val="false"/>
          <w:color w:val="000000"/>
          <w:sz w:val="28"/>
        </w:rPr>
        <w:t xml:space="preserve">. </w:t>
      </w:r>
      <w:r>
        <w:br/>
      </w:r>
      <w:r>
        <w:rPr>
          <w:rFonts w:ascii="Times New Roman"/>
          <w:b w:val="false"/>
          <w:i w:val="false"/>
          <w:color w:val="000000"/>
          <w:sz w:val="28"/>
        </w:rPr>
        <w:t>
     2. Для решения задач в сфере таможенного дела уполномоченным органом по решению Правительства Республики Казахстан создаются таможенные лаборатории, кинологические, учебные, вычислительные центры и другие специализированные таможенные учреждения. </w:t>
      </w:r>
      <w:r>
        <w:rPr>
          <w:rFonts w:ascii="Times New Roman"/>
          <w:b w:val="false"/>
          <w:i w:val="false"/>
          <w:color w:val="000000"/>
          <w:sz w:val="28"/>
        </w:rPr>
        <w:t xml:space="preserve">P041470 </w:t>
      </w:r>
      <w:r>
        <w:br/>
      </w:r>
      <w:r>
        <w:rPr>
          <w:rFonts w:ascii="Times New Roman"/>
          <w:b w:val="false"/>
          <w:i w:val="false"/>
          <w:color w:val="000000"/>
          <w:sz w:val="28"/>
        </w:rPr>
        <w:t>
     3. Уполномоченный орган является юридическим лицом и действует на основании </w:t>
      </w:r>
      <w:r>
        <w:rPr>
          <w:rFonts w:ascii="Times New Roman"/>
          <w:b w:val="false"/>
          <w:i w:val="false"/>
          <w:color w:val="000000"/>
          <w:sz w:val="28"/>
        </w:rPr>
        <w:t xml:space="preserve">положения </w:t>
      </w:r>
      <w:r>
        <w:rPr>
          <w:rFonts w:ascii="Times New Roman"/>
          <w:b w:val="false"/>
          <w:i w:val="false"/>
          <w:color w:val="000000"/>
          <w:sz w:val="28"/>
        </w:rPr>
        <w:t xml:space="preserve">, утверждаемого Правительством Республики Казахстан. </w:t>
      </w:r>
      <w:r>
        <w:br/>
      </w:r>
      <w:r>
        <w:rPr>
          <w:rFonts w:ascii="Times New Roman"/>
          <w:b w:val="false"/>
          <w:i w:val="false"/>
          <w:color w:val="000000"/>
          <w:sz w:val="28"/>
        </w:rPr>
        <w:t xml:space="preserve">
     4. Территориальные подразделения уполномоченного органа и таможни являются юридическими лицами и действуют на основании положений, утверждаемых уполномоченным органом. </w:t>
      </w:r>
      <w:r>
        <w:br/>
      </w:r>
      <w:r>
        <w:rPr>
          <w:rFonts w:ascii="Times New Roman"/>
          <w:b w:val="false"/>
          <w:i w:val="false"/>
          <w:color w:val="000000"/>
          <w:sz w:val="28"/>
        </w:rPr>
        <w:t xml:space="preserve">
     5. Таможенные посты и контрольно-пропускные пункты не являются юридическими лицами и действуют на основании положений, утверждаемых уполномоченным органом. </w:t>
      </w:r>
      <w:r>
        <w:br/>
      </w:r>
      <w:r>
        <w:rPr>
          <w:rFonts w:ascii="Times New Roman"/>
          <w:b w:val="false"/>
          <w:i w:val="false"/>
          <w:color w:val="000000"/>
          <w:sz w:val="28"/>
        </w:rPr>
        <w:t>
     6. Создание, реорганизация и ликвидация территориальных подразделений уполномоченного органа осуществляются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7. Структура и штатная численность таможенных органов утверждаются уполномоченным органом в пределах лимита штатной численности, </w:t>
      </w:r>
      <w:r>
        <w:rPr>
          <w:rFonts w:ascii="Times New Roman"/>
          <w:b w:val="false"/>
          <w:i w:val="false"/>
          <w:color w:val="000000"/>
          <w:sz w:val="28"/>
        </w:rPr>
        <w:t xml:space="preserve">утвержденного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8. Таможенные органы и находящиеся в их распоряжении морские и внутренние водные суда имеют опознавательный флаг и опознавательный знак таможенных органов. На автотранспортных средствах и воздушных судах, находящихся в распоряжении таможенных органов, размещается опознавательный знак таможенных органов. Описание и порядок применения опознавательного флага и опознавательного знака таможенных органов </w:t>
      </w:r>
      <w:r>
        <w:rPr>
          <w:rFonts w:ascii="Times New Roman"/>
          <w:b w:val="false"/>
          <w:i w:val="false"/>
          <w:color w:val="000000"/>
          <w:sz w:val="28"/>
        </w:rPr>
        <w:t xml:space="preserve">утверждаются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9. Таможенные органы имеют соответствующую таможенную инфраструктуру. </w:t>
      </w:r>
      <w:r>
        <w:br/>
      </w: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2"/>
    <w:bookmarkStart w:name="z629"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17-1. Функции уполномоченного органа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w:t>
      </w:r>
      <w:r>
        <w:br/>
      </w:r>
      <w:r>
        <w:rPr>
          <w:rFonts w:ascii="Times New Roman"/>
          <w:b w:val="false"/>
          <w:i w:val="false"/>
          <w:color w:val="000000"/>
          <w:sz w:val="28"/>
        </w:rPr>
        <w:t xml:space="preserve">
      1) ведет таможенную политику в Республике Казахстан; </w:t>
      </w:r>
      <w:r>
        <w:br/>
      </w:r>
      <w:r>
        <w:rPr>
          <w:rFonts w:ascii="Times New Roman"/>
          <w:b w:val="false"/>
          <w:i w:val="false"/>
          <w:color w:val="000000"/>
          <w:sz w:val="28"/>
        </w:rPr>
        <w:t xml:space="preserve">
      2) разрабатывает и утверждает нормативные правовые акты, предусмотренные настоящим Кодексом; </w:t>
      </w:r>
      <w:r>
        <w:br/>
      </w:r>
      <w:r>
        <w:rPr>
          <w:rFonts w:ascii="Times New Roman"/>
          <w:b w:val="false"/>
          <w:i w:val="false"/>
          <w:color w:val="000000"/>
          <w:sz w:val="28"/>
        </w:rPr>
        <w:t xml:space="preserve">
      3) осуществляет руководство таможенными органами; </w:t>
      </w:r>
      <w:r>
        <w:br/>
      </w:r>
      <w:r>
        <w:rPr>
          <w:rFonts w:ascii="Times New Roman"/>
          <w:b w:val="false"/>
          <w:i w:val="false"/>
          <w:color w:val="000000"/>
          <w:sz w:val="28"/>
        </w:rPr>
        <w:t xml:space="preserve">
      4) определяет полномочия ведомства, входящего в его состав; </w:t>
      </w:r>
      <w:r>
        <w:br/>
      </w:r>
      <w:r>
        <w:rPr>
          <w:rFonts w:ascii="Times New Roman"/>
          <w:b w:val="false"/>
          <w:i w:val="false"/>
          <w:color w:val="000000"/>
          <w:sz w:val="28"/>
        </w:rPr>
        <w:t>
      5) разрабатывает и создает информационные системы, системы связи и системы передач данных, технических средств таможенного контроля, а также средств защиты информации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6) осуществляет лицензирование и контроль за деятельностью лицензиатов по обеспечению ими лицензионных требований в пределах компетенции, установленной настоящим Кодексом 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xml:space="preserve">
      7) принимает решение о выдаче решений, разрешений на осуществление деятельности в сфере таможенного дела в сроки, установленные законодательством Республики Казахстан; </w:t>
      </w:r>
      <w:r>
        <w:br/>
      </w:r>
      <w:r>
        <w:rPr>
          <w:rFonts w:ascii="Times New Roman"/>
          <w:b w:val="false"/>
          <w:i w:val="false"/>
          <w:color w:val="000000"/>
          <w:sz w:val="28"/>
        </w:rPr>
        <w:t xml:space="preserve">
      8) осуществляет таможенное администрирование в соответствии с таможенным законодательством Республики Казахстан; </w:t>
      </w:r>
      <w:r>
        <w:br/>
      </w:r>
      <w:r>
        <w:rPr>
          <w:rFonts w:ascii="Times New Roman"/>
          <w:b w:val="false"/>
          <w:i w:val="false"/>
          <w:color w:val="000000"/>
          <w:sz w:val="28"/>
        </w:rPr>
        <w:t xml:space="preserve">
      9) осуществляет таможенный контроль за перемещением через таможенную границу Республики Казахстан товаров и транспортных средств; </w:t>
      </w:r>
      <w:r>
        <w:br/>
      </w:r>
      <w:r>
        <w:rPr>
          <w:rFonts w:ascii="Times New Roman"/>
          <w:b w:val="false"/>
          <w:i w:val="false"/>
          <w:color w:val="000000"/>
          <w:sz w:val="28"/>
        </w:rPr>
        <w:t xml:space="preserve">
      10)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таможенном законодательстве Республики Казахстан, в порядке, установленном настоящим Кодексом; </w:t>
      </w:r>
      <w:r>
        <w:br/>
      </w:r>
      <w:r>
        <w:rPr>
          <w:rFonts w:ascii="Times New Roman"/>
          <w:b w:val="false"/>
          <w:i w:val="false"/>
          <w:color w:val="000000"/>
          <w:sz w:val="28"/>
        </w:rPr>
        <w:t>
      11) разрабатывает и утверждает формы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частном предпринимательстве". </w:t>
      </w:r>
      <w:r>
        <w:br/>
      </w: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17-1 в соответствии с Законом РК от 26.07.2007 </w:t>
      </w:r>
      <w:r>
        <w:rPr>
          <w:rFonts w:ascii="Times New Roman"/>
          <w:b w:val="false"/>
          <w:i w:val="false"/>
          <w:color w:val="000000"/>
          <w:sz w:val="28"/>
        </w:rPr>
        <w:t>N 312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p>
    <w:bookmarkEnd w:id="23"/>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Принципы деятельности таможенных органов </w:t>
      </w:r>
      <w:r>
        <w:br/>
      </w:r>
      <w:r>
        <w:rPr>
          <w:rFonts w:ascii="Times New Roman"/>
          <w:b w:val="false"/>
          <w:i w:val="false"/>
          <w:color w:val="000000"/>
          <w:sz w:val="28"/>
        </w:rPr>
        <w:t xml:space="preserve">
     Деятельность таможенных органов строится на принципах: </w:t>
      </w:r>
      <w:r>
        <w:br/>
      </w:r>
      <w:r>
        <w:rPr>
          <w:rFonts w:ascii="Times New Roman"/>
          <w:b w:val="false"/>
          <w:i w:val="false"/>
          <w:color w:val="000000"/>
          <w:sz w:val="28"/>
        </w:rPr>
        <w:t xml:space="preserve">
     1) законности; </w:t>
      </w:r>
      <w:r>
        <w:br/>
      </w:r>
      <w:r>
        <w:rPr>
          <w:rFonts w:ascii="Times New Roman"/>
          <w:b w:val="false"/>
          <w:i w:val="false"/>
          <w:color w:val="000000"/>
          <w:sz w:val="28"/>
        </w:rPr>
        <w:t xml:space="preserve">
     2) обеспечения права на защиту и равенства перед законом, уважения и соблюдения прав участников внешнеэкономической и иной деятельности в сфере таможенного дела; </w:t>
      </w:r>
      <w:r>
        <w:br/>
      </w:r>
      <w:r>
        <w:rPr>
          <w:rFonts w:ascii="Times New Roman"/>
          <w:b w:val="false"/>
          <w:i w:val="false"/>
          <w:color w:val="000000"/>
          <w:sz w:val="28"/>
        </w:rPr>
        <w:t xml:space="preserve">
     3) гласности. </w:t>
      </w:r>
    </w:p>
    <w:bookmarkEnd w:id="24"/>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Задачи таможенных органов </w:t>
      </w:r>
      <w:r>
        <w:br/>
      </w:r>
      <w:r>
        <w:rPr>
          <w:rFonts w:ascii="Times New Roman"/>
          <w:b w:val="false"/>
          <w:i w:val="false"/>
          <w:color w:val="000000"/>
          <w:sz w:val="28"/>
        </w:rPr>
        <w:t xml:space="preserve">
     Задачами таможенных органов являются: </w:t>
      </w:r>
      <w:r>
        <w:br/>
      </w:r>
      <w:r>
        <w:rPr>
          <w:rFonts w:ascii="Times New Roman"/>
          <w:b w:val="false"/>
          <w:i w:val="false"/>
          <w:color w:val="000000"/>
          <w:sz w:val="28"/>
        </w:rPr>
        <w:t xml:space="preserve">
     1) участие в разработке и реализации таможенной политики Республики Казахстан; </w:t>
      </w:r>
      <w:r>
        <w:br/>
      </w:r>
      <w:r>
        <w:rPr>
          <w:rFonts w:ascii="Times New Roman"/>
          <w:b w:val="false"/>
          <w:i w:val="false"/>
          <w:color w:val="000000"/>
          <w:sz w:val="28"/>
        </w:rPr>
        <w:t xml:space="preserve">
     2) обеспечение в пределах своей компетенции суверенитета и экономической безопасности Республики Казахстан; </w:t>
      </w:r>
      <w:r>
        <w:br/>
      </w:r>
      <w:r>
        <w:rPr>
          <w:rFonts w:ascii="Times New Roman"/>
          <w:b w:val="false"/>
          <w:i w:val="false"/>
          <w:color w:val="000000"/>
          <w:sz w:val="28"/>
        </w:rPr>
        <w:t xml:space="preserve">
     3) обеспечение соблюдения таможенного и иного законодательства Республики Казахстан, контроль за исполнением которого возложен на таможенные органы; </w:t>
      </w:r>
      <w:r>
        <w:br/>
      </w:r>
      <w:r>
        <w:rPr>
          <w:rFonts w:ascii="Times New Roman"/>
          <w:b w:val="false"/>
          <w:i w:val="false"/>
          <w:color w:val="000000"/>
          <w:sz w:val="28"/>
        </w:rPr>
        <w:t xml:space="preserve">
     4) обеспечение соблюдения мер тарифного и нетарифного регулирования, установленных законодательством Республики Казахстан в отношении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xml:space="preserve">
     5) защита прав и интересов участников внешнеэкономической и иной деятельности в сфере таможенного дела; </w:t>
      </w:r>
      <w:r>
        <w:br/>
      </w:r>
      <w:r>
        <w:rPr>
          <w:rFonts w:ascii="Times New Roman"/>
          <w:b w:val="false"/>
          <w:i w:val="false"/>
          <w:color w:val="000000"/>
          <w:sz w:val="28"/>
        </w:rPr>
        <w:t xml:space="preserve">
     6) борьба с правонарушениями в сфере таможенного дела в соответствии с законодательством Республики Казахстан; </w:t>
      </w:r>
      <w:r>
        <w:br/>
      </w:r>
      <w:r>
        <w:rPr>
          <w:rFonts w:ascii="Times New Roman"/>
          <w:b w:val="false"/>
          <w:i w:val="false"/>
          <w:color w:val="000000"/>
          <w:sz w:val="28"/>
        </w:rPr>
        <w:t xml:space="preserve">
     7) осуществление и совершенствование таможенного оформления и таможенного контроля, а также создание условий, способствующих ускорению товарооборота через таможенную границу Республики Казахстан; </w:t>
      </w:r>
      <w:r>
        <w:br/>
      </w:r>
      <w:r>
        <w:rPr>
          <w:rFonts w:ascii="Times New Roman"/>
          <w:b w:val="false"/>
          <w:i w:val="false"/>
          <w:color w:val="000000"/>
          <w:sz w:val="28"/>
        </w:rPr>
        <w:t xml:space="preserve">
     8) осуществление валютного контроля в пределах своей компетенции; </w:t>
      </w:r>
      <w:r>
        <w:br/>
      </w:r>
      <w:r>
        <w:rPr>
          <w:rFonts w:ascii="Times New Roman"/>
          <w:b w:val="false"/>
          <w:i w:val="false"/>
          <w:color w:val="000000"/>
          <w:sz w:val="28"/>
        </w:rPr>
        <w:t xml:space="preserve">
     9)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 осуществление сотрудничества с таможенными и иными компетентными органами иностранных государств, международными организациями по вопросам таможенного дела; </w:t>
      </w:r>
      <w:r>
        <w:br/>
      </w:r>
      <w:r>
        <w:rPr>
          <w:rFonts w:ascii="Times New Roman"/>
          <w:b w:val="false"/>
          <w:i w:val="false"/>
          <w:color w:val="000000"/>
          <w:sz w:val="28"/>
        </w:rPr>
        <w:t>
     9-1) защита прав интеллектуальной собственности в пределах компетенции, установленной законодательством Республики Казахстан;</w:t>
      </w:r>
      <w:r>
        <w:br/>
      </w:r>
      <w:r>
        <w:rPr>
          <w:rFonts w:ascii="Times New Roman"/>
          <w:b w:val="false"/>
          <w:i w:val="false"/>
          <w:color w:val="000000"/>
          <w:sz w:val="28"/>
        </w:rPr>
        <w:t xml:space="preserve">
     10) участие в реализации единой бюджетной политики, развитии материально-технической и социальной базы таможенных органов; </w:t>
      </w:r>
      <w:r>
        <w:br/>
      </w:r>
      <w:r>
        <w:rPr>
          <w:rFonts w:ascii="Times New Roman"/>
          <w:b w:val="false"/>
          <w:i w:val="false"/>
          <w:color w:val="000000"/>
          <w:sz w:val="28"/>
        </w:rPr>
        <w:t xml:space="preserve">
     11) обеспечение в пределах своей компетенции мер по защите национальной безопасности, жизни и здоровья человека, охране окружающей среды; </w:t>
      </w:r>
      <w:r>
        <w:br/>
      </w:r>
      <w:r>
        <w:rPr>
          <w:rFonts w:ascii="Times New Roman"/>
          <w:b w:val="false"/>
          <w:i w:val="false"/>
          <w:color w:val="000000"/>
          <w:sz w:val="28"/>
        </w:rPr>
        <w:t>
     12) проведение радиационного контроля в пунктах пропуска товаров и транспортных средств через государственную (таможенную) границу Республики Казахстан; </w:t>
      </w:r>
      <w:r>
        <w:rPr>
          <w:rFonts w:ascii="Times New Roman"/>
          <w:b w:val="false"/>
          <w:i w:val="false"/>
          <w:color w:val="000000"/>
          <w:sz w:val="28"/>
        </w:rPr>
        <w:t xml:space="preserve">V043116 </w:t>
      </w:r>
      <w:r>
        <w:br/>
      </w:r>
      <w:r>
        <w:rPr>
          <w:rFonts w:ascii="Times New Roman"/>
          <w:b w:val="false"/>
          <w:i w:val="false"/>
          <w:color w:val="000000"/>
          <w:sz w:val="28"/>
        </w:rPr>
        <w:t>
     12-1) проведение транспортного, санитарно-карантинного, ветеринарно-санитарного контроля и контроля по карантину растений в автомобильных пунктах пропуска через Государственную (таможенную) границу Республики Казахстан совместно с </w:t>
      </w:r>
      <w:r>
        <w:rPr>
          <w:rFonts w:ascii="Times New Roman"/>
          <w:b w:val="false"/>
          <w:i w:val="false"/>
          <w:color w:val="000000"/>
          <w:sz w:val="28"/>
        </w:rPr>
        <w:t>прикомандированными</w:t>
      </w:r>
      <w:r>
        <w:rPr>
          <w:rFonts w:ascii="Times New Roman"/>
          <w:b w:val="false"/>
          <w:i w:val="false"/>
          <w:color w:val="000000"/>
          <w:sz w:val="28"/>
        </w:rPr>
        <w:t xml:space="preserve"> в таможенные органы представителями соответствующих уполномоченных государственных органов (за исключением транспортного и санитарно-карантинного контроля);</w:t>
      </w:r>
      <w:r>
        <w:br/>
      </w:r>
      <w:r>
        <w:rPr>
          <w:rFonts w:ascii="Times New Roman"/>
          <w:b w:val="false"/>
          <w:i w:val="false"/>
          <w:color w:val="000000"/>
          <w:sz w:val="28"/>
        </w:rPr>
        <w:t xml:space="preserve">
     13) выполнение иных задач, предусмотренных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(вводятся в действие со дня его официального опубликования);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Места нахождения таможенных органов </w:t>
      </w:r>
      <w:r>
        <w:br/>
      </w:r>
      <w:r>
        <w:rPr>
          <w:rFonts w:ascii="Times New Roman"/>
          <w:b w:val="false"/>
          <w:i w:val="false"/>
          <w:color w:val="000000"/>
          <w:sz w:val="28"/>
        </w:rPr>
        <w:t xml:space="preserve">
     1. Места нахождения таможенных органов определяются уполномоченным органом, исходя из объема пассажиро- и товаропотоков, интенсивности развития внешнеэкономических связей отдельных регионов и (или) участников внешнеэкономической и иной деятельности. </w:t>
      </w:r>
      <w:r>
        <w:br/>
      </w:r>
      <w:r>
        <w:rPr>
          <w:rFonts w:ascii="Times New Roman"/>
          <w:b w:val="false"/>
          <w:i w:val="false"/>
          <w:color w:val="000000"/>
          <w:sz w:val="28"/>
        </w:rPr>
        <w:t xml:space="preserve">
     2. Таможенные органы располагаются в помещениях, принадлежащих непосредственно таможенным органам, за исключением случаев, предусмотренных пунктом 3 настоящей статьи. </w:t>
      </w:r>
      <w:r>
        <w:br/>
      </w:r>
      <w:r>
        <w:rPr>
          <w:rFonts w:ascii="Times New Roman"/>
          <w:b w:val="false"/>
          <w:i w:val="false"/>
          <w:color w:val="000000"/>
          <w:sz w:val="28"/>
        </w:rPr>
        <w:t xml:space="preserve">
     3. Таможенные органы в случаях, предусмотренных настоящим Кодексом, могут располагаться на территории и (или) в помещениях, принадлежащих лицам, осуществляющим деятельность в качестве таможенного брокера, таможенного перевозчика, владельцам складов временного хранения, таможенных и (или) свободных складов, а также на территории и (или) в помещениях таможенных терминалов, аэропортов, портов, железнодорожных и автомобильных станций, вокзалов и участников внешнеэкономической деятельности. </w:t>
      </w:r>
      <w:r>
        <w:br/>
      </w:r>
      <w:r>
        <w:rPr>
          <w:rFonts w:ascii="Times New Roman"/>
          <w:b w:val="false"/>
          <w:i w:val="false"/>
          <w:color w:val="000000"/>
          <w:sz w:val="28"/>
        </w:rPr>
        <w:t>
     В таких случаях необходимые территории и (или) помещения таможенным органам предоставляются на договорной основе в порядке, предусмотренном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4. Земельные участки для таможенных органов предоставляются в землепользование в соответствии с земельным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26"/>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Места проведения таможенных процедур </w:t>
      </w:r>
      <w:r>
        <w:br/>
      </w:r>
      <w:r>
        <w:rPr>
          <w:rFonts w:ascii="Times New Roman"/>
          <w:b w:val="false"/>
          <w:i w:val="false"/>
          <w:color w:val="000000"/>
          <w:sz w:val="28"/>
        </w:rPr>
        <w:t xml:space="preserve">
     Таможенные процедуры с товарами и транспортными средствами осуществляются в зонах таможенного контроля, за исключением случаев, установленных настоящим Кодексом. </w:t>
      </w:r>
    </w:p>
    <w:bookmarkEnd w:id="27"/>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Время работы таможенных органов </w:t>
      </w:r>
      <w:r>
        <w:br/>
      </w:r>
      <w:r>
        <w:rPr>
          <w:rFonts w:ascii="Times New Roman"/>
          <w:b w:val="false"/>
          <w:i w:val="false"/>
          <w:color w:val="000000"/>
          <w:sz w:val="28"/>
        </w:rPr>
        <w:t xml:space="preserve">
     1. Время работы таможенных органов определяется уполномоченным органом в соответствии с законодательством Республики Казахстан с учетом условий, предусмотренных пунктами 2 и 3 настоящей статьи. </w:t>
      </w:r>
      <w:r>
        <w:br/>
      </w:r>
      <w:r>
        <w:rPr>
          <w:rFonts w:ascii="Times New Roman"/>
          <w:b w:val="false"/>
          <w:i w:val="false"/>
          <w:color w:val="000000"/>
          <w:sz w:val="28"/>
        </w:rPr>
        <w:t xml:space="preserve">
     2. Время работы таможенных органов в портах, аэропортах, железнодорожных станциях и иных пунктах пропуска через таможенную границу Республики Казахстан должно быть согласовано со временем работы других контролирующих органов и служб в этих местах. </w:t>
      </w:r>
      <w:r>
        <w:br/>
      </w:r>
      <w:r>
        <w:rPr>
          <w:rFonts w:ascii="Times New Roman"/>
          <w:b w:val="false"/>
          <w:i w:val="false"/>
          <w:color w:val="000000"/>
          <w:sz w:val="28"/>
        </w:rPr>
        <w:t xml:space="preserve">
     3. Время работы таможенных органов в пунктах пропуска через таможенную границу Республики Казахстан по возможности должно совпадать со временем работы таможенных органов иностранных государств, имеющих совместную таможенную границу с Республикой Казахстан. </w:t>
      </w:r>
    </w:p>
    <w:bookmarkEnd w:id="28"/>
    <w:bookmarkStart w:name="z29" w:id="29"/>
    <w:p>
      <w:pPr>
        <w:spacing w:after="0"/>
        <w:ind w:left="0"/>
        <w:jc w:val="left"/>
      </w:pPr>
      <w:r>
        <w:rPr>
          <w:rFonts w:ascii="Times New Roman"/>
          <w:b/>
          <w:i w:val="false"/>
          <w:color w:val="000000"/>
        </w:rPr>
        <w:t xml:space="preserve"> 
Глава 4. Полномочия таможенных органов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Права таможенных органов </w:t>
      </w:r>
      <w:r>
        <w:br/>
      </w:r>
      <w:r>
        <w:rPr>
          <w:rFonts w:ascii="Times New Roman"/>
          <w:b w:val="false"/>
          <w:i w:val="false"/>
          <w:color w:val="000000"/>
          <w:sz w:val="28"/>
        </w:rPr>
        <w:t xml:space="preserve">
     Таможенные органы вправе: </w:t>
      </w:r>
      <w:r>
        <w:br/>
      </w:r>
      <w:r>
        <w:rPr>
          <w:rFonts w:ascii="Times New Roman"/>
          <w:b w:val="false"/>
          <w:i w:val="false"/>
          <w:color w:val="000000"/>
          <w:sz w:val="28"/>
        </w:rPr>
        <w:t>
     1) в пределах своих полномочий издавать нормативные правовые акты, предусмотренные настоящим Кодексом;</w:t>
      </w:r>
      <w:r>
        <w:br/>
      </w:r>
      <w:r>
        <w:rPr>
          <w:rFonts w:ascii="Times New Roman"/>
          <w:b w:val="false"/>
          <w:i w:val="false"/>
          <w:color w:val="000000"/>
          <w:sz w:val="28"/>
        </w:rPr>
        <w:t xml:space="preserve">
     2) запрашивать и получать от государственных органов и органов иностранных государств, участников внешнеэкономической и иной деятельности необходимую информацию, документы, сведения, относящиеся к сфере таможенного дела; </w:t>
      </w:r>
      <w:r>
        <w:br/>
      </w:r>
      <w:r>
        <w:rPr>
          <w:rFonts w:ascii="Times New Roman"/>
          <w:b w:val="false"/>
          <w:i w:val="false"/>
          <w:color w:val="000000"/>
          <w:sz w:val="28"/>
        </w:rPr>
        <w:t>
     3) осуществлять лицензирование и контроль за деятельностью лицензиатов по обеспечению ими лицензионных требований в пределах компетенции, установленной настоящим Кодексом 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xml:space="preserve">
     4) предъявлять иски в суды в соответствии с законодательными актами Республики Казахстан; </w:t>
      </w:r>
      <w:r>
        <w:br/>
      </w:r>
      <w:r>
        <w:rPr>
          <w:rFonts w:ascii="Times New Roman"/>
          <w:b w:val="false"/>
          <w:i w:val="false"/>
          <w:color w:val="000000"/>
          <w:sz w:val="28"/>
        </w:rPr>
        <w:t xml:space="preserve">
     5) в соответствии с законодательными актами Республики Казахстан задерживать и доставлять в служебные помещения таможенных или правоохранительных органов Республики Казахстан лиц, совершивших правонарушения или подозреваемых в совершении преступления; </w:t>
      </w:r>
      <w:r>
        <w:br/>
      </w:r>
      <w:r>
        <w:rPr>
          <w:rFonts w:ascii="Times New Roman"/>
          <w:b w:val="false"/>
          <w:i w:val="false"/>
          <w:color w:val="000000"/>
          <w:sz w:val="28"/>
        </w:rPr>
        <w:t>
     6) производить документирование, видео- и аудиозапись, кино- и фотосъемку фактов и событий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7) направлять официальных представителей таможенных органов в иностранные государства на основе соответствующих международных договоров Республики Казахстан; </w:t>
      </w:r>
      <w:r>
        <w:br/>
      </w:r>
      <w:r>
        <w:rPr>
          <w:rFonts w:ascii="Times New Roman"/>
          <w:b w:val="false"/>
          <w:i w:val="false"/>
          <w:color w:val="000000"/>
          <w:sz w:val="28"/>
        </w:rPr>
        <w:t>
     8) разрабатывать, создавать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9) приобретать товары, включая оружие, специальные технические и иные средства для выполнения функций, возложенных на таможенные органы в соответствии с законодательством Республики Казахстан; </w:t>
      </w:r>
      <w:r>
        <w:br/>
      </w:r>
      <w:r>
        <w:rPr>
          <w:rFonts w:ascii="Times New Roman"/>
          <w:b w:val="false"/>
          <w:i w:val="false"/>
          <w:color w:val="000000"/>
          <w:sz w:val="28"/>
        </w:rPr>
        <w:t>
     10) осуществлять оперативно-розыскную деятельность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оперативно-розыскной деятельности. </w:t>
      </w:r>
      <w:r>
        <w:br/>
      </w:r>
      <w:r>
        <w:rPr>
          <w:rFonts w:ascii="Times New Roman"/>
          <w:b w:val="false"/>
          <w:i w:val="false"/>
          <w:color w:val="000000"/>
          <w:sz w:val="28"/>
        </w:rPr>
        <w:t>
     11) осуществлять совместный контроль с таможенными и контролирующими органами сопредельных государств в соответствии с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09.07.2004 </w:t>
      </w:r>
      <w:r>
        <w:rPr>
          <w:rFonts w:ascii="Times New Roman"/>
          <w:b w:val="false"/>
          <w:i w:val="false"/>
          <w:color w:val="000000"/>
          <w:sz w:val="28"/>
        </w:rPr>
        <w:t>N 592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0"/>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Обязанности таможенных органов </w:t>
      </w:r>
    </w:p>
    <w:bookmarkEnd w:id="31"/>
    <w:p>
      <w:pPr>
        <w:spacing w:after="0"/>
        <w:ind w:left="0"/>
        <w:jc w:val="both"/>
      </w:pPr>
      <w:r>
        <w:rPr>
          <w:rFonts w:ascii="Times New Roman"/>
          <w:b w:val="false"/>
          <w:i w:val="false"/>
          <w:color w:val="000000"/>
          <w:sz w:val="28"/>
        </w:rPr>
        <w:t xml:space="preserve">     1. Таможенные органы обязаны: </w:t>
      </w:r>
      <w:r>
        <w:br/>
      </w:r>
      <w:r>
        <w:rPr>
          <w:rFonts w:ascii="Times New Roman"/>
          <w:b w:val="false"/>
          <w:i w:val="false"/>
          <w:color w:val="000000"/>
          <w:sz w:val="28"/>
        </w:rPr>
        <w:t xml:space="preserve">
     1) соблюдать законные права участников внешнеэкономической и иной деятельности в сфере таможенного дела и защищать интересы государства; </w:t>
      </w:r>
      <w:r>
        <w:br/>
      </w:r>
      <w:r>
        <w:rPr>
          <w:rFonts w:ascii="Times New Roman"/>
          <w:b w:val="false"/>
          <w:i w:val="false"/>
          <w:color w:val="000000"/>
          <w:sz w:val="28"/>
        </w:rPr>
        <w:t xml:space="preserve">
     2) рассматривать жалобы на решения, действия (бездействие) нижестоящего таможенного органа и должностных лиц таможенного органа; </w:t>
      </w:r>
      <w:r>
        <w:br/>
      </w:r>
      <w:r>
        <w:rPr>
          <w:rFonts w:ascii="Times New Roman"/>
          <w:b w:val="false"/>
          <w:i w:val="false"/>
          <w:color w:val="000000"/>
          <w:sz w:val="28"/>
        </w:rPr>
        <w:t xml:space="preserve">
     3) содействовать в пределах своих полномочий развитию внешней торговли и экономики Республики Казахстан, способствовать ускорению товарооборота через таможенную границу Республики Казахстан; </w:t>
      </w:r>
      <w:r>
        <w:br/>
      </w:r>
      <w:r>
        <w:rPr>
          <w:rFonts w:ascii="Times New Roman"/>
          <w:b w:val="false"/>
          <w:i w:val="false"/>
          <w:color w:val="000000"/>
          <w:sz w:val="28"/>
        </w:rPr>
        <w:t xml:space="preserve">
     4) осуществлять таможенный контроль за перемещением через таможенную границу Республики Казахстан товаров и транспортных средств; </w:t>
      </w:r>
      <w:r>
        <w:br/>
      </w:r>
      <w:r>
        <w:rPr>
          <w:rFonts w:ascii="Times New Roman"/>
          <w:b w:val="false"/>
          <w:i w:val="false"/>
          <w:color w:val="000000"/>
          <w:sz w:val="28"/>
        </w:rPr>
        <w:t>
     5) осуществлять дознание по делам о преступлениях в сфере таможенного дела в порядке, предусмотренном уголовно-процессуальным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6) рассматривать дела об административных правонарушениях в сфере таможенного дела и налагать административные взыскания в порядке, 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административных правонарушениях; </w:t>
      </w:r>
      <w:r>
        <w:br/>
      </w:r>
      <w:r>
        <w:rPr>
          <w:rFonts w:ascii="Times New Roman"/>
          <w:b w:val="false"/>
          <w:i w:val="false"/>
          <w:color w:val="000000"/>
          <w:sz w:val="28"/>
        </w:rPr>
        <w:t xml:space="preserve">
     7) оказывать в пределах своих полномочий участникам внешнеэкономической и иной деятельности содействие в реализации их прав; </w:t>
      </w:r>
      <w:r>
        <w:br/>
      </w:r>
      <w:r>
        <w:rPr>
          <w:rFonts w:ascii="Times New Roman"/>
          <w:b w:val="false"/>
          <w:i w:val="false"/>
          <w:color w:val="000000"/>
          <w:sz w:val="28"/>
        </w:rPr>
        <w:t xml:space="preserve">
     8) обеспечивать полноту взимания и своевременность перечисления в бюджет таможенных платежей и налогов; </w:t>
      </w:r>
      <w:r>
        <w:br/>
      </w:r>
      <w:r>
        <w:rPr>
          <w:rFonts w:ascii="Times New Roman"/>
          <w:b w:val="false"/>
          <w:i w:val="false"/>
          <w:color w:val="000000"/>
          <w:sz w:val="28"/>
        </w:rPr>
        <w:t xml:space="preserve">
     9) взыскивать суммы таможенных платежей и налогов, не уплаченных в установленные сроки в бюджет, а также пеню по ним в порядке, установленном настоящим Кодексом; </w:t>
      </w:r>
      <w:r>
        <w:br/>
      </w:r>
      <w:r>
        <w:rPr>
          <w:rFonts w:ascii="Times New Roman"/>
          <w:b w:val="false"/>
          <w:i w:val="false"/>
          <w:color w:val="000000"/>
          <w:sz w:val="28"/>
        </w:rPr>
        <w:t>
     10) принимать решения о выдаче лицензий, решений, разрешений, квалификационных аттестатов на осуществление деятельности в сфере таможенного дела в сроки,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11) осуществлять ведение таможенной статистики внешней торговли и специальной таможенной статистики Республики Казахстан; </w:t>
      </w:r>
      <w:r>
        <w:br/>
      </w:r>
      <w:r>
        <w:rPr>
          <w:rFonts w:ascii="Times New Roman"/>
          <w:b w:val="false"/>
          <w:i w:val="false"/>
          <w:color w:val="000000"/>
          <w:sz w:val="28"/>
        </w:rPr>
        <w:t xml:space="preserve">
     12) обеспечивать сохранность товаров и транспортных средств, обращенных в собственность государства; </w:t>
      </w:r>
      <w:r>
        <w:br/>
      </w:r>
      <w:r>
        <w:rPr>
          <w:rFonts w:ascii="Times New Roman"/>
          <w:b w:val="false"/>
          <w:i w:val="false"/>
          <w:color w:val="000000"/>
          <w:sz w:val="28"/>
        </w:rPr>
        <w:t xml:space="preserve">
     13) обеспечивать в пределах своей компетенции охрану таможенной границы Республики Казахстан и контроль за соблюдением режима зоны таможенного контроля; </w:t>
      </w:r>
      <w:r>
        <w:br/>
      </w:r>
      <w:r>
        <w:rPr>
          <w:rFonts w:ascii="Times New Roman"/>
          <w:b w:val="false"/>
          <w:i w:val="false"/>
          <w:color w:val="000000"/>
          <w:sz w:val="28"/>
        </w:rPr>
        <w:t xml:space="preserve">
     14) обеспечивать безопасность деятельности таможенных органов, защиту должностных лиц таможенных органов и членов их семей от противоправных действий в соответствии с законодательством Республики Казахстан; </w:t>
      </w:r>
      <w:r>
        <w:br/>
      </w:r>
      <w:r>
        <w:rPr>
          <w:rFonts w:ascii="Times New Roman"/>
          <w:b w:val="false"/>
          <w:i w:val="false"/>
          <w:color w:val="000000"/>
          <w:sz w:val="28"/>
        </w:rPr>
        <w:t xml:space="preserve">
     15) проводить работу по предупреждению, выявлению и пресечению правонарушений со стороны должностных лиц таможенных органов в пределах своей компетенции; </w:t>
      </w:r>
      <w:r>
        <w:br/>
      </w:r>
      <w:r>
        <w:rPr>
          <w:rFonts w:ascii="Times New Roman"/>
          <w:b w:val="false"/>
          <w:i w:val="false"/>
          <w:color w:val="000000"/>
          <w:sz w:val="28"/>
        </w:rPr>
        <w:t xml:space="preserve">
     16) осуществлять сбор и анализ информации о совершении правонарушений в сфере таможенного дела; </w:t>
      </w:r>
      <w:r>
        <w:br/>
      </w:r>
      <w:r>
        <w:rPr>
          <w:rFonts w:ascii="Times New Roman"/>
          <w:b w:val="false"/>
          <w:i w:val="false"/>
          <w:color w:val="000000"/>
          <w:sz w:val="28"/>
        </w:rPr>
        <w:t>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В пп. 17) предусмотрено изменение Законом РК от 02.04.2010 </w:t>
      </w:r>
      <w:r>
        <w:rPr>
          <w:rFonts w:ascii="Times New Roman"/>
          <w:b w:val="false"/>
          <w:i w:val="false"/>
          <w:color w:val="000000"/>
          <w:sz w:val="28"/>
        </w:rPr>
        <w:t>№ 262</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xml:space="preserve">
     17) исполнять в пределах своей компетенции судебные акты, письменные поручения прокуроров, а также других лиц правоохранительных органов, оказывать им содействие в производстве отдельных процессуальных действий; </w:t>
      </w:r>
      <w:r>
        <w:br/>
      </w:r>
      <w:r>
        <w:rPr>
          <w:rFonts w:ascii="Times New Roman"/>
          <w:b w:val="false"/>
          <w:i w:val="false"/>
          <w:color w:val="000000"/>
          <w:sz w:val="28"/>
        </w:rPr>
        <w:t xml:space="preserve">
     18) осуществлять во взаимодействии с органами национальной безопасности и другими соответствующими государственными органами меры по обеспечению защиты Государственной границы Республики Казахстан; </w:t>
      </w:r>
      <w:r>
        <w:br/>
      </w:r>
      <w:r>
        <w:rPr>
          <w:rFonts w:ascii="Times New Roman"/>
          <w:b w:val="false"/>
          <w:i w:val="false"/>
          <w:color w:val="000000"/>
          <w:sz w:val="28"/>
        </w:rPr>
        <w:t xml:space="preserve">
     19) оказывать содействие органам налоговой службы и другим государственным органам в выявлении, предупреждении и пресечении правонарушений в области налогового, валютного и иного законодательства Республики Казахстан; </w:t>
      </w:r>
      <w:r>
        <w:br/>
      </w:r>
      <w:r>
        <w:rPr>
          <w:rFonts w:ascii="Times New Roman"/>
          <w:b w:val="false"/>
          <w:i w:val="false"/>
          <w:color w:val="000000"/>
          <w:sz w:val="28"/>
        </w:rPr>
        <w:t xml:space="preserve">
     20) обеспечивать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таможенном законодательстве Республики Казахстан, в порядке, установленном настоящим Кодексом; </w:t>
      </w:r>
      <w:r>
        <w:br/>
      </w:r>
      <w:r>
        <w:rPr>
          <w:rFonts w:ascii="Times New Roman"/>
          <w:b w:val="false"/>
          <w:i w:val="false"/>
          <w:color w:val="000000"/>
          <w:sz w:val="28"/>
        </w:rPr>
        <w:t xml:space="preserve">
     21) обеспечивать своевременное рассмотрение и представление ответов или совершение иных действий, вытекающих из поступающих запросов и предложений в сфере таможенного дела; </w:t>
      </w:r>
      <w:r>
        <w:br/>
      </w:r>
      <w:r>
        <w:rPr>
          <w:rFonts w:ascii="Times New Roman"/>
          <w:b w:val="false"/>
          <w:i w:val="false"/>
          <w:color w:val="000000"/>
          <w:sz w:val="28"/>
        </w:rPr>
        <w:t xml:space="preserve">
     22) осуществлять безвозмездно консультирование в сфере таможенного дела; </w:t>
      </w:r>
      <w:r>
        <w:br/>
      </w:r>
      <w:r>
        <w:rPr>
          <w:rFonts w:ascii="Times New Roman"/>
          <w:b w:val="false"/>
          <w:i w:val="false"/>
          <w:color w:val="000000"/>
          <w:sz w:val="28"/>
        </w:rPr>
        <w:t>
     23) осуществлять таможенное администрирование в соответствии с таможенным законодательством Республики Казахстан;</w:t>
      </w:r>
      <w:r>
        <w:br/>
      </w:r>
      <w:r>
        <w:rPr>
          <w:rFonts w:ascii="Times New Roman"/>
          <w:b w:val="false"/>
          <w:i w:val="false"/>
          <w:color w:val="000000"/>
          <w:sz w:val="28"/>
        </w:rPr>
        <w:t>
     24)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xml:space="preserve">
     2. При выявлении таможенными органами правонарушений, отнесенных в соответствии с законодательными актами Республики Казахстан к компетенции других государственных органов, таможенные органы в сроки, предусмотренные законодательными актами Республики Казахстан, обязаны передать материалы соответствующим государственным органам.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Обязательность исполнения требований </w:t>
      </w:r>
      <w:r>
        <w:br/>
      </w:r>
      <w:r>
        <w:rPr>
          <w:rFonts w:ascii="Times New Roman"/>
          <w:b w:val="false"/>
          <w:i w:val="false"/>
          <w:color w:val="000000"/>
          <w:sz w:val="28"/>
        </w:rPr>
        <w:t>
</w:t>
      </w:r>
      <w:r>
        <w:rPr>
          <w:rFonts w:ascii="Times New Roman"/>
          <w:b/>
          <w:i w:val="false"/>
          <w:color w:val="000000"/>
          <w:sz w:val="28"/>
        </w:rPr>
        <w:t xml:space="preserve">                таможенных органов </w:t>
      </w:r>
      <w:r>
        <w:br/>
      </w:r>
      <w:r>
        <w:rPr>
          <w:rFonts w:ascii="Times New Roman"/>
          <w:b w:val="false"/>
          <w:i w:val="false"/>
          <w:color w:val="000000"/>
          <w:sz w:val="28"/>
        </w:rPr>
        <w:t xml:space="preserve">
     1. Требования таможенных органов и их должностных лиц обязательны для исполнения всеми лицами, в отношении которых предъявляются указанные требования в соответствии с таможенным законодательством Республики Казахстан. </w:t>
      </w:r>
      <w:r>
        <w:br/>
      </w:r>
      <w:r>
        <w:rPr>
          <w:rFonts w:ascii="Times New Roman"/>
          <w:b w:val="false"/>
          <w:i w:val="false"/>
          <w:color w:val="000000"/>
          <w:sz w:val="28"/>
        </w:rPr>
        <w:t>
     2. Неисполнение требований таможенных органов и их должностных лиц, а также другие действия, препятствующие выполнению возложенных на должностных лиц таможенных органов обязанностей, влекут ответственность, установленную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32"/>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Отношение к информации в сфере таможенного </w:t>
      </w:r>
      <w:r>
        <w:br/>
      </w:r>
      <w:r>
        <w:rPr>
          <w:rFonts w:ascii="Times New Roman"/>
          <w:b w:val="false"/>
          <w:i w:val="false"/>
          <w:color w:val="000000"/>
          <w:sz w:val="28"/>
        </w:rPr>
        <w:t>
</w:t>
      </w:r>
      <w:r>
        <w:rPr>
          <w:rFonts w:ascii="Times New Roman"/>
          <w:b/>
          <w:i w:val="false"/>
          <w:color w:val="000000"/>
          <w:sz w:val="28"/>
        </w:rPr>
        <w:t xml:space="preserve">                дела </w:t>
      </w:r>
    </w:p>
    <w:bookmarkEnd w:id="33"/>
    <w:bookmarkStart w:name="z717" w:id="34"/>
    <w:p>
      <w:pPr>
        <w:spacing w:after="0"/>
        <w:ind w:left="0"/>
        <w:jc w:val="both"/>
      </w:pPr>
      <w:r>
        <w:rPr>
          <w:rFonts w:ascii="Times New Roman"/>
          <w:b w:val="false"/>
          <w:i w:val="false"/>
          <w:color w:val="000000"/>
          <w:sz w:val="28"/>
        </w:rPr>
        <w:t xml:space="preserve">
     1. Сведения, представленные таможенным органам другими государственными органами, участниками внешнеэкономической и иной деятельности в сфере таможенного дела, используются исключительно в сфере таможенного дела в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Сведения, составляющие государственные секреты, коммерческую и иную охраняемую законом тайну, в том числе касающиеся и используемые при оценке и управлении рисками, а также конфиденциальная информация, касающаяся участников внешнеэкономической и иной деятельности в сфере таможенного дела, не могут разглашаться, использоваться должностными лицами таможенных органов в личных целях, а также не могут передаваться третьим лицам, за исключением случаев, предусмотренных пунктом 3 настоящей статьи. </w:t>
      </w:r>
      <w:r>
        <w:br/>
      </w:r>
      <w:r>
        <w:rPr>
          <w:rFonts w:ascii="Times New Roman"/>
          <w:b w:val="false"/>
          <w:i w:val="false"/>
          <w:color w:val="000000"/>
          <w:sz w:val="28"/>
        </w:rPr>
        <w:t>
</w:t>
      </w:r>
      <w:r>
        <w:rPr>
          <w:rFonts w:ascii="Times New Roman"/>
          <w:b w:val="false"/>
          <w:i w:val="false"/>
          <w:color w:val="000000"/>
          <w:sz w:val="28"/>
        </w:rPr>
        <w:t xml:space="preserve">
     3. Таможенные органы по официальным запросам представляют сведения следующим государственным органам Республики Казахстан: </w:t>
      </w:r>
      <w:r>
        <w:br/>
      </w:r>
      <w:r>
        <w:rPr>
          <w:rFonts w:ascii="Times New Roman"/>
          <w:b w:val="false"/>
          <w:i w:val="false"/>
          <w:color w:val="000000"/>
          <w:sz w:val="28"/>
        </w:rPr>
        <w:t xml:space="preserve">
     1) правоохранительным органам - в целях преследования по закону лиц, совершивших правонарушения в сфере таможенного дела; </w:t>
      </w:r>
      <w:r>
        <w:br/>
      </w:r>
      <w:r>
        <w:rPr>
          <w:rFonts w:ascii="Times New Roman"/>
          <w:b w:val="false"/>
          <w:i w:val="false"/>
          <w:color w:val="000000"/>
          <w:sz w:val="28"/>
        </w:rPr>
        <w:t xml:space="preserve">
     2) судам - по их истребованию; </w:t>
      </w:r>
      <w:r>
        <w:br/>
      </w:r>
      <w:r>
        <w:rPr>
          <w:rFonts w:ascii="Times New Roman"/>
          <w:b w:val="false"/>
          <w:i w:val="false"/>
          <w:color w:val="000000"/>
          <w:sz w:val="28"/>
        </w:rPr>
        <w:t xml:space="preserve">
     3) субъектам оперативно-розыскной деятельности - по находящимся в их производстве материалам в порядке, определяемом совместными актами уполномоченного органа и соответствующих субъектов оперативно-розыскной деятельности; </w:t>
      </w:r>
      <w:r>
        <w:br/>
      </w:r>
      <w:r>
        <w:rPr>
          <w:rFonts w:ascii="Times New Roman"/>
          <w:b w:val="false"/>
          <w:i w:val="false"/>
          <w:color w:val="000000"/>
          <w:sz w:val="28"/>
        </w:rPr>
        <w:t>
     3-1) уполномоченному органу по финансовому мониторингу -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пп. 3-2) в соответствии с Законом РК от 02.04.2010 </w:t>
      </w:r>
      <w:r>
        <w:rPr>
          <w:rFonts w:ascii="Times New Roman"/>
          <w:b w:val="false"/>
          <w:i w:val="false"/>
          <w:color w:val="000000"/>
          <w:sz w:val="28"/>
        </w:rPr>
        <w:t>№ 262</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xml:space="preserve">
     4) иным государственным органам Республики Казахстан -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Таможенные органы представляют сведения таможенным или правоохранительным органам других государств и международным организациям в соответствии с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Государственные органы обеспечивают конфиденциальность полученной ими информации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26.07.2007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w:t>
      </w:r>
    </w:p>
    <w:bookmarkEnd w:id="34"/>
    <w:bookmarkStart w:name="z34" w:id="35"/>
    <w:p>
      <w:pPr>
        <w:spacing w:after="0"/>
        <w:ind w:left="0"/>
        <w:jc w:val="left"/>
      </w:pPr>
      <w:r>
        <w:rPr>
          <w:rFonts w:ascii="Times New Roman"/>
          <w:b/>
          <w:i w:val="false"/>
          <w:color w:val="000000"/>
        </w:rPr>
        <w:t xml:space="preserve"> 
Раздел 3. Взаимоотношения </w:t>
      </w:r>
      <w:r>
        <w:br/>
      </w:r>
      <w:r>
        <w:rPr>
          <w:rFonts w:ascii="Times New Roman"/>
          <w:b/>
          <w:i w:val="false"/>
          <w:color w:val="000000"/>
        </w:rPr>
        <w:t xml:space="preserve">
таможенных органов с государственными органами, участниками </w:t>
      </w:r>
      <w:r>
        <w:br/>
      </w:r>
      <w:r>
        <w:rPr>
          <w:rFonts w:ascii="Times New Roman"/>
          <w:b/>
          <w:i w:val="false"/>
          <w:color w:val="000000"/>
        </w:rPr>
        <w:t xml:space="preserve">
внешнеэкономической и иной деятельности в сфере </w:t>
      </w:r>
      <w:r>
        <w:br/>
      </w:r>
      <w:r>
        <w:rPr>
          <w:rFonts w:ascii="Times New Roman"/>
          <w:b/>
          <w:i w:val="false"/>
          <w:color w:val="000000"/>
        </w:rPr>
        <w:t xml:space="preserve">
таможенного дела </w:t>
      </w:r>
    </w:p>
    <w:bookmarkEnd w:id="35"/>
    <w:bookmarkStart w:name="z35" w:id="36"/>
    <w:p>
      <w:pPr>
        <w:spacing w:after="0"/>
        <w:ind w:left="0"/>
        <w:jc w:val="left"/>
      </w:pPr>
      <w:r>
        <w:rPr>
          <w:rFonts w:ascii="Times New Roman"/>
          <w:b/>
          <w:i w:val="false"/>
          <w:color w:val="000000"/>
        </w:rPr>
        <w:t xml:space="preserve"> 
Глава 5. Взаимоотношения таможенных органов с государственными органами, участниками внешнеэкономической и иной деятельности в сфере таможенного дела </w:t>
      </w:r>
    </w:p>
    <w:bookmarkEnd w:id="36"/>
    <w:bookmarkStart w:name="z36"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Взаимодействие таможенных органов </w:t>
      </w:r>
      <w:r>
        <w:br/>
      </w:r>
      <w:r>
        <w:rPr>
          <w:rFonts w:ascii="Times New Roman"/>
          <w:b w:val="false"/>
          <w:i w:val="false"/>
          <w:color w:val="000000"/>
          <w:sz w:val="28"/>
        </w:rPr>
        <w:t>
</w:t>
      </w:r>
      <w:r>
        <w:rPr>
          <w:rFonts w:ascii="Times New Roman"/>
          <w:b/>
          <w:i w:val="false"/>
          <w:color w:val="000000"/>
          <w:sz w:val="28"/>
        </w:rPr>
        <w:t xml:space="preserve">                с государственными органами </w:t>
      </w:r>
      <w:r>
        <w:br/>
      </w:r>
      <w:r>
        <w:rPr>
          <w:rFonts w:ascii="Times New Roman"/>
          <w:b w:val="false"/>
          <w:i w:val="false"/>
          <w:color w:val="000000"/>
          <w:sz w:val="28"/>
        </w:rPr>
        <w:t>
      1. Таможенные органы осуществляют свои функции самостоятельно и во взаимодействии с другими государственными органами в порядке, определяемом законодательными актами Республики Казахстан, а также на основании совместных актов соответствующих государственных органов или по согласованию с указанными органами.</w:t>
      </w:r>
      <w:r>
        <w:br/>
      </w:r>
      <w:r>
        <w:rPr>
          <w:rFonts w:ascii="Times New Roman"/>
          <w:b w:val="false"/>
          <w:i w:val="false"/>
          <w:color w:val="000000"/>
          <w:sz w:val="28"/>
        </w:rPr>
        <w:t>
</w:t>
      </w:r>
      <w:r>
        <w:rPr>
          <w:rFonts w:ascii="Times New Roman"/>
          <w:b w:val="false"/>
          <w:i w:val="false"/>
          <w:color w:val="000000"/>
          <w:sz w:val="28"/>
        </w:rPr>
        <w:t>
      2. Государственный ветеринарно-санитарный контроль и контроль по карантину растений в автомобильных пунктах пропуска через Государственную (таможенную) границу Республики Казахстан осуществляются государственными ветеринарно-санитарными инспекторами и государственными инспекторами по карантину растений уполномоченного государственного органа в области ветеринарии и карантина растений, прикомандированными в таможенные органы,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Таможенные органы обеспечивают координацию действий, связанных с перемещением товаров и транспортных средств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4. Запрещается вмешиваться в деятельность таможенных органов,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27 в редакции Закона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7"/>
    <w:bookmarkStart w:name="z37"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Взаимодействие таможенных органов с </w:t>
      </w:r>
      <w:r>
        <w:br/>
      </w:r>
      <w:r>
        <w:rPr>
          <w:rFonts w:ascii="Times New Roman"/>
          <w:b w:val="false"/>
          <w:i w:val="false"/>
          <w:color w:val="000000"/>
          <w:sz w:val="28"/>
        </w:rPr>
        <w:t>
</w:t>
      </w:r>
      <w:r>
        <w:rPr>
          <w:rFonts w:ascii="Times New Roman"/>
          <w:b/>
          <w:i w:val="false"/>
          <w:color w:val="000000"/>
          <w:sz w:val="28"/>
        </w:rPr>
        <w:t xml:space="preserve">                участниками внешнеэкономической и иной </w:t>
      </w:r>
      <w:r>
        <w:br/>
      </w:r>
      <w:r>
        <w:rPr>
          <w:rFonts w:ascii="Times New Roman"/>
          <w:b w:val="false"/>
          <w:i w:val="false"/>
          <w:color w:val="000000"/>
          <w:sz w:val="28"/>
        </w:rPr>
        <w:t>
</w:t>
      </w:r>
      <w:r>
        <w:rPr>
          <w:rFonts w:ascii="Times New Roman"/>
          <w:b/>
          <w:i w:val="false"/>
          <w:color w:val="000000"/>
          <w:sz w:val="28"/>
        </w:rPr>
        <w:t xml:space="preserve">                деятельности, общественными объединениями и </w:t>
      </w:r>
      <w:r>
        <w:br/>
      </w:r>
      <w:r>
        <w:rPr>
          <w:rFonts w:ascii="Times New Roman"/>
          <w:b w:val="false"/>
          <w:i w:val="false"/>
          <w:color w:val="000000"/>
          <w:sz w:val="28"/>
        </w:rPr>
        <w:t>
</w:t>
      </w:r>
      <w:r>
        <w:rPr>
          <w:rFonts w:ascii="Times New Roman"/>
          <w:b/>
          <w:i w:val="false"/>
          <w:color w:val="000000"/>
          <w:sz w:val="28"/>
        </w:rPr>
        <w:t xml:space="preserve">                иными заинтересованными лицами в сфере </w:t>
      </w:r>
      <w:r>
        <w:br/>
      </w:r>
      <w:r>
        <w:rPr>
          <w:rFonts w:ascii="Times New Roman"/>
          <w:b w:val="false"/>
          <w:i w:val="false"/>
          <w:color w:val="000000"/>
          <w:sz w:val="28"/>
        </w:rPr>
        <w:t>
</w:t>
      </w:r>
      <w:r>
        <w:rPr>
          <w:rFonts w:ascii="Times New Roman"/>
          <w:b/>
          <w:i w:val="false"/>
          <w:color w:val="000000"/>
          <w:sz w:val="28"/>
        </w:rPr>
        <w:t xml:space="preserve">                таможенного дела </w:t>
      </w:r>
      <w:r>
        <w:br/>
      </w:r>
      <w:r>
        <w:rPr>
          <w:rFonts w:ascii="Times New Roman"/>
          <w:b w:val="false"/>
          <w:i w:val="false"/>
          <w:color w:val="000000"/>
          <w:sz w:val="28"/>
        </w:rPr>
        <w:t xml:space="preserve">
     1. В целях совершенствования таможенного дела в Республике Казахстан и внедрения эффективных методов таможенного администрирования таможенные органы взаимодействуют с участниками внешнеэкономической и иной деятельности, общественными объединениями и иными заинтересованными лицами в сфере таможенного дела. </w:t>
      </w:r>
      <w:r>
        <w:br/>
      </w:r>
      <w:r>
        <w:rPr>
          <w:rFonts w:ascii="Times New Roman"/>
          <w:b w:val="false"/>
          <w:i w:val="false"/>
          <w:color w:val="000000"/>
          <w:sz w:val="28"/>
        </w:rPr>
        <w:t>
     2.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вправе привлекать к участию в разработке нормативных правовых актов Республики Казахстан по вопросам таможенного дела участников внешнеэкономической и иной деятельности, общественные объединения и иных заинтересованных лиц в сфере таможенного дела. </w:t>
      </w:r>
      <w:r>
        <w:br/>
      </w:r>
      <w:r>
        <w:rPr>
          <w:rFonts w:ascii="Times New Roman"/>
          <w:b w:val="false"/>
          <w:i w:val="false"/>
          <w:color w:val="000000"/>
          <w:sz w:val="28"/>
        </w:rPr>
        <w:t xml:space="preserve">
     3. Участники внешнеэкономической и иной деятельности, общественные объединения и иные заинтересованные лица в сфере таможенного дела могут выступать в качестве лиц, обеспечивающих исполнение обязательств в соответствии с требованиями, установленными главой 43 настоящего Кодекса. </w:t>
      </w:r>
    </w:p>
    <w:bookmarkEnd w:id="38"/>
    <w:bookmarkStart w:name="z38"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Сотрудничество таможенных органов с </w:t>
      </w:r>
      <w:r>
        <w:br/>
      </w:r>
      <w:r>
        <w:rPr>
          <w:rFonts w:ascii="Times New Roman"/>
          <w:b w:val="false"/>
          <w:i w:val="false"/>
          <w:color w:val="000000"/>
          <w:sz w:val="28"/>
        </w:rPr>
        <w:t>
</w:t>
      </w:r>
      <w:r>
        <w:rPr>
          <w:rFonts w:ascii="Times New Roman"/>
          <w:b/>
          <w:i w:val="false"/>
          <w:color w:val="000000"/>
          <w:sz w:val="28"/>
        </w:rPr>
        <w:t xml:space="preserve">                таможенными и иными органами иностранных </w:t>
      </w:r>
      <w:r>
        <w:br/>
      </w:r>
      <w:r>
        <w:rPr>
          <w:rFonts w:ascii="Times New Roman"/>
          <w:b w:val="false"/>
          <w:i w:val="false"/>
          <w:color w:val="000000"/>
          <w:sz w:val="28"/>
        </w:rPr>
        <w:t>
</w:t>
      </w:r>
      <w:r>
        <w:rPr>
          <w:rFonts w:ascii="Times New Roman"/>
          <w:b/>
          <w:i w:val="false"/>
          <w:color w:val="000000"/>
          <w:sz w:val="28"/>
        </w:rPr>
        <w:t xml:space="preserve">                государств и международными организациями </w:t>
      </w:r>
      <w:r>
        <w:br/>
      </w:r>
      <w:r>
        <w:rPr>
          <w:rFonts w:ascii="Times New Roman"/>
          <w:b w:val="false"/>
          <w:i w:val="false"/>
          <w:color w:val="000000"/>
          <w:sz w:val="28"/>
        </w:rPr>
        <w:t xml:space="preserve">
     Таможенные органы при осуществлении своих функций сотрудничают с таможенными и иными органами иностранных государств и международными организациями в соответствии с международными договорами Республики Казахстан. </w:t>
      </w:r>
    </w:p>
    <w:bookmarkEnd w:id="39"/>
    <w:bookmarkStart w:name="z39" w:id="40"/>
    <w:p>
      <w:pPr>
        <w:spacing w:after="0"/>
        <w:ind w:left="0"/>
        <w:jc w:val="left"/>
      </w:pPr>
      <w:r>
        <w:rPr>
          <w:rFonts w:ascii="Times New Roman"/>
          <w:b/>
          <w:i w:val="false"/>
          <w:color w:val="000000"/>
        </w:rPr>
        <w:t xml:space="preserve"> 
Глава 6. Информирование и консультирование в сфере </w:t>
      </w:r>
      <w:r>
        <w:br/>
      </w:r>
      <w:r>
        <w:rPr>
          <w:rFonts w:ascii="Times New Roman"/>
          <w:b/>
          <w:i w:val="false"/>
          <w:color w:val="000000"/>
        </w:rPr>
        <w:t xml:space="preserve">
таможенного дела </w:t>
      </w:r>
    </w:p>
    <w:bookmarkEnd w:id="40"/>
    <w:bookmarkStart w:name="z40"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Информирование в сфере таможенного дела </w:t>
      </w:r>
      <w:r>
        <w:br/>
      </w:r>
      <w:r>
        <w:rPr>
          <w:rFonts w:ascii="Times New Roman"/>
          <w:b w:val="false"/>
          <w:i w:val="false"/>
          <w:color w:val="000000"/>
          <w:sz w:val="28"/>
        </w:rPr>
        <w:t>
     1. Информирование в сфере таможенного дела осуществляется путем официального опубликования уполномоченным органом нормативных правовых актов Республики Казахстан в сфере таможенного дела в периодических печатных изданиях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Информирование в сфере таможенного дела осуществляется также с использованием устных разъяснений и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в том числе для общедоступного и бесплатного ознакомления в следующих местах: </w:t>
      </w:r>
      <w:r>
        <w:br/>
      </w:r>
      <w:r>
        <w:rPr>
          <w:rFonts w:ascii="Times New Roman"/>
          <w:b w:val="false"/>
          <w:i w:val="false"/>
          <w:color w:val="000000"/>
          <w:sz w:val="28"/>
        </w:rPr>
        <w:t xml:space="preserve">
     1) пунктах пропуска через таможенную границу Республики Казахстан; </w:t>
      </w:r>
      <w:r>
        <w:br/>
      </w:r>
      <w:r>
        <w:rPr>
          <w:rFonts w:ascii="Times New Roman"/>
          <w:b w:val="false"/>
          <w:i w:val="false"/>
          <w:color w:val="000000"/>
          <w:sz w:val="28"/>
        </w:rPr>
        <w:t xml:space="preserve">
     2) аэропортах, железнодорожных и автомобильных станциях, водных портах; </w:t>
      </w:r>
      <w:r>
        <w:br/>
      </w:r>
      <w:r>
        <w:rPr>
          <w:rFonts w:ascii="Times New Roman"/>
          <w:b w:val="false"/>
          <w:i w:val="false"/>
          <w:color w:val="000000"/>
          <w:sz w:val="28"/>
        </w:rPr>
        <w:t xml:space="preserve">
     3) на борту автотранспортных средств, воздушных и водных судов, выполняющих международные перевозки; </w:t>
      </w:r>
      <w:r>
        <w:br/>
      </w:r>
      <w:r>
        <w:rPr>
          <w:rFonts w:ascii="Times New Roman"/>
          <w:b w:val="false"/>
          <w:i w:val="false"/>
          <w:color w:val="000000"/>
          <w:sz w:val="28"/>
        </w:rPr>
        <w:t xml:space="preserve">
     4) зонах таможенного контроля, определяемых настоящим Кодексом, а также иных местах, определяемых таможенными органами. </w:t>
      </w:r>
      <w:r>
        <w:br/>
      </w:r>
      <w:r>
        <w:rPr>
          <w:rFonts w:ascii="Times New Roman"/>
          <w:b w:val="false"/>
          <w:i w:val="false"/>
          <w:color w:val="000000"/>
          <w:sz w:val="28"/>
        </w:rPr>
        <w:t xml:space="preserve">
     3. Таможенные органы обеспечивают беспрепятственный доступ участникам внешнеэкономической и иной деятельности к информации о нормативных правовых актах Республики Казахстан в сфере таможенного дела с использованием информационных технологий в порядке, установленном уполномоченным органом. </w:t>
      </w:r>
    </w:p>
    <w:bookmarkEnd w:id="41"/>
    <w:bookmarkStart w:name="z41"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Консультирование в сфере таможенного дела </w:t>
      </w:r>
      <w:r>
        <w:br/>
      </w:r>
      <w:r>
        <w:rPr>
          <w:rFonts w:ascii="Times New Roman"/>
          <w:b w:val="false"/>
          <w:i w:val="false"/>
          <w:color w:val="000000"/>
          <w:sz w:val="28"/>
        </w:rPr>
        <w:t xml:space="preserve">
     1. Консультированием в сфере таможенного дела является разъяснение таможенными органами участникам внешнеэкономической и иной деятельности положений таможенного законодательства Республики Казахстан. </w:t>
      </w:r>
      <w:r>
        <w:br/>
      </w:r>
      <w:r>
        <w:rPr>
          <w:rFonts w:ascii="Times New Roman"/>
          <w:b w:val="false"/>
          <w:i w:val="false"/>
          <w:color w:val="000000"/>
          <w:sz w:val="28"/>
        </w:rPr>
        <w:t xml:space="preserve">
     2. Консультирование в сфере таможенного дела осуществляется по месту расположения таможенных органов и в период времени работы таможенных органов. </w:t>
      </w:r>
      <w:r>
        <w:br/>
      </w:r>
      <w:r>
        <w:rPr>
          <w:rFonts w:ascii="Times New Roman"/>
          <w:b w:val="false"/>
          <w:i w:val="false"/>
          <w:color w:val="000000"/>
          <w:sz w:val="28"/>
        </w:rPr>
        <w:t xml:space="preserve">
     3. Консультирование таможенными органами производится в письменной форме при получении письменного обращения от участников внешнеэкономической и иной деятельности, в том числе с использованием информационных технологий. Поступившие обращения подлежат обязательной регистрации в таможенных органах. Срок рассмотрения письменного обращения не должен превышать десять рабочих дней со дня его регистрации, за исключением случаев, указанных в пункте 4 настоящей статьи. </w:t>
      </w:r>
      <w:r>
        <w:br/>
      </w:r>
      <w:r>
        <w:rPr>
          <w:rFonts w:ascii="Times New Roman"/>
          <w:b w:val="false"/>
          <w:i w:val="false"/>
          <w:color w:val="000000"/>
          <w:sz w:val="28"/>
        </w:rPr>
        <w:t xml:space="preserve">
     4. В отношении обращений, требующих представления дополнительных документов и материалов для достоверности и объективности оказываемой консультации, а также в случае необходимости обращения таможенных органов к другим государственным органам и иным организациям для получения информации, имеющей существенное значение для рассмотрения данного обращения, срок предоставления консультации не должен превышать тридцать календарных дней со дня регистрации письменного обращения. </w:t>
      </w:r>
    </w:p>
    <w:bookmarkEnd w:id="42"/>
    <w:bookmarkStart w:name="z42"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Ответственность за неполную или заведомо </w:t>
      </w:r>
      <w:r>
        <w:br/>
      </w:r>
      <w:r>
        <w:rPr>
          <w:rFonts w:ascii="Times New Roman"/>
          <w:b w:val="false"/>
          <w:i w:val="false"/>
          <w:color w:val="000000"/>
          <w:sz w:val="28"/>
        </w:rPr>
        <w:t>
</w:t>
      </w:r>
      <w:r>
        <w:rPr>
          <w:rFonts w:ascii="Times New Roman"/>
          <w:b/>
          <w:i w:val="false"/>
          <w:color w:val="000000"/>
          <w:sz w:val="28"/>
        </w:rPr>
        <w:t xml:space="preserve">                ложную информацию в сфере таможенного дела </w:t>
      </w:r>
      <w:r>
        <w:br/>
      </w:r>
      <w:r>
        <w:rPr>
          <w:rFonts w:ascii="Times New Roman"/>
          <w:b w:val="false"/>
          <w:i w:val="false"/>
          <w:color w:val="000000"/>
          <w:sz w:val="28"/>
        </w:rPr>
        <w:t>
     Должностные лица таможенных органов за предоставление неполной или заведомо ложной информации либо неправомерный отказ в предоставлении информации в сфере таможенного дела несут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43"/>
    <w:bookmarkStart w:name="z43" w:id="44"/>
    <w:p>
      <w:pPr>
        <w:spacing w:after="0"/>
        <w:ind w:left="0"/>
        <w:jc w:val="left"/>
      </w:pPr>
      <w:r>
        <w:rPr>
          <w:rFonts w:ascii="Times New Roman"/>
          <w:b/>
          <w:i w:val="false"/>
          <w:color w:val="000000"/>
        </w:rPr>
        <w:t xml:space="preserve"> 
2. Особенная часть </w:t>
      </w:r>
    </w:p>
    <w:bookmarkEnd w:id="44"/>
    <w:bookmarkStart w:name="z44" w:id="45"/>
    <w:p>
      <w:pPr>
        <w:spacing w:after="0"/>
        <w:ind w:left="0"/>
        <w:jc w:val="left"/>
      </w:pPr>
      <w:r>
        <w:rPr>
          <w:rFonts w:ascii="Times New Roman"/>
          <w:b/>
          <w:i w:val="false"/>
          <w:color w:val="000000"/>
        </w:rPr>
        <w:t xml:space="preserve"> 
Раздел 4. Страна происхождения товаров. </w:t>
      </w:r>
      <w:r>
        <w:br/>
      </w:r>
      <w:r>
        <w:rPr>
          <w:rFonts w:ascii="Times New Roman"/>
          <w:b/>
          <w:i w:val="false"/>
          <w:color w:val="000000"/>
        </w:rPr>
        <w:t xml:space="preserve">
Товарная номенклатура внешнеэкономической деятельности. </w:t>
      </w:r>
      <w:r>
        <w:br/>
      </w:r>
      <w:r>
        <w:rPr>
          <w:rFonts w:ascii="Times New Roman"/>
          <w:b/>
          <w:i w:val="false"/>
          <w:color w:val="000000"/>
        </w:rPr>
        <w:t xml:space="preserve">
Предварительное решение </w:t>
      </w:r>
    </w:p>
    <w:bookmarkEnd w:id="45"/>
    <w:bookmarkStart w:name="z45" w:id="46"/>
    <w:p>
      <w:pPr>
        <w:spacing w:after="0"/>
        <w:ind w:left="0"/>
        <w:jc w:val="left"/>
      </w:pPr>
      <w:r>
        <w:rPr>
          <w:rFonts w:ascii="Times New Roman"/>
          <w:b/>
          <w:i w:val="false"/>
          <w:color w:val="000000"/>
        </w:rPr>
        <w:t xml:space="preserve"> 
Глава 7. Определение страны происхождения товаров </w:t>
      </w:r>
    </w:p>
    <w:bookmarkEnd w:id="46"/>
    <w:bookmarkStart w:name="z46"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Определение страны происхождения товара </w:t>
      </w:r>
      <w:r>
        <w:br/>
      </w:r>
      <w:r>
        <w:rPr>
          <w:rFonts w:ascii="Times New Roman"/>
          <w:b w:val="false"/>
          <w:i w:val="false"/>
          <w:color w:val="000000"/>
          <w:sz w:val="28"/>
        </w:rPr>
        <w:t>
     1. Страна происхождения товара </w:t>
      </w:r>
      <w:r>
        <w:rPr>
          <w:rFonts w:ascii="Times New Roman"/>
          <w:b w:val="false"/>
          <w:i w:val="false"/>
          <w:color w:val="000000"/>
          <w:sz w:val="28"/>
        </w:rPr>
        <w:t>определяется</w:t>
      </w:r>
      <w:r>
        <w:rPr>
          <w:rFonts w:ascii="Times New Roman"/>
          <w:b w:val="false"/>
          <w:i w:val="false"/>
          <w:color w:val="000000"/>
          <w:sz w:val="28"/>
        </w:rPr>
        <w:t xml:space="preserve"> с целью применения мер тарифного и нетарифного регулирования, в том числе антидемпинговых, компенсационных и защитных мер по ввозу товара на таможенную территорию Республики Казахстан и вывоза товара с этой территории. </w:t>
      </w:r>
      <w:r>
        <w:rPr>
          <w:rFonts w:ascii="Times New Roman"/>
          <w:b w:val="false"/>
          <w:i w:val="false"/>
          <w:color w:val="000000"/>
          <w:sz w:val="28"/>
        </w:rPr>
        <w:t>H000170</w:t>
      </w:r>
      <w:r>
        <w:br/>
      </w:r>
      <w:r>
        <w:rPr>
          <w:rFonts w:ascii="Times New Roman"/>
          <w:b w:val="false"/>
          <w:i w:val="false"/>
          <w:color w:val="000000"/>
          <w:sz w:val="28"/>
        </w:rPr>
        <w:t xml:space="preserve">
     2. Страной происхождения товара считается страна, в которой товар был полностью произведен или подвергнут достаточной переработке в соответствии с критериями достаточной переработки, установленными статьей 35 настоящего Кодекса. Для целей применения мер тарифного и нетарифного регулирования страной происхождения товара могут считаться группа стран и таможенные союзы стран. </w:t>
      </w:r>
      <w:r>
        <w:br/>
      </w:r>
      <w:r>
        <w:rPr>
          <w:rFonts w:ascii="Times New Roman"/>
          <w:b w:val="false"/>
          <w:i w:val="false"/>
          <w:color w:val="000000"/>
          <w:sz w:val="28"/>
        </w:rPr>
        <w:t>
</w:t>
      </w:r>
      <w:r>
        <w:rPr>
          <w:rFonts w:ascii="Times New Roman"/>
          <w:b w:val="false"/>
          <w:i w:val="false"/>
          <w:color w:val="ff0000"/>
          <w:sz w:val="28"/>
        </w:rPr>
        <w:t xml:space="preserve">     Сноска. В статью 33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7"/>
    <w:bookmarkStart w:name="z47"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Товары, полностью произведенные в данной </w:t>
      </w:r>
      <w:r>
        <w:br/>
      </w:r>
      <w:r>
        <w:rPr>
          <w:rFonts w:ascii="Times New Roman"/>
          <w:b w:val="false"/>
          <w:i w:val="false"/>
          <w:color w:val="000000"/>
          <w:sz w:val="28"/>
        </w:rPr>
        <w:t>
</w:t>
      </w:r>
      <w:r>
        <w:rPr>
          <w:rFonts w:ascii="Times New Roman"/>
          <w:b/>
          <w:i w:val="false"/>
          <w:color w:val="000000"/>
          <w:sz w:val="28"/>
        </w:rPr>
        <w:t xml:space="preserve">                стране </w:t>
      </w:r>
      <w:r>
        <w:br/>
      </w:r>
      <w:r>
        <w:rPr>
          <w:rFonts w:ascii="Times New Roman"/>
          <w:b w:val="false"/>
          <w:i w:val="false"/>
          <w:color w:val="000000"/>
          <w:sz w:val="28"/>
        </w:rPr>
        <w:t xml:space="preserve">
     Товарами, полностью произведенными в данной стране, считаются: </w:t>
      </w:r>
      <w:r>
        <w:br/>
      </w:r>
      <w:r>
        <w:rPr>
          <w:rFonts w:ascii="Times New Roman"/>
          <w:b w:val="false"/>
          <w:i w:val="false"/>
          <w:color w:val="000000"/>
          <w:sz w:val="28"/>
        </w:rPr>
        <w:t xml:space="preserve">
     1) полезные ископаемые, добытые из недр страны, в ее территориальных водах (морях) или на ее континентальном шельфе; </w:t>
      </w:r>
      <w:r>
        <w:br/>
      </w:r>
      <w:r>
        <w:rPr>
          <w:rFonts w:ascii="Times New Roman"/>
          <w:b w:val="false"/>
          <w:i w:val="false"/>
          <w:color w:val="000000"/>
          <w:sz w:val="28"/>
        </w:rPr>
        <w:t xml:space="preserve">
     2) продукция растительного происхождения, выращенная или собранная в данной стране; </w:t>
      </w:r>
      <w:r>
        <w:br/>
      </w:r>
      <w:r>
        <w:rPr>
          <w:rFonts w:ascii="Times New Roman"/>
          <w:b w:val="false"/>
          <w:i w:val="false"/>
          <w:color w:val="000000"/>
          <w:sz w:val="28"/>
        </w:rPr>
        <w:t xml:space="preserve">
     3) живые животные, родившиеся и (или) выращенные в данной стране; </w:t>
      </w:r>
      <w:r>
        <w:br/>
      </w:r>
      <w:r>
        <w:rPr>
          <w:rFonts w:ascii="Times New Roman"/>
          <w:b w:val="false"/>
          <w:i w:val="false"/>
          <w:color w:val="000000"/>
          <w:sz w:val="28"/>
        </w:rPr>
        <w:t xml:space="preserve">
     4) продукция, полученная в данной стране от выращенных в ней животных; </w:t>
      </w:r>
      <w:r>
        <w:br/>
      </w:r>
      <w:r>
        <w:rPr>
          <w:rFonts w:ascii="Times New Roman"/>
          <w:b w:val="false"/>
          <w:i w:val="false"/>
          <w:color w:val="000000"/>
          <w:sz w:val="28"/>
        </w:rPr>
        <w:t xml:space="preserve">
     5) продукция, полученная в результате охотничьего и рыболовного промысла в данной стране; </w:t>
      </w:r>
      <w:r>
        <w:br/>
      </w:r>
      <w:r>
        <w:rPr>
          <w:rFonts w:ascii="Times New Roman"/>
          <w:b w:val="false"/>
          <w:i w:val="false"/>
          <w:color w:val="000000"/>
          <w:sz w:val="28"/>
        </w:rPr>
        <w:t xml:space="preserve">
     6) продукция морского рыболовного промысла и другая продукция морского промысла, полученная судном данной страны либо арендованным (зафрахтованным) ею; </w:t>
      </w:r>
      <w:r>
        <w:br/>
      </w:r>
      <w:r>
        <w:rPr>
          <w:rFonts w:ascii="Times New Roman"/>
          <w:b w:val="false"/>
          <w:i w:val="false"/>
          <w:color w:val="000000"/>
          <w:sz w:val="28"/>
        </w:rPr>
        <w:t xml:space="preserve">
     7) продукция, полученная на борту перерабатывающего судна данной страны исключительно из продукции, указанной в подпункте 6) настоящей статьи; </w:t>
      </w:r>
      <w:r>
        <w:br/>
      </w:r>
      <w:r>
        <w:rPr>
          <w:rFonts w:ascii="Times New Roman"/>
          <w:b w:val="false"/>
          <w:i w:val="false"/>
          <w:color w:val="000000"/>
          <w:sz w:val="28"/>
        </w:rPr>
        <w:t xml:space="preserve">
     8) продукция, полученная с морского дна или из морских недр за пределами территориальных вод (моря) данной страны при условии, что данная страна имеет исключительные права на разработку этого морского дна или этих морских недр; </w:t>
      </w:r>
      <w:r>
        <w:br/>
      </w:r>
      <w:r>
        <w:rPr>
          <w:rFonts w:ascii="Times New Roman"/>
          <w:b w:val="false"/>
          <w:i w:val="false"/>
          <w:color w:val="000000"/>
          <w:sz w:val="28"/>
        </w:rPr>
        <w:t xml:space="preserve">
     9) отходы и лом (вторичное сырье), полученные в результате производственных или иных операций по переработке, а также бывшие в употреблении изделия, собранные в данной стране и пригодные только для переработки в сырье; </w:t>
      </w:r>
      <w:r>
        <w:br/>
      </w:r>
      <w:r>
        <w:rPr>
          <w:rFonts w:ascii="Times New Roman"/>
          <w:b w:val="false"/>
          <w:i w:val="false"/>
          <w:color w:val="000000"/>
          <w:sz w:val="28"/>
        </w:rPr>
        <w:t xml:space="preserve">
     10) продукция высоких технологий, полученная в открытом космосе на космических судах, принадлежащих данной стране либо арендованных (зафрахтованных) ею; </w:t>
      </w:r>
      <w:r>
        <w:br/>
      </w:r>
      <w:r>
        <w:rPr>
          <w:rFonts w:ascii="Times New Roman"/>
          <w:b w:val="false"/>
          <w:i w:val="false"/>
          <w:color w:val="000000"/>
          <w:sz w:val="28"/>
        </w:rPr>
        <w:t xml:space="preserve">
     11) товары, изготовленные в данной стране исключительно из продукции, указанной в подпунктах 1)-10) настоящей статьи; </w:t>
      </w:r>
      <w:r>
        <w:br/>
      </w:r>
      <w:r>
        <w:rPr>
          <w:rFonts w:ascii="Times New Roman"/>
          <w:b w:val="false"/>
          <w:i w:val="false"/>
          <w:color w:val="000000"/>
          <w:sz w:val="28"/>
        </w:rPr>
        <w:t xml:space="preserve">
     12) электроэнергия, выработанная на территории данной страны. </w:t>
      </w:r>
    </w:p>
    <w:bookmarkEnd w:id="48"/>
    <w:bookmarkStart w:name="z48"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Критерии достаточной переработки товара </w:t>
      </w:r>
      <w:r>
        <w:br/>
      </w:r>
      <w:r>
        <w:rPr>
          <w:rFonts w:ascii="Times New Roman"/>
          <w:b w:val="false"/>
          <w:i w:val="false"/>
          <w:color w:val="000000"/>
          <w:sz w:val="28"/>
        </w:rPr>
        <w:t xml:space="preserve">
     1. Если в производстве товаров участвуют две и более страны,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 в соответствии с положениями настоящей статьи. </w:t>
      </w:r>
      <w:r>
        <w:br/>
      </w:r>
      <w:r>
        <w:rPr>
          <w:rFonts w:ascii="Times New Roman"/>
          <w:b w:val="false"/>
          <w:i w:val="false"/>
          <w:color w:val="000000"/>
          <w:sz w:val="28"/>
        </w:rPr>
        <w:t xml:space="preserve">
     2. Критериями достаточной переработки товара в данной стране являются: </w:t>
      </w:r>
      <w:r>
        <w:br/>
      </w:r>
      <w:r>
        <w:rPr>
          <w:rFonts w:ascii="Times New Roman"/>
          <w:b w:val="false"/>
          <w:i w:val="false"/>
          <w:color w:val="000000"/>
          <w:sz w:val="28"/>
        </w:rPr>
        <w:t xml:space="preserve">
     1) изменение кода товара по Товарной номенклатуре внешнеэкономической деятельности на уровне любого из первых четырех знаков, произошедшее в результате переработки товара; </w:t>
      </w:r>
      <w:r>
        <w:br/>
      </w:r>
      <w:r>
        <w:rPr>
          <w:rFonts w:ascii="Times New Roman"/>
          <w:b w:val="false"/>
          <w:i w:val="false"/>
          <w:color w:val="000000"/>
          <w:sz w:val="28"/>
        </w:rPr>
        <w:t xml:space="preserve">
     2) выполнение производственных или технологических операций, достаточных для того, чтобы страной происхождения товара считалась страна, где эти операции имели место; </w:t>
      </w:r>
      <w:r>
        <w:br/>
      </w:r>
      <w:r>
        <w:rPr>
          <w:rFonts w:ascii="Times New Roman"/>
          <w:b w:val="false"/>
          <w:i w:val="false"/>
          <w:color w:val="000000"/>
          <w:sz w:val="28"/>
        </w:rPr>
        <w:t xml:space="preserve">
     3) изменение стоимости товара, когда процентная доля стоимости достигает фиксированной доли в цене конечной продукции (правило адвалорной доли). </w:t>
      </w:r>
      <w:r>
        <w:br/>
      </w:r>
      <w:r>
        <w:rPr>
          <w:rFonts w:ascii="Times New Roman"/>
          <w:b w:val="false"/>
          <w:i w:val="false"/>
          <w:color w:val="000000"/>
          <w:sz w:val="28"/>
        </w:rPr>
        <w:t>
     3. Критерии достаточной переработки, указанные в подпунктах 2) и 3) пункта 2 настоящей статьи, в отношении конкретных товаров </w:t>
      </w:r>
      <w:r>
        <w:rPr>
          <w:rFonts w:ascii="Times New Roman"/>
          <w:b w:val="false"/>
          <w:i w:val="false"/>
          <w:color w:val="000000"/>
          <w:sz w:val="28"/>
        </w:rPr>
        <w:t>устанавливаются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4. В случае, если применяется правило адвалорной доли, стоимостные показатели рассчитываются: </w:t>
      </w:r>
      <w:r>
        <w:br/>
      </w:r>
      <w:r>
        <w:rPr>
          <w:rFonts w:ascii="Times New Roman"/>
          <w:b w:val="false"/>
          <w:i w:val="false"/>
          <w:color w:val="000000"/>
          <w:sz w:val="28"/>
        </w:rPr>
        <w:t xml:space="preserve">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 </w:t>
      </w:r>
      <w:r>
        <w:br/>
      </w:r>
      <w:r>
        <w:rPr>
          <w:rFonts w:ascii="Times New Roman"/>
          <w:b w:val="false"/>
          <w:i w:val="false"/>
          <w:color w:val="000000"/>
          <w:sz w:val="28"/>
        </w:rPr>
        <w:t xml:space="preserve">
     2) для конечной продукции - по цене завода (склада) продавца, не включающей расходы на погрузку, таможенное оформление и вывоз товара из страны экспорта (цена на условиях "франко-завод"). </w:t>
      </w:r>
      <w:r>
        <w:br/>
      </w:r>
      <w:r>
        <w:rPr>
          <w:rFonts w:ascii="Times New Roman"/>
          <w:b w:val="false"/>
          <w:i w:val="false"/>
          <w:color w:val="000000"/>
          <w:sz w:val="28"/>
        </w:rPr>
        <w:t xml:space="preserve">
     5. Не отвечающими критериям достаточной переработки товара в данной стране считаются: </w:t>
      </w:r>
      <w:r>
        <w:br/>
      </w:r>
      <w:r>
        <w:rPr>
          <w:rFonts w:ascii="Times New Roman"/>
          <w:b w:val="false"/>
          <w:i w:val="false"/>
          <w:color w:val="000000"/>
          <w:sz w:val="28"/>
        </w:rPr>
        <w:t xml:space="preserve">
     1) операции по обеспечению сохранности товаров во время их хранения или транспортировки; </w:t>
      </w:r>
      <w:r>
        <w:br/>
      </w:r>
      <w:r>
        <w:rPr>
          <w:rFonts w:ascii="Times New Roman"/>
          <w:b w:val="false"/>
          <w:i w:val="false"/>
          <w:color w:val="000000"/>
          <w:sz w:val="28"/>
        </w:rPr>
        <w:t xml:space="preserve">
     2) операции по подготовке товаров к продаже и транспортировке (дробление партии, формирование отправок, сортировка, переупаковка); </w:t>
      </w:r>
      <w:r>
        <w:br/>
      </w:r>
      <w:r>
        <w:rPr>
          <w:rFonts w:ascii="Times New Roman"/>
          <w:b w:val="false"/>
          <w:i w:val="false"/>
          <w:color w:val="000000"/>
          <w:sz w:val="28"/>
        </w:rPr>
        <w:t xml:space="preserve">
     3) простые сборочные операции, под которыми понимается сборка компонентов товара с помощью крепежного материала (винтов, гаек, болтов и другое) либо клепкой, сваркой, пайкой или путем склеивания; </w:t>
      </w:r>
      <w:r>
        <w:br/>
      </w:r>
      <w:r>
        <w:rPr>
          <w:rFonts w:ascii="Times New Roman"/>
          <w:b w:val="false"/>
          <w:i w:val="false"/>
          <w:color w:val="000000"/>
          <w:sz w:val="28"/>
        </w:rPr>
        <w:t xml:space="preserve">
     4) смешивание товаров (компонентов), происходящих из различных стран, если характеристики конечной продукции существенно не отличаются от характеристик смешиваемых товаров; </w:t>
      </w:r>
      <w:r>
        <w:br/>
      </w:r>
      <w:r>
        <w:rPr>
          <w:rFonts w:ascii="Times New Roman"/>
          <w:b w:val="false"/>
          <w:i w:val="false"/>
          <w:color w:val="000000"/>
          <w:sz w:val="28"/>
        </w:rPr>
        <w:t xml:space="preserve">
     5) убой скота; </w:t>
      </w:r>
      <w:r>
        <w:br/>
      </w:r>
      <w:r>
        <w:rPr>
          <w:rFonts w:ascii="Times New Roman"/>
          <w:b w:val="false"/>
          <w:i w:val="false"/>
          <w:color w:val="000000"/>
          <w:sz w:val="28"/>
        </w:rPr>
        <w:t xml:space="preserve">
     6) комбинация двух или большего числа указанных выше операций. </w:t>
      </w:r>
      <w:r>
        <w:br/>
      </w:r>
      <w:r>
        <w:rPr>
          <w:rFonts w:ascii="Times New Roman"/>
          <w:b w:val="false"/>
          <w:i w:val="false"/>
          <w:color w:val="000000"/>
          <w:sz w:val="28"/>
        </w:rPr>
        <w:t xml:space="preserve">
     6. Если в отношении отдельных видов товаров или какой-либо страны, которой Республика Казахстан предоставляет тарифные преференции, особенности определения страны происхождения товаров, ввозимых на таможенную территорию Республики Казахстан, особо не оговариваются, применяется общее правило: товар считается происходящим из данной страны, если в результате осуществления операций по переработке или изготовлению товаров произошло изменение кода по Товарной номенклатуре внешнеэкономической деятельности на уровне любого из первых четырех знаков. </w:t>
      </w:r>
    </w:p>
    <w:bookmarkEnd w:id="49"/>
    <w:bookmarkStart w:name="z49"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Определение страны происхождения товаров, </w:t>
      </w:r>
      <w:r>
        <w:br/>
      </w:r>
      <w:r>
        <w:rPr>
          <w:rFonts w:ascii="Times New Roman"/>
          <w:b w:val="false"/>
          <w:i w:val="false"/>
          <w:color w:val="000000"/>
          <w:sz w:val="28"/>
        </w:rPr>
        <w:t>
</w:t>
      </w:r>
      <w:r>
        <w:rPr>
          <w:rFonts w:ascii="Times New Roman"/>
          <w:b/>
          <w:i w:val="false"/>
          <w:color w:val="000000"/>
          <w:sz w:val="28"/>
        </w:rPr>
        <w:t xml:space="preserve">                поставляемых в разобранном или несобранном </w:t>
      </w:r>
      <w:r>
        <w:br/>
      </w:r>
      <w:r>
        <w:rPr>
          <w:rFonts w:ascii="Times New Roman"/>
          <w:b w:val="false"/>
          <w:i w:val="false"/>
          <w:color w:val="000000"/>
          <w:sz w:val="28"/>
        </w:rPr>
        <w:t>
</w:t>
      </w:r>
      <w:r>
        <w:rPr>
          <w:rFonts w:ascii="Times New Roman"/>
          <w:b/>
          <w:i w:val="false"/>
          <w:color w:val="000000"/>
          <w:sz w:val="28"/>
        </w:rPr>
        <w:t xml:space="preserve">                виде </w:t>
      </w:r>
      <w:r>
        <w:br/>
      </w:r>
      <w:r>
        <w:rPr>
          <w:rFonts w:ascii="Times New Roman"/>
          <w:b w:val="false"/>
          <w:i w:val="false"/>
          <w:color w:val="000000"/>
          <w:sz w:val="28"/>
        </w:rPr>
        <w:t xml:space="preserve">
     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в случаях, если партия товаров разбита на несколько партий в результате ошибки, рассматриваются как единый товар. </w:t>
      </w:r>
      <w:r>
        <w:br/>
      </w:r>
      <w:r>
        <w:rPr>
          <w:rFonts w:ascii="Times New Roman"/>
          <w:b w:val="false"/>
          <w:i w:val="false"/>
          <w:color w:val="000000"/>
          <w:sz w:val="28"/>
        </w:rPr>
        <w:t xml:space="preserve">
     2. Положения пункта 1 настоящей статьи применяются при соблюдении следующих условий: </w:t>
      </w:r>
      <w:r>
        <w:br/>
      </w:r>
      <w:r>
        <w:rPr>
          <w:rFonts w:ascii="Times New Roman"/>
          <w:b w:val="false"/>
          <w:i w:val="false"/>
          <w:color w:val="000000"/>
          <w:sz w:val="28"/>
        </w:rPr>
        <w:t xml:space="preserve">
     1) предварительное уведомление таможенного органа о товарах в разобранном или несобранном виде, поставляемых партиями, с указанием причин такой поставки и представление спецификации каждой партии с указанием кодов товаров по Товарной номенклатуре внешнеэкономической деятельности, стоимости и страны происхождения товаров, входящих в каждую партию. В случаях разбивки товара на несколько партий в результате ошибки или неверной адресации дополнительно представляется документальное подтверждение ошибочности разбивки товара; </w:t>
      </w:r>
      <w:r>
        <w:br/>
      </w:r>
      <w:r>
        <w:rPr>
          <w:rFonts w:ascii="Times New Roman"/>
          <w:b w:val="false"/>
          <w:i w:val="false"/>
          <w:color w:val="000000"/>
          <w:sz w:val="28"/>
        </w:rPr>
        <w:t xml:space="preserve">
     2) поставка всех партий товаров из одной страны одним поставщиком в рамках одного контракта; </w:t>
      </w:r>
      <w:r>
        <w:br/>
      </w:r>
      <w:r>
        <w:rPr>
          <w:rFonts w:ascii="Times New Roman"/>
          <w:b w:val="false"/>
          <w:i w:val="false"/>
          <w:color w:val="000000"/>
          <w:sz w:val="28"/>
        </w:rPr>
        <w:t xml:space="preserve">
     3) декларирование всех партий товаров в одном таможенном органе; </w:t>
      </w:r>
      <w:r>
        <w:br/>
      </w:r>
      <w:r>
        <w:rPr>
          <w:rFonts w:ascii="Times New Roman"/>
          <w:b w:val="false"/>
          <w:i w:val="false"/>
          <w:color w:val="000000"/>
          <w:sz w:val="28"/>
        </w:rPr>
        <w:t xml:space="preserve">
     4) ввоз на таможенную территорию Республики Казахстан всех партий товаров в срок, не превышающий шести месяцев со дня принятия грузовой таможенной декларации таможенным органом в отношении первой партии товаров. По мотивированному заявлению декларанта в случае невозможности поставки товаров по причинам, не зависящим от получателя товаров, срок ввоза остальных партий товара может быть продлен таможенным органом. При этом указанное продление не может превышать один год с даты ввоза первой партии товара. </w:t>
      </w:r>
    </w:p>
    <w:bookmarkEnd w:id="50"/>
    <w:bookmarkStart w:name="z50"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Особенности при определении страны </w:t>
      </w:r>
      <w:r>
        <w:br/>
      </w:r>
      <w:r>
        <w:rPr>
          <w:rFonts w:ascii="Times New Roman"/>
          <w:b w:val="false"/>
          <w:i w:val="false"/>
          <w:color w:val="000000"/>
          <w:sz w:val="28"/>
        </w:rPr>
        <w:t>
</w:t>
      </w:r>
      <w:r>
        <w:rPr>
          <w:rFonts w:ascii="Times New Roman"/>
          <w:b/>
          <w:i w:val="false"/>
          <w:color w:val="000000"/>
          <w:sz w:val="28"/>
        </w:rPr>
        <w:t xml:space="preserve">                происхождения товаров </w:t>
      </w:r>
      <w:r>
        <w:br/>
      </w:r>
      <w:r>
        <w:rPr>
          <w:rFonts w:ascii="Times New Roman"/>
          <w:b w:val="false"/>
          <w:i w:val="false"/>
          <w:color w:val="000000"/>
          <w:sz w:val="28"/>
        </w:rPr>
        <w:t xml:space="preserve">
     1. При определении страны происхождения товаров происхождение используемых для их производства или переработки энергии, машин, оборудования и инструментов не учитывается. </w:t>
      </w:r>
      <w:r>
        <w:br/>
      </w:r>
      <w:r>
        <w:rPr>
          <w:rFonts w:ascii="Times New Roman"/>
          <w:b w:val="false"/>
          <w:i w:val="false"/>
          <w:color w:val="000000"/>
          <w:sz w:val="28"/>
        </w:rPr>
        <w:t xml:space="preserve">
     2.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указанном в сопроводительном техническом паспорте, техническом формуляре и других технических документах. </w:t>
      </w:r>
      <w:r>
        <w:br/>
      </w:r>
      <w:r>
        <w:rPr>
          <w:rFonts w:ascii="Times New Roman"/>
          <w:b w:val="false"/>
          <w:i w:val="false"/>
          <w:color w:val="000000"/>
          <w:sz w:val="28"/>
        </w:rPr>
        <w:t xml:space="preserve">
     3. Упаковка и (или) тара, в которой товар ввозится на таможенную территорию Республики Казахстан, считается происходящей из той же страны, что и сам товар, за исключением случаев, когда упаковка и (или) тара в соответствии с Товарной номенклатурой внешнеэкономической деятельности рассматривается отдельно от товара. В этих случаях страна происхождения упаковки и (или) тары определяется отдельно от страны происхождения товара. </w:t>
      </w:r>
      <w:r>
        <w:br/>
      </w:r>
      <w:r>
        <w:rPr>
          <w:rFonts w:ascii="Times New Roman"/>
          <w:b w:val="false"/>
          <w:i w:val="false"/>
          <w:color w:val="000000"/>
          <w:sz w:val="28"/>
        </w:rPr>
        <w:t xml:space="preserve">
     4. Для целей определения страны происхождения товара, в том числе при применении правила адвалорной доли, если упаковка и (или) тара, в которой товар ввозится на таможенную территорию Республики Казахстан, считается происходящей из той же страны, что и товар, учитывается только та упаковка и (или) тара, в которой товар реализуется в розничной торговле. </w:t>
      </w:r>
      <w:r>
        <w:br/>
      </w: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1"/>
    <w:bookmarkStart w:name="z51"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Подтверждение страны происхождения товара </w:t>
      </w:r>
      <w:r>
        <w:br/>
      </w:r>
      <w:r>
        <w:rPr>
          <w:rFonts w:ascii="Times New Roman"/>
          <w:b w:val="false"/>
          <w:i w:val="false"/>
          <w:color w:val="000000"/>
          <w:sz w:val="28"/>
        </w:rPr>
        <w:t xml:space="preserve">
     Подтверждением страны происхождения товара является сертификат о происхождении товара либо декларация о происхождении товара. </w:t>
      </w:r>
    </w:p>
    <w:bookmarkEnd w:id="52"/>
    <w:bookmarkStart w:name="z52"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Сертификат о происхождении товара </w:t>
      </w:r>
    </w:p>
    <w:bookmarkEnd w:id="53"/>
    <w:p>
      <w:pPr>
        <w:spacing w:after="0"/>
        <w:ind w:left="0"/>
        <w:jc w:val="both"/>
      </w:pPr>
      <w:r>
        <w:rPr>
          <w:rFonts w:ascii="Times New Roman"/>
          <w:b w:val="false"/>
          <w:i w:val="false"/>
          <w:color w:val="ff0000"/>
          <w:sz w:val="28"/>
        </w:rPr>
        <w:t>     </w:t>
      </w:r>
      <w:r>
        <w:rPr>
          <w:rFonts w:ascii="Times New Roman"/>
          <w:b w:val="false"/>
          <w:i w:val="false"/>
          <w:color w:val="000000"/>
          <w:sz w:val="28"/>
        </w:rPr>
        <w:t>1. Сертификат о происхождении товара - документ, удостоверяющий страну происхождения товара и выданный в соответствии с законодательством данного государства или государства вывоза, если в государстве вывоза сертификат выдается на основе сведений, полученных из страны происхождения товара.</w:t>
      </w:r>
      <w:r>
        <w:br/>
      </w:r>
      <w:r>
        <w:rPr>
          <w:rFonts w:ascii="Times New Roman"/>
          <w:b w:val="false"/>
          <w:i w:val="false"/>
          <w:color w:val="000000"/>
          <w:sz w:val="28"/>
        </w:rPr>
        <w:t>
     2. При вывозе товаров с таможенной территории Республики Казахстан, а также с территории свободного склада на остальную часть таможенной территории Республики Казахстан сертификат о происхождении товара представляется, если указанный сертификат необходим по условиям контракта, по национальным правилам страны ввоза товара или наличие указанного сертификата предусмотрено международными договорами Республики Казахстан.</w:t>
      </w:r>
      <w:r>
        <w:br/>
      </w:r>
      <w:r>
        <w:rPr>
          <w:rFonts w:ascii="Times New Roman"/>
          <w:b w:val="false"/>
          <w:i w:val="false"/>
          <w:color w:val="000000"/>
          <w:sz w:val="28"/>
        </w:rPr>
        <w:t xml:space="preserve">
     3. Если в сертификате о происхождении товара сведения о стране происхождения товара основаны на иных критериях достаточной переработки, чем те, которые применяются в Республике Казахстан, страна происхождения товара определяется в соответствии с критериями, указанными в статье 35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11.07.2009 </w:t>
      </w:r>
      <w:r>
        <w:rPr>
          <w:rFonts w:ascii="Times New Roman"/>
          <w:b w:val="false"/>
          <w:i w:val="false"/>
          <w:color w:val="000000"/>
          <w:sz w:val="28"/>
        </w:rPr>
        <w:t xml:space="preserve">N 184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p>
    <w:bookmarkStart w:name="z53"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Декларация о происхождении товара </w:t>
      </w:r>
      <w:r>
        <w:br/>
      </w:r>
      <w:r>
        <w:rPr>
          <w:rFonts w:ascii="Times New Roman"/>
          <w:b w:val="false"/>
          <w:i w:val="false"/>
          <w:color w:val="000000"/>
          <w:sz w:val="28"/>
        </w:rPr>
        <w:t xml:space="preserve">
     1. Декларация о происхождении товара представляет собой заявление о стране происхождения товара, сделанное изготовителем или продавцом на товаросопроводительном документе, имеющем отношение к товару. </w:t>
      </w:r>
      <w:r>
        <w:br/>
      </w:r>
      <w:r>
        <w:rPr>
          <w:rFonts w:ascii="Times New Roman"/>
          <w:b w:val="false"/>
          <w:i w:val="false"/>
          <w:color w:val="000000"/>
          <w:sz w:val="28"/>
        </w:rPr>
        <w:t xml:space="preserve">
     2. Если в декларации о происхождении товара сведения о стране происхождения товара основаны на иных критериях достаточной переработки, чем те, которые применяются в Республике Казахстан, страна происхождения товара определяется в соответствии с критериями, указанными в статье 35 настоящего Кодекса. </w:t>
      </w:r>
    </w:p>
    <w:bookmarkEnd w:id="54"/>
    <w:bookmarkStart w:name="z54"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Условия представления сертификата </w:t>
      </w:r>
      <w:r>
        <w:br/>
      </w:r>
      <w:r>
        <w:rPr>
          <w:rFonts w:ascii="Times New Roman"/>
          <w:b w:val="false"/>
          <w:i w:val="false"/>
          <w:color w:val="000000"/>
          <w:sz w:val="28"/>
        </w:rPr>
        <w:t>
</w:t>
      </w:r>
      <w:r>
        <w:rPr>
          <w:rFonts w:ascii="Times New Roman"/>
          <w:b/>
          <w:i w:val="false"/>
          <w:color w:val="000000"/>
          <w:sz w:val="28"/>
        </w:rPr>
        <w:t xml:space="preserve">                о происхождении товара </w:t>
      </w:r>
      <w:r>
        <w:br/>
      </w:r>
      <w:r>
        <w:rPr>
          <w:rFonts w:ascii="Times New Roman"/>
          <w:b w:val="false"/>
          <w:i w:val="false"/>
          <w:color w:val="000000"/>
          <w:sz w:val="28"/>
        </w:rPr>
        <w:t xml:space="preserve">
     1. При ввозе товара на таможенную территорию Республики Казахстан сертификат о происхождении товара представляется в случаях, если: </w:t>
      </w:r>
      <w:r>
        <w:br/>
      </w:r>
      <w:r>
        <w:rPr>
          <w:rFonts w:ascii="Times New Roman"/>
          <w:b w:val="false"/>
          <w:i w:val="false"/>
          <w:color w:val="000000"/>
          <w:sz w:val="28"/>
        </w:rPr>
        <w:t xml:space="preserve">
     1) стране происхождения данного товара в соответствии с международными договорами, участником которых является Республика Казахстан, предоставляются тарифные преференции; </w:t>
      </w:r>
      <w:r>
        <w:br/>
      </w:r>
      <w:r>
        <w:rPr>
          <w:rFonts w:ascii="Times New Roman"/>
          <w:b w:val="false"/>
          <w:i w:val="false"/>
          <w:color w:val="000000"/>
          <w:sz w:val="28"/>
        </w:rPr>
        <w:t xml:space="preserve">
     2) у таможенного органа имеются обоснованные предположения о том, что товар происходит из стран, ввоз товаров из которых регулируется мерами нетарифного регулирования; </w:t>
      </w:r>
      <w:r>
        <w:br/>
      </w:r>
      <w:r>
        <w:rPr>
          <w:rFonts w:ascii="Times New Roman"/>
          <w:b w:val="false"/>
          <w:i w:val="false"/>
          <w:color w:val="000000"/>
          <w:sz w:val="28"/>
        </w:rPr>
        <w:t xml:space="preserve">
     3) это предусмотрено международными договорами, участником которых является Республика Казахстан. </w:t>
      </w:r>
      <w:r>
        <w:br/>
      </w:r>
      <w:r>
        <w:rPr>
          <w:rFonts w:ascii="Times New Roman"/>
          <w:b w:val="false"/>
          <w:i w:val="false"/>
          <w:color w:val="000000"/>
          <w:sz w:val="28"/>
        </w:rPr>
        <w:t xml:space="preserve">
     2. В случаях, указанных в пункте 1 настоящей статьи, сертификат о происхождении товара представляется по определенной форме, предусмотренной международными договорами, участником которых является Республика Казахстан. </w:t>
      </w:r>
      <w:r>
        <w:br/>
      </w:r>
      <w:r>
        <w:rPr>
          <w:rFonts w:ascii="Times New Roman"/>
          <w:b w:val="false"/>
          <w:i w:val="false"/>
          <w:color w:val="000000"/>
          <w:sz w:val="28"/>
        </w:rPr>
        <w:t xml:space="preserve">
     3. Вне зависимости от положений подпункта 1) пункта 1 настоящей статьи представления сертификата о происхождении товара не требуется, если: </w:t>
      </w:r>
      <w:r>
        <w:br/>
      </w:r>
      <w:r>
        <w:rPr>
          <w:rFonts w:ascii="Times New Roman"/>
          <w:b w:val="false"/>
          <w:i w:val="false"/>
          <w:color w:val="000000"/>
          <w:sz w:val="28"/>
        </w:rPr>
        <w:t xml:space="preserve">
     1) ввозимые на таможенную территорию Республики Казахстан товары освобождаются от уплаты таможенных пошлин и налогов в соответствии с условиями выбранного таможенного режима; </w:t>
      </w:r>
      <w:r>
        <w:br/>
      </w:r>
      <w:r>
        <w:rPr>
          <w:rFonts w:ascii="Times New Roman"/>
          <w:b w:val="false"/>
          <w:i w:val="false"/>
          <w:color w:val="000000"/>
          <w:sz w:val="28"/>
        </w:rPr>
        <w:t xml:space="preserve">
     2) таможенная стоимость ввозимой партии товаров не превышает суммы, эквивалентной девятистам месячным расчетным показателям, установленным законом о республиканском бюджете на соответствующий финансовый год, за исключением многоразовых поставок в рамках одного контракта, а также повторяющихся поставок одного и того же товара одним отправителем в адрес одного и того же получателя по различным контрактам; </w:t>
      </w:r>
      <w:r>
        <w:br/>
      </w:r>
      <w:r>
        <w:rPr>
          <w:rFonts w:ascii="Times New Roman"/>
          <w:b w:val="false"/>
          <w:i w:val="false"/>
          <w:color w:val="000000"/>
          <w:sz w:val="28"/>
        </w:rPr>
        <w:t>
     3) соблюдаются нормы и условия, </w:t>
      </w:r>
      <w:r>
        <w:rPr>
          <w:rFonts w:ascii="Times New Roman"/>
          <w:b w:val="false"/>
          <w:i w:val="false"/>
          <w:color w:val="000000"/>
          <w:sz w:val="28"/>
        </w:rPr>
        <w:t>установленные</w:t>
      </w:r>
      <w:r>
        <w:rPr>
          <w:rFonts w:ascii="Times New Roman"/>
          <w:b w:val="false"/>
          <w:i w:val="false"/>
          <w:color w:val="000000"/>
          <w:sz w:val="28"/>
        </w:rPr>
        <w:t xml:space="preserve"> Правительством Республики Казахстан на товары, перемещаемые физическими лицами через таможенную границу Республики Казахстан; </w:t>
      </w:r>
      <w:r>
        <w:br/>
      </w:r>
      <w:r>
        <w:rPr>
          <w:rFonts w:ascii="Times New Roman"/>
          <w:b w:val="false"/>
          <w:i w:val="false"/>
          <w:color w:val="000000"/>
          <w:sz w:val="28"/>
        </w:rPr>
        <w:t xml:space="preserve">
     4) это предусмотрено международными договорами Республики Казахстан. </w:t>
      </w:r>
      <w:r>
        <w:br/>
      </w:r>
      <w:r>
        <w:rPr>
          <w:rFonts w:ascii="Times New Roman"/>
          <w:b w:val="false"/>
          <w:i w:val="false"/>
          <w:color w:val="000000"/>
          <w:sz w:val="28"/>
        </w:rPr>
        <w:t xml:space="preserve">
     4. Оригинал сертификата о происхождении товара представляется одновременно с таможенной декларацией и другими документами, необходимыми для осуществления таможенного оформления, за исключением случаев, когда таможенное оформление товара производится по процедуре предварительного и временного декларирования. При утрате сертификата принимается официально заверенный его дубликат. </w:t>
      </w:r>
      <w:r>
        <w:br/>
      </w:r>
      <w:r>
        <w:rPr>
          <w:rFonts w:ascii="Times New Roman"/>
          <w:b w:val="false"/>
          <w:i w:val="false"/>
          <w:color w:val="000000"/>
          <w:sz w:val="28"/>
        </w:rPr>
        <w:t xml:space="preserve">
     5. Происхождение товаров устанавливается таможенными органами после идентификации сведений, указанных в сертификате, со сведениями, содержащимися в товаросопроводительных документах. Расхождение между фактически поставленным количеством товара и указанным в сертификате не должно превышать пять процентов, за исключением случаев утраты, недостачи товара. При этом документами, подтверждающими факт утраты, недостачи товара, являются акт (заключение) независимой экспертизы и акт таможенного досмотра. В иных случаях сертификат о происхождении товара считается неправильно оформленным. </w:t>
      </w:r>
      <w:r>
        <w:br/>
      </w:r>
      <w:r>
        <w:rPr>
          <w:rFonts w:ascii="Times New Roman"/>
          <w:b w:val="false"/>
          <w:i w:val="false"/>
          <w:color w:val="000000"/>
          <w:sz w:val="28"/>
        </w:rPr>
        <w:t xml:space="preserve">
     6. В случае возникновения сомнений относительно подлинности сертификата или содержащихся в нем сведений таможенный орган может обратиться к уполномоченному государством органу страны происхождения товара, удостоверившему сертификат, с мотивированной просьбой сообщить дополнительные либо уточняющие сведения, включая осуществление выборочной проверки сертификатов. При этом товар не считается происходящим из данной страны до тех пор, пока не будут представлены документы, подтверждающие его происхождение. </w:t>
      </w:r>
      <w:r>
        <w:br/>
      </w:r>
      <w:r>
        <w:rPr>
          <w:rFonts w:ascii="Times New Roman"/>
          <w:b w:val="false"/>
          <w:i w:val="false"/>
          <w:color w:val="000000"/>
          <w:sz w:val="28"/>
        </w:rPr>
        <w:t xml:space="preserve">
     7. Условием принятия таможенными органами сертификатов о происхождении товаров является наличие в таможенных органах образцов бланков, оттисков печатей, подписей лиц, а также адресов органов, уполномоченных заверять и выдавать сертификаты о происхождении товаров, официально переданные через уполномоченный орган. </w:t>
      </w:r>
      <w:r>
        <w:br/>
      </w:r>
      <w:r>
        <w:rPr>
          <w:rFonts w:ascii="Times New Roman"/>
          <w:b w:val="false"/>
          <w:i w:val="false"/>
          <w:color w:val="000000"/>
          <w:sz w:val="28"/>
        </w:rPr>
        <w:t xml:space="preserve">
     8. Если представления сертификата о происхождении товара не требуется, то страна происхождения товара подтверждается декларацией о происхождении товара. </w:t>
      </w:r>
      <w:r>
        <w:br/>
      </w: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55"/>
    <w:bookmarkStart w:name="z55"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Основания для отказа в выпуске товара </w:t>
      </w:r>
      <w:r>
        <w:br/>
      </w:r>
      <w:r>
        <w:rPr>
          <w:rFonts w:ascii="Times New Roman"/>
          <w:b w:val="false"/>
          <w:i w:val="false"/>
          <w:color w:val="000000"/>
          <w:sz w:val="28"/>
        </w:rPr>
        <w:t>
</w:t>
      </w:r>
      <w:r>
        <w:rPr>
          <w:rFonts w:ascii="Times New Roman"/>
          <w:b/>
          <w:i w:val="false"/>
          <w:color w:val="000000"/>
          <w:sz w:val="28"/>
        </w:rPr>
        <w:t xml:space="preserve">                по мотивам происхождения товара </w:t>
      </w:r>
      <w:r>
        <w:br/>
      </w:r>
      <w:r>
        <w:rPr>
          <w:rFonts w:ascii="Times New Roman"/>
          <w:b w:val="false"/>
          <w:i w:val="false"/>
          <w:color w:val="000000"/>
          <w:sz w:val="28"/>
        </w:rPr>
        <w:t xml:space="preserve">
     1. Таможенный орган отказывает в выпуске товаров в том случае, если страной происхождения товара является страна, товары которой не подлежат ввозу в Республику Казахстан в соответствии с законодательством Республики Казахстан или международными договорами, участником которых является Республика Казахстан. Данный отказ таможенным органом предоставляется декларанту в письменной форме. </w:t>
      </w:r>
      <w:r>
        <w:br/>
      </w:r>
      <w:r>
        <w:rPr>
          <w:rFonts w:ascii="Times New Roman"/>
          <w:b w:val="false"/>
          <w:i w:val="false"/>
          <w:color w:val="000000"/>
          <w:sz w:val="28"/>
        </w:rPr>
        <w:t xml:space="preserve">
     2. Представление неправильно оформленного сертификата о происхождении товара или декларации о происхождении товара либо их непредставление не является основанием для отказа их в выпуске, за исключением случаев, предусмотренных пунктом 1 настоящей статьи. </w:t>
      </w:r>
      <w:r>
        <w:br/>
      </w:r>
      <w:r>
        <w:rPr>
          <w:rFonts w:ascii="Times New Roman"/>
          <w:b w:val="false"/>
          <w:i w:val="false"/>
          <w:color w:val="000000"/>
          <w:sz w:val="28"/>
        </w:rPr>
        <w:t xml:space="preserve">
     3. </w:t>
      </w:r>
      <w:r>
        <w:rPr>
          <w:rFonts w:ascii="Times New Roman"/>
          <w:b w:val="false"/>
          <w:i w:val="false"/>
          <w:color w:val="ff0000"/>
          <w:sz w:val="28"/>
        </w:rPr>
        <w:t xml:space="preserve">(исключен) </w:t>
      </w:r>
      <w:r>
        <w:br/>
      </w:r>
      <w:r>
        <w:rPr>
          <w:rFonts w:ascii="Times New Roman"/>
          <w:b w:val="false"/>
          <w:i w:val="false"/>
          <w:color w:val="000000"/>
          <w:sz w:val="28"/>
        </w:rPr>
        <w:t xml:space="preserve">
     4. В отношении товаров, указанных в пункте 2 настоящей статьи, применяется (восстанавливается) преференциальный режим или режим наибольшего благоприятствования при условии получения таможенным органом подтверждения страны происхождения данных товаров до истечения одного года со дня регистрации таможенной декларации. </w:t>
      </w:r>
      <w:r>
        <w:br/>
      </w: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8 января 2007 года N </w:t>
      </w:r>
      <w:r>
        <w:rPr>
          <w:rFonts w:ascii="Times New Roman"/>
          <w:b w:val="false"/>
          <w:i w:val="false"/>
          <w:color w:val="000000"/>
          <w:sz w:val="28"/>
        </w:rPr>
        <w:t xml:space="preserve">211 </w:t>
      </w:r>
      <w:r>
        <w:rPr>
          <w:rFonts w:ascii="Times New Roman"/>
          <w:b w:val="false"/>
          <w:i w:val="false"/>
          <w:color w:val="ff0000"/>
          <w:sz w:val="28"/>
        </w:rPr>
        <w:t xml:space="preserve">. </w:t>
      </w:r>
    </w:p>
    <w:bookmarkEnd w:id="56"/>
    <w:bookmarkStart w:name="z56"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Дополнительные положения, относящиеся </w:t>
      </w:r>
      <w:r>
        <w:br/>
      </w:r>
      <w:r>
        <w:rPr>
          <w:rFonts w:ascii="Times New Roman"/>
          <w:b w:val="false"/>
          <w:i w:val="false"/>
          <w:color w:val="000000"/>
          <w:sz w:val="28"/>
        </w:rPr>
        <w:t>
</w:t>
      </w:r>
      <w:r>
        <w:rPr>
          <w:rFonts w:ascii="Times New Roman"/>
          <w:b/>
          <w:i w:val="false"/>
          <w:color w:val="000000"/>
          <w:sz w:val="28"/>
        </w:rPr>
        <w:t xml:space="preserve">                к определению страны происхождения товара </w:t>
      </w:r>
      <w:r>
        <w:br/>
      </w:r>
      <w:r>
        <w:rPr>
          <w:rFonts w:ascii="Times New Roman"/>
          <w:b w:val="false"/>
          <w:i w:val="false"/>
          <w:color w:val="000000"/>
          <w:sz w:val="28"/>
        </w:rPr>
        <w:t xml:space="preserve">
     1. Тарифные преференции Республики Казахстан предоставляются при условии соблюдения правила "прямая отгрузка". В случаях, установленных международным договором, участником которого является Республика Казахстан, в качестве условия предоставления тарифных преференций для стран-участниц такого договора необходимо выполнение правила "непосредственная закупка". </w:t>
      </w:r>
      <w:r>
        <w:br/>
      </w:r>
      <w:r>
        <w:rPr>
          <w:rFonts w:ascii="Times New Roman"/>
          <w:b w:val="false"/>
          <w:i w:val="false"/>
          <w:color w:val="000000"/>
          <w:sz w:val="28"/>
        </w:rPr>
        <w:t xml:space="preserve">
     2. Под правилом "прямая отгрузка" понимается поставка товара из страны его происхождения в Республику Казахстан без перевозки (транспортировки) товара через территорию иного государства, за исключением случаев, когда товары перемещаются через территорию одной или нескольких стран вследствие экономических, географических, технических или транспортных причин при условии, что данные товары в странах транзита, в том числе при их временном складировании или нахождении на таможенном складе на территории этих стран, находятся под таможенным контролем. </w:t>
      </w:r>
      <w:r>
        <w:br/>
      </w:r>
      <w:r>
        <w:rPr>
          <w:rFonts w:ascii="Times New Roman"/>
          <w:b w:val="false"/>
          <w:i w:val="false"/>
          <w:color w:val="000000"/>
          <w:sz w:val="28"/>
        </w:rPr>
        <w:t xml:space="preserve">
     3. К правилу "прямая отгрузка" относятся также товары, закупленные на выставках или ярмарках, при выполнении следующих условий: </w:t>
      </w:r>
      <w:r>
        <w:br/>
      </w:r>
      <w:r>
        <w:rPr>
          <w:rFonts w:ascii="Times New Roman"/>
          <w:b w:val="false"/>
          <w:i w:val="false"/>
          <w:color w:val="000000"/>
          <w:sz w:val="28"/>
        </w:rPr>
        <w:t xml:space="preserve">
     1) товары были поставлены с территории страны их происхождения на территорию страны проведения выставки или ярмарки и оставались под таможенным контролем при их проведении; </w:t>
      </w:r>
      <w:r>
        <w:br/>
      </w:r>
      <w:r>
        <w:rPr>
          <w:rFonts w:ascii="Times New Roman"/>
          <w:b w:val="false"/>
          <w:i w:val="false"/>
          <w:color w:val="000000"/>
          <w:sz w:val="28"/>
        </w:rPr>
        <w:t xml:space="preserve">
     2) товары с момента их отправки на выставку или ярмарку не использовались в каких-либо иных целях, кроме демонстрационных; </w:t>
      </w:r>
      <w:r>
        <w:br/>
      </w:r>
      <w:r>
        <w:rPr>
          <w:rFonts w:ascii="Times New Roman"/>
          <w:b w:val="false"/>
          <w:i w:val="false"/>
          <w:color w:val="000000"/>
          <w:sz w:val="28"/>
        </w:rPr>
        <w:t xml:space="preserve">
     3) товары ввозятся в Республику Казахстан в том же состоянии, в котором они были поставлены на выставку или ярмарку, с учетом изменений состояния товаров вследствие естественного износа либо естественной убыли при нормальных условиях перевозки (транспортировки) и хранения. </w:t>
      </w:r>
      <w:r>
        <w:br/>
      </w:r>
      <w:r>
        <w:rPr>
          <w:rFonts w:ascii="Times New Roman"/>
          <w:b w:val="false"/>
          <w:i w:val="false"/>
          <w:color w:val="000000"/>
          <w:sz w:val="28"/>
        </w:rPr>
        <w:t xml:space="preserve">
     4. К правилу "непосредственная закупка" относится перемещение товаров через таможенную границу Республики Казахстан на основании договора между казахстанским лицом и резидентом страны-участницы международного договора, участником которого является Республика Казахстан. </w:t>
      </w:r>
    </w:p>
    <w:bookmarkEnd w:id="57"/>
    <w:bookmarkStart w:name="z57" w:id="58"/>
    <w:p>
      <w:pPr>
        <w:spacing w:after="0"/>
        <w:ind w:left="0"/>
        <w:jc w:val="left"/>
      </w:pPr>
      <w:r>
        <w:rPr>
          <w:rFonts w:ascii="Times New Roman"/>
          <w:b/>
          <w:i w:val="false"/>
          <w:color w:val="000000"/>
        </w:rPr>
        <w:t xml:space="preserve"> 
Глава 8. Товарная номенклатура внешнеэкономической деятельности </w:t>
      </w:r>
    </w:p>
    <w:bookmarkEnd w:id="58"/>
    <w:bookmarkStart w:name="z58"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Товарная номенклатура внешнеэкономической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xml:space="preserve">
     1. Товарная номенклатура внешнеэкономической деятельности - классификатор товаров, включающий в себя товарные группы, позиции, субпозиции, подсубпозиции в виде цифрового знака или группы цифровых знаков (кодов). Неотъемлемой частью Товарной номенклатуры внешнеэкономической деятельности являются примечания к позициям на любом уровне классификации, а также основные правила интерпретации Товарной номенклатуры внешнеэкономической деятельности. </w:t>
      </w:r>
      <w:r>
        <w:br/>
      </w:r>
      <w:r>
        <w:rPr>
          <w:rFonts w:ascii="Times New Roman"/>
          <w:b w:val="false"/>
          <w:i w:val="false"/>
          <w:color w:val="000000"/>
          <w:sz w:val="28"/>
        </w:rPr>
        <w:t xml:space="preserve">
     2. Товарная номенклатура внешнеэкономической деятельности применяется для тарифного и нетарифного регулирования, ведения таможенной статистики Республики Казахстан. </w:t>
      </w:r>
      <w:r>
        <w:br/>
      </w:r>
      <w:r>
        <w:rPr>
          <w:rFonts w:ascii="Times New Roman"/>
          <w:b w:val="false"/>
          <w:i w:val="false"/>
          <w:color w:val="000000"/>
          <w:sz w:val="28"/>
        </w:rPr>
        <w:t xml:space="preserve">
     3. Товарная номенклатура внешнеэкономической деятельности утверждается Правительством Республики Казахстан. </w:t>
      </w:r>
      <w:r>
        <w:br/>
      </w:r>
      <w:r>
        <w:rPr>
          <w:rFonts w:ascii="Times New Roman"/>
          <w:b w:val="false"/>
          <w:i w:val="false"/>
          <w:color w:val="000000"/>
          <w:sz w:val="28"/>
        </w:rPr>
        <w:t>
     4. Товарная номенклатура внешнеэкономической деятельности, применяемая в Республике Казахстан, соответствует Гармонизированной системе описания и кодирования товаров Всемирной таможенной организации и единой </w:t>
      </w:r>
      <w:r>
        <w:rPr>
          <w:rFonts w:ascii="Times New Roman"/>
          <w:b w:val="false"/>
          <w:i w:val="false"/>
          <w:color w:val="000000"/>
          <w:sz w:val="28"/>
        </w:rPr>
        <w:t xml:space="preserve">Товарной номенклатуре </w:t>
      </w:r>
      <w:r>
        <w:rPr>
          <w:rFonts w:ascii="Times New Roman"/>
          <w:b w:val="false"/>
          <w:i w:val="false"/>
          <w:color w:val="000000"/>
          <w:sz w:val="28"/>
        </w:rPr>
        <w:t xml:space="preserve">внешнеэкономической деятельности Содружества Независимых Государств. </w:t>
      </w:r>
    </w:p>
    <w:bookmarkEnd w:id="59"/>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Ведение Товарной номенклатуры </w:t>
      </w:r>
      <w:r>
        <w:br/>
      </w:r>
      <w:r>
        <w:rPr>
          <w:rFonts w:ascii="Times New Roman"/>
          <w:b w:val="false"/>
          <w:i w:val="false"/>
          <w:color w:val="000000"/>
          <w:sz w:val="28"/>
        </w:rPr>
        <w:t>
</w:t>
      </w:r>
      <w:r>
        <w:rPr>
          <w:rFonts w:ascii="Times New Roman"/>
          <w:b/>
          <w:i w:val="false"/>
          <w:color w:val="000000"/>
          <w:sz w:val="28"/>
        </w:rPr>
        <w:t xml:space="preserve">                внешнеэкономической деятельности </w:t>
      </w:r>
      <w:r>
        <w:br/>
      </w:r>
      <w:r>
        <w:rPr>
          <w:rFonts w:ascii="Times New Roman"/>
          <w:b w:val="false"/>
          <w:i w:val="false"/>
          <w:color w:val="000000"/>
          <w:sz w:val="28"/>
        </w:rPr>
        <w:t>
     Уполномоченный орган осуществляет ведение Товарной номенклатуры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w:t>
      </w:r>
      <w:r>
        <w:br/>
      </w:r>
      <w:r>
        <w:rPr>
          <w:rFonts w:ascii="Times New Roman"/>
          <w:b w:val="false"/>
          <w:i w:val="false"/>
          <w:color w:val="000000"/>
          <w:sz w:val="28"/>
        </w:rPr>
        <w:t xml:space="preserve">
     1) представляет казахстанскую сторону в международных организациях в части разработки, изменения, дополнения, толкования и применения международной основы; </w:t>
      </w:r>
      <w:r>
        <w:br/>
      </w:r>
      <w:r>
        <w:rPr>
          <w:rFonts w:ascii="Times New Roman"/>
          <w:b w:val="false"/>
          <w:i w:val="false"/>
          <w:color w:val="000000"/>
          <w:sz w:val="28"/>
        </w:rPr>
        <w:t xml:space="preserve">
     2) обеспечивает слежение за изменениями и дополнениями международной основы Товарной номенклатуры внешнеэкономической деятельности, международными пояснениями и решениями по толкованию этой основы; </w:t>
      </w:r>
      <w:r>
        <w:br/>
      </w:r>
      <w:r>
        <w:rPr>
          <w:rFonts w:ascii="Times New Roman"/>
          <w:b w:val="false"/>
          <w:i w:val="false"/>
          <w:color w:val="000000"/>
          <w:sz w:val="28"/>
        </w:rPr>
        <w:t xml:space="preserve">
     3) вносит предложение в Правительство Республики Казахстан по приведению Товарной номенклатуры внешнеэкономической деятельности в соответствие с ее международной основой; </w:t>
      </w:r>
      <w:r>
        <w:br/>
      </w:r>
      <w:r>
        <w:rPr>
          <w:rFonts w:ascii="Times New Roman"/>
          <w:b w:val="false"/>
          <w:i w:val="false"/>
          <w:color w:val="000000"/>
          <w:sz w:val="28"/>
        </w:rPr>
        <w:t xml:space="preserve">
     4) обеспечивает подготовку предложений с заинтересованными государственными органами о разработке, изменениях и дополнениях Товарной номенклатуры внешнеэкономической деятельности; </w:t>
      </w:r>
      <w:r>
        <w:br/>
      </w:r>
      <w:r>
        <w:rPr>
          <w:rFonts w:ascii="Times New Roman"/>
          <w:b w:val="false"/>
          <w:i w:val="false"/>
          <w:color w:val="000000"/>
          <w:sz w:val="28"/>
        </w:rPr>
        <w:t xml:space="preserve">
     5) разрабатывает и поддерживает в актуализированном состоянии эталонный экземпляр Товарной номенклатуры внешнеэкономической деятельности; </w:t>
      </w:r>
      <w:r>
        <w:br/>
      </w:r>
      <w:r>
        <w:rPr>
          <w:rFonts w:ascii="Times New Roman"/>
          <w:b w:val="false"/>
          <w:i w:val="false"/>
          <w:color w:val="000000"/>
          <w:sz w:val="28"/>
        </w:rPr>
        <w:t xml:space="preserve">
     6) обеспечивает опубликование Товарной номенклатуры внешнеэкономической деятельности, международных пояснений и решений по толкованию международной основы; </w:t>
      </w:r>
      <w:r>
        <w:br/>
      </w:r>
      <w:r>
        <w:rPr>
          <w:rFonts w:ascii="Times New Roman"/>
          <w:b w:val="false"/>
          <w:i w:val="false"/>
          <w:color w:val="000000"/>
          <w:sz w:val="28"/>
        </w:rPr>
        <w:t xml:space="preserve">
     7) разрабатывает, утверждает и обеспечивает опубликование обязательных для исполнения решений по классификации отдельных товаров; </w:t>
      </w:r>
      <w:r>
        <w:br/>
      </w:r>
      <w:r>
        <w:rPr>
          <w:rFonts w:ascii="Times New Roman"/>
          <w:b w:val="false"/>
          <w:i w:val="false"/>
          <w:color w:val="000000"/>
          <w:sz w:val="28"/>
        </w:rPr>
        <w:t xml:space="preserve">
     8) осуществляет иные функции, необходимые для ведения Товарной номенклатуры внешнеэкономической деятельности. </w:t>
      </w:r>
    </w:p>
    <w:bookmarkEnd w:id="60"/>
    <w:bookmarkStart w:name="z60"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Классификация товаров </w:t>
      </w:r>
      <w:r>
        <w:br/>
      </w:r>
      <w:r>
        <w:rPr>
          <w:rFonts w:ascii="Times New Roman"/>
          <w:b w:val="false"/>
          <w:i w:val="false"/>
          <w:color w:val="000000"/>
          <w:sz w:val="28"/>
        </w:rPr>
        <w:t xml:space="preserve">
  </w:t>
      </w:r>
      <w:r>
        <w:br/>
      </w:r>
      <w:r>
        <w:rPr>
          <w:rFonts w:ascii="Times New Roman"/>
          <w:b w:val="false"/>
          <w:i w:val="false"/>
          <w:color w:val="000000"/>
          <w:sz w:val="28"/>
        </w:rPr>
        <w:t xml:space="preserve">
     1. Товары при их декларировании подлежат классификации, то есть в отношении товаров определяется код (коды) по Товарной номенклатуре внешнеэкономической деятельности. </w:t>
      </w:r>
      <w:r>
        <w:br/>
      </w:r>
      <w:r>
        <w:rPr>
          <w:rFonts w:ascii="Times New Roman"/>
          <w:b w:val="false"/>
          <w:i w:val="false"/>
          <w:color w:val="000000"/>
          <w:sz w:val="28"/>
        </w:rPr>
        <w:t xml:space="preserve">
     2. В случае неверного указания кода товаров по Товарной номенклатуре внешнеэкономической деятельности при их декларировании декларантом таможенный орган, кроме контрольных пропускных пунктов и специализированных таможенных учреждений вправе самостоятельно классифицировать такие товары. </w:t>
      </w:r>
      <w:r>
        <w:br/>
      </w:r>
      <w:r>
        <w:rPr>
          <w:rFonts w:ascii="Times New Roman"/>
          <w:b w:val="false"/>
          <w:i w:val="false"/>
          <w:color w:val="000000"/>
          <w:sz w:val="28"/>
        </w:rPr>
        <w:t xml:space="preserve">
     Порядок принятия и форма решения таможенного органа, кроме контрольных пропускных пунктов и специализированных таможенных учреждений по классификации товаров определяются уполномоченным органом. </w:t>
      </w:r>
      <w:r>
        <w:br/>
      </w:r>
      <w:r>
        <w:rPr>
          <w:rFonts w:ascii="Times New Roman"/>
          <w:b w:val="false"/>
          <w:i w:val="false"/>
          <w:color w:val="000000"/>
          <w:sz w:val="28"/>
        </w:rPr>
        <w:t xml:space="preserve">
     3. Решения таможенных органов, кроме контрольных пропускных пунктов и специализированных таможенных учреждений по классификации товаров являются обязательными. Решения таможенных органов, кроме контрольных пропускных пунктов и специализированных таможенных учреждений могут быть обжалованы в порядке, установленном настоящим Кодексом. </w:t>
      </w:r>
      <w:r>
        <w:br/>
      </w:r>
      <w:r>
        <w:rPr>
          <w:rFonts w:ascii="Times New Roman"/>
          <w:b w:val="false"/>
          <w:i w:val="false"/>
          <w:color w:val="000000"/>
          <w:sz w:val="28"/>
        </w:rPr>
        <w:t xml:space="preserve">
     4. При классификации товаров таможенные органы, кроме контрольных пропускных пунктов и специализированных таможенных учреждений используют коды товаров в соответствии с Товарной номенклатурой внешнеэкономической деятельности. Сведения, указываемые в товаросопроводительных документах, а также заключения, справки, акты экспертиз, выдаваемые экспертными организациями, носят вспомогательный (информационный) характер и принимаются во внимание при классификации товаров. </w:t>
      </w:r>
      <w:r>
        <w:br/>
      </w:r>
      <w:r>
        <w:rPr>
          <w:rFonts w:ascii="Times New Roman"/>
          <w:b w:val="false"/>
          <w:i w:val="false"/>
          <w:color w:val="000000"/>
          <w:sz w:val="28"/>
        </w:rPr>
        <w:t xml:space="preserve">
     5. По запросу лица таможенный орган, кроме контрольных пропускных пунктов и специализированных таможенных учреждений принимает предварительное решение по классификации товара в соответствии с настоящим разделом. </w:t>
      </w:r>
      <w:r>
        <w:br/>
      </w:r>
      <w:r>
        <w:rPr>
          <w:rFonts w:ascii="Times New Roman"/>
          <w:b w:val="false"/>
          <w:i w:val="false"/>
          <w:color w:val="000000"/>
          <w:sz w:val="28"/>
        </w:rPr>
        <w:t>
</w:t>
      </w:r>
      <w:r>
        <w:rPr>
          <w:rFonts w:ascii="Times New Roman"/>
          <w:b w:val="false"/>
          <w:i w:val="false"/>
          <w:color w:val="ff0000"/>
          <w:sz w:val="28"/>
        </w:rPr>
        <w:t xml:space="preserve">     Сноска. В статью 46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61"/>
    <w:bookmarkStart w:name="z61" w:id="62"/>
    <w:p>
      <w:pPr>
        <w:spacing w:after="0"/>
        <w:ind w:left="0"/>
        <w:jc w:val="left"/>
      </w:pPr>
      <w:r>
        <w:rPr>
          <w:rFonts w:ascii="Times New Roman"/>
          <w:b/>
          <w:i w:val="false"/>
          <w:color w:val="000000"/>
        </w:rPr>
        <w:t xml:space="preserve"> 
Глава 9. Предварительное решение </w:t>
      </w:r>
    </w:p>
    <w:bookmarkEnd w:id="62"/>
    <w:bookmarkStart w:name="z62"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Принятие предварительного решения </w:t>
      </w:r>
    </w:p>
    <w:bookmarkEnd w:id="63"/>
    <w:p>
      <w:pPr>
        <w:spacing w:after="0"/>
        <w:ind w:left="0"/>
        <w:jc w:val="both"/>
      </w:pPr>
      <w:r>
        <w:rPr>
          <w:rFonts w:ascii="Times New Roman"/>
          <w:b w:val="false"/>
          <w:i w:val="false"/>
          <w:color w:val="000000"/>
          <w:sz w:val="28"/>
        </w:rPr>
        <w:t>      1. Таможенные органы, кроме специализированных таможенных учреждений и контрольных пропускных пунктов, по заявлению лица (заявителя) принимают предварительное решение относительно классификации товаров в соответствии с Товарной номенклатурой внешнеэкономической деятельности в отношении конкретного товара.</w:t>
      </w:r>
      <w:r>
        <w:br/>
      </w:r>
      <w:r>
        <w:rPr>
          <w:rFonts w:ascii="Times New Roman"/>
          <w:b w:val="false"/>
          <w:i w:val="false"/>
          <w:color w:val="000000"/>
          <w:sz w:val="28"/>
        </w:rPr>
        <w:t>
      2. Таможенные органы, указанные в пункте 1 настоящей статьи, по заявлению лица (заявителя) принимают предварительное решение относительно определения страны происхождения товара при наличии сведений о товаре, предоставленном в соответствии со </w:t>
      </w:r>
      <w:r>
        <w:rPr>
          <w:rFonts w:ascii="Times New Roman"/>
          <w:b w:val="false"/>
          <w:i w:val="false"/>
          <w:color w:val="000000"/>
          <w:sz w:val="28"/>
        </w:rPr>
        <w:t xml:space="preserve">статьей 48 </w:t>
      </w:r>
      <w:r>
        <w:rPr>
          <w:rFonts w:ascii="Times New Roman"/>
          <w:b w:val="false"/>
          <w:i w:val="false"/>
          <w:color w:val="000000"/>
          <w:sz w:val="28"/>
        </w:rPr>
        <w:t xml:space="preserve">настоящего Кодекса. Предварительные решения относительно определения страны  происхождения товара принимаются при применении преференциального и непреференциального режима. Порядок принятия и форма предварительного решения по указанным вопросам определяются уполномоченным органом. </w:t>
      </w:r>
      <w:r>
        <w:br/>
      </w:r>
      <w:r>
        <w:rPr>
          <w:rFonts w:ascii="Times New Roman"/>
          <w:b w:val="false"/>
          <w:i w:val="false"/>
          <w:color w:val="000000"/>
          <w:sz w:val="28"/>
        </w:rPr>
        <w:t xml:space="preserve">
      3. За принятие данного решения взимается плата за предварительное решение в соответствии со статьей 299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В статью 47 внесены изменения - Законом РК </w:t>
      </w:r>
      <w:r>
        <w:rPr>
          <w:rFonts w:ascii="Times New Roman"/>
          <w:b w:val="false"/>
          <w:i w:val="false"/>
          <w:color w:val="ff0000"/>
          <w:sz w:val="28"/>
        </w:rPr>
        <w:t xml:space="preserve">от 8 января 2007 года N </w:t>
      </w:r>
      <w:r>
        <w:rPr>
          <w:rFonts w:ascii="Times New Roman"/>
          <w:b w:val="false"/>
          <w:i w:val="false"/>
          <w:color w:val="000000"/>
          <w:sz w:val="28"/>
        </w:rPr>
        <w:t xml:space="preserve">211 </w:t>
      </w:r>
      <w:r>
        <w:rPr>
          <w:rFonts w:ascii="Times New Roman"/>
          <w:b w:val="false"/>
          <w:i w:val="false"/>
          <w:color w:val="ff0000"/>
          <w:sz w:val="28"/>
        </w:rPr>
        <w:t xml:space="preserve">;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Start w:name="z63"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Заявление о принятии предварительного решения </w:t>
      </w:r>
      <w:r>
        <w:br/>
      </w:r>
      <w:r>
        <w:rPr>
          <w:rFonts w:ascii="Times New Roman"/>
          <w:b w:val="false"/>
          <w:i w:val="false"/>
          <w:color w:val="000000"/>
          <w:sz w:val="28"/>
        </w:rPr>
        <w:t>
     1. Заявитель направляет в таможенный орган, указанный в статье 47 настоящего Кодекса, заявление, составленное в письменной форме.</w:t>
      </w:r>
      <w:r>
        <w:br/>
      </w:r>
      <w:r>
        <w:rPr>
          <w:rFonts w:ascii="Times New Roman"/>
          <w:b w:val="false"/>
          <w:i w:val="false"/>
          <w:color w:val="000000"/>
          <w:sz w:val="28"/>
        </w:rPr>
        <w:t xml:space="preserve">
     2. Заявление должно содержать сведения о товаре, необходимые для принятия предварительного решения. Одновременно с подачей заявления представляются описание товаров, их фотографии, рисунки, чертежи, коммерческие, технические либо иные документы, необходимые для принятия предварительного решения. При возможности заявителем также представляются пробы или образцы товаров, по которым принимаются предварительные решения. </w:t>
      </w:r>
      <w:r>
        <w:br/>
      </w:r>
      <w:r>
        <w:rPr>
          <w:rFonts w:ascii="Times New Roman"/>
          <w:b w:val="false"/>
          <w:i w:val="false"/>
          <w:color w:val="000000"/>
          <w:sz w:val="28"/>
        </w:rPr>
        <w:t xml:space="preserve">
     3. Заявление рассматривается таможенным органом, и предварительное решение выдается в течение десяти рабочих дней со дня регистрации заявления, если не требуется предоставления иной информации либо проведения экспертизы. </w:t>
      </w:r>
      <w:r>
        <w:br/>
      </w:r>
      <w:r>
        <w:rPr>
          <w:rFonts w:ascii="Times New Roman"/>
          <w:b w:val="false"/>
          <w:i w:val="false"/>
          <w:color w:val="000000"/>
          <w:sz w:val="28"/>
        </w:rPr>
        <w:t xml:space="preserve">
     4. Если представленные заявителем сведения недостаточны для принятия предварительного решения, таможенный орган уведомляет лицо о необходимости предоставления дополнительной информации с установлением срока ее предоставления. Если информация не предоставлена в установленный срок, заявление о принятии предварительного решения отклоняется. Общий срок предоставления дополнительной информации не должен превышать один месяц с момента письменного уведомления заявителя. </w:t>
      </w:r>
      <w:r>
        <w:br/>
      </w:r>
      <w:r>
        <w:rPr>
          <w:rFonts w:ascii="Times New Roman"/>
          <w:b w:val="false"/>
          <w:i w:val="false"/>
          <w:color w:val="000000"/>
          <w:sz w:val="28"/>
        </w:rPr>
        <w:t xml:space="preserve">
     5. В случае отклонения заявления о принятии предварительного решения таможенный орган обязан в течение семи рабочих дней представить заявителю письменный мотивированный отказ. </w:t>
      </w:r>
      <w:r>
        <w:br/>
      </w:r>
      <w:r>
        <w:rPr>
          <w:rFonts w:ascii="Times New Roman"/>
          <w:b w:val="false"/>
          <w:i w:val="false"/>
          <w:color w:val="000000"/>
          <w:sz w:val="28"/>
        </w:rPr>
        <w:t xml:space="preserve">
     Отклонение заявления не препятствует повторному обращению заявителя о принятии предварительного решения при условии устранения причин, послуживших основанием для отклонения заявления. </w:t>
      </w:r>
      <w:r>
        <w:br/>
      </w:r>
      <w:r>
        <w:rPr>
          <w:rFonts w:ascii="Times New Roman"/>
          <w:b w:val="false"/>
          <w:i w:val="false"/>
          <w:color w:val="000000"/>
          <w:sz w:val="28"/>
        </w:rPr>
        <w:t xml:space="preserve">
     6. Предварительное решение либо его непринятие таможенными органами в установленные сроки может быть обжаловано в порядке, определенном настоящим Кодексом. </w:t>
      </w:r>
    </w:p>
    <w:bookmarkEnd w:id="64"/>
    <w:bookmarkStart w:name="z64"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Срок действия предварительного решения </w:t>
      </w:r>
      <w:r>
        <w:br/>
      </w:r>
      <w:r>
        <w:rPr>
          <w:rFonts w:ascii="Times New Roman"/>
          <w:b w:val="false"/>
          <w:i w:val="false"/>
          <w:color w:val="000000"/>
          <w:sz w:val="28"/>
        </w:rPr>
        <w:t xml:space="preserve">
     Предварительное решение таможенных органов действует в течение трех лет с момента его принятия. </w:t>
      </w:r>
      <w:r>
        <w:br/>
      </w:r>
      <w:r>
        <w:rPr>
          <w:rFonts w:ascii="Times New Roman"/>
          <w:b w:val="false"/>
          <w:i w:val="false"/>
          <w:color w:val="000000"/>
          <w:sz w:val="28"/>
        </w:rPr>
        <w:t xml:space="preserve">
     Изменение предварительного решения не продлевает срок его действия. </w:t>
      </w:r>
    </w:p>
    <w:bookmarkEnd w:id="65"/>
    <w:bookmarkStart w:name="z65"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Аннулирование или изменение </w:t>
      </w:r>
      <w:r>
        <w:br/>
      </w:r>
      <w:r>
        <w:rPr>
          <w:rFonts w:ascii="Times New Roman"/>
          <w:b w:val="false"/>
          <w:i w:val="false"/>
          <w:color w:val="000000"/>
          <w:sz w:val="28"/>
        </w:rPr>
        <w:t>
</w:t>
      </w:r>
      <w:r>
        <w:rPr>
          <w:rFonts w:ascii="Times New Roman"/>
          <w:b/>
          <w:i w:val="false"/>
          <w:color w:val="000000"/>
          <w:sz w:val="28"/>
        </w:rPr>
        <w:t xml:space="preserve">                предварительного решения </w:t>
      </w:r>
      <w:r>
        <w:br/>
      </w:r>
      <w:r>
        <w:rPr>
          <w:rFonts w:ascii="Times New Roman"/>
          <w:b w:val="false"/>
          <w:i w:val="false"/>
          <w:color w:val="000000"/>
          <w:sz w:val="28"/>
        </w:rPr>
        <w:t xml:space="preserve">
     1. Уполномоченный орган вправе аннулировать или изменить предварительное решение, принятое им либо территориальным подразделением уполномоченного органа и таможней. </w:t>
      </w:r>
      <w:r>
        <w:br/>
      </w:r>
      <w:r>
        <w:rPr>
          <w:rFonts w:ascii="Times New Roman"/>
          <w:b w:val="false"/>
          <w:i w:val="false"/>
          <w:color w:val="000000"/>
          <w:sz w:val="28"/>
        </w:rPr>
        <w:t xml:space="preserve">
     2. Аннулирование предварительного решения производится, если такое решение принято на основе неполной или недостоверной информации, предоставленной заявителем. Аннулирование вступает в силу со дня принятия нового предварительного решения. </w:t>
      </w:r>
      <w:r>
        <w:br/>
      </w:r>
      <w:r>
        <w:rPr>
          <w:rFonts w:ascii="Times New Roman"/>
          <w:b w:val="false"/>
          <w:i w:val="false"/>
          <w:color w:val="000000"/>
          <w:sz w:val="28"/>
        </w:rPr>
        <w:t xml:space="preserve">
     3. Изменение предварительного решения производится в случаях: </w:t>
      </w:r>
      <w:r>
        <w:br/>
      </w:r>
      <w:r>
        <w:rPr>
          <w:rFonts w:ascii="Times New Roman"/>
          <w:b w:val="false"/>
          <w:i w:val="false"/>
          <w:color w:val="000000"/>
          <w:sz w:val="28"/>
        </w:rPr>
        <w:t xml:space="preserve">
     1) принятия Всемирной таможенной организацией решений, обязательных для применения в Республике Казахстан; </w:t>
      </w:r>
      <w:r>
        <w:br/>
      </w:r>
      <w:r>
        <w:rPr>
          <w:rFonts w:ascii="Times New Roman"/>
          <w:b w:val="false"/>
          <w:i w:val="false"/>
          <w:color w:val="000000"/>
          <w:sz w:val="28"/>
        </w:rPr>
        <w:t xml:space="preserve">
     2) противоречия предварительного решения международным договорам, участником которых является Республика Казахстан; </w:t>
      </w:r>
      <w:r>
        <w:br/>
      </w:r>
      <w:r>
        <w:rPr>
          <w:rFonts w:ascii="Times New Roman"/>
          <w:b w:val="false"/>
          <w:i w:val="false"/>
          <w:color w:val="000000"/>
          <w:sz w:val="28"/>
        </w:rPr>
        <w:t xml:space="preserve">
     3) изменения таможенного законодательства Республики Казахстан в части принятия предварительного решения; </w:t>
      </w:r>
      <w:r>
        <w:br/>
      </w:r>
      <w:r>
        <w:rPr>
          <w:rFonts w:ascii="Times New Roman"/>
          <w:b w:val="false"/>
          <w:i w:val="false"/>
          <w:color w:val="000000"/>
          <w:sz w:val="28"/>
        </w:rPr>
        <w:t xml:space="preserve">
     4) выявления нарушений, допущенных при принятии предварительного решения. </w:t>
      </w:r>
      <w:r>
        <w:br/>
      </w:r>
      <w:r>
        <w:rPr>
          <w:rFonts w:ascii="Times New Roman"/>
          <w:b w:val="false"/>
          <w:i w:val="false"/>
          <w:color w:val="000000"/>
          <w:sz w:val="28"/>
        </w:rPr>
        <w:t xml:space="preserve">
     4. Изменение предварительного решения вступает в силу после получения заявителем уведомления об изменении. </w:t>
      </w:r>
      <w:r>
        <w:br/>
      </w:r>
      <w:r>
        <w:rPr>
          <w:rFonts w:ascii="Times New Roman"/>
          <w:b w:val="false"/>
          <w:i w:val="false"/>
          <w:color w:val="000000"/>
          <w:sz w:val="28"/>
        </w:rPr>
        <w:t xml:space="preserve">
     В случае изменения таможенного законодательства Республики Казахстан, в результате которого предварительное решение будет противоречить таможенному законодательству Республики Казахстан, решение таможенных органов признается утратившим силу с момента введения в действие нормативного правового акта Республики Казахстан в сфере таможенного дела. </w:t>
      </w:r>
      <w:r>
        <w:br/>
      </w:r>
      <w:r>
        <w:rPr>
          <w:rFonts w:ascii="Times New Roman"/>
          <w:b w:val="false"/>
          <w:i w:val="false"/>
          <w:color w:val="000000"/>
          <w:sz w:val="28"/>
        </w:rPr>
        <w:t xml:space="preserve">
     5. Получателю предварительного решения в указанных случаях направляется письменное уведомление, в котором указываются мотивы аннулирования или изменения. </w:t>
      </w:r>
      <w:r>
        <w:br/>
      </w:r>
      <w:r>
        <w:rPr>
          <w:rFonts w:ascii="Times New Roman"/>
          <w:b w:val="false"/>
          <w:i w:val="false"/>
          <w:color w:val="000000"/>
          <w:sz w:val="28"/>
        </w:rPr>
        <w:t xml:space="preserve">
     6. При аннулировании или изменении предварительного решения таможенные сборы за принятие предварительного решения не подлежат возврату, за исключением случаев, когда такое аннулирование или изменение произошло в связи с ошибкой, допущенной таможенным органом. </w:t>
      </w:r>
    </w:p>
    <w:bookmarkEnd w:id="66"/>
    <w:bookmarkStart w:name="z66"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Гласность предварительных решений </w:t>
      </w:r>
      <w:r>
        <w:br/>
      </w:r>
      <w:r>
        <w:rPr>
          <w:rFonts w:ascii="Times New Roman"/>
          <w:b w:val="false"/>
          <w:i w:val="false"/>
          <w:color w:val="000000"/>
          <w:sz w:val="28"/>
        </w:rPr>
        <w:t xml:space="preserve">
     Предварительные решения, принятые таможенными органами, за исключением информации, являющейся конфиденциальной, могут быть опубликованы и предоставлены по письменному запросу любому лицу. </w:t>
      </w:r>
    </w:p>
    <w:bookmarkEnd w:id="67"/>
    <w:bookmarkStart w:name="z67"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Предоставление предварительного решения при </w:t>
      </w:r>
      <w:r>
        <w:br/>
      </w:r>
      <w:r>
        <w:rPr>
          <w:rFonts w:ascii="Times New Roman"/>
          <w:b w:val="false"/>
          <w:i w:val="false"/>
          <w:color w:val="000000"/>
          <w:sz w:val="28"/>
        </w:rPr>
        <w:t>
</w:t>
      </w:r>
      <w:r>
        <w:rPr>
          <w:rFonts w:ascii="Times New Roman"/>
          <w:b/>
          <w:i w:val="false"/>
          <w:color w:val="000000"/>
          <w:sz w:val="28"/>
        </w:rPr>
        <w:t xml:space="preserve">                таможенном оформлении товара </w:t>
      </w:r>
      <w:r>
        <w:br/>
      </w:r>
      <w:r>
        <w:rPr>
          <w:rFonts w:ascii="Times New Roman"/>
          <w:b w:val="false"/>
          <w:i w:val="false"/>
          <w:color w:val="000000"/>
          <w:sz w:val="28"/>
        </w:rPr>
        <w:t xml:space="preserve">
     1. Предварительное решение, принятое таможенными органами, указанными в статье 47 настоящего Кодекса, является обязательным для таможенных органов. </w:t>
      </w:r>
      <w:r>
        <w:br/>
      </w:r>
      <w:r>
        <w:rPr>
          <w:rFonts w:ascii="Times New Roman"/>
          <w:b w:val="false"/>
          <w:i w:val="false"/>
          <w:color w:val="000000"/>
          <w:sz w:val="28"/>
        </w:rPr>
        <w:t xml:space="preserve">
     2. Предварительное решение предоставляется таможенному органу одновременно с таможенной декларацией. </w:t>
      </w:r>
      <w:r>
        <w:br/>
      </w:r>
      <w:r>
        <w:rPr>
          <w:rFonts w:ascii="Times New Roman"/>
          <w:b w:val="false"/>
          <w:i w:val="false"/>
          <w:color w:val="000000"/>
          <w:sz w:val="28"/>
        </w:rPr>
        <w:t xml:space="preserve">
     3. Для целей таможенного оформления и таможенного контроля используется оригинал предварительного решения либо копия, заверенная таможенным органом, указанным в статье 47 настоящего Кодекса, выдавшим такое решение. </w:t>
      </w:r>
      <w:r>
        <w:br/>
      </w:r>
      <w:r>
        <w:rPr>
          <w:rFonts w:ascii="Times New Roman"/>
          <w:b w:val="false"/>
          <w:i w:val="false"/>
          <w:color w:val="000000"/>
          <w:sz w:val="28"/>
        </w:rPr>
        <w:t xml:space="preserve">
     4. В случае поставки одного и того же товара, осуществляемого партиями в разное время и (или) в разные таможенные органы, предварительное решение по классификации товара принимается таможенным органом, осуществляющим таможенное оформление первой партии товара, при этом для оформления последующих партий идентичного товара допускается использование копий предварительного решения, заверенных таможенным органом, принявшим такое решение. </w:t>
      </w:r>
    </w:p>
    <w:bookmarkEnd w:id="68"/>
    <w:bookmarkStart w:name="z68" w:id="69"/>
    <w:p>
      <w:pPr>
        <w:spacing w:after="0"/>
        <w:ind w:left="0"/>
        <w:jc w:val="left"/>
      </w:pPr>
      <w:r>
        <w:rPr>
          <w:rFonts w:ascii="Times New Roman"/>
          <w:b/>
          <w:i w:val="false"/>
          <w:color w:val="000000"/>
        </w:rPr>
        <w:t xml:space="preserve"> 
Раздел 5. Предварительные операции, таможенные операции </w:t>
      </w:r>
      <w:r>
        <w:br/>
      </w:r>
      <w:r>
        <w:rPr>
          <w:rFonts w:ascii="Times New Roman"/>
          <w:b/>
          <w:i w:val="false"/>
          <w:color w:val="000000"/>
        </w:rPr>
        <w:t xml:space="preserve">
и процедуры, связанные с перемещением товаров </w:t>
      </w:r>
      <w:r>
        <w:br/>
      </w:r>
      <w:r>
        <w:rPr>
          <w:rFonts w:ascii="Times New Roman"/>
          <w:b/>
          <w:i w:val="false"/>
          <w:color w:val="000000"/>
        </w:rPr>
        <w:t xml:space="preserve">
и транспортных средств </w:t>
      </w:r>
    </w:p>
    <w:bookmarkEnd w:id="69"/>
    <w:bookmarkStart w:name="z69" w:id="70"/>
    <w:p>
      <w:pPr>
        <w:spacing w:after="0"/>
        <w:ind w:left="0"/>
        <w:jc w:val="left"/>
      </w:pPr>
      <w:r>
        <w:rPr>
          <w:rFonts w:ascii="Times New Roman"/>
          <w:b/>
          <w:i w:val="false"/>
          <w:color w:val="000000"/>
        </w:rPr>
        <w:t xml:space="preserve"> 
Глава 10. Перемещение товаров и транспортных средств </w:t>
      </w:r>
      <w:r>
        <w:br/>
      </w:r>
      <w:r>
        <w:rPr>
          <w:rFonts w:ascii="Times New Roman"/>
          <w:b/>
          <w:i w:val="false"/>
          <w:color w:val="000000"/>
        </w:rPr>
        <w:t xml:space="preserve">
через таможенную границу Республики Казахстан </w:t>
      </w:r>
    </w:p>
    <w:bookmarkEnd w:id="70"/>
    <w:bookmarkStart w:name="z70"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Порядок осуществления предварительных </w:t>
      </w:r>
      <w:r>
        <w:br/>
      </w:r>
      <w:r>
        <w:rPr>
          <w:rFonts w:ascii="Times New Roman"/>
          <w:b w:val="false"/>
          <w:i w:val="false"/>
          <w:color w:val="000000"/>
          <w:sz w:val="28"/>
        </w:rPr>
        <w:t>
</w:t>
      </w:r>
      <w:r>
        <w:rPr>
          <w:rFonts w:ascii="Times New Roman"/>
          <w:b/>
          <w:i w:val="false"/>
          <w:color w:val="000000"/>
          <w:sz w:val="28"/>
        </w:rPr>
        <w:t xml:space="preserve">                операций при перемещении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на таможенную </w:t>
      </w:r>
      <w:r>
        <w:br/>
      </w:r>
      <w:r>
        <w:rPr>
          <w:rFonts w:ascii="Times New Roman"/>
          <w:b w:val="false"/>
          <w:i w:val="false"/>
          <w:color w:val="000000"/>
          <w:sz w:val="28"/>
        </w:rPr>
        <w:t>
</w:t>
      </w:r>
      <w:r>
        <w:rPr>
          <w:rFonts w:ascii="Times New Roman"/>
          <w:b/>
          <w:i w:val="false"/>
          <w:color w:val="000000"/>
          <w:sz w:val="28"/>
        </w:rPr>
        <w:t xml:space="preserve">                территорию Республики Казахстан </w:t>
      </w:r>
      <w:r>
        <w:br/>
      </w:r>
      <w:r>
        <w:rPr>
          <w:rFonts w:ascii="Times New Roman"/>
          <w:b w:val="false"/>
          <w:i w:val="false"/>
          <w:color w:val="000000"/>
          <w:sz w:val="28"/>
        </w:rPr>
        <w:t xml:space="preserve">
     1. Предварительные операции при перемещении товаров и транспортных средств на таможенную территорию Республики Казахстан осуществляются в следующем порядке: </w:t>
      </w:r>
      <w:r>
        <w:br/>
      </w:r>
      <w:r>
        <w:rPr>
          <w:rFonts w:ascii="Times New Roman"/>
          <w:b w:val="false"/>
          <w:i w:val="false"/>
          <w:color w:val="000000"/>
          <w:sz w:val="28"/>
        </w:rPr>
        <w:t xml:space="preserve">
     1) пересечение таможенной границы Республики Казахстан; </w:t>
      </w:r>
      <w:r>
        <w:br/>
      </w:r>
      <w:r>
        <w:rPr>
          <w:rFonts w:ascii="Times New Roman"/>
          <w:b w:val="false"/>
          <w:i w:val="false"/>
          <w:color w:val="000000"/>
          <w:sz w:val="28"/>
        </w:rPr>
        <w:t xml:space="preserve">
     2) уведомление таможенных органов о пересечении таможенной границы Республики Казахстан; </w:t>
      </w:r>
      <w:r>
        <w:br/>
      </w:r>
      <w:r>
        <w:rPr>
          <w:rFonts w:ascii="Times New Roman"/>
          <w:b w:val="false"/>
          <w:i w:val="false"/>
          <w:color w:val="000000"/>
          <w:sz w:val="28"/>
        </w:rPr>
        <w:t xml:space="preserve">
     3) предварительное таможенное оформление в пункте пропуска через таможенную границу Республики Казахстан; </w:t>
      </w:r>
      <w:r>
        <w:br/>
      </w:r>
      <w:r>
        <w:rPr>
          <w:rFonts w:ascii="Times New Roman"/>
          <w:b w:val="false"/>
          <w:i w:val="false"/>
          <w:color w:val="000000"/>
          <w:sz w:val="28"/>
        </w:rPr>
        <w:t xml:space="preserve">
     4) доставка товаров, транспортных средств и документов на них в таможенный орган назначения; </w:t>
      </w:r>
      <w:r>
        <w:br/>
      </w:r>
      <w:r>
        <w:rPr>
          <w:rFonts w:ascii="Times New Roman"/>
          <w:b w:val="false"/>
          <w:i w:val="false"/>
          <w:color w:val="000000"/>
          <w:sz w:val="28"/>
        </w:rPr>
        <w:t xml:space="preserve">
     5) уведомление таможенного органа назначения о доставке товаров и транспортных средств; </w:t>
      </w:r>
      <w:r>
        <w:br/>
      </w:r>
      <w:r>
        <w:rPr>
          <w:rFonts w:ascii="Times New Roman"/>
          <w:b w:val="false"/>
          <w:i w:val="false"/>
          <w:color w:val="000000"/>
          <w:sz w:val="28"/>
        </w:rPr>
        <w:t xml:space="preserve">
     6) временное хранение товаров и транспортных средств. </w:t>
      </w:r>
      <w:r>
        <w:br/>
      </w:r>
      <w:r>
        <w:rPr>
          <w:rFonts w:ascii="Times New Roman"/>
          <w:b w:val="false"/>
          <w:i w:val="false"/>
          <w:color w:val="000000"/>
          <w:sz w:val="28"/>
        </w:rPr>
        <w:t xml:space="preserve">
     2. Порядок осуществления предварительных операций при перемещении товаров на таможенную территорию Республики Казахстан с использованием трубопроводного транспорта и по линиям электропередачи  определяется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53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71"/>
    <w:bookmarkStart w:name="z71"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Пересечение таможенной границы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xml:space="preserve">
     1. Пересечением товаров и транспортных средств таможенной границы Республики Казахстан является фактическое перемещение товаров и транспортных средств на таможенную территорию Республики Казахстан. </w:t>
      </w:r>
      <w:r>
        <w:br/>
      </w:r>
      <w:r>
        <w:rPr>
          <w:rFonts w:ascii="Times New Roman"/>
          <w:b w:val="false"/>
          <w:i w:val="false"/>
          <w:color w:val="000000"/>
          <w:sz w:val="28"/>
        </w:rPr>
        <w:t xml:space="preserve">
     2. Пересечение таможенной границы Республики Казахстан допускается в пунктах пропуска, определяемых в соответствии со статьей 55 настоящего Кодекса, во время их работы в соответствии с законодательством Республики Казахстан и влечет за собой обязанность лица, перемещающего товары и транспортные средства, в возможно короткие сроки доставить товары, транспортные средства и документы на них в таможенный орган, расположенный в пункте пропуска. </w:t>
      </w:r>
      <w:r>
        <w:br/>
      </w:r>
      <w:r>
        <w:rPr>
          <w:rFonts w:ascii="Times New Roman"/>
          <w:b w:val="false"/>
          <w:i w:val="false"/>
          <w:color w:val="000000"/>
          <w:sz w:val="28"/>
        </w:rPr>
        <w:t>
</w:t>
      </w:r>
      <w:r>
        <w:rPr>
          <w:rFonts w:ascii="Times New Roman"/>
          <w:b w:val="false"/>
          <w:i w:val="false"/>
          <w:color w:val="ff0000"/>
          <w:sz w:val="28"/>
        </w:rPr>
        <w:t xml:space="preserve">     Сноска. В статью 54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72"/>
    <w:bookmarkStart w:name="z72"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Определение пункта пропуска </w:t>
      </w:r>
      <w:r>
        <w:br/>
      </w:r>
      <w:r>
        <w:rPr>
          <w:rFonts w:ascii="Times New Roman"/>
          <w:b w:val="false"/>
          <w:i w:val="false"/>
          <w:color w:val="000000"/>
          <w:sz w:val="28"/>
        </w:rPr>
        <w:t xml:space="preserve">
     Пунктом пропуска товаров и транспортных средств через таможенную границу Республики Казахстан является для товаров, перемещаемых: </w:t>
      </w:r>
      <w:r>
        <w:br/>
      </w:r>
      <w:r>
        <w:rPr>
          <w:rFonts w:ascii="Times New Roman"/>
          <w:b w:val="false"/>
          <w:i w:val="false"/>
          <w:color w:val="000000"/>
          <w:sz w:val="28"/>
        </w:rPr>
        <w:t xml:space="preserve">
     1) воздушным транспортом, - аэропорт назначения или первый аэропорт на таможенной территории Республики Казахстан, в котором воздушное судно, перевозящее товары, совершает посадку и производит разгрузку товаров; </w:t>
      </w:r>
      <w:r>
        <w:br/>
      </w:r>
      <w:r>
        <w:rPr>
          <w:rFonts w:ascii="Times New Roman"/>
          <w:b w:val="false"/>
          <w:i w:val="false"/>
          <w:color w:val="000000"/>
          <w:sz w:val="28"/>
        </w:rPr>
        <w:t xml:space="preserve">
     2) морским транспортом, - первый порт разгрузки или порт перегрузки на таможенной территории Республики Казахстан; </w:t>
      </w:r>
      <w:r>
        <w:br/>
      </w:r>
      <w:r>
        <w:rPr>
          <w:rFonts w:ascii="Times New Roman"/>
          <w:b w:val="false"/>
          <w:i w:val="false"/>
          <w:color w:val="000000"/>
          <w:sz w:val="28"/>
        </w:rPr>
        <w:t xml:space="preserve">
     3) другими видами транспорта, - первый таможенный орган в пути следования; </w:t>
      </w:r>
      <w:r>
        <w:br/>
      </w:r>
      <w:r>
        <w:rPr>
          <w:rFonts w:ascii="Times New Roman"/>
          <w:b w:val="false"/>
          <w:i w:val="false"/>
          <w:color w:val="000000"/>
          <w:sz w:val="28"/>
        </w:rPr>
        <w:t xml:space="preserve">
     4) трубопроводным транспортом и по линиям электропередачи, - места установки приборов коммерческого учета, согласованные с уполномоченным органом. </w:t>
      </w:r>
    </w:p>
    <w:bookmarkEnd w:id="73"/>
    <w:bookmarkStart w:name="z73"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Уведомление таможенных органов о пересечении </w:t>
      </w:r>
      <w:r>
        <w:br/>
      </w:r>
      <w:r>
        <w:rPr>
          <w:rFonts w:ascii="Times New Roman"/>
          <w:b w:val="false"/>
          <w:i w:val="false"/>
          <w:color w:val="000000"/>
          <w:sz w:val="28"/>
        </w:rPr>
        <w:t>
</w:t>
      </w:r>
      <w:r>
        <w:rPr>
          <w:rFonts w:ascii="Times New Roman"/>
          <w:b/>
          <w:i w:val="false"/>
          <w:color w:val="000000"/>
          <w:sz w:val="28"/>
        </w:rPr>
        <w:t xml:space="preserve">                таможенной границы Республики Казахстан </w:t>
      </w:r>
      <w:r>
        <w:br/>
      </w:r>
      <w:r>
        <w:rPr>
          <w:rFonts w:ascii="Times New Roman"/>
          <w:b w:val="false"/>
          <w:i w:val="false"/>
          <w:color w:val="000000"/>
          <w:sz w:val="28"/>
        </w:rPr>
        <w:t xml:space="preserve">
     1. Перевозчик либо лицо, перемещающее товары, обязаны уведомить таможенный орган, расположенный в пункте пропуска, о пересечении таможенной границы Республики Казахстан. </w:t>
      </w:r>
      <w:r>
        <w:br/>
      </w:r>
      <w:r>
        <w:rPr>
          <w:rFonts w:ascii="Times New Roman"/>
          <w:b w:val="false"/>
          <w:i w:val="false"/>
          <w:color w:val="000000"/>
          <w:sz w:val="28"/>
        </w:rPr>
        <w:t xml:space="preserve">
     2. Уведомление таможенных органов о пересечении таможенной границы Республики Казахстан - это информирование таможенного органа, расположенного в пункте пропуска через таможенную границу Республики Казахстан, о факте пересечения границы. </w:t>
      </w:r>
      <w:r>
        <w:br/>
      </w:r>
      <w:r>
        <w:rPr>
          <w:rFonts w:ascii="Times New Roman"/>
          <w:b w:val="false"/>
          <w:i w:val="false"/>
          <w:color w:val="000000"/>
          <w:sz w:val="28"/>
        </w:rPr>
        <w:t xml:space="preserve">
     3. При пересечении таможенной границы Республики Казахстан уведомление таможенного органа производится путем представления товаров, транспортных средств и товаросопроводительных документов на них таможенному органу, расположенному в пункте пропуска через таможенную границу Республики Казахстан. </w:t>
      </w:r>
      <w:r>
        <w:br/>
      </w:r>
      <w:r>
        <w:rPr>
          <w:rFonts w:ascii="Times New Roman"/>
          <w:b w:val="false"/>
          <w:i w:val="false"/>
          <w:color w:val="000000"/>
          <w:sz w:val="28"/>
        </w:rPr>
        <w:t xml:space="preserve">
     4. Должностные лица таможенного органа не вправе отказать в принятии документов, предусмотренных пунктом 3 настоящей статьи. </w:t>
      </w:r>
    </w:p>
    <w:bookmarkEnd w:id="74"/>
    <w:bookmarkStart w:name="z74"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Предварительное таможенное оформление в </w:t>
      </w:r>
      <w:r>
        <w:br/>
      </w:r>
      <w:r>
        <w:rPr>
          <w:rFonts w:ascii="Times New Roman"/>
          <w:b w:val="false"/>
          <w:i w:val="false"/>
          <w:color w:val="000000"/>
          <w:sz w:val="28"/>
        </w:rPr>
        <w:t>
</w:t>
      </w:r>
      <w:r>
        <w:rPr>
          <w:rFonts w:ascii="Times New Roman"/>
          <w:b/>
          <w:i w:val="false"/>
          <w:color w:val="000000"/>
          <w:sz w:val="28"/>
        </w:rPr>
        <w:t xml:space="preserve">                пункте пропуска через таможенную границу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xml:space="preserve">
     1. Предварительным таможенным оформлением в пункте пропуска через таможенную границу Республики Казахстан являются действия, предшествующие основному таможенному оформлению и осуществляемые для недопущения перемещения на таможенную территорию Республики Казахстан запрещенных товаров. </w:t>
      </w:r>
      <w:r>
        <w:br/>
      </w:r>
      <w:r>
        <w:rPr>
          <w:rFonts w:ascii="Times New Roman"/>
          <w:b w:val="false"/>
          <w:i w:val="false"/>
          <w:color w:val="000000"/>
          <w:sz w:val="28"/>
        </w:rPr>
        <w:t xml:space="preserve">
     2. При предварительном таможенном оформлении в пункте пропуска через таможенную границу Республики Казахстан допускаются: </w:t>
      </w:r>
      <w:r>
        <w:br/>
      </w:r>
      <w:r>
        <w:rPr>
          <w:rFonts w:ascii="Times New Roman"/>
          <w:b w:val="false"/>
          <w:i w:val="false"/>
          <w:color w:val="000000"/>
          <w:sz w:val="28"/>
        </w:rPr>
        <w:t xml:space="preserve">
     1) осуществление погрузочно-разгрузочных операций с товарами и транспортными средствами в местах, специально выделенных и оборудованных для производства погрузочно-разгрузочных операций, расположение которых согласовано с таможенными органами; </w:t>
      </w:r>
      <w:r>
        <w:br/>
      </w:r>
      <w:r>
        <w:rPr>
          <w:rFonts w:ascii="Times New Roman"/>
          <w:b w:val="false"/>
          <w:i w:val="false"/>
          <w:color w:val="000000"/>
          <w:sz w:val="28"/>
        </w:rPr>
        <w:t xml:space="preserve">
     2) по запросу лица, осуществляющего погрузочно-разгрузочные операции с товарами и транспортными средствами, нахождение товаров в местах производства таких операций без помещения в места временного хранения в течение срока, необходимого для осуществления погрузочно-разгрузочных операций. Общий срок хранения этих товаров не может превышать установленный настоящим Кодексом срок для временного хранения товаров. При этом в случае утраты товаров либо передачи их другим лицам без разрешения таможенных органов указанные лица несут ответственность по уплате таможенных платежей и налогов. </w:t>
      </w:r>
      <w:r>
        <w:br/>
      </w:r>
      <w:r>
        <w:rPr>
          <w:rFonts w:ascii="Times New Roman"/>
          <w:b w:val="false"/>
          <w:i w:val="false"/>
          <w:color w:val="000000"/>
          <w:sz w:val="28"/>
        </w:rPr>
        <w:t xml:space="preserve">
     3. Основное таможенное оформление товаров может производиться в пункте пропуска через таможенную границу Республики Казахстан при наличии условий, необходимых для таможенного оформления, либо в другом таможенном органе в соответствии с настоящим Кодексом. </w:t>
      </w:r>
    </w:p>
    <w:bookmarkEnd w:id="75"/>
    <w:bookmarkStart w:name="z75" w:id="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Доставка товаров, транспортных средств и </w:t>
      </w:r>
      <w:r>
        <w:br/>
      </w:r>
      <w:r>
        <w:rPr>
          <w:rFonts w:ascii="Times New Roman"/>
          <w:b w:val="false"/>
          <w:i w:val="false"/>
          <w:color w:val="000000"/>
          <w:sz w:val="28"/>
        </w:rPr>
        <w:t>
</w:t>
      </w:r>
      <w:r>
        <w:rPr>
          <w:rFonts w:ascii="Times New Roman"/>
          <w:b/>
          <w:i w:val="false"/>
          <w:color w:val="000000"/>
          <w:sz w:val="28"/>
        </w:rPr>
        <w:t xml:space="preserve">                документов на них в таможенный орган </w:t>
      </w:r>
      <w:r>
        <w:br/>
      </w:r>
      <w:r>
        <w:rPr>
          <w:rFonts w:ascii="Times New Roman"/>
          <w:b w:val="false"/>
          <w:i w:val="false"/>
          <w:color w:val="000000"/>
          <w:sz w:val="28"/>
        </w:rPr>
        <w:t>
</w:t>
      </w:r>
      <w:r>
        <w:rPr>
          <w:rFonts w:ascii="Times New Roman"/>
          <w:b/>
          <w:i w:val="false"/>
          <w:color w:val="000000"/>
          <w:sz w:val="28"/>
        </w:rPr>
        <w:t xml:space="preserve">                назначения </w:t>
      </w:r>
      <w:r>
        <w:br/>
      </w:r>
      <w:r>
        <w:rPr>
          <w:rFonts w:ascii="Times New Roman"/>
          <w:b w:val="false"/>
          <w:i w:val="false"/>
          <w:color w:val="000000"/>
          <w:sz w:val="28"/>
        </w:rPr>
        <w:t xml:space="preserve">
     1. Доставка товаров, транспортных средств и документов на них осуществляется в соответствии с процедурой внутреннего таможенного транзита, предусмотренной главой 12 настоящего Кодекса. </w:t>
      </w:r>
      <w:r>
        <w:br/>
      </w:r>
      <w:r>
        <w:rPr>
          <w:rFonts w:ascii="Times New Roman"/>
          <w:b w:val="false"/>
          <w:i w:val="false"/>
          <w:color w:val="000000"/>
          <w:sz w:val="28"/>
        </w:rPr>
        <w:t xml:space="preserve">
     2. Перевозчик обязан доставить товары, транспортные средства и документы на них в определенные таможенным органом места и сроки в неизменном состоянии, кроме изменений вследствие естественного износа или естественной убыли при нормальных условиях транспортировки и хранения. </w:t>
      </w:r>
    </w:p>
    <w:bookmarkEnd w:id="76"/>
    <w:bookmarkStart w:name="z76"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Уведомление о доставке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в таможенный орган </w:t>
      </w:r>
      <w:r>
        <w:br/>
      </w:r>
      <w:r>
        <w:rPr>
          <w:rFonts w:ascii="Times New Roman"/>
          <w:b w:val="false"/>
          <w:i w:val="false"/>
          <w:color w:val="000000"/>
          <w:sz w:val="28"/>
        </w:rPr>
        <w:t>
</w:t>
      </w:r>
      <w:r>
        <w:rPr>
          <w:rFonts w:ascii="Times New Roman"/>
          <w:b/>
          <w:i w:val="false"/>
          <w:color w:val="000000"/>
          <w:sz w:val="28"/>
        </w:rPr>
        <w:t xml:space="preserve">                назначения </w:t>
      </w:r>
      <w:r>
        <w:br/>
      </w:r>
      <w:r>
        <w:rPr>
          <w:rFonts w:ascii="Times New Roman"/>
          <w:b w:val="false"/>
          <w:i w:val="false"/>
          <w:color w:val="000000"/>
          <w:sz w:val="28"/>
        </w:rPr>
        <w:t xml:space="preserve">
     При доставке товаров и транспортных средств в таможенный орган назначения перевозчиком или лицом, перемещающим товары и транспортные средства, производится уведомление о доставке товаров путем представления: </w:t>
      </w:r>
      <w:r>
        <w:br/>
      </w:r>
      <w:r>
        <w:rPr>
          <w:rFonts w:ascii="Times New Roman"/>
          <w:b w:val="false"/>
          <w:i w:val="false"/>
          <w:color w:val="000000"/>
          <w:sz w:val="28"/>
        </w:rPr>
        <w:t xml:space="preserve">
     1) документов контроля доставки; </w:t>
      </w:r>
      <w:r>
        <w:br/>
      </w:r>
      <w:r>
        <w:rPr>
          <w:rFonts w:ascii="Times New Roman"/>
          <w:b w:val="false"/>
          <w:i w:val="false"/>
          <w:color w:val="000000"/>
          <w:sz w:val="28"/>
        </w:rPr>
        <w:t xml:space="preserve">
     2) транспортных и коммерческих документов; </w:t>
      </w:r>
      <w:r>
        <w:br/>
      </w:r>
      <w:r>
        <w:rPr>
          <w:rFonts w:ascii="Times New Roman"/>
          <w:b w:val="false"/>
          <w:i w:val="false"/>
          <w:color w:val="000000"/>
          <w:sz w:val="28"/>
        </w:rPr>
        <w:t xml:space="preserve">
     3) ввезенных товаров и транспортных средств. </w:t>
      </w:r>
    </w:p>
    <w:bookmarkEnd w:id="77"/>
    <w:bookmarkStart w:name="z77"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Меры, принимаемые при аварии или действии </w:t>
      </w:r>
      <w:r>
        <w:br/>
      </w:r>
      <w:r>
        <w:rPr>
          <w:rFonts w:ascii="Times New Roman"/>
          <w:b w:val="false"/>
          <w:i w:val="false"/>
          <w:color w:val="000000"/>
          <w:sz w:val="28"/>
        </w:rPr>
        <w:t>
</w:t>
      </w:r>
      <w:r>
        <w:rPr>
          <w:rFonts w:ascii="Times New Roman"/>
          <w:b/>
          <w:i w:val="false"/>
          <w:color w:val="000000"/>
          <w:sz w:val="28"/>
        </w:rPr>
        <w:t xml:space="preserve">                непреодолимой силы </w:t>
      </w:r>
      <w:r>
        <w:br/>
      </w:r>
      <w:r>
        <w:rPr>
          <w:rFonts w:ascii="Times New Roman"/>
          <w:b w:val="false"/>
          <w:i w:val="false"/>
          <w:color w:val="000000"/>
          <w:sz w:val="28"/>
        </w:rPr>
        <w:t xml:space="preserve">
     1. В случаях аварии или действия непреодолимой силы, а также если морское, внутреннее водное либо воздушное судно делает вынужденную остановку или посадку на территории Республики Казахстан, перевозчик обязан принять все меры для обеспечения сохранности товаров и транспортных средств и незамедлительно сообщить в ближайший таможенный орган об этих обстоятельствах и месте нахождения товаров. </w:t>
      </w:r>
      <w:r>
        <w:br/>
      </w:r>
      <w:r>
        <w:rPr>
          <w:rFonts w:ascii="Times New Roman"/>
          <w:b w:val="false"/>
          <w:i w:val="false"/>
          <w:color w:val="000000"/>
          <w:sz w:val="28"/>
        </w:rPr>
        <w:t xml:space="preserve">
     2. Таможенный орган, получивший уведомление о происшествии, определяет меры, необходимые для обеспечения таможенного контроля, в зависимости от характера происшествия, степени потери качества товара и технического состояния транспортного средства. </w:t>
      </w:r>
      <w:r>
        <w:br/>
      </w:r>
      <w:r>
        <w:rPr>
          <w:rFonts w:ascii="Times New Roman"/>
          <w:b w:val="false"/>
          <w:i w:val="false"/>
          <w:color w:val="000000"/>
          <w:sz w:val="28"/>
        </w:rPr>
        <w:t xml:space="preserve">
     3. Расходы, возникшие у перевозчиков в связи с соблюдением требований настоящей статьи, таможенными органами не возмещаются. </w:t>
      </w:r>
    </w:p>
    <w:bookmarkEnd w:id="78"/>
    <w:bookmarkStart w:name="z78" w:id="79"/>
    <w:p>
      <w:pPr>
        <w:spacing w:after="0"/>
        <w:ind w:left="0"/>
        <w:jc w:val="left"/>
      </w:pPr>
      <w:r>
        <w:rPr>
          <w:rFonts w:ascii="Times New Roman"/>
          <w:b/>
          <w:i w:val="false"/>
          <w:color w:val="000000"/>
        </w:rPr>
        <w:t xml:space="preserve"> 
Глава 11. Таможенный перевозчик </w:t>
      </w:r>
    </w:p>
    <w:bookmarkEnd w:id="79"/>
    <w:bookmarkStart w:name="z79"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Таможенный перевозчик </w:t>
      </w:r>
      <w:r>
        <w:br/>
      </w:r>
      <w:r>
        <w:rPr>
          <w:rFonts w:ascii="Times New Roman"/>
          <w:b w:val="false"/>
          <w:i w:val="false"/>
          <w:color w:val="000000"/>
          <w:sz w:val="28"/>
        </w:rPr>
        <w:t>
     Таможенным перевозчиком может быть казахстанское лицо, владеющее транспортными средствами на праве собственности или на иных законных основаниях, предоставляющее услуги по перевозке товаров за плату или по найму, имеющее соответствующую лицензию, выданную в установленном порядке соответствующим уполномоченным государственным органом, и получившее лицензию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на осуществление деятельности в качестве таможенного перевозчика. </w:t>
      </w:r>
    </w:p>
    <w:bookmarkEnd w:id="80"/>
    <w:bookmarkStart w:name="z80"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Деятельность таможенного перевозчика </w:t>
      </w:r>
      <w:r>
        <w:br/>
      </w:r>
      <w:r>
        <w:rPr>
          <w:rFonts w:ascii="Times New Roman"/>
          <w:b w:val="false"/>
          <w:i w:val="false"/>
          <w:color w:val="000000"/>
          <w:sz w:val="28"/>
        </w:rPr>
        <w:t xml:space="preserve">
     1. Деятельность таможенного перевозчика заключается в перевозке товаров, находящихся под таможенным контролем, с соблюдением норм, предусмотренных настоящим Кодексом. </w:t>
      </w:r>
      <w:r>
        <w:br/>
      </w:r>
      <w:r>
        <w:rPr>
          <w:rFonts w:ascii="Times New Roman"/>
          <w:b w:val="false"/>
          <w:i w:val="false"/>
          <w:color w:val="000000"/>
          <w:sz w:val="28"/>
        </w:rPr>
        <w:t xml:space="preserve">
     2. Отношения таможенного перевозчика с лицом, перемещающим товар, регулируются договором. </w:t>
      </w:r>
    </w:p>
    <w:bookmarkEnd w:id="81"/>
    <w:bookmarkStart w:name="z81"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Квалификационные требования к деятельности </w:t>
      </w:r>
      <w:r>
        <w:br/>
      </w:r>
      <w:r>
        <w:rPr>
          <w:rFonts w:ascii="Times New Roman"/>
          <w:b w:val="false"/>
          <w:i w:val="false"/>
          <w:color w:val="000000"/>
          <w:sz w:val="28"/>
        </w:rPr>
        <w:t>
</w:t>
      </w:r>
      <w:r>
        <w:rPr>
          <w:rFonts w:ascii="Times New Roman"/>
          <w:b/>
          <w:i w:val="false"/>
          <w:color w:val="000000"/>
          <w:sz w:val="28"/>
        </w:rPr>
        <w:t xml:space="preserve">                таможенного перевозчика </w:t>
      </w:r>
      <w:r>
        <w:br/>
      </w:r>
      <w:r>
        <w:rPr>
          <w:rFonts w:ascii="Times New Roman"/>
          <w:b w:val="false"/>
          <w:i w:val="false"/>
          <w:color w:val="000000"/>
          <w:sz w:val="28"/>
        </w:rPr>
        <w:t xml:space="preserve">
  </w:t>
      </w:r>
      <w:r>
        <w:br/>
      </w:r>
      <w:r>
        <w:rPr>
          <w:rFonts w:ascii="Times New Roman"/>
          <w:b w:val="false"/>
          <w:i w:val="false"/>
          <w:color w:val="000000"/>
          <w:sz w:val="28"/>
        </w:rPr>
        <w:t xml:space="preserve">
           Для осуществления деятельности в качестве таможенного перевозчика казахстанское лицо должно соответствовать следующим квалификационным требованиям: </w:t>
      </w:r>
      <w:r>
        <w:br/>
      </w:r>
      <w:r>
        <w:rPr>
          <w:rFonts w:ascii="Times New Roman"/>
          <w:b w:val="false"/>
          <w:i w:val="false"/>
          <w:color w:val="000000"/>
          <w:sz w:val="28"/>
        </w:rPr>
        <w:t xml:space="preserve">
     1) наличие лицензии на перевозку товаров, выданной в установленном порядке соответствующим уполномоченным государственным органом; </w:t>
      </w:r>
      <w:r>
        <w:br/>
      </w:r>
      <w:r>
        <w:rPr>
          <w:rFonts w:ascii="Times New Roman"/>
          <w:b w:val="false"/>
          <w:i w:val="false"/>
          <w:color w:val="000000"/>
          <w:sz w:val="28"/>
        </w:rPr>
        <w:t xml:space="preserve">
     2) обеспечение уплаты таможенных платежей и налогов в порядке, предусмотренном главой 43 настоящего Кодекса, на сумму в размере десятитысячекратного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3) наличие в собственности оборудованных транспортных средств в соответствии с требованиями, установленными статьей 81 настоящего Кодекса; </w:t>
      </w:r>
      <w:r>
        <w:br/>
      </w:r>
      <w:r>
        <w:rPr>
          <w:rFonts w:ascii="Times New Roman"/>
          <w:b w:val="false"/>
          <w:i w:val="false"/>
          <w:color w:val="000000"/>
          <w:sz w:val="28"/>
        </w:rPr>
        <w:t xml:space="preserve">
     4) обеспечение ведения учета перевозимых товаров, находящихся под таможенным контролем, и отчетов по ним; </w:t>
      </w:r>
      <w:r>
        <w:br/>
      </w:r>
      <w:r>
        <w:rPr>
          <w:rFonts w:ascii="Times New Roman"/>
          <w:b w:val="false"/>
          <w:i w:val="false"/>
          <w:color w:val="000000"/>
          <w:sz w:val="28"/>
        </w:rPr>
        <w:t xml:space="preserve">
     5) наличие технического оборудования на каждом транспортном средстве, позволяющее определять местоположение данного транспортного средства путем передачи сигнала. </w:t>
      </w:r>
      <w:r>
        <w:br/>
      </w:r>
      <w:r>
        <w:rPr>
          <w:rFonts w:ascii="Times New Roman"/>
          <w:b w:val="false"/>
          <w:i w:val="false"/>
          <w:color w:val="000000"/>
          <w:sz w:val="28"/>
        </w:rPr>
        <w:t>
</w:t>
      </w:r>
      <w:r>
        <w:rPr>
          <w:rFonts w:ascii="Times New Roman"/>
          <w:b w:val="false"/>
          <w:i w:val="false"/>
          <w:color w:val="ff0000"/>
          <w:sz w:val="28"/>
        </w:rPr>
        <w:t xml:space="preserve">       Сноска. В статью 63 внесены изменения -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82"/>
    <w:bookmarkStart w:name="z82" w:id="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Порядок выдачи лицензии на осуществление </w:t>
      </w:r>
      <w:r>
        <w:br/>
      </w:r>
      <w:r>
        <w:rPr>
          <w:rFonts w:ascii="Times New Roman"/>
          <w:b w:val="false"/>
          <w:i w:val="false"/>
          <w:color w:val="000000"/>
          <w:sz w:val="28"/>
        </w:rPr>
        <w:t>
</w:t>
      </w:r>
      <w:r>
        <w:rPr>
          <w:rFonts w:ascii="Times New Roman"/>
          <w:b/>
          <w:i w:val="false"/>
          <w:color w:val="000000"/>
          <w:sz w:val="28"/>
        </w:rPr>
        <w:t xml:space="preserve">                деятельности в качестве таможенного </w:t>
      </w:r>
      <w:r>
        <w:br/>
      </w:r>
      <w:r>
        <w:rPr>
          <w:rFonts w:ascii="Times New Roman"/>
          <w:b w:val="false"/>
          <w:i w:val="false"/>
          <w:color w:val="000000"/>
          <w:sz w:val="28"/>
        </w:rPr>
        <w:t>
</w:t>
      </w:r>
      <w:r>
        <w:rPr>
          <w:rFonts w:ascii="Times New Roman"/>
          <w:b/>
          <w:i w:val="false"/>
          <w:color w:val="000000"/>
          <w:sz w:val="28"/>
        </w:rPr>
        <w:t xml:space="preserve">                перевозчика </w:t>
      </w:r>
      <w:r>
        <w:br/>
      </w:r>
      <w:r>
        <w:rPr>
          <w:rFonts w:ascii="Times New Roman"/>
          <w:b w:val="false"/>
          <w:i w:val="false"/>
          <w:color w:val="000000"/>
          <w:sz w:val="28"/>
        </w:rPr>
        <w:t xml:space="preserve">
  </w:t>
      </w:r>
      <w:r>
        <w:br/>
      </w:r>
      <w:r>
        <w:rPr>
          <w:rFonts w:ascii="Times New Roman"/>
          <w:b w:val="false"/>
          <w:i w:val="false"/>
          <w:color w:val="000000"/>
          <w:sz w:val="28"/>
        </w:rPr>
        <w:t xml:space="preserve">
           1. Для получения лицензии необходимо: </w:t>
      </w:r>
      <w:r>
        <w:br/>
      </w:r>
      <w:r>
        <w:rPr>
          <w:rFonts w:ascii="Times New Roman"/>
          <w:b w:val="false"/>
          <w:i w:val="false"/>
          <w:color w:val="000000"/>
          <w:sz w:val="28"/>
        </w:rPr>
        <w:t xml:space="preserve">
     1) заявление лица на получение лицензии по установленной форме; </w:t>
      </w:r>
      <w:r>
        <w:br/>
      </w:r>
      <w:r>
        <w:rPr>
          <w:rFonts w:ascii="Times New Roman"/>
          <w:b w:val="false"/>
          <w:i w:val="false"/>
          <w:color w:val="000000"/>
          <w:sz w:val="28"/>
        </w:rPr>
        <w:t xml:space="preserve">
     2) нотариально засвидетельствованные копии регистрационных документов; </w:t>
      </w:r>
      <w:r>
        <w:br/>
      </w:r>
      <w:r>
        <w:rPr>
          <w:rFonts w:ascii="Times New Roman"/>
          <w:b w:val="false"/>
          <w:i w:val="false"/>
          <w:color w:val="000000"/>
          <w:sz w:val="28"/>
        </w:rPr>
        <w:t xml:space="preserve">
     3) документы, подтверждающие уплату сбора за выдачу лицензии; </w:t>
      </w:r>
      <w:r>
        <w:br/>
      </w:r>
      <w:r>
        <w:rPr>
          <w:rFonts w:ascii="Times New Roman"/>
          <w:b w:val="false"/>
          <w:i w:val="false"/>
          <w:color w:val="000000"/>
          <w:sz w:val="28"/>
        </w:rPr>
        <w:t xml:space="preserve">
     4) документы, подтверждающие соответствие квалификационным требованиям, установленным статьей 63 настоящего Кодекса. </w:t>
      </w:r>
      <w:r>
        <w:br/>
      </w:r>
      <w:r>
        <w:rPr>
          <w:rFonts w:ascii="Times New Roman"/>
          <w:b w:val="false"/>
          <w:i w:val="false"/>
          <w:color w:val="000000"/>
          <w:sz w:val="28"/>
        </w:rPr>
        <w:t xml:space="preserve">
     2. Заявление рассматривается уполномоченным органом в течение десяти рабочих дней со дня его регистрации. </w:t>
      </w:r>
      <w:r>
        <w:br/>
      </w:r>
      <w:r>
        <w:rPr>
          <w:rFonts w:ascii="Times New Roman"/>
          <w:b w:val="false"/>
          <w:i w:val="false"/>
          <w:color w:val="000000"/>
          <w:sz w:val="28"/>
        </w:rPr>
        <w:t xml:space="preserve">
     При изменении и (или) дополнении сведений, указанных в заявлении и документах, определенных настоящей статьей, таможенный перевозчик уведомляет уполномоченный орган о соответствующих изменениях не позднее тридцати календарных дней с даты внесения изменений и (или) дополнений. </w:t>
      </w:r>
      <w:r>
        <w:br/>
      </w:r>
      <w:r>
        <w:rPr>
          <w:rFonts w:ascii="Times New Roman"/>
          <w:b w:val="false"/>
          <w:i w:val="false"/>
          <w:color w:val="000000"/>
          <w:sz w:val="28"/>
        </w:rPr>
        <w:t xml:space="preserve">
     3. В случае приостановления, лишения или прекращения действия лицензии на перевозку товаров соответствующий уполномоченный государственный орган в срок не более десяти календарных дней информирует об этом уполномоченный орган. </w:t>
      </w:r>
      <w:r>
        <w:br/>
      </w:r>
      <w:r>
        <w:rPr>
          <w:rFonts w:ascii="Times New Roman"/>
          <w:b w:val="false"/>
          <w:i w:val="false"/>
          <w:color w:val="000000"/>
          <w:sz w:val="28"/>
        </w:rPr>
        <w:t xml:space="preserve">
     4. Уполномоченный орган ведет реестр таможенных перевозчиков и осуществляет его опубликование в печатных изданиях. </w:t>
      </w:r>
      <w:r>
        <w:br/>
      </w: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83"/>
    <w:bookmarkStart w:name="z83" w:id="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Обязанности таможенного перевозчика </w:t>
      </w:r>
      <w:r>
        <w:br/>
      </w:r>
      <w:r>
        <w:rPr>
          <w:rFonts w:ascii="Times New Roman"/>
          <w:b w:val="false"/>
          <w:i w:val="false"/>
          <w:color w:val="000000"/>
          <w:sz w:val="28"/>
        </w:rPr>
        <w:t xml:space="preserve">
     Таможенный перевозчик обязан: </w:t>
      </w:r>
      <w:r>
        <w:br/>
      </w:r>
      <w:r>
        <w:rPr>
          <w:rFonts w:ascii="Times New Roman"/>
          <w:b w:val="false"/>
          <w:i w:val="false"/>
          <w:color w:val="000000"/>
          <w:sz w:val="28"/>
        </w:rPr>
        <w:t xml:space="preserve">
     1) соблюдать условия и требования, установленные настоящим Кодексом; </w:t>
      </w:r>
      <w:r>
        <w:br/>
      </w:r>
      <w:r>
        <w:rPr>
          <w:rFonts w:ascii="Times New Roman"/>
          <w:b w:val="false"/>
          <w:i w:val="false"/>
          <w:color w:val="000000"/>
          <w:sz w:val="28"/>
        </w:rPr>
        <w:t xml:space="preserve">
     2) вести учет перевозимых товаров, находящихся под таможенным контролем, и представлять таможенным органам отчет о перевозке таких товаров; </w:t>
      </w:r>
      <w:r>
        <w:br/>
      </w:r>
      <w:r>
        <w:rPr>
          <w:rFonts w:ascii="Times New Roman"/>
          <w:b w:val="false"/>
          <w:i w:val="false"/>
          <w:color w:val="000000"/>
          <w:sz w:val="28"/>
        </w:rPr>
        <w:t xml:space="preserve">
     3) не перевозить одновременно с товарами, находящимися под таможенным контролем, иные товары; </w:t>
      </w:r>
      <w:r>
        <w:br/>
      </w:r>
      <w:r>
        <w:rPr>
          <w:rFonts w:ascii="Times New Roman"/>
          <w:b w:val="false"/>
          <w:i w:val="false"/>
          <w:color w:val="000000"/>
          <w:sz w:val="28"/>
        </w:rPr>
        <w:t xml:space="preserve">
     4) предъявлять товары и документы на них таможенному органу назначения; </w:t>
      </w:r>
      <w:r>
        <w:br/>
      </w:r>
      <w:r>
        <w:rPr>
          <w:rFonts w:ascii="Times New Roman"/>
          <w:b w:val="false"/>
          <w:i w:val="false"/>
          <w:color w:val="000000"/>
          <w:sz w:val="28"/>
        </w:rPr>
        <w:t xml:space="preserve">
     5) помещать товары в зону таможенного контроля; </w:t>
      </w:r>
      <w:r>
        <w:br/>
      </w:r>
      <w:r>
        <w:rPr>
          <w:rFonts w:ascii="Times New Roman"/>
          <w:b w:val="false"/>
          <w:i w:val="false"/>
          <w:color w:val="000000"/>
          <w:sz w:val="28"/>
        </w:rPr>
        <w:t xml:space="preserve">
     6) поддерживать транспортные средства в надлежащем техническом состоянии и обеспечивать их соответствие требованиям к оборудованию транспортных средств для перевозок товаров под таможенным контролем согласно статье 81 настоящего Кодекса; </w:t>
      </w:r>
      <w:r>
        <w:br/>
      </w:r>
      <w:r>
        <w:rPr>
          <w:rFonts w:ascii="Times New Roman"/>
          <w:b w:val="false"/>
          <w:i w:val="false"/>
          <w:color w:val="000000"/>
          <w:sz w:val="28"/>
        </w:rPr>
        <w:t xml:space="preserve">
     7) соблюдать установленные таможенным органом отправления сроки доставки товаров и документов на них и маршрут движения; </w:t>
      </w:r>
      <w:r>
        <w:br/>
      </w:r>
      <w:r>
        <w:rPr>
          <w:rFonts w:ascii="Times New Roman"/>
          <w:b w:val="false"/>
          <w:i w:val="false"/>
          <w:color w:val="000000"/>
          <w:sz w:val="28"/>
        </w:rPr>
        <w:t xml:space="preserve">
     8) доставлять товары и транспортные средства в неизменном состоянии, кроме изменений вследствие естественного износа или естественной убыли при нормальных условиях транспортировки и хранения, без использования в каких-либо иных целях; </w:t>
      </w:r>
      <w:r>
        <w:br/>
      </w:r>
      <w:r>
        <w:rPr>
          <w:rFonts w:ascii="Times New Roman"/>
          <w:b w:val="false"/>
          <w:i w:val="false"/>
          <w:color w:val="000000"/>
          <w:sz w:val="28"/>
        </w:rPr>
        <w:t xml:space="preserve">
     9) после доставки товаров без разрешения таможенного органа назначения не оставлять их без присмотра, не изменять первоначальное местонахождение товаров, не вскрывать упаковку, не упаковывать и не переупаковывать товары, а также не изменять, не удалять и не уничтожать средства таможенной идентификации; </w:t>
      </w:r>
      <w:r>
        <w:br/>
      </w:r>
      <w:r>
        <w:rPr>
          <w:rFonts w:ascii="Times New Roman"/>
          <w:b w:val="false"/>
          <w:i w:val="false"/>
          <w:color w:val="000000"/>
          <w:sz w:val="28"/>
        </w:rPr>
        <w:t xml:space="preserve">
     10) уплачивать таможенные платежи и налоги при утрате товаров либо их передаче другим лицам без разрешения таможенных органов; </w:t>
      </w:r>
      <w:r>
        <w:br/>
      </w:r>
      <w:r>
        <w:rPr>
          <w:rFonts w:ascii="Times New Roman"/>
          <w:b w:val="false"/>
          <w:i w:val="false"/>
          <w:color w:val="000000"/>
          <w:sz w:val="28"/>
        </w:rPr>
        <w:t xml:space="preserve">
     11) при прекращении деятельности в качестве таможенного перевозчика возвратить в уполномоченный орган лицензию в течение пятнадцати рабочих дней. </w:t>
      </w:r>
    </w:p>
    <w:bookmarkEnd w:id="84"/>
    <w:bookmarkStart w:name="z84" w:id="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Приостановление действия лицензии </w:t>
      </w:r>
      <w:r>
        <w:br/>
      </w:r>
      <w:r>
        <w:rPr>
          <w:rFonts w:ascii="Times New Roman"/>
          <w:b w:val="false"/>
          <w:i w:val="false"/>
          <w:color w:val="000000"/>
          <w:sz w:val="28"/>
        </w:rPr>
        <w:t>
</w:t>
      </w:r>
      <w:r>
        <w:rPr>
          <w:rFonts w:ascii="Times New Roman"/>
          <w:b/>
          <w:i w:val="false"/>
          <w:color w:val="000000"/>
          <w:sz w:val="28"/>
        </w:rPr>
        <w:t xml:space="preserve">               на осуществление деятельности в качестве </w:t>
      </w:r>
      <w:r>
        <w:br/>
      </w:r>
      <w:r>
        <w:rPr>
          <w:rFonts w:ascii="Times New Roman"/>
          <w:b w:val="false"/>
          <w:i w:val="false"/>
          <w:color w:val="000000"/>
          <w:sz w:val="28"/>
        </w:rPr>
        <w:t>
</w:t>
      </w:r>
      <w:r>
        <w:rPr>
          <w:rFonts w:ascii="Times New Roman"/>
          <w:b/>
          <w:i w:val="false"/>
          <w:color w:val="000000"/>
          <w:sz w:val="28"/>
        </w:rPr>
        <w:t xml:space="preserve">               таможенного перевозчика </w:t>
      </w:r>
      <w:r>
        <w:br/>
      </w:r>
      <w:r>
        <w:rPr>
          <w:rFonts w:ascii="Times New Roman"/>
          <w:b w:val="false"/>
          <w:i w:val="false"/>
          <w:color w:val="000000"/>
          <w:sz w:val="28"/>
        </w:rPr>
        <w:t xml:space="preserve">
     1. Действие лицензии может быть приостановлено уполномоченным органом на срок до шести месяцев с указанием причины приостановления, за исключением субъектов малого предпринимательства, действие лицензии которых приостанавливается по решению суда: </w:t>
      </w:r>
      <w:r>
        <w:br/>
      </w:r>
      <w:r>
        <w:rPr>
          <w:rFonts w:ascii="Times New Roman"/>
          <w:b w:val="false"/>
          <w:i w:val="false"/>
          <w:color w:val="000000"/>
          <w:sz w:val="28"/>
        </w:rPr>
        <w:t xml:space="preserve">
     1) на основании заявления лица о временном прекращении деятельности в качестве таможенного перевозчика; </w:t>
      </w:r>
      <w:r>
        <w:br/>
      </w:r>
      <w:r>
        <w:rPr>
          <w:rFonts w:ascii="Times New Roman"/>
          <w:b w:val="false"/>
          <w:i w:val="false"/>
          <w:color w:val="000000"/>
          <w:sz w:val="28"/>
        </w:rPr>
        <w:t xml:space="preserve">
     2) на основании заключения таможенного органа, где зарегистрирован таможенный перевозчик, в случаях невыполнения таможенным перевозчиком своих обязанностей, предусмотренных статьей 65 настоящего Кодекса; </w:t>
      </w:r>
      <w:r>
        <w:br/>
      </w:r>
      <w:r>
        <w:rPr>
          <w:rFonts w:ascii="Times New Roman"/>
          <w:b w:val="false"/>
          <w:i w:val="false"/>
          <w:color w:val="000000"/>
          <w:sz w:val="28"/>
        </w:rPr>
        <w:t xml:space="preserve">
     3) при приостановлении действия лицензии на перевозку товаров, выданной соответствующим уполномоченным государственным органом. </w:t>
      </w:r>
      <w:r>
        <w:br/>
      </w:r>
      <w:r>
        <w:rPr>
          <w:rFonts w:ascii="Times New Roman"/>
          <w:b w:val="false"/>
          <w:i w:val="false"/>
          <w:color w:val="000000"/>
          <w:sz w:val="28"/>
        </w:rPr>
        <w:t xml:space="preserve">
     2. При приостановлении действия лицензии лицо не вправе осуществлять деятельность в качестве таможенного перевозчика. Приостановление лицензии действует с даты принятия приказа о приостановлении деятельности в качестве таможенного перевозчика. </w:t>
      </w:r>
      <w:r>
        <w:br/>
      </w:r>
      <w:r>
        <w:rPr>
          <w:rFonts w:ascii="Times New Roman"/>
          <w:b w:val="false"/>
          <w:i w:val="false"/>
          <w:color w:val="000000"/>
          <w:sz w:val="28"/>
        </w:rPr>
        <w:t xml:space="preserve">
     3. Действие лицензии возобновляется соответствующим приказом руководителя уполномоченного органа после устранения причин, по которым оно было приостановлено. </w:t>
      </w:r>
    </w:p>
    <w:bookmarkEnd w:id="85"/>
    <w:bookmarkStart w:name="z85" w:id="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Лишение лицензии на осуществление деятельности </w:t>
      </w:r>
      <w:r>
        <w:br/>
      </w:r>
      <w:r>
        <w:rPr>
          <w:rFonts w:ascii="Times New Roman"/>
          <w:b w:val="false"/>
          <w:i w:val="false"/>
          <w:color w:val="000000"/>
          <w:sz w:val="28"/>
        </w:rPr>
        <w:t>
</w:t>
      </w:r>
      <w:r>
        <w:rPr>
          <w:rFonts w:ascii="Times New Roman"/>
          <w:b/>
          <w:i w:val="false"/>
          <w:color w:val="000000"/>
          <w:sz w:val="28"/>
        </w:rPr>
        <w:t xml:space="preserve">                   в качестве таможенного перевозчика </w:t>
      </w:r>
    </w:p>
    <w:bookmarkEnd w:id="86"/>
    <w:p>
      <w:pPr>
        <w:spacing w:after="0"/>
        <w:ind w:left="0"/>
        <w:jc w:val="both"/>
      </w:pPr>
      <w:r>
        <w:rPr>
          <w:rFonts w:ascii="Times New Roman"/>
          <w:b w:val="false"/>
          <w:i w:val="false"/>
          <w:color w:val="000000"/>
          <w:sz w:val="28"/>
        </w:rPr>
        <w:t xml:space="preserve">      Основаниями для лишения лицензии являются: </w:t>
      </w:r>
      <w:r>
        <w:br/>
      </w:r>
      <w:r>
        <w:rPr>
          <w:rFonts w:ascii="Times New Roman"/>
          <w:b w:val="false"/>
          <w:i w:val="false"/>
          <w:color w:val="000000"/>
          <w:sz w:val="28"/>
        </w:rPr>
        <w:t xml:space="preserve">
      1) лишение лицензии на перевозку товаров, выданной соответствующим уполномоченным государственным органом; </w:t>
      </w:r>
      <w:r>
        <w:br/>
      </w:r>
      <w:r>
        <w:rPr>
          <w:rFonts w:ascii="Times New Roman"/>
          <w:b w:val="false"/>
          <w:i w:val="false"/>
          <w:color w:val="000000"/>
          <w:sz w:val="28"/>
        </w:rPr>
        <w:t xml:space="preserve">
      2) выдача лицензии на основе недостоверных сведений, представленных таможенным перевозчиком; </w:t>
      </w:r>
      <w:r>
        <w:br/>
      </w:r>
      <w:r>
        <w:rPr>
          <w:rFonts w:ascii="Times New Roman"/>
          <w:b w:val="false"/>
          <w:i w:val="false"/>
          <w:color w:val="000000"/>
          <w:sz w:val="28"/>
        </w:rPr>
        <w:t xml:space="preserve">
      3) несоблюдения условий, определенных настоящей главой; </w:t>
      </w:r>
      <w:r>
        <w:br/>
      </w:r>
      <w:r>
        <w:rPr>
          <w:rFonts w:ascii="Times New Roman"/>
          <w:b w:val="false"/>
          <w:i w:val="false"/>
          <w:color w:val="000000"/>
          <w:sz w:val="28"/>
        </w:rPr>
        <w:t xml:space="preserve">
      4) неустранение причин, по которым действие лицензии ранее было приостановлено, в течение срока, установленного статьей 66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Статья 67 в редакции Закона РК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Start w:name="z86" w:id="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Учет перевозимых таможенным перевозчиком </w:t>
      </w:r>
      <w:r>
        <w:br/>
      </w:r>
      <w:r>
        <w:rPr>
          <w:rFonts w:ascii="Times New Roman"/>
          <w:b w:val="false"/>
          <w:i w:val="false"/>
          <w:color w:val="000000"/>
          <w:sz w:val="28"/>
        </w:rPr>
        <w:t>
</w:t>
      </w:r>
      <w:r>
        <w:rPr>
          <w:rFonts w:ascii="Times New Roman"/>
          <w:b/>
          <w:i w:val="false"/>
          <w:color w:val="000000"/>
          <w:sz w:val="28"/>
        </w:rPr>
        <w:t xml:space="preserve">                товаров, находящихся под таможенным контролем </w:t>
      </w:r>
      <w:r>
        <w:br/>
      </w:r>
      <w:r>
        <w:rPr>
          <w:rFonts w:ascii="Times New Roman"/>
          <w:b w:val="false"/>
          <w:i w:val="false"/>
          <w:color w:val="000000"/>
          <w:sz w:val="28"/>
        </w:rPr>
        <w:t xml:space="preserve">
     Таможенный перевозчик ведет учет перевозимых товаров, находящихся под таможенным контролем, и представляет отчетность по ним в порядке, установленном уполномоченным органом. </w:t>
      </w:r>
    </w:p>
    <w:bookmarkEnd w:id="87"/>
    <w:bookmarkStart w:name="z87"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Ответственность таможенного перевозчика </w:t>
      </w:r>
      <w:r>
        <w:br/>
      </w:r>
      <w:r>
        <w:rPr>
          <w:rFonts w:ascii="Times New Roman"/>
          <w:b w:val="false"/>
          <w:i w:val="false"/>
          <w:color w:val="000000"/>
          <w:sz w:val="28"/>
        </w:rPr>
        <w:t xml:space="preserve">
     1. При утрате товаров либо выдаче их без разрешения таможенного органа таможенный перевозчик несет ответственность по уплате таможенных платежей и налогов. </w:t>
      </w:r>
      <w:r>
        <w:br/>
      </w:r>
      <w:r>
        <w:rPr>
          <w:rFonts w:ascii="Times New Roman"/>
          <w:b w:val="false"/>
          <w:i w:val="false"/>
          <w:color w:val="000000"/>
          <w:sz w:val="28"/>
        </w:rPr>
        <w:t xml:space="preserve">
     2. В случае недоставки товаров, транспортных средств и документов на них в таможенный орган назначения таможенный перевозчик несет ответственность в соответствии с законами Республики Казахстан. </w:t>
      </w:r>
    </w:p>
    <w:bookmarkEnd w:id="88"/>
    <w:bookmarkStart w:name="z88"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Прекращение действия лицензии на </w:t>
      </w:r>
      <w:r>
        <w:br/>
      </w:r>
      <w:r>
        <w:rPr>
          <w:rFonts w:ascii="Times New Roman"/>
          <w:b w:val="false"/>
          <w:i w:val="false"/>
          <w:color w:val="000000"/>
          <w:sz w:val="28"/>
        </w:rPr>
        <w:t>
</w:t>
      </w:r>
      <w:r>
        <w:rPr>
          <w:rFonts w:ascii="Times New Roman"/>
          <w:b/>
          <w:i w:val="false"/>
          <w:color w:val="000000"/>
          <w:sz w:val="28"/>
        </w:rPr>
        <w:t xml:space="preserve">                осуществление деятельности в качестве </w:t>
      </w:r>
      <w:r>
        <w:br/>
      </w:r>
      <w:r>
        <w:rPr>
          <w:rFonts w:ascii="Times New Roman"/>
          <w:b w:val="false"/>
          <w:i w:val="false"/>
          <w:color w:val="000000"/>
          <w:sz w:val="28"/>
        </w:rPr>
        <w:t>
</w:t>
      </w:r>
      <w:r>
        <w:rPr>
          <w:rFonts w:ascii="Times New Roman"/>
          <w:b/>
          <w:i w:val="false"/>
          <w:color w:val="000000"/>
          <w:sz w:val="28"/>
        </w:rPr>
        <w:t xml:space="preserve">                таможенного перевозчика </w:t>
      </w:r>
      <w:r>
        <w:br/>
      </w:r>
      <w:r>
        <w:rPr>
          <w:rFonts w:ascii="Times New Roman"/>
          <w:b w:val="false"/>
          <w:i w:val="false"/>
          <w:color w:val="000000"/>
          <w:sz w:val="28"/>
        </w:rPr>
        <w:t xml:space="preserve">
     1. Действие лицензии прекращается в случаях: </w:t>
      </w:r>
      <w:r>
        <w:br/>
      </w:r>
      <w:r>
        <w:rPr>
          <w:rFonts w:ascii="Times New Roman"/>
          <w:b w:val="false"/>
          <w:i w:val="false"/>
          <w:color w:val="000000"/>
          <w:sz w:val="28"/>
        </w:rPr>
        <w:t xml:space="preserve">
     1) лишения лицензии на перевозку товаров, выданной соответствующим уполномоченным государственным органом; </w:t>
      </w:r>
      <w:r>
        <w:br/>
      </w:r>
      <w:r>
        <w:rPr>
          <w:rFonts w:ascii="Times New Roman"/>
          <w:b w:val="false"/>
          <w:i w:val="false"/>
          <w:color w:val="000000"/>
          <w:sz w:val="28"/>
        </w:rPr>
        <w:t xml:space="preserve">
     2) лишения лицензии на осуществление деятельности в качестве таможенного перевозчика; </w:t>
      </w:r>
      <w:r>
        <w:br/>
      </w:r>
      <w:r>
        <w:rPr>
          <w:rFonts w:ascii="Times New Roman"/>
          <w:b w:val="false"/>
          <w:i w:val="false"/>
          <w:color w:val="000000"/>
          <w:sz w:val="28"/>
        </w:rPr>
        <w:t xml:space="preserve">
     3) подачи заявления таможенным перевозчиком о прекращении деятельности; </w:t>
      </w:r>
      <w:r>
        <w:br/>
      </w:r>
      <w:r>
        <w:rPr>
          <w:rFonts w:ascii="Times New Roman"/>
          <w:b w:val="false"/>
          <w:i w:val="false"/>
          <w:color w:val="000000"/>
          <w:sz w:val="28"/>
        </w:rPr>
        <w:t xml:space="preserve">
     4) реорганизации или ликвидации таможенного перевозчика, являющегося юридическим лицом. </w:t>
      </w:r>
      <w:r>
        <w:br/>
      </w:r>
      <w:r>
        <w:rPr>
          <w:rFonts w:ascii="Times New Roman"/>
          <w:b w:val="false"/>
          <w:i w:val="false"/>
          <w:color w:val="000000"/>
          <w:sz w:val="28"/>
        </w:rPr>
        <w:t xml:space="preserve">
     2. При прекращении действия лицензии лицо обязано в течение пятнадцати рабочих дней представить в таможенный орган, ведущий учет перевозимых товаров под таможенным контролем, отчет о перевозках, выполненных им в качестве таможенного перевозчика. </w:t>
      </w:r>
      <w:r>
        <w:br/>
      </w:r>
      <w:r>
        <w:rPr>
          <w:rFonts w:ascii="Times New Roman"/>
          <w:b w:val="false"/>
          <w:i w:val="false"/>
          <w:color w:val="000000"/>
          <w:sz w:val="28"/>
        </w:rPr>
        <w:t xml:space="preserve">
     3. Прекращение действия лицензии оформляется приказом руководителя уполномоченного органа с указанием причин прекращения деятельности в качестве таможенного перевозчика. </w:t>
      </w:r>
      <w:r>
        <w:br/>
      </w: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89"/>
    <w:bookmarkStart w:name="z89" w:id="90"/>
    <w:p>
      <w:pPr>
        <w:spacing w:after="0"/>
        <w:ind w:left="0"/>
        <w:jc w:val="left"/>
      </w:pPr>
      <w:r>
        <w:rPr>
          <w:rFonts w:ascii="Times New Roman"/>
          <w:b/>
          <w:i w:val="false"/>
          <w:color w:val="000000"/>
        </w:rPr>
        <w:t xml:space="preserve"> 
Глава 12. Внутренний таможенный транзит </w:t>
      </w:r>
    </w:p>
    <w:bookmarkEnd w:id="90"/>
    <w:bookmarkStart w:name="z90" w:id="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Понятия, используемые в настоящей главе </w:t>
      </w:r>
      <w:r>
        <w:br/>
      </w:r>
      <w:r>
        <w:rPr>
          <w:rFonts w:ascii="Times New Roman"/>
          <w:b w:val="false"/>
          <w:i w:val="false"/>
          <w:color w:val="000000"/>
          <w:sz w:val="28"/>
        </w:rPr>
        <w:t xml:space="preserve">
     Используемые в настоящей главе понятия означают следующее: </w:t>
      </w:r>
      <w:r>
        <w:br/>
      </w:r>
      <w:r>
        <w:rPr>
          <w:rFonts w:ascii="Times New Roman"/>
          <w:b w:val="false"/>
          <w:i w:val="false"/>
          <w:color w:val="000000"/>
          <w:sz w:val="28"/>
        </w:rPr>
        <w:t xml:space="preserve">
     1) процедура внутреннего таможенного транзита - установленный настоящим Кодексом и международными договорами, ратифицированными Республикой Казахстан, порядок перемещения товаров и транспортных средств под таможенным контролем от таможенного органа отправления до таможенного органа назначения; </w:t>
      </w:r>
      <w:r>
        <w:br/>
      </w:r>
      <w:r>
        <w:rPr>
          <w:rFonts w:ascii="Times New Roman"/>
          <w:b w:val="false"/>
          <w:i w:val="false"/>
          <w:color w:val="000000"/>
          <w:sz w:val="28"/>
        </w:rPr>
        <w:t xml:space="preserve">
     2) промежуточный таможенный орган - таможенный орган, где производится частичная разгрузка товаров, перемещаемых по процедуре внутреннего таможенного транзита. </w:t>
      </w:r>
    </w:p>
    <w:bookmarkEnd w:id="91"/>
    <w:bookmarkStart w:name="z91"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Общие положения </w:t>
      </w:r>
      <w:r>
        <w:br/>
      </w:r>
      <w:r>
        <w:rPr>
          <w:rFonts w:ascii="Times New Roman"/>
          <w:b w:val="false"/>
          <w:i w:val="false"/>
          <w:color w:val="000000"/>
          <w:sz w:val="28"/>
        </w:rPr>
        <w:t xml:space="preserve">
     Положения настоящей главы применяются во всех случаях перемещения по таможенной территории Республики Казахстан или по территории иностранного государства товаров и транспортных средств, находящихся под таможенным контролем, включая перемещение между местами временного хранения, свободными и таможенными складами, специальными экономическими зонами. </w:t>
      </w:r>
      <w:r>
        <w:br/>
      </w:r>
      <w:r>
        <w:rPr>
          <w:rFonts w:ascii="Times New Roman"/>
          <w:b w:val="false"/>
          <w:i w:val="false"/>
          <w:color w:val="000000"/>
          <w:sz w:val="28"/>
        </w:rPr>
        <w:t xml:space="preserve">
     Положения настоящей главы не распространяются на товары, перемещаемые трубопроводным транспортом и по линиям электропередачи, а также на товары, перевозимые воздушным транспортом, если воздушное судно во время совершения регулярного международного рейса в месте прибытия товаров совершает промежуточную или вынужденную (техническую) посадку без частичной разгрузки товаров. </w:t>
      </w:r>
    </w:p>
    <w:bookmarkEnd w:id="92"/>
    <w:bookmarkStart w:name="z92" w:id="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Внутренний таможенный транзит </w:t>
      </w:r>
      <w:r>
        <w:br/>
      </w:r>
      <w:r>
        <w:rPr>
          <w:rFonts w:ascii="Times New Roman"/>
          <w:b w:val="false"/>
          <w:i w:val="false"/>
          <w:color w:val="000000"/>
          <w:sz w:val="28"/>
        </w:rPr>
        <w:t xml:space="preserve">
     1. Внутренний таможенный транзит - таможенная процедура, при которой товары, находящиеся под таможенным контролем, перемещаются по таможенной территории Республики Казахстан, а также через территорию иностранного государства при соблюдении условий, установленных настоящей главой. </w:t>
      </w:r>
      <w:r>
        <w:br/>
      </w:r>
      <w:r>
        <w:rPr>
          <w:rFonts w:ascii="Times New Roman"/>
          <w:b w:val="false"/>
          <w:i w:val="false"/>
          <w:color w:val="000000"/>
          <w:sz w:val="28"/>
        </w:rPr>
        <w:t xml:space="preserve">
     2. При внутреннем таможенном транзите товары перемещаются от таможенного органа отправления до таможенного органа назначения под ответственность перевозчика и (или) лица, перемещающего товары и транспортные средства. </w:t>
      </w:r>
      <w:r>
        <w:br/>
      </w:r>
      <w:r>
        <w:rPr>
          <w:rFonts w:ascii="Times New Roman"/>
          <w:b w:val="false"/>
          <w:i w:val="false"/>
          <w:color w:val="000000"/>
          <w:sz w:val="28"/>
        </w:rPr>
        <w:t xml:space="preserve">
     3. Допускается перемещение товаров железнодорожным транспортом по процедуре внутреннего таможенного транзита с использованием средств идентификации, пломбы перевозчиков и отправителей. </w:t>
      </w:r>
      <w:r>
        <w:br/>
      </w:r>
      <w:r>
        <w:rPr>
          <w:rFonts w:ascii="Times New Roman"/>
          <w:b w:val="false"/>
          <w:i w:val="false"/>
          <w:color w:val="000000"/>
          <w:sz w:val="28"/>
        </w:rPr>
        <w:t xml:space="preserve">
     4. Перемещение через таможенную границу Республики Казахстан транзитных товаров по процедуре внутреннего таможенного транзита осуществляется при соблюдении одной из мер, указанных в пункте 2 статьи 74 настоящего Кодекса. </w:t>
      </w:r>
    </w:p>
    <w:bookmarkEnd w:id="93"/>
    <w:bookmarkStart w:name="z93"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Условия перемещения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в соответствии с процедурой </w:t>
      </w:r>
      <w:r>
        <w:br/>
      </w:r>
      <w:r>
        <w:rPr>
          <w:rFonts w:ascii="Times New Roman"/>
          <w:b w:val="false"/>
          <w:i w:val="false"/>
          <w:color w:val="000000"/>
          <w:sz w:val="28"/>
        </w:rPr>
        <w:t>
</w:t>
      </w:r>
      <w:r>
        <w:rPr>
          <w:rFonts w:ascii="Times New Roman"/>
          <w:b/>
          <w:i w:val="false"/>
          <w:color w:val="000000"/>
          <w:sz w:val="28"/>
        </w:rPr>
        <w:t xml:space="preserve">                внутреннего таможенного транзита </w:t>
      </w:r>
      <w:r>
        <w:br/>
      </w:r>
      <w:r>
        <w:rPr>
          <w:rFonts w:ascii="Times New Roman"/>
          <w:b w:val="false"/>
          <w:i w:val="false"/>
          <w:color w:val="000000"/>
          <w:sz w:val="28"/>
        </w:rPr>
        <w:t xml:space="preserve">
     1. Перемещение товаров и транспортных средств в соответствии с процедурой внутреннего таможенного транзита допускается при соблюдении следующих условий: </w:t>
      </w:r>
      <w:r>
        <w:br/>
      </w:r>
      <w:r>
        <w:rPr>
          <w:rFonts w:ascii="Times New Roman"/>
          <w:b w:val="false"/>
          <w:i w:val="false"/>
          <w:color w:val="000000"/>
          <w:sz w:val="28"/>
        </w:rPr>
        <w:t xml:space="preserve">
     1) товары не запрещены к ввозу на таможенную территорию Республики Казахстан, к вывозу с таможенной территории Республики Казахстан и транзиту через территорию Республики Казахстан; </w:t>
      </w:r>
      <w:r>
        <w:br/>
      </w:r>
      <w:r>
        <w:rPr>
          <w:rFonts w:ascii="Times New Roman"/>
          <w:b w:val="false"/>
          <w:i w:val="false"/>
          <w:color w:val="000000"/>
          <w:sz w:val="28"/>
        </w:rPr>
        <w:t xml:space="preserve">
     2) оформление документа контроля доставки в соответствии со статьей 76 настоящего Кодекса; </w:t>
      </w:r>
      <w:r>
        <w:br/>
      </w:r>
      <w:r>
        <w:rPr>
          <w:rFonts w:ascii="Times New Roman"/>
          <w:b w:val="false"/>
          <w:i w:val="false"/>
          <w:color w:val="000000"/>
          <w:sz w:val="28"/>
        </w:rPr>
        <w:t xml:space="preserve">
     3) соблюдение одной из мер обеспечения доставки товаров и транспортных средств в соответствии с пунктом 2 настоящей статьи. </w:t>
      </w:r>
      <w:r>
        <w:br/>
      </w:r>
      <w:r>
        <w:rPr>
          <w:rFonts w:ascii="Times New Roman"/>
          <w:b w:val="false"/>
          <w:i w:val="false"/>
          <w:color w:val="000000"/>
          <w:sz w:val="28"/>
        </w:rPr>
        <w:t xml:space="preserve">
     2. К мерам обеспечения доставки товаров и транспортных средств в соответствии с процедурой внутреннего таможенного транзита относятся: </w:t>
      </w:r>
      <w:r>
        <w:br/>
      </w:r>
      <w:r>
        <w:rPr>
          <w:rFonts w:ascii="Times New Roman"/>
          <w:b w:val="false"/>
          <w:i w:val="false"/>
          <w:color w:val="000000"/>
          <w:sz w:val="28"/>
        </w:rPr>
        <w:t xml:space="preserve">
     1) предоставление гарантийного обязательства получателя товаров о доставке в соответствии с пунктом 6 настоящей статьи; </w:t>
      </w:r>
      <w:r>
        <w:br/>
      </w:r>
      <w:r>
        <w:rPr>
          <w:rFonts w:ascii="Times New Roman"/>
          <w:b w:val="false"/>
          <w:i w:val="false"/>
          <w:color w:val="000000"/>
          <w:sz w:val="28"/>
        </w:rPr>
        <w:t xml:space="preserve">
     2) обеспечение уплаты таможенных платежей и налогов в любом таможенном органе; </w:t>
      </w:r>
      <w:r>
        <w:br/>
      </w:r>
      <w:r>
        <w:rPr>
          <w:rFonts w:ascii="Times New Roman"/>
          <w:b w:val="false"/>
          <w:i w:val="false"/>
          <w:color w:val="000000"/>
          <w:sz w:val="28"/>
        </w:rPr>
        <w:t xml:space="preserve">
     3) перемещение товаров таможенным перевозчиком; </w:t>
      </w:r>
      <w:r>
        <w:br/>
      </w:r>
      <w:r>
        <w:rPr>
          <w:rFonts w:ascii="Times New Roman"/>
          <w:b w:val="false"/>
          <w:i w:val="false"/>
          <w:color w:val="000000"/>
          <w:sz w:val="28"/>
        </w:rPr>
        <w:t xml:space="preserve">
     4) таможенное сопровождение товаров. </w:t>
      </w:r>
      <w:r>
        <w:br/>
      </w:r>
      <w:r>
        <w:rPr>
          <w:rFonts w:ascii="Times New Roman"/>
          <w:b w:val="false"/>
          <w:i w:val="false"/>
          <w:color w:val="000000"/>
          <w:sz w:val="28"/>
        </w:rPr>
        <w:t xml:space="preserve">
     Перевозчик и (или) лицо, перемещающее товары и транспортные средства, вправе выбрать любую из перечисленных мер. </w:t>
      </w:r>
      <w:r>
        <w:br/>
      </w:r>
      <w:r>
        <w:rPr>
          <w:rFonts w:ascii="Times New Roman"/>
          <w:b w:val="false"/>
          <w:i w:val="false"/>
          <w:color w:val="000000"/>
          <w:sz w:val="28"/>
        </w:rPr>
        <w:t xml:space="preserve">
     3. При перемещении товаров в соответствии с процедурой внутреннего таможенного транзита железнодорожным транспортом положения подпунктов 1) и 4) пункта 2 настоящей статьи не применяются. </w:t>
      </w:r>
      <w:r>
        <w:br/>
      </w:r>
      <w:r>
        <w:rPr>
          <w:rFonts w:ascii="Times New Roman"/>
          <w:b w:val="false"/>
          <w:i w:val="false"/>
          <w:color w:val="000000"/>
          <w:sz w:val="28"/>
        </w:rPr>
        <w:t xml:space="preserve">
     Меры по обеспечению доставки товаров и транспортных средств не применяются при перемещении товаров участниками внешнеэкономической деятельности, отнесенными к категории минимального риска в соответствии со статьей 470 настоящего Кодекса, за исключением товаров, перемещаемых в соответствии с пунктом 5 настоящей статьи. </w:t>
      </w:r>
      <w:r>
        <w:br/>
      </w:r>
      <w:r>
        <w:rPr>
          <w:rFonts w:ascii="Times New Roman"/>
          <w:b w:val="false"/>
          <w:i w:val="false"/>
          <w:color w:val="000000"/>
          <w:sz w:val="28"/>
        </w:rPr>
        <w:t xml:space="preserve">
     4. Меры обеспечения доставки товаров и транспортных средств при внутреннем таможенном транзите не применяются при перемещении товаров в соответствии с международными договорами, ратифицированными Республикой Казахстан, и при транспортировке воздушным транспортом. </w:t>
      </w:r>
      <w:r>
        <w:br/>
      </w:r>
      <w:r>
        <w:rPr>
          <w:rFonts w:ascii="Times New Roman"/>
          <w:b w:val="false"/>
          <w:i w:val="false"/>
          <w:color w:val="000000"/>
          <w:sz w:val="28"/>
        </w:rPr>
        <w:t xml:space="preserve">
     5. Перечень товаров, перемещаемых по территории Республики Казахстан с обязательным обеспечением уплаты таможенных платежей и налогов, утверждается Правительством Республики Казахстан. </w:t>
      </w:r>
      <w:r>
        <w:br/>
      </w:r>
      <w:r>
        <w:rPr>
          <w:rFonts w:ascii="Times New Roman"/>
          <w:b w:val="false"/>
          <w:i w:val="false"/>
          <w:color w:val="000000"/>
          <w:sz w:val="28"/>
        </w:rPr>
        <w:t>
     6. Гарантийное обязательство о доставке товаров заполняется получателем и регистрируется таможенным органом назначения, и направляется по средствам связи в таможенный орган отправления. Форма и порядок регистрации гарантийного обязательства о доставке товаров </w:t>
      </w:r>
      <w:r>
        <w:rPr>
          <w:rFonts w:ascii="Times New Roman"/>
          <w:b w:val="false"/>
          <w:i w:val="false"/>
          <w:color w:val="000000"/>
          <w:sz w:val="28"/>
        </w:rPr>
        <w:t xml:space="preserve">устанавливаются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74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94"/>
    <w:bookmarkStart w:name="z94" w:id="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Документы, представляемые для применения </w:t>
      </w:r>
      <w:r>
        <w:br/>
      </w:r>
      <w:r>
        <w:rPr>
          <w:rFonts w:ascii="Times New Roman"/>
          <w:b w:val="false"/>
          <w:i w:val="false"/>
          <w:color w:val="000000"/>
          <w:sz w:val="28"/>
        </w:rPr>
        <w:t>
</w:t>
      </w:r>
      <w:r>
        <w:rPr>
          <w:rFonts w:ascii="Times New Roman"/>
          <w:b/>
          <w:i w:val="false"/>
          <w:color w:val="000000"/>
          <w:sz w:val="28"/>
        </w:rPr>
        <w:t xml:space="preserve">                внутреннего таможенного транзита </w:t>
      </w:r>
      <w:r>
        <w:br/>
      </w:r>
      <w:r>
        <w:rPr>
          <w:rFonts w:ascii="Times New Roman"/>
          <w:b w:val="false"/>
          <w:i w:val="false"/>
          <w:color w:val="000000"/>
          <w:sz w:val="28"/>
        </w:rPr>
        <w:t xml:space="preserve">
     1. Для производства оформления документа контроля доставки товаров в таможенный орган отправления перевозчик представляет товаросопроводительные документы. </w:t>
      </w:r>
      <w:r>
        <w:br/>
      </w:r>
      <w:r>
        <w:rPr>
          <w:rFonts w:ascii="Times New Roman"/>
          <w:b w:val="false"/>
          <w:i w:val="false"/>
          <w:color w:val="000000"/>
          <w:sz w:val="28"/>
        </w:rPr>
        <w:t xml:space="preserve">
     2. Представленные документы заверяются должностным лицом таможенного органа отправления с указанием регистрационного номера документа контроля доставки. </w:t>
      </w:r>
    </w:p>
    <w:bookmarkEnd w:id="95"/>
    <w:bookmarkStart w:name="z95" w:id="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Документ контроля доставки товаров </w:t>
      </w:r>
      <w:r>
        <w:br/>
      </w:r>
      <w:r>
        <w:rPr>
          <w:rFonts w:ascii="Times New Roman"/>
          <w:b w:val="false"/>
          <w:i w:val="false"/>
          <w:color w:val="000000"/>
          <w:sz w:val="28"/>
        </w:rPr>
        <w:t>
      1. Документ контроля доставки товаров - документ, содержащий сведения о товарах, перемещаемых через таможенную границу Республики Казахстан, необходимый для осуществления таможенными органами контроля доставки товаров.</w:t>
      </w:r>
      <w:r>
        <w:br/>
      </w:r>
      <w:r>
        <w:rPr>
          <w:rFonts w:ascii="Times New Roman"/>
          <w:b w:val="false"/>
          <w:i w:val="false"/>
          <w:color w:val="000000"/>
          <w:sz w:val="28"/>
        </w:rPr>
        <w:t>
</w:t>
      </w:r>
      <w:r>
        <w:rPr>
          <w:rFonts w:ascii="Times New Roman"/>
          <w:b w:val="false"/>
          <w:i w:val="false"/>
          <w:color w:val="000000"/>
          <w:sz w:val="28"/>
        </w:rPr>
        <w:t>
      2. В случаях, определенных уполномоченным органом, в качестве документа контроля доставки товаров используются товаросопроводительные документы.</w:t>
      </w:r>
      <w:r>
        <w:br/>
      </w:r>
      <w:r>
        <w:rPr>
          <w:rFonts w:ascii="Times New Roman"/>
          <w:b w:val="false"/>
          <w:i w:val="false"/>
          <w:color w:val="000000"/>
          <w:sz w:val="28"/>
        </w:rPr>
        <w:t>
</w:t>
      </w:r>
      <w:r>
        <w:rPr>
          <w:rFonts w:ascii="Times New Roman"/>
          <w:b w:val="false"/>
          <w:i w:val="false"/>
          <w:color w:val="000000"/>
          <w:sz w:val="28"/>
        </w:rPr>
        <w:t>
      3. В случаях, предусмотренных международными договорами, ратифицированными Республикой Казахстан, в качестве документа контроля доставки товаров используются документы, определенные такими договорами.</w:t>
      </w:r>
      <w:r>
        <w:br/>
      </w:r>
      <w:r>
        <w:rPr>
          <w:rFonts w:ascii="Times New Roman"/>
          <w:b w:val="false"/>
          <w:i w:val="false"/>
          <w:color w:val="000000"/>
          <w:sz w:val="28"/>
        </w:rPr>
        <w:t>
</w:t>
      </w:r>
      <w:r>
        <w:rPr>
          <w:rFonts w:ascii="Times New Roman"/>
          <w:b w:val="false"/>
          <w:i w:val="false"/>
          <w:color w:val="000000"/>
          <w:sz w:val="28"/>
        </w:rPr>
        <w:t>
      4. Порядок оформления, формирования и использования документа контроля доставки товаров определяется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96"/>
    <w:bookmarkStart w:name="z96"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Доставка товаров и транспортных средств с </w:t>
      </w:r>
      <w:r>
        <w:br/>
      </w:r>
      <w:r>
        <w:rPr>
          <w:rFonts w:ascii="Times New Roman"/>
          <w:b w:val="false"/>
          <w:i w:val="false"/>
          <w:color w:val="000000"/>
          <w:sz w:val="28"/>
        </w:rPr>
        <w:t>
</w:t>
      </w:r>
      <w:r>
        <w:rPr>
          <w:rFonts w:ascii="Times New Roman"/>
          <w:b/>
          <w:i w:val="false"/>
          <w:color w:val="000000"/>
          <w:sz w:val="28"/>
        </w:rPr>
        <w:t xml:space="preserve">                использованием документа, подтверждающего </w:t>
      </w:r>
      <w:r>
        <w:br/>
      </w:r>
      <w:r>
        <w:rPr>
          <w:rFonts w:ascii="Times New Roman"/>
          <w:b w:val="false"/>
          <w:i w:val="false"/>
          <w:color w:val="000000"/>
          <w:sz w:val="28"/>
        </w:rPr>
        <w:t>
</w:t>
      </w:r>
      <w:r>
        <w:rPr>
          <w:rFonts w:ascii="Times New Roman"/>
          <w:b/>
          <w:i w:val="false"/>
          <w:color w:val="000000"/>
          <w:sz w:val="28"/>
        </w:rPr>
        <w:t xml:space="preserve">                обеспечение уплаты таможенных платежей и </w:t>
      </w:r>
      <w:r>
        <w:br/>
      </w:r>
      <w:r>
        <w:rPr>
          <w:rFonts w:ascii="Times New Roman"/>
          <w:b w:val="false"/>
          <w:i w:val="false"/>
          <w:color w:val="000000"/>
          <w:sz w:val="28"/>
        </w:rPr>
        <w:t>
</w:t>
      </w:r>
      <w:r>
        <w:rPr>
          <w:rFonts w:ascii="Times New Roman"/>
          <w:b/>
          <w:i w:val="false"/>
          <w:color w:val="000000"/>
          <w:sz w:val="28"/>
        </w:rPr>
        <w:t xml:space="preserve">                налогов </w:t>
      </w:r>
      <w:r>
        <w:br/>
      </w:r>
      <w:r>
        <w:rPr>
          <w:rFonts w:ascii="Times New Roman"/>
          <w:b w:val="false"/>
          <w:i w:val="false"/>
          <w:color w:val="000000"/>
          <w:sz w:val="28"/>
        </w:rPr>
        <w:t xml:space="preserve">
     1. Товары и транспортные средства, находящиеся под таможенным контролем, могут перемещаться по таможенной территории Республики Казахстан в соответствии с процедурой внутреннего таможенного транзита с использованием документа, подтверждающего обеспечение уплаты таможенных платежей и налогов. </w:t>
      </w:r>
      <w:r>
        <w:br/>
      </w:r>
      <w:r>
        <w:rPr>
          <w:rFonts w:ascii="Times New Roman"/>
          <w:b w:val="false"/>
          <w:i w:val="false"/>
          <w:color w:val="000000"/>
          <w:sz w:val="28"/>
        </w:rPr>
        <w:t>
     2. Форма, порядок заполнения и представления таможенным органам документа, подтверждающего обеспечение уплаты таможенных платежей и налогов, </w:t>
      </w:r>
      <w:r>
        <w:rPr>
          <w:rFonts w:ascii="Times New Roman"/>
          <w:b w:val="false"/>
          <w:i w:val="false"/>
          <w:color w:val="000000"/>
          <w:sz w:val="28"/>
        </w:rPr>
        <w:t xml:space="preserve">определяются </w:t>
      </w:r>
      <w:r>
        <w:rPr>
          <w:rFonts w:ascii="Times New Roman"/>
          <w:b w:val="false"/>
          <w:i w:val="false"/>
          <w:color w:val="000000"/>
          <w:sz w:val="28"/>
        </w:rPr>
        <w:t xml:space="preserve">уполномоченным органом. </w:t>
      </w:r>
    </w:p>
    <w:bookmarkEnd w:id="97"/>
    <w:bookmarkStart w:name="z97" w:id="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Таможенное сопровождение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при внутреннем </w:t>
      </w:r>
      <w:r>
        <w:br/>
      </w:r>
      <w:r>
        <w:rPr>
          <w:rFonts w:ascii="Times New Roman"/>
          <w:b w:val="false"/>
          <w:i w:val="false"/>
          <w:color w:val="000000"/>
          <w:sz w:val="28"/>
        </w:rPr>
        <w:t>
</w:t>
      </w:r>
      <w:r>
        <w:rPr>
          <w:rFonts w:ascii="Times New Roman"/>
          <w:b/>
          <w:i w:val="false"/>
          <w:color w:val="000000"/>
          <w:sz w:val="28"/>
        </w:rPr>
        <w:t xml:space="preserve">                таможенном транзите </w:t>
      </w:r>
      <w:r>
        <w:br/>
      </w:r>
      <w:r>
        <w:rPr>
          <w:rFonts w:ascii="Times New Roman"/>
          <w:b w:val="false"/>
          <w:i w:val="false"/>
          <w:color w:val="000000"/>
          <w:sz w:val="28"/>
        </w:rPr>
        <w:t>
     1. Процедура таможенного сопровождения - сопровождение товаров, находящихся под таможенным контролем, транспортных средств и документов на них должностными лицами таможенных органов от таможенного органа отправления до таможенного органа назначения, а также в зоне деятельности одного таможенного органа.</w:t>
      </w:r>
      <w:r>
        <w:br/>
      </w:r>
      <w:r>
        <w:rPr>
          <w:rFonts w:ascii="Times New Roman"/>
          <w:b w:val="false"/>
          <w:i w:val="false"/>
          <w:color w:val="000000"/>
          <w:sz w:val="28"/>
        </w:rPr>
        <w:t xml:space="preserve">
     2. Таможенное сопровождение применяется таможенными органами как исключительная мера обеспечения доставки товаров, транспортных средств и документов на них, перемещаемых по таможенной территории Республики Казахстан по письменному решению должностного лица таможенного органа, в случае несоблюдения мер, предусмотренных подпунктами 1)-3) пункта 2 статьи 74 настоящего Кодекса. </w:t>
      </w:r>
      <w:r>
        <w:br/>
      </w:r>
      <w:r>
        <w:rPr>
          <w:rFonts w:ascii="Times New Roman"/>
          <w:b w:val="false"/>
          <w:i w:val="false"/>
          <w:color w:val="000000"/>
          <w:sz w:val="28"/>
        </w:rPr>
        <w:t xml:space="preserve">
     3. Таможенное сопровождение может производиться как одного, так и нескольких (не более десяти) транспортных средств. </w:t>
      </w:r>
      <w:r>
        <w:br/>
      </w:r>
      <w:r>
        <w:rPr>
          <w:rFonts w:ascii="Times New Roman"/>
          <w:b w:val="false"/>
          <w:i w:val="false"/>
          <w:color w:val="000000"/>
          <w:sz w:val="28"/>
        </w:rPr>
        <w:t xml:space="preserve">
     4. Таможенное сопровождение начинается не позднее суток с момента оплаты сбора за таможенное сопровождение. </w:t>
      </w:r>
      <w:r>
        <w:br/>
      </w:r>
      <w:r>
        <w:rPr>
          <w:rFonts w:ascii="Times New Roman"/>
          <w:b w:val="false"/>
          <w:i w:val="false"/>
          <w:color w:val="000000"/>
          <w:sz w:val="28"/>
        </w:rPr>
        <w:t>
     5. Порядок таможенного сопровождения </w:t>
      </w:r>
      <w:r>
        <w:rPr>
          <w:rFonts w:ascii="Times New Roman"/>
          <w:b w:val="false"/>
          <w:i w:val="false"/>
          <w:color w:val="000000"/>
          <w:sz w:val="28"/>
        </w:rPr>
        <w:t xml:space="preserve">определяется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78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98"/>
    <w:bookmarkStart w:name="z98" w:id="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Сроки доставки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до таможенных органов назначения </w:t>
      </w:r>
      <w:r>
        <w:br/>
      </w:r>
      <w:r>
        <w:rPr>
          <w:rFonts w:ascii="Times New Roman"/>
          <w:b w:val="false"/>
          <w:i w:val="false"/>
          <w:color w:val="000000"/>
          <w:sz w:val="28"/>
        </w:rPr>
        <w:t>
</w:t>
      </w:r>
      <w:r>
        <w:rPr>
          <w:rFonts w:ascii="Times New Roman"/>
          <w:b/>
          <w:i w:val="false"/>
          <w:color w:val="000000"/>
          <w:sz w:val="28"/>
        </w:rPr>
        <w:t xml:space="preserve">                при внутреннем таможенном транзите </w:t>
      </w:r>
      <w:r>
        <w:br/>
      </w:r>
      <w:r>
        <w:rPr>
          <w:rFonts w:ascii="Times New Roman"/>
          <w:b w:val="false"/>
          <w:i w:val="false"/>
          <w:color w:val="000000"/>
          <w:sz w:val="28"/>
        </w:rPr>
        <w:t xml:space="preserve">
     Сроки доставки товаров и транспортных средств до таможенных органов назначения при внутреннем таможенном транзите устанавливаются таможенным органом отправления в соответствии с обычными сроками доставки, исходя из возможностей транспортного средства, установленного маршрута и других условий перевозки, но не свыше предельного срока, определяемого из расчета две тысячи километров за один месяц. </w:t>
      </w:r>
      <w:r>
        <w:br/>
      </w:r>
      <w:r>
        <w:rPr>
          <w:rFonts w:ascii="Times New Roman"/>
          <w:b w:val="false"/>
          <w:i w:val="false"/>
          <w:color w:val="000000"/>
          <w:sz w:val="28"/>
        </w:rPr>
        <w:t xml:space="preserve">
     По мотивированному запросу лица, перемещающего товары, таможенный орган продлевает установленный срок внутреннего таможенного транзита, который не должен превышать предельный срок, определенный частью первой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В статью 79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99"/>
    <w:bookmarkStart w:name="z99" w:id="1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Обеспечение идентификации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при внутреннем </w:t>
      </w:r>
      <w:r>
        <w:br/>
      </w:r>
      <w:r>
        <w:rPr>
          <w:rFonts w:ascii="Times New Roman"/>
          <w:b w:val="false"/>
          <w:i w:val="false"/>
          <w:color w:val="000000"/>
          <w:sz w:val="28"/>
        </w:rPr>
        <w:t>
</w:t>
      </w:r>
      <w:r>
        <w:rPr>
          <w:rFonts w:ascii="Times New Roman"/>
          <w:b/>
          <w:i w:val="false"/>
          <w:color w:val="000000"/>
          <w:sz w:val="28"/>
        </w:rPr>
        <w:t xml:space="preserve">               таможенном транзите </w:t>
      </w:r>
      <w:r>
        <w:br/>
      </w:r>
      <w:r>
        <w:rPr>
          <w:rFonts w:ascii="Times New Roman"/>
          <w:b w:val="false"/>
          <w:i w:val="false"/>
          <w:color w:val="000000"/>
          <w:sz w:val="28"/>
        </w:rPr>
        <w:t xml:space="preserve">
     1. Таможенный орган отправления обеспечивает идентификацию товаров и транспортных средств, а таможенный орган назначения проверяет наличие сохранности средств идентификации товаров и транспортных средств при их перемещении в соответствии с внутренним таможенным транзитом. Промежуточные таможенные органы в товаросопроводительных документах проставляют отметки о наложении новых средств идентификации. </w:t>
      </w:r>
      <w:r>
        <w:br/>
      </w:r>
      <w:r>
        <w:rPr>
          <w:rFonts w:ascii="Times New Roman"/>
          <w:b w:val="false"/>
          <w:i w:val="false"/>
          <w:color w:val="000000"/>
          <w:sz w:val="28"/>
        </w:rPr>
        <w:t xml:space="preserve">
     2. В качестве средств идентификации таможенными органами используются таможенные пломбы и печати, наложенные на транспортные средства в соответствии со статьей 81 настоящего Кодекса. </w:t>
      </w:r>
      <w:r>
        <w:br/>
      </w:r>
      <w:r>
        <w:rPr>
          <w:rFonts w:ascii="Times New Roman"/>
          <w:b w:val="false"/>
          <w:i w:val="false"/>
          <w:color w:val="000000"/>
          <w:sz w:val="28"/>
        </w:rPr>
        <w:t xml:space="preserve">
     3. Таможенными органами признаются таможенные пломбы и другие средства идентификации таможенных органов иностранных государств, за исключением случаев, когда таможенные пломбы и другие средства идентификации рассматриваются недостаточными или ненадежными в соответствии со статьей 81 настоящего Кодекса. </w:t>
      </w:r>
    </w:p>
    <w:bookmarkEnd w:id="100"/>
    <w:bookmarkStart w:name="z100" w:id="1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Оборудование транспортных средств при </w:t>
      </w:r>
      <w:r>
        <w:br/>
      </w:r>
      <w:r>
        <w:rPr>
          <w:rFonts w:ascii="Times New Roman"/>
          <w:b w:val="false"/>
          <w:i w:val="false"/>
          <w:color w:val="000000"/>
          <w:sz w:val="28"/>
        </w:rPr>
        <w:t>
</w:t>
      </w:r>
      <w:r>
        <w:rPr>
          <w:rFonts w:ascii="Times New Roman"/>
          <w:b/>
          <w:i w:val="false"/>
          <w:color w:val="000000"/>
          <w:sz w:val="28"/>
        </w:rPr>
        <w:t xml:space="preserve">                перевозке товаров под таможенными пломбами и </w:t>
      </w:r>
      <w:r>
        <w:br/>
      </w:r>
      <w:r>
        <w:rPr>
          <w:rFonts w:ascii="Times New Roman"/>
          <w:b w:val="false"/>
          <w:i w:val="false"/>
          <w:color w:val="000000"/>
          <w:sz w:val="28"/>
        </w:rPr>
        <w:t>
</w:t>
      </w:r>
      <w:r>
        <w:rPr>
          <w:rFonts w:ascii="Times New Roman"/>
          <w:b/>
          <w:i w:val="false"/>
          <w:color w:val="000000"/>
          <w:sz w:val="28"/>
        </w:rPr>
        <w:t xml:space="preserve">                печатями </w:t>
      </w:r>
      <w:r>
        <w:br/>
      </w:r>
      <w:r>
        <w:rPr>
          <w:rFonts w:ascii="Times New Roman"/>
          <w:b w:val="false"/>
          <w:i w:val="false"/>
          <w:color w:val="000000"/>
          <w:sz w:val="28"/>
        </w:rPr>
        <w:t xml:space="preserve">
     1. Для перевозки товаров под таможенными пломбами и печатями транспортные средства должны быть сконструированы и оборудованы с соблюдением следующих требований: </w:t>
      </w:r>
      <w:r>
        <w:br/>
      </w:r>
      <w:r>
        <w:rPr>
          <w:rFonts w:ascii="Times New Roman"/>
          <w:b w:val="false"/>
          <w:i w:val="false"/>
          <w:color w:val="000000"/>
          <w:sz w:val="28"/>
        </w:rPr>
        <w:t xml:space="preserve">
     1) возможность наложения таможенных пломб и печатей; </w:t>
      </w:r>
      <w:r>
        <w:br/>
      </w:r>
      <w:r>
        <w:rPr>
          <w:rFonts w:ascii="Times New Roman"/>
          <w:b w:val="false"/>
          <w:i w:val="false"/>
          <w:color w:val="000000"/>
          <w:sz w:val="28"/>
        </w:rPr>
        <w:t xml:space="preserve">
     2) отсутствие возможности извлечения или вложения товара в опломбированную часть транспортного средства без повреждения таможенных пломб и печатей; </w:t>
      </w:r>
      <w:r>
        <w:br/>
      </w:r>
      <w:r>
        <w:rPr>
          <w:rFonts w:ascii="Times New Roman"/>
          <w:b w:val="false"/>
          <w:i w:val="false"/>
          <w:color w:val="000000"/>
          <w:sz w:val="28"/>
        </w:rPr>
        <w:t xml:space="preserve">
     3) отсутствие потайных мест для сокрытия товаров; </w:t>
      </w:r>
      <w:r>
        <w:br/>
      </w:r>
      <w:r>
        <w:rPr>
          <w:rFonts w:ascii="Times New Roman"/>
          <w:b w:val="false"/>
          <w:i w:val="false"/>
          <w:color w:val="000000"/>
          <w:sz w:val="28"/>
        </w:rPr>
        <w:t xml:space="preserve">
     4) обеспечение свободного доступа для таможенного осмотра товаров. </w:t>
      </w:r>
      <w:r>
        <w:br/>
      </w:r>
      <w:r>
        <w:rPr>
          <w:rFonts w:ascii="Times New Roman"/>
          <w:b w:val="false"/>
          <w:i w:val="false"/>
          <w:color w:val="000000"/>
          <w:sz w:val="28"/>
        </w:rPr>
        <w:t xml:space="preserve">
     2. При невозможности использования таможенных пломб и печатей идентификация товаров производится в соответствии со статьей 476 настоящего Кодекса. </w:t>
      </w:r>
    </w:p>
    <w:bookmarkEnd w:id="101"/>
    <w:bookmarkStart w:name="z101"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Операции с товарами при внутреннем </w:t>
      </w:r>
      <w:r>
        <w:br/>
      </w:r>
      <w:r>
        <w:rPr>
          <w:rFonts w:ascii="Times New Roman"/>
          <w:b w:val="false"/>
          <w:i w:val="false"/>
          <w:color w:val="000000"/>
          <w:sz w:val="28"/>
        </w:rPr>
        <w:t>
</w:t>
      </w:r>
      <w:r>
        <w:rPr>
          <w:rFonts w:ascii="Times New Roman"/>
          <w:b/>
          <w:i w:val="false"/>
          <w:color w:val="000000"/>
          <w:sz w:val="28"/>
        </w:rPr>
        <w:t xml:space="preserve">                таможенном транзите </w:t>
      </w:r>
      <w:r>
        <w:br/>
      </w:r>
      <w:r>
        <w:rPr>
          <w:rFonts w:ascii="Times New Roman"/>
          <w:b w:val="false"/>
          <w:i w:val="false"/>
          <w:color w:val="000000"/>
          <w:sz w:val="28"/>
        </w:rPr>
        <w:t xml:space="preserve">
  </w:t>
      </w:r>
      <w:r>
        <w:br/>
      </w:r>
      <w:r>
        <w:rPr>
          <w:rFonts w:ascii="Times New Roman"/>
          <w:b w:val="false"/>
          <w:i w:val="false"/>
          <w:color w:val="000000"/>
          <w:sz w:val="28"/>
        </w:rPr>
        <w:t xml:space="preserve">
           1. Проведение грузовых операций с товарами, перевозимыми в соответствии с внутренним таможенным транзитом, допускается под контролем таможенного органа, в зоне деятельности которого возникла необходимость в их осуществлении. </w:t>
      </w:r>
      <w:r>
        <w:br/>
      </w:r>
      <w:r>
        <w:rPr>
          <w:rFonts w:ascii="Times New Roman"/>
          <w:b w:val="false"/>
          <w:i w:val="false"/>
          <w:color w:val="000000"/>
          <w:sz w:val="28"/>
        </w:rPr>
        <w:t xml:space="preserve">
     2. Перегрузка товаров с одного транспортного средства на другое допускается с предварительного письменного уведомления таможенного органа, в зоне деятельности которого производится данная операция. В случае осуществления перегрузки товаров с повреждением таможенных пломб и печатей оформляется новый документ контроля доставки товаров, за исключением случаев, когда технологический процесс доставки товаров предусматривает изменение вида транспорта в пути следования без выгрузки товаров. </w:t>
      </w:r>
      <w:r>
        <w:br/>
      </w:r>
      <w:r>
        <w:rPr>
          <w:rFonts w:ascii="Times New Roman"/>
          <w:b w:val="false"/>
          <w:i w:val="false"/>
          <w:color w:val="000000"/>
          <w:sz w:val="28"/>
        </w:rPr>
        <w:t xml:space="preserve">
     3. По заявлению лица таможенный орган разрешает проведение грузовых операций с товарами под таможенным контролем вне времени работы таможенного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02"/>
    <w:bookmarkStart w:name="z103" w:id="1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Обязанности перевозчика при внутреннем </w:t>
      </w:r>
      <w:r>
        <w:br/>
      </w:r>
      <w:r>
        <w:rPr>
          <w:rFonts w:ascii="Times New Roman"/>
          <w:b w:val="false"/>
          <w:i w:val="false"/>
          <w:color w:val="000000"/>
          <w:sz w:val="28"/>
        </w:rPr>
        <w:t>
</w:t>
      </w:r>
      <w:r>
        <w:rPr>
          <w:rFonts w:ascii="Times New Roman"/>
          <w:b/>
          <w:i w:val="false"/>
          <w:color w:val="000000"/>
          <w:sz w:val="28"/>
        </w:rPr>
        <w:t xml:space="preserve">                таможенном транзите </w:t>
      </w:r>
      <w:r>
        <w:br/>
      </w:r>
      <w:r>
        <w:rPr>
          <w:rFonts w:ascii="Times New Roman"/>
          <w:b w:val="false"/>
          <w:i w:val="false"/>
          <w:color w:val="000000"/>
          <w:sz w:val="28"/>
        </w:rPr>
        <w:t xml:space="preserve">
     При перевозке товаров в соответствии с процедурой внутреннего таможенного транзита перевозчик обязан: </w:t>
      </w:r>
      <w:r>
        <w:br/>
      </w:r>
      <w:r>
        <w:rPr>
          <w:rFonts w:ascii="Times New Roman"/>
          <w:b w:val="false"/>
          <w:i w:val="false"/>
          <w:color w:val="000000"/>
          <w:sz w:val="28"/>
        </w:rPr>
        <w:t xml:space="preserve">
     1) доставить товары и документы на них в сроки, установленные таможенным органом отправления, в таможенный орган назначения, указанный в документах контроля доставки товаров; </w:t>
      </w:r>
      <w:r>
        <w:br/>
      </w:r>
      <w:r>
        <w:rPr>
          <w:rFonts w:ascii="Times New Roman"/>
          <w:b w:val="false"/>
          <w:i w:val="false"/>
          <w:color w:val="000000"/>
          <w:sz w:val="28"/>
        </w:rPr>
        <w:t xml:space="preserve">
     2) обеспечить сохранность товаров, а также таможенных пломб и печатей либо иных средств идентификации, если они использовались; </w:t>
      </w:r>
      <w:r>
        <w:br/>
      </w:r>
      <w:r>
        <w:rPr>
          <w:rFonts w:ascii="Times New Roman"/>
          <w:b w:val="false"/>
          <w:i w:val="false"/>
          <w:color w:val="000000"/>
          <w:sz w:val="28"/>
        </w:rPr>
        <w:t xml:space="preserve">
     3) не допускать грузовые операции с товарами без разрешения таможенных органов, за исключением перегрузки товаров на другое транспортное средство в случае, предусмотренном статьей 82 настоящего Кодекса. </w:t>
      </w:r>
    </w:p>
    <w:bookmarkEnd w:id="103"/>
    <w:bookmarkStart w:name="z104"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84. Ответственность перевозчика при внутреннем </w:t>
      </w:r>
      <w:r>
        <w:br/>
      </w:r>
      <w:r>
        <w:rPr>
          <w:rFonts w:ascii="Times New Roman"/>
          <w:b w:val="false"/>
          <w:i w:val="false"/>
          <w:color w:val="000000"/>
          <w:sz w:val="28"/>
        </w:rPr>
        <w:t>
</w:t>
      </w:r>
      <w:r>
        <w:rPr>
          <w:rFonts w:ascii="Times New Roman"/>
          <w:b/>
          <w:i w:val="false"/>
          <w:color w:val="000000"/>
          <w:sz w:val="28"/>
        </w:rPr>
        <w:t xml:space="preserve">                таможенном транзите </w:t>
      </w:r>
      <w:r>
        <w:br/>
      </w:r>
      <w:r>
        <w:rPr>
          <w:rFonts w:ascii="Times New Roman"/>
          <w:b w:val="false"/>
          <w:i w:val="false"/>
          <w:color w:val="000000"/>
          <w:sz w:val="28"/>
        </w:rPr>
        <w:t xml:space="preserve">
     1. В случае недоставки товаров, транспортных средств и документов на них в таможенный орган назначения перевозчик несет ответственность в соответствии с законами Республики Казахстан. </w:t>
      </w:r>
      <w:r>
        <w:br/>
      </w:r>
      <w:r>
        <w:rPr>
          <w:rFonts w:ascii="Times New Roman"/>
          <w:b w:val="false"/>
          <w:i w:val="false"/>
          <w:color w:val="000000"/>
          <w:sz w:val="28"/>
        </w:rPr>
        <w:t xml:space="preserve">
     2. Перевозчик не несет ответственности за уплату таможенных платежей и налогов, а также за разгрузку, перегрузку, вскрытие упаковки или переупаковку товаров, изменение, удаление, уничтожение или повреждение средств идентификации товаров в случаях, предусмотренных в статье 85 настоящего Кодекса. При этом перевозчик представляет подтверждающие документы, выданные соответствующими уполномоченными государственными органами, что совершение таких операций вызвано реальной угрозой жизни и здоровью пассажиров и экипажа транспортного средства, уничтожением, утратой, безвозвратной утерей или существенной порчей товаров и транспортного средства. </w:t>
      </w:r>
      <w:r>
        <w:br/>
      </w:r>
      <w:r>
        <w:rPr>
          <w:rFonts w:ascii="Times New Roman"/>
          <w:b w:val="false"/>
          <w:i w:val="false"/>
          <w:color w:val="000000"/>
          <w:sz w:val="28"/>
        </w:rPr>
        <w:t xml:space="preserve">
     3. При перевозке товаров в соответствии с внутренним таможенным транзитом ответственность по уплате таможенных платежей и налогов несет перевозчик, утративший товары, за исключением пункта 2 настоящей статьи, либо выдавший их без разрешения таможенного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04"/>
    <w:bookmarkStart w:name="z105" w:id="1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Меры, принимаемые при аварии и (или) </w:t>
      </w:r>
      <w:r>
        <w:br/>
      </w:r>
      <w:r>
        <w:rPr>
          <w:rFonts w:ascii="Times New Roman"/>
          <w:b w:val="false"/>
          <w:i w:val="false"/>
          <w:color w:val="000000"/>
          <w:sz w:val="28"/>
        </w:rPr>
        <w:t>
</w:t>
      </w:r>
      <w:r>
        <w:rPr>
          <w:rFonts w:ascii="Times New Roman"/>
          <w:b/>
          <w:i w:val="false"/>
          <w:color w:val="000000"/>
          <w:sz w:val="28"/>
        </w:rPr>
        <w:t xml:space="preserve">                действии непреодолимой силы, препятствующих </w:t>
      </w:r>
      <w:r>
        <w:br/>
      </w:r>
      <w:r>
        <w:rPr>
          <w:rFonts w:ascii="Times New Roman"/>
          <w:b w:val="false"/>
          <w:i w:val="false"/>
          <w:color w:val="000000"/>
          <w:sz w:val="28"/>
        </w:rPr>
        <w:t>
</w:t>
      </w:r>
      <w:r>
        <w:rPr>
          <w:rFonts w:ascii="Times New Roman"/>
          <w:b/>
          <w:i w:val="false"/>
          <w:color w:val="000000"/>
          <w:sz w:val="28"/>
        </w:rPr>
        <w:t xml:space="preserve">                перевозке товаров и транспортных средств </w:t>
      </w:r>
      <w:r>
        <w:br/>
      </w:r>
      <w:r>
        <w:rPr>
          <w:rFonts w:ascii="Times New Roman"/>
          <w:b w:val="false"/>
          <w:i w:val="false"/>
          <w:color w:val="000000"/>
          <w:sz w:val="28"/>
        </w:rPr>
        <w:t>
</w:t>
      </w:r>
      <w:r>
        <w:rPr>
          <w:rFonts w:ascii="Times New Roman"/>
          <w:b/>
          <w:i w:val="false"/>
          <w:color w:val="000000"/>
          <w:sz w:val="28"/>
        </w:rPr>
        <w:t xml:space="preserve">                при внутреннем таможенном транзите </w:t>
      </w:r>
      <w:r>
        <w:br/>
      </w:r>
      <w:r>
        <w:rPr>
          <w:rFonts w:ascii="Times New Roman"/>
          <w:b w:val="false"/>
          <w:i w:val="false"/>
          <w:color w:val="000000"/>
          <w:sz w:val="28"/>
        </w:rPr>
        <w:t xml:space="preserve">
     При аварии и (или) действии непреодолимой силы перевозчик обязан: </w:t>
      </w:r>
      <w:r>
        <w:br/>
      </w:r>
      <w:r>
        <w:rPr>
          <w:rFonts w:ascii="Times New Roman"/>
          <w:b w:val="false"/>
          <w:i w:val="false"/>
          <w:color w:val="000000"/>
          <w:sz w:val="28"/>
        </w:rPr>
        <w:t xml:space="preserve">
     1) принять все необходимые меры для обеспечения сохранности товаров и транспортных средств; </w:t>
      </w:r>
      <w:r>
        <w:br/>
      </w:r>
      <w:r>
        <w:rPr>
          <w:rFonts w:ascii="Times New Roman"/>
          <w:b w:val="false"/>
          <w:i w:val="false"/>
          <w:color w:val="000000"/>
          <w:sz w:val="28"/>
        </w:rPr>
        <w:t xml:space="preserve">
     2) незамедлительно сообщить о данном происшествии в соответствующий уполномоченный государственный орган с дальнейшим уведомлением ближайшего таможенного органа. Таможенный орган, получивший уведомление, обязан незамедлительно известить таможенные органы отправления и назначения, а также принять решение о возможности дальнейшей перевозки товаров с соблюдением процедуры внутреннего таможенного транзита. </w:t>
      </w:r>
      <w:r>
        <w:br/>
      </w:r>
      <w:r>
        <w:rPr>
          <w:rFonts w:ascii="Times New Roman"/>
          <w:b w:val="false"/>
          <w:i w:val="false"/>
          <w:color w:val="000000"/>
          <w:sz w:val="28"/>
        </w:rPr>
        <w:t xml:space="preserve">
     Затраты, понесенные перевозчиком в связи с принятием мер, предусмотренных настоящей статьей, таможенными органами не возмещаются. </w:t>
      </w:r>
    </w:p>
    <w:bookmarkEnd w:id="105"/>
    <w:bookmarkStart w:name="z106" w:id="1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Завершение процедуры внутреннего таможенного </w:t>
      </w:r>
      <w:r>
        <w:br/>
      </w:r>
      <w:r>
        <w:rPr>
          <w:rFonts w:ascii="Times New Roman"/>
          <w:b w:val="false"/>
          <w:i w:val="false"/>
          <w:color w:val="000000"/>
          <w:sz w:val="28"/>
        </w:rPr>
        <w:t>
</w:t>
      </w:r>
      <w:r>
        <w:rPr>
          <w:rFonts w:ascii="Times New Roman"/>
          <w:b/>
          <w:i w:val="false"/>
          <w:color w:val="000000"/>
          <w:sz w:val="28"/>
        </w:rPr>
        <w:t xml:space="preserve">                транзита </w:t>
      </w:r>
      <w:r>
        <w:br/>
      </w:r>
      <w:r>
        <w:rPr>
          <w:rFonts w:ascii="Times New Roman"/>
          <w:b w:val="false"/>
          <w:i w:val="false"/>
          <w:color w:val="000000"/>
          <w:sz w:val="28"/>
        </w:rPr>
        <w:t xml:space="preserve">
  </w:t>
      </w:r>
      <w:r>
        <w:br/>
      </w:r>
      <w:r>
        <w:rPr>
          <w:rFonts w:ascii="Times New Roman"/>
          <w:b w:val="false"/>
          <w:i w:val="false"/>
          <w:color w:val="000000"/>
          <w:sz w:val="28"/>
        </w:rPr>
        <w:t xml:space="preserve">
           1. Товары и транспортные средства в таможенном органе назначения, перемещаемые в соответствии с процедурой внутреннего таможенного транзита, считаются доставленными с момента регистрации прибытия транспортного средства. </w:t>
      </w:r>
      <w:r>
        <w:br/>
      </w:r>
      <w:r>
        <w:rPr>
          <w:rFonts w:ascii="Times New Roman"/>
          <w:b w:val="false"/>
          <w:i w:val="false"/>
          <w:color w:val="000000"/>
          <w:sz w:val="28"/>
        </w:rPr>
        <w:t xml:space="preserve">
     2. Таможенный орган назначения регистрирует прибытие транспортного средства и завершение процедуры внутреннего таможенного транзита в течение трех часов с момента уведомления о доставке товаров и транспортных средств в соответствии со статьей 59 настоящего Кодекса. </w:t>
      </w:r>
      <w:r>
        <w:br/>
      </w:r>
      <w:r>
        <w:rPr>
          <w:rFonts w:ascii="Times New Roman"/>
          <w:b w:val="false"/>
          <w:i w:val="false"/>
          <w:color w:val="000000"/>
          <w:sz w:val="28"/>
        </w:rPr>
        <w:t xml:space="preserve">
     Уведомление о доставке товаров и транспортных средств осуществляется путем заверения таможенным органом документов контроля доставки и транспортных, а также коммерческих документов или регистрацией их электронного формата электронной цифровой подписью.     </w:t>
      </w:r>
      <w:r>
        <w:br/>
      </w:r>
      <w:r>
        <w:rPr>
          <w:rFonts w:ascii="Times New Roman"/>
          <w:b w:val="false"/>
          <w:i w:val="false"/>
          <w:color w:val="000000"/>
          <w:sz w:val="28"/>
        </w:rPr>
        <w:t xml:space="preserve">
     3. Товары и транспортные средства до завершения процедуры доставки товаров должны быть помещены в места временного хранения в зоне деятельности таможенного органа назначения. </w:t>
      </w:r>
      <w:r>
        <w:br/>
      </w:r>
      <w:r>
        <w:rPr>
          <w:rFonts w:ascii="Times New Roman"/>
          <w:b w:val="false"/>
          <w:i w:val="false"/>
          <w:color w:val="000000"/>
          <w:sz w:val="28"/>
        </w:rPr>
        <w:t>
</w:t>
      </w:r>
      <w:r>
        <w:rPr>
          <w:rFonts w:ascii="Times New Roman"/>
          <w:b w:val="false"/>
          <w:i w:val="false"/>
          <w:color w:val="ff0000"/>
          <w:sz w:val="28"/>
        </w:rPr>
        <w:t xml:space="preserve">     Сноска. В статью 86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06"/>
    <w:bookmarkStart w:name="z107" w:id="107"/>
    <w:p>
      <w:pPr>
        <w:spacing w:after="0"/>
        <w:ind w:left="0"/>
        <w:jc w:val="left"/>
      </w:pPr>
      <w:r>
        <w:rPr>
          <w:rFonts w:ascii="Times New Roman"/>
          <w:b/>
          <w:i w:val="false"/>
          <w:color w:val="000000"/>
        </w:rPr>
        <w:t xml:space="preserve"> 
Глава 13. Временное хранение </w:t>
      </w:r>
    </w:p>
    <w:bookmarkEnd w:id="107"/>
    <w:bookmarkStart w:name="z108" w:id="1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Временное хранение </w:t>
      </w:r>
      <w:r>
        <w:br/>
      </w:r>
      <w:r>
        <w:rPr>
          <w:rFonts w:ascii="Times New Roman"/>
          <w:b w:val="false"/>
          <w:i w:val="false"/>
          <w:color w:val="000000"/>
          <w:sz w:val="28"/>
        </w:rPr>
        <w:t xml:space="preserve">
  </w:t>
      </w:r>
      <w:r>
        <w:br/>
      </w:r>
      <w:r>
        <w:rPr>
          <w:rFonts w:ascii="Times New Roman"/>
          <w:b w:val="false"/>
          <w:i w:val="false"/>
          <w:color w:val="000000"/>
          <w:sz w:val="28"/>
        </w:rPr>
        <w:t xml:space="preserve">
           Временное хранение - таможенная процедура, при которой ввезенные товары хранятся под таможенным контролем с момента представления таможенному органу назначения и до их выпуска в соответствии с определенным таможенным режимом либо обращения в собственность государства в порядке, установленном настоящим Кодексом, либо в случае, когда товар и транспортное средство является вещественным доказательством по уголовным делам и делам об административных правонарушениях в сфере таможенного дела. </w:t>
      </w:r>
      <w:r>
        <w:br/>
      </w:r>
      <w:r>
        <w:rPr>
          <w:rFonts w:ascii="Times New Roman"/>
          <w:b w:val="false"/>
          <w:i w:val="false"/>
          <w:color w:val="000000"/>
          <w:sz w:val="28"/>
        </w:rPr>
        <w:t>
</w:t>
      </w:r>
      <w:r>
        <w:rPr>
          <w:rFonts w:ascii="Times New Roman"/>
          <w:b w:val="false"/>
          <w:i w:val="false"/>
          <w:color w:val="ff0000"/>
          <w:sz w:val="28"/>
        </w:rPr>
        <w:t xml:space="preserve">     Сноска. Статью 87 с изменениями, внесенными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08"/>
    <w:bookmarkStart w:name="z109" w:id="1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Места временного хранения </w:t>
      </w:r>
      <w:r>
        <w:br/>
      </w:r>
      <w:r>
        <w:rPr>
          <w:rFonts w:ascii="Times New Roman"/>
          <w:b w:val="false"/>
          <w:i w:val="false"/>
          <w:color w:val="000000"/>
          <w:sz w:val="28"/>
        </w:rPr>
        <w:t xml:space="preserve">
  </w:t>
      </w:r>
      <w:r>
        <w:br/>
      </w:r>
      <w:r>
        <w:rPr>
          <w:rFonts w:ascii="Times New Roman"/>
          <w:b w:val="false"/>
          <w:i w:val="false"/>
          <w:color w:val="000000"/>
          <w:sz w:val="28"/>
        </w:rPr>
        <w:t xml:space="preserve">
           1. Временное хранение товаров и транспортных средств осуществляется в специально выделенных и обустроенных помещениях, на открытых площадках, на транспортных средствах, а также на складах временного хранения, таможенных складах, свободных складах, складах получателя по выбору лица, перемещающего товары, при условии соблюдения требований к местам временного хранения. </w:t>
      </w:r>
      <w:r>
        <w:br/>
      </w:r>
      <w:r>
        <w:rPr>
          <w:rFonts w:ascii="Times New Roman"/>
          <w:b w:val="false"/>
          <w:i w:val="false"/>
          <w:color w:val="000000"/>
          <w:sz w:val="28"/>
        </w:rPr>
        <w:t xml:space="preserve">
     2. Местами временного хранения товаров и транспортных средств являются: </w:t>
      </w:r>
      <w:r>
        <w:br/>
      </w:r>
      <w:r>
        <w:rPr>
          <w:rFonts w:ascii="Times New Roman"/>
          <w:b w:val="false"/>
          <w:i w:val="false"/>
          <w:color w:val="000000"/>
          <w:sz w:val="28"/>
        </w:rPr>
        <w:t xml:space="preserve">
     1) транспортные средства, на которых товары были доставлены, за исключением случаев доставки консолидированных грузов; </w:t>
      </w:r>
      <w:r>
        <w:br/>
      </w:r>
      <w:r>
        <w:rPr>
          <w:rFonts w:ascii="Times New Roman"/>
          <w:b w:val="false"/>
          <w:i w:val="false"/>
          <w:color w:val="000000"/>
          <w:sz w:val="28"/>
        </w:rPr>
        <w:t xml:space="preserve">
     2) открытые площадки - площадки владельцев товаров, находящиеся: </w:t>
      </w:r>
      <w:r>
        <w:br/>
      </w:r>
      <w:r>
        <w:rPr>
          <w:rFonts w:ascii="Times New Roman"/>
          <w:b w:val="false"/>
          <w:i w:val="false"/>
          <w:color w:val="000000"/>
          <w:sz w:val="28"/>
        </w:rPr>
        <w:t xml:space="preserve">
     на охраняемой территории аэропортов, морских и речных портов, железнодорожных станций, промышленных предприятий, предназначенные для временного хранения товаров этих лиц; </w:t>
      </w:r>
      <w:r>
        <w:br/>
      </w:r>
      <w:r>
        <w:rPr>
          <w:rFonts w:ascii="Times New Roman"/>
          <w:b w:val="false"/>
          <w:i w:val="false"/>
          <w:color w:val="000000"/>
          <w:sz w:val="28"/>
        </w:rPr>
        <w:t xml:space="preserve">
     на специально выделенных и охраняемых территориях этих лиц для временного хранения собственных товаров. </w:t>
      </w:r>
      <w:r>
        <w:br/>
      </w:r>
      <w:r>
        <w:rPr>
          <w:rFonts w:ascii="Times New Roman"/>
          <w:b w:val="false"/>
          <w:i w:val="false"/>
          <w:color w:val="000000"/>
          <w:sz w:val="28"/>
        </w:rPr>
        <w:t xml:space="preserve">
     Допускается хранение на открытой площадке товаров, находящихся на транспортных средствах; </w:t>
      </w:r>
      <w:r>
        <w:br/>
      </w:r>
      <w:r>
        <w:rPr>
          <w:rFonts w:ascii="Times New Roman"/>
          <w:b w:val="false"/>
          <w:i w:val="false"/>
          <w:color w:val="000000"/>
          <w:sz w:val="28"/>
        </w:rPr>
        <w:t xml:space="preserve">
     3) специально выделенные и обустроенные помещения - помещения владельца товаров или специально выделенная и обустроенная часть помещения, предназначенные для временного хранения собственных товаров, а также помещения, предназначенные для сортировки и обработки экспресс-грузов, перевозимых специализированными транспортно-экспедиционными организациями; </w:t>
      </w:r>
      <w:r>
        <w:br/>
      </w:r>
      <w:r>
        <w:rPr>
          <w:rFonts w:ascii="Times New Roman"/>
          <w:b w:val="false"/>
          <w:i w:val="false"/>
          <w:color w:val="000000"/>
          <w:sz w:val="28"/>
        </w:rPr>
        <w:t xml:space="preserve">
     4) склады временного хранения - склады, специально предназначенные для временного хранения товаров и транспортных средств, действующие на основании лицензии, выдаваемой уполномоченным органом; </w:t>
      </w:r>
      <w:r>
        <w:br/>
      </w:r>
      <w:r>
        <w:rPr>
          <w:rFonts w:ascii="Times New Roman"/>
          <w:b w:val="false"/>
          <w:i w:val="false"/>
          <w:color w:val="000000"/>
          <w:sz w:val="28"/>
        </w:rPr>
        <w:t xml:space="preserve">
     5) таможенные склады и свободные склады - склады, специально предназначенные для помещения в них товаров и транспортных средств в соответствии с таможенными режимами таможенного склада и свободного склада, часть которых используется для временного хранения, действующие на основании лицензии на учреждение таможенного склада и решения на учреждение свободного склада, выдаваемых уполномоченным органом; </w:t>
      </w:r>
      <w:r>
        <w:br/>
      </w:r>
      <w:r>
        <w:rPr>
          <w:rFonts w:ascii="Times New Roman"/>
          <w:b w:val="false"/>
          <w:i w:val="false"/>
          <w:color w:val="000000"/>
          <w:sz w:val="28"/>
        </w:rPr>
        <w:t xml:space="preserve">
     6) склады получателей товаров в порядке, предусмотренном статьей 95 настоящего Кодекса. </w:t>
      </w:r>
      <w:r>
        <w:br/>
      </w:r>
      <w:r>
        <w:rPr>
          <w:rFonts w:ascii="Times New Roman"/>
          <w:b w:val="false"/>
          <w:i w:val="false"/>
          <w:color w:val="000000"/>
          <w:sz w:val="28"/>
        </w:rPr>
        <w:t xml:space="preserve">
     3. Специально выделенное и обустроенное помещение или открытая площадка признаются местом временного хранения при условии, что соответствующее место является единым и неделимым комплексом и расположено по одному адресу. </w:t>
      </w:r>
      <w:r>
        <w:br/>
      </w:r>
      <w:r>
        <w:rPr>
          <w:rFonts w:ascii="Times New Roman"/>
          <w:b w:val="false"/>
          <w:i w:val="false"/>
          <w:color w:val="000000"/>
          <w:sz w:val="28"/>
        </w:rPr>
        <w:t xml:space="preserve">
     Подтверждением признания специально выделенных и обустроенных помещений и открытых площадок в качестве места временного хранения являются решения о признании местом временного хранения, выдаваемые таможенным органом в соответствии со статьей 96 настоящего Кодекса. </w:t>
      </w:r>
      <w:r>
        <w:br/>
      </w:r>
      <w:r>
        <w:rPr>
          <w:rFonts w:ascii="Times New Roman"/>
          <w:b w:val="false"/>
          <w:i w:val="false"/>
          <w:color w:val="000000"/>
          <w:sz w:val="28"/>
        </w:rPr>
        <w:t xml:space="preserve">
     4. Процедура временного хранения не применяется при перемещении товаров по процедуре предварительного и периодического декларирования товаров, при использовании упрощенного порядка таможенного оформления, предусмотренного статьей 371 настоящего Кодекса, и в иных случаях, установленных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09"/>
    <w:bookmarkStart w:name="z110" w:id="1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Требования к местам временного хранения </w:t>
      </w:r>
      <w:r>
        <w:br/>
      </w:r>
      <w:r>
        <w:rPr>
          <w:rFonts w:ascii="Times New Roman"/>
          <w:b w:val="false"/>
          <w:i w:val="false"/>
          <w:color w:val="000000"/>
          <w:sz w:val="28"/>
        </w:rPr>
        <w:t xml:space="preserve">
  </w:t>
      </w:r>
      <w:r>
        <w:br/>
      </w:r>
      <w:r>
        <w:rPr>
          <w:rFonts w:ascii="Times New Roman"/>
          <w:b w:val="false"/>
          <w:i w:val="false"/>
          <w:color w:val="000000"/>
          <w:sz w:val="28"/>
        </w:rPr>
        <w:t xml:space="preserve">
           1. Специально выделенное и обустроенное помещение должно отвечать требованиям, предъявляемым к учреждению склада временного хранения, за исключением требований, установленных в подпунктах 2), 3), 4), 6) и 7) статьи 104 настоящего Кодекса. </w:t>
      </w:r>
      <w:r>
        <w:br/>
      </w:r>
      <w:r>
        <w:rPr>
          <w:rFonts w:ascii="Times New Roman"/>
          <w:b w:val="false"/>
          <w:i w:val="false"/>
          <w:color w:val="000000"/>
          <w:sz w:val="28"/>
        </w:rPr>
        <w:t xml:space="preserve">
     2. В случае использования в качестве места временного хранения части помещения таможенного или свободного склада она должна быть изолирована от остальной части помещения непрерывным ограждением, конструкцией из железобетона, бетона, кирпича, металлоконструкций либо из комбинации данных материалов. </w:t>
      </w:r>
      <w:r>
        <w:br/>
      </w:r>
      <w:r>
        <w:rPr>
          <w:rFonts w:ascii="Times New Roman"/>
          <w:b w:val="false"/>
          <w:i w:val="false"/>
          <w:color w:val="000000"/>
          <w:sz w:val="28"/>
        </w:rPr>
        <w:t xml:space="preserve">
     3. Территория открытой площадки: </w:t>
      </w:r>
      <w:r>
        <w:br/>
      </w:r>
      <w:r>
        <w:rPr>
          <w:rFonts w:ascii="Times New Roman"/>
          <w:b w:val="false"/>
          <w:i w:val="false"/>
          <w:color w:val="000000"/>
          <w:sz w:val="28"/>
        </w:rPr>
        <w:t xml:space="preserve">
     1) должна быть обозначена и огорожена по всему периметру. Ограждение территории открытых площадок должно представлять собой непрерывную конструкцию из железобетона, бетона, кирпича, металлоконструкций либо из комбинации данных материалов и быть высотой не менее 2,2 метра; </w:t>
      </w:r>
      <w:r>
        <w:br/>
      </w:r>
      <w:r>
        <w:rPr>
          <w:rFonts w:ascii="Times New Roman"/>
          <w:b w:val="false"/>
          <w:i w:val="false"/>
          <w:color w:val="000000"/>
          <w:sz w:val="28"/>
        </w:rPr>
        <w:t xml:space="preserve">
     2) должна быть обеспечена, в зависимости от характера товара, необходимой погрузочно-разгрузочной техникой и весовым оборудованием; </w:t>
      </w:r>
      <w:r>
        <w:br/>
      </w:r>
      <w:r>
        <w:rPr>
          <w:rFonts w:ascii="Times New Roman"/>
          <w:b w:val="false"/>
          <w:i w:val="false"/>
          <w:color w:val="000000"/>
          <w:sz w:val="28"/>
        </w:rPr>
        <w:t xml:space="preserve">
     3) должна отвечать требованиям, установленным в подпунктах 1), 3)-5), 7) статьи 104 настоящего Кодекса. </w:t>
      </w:r>
      <w:r>
        <w:br/>
      </w:r>
      <w:r>
        <w:rPr>
          <w:rFonts w:ascii="Times New Roman"/>
          <w:b w:val="false"/>
          <w:i w:val="false"/>
          <w:color w:val="000000"/>
          <w:sz w:val="28"/>
        </w:rPr>
        <w:t xml:space="preserve">
     Обозначение зон таможенного контроля для открытых площадок, находящихся на территории аэропортов, морских и речных портов, железнодорожных станций, осуществляется по согласованию с заинтересованными лицами (администрацией аэропортов, морских и речных портов, железнодорожных станций). </w:t>
      </w:r>
      <w:r>
        <w:br/>
      </w:r>
      <w:r>
        <w:rPr>
          <w:rFonts w:ascii="Times New Roman"/>
          <w:b w:val="false"/>
          <w:i w:val="false"/>
          <w:color w:val="000000"/>
          <w:sz w:val="28"/>
        </w:rPr>
        <w:t xml:space="preserve">
     4. Транспортные средства могут использоваться в качестве места временного хранения в случае перевозки и доставки товаров при соблюдении одного из следующих условий: </w:t>
      </w:r>
      <w:r>
        <w:br/>
      </w:r>
      <w:r>
        <w:rPr>
          <w:rFonts w:ascii="Times New Roman"/>
          <w:b w:val="false"/>
          <w:i w:val="false"/>
          <w:color w:val="000000"/>
          <w:sz w:val="28"/>
        </w:rPr>
        <w:t xml:space="preserve">
     обеспечения уплаты таможенных платежей и налогов; </w:t>
      </w:r>
      <w:r>
        <w:br/>
      </w:r>
      <w:r>
        <w:rPr>
          <w:rFonts w:ascii="Times New Roman"/>
          <w:b w:val="false"/>
          <w:i w:val="false"/>
          <w:color w:val="000000"/>
          <w:sz w:val="28"/>
        </w:rPr>
        <w:t xml:space="preserve">
     целостности средств идентификации. </w:t>
      </w:r>
      <w:r>
        <w:br/>
      </w:r>
      <w:r>
        <w:rPr>
          <w:rFonts w:ascii="Times New Roman"/>
          <w:b w:val="false"/>
          <w:i w:val="false"/>
          <w:color w:val="000000"/>
          <w:sz w:val="28"/>
        </w:rPr>
        <w:t xml:space="preserve">
     Ответственность за сохранность товаров, находящихся на транспортном средстве, целостность средств идентификации несет перевозчик до завершения процедуры таможенного оформления и передачи товара получателю. </w:t>
      </w:r>
      <w:r>
        <w:br/>
      </w:r>
      <w:r>
        <w:rPr>
          <w:rFonts w:ascii="Times New Roman"/>
          <w:b w:val="false"/>
          <w:i w:val="false"/>
          <w:color w:val="000000"/>
          <w:sz w:val="28"/>
        </w:rPr>
        <w:t xml:space="preserve">
     5. Места временного хранения должны соответствовать установленным требованиям на протяжении всего срока их использования в качестве мест временного хранения. </w:t>
      </w:r>
      <w:r>
        <w:br/>
      </w:r>
      <w:r>
        <w:rPr>
          <w:rFonts w:ascii="Times New Roman"/>
          <w:b w:val="false"/>
          <w:i w:val="false"/>
          <w:color w:val="000000"/>
          <w:sz w:val="28"/>
        </w:rPr>
        <w:t>
</w:t>
      </w:r>
      <w:r>
        <w:rPr>
          <w:rFonts w:ascii="Times New Roman"/>
          <w:b w:val="false"/>
          <w:i w:val="false"/>
          <w:color w:val="ff0000"/>
          <w:sz w:val="28"/>
        </w:rPr>
        <w:t xml:space="preserve">     Сноска. В статью 89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10"/>
    <w:bookmarkStart w:name="z111" w:id="1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Документы, необходимые для помещения товаров </w:t>
      </w:r>
      <w:r>
        <w:br/>
      </w:r>
      <w:r>
        <w:rPr>
          <w:rFonts w:ascii="Times New Roman"/>
          <w:b w:val="false"/>
          <w:i w:val="false"/>
          <w:color w:val="000000"/>
          <w:sz w:val="28"/>
        </w:rPr>
        <w:t>
</w:t>
      </w:r>
      <w:r>
        <w:rPr>
          <w:rFonts w:ascii="Times New Roman"/>
          <w:b/>
          <w:i w:val="false"/>
          <w:color w:val="000000"/>
          <w:sz w:val="28"/>
        </w:rPr>
        <w:t xml:space="preserve">                и транспортных средств в места временного </w:t>
      </w:r>
      <w:r>
        <w:br/>
      </w:r>
      <w:r>
        <w:rPr>
          <w:rFonts w:ascii="Times New Roman"/>
          <w:b w:val="false"/>
          <w:i w:val="false"/>
          <w:color w:val="000000"/>
          <w:sz w:val="28"/>
        </w:rPr>
        <w:t>
</w:t>
      </w:r>
      <w:r>
        <w:rPr>
          <w:rFonts w:ascii="Times New Roman"/>
          <w:b/>
          <w:i w:val="false"/>
          <w:color w:val="000000"/>
          <w:sz w:val="28"/>
        </w:rPr>
        <w:t xml:space="preserve">                хранения </w:t>
      </w:r>
      <w:r>
        <w:br/>
      </w:r>
      <w:r>
        <w:rPr>
          <w:rFonts w:ascii="Times New Roman"/>
          <w:b w:val="false"/>
          <w:i w:val="false"/>
          <w:color w:val="000000"/>
          <w:sz w:val="28"/>
        </w:rPr>
        <w:t xml:space="preserve">
     1. Документом, подтверждающим помещение товаров и транспортных средств в места временного хранения, является краткая декларация. </w:t>
      </w:r>
      <w:r>
        <w:br/>
      </w:r>
      <w:r>
        <w:rPr>
          <w:rFonts w:ascii="Times New Roman"/>
          <w:b w:val="false"/>
          <w:i w:val="false"/>
          <w:color w:val="000000"/>
          <w:sz w:val="28"/>
        </w:rPr>
        <w:t xml:space="preserve">
     2. Краткая декларация подается перевозчиком либо лицом, обладающим полномочиями в отношении товаров, или представителем склада временного хранения, принявшего товар на хранение, не позднее следующего рабочего дня после представления товаров и транспортных средств таможенному органу. </w:t>
      </w:r>
      <w:r>
        <w:br/>
      </w:r>
      <w:r>
        <w:rPr>
          <w:rFonts w:ascii="Times New Roman"/>
          <w:b w:val="false"/>
          <w:i w:val="false"/>
          <w:color w:val="000000"/>
          <w:sz w:val="28"/>
        </w:rPr>
        <w:t xml:space="preserve">
     Краткая декларация не подается, если товары в течение этого срока заявляются под определенный таможенный режим. </w:t>
      </w:r>
      <w:r>
        <w:br/>
      </w:r>
      <w:r>
        <w:rPr>
          <w:rFonts w:ascii="Times New Roman"/>
          <w:b w:val="false"/>
          <w:i w:val="false"/>
          <w:color w:val="000000"/>
          <w:sz w:val="28"/>
        </w:rPr>
        <w:t xml:space="preserve">
     3. Краткая декларация должна содержать сведения, указанные в товаросопроводительных документах и необходимые для идентификации товаров, а также сведения о заявляемом месте временного хранения ввезенных товаров. </w:t>
      </w:r>
      <w:r>
        <w:br/>
      </w:r>
      <w:r>
        <w:rPr>
          <w:rFonts w:ascii="Times New Roman"/>
          <w:b w:val="false"/>
          <w:i w:val="false"/>
          <w:color w:val="000000"/>
          <w:sz w:val="28"/>
        </w:rPr>
        <w:t>
     4. Форма краткой декларации и порядок ее заполнения  </w:t>
      </w:r>
      <w:r>
        <w:rPr>
          <w:rFonts w:ascii="Times New Roman"/>
          <w:b w:val="false"/>
          <w:i w:val="false"/>
          <w:color w:val="000000"/>
          <w:sz w:val="28"/>
        </w:rPr>
        <w:t xml:space="preserve">устанавливаются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11"/>
    <w:bookmarkStart w:name="z112" w:id="1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Срок временного хранения </w:t>
      </w:r>
      <w:r>
        <w:br/>
      </w:r>
      <w:r>
        <w:rPr>
          <w:rFonts w:ascii="Times New Roman"/>
          <w:b w:val="false"/>
          <w:i w:val="false"/>
          <w:color w:val="000000"/>
          <w:sz w:val="28"/>
        </w:rPr>
        <w:t xml:space="preserve">
  </w:t>
      </w:r>
      <w:r>
        <w:br/>
      </w:r>
      <w:r>
        <w:rPr>
          <w:rFonts w:ascii="Times New Roman"/>
          <w:b w:val="false"/>
          <w:i w:val="false"/>
          <w:color w:val="000000"/>
          <w:sz w:val="28"/>
        </w:rPr>
        <w:t xml:space="preserve">
           1. Срок временного хранения товаров и транспортных средств в местах временного хранения не может превышать шестьдесят календарных дней включительно со дня регистрации краткой декларации. </w:t>
      </w:r>
      <w:r>
        <w:br/>
      </w:r>
      <w:r>
        <w:rPr>
          <w:rFonts w:ascii="Times New Roman"/>
          <w:b w:val="false"/>
          <w:i w:val="false"/>
          <w:color w:val="000000"/>
          <w:sz w:val="28"/>
        </w:rPr>
        <w:t xml:space="preserve">
     2. Срок временного хранения товаров и транспортных средств, являющихся вещественными доказательствами по уголовным делам и делам об административных правонарушениях в сфере таможенного дела, определяется в соответствии с законодательством Республики Казахстан. </w:t>
      </w:r>
      <w:r>
        <w:br/>
      </w:r>
      <w:r>
        <w:rPr>
          <w:rFonts w:ascii="Times New Roman"/>
          <w:b w:val="false"/>
          <w:i w:val="false"/>
          <w:color w:val="000000"/>
          <w:sz w:val="28"/>
        </w:rPr>
        <w:t xml:space="preserve">
     3. Распоряжение товарами и транспортными средствами по истечении сроков временного хранения, предусмотренных настоящей статьей, производится в соответствии с законодательством Республики Казахстан. </w:t>
      </w:r>
      <w:r>
        <w:br/>
      </w:r>
      <w:r>
        <w:rPr>
          <w:rFonts w:ascii="Times New Roman"/>
          <w:b w:val="false"/>
          <w:i w:val="false"/>
          <w:color w:val="000000"/>
          <w:sz w:val="28"/>
        </w:rPr>
        <w:t xml:space="preserve">
     4. Срок временного хранения товаров на транспортных средствах не может превышать десять дней. </w:t>
      </w:r>
      <w:r>
        <w:br/>
      </w:r>
      <w:r>
        <w:rPr>
          <w:rFonts w:ascii="Times New Roman"/>
          <w:b w:val="false"/>
          <w:i w:val="false"/>
          <w:color w:val="000000"/>
          <w:sz w:val="28"/>
        </w:rPr>
        <w:t xml:space="preserve">
     5. Временное хранение в соответствии с пунктом 4 настоящей статьи осуществляется при условии уплаты либо обеспечения уплаты таможенных платежей и налогов. При хранении товаров на транспортном средстве, прибывшем с использованием процедуры международной дорожной перевозки, обеспечение уплаты не применяется. </w:t>
      </w:r>
      <w:r>
        <w:br/>
      </w:r>
      <w:r>
        <w:rPr>
          <w:rFonts w:ascii="Times New Roman"/>
          <w:b w:val="false"/>
          <w:i w:val="false"/>
          <w:color w:val="000000"/>
          <w:sz w:val="28"/>
        </w:rPr>
        <w:t>
</w:t>
      </w:r>
      <w:r>
        <w:rPr>
          <w:rFonts w:ascii="Times New Roman"/>
          <w:b w:val="false"/>
          <w:i w:val="false"/>
          <w:color w:val="ff0000"/>
          <w:sz w:val="28"/>
        </w:rPr>
        <w:t xml:space="preserve">     Сноска. В статью 91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12"/>
    <w:bookmarkStart w:name="z113" w:id="1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Операции с товарами, находящимися на </w:t>
      </w:r>
      <w:r>
        <w:br/>
      </w:r>
      <w:r>
        <w:rPr>
          <w:rFonts w:ascii="Times New Roman"/>
          <w:b w:val="false"/>
          <w:i w:val="false"/>
          <w:color w:val="000000"/>
          <w:sz w:val="28"/>
        </w:rPr>
        <w:t>
</w:t>
      </w:r>
      <w:r>
        <w:rPr>
          <w:rFonts w:ascii="Times New Roman"/>
          <w:b/>
          <w:i w:val="false"/>
          <w:color w:val="000000"/>
          <w:sz w:val="28"/>
        </w:rPr>
        <w:t xml:space="preserve">                временном хранении </w:t>
      </w:r>
      <w:r>
        <w:br/>
      </w:r>
      <w:r>
        <w:rPr>
          <w:rFonts w:ascii="Times New Roman"/>
          <w:b w:val="false"/>
          <w:i w:val="false"/>
          <w:color w:val="000000"/>
          <w:sz w:val="28"/>
        </w:rPr>
        <w:t xml:space="preserve">
     1. Владелец склада временного хранения и иных мест временного хранения, получатель товаров, таможенный брокер, иное лицо, обладающее полномочиями в отношении товаров, и их представители могут осматривать и измерять товары, находящиеся в местах временного хранения, и с разрешения таможенного органа отбирать пробы и образцы товаров. </w:t>
      </w:r>
      <w:r>
        <w:br/>
      </w:r>
      <w:r>
        <w:rPr>
          <w:rFonts w:ascii="Times New Roman"/>
          <w:b w:val="false"/>
          <w:i w:val="false"/>
          <w:color w:val="000000"/>
          <w:sz w:val="28"/>
        </w:rPr>
        <w:t xml:space="preserve">
     2. Товары, находящиеся на временном хранении, с разрешения таможенного органа могут быть подвергнуты операциям, необходимым для обеспечения их сохранности в неизменном состоянии, включая исправление поврежденной упаковки. </w:t>
      </w:r>
      <w:r>
        <w:br/>
      </w:r>
      <w:r>
        <w:rPr>
          <w:rFonts w:ascii="Times New Roman"/>
          <w:b w:val="false"/>
          <w:i w:val="false"/>
          <w:color w:val="000000"/>
          <w:sz w:val="28"/>
        </w:rPr>
        <w:t xml:space="preserve">
     3. Товары, пришедшие в негодность, испорченные или поврежденные вследствие действия непреодолимой силы в период их временного хранения, подлежат помещению под определенный декларантом таможенный режим, как если бы они были ввезены в негодном, испорченном или поврежденном состоянии. </w:t>
      </w:r>
      <w:r>
        <w:br/>
      </w:r>
      <w:r>
        <w:rPr>
          <w:rFonts w:ascii="Times New Roman"/>
          <w:b w:val="false"/>
          <w:i w:val="false"/>
          <w:color w:val="000000"/>
          <w:sz w:val="28"/>
        </w:rPr>
        <w:t xml:space="preserve">
     4. В случае необходимости проведения каких-либо грузовых операций с товарами, находящимися на временном хранении на транспортном средстве (разгрузки, уточнения веса, количества товаров, отбора проб и образцов в целях проведения экспертизы) они производятся во временной зоне таможенного контроля в присутствии должностного лица таможенного органа с использованием средств идентификации либо при условии помещения товаров в иные места временного хранения. </w:t>
      </w:r>
    </w:p>
    <w:bookmarkEnd w:id="113"/>
    <w:bookmarkStart w:name="z114"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Товары, которые могут быть помещены в места </w:t>
      </w:r>
      <w:r>
        <w:br/>
      </w:r>
      <w:r>
        <w:rPr>
          <w:rFonts w:ascii="Times New Roman"/>
          <w:b w:val="false"/>
          <w:i w:val="false"/>
          <w:color w:val="000000"/>
          <w:sz w:val="28"/>
        </w:rPr>
        <w:t>
</w:t>
      </w:r>
      <w:r>
        <w:rPr>
          <w:rFonts w:ascii="Times New Roman"/>
          <w:b/>
          <w:i w:val="false"/>
          <w:color w:val="000000"/>
          <w:sz w:val="28"/>
        </w:rPr>
        <w:t xml:space="preserve">                временного хранения </w:t>
      </w:r>
      <w:r>
        <w:br/>
      </w:r>
      <w:r>
        <w:rPr>
          <w:rFonts w:ascii="Times New Roman"/>
          <w:b w:val="false"/>
          <w:i w:val="false"/>
          <w:color w:val="000000"/>
          <w:sz w:val="28"/>
        </w:rPr>
        <w:t xml:space="preserve">
  </w:t>
      </w:r>
      <w:r>
        <w:br/>
      </w:r>
      <w:r>
        <w:rPr>
          <w:rFonts w:ascii="Times New Roman"/>
          <w:b w:val="false"/>
          <w:i w:val="false"/>
          <w:color w:val="000000"/>
          <w:sz w:val="28"/>
        </w:rPr>
        <w:t xml:space="preserve">
           1. В места временного хранения могут помещаться любые товары, кроме перемещаемых трубопроводным транспортом и по линиям электропередачи, а также перемещаемые участниками внешнеэкономической деятельности, отнесенными к категории минимального риска в соответствии со статьей 470 настоящего Кодекса. </w:t>
      </w:r>
      <w:r>
        <w:br/>
      </w:r>
      <w:r>
        <w:rPr>
          <w:rFonts w:ascii="Times New Roman"/>
          <w:b w:val="false"/>
          <w:i w:val="false"/>
          <w:color w:val="000000"/>
          <w:sz w:val="28"/>
        </w:rPr>
        <w:t xml:space="preserve">
     2. Товары, которые могут причинить вред другим товарам или требующие особых условий хранения, должны храниться на складах временного хранения, специально приспособленных для хранения таких товаров или на транспортном средстве при условии обеспечения уплаты таможенных платежей и налогов в соответствии с главой 43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В статью 93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14"/>
    <w:bookmarkStart w:name="z115" w:id="1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Особенности временного хранения товаров, </w:t>
      </w:r>
      <w:r>
        <w:br/>
      </w:r>
      <w:r>
        <w:rPr>
          <w:rFonts w:ascii="Times New Roman"/>
          <w:b w:val="false"/>
          <w:i w:val="false"/>
          <w:color w:val="000000"/>
          <w:sz w:val="28"/>
        </w:rPr>
        <w:t>
</w:t>
      </w:r>
      <w:r>
        <w:rPr>
          <w:rFonts w:ascii="Times New Roman"/>
          <w:b/>
          <w:i w:val="false"/>
          <w:color w:val="000000"/>
          <w:sz w:val="28"/>
        </w:rPr>
        <w:t xml:space="preserve">                перевозимых железнодорожным транспортом </w:t>
      </w:r>
      <w:r>
        <w:br/>
      </w:r>
      <w:r>
        <w:rPr>
          <w:rFonts w:ascii="Times New Roman"/>
          <w:b w:val="false"/>
          <w:i w:val="false"/>
          <w:color w:val="000000"/>
          <w:sz w:val="28"/>
        </w:rPr>
        <w:t xml:space="preserve">
     1. По запросу лица, в ведении которого находится участок железнодорожного пути, допускается временное хранение специфических товаров и товаров, требующих особых условий хранения, перевозимых железнодорожным транспортом, при условии обеспечения уплаты таможенных платежей и налогов. </w:t>
      </w:r>
      <w:r>
        <w:br/>
      </w:r>
      <w:r>
        <w:rPr>
          <w:rFonts w:ascii="Times New Roman"/>
          <w:b w:val="false"/>
          <w:i w:val="false"/>
          <w:color w:val="000000"/>
          <w:sz w:val="28"/>
        </w:rPr>
        <w:t xml:space="preserve">
     2. Временное хранение товаров осуществляется до их разгрузки непосредственно в транспортных средствах, находящихся на железнодорожных путях указанных лиц, в местах, расположение которых согласовано с таможенными органами. </w:t>
      </w:r>
      <w:r>
        <w:br/>
      </w:r>
      <w:r>
        <w:rPr>
          <w:rFonts w:ascii="Times New Roman"/>
          <w:b w:val="false"/>
          <w:i w:val="false"/>
          <w:color w:val="000000"/>
          <w:sz w:val="28"/>
        </w:rPr>
        <w:t xml:space="preserve">
     3. Указанные места являются временной зоной таможенного контроля. </w:t>
      </w:r>
      <w:r>
        <w:br/>
      </w:r>
      <w:r>
        <w:rPr>
          <w:rFonts w:ascii="Times New Roman"/>
          <w:b w:val="false"/>
          <w:i w:val="false"/>
          <w:color w:val="000000"/>
          <w:sz w:val="28"/>
        </w:rPr>
        <w:t xml:space="preserve">
     4. Разгрузка товаров и их перемещение в любое другое место допускаются только с разрешения таможенного органа. </w:t>
      </w:r>
      <w:r>
        <w:br/>
      </w:r>
      <w:r>
        <w:rPr>
          <w:rFonts w:ascii="Times New Roman"/>
          <w:b w:val="false"/>
          <w:i w:val="false"/>
          <w:color w:val="000000"/>
          <w:sz w:val="28"/>
        </w:rPr>
        <w:t xml:space="preserve">
     5. Лицо, в ведении которого находится участок железнодорожного пути, обязано: </w:t>
      </w:r>
      <w:r>
        <w:br/>
      </w:r>
      <w:r>
        <w:rPr>
          <w:rFonts w:ascii="Times New Roman"/>
          <w:b w:val="false"/>
          <w:i w:val="false"/>
          <w:color w:val="000000"/>
          <w:sz w:val="28"/>
        </w:rPr>
        <w:t xml:space="preserve">
     1) исключить возможность изъятия с транспортного средства, помимо таможенного контроля, товаров, находящихся на временном хранении; </w:t>
      </w:r>
      <w:r>
        <w:br/>
      </w:r>
      <w:r>
        <w:rPr>
          <w:rFonts w:ascii="Times New Roman"/>
          <w:b w:val="false"/>
          <w:i w:val="false"/>
          <w:color w:val="000000"/>
          <w:sz w:val="28"/>
        </w:rPr>
        <w:t xml:space="preserve">
     2) обеспечить сохранность товаров, находящихся на временном хранении; </w:t>
      </w:r>
      <w:r>
        <w:br/>
      </w:r>
      <w:r>
        <w:rPr>
          <w:rFonts w:ascii="Times New Roman"/>
          <w:b w:val="false"/>
          <w:i w:val="false"/>
          <w:color w:val="000000"/>
          <w:sz w:val="28"/>
        </w:rPr>
        <w:t xml:space="preserve">
     3) содействовать осуществлению таможенного контроля; </w:t>
      </w:r>
      <w:r>
        <w:br/>
      </w:r>
      <w:r>
        <w:rPr>
          <w:rFonts w:ascii="Times New Roman"/>
          <w:b w:val="false"/>
          <w:i w:val="false"/>
          <w:color w:val="000000"/>
          <w:sz w:val="28"/>
        </w:rPr>
        <w:t xml:space="preserve">
     4) вести учет и представлять таможенному органу отчетность о хранящихся на транспортном средстве товарах в порядке, определяемом уполномоченным органом; </w:t>
      </w:r>
      <w:r>
        <w:br/>
      </w:r>
      <w:r>
        <w:rPr>
          <w:rFonts w:ascii="Times New Roman"/>
          <w:b w:val="false"/>
          <w:i w:val="false"/>
          <w:color w:val="000000"/>
          <w:sz w:val="28"/>
        </w:rPr>
        <w:t xml:space="preserve">
     5) исключить доступ посторонних лиц к хранимым товарам без разрешения таможенных органов; </w:t>
      </w:r>
      <w:r>
        <w:br/>
      </w:r>
      <w:r>
        <w:rPr>
          <w:rFonts w:ascii="Times New Roman"/>
          <w:b w:val="false"/>
          <w:i w:val="false"/>
          <w:color w:val="000000"/>
          <w:sz w:val="28"/>
        </w:rPr>
        <w:t xml:space="preserve">
     6) уплачивать таможенные платежи и налоги при утрате товаров либо передаче другим лицам без разрешения таможенного органа. </w:t>
      </w:r>
    </w:p>
    <w:bookmarkEnd w:id="115"/>
    <w:bookmarkStart w:name="z116" w:id="1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Временное хранение на складе получателя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1. С разрешения таможенного органа временное хранение может осуществляться на складе получателя товаров без наличия лицензии на учреждение склада временного хранения и решения о признании местом временного хранения: </w:t>
      </w:r>
      <w:r>
        <w:br/>
      </w:r>
      <w:r>
        <w:rPr>
          <w:rFonts w:ascii="Times New Roman"/>
          <w:b w:val="false"/>
          <w:i w:val="false"/>
          <w:color w:val="000000"/>
          <w:sz w:val="28"/>
        </w:rPr>
        <w:t xml:space="preserve">
     1) при необходимости временного хранения специфических товаров или товаров, требующих особых условий хранения; </w:t>
      </w:r>
      <w:r>
        <w:br/>
      </w:r>
      <w:r>
        <w:rPr>
          <w:rFonts w:ascii="Times New Roman"/>
          <w:b w:val="false"/>
          <w:i w:val="false"/>
          <w:color w:val="000000"/>
          <w:sz w:val="28"/>
        </w:rPr>
        <w:t xml:space="preserve">
     2) в случае отсутствия склада временного хранения в месте доставки товаров при условии обеспечения уплаты таможенных платежей и налогов. </w:t>
      </w:r>
      <w:r>
        <w:br/>
      </w:r>
      <w:r>
        <w:rPr>
          <w:rFonts w:ascii="Times New Roman"/>
          <w:b w:val="false"/>
          <w:i w:val="false"/>
          <w:color w:val="000000"/>
          <w:sz w:val="28"/>
        </w:rPr>
        <w:t xml:space="preserve">
     2. Получатель товаров при хранении обязан исключить доступ посторонних лиц к хранимым товарам без разрешения таможенных органов. </w:t>
      </w:r>
      <w:r>
        <w:br/>
      </w:r>
      <w:r>
        <w:rPr>
          <w:rFonts w:ascii="Times New Roman"/>
          <w:b w:val="false"/>
          <w:i w:val="false"/>
          <w:color w:val="000000"/>
          <w:sz w:val="28"/>
        </w:rPr>
        <w:t xml:space="preserve">
     3. На складе получателя товаров не допускается хранение товаров, принадлежащих другим лицам. </w:t>
      </w:r>
    </w:p>
    <w:bookmarkEnd w:id="116"/>
    <w:bookmarkStart w:name="z117" w:id="1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Порядок выдачи решений о признании местом </w:t>
      </w:r>
      <w:r>
        <w:br/>
      </w:r>
      <w:r>
        <w:rPr>
          <w:rFonts w:ascii="Times New Roman"/>
          <w:b w:val="false"/>
          <w:i w:val="false"/>
          <w:color w:val="000000"/>
          <w:sz w:val="28"/>
        </w:rPr>
        <w:t>
</w:t>
      </w:r>
      <w:r>
        <w:rPr>
          <w:rFonts w:ascii="Times New Roman"/>
          <w:b/>
          <w:i w:val="false"/>
          <w:color w:val="000000"/>
          <w:sz w:val="28"/>
        </w:rPr>
        <w:t xml:space="preserve">                временного хранения специально выделенных и </w:t>
      </w:r>
      <w:r>
        <w:br/>
      </w:r>
      <w:r>
        <w:rPr>
          <w:rFonts w:ascii="Times New Roman"/>
          <w:b w:val="false"/>
          <w:i w:val="false"/>
          <w:color w:val="000000"/>
          <w:sz w:val="28"/>
        </w:rPr>
        <w:t>
</w:t>
      </w:r>
      <w:r>
        <w:rPr>
          <w:rFonts w:ascii="Times New Roman"/>
          <w:b/>
          <w:i w:val="false"/>
          <w:color w:val="000000"/>
          <w:sz w:val="28"/>
        </w:rPr>
        <w:t xml:space="preserve">                обустроенных помещений, открытых площадок </w:t>
      </w:r>
      <w:r>
        <w:br/>
      </w:r>
      <w:r>
        <w:rPr>
          <w:rFonts w:ascii="Times New Roman"/>
          <w:b w:val="false"/>
          <w:i w:val="false"/>
          <w:color w:val="000000"/>
          <w:sz w:val="28"/>
        </w:rPr>
        <w:t xml:space="preserve">
     1. Решение таможенного органа о признании местом временного хранения специально выделенных и обустроенных помещений и открытых площадок выдается лицу, в собственности или пользовании которого находится помещение или открытая площадка. </w:t>
      </w:r>
      <w:r>
        <w:br/>
      </w:r>
      <w:r>
        <w:rPr>
          <w:rFonts w:ascii="Times New Roman"/>
          <w:b w:val="false"/>
          <w:i w:val="false"/>
          <w:color w:val="000000"/>
          <w:sz w:val="28"/>
        </w:rPr>
        <w:t xml:space="preserve">
     2. Для получения решения о признании местом временного хранения помещений или открытых площадок владелец подает заявление в произвольной форме в таможенный орган с указанием сведений о лице и месте расположения помещения или площадки. </w:t>
      </w:r>
      <w:r>
        <w:br/>
      </w:r>
      <w:r>
        <w:rPr>
          <w:rFonts w:ascii="Times New Roman"/>
          <w:b w:val="false"/>
          <w:i w:val="false"/>
          <w:color w:val="000000"/>
          <w:sz w:val="28"/>
        </w:rPr>
        <w:t>
     3. Владелец вместе с заявлением должен:</w:t>
      </w:r>
      <w:r>
        <w:br/>
      </w:r>
      <w:r>
        <w:rPr>
          <w:rFonts w:ascii="Times New Roman"/>
          <w:b w:val="false"/>
          <w:i w:val="false"/>
          <w:color w:val="000000"/>
          <w:sz w:val="28"/>
        </w:rPr>
        <w:t>
     1) представить нотариально засвидетельствованные копии регистрационных документов владельца помещения или открытой площадки;</w:t>
      </w:r>
      <w:r>
        <w:br/>
      </w:r>
      <w:r>
        <w:rPr>
          <w:rFonts w:ascii="Times New Roman"/>
          <w:b w:val="false"/>
          <w:i w:val="false"/>
          <w:color w:val="000000"/>
          <w:sz w:val="28"/>
        </w:rPr>
        <w:t>
     2) представить планы территорий, планы и чертежи помещения или открытой площадки, предназначенных для мест временного хранения;</w:t>
      </w:r>
      <w:r>
        <w:br/>
      </w:r>
      <w:r>
        <w:rPr>
          <w:rFonts w:ascii="Times New Roman"/>
          <w:b w:val="false"/>
          <w:i w:val="false"/>
          <w:color w:val="000000"/>
          <w:sz w:val="28"/>
        </w:rPr>
        <w:t>
     3) представить нотариально засвидетельствованные копии документов, подтверждающих право собственности или право пользования помещением или открытой площадкой, предназначенными для мест временного хранения;</w:t>
      </w:r>
      <w:r>
        <w:br/>
      </w:r>
      <w:r>
        <w:rPr>
          <w:rFonts w:ascii="Times New Roman"/>
          <w:b w:val="false"/>
          <w:i w:val="false"/>
          <w:color w:val="000000"/>
          <w:sz w:val="28"/>
        </w:rPr>
        <w:t>
     4) состоять на учете участников внешнеэкономической деятельности в таможенных органах.</w:t>
      </w:r>
      <w:r>
        <w:br/>
      </w:r>
      <w:r>
        <w:rPr>
          <w:rFonts w:ascii="Times New Roman"/>
          <w:b w:val="false"/>
          <w:i w:val="false"/>
          <w:color w:val="000000"/>
          <w:sz w:val="28"/>
        </w:rPr>
        <w:t xml:space="preserve">
     4. Заявление рассматривается таможенным органом в течение десяти календарных дней со дня его получения. </w:t>
      </w:r>
      <w:r>
        <w:br/>
      </w:r>
      <w:r>
        <w:rPr>
          <w:rFonts w:ascii="Times New Roman"/>
          <w:b w:val="false"/>
          <w:i w:val="false"/>
          <w:color w:val="000000"/>
          <w:sz w:val="28"/>
        </w:rPr>
        <w:t xml:space="preserve">
     5. В выдаче решения о признании местом временного хранения может быть отказано таможенным органом в случаях, если заявленные сведения, обустройство и оборудование помещений и открытых площадок не соответствуют необходимым требованиям, предъявляемым к местам временного хранения. </w:t>
      </w:r>
      <w:r>
        <w:br/>
      </w:r>
      <w:r>
        <w:rPr>
          <w:rFonts w:ascii="Times New Roman"/>
          <w:b w:val="false"/>
          <w:i w:val="false"/>
          <w:color w:val="000000"/>
          <w:sz w:val="28"/>
        </w:rPr>
        <w:t xml:space="preserve">
     6. При перерегистрации лица решение о признании местом временного хранения сохраняет свою силу. В этом случае владелец места временного хранения обязан уведомить таможенный орган о факте перерегистрации. При необходимости таможенный орган вносит изменения в решение о признании местом временного хранения с указанием даты перерегистрации. </w:t>
      </w:r>
      <w:r>
        <w:br/>
      </w:r>
      <w:r>
        <w:rPr>
          <w:rFonts w:ascii="Times New Roman"/>
          <w:b w:val="false"/>
          <w:i w:val="false"/>
          <w:color w:val="000000"/>
          <w:sz w:val="28"/>
        </w:rPr>
        <w:t>
      </w:t>
      </w:r>
      <w:r>
        <w:rPr>
          <w:rFonts w:ascii="Times New Roman"/>
          <w:b w:val="false"/>
          <w:i w:val="false"/>
          <w:color w:val="ff0000"/>
          <w:sz w:val="28"/>
        </w:rPr>
        <w:t xml:space="preserve">Сноска. Статья 96 с изменениями, внесенными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17"/>
    <w:bookmarkStart w:name="z118" w:id="1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97. Обязанности владельцев специально выделенных </w:t>
      </w:r>
      <w:r>
        <w:br/>
      </w:r>
      <w:r>
        <w:rPr>
          <w:rFonts w:ascii="Times New Roman"/>
          <w:b w:val="false"/>
          <w:i w:val="false"/>
          <w:color w:val="000000"/>
          <w:sz w:val="28"/>
        </w:rPr>
        <w:t>
</w:t>
      </w:r>
      <w:r>
        <w:rPr>
          <w:rFonts w:ascii="Times New Roman"/>
          <w:b/>
          <w:i w:val="false"/>
          <w:color w:val="000000"/>
          <w:sz w:val="28"/>
        </w:rPr>
        <w:t xml:space="preserve">                и обустроенных помещений, открытых площадок </w:t>
      </w:r>
      <w:r>
        <w:br/>
      </w:r>
      <w:r>
        <w:rPr>
          <w:rFonts w:ascii="Times New Roman"/>
          <w:b w:val="false"/>
          <w:i w:val="false"/>
          <w:color w:val="000000"/>
          <w:sz w:val="28"/>
        </w:rPr>
        <w:t xml:space="preserve">
     Владельцы мест временного хранения обязаны: </w:t>
      </w:r>
      <w:r>
        <w:br/>
      </w:r>
      <w:r>
        <w:rPr>
          <w:rFonts w:ascii="Times New Roman"/>
          <w:b w:val="false"/>
          <w:i w:val="false"/>
          <w:color w:val="000000"/>
          <w:sz w:val="28"/>
        </w:rPr>
        <w:t xml:space="preserve">
     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статьей 89 настоящего Кодекса; </w:t>
      </w:r>
      <w:r>
        <w:br/>
      </w:r>
      <w:r>
        <w:rPr>
          <w:rFonts w:ascii="Times New Roman"/>
          <w:b w:val="false"/>
          <w:i w:val="false"/>
          <w:color w:val="000000"/>
          <w:sz w:val="28"/>
        </w:rPr>
        <w:t xml:space="preserve">
     2) исключить возможность изъятия из помещения или открытой площадки, помимо таможенного контроля, товаров и транспортных средств, находящихся на временном хранении; </w:t>
      </w:r>
      <w:r>
        <w:br/>
      </w:r>
      <w:r>
        <w:rPr>
          <w:rFonts w:ascii="Times New Roman"/>
          <w:b w:val="false"/>
          <w:i w:val="false"/>
          <w:color w:val="000000"/>
          <w:sz w:val="28"/>
        </w:rPr>
        <w:t xml:space="preserve">
     3) обеспечить сохранность товаров и (или) транспортных средств, находящихся в помещении или на открытой площадке; </w:t>
      </w:r>
      <w:r>
        <w:br/>
      </w:r>
      <w:r>
        <w:rPr>
          <w:rFonts w:ascii="Times New Roman"/>
          <w:b w:val="false"/>
          <w:i w:val="false"/>
          <w:color w:val="000000"/>
          <w:sz w:val="28"/>
        </w:rPr>
        <w:t xml:space="preserve">
     4) содействовать осуществлению таможенного контроля; </w:t>
      </w:r>
      <w:r>
        <w:br/>
      </w:r>
      <w:r>
        <w:rPr>
          <w:rFonts w:ascii="Times New Roman"/>
          <w:b w:val="false"/>
          <w:i w:val="false"/>
          <w:color w:val="000000"/>
          <w:sz w:val="28"/>
        </w:rPr>
        <w:t xml:space="preserve">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определяемом уполномоченным органом; </w:t>
      </w:r>
      <w:r>
        <w:br/>
      </w:r>
      <w:r>
        <w:rPr>
          <w:rFonts w:ascii="Times New Roman"/>
          <w:b w:val="false"/>
          <w:i w:val="false"/>
          <w:color w:val="000000"/>
          <w:sz w:val="28"/>
        </w:rPr>
        <w:t xml:space="preserve">
     6) исключить доступ посторонних лиц к хранимым товарам и (или) транспортным средствам без разрешения таможенных органов; </w:t>
      </w:r>
      <w:r>
        <w:br/>
      </w:r>
      <w:r>
        <w:rPr>
          <w:rFonts w:ascii="Times New Roman"/>
          <w:b w:val="false"/>
          <w:i w:val="false"/>
          <w:color w:val="000000"/>
          <w:sz w:val="28"/>
        </w:rPr>
        <w:t xml:space="preserve">
     7) соблюдать условия выдачи решения о признании местом временного хранения специально выделенных и обустроенных помещений, открытых площадок и выполнять требования таможенных органов, включая обеспечение доступа к хранимым товарам и (или) транспортным средствам должностных лиц таможенных органов по их требованию; </w:t>
      </w:r>
      <w:r>
        <w:br/>
      </w:r>
      <w:r>
        <w:rPr>
          <w:rFonts w:ascii="Times New Roman"/>
          <w:b w:val="false"/>
          <w:i w:val="false"/>
          <w:color w:val="000000"/>
          <w:sz w:val="28"/>
        </w:rPr>
        <w:t xml:space="preserve">
     8) уплачивать таможенные платежи и налоги при утрате товаров либо передаче другим лицам без разрешения таможенного органа; </w:t>
      </w:r>
      <w:r>
        <w:br/>
      </w:r>
      <w:r>
        <w:rPr>
          <w:rFonts w:ascii="Times New Roman"/>
          <w:b w:val="false"/>
          <w:i w:val="false"/>
          <w:color w:val="000000"/>
          <w:sz w:val="28"/>
        </w:rPr>
        <w:t xml:space="preserve">
     9) нести все расходы, связанные с процедурой прекращения действия решения о признании местом временного хранения; </w:t>
      </w:r>
      <w:r>
        <w:br/>
      </w:r>
      <w:r>
        <w:rPr>
          <w:rFonts w:ascii="Times New Roman"/>
          <w:b w:val="false"/>
          <w:i w:val="false"/>
          <w:color w:val="000000"/>
          <w:sz w:val="28"/>
        </w:rPr>
        <w:t xml:space="preserve">
     10) уведомлять в письменной форме таможенный орган о производстве ремонтных работ, об увеличении либо уменьшении площади места временного хранения с указанием срока, в течение которого они планируют выполнять эти работы. </w:t>
      </w:r>
    </w:p>
    <w:bookmarkEnd w:id="118"/>
    <w:bookmarkStart w:name="z119" w:id="1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98. Приостановление действия решения о признании </w:t>
      </w:r>
      <w:r>
        <w:br/>
      </w:r>
      <w:r>
        <w:rPr>
          <w:rFonts w:ascii="Times New Roman"/>
          <w:b w:val="false"/>
          <w:i w:val="false"/>
          <w:color w:val="000000"/>
          <w:sz w:val="28"/>
        </w:rPr>
        <w:t>
</w:t>
      </w:r>
      <w:r>
        <w:rPr>
          <w:rFonts w:ascii="Times New Roman"/>
          <w:b/>
          <w:i w:val="false"/>
          <w:color w:val="000000"/>
          <w:sz w:val="28"/>
        </w:rPr>
        <w:t xml:space="preserve">                местом временного хранения специально </w:t>
      </w:r>
      <w:r>
        <w:br/>
      </w:r>
      <w:r>
        <w:rPr>
          <w:rFonts w:ascii="Times New Roman"/>
          <w:b w:val="false"/>
          <w:i w:val="false"/>
          <w:color w:val="000000"/>
          <w:sz w:val="28"/>
        </w:rPr>
        <w:t>
</w:t>
      </w:r>
      <w:r>
        <w:rPr>
          <w:rFonts w:ascii="Times New Roman"/>
          <w:b/>
          <w:i w:val="false"/>
          <w:color w:val="000000"/>
          <w:sz w:val="28"/>
        </w:rPr>
        <w:t xml:space="preserve">                выделенных и обустроенных помещений, </w:t>
      </w:r>
      <w:r>
        <w:br/>
      </w:r>
      <w:r>
        <w:rPr>
          <w:rFonts w:ascii="Times New Roman"/>
          <w:b w:val="false"/>
          <w:i w:val="false"/>
          <w:color w:val="000000"/>
          <w:sz w:val="28"/>
        </w:rPr>
        <w:t>
</w:t>
      </w:r>
      <w:r>
        <w:rPr>
          <w:rFonts w:ascii="Times New Roman"/>
          <w:b/>
          <w:i w:val="false"/>
          <w:color w:val="000000"/>
          <w:sz w:val="28"/>
        </w:rPr>
        <w:t xml:space="preserve">                открытых площадок </w:t>
      </w:r>
      <w:r>
        <w:br/>
      </w:r>
      <w:r>
        <w:rPr>
          <w:rFonts w:ascii="Times New Roman"/>
          <w:b w:val="false"/>
          <w:i w:val="false"/>
          <w:color w:val="000000"/>
          <w:sz w:val="28"/>
        </w:rPr>
        <w:t xml:space="preserve">
     1. Действие решения о признании местом временного хранения приостанавливается таможенным органом: </w:t>
      </w:r>
      <w:r>
        <w:br/>
      </w:r>
      <w:r>
        <w:rPr>
          <w:rFonts w:ascii="Times New Roman"/>
          <w:b w:val="false"/>
          <w:i w:val="false"/>
          <w:color w:val="000000"/>
          <w:sz w:val="28"/>
        </w:rPr>
        <w:t xml:space="preserve">
     1) по заявлению владельца места временного хранения о производстве ремонтных работ, об увеличении либо уменьшении площади места временного хранения - на срок, определенный владельцем места временного хранения; </w:t>
      </w:r>
      <w:r>
        <w:br/>
      </w:r>
      <w:r>
        <w:rPr>
          <w:rFonts w:ascii="Times New Roman"/>
          <w:b w:val="false"/>
          <w:i w:val="false"/>
          <w:color w:val="000000"/>
          <w:sz w:val="28"/>
        </w:rPr>
        <w:t xml:space="preserve">
     2) при несоблюдении владельцем места временного хранения требований и обязанностей, установленных настоящим Кодексом к местам временного хранения, - на срок до одного месяца. </w:t>
      </w:r>
      <w:r>
        <w:br/>
      </w:r>
      <w:r>
        <w:rPr>
          <w:rFonts w:ascii="Times New Roman"/>
          <w:b w:val="false"/>
          <w:i w:val="false"/>
          <w:color w:val="000000"/>
          <w:sz w:val="28"/>
        </w:rPr>
        <w:t xml:space="preserve">
     2. Решение о приостановлении действия решения о признании местом временного хранения специально выделенных и обустроенных помещений, открытых площадок оформляется приказом руководителя таможенного органа с указанием причины такого приостановления. </w:t>
      </w:r>
      <w:r>
        <w:br/>
      </w:r>
      <w:r>
        <w:rPr>
          <w:rFonts w:ascii="Times New Roman"/>
          <w:b w:val="false"/>
          <w:i w:val="false"/>
          <w:color w:val="000000"/>
          <w:sz w:val="28"/>
        </w:rPr>
        <w:t xml:space="preserve">
     3. Действие решения о признании местом временного хранения возобновляется при условии соответствия его предъявляемым требованиям. </w:t>
      </w:r>
    </w:p>
    <w:bookmarkEnd w:id="119"/>
    <w:bookmarkStart w:name="z120" w:id="1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99. Отзыв решения о признании местом временного </w:t>
      </w:r>
      <w:r>
        <w:br/>
      </w:r>
      <w:r>
        <w:rPr>
          <w:rFonts w:ascii="Times New Roman"/>
          <w:b w:val="false"/>
          <w:i w:val="false"/>
          <w:color w:val="000000"/>
          <w:sz w:val="28"/>
        </w:rPr>
        <w:t>
</w:t>
      </w:r>
      <w:r>
        <w:rPr>
          <w:rFonts w:ascii="Times New Roman"/>
          <w:b/>
          <w:i w:val="false"/>
          <w:color w:val="000000"/>
          <w:sz w:val="28"/>
        </w:rPr>
        <w:t xml:space="preserve">                хранения специально выделенных и обустроенных </w:t>
      </w:r>
      <w:r>
        <w:br/>
      </w:r>
      <w:r>
        <w:rPr>
          <w:rFonts w:ascii="Times New Roman"/>
          <w:b w:val="false"/>
          <w:i w:val="false"/>
          <w:color w:val="000000"/>
          <w:sz w:val="28"/>
        </w:rPr>
        <w:t>
</w:t>
      </w:r>
      <w:r>
        <w:rPr>
          <w:rFonts w:ascii="Times New Roman"/>
          <w:b/>
          <w:i w:val="false"/>
          <w:color w:val="000000"/>
          <w:sz w:val="28"/>
        </w:rPr>
        <w:t xml:space="preserve">                помещений, открытых площадок </w:t>
      </w:r>
      <w:r>
        <w:br/>
      </w:r>
      <w:r>
        <w:rPr>
          <w:rFonts w:ascii="Times New Roman"/>
          <w:b w:val="false"/>
          <w:i w:val="false"/>
          <w:color w:val="000000"/>
          <w:sz w:val="28"/>
        </w:rPr>
        <w:t xml:space="preserve">
     1. Решение о признании местом временного хранения специально выделенных и обустроенных помещений, открытых площадок отзывается таможенным органом: </w:t>
      </w:r>
      <w:r>
        <w:br/>
      </w:r>
      <w:r>
        <w:rPr>
          <w:rFonts w:ascii="Times New Roman"/>
          <w:b w:val="false"/>
          <w:i w:val="false"/>
          <w:color w:val="000000"/>
          <w:sz w:val="28"/>
        </w:rPr>
        <w:t xml:space="preserve">
     1) в случаях повторного нарушения в течение шести месяцев требований и обязанностей, установленных настоящим Кодексом; </w:t>
      </w:r>
      <w:r>
        <w:br/>
      </w:r>
      <w:r>
        <w:rPr>
          <w:rFonts w:ascii="Times New Roman"/>
          <w:b w:val="false"/>
          <w:i w:val="false"/>
          <w:color w:val="000000"/>
          <w:sz w:val="28"/>
        </w:rPr>
        <w:t xml:space="preserve">
     2) в случае неустранения причин, по которым действие решения ранее было приостановлено, в течение срока, установленного в подпункте 2) пункта 1 статьи 98 настоящего Кодекса; </w:t>
      </w:r>
      <w:r>
        <w:br/>
      </w:r>
      <w:r>
        <w:rPr>
          <w:rFonts w:ascii="Times New Roman"/>
          <w:b w:val="false"/>
          <w:i w:val="false"/>
          <w:color w:val="000000"/>
          <w:sz w:val="28"/>
        </w:rPr>
        <w:t xml:space="preserve">
     3) при прекращении или изменении имущественных прав в отношении мест временного хранения; </w:t>
      </w:r>
      <w:r>
        <w:br/>
      </w:r>
      <w:r>
        <w:rPr>
          <w:rFonts w:ascii="Times New Roman"/>
          <w:b w:val="false"/>
          <w:i w:val="false"/>
          <w:color w:val="000000"/>
          <w:sz w:val="28"/>
        </w:rPr>
        <w:t xml:space="preserve">
     4) по заявлению владельца места временного хранения. </w:t>
      </w:r>
      <w:r>
        <w:br/>
      </w:r>
      <w:r>
        <w:rPr>
          <w:rFonts w:ascii="Times New Roman"/>
          <w:b w:val="false"/>
          <w:i w:val="false"/>
          <w:color w:val="000000"/>
          <w:sz w:val="28"/>
        </w:rPr>
        <w:t xml:space="preserve">
     2. Решение об отзыве решения о признании местом временного хранения специально выделенных и обустроенных помещений, открытых площадок оформляется приказом руководителя таможенного органа с указанием причины такого отзыва. </w:t>
      </w:r>
      <w:r>
        <w:br/>
      </w:r>
      <w:r>
        <w:rPr>
          <w:rFonts w:ascii="Times New Roman"/>
          <w:b w:val="false"/>
          <w:i w:val="false"/>
          <w:color w:val="000000"/>
          <w:sz w:val="28"/>
        </w:rPr>
        <w:t xml:space="preserve">
     3. При отзыве решения о признании местом временного хранения владелец места временного хранения не позднее пятнадцати календарных дней с даты принятия решения об отзыве должен возвратить решение таможенному органу. </w:t>
      </w:r>
      <w:r>
        <w:br/>
      </w:r>
      <w:r>
        <w:rPr>
          <w:rFonts w:ascii="Times New Roman"/>
          <w:b w:val="false"/>
          <w:i w:val="false"/>
          <w:color w:val="000000"/>
          <w:sz w:val="28"/>
        </w:rPr>
        <w:t xml:space="preserve">
     4. Повторное заявление о выдаче решения может быть рассмотрено таможенным органом в установленном порядке при условии устранения причин, послуживших основанием для его отзыва. </w:t>
      </w:r>
    </w:p>
    <w:bookmarkEnd w:id="120"/>
    <w:bookmarkStart w:name="z121"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Прекращение действия решения о признании </w:t>
      </w:r>
      <w:r>
        <w:br/>
      </w:r>
      <w:r>
        <w:rPr>
          <w:rFonts w:ascii="Times New Roman"/>
          <w:b w:val="false"/>
          <w:i w:val="false"/>
          <w:color w:val="000000"/>
          <w:sz w:val="28"/>
        </w:rPr>
        <w:t>
</w:t>
      </w:r>
      <w:r>
        <w:rPr>
          <w:rFonts w:ascii="Times New Roman"/>
          <w:b/>
          <w:i w:val="false"/>
          <w:color w:val="000000"/>
          <w:sz w:val="28"/>
        </w:rPr>
        <w:t xml:space="preserve">                 местом временного хранения специально </w:t>
      </w:r>
      <w:r>
        <w:br/>
      </w:r>
      <w:r>
        <w:rPr>
          <w:rFonts w:ascii="Times New Roman"/>
          <w:b w:val="false"/>
          <w:i w:val="false"/>
          <w:color w:val="000000"/>
          <w:sz w:val="28"/>
        </w:rPr>
        <w:t>
</w:t>
      </w:r>
      <w:r>
        <w:rPr>
          <w:rFonts w:ascii="Times New Roman"/>
          <w:b/>
          <w:i w:val="false"/>
          <w:color w:val="000000"/>
          <w:sz w:val="28"/>
        </w:rPr>
        <w:t xml:space="preserve">                 выделенных и обустроенных помещений, </w:t>
      </w:r>
      <w:r>
        <w:br/>
      </w:r>
      <w:r>
        <w:rPr>
          <w:rFonts w:ascii="Times New Roman"/>
          <w:b w:val="false"/>
          <w:i w:val="false"/>
          <w:color w:val="000000"/>
          <w:sz w:val="28"/>
        </w:rPr>
        <w:t>
</w:t>
      </w:r>
      <w:r>
        <w:rPr>
          <w:rFonts w:ascii="Times New Roman"/>
          <w:b/>
          <w:i w:val="false"/>
          <w:color w:val="000000"/>
          <w:sz w:val="28"/>
        </w:rPr>
        <w:t xml:space="preserve">                 открытых площадок </w:t>
      </w:r>
      <w:r>
        <w:br/>
      </w:r>
      <w:r>
        <w:rPr>
          <w:rFonts w:ascii="Times New Roman"/>
          <w:b w:val="false"/>
          <w:i w:val="false"/>
          <w:color w:val="000000"/>
          <w:sz w:val="28"/>
        </w:rPr>
        <w:t xml:space="preserve">
     1. Действие решения о признании местом временного хранения специально выделенных и обустроенных помещений, открытых площадок прекращается: </w:t>
      </w:r>
      <w:r>
        <w:br/>
      </w:r>
      <w:r>
        <w:rPr>
          <w:rFonts w:ascii="Times New Roman"/>
          <w:b w:val="false"/>
          <w:i w:val="false"/>
          <w:color w:val="000000"/>
          <w:sz w:val="28"/>
        </w:rPr>
        <w:t xml:space="preserve">
     1) при отзыве решения; </w:t>
      </w:r>
      <w:r>
        <w:br/>
      </w:r>
      <w:r>
        <w:rPr>
          <w:rFonts w:ascii="Times New Roman"/>
          <w:b w:val="false"/>
          <w:i w:val="false"/>
          <w:color w:val="000000"/>
          <w:sz w:val="28"/>
        </w:rPr>
        <w:t xml:space="preserve">
     2) при ликвидации либо реорганизации лица, являющегося владельцем места временного хранения. </w:t>
      </w:r>
      <w:r>
        <w:br/>
      </w:r>
      <w:r>
        <w:rPr>
          <w:rFonts w:ascii="Times New Roman"/>
          <w:b w:val="false"/>
          <w:i w:val="false"/>
          <w:color w:val="000000"/>
          <w:sz w:val="28"/>
        </w:rPr>
        <w:t xml:space="preserve">
     2. Решение о прекращении действия решения о признании местом временного хранения специально выделенных и обустроенных помещений, открытых площадок оформляется приказом руководителя таможенного органа с указанием причины такого прекращения. </w:t>
      </w:r>
      <w:r>
        <w:br/>
      </w:r>
      <w:r>
        <w:rPr>
          <w:rFonts w:ascii="Times New Roman"/>
          <w:b w:val="false"/>
          <w:i w:val="false"/>
          <w:color w:val="000000"/>
          <w:sz w:val="28"/>
        </w:rPr>
        <w:t xml:space="preserve">
     3. При ликвидации либо реорганизации лица, являющегося владельцем места временного хранения, решение о признании местом временного хранения специально выделенных и обустроенных помещений, открытых площадок подлежит возврату в таможенный орган в течение пятнадцати календарных дней. </w:t>
      </w:r>
      <w:r>
        <w:br/>
      </w:r>
      <w:r>
        <w:rPr>
          <w:rFonts w:ascii="Times New Roman"/>
          <w:b w:val="false"/>
          <w:i w:val="false"/>
          <w:color w:val="000000"/>
          <w:sz w:val="28"/>
        </w:rPr>
        <w:t xml:space="preserve">
     4. При прекращении действия решения о признании местом временного хранения специально выделенных и обустроенных помещений, открытых площадок хранящиеся в них товары подлежат перемещению на склад временного хранения в течение тридцати календарных дней со дня, следующего за днем принятия решения о прекращении действия решения. </w:t>
      </w:r>
    </w:p>
    <w:bookmarkEnd w:id="121"/>
    <w:bookmarkStart w:name="z122"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Типы складов временного хранения </w:t>
      </w:r>
      <w:r>
        <w:br/>
      </w:r>
      <w:r>
        <w:rPr>
          <w:rFonts w:ascii="Times New Roman"/>
          <w:b w:val="false"/>
          <w:i w:val="false"/>
          <w:color w:val="000000"/>
          <w:sz w:val="28"/>
        </w:rPr>
        <w:t xml:space="preserve">
     1. Складом временного хранения признаются специально определенное и обустроенное помещение, территория или место, предназначенные для осуществления процедуры временного хранения товаров. </w:t>
      </w:r>
      <w:r>
        <w:br/>
      </w:r>
      <w:r>
        <w:rPr>
          <w:rFonts w:ascii="Times New Roman"/>
          <w:b w:val="false"/>
          <w:i w:val="false"/>
          <w:color w:val="000000"/>
          <w:sz w:val="28"/>
        </w:rPr>
        <w:t xml:space="preserve">
     2. Склады временного хранения являются складами открытого типа, доступными для осуществления процедуры временного хранения любых товаров и использования любыми лицами, за исключением случаев, предусмотренных пунктом 4 настоящей статьи. </w:t>
      </w:r>
      <w:r>
        <w:br/>
      </w:r>
      <w:r>
        <w:rPr>
          <w:rFonts w:ascii="Times New Roman"/>
          <w:b w:val="false"/>
          <w:i w:val="false"/>
          <w:color w:val="000000"/>
          <w:sz w:val="28"/>
        </w:rPr>
        <w:t xml:space="preserve">
     3. Склады временного хранения, учреждаемые таможенными органами, являются складами открытого типа. </w:t>
      </w:r>
      <w:r>
        <w:br/>
      </w:r>
      <w:r>
        <w:rPr>
          <w:rFonts w:ascii="Times New Roman"/>
          <w:b w:val="false"/>
          <w:i w:val="false"/>
          <w:color w:val="000000"/>
          <w:sz w:val="28"/>
        </w:rPr>
        <w:t xml:space="preserve">
     4. Склады временного хранения закрытого типа предназначены для хранения определенных товаров или товаров определенных лиц. Склады временного хранения закрытого типа учреждаются лицами, осуществляющими ввоз специфических товаров, ограниченных в обороте и требующих особых условий хранения, либо когда учреждение склада закрытого типа отвечает потребностям участников внешнеэкономической деятельности или транспортных организаций. </w:t>
      </w:r>
    </w:p>
    <w:bookmarkEnd w:id="122"/>
    <w:bookmarkStart w:name="z123" w:id="1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Обязанности владельца склада временного </w:t>
      </w:r>
      <w:r>
        <w:br/>
      </w:r>
      <w:r>
        <w:rPr>
          <w:rFonts w:ascii="Times New Roman"/>
          <w:b w:val="false"/>
          <w:i w:val="false"/>
          <w:color w:val="000000"/>
          <w:sz w:val="28"/>
        </w:rPr>
        <w:t>
</w:t>
      </w:r>
      <w:r>
        <w:rPr>
          <w:rFonts w:ascii="Times New Roman"/>
          <w:b/>
          <w:i w:val="false"/>
          <w:color w:val="000000"/>
          <w:sz w:val="28"/>
        </w:rPr>
        <w:t xml:space="preserve">                 хранения </w:t>
      </w:r>
      <w:r>
        <w:br/>
      </w:r>
      <w:r>
        <w:rPr>
          <w:rFonts w:ascii="Times New Roman"/>
          <w:b w:val="false"/>
          <w:i w:val="false"/>
          <w:color w:val="000000"/>
          <w:sz w:val="28"/>
        </w:rPr>
        <w:t xml:space="preserve">
     Владелец склада временного хранения обязан: </w:t>
      </w:r>
      <w:r>
        <w:br/>
      </w:r>
      <w:r>
        <w:rPr>
          <w:rFonts w:ascii="Times New Roman"/>
          <w:b w:val="false"/>
          <w:i w:val="false"/>
          <w:color w:val="000000"/>
          <w:sz w:val="28"/>
        </w:rPr>
        <w:t xml:space="preserve">
     1) обустроить склад надлежащим образом, необходимым для обеспечения таможенного контроля в соответствии с требованиями, установленными статьей 104 настоящего Кодекса; </w:t>
      </w:r>
      <w:r>
        <w:br/>
      </w:r>
      <w:r>
        <w:rPr>
          <w:rFonts w:ascii="Times New Roman"/>
          <w:b w:val="false"/>
          <w:i w:val="false"/>
          <w:color w:val="000000"/>
          <w:sz w:val="28"/>
        </w:rPr>
        <w:t xml:space="preserve">
     2) обеспечить размещение товаров и транспортных средств, прибывших вне времени работы таможенного органа, на складе либо прилегающей к складу территории, являющейся зоной таможенного контроля; </w:t>
      </w:r>
      <w:r>
        <w:br/>
      </w:r>
      <w:r>
        <w:rPr>
          <w:rFonts w:ascii="Times New Roman"/>
          <w:b w:val="false"/>
          <w:i w:val="false"/>
          <w:color w:val="000000"/>
          <w:sz w:val="28"/>
        </w:rPr>
        <w:t xml:space="preserve">
     3) обеспечить сохранность товаров и транспортных средств, находящихся на складе временного хранения либо прилегающей к нему территории, являющейся зоной таможенного контроля; </w:t>
      </w:r>
      <w:r>
        <w:br/>
      </w:r>
      <w:r>
        <w:rPr>
          <w:rFonts w:ascii="Times New Roman"/>
          <w:b w:val="false"/>
          <w:i w:val="false"/>
          <w:color w:val="000000"/>
          <w:sz w:val="28"/>
        </w:rPr>
        <w:t xml:space="preserve">
     4) содействовать осуществлению таможенного контроля и обеспечить завершение грузовых операций, необходимых для таможенного контроля, в течение рабочего дня с момента помещения товаров и транспортных средств на временное хранение; </w:t>
      </w:r>
      <w:r>
        <w:br/>
      </w:r>
      <w:r>
        <w:rPr>
          <w:rFonts w:ascii="Times New Roman"/>
          <w:b w:val="false"/>
          <w:i w:val="false"/>
          <w:color w:val="000000"/>
          <w:sz w:val="28"/>
        </w:rPr>
        <w:t xml:space="preserve">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и вывозимых со склада временного хранения товарах и транспортных средствах в порядке, определяемом уполномоченным органом; </w:t>
      </w:r>
      <w:r>
        <w:br/>
      </w:r>
      <w:r>
        <w:rPr>
          <w:rFonts w:ascii="Times New Roman"/>
          <w:b w:val="false"/>
          <w:i w:val="false"/>
          <w:color w:val="000000"/>
          <w:sz w:val="28"/>
        </w:rPr>
        <w:t xml:space="preserve">
     6) исключить доступ посторонних лиц, не являющихся работниками склада и не обладающих полномочиями в отношении товаров, к хранящимся товарам и транспортным средствам без разрешения таможенных органов; </w:t>
      </w:r>
      <w:r>
        <w:br/>
      </w:r>
      <w:r>
        <w:rPr>
          <w:rFonts w:ascii="Times New Roman"/>
          <w:b w:val="false"/>
          <w:i w:val="false"/>
          <w:color w:val="000000"/>
          <w:sz w:val="28"/>
        </w:rPr>
        <w:t xml:space="preserve">
     7) соблюдать условия лицензии на учреждение склада временного хранения и выполнять требования таможенных органов, включая обеспечение доступа к хранящимся товарам и транспортным средствам должностных лиц таможенных органов и предоставление этим лицам в порядке, установленном законодательными актами Республики Казахстан, помещений, оборудования и средств связи на складе временного хранения для осуществления таможенного контроля и таможенного оформления; </w:t>
      </w:r>
      <w:r>
        <w:br/>
      </w:r>
      <w:r>
        <w:rPr>
          <w:rFonts w:ascii="Times New Roman"/>
          <w:b w:val="false"/>
          <w:i w:val="false"/>
          <w:color w:val="000000"/>
          <w:sz w:val="28"/>
        </w:rPr>
        <w:t xml:space="preserve">
     8) в случае хранения товаров, требующих особых условий хранения, обеспечить выполнение специальных условий хранения товаров; </w:t>
      </w:r>
      <w:r>
        <w:br/>
      </w:r>
      <w:r>
        <w:rPr>
          <w:rFonts w:ascii="Times New Roman"/>
          <w:b w:val="false"/>
          <w:i w:val="false"/>
          <w:color w:val="000000"/>
          <w:sz w:val="28"/>
        </w:rPr>
        <w:t xml:space="preserve">
     9) обеспечивать возможность осуществления операций с товарами, находящимися на складе, предусмотренных статьей 92 настоящего Кодекса; </w:t>
      </w:r>
      <w:r>
        <w:br/>
      </w:r>
      <w:r>
        <w:rPr>
          <w:rFonts w:ascii="Times New Roman"/>
          <w:b w:val="false"/>
          <w:i w:val="false"/>
          <w:color w:val="000000"/>
          <w:sz w:val="28"/>
        </w:rPr>
        <w:t xml:space="preserve">
     10) уплачивать таможенные платежи и налоги при утрате товаров либо передаче другим лицам без разрешения таможенного органа; </w:t>
      </w:r>
      <w:r>
        <w:br/>
      </w:r>
      <w:r>
        <w:rPr>
          <w:rFonts w:ascii="Times New Roman"/>
          <w:b w:val="false"/>
          <w:i w:val="false"/>
          <w:color w:val="000000"/>
          <w:sz w:val="28"/>
        </w:rPr>
        <w:t xml:space="preserve">
     10-1) принять меры по обеспечению вывоза товаров, в отношении которых таможенное оформление завершено, в срок не позднее окончания следующего рабочего дня после выпуска товаров; </w:t>
      </w:r>
      <w:r>
        <w:br/>
      </w:r>
      <w:r>
        <w:rPr>
          <w:rFonts w:ascii="Times New Roman"/>
          <w:b w:val="false"/>
          <w:i w:val="false"/>
          <w:color w:val="000000"/>
          <w:sz w:val="28"/>
        </w:rPr>
        <w:t xml:space="preserve">
     11) нести все расходы, связанные с процедурой прекращения деятельности склада временного хранения. </w:t>
      </w:r>
      <w:r>
        <w:br/>
      </w:r>
      <w:r>
        <w:rPr>
          <w:rFonts w:ascii="Times New Roman"/>
          <w:b w:val="false"/>
          <w:i w:val="false"/>
          <w:color w:val="000000"/>
          <w:sz w:val="28"/>
        </w:rPr>
        <w:t>
</w:t>
      </w:r>
      <w:r>
        <w:rPr>
          <w:rFonts w:ascii="Times New Roman"/>
          <w:b w:val="false"/>
          <w:i w:val="false"/>
          <w:color w:val="ff0000"/>
          <w:sz w:val="28"/>
        </w:rPr>
        <w:t xml:space="preserve">     Сноска. В статью 102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123"/>
    <w:bookmarkStart w:name="z124"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Лицензия на учреждение склада временного </w:t>
      </w:r>
      <w:r>
        <w:br/>
      </w:r>
      <w:r>
        <w:rPr>
          <w:rFonts w:ascii="Times New Roman"/>
          <w:b w:val="false"/>
          <w:i w:val="false"/>
          <w:color w:val="000000"/>
          <w:sz w:val="28"/>
        </w:rPr>
        <w:t>
</w:t>
      </w:r>
      <w:r>
        <w:rPr>
          <w:rFonts w:ascii="Times New Roman"/>
          <w:b/>
          <w:i w:val="false"/>
          <w:color w:val="000000"/>
          <w:sz w:val="28"/>
        </w:rPr>
        <w:t xml:space="preserve">                 хранения </w:t>
      </w:r>
      <w:r>
        <w:br/>
      </w:r>
      <w:r>
        <w:rPr>
          <w:rFonts w:ascii="Times New Roman"/>
          <w:b w:val="false"/>
          <w:i w:val="false"/>
          <w:color w:val="000000"/>
          <w:sz w:val="28"/>
        </w:rPr>
        <w:t>
     1. Склады временного хранения могут учреждаться казахстанскими лицами после получения лицензии, выданной </w:t>
      </w:r>
      <w:r>
        <w:rPr>
          <w:rFonts w:ascii="Times New Roman"/>
          <w:b w:val="false"/>
          <w:i w:val="false"/>
          <w:color w:val="000000"/>
          <w:sz w:val="28"/>
        </w:rPr>
        <w:t xml:space="preserve">уполномоченным органом </w:t>
      </w:r>
      <w:r>
        <w:rPr>
          <w:rFonts w:ascii="Times New Roman"/>
          <w:b w:val="false"/>
          <w:i w:val="false"/>
          <w:color w:val="000000"/>
          <w:sz w:val="28"/>
        </w:rPr>
        <w:t xml:space="preserve">. </w:t>
      </w:r>
      <w:r>
        <w:br/>
      </w:r>
      <w:r>
        <w:rPr>
          <w:rFonts w:ascii="Times New Roman"/>
          <w:b w:val="false"/>
          <w:i w:val="false"/>
          <w:color w:val="000000"/>
          <w:sz w:val="28"/>
        </w:rPr>
        <w:t xml:space="preserve">
     2. Получения указанной лицензии не требуется, если склад временного хранения учреждается таможенными органами. </w:t>
      </w:r>
      <w:r>
        <w:br/>
      </w:r>
      <w:r>
        <w:rPr>
          <w:rFonts w:ascii="Times New Roman"/>
          <w:b w:val="false"/>
          <w:i w:val="false"/>
          <w:color w:val="000000"/>
          <w:sz w:val="28"/>
        </w:rPr>
        <w:t>
     3. Отношения, связанные с лицензированием и не указанные в настоящей главе, регулируются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xml:space="preserve">
     4. Лицензия на учреждение склада временного хранения передаче другому лицу не подлежит. </w:t>
      </w:r>
      <w:r>
        <w:br/>
      </w:r>
      <w:r>
        <w:rPr>
          <w:rFonts w:ascii="Times New Roman"/>
          <w:b w:val="false"/>
          <w:i w:val="false"/>
          <w:color w:val="000000"/>
          <w:sz w:val="28"/>
        </w:rPr>
        <w:t xml:space="preserve">
     5. Уполномоченный орган обеспечивает опубликование информации о действующих складах временного хранения, в том числе с использованием информационных технологий. </w:t>
      </w:r>
    </w:p>
    <w:bookmarkEnd w:id="124"/>
    <w:bookmarkStart w:name="z125"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104. Квалификационные требования, предъявляемые </w:t>
      </w:r>
      <w:r>
        <w:br/>
      </w:r>
      <w:r>
        <w:rPr>
          <w:rFonts w:ascii="Times New Roman"/>
          <w:b w:val="false"/>
          <w:i w:val="false"/>
          <w:color w:val="000000"/>
          <w:sz w:val="28"/>
        </w:rPr>
        <w:t>
</w:t>
      </w:r>
      <w:r>
        <w:rPr>
          <w:rFonts w:ascii="Times New Roman"/>
          <w:b/>
          <w:i w:val="false"/>
          <w:color w:val="000000"/>
          <w:sz w:val="28"/>
        </w:rPr>
        <w:t xml:space="preserve">                 при учреждении склада временного хранения </w:t>
      </w:r>
      <w:r>
        <w:br/>
      </w:r>
      <w:r>
        <w:rPr>
          <w:rFonts w:ascii="Times New Roman"/>
          <w:b w:val="false"/>
          <w:i w:val="false"/>
          <w:color w:val="000000"/>
          <w:sz w:val="28"/>
        </w:rPr>
        <w:t xml:space="preserve">
  </w:t>
      </w:r>
      <w:r>
        <w:br/>
      </w:r>
      <w:r>
        <w:rPr>
          <w:rFonts w:ascii="Times New Roman"/>
          <w:b w:val="false"/>
          <w:i w:val="false"/>
          <w:color w:val="000000"/>
          <w:sz w:val="28"/>
        </w:rPr>
        <w:t>
           Помещение или место, предназначенное для учреждения склада временного хранения, должно соответствовать следующим требованиям:</w:t>
      </w:r>
      <w:r>
        <w:br/>
      </w:r>
      <w:r>
        <w:rPr>
          <w:rFonts w:ascii="Times New Roman"/>
          <w:b w:val="false"/>
          <w:i w:val="false"/>
          <w:color w:val="000000"/>
          <w:sz w:val="28"/>
        </w:rPr>
        <w:t xml:space="preserve">
     1) находиться в собственности владельца склада либо быть арендовано им на срок не менее трех лет; </w:t>
      </w:r>
      <w:r>
        <w:br/>
      </w:r>
      <w:r>
        <w:rPr>
          <w:rFonts w:ascii="Times New Roman"/>
          <w:b w:val="false"/>
          <w:i w:val="false"/>
          <w:color w:val="000000"/>
          <w:sz w:val="28"/>
        </w:rPr>
        <w:t xml:space="preserve">
     2) территория склада временного хранения, включая примыкающие разгрузочные площадки (одно или несколько складских помещений и площадок при условии их местонахождения на единой территории по одному адресу), должна быть обозначена и огорожена по всему периметру и иметь твердое покрытие, обеспечивающее безопасное передвижение транспортных средств. Ограждение территории склада должно представлять собой непрерывную конструкцию из железобетона, бетона, кирпича, металлоконструкций либо из комбинации данных материалов и быть высотой не менее 2,2 метра, за исключением случаев расположения склада внутри капитального здания (строения), обеспечивающего сохранность товаров; </w:t>
      </w:r>
      <w:r>
        <w:br/>
      </w:r>
      <w:r>
        <w:rPr>
          <w:rFonts w:ascii="Times New Roman"/>
          <w:b w:val="false"/>
          <w:i w:val="false"/>
          <w:color w:val="000000"/>
          <w:sz w:val="28"/>
        </w:rPr>
        <w:t xml:space="preserve">
     3) на территории склада не должны быть расположены здания (строения) и сооружения, не являющиеся частью склада; </w:t>
      </w:r>
      <w:r>
        <w:br/>
      </w:r>
      <w:r>
        <w:rPr>
          <w:rFonts w:ascii="Times New Roman"/>
          <w:b w:val="false"/>
          <w:i w:val="false"/>
          <w:color w:val="000000"/>
          <w:sz w:val="28"/>
        </w:rPr>
        <w:t xml:space="preserve">
     4) иметь в наличии технически исправные подъездные пути, а также крытые досмотровые площадки; </w:t>
      </w:r>
      <w:r>
        <w:br/>
      </w:r>
      <w:r>
        <w:rPr>
          <w:rFonts w:ascii="Times New Roman"/>
          <w:b w:val="false"/>
          <w:i w:val="false"/>
          <w:color w:val="000000"/>
          <w:sz w:val="28"/>
        </w:rPr>
        <w:t xml:space="preserve">
     5) соответствовать требованиям пожарной безопасности, санитарно-эпидемиологическим и техническим нормам; </w:t>
      </w:r>
      <w:r>
        <w:br/>
      </w:r>
      <w:r>
        <w:rPr>
          <w:rFonts w:ascii="Times New Roman"/>
          <w:b w:val="false"/>
          <w:i w:val="false"/>
          <w:color w:val="000000"/>
          <w:sz w:val="28"/>
        </w:rPr>
        <w:t xml:space="preserve">
     6) иметь в наличии необходимую погрузочно-разгрузочную технику, соответствующую требованиям безопасности и охраны труда; </w:t>
      </w:r>
      <w:r>
        <w:br/>
      </w:r>
      <w:r>
        <w:rPr>
          <w:rFonts w:ascii="Times New Roman"/>
          <w:b w:val="false"/>
          <w:i w:val="false"/>
          <w:color w:val="000000"/>
          <w:sz w:val="28"/>
        </w:rPr>
        <w:t xml:space="preserve">
     7) иметь в наличии сертифицированное весовое оборудование, соответствующее характеру товаров и транспортных средств, помещаемых на временное хранение; </w:t>
      </w:r>
      <w:r>
        <w:br/>
      </w:r>
      <w:r>
        <w:rPr>
          <w:rFonts w:ascii="Times New Roman"/>
          <w:b w:val="false"/>
          <w:i w:val="false"/>
          <w:color w:val="000000"/>
          <w:sz w:val="28"/>
        </w:rPr>
        <w:t xml:space="preserve">
     8)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для ведения автоматизированного учета поступающих, хранящихся, вывозимых товаров. </w:t>
      </w:r>
      <w:r>
        <w:br/>
      </w: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25"/>
    <w:bookmarkStart w:name="z126"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105. Документы, необходимые для получения </w:t>
      </w:r>
      <w:r>
        <w:br/>
      </w:r>
      <w:r>
        <w:rPr>
          <w:rFonts w:ascii="Times New Roman"/>
          <w:b w:val="false"/>
          <w:i w:val="false"/>
          <w:color w:val="000000"/>
          <w:sz w:val="28"/>
        </w:rPr>
        <w:t>
</w:t>
      </w:r>
      <w:r>
        <w:rPr>
          <w:rFonts w:ascii="Times New Roman"/>
          <w:b/>
          <w:i w:val="false"/>
          <w:color w:val="000000"/>
          <w:sz w:val="28"/>
        </w:rPr>
        <w:t xml:space="preserve">                 лицензии на учреждение склада временного </w:t>
      </w:r>
      <w:r>
        <w:br/>
      </w:r>
      <w:r>
        <w:rPr>
          <w:rFonts w:ascii="Times New Roman"/>
          <w:b w:val="false"/>
          <w:i w:val="false"/>
          <w:color w:val="000000"/>
          <w:sz w:val="28"/>
        </w:rPr>
        <w:t>
</w:t>
      </w:r>
      <w:r>
        <w:rPr>
          <w:rFonts w:ascii="Times New Roman"/>
          <w:b/>
          <w:i w:val="false"/>
          <w:color w:val="000000"/>
          <w:sz w:val="28"/>
        </w:rPr>
        <w:t xml:space="preserve">                 хранения </w:t>
      </w:r>
      <w:r>
        <w:br/>
      </w:r>
      <w:r>
        <w:rPr>
          <w:rFonts w:ascii="Times New Roman"/>
          <w:b w:val="false"/>
          <w:i w:val="false"/>
          <w:color w:val="000000"/>
          <w:sz w:val="28"/>
        </w:rPr>
        <w:t xml:space="preserve">
     1. Для получения лицензии на учреждение склада временного хранения необходимо представить: </w:t>
      </w:r>
      <w:r>
        <w:br/>
      </w:r>
      <w:r>
        <w:rPr>
          <w:rFonts w:ascii="Times New Roman"/>
          <w:b w:val="false"/>
          <w:i w:val="false"/>
          <w:color w:val="000000"/>
          <w:sz w:val="28"/>
        </w:rPr>
        <w:t xml:space="preserve">
     1) заявление о выдаче лицензии по установленной форме; </w:t>
      </w:r>
      <w:r>
        <w:br/>
      </w:r>
      <w:r>
        <w:rPr>
          <w:rFonts w:ascii="Times New Roman"/>
          <w:b w:val="false"/>
          <w:i w:val="false"/>
          <w:color w:val="000000"/>
          <w:sz w:val="28"/>
        </w:rPr>
        <w:t xml:space="preserve">
     2) нотариально засвидетельствованные копии регистрационных документов; </w:t>
      </w:r>
      <w:r>
        <w:br/>
      </w:r>
      <w:r>
        <w:rPr>
          <w:rFonts w:ascii="Times New Roman"/>
          <w:b w:val="false"/>
          <w:i w:val="false"/>
          <w:color w:val="000000"/>
          <w:sz w:val="28"/>
        </w:rPr>
        <w:t xml:space="preserve">
     3) планы, чертежи помещений и территорий, заявляемых в качестве склада временного хранения; </w:t>
      </w:r>
      <w:r>
        <w:br/>
      </w:r>
      <w:r>
        <w:rPr>
          <w:rFonts w:ascii="Times New Roman"/>
          <w:b w:val="false"/>
          <w:i w:val="false"/>
          <w:color w:val="000000"/>
          <w:sz w:val="28"/>
        </w:rPr>
        <w:t xml:space="preserve">
     4) документы, подтверждающие соответствие требованиям пожарной безопасности, санитарным и техническим нормам, выданные соответствующими уполномоченными государственными органами; </w:t>
      </w:r>
      <w:r>
        <w:br/>
      </w:r>
      <w:r>
        <w:rPr>
          <w:rFonts w:ascii="Times New Roman"/>
          <w:b w:val="false"/>
          <w:i w:val="false"/>
          <w:color w:val="000000"/>
          <w:sz w:val="28"/>
        </w:rPr>
        <w:t xml:space="preserve">
     5) документы, подтверждающие уплату сбора за выдачу лицензии; </w:t>
      </w:r>
      <w:r>
        <w:br/>
      </w:r>
      <w:r>
        <w:rPr>
          <w:rFonts w:ascii="Times New Roman"/>
          <w:b w:val="false"/>
          <w:i w:val="false"/>
          <w:color w:val="000000"/>
          <w:sz w:val="28"/>
        </w:rPr>
        <w:t xml:space="preserve">
     6) документы, подтверждающие право собственности или пользования в отношении соответствующих помещений или мест; </w:t>
      </w:r>
      <w:r>
        <w:br/>
      </w:r>
      <w:r>
        <w:rPr>
          <w:rFonts w:ascii="Times New Roman"/>
          <w:b w:val="false"/>
          <w:i w:val="false"/>
          <w:color w:val="000000"/>
          <w:sz w:val="28"/>
        </w:rPr>
        <w:t xml:space="preserve">
     7) документы, подтверждающие соответствие квалификационным требованиям, установленным подпунктами 6) и 7) статьи 104 настоящего Кодекса; </w:t>
      </w:r>
      <w:r>
        <w:br/>
      </w:r>
      <w:r>
        <w:rPr>
          <w:rFonts w:ascii="Times New Roman"/>
          <w:b w:val="false"/>
          <w:i w:val="false"/>
          <w:color w:val="000000"/>
          <w:sz w:val="28"/>
        </w:rPr>
        <w:t xml:space="preserve">
     8) список лиц, которые будут осуществлять хранение товаров при учреждении склада временного хранения закрытого типа. </w:t>
      </w:r>
      <w:r>
        <w:br/>
      </w:r>
      <w:r>
        <w:rPr>
          <w:rFonts w:ascii="Times New Roman"/>
          <w:b w:val="false"/>
          <w:i w:val="false"/>
          <w:color w:val="000000"/>
          <w:sz w:val="28"/>
        </w:rPr>
        <w:t xml:space="preserve">
     2. При изменении сведений, указанных в заявлении и документах, определенных настоящей статьей, владелец склада временного хранения уведомляет уполномоченный орган о соответствующих изменениях не позднее тридцати календарных дней с даты внесения изменений. </w:t>
      </w:r>
      <w:r>
        <w:br/>
      </w:r>
      <w:r>
        <w:rPr>
          <w:rFonts w:ascii="Times New Roman"/>
          <w:b w:val="false"/>
          <w:i w:val="false"/>
          <w:color w:val="000000"/>
          <w:sz w:val="28"/>
        </w:rPr>
        <w:t xml:space="preserve">
     3. Склады временного хранения должны соответствовать установленным требованиям в течение срока их функционирования. </w:t>
      </w:r>
    </w:p>
    <w:bookmarkEnd w:id="126"/>
    <w:bookmarkStart w:name="z127"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Приостановление действия лицензии </w:t>
      </w:r>
      <w:r>
        <w:br/>
      </w:r>
      <w:r>
        <w:rPr>
          <w:rFonts w:ascii="Times New Roman"/>
          <w:b w:val="false"/>
          <w:i w:val="false"/>
          <w:color w:val="000000"/>
          <w:sz w:val="28"/>
        </w:rPr>
        <w:t>
</w:t>
      </w:r>
      <w:r>
        <w:rPr>
          <w:rFonts w:ascii="Times New Roman"/>
          <w:b/>
          <w:i w:val="false"/>
          <w:color w:val="000000"/>
          <w:sz w:val="28"/>
        </w:rPr>
        <w:t xml:space="preserve">                 на учреждение склада временного хранения </w:t>
      </w:r>
      <w:r>
        <w:br/>
      </w:r>
      <w:r>
        <w:rPr>
          <w:rFonts w:ascii="Times New Roman"/>
          <w:b w:val="false"/>
          <w:i w:val="false"/>
          <w:color w:val="000000"/>
          <w:sz w:val="28"/>
        </w:rPr>
        <w:t xml:space="preserve">
  </w:t>
      </w:r>
      <w:r>
        <w:br/>
      </w:r>
      <w:r>
        <w:rPr>
          <w:rFonts w:ascii="Times New Roman"/>
          <w:b w:val="false"/>
          <w:i w:val="false"/>
          <w:color w:val="000000"/>
          <w:sz w:val="28"/>
        </w:rPr>
        <w:t xml:space="preserve">
           1. При несоблюдении владельцем склада временного хранения требований и обязанностей, установленных настоящим Кодексом, действие лицензии может быть приостановлено по решению уполномоченного органа на срок до шести месяцев с указанием причины приостановления, за исключением субъектов малого предпринимательства, действие лицензии которых приостанавливается по решению суда. </w:t>
      </w:r>
      <w:r>
        <w:br/>
      </w:r>
      <w:r>
        <w:rPr>
          <w:rFonts w:ascii="Times New Roman"/>
          <w:b w:val="false"/>
          <w:i w:val="false"/>
          <w:color w:val="000000"/>
          <w:sz w:val="28"/>
        </w:rPr>
        <w:t xml:space="preserve">
     2. Решение о приостановлении действия лицензии принимается руководителем уполномоченного органа в форме приказа с обоснованием такого решения. </w:t>
      </w:r>
      <w:r>
        <w:br/>
      </w:r>
      <w:r>
        <w:rPr>
          <w:rFonts w:ascii="Times New Roman"/>
          <w:b w:val="false"/>
          <w:i w:val="false"/>
          <w:color w:val="000000"/>
          <w:sz w:val="28"/>
        </w:rPr>
        <w:t xml:space="preserve">
     3. Действие лицензии приостанавливается со дня, указанного в соответствующем приказе. При приостановлении действия лицензии помещение товаров на склад временного хранения не допускается. Товары, помещенные на склад временного хранения до приостановления действия лицензии, могут быть помещены под иные таможенные режимы должны быть перемещены в иные места временного хранения в зоне деятельности таможенного органа либо помещены под соответствующий таможенный режим. </w:t>
      </w:r>
      <w:r>
        <w:br/>
      </w:r>
      <w:r>
        <w:rPr>
          <w:rFonts w:ascii="Times New Roman"/>
          <w:b w:val="false"/>
          <w:i w:val="false"/>
          <w:color w:val="000000"/>
          <w:sz w:val="28"/>
        </w:rPr>
        <w:t xml:space="preserve">
     4. Действие лицензии возобновляется после устранения причин, по которым ее действие было приостановлено, со дня принятия уполномоченным органом решения о возобновлении действия лицензии. </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27"/>
    <w:bookmarkStart w:name="z128"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Лишение лицензии на учреждение склада </w:t>
      </w:r>
      <w:r>
        <w:br/>
      </w:r>
      <w:r>
        <w:rPr>
          <w:rFonts w:ascii="Times New Roman"/>
          <w:b w:val="false"/>
          <w:i w:val="false"/>
          <w:color w:val="000000"/>
          <w:sz w:val="28"/>
        </w:rPr>
        <w:t>
</w:t>
      </w:r>
      <w:r>
        <w:rPr>
          <w:rFonts w:ascii="Times New Roman"/>
          <w:b/>
          <w:i w:val="false"/>
          <w:color w:val="000000"/>
          <w:sz w:val="28"/>
        </w:rPr>
        <w:t xml:space="preserve">                    временного хранения </w:t>
      </w:r>
    </w:p>
    <w:bookmarkEnd w:id="128"/>
    <w:p>
      <w:pPr>
        <w:spacing w:after="0"/>
        <w:ind w:left="0"/>
        <w:jc w:val="both"/>
      </w:pPr>
      <w:r>
        <w:rPr>
          <w:rFonts w:ascii="Times New Roman"/>
          <w:b w:val="false"/>
          <w:i w:val="false"/>
          <w:color w:val="000000"/>
          <w:sz w:val="28"/>
        </w:rPr>
        <w:t xml:space="preserve">      Основаниями для лишения лицензии являются: </w:t>
      </w:r>
      <w:r>
        <w:br/>
      </w:r>
      <w:r>
        <w:rPr>
          <w:rFonts w:ascii="Times New Roman"/>
          <w:b w:val="false"/>
          <w:i w:val="false"/>
          <w:color w:val="000000"/>
          <w:sz w:val="28"/>
        </w:rPr>
        <w:t xml:space="preserve">
      1) представление заведомо недостоверных сведений; </w:t>
      </w:r>
      <w:r>
        <w:br/>
      </w:r>
      <w:r>
        <w:rPr>
          <w:rFonts w:ascii="Times New Roman"/>
          <w:b w:val="false"/>
          <w:i w:val="false"/>
          <w:color w:val="000000"/>
          <w:sz w:val="28"/>
        </w:rPr>
        <w:t xml:space="preserve">
      2) неисполнение лицензиатом требований, содержащихся в лицензии; </w:t>
      </w:r>
      <w:r>
        <w:br/>
      </w:r>
      <w:r>
        <w:rPr>
          <w:rFonts w:ascii="Times New Roman"/>
          <w:b w:val="false"/>
          <w:i w:val="false"/>
          <w:color w:val="000000"/>
          <w:sz w:val="28"/>
        </w:rPr>
        <w:t xml:space="preserve">
      3) неустранение причин, по которым действие лицензии было ранее приостановлено; </w:t>
      </w:r>
      <w:r>
        <w:br/>
      </w:r>
      <w:r>
        <w:rPr>
          <w:rFonts w:ascii="Times New Roman"/>
          <w:b w:val="false"/>
          <w:i w:val="false"/>
          <w:color w:val="000000"/>
          <w:sz w:val="28"/>
        </w:rPr>
        <w:t xml:space="preserve">
      4) запрещение судом лицензиату заниматься деятельностью по оказанию услуг склада временного хранения. </w:t>
      </w:r>
      <w:r>
        <w:br/>
      </w: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Start w:name="z129"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108. Прекращение действия лицензии на учреждение </w:t>
      </w:r>
      <w:r>
        <w:br/>
      </w:r>
      <w:r>
        <w:rPr>
          <w:rFonts w:ascii="Times New Roman"/>
          <w:b w:val="false"/>
          <w:i w:val="false"/>
          <w:color w:val="000000"/>
          <w:sz w:val="28"/>
        </w:rPr>
        <w:t>
</w:t>
      </w:r>
      <w:r>
        <w:rPr>
          <w:rFonts w:ascii="Times New Roman"/>
          <w:b/>
          <w:i w:val="false"/>
          <w:color w:val="000000"/>
          <w:sz w:val="28"/>
        </w:rPr>
        <w:t xml:space="preserve">                 склада временного хранения </w:t>
      </w:r>
      <w:r>
        <w:br/>
      </w:r>
      <w:r>
        <w:rPr>
          <w:rFonts w:ascii="Times New Roman"/>
          <w:b w:val="false"/>
          <w:i w:val="false"/>
          <w:color w:val="000000"/>
          <w:sz w:val="28"/>
        </w:rPr>
        <w:t xml:space="preserve">
     1. Лицензия на учреждение склада временного хранения прекращает свое действие по решению уполномоченного органа в случаях: </w:t>
      </w:r>
      <w:r>
        <w:br/>
      </w:r>
      <w:r>
        <w:rPr>
          <w:rFonts w:ascii="Times New Roman"/>
          <w:b w:val="false"/>
          <w:i w:val="false"/>
          <w:color w:val="000000"/>
          <w:sz w:val="28"/>
        </w:rPr>
        <w:t xml:space="preserve">
     1) лишения лицензии; </w:t>
      </w:r>
      <w:r>
        <w:br/>
      </w:r>
      <w:r>
        <w:rPr>
          <w:rFonts w:ascii="Times New Roman"/>
          <w:b w:val="false"/>
          <w:i w:val="false"/>
          <w:color w:val="000000"/>
          <w:sz w:val="28"/>
        </w:rPr>
        <w:t xml:space="preserve">
     2) реорганизации или ликвидации юридического лица; </w:t>
      </w:r>
      <w:r>
        <w:br/>
      </w:r>
      <w:r>
        <w:rPr>
          <w:rFonts w:ascii="Times New Roman"/>
          <w:b w:val="false"/>
          <w:i w:val="false"/>
          <w:color w:val="000000"/>
          <w:sz w:val="28"/>
        </w:rPr>
        <w:t xml:space="preserve">
     3) прекращения деятельности по оказанию услуг склада временного хранения с представлением в уполномоченный орган письменного заявления владельца склада временного хранения. </w:t>
      </w:r>
      <w:r>
        <w:br/>
      </w:r>
      <w:r>
        <w:rPr>
          <w:rFonts w:ascii="Times New Roman"/>
          <w:b w:val="false"/>
          <w:i w:val="false"/>
          <w:color w:val="000000"/>
          <w:sz w:val="28"/>
        </w:rPr>
        <w:t xml:space="preserve">
     2. Решение о прекращении действия лицензии на учреждение склада временного хранения оформляется приказом руководителя уполномоченного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по оказанию услуг склада временного хранения, реорганизации или ликвидации юридического лица владелец склада временного хранения обязан в течение пятнадцати календарных дней возвратить лицензию в уполномоченный орган. </w:t>
      </w:r>
      <w:r>
        <w:br/>
      </w:r>
      <w:r>
        <w:rPr>
          <w:rFonts w:ascii="Times New Roman"/>
          <w:b w:val="false"/>
          <w:i w:val="false"/>
          <w:color w:val="000000"/>
          <w:sz w:val="28"/>
        </w:rPr>
        <w:t xml:space="preserve">
     4. При прекращении действия лицензии на учреждение склада временного хранения хранящиеся на нем товары подлежат перемещению на другой склад временного хранения в течение тридцати календарных дней со дня, следующего за днем принятия решения о прекращении действия лицензии. </w:t>
      </w:r>
      <w:r>
        <w:br/>
      </w: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129"/>
    <w:bookmarkStart w:name="z130" w:id="1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109. Особенности учреждения складов временного </w:t>
      </w:r>
      <w:r>
        <w:br/>
      </w:r>
      <w:r>
        <w:rPr>
          <w:rFonts w:ascii="Times New Roman"/>
          <w:b w:val="false"/>
          <w:i w:val="false"/>
          <w:color w:val="000000"/>
          <w:sz w:val="28"/>
        </w:rPr>
        <w:t>
</w:t>
      </w:r>
      <w:r>
        <w:rPr>
          <w:rFonts w:ascii="Times New Roman"/>
          <w:b/>
          <w:i w:val="false"/>
          <w:color w:val="000000"/>
          <w:sz w:val="28"/>
        </w:rPr>
        <w:t xml:space="preserve">                 хранения таможенными органами </w:t>
      </w:r>
      <w:r>
        <w:br/>
      </w:r>
      <w:r>
        <w:rPr>
          <w:rFonts w:ascii="Times New Roman"/>
          <w:b w:val="false"/>
          <w:i w:val="false"/>
          <w:color w:val="000000"/>
          <w:sz w:val="28"/>
        </w:rPr>
        <w:t xml:space="preserve">
     1. Склад временного хранения учреждается таможенными органами без получения лицензии на основании решения уполномоченного органа при выполнении требований, предусмотренных статьей 104 настоящего Кодекса. </w:t>
      </w:r>
      <w:r>
        <w:br/>
      </w:r>
      <w:r>
        <w:rPr>
          <w:rFonts w:ascii="Times New Roman"/>
          <w:b w:val="false"/>
          <w:i w:val="false"/>
          <w:color w:val="000000"/>
          <w:sz w:val="28"/>
        </w:rPr>
        <w:t xml:space="preserve">
     2. За хранение товаров на складах временного хранения, учрежденных таможенным органом, взимается таможенный сбор в соответствии со статьей 296 настоящего Кодекса. </w:t>
      </w:r>
      <w:r>
        <w:br/>
      </w:r>
      <w:r>
        <w:rPr>
          <w:rFonts w:ascii="Times New Roman"/>
          <w:b w:val="false"/>
          <w:i w:val="false"/>
          <w:color w:val="000000"/>
          <w:sz w:val="28"/>
        </w:rPr>
        <w:t xml:space="preserve">
     3. Таможенный орган, учреждающий склад временного хранения, ведет учет товаров и транспортных средств. </w:t>
      </w:r>
      <w:r>
        <w:br/>
      </w:r>
      <w:r>
        <w:rPr>
          <w:rFonts w:ascii="Times New Roman"/>
          <w:b w:val="false"/>
          <w:i w:val="false"/>
          <w:color w:val="000000"/>
          <w:sz w:val="28"/>
        </w:rPr>
        <w:t xml:space="preserve">
     4. Таможенный орган, учреждающий склад временного хранения, разрабатывает и утверждает регламент использования склада в зависимости от конструкции склада, вида хранящихся товаров, транспортных средств, пропускной способности склада и других факторов, влияющих на функционирование конкретного склада. </w:t>
      </w:r>
      <w:r>
        <w:br/>
      </w:r>
      <w:r>
        <w:rPr>
          <w:rFonts w:ascii="Times New Roman"/>
          <w:b w:val="false"/>
          <w:i w:val="false"/>
          <w:color w:val="000000"/>
          <w:sz w:val="28"/>
        </w:rPr>
        <w:t xml:space="preserve">
     В регламенте должны указываться: </w:t>
      </w:r>
      <w:r>
        <w:br/>
      </w:r>
      <w:r>
        <w:rPr>
          <w:rFonts w:ascii="Times New Roman"/>
          <w:b w:val="false"/>
          <w:i w:val="false"/>
          <w:color w:val="000000"/>
          <w:sz w:val="28"/>
        </w:rPr>
        <w:t xml:space="preserve">
     1) режим работы склада временного хранения; </w:t>
      </w:r>
      <w:r>
        <w:br/>
      </w:r>
      <w:r>
        <w:rPr>
          <w:rFonts w:ascii="Times New Roman"/>
          <w:b w:val="false"/>
          <w:i w:val="false"/>
          <w:color w:val="000000"/>
          <w:sz w:val="28"/>
        </w:rPr>
        <w:t xml:space="preserve">
     2) сроки, а также порядок учета, помещения и выдачи товаров и транспортных средств со склада временного хранения; </w:t>
      </w:r>
      <w:r>
        <w:br/>
      </w:r>
      <w:r>
        <w:rPr>
          <w:rFonts w:ascii="Times New Roman"/>
          <w:b w:val="false"/>
          <w:i w:val="false"/>
          <w:color w:val="000000"/>
          <w:sz w:val="28"/>
        </w:rPr>
        <w:t xml:space="preserve">
     3) размер таможенного сбора за хранение товаров на складе временного хранения, а также расценки за погрузку, разгрузку товаров, помещаемых на такие склады; </w:t>
      </w:r>
      <w:r>
        <w:br/>
      </w:r>
      <w:r>
        <w:rPr>
          <w:rFonts w:ascii="Times New Roman"/>
          <w:b w:val="false"/>
          <w:i w:val="false"/>
          <w:color w:val="000000"/>
          <w:sz w:val="28"/>
        </w:rPr>
        <w:t xml:space="preserve">
     4) особые условия хранения товаров отдельных категорий; </w:t>
      </w:r>
      <w:r>
        <w:br/>
      </w:r>
      <w:r>
        <w:rPr>
          <w:rFonts w:ascii="Times New Roman"/>
          <w:b w:val="false"/>
          <w:i w:val="false"/>
          <w:color w:val="000000"/>
          <w:sz w:val="28"/>
        </w:rPr>
        <w:t xml:space="preserve">
     5) иные требования и условия, связанные с функционированием склада временного хранения. </w:t>
      </w:r>
      <w:r>
        <w:br/>
      </w:r>
      <w:r>
        <w:rPr>
          <w:rFonts w:ascii="Times New Roman"/>
          <w:b w:val="false"/>
          <w:i w:val="false"/>
          <w:color w:val="000000"/>
          <w:sz w:val="28"/>
        </w:rPr>
        <w:t xml:space="preserve">
     5. Регламент использования склада временного хранения представляется для общедоступного ознакомления в местах нахождения таможенных органов и в помещениях склада. </w:t>
      </w:r>
    </w:p>
    <w:bookmarkEnd w:id="130"/>
    <w:bookmarkStart w:name="z131" w:id="1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110. Взаимоотношения владельца склада временного </w:t>
      </w:r>
      <w:r>
        <w:br/>
      </w:r>
      <w:r>
        <w:rPr>
          <w:rFonts w:ascii="Times New Roman"/>
          <w:b w:val="false"/>
          <w:i w:val="false"/>
          <w:color w:val="000000"/>
          <w:sz w:val="28"/>
        </w:rPr>
        <w:t>
</w:t>
      </w:r>
      <w:r>
        <w:rPr>
          <w:rFonts w:ascii="Times New Roman"/>
          <w:b/>
          <w:i w:val="false"/>
          <w:color w:val="000000"/>
          <w:sz w:val="28"/>
        </w:rPr>
        <w:t xml:space="preserve">                 хранения с лицами, помещающими товары на </w:t>
      </w:r>
      <w:r>
        <w:br/>
      </w:r>
      <w:r>
        <w:rPr>
          <w:rFonts w:ascii="Times New Roman"/>
          <w:b w:val="false"/>
          <w:i w:val="false"/>
          <w:color w:val="000000"/>
          <w:sz w:val="28"/>
        </w:rPr>
        <w:t>
</w:t>
      </w:r>
      <w:r>
        <w:rPr>
          <w:rFonts w:ascii="Times New Roman"/>
          <w:b/>
          <w:i w:val="false"/>
          <w:color w:val="000000"/>
          <w:sz w:val="28"/>
        </w:rPr>
        <w:t xml:space="preserve">                 склад временного хранения </w:t>
      </w:r>
      <w:r>
        <w:br/>
      </w:r>
      <w:r>
        <w:rPr>
          <w:rFonts w:ascii="Times New Roman"/>
          <w:b w:val="false"/>
          <w:i w:val="false"/>
          <w:color w:val="000000"/>
          <w:sz w:val="28"/>
        </w:rPr>
        <w:t xml:space="preserve">
     1. Взаимоотношения владельца склада временного хранения с лицами, помещающими товары на склад, строятся на договорной основе, за исключением случаев, предусмотренных пунктом 2 настоящей статьи. </w:t>
      </w:r>
      <w:r>
        <w:br/>
      </w:r>
      <w:r>
        <w:rPr>
          <w:rFonts w:ascii="Times New Roman"/>
          <w:b w:val="false"/>
          <w:i w:val="false"/>
          <w:color w:val="000000"/>
          <w:sz w:val="28"/>
        </w:rPr>
        <w:t xml:space="preserve">
     В случаях, когда товар и транспортное средство являются вещественными доказательствами по уголовным делам и делам об административных правонарушениях в сфере таможенного дела, договор с владельцем склада заключает орган, осуществивший задержание, постановку, размещение груза на складе временного хранения. </w:t>
      </w:r>
      <w:r>
        <w:br/>
      </w:r>
      <w:r>
        <w:rPr>
          <w:rFonts w:ascii="Times New Roman"/>
          <w:b w:val="false"/>
          <w:i w:val="false"/>
          <w:color w:val="000000"/>
          <w:sz w:val="28"/>
        </w:rPr>
        <w:t xml:space="preserve">
     2. Взаимоотношения таможенных органов при хранении товаров на складах временного хранения, учрежденных таможенными органами, с лицами, помещающими товары на склад, осуществляются в соответствии с настоящим Кодексом. </w:t>
      </w:r>
      <w:r>
        <w:br/>
      </w:r>
      <w:r>
        <w:rPr>
          <w:rFonts w:ascii="Times New Roman"/>
          <w:b w:val="false"/>
          <w:i w:val="false"/>
          <w:color w:val="000000"/>
          <w:sz w:val="28"/>
        </w:rPr>
        <w:t xml:space="preserve">
     Принятие товаров на хранение таможенными органами удостоверяется выдачей лицу, поместившему товары на склад, документа по форме, определяемой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31"/>
    <w:bookmarkStart w:name="z132" w:id="1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111. Ответственность по уплате таможенных </w:t>
      </w:r>
      <w:r>
        <w:br/>
      </w:r>
      <w:r>
        <w:rPr>
          <w:rFonts w:ascii="Times New Roman"/>
          <w:b w:val="false"/>
          <w:i w:val="false"/>
          <w:color w:val="000000"/>
          <w:sz w:val="28"/>
        </w:rPr>
        <w:t>
</w:t>
      </w:r>
      <w:r>
        <w:rPr>
          <w:rFonts w:ascii="Times New Roman"/>
          <w:b/>
          <w:i w:val="false"/>
          <w:color w:val="000000"/>
          <w:sz w:val="28"/>
        </w:rPr>
        <w:t xml:space="preserve">                 платежей и налогов в отношении товаров, </w:t>
      </w:r>
      <w:r>
        <w:br/>
      </w:r>
      <w:r>
        <w:rPr>
          <w:rFonts w:ascii="Times New Roman"/>
          <w:b w:val="false"/>
          <w:i w:val="false"/>
          <w:color w:val="000000"/>
          <w:sz w:val="28"/>
        </w:rPr>
        <w:t>
</w:t>
      </w:r>
      <w:r>
        <w:rPr>
          <w:rFonts w:ascii="Times New Roman"/>
          <w:b/>
          <w:i w:val="false"/>
          <w:color w:val="000000"/>
          <w:sz w:val="28"/>
        </w:rPr>
        <w:t xml:space="preserve">                 находящихся на складах временного хранения, </w:t>
      </w:r>
      <w:r>
        <w:br/>
      </w:r>
      <w:r>
        <w:rPr>
          <w:rFonts w:ascii="Times New Roman"/>
          <w:b w:val="false"/>
          <w:i w:val="false"/>
          <w:color w:val="000000"/>
          <w:sz w:val="28"/>
        </w:rPr>
        <w:t>
</w:t>
      </w:r>
      <w:r>
        <w:rPr>
          <w:rFonts w:ascii="Times New Roman"/>
          <w:b/>
          <w:i w:val="false"/>
          <w:color w:val="000000"/>
          <w:sz w:val="28"/>
        </w:rPr>
        <w:t xml:space="preserve">                 в иных местах временного хранения </w:t>
      </w:r>
      <w:r>
        <w:br/>
      </w:r>
      <w:r>
        <w:rPr>
          <w:rFonts w:ascii="Times New Roman"/>
          <w:b w:val="false"/>
          <w:i w:val="false"/>
          <w:color w:val="000000"/>
          <w:sz w:val="28"/>
        </w:rPr>
        <w:t xml:space="preserve">
     1. Ответственность по уплате таможенных платежей и налогов в отношении товаров и транспортных средств, хранящихся на складе временного хранения, в случае их утраты либо передачи другим лицам без разрешения таможенного органа несет владелец такого склада. </w:t>
      </w:r>
      <w:r>
        <w:br/>
      </w:r>
      <w:r>
        <w:rPr>
          <w:rFonts w:ascii="Times New Roman"/>
          <w:b w:val="false"/>
          <w:i w:val="false"/>
          <w:color w:val="000000"/>
          <w:sz w:val="28"/>
        </w:rPr>
        <w:t xml:space="preserve">
     2. Ответственность по уплате таможенных платежей и налогов в отношении товаров и транспортных средств, хранящихся в иных местах временного хранения, в случае их утраты либо передачи другим лицам без разрешения таможенного органа несут лица, ответственные за сохранность товаров в иных местах временного хранения. </w:t>
      </w:r>
    </w:p>
    <w:bookmarkEnd w:id="132"/>
    <w:bookmarkStart w:name="z133" w:id="133"/>
    <w:p>
      <w:pPr>
        <w:spacing w:after="0"/>
        <w:ind w:left="0"/>
        <w:jc w:val="left"/>
      </w:pPr>
      <w:r>
        <w:rPr>
          <w:rFonts w:ascii="Times New Roman"/>
          <w:b/>
          <w:i w:val="false"/>
          <w:color w:val="000000"/>
        </w:rPr>
        <w:t xml:space="preserve"> 
Глава 14. Таможенные процедуры при вывозе товаров и транспортных </w:t>
      </w:r>
      <w:r>
        <w:br/>
      </w:r>
      <w:r>
        <w:rPr>
          <w:rFonts w:ascii="Times New Roman"/>
          <w:b/>
          <w:i w:val="false"/>
          <w:color w:val="000000"/>
        </w:rPr>
        <w:t xml:space="preserve">
средств за пределы таможенной территории Республики Казахстан </w:t>
      </w:r>
    </w:p>
    <w:bookmarkEnd w:id="133"/>
    <w:bookmarkStart w:name="z134"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112. Вывоз товаров и транспортных средств за </w:t>
      </w:r>
      <w:r>
        <w:br/>
      </w:r>
      <w:r>
        <w:rPr>
          <w:rFonts w:ascii="Times New Roman"/>
          <w:b w:val="false"/>
          <w:i w:val="false"/>
          <w:color w:val="000000"/>
          <w:sz w:val="28"/>
        </w:rPr>
        <w:t>
</w:t>
      </w:r>
      <w:r>
        <w:rPr>
          <w:rFonts w:ascii="Times New Roman"/>
          <w:b/>
          <w:i w:val="false"/>
          <w:color w:val="000000"/>
          <w:sz w:val="28"/>
        </w:rPr>
        <w:t xml:space="preserve">                 пределы таможенной территории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xml:space="preserve">
     1. Вывоз товаров и транспортных средств - совершение действий, направленных на перемещение товаров и транспортных средств за пределы таможенной территории Республики Казахстан. </w:t>
      </w:r>
      <w:r>
        <w:br/>
      </w:r>
      <w:r>
        <w:rPr>
          <w:rFonts w:ascii="Times New Roman"/>
          <w:b w:val="false"/>
          <w:i w:val="false"/>
          <w:color w:val="000000"/>
          <w:sz w:val="28"/>
        </w:rPr>
        <w:t xml:space="preserve">
     2. Вывоз товаров и транспортных средств за пределы таможенной территории Республики Казахстан допускается после выпуска товаров согласно заявленному таможенному режиму, применимому к вывозимым товарам, в соответствии с разделом 6 настоящего Кодекса. </w:t>
      </w:r>
      <w:r>
        <w:br/>
      </w:r>
      <w:r>
        <w:rPr>
          <w:rFonts w:ascii="Times New Roman"/>
          <w:b w:val="false"/>
          <w:i w:val="false"/>
          <w:color w:val="000000"/>
          <w:sz w:val="28"/>
        </w:rPr>
        <w:t xml:space="preserve">
     3. Таможенные процедуры при вывозе товаров и транспортных средств за пределы таможенной территории Республики Казахстан включают следующие таможенные операции: </w:t>
      </w:r>
      <w:r>
        <w:br/>
      </w:r>
      <w:r>
        <w:rPr>
          <w:rFonts w:ascii="Times New Roman"/>
          <w:b w:val="false"/>
          <w:i w:val="false"/>
          <w:color w:val="000000"/>
          <w:sz w:val="28"/>
        </w:rPr>
        <w:t xml:space="preserve">
     1) уведомление таможенного органа отправления лицом, перемещающим товары, о намерении их вывоза за пределы таможенной территории Республики Казахстан, которое осуществляется путем представления таможенной декларации, документов и сведений; </w:t>
      </w:r>
      <w:r>
        <w:br/>
      </w:r>
      <w:r>
        <w:rPr>
          <w:rFonts w:ascii="Times New Roman"/>
          <w:b w:val="false"/>
          <w:i w:val="false"/>
          <w:color w:val="000000"/>
          <w:sz w:val="28"/>
        </w:rPr>
        <w:t xml:space="preserve">
     2) осуществление таможенного оформления; </w:t>
      </w:r>
      <w:r>
        <w:br/>
      </w:r>
      <w:r>
        <w:rPr>
          <w:rFonts w:ascii="Times New Roman"/>
          <w:b w:val="false"/>
          <w:i w:val="false"/>
          <w:color w:val="000000"/>
          <w:sz w:val="28"/>
        </w:rPr>
        <w:t xml:space="preserve">
     3) доставка товаров и транспортных средств до пункта пропуска на таможенной границе Республики Казахстан; </w:t>
      </w:r>
      <w:r>
        <w:br/>
      </w:r>
      <w:r>
        <w:rPr>
          <w:rFonts w:ascii="Times New Roman"/>
          <w:b w:val="false"/>
          <w:i w:val="false"/>
          <w:color w:val="000000"/>
          <w:sz w:val="28"/>
        </w:rPr>
        <w:t xml:space="preserve">
     4) уведомление таможенного органа назначения путем представления перевозчиком товаров, транспортных средств и документов, необходимых для таможенных целей; </w:t>
      </w:r>
      <w:r>
        <w:br/>
      </w:r>
      <w:r>
        <w:rPr>
          <w:rFonts w:ascii="Times New Roman"/>
          <w:b w:val="false"/>
          <w:i w:val="false"/>
          <w:color w:val="000000"/>
          <w:sz w:val="28"/>
        </w:rPr>
        <w:t xml:space="preserve">
     5) фактический вывоз товаров и транспортных средств за пределы таможенной территории Республики Казахстан. </w:t>
      </w:r>
      <w:r>
        <w:br/>
      </w:r>
      <w:r>
        <w:rPr>
          <w:rFonts w:ascii="Times New Roman"/>
          <w:b w:val="false"/>
          <w:i w:val="false"/>
          <w:color w:val="000000"/>
          <w:sz w:val="28"/>
        </w:rPr>
        <w:t>
     4. Вывоз товаров и транспортных средств за пределы таможенной территории Республики Казахстан допускается в пунктах пропуска через таможенную границу Республики Казахстан, </w:t>
      </w:r>
      <w:r>
        <w:rPr>
          <w:rFonts w:ascii="Times New Roman"/>
          <w:b w:val="false"/>
          <w:i w:val="false"/>
          <w:color w:val="000000"/>
          <w:sz w:val="28"/>
        </w:rPr>
        <w:t xml:space="preserve">перечень </w:t>
      </w:r>
      <w:r>
        <w:rPr>
          <w:rFonts w:ascii="Times New Roman"/>
          <w:b w:val="false"/>
          <w:i w:val="false"/>
          <w:color w:val="000000"/>
          <w:sz w:val="28"/>
        </w:rPr>
        <w:t>которых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5. Положения настоящей статьи не распространяются на товары, перевозимые морскими и воздушными судами, пересекающими таможенную территорию Республики Казахстан без остановки в порту или аэропорту, расположенных на территории Республики Казахстан. </w:t>
      </w:r>
      <w:r>
        <w:br/>
      </w:r>
      <w:r>
        <w:rPr>
          <w:rFonts w:ascii="Times New Roman"/>
          <w:b w:val="false"/>
          <w:i w:val="false"/>
          <w:color w:val="000000"/>
          <w:sz w:val="28"/>
        </w:rPr>
        <w:t xml:space="preserve">
     6. Порядок совершения таможенных операций при вывозе товаров за пределы таможенной территории Республики Казахстан трубопроводным транспортом и по линиям электропередачи определяется уполномоченным органом. </w:t>
      </w:r>
    </w:p>
    <w:bookmarkEnd w:id="134"/>
    <w:bookmarkStart w:name="z135" w:id="1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113. Представление документов и сведений </w:t>
      </w:r>
      <w:r>
        <w:br/>
      </w:r>
      <w:r>
        <w:rPr>
          <w:rFonts w:ascii="Times New Roman"/>
          <w:b w:val="false"/>
          <w:i w:val="false"/>
          <w:color w:val="000000"/>
          <w:sz w:val="28"/>
        </w:rPr>
        <w:t xml:space="preserve">
     1. При вывозе товаров и транспортных средств за пределы таможенной территории Республики Казахстан лицо, перемещающее товар, обязано представить таможенному органу отправления документы и сведения, необходимые для идентификации товаров и транспортных средств, перемещаемых им, предусмотренные статьей 383 настоящего Кодекса, в соответствии с заявленным таможенным режимом. </w:t>
      </w:r>
      <w:r>
        <w:br/>
      </w:r>
      <w:r>
        <w:rPr>
          <w:rFonts w:ascii="Times New Roman"/>
          <w:b w:val="false"/>
          <w:i w:val="false"/>
          <w:color w:val="000000"/>
          <w:sz w:val="28"/>
        </w:rPr>
        <w:t xml:space="preserve">
     2. При вывозе товаров и транспортных средств за пределы таможенной территории Республики Казахстан документами контроля доставки товаров является грузовая таможенная декларация, на которой проставляется соответствующий штамп с указанием места и срока доставки товаров и транспортных средств. Срок определяется в соответствии со статьей 79 настоящего Кодекса. </w:t>
      </w:r>
      <w:r>
        <w:br/>
      </w:r>
      <w:r>
        <w:rPr>
          <w:rFonts w:ascii="Times New Roman"/>
          <w:b w:val="false"/>
          <w:i w:val="false"/>
          <w:color w:val="000000"/>
          <w:sz w:val="28"/>
        </w:rPr>
        <w:t xml:space="preserve">
     3. Представление документов и перемещение товаров и транспортных средств, помещенных под таможенный режим транзита, осуществляются в соответствии с главами 12 и 27 настоящего Кодекса и не подпадают под действие пункта 2 настоящей статьи. </w:t>
      </w:r>
    </w:p>
    <w:bookmarkEnd w:id="135"/>
    <w:bookmarkStart w:name="z136"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114. Погрузка на транспортное средство товаров, </w:t>
      </w:r>
      <w:r>
        <w:br/>
      </w:r>
      <w:r>
        <w:rPr>
          <w:rFonts w:ascii="Times New Roman"/>
          <w:b w:val="false"/>
          <w:i w:val="false"/>
          <w:color w:val="000000"/>
          <w:sz w:val="28"/>
        </w:rPr>
        <w:t>
</w:t>
      </w:r>
      <w:r>
        <w:rPr>
          <w:rFonts w:ascii="Times New Roman"/>
          <w:b/>
          <w:i w:val="false"/>
          <w:color w:val="000000"/>
          <w:sz w:val="28"/>
        </w:rPr>
        <w:t xml:space="preserve">                 вывозимых за пределы таможенной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xml:space="preserve">
     1. Погрузка на транспортное средство товаров, вывозимых за пределы таможенной территории Республики Казахстан, допускается после помещения товаров под определенный таможенный режим, за исключением случаев, когда: </w:t>
      </w:r>
      <w:r>
        <w:br/>
      </w:r>
      <w:r>
        <w:rPr>
          <w:rFonts w:ascii="Times New Roman"/>
          <w:b w:val="false"/>
          <w:i w:val="false"/>
          <w:color w:val="000000"/>
          <w:sz w:val="28"/>
        </w:rPr>
        <w:t xml:space="preserve">
     1) таможенный орган не требует представления товаров при таможенном оформлении; </w:t>
      </w:r>
      <w:r>
        <w:br/>
      </w:r>
      <w:r>
        <w:rPr>
          <w:rFonts w:ascii="Times New Roman"/>
          <w:b w:val="false"/>
          <w:i w:val="false"/>
          <w:color w:val="000000"/>
          <w:sz w:val="28"/>
        </w:rPr>
        <w:t xml:space="preserve">
     2) товары могут быть заявлены под определенный таможенный режим только после осуществления погрузки; </w:t>
      </w:r>
      <w:r>
        <w:br/>
      </w:r>
      <w:r>
        <w:rPr>
          <w:rFonts w:ascii="Times New Roman"/>
          <w:b w:val="false"/>
          <w:i w:val="false"/>
          <w:color w:val="000000"/>
          <w:sz w:val="28"/>
        </w:rPr>
        <w:t xml:space="preserve">
     3) товары перемещаются через таможенную границу Республики Казахстан в соответствии с таможенным режимом транзита. </w:t>
      </w:r>
      <w:r>
        <w:br/>
      </w:r>
      <w:r>
        <w:rPr>
          <w:rFonts w:ascii="Times New Roman"/>
          <w:b w:val="false"/>
          <w:i w:val="false"/>
          <w:color w:val="000000"/>
          <w:sz w:val="28"/>
        </w:rPr>
        <w:t xml:space="preserve">
     2. Погрузка товаров на транспортное средство осуществляется в местах, согласованных с таможенными органами, при необходимости в присутствии должностного лица таможенного органа с составлением акта таможенного досмотра. </w:t>
      </w:r>
      <w:r>
        <w:br/>
      </w:r>
      <w:r>
        <w:rPr>
          <w:rFonts w:ascii="Times New Roman"/>
          <w:b w:val="false"/>
          <w:i w:val="false"/>
          <w:color w:val="000000"/>
          <w:sz w:val="28"/>
        </w:rPr>
        <w:t xml:space="preserve">
     3. По заявлению лица таможенный орган вправе разрешить производить погрузку вне времени работы этого органа в соответствии со статьей 22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В статью 114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136"/>
    <w:bookmarkStart w:name="z137" w:id="1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115. Требования, предъявляемые к товарам и </w:t>
      </w:r>
      <w:r>
        <w:br/>
      </w:r>
      <w:r>
        <w:rPr>
          <w:rFonts w:ascii="Times New Roman"/>
          <w:b w:val="false"/>
          <w:i w:val="false"/>
          <w:color w:val="000000"/>
          <w:sz w:val="28"/>
        </w:rPr>
        <w:t>
</w:t>
      </w:r>
      <w:r>
        <w:rPr>
          <w:rFonts w:ascii="Times New Roman"/>
          <w:b/>
          <w:i w:val="false"/>
          <w:color w:val="000000"/>
          <w:sz w:val="28"/>
        </w:rPr>
        <w:t xml:space="preserve">                 транспортным средствам при их вывозе за </w:t>
      </w:r>
      <w:r>
        <w:br/>
      </w:r>
      <w:r>
        <w:rPr>
          <w:rFonts w:ascii="Times New Roman"/>
          <w:b w:val="false"/>
          <w:i w:val="false"/>
          <w:color w:val="000000"/>
          <w:sz w:val="28"/>
        </w:rPr>
        <w:t>
</w:t>
      </w:r>
      <w:r>
        <w:rPr>
          <w:rFonts w:ascii="Times New Roman"/>
          <w:b/>
          <w:i w:val="false"/>
          <w:color w:val="000000"/>
          <w:sz w:val="28"/>
        </w:rPr>
        <w:t xml:space="preserve">                 пределы таможенной территории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xml:space="preserve">
     1. Товары должны быть фактически вывезены за пределы таможенной территории Республики Казахстан в том же количестве и состоянии, в котором они были в момент их помещения под определенный таможенный режим, кроме изменения количества и состояния товаров вследствие естественного износа или естественной убыли товаров при нормальных условиях перевозки, транспортировки и хранения, изменения количества товаров вследствие наличия несливаемых остатков в транспортном средстве, а в отношении товаров, вывозимых трубопроводным транспортом, также изменения состояния товаров вследствие технологических особенностей транспортировки и специфических характеристик товаров в соответствии с нормами и стандартами, действующими в Республике Казахстан. </w:t>
      </w:r>
      <w:r>
        <w:br/>
      </w:r>
      <w:r>
        <w:rPr>
          <w:rFonts w:ascii="Times New Roman"/>
          <w:b w:val="false"/>
          <w:i w:val="false"/>
          <w:color w:val="000000"/>
          <w:sz w:val="28"/>
        </w:rPr>
        <w:t xml:space="preserve">
     2. Подтверждением фактического вывоза товаров и транспортных средств за пределы таможенной территории Республики Казахстан являются таможенные штампы, заверенные личной номерной печатью должностного лица таможенного органа назначения, на документах контроля доставки, в которых указывается дата выезда через пункты пропуска. </w:t>
      </w:r>
      <w:r>
        <w:br/>
      </w:r>
      <w:r>
        <w:rPr>
          <w:rFonts w:ascii="Times New Roman"/>
          <w:b w:val="false"/>
          <w:i w:val="false"/>
          <w:color w:val="000000"/>
          <w:sz w:val="28"/>
        </w:rPr>
        <w:t xml:space="preserve">
     3. Таможенный орган назначения в срок не более пяти рабочих дней уведомляет таможенный орган отправления о факте вывоза товаров и транспортных средств за пределы таможенной территории Республики Казахстан с представлением документов контроля доставки в таможенный орган отправления, что является основанием для снятия его с таможенного контроля. </w:t>
      </w:r>
      <w:r>
        <w:br/>
      </w:r>
      <w:r>
        <w:rPr>
          <w:rFonts w:ascii="Times New Roman"/>
          <w:b w:val="false"/>
          <w:i w:val="false"/>
          <w:color w:val="000000"/>
          <w:sz w:val="28"/>
        </w:rPr>
        <w:t xml:space="preserve">
      Таможенный орган отправления после получения документов контроля доставки и снятия с таможенного контроля в срок не более одного рабочего дня представляет участнику внешнеэкономической деятельности оригинал экземпляра грузовой таможенной декларации с отметками таможенного органа, расположенного в пункте пропуска на таможенной границе Республики Казахстан. Копия указанного экземпляра, заверенная личной номерной печатью должностного лица, хранится в делах таможенного органа в течение срока, установленного законодательством Республики Казахстан. </w:t>
      </w:r>
      <w:r>
        <w:br/>
      </w:r>
      <w:r>
        <w:rPr>
          <w:rFonts w:ascii="Times New Roman"/>
          <w:b w:val="false"/>
          <w:i w:val="false"/>
          <w:color w:val="000000"/>
          <w:sz w:val="28"/>
        </w:rPr>
        <w:t>
     4. Если вывоз товаров и транспортных средств за пределы таможенной территории Республики Казахстан не осуществлен, то лицо, перемещающее товары, либо перевозчик несут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за исключением случаев действия непреодолимой силы либо вследствие аварии. </w:t>
      </w:r>
      <w:r>
        <w:br/>
      </w:r>
      <w:r>
        <w:rPr>
          <w:rFonts w:ascii="Times New Roman"/>
          <w:b w:val="false"/>
          <w:i w:val="false"/>
          <w:color w:val="000000"/>
          <w:sz w:val="28"/>
        </w:rPr>
        <w:t>
</w:t>
      </w:r>
      <w:r>
        <w:rPr>
          <w:rFonts w:ascii="Times New Roman"/>
          <w:b w:val="false"/>
          <w:i w:val="false"/>
          <w:color w:val="ff0000"/>
          <w:sz w:val="28"/>
        </w:rPr>
        <w:t xml:space="preserve">     Сноска. В статью 115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137"/>
    <w:bookmarkStart w:name="z138" w:id="138"/>
    <w:p>
      <w:pPr>
        <w:spacing w:after="0"/>
        <w:ind w:left="0"/>
        <w:jc w:val="left"/>
      </w:pPr>
      <w:r>
        <w:rPr>
          <w:rFonts w:ascii="Times New Roman"/>
          <w:b/>
          <w:i w:val="false"/>
          <w:color w:val="000000"/>
        </w:rPr>
        <w:t xml:space="preserve"> 
Раздел 6. Таможенные режимы товаров </w:t>
      </w:r>
    </w:p>
    <w:bookmarkEnd w:id="138"/>
    <w:bookmarkStart w:name="z139" w:id="139"/>
    <w:p>
      <w:pPr>
        <w:spacing w:after="0"/>
        <w:ind w:left="0"/>
        <w:jc w:val="left"/>
      </w:pPr>
      <w:r>
        <w:rPr>
          <w:rFonts w:ascii="Times New Roman"/>
          <w:b/>
          <w:i w:val="false"/>
          <w:color w:val="000000"/>
        </w:rPr>
        <w:t xml:space="preserve"> 
Глава 15. Общие положения, относящиеся к таможенным режимам </w:t>
      </w:r>
    </w:p>
    <w:bookmarkEnd w:id="139"/>
    <w:bookmarkStart w:name="z140"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116. Виды таможенных режимов </w:t>
      </w:r>
      <w:r>
        <w:br/>
      </w:r>
      <w:r>
        <w:rPr>
          <w:rFonts w:ascii="Times New Roman"/>
          <w:b w:val="false"/>
          <w:i w:val="false"/>
          <w:color w:val="000000"/>
          <w:sz w:val="28"/>
        </w:rPr>
        <w:t xml:space="preserve">
     В целях применения таможенного законодательства Республики Казахстан устанавливаются следующие виды таможенных режимов: </w:t>
      </w:r>
      <w:r>
        <w:br/>
      </w:r>
      <w:r>
        <w:rPr>
          <w:rFonts w:ascii="Times New Roman"/>
          <w:b w:val="false"/>
          <w:i w:val="false"/>
          <w:color w:val="000000"/>
          <w:sz w:val="28"/>
        </w:rPr>
        <w:t xml:space="preserve">
     1) выпуск товаров для свободного обращения; </w:t>
      </w:r>
      <w:r>
        <w:br/>
      </w:r>
      <w:r>
        <w:rPr>
          <w:rFonts w:ascii="Times New Roman"/>
          <w:b w:val="false"/>
          <w:i w:val="false"/>
          <w:color w:val="000000"/>
          <w:sz w:val="28"/>
        </w:rPr>
        <w:t xml:space="preserve">
     2) реимпорт товаров; </w:t>
      </w:r>
      <w:r>
        <w:br/>
      </w:r>
      <w:r>
        <w:rPr>
          <w:rFonts w:ascii="Times New Roman"/>
          <w:b w:val="false"/>
          <w:i w:val="false"/>
          <w:color w:val="000000"/>
          <w:sz w:val="28"/>
        </w:rPr>
        <w:t xml:space="preserve">
     3) таможенный склад; </w:t>
      </w:r>
      <w:r>
        <w:br/>
      </w:r>
      <w:r>
        <w:rPr>
          <w:rFonts w:ascii="Times New Roman"/>
          <w:b w:val="false"/>
          <w:i w:val="false"/>
          <w:color w:val="000000"/>
          <w:sz w:val="28"/>
        </w:rPr>
        <w:t xml:space="preserve">
     4) магазин беспошлинной торговли; </w:t>
      </w:r>
      <w:r>
        <w:br/>
      </w:r>
      <w:r>
        <w:rPr>
          <w:rFonts w:ascii="Times New Roman"/>
          <w:b w:val="false"/>
          <w:i w:val="false"/>
          <w:color w:val="000000"/>
          <w:sz w:val="28"/>
        </w:rPr>
        <w:t xml:space="preserve">
     5) переработка товаров на таможенной территории; </w:t>
      </w:r>
      <w:r>
        <w:br/>
      </w:r>
      <w:r>
        <w:rPr>
          <w:rFonts w:ascii="Times New Roman"/>
          <w:b w:val="false"/>
          <w:i w:val="false"/>
          <w:color w:val="000000"/>
          <w:sz w:val="28"/>
        </w:rPr>
        <w:t xml:space="preserve">
     6) переработка товаров для свободного обращения; </w:t>
      </w:r>
      <w:r>
        <w:br/>
      </w:r>
      <w:r>
        <w:rPr>
          <w:rFonts w:ascii="Times New Roman"/>
          <w:b w:val="false"/>
          <w:i w:val="false"/>
          <w:color w:val="000000"/>
          <w:sz w:val="28"/>
        </w:rPr>
        <w:t xml:space="preserve">
     7) переработка товаров вне таможенной территории; </w:t>
      </w:r>
      <w:r>
        <w:br/>
      </w:r>
      <w:r>
        <w:rPr>
          <w:rFonts w:ascii="Times New Roman"/>
          <w:b w:val="false"/>
          <w:i w:val="false"/>
          <w:color w:val="000000"/>
          <w:sz w:val="28"/>
        </w:rPr>
        <w:t xml:space="preserve">
     8) временный ввоз товаров и транспортных средств; </w:t>
      </w:r>
      <w:r>
        <w:br/>
      </w:r>
      <w:r>
        <w:rPr>
          <w:rFonts w:ascii="Times New Roman"/>
          <w:b w:val="false"/>
          <w:i w:val="false"/>
          <w:color w:val="000000"/>
          <w:sz w:val="28"/>
        </w:rPr>
        <w:t xml:space="preserve">
     9) временный вывоз товаров и транспортных средств; </w:t>
      </w:r>
      <w:r>
        <w:br/>
      </w:r>
      <w:r>
        <w:rPr>
          <w:rFonts w:ascii="Times New Roman"/>
          <w:b w:val="false"/>
          <w:i w:val="false"/>
          <w:color w:val="000000"/>
          <w:sz w:val="28"/>
        </w:rPr>
        <w:t xml:space="preserve">
     10) экспорт товаров; </w:t>
      </w:r>
      <w:r>
        <w:br/>
      </w:r>
      <w:r>
        <w:rPr>
          <w:rFonts w:ascii="Times New Roman"/>
          <w:b w:val="false"/>
          <w:i w:val="false"/>
          <w:color w:val="000000"/>
          <w:sz w:val="28"/>
        </w:rPr>
        <w:t xml:space="preserve">
     11) реэкспорт товаров; </w:t>
      </w:r>
      <w:r>
        <w:br/>
      </w:r>
      <w:r>
        <w:rPr>
          <w:rFonts w:ascii="Times New Roman"/>
          <w:b w:val="false"/>
          <w:i w:val="false"/>
          <w:color w:val="000000"/>
          <w:sz w:val="28"/>
        </w:rPr>
        <w:t xml:space="preserve">
     12) транзит товаров; </w:t>
      </w:r>
      <w:r>
        <w:br/>
      </w:r>
      <w:r>
        <w:rPr>
          <w:rFonts w:ascii="Times New Roman"/>
          <w:b w:val="false"/>
          <w:i w:val="false"/>
          <w:color w:val="000000"/>
          <w:sz w:val="28"/>
        </w:rPr>
        <w:t xml:space="preserve">
     13) уничтожение товаров; </w:t>
      </w:r>
      <w:r>
        <w:br/>
      </w:r>
      <w:r>
        <w:rPr>
          <w:rFonts w:ascii="Times New Roman"/>
          <w:b w:val="false"/>
          <w:i w:val="false"/>
          <w:color w:val="000000"/>
          <w:sz w:val="28"/>
        </w:rPr>
        <w:t xml:space="preserve">
     14) отказ от товара в пользу государства; </w:t>
      </w:r>
      <w:r>
        <w:br/>
      </w:r>
      <w:r>
        <w:rPr>
          <w:rFonts w:ascii="Times New Roman"/>
          <w:b w:val="false"/>
          <w:i w:val="false"/>
          <w:color w:val="000000"/>
          <w:sz w:val="28"/>
        </w:rPr>
        <w:t xml:space="preserve">
     15) свободная таможенная зона; </w:t>
      </w:r>
      <w:r>
        <w:br/>
      </w:r>
      <w:r>
        <w:rPr>
          <w:rFonts w:ascii="Times New Roman"/>
          <w:b w:val="false"/>
          <w:i w:val="false"/>
          <w:color w:val="000000"/>
          <w:sz w:val="28"/>
        </w:rPr>
        <w:t xml:space="preserve">
     16) свободный склад; </w:t>
      </w:r>
      <w:r>
        <w:br/>
      </w:r>
      <w:r>
        <w:rPr>
          <w:rFonts w:ascii="Times New Roman"/>
          <w:b w:val="false"/>
          <w:i w:val="false"/>
          <w:color w:val="000000"/>
          <w:sz w:val="28"/>
        </w:rPr>
        <w:t xml:space="preserve">
     17) специальный таможенный режим. </w:t>
      </w:r>
    </w:p>
    <w:bookmarkEnd w:id="140"/>
    <w:bookmarkStart w:name="z141"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117. Заявление и помещение товаров </w:t>
      </w:r>
      <w:r>
        <w:br/>
      </w:r>
      <w:r>
        <w:rPr>
          <w:rFonts w:ascii="Times New Roman"/>
          <w:b w:val="false"/>
          <w:i w:val="false"/>
          <w:color w:val="000000"/>
          <w:sz w:val="28"/>
        </w:rPr>
        <w:t>
</w:t>
      </w:r>
      <w:r>
        <w:rPr>
          <w:rFonts w:ascii="Times New Roman"/>
          <w:b/>
          <w:i w:val="false"/>
          <w:color w:val="000000"/>
          <w:sz w:val="28"/>
        </w:rPr>
        <w:t xml:space="preserve">                 под таможенный режим </w:t>
      </w:r>
      <w:r>
        <w:br/>
      </w:r>
      <w:r>
        <w:rPr>
          <w:rFonts w:ascii="Times New Roman"/>
          <w:b w:val="false"/>
          <w:i w:val="false"/>
          <w:color w:val="000000"/>
          <w:sz w:val="28"/>
        </w:rPr>
        <w:t xml:space="preserve">
     1. Днем заявления товаров под определенный таможенный режим считается дата регистрации таможенной декларации таможенным органом. </w:t>
      </w:r>
      <w:r>
        <w:br/>
      </w:r>
      <w:r>
        <w:rPr>
          <w:rFonts w:ascii="Times New Roman"/>
          <w:b w:val="false"/>
          <w:i w:val="false"/>
          <w:color w:val="000000"/>
          <w:sz w:val="28"/>
        </w:rPr>
        <w:t xml:space="preserve">
     2. Днем помещения товаров под таможенный режим считается дата выпуска товара таможенным органом в порядке, установленном настоящим Кодексом. </w:t>
      </w:r>
    </w:p>
    <w:bookmarkEnd w:id="141"/>
    <w:bookmarkStart w:name="z142" w:id="1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118. Ответственность за несоблюдение условий и </w:t>
      </w:r>
      <w:r>
        <w:br/>
      </w:r>
      <w:r>
        <w:rPr>
          <w:rFonts w:ascii="Times New Roman"/>
          <w:b w:val="false"/>
          <w:i w:val="false"/>
          <w:color w:val="000000"/>
          <w:sz w:val="28"/>
        </w:rPr>
        <w:t>
</w:t>
      </w:r>
      <w:r>
        <w:rPr>
          <w:rFonts w:ascii="Times New Roman"/>
          <w:b/>
          <w:i w:val="false"/>
          <w:color w:val="000000"/>
          <w:sz w:val="28"/>
        </w:rPr>
        <w:t xml:space="preserve">                 требований таможенного режима </w:t>
      </w:r>
      <w:r>
        <w:br/>
      </w:r>
      <w:r>
        <w:rPr>
          <w:rFonts w:ascii="Times New Roman"/>
          <w:b w:val="false"/>
          <w:i w:val="false"/>
          <w:color w:val="000000"/>
          <w:sz w:val="28"/>
        </w:rPr>
        <w:t>
     1. Ответственность за несоблюдение условий и требований таможенного режима, установленных настоящим Кодексом, несет декларант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Лица не несут ответственности в случаях, когда условия и требования таможенного режима не соблюдаются по причине того, что товары, находящиеся под таможенным контролем, до их выпуска для свободного обращения либо до их фактического вывоза за пределы таможенной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товаров изменилось вследствие естественного износа или естественной убыли товаров при нормальных условиях перевозки, транспортировки, хранения и использования (эксплуатации). </w:t>
      </w:r>
      <w:r>
        <w:br/>
      </w:r>
      <w:r>
        <w:rPr>
          <w:rFonts w:ascii="Times New Roman"/>
          <w:b w:val="false"/>
          <w:i w:val="false"/>
          <w:color w:val="000000"/>
          <w:sz w:val="28"/>
        </w:rPr>
        <w:t xml:space="preserve">
     2. В отношении товаров, вывезенных для переработки за пределы таможенной территории Республики Казахстан, или продуктов их переработки лица не несут ответственности при следующих обстоятельствах: </w:t>
      </w:r>
      <w:r>
        <w:br/>
      </w:r>
      <w:r>
        <w:rPr>
          <w:rFonts w:ascii="Times New Roman"/>
          <w:b w:val="false"/>
          <w:i w:val="false"/>
          <w:color w:val="000000"/>
          <w:sz w:val="28"/>
        </w:rPr>
        <w:t xml:space="preserve">
     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 </w:t>
      </w:r>
      <w:r>
        <w:br/>
      </w:r>
      <w:r>
        <w:rPr>
          <w:rFonts w:ascii="Times New Roman"/>
          <w:b w:val="false"/>
          <w:i w:val="false"/>
          <w:color w:val="000000"/>
          <w:sz w:val="28"/>
        </w:rPr>
        <w:t xml:space="preserve">
     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 </w:t>
      </w:r>
      <w:r>
        <w:br/>
      </w:r>
      <w:r>
        <w:rPr>
          <w:rFonts w:ascii="Times New Roman"/>
          <w:b w:val="false"/>
          <w:i w:val="false"/>
          <w:color w:val="000000"/>
          <w:sz w:val="28"/>
        </w:rPr>
        <w:t xml:space="preserve">
     3) выбытие товаров или продуктов их переработки из владения вследствие действий государственных органов или должностных лиц иностранного государства. </w:t>
      </w:r>
      <w:r>
        <w:br/>
      </w:r>
      <w:r>
        <w:rPr>
          <w:rFonts w:ascii="Times New Roman"/>
          <w:b w:val="false"/>
          <w:i w:val="false"/>
          <w:color w:val="000000"/>
          <w:sz w:val="28"/>
        </w:rPr>
        <w:t xml:space="preserve">
     3.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консульскими учреждениями Республики Казахстан за границей или компетентными органами государства, в котором вышеуказанные обстоятельства произошли. </w:t>
      </w:r>
    </w:p>
    <w:bookmarkEnd w:id="142"/>
    <w:bookmarkStart w:name="z143" w:id="143"/>
    <w:p>
      <w:pPr>
        <w:spacing w:after="0"/>
        <w:ind w:left="0"/>
        <w:jc w:val="left"/>
      </w:pPr>
      <w:r>
        <w:rPr>
          <w:rFonts w:ascii="Times New Roman"/>
          <w:b/>
          <w:i w:val="false"/>
          <w:color w:val="000000"/>
        </w:rPr>
        <w:t xml:space="preserve"> 
Глава 16. Выпуск товаров для свободного обращения </w:t>
      </w:r>
    </w:p>
    <w:bookmarkEnd w:id="143"/>
    <w:bookmarkStart w:name="z144" w:id="1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119. Назначение таможенного режима выпуска </w:t>
      </w:r>
      <w:r>
        <w:br/>
      </w:r>
      <w:r>
        <w:rPr>
          <w:rFonts w:ascii="Times New Roman"/>
          <w:b w:val="false"/>
          <w:i w:val="false"/>
          <w:color w:val="000000"/>
          <w:sz w:val="28"/>
        </w:rPr>
        <w:t>
</w:t>
      </w:r>
      <w:r>
        <w:rPr>
          <w:rFonts w:ascii="Times New Roman"/>
          <w:b/>
          <w:i w:val="false"/>
          <w:color w:val="000000"/>
          <w:sz w:val="28"/>
        </w:rPr>
        <w:t xml:space="preserve">                 товаров для свободного обращения </w:t>
      </w:r>
      <w:r>
        <w:br/>
      </w:r>
      <w:r>
        <w:rPr>
          <w:rFonts w:ascii="Times New Roman"/>
          <w:b w:val="false"/>
          <w:i w:val="false"/>
          <w:color w:val="000000"/>
          <w:sz w:val="28"/>
        </w:rPr>
        <w:t xml:space="preserve">
     Выпуск товаров для свободного обращения - таможенный режим, предназначенный для постоянного использования и потребления товаров, ввозимых на таможенную территорию Республики Казахстан. </w:t>
      </w:r>
    </w:p>
    <w:bookmarkEnd w:id="144"/>
    <w:bookmarkStart w:name="z145" w:id="1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120.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выпуска товаров для свободного </w:t>
      </w:r>
      <w:r>
        <w:br/>
      </w:r>
      <w:r>
        <w:rPr>
          <w:rFonts w:ascii="Times New Roman"/>
          <w:b w:val="false"/>
          <w:i w:val="false"/>
          <w:color w:val="000000"/>
          <w:sz w:val="28"/>
        </w:rPr>
        <w:t>
</w:t>
      </w:r>
      <w:r>
        <w:rPr>
          <w:rFonts w:ascii="Times New Roman"/>
          <w:b/>
          <w:i w:val="false"/>
          <w:color w:val="000000"/>
          <w:sz w:val="28"/>
        </w:rPr>
        <w:t xml:space="preserve">                 обращения </w:t>
      </w:r>
      <w:r>
        <w:br/>
      </w:r>
      <w:r>
        <w:rPr>
          <w:rFonts w:ascii="Times New Roman"/>
          <w:b w:val="false"/>
          <w:i w:val="false"/>
          <w:color w:val="000000"/>
          <w:sz w:val="28"/>
        </w:rPr>
        <w:t xml:space="preserve">
     Выпуск товаров для свободного обращения осуществляется при условии: </w:t>
      </w:r>
      <w:r>
        <w:br/>
      </w:r>
      <w:r>
        <w:rPr>
          <w:rFonts w:ascii="Times New Roman"/>
          <w:b w:val="false"/>
          <w:i w:val="false"/>
          <w:color w:val="000000"/>
          <w:sz w:val="28"/>
        </w:rPr>
        <w:t xml:space="preserve">
     1) уплаты таможенных пошлин и налогов; </w:t>
      </w:r>
      <w:r>
        <w:br/>
      </w:r>
      <w:r>
        <w:rPr>
          <w:rFonts w:ascii="Times New Roman"/>
          <w:b w:val="false"/>
          <w:i w:val="false"/>
          <w:color w:val="000000"/>
          <w:sz w:val="28"/>
        </w:rPr>
        <w:t xml:space="preserve">
     2) соблюдения мер нетарифного регулирования; </w:t>
      </w:r>
      <w:r>
        <w:br/>
      </w:r>
      <w:r>
        <w:rPr>
          <w:rFonts w:ascii="Times New Roman"/>
          <w:b w:val="false"/>
          <w:i w:val="false"/>
          <w:color w:val="000000"/>
          <w:sz w:val="28"/>
        </w:rPr>
        <w:t xml:space="preserve">
     3) выполнения других требований, предусмотренных настоящим Кодексом и иными законодательными актами Республики Казахстан; </w:t>
      </w:r>
      <w:r>
        <w:br/>
      </w:r>
      <w:r>
        <w:rPr>
          <w:rFonts w:ascii="Times New Roman"/>
          <w:b w:val="false"/>
          <w:i w:val="false"/>
          <w:color w:val="000000"/>
          <w:sz w:val="28"/>
        </w:rPr>
        <w:t xml:space="preserve">
     4) завершения таможенного оформления. </w:t>
      </w:r>
    </w:p>
    <w:bookmarkEnd w:id="145"/>
    <w:bookmarkStart w:name="z146" w:id="146"/>
    <w:p>
      <w:pPr>
        <w:spacing w:after="0"/>
        <w:ind w:left="0"/>
        <w:jc w:val="left"/>
      </w:pPr>
      <w:r>
        <w:rPr>
          <w:rFonts w:ascii="Times New Roman"/>
          <w:b/>
          <w:i w:val="false"/>
          <w:color w:val="000000"/>
        </w:rPr>
        <w:t xml:space="preserve"> 
Глава 17. Реимпорт товаров </w:t>
      </w:r>
    </w:p>
    <w:bookmarkEnd w:id="146"/>
    <w:bookmarkStart w:name="z147" w:id="1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121. Назначение таможенного режима реимпорта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Реимпорт товаров - таможенный режим, при котором товары, ранее вывезенные с таможенной территории Республики Казахстан в соответствии с таможенным режимом экспорта товаров, ввозятся обратно в установленные статьей 122 настоящего Кодекса сроки с освобождением от таможенных пошлин и налогов без применения мер нетарифного регулирования, за исключением требований по безопасности товаров и мер в области экспортного контроля. </w:t>
      </w:r>
    </w:p>
    <w:bookmarkEnd w:id="147"/>
    <w:bookmarkStart w:name="z148" w:id="1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122.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реимпорта товаров </w:t>
      </w:r>
      <w:r>
        <w:br/>
      </w:r>
      <w:r>
        <w:rPr>
          <w:rFonts w:ascii="Times New Roman"/>
          <w:b w:val="false"/>
          <w:i w:val="false"/>
          <w:color w:val="000000"/>
          <w:sz w:val="28"/>
        </w:rPr>
        <w:t xml:space="preserve">
     1. Для помещения товаров под таможенный режим реимпорта товаров товары должны: </w:t>
      </w:r>
      <w:r>
        <w:br/>
      </w:r>
      <w:r>
        <w:rPr>
          <w:rFonts w:ascii="Times New Roman"/>
          <w:b w:val="false"/>
          <w:i w:val="false"/>
          <w:color w:val="000000"/>
          <w:sz w:val="28"/>
        </w:rPr>
        <w:t xml:space="preserve">
     1) иметь статус казахстанских товаров при их вывозе с таможенной территории Республики Казахстан; </w:t>
      </w:r>
      <w:r>
        <w:br/>
      </w:r>
      <w:r>
        <w:rPr>
          <w:rFonts w:ascii="Times New Roman"/>
          <w:b w:val="false"/>
          <w:i w:val="false"/>
          <w:color w:val="000000"/>
          <w:sz w:val="28"/>
        </w:rPr>
        <w:t xml:space="preserve">
     2) быть заявлены к таможенному режиму реимпорта товаров в течение трех лет с момента их вывоза; </w:t>
      </w:r>
      <w:r>
        <w:br/>
      </w:r>
      <w:r>
        <w:rPr>
          <w:rFonts w:ascii="Times New Roman"/>
          <w:b w:val="false"/>
          <w:i w:val="false"/>
          <w:color w:val="000000"/>
          <w:sz w:val="28"/>
        </w:rPr>
        <w:t xml:space="preserve">
     3) находиться в неизменном состоянии, кроме изменений вследствие естественного износа или естественной убыли при нормальных условиях транспортировки, хранения или использования (эксплуатации); </w:t>
      </w:r>
      <w:r>
        <w:br/>
      </w:r>
      <w:r>
        <w:rPr>
          <w:rFonts w:ascii="Times New Roman"/>
          <w:b w:val="false"/>
          <w:i w:val="false"/>
          <w:color w:val="000000"/>
          <w:sz w:val="28"/>
        </w:rPr>
        <w:t xml:space="preserve">
     4) быть идентифицированы таможенными органами. </w:t>
      </w:r>
      <w:r>
        <w:br/>
      </w:r>
      <w:r>
        <w:rPr>
          <w:rFonts w:ascii="Times New Roman"/>
          <w:b w:val="false"/>
          <w:i w:val="false"/>
          <w:color w:val="000000"/>
          <w:sz w:val="28"/>
        </w:rPr>
        <w:t xml:space="preserve">
     2. Использование товаров за пределами Республики Казахстан в предпринимательских целях, а также совершение с ними операций, необходимых для обеспечения их сохранности, включая мелкие ремонтные операции, техническое обслуживание, и других операций, необходимых для поддержания товаров в исправном состоянии, не препятствуют помещению товаров под таможенный режим реимпорта товаров, за исключением случаев, когда операции по ремонту привели к увеличению стоимости товаров по сравнению со стоимостью на момент их вывоза. При этом соотношение стоимости на дату вывоза и стоимости на дату ввоза определяется на основе статистической стоимости товаров, указываемой в таможенной декларации. </w:t>
      </w:r>
      <w:r>
        <w:br/>
      </w:r>
      <w:r>
        <w:rPr>
          <w:rFonts w:ascii="Times New Roman"/>
          <w:b w:val="false"/>
          <w:i w:val="false"/>
          <w:color w:val="000000"/>
          <w:sz w:val="28"/>
        </w:rPr>
        <w:t xml:space="preserve">
     3. Неизменность состояния товаров, помещаемых под таможенный режим реимпорта товаров, которые были вывезены в соответствии с таможенным режимом экспорта товаров, факт их вывоза, дата вывоза должны быть документально подтверждены. </w:t>
      </w:r>
      <w:r>
        <w:br/>
      </w:r>
      <w:r>
        <w:rPr>
          <w:rFonts w:ascii="Times New Roman"/>
          <w:b w:val="false"/>
          <w:i w:val="false"/>
          <w:color w:val="000000"/>
          <w:sz w:val="28"/>
        </w:rPr>
        <w:t xml:space="preserve">
     4. Помещение товаров под таможенный режим реимпорта товаров при условии соблюдения требований пункта 1 настоящей статьи допускается также и в случае, если обратно ввозится только часть вывезенных товаров. </w:t>
      </w:r>
      <w:r>
        <w:br/>
      </w:r>
      <w:r>
        <w:rPr>
          <w:rFonts w:ascii="Times New Roman"/>
          <w:b w:val="false"/>
          <w:i w:val="false"/>
          <w:color w:val="000000"/>
          <w:sz w:val="28"/>
        </w:rPr>
        <w:t>
</w:t>
      </w:r>
      <w:r>
        <w:rPr>
          <w:rFonts w:ascii="Times New Roman"/>
          <w:b w:val="false"/>
          <w:i w:val="false"/>
          <w:color w:val="ff0000"/>
          <w:sz w:val="28"/>
        </w:rPr>
        <w:t xml:space="preserve">     Сноска. В статью 122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148"/>
    <w:bookmarkStart w:name="z149" w:id="1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123. Возврат вывозных таможенных пошлин </w:t>
      </w:r>
      <w:r>
        <w:br/>
      </w:r>
      <w:r>
        <w:rPr>
          <w:rFonts w:ascii="Times New Roman"/>
          <w:b w:val="false"/>
          <w:i w:val="false"/>
          <w:color w:val="000000"/>
          <w:sz w:val="28"/>
        </w:rPr>
        <w:t xml:space="preserve">
     1. Лицу, осуществляющему реимпорт товаров, возвращаются ранее уплаченные таможенные пошлины, если в отношении товаров установлено, что на момент пересечения таможенной границы при вывозе у них имелись дефекты либо в случае незавершения внешнеэкономических сделок по обстоятельствам, не зависящим от лица, и по этим причинам товары возвращены поставщику либо иному указанному им лицу при соблюдении следующих условий: </w:t>
      </w:r>
      <w:r>
        <w:br/>
      </w:r>
      <w:r>
        <w:rPr>
          <w:rFonts w:ascii="Times New Roman"/>
          <w:b w:val="false"/>
          <w:i w:val="false"/>
          <w:color w:val="000000"/>
          <w:sz w:val="28"/>
        </w:rPr>
        <w:t>
     1) товары ввозятся тем же лицом, которое вывозило товары, за исключением случаев правопреемственности,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товары не использовались и не ремонтировались за пределами таможенной территории Республики Казахстан, за исключением случаев, когда использование товаров необходимо для обнаружения дефектов или иных обстоятельств, повлекших возврат товаров; </w:t>
      </w:r>
      <w:r>
        <w:br/>
      </w:r>
      <w:r>
        <w:rPr>
          <w:rFonts w:ascii="Times New Roman"/>
          <w:b w:val="false"/>
          <w:i w:val="false"/>
          <w:color w:val="000000"/>
          <w:sz w:val="28"/>
        </w:rPr>
        <w:t xml:space="preserve">
     3) </w:t>
      </w:r>
      <w:r>
        <w:rPr>
          <w:rFonts w:ascii="Times New Roman"/>
          <w:b w:val="false"/>
          <w:i w:val="false"/>
          <w:color w:val="ff0000"/>
          <w:sz w:val="28"/>
        </w:rPr>
        <w:t xml:space="preserve">(исключен - N 62 от 20.06.2005 г.) </w:t>
      </w:r>
      <w:r>
        <w:br/>
      </w:r>
      <w:r>
        <w:rPr>
          <w:rFonts w:ascii="Times New Roman"/>
          <w:b w:val="false"/>
          <w:i w:val="false"/>
          <w:color w:val="000000"/>
          <w:sz w:val="28"/>
        </w:rPr>
        <w:t xml:space="preserve">
     4) товары реимпортируются в течение шести месяцев со дня пересечения таможенной границы Республики Казахстан при их вывозе. </w:t>
      </w:r>
      <w:r>
        <w:br/>
      </w:r>
      <w:r>
        <w:rPr>
          <w:rFonts w:ascii="Times New Roman"/>
          <w:b w:val="false"/>
          <w:i w:val="false"/>
          <w:color w:val="000000"/>
          <w:sz w:val="28"/>
        </w:rPr>
        <w:t xml:space="preserve">
     2. При помещении под таможенный режим реимпорта товаров части партии экспортированных товаров возврат уплаченных сумм производится по количественному соотношению этой части к партии экспортированных товаров. </w:t>
      </w:r>
      <w:r>
        <w:br/>
      </w:r>
      <w:r>
        <w:rPr>
          <w:rFonts w:ascii="Times New Roman"/>
          <w:b w:val="false"/>
          <w:i w:val="false"/>
          <w:color w:val="000000"/>
          <w:sz w:val="28"/>
        </w:rPr>
        <w:t xml:space="preserve">
     3. Возврат вывозных таможенных пошлин производится лицу, осуществившему реимпорт, в порядке, определяемом главой 44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В статью 123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149"/>
    <w:bookmarkStart w:name="z150" w:id="150"/>
    <w:p>
      <w:pPr>
        <w:spacing w:after="0"/>
        <w:ind w:left="0"/>
        <w:jc w:val="left"/>
      </w:pPr>
      <w:r>
        <w:rPr>
          <w:rFonts w:ascii="Times New Roman"/>
          <w:b/>
          <w:i w:val="false"/>
          <w:color w:val="000000"/>
        </w:rPr>
        <w:t xml:space="preserve"> 
Глава 18. Таможенный склад </w:t>
      </w:r>
    </w:p>
    <w:bookmarkEnd w:id="150"/>
    <w:bookmarkStart w:name="z151" w:id="1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124. Назначение таможенного режима таможенного </w:t>
      </w:r>
      <w:r>
        <w:br/>
      </w:r>
      <w:r>
        <w:rPr>
          <w:rFonts w:ascii="Times New Roman"/>
          <w:b w:val="false"/>
          <w:i w:val="false"/>
          <w:color w:val="000000"/>
          <w:sz w:val="28"/>
        </w:rPr>
        <w:t>
</w:t>
      </w:r>
      <w:r>
        <w:rPr>
          <w:rFonts w:ascii="Times New Roman"/>
          <w:b/>
          <w:i w:val="false"/>
          <w:color w:val="000000"/>
          <w:sz w:val="28"/>
        </w:rPr>
        <w:t xml:space="preserve">                 склада </w:t>
      </w:r>
      <w:r>
        <w:br/>
      </w:r>
      <w:r>
        <w:rPr>
          <w:rFonts w:ascii="Times New Roman"/>
          <w:b w:val="false"/>
          <w:i w:val="false"/>
          <w:color w:val="000000"/>
          <w:sz w:val="28"/>
        </w:rPr>
        <w:t xml:space="preserve">
     Таможенный склад - таможенный режим, предназначенный для хранения под таможенным контролем ввезенных товаров в специальных помещениях или местах, имеющих статус таможенного склада, без взимания таможенных пошлин, налогов и без применения мер нетарифного регулирования, за исключением требований по безопасности товаров. </w:t>
      </w:r>
    </w:p>
    <w:bookmarkEnd w:id="151"/>
    <w:bookmarkStart w:name="z152" w:id="1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125.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таможенного склада </w:t>
      </w:r>
      <w:r>
        <w:br/>
      </w:r>
      <w:r>
        <w:rPr>
          <w:rFonts w:ascii="Times New Roman"/>
          <w:b w:val="false"/>
          <w:i w:val="false"/>
          <w:color w:val="000000"/>
          <w:sz w:val="28"/>
        </w:rPr>
        <w:t xml:space="preserve">
     1. Под таможенный режим таможенного склада могут помещаться любые товары, за исключением товаров, перечень которых определяется Правительством Республики Казахстан. </w:t>
      </w:r>
      <w:r>
        <w:br/>
      </w:r>
      <w:r>
        <w:rPr>
          <w:rFonts w:ascii="Times New Roman"/>
          <w:b w:val="false"/>
          <w:i w:val="false"/>
          <w:color w:val="000000"/>
          <w:sz w:val="28"/>
        </w:rPr>
        <w:t xml:space="preserve">
     2. Товары, которые могут причинить вред другим товарам или требующие особых условий хранения, должны помещаться на таможенные склады, оборудованные в соответствии с условиями хранения таких товаров. </w:t>
      </w:r>
      <w:r>
        <w:br/>
      </w:r>
      <w:r>
        <w:rPr>
          <w:rFonts w:ascii="Times New Roman"/>
          <w:b w:val="false"/>
          <w:i w:val="false"/>
          <w:color w:val="000000"/>
          <w:sz w:val="28"/>
        </w:rPr>
        <w:t xml:space="preserve">
     3. Таможенная стоимость товаров определяется в порядке, установленном главой 39 настоящего Кодекса, для ввозимых товаров. </w:t>
      </w:r>
      <w:r>
        <w:br/>
      </w: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52"/>
    <w:bookmarkStart w:name="z153"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126. Срок хранения товаров на таможенном складе </w:t>
      </w:r>
      <w:r>
        <w:br/>
      </w:r>
      <w:r>
        <w:rPr>
          <w:rFonts w:ascii="Times New Roman"/>
          <w:b w:val="false"/>
          <w:i w:val="false"/>
          <w:color w:val="000000"/>
          <w:sz w:val="28"/>
        </w:rPr>
        <w:t xml:space="preserve">
     1. Срок хранения товаров на таможенном складе определяется лицом, помещающим товары на таможенный склад, но не может превышать три года со дня помещения товаров под таможенный режим таможенного склада. </w:t>
      </w:r>
      <w:r>
        <w:br/>
      </w:r>
      <w:r>
        <w:rPr>
          <w:rFonts w:ascii="Times New Roman"/>
          <w:b w:val="false"/>
          <w:i w:val="false"/>
          <w:color w:val="000000"/>
          <w:sz w:val="28"/>
        </w:rPr>
        <w:t xml:space="preserve">
     2. Товары, имеющие ограниченный срок годности хранения, потребления и реализации, должны быть заявлены к иному таможенному режиму и вывезены с таможенного склада не позднее чем за шестьдесят календарных дней до истечения указанных сроков. </w:t>
      </w:r>
    </w:p>
    <w:bookmarkEnd w:id="153"/>
    <w:bookmarkStart w:name="z154" w:id="1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127. Помещение под иной таможенный режим </w:t>
      </w:r>
      <w:r>
        <w:br/>
      </w:r>
      <w:r>
        <w:rPr>
          <w:rFonts w:ascii="Times New Roman"/>
          <w:b w:val="false"/>
          <w:i w:val="false"/>
          <w:color w:val="000000"/>
          <w:sz w:val="28"/>
        </w:rPr>
        <w:t>
</w:t>
      </w:r>
      <w:r>
        <w:rPr>
          <w:rFonts w:ascii="Times New Roman"/>
          <w:b/>
          <w:i w:val="false"/>
          <w:color w:val="000000"/>
          <w:sz w:val="28"/>
        </w:rPr>
        <w:t xml:space="preserve">                 товаров, пришедших в негодность, </w:t>
      </w:r>
      <w:r>
        <w:br/>
      </w:r>
      <w:r>
        <w:rPr>
          <w:rFonts w:ascii="Times New Roman"/>
          <w:b w:val="false"/>
          <w:i w:val="false"/>
          <w:color w:val="000000"/>
          <w:sz w:val="28"/>
        </w:rPr>
        <w:t>
</w:t>
      </w:r>
      <w:r>
        <w:rPr>
          <w:rFonts w:ascii="Times New Roman"/>
          <w:b/>
          <w:i w:val="false"/>
          <w:color w:val="000000"/>
          <w:sz w:val="28"/>
        </w:rPr>
        <w:t xml:space="preserve">                 испорченных или поврежденных в период их </w:t>
      </w:r>
      <w:r>
        <w:br/>
      </w:r>
      <w:r>
        <w:rPr>
          <w:rFonts w:ascii="Times New Roman"/>
          <w:b w:val="false"/>
          <w:i w:val="false"/>
          <w:color w:val="000000"/>
          <w:sz w:val="28"/>
        </w:rPr>
        <w:t>
</w:t>
      </w:r>
      <w:r>
        <w:rPr>
          <w:rFonts w:ascii="Times New Roman"/>
          <w:b/>
          <w:i w:val="false"/>
          <w:color w:val="000000"/>
          <w:sz w:val="28"/>
        </w:rPr>
        <w:t xml:space="preserve">                 хранения на таможенном складе </w:t>
      </w:r>
      <w:r>
        <w:br/>
      </w:r>
      <w:r>
        <w:rPr>
          <w:rFonts w:ascii="Times New Roman"/>
          <w:b w:val="false"/>
          <w:i w:val="false"/>
          <w:color w:val="000000"/>
          <w:sz w:val="28"/>
        </w:rPr>
        <w:t xml:space="preserve">
     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выбранный декларантом таможенный режим, как если бы они были ввезены в негодном, испорченном или поврежденном состоянии. </w:t>
      </w:r>
    </w:p>
    <w:bookmarkEnd w:id="154"/>
    <w:bookmarkStart w:name="z155"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128. Завершение действия таможенного режима </w:t>
      </w:r>
      <w:r>
        <w:br/>
      </w:r>
      <w:r>
        <w:rPr>
          <w:rFonts w:ascii="Times New Roman"/>
          <w:b w:val="false"/>
          <w:i w:val="false"/>
          <w:color w:val="000000"/>
          <w:sz w:val="28"/>
        </w:rPr>
        <w:t>
</w:t>
      </w:r>
      <w:r>
        <w:rPr>
          <w:rFonts w:ascii="Times New Roman"/>
          <w:b/>
          <w:i w:val="false"/>
          <w:color w:val="000000"/>
          <w:sz w:val="28"/>
        </w:rPr>
        <w:t xml:space="preserve">                 таможенного склада </w:t>
      </w:r>
      <w:r>
        <w:br/>
      </w:r>
      <w:r>
        <w:rPr>
          <w:rFonts w:ascii="Times New Roman"/>
          <w:b w:val="false"/>
          <w:i w:val="false"/>
          <w:color w:val="000000"/>
          <w:sz w:val="28"/>
        </w:rPr>
        <w:t xml:space="preserve">
  </w:t>
      </w:r>
      <w:r>
        <w:br/>
      </w:r>
      <w:r>
        <w:rPr>
          <w:rFonts w:ascii="Times New Roman"/>
          <w:b w:val="false"/>
          <w:i w:val="false"/>
          <w:color w:val="000000"/>
          <w:sz w:val="28"/>
        </w:rPr>
        <w:t xml:space="preserve">
           1. Таможенный режим таможенного склада завершается помещением товаров под иной таможенный режим. Товары, помещенные под таможенный режим таможенного склада, могут заявляться к иному таможенному режиму полностью или частями. </w:t>
      </w:r>
      <w:r>
        <w:br/>
      </w:r>
      <w:r>
        <w:rPr>
          <w:rFonts w:ascii="Times New Roman"/>
          <w:b w:val="false"/>
          <w:i w:val="false"/>
          <w:color w:val="000000"/>
          <w:sz w:val="28"/>
        </w:rPr>
        <w:t xml:space="preserve">
     При этом таможенная стоимость товара должна быть не ниже заявленной при помещении под таможенный режим таможенного склада. </w:t>
      </w:r>
      <w:r>
        <w:br/>
      </w:r>
      <w:r>
        <w:rPr>
          <w:rFonts w:ascii="Times New Roman"/>
          <w:b w:val="false"/>
          <w:i w:val="false"/>
          <w:color w:val="000000"/>
          <w:sz w:val="28"/>
        </w:rPr>
        <w:t xml:space="preserve">
     2. Товары подлежат вывозу с таможенного склада в течение трех суток с момента помещения их под иной таможенный режим. </w:t>
      </w:r>
      <w:r>
        <w:br/>
      </w: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55"/>
    <w:bookmarkStart w:name="z156" w:id="1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129. Таможенные склады и их типы </w:t>
      </w:r>
      <w:r>
        <w:br/>
      </w:r>
      <w:r>
        <w:rPr>
          <w:rFonts w:ascii="Times New Roman"/>
          <w:b w:val="false"/>
          <w:i w:val="false"/>
          <w:color w:val="000000"/>
          <w:sz w:val="28"/>
        </w:rPr>
        <w:t xml:space="preserve">
     1. Таможенным складом признается специально определенное и обустроенное помещение или место, предназначенное для хранения товаров в соответствии с таможенным режимом таможенного склада. </w:t>
      </w:r>
      <w:r>
        <w:br/>
      </w:r>
      <w:r>
        <w:rPr>
          <w:rFonts w:ascii="Times New Roman"/>
          <w:b w:val="false"/>
          <w:i w:val="false"/>
          <w:color w:val="000000"/>
          <w:sz w:val="28"/>
        </w:rPr>
        <w:t xml:space="preserve">
     2. Таможенный склад может быть открытого типа, доступным для использования лицами, обладающими полномочиями в отношении товаров, и закрытого типа, предназначенным для хранения товаров владельца склада или отдельных лиц, определенных владельцем склада. Таможенный склад закрытого типа по заявлению его владельца может быть преобразован в таможенный склад открытого типа с внесением соответствующих изменений в лицензию. </w:t>
      </w:r>
      <w:r>
        <w:br/>
      </w:r>
      <w:r>
        <w:rPr>
          <w:rFonts w:ascii="Times New Roman"/>
          <w:b w:val="false"/>
          <w:i w:val="false"/>
          <w:color w:val="000000"/>
          <w:sz w:val="28"/>
        </w:rPr>
        <w:t xml:space="preserve">
     3. Таможенные склады, учрежденные таможенными органами, являются складами открытого типа. </w:t>
      </w:r>
    </w:p>
    <w:bookmarkEnd w:id="156"/>
    <w:bookmarkStart w:name="z157" w:id="1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130. Квалификационные требования, предъявляемые </w:t>
      </w:r>
      <w:r>
        <w:br/>
      </w:r>
      <w:r>
        <w:rPr>
          <w:rFonts w:ascii="Times New Roman"/>
          <w:b w:val="false"/>
          <w:i w:val="false"/>
          <w:color w:val="000000"/>
          <w:sz w:val="28"/>
        </w:rPr>
        <w:t>
</w:t>
      </w:r>
      <w:r>
        <w:rPr>
          <w:rFonts w:ascii="Times New Roman"/>
          <w:b/>
          <w:i w:val="false"/>
          <w:color w:val="000000"/>
          <w:sz w:val="28"/>
        </w:rPr>
        <w:t xml:space="preserve">                 к деятельности таможенного склада </w:t>
      </w:r>
      <w:r>
        <w:br/>
      </w:r>
      <w:r>
        <w:rPr>
          <w:rFonts w:ascii="Times New Roman"/>
          <w:b w:val="false"/>
          <w:i w:val="false"/>
          <w:color w:val="000000"/>
          <w:sz w:val="28"/>
        </w:rPr>
        <w:t xml:space="preserve">
     1. Помещение или место, предназначенное для учреждения таможенного склада, должно соответствовать следующим требованиям: </w:t>
      </w:r>
      <w:r>
        <w:br/>
      </w:r>
      <w:r>
        <w:rPr>
          <w:rFonts w:ascii="Times New Roman"/>
          <w:b w:val="false"/>
          <w:i w:val="false"/>
          <w:color w:val="000000"/>
          <w:sz w:val="28"/>
        </w:rPr>
        <w:t xml:space="preserve">
     1) находиться в собственности владельца таможенного склада либо быть арендовано им на срок не менее трех лет с момента подачи заявления на выдачу лицензии; </w:t>
      </w:r>
      <w:r>
        <w:br/>
      </w:r>
      <w:r>
        <w:rPr>
          <w:rFonts w:ascii="Times New Roman"/>
          <w:b w:val="false"/>
          <w:i w:val="false"/>
          <w:color w:val="000000"/>
          <w:sz w:val="28"/>
        </w:rPr>
        <w:t xml:space="preserve">
     2) территория таможенного склада, включая примыкающие разгрузочные площадки (одно или несколько складских помещений и площадок при условии их местонахождения на единой территории по одному адресу), должна быть обозначена и огорожена по всему периметру, иметь твердое покрытие, обеспечивающее безопасное передвижение транспортных средств. Ограждение территории склада должно представлять собой непрерывную конструкцию из железобетона, бетона, кирпича, металлоконструкций либо из комбинации данных материалов и быть высотой не менее 2,2 метра, за исключением случаев расположения склада внутри капитального здания (строения), обеспечивающего сохранность товаров; </w:t>
      </w:r>
      <w:r>
        <w:br/>
      </w:r>
      <w:r>
        <w:rPr>
          <w:rFonts w:ascii="Times New Roman"/>
          <w:b w:val="false"/>
          <w:i w:val="false"/>
          <w:color w:val="000000"/>
          <w:sz w:val="28"/>
        </w:rPr>
        <w:t xml:space="preserve">
     3) на территории таможенного склада не должны быть расположены здания (строения) и сооружения, не являющиеся частью склада; </w:t>
      </w:r>
      <w:r>
        <w:br/>
      </w:r>
      <w:r>
        <w:rPr>
          <w:rFonts w:ascii="Times New Roman"/>
          <w:b w:val="false"/>
          <w:i w:val="false"/>
          <w:color w:val="000000"/>
          <w:sz w:val="28"/>
        </w:rPr>
        <w:t xml:space="preserve">
     4) иметь в наличии технически исправные подъездные пути, а также крытые досмотровые площадки; </w:t>
      </w:r>
      <w:r>
        <w:br/>
      </w:r>
      <w:r>
        <w:rPr>
          <w:rFonts w:ascii="Times New Roman"/>
          <w:b w:val="false"/>
          <w:i w:val="false"/>
          <w:color w:val="000000"/>
          <w:sz w:val="28"/>
        </w:rPr>
        <w:t xml:space="preserve">
     5) соответствовать требованиям пожарной безопасности, санитарным и техническим нормам; </w:t>
      </w:r>
      <w:r>
        <w:br/>
      </w:r>
      <w:r>
        <w:rPr>
          <w:rFonts w:ascii="Times New Roman"/>
          <w:b w:val="false"/>
          <w:i w:val="false"/>
          <w:color w:val="000000"/>
          <w:sz w:val="28"/>
        </w:rPr>
        <w:t xml:space="preserve">
     6) иметь в наличии необходимую погрузочно-разгрузочную технику, соответствующую требованиям безопасности и охраны труда; </w:t>
      </w:r>
      <w:r>
        <w:br/>
      </w:r>
      <w:r>
        <w:rPr>
          <w:rFonts w:ascii="Times New Roman"/>
          <w:b w:val="false"/>
          <w:i w:val="false"/>
          <w:color w:val="000000"/>
          <w:sz w:val="28"/>
        </w:rPr>
        <w:t xml:space="preserve">
     7) иметь в наличии сертифицированное весовое оборудование, соответствующее характеру товаров и транспортных средств, помещаемых на хранение; </w:t>
      </w:r>
      <w:r>
        <w:br/>
      </w:r>
      <w:r>
        <w:rPr>
          <w:rFonts w:ascii="Times New Roman"/>
          <w:b w:val="false"/>
          <w:i w:val="false"/>
          <w:color w:val="000000"/>
          <w:sz w:val="28"/>
        </w:rPr>
        <w:t xml:space="preserve">
     8)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для ведения автоматизированного учета поступающих, хранящихся, вывозимых товаров. </w:t>
      </w:r>
      <w:r>
        <w:br/>
      </w:r>
      <w:r>
        <w:rPr>
          <w:rFonts w:ascii="Times New Roman"/>
          <w:b w:val="false"/>
          <w:i w:val="false"/>
          <w:color w:val="000000"/>
          <w:sz w:val="28"/>
        </w:rPr>
        <w:t>
     2. Таможенные склады должны соответствовать установленным квалификационным требованиям на протяжении всего срока их функционирования.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57"/>
    <w:bookmarkStart w:name="z158" w:id="1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131. Обязанности владельца таможенного склада </w:t>
      </w:r>
      <w:r>
        <w:br/>
      </w:r>
      <w:r>
        <w:rPr>
          <w:rFonts w:ascii="Times New Roman"/>
          <w:b w:val="false"/>
          <w:i w:val="false"/>
          <w:color w:val="000000"/>
          <w:sz w:val="28"/>
        </w:rPr>
        <w:t xml:space="preserve">
     Владелец таможенного склада обязан: </w:t>
      </w:r>
      <w:r>
        <w:br/>
      </w:r>
      <w:r>
        <w:rPr>
          <w:rFonts w:ascii="Times New Roman"/>
          <w:b w:val="false"/>
          <w:i w:val="false"/>
          <w:color w:val="000000"/>
          <w:sz w:val="28"/>
        </w:rPr>
        <w:t xml:space="preserve">
     1) обустроить склад надлежащим образом, необходимым для обеспечения таможенного контроля, в соответствии с требованиями, установленными статьей 130 настоящего Кодекса; </w:t>
      </w:r>
      <w:r>
        <w:br/>
      </w:r>
      <w:r>
        <w:rPr>
          <w:rFonts w:ascii="Times New Roman"/>
          <w:b w:val="false"/>
          <w:i w:val="false"/>
          <w:color w:val="000000"/>
          <w:sz w:val="28"/>
        </w:rPr>
        <w:t xml:space="preserve">
     2) обеспечить размещение товаров и транспортных средств, прибывших вне времени работы таможенного органа, на складе либо прилегающей к складу территории, являющейся зоной таможенного контроля; </w:t>
      </w:r>
      <w:r>
        <w:br/>
      </w:r>
      <w:r>
        <w:rPr>
          <w:rFonts w:ascii="Times New Roman"/>
          <w:b w:val="false"/>
          <w:i w:val="false"/>
          <w:color w:val="000000"/>
          <w:sz w:val="28"/>
        </w:rPr>
        <w:t xml:space="preserve">
     3) обеспечить сохранность товаров и транспортных средств, находящихся на таможенном складе либо прилегающей к нему территории, являющейся зоной таможенного контроля; </w:t>
      </w:r>
      <w:r>
        <w:br/>
      </w:r>
      <w:r>
        <w:rPr>
          <w:rFonts w:ascii="Times New Roman"/>
          <w:b w:val="false"/>
          <w:i w:val="false"/>
          <w:color w:val="000000"/>
          <w:sz w:val="28"/>
        </w:rPr>
        <w:t xml:space="preserve">
     4) содействовать осуществлению таможенного контроля; </w:t>
      </w:r>
      <w:r>
        <w:br/>
      </w:r>
      <w:r>
        <w:rPr>
          <w:rFonts w:ascii="Times New Roman"/>
          <w:b w:val="false"/>
          <w:i w:val="false"/>
          <w:color w:val="000000"/>
          <w:sz w:val="28"/>
        </w:rPr>
        <w:t xml:space="preserve">
     5) вести учет и представлять таможенным органам отчетность о хранящихся товарах и их обороте в порядке, установленном статьей 132 настоящего Кодекса; </w:t>
      </w:r>
      <w:r>
        <w:br/>
      </w:r>
      <w:r>
        <w:rPr>
          <w:rFonts w:ascii="Times New Roman"/>
          <w:b w:val="false"/>
          <w:i w:val="false"/>
          <w:color w:val="000000"/>
          <w:sz w:val="28"/>
        </w:rPr>
        <w:t xml:space="preserve">
     6) исключить доступ посторонних лиц (не являющихся работниками склада и не обладающих полномочиями в отношении товаров) к хранящимся товарам и транспортным средствам без разрешения таможенных органов; </w:t>
      </w:r>
      <w:r>
        <w:br/>
      </w:r>
      <w:r>
        <w:rPr>
          <w:rFonts w:ascii="Times New Roman"/>
          <w:b w:val="false"/>
          <w:i w:val="false"/>
          <w:color w:val="000000"/>
          <w:sz w:val="28"/>
        </w:rPr>
        <w:t xml:space="preserve">
     7) соблюдать условия лицензии на учреждение таможенного склада и выполнять требования таможенных органов, включая обеспечение доступа к хранящимся товарам и транспортным средствам должностных лиц таможенных органов и предоставление этим лицам в порядке, установленном законодательством Республики Казахстан, помещений, оборудования и средств связи на таможенном складе для осуществления таможенного контроля и таможенного оформления; </w:t>
      </w:r>
      <w:r>
        <w:br/>
      </w:r>
      <w:r>
        <w:rPr>
          <w:rFonts w:ascii="Times New Roman"/>
          <w:b w:val="false"/>
          <w:i w:val="false"/>
          <w:color w:val="000000"/>
          <w:sz w:val="28"/>
        </w:rPr>
        <w:t xml:space="preserve">
     8) в случае хранения товаров, требующих особых условий хранения, обеспечить их выполнение; </w:t>
      </w:r>
      <w:r>
        <w:br/>
      </w:r>
      <w:r>
        <w:rPr>
          <w:rFonts w:ascii="Times New Roman"/>
          <w:b w:val="false"/>
          <w:i w:val="false"/>
          <w:color w:val="000000"/>
          <w:sz w:val="28"/>
        </w:rPr>
        <w:t xml:space="preserve">
     9) уплачивать таможенные пошлины и налоги в случаях, предусмотренных пунктом 2 статьи 133 настоящего Кодекса; </w:t>
      </w:r>
      <w:r>
        <w:br/>
      </w:r>
      <w:r>
        <w:rPr>
          <w:rFonts w:ascii="Times New Roman"/>
          <w:b w:val="false"/>
          <w:i w:val="false"/>
          <w:color w:val="000000"/>
          <w:sz w:val="28"/>
        </w:rPr>
        <w:t xml:space="preserve">
     10) нести все расходы, связанные с процедурой прекращения деятельности таможенного склада. </w:t>
      </w:r>
    </w:p>
    <w:bookmarkEnd w:id="158"/>
    <w:bookmarkStart w:name="z159" w:id="1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132. Учет и отчетность о товарах, обращаемых </w:t>
      </w:r>
      <w:r>
        <w:br/>
      </w:r>
      <w:r>
        <w:rPr>
          <w:rFonts w:ascii="Times New Roman"/>
          <w:b w:val="false"/>
          <w:i w:val="false"/>
          <w:color w:val="000000"/>
          <w:sz w:val="28"/>
        </w:rPr>
        <w:t>
</w:t>
      </w:r>
      <w:r>
        <w:rPr>
          <w:rFonts w:ascii="Times New Roman"/>
          <w:b/>
          <w:i w:val="false"/>
          <w:color w:val="000000"/>
          <w:sz w:val="28"/>
        </w:rPr>
        <w:t xml:space="preserve">                 через таможенный склад </w:t>
      </w:r>
      <w:r>
        <w:br/>
      </w:r>
      <w:r>
        <w:rPr>
          <w:rFonts w:ascii="Times New Roman"/>
          <w:b w:val="false"/>
          <w:i w:val="false"/>
          <w:color w:val="000000"/>
          <w:sz w:val="28"/>
        </w:rPr>
        <w:t xml:space="preserve">
     1. Товары, обращаемые через таможенный склад в соответствии с таможенным режимом таможенного склада, подлежат учету. </w:t>
      </w:r>
      <w:r>
        <w:br/>
      </w:r>
      <w:r>
        <w:rPr>
          <w:rFonts w:ascii="Times New Roman"/>
          <w:b w:val="false"/>
          <w:i w:val="false"/>
          <w:color w:val="000000"/>
          <w:sz w:val="28"/>
        </w:rPr>
        <w:t xml:space="preserve">
     2. При помещении товаров на таможенный склад товары должны быть зарегистрированы владельцем склада в складских документах учета, которые должны содержать следующие сведения: </w:t>
      </w:r>
      <w:r>
        <w:br/>
      </w:r>
      <w:r>
        <w:rPr>
          <w:rFonts w:ascii="Times New Roman"/>
          <w:b w:val="false"/>
          <w:i w:val="false"/>
          <w:color w:val="000000"/>
          <w:sz w:val="28"/>
        </w:rPr>
        <w:t xml:space="preserve">
     1) дату помещения товара на склад; </w:t>
      </w:r>
      <w:r>
        <w:br/>
      </w:r>
      <w:r>
        <w:rPr>
          <w:rFonts w:ascii="Times New Roman"/>
          <w:b w:val="false"/>
          <w:i w:val="false"/>
          <w:color w:val="000000"/>
          <w:sz w:val="28"/>
        </w:rPr>
        <w:t xml:space="preserve">
     2) наименование товара; </w:t>
      </w:r>
      <w:r>
        <w:br/>
      </w:r>
      <w:r>
        <w:rPr>
          <w:rFonts w:ascii="Times New Roman"/>
          <w:b w:val="false"/>
          <w:i w:val="false"/>
          <w:color w:val="000000"/>
          <w:sz w:val="28"/>
        </w:rPr>
        <w:t xml:space="preserve">
     3) количество мест и вес брутто (кг); </w:t>
      </w:r>
      <w:r>
        <w:br/>
      </w:r>
      <w:r>
        <w:rPr>
          <w:rFonts w:ascii="Times New Roman"/>
          <w:b w:val="false"/>
          <w:i w:val="false"/>
          <w:color w:val="000000"/>
          <w:sz w:val="28"/>
        </w:rPr>
        <w:t xml:space="preserve">
     4) номер товаросопроводительного документа; </w:t>
      </w:r>
      <w:r>
        <w:br/>
      </w:r>
      <w:r>
        <w:rPr>
          <w:rFonts w:ascii="Times New Roman"/>
          <w:b w:val="false"/>
          <w:i w:val="false"/>
          <w:color w:val="000000"/>
          <w:sz w:val="28"/>
        </w:rPr>
        <w:t xml:space="preserve">
     5) номер грузовой таможенной декларации и дату выпуска. </w:t>
      </w:r>
      <w:r>
        <w:br/>
      </w:r>
      <w:r>
        <w:rPr>
          <w:rFonts w:ascii="Times New Roman"/>
          <w:b w:val="false"/>
          <w:i w:val="false"/>
          <w:color w:val="000000"/>
          <w:sz w:val="28"/>
        </w:rPr>
        <w:t xml:space="preserve">
     3. Владельцами таможенных складов должна представляться в таможенные органы в форме и порядке, определяемых уполномоченным органом, отчетность о товарах, хранящихся на таможенном складе. При этом в систему учета включаются: </w:t>
      </w:r>
      <w:r>
        <w:br/>
      </w:r>
      <w:r>
        <w:rPr>
          <w:rFonts w:ascii="Times New Roman"/>
          <w:b w:val="false"/>
          <w:i w:val="false"/>
          <w:color w:val="000000"/>
          <w:sz w:val="28"/>
        </w:rPr>
        <w:t xml:space="preserve">
     1) книга учета; </w:t>
      </w:r>
      <w:r>
        <w:br/>
      </w:r>
      <w:r>
        <w:rPr>
          <w:rFonts w:ascii="Times New Roman"/>
          <w:b w:val="false"/>
          <w:i w:val="false"/>
          <w:color w:val="000000"/>
          <w:sz w:val="28"/>
        </w:rPr>
        <w:t xml:space="preserve">
     2) таможенный документ учета. </w:t>
      </w:r>
      <w:r>
        <w:br/>
      </w:r>
      <w:r>
        <w:rPr>
          <w:rFonts w:ascii="Times New Roman"/>
          <w:b w:val="false"/>
          <w:i w:val="false"/>
          <w:color w:val="000000"/>
          <w:sz w:val="28"/>
        </w:rPr>
        <w:t xml:space="preserve">
     Таможенным документом учета может являться таможенная декларация. </w:t>
      </w:r>
      <w:r>
        <w:br/>
      </w:r>
      <w:r>
        <w:rPr>
          <w:rFonts w:ascii="Times New Roman"/>
          <w:b w:val="false"/>
          <w:i w:val="false"/>
          <w:color w:val="000000"/>
          <w:sz w:val="28"/>
        </w:rPr>
        <w:t xml:space="preserve">
     4. Книга учета ведется в соответствии с установленной формой вне зависимости от автоматизированной системы учета. </w:t>
      </w:r>
      <w:r>
        <w:br/>
      </w:r>
      <w:r>
        <w:rPr>
          <w:rFonts w:ascii="Times New Roman"/>
          <w:b w:val="false"/>
          <w:i w:val="false"/>
          <w:color w:val="000000"/>
          <w:sz w:val="28"/>
        </w:rPr>
        <w:t xml:space="preserve">
     5. Таможенный орган вправе производить инвентаризацию товаров и транспортных средств, находящихся на таможенном складе. </w:t>
      </w:r>
      <w:r>
        <w:br/>
      </w:r>
      <w:r>
        <w:rPr>
          <w:rFonts w:ascii="Times New Roman"/>
          <w:b w:val="false"/>
          <w:i w:val="false"/>
          <w:color w:val="000000"/>
          <w:sz w:val="28"/>
        </w:rPr>
        <w:t xml:space="preserve">
     6. Документы учета товаров и транспортных средств на таможенном складе хранятся пять лет. </w:t>
      </w:r>
    </w:p>
    <w:bookmarkEnd w:id="159"/>
    <w:bookmarkStart w:name="z160"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133. Ответственность по уплате таможенных пошлин </w:t>
      </w:r>
      <w:r>
        <w:br/>
      </w:r>
      <w:r>
        <w:rPr>
          <w:rFonts w:ascii="Times New Roman"/>
          <w:b w:val="false"/>
          <w:i w:val="false"/>
          <w:color w:val="000000"/>
          <w:sz w:val="28"/>
        </w:rPr>
        <w:t>
</w:t>
      </w:r>
      <w:r>
        <w:rPr>
          <w:rFonts w:ascii="Times New Roman"/>
          <w:b/>
          <w:i w:val="false"/>
          <w:color w:val="000000"/>
          <w:sz w:val="28"/>
        </w:rPr>
        <w:t xml:space="preserve">                 и налогов в отношении товаров, обращаемых </w:t>
      </w:r>
      <w:r>
        <w:br/>
      </w:r>
      <w:r>
        <w:rPr>
          <w:rFonts w:ascii="Times New Roman"/>
          <w:b w:val="false"/>
          <w:i w:val="false"/>
          <w:color w:val="000000"/>
          <w:sz w:val="28"/>
        </w:rPr>
        <w:t>
</w:t>
      </w:r>
      <w:r>
        <w:rPr>
          <w:rFonts w:ascii="Times New Roman"/>
          <w:b/>
          <w:i w:val="false"/>
          <w:color w:val="000000"/>
          <w:sz w:val="28"/>
        </w:rPr>
        <w:t xml:space="preserve">                 через таможенный склад </w:t>
      </w:r>
      <w:r>
        <w:br/>
      </w:r>
      <w:r>
        <w:rPr>
          <w:rFonts w:ascii="Times New Roman"/>
          <w:b w:val="false"/>
          <w:i w:val="false"/>
          <w:color w:val="000000"/>
          <w:sz w:val="28"/>
        </w:rPr>
        <w:t xml:space="preserve">
     1. Ответственность по уплате таможенных пошлин и налогов в отношении товаров, обращаемых через таможенный склад, несет лицо, поместившее товары под таможенный режим таможенного склада, если иное не установлено настоящим Кодексом. </w:t>
      </w:r>
      <w:r>
        <w:br/>
      </w:r>
      <w:r>
        <w:rPr>
          <w:rFonts w:ascii="Times New Roman"/>
          <w:b w:val="false"/>
          <w:i w:val="false"/>
          <w:color w:val="000000"/>
          <w:sz w:val="28"/>
        </w:rPr>
        <w:t xml:space="preserve">
     2. Владелец таможенного склада несет ответственность по уплате таможенных пошлин и налогов в случае утраты товаров либо их выдачи без разрешения таможенного органа. </w:t>
      </w:r>
      <w:r>
        <w:br/>
      </w:r>
      <w:r>
        <w:rPr>
          <w:rFonts w:ascii="Times New Roman"/>
          <w:b w:val="false"/>
          <w:i w:val="false"/>
          <w:color w:val="000000"/>
          <w:sz w:val="28"/>
        </w:rPr>
        <w:t xml:space="preserve">
     3. В случае утраты товаров на таможенном складе, владельцем которого является таможенный орган, лицо, поместившее товары под таможенный режим таможенного склада, освобождается от уплаты таможенных пошлин и налогов. </w:t>
      </w:r>
    </w:p>
    <w:bookmarkEnd w:id="160"/>
    <w:bookmarkStart w:name="z161" w:id="1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134. Операции, производимые с товарами при </w:t>
      </w:r>
      <w:r>
        <w:br/>
      </w:r>
      <w:r>
        <w:rPr>
          <w:rFonts w:ascii="Times New Roman"/>
          <w:b w:val="false"/>
          <w:i w:val="false"/>
          <w:color w:val="000000"/>
          <w:sz w:val="28"/>
        </w:rPr>
        <w:t>
</w:t>
      </w:r>
      <w:r>
        <w:rPr>
          <w:rFonts w:ascii="Times New Roman"/>
          <w:b/>
          <w:i w:val="false"/>
          <w:color w:val="000000"/>
          <w:sz w:val="28"/>
        </w:rPr>
        <w:t xml:space="preserve">                 хранении на таможенном складе </w:t>
      </w:r>
      <w:r>
        <w:br/>
      </w:r>
      <w:r>
        <w:rPr>
          <w:rFonts w:ascii="Times New Roman"/>
          <w:b w:val="false"/>
          <w:i w:val="false"/>
          <w:color w:val="000000"/>
          <w:sz w:val="28"/>
        </w:rPr>
        <w:t xml:space="preserve">
     1. С товарами, помещенными под таможенный режим таможенного склада, с разрешения таможенного органа могут производиться операции по: </w:t>
      </w:r>
      <w:r>
        <w:br/>
      </w:r>
      <w:r>
        <w:rPr>
          <w:rFonts w:ascii="Times New Roman"/>
          <w:b w:val="false"/>
          <w:i w:val="false"/>
          <w:color w:val="000000"/>
          <w:sz w:val="28"/>
        </w:rPr>
        <w:t xml:space="preserve">
     1) обеспечению сохранности товаров; </w:t>
      </w:r>
      <w:r>
        <w:br/>
      </w:r>
      <w:r>
        <w:rPr>
          <w:rFonts w:ascii="Times New Roman"/>
          <w:b w:val="false"/>
          <w:i w:val="false"/>
          <w:color w:val="000000"/>
          <w:sz w:val="28"/>
        </w:rPr>
        <w:t xml:space="preserve">
     2) подготовке товаров к продаже и транспортировке (дробление, сортировка, упаковка, переупаковка, маркировка, в том числе акцизными марками или учетно-контрольными марками, проведение операций по улучшению товарного вида); </w:t>
      </w:r>
      <w:r>
        <w:br/>
      </w:r>
      <w:r>
        <w:rPr>
          <w:rFonts w:ascii="Times New Roman"/>
          <w:b w:val="false"/>
          <w:i w:val="false"/>
          <w:color w:val="000000"/>
          <w:sz w:val="28"/>
        </w:rPr>
        <w:t xml:space="preserve">
     3) отбору проб и образцов. </w:t>
      </w:r>
      <w:r>
        <w:br/>
      </w:r>
      <w:r>
        <w:rPr>
          <w:rFonts w:ascii="Times New Roman"/>
          <w:b w:val="false"/>
          <w:i w:val="false"/>
          <w:color w:val="000000"/>
          <w:sz w:val="28"/>
        </w:rPr>
        <w:t xml:space="preserve">
     2. Все операции, производимые с товарами на таможенном складе, не должны изменять характеристики (качества) этих товаров, связанные с изменением классификационного кода по Товарной номенклатуре внешнеэкономической деятельности. </w:t>
      </w:r>
      <w:r>
        <w:br/>
      </w:r>
      <w:r>
        <w:rPr>
          <w:rFonts w:ascii="Times New Roman"/>
          <w:b w:val="false"/>
          <w:i w:val="false"/>
          <w:color w:val="000000"/>
          <w:sz w:val="28"/>
        </w:rPr>
        <w:t xml:space="preserve">
     3. Перемещение товаров с одного таможенного склада на другой допускается под таможенным контролем в порядке, определенном главой 12 настоящего Кодекса. При этом действие таможенного режима таможенного склада не прерывается и не приостанавливается. </w:t>
      </w:r>
      <w:r>
        <w:br/>
      </w:r>
      <w:r>
        <w:rPr>
          <w:rFonts w:ascii="Times New Roman"/>
          <w:b w:val="false"/>
          <w:i w:val="false"/>
          <w:color w:val="000000"/>
          <w:sz w:val="28"/>
        </w:rPr>
        <w:t xml:space="preserve">
     4. Допускаются отчуждение товаров либо их части, находящихся на таможенном складе, передача в отношении их прав владения, пользования и (или) распоряжения при условии представления новой таможенной декларации в соответствии с требованиями, установленными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В статью 134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11 декабря 2006 г.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w:t>
      </w:r>
    </w:p>
    <w:bookmarkEnd w:id="161"/>
    <w:bookmarkStart w:name="z162" w:id="1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135. Взаимоотношения владельца таможенного </w:t>
      </w:r>
      <w:r>
        <w:br/>
      </w:r>
      <w:r>
        <w:rPr>
          <w:rFonts w:ascii="Times New Roman"/>
          <w:b w:val="false"/>
          <w:i w:val="false"/>
          <w:color w:val="000000"/>
          <w:sz w:val="28"/>
        </w:rPr>
        <w:t>
</w:t>
      </w:r>
      <w:r>
        <w:rPr>
          <w:rFonts w:ascii="Times New Roman"/>
          <w:b/>
          <w:i w:val="false"/>
          <w:color w:val="000000"/>
          <w:sz w:val="28"/>
        </w:rPr>
        <w:t xml:space="preserve">                 склада с лицами, помещающими товары на </w:t>
      </w:r>
      <w:r>
        <w:br/>
      </w:r>
      <w:r>
        <w:rPr>
          <w:rFonts w:ascii="Times New Roman"/>
          <w:b w:val="false"/>
          <w:i w:val="false"/>
          <w:color w:val="000000"/>
          <w:sz w:val="28"/>
        </w:rPr>
        <w:t>
</w:t>
      </w:r>
      <w:r>
        <w:rPr>
          <w:rFonts w:ascii="Times New Roman"/>
          <w:b/>
          <w:i w:val="false"/>
          <w:color w:val="000000"/>
          <w:sz w:val="28"/>
        </w:rPr>
        <w:t xml:space="preserve">                 таможенный склад </w:t>
      </w:r>
      <w:r>
        <w:br/>
      </w:r>
      <w:r>
        <w:rPr>
          <w:rFonts w:ascii="Times New Roman"/>
          <w:b w:val="false"/>
          <w:i w:val="false"/>
          <w:color w:val="000000"/>
          <w:sz w:val="28"/>
        </w:rPr>
        <w:t xml:space="preserve">
     1. Взаимоотношения владельца таможенного склада с лицами, помещающими товары на таможенный склад, строятся на договорной основе. </w:t>
      </w:r>
      <w:r>
        <w:br/>
      </w:r>
      <w:r>
        <w:rPr>
          <w:rFonts w:ascii="Times New Roman"/>
          <w:b w:val="false"/>
          <w:i w:val="false"/>
          <w:color w:val="000000"/>
          <w:sz w:val="28"/>
        </w:rPr>
        <w:t xml:space="preserve">
     2. За хранение товаров на таможенном складе, учредителем которого является таможенный орган, взимается таможенный сбор в соответствии со статьей 296 настоящего Кодекса. </w:t>
      </w:r>
      <w:r>
        <w:br/>
      </w:r>
      <w:r>
        <w:rPr>
          <w:rFonts w:ascii="Times New Roman"/>
          <w:b w:val="false"/>
          <w:i w:val="false"/>
          <w:color w:val="000000"/>
          <w:sz w:val="28"/>
        </w:rPr>
        <w:t>
     3. В случае утраты товаров на таможенных складах, учрежденных таможенными органами, таможенные органы несут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162"/>
    <w:bookmarkStart w:name="z163" w:id="1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136. Лицензия на учреждение таможенного склада </w:t>
      </w:r>
      <w:r>
        <w:br/>
      </w:r>
      <w:r>
        <w:rPr>
          <w:rFonts w:ascii="Times New Roman"/>
          <w:b w:val="false"/>
          <w:i w:val="false"/>
          <w:color w:val="000000"/>
          <w:sz w:val="28"/>
        </w:rPr>
        <w:t xml:space="preserve">
     1. Таможенный склад учреждается казахстанским лицом после получения лицензии, выданной уполномоченным органом. </w:t>
      </w:r>
      <w:r>
        <w:br/>
      </w:r>
      <w:r>
        <w:rPr>
          <w:rFonts w:ascii="Times New Roman"/>
          <w:b w:val="false"/>
          <w:i w:val="false"/>
          <w:color w:val="000000"/>
          <w:sz w:val="28"/>
        </w:rPr>
        <w:t xml:space="preserve">
     2. Получения лицензии на учреждение таможенного склада не требуется, если таможенный склад учреждается таможенными органами на основании решения уполномоченного органа. </w:t>
      </w:r>
      <w:r>
        <w:br/>
      </w:r>
      <w:r>
        <w:rPr>
          <w:rFonts w:ascii="Times New Roman"/>
          <w:b w:val="false"/>
          <w:i w:val="false"/>
          <w:color w:val="000000"/>
          <w:sz w:val="28"/>
        </w:rPr>
        <w:t>
     3. Отношения, связанные с лицензированием и не урегулированные настоящей главой, регулируются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xml:space="preserve">
     4. Таможенный орган обеспечивает опубликование информации о действующих таможенных складах. </w:t>
      </w:r>
    </w:p>
    <w:bookmarkEnd w:id="163"/>
    <w:bookmarkStart w:name="z164" w:id="1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137. Документы, необходимые для получения </w:t>
      </w:r>
      <w:r>
        <w:br/>
      </w:r>
      <w:r>
        <w:rPr>
          <w:rFonts w:ascii="Times New Roman"/>
          <w:b w:val="false"/>
          <w:i w:val="false"/>
          <w:color w:val="000000"/>
          <w:sz w:val="28"/>
        </w:rPr>
        <w:t>
</w:t>
      </w:r>
      <w:r>
        <w:rPr>
          <w:rFonts w:ascii="Times New Roman"/>
          <w:b/>
          <w:i w:val="false"/>
          <w:color w:val="000000"/>
          <w:sz w:val="28"/>
        </w:rPr>
        <w:t xml:space="preserve">                 лицензии на учреждение таможенного склада </w:t>
      </w:r>
      <w:r>
        <w:br/>
      </w:r>
      <w:r>
        <w:rPr>
          <w:rFonts w:ascii="Times New Roman"/>
          <w:b w:val="false"/>
          <w:i w:val="false"/>
          <w:color w:val="000000"/>
          <w:sz w:val="28"/>
        </w:rPr>
        <w:t xml:space="preserve">
     1. Для получения лицензии на учреждение таможенного склада необходимо представить: </w:t>
      </w:r>
      <w:r>
        <w:br/>
      </w:r>
      <w:r>
        <w:rPr>
          <w:rFonts w:ascii="Times New Roman"/>
          <w:b w:val="false"/>
          <w:i w:val="false"/>
          <w:color w:val="000000"/>
          <w:sz w:val="28"/>
        </w:rPr>
        <w:t xml:space="preserve">
     1) заявление лица о выдаче лицензии по установленной форме; </w:t>
      </w:r>
      <w:r>
        <w:br/>
      </w:r>
      <w:r>
        <w:rPr>
          <w:rFonts w:ascii="Times New Roman"/>
          <w:b w:val="false"/>
          <w:i w:val="false"/>
          <w:color w:val="000000"/>
          <w:sz w:val="28"/>
        </w:rPr>
        <w:t xml:space="preserve">
     2) нотариально засвидетельствованные копии регистрационных документов; </w:t>
      </w:r>
      <w:r>
        <w:br/>
      </w:r>
      <w:r>
        <w:rPr>
          <w:rFonts w:ascii="Times New Roman"/>
          <w:b w:val="false"/>
          <w:i w:val="false"/>
          <w:color w:val="000000"/>
          <w:sz w:val="28"/>
        </w:rPr>
        <w:t xml:space="preserve">
     3) документы, подтверждающие соответствие требованиям пожарной безопасности, санитарным и техническим нормам, выданные соответствующими уполномоченными государственными органами; </w:t>
      </w:r>
      <w:r>
        <w:br/>
      </w:r>
      <w:r>
        <w:rPr>
          <w:rFonts w:ascii="Times New Roman"/>
          <w:b w:val="false"/>
          <w:i w:val="false"/>
          <w:color w:val="000000"/>
          <w:sz w:val="28"/>
        </w:rPr>
        <w:t xml:space="preserve">
     4) документы, подтверждающие уплату сбора за выдачу лицензии; </w:t>
      </w:r>
      <w:r>
        <w:br/>
      </w:r>
      <w:r>
        <w:rPr>
          <w:rFonts w:ascii="Times New Roman"/>
          <w:b w:val="false"/>
          <w:i w:val="false"/>
          <w:color w:val="000000"/>
          <w:sz w:val="28"/>
        </w:rPr>
        <w:t xml:space="preserve">
     5) документы, подтверждающие право собственности или владения и пользования в отношении соответствующих помещений или мест; </w:t>
      </w:r>
      <w:r>
        <w:br/>
      </w:r>
      <w:r>
        <w:rPr>
          <w:rFonts w:ascii="Times New Roman"/>
          <w:b w:val="false"/>
          <w:i w:val="false"/>
          <w:color w:val="000000"/>
          <w:sz w:val="28"/>
        </w:rPr>
        <w:t xml:space="preserve">
     6) планы, чертежи помещений и территорий, заявляемых в качестве таможенного склада; </w:t>
      </w:r>
      <w:r>
        <w:br/>
      </w:r>
      <w:r>
        <w:rPr>
          <w:rFonts w:ascii="Times New Roman"/>
          <w:b w:val="false"/>
          <w:i w:val="false"/>
          <w:color w:val="000000"/>
          <w:sz w:val="28"/>
        </w:rPr>
        <w:t xml:space="preserve">
     7) перечень имеющейся погрузочно-разгрузочной техники и весового оборудования, заверенный печатью лица, подавшего заявление о выдаче лицензии; </w:t>
      </w:r>
      <w:r>
        <w:br/>
      </w:r>
      <w:r>
        <w:rPr>
          <w:rFonts w:ascii="Times New Roman"/>
          <w:b w:val="false"/>
          <w:i w:val="false"/>
          <w:color w:val="000000"/>
          <w:sz w:val="28"/>
        </w:rPr>
        <w:t xml:space="preserve">
     8) список лиц, осуществляющих хранение товаров при учреждении таможенного склада закрытого типа; </w:t>
      </w:r>
      <w:r>
        <w:br/>
      </w:r>
      <w:r>
        <w:rPr>
          <w:rFonts w:ascii="Times New Roman"/>
          <w:b w:val="false"/>
          <w:i w:val="false"/>
          <w:color w:val="000000"/>
          <w:sz w:val="28"/>
        </w:rPr>
        <w:t xml:space="preserve">
     9) </w:t>
      </w:r>
      <w:r>
        <w:rPr>
          <w:rFonts w:ascii="Times New Roman"/>
          <w:b w:val="false"/>
          <w:i w:val="false"/>
          <w:color w:val="ff0000"/>
          <w:sz w:val="28"/>
        </w:rPr>
        <w:t xml:space="preserve">(исключен - N 62 от 20.06.2005 г.) </w:t>
      </w:r>
      <w:r>
        <w:br/>
      </w:r>
      <w:r>
        <w:rPr>
          <w:rFonts w:ascii="Times New Roman"/>
          <w:b w:val="false"/>
          <w:i w:val="false"/>
          <w:color w:val="000000"/>
          <w:sz w:val="28"/>
        </w:rPr>
        <w:t xml:space="preserve">
     2. При изменении сведений, указанных в заявлении и документах, определенных в подпунктах 5) и 6) пункта 1 настоящей статьи, лицензиат уведомляет таможенный орган о соответствующих изменениях не позднее тридцати календарных дней с даты внесения изменений. </w:t>
      </w:r>
      <w:r>
        <w:br/>
      </w:r>
      <w:r>
        <w:rPr>
          <w:rFonts w:ascii="Times New Roman"/>
          <w:b w:val="false"/>
          <w:i w:val="false"/>
          <w:color w:val="000000"/>
          <w:sz w:val="28"/>
        </w:rPr>
        <w:t>
</w:t>
      </w:r>
      <w:r>
        <w:rPr>
          <w:rFonts w:ascii="Times New Roman"/>
          <w:b w:val="false"/>
          <w:i w:val="false"/>
          <w:color w:val="ff0000"/>
          <w:sz w:val="28"/>
        </w:rPr>
        <w:t xml:space="preserve">     Сноска. В статью 137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164"/>
    <w:bookmarkStart w:name="z165" w:id="1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138. Приостановление действия лицензии на </w:t>
      </w:r>
      <w:r>
        <w:br/>
      </w:r>
      <w:r>
        <w:rPr>
          <w:rFonts w:ascii="Times New Roman"/>
          <w:b w:val="false"/>
          <w:i w:val="false"/>
          <w:color w:val="000000"/>
          <w:sz w:val="28"/>
        </w:rPr>
        <w:t>
</w:t>
      </w:r>
      <w:r>
        <w:rPr>
          <w:rFonts w:ascii="Times New Roman"/>
          <w:b/>
          <w:i w:val="false"/>
          <w:color w:val="000000"/>
          <w:sz w:val="28"/>
        </w:rPr>
        <w:t xml:space="preserve">                 учреждение таможенного склада </w:t>
      </w:r>
      <w:r>
        <w:br/>
      </w:r>
      <w:r>
        <w:rPr>
          <w:rFonts w:ascii="Times New Roman"/>
          <w:b w:val="false"/>
          <w:i w:val="false"/>
          <w:color w:val="000000"/>
          <w:sz w:val="28"/>
        </w:rPr>
        <w:t xml:space="preserve">
     1. При несоблюдении владельцем таможенного склада требований и обязанностей, установленных настоящим Кодексом, действие лицензии может быть приостановлено по решению уполномоченного органа на срок до шести месяцев с указанием причины приостановления, за исключением субъектов малого предпринимательства, действие лицензии которых приостанавливается по решению суда. </w:t>
      </w:r>
      <w:r>
        <w:br/>
      </w:r>
      <w:r>
        <w:rPr>
          <w:rFonts w:ascii="Times New Roman"/>
          <w:b w:val="false"/>
          <w:i w:val="false"/>
          <w:color w:val="000000"/>
          <w:sz w:val="28"/>
        </w:rPr>
        <w:t xml:space="preserve">
     2. Действие лицензии может быть приостановлено по мотивированному обращению владельца таможенного склада. </w:t>
      </w:r>
      <w:r>
        <w:br/>
      </w:r>
      <w:r>
        <w:rPr>
          <w:rFonts w:ascii="Times New Roman"/>
          <w:b w:val="false"/>
          <w:i w:val="false"/>
          <w:color w:val="000000"/>
          <w:sz w:val="28"/>
        </w:rPr>
        <w:t xml:space="preserve">
     3. Решение о приостановлении действия лицензии принимается приказом руководителя уполномоченного органа с указанием причин приостановления. </w:t>
      </w:r>
      <w:r>
        <w:br/>
      </w:r>
      <w:r>
        <w:rPr>
          <w:rFonts w:ascii="Times New Roman"/>
          <w:b w:val="false"/>
          <w:i w:val="false"/>
          <w:color w:val="000000"/>
          <w:sz w:val="28"/>
        </w:rPr>
        <w:t xml:space="preserve">
     4. При приостановлении действия лицензии помещение товаров на таможенный склад не допускается. Товары, помещенные на таможенный склад до приостановления действия лицензии, должны быть перемещены под таможенным контролем на другой таможенный склад либо помещены под иные таможенные режимы. </w:t>
      </w:r>
      <w:r>
        <w:br/>
      </w:r>
      <w:r>
        <w:rPr>
          <w:rFonts w:ascii="Times New Roman"/>
          <w:b w:val="false"/>
          <w:i w:val="false"/>
          <w:color w:val="000000"/>
          <w:sz w:val="28"/>
        </w:rPr>
        <w:t xml:space="preserve">
     5. Действие лицензии возобновляется приказом руководителя уполномоченного органа со дня принятия решения о возобновлении действия лицензии после устранения причин, по которым ее действие было приостановлено. </w:t>
      </w:r>
    </w:p>
    <w:bookmarkEnd w:id="165"/>
    <w:bookmarkStart w:name="z166" w:id="1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139. Лишение лицензии на учреждение таможенного склада </w:t>
      </w:r>
    </w:p>
    <w:bookmarkEnd w:id="166"/>
    <w:p>
      <w:pPr>
        <w:spacing w:after="0"/>
        <w:ind w:left="0"/>
        <w:jc w:val="both"/>
      </w:pPr>
      <w:r>
        <w:rPr>
          <w:rFonts w:ascii="Times New Roman"/>
          <w:b w:val="false"/>
          <w:i w:val="false"/>
          <w:color w:val="000000"/>
          <w:sz w:val="28"/>
        </w:rPr>
        <w:t xml:space="preserve">      Основаниями для лишения лицензии являются: </w:t>
      </w:r>
      <w:r>
        <w:br/>
      </w:r>
      <w:r>
        <w:rPr>
          <w:rFonts w:ascii="Times New Roman"/>
          <w:b w:val="false"/>
          <w:i w:val="false"/>
          <w:color w:val="000000"/>
          <w:sz w:val="28"/>
        </w:rPr>
        <w:t xml:space="preserve">
      1) представление заведомо недостоверных сведений; </w:t>
      </w:r>
      <w:r>
        <w:br/>
      </w:r>
      <w:r>
        <w:rPr>
          <w:rFonts w:ascii="Times New Roman"/>
          <w:b w:val="false"/>
          <w:i w:val="false"/>
          <w:color w:val="000000"/>
          <w:sz w:val="28"/>
        </w:rPr>
        <w:t xml:space="preserve">
      2) неисполнение лицензиатом требований, содержащихся в лицензии; </w:t>
      </w:r>
      <w:r>
        <w:br/>
      </w:r>
      <w:r>
        <w:rPr>
          <w:rFonts w:ascii="Times New Roman"/>
          <w:b w:val="false"/>
          <w:i w:val="false"/>
          <w:color w:val="000000"/>
          <w:sz w:val="28"/>
        </w:rPr>
        <w:t xml:space="preserve">
      3) неустранение причин, по которым действие лицензии было ранее приостановлено; </w:t>
      </w:r>
      <w:r>
        <w:br/>
      </w:r>
      <w:r>
        <w:rPr>
          <w:rFonts w:ascii="Times New Roman"/>
          <w:b w:val="false"/>
          <w:i w:val="false"/>
          <w:color w:val="000000"/>
          <w:sz w:val="28"/>
        </w:rPr>
        <w:t xml:space="preserve">
      4) запрещение судом лицензиату заниматься деятельностью по оказанию услуг таможенного склада. </w:t>
      </w:r>
      <w:r>
        <w:br/>
      </w:r>
      <w:r>
        <w:rPr>
          <w:rFonts w:ascii="Times New Roman"/>
          <w:b w:val="false"/>
          <w:i w:val="false"/>
          <w:color w:val="000000"/>
          <w:sz w:val="28"/>
        </w:rPr>
        <w:t>
</w:t>
      </w:r>
      <w:r>
        <w:rPr>
          <w:rFonts w:ascii="Times New Roman"/>
          <w:b w:val="false"/>
          <w:i w:val="false"/>
          <w:color w:val="ff0000"/>
          <w:sz w:val="28"/>
        </w:rPr>
        <w:t xml:space="preserve">      Сноска. Статья 139 в редакции Закона РК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Start w:name="z167" w:id="1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140. Прекращение действия лицензии на учреждение </w:t>
      </w:r>
      <w:r>
        <w:br/>
      </w:r>
      <w:r>
        <w:rPr>
          <w:rFonts w:ascii="Times New Roman"/>
          <w:b w:val="false"/>
          <w:i w:val="false"/>
          <w:color w:val="000000"/>
          <w:sz w:val="28"/>
        </w:rPr>
        <w:t>
</w:t>
      </w:r>
      <w:r>
        <w:rPr>
          <w:rFonts w:ascii="Times New Roman"/>
          <w:b/>
          <w:i w:val="false"/>
          <w:color w:val="000000"/>
          <w:sz w:val="28"/>
        </w:rPr>
        <w:t xml:space="preserve">                 таможенного склада </w:t>
      </w:r>
      <w:r>
        <w:br/>
      </w:r>
      <w:r>
        <w:rPr>
          <w:rFonts w:ascii="Times New Roman"/>
          <w:b w:val="false"/>
          <w:i w:val="false"/>
          <w:color w:val="000000"/>
          <w:sz w:val="28"/>
        </w:rPr>
        <w:t xml:space="preserve">
     1. Лицензия на учреждение таможенного склада прекращает свое действие по решению уполномоченного органа в случаях: </w:t>
      </w:r>
      <w:r>
        <w:br/>
      </w:r>
      <w:r>
        <w:rPr>
          <w:rFonts w:ascii="Times New Roman"/>
          <w:b w:val="false"/>
          <w:i w:val="false"/>
          <w:color w:val="000000"/>
          <w:sz w:val="28"/>
        </w:rPr>
        <w:t xml:space="preserve">
     1) лишения лицензии на учреждение таможенного склада; </w:t>
      </w:r>
      <w:r>
        <w:br/>
      </w:r>
      <w:r>
        <w:rPr>
          <w:rFonts w:ascii="Times New Roman"/>
          <w:b w:val="false"/>
          <w:i w:val="false"/>
          <w:color w:val="000000"/>
          <w:sz w:val="28"/>
        </w:rPr>
        <w:t xml:space="preserve">
     2) прекращения деятельности по оказанию услуг таможенного склада с представлением в уполномоченный орган письменного заявления владельца таможенного склада; </w:t>
      </w:r>
      <w:r>
        <w:br/>
      </w:r>
      <w:r>
        <w:rPr>
          <w:rFonts w:ascii="Times New Roman"/>
          <w:b w:val="false"/>
          <w:i w:val="false"/>
          <w:color w:val="000000"/>
          <w:sz w:val="28"/>
        </w:rPr>
        <w:t xml:space="preserve">
     3) реорганизации или ликвидации юридического лица, имеющего лицензию на учреждение таможенного склада. </w:t>
      </w:r>
      <w:r>
        <w:br/>
      </w:r>
      <w:r>
        <w:rPr>
          <w:rFonts w:ascii="Times New Roman"/>
          <w:b w:val="false"/>
          <w:i w:val="false"/>
          <w:color w:val="000000"/>
          <w:sz w:val="28"/>
        </w:rPr>
        <w:t xml:space="preserve">
     2. Решение о прекращении действия лицензии на учреждение таможенного склада оформляется приказом руководителя уполномоченного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по оказанию услуг таможенного склада, реорганизации или ликвидации юридического лица владелец таможенного склада обязан не позднее пятнадцати календарных дней возвратить лицензию в уполномоченный орган. </w:t>
      </w:r>
      <w:r>
        <w:br/>
      </w:r>
      <w:r>
        <w:rPr>
          <w:rFonts w:ascii="Times New Roman"/>
          <w:b w:val="false"/>
          <w:i w:val="false"/>
          <w:color w:val="000000"/>
          <w:sz w:val="28"/>
        </w:rPr>
        <w:t xml:space="preserve">
     4. При прекращении деятельности по оказанию услуг таможенного склада товары, помещенные под таможенный режим таможенного склада, до принятия решения о прекращении действия лицензии могут быть перемещены на другой таможенный склад в порядке, определенном главой 12 настоящего Кодекса, либо в отношении данных товаров действие таможенного режима таможенного склада должно быть завершено в течение тридцати календарных дней со дня принятия решения о прекращении действия лицензии. </w:t>
      </w:r>
      <w:r>
        <w:br/>
      </w:r>
      <w:r>
        <w:rPr>
          <w:rFonts w:ascii="Times New Roman"/>
          <w:b w:val="false"/>
          <w:i w:val="false"/>
          <w:color w:val="000000"/>
          <w:sz w:val="28"/>
        </w:rPr>
        <w:t xml:space="preserve">
     5. Таможенный орган обязан уведомить о предстоящей ликвидации таможенного склада, учрежденного таможенным органом, лиц, поместивших товары на хранение, не позднее чем за один месяц до такой ликвидации. </w:t>
      </w:r>
      <w:r>
        <w:br/>
      </w:r>
      <w:r>
        <w:rPr>
          <w:rFonts w:ascii="Times New Roman"/>
          <w:b w:val="false"/>
          <w:i w:val="false"/>
          <w:color w:val="000000"/>
          <w:sz w:val="28"/>
        </w:rPr>
        <w:t xml:space="preserve">
     6. При выдаче товаров в связи с прекращением деятельности по оказанию услуг таможенного склада, учрежденного таможенным органом, данный таможенный орган возвращает лицу, поместившему товары на хранение, часть уплаченных сумм таможенных сборов за хранение в зависимости от отношения фактического срока хранения к сроку, определенному при помещении товаров на хранение. </w:t>
      </w:r>
      <w:r>
        <w:br/>
      </w:r>
      <w:r>
        <w:rPr>
          <w:rFonts w:ascii="Times New Roman"/>
          <w:b w:val="false"/>
          <w:i w:val="false"/>
          <w:color w:val="000000"/>
          <w:sz w:val="28"/>
        </w:rPr>
        <w:t>
     7. Расходы, возникшие у лица в связи с прекращением деятельности по оказанию услуг таможенного склада, учрежденного таможенным органом, возмещаются таможенными органами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167"/>
    <w:bookmarkStart w:name="z168" w:id="168"/>
    <w:p>
      <w:pPr>
        <w:spacing w:after="0"/>
        <w:ind w:left="0"/>
        <w:jc w:val="left"/>
      </w:pPr>
      <w:r>
        <w:rPr>
          <w:rFonts w:ascii="Times New Roman"/>
          <w:b/>
          <w:i w:val="false"/>
          <w:color w:val="000000"/>
        </w:rPr>
        <w:t xml:space="preserve"> 
Глава 19. Магазин беспошлинной торговли </w:t>
      </w:r>
    </w:p>
    <w:bookmarkEnd w:id="168"/>
    <w:bookmarkStart w:name="z169" w:id="1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141. Назначение таможенного режима магазина </w:t>
      </w:r>
      <w:r>
        <w:br/>
      </w:r>
      <w:r>
        <w:rPr>
          <w:rFonts w:ascii="Times New Roman"/>
          <w:b w:val="false"/>
          <w:i w:val="false"/>
          <w:color w:val="000000"/>
          <w:sz w:val="28"/>
        </w:rPr>
        <w:t>
</w:t>
      </w:r>
      <w:r>
        <w:rPr>
          <w:rFonts w:ascii="Times New Roman"/>
          <w:b/>
          <w:i w:val="false"/>
          <w:color w:val="000000"/>
          <w:sz w:val="28"/>
        </w:rPr>
        <w:t xml:space="preserve">                 беспошлинной торговли </w:t>
      </w:r>
      <w:r>
        <w:br/>
      </w:r>
      <w:r>
        <w:rPr>
          <w:rFonts w:ascii="Times New Roman"/>
          <w:b w:val="false"/>
          <w:i w:val="false"/>
          <w:color w:val="000000"/>
          <w:sz w:val="28"/>
        </w:rPr>
        <w:t xml:space="preserve">
     Магазин беспошлинной торговли - таможенный режим, при котором товары реализуются физическим лицам без взимания таможенных пошлин, налогов и без применения мер нетарифного регулирования, за исключением требований по безопасности товаров, при условии последующего вывоза товаров с таможенной территории Республики Казахстан. </w:t>
      </w:r>
    </w:p>
    <w:bookmarkEnd w:id="169"/>
    <w:bookmarkStart w:name="z170" w:id="1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142.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магазина беспошлинной торговли </w:t>
      </w:r>
      <w:r>
        <w:br/>
      </w:r>
      <w:r>
        <w:rPr>
          <w:rFonts w:ascii="Times New Roman"/>
          <w:b w:val="false"/>
          <w:i w:val="false"/>
          <w:color w:val="000000"/>
          <w:sz w:val="28"/>
        </w:rPr>
        <w:t xml:space="preserve">
  </w:t>
      </w:r>
      <w:r>
        <w:br/>
      </w:r>
      <w:r>
        <w:rPr>
          <w:rFonts w:ascii="Times New Roman"/>
          <w:b w:val="false"/>
          <w:i w:val="false"/>
          <w:color w:val="000000"/>
          <w:sz w:val="28"/>
        </w:rPr>
        <w:t xml:space="preserve">
           1. Под таможенный режим магазина беспошлинной торговли могут помещаться любые товары, за исключением товаров, запрещенных к ввозу в Республику Казахстан, вывозу из Республики Казахстан, изъятых из гражданского оборота на территории Республики Казахстан, а также иных товаров, определенных Правительством Республики Казахстан. </w:t>
      </w:r>
      <w:r>
        <w:br/>
      </w:r>
      <w:r>
        <w:rPr>
          <w:rFonts w:ascii="Times New Roman"/>
          <w:b w:val="false"/>
          <w:i w:val="false"/>
          <w:color w:val="000000"/>
          <w:sz w:val="28"/>
        </w:rPr>
        <w:t xml:space="preserve">
     2. Товары, реализация которых на территории Республики Казахстан ограничена, реализуются в таможенном режиме магазина беспошлинной торговли при условии соблюдения требований, установленных законодательством Республики Казахстан. </w:t>
      </w:r>
      <w:r>
        <w:br/>
      </w:r>
      <w:r>
        <w:rPr>
          <w:rFonts w:ascii="Times New Roman"/>
          <w:b w:val="false"/>
          <w:i w:val="false"/>
          <w:color w:val="000000"/>
          <w:sz w:val="28"/>
        </w:rPr>
        <w:t xml:space="preserve">
     3. Товары, используемые для обеспечения функционирования магазина беспошлинной торговли, помещению под таможенный режим магазина беспошлинной торговли не подлежат. </w:t>
      </w:r>
      <w:r>
        <w:br/>
      </w:r>
      <w:r>
        <w:rPr>
          <w:rFonts w:ascii="Times New Roman"/>
          <w:b w:val="false"/>
          <w:i w:val="false"/>
          <w:color w:val="000000"/>
          <w:sz w:val="28"/>
        </w:rPr>
        <w:t xml:space="preserve">
     4. Таможенная стоимость товаров определяется в порядке, установленном главой 39 настоящего Кодекса для ввозимых товаров. </w:t>
      </w:r>
      <w:r>
        <w:br/>
      </w: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70"/>
    <w:bookmarkStart w:name="z171" w:id="1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143. Реализация товаров в магазине беспошлинной </w:t>
      </w:r>
      <w:r>
        <w:br/>
      </w:r>
      <w:r>
        <w:rPr>
          <w:rFonts w:ascii="Times New Roman"/>
          <w:b w:val="false"/>
          <w:i w:val="false"/>
          <w:color w:val="000000"/>
          <w:sz w:val="28"/>
        </w:rPr>
        <w:t>
</w:t>
      </w:r>
      <w:r>
        <w:rPr>
          <w:rFonts w:ascii="Times New Roman"/>
          <w:b/>
          <w:i w:val="false"/>
          <w:color w:val="000000"/>
          <w:sz w:val="28"/>
        </w:rPr>
        <w:t xml:space="preserve">                 торговли </w:t>
      </w:r>
      <w:r>
        <w:br/>
      </w:r>
      <w:r>
        <w:rPr>
          <w:rFonts w:ascii="Times New Roman"/>
          <w:b w:val="false"/>
          <w:i w:val="false"/>
          <w:color w:val="000000"/>
          <w:sz w:val="28"/>
        </w:rPr>
        <w:t xml:space="preserve">
     1. Реализация товаров в магазине беспошлинной торговли осуществляется физическим лицам, выезжающим за пределы таможенной территории Республики Казахстан, с обязательным применением контрольно-кассовых машин с фискальной памятью в соответствии с требованиями налогового законодательства Республики Казахстан. </w:t>
      </w:r>
      <w:r>
        <w:br/>
      </w:r>
      <w:r>
        <w:rPr>
          <w:rFonts w:ascii="Times New Roman"/>
          <w:b w:val="false"/>
          <w:i w:val="false"/>
          <w:color w:val="000000"/>
          <w:sz w:val="28"/>
        </w:rPr>
        <w:t xml:space="preserve">
     2. Товары, реализуемые в магазине беспошлинной торговли, должны иметь специальную маркировку, согласованную с таможенным органом, и быть предварительно упакованы для продажи. </w:t>
      </w:r>
      <w:r>
        <w:br/>
      </w:r>
      <w:r>
        <w:rPr>
          <w:rFonts w:ascii="Times New Roman"/>
          <w:b w:val="false"/>
          <w:i w:val="false"/>
          <w:color w:val="000000"/>
          <w:sz w:val="28"/>
        </w:rPr>
        <w:t xml:space="preserve">
     3. Реализация товаров в магазинах беспошлинной торговли производится под таможенным контролем на таможенной территории Республики Казахстан в пунктах пропуска через таможенную границу Республики Казахстан, а также на борту воздушных и морских судов, выполняющих международные перевозки. </w:t>
      </w:r>
      <w:r>
        <w:br/>
      </w: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71"/>
    <w:bookmarkStart w:name="z172" w:id="1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144. Учет и отчетность о товарах, поступающих и </w:t>
      </w:r>
      <w:r>
        <w:br/>
      </w:r>
      <w:r>
        <w:rPr>
          <w:rFonts w:ascii="Times New Roman"/>
          <w:b w:val="false"/>
          <w:i w:val="false"/>
          <w:color w:val="000000"/>
          <w:sz w:val="28"/>
        </w:rPr>
        <w:t>
</w:t>
      </w:r>
      <w:r>
        <w:rPr>
          <w:rFonts w:ascii="Times New Roman"/>
          <w:b/>
          <w:i w:val="false"/>
          <w:color w:val="000000"/>
          <w:sz w:val="28"/>
        </w:rPr>
        <w:t xml:space="preserve">                 реализуемых в магазине беспошлинной торговли </w:t>
      </w:r>
      <w:r>
        <w:br/>
      </w:r>
      <w:r>
        <w:rPr>
          <w:rFonts w:ascii="Times New Roman"/>
          <w:b w:val="false"/>
          <w:i w:val="false"/>
          <w:color w:val="000000"/>
          <w:sz w:val="28"/>
        </w:rPr>
        <w:t xml:space="preserve">
     1. Товары, помещенные под таможенный режим магазина беспошлинной торговли, подлежат обязательному учету владельцем магазина беспошлинной торговли. </w:t>
      </w:r>
      <w:r>
        <w:br/>
      </w:r>
      <w:r>
        <w:rPr>
          <w:rFonts w:ascii="Times New Roman"/>
          <w:b w:val="false"/>
          <w:i w:val="false"/>
          <w:color w:val="000000"/>
          <w:sz w:val="28"/>
        </w:rPr>
        <w:t xml:space="preserve">
     2. Форма учета и отчетности товаров, поступающих и реализуемых в магазине беспошлинной торговли, определяется уполномоченным органом. При этом учет товаров производится с обязательным ведением: </w:t>
      </w:r>
      <w:r>
        <w:br/>
      </w:r>
      <w:r>
        <w:rPr>
          <w:rFonts w:ascii="Times New Roman"/>
          <w:b w:val="false"/>
          <w:i w:val="false"/>
          <w:color w:val="000000"/>
          <w:sz w:val="28"/>
        </w:rPr>
        <w:t xml:space="preserve">
     1) книги учета; </w:t>
      </w:r>
      <w:r>
        <w:br/>
      </w:r>
      <w:r>
        <w:rPr>
          <w:rFonts w:ascii="Times New Roman"/>
          <w:b w:val="false"/>
          <w:i w:val="false"/>
          <w:color w:val="000000"/>
          <w:sz w:val="28"/>
        </w:rPr>
        <w:t xml:space="preserve">
     2) таможенного документа учета. </w:t>
      </w:r>
      <w:r>
        <w:br/>
      </w:r>
      <w:r>
        <w:rPr>
          <w:rFonts w:ascii="Times New Roman"/>
          <w:b w:val="false"/>
          <w:i w:val="false"/>
          <w:color w:val="000000"/>
          <w:sz w:val="28"/>
        </w:rPr>
        <w:t xml:space="preserve">
     Таможенными документами учета может являться грузовая таможенная декларация. </w:t>
      </w:r>
      <w:r>
        <w:br/>
      </w:r>
      <w:r>
        <w:rPr>
          <w:rFonts w:ascii="Times New Roman"/>
          <w:b w:val="false"/>
          <w:i w:val="false"/>
          <w:color w:val="000000"/>
          <w:sz w:val="28"/>
        </w:rPr>
        <w:t xml:space="preserve">
     3. Помимо книги учета, предусмотренной подпунктом 1) пункта 2 настоящей статьи, владелец магазина беспошлинной торговли вправе использовать другие системы учета, в том числе автоматизированные. </w:t>
      </w:r>
      <w:r>
        <w:br/>
      </w:r>
      <w:r>
        <w:rPr>
          <w:rFonts w:ascii="Times New Roman"/>
          <w:b w:val="false"/>
          <w:i w:val="false"/>
          <w:color w:val="000000"/>
          <w:sz w:val="28"/>
        </w:rPr>
        <w:t>
     4. Таможенный орган вправе производить инвентаризацию товаров, находящихся в торговых залах, подсобных помещениях и на складе магазина беспошлинной торговли.</w:t>
      </w:r>
    </w:p>
    <w:bookmarkEnd w:id="172"/>
    <w:bookmarkStart w:name="z173" w:id="1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145. Квалификационные требования, предъявляемые </w:t>
      </w:r>
      <w:r>
        <w:br/>
      </w:r>
      <w:r>
        <w:rPr>
          <w:rFonts w:ascii="Times New Roman"/>
          <w:b w:val="false"/>
          <w:i w:val="false"/>
          <w:color w:val="000000"/>
          <w:sz w:val="28"/>
        </w:rPr>
        <w:t>
</w:t>
      </w:r>
      <w:r>
        <w:rPr>
          <w:rFonts w:ascii="Times New Roman"/>
          <w:b/>
          <w:i w:val="false"/>
          <w:color w:val="000000"/>
          <w:sz w:val="28"/>
        </w:rPr>
        <w:t xml:space="preserve">                 к деятельности магазина беспошлинной </w:t>
      </w:r>
      <w:r>
        <w:br/>
      </w:r>
      <w:r>
        <w:rPr>
          <w:rFonts w:ascii="Times New Roman"/>
          <w:b w:val="false"/>
          <w:i w:val="false"/>
          <w:color w:val="000000"/>
          <w:sz w:val="28"/>
        </w:rPr>
        <w:t>
</w:t>
      </w:r>
      <w:r>
        <w:rPr>
          <w:rFonts w:ascii="Times New Roman"/>
          <w:b/>
          <w:i w:val="false"/>
          <w:color w:val="000000"/>
          <w:sz w:val="28"/>
        </w:rPr>
        <w:t xml:space="preserve">                 торговли </w:t>
      </w:r>
      <w:r>
        <w:br/>
      </w:r>
      <w:r>
        <w:rPr>
          <w:rFonts w:ascii="Times New Roman"/>
          <w:b w:val="false"/>
          <w:i w:val="false"/>
          <w:color w:val="000000"/>
          <w:sz w:val="28"/>
        </w:rPr>
        <w:t xml:space="preserve">
     1. Помещение, предназначенное для учреждения магазина беспошлинной торговли, должно соответствовать следующим требованиям: </w:t>
      </w:r>
      <w:r>
        <w:br/>
      </w:r>
      <w:r>
        <w:rPr>
          <w:rFonts w:ascii="Times New Roman"/>
          <w:b w:val="false"/>
          <w:i w:val="false"/>
          <w:color w:val="000000"/>
          <w:sz w:val="28"/>
        </w:rPr>
        <w:t xml:space="preserve">
     1) находиться в собственности владельца магазина либо арендовано им на срок не менее трех лет; </w:t>
      </w:r>
      <w:r>
        <w:br/>
      </w:r>
      <w:r>
        <w:rPr>
          <w:rFonts w:ascii="Times New Roman"/>
          <w:b w:val="false"/>
          <w:i w:val="false"/>
          <w:color w:val="000000"/>
          <w:sz w:val="28"/>
        </w:rPr>
        <w:t xml:space="preserve">
     2) торговый зал должен находиться за пределами места, определенного для производства таможенного оформления товаров, вывозимых физическими лицами при их следовании через таможенную границу Республики Казахстан; </w:t>
      </w:r>
      <w:r>
        <w:br/>
      </w:r>
      <w:r>
        <w:rPr>
          <w:rFonts w:ascii="Times New Roman"/>
          <w:b w:val="false"/>
          <w:i w:val="false"/>
          <w:color w:val="000000"/>
          <w:sz w:val="28"/>
        </w:rPr>
        <w:t xml:space="preserve">
     3) соответствовать требованиям пожарной безопасности, санитарным и техническим нормам. </w:t>
      </w:r>
      <w:r>
        <w:br/>
      </w:r>
      <w:r>
        <w:rPr>
          <w:rFonts w:ascii="Times New Roman"/>
          <w:b w:val="false"/>
          <w:i w:val="false"/>
          <w:color w:val="000000"/>
          <w:sz w:val="28"/>
        </w:rPr>
        <w:t xml:space="preserve">
     2. На территории магазина беспошлинной торговли должны быть места, предназначенные для осуществления торговых операций, а также операций по обеспечению сохранности товаров и подготовке товаров к продаже (вскрытие упаковки, освобождение от тары и другое). </w:t>
      </w:r>
      <w:r>
        <w:br/>
      </w:r>
      <w:r>
        <w:rPr>
          <w:rFonts w:ascii="Times New Roman"/>
          <w:b w:val="false"/>
          <w:i w:val="false"/>
          <w:color w:val="000000"/>
          <w:sz w:val="28"/>
        </w:rPr>
        <w:t xml:space="preserve">
     Для этих целей на территории магазина беспошлинной торговли должны быть огороженные места: </w:t>
      </w:r>
      <w:r>
        <w:br/>
      </w:r>
      <w:r>
        <w:rPr>
          <w:rFonts w:ascii="Times New Roman"/>
          <w:b w:val="false"/>
          <w:i w:val="false"/>
          <w:color w:val="000000"/>
          <w:sz w:val="28"/>
        </w:rPr>
        <w:t xml:space="preserve">
     1) торговый зал (торговые залы); </w:t>
      </w:r>
      <w:r>
        <w:br/>
      </w:r>
      <w:r>
        <w:rPr>
          <w:rFonts w:ascii="Times New Roman"/>
          <w:b w:val="false"/>
          <w:i w:val="false"/>
          <w:color w:val="000000"/>
          <w:sz w:val="28"/>
        </w:rPr>
        <w:t xml:space="preserve">
     2) склад (склады) магазина беспошлинной торговли. </w:t>
      </w:r>
      <w:r>
        <w:br/>
      </w:r>
      <w:r>
        <w:rPr>
          <w:rFonts w:ascii="Times New Roman"/>
          <w:b w:val="false"/>
          <w:i w:val="false"/>
          <w:color w:val="000000"/>
          <w:sz w:val="28"/>
        </w:rPr>
        <w:t xml:space="preserve">
     3. Торговый зал и склад магазина беспошлинной торговли должны использоваться исключительно в соответствии с требованиями таможенного режима магазина беспошлинной торговли. Использование указанных мест в иных целях не допускается. </w:t>
      </w:r>
    </w:p>
    <w:bookmarkEnd w:id="173"/>
    <w:bookmarkStart w:name="z174"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146. Решение на учреждение магазина беспошлинной торговли </w:t>
      </w:r>
    </w:p>
    <w:bookmarkEnd w:id="174"/>
    <w:p>
      <w:pPr>
        <w:spacing w:after="0"/>
        <w:ind w:left="0"/>
        <w:jc w:val="both"/>
      </w:pPr>
      <w:r>
        <w:rPr>
          <w:rFonts w:ascii="Times New Roman"/>
          <w:b w:val="false"/>
          <w:i w:val="false"/>
          <w:color w:val="000000"/>
          <w:sz w:val="28"/>
        </w:rPr>
        <w:t xml:space="preserve">      1. Магазин беспошлинной торговли учреждается казахстанским лицом после получения решения, выдаваемого уполномоченным органом по форме, установленной им. </w:t>
      </w:r>
      <w:r>
        <w:br/>
      </w:r>
      <w:r>
        <w:rPr>
          <w:rFonts w:ascii="Times New Roman"/>
          <w:b w:val="false"/>
          <w:i w:val="false"/>
          <w:color w:val="000000"/>
          <w:sz w:val="28"/>
        </w:rPr>
        <w:t xml:space="preserve">
      2. Уполномоченный орган обеспечивает опубликование информации о действующих магазинах беспошлинной торговли, в том числе с использованием информационных технологий. </w:t>
      </w:r>
      <w:r>
        <w:br/>
      </w:r>
      <w:r>
        <w:rPr>
          <w:rFonts w:ascii="Times New Roman"/>
          <w:b w:val="false"/>
          <w:i w:val="false"/>
          <w:color w:val="000000"/>
          <w:sz w:val="28"/>
        </w:rPr>
        <w:t>
</w:t>
      </w:r>
      <w:r>
        <w:rPr>
          <w:rFonts w:ascii="Times New Roman"/>
          <w:b w:val="false"/>
          <w:i w:val="false"/>
          <w:color w:val="ff0000"/>
          <w:sz w:val="28"/>
        </w:rPr>
        <w:t xml:space="preserve">     Сноска. Статья 146 в редакции Закона РК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Start w:name="z175" w:id="1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147. Документы, необходимые для получения </w:t>
      </w:r>
      <w:r>
        <w:br/>
      </w:r>
      <w:r>
        <w:rPr>
          <w:rFonts w:ascii="Times New Roman"/>
          <w:b w:val="false"/>
          <w:i w:val="false"/>
          <w:color w:val="000000"/>
          <w:sz w:val="28"/>
        </w:rPr>
        <w:t>
</w:t>
      </w:r>
      <w:r>
        <w:rPr>
          <w:rFonts w:ascii="Times New Roman"/>
          <w:b/>
          <w:i w:val="false"/>
          <w:color w:val="000000"/>
          <w:sz w:val="28"/>
        </w:rPr>
        <w:t xml:space="preserve">                  решения на учреждение магазина </w:t>
      </w:r>
      <w:r>
        <w:br/>
      </w:r>
      <w:r>
        <w:rPr>
          <w:rFonts w:ascii="Times New Roman"/>
          <w:b w:val="false"/>
          <w:i w:val="false"/>
          <w:color w:val="000000"/>
          <w:sz w:val="28"/>
        </w:rPr>
        <w:t>
</w:t>
      </w:r>
      <w:r>
        <w:rPr>
          <w:rFonts w:ascii="Times New Roman"/>
          <w:b/>
          <w:i w:val="false"/>
          <w:color w:val="000000"/>
          <w:sz w:val="28"/>
        </w:rPr>
        <w:t xml:space="preserve">                  беспошлинной торговли </w:t>
      </w:r>
      <w:r>
        <w:br/>
      </w:r>
      <w:r>
        <w:rPr>
          <w:rFonts w:ascii="Times New Roman"/>
          <w:b w:val="false"/>
          <w:i w:val="false"/>
          <w:color w:val="000000"/>
          <w:sz w:val="28"/>
        </w:rPr>
        <w:t xml:space="preserve">
     1. Для получения решения на учреждение магазина беспошлинной торговли необходимо представить: </w:t>
      </w:r>
      <w:r>
        <w:br/>
      </w:r>
      <w:r>
        <w:rPr>
          <w:rFonts w:ascii="Times New Roman"/>
          <w:b w:val="false"/>
          <w:i w:val="false"/>
          <w:color w:val="000000"/>
          <w:sz w:val="28"/>
        </w:rPr>
        <w:t xml:space="preserve">
     1) заявление лица о выдаче решения по установленной форме; </w:t>
      </w:r>
      <w:r>
        <w:br/>
      </w:r>
      <w:r>
        <w:rPr>
          <w:rFonts w:ascii="Times New Roman"/>
          <w:b w:val="false"/>
          <w:i w:val="false"/>
          <w:color w:val="000000"/>
          <w:sz w:val="28"/>
        </w:rPr>
        <w:t xml:space="preserve">
     2) нотариально засвидетельствованные копии регистрационных документов; </w:t>
      </w:r>
      <w:r>
        <w:br/>
      </w:r>
      <w:r>
        <w:rPr>
          <w:rFonts w:ascii="Times New Roman"/>
          <w:b w:val="false"/>
          <w:i w:val="false"/>
          <w:color w:val="000000"/>
          <w:sz w:val="28"/>
        </w:rPr>
        <w:t xml:space="preserve">
     3) документы, подтверждающие соответствие требованиям пожарной безопасности, санитарным и техническим нормам, выданные соответствующими уполномоченными государственными органами; </w:t>
      </w:r>
      <w:r>
        <w:br/>
      </w:r>
      <w:r>
        <w:rPr>
          <w:rFonts w:ascii="Times New Roman"/>
          <w:b w:val="false"/>
          <w:i w:val="false"/>
          <w:color w:val="000000"/>
          <w:sz w:val="28"/>
        </w:rPr>
        <w:t xml:space="preserve">
     4)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000000"/>
          <w:sz w:val="28"/>
        </w:rPr>
        <w:t xml:space="preserve">) </w:t>
      </w:r>
      <w:r>
        <w:br/>
      </w:r>
      <w:r>
        <w:rPr>
          <w:rFonts w:ascii="Times New Roman"/>
          <w:b w:val="false"/>
          <w:i w:val="false"/>
          <w:color w:val="000000"/>
          <w:sz w:val="28"/>
        </w:rPr>
        <w:t xml:space="preserve">
     5) документы, подтверждающие право собственности или владения и пользования в отношении соответствующих помещений; </w:t>
      </w:r>
      <w:r>
        <w:br/>
      </w:r>
      <w:r>
        <w:rPr>
          <w:rFonts w:ascii="Times New Roman"/>
          <w:b w:val="false"/>
          <w:i w:val="false"/>
          <w:color w:val="000000"/>
          <w:sz w:val="28"/>
        </w:rPr>
        <w:t xml:space="preserve">
     6) планы, чертежи помещений, заявляемых в качестве магазина беспошлинной торговли. </w:t>
      </w:r>
      <w:r>
        <w:br/>
      </w:r>
      <w:r>
        <w:rPr>
          <w:rFonts w:ascii="Times New Roman"/>
          <w:b w:val="false"/>
          <w:i w:val="false"/>
          <w:color w:val="000000"/>
          <w:sz w:val="28"/>
        </w:rPr>
        <w:t xml:space="preserve">
     2. При изменении сведений, указанных в заявлении и документах, определенных в подпунктах 5) и 6) пункта 1 настоящей статьи, владелец магазина беспошлинной торговли уведомляет таможенный орган о соответствующих изменениях не позднее тридцати календарных дней с даты внесения изменений. </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175"/>
    <w:bookmarkStart w:name="z176" w:id="1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148. Приостановление действия решения на учреждение </w:t>
      </w:r>
      <w:r>
        <w:br/>
      </w:r>
      <w:r>
        <w:rPr>
          <w:rFonts w:ascii="Times New Roman"/>
          <w:b w:val="false"/>
          <w:i w:val="false"/>
          <w:color w:val="000000"/>
          <w:sz w:val="28"/>
        </w:rPr>
        <w:t>
</w:t>
      </w:r>
      <w:r>
        <w:rPr>
          <w:rFonts w:ascii="Times New Roman"/>
          <w:b/>
          <w:i w:val="false"/>
          <w:color w:val="000000"/>
          <w:sz w:val="28"/>
        </w:rPr>
        <w:t xml:space="preserve">                    магазина беспошлинной торговли </w:t>
      </w:r>
    </w:p>
    <w:bookmarkEnd w:id="176"/>
    <w:p>
      <w:pPr>
        <w:spacing w:after="0"/>
        <w:ind w:left="0"/>
        <w:jc w:val="both"/>
      </w:pPr>
      <w:r>
        <w:rPr>
          <w:rFonts w:ascii="Times New Roman"/>
          <w:b w:val="false"/>
          <w:i w:val="false"/>
          <w:color w:val="000000"/>
          <w:sz w:val="28"/>
        </w:rPr>
        <w:t xml:space="preserve">      1. В случаях неисполнения владельцем магазина беспошлинной торговли своих обязанностей и требований, предъявляемых к деятельности магазина беспошлинной торговли, действие решения может быть приостановлено по решению уполномоченного органа на срок до шести месяцев с указанием причины приостановления. </w:t>
      </w:r>
      <w:r>
        <w:br/>
      </w:r>
      <w:r>
        <w:rPr>
          <w:rFonts w:ascii="Times New Roman"/>
          <w:b w:val="false"/>
          <w:i w:val="false"/>
          <w:color w:val="000000"/>
          <w:sz w:val="28"/>
        </w:rPr>
        <w:t xml:space="preserve">
      2. При приостановлении действия решения помещение товаров под таможенный режим магазина беспошлинной торговли не допускается. Товары, помещенные под таможенный режим магазина беспошлинной торговли до приостановления действия решения, должны быть помещены под иной таможенный режим. </w:t>
      </w:r>
      <w:r>
        <w:br/>
      </w:r>
      <w:r>
        <w:rPr>
          <w:rFonts w:ascii="Times New Roman"/>
          <w:b w:val="false"/>
          <w:i w:val="false"/>
          <w:color w:val="000000"/>
          <w:sz w:val="28"/>
        </w:rPr>
        <w:t xml:space="preserve">
      3. Действие решения возобновляется приказом руководителя уполномоченного органа со дня принятия такого решения после устранения причин, по которым его действие было приостановлено. </w:t>
      </w:r>
      <w:r>
        <w:br/>
      </w:r>
      <w:r>
        <w:rPr>
          <w:rFonts w:ascii="Times New Roman"/>
          <w:b w:val="false"/>
          <w:i w:val="false"/>
          <w:color w:val="000000"/>
          <w:sz w:val="28"/>
        </w:rPr>
        <w:t>
</w:t>
      </w:r>
      <w:r>
        <w:rPr>
          <w:rFonts w:ascii="Times New Roman"/>
          <w:b w:val="false"/>
          <w:i w:val="false"/>
          <w:color w:val="ff0000"/>
          <w:sz w:val="28"/>
        </w:rPr>
        <w:t xml:space="preserve">      Сноска. Статья 148 в редакции Закона РК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Start w:name="z177" w:id="1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149. Отзыв решения на учреждение магазина </w:t>
      </w:r>
      <w:r>
        <w:br/>
      </w:r>
      <w:r>
        <w:rPr>
          <w:rFonts w:ascii="Times New Roman"/>
          <w:b w:val="false"/>
          <w:i w:val="false"/>
          <w:color w:val="000000"/>
          <w:sz w:val="28"/>
        </w:rPr>
        <w:t>
</w:t>
      </w:r>
      <w:r>
        <w:rPr>
          <w:rFonts w:ascii="Times New Roman"/>
          <w:b/>
          <w:i w:val="false"/>
          <w:color w:val="000000"/>
          <w:sz w:val="28"/>
        </w:rPr>
        <w:t xml:space="preserve">                   беспошлинной торговли </w:t>
      </w:r>
      <w:r>
        <w:br/>
      </w:r>
      <w:r>
        <w:rPr>
          <w:rFonts w:ascii="Times New Roman"/>
          <w:b w:val="false"/>
          <w:i w:val="false"/>
          <w:color w:val="000000"/>
          <w:sz w:val="28"/>
        </w:rPr>
        <w:t xml:space="preserve">
     1. Решение может быть отозвана уполномоченным органом в случаях: </w:t>
      </w:r>
      <w:r>
        <w:br/>
      </w:r>
      <w:r>
        <w:rPr>
          <w:rFonts w:ascii="Times New Roman"/>
          <w:b w:val="false"/>
          <w:i w:val="false"/>
          <w:color w:val="000000"/>
          <w:sz w:val="28"/>
        </w:rPr>
        <w:t xml:space="preserve">
     1) предоставления заведомо недостоверных сведений; </w:t>
      </w:r>
      <w:r>
        <w:br/>
      </w:r>
      <w:r>
        <w:rPr>
          <w:rFonts w:ascii="Times New Roman"/>
          <w:b w:val="false"/>
          <w:i w:val="false"/>
          <w:color w:val="000000"/>
          <w:sz w:val="28"/>
        </w:rPr>
        <w:t xml:space="preserve">
     2) неисполнения владельцем магазина беспошлинной торговли требований, содержащихся в решения; </w:t>
      </w:r>
      <w:r>
        <w:br/>
      </w:r>
      <w:r>
        <w:rPr>
          <w:rFonts w:ascii="Times New Roman"/>
          <w:b w:val="false"/>
          <w:i w:val="false"/>
          <w:color w:val="000000"/>
          <w:sz w:val="28"/>
        </w:rPr>
        <w:t xml:space="preserve">
     3) неустранения причин, по которым действие решения было ранее приостановлено; </w:t>
      </w:r>
      <w:r>
        <w:br/>
      </w:r>
      <w:r>
        <w:rPr>
          <w:rFonts w:ascii="Times New Roman"/>
          <w:b w:val="false"/>
          <w:i w:val="false"/>
          <w:color w:val="000000"/>
          <w:sz w:val="28"/>
        </w:rPr>
        <w:t xml:space="preserve">
     4) запрещения судом владельцу магазина беспошлинной торговли заниматься деятельностью по оказанию услуг магазина беспошлинной торговли. </w:t>
      </w:r>
      <w:r>
        <w:br/>
      </w:r>
      <w:r>
        <w:rPr>
          <w:rFonts w:ascii="Times New Roman"/>
          <w:b w:val="false"/>
          <w:i w:val="false"/>
          <w:color w:val="000000"/>
          <w:sz w:val="28"/>
        </w:rPr>
        <w:t xml:space="preserve">
     2. Решение об отзыве оформляется приказом руководителя уполномоченного органа с обоснованием такого решения. </w:t>
      </w:r>
      <w:r>
        <w:br/>
      </w:r>
      <w:r>
        <w:rPr>
          <w:rFonts w:ascii="Times New Roman"/>
          <w:b w:val="false"/>
          <w:i w:val="false"/>
          <w:color w:val="000000"/>
          <w:sz w:val="28"/>
        </w:rPr>
        <w:t xml:space="preserve">
     3. </w:t>
      </w:r>
      <w:r>
        <w:rPr>
          <w:rFonts w:ascii="Times New Roman"/>
          <w:b w:val="false"/>
          <w:i w:val="false"/>
          <w:color w:val="ff0000"/>
          <w:sz w:val="28"/>
        </w:rPr>
        <w:t xml:space="preserve">(исключен -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xml:space="preserve">
     4. Отзыв решения действует со дня введения в действие приказа руководителя уполномоченного органа об отзыве. </w:t>
      </w:r>
      <w:r>
        <w:br/>
      </w:r>
      <w:r>
        <w:rPr>
          <w:rFonts w:ascii="Times New Roman"/>
          <w:b w:val="false"/>
          <w:i w:val="false"/>
          <w:color w:val="000000"/>
          <w:sz w:val="28"/>
        </w:rPr>
        <w:t xml:space="preserve">
     5. При отзыве решения владелец магазина беспошлинной торговли не позднее пятнадцати календарных дней со дня получения решения об отзыве обязан возвратить решение в уполномоченный орган. </w:t>
      </w:r>
      <w:r>
        <w:br/>
      </w:r>
      <w:r>
        <w:rPr>
          <w:rFonts w:ascii="Times New Roman"/>
          <w:b w:val="false"/>
          <w:i w:val="false"/>
          <w:color w:val="000000"/>
          <w:sz w:val="28"/>
        </w:rPr>
        <w:t xml:space="preserve">
     6. Повторное заявление о выдаче решения на учреждение магазина беспошлинной торговли может быть рассмотрено в установленном порядке при условии устранения причин, послуживших основанием для его отзыва. </w:t>
      </w:r>
      <w:r>
        <w:br/>
      </w: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177"/>
    <w:bookmarkStart w:name="z178" w:id="1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150. Прекращение действия решения на учреждение </w:t>
      </w:r>
      <w:r>
        <w:br/>
      </w:r>
      <w:r>
        <w:rPr>
          <w:rFonts w:ascii="Times New Roman"/>
          <w:b w:val="false"/>
          <w:i w:val="false"/>
          <w:color w:val="000000"/>
          <w:sz w:val="28"/>
        </w:rPr>
        <w:t>
</w:t>
      </w:r>
      <w:r>
        <w:rPr>
          <w:rFonts w:ascii="Times New Roman"/>
          <w:b/>
          <w:i w:val="false"/>
          <w:color w:val="000000"/>
          <w:sz w:val="28"/>
        </w:rPr>
        <w:t xml:space="preserve">                  магазина беспошлинной торговли </w:t>
      </w:r>
      <w:r>
        <w:br/>
      </w:r>
      <w:r>
        <w:rPr>
          <w:rFonts w:ascii="Times New Roman"/>
          <w:b w:val="false"/>
          <w:i w:val="false"/>
          <w:color w:val="000000"/>
          <w:sz w:val="28"/>
        </w:rPr>
        <w:t xml:space="preserve">
     1. Решение на учреждение магазина беспошлинной торговли прекращает свое действие по решению уполномоченного органа в случаях: </w:t>
      </w:r>
      <w:r>
        <w:br/>
      </w:r>
      <w:r>
        <w:rPr>
          <w:rFonts w:ascii="Times New Roman"/>
          <w:b w:val="false"/>
          <w:i w:val="false"/>
          <w:color w:val="000000"/>
          <w:sz w:val="28"/>
        </w:rPr>
        <w:t xml:space="preserve">
     1) отзыва решения; </w:t>
      </w:r>
      <w:r>
        <w:br/>
      </w:r>
      <w:r>
        <w:rPr>
          <w:rFonts w:ascii="Times New Roman"/>
          <w:b w:val="false"/>
          <w:i w:val="false"/>
          <w:color w:val="000000"/>
          <w:sz w:val="28"/>
        </w:rPr>
        <w:t xml:space="preserve">
     2) прекращения деятельности магазина беспошлинной торговли с представлением в уполномоченный орган письменного заявления владельца магазина беспошлинной торговли; </w:t>
      </w:r>
      <w:r>
        <w:br/>
      </w:r>
      <w:r>
        <w:rPr>
          <w:rFonts w:ascii="Times New Roman"/>
          <w:b w:val="false"/>
          <w:i w:val="false"/>
          <w:color w:val="000000"/>
          <w:sz w:val="28"/>
        </w:rPr>
        <w:t xml:space="preserve">
     3) реорганизации или ликвидации юридического лица, имеющего решение на учреждение магазина беспошлинной торговли. </w:t>
      </w:r>
      <w:r>
        <w:br/>
      </w:r>
      <w:r>
        <w:rPr>
          <w:rFonts w:ascii="Times New Roman"/>
          <w:b w:val="false"/>
          <w:i w:val="false"/>
          <w:color w:val="000000"/>
          <w:sz w:val="28"/>
        </w:rPr>
        <w:t xml:space="preserve">
     2. Решение о прекращении действия решения на учреждение магазина беспошлинной торговли оформляется приказом руководителя уполномоченного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магазина беспошлинной торговли, реорганизации или ликвидации юридического лица владелец магазина беспошлинной торговли обязан в течение пятнадцати календарных дней возвратить решение в уполномоченный орган. </w:t>
      </w:r>
      <w:r>
        <w:br/>
      </w:r>
      <w:r>
        <w:rPr>
          <w:rFonts w:ascii="Times New Roman"/>
          <w:b w:val="false"/>
          <w:i w:val="false"/>
          <w:color w:val="000000"/>
          <w:sz w:val="28"/>
        </w:rPr>
        <w:t xml:space="preserve">
     4. При прекращении деятельности магазина беспошлинной торговли товары, помещенные под таможенный режим магазина беспошлинной торговли до принятия решения о прекращении действия решения, подлежат помещению под иной таможенный режим в течение тридцати календарных дней со дня принятия решения о прекращении действия решения. </w:t>
      </w:r>
      <w:r>
        <w:br/>
      </w:r>
      <w:r>
        <w:rPr>
          <w:rFonts w:ascii="Times New Roman"/>
          <w:b w:val="false"/>
          <w:i w:val="false"/>
          <w:color w:val="000000"/>
          <w:sz w:val="28"/>
        </w:rPr>
        <w:t xml:space="preserve">
     5. Владелец магазина беспошлинной торговли обязан не позднее трех календарных дней со дня уведомления о прекращении деятельности магазина беспошлинной торговли представить в таможенный орган отчетность о товарах в соответствии со статьей 144 настоящего Кодекса. </w:t>
      </w:r>
      <w:r>
        <w:br/>
      </w:r>
      <w:r>
        <w:rPr>
          <w:rFonts w:ascii="Times New Roman"/>
          <w:b w:val="false"/>
          <w:i w:val="false"/>
          <w:color w:val="000000"/>
          <w:sz w:val="28"/>
        </w:rPr>
        <w:t xml:space="preserve">
     6. При прекращении деятельности магазина беспошлинной торговли таможенный орган не позднее семи календарных дней после представления отчета владельцем магазина беспошлинной торговли производит инвентаризацию товаров. </w:t>
      </w:r>
      <w:r>
        <w:br/>
      </w: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178"/>
    <w:bookmarkStart w:name="z179"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151. Обязанности владельца магазина беспошлинной </w:t>
      </w:r>
      <w:r>
        <w:br/>
      </w:r>
      <w:r>
        <w:rPr>
          <w:rFonts w:ascii="Times New Roman"/>
          <w:b w:val="false"/>
          <w:i w:val="false"/>
          <w:color w:val="000000"/>
          <w:sz w:val="28"/>
        </w:rPr>
        <w:t>
</w:t>
      </w:r>
      <w:r>
        <w:rPr>
          <w:rFonts w:ascii="Times New Roman"/>
          <w:b/>
          <w:i w:val="false"/>
          <w:color w:val="000000"/>
          <w:sz w:val="28"/>
        </w:rPr>
        <w:t xml:space="preserve">                 торговли </w:t>
      </w:r>
      <w:r>
        <w:br/>
      </w:r>
      <w:r>
        <w:rPr>
          <w:rFonts w:ascii="Times New Roman"/>
          <w:b w:val="false"/>
          <w:i w:val="false"/>
          <w:color w:val="000000"/>
          <w:sz w:val="28"/>
        </w:rPr>
        <w:t xml:space="preserve">
     Владелец магазина беспошлинной торговли обязан: </w:t>
      </w:r>
      <w:r>
        <w:br/>
      </w:r>
      <w:r>
        <w:rPr>
          <w:rFonts w:ascii="Times New Roman"/>
          <w:b w:val="false"/>
          <w:i w:val="false"/>
          <w:color w:val="000000"/>
          <w:sz w:val="28"/>
        </w:rPr>
        <w:t xml:space="preserve">
     1) соблюдать квалификационные требования, предъявляемые к деятельности магазина беспошлинной торговли; </w:t>
      </w:r>
      <w:r>
        <w:br/>
      </w:r>
      <w:r>
        <w:rPr>
          <w:rFonts w:ascii="Times New Roman"/>
          <w:b w:val="false"/>
          <w:i w:val="false"/>
          <w:color w:val="000000"/>
          <w:sz w:val="28"/>
        </w:rPr>
        <w:t xml:space="preserve">
     2) обеспечивать сохранность товаров, находящихся в помещении магазина беспошлинной торговли; </w:t>
      </w:r>
      <w:r>
        <w:br/>
      </w:r>
      <w:r>
        <w:rPr>
          <w:rFonts w:ascii="Times New Roman"/>
          <w:b w:val="false"/>
          <w:i w:val="false"/>
          <w:color w:val="000000"/>
          <w:sz w:val="28"/>
        </w:rPr>
        <w:t xml:space="preserve">
     3) исключить доступ посторонних лиц к товарам, находящимся на складе, в подсобных помещениях; </w:t>
      </w:r>
      <w:r>
        <w:br/>
      </w:r>
      <w:r>
        <w:rPr>
          <w:rFonts w:ascii="Times New Roman"/>
          <w:b w:val="false"/>
          <w:i w:val="false"/>
          <w:color w:val="000000"/>
          <w:sz w:val="28"/>
        </w:rPr>
        <w:t xml:space="preserve">
     4) обеспечивать доступ в торговые залы только физических лиц, выезжающих за пределы территории Республики Казахстан; </w:t>
      </w:r>
      <w:r>
        <w:br/>
      </w:r>
      <w:r>
        <w:rPr>
          <w:rFonts w:ascii="Times New Roman"/>
          <w:b w:val="false"/>
          <w:i w:val="false"/>
          <w:color w:val="000000"/>
          <w:sz w:val="28"/>
        </w:rPr>
        <w:t xml:space="preserve">
     5) вести учет и представлять таможенным органам отчетность о поступающих и реализуемых товарах в соответствии со статьей 144 настоящего Кодекса; </w:t>
      </w:r>
      <w:r>
        <w:br/>
      </w:r>
      <w:r>
        <w:rPr>
          <w:rFonts w:ascii="Times New Roman"/>
          <w:b w:val="false"/>
          <w:i w:val="false"/>
          <w:color w:val="000000"/>
          <w:sz w:val="28"/>
        </w:rPr>
        <w:t xml:space="preserve">
     6) уплатить таможенные пошлины и налоги в случае утраты иностранных товаров либо их использования в иных целях, чем реализация в магазине беспошлинной торговли. </w:t>
      </w:r>
    </w:p>
    <w:bookmarkEnd w:id="179"/>
    <w:bookmarkStart w:name="z180" w:id="180"/>
    <w:p>
      <w:pPr>
        <w:spacing w:after="0"/>
        <w:ind w:left="0"/>
        <w:jc w:val="left"/>
      </w:pPr>
      <w:r>
        <w:rPr>
          <w:rFonts w:ascii="Times New Roman"/>
          <w:b/>
          <w:i w:val="false"/>
          <w:color w:val="000000"/>
        </w:rPr>
        <w:t xml:space="preserve"> 
Глава 20. Переработка товаров на таможенной территории </w:t>
      </w:r>
    </w:p>
    <w:bookmarkEnd w:id="180"/>
    <w:bookmarkStart w:name="z181" w:id="1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152. Назначение таможенного режима переработки </w:t>
      </w:r>
      <w:r>
        <w:br/>
      </w:r>
      <w:r>
        <w:rPr>
          <w:rFonts w:ascii="Times New Roman"/>
          <w:b w:val="false"/>
          <w:i w:val="false"/>
          <w:color w:val="000000"/>
          <w:sz w:val="28"/>
        </w:rPr>
        <w:t>
</w:t>
      </w:r>
      <w:r>
        <w:rPr>
          <w:rFonts w:ascii="Times New Roman"/>
          <w:b/>
          <w:i w:val="false"/>
          <w:color w:val="000000"/>
          <w:sz w:val="28"/>
        </w:rPr>
        <w:t xml:space="preserve">                 товаров на таможенной территории </w:t>
      </w:r>
      <w:r>
        <w:br/>
      </w:r>
      <w:r>
        <w:rPr>
          <w:rFonts w:ascii="Times New Roman"/>
          <w:b w:val="false"/>
          <w:i w:val="false"/>
          <w:color w:val="000000"/>
          <w:sz w:val="28"/>
        </w:rPr>
        <w:t xml:space="preserve">
     1. Переработка товаров на таможенной территории - таможенный режим, предназначенный для того, чтобы использовать для переработки на таможенной территории Республики Казахстан иностранные товары без применения мер нетарифного регулирования и без взимания таможенных пошлин и налогов с последующим вывозом продуктов переработки за пределы таможенной территории Республики Казахстан. </w:t>
      </w:r>
      <w:r>
        <w:br/>
      </w:r>
      <w:r>
        <w:rPr>
          <w:rFonts w:ascii="Times New Roman"/>
          <w:b w:val="false"/>
          <w:i w:val="false"/>
          <w:color w:val="000000"/>
          <w:sz w:val="28"/>
        </w:rPr>
        <w:t xml:space="preserve">
     2. В случаях, установленных настоящей главой, допускается замена иностранных товаров, помещенных под таможенный режим переработки товаров на таможенной территории, казахстанскими товарами. </w:t>
      </w:r>
    </w:p>
    <w:bookmarkEnd w:id="181"/>
    <w:bookmarkStart w:name="z182" w:id="1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153.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переработки товаров на таможенной </w:t>
      </w:r>
      <w:r>
        <w:br/>
      </w:r>
      <w:r>
        <w:rPr>
          <w:rFonts w:ascii="Times New Roman"/>
          <w:b w:val="false"/>
          <w:i w:val="false"/>
          <w:color w:val="000000"/>
          <w:sz w:val="28"/>
        </w:rPr>
        <w:t>
</w:t>
      </w:r>
      <w:r>
        <w:rPr>
          <w:rFonts w:ascii="Times New Roman"/>
          <w:b/>
          <w:i w:val="false"/>
          <w:color w:val="000000"/>
          <w:sz w:val="28"/>
        </w:rPr>
        <w:t xml:space="preserve">                 территории </w:t>
      </w:r>
      <w:r>
        <w:br/>
      </w:r>
      <w:r>
        <w:rPr>
          <w:rFonts w:ascii="Times New Roman"/>
          <w:b w:val="false"/>
          <w:i w:val="false"/>
          <w:color w:val="000000"/>
          <w:sz w:val="28"/>
        </w:rPr>
        <w:t xml:space="preserve">
     1. Помещение товаров под таможенный режим переработки товаров на таможенной территории допускается при условии: </w:t>
      </w:r>
      <w:r>
        <w:br/>
      </w:r>
      <w:r>
        <w:rPr>
          <w:rFonts w:ascii="Times New Roman"/>
          <w:b w:val="false"/>
          <w:i w:val="false"/>
          <w:color w:val="000000"/>
          <w:sz w:val="28"/>
        </w:rPr>
        <w:t xml:space="preserve">
     1) предоставления заключения соответствующего уполномоченного государственного органа об условиях переработки товаров на таможенной территории в порядке, определенном статьей 157 настоящего Кодекса. Предоставления указанного заключения не требуется, если целью переработки является ремонт; </w:t>
      </w:r>
      <w:r>
        <w:br/>
      </w:r>
      <w:r>
        <w:rPr>
          <w:rFonts w:ascii="Times New Roman"/>
          <w:b w:val="false"/>
          <w:i w:val="false"/>
          <w:color w:val="000000"/>
          <w:sz w:val="28"/>
        </w:rPr>
        <w:t xml:space="preserve">
     2) идентификации иностранных товаров в продуктах переработки таможенными органами, за исключением случая, когда таможенный режим завершается вывозом продуктов переработки, эквивалентных товаров в соответствии со статьей 160 настоящего Кодекса. </w:t>
      </w:r>
      <w:r>
        <w:br/>
      </w:r>
      <w:r>
        <w:rPr>
          <w:rFonts w:ascii="Times New Roman"/>
          <w:b w:val="false"/>
          <w:i w:val="false"/>
          <w:color w:val="000000"/>
          <w:sz w:val="28"/>
        </w:rPr>
        <w:t xml:space="preserve">
     2. Не допускается использование таможенного режима переработки товаров на таможенной территории, если товары запрещены к помещению под таможенный режим переработки по перечню, определяемому Правительством Республики Казахстан. </w:t>
      </w:r>
      <w:r>
        <w:br/>
      </w:r>
      <w:r>
        <w:rPr>
          <w:rFonts w:ascii="Times New Roman"/>
          <w:b w:val="false"/>
          <w:i w:val="false"/>
          <w:color w:val="000000"/>
          <w:sz w:val="28"/>
        </w:rPr>
        <w:t xml:space="preserve">
     3. Таможенный режим переработки товаров на таможенной территории может быть заявлен лицом, которое может выступать в качестве декларанта в соответствии со статьей 374 настоящего Кодекса. </w:t>
      </w:r>
      <w:r>
        <w:br/>
      </w:r>
      <w:r>
        <w:rPr>
          <w:rFonts w:ascii="Times New Roman"/>
          <w:b w:val="false"/>
          <w:i w:val="false"/>
          <w:color w:val="000000"/>
          <w:sz w:val="28"/>
        </w:rPr>
        <w:t xml:space="preserve">
     4. При осуществлении операций по переработке иностранных товаров могут использоваться казахстанские товары. </w:t>
      </w:r>
    </w:p>
    <w:bookmarkEnd w:id="182"/>
    <w:bookmarkStart w:name="z183" w:id="1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154. Идентификация иностранных товаров в </w:t>
      </w:r>
      <w:r>
        <w:br/>
      </w:r>
      <w:r>
        <w:rPr>
          <w:rFonts w:ascii="Times New Roman"/>
          <w:b w:val="false"/>
          <w:i w:val="false"/>
          <w:color w:val="000000"/>
          <w:sz w:val="28"/>
        </w:rPr>
        <w:t>
</w:t>
      </w:r>
      <w:r>
        <w:rPr>
          <w:rFonts w:ascii="Times New Roman"/>
          <w:b/>
          <w:i w:val="false"/>
          <w:color w:val="000000"/>
          <w:sz w:val="28"/>
        </w:rPr>
        <w:t xml:space="preserve">                 продуктах переработки </w:t>
      </w:r>
      <w:r>
        <w:br/>
      </w:r>
      <w:r>
        <w:rPr>
          <w:rFonts w:ascii="Times New Roman"/>
          <w:b w:val="false"/>
          <w:i w:val="false"/>
          <w:color w:val="000000"/>
          <w:sz w:val="28"/>
        </w:rPr>
        <w:t xml:space="preserve">
     1. В целях установления факта переработки ввезенных товаров производится идентификация ввезенных товаров в продуктах переработки с использованием одного из следующих способов: </w:t>
      </w:r>
      <w:r>
        <w:br/>
      </w:r>
      <w:r>
        <w:rPr>
          <w:rFonts w:ascii="Times New Roman"/>
          <w:b w:val="false"/>
          <w:i w:val="false"/>
          <w:color w:val="000000"/>
          <w:sz w:val="28"/>
        </w:rPr>
        <w:t xml:space="preserve">
     1) наложение таможенного обеспечения в виде пломб на складские помещения, участки технологических линий, выполняющих определенные технологические операции, с целью недопущения использования в производственном процессе товаров, не указанных в заключении, выданном соответствующим уполномоченным государственным органом; </w:t>
      </w:r>
      <w:r>
        <w:br/>
      </w:r>
      <w:r>
        <w:rPr>
          <w:rFonts w:ascii="Times New Roman"/>
          <w:b w:val="false"/>
          <w:i w:val="false"/>
          <w:color w:val="000000"/>
          <w:sz w:val="28"/>
        </w:rPr>
        <w:t xml:space="preserve">
     2) проставление декларантом, переработчиком или должностными лицами таможенных органов печатей, штампов, цифровой и другой маркировки на исходные иностранные и (или) казахстанские товары, предназначенные для переработки; </w:t>
      </w:r>
      <w:r>
        <w:br/>
      </w:r>
      <w:r>
        <w:rPr>
          <w:rFonts w:ascii="Times New Roman"/>
          <w:b w:val="false"/>
          <w:i w:val="false"/>
          <w:color w:val="000000"/>
          <w:sz w:val="28"/>
        </w:rPr>
        <w:t xml:space="preserve">
     3) описание товаров для переработки, включая сведения о сырье, материалах и комплектующих изделиях, используемых в производстве; </w:t>
      </w:r>
      <w:r>
        <w:br/>
      </w:r>
      <w:r>
        <w:rPr>
          <w:rFonts w:ascii="Times New Roman"/>
          <w:b w:val="false"/>
          <w:i w:val="false"/>
          <w:color w:val="000000"/>
          <w:sz w:val="28"/>
        </w:rPr>
        <w:t xml:space="preserve">
     4) фотографирование, изображение в масштабе товаров для переработки; </w:t>
      </w:r>
      <w:r>
        <w:br/>
      </w:r>
      <w:r>
        <w:rPr>
          <w:rFonts w:ascii="Times New Roman"/>
          <w:b w:val="false"/>
          <w:i w:val="false"/>
          <w:color w:val="000000"/>
          <w:sz w:val="28"/>
        </w:rPr>
        <w:t xml:space="preserve">
     5) сопоставление предварительно отобранных проб, образцов товаров с продуктами переработки; </w:t>
      </w:r>
      <w:r>
        <w:br/>
      </w:r>
      <w:r>
        <w:rPr>
          <w:rFonts w:ascii="Times New Roman"/>
          <w:b w:val="false"/>
          <w:i w:val="false"/>
          <w:color w:val="000000"/>
          <w:sz w:val="28"/>
        </w:rPr>
        <w:t xml:space="preserve">
     6) использование имеющейся маркировки товаров в виде заводских номеров (двигателей, частей кузова и другое). </w:t>
      </w:r>
      <w:r>
        <w:br/>
      </w:r>
      <w:r>
        <w:rPr>
          <w:rFonts w:ascii="Times New Roman"/>
          <w:b w:val="false"/>
          <w:i w:val="false"/>
          <w:color w:val="000000"/>
          <w:sz w:val="28"/>
        </w:rPr>
        <w:t xml:space="preserve">
     2. Идентификации товаров в продуктах переработки не требуется, если: </w:t>
      </w:r>
      <w:r>
        <w:br/>
      </w:r>
      <w:r>
        <w:rPr>
          <w:rFonts w:ascii="Times New Roman"/>
          <w:b w:val="false"/>
          <w:i w:val="false"/>
          <w:color w:val="000000"/>
          <w:sz w:val="28"/>
        </w:rPr>
        <w:t xml:space="preserve">
     1) для переработки используется технологический процесс, относящийся к непрерывным циклам производства; </w:t>
      </w:r>
      <w:r>
        <w:br/>
      </w:r>
      <w:r>
        <w:rPr>
          <w:rFonts w:ascii="Times New Roman"/>
          <w:b w:val="false"/>
          <w:i w:val="false"/>
          <w:color w:val="000000"/>
          <w:sz w:val="28"/>
        </w:rPr>
        <w:t xml:space="preserve">
     2) переработчик использует уникальный технологический процесс, исключающий производство идентичных продуктов переработки на территории Республики Казахстан. </w:t>
      </w:r>
      <w:r>
        <w:br/>
      </w:r>
      <w:r>
        <w:rPr>
          <w:rFonts w:ascii="Times New Roman"/>
          <w:b w:val="false"/>
          <w:i w:val="false"/>
          <w:color w:val="000000"/>
          <w:sz w:val="28"/>
        </w:rPr>
        <w:t xml:space="preserve">
     Перечень указанных технологических процессов определяется соответствующим уполномоченным государственным органом. </w:t>
      </w:r>
    </w:p>
    <w:bookmarkEnd w:id="183"/>
    <w:bookmarkStart w:name="z184" w:id="1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155. Операции по переработке товаров на </w:t>
      </w:r>
      <w:r>
        <w:br/>
      </w:r>
      <w:r>
        <w:rPr>
          <w:rFonts w:ascii="Times New Roman"/>
          <w:b w:val="false"/>
          <w:i w:val="false"/>
          <w:color w:val="000000"/>
          <w:sz w:val="28"/>
        </w:rPr>
        <w:t>
</w:t>
      </w:r>
      <w:r>
        <w:rPr>
          <w:rFonts w:ascii="Times New Roman"/>
          <w:b/>
          <w:i w:val="false"/>
          <w:color w:val="000000"/>
          <w:sz w:val="28"/>
        </w:rPr>
        <w:t xml:space="preserve">                 таможенной территории </w:t>
      </w:r>
      <w:r>
        <w:br/>
      </w:r>
      <w:r>
        <w:rPr>
          <w:rFonts w:ascii="Times New Roman"/>
          <w:b w:val="false"/>
          <w:i w:val="false"/>
          <w:color w:val="000000"/>
          <w:sz w:val="28"/>
        </w:rPr>
        <w:t xml:space="preserve">
     1. Операции по переработке товаров включают: </w:t>
      </w:r>
      <w:r>
        <w:br/>
      </w:r>
      <w:r>
        <w:rPr>
          <w:rFonts w:ascii="Times New Roman"/>
          <w:b w:val="false"/>
          <w:i w:val="false"/>
          <w:color w:val="000000"/>
          <w:sz w:val="28"/>
        </w:rPr>
        <w:t xml:space="preserve">
     1) переработку или обработку товаров,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товаров, включая монтаж, сборку и подгонку, при котором сохраняются основные характеристики ввезенных товаров; </w:t>
      </w:r>
      <w:r>
        <w:br/>
      </w:r>
      <w:r>
        <w:rPr>
          <w:rFonts w:ascii="Times New Roman"/>
          <w:b w:val="false"/>
          <w:i w:val="false"/>
          <w:color w:val="000000"/>
          <w:sz w:val="28"/>
        </w:rPr>
        <w:t xml:space="preserve">
     3) ремонт товара, включая его восстановление, замену составных частей; </w:t>
      </w:r>
      <w:r>
        <w:br/>
      </w:r>
      <w:r>
        <w:rPr>
          <w:rFonts w:ascii="Times New Roman"/>
          <w:b w:val="false"/>
          <w:i w:val="false"/>
          <w:color w:val="000000"/>
          <w:sz w:val="28"/>
        </w:rPr>
        <w:t xml:space="preserve">
     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выполнена одновременно с одной из операций, указанных в подпунктах 1)-3) настоящего пункта. </w:t>
      </w:r>
      <w:r>
        <w:br/>
      </w:r>
      <w:r>
        <w:rPr>
          <w:rFonts w:ascii="Times New Roman"/>
          <w:b w:val="false"/>
          <w:i w:val="false"/>
          <w:color w:val="000000"/>
          <w:sz w:val="28"/>
        </w:rPr>
        <w:t xml:space="preserve">
     2. К операциям по переработке товаров не относятся: </w:t>
      </w:r>
      <w:r>
        <w:br/>
      </w:r>
      <w:r>
        <w:rPr>
          <w:rFonts w:ascii="Times New Roman"/>
          <w:b w:val="false"/>
          <w:i w:val="false"/>
          <w:color w:val="000000"/>
          <w:sz w:val="28"/>
        </w:rPr>
        <w:t xml:space="preserve">
     1) операции по обеспечению сохранности товаров, по подготовке к продаже и транспортировке; </w:t>
      </w:r>
      <w:r>
        <w:br/>
      </w:r>
      <w:r>
        <w:rPr>
          <w:rFonts w:ascii="Times New Roman"/>
          <w:b w:val="false"/>
          <w:i w:val="false"/>
          <w:color w:val="000000"/>
          <w:sz w:val="28"/>
        </w:rPr>
        <w:t xml:space="preserve">
     2) получение приплода, выращивание и откорм животных, птиц, рыб, а также выращивание ракообразных и моллюсков; </w:t>
      </w:r>
      <w:r>
        <w:br/>
      </w:r>
      <w:r>
        <w:rPr>
          <w:rFonts w:ascii="Times New Roman"/>
          <w:b w:val="false"/>
          <w:i w:val="false"/>
          <w:color w:val="000000"/>
          <w:sz w:val="28"/>
        </w:rPr>
        <w:t xml:space="preserve">
     3) выращивание деревьев и растений; </w:t>
      </w:r>
      <w:r>
        <w:br/>
      </w:r>
      <w:r>
        <w:rPr>
          <w:rFonts w:ascii="Times New Roman"/>
          <w:b w:val="false"/>
          <w:i w:val="false"/>
          <w:color w:val="000000"/>
          <w:sz w:val="28"/>
        </w:rPr>
        <w:t xml:space="preserve">
     4) добыча полезных ископаемых; </w:t>
      </w:r>
      <w:r>
        <w:br/>
      </w:r>
      <w:r>
        <w:rPr>
          <w:rFonts w:ascii="Times New Roman"/>
          <w:b w:val="false"/>
          <w:i w:val="false"/>
          <w:color w:val="000000"/>
          <w:sz w:val="28"/>
        </w:rPr>
        <w:t xml:space="preserve">
     5) лов рыбы, ракообразных и моллюсков; </w:t>
      </w:r>
      <w:r>
        <w:br/>
      </w:r>
      <w:r>
        <w:rPr>
          <w:rFonts w:ascii="Times New Roman"/>
          <w:b w:val="false"/>
          <w:i w:val="false"/>
          <w:color w:val="000000"/>
          <w:sz w:val="28"/>
        </w:rPr>
        <w:t xml:space="preserve">
     6) охота; </w:t>
      </w:r>
      <w:r>
        <w:br/>
      </w:r>
      <w:r>
        <w:rPr>
          <w:rFonts w:ascii="Times New Roman"/>
          <w:b w:val="false"/>
          <w:i w:val="false"/>
          <w:color w:val="000000"/>
          <w:sz w:val="28"/>
        </w:rPr>
        <w:t xml:space="preserve">
     7) сбор грибов и растений; </w:t>
      </w:r>
      <w:r>
        <w:br/>
      </w:r>
      <w:r>
        <w:rPr>
          <w:rFonts w:ascii="Times New Roman"/>
          <w:b w:val="false"/>
          <w:i w:val="false"/>
          <w:color w:val="000000"/>
          <w:sz w:val="28"/>
        </w:rPr>
        <w:t xml:space="preserve">
     8) копирование и размножение информации, аудио- и видеозаписей на любые виды носителей информации; </w:t>
      </w:r>
      <w:r>
        <w:br/>
      </w:r>
      <w:r>
        <w:rPr>
          <w:rFonts w:ascii="Times New Roman"/>
          <w:b w:val="false"/>
          <w:i w:val="false"/>
          <w:color w:val="000000"/>
          <w:sz w:val="28"/>
        </w:rPr>
        <w:t xml:space="preserve">
     9) использование иностранных товаров как вспомогательных средств в технологическом процессе (оборудование, станки, приспособления и другое). </w:t>
      </w:r>
    </w:p>
    <w:bookmarkEnd w:id="184"/>
    <w:bookmarkStart w:name="z185" w:id="1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156. Сроки переработки товаров на таможенной </w:t>
      </w:r>
      <w:r>
        <w:br/>
      </w:r>
      <w:r>
        <w:rPr>
          <w:rFonts w:ascii="Times New Roman"/>
          <w:b w:val="false"/>
          <w:i w:val="false"/>
          <w:color w:val="000000"/>
          <w:sz w:val="28"/>
        </w:rPr>
        <w:t>
</w:t>
      </w:r>
      <w:r>
        <w:rPr>
          <w:rFonts w:ascii="Times New Roman"/>
          <w:b/>
          <w:i w:val="false"/>
          <w:color w:val="000000"/>
          <w:sz w:val="28"/>
        </w:rPr>
        <w:t xml:space="preserve">                 территории </w:t>
      </w:r>
      <w:r>
        <w:br/>
      </w:r>
      <w:r>
        <w:rPr>
          <w:rFonts w:ascii="Times New Roman"/>
          <w:b w:val="false"/>
          <w:i w:val="false"/>
          <w:color w:val="000000"/>
          <w:sz w:val="28"/>
        </w:rPr>
        <w:t xml:space="preserve">
     1. Переработка товаров на таможенной территории производится в сроки, определяемые в соответствии с пунктом 2 настоящей статьи, но не более трех лет со дня помещения товаров под таможенный режим. </w:t>
      </w:r>
      <w:r>
        <w:br/>
      </w:r>
      <w:r>
        <w:rPr>
          <w:rFonts w:ascii="Times New Roman"/>
          <w:b w:val="false"/>
          <w:i w:val="false"/>
          <w:color w:val="000000"/>
          <w:sz w:val="28"/>
        </w:rPr>
        <w:t xml:space="preserve">
     2. Срок переработки определяется декларантом или лицом, осуществляющим переработку, и включает в себя: </w:t>
      </w:r>
      <w:r>
        <w:br/>
      </w:r>
      <w:r>
        <w:rPr>
          <w:rFonts w:ascii="Times New Roman"/>
          <w:b w:val="false"/>
          <w:i w:val="false"/>
          <w:color w:val="000000"/>
          <w:sz w:val="28"/>
        </w:rPr>
        <w:t xml:space="preserve">
     1) продолжительность производственного процесса переработки товаров; </w:t>
      </w:r>
      <w:r>
        <w:br/>
      </w:r>
      <w:r>
        <w:rPr>
          <w:rFonts w:ascii="Times New Roman"/>
          <w:b w:val="false"/>
          <w:i w:val="false"/>
          <w:color w:val="000000"/>
          <w:sz w:val="28"/>
        </w:rPr>
        <w:t xml:space="preserve">
     2) время, необходимое для фактического вывоза продуктов переработки. </w:t>
      </w:r>
      <w:r>
        <w:br/>
      </w:r>
      <w:r>
        <w:rPr>
          <w:rFonts w:ascii="Times New Roman"/>
          <w:b w:val="false"/>
          <w:i w:val="false"/>
          <w:color w:val="000000"/>
          <w:sz w:val="28"/>
        </w:rPr>
        <w:t xml:space="preserve">
     3. Для решения вопроса об увеличении срока переработки товаров в пределах трех лет декларант не позднее пятнадцати рабочих дней до истечения срока переработки представляет в таможенный орган, осуществляющий контроль, заявление о необходимости такого продления с приложением заключения соответствующего уполномоченного государственного органа о целесообразности увеличения срока переработки. </w:t>
      </w:r>
      <w:r>
        <w:br/>
      </w:r>
      <w:r>
        <w:rPr>
          <w:rFonts w:ascii="Times New Roman"/>
          <w:b w:val="false"/>
          <w:i w:val="false"/>
          <w:color w:val="000000"/>
          <w:sz w:val="28"/>
        </w:rPr>
        <w:t xml:space="preserve">
     4. Срок рассмотрения заявления об увеличении срока переработки не может превышать десять рабочих дней с даты получения заявления. </w:t>
      </w:r>
      <w:r>
        <w:br/>
      </w:r>
      <w:r>
        <w:rPr>
          <w:rFonts w:ascii="Times New Roman"/>
          <w:b w:val="false"/>
          <w:i w:val="false"/>
          <w:color w:val="000000"/>
          <w:sz w:val="28"/>
        </w:rPr>
        <w:t xml:space="preserve">
     5. В увеличении срока переработки может быть отказано в случае, если такое увеличение срока признано нецелесообразным соответствующим уполномоченным государственным органом, а также в случае совершения декларантом нарушения таможенных правил. </w:t>
      </w:r>
      <w:r>
        <w:br/>
      </w:r>
      <w:r>
        <w:rPr>
          <w:rFonts w:ascii="Times New Roman"/>
          <w:b w:val="false"/>
          <w:i w:val="false"/>
          <w:color w:val="000000"/>
          <w:sz w:val="28"/>
        </w:rPr>
        <w:t xml:space="preserve">
     6. Решение таможенного органа об увеличении срока переработки товаров на таможенной территории Республики Казахстан доводится до сведения заявителя в письменной форме. </w:t>
      </w:r>
      <w:r>
        <w:br/>
      </w:r>
      <w:r>
        <w:rPr>
          <w:rFonts w:ascii="Times New Roman"/>
          <w:b w:val="false"/>
          <w:i w:val="false"/>
          <w:color w:val="000000"/>
          <w:sz w:val="28"/>
        </w:rPr>
        <w:t xml:space="preserve">
     7. В случае отказа в продлении срока переработки товары, помещенные под таможенный режим переработки на таможенной территории, подлежат заявлению к иному таможенному режиму. </w:t>
      </w:r>
      <w:r>
        <w:br/>
      </w:r>
      <w:r>
        <w:rPr>
          <w:rFonts w:ascii="Times New Roman"/>
          <w:b w:val="false"/>
          <w:i w:val="false"/>
          <w:color w:val="000000"/>
          <w:sz w:val="28"/>
        </w:rPr>
        <w:t>
</w:t>
      </w:r>
      <w:r>
        <w:rPr>
          <w:rFonts w:ascii="Times New Roman"/>
          <w:b w:val="false"/>
          <w:i w:val="false"/>
          <w:color w:val="ff0000"/>
          <w:sz w:val="28"/>
        </w:rPr>
        <w:t xml:space="preserve">     Сноска. В статью 156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185"/>
    <w:bookmarkStart w:name="z186" w:id="1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157. Заключение соответствующего уполномоченного </w:t>
      </w:r>
      <w:r>
        <w:br/>
      </w:r>
      <w:r>
        <w:rPr>
          <w:rFonts w:ascii="Times New Roman"/>
          <w:b w:val="false"/>
          <w:i w:val="false"/>
          <w:color w:val="000000"/>
          <w:sz w:val="28"/>
        </w:rPr>
        <w:t>
</w:t>
      </w:r>
      <w:r>
        <w:rPr>
          <w:rFonts w:ascii="Times New Roman"/>
          <w:b/>
          <w:i w:val="false"/>
          <w:color w:val="000000"/>
          <w:sz w:val="28"/>
        </w:rPr>
        <w:t xml:space="preserve">                 государственного органа об условиях </w:t>
      </w:r>
      <w:r>
        <w:br/>
      </w:r>
      <w:r>
        <w:rPr>
          <w:rFonts w:ascii="Times New Roman"/>
          <w:b w:val="false"/>
          <w:i w:val="false"/>
          <w:color w:val="000000"/>
          <w:sz w:val="28"/>
        </w:rPr>
        <w:t>
</w:t>
      </w:r>
      <w:r>
        <w:rPr>
          <w:rFonts w:ascii="Times New Roman"/>
          <w:b/>
          <w:i w:val="false"/>
          <w:color w:val="000000"/>
          <w:sz w:val="28"/>
        </w:rPr>
        <w:t xml:space="preserve">                 переработки товаров на таможенной территории </w:t>
      </w:r>
      <w:r>
        <w:br/>
      </w:r>
      <w:r>
        <w:rPr>
          <w:rFonts w:ascii="Times New Roman"/>
          <w:b w:val="false"/>
          <w:i w:val="false"/>
          <w:color w:val="000000"/>
          <w:sz w:val="28"/>
        </w:rPr>
        <w:t xml:space="preserve">
  </w:t>
      </w:r>
      <w:r>
        <w:br/>
      </w:r>
      <w:r>
        <w:rPr>
          <w:rFonts w:ascii="Times New Roman"/>
          <w:b w:val="false"/>
          <w:i w:val="false"/>
          <w:color w:val="000000"/>
          <w:sz w:val="28"/>
        </w:rPr>
        <w:t xml:space="preserve">
      Заключение соответствующего уполномоченного государственного органа об условиях переработки товаров на таможенной территории должно содержать следующие сведения: </w:t>
      </w:r>
      <w:r>
        <w:br/>
      </w:r>
      <w:r>
        <w:rPr>
          <w:rFonts w:ascii="Times New Roman"/>
          <w:b w:val="false"/>
          <w:i w:val="false"/>
          <w:color w:val="000000"/>
          <w:sz w:val="28"/>
        </w:rPr>
        <w:t xml:space="preserve">
     1) наименование, классификацию товаров и продуктов переработки в соответствии с Товарной номенклатурой внешнеэкономической деятельности, их количество и стоимость; </w:t>
      </w:r>
      <w:r>
        <w:br/>
      </w:r>
      <w:r>
        <w:rPr>
          <w:rFonts w:ascii="Times New Roman"/>
          <w:b w:val="false"/>
          <w:i w:val="false"/>
          <w:color w:val="000000"/>
          <w:sz w:val="28"/>
        </w:rPr>
        <w:t xml:space="preserve">
     2) даты и номера договоров (контрактов) и других документов, на основании которых производится переработка товара, срок производственного процесса переработки; </w:t>
      </w:r>
      <w:r>
        <w:br/>
      </w:r>
      <w:r>
        <w:rPr>
          <w:rFonts w:ascii="Times New Roman"/>
          <w:b w:val="false"/>
          <w:i w:val="false"/>
          <w:color w:val="000000"/>
          <w:sz w:val="28"/>
        </w:rPr>
        <w:t xml:space="preserve">
     3) нормы выхода продуктов переработки; </w:t>
      </w:r>
      <w:r>
        <w:br/>
      </w:r>
      <w:r>
        <w:rPr>
          <w:rFonts w:ascii="Times New Roman"/>
          <w:b w:val="false"/>
          <w:i w:val="false"/>
          <w:color w:val="000000"/>
          <w:sz w:val="28"/>
        </w:rPr>
        <w:t xml:space="preserve">
     4) характер переработки; </w:t>
      </w:r>
      <w:r>
        <w:br/>
      </w:r>
      <w:r>
        <w:rPr>
          <w:rFonts w:ascii="Times New Roman"/>
          <w:b w:val="false"/>
          <w:i w:val="false"/>
          <w:color w:val="000000"/>
          <w:sz w:val="28"/>
        </w:rPr>
        <w:t xml:space="preserve">
     5) способы идентификации; </w:t>
      </w:r>
      <w:r>
        <w:br/>
      </w:r>
      <w:r>
        <w:rPr>
          <w:rFonts w:ascii="Times New Roman"/>
          <w:b w:val="false"/>
          <w:i w:val="false"/>
          <w:color w:val="000000"/>
          <w:sz w:val="28"/>
        </w:rPr>
        <w:t xml:space="preserve">
     6) сведения о декларанте и лице, осуществляющем переработку; </w:t>
      </w:r>
      <w:r>
        <w:br/>
      </w:r>
      <w:r>
        <w:rPr>
          <w:rFonts w:ascii="Times New Roman"/>
          <w:b w:val="false"/>
          <w:i w:val="false"/>
          <w:color w:val="000000"/>
          <w:sz w:val="28"/>
        </w:rPr>
        <w:t xml:space="preserve">
     7) возможность использования остатков и отходов. </w:t>
      </w:r>
      <w:r>
        <w:br/>
      </w:r>
      <w:r>
        <w:rPr>
          <w:rFonts w:ascii="Times New Roman"/>
          <w:b w:val="false"/>
          <w:i w:val="false"/>
          <w:color w:val="000000"/>
          <w:sz w:val="28"/>
        </w:rPr>
        <w:t xml:space="preserve">
     В случае использования казахстанских товаров, при вывозе которых применяются меры нетарифного регулирования и (или) взимаются таможенные пошлины, в заключении соответствующего уполномоченного государственного органа об условиях переработки товаров на таможенной территории должны быть указаны их наименования, классификация товаров в соответствии с Товарной номенклатурой внешнеэкономической деятельности, количество и стоимость. </w:t>
      </w:r>
      <w:r>
        <w:br/>
      </w:r>
      <w:r>
        <w:rPr>
          <w:rFonts w:ascii="Times New Roman"/>
          <w:b w:val="false"/>
          <w:i w:val="false"/>
          <w:color w:val="000000"/>
          <w:sz w:val="28"/>
        </w:rPr>
        <w:t xml:space="preserve">
     Форма заключения об условиях переработки товаров на таможенной территории устанавливается уполномоченным органом по согласованию с соответствующим уполномоченным государственным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86"/>
    <w:bookmarkStart w:name="z187" w:id="1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158. Нормы выхода продуктов переработки товаров </w:t>
      </w:r>
      <w:r>
        <w:br/>
      </w:r>
      <w:r>
        <w:rPr>
          <w:rFonts w:ascii="Times New Roman"/>
          <w:b w:val="false"/>
          <w:i w:val="false"/>
          <w:color w:val="000000"/>
          <w:sz w:val="28"/>
        </w:rPr>
        <w:t>
</w:t>
      </w:r>
      <w:r>
        <w:rPr>
          <w:rFonts w:ascii="Times New Roman"/>
          <w:b/>
          <w:i w:val="false"/>
          <w:color w:val="000000"/>
          <w:sz w:val="28"/>
        </w:rPr>
        <w:t xml:space="preserve">                 на таможенной территории </w:t>
      </w:r>
      <w:r>
        <w:br/>
      </w:r>
      <w:r>
        <w:rPr>
          <w:rFonts w:ascii="Times New Roman"/>
          <w:b w:val="false"/>
          <w:i w:val="false"/>
          <w:color w:val="000000"/>
          <w:sz w:val="28"/>
        </w:rPr>
        <w:t xml:space="preserve">
     1. Под нормой выхода продуктов переработки понимается количество продуктов переработки, получаемых в соответствии с производственным процессом из одной единицы количества товаров, используемых в процессе переработки, в абсолютном значении или в процентном отношении. </w:t>
      </w:r>
      <w:r>
        <w:br/>
      </w:r>
      <w:r>
        <w:rPr>
          <w:rFonts w:ascii="Times New Roman"/>
          <w:b w:val="false"/>
          <w:i w:val="false"/>
          <w:color w:val="000000"/>
          <w:sz w:val="28"/>
        </w:rPr>
        <w:t xml:space="preserve">
     2. Нормы выхода продуктов переработки, образующихся в результате переработки ввезенных товаров на таможенной территории Республики Казахстан, определяются соответствующим уполномоченным государственным органом. </w:t>
      </w:r>
    </w:p>
    <w:bookmarkEnd w:id="187"/>
    <w:bookmarkStart w:name="z188" w:id="1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159. Остатки и отходы, полученные в результате </w:t>
      </w:r>
      <w:r>
        <w:br/>
      </w:r>
      <w:r>
        <w:rPr>
          <w:rFonts w:ascii="Times New Roman"/>
          <w:b w:val="false"/>
          <w:i w:val="false"/>
          <w:color w:val="000000"/>
          <w:sz w:val="28"/>
        </w:rPr>
        <w:t>
</w:t>
      </w:r>
      <w:r>
        <w:rPr>
          <w:rFonts w:ascii="Times New Roman"/>
          <w:b/>
          <w:i w:val="false"/>
          <w:color w:val="000000"/>
          <w:sz w:val="28"/>
        </w:rPr>
        <w:t xml:space="preserve">                 переработки товаров на таможенной территории </w:t>
      </w:r>
      <w:r>
        <w:br/>
      </w:r>
      <w:r>
        <w:rPr>
          <w:rFonts w:ascii="Times New Roman"/>
          <w:b w:val="false"/>
          <w:i w:val="false"/>
          <w:color w:val="000000"/>
          <w:sz w:val="28"/>
        </w:rPr>
        <w:t xml:space="preserve">
     Остатки непереработанных ввезенных иностранных товаров и отходы, образовавшиеся в результате переработки, подлежат помещению под иной таможенный режим, за исключением случая, когда указанные отходы и остатки переработаны в состояние, не пригодное для их дальнейшего использования. </w:t>
      </w:r>
    </w:p>
    <w:bookmarkEnd w:id="188"/>
    <w:bookmarkStart w:name="z189" w:id="1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160. Эквивалентные товары </w:t>
      </w:r>
      <w:r>
        <w:br/>
      </w:r>
      <w:r>
        <w:rPr>
          <w:rFonts w:ascii="Times New Roman"/>
          <w:b w:val="false"/>
          <w:i w:val="false"/>
          <w:color w:val="000000"/>
          <w:sz w:val="28"/>
        </w:rPr>
        <w:t xml:space="preserve">
     1. По письменному заявлению лица допускается замена иностранных товаров, помещенных под таможенный режим переработки на таможенной территории, эквивалентными товарами. </w:t>
      </w:r>
      <w:r>
        <w:br/>
      </w:r>
      <w:r>
        <w:rPr>
          <w:rFonts w:ascii="Times New Roman"/>
          <w:b w:val="false"/>
          <w:i w:val="false"/>
          <w:color w:val="000000"/>
          <w:sz w:val="28"/>
        </w:rPr>
        <w:t xml:space="preserve">
     2. Под эквивалентными товарами понимаются казахстанские товары, которые по своему описанию, качеству и техническим характеристикам совпадают с иностранными товарами. </w:t>
      </w:r>
      <w:r>
        <w:br/>
      </w:r>
      <w:r>
        <w:rPr>
          <w:rFonts w:ascii="Times New Roman"/>
          <w:b w:val="false"/>
          <w:i w:val="false"/>
          <w:color w:val="000000"/>
          <w:sz w:val="28"/>
        </w:rPr>
        <w:t xml:space="preserve">
     3. Продукты,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 </w:t>
      </w:r>
      <w:r>
        <w:br/>
      </w:r>
      <w:r>
        <w:rPr>
          <w:rFonts w:ascii="Times New Roman"/>
          <w:b w:val="false"/>
          <w:i w:val="false"/>
          <w:color w:val="000000"/>
          <w:sz w:val="28"/>
        </w:rPr>
        <w:t xml:space="preserve">
     4. Эквивалентные товары получают статус иностранных товаров, а замененные ими товары - статус казахстанских товаров. </w:t>
      </w:r>
      <w:r>
        <w:br/>
      </w: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89"/>
    <w:bookmarkStart w:name="z190"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161. Особенности таможенного контроля при </w:t>
      </w:r>
      <w:r>
        <w:br/>
      </w:r>
      <w:r>
        <w:rPr>
          <w:rFonts w:ascii="Times New Roman"/>
          <w:b w:val="false"/>
          <w:i w:val="false"/>
          <w:color w:val="000000"/>
          <w:sz w:val="28"/>
        </w:rPr>
        <w:t>
</w:t>
      </w:r>
      <w:r>
        <w:rPr>
          <w:rFonts w:ascii="Times New Roman"/>
          <w:b/>
          <w:i w:val="false"/>
          <w:color w:val="000000"/>
          <w:sz w:val="28"/>
        </w:rPr>
        <w:t xml:space="preserve">                 переработке товаров на таможенной территории </w:t>
      </w:r>
      <w:r>
        <w:br/>
      </w:r>
      <w:r>
        <w:rPr>
          <w:rFonts w:ascii="Times New Roman"/>
          <w:b w:val="false"/>
          <w:i w:val="false"/>
          <w:color w:val="000000"/>
          <w:sz w:val="28"/>
        </w:rPr>
        <w:t xml:space="preserve">
     1. Таможенный контроль за применением таможенного режима переработки товаров на таможенной территории осуществляет таможенный орган, в зоне деятельности которого осуществляется переработка товаров. </w:t>
      </w:r>
      <w:r>
        <w:br/>
      </w:r>
      <w:r>
        <w:rPr>
          <w:rFonts w:ascii="Times New Roman"/>
          <w:b w:val="false"/>
          <w:i w:val="false"/>
          <w:color w:val="000000"/>
          <w:sz w:val="28"/>
        </w:rPr>
        <w:t xml:space="preserve">
     2. Лицо, поместившее товары под таможенный режим переработки товаров на таможенной территории, в течение двадцати календарных дней со дня истечения срока переработки обязано представить в таможенный орган полный отчет об использовании таможенного режима переработки товаров на таможенной территории. Форма отчета устанавливается уполномоченным органом. </w:t>
      </w:r>
      <w:r>
        <w:br/>
      </w:r>
      <w:r>
        <w:rPr>
          <w:rFonts w:ascii="Times New Roman"/>
          <w:b w:val="false"/>
          <w:i w:val="false"/>
          <w:color w:val="000000"/>
          <w:sz w:val="28"/>
        </w:rPr>
        <w:t xml:space="preserve">
     3. Производственные потери, образующиеся в результате производственного процесса при изготовлении продуктов переработки, таможенному оформлению не подлежат. </w:t>
      </w:r>
    </w:p>
    <w:bookmarkEnd w:id="190"/>
    <w:bookmarkStart w:name="z191"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162. Применение таможенных пошлин, налогов и мер </w:t>
      </w:r>
      <w:r>
        <w:br/>
      </w:r>
      <w:r>
        <w:rPr>
          <w:rFonts w:ascii="Times New Roman"/>
          <w:b w:val="false"/>
          <w:i w:val="false"/>
          <w:color w:val="000000"/>
          <w:sz w:val="28"/>
        </w:rPr>
        <w:t>
</w:t>
      </w:r>
      <w:r>
        <w:rPr>
          <w:rFonts w:ascii="Times New Roman"/>
          <w:b/>
          <w:i w:val="false"/>
          <w:color w:val="000000"/>
          <w:sz w:val="28"/>
        </w:rPr>
        <w:t xml:space="preserve">                 нетарифного регулирования к продуктам </w:t>
      </w:r>
      <w:r>
        <w:br/>
      </w:r>
      <w:r>
        <w:rPr>
          <w:rFonts w:ascii="Times New Roman"/>
          <w:b w:val="false"/>
          <w:i w:val="false"/>
          <w:color w:val="000000"/>
          <w:sz w:val="28"/>
        </w:rPr>
        <w:t>
</w:t>
      </w:r>
      <w:r>
        <w:rPr>
          <w:rFonts w:ascii="Times New Roman"/>
          <w:b/>
          <w:i w:val="false"/>
          <w:color w:val="000000"/>
          <w:sz w:val="28"/>
        </w:rPr>
        <w:t xml:space="preserve">                 переработки </w:t>
      </w:r>
      <w:r>
        <w:br/>
      </w:r>
      <w:r>
        <w:rPr>
          <w:rFonts w:ascii="Times New Roman"/>
          <w:b w:val="false"/>
          <w:i w:val="false"/>
          <w:color w:val="000000"/>
          <w:sz w:val="28"/>
        </w:rPr>
        <w:t xml:space="preserve">
     Продукты переработки иностранных товаров освобождаются от вывозных таможенных пошлин. К указанным продуктам не применяются меры нетарифного регулирования. </w:t>
      </w:r>
      <w:r>
        <w:br/>
      </w:r>
      <w:r>
        <w:rPr>
          <w:rFonts w:ascii="Times New Roman"/>
          <w:b w:val="false"/>
          <w:i w:val="false"/>
          <w:color w:val="000000"/>
          <w:sz w:val="28"/>
        </w:rPr>
        <w:t xml:space="preserve">
     В случае помещения продуктов переработки под таможенный режим выпуска для свободного обращения таможенные пошлины и налоги, а также меры нетарифного регулирования применяются к продуктам переработки. </w:t>
      </w:r>
      <w:r>
        <w:br/>
      </w:r>
      <w:r>
        <w:rPr>
          <w:rFonts w:ascii="Times New Roman"/>
          <w:b w:val="false"/>
          <w:i w:val="false"/>
          <w:color w:val="000000"/>
          <w:sz w:val="28"/>
        </w:rPr>
        <w:t xml:space="preserve">
      При этом таможенная стоимость продуктов переработки товара определяется как стоимость ввезенного для переработки товара. </w:t>
      </w:r>
      <w:r>
        <w:br/>
      </w: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191"/>
    <w:bookmarkStart w:name="z192" w:id="1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163. Завершение таможенного режима переработки </w:t>
      </w:r>
      <w:r>
        <w:br/>
      </w:r>
      <w:r>
        <w:rPr>
          <w:rFonts w:ascii="Times New Roman"/>
          <w:b w:val="false"/>
          <w:i w:val="false"/>
          <w:color w:val="000000"/>
          <w:sz w:val="28"/>
        </w:rPr>
        <w:t>
</w:t>
      </w:r>
      <w:r>
        <w:rPr>
          <w:rFonts w:ascii="Times New Roman"/>
          <w:b/>
          <w:i w:val="false"/>
          <w:color w:val="000000"/>
          <w:sz w:val="28"/>
        </w:rPr>
        <w:t xml:space="preserve">                 товаров на таможенной территории </w:t>
      </w:r>
      <w:r>
        <w:br/>
      </w:r>
      <w:r>
        <w:rPr>
          <w:rFonts w:ascii="Times New Roman"/>
          <w:b w:val="false"/>
          <w:i w:val="false"/>
          <w:color w:val="000000"/>
          <w:sz w:val="28"/>
        </w:rPr>
        <w:t xml:space="preserve">
     1. Не позднее дня истечения срока переработки на таможенной территории, установленного в соответствии со статьей 156 настоящего Кодекса, продукты переработки должны быть вывезены за пределы таможенной территории Республики Казахстан или заявлены к иному таможенному режиму. </w:t>
      </w:r>
      <w:r>
        <w:br/>
      </w:r>
      <w:r>
        <w:rPr>
          <w:rFonts w:ascii="Times New Roman"/>
          <w:b w:val="false"/>
          <w:i w:val="false"/>
          <w:color w:val="000000"/>
          <w:sz w:val="28"/>
        </w:rPr>
        <w:t xml:space="preserve">
     2. Таможенное оформление продуктов переработки, вывозимых за пределы таможенной территории Республики Казахстан, осуществляется в порядке, определенном уполномоченным органом. </w:t>
      </w:r>
      <w:r>
        <w:br/>
      </w:r>
      <w:r>
        <w:rPr>
          <w:rFonts w:ascii="Times New Roman"/>
          <w:b w:val="false"/>
          <w:i w:val="false"/>
          <w:color w:val="000000"/>
          <w:sz w:val="28"/>
        </w:rPr>
        <w:t xml:space="preserve">
     3. Если продукты переработки вывозятся за пределы таможенной территории несколькими партиями, окончательная сверка соответствия количества продуктов переработки может производиться периодически после вывоза продуктов переработки, но не реже чем один раз в три месяца и не позднее чем в течение тридцати календарных дней со дня вывоза последней партии товаров. </w:t>
      </w:r>
      <w:r>
        <w:br/>
      </w:r>
      <w:r>
        <w:rPr>
          <w:rFonts w:ascii="Times New Roman"/>
          <w:b w:val="false"/>
          <w:i w:val="false"/>
          <w:color w:val="000000"/>
          <w:sz w:val="28"/>
        </w:rPr>
        <w:t xml:space="preserve">
     4. Иностранные товары, заявленные в таможенном режиме переработки товаров на таможенной территории, в том числе продукты их переработки, могут быть помещены под иной таможенный режим при условии соблюдения требований этого режима. Действие таможенного режима переработки товаров на таможенной территории на срок действия указанного таможенного режима завершается в соответствии с настоящим Кодексом. </w:t>
      </w:r>
    </w:p>
    <w:bookmarkEnd w:id="192"/>
    <w:bookmarkStart w:name="z193" w:id="193"/>
    <w:p>
      <w:pPr>
        <w:spacing w:after="0"/>
        <w:ind w:left="0"/>
        <w:jc w:val="left"/>
      </w:pPr>
      <w:r>
        <w:rPr>
          <w:rFonts w:ascii="Times New Roman"/>
          <w:b/>
          <w:i w:val="false"/>
          <w:color w:val="000000"/>
        </w:rPr>
        <w:t xml:space="preserve"> 
Глава 21. Переработка товаров для свободного обращения </w:t>
      </w:r>
    </w:p>
    <w:bookmarkEnd w:id="193"/>
    <w:bookmarkStart w:name="z194" w:id="1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164. Назначение таможенного режима переработки </w:t>
      </w:r>
      <w:r>
        <w:br/>
      </w:r>
      <w:r>
        <w:rPr>
          <w:rFonts w:ascii="Times New Roman"/>
          <w:b w:val="false"/>
          <w:i w:val="false"/>
          <w:color w:val="000000"/>
          <w:sz w:val="28"/>
        </w:rPr>
        <w:t>
</w:t>
      </w:r>
      <w:r>
        <w:rPr>
          <w:rFonts w:ascii="Times New Roman"/>
          <w:b/>
          <w:i w:val="false"/>
          <w:color w:val="000000"/>
          <w:sz w:val="28"/>
        </w:rPr>
        <w:t xml:space="preserve">                 товаров для свободного обращения </w:t>
      </w:r>
      <w:r>
        <w:br/>
      </w:r>
      <w:r>
        <w:rPr>
          <w:rFonts w:ascii="Times New Roman"/>
          <w:b w:val="false"/>
          <w:i w:val="false"/>
          <w:color w:val="000000"/>
          <w:sz w:val="28"/>
        </w:rPr>
        <w:t xml:space="preserve">
     Переработка товаров для свободного обращения - таможенный режим, при котором иностранные товары подвергаются операциям по переработке на таможенной территории под таможенным контролем без взимания таможенных пошлин, налогов и применения мер нетарифного регулирования с последующим помещением продуктов переработки под таможенный режим выпуска товаров для свободного обращения. </w:t>
      </w:r>
    </w:p>
    <w:bookmarkEnd w:id="194"/>
    <w:bookmarkStart w:name="z195" w:id="1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165.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переработки товаров для свободного </w:t>
      </w:r>
      <w:r>
        <w:br/>
      </w:r>
      <w:r>
        <w:rPr>
          <w:rFonts w:ascii="Times New Roman"/>
          <w:b w:val="false"/>
          <w:i w:val="false"/>
          <w:color w:val="000000"/>
          <w:sz w:val="28"/>
        </w:rPr>
        <w:t>
</w:t>
      </w:r>
      <w:r>
        <w:rPr>
          <w:rFonts w:ascii="Times New Roman"/>
          <w:b/>
          <w:i w:val="false"/>
          <w:color w:val="000000"/>
          <w:sz w:val="28"/>
        </w:rPr>
        <w:t xml:space="preserve">                 обращения </w:t>
      </w:r>
      <w:r>
        <w:br/>
      </w:r>
      <w:r>
        <w:rPr>
          <w:rFonts w:ascii="Times New Roman"/>
          <w:b w:val="false"/>
          <w:i w:val="false"/>
          <w:color w:val="000000"/>
          <w:sz w:val="28"/>
        </w:rPr>
        <w:t xml:space="preserve">
     1. Помещение товаров под таможенный режим переработки товаров для свободного обращения допускается при условиях: </w:t>
      </w:r>
      <w:r>
        <w:br/>
      </w:r>
      <w:r>
        <w:rPr>
          <w:rFonts w:ascii="Times New Roman"/>
          <w:b w:val="false"/>
          <w:i w:val="false"/>
          <w:color w:val="000000"/>
          <w:sz w:val="28"/>
        </w:rPr>
        <w:t xml:space="preserve">
     1) предоставления заключения соответствующего уполномоченного государственного органа об условиях переработки товаров для свободного обращения в порядке, установленном статьей 168 настоящего Кодекса; </w:t>
      </w:r>
      <w:r>
        <w:br/>
      </w:r>
      <w:r>
        <w:rPr>
          <w:rFonts w:ascii="Times New Roman"/>
          <w:b w:val="false"/>
          <w:i w:val="false"/>
          <w:color w:val="000000"/>
          <w:sz w:val="28"/>
        </w:rPr>
        <w:t xml:space="preserve">
     2) идентификации иностранных товаров в продуктах переработки таможенными органами; </w:t>
      </w:r>
      <w:r>
        <w:br/>
      </w:r>
      <w:r>
        <w:rPr>
          <w:rFonts w:ascii="Times New Roman"/>
          <w:b w:val="false"/>
          <w:i w:val="false"/>
          <w:color w:val="000000"/>
          <w:sz w:val="28"/>
        </w:rPr>
        <w:t xml:space="preserve">
     3) обеспечения исполнения требований таможенного законодательства Республики Казахстан, включая обеспечение невозможности изъятия товаров и продуктов переработки, помимо таможенного контроля, создание условий для осуществления таможенного контроля, обеспечение доступа таможенных органов к товарам, учет товаров и проведение операций с ними, а также представление отчетности; </w:t>
      </w:r>
      <w:r>
        <w:br/>
      </w:r>
      <w:r>
        <w:rPr>
          <w:rFonts w:ascii="Times New Roman"/>
          <w:b w:val="false"/>
          <w:i w:val="false"/>
          <w:color w:val="000000"/>
          <w:sz w:val="28"/>
        </w:rPr>
        <w:t xml:space="preserve">
     4) невозможности восстановления продуктов переработки в первоначальное состояние экономически выгодным способом; </w:t>
      </w:r>
      <w:r>
        <w:br/>
      </w:r>
      <w:r>
        <w:rPr>
          <w:rFonts w:ascii="Times New Roman"/>
          <w:b w:val="false"/>
          <w:i w:val="false"/>
          <w:color w:val="000000"/>
          <w:sz w:val="28"/>
        </w:rPr>
        <w:t xml:space="preserve">
     5) ввоза товаров для переработки лицом, непосредственно осуществляющим операции по переработке. </w:t>
      </w:r>
      <w:r>
        <w:br/>
      </w:r>
      <w:r>
        <w:rPr>
          <w:rFonts w:ascii="Times New Roman"/>
          <w:b w:val="false"/>
          <w:i w:val="false"/>
          <w:color w:val="000000"/>
          <w:sz w:val="28"/>
        </w:rPr>
        <w:t xml:space="preserve">
     2. Таможенный режим переработки товаров для свободного обращения может быть заявлен лицом, которое может выступать в качестве декларанта в соответствии со статьей 374 настоящего Кодекса. </w:t>
      </w:r>
      <w:r>
        <w:br/>
      </w:r>
      <w:r>
        <w:rPr>
          <w:rFonts w:ascii="Times New Roman"/>
          <w:b w:val="false"/>
          <w:i w:val="false"/>
          <w:color w:val="000000"/>
          <w:sz w:val="28"/>
        </w:rPr>
        <w:t xml:space="preserve">
     3. Под таможенный режим переработки товаров для свободного обращения могут помещаться иностранные товары, ранее помещенные под иные таможенные режимы. </w:t>
      </w:r>
      <w:r>
        <w:br/>
      </w:r>
      <w:r>
        <w:rPr>
          <w:rFonts w:ascii="Times New Roman"/>
          <w:b w:val="false"/>
          <w:i w:val="false"/>
          <w:color w:val="000000"/>
          <w:sz w:val="28"/>
        </w:rPr>
        <w:t xml:space="preserve">
     4. Правительство Республики Казахстан определяет перечень товаров, запрещенных к помещению под таможенный режим переработки товаров для свободного обращения. </w:t>
      </w:r>
    </w:p>
    <w:bookmarkEnd w:id="195"/>
    <w:bookmarkStart w:name="z196" w:id="1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166. Идентификация иностранных товаров в </w:t>
      </w:r>
      <w:r>
        <w:br/>
      </w:r>
      <w:r>
        <w:rPr>
          <w:rFonts w:ascii="Times New Roman"/>
          <w:b w:val="false"/>
          <w:i w:val="false"/>
          <w:color w:val="000000"/>
          <w:sz w:val="28"/>
        </w:rPr>
        <w:t>
</w:t>
      </w:r>
      <w:r>
        <w:rPr>
          <w:rFonts w:ascii="Times New Roman"/>
          <w:b/>
          <w:i w:val="false"/>
          <w:color w:val="000000"/>
          <w:sz w:val="28"/>
        </w:rPr>
        <w:t xml:space="preserve">                 продуктах переработки </w:t>
      </w:r>
      <w:r>
        <w:br/>
      </w:r>
      <w:r>
        <w:rPr>
          <w:rFonts w:ascii="Times New Roman"/>
          <w:b w:val="false"/>
          <w:i w:val="false"/>
          <w:color w:val="000000"/>
          <w:sz w:val="28"/>
        </w:rPr>
        <w:t xml:space="preserve">
     В целях установления факта переработки иностранных товаров для свободного обращения производится идентификация иностранных товаров в продуктах переработки с использованием одного или нескольких способов в соответствии со статьей 154 настоящего Кодекса. </w:t>
      </w:r>
    </w:p>
    <w:bookmarkEnd w:id="196"/>
    <w:bookmarkStart w:name="z197" w:id="1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167. Операции по переработке товаров </w:t>
      </w:r>
      <w:r>
        <w:br/>
      </w:r>
      <w:r>
        <w:rPr>
          <w:rFonts w:ascii="Times New Roman"/>
          <w:b w:val="false"/>
          <w:i w:val="false"/>
          <w:color w:val="000000"/>
          <w:sz w:val="28"/>
        </w:rPr>
        <w:t xml:space="preserve">
     1. Операции по переработке товаров включают: </w:t>
      </w:r>
      <w:r>
        <w:br/>
      </w:r>
      <w:r>
        <w:rPr>
          <w:rFonts w:ascii="Times New Roman"/>
          <w:b w:val="false"/>
          <w:i w:val="false"/>
          <w:color w:val="000000"/>
          <w:sz w:val="28"/>
        </w:rPr>
        <w:t xml:space="preserve">
     1) переработку или обработку товаров,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товаров, включая монтаж, сборку и подгонку, при котором сохраняются основные характеристики ввезенных товаров; </w:t>
      </w:r>
      <w:r>
        <w:br/>
      </w:r>
      <w:r>
        <w:rPr>
          <w:rFonts w:ascii="Times New Roman"/>
          <w:b w:val="false"/>
          <w:i w:val="false"/>
          <w:color w:val="000000"/>
          <w:sz w:val="28"/>
        </w:rPr>
        <w:t xml:space="preserve">
     3) использование в качестве сырья товаров, которые содействуют производству продуктов переработки или облегчают его, в случаях если эти товары полностью или частично потребляются в процессе переработки. </w:t>
      </w:r>
      <w:r>
        <w:br/>
      </w:r>
      <w:r>
        <w:rPr>
          <w:rFonts w:ascii="Times New Roman"/>
          <w:b w:val="false"/>
          <w:i w:val="false"/>
          <w:color w:val="000000"/>
          <w:sz w:val="28"/>
        </w:rPr>
        <w:t xml:space="preserve">
     Данная операция должна быть выполнена одновременно с одной из операций, указанных в подпунктах 1) и 2) настоящего пункта. </w:t>
      </w:r>
      <w:r>
        <w:br/>
      </w:r>
      <w:r>
        <w:rPr>
          <w:rFonts w:ascii="Times New Roman"/>
          <w:b w:val="false"/>
          <w:i w:val="false"/>
          <w:color w:val="000000"/>
          <w:sz w:val="28"/>
        </w:rPr>
        <w:t xml:space="preserve">
     2. К операциям по переработке товаров не относятся: </w:t>
      </w:r>
      <w:r>
        <w:br/>
      </w:r>
      <w:r>
        <w:rPr>
          <w:rFonts w:ascii="Times New Roman"/>
          <w:b w:val="false"/>
          <w:i w:val="false"/>
          <w:color w:val="000000"/>
          <w:sz w:val="28"/>
        </w:rPr>
        <w:t xml:space="preserve">
     1) операции по обеспечению сохранности товаров, по подготовке к продаже и транспортировке; </w:t>
      </w:r>
      <w:r>
        <w:br/>
      </w:r>
      <w:r>
        <w:rPr>
          <w:rFonts w:ascii="Times New Roman"/>
          <w:b w:val="false"/>
          <w:i w:val="false"/>
          <w:color w:val="000000"/>
          <w:sz w:val="28"/>
        </w:rPr>
        <w:t xml:space="preserve">
     2) получение приплода, выращивание и откорм животных, птиц, рыб, а также выращивание ракообразных и моллюсков; </w:t>
      </w:r>
      <w:r>
        <w:br/>
      </w:r>
      <w:r>
        <w:rPr>
          <w:rFonts w:ascii="Times New Roman"/>
          <w:b w:val="false"/>
          <w:i w:val="false"/>
          <w:color w:val="000000"/>
          <w:sz w:val="28"/>
        </w:rPr>
        <w:t xml:space="preserve">
     3) выращивание деревьев и растений; </w:t>
      </w:r>
      <w:r>
        <w:br/>
      </w:r>
      <w:r>
        <w:rPr>
          <w:rFonts w:ascii="Times New Roman"/>
          <w:b w:val="false"/>
          <w:i w:val="false"/>
          <w:color w:val="000000"/>
          <w:sz w:val="28"/>
        </w:rPr>
        <w:t xml:space="preserve">
     4) добыча полезных ископаемых; </w:t>
      </w:r>
      <w:r>
        <w:br/>
      </w:r>
      <w:r>
        <w:rPr>
          <w:rFonts w:ascii="Times New Roman"/>
          <w:b w:val="false"/>
          <w:i w:val="false"/>
          <w:color w:val="000000"/>
          <w:sz w:val="28"/>
        </w:rPr>
        <w:t xml:space="preserve">
     5) лов рыбы, ракообразных и моллюсков; </w:t>
      </w:r>
      <w:r>
        <w:br/>
      </w:r>
      <w:r>
        <w:rPr>
          <w:rFonts w:ascii="Times New Roman"/>
          <w:b w:val="false"/>
          <w:i w:val="false"/>
          <w:color w:val="000000"/>
          <w:sz w:val="28"/>
        </w:rPr>
        <w:t xml:space="preserve">
     6) охота; </w:t>
      </w:r>
      <w:r>
        <w:br/>
      </w:r>
      <w:r>
        <w:rPr>
          <w:rFonts w:ascii="Times New Roman"/>
          <w:b w:val="false"/>
          <w:i w:val="false"/>
          <w:color w:val="000000"/>
          <w:sz w:val="28"/>
        </w:rPr>
        <w:t xml:space="preserve">
     7) сбор грибов и растений; </w:t>
      </w:r>
      <w:r>
        <w:br/>
      </w:r>
      <w:r>
        <w:rPr>
          <w:rFonts w:ascii="Times New Roman"/>
          <w:b w:val="false"/>
          <w:i w:val="false"/>
          <w:color w:val="000000"/>
          <w:sz w:val="28"/>
        </w:rPr>
        <w:t xml:space="preserve">
     8) копирование и размножение информации, аудио- и видеозаписей на любые виды носителей информации; </w:t>
      </w:r>
      <w:r>
        <w:br/>
      </w:r>
      <w:r>
        <w:rPr>
          <w:rFonts w:ascii="Times New Roman"/>
          <w:b w:val="false"/>
          <w:i w:val="false"/>
          <w:color w:val="000000"/>
          <w:sz w:val="28"/>
        </w:rPr>
        <w:t xml:space="preserve">
     9) использование иностранных товаров как вспомогательных средств в технологическом процессе (оборудование, станки, приспособления и другое). </w:t>
      </w:r>
    </w:p>
    <w:bookmarkEnd w:id="197"/>
    <w:bookmarkStart w:name="z198" w:id="1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168. Заключение соответствующего уполномоченного </w:t>
      </w:r>
      <w:r>
        <w:br/>
      </w:r>
      <w:r>
        <w:rPr>
          <w:rFonts w:ascii="Times New Roman"/>
          <w:b w:val="false"/>
          <w:i w:val="false"/>
          <w:color w:val="000000"/>
          <w:sz w:val="28"/>
        </w:rPr>
        <w:t>
</w:t>
      </w:r>
      <w:r>
        <w:rPr>
          <w:rFonts w:ascii="Times New Roman"/>
          <w:b/>
          <w:i w:val="false"/>
          <w:color w:val="000000"/>
          <w:sz w:val="28"/>
        </w:rPr>
        <w:t xml:space="preserve">                 государственного органа об условиях </w:t>
      </w:r>
      <w:r>
        <w:br/>
      </w:r>
      <w:r>
        <w:rPr>
          <w:rFonts w:ascii="Times New Roman"/>
          <w:b w:val="false"/>
          <w:i w:val="false"/>
          <w:color w:val="000000"/>
          <w:sz w:val="28"/>
        </w:rPr>
        <w:t>
</w:t>
      </w:r>
      <w:r>
        <w:rPr>
          <w:rFonts w:ascii="Times New Roman"/>
          <w:b/>
          <w:i w:val="false"/>
          <w:color w:val="000000"/>
          <w:sz w:val="28"/>
        </w:rPr>
        <w:t xml:space="preserve">                 переработки товаров для свободного обращения </w:t>
      </w:r>
      <w:r>
        <w:br/>
      </w:r>
      <w:r>
        <w:rPr>
          <w:rFonts w:ascii="Times New Roman"/>
          <w:b w:val="false"/>
          <w:i w:val="false"/>
          <w:color w:val="000000"/>
          <w:sz w:val="28"/>
        </w:rPr>
        <w:t xml:space="preserve">
     Заключение соответствующего уполномоченного государственного органа об условиях переработки товаров для свободного обращения должно содержать следующие сведения: </w:t>
      </w:r>
      <w:r>
        <w:br/>
      </w:r>
      <w:r>
        <w:rPr>
          <w:rFonts w:ascii="Times New Roman"/>
          <w:b w:val="false"/>
          <w:i w:val="false"/>
          <w:color w:val="000000"/>
          <w:sz w:val="28"/>
        </w:rPr>
        <w:t xml:space="preserve">
     1) наименование, классификацию товаров и продуктов переработки в соответствии с Товарной номенклатурой внешнеэкономической деятельности, их количество и стоимость; </w:t>
      </w:r>
      <w:r>
        <w:br/>
      </w:r>
      <w:r>
        <w:rPr>
          <w:rFonts w:ascii="Times New Roman"/>
          <w:b w:val="false"/>
          <w:i w:val="false"/>
          <w:color w:val="000000"/>
          <w:sz w:val="28"/>
        </w:rPr>
        <w:t xml:space="preserve">
     2) дату и номер договора (контракта) на переработку, срок переработки; </w:t>
      </w:r>
      <w:r>
        <w:br/>
      </w:r>
      <w:r>
        <w:rPr>
          <w:rFonts w:ascii="Times New Roman"/>
          <w:b w:val="false"/>
          <w:i w:val="false"/>
          <w:color w:val="000000"/>
          <w:sz w:val="28"/>
        </w:rPr>
        <w:t xml:space="preserve">
     3) нормы выхода продуктов переработки; </w:t>
      </w:r>
      <w:r>
        <w:br/>
      </w:r>
      <w:r>
        <w:rPr>
          <w:rFonts w:ascii="Times New Roman"/>
          <w:b w:val="false"/>
          <w:i w:val="false"/>
          <w:color w:val="000000"/>
          <w:sz w:val="28"/>
        </w:rPr>
        <w:t xml:space="preserve">
     4) характер переработки; </w:t>
      </w:r>
      <w:r>
        <w:br/>
      </w:r>
      <w:r>
        <w:rPr>
          <w:rFonts w:ascii="Times New Roman"/>
          <w:b w:val="false"/>
          <w:i w:val="false"/>
          <w:color w:val="000000"/>
          <w:sz w:val="28"/>
        </w:rPr>
        <w:t xml:space="preserve">
     5) способы идентификации; </w:t>
      </w:r>
      <w:r>
        <w:br/>
      </w:r>
      <w:r>
        <w:rPr>
          <w:rFonts w:ascii="Times New Roman"/>
          <w:b w:val="false"/>
          <w:i w:val="false"/>
          <w:color w:val="000000"/>
          <w:sz w:val="28"/>
        </w:rPr>
        <w:t xml:space="preserve">
     6) сведения о декларанте и лице, осуществляющем переработку. </w:t>
      </w:r>
      <w:r>
        <w:br/>
      </w:r>
      <w:r>
        <w:rPr>
          <w:rFonts w:ascii="Times New Roman"/>
          <w:b w:val="false"/>
          <w:i w:val="false"/>
          <w:color w:val="000000"/>
          <w:sz w:val="28"/>
        </w:rPr>
        <w:t xml:space="preserve">
     Форма заключения об условиях переработки товаров для свободного обращения устанавливается уполномоченным органом по согласованию с соответствующим уполномоченным государственным органом. </w:t>
      </w:r>
    </w:p>
    <w:bookmarkEnd w:id="198"/>
    <w:bookmarkStart w:name="z199" w:id="1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169. Нормы выхода продуктов переработки </w:t>
      </w:r>
      <w:r>
        <w:br/>
      </w:r>
      <w:r>
        <w:rPr>
          <w:rFonts w:ascii="Times New Roman"/>
          <w:b w:val="false"/>
          <w:i w:val="false"/>
          <w:color w:val="000000"/>
          <w:sz w:val="28"/>
        </w:rPr>
        <w:t xml:space="preserve">
     1. Под нормой выхода понимается количество продуктов переработки, получаемых в соответствии с производственным процессом из одной единицы количества товаров, используемых в процессе переработки, в абсолютном значении или в процентном отношении. </w:t>
      </w:r>
      <w:r>
        <w:br/>
      </w:r>
      <w:r>
        <w:rPr>
          <w:rFonts w:ascii="Times New Roman"/>
          <w:b w:val="false"/>
          <w:i w:val="false"/>
          <w:color w:val="000000"/>
          <w:sz w:val="28"/>
        </w:rPr>
        <w:t xml:space="preserve">
     2. Нормы выхода продуктов переработки, образующихся в результате переработки товаров для свободного обращения, определяются соответствующим уполномоченным государственным органом. </w:t>
      </w:r>
    </w:p>
    <w:bookmarkEnd w:id="199"/>
    <w:bookmarkStart w:name="z200" w:id="2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170. Сроки переработки товаров для свободного </w:t>
      </w:r>
      <w:r>
        <w:br/>
      </w:r>
      <w:r>
        <w:rPr>
          <w:rFonts w:ascii="Times New Roman"/>
          <w:b w:val="false"/>
          <w:i w:val="false"/>
          <w:color w:val="000000"/>
          <w:sz w:val="28"/>
        </w:rPr>
        <w:t>
</w:t>
      </w:r>
      <w:r>
        <w:rPr>
          <w:rFonts w:ascii="Times New Roman"/>
          <w:b/>
          <w:i w:val="false"/>
          <w:color w:val="000000"/>
          <w:sz w:val="28"/>
        </w:rPr>
        <w:t xml:space="preserve">                 обращения </w:t>
      </w:r>
      <w:r>
        <w:br/>
      </w:r>
      <w:r>
        <w:rPr>
          <w:rFonts w:ascii="Times New Roman"/>
          <w:b w:val="false"/>
          <w:i w:val="false"/>
          <w:color w:val="000000"/>
          <w:sz w:val="28"/>
        </w:rPr>
        <w:t xml:space="preserve">
     1. Переработка товаров для свободного обращения производится в сроки, определяемые в соответствии с пунктом 2 настоящей статьи, но не более одного года со дня помещения товаров под таможенный режим. </w:t>
      </w:r>
      <w:r>
        <w:br/>
      </w:r>
      <w:r>
        <w:rPr>
          <w:rFonts w:ascii="Times New Roman"/>
          <w:b w:val="false"/>
          <w:i w:val="false"/>
          <w:color w:val="000000"/>
          <w:sz w:val="28"/>
        </w:rPr>
        <w:t xml:space="preserve">
     2. Срок переработки определяется декларантом или лицом, осуществляющим переработку, и включает в себя: </w:t>
      </w:r>
      <w:r>
        <w:br/>
      </w:r>
      <w:r>
        <w:rPr>
          <w:rFonts w:ascii="Times New Roman"/>
          <w:b w:val="false"/>
          <w:i w:val="false"/>
          <w:color w:val="000000"/>
          <w:sz w:val="28"/>
        </w:rPr>
        <w:t xml:space="preserve">
     1) продолжительность производственного процесса переработки товаров, установленную соответствующим уполномоченным государственным органом; </w:t>
      </w:r>
      <w:r>
        <w:br/>
      </w:r>
      <w:r>
        <w:rPr>
          <w:rFonts w:ascii="Times New Roman"/>
          <w:b w:val="false"/>
          <w:i w:val="false"/>
          <w:color w:val="000000"/>
          <w:sz w:val="28"/>
        </w:rPr>
        <w:t xml:space="preserve">
     2) время, необходимое для помещения продуктов переработки под таможенный режим выпуска товаров для свободного обращения. </w:t>
      </w:r>
      <w:r>
        <w:br/>
      </w:r>
      <w:r>
        <w:rPr>
          <w:rFonts w:ascii="Times New Roman"/>
          <w:b w:val="false"/>
          <w:i w:val="false"/>
          <w:color w:val="000000"/>
          <w:sz w:val="28"/>
        </w:rPr>
        <w:t xml:space="preserve">
     3. Для решения вопроса об увеличении срока переработки товаров в пределах одного года декларант не позднее пятнадцати рабочих дней до истечения срока переработки представляет в таможенный орган заявление о необходимости такого продления с приложением подтверждающих документов. </w:t>
      </w:r>
      <w:r>
        <w:br/>
      </w:r>
      <w:r>
        <w:rPr>
          <w:rFonts w:ascii="Times New Roman"/>
          <w:b w:val="false"/>
          <w:i w:val="false"/>
          <w:color w:val="000000"/>
          <w:sz w:val="28"/>
        </w:rPr>
        <w:t xml:space="preserve">
     4. Срок рассмотрения заявления об увеличении срока переработки не может превышать пятнадцать рабочих дней с даты получения заявления. </w:t>
      </w:r>
      <w:r>
        <w:br/>
      </w:r>
      <w:r>
        <w:rPr>
          <w:rFonts w:ascii="Times New Roman"/>
          <w:b w:val="false"/>
          <w:i w:val="false"/>
          <w:color w:val="000000"/>
          <w:sz w:val="28"/>
        </w:rPr>
        <w:t xml:space="preserve">
     5. Решение таможенного органа об увеличении срока переработки товаров для свободного обращения доводится до сведения заявителя в письменной форме. </w:t>
      </w:r>
      <w:r>
        <w:br/>
      </w:r>
      <w:r>
        <w:rPr>
          <w:rFonts w:ascii="Times New Roman"/>
          <w:b w:val="false"/>
          <w:i w:val="false"/>
          <w:color w:val="000000"/>
          <w:sz w:val="28"/>
        </w:rPr>
        <w:t xml:space="preserve">
     6. В случае отказа в увеличении срока переработки товары, помещенные под таможенный режим переработки товаров для свободного обращения, подлежат заявлению к иному таможенному режиму, а полученные продукты переработки подлежат помещению под таможенный режим выпуска товаров для свободного обращения. </w:t>
      </w:r>
      <w:r>
        <w:br/>
      </w:r>
      <w:r>
        <w:rPr>
          <w:rFonts w:ascii="Times New Roman"/>
          <w:b w:val="false"/>
          <w:i w:val="false"/>
          <w:color w:val="000000"/>
          <w:sz w:val="28"/>
        </w:rPr>
        <w:t>
</w:t>
      </w:r>
      <w:r>
        <w:rPr>
          <w:rFonts w:ascii="Times New Roman"/>
          <w:b w:val="false"/>
          <w:i w:val="false"/>
          <w:color w:val="ff0000"/>
          <w:sz w:val="28"/>
        </w:rPr>
        <w:t xml:space="preserve">     Сноска. В статью 170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00"/>
    <w:bookmarkStart w:name="z201" w:id="2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171. Остатки и отходы, полученные в результате </w:t>
      </w:r>
      <w:r>
        <w:br/>
      </w:r>
      <w:r>
        <w:rPr>
          <w:rFonts w:ascii="Times New Roman"/>
          <w:b w:val="false"/>
          <w:i w:val="false"/>
          <w:color w:val="000000"/>
          <w:sz w:val="28"/>
        </w:rPr>
        <w:t>
</w:t>
      </w:r>
      <w:r>
        <w:rPr>
          <w:rFonts w:ascii="Times New Roman"/>
          <w:b/>
          <w:i w:val="false"/>
          <w:color w:val="000000"/>
          <w:sz w:val="28"/>
        </w:rPr>
        <w:t xml:space="preserve">                 переработки </w:t>
      </w:r>
      <w:r>
        <w:br/>
      </w:r>
      <w:r>
        <w:rPr>
          <w:rFonts w:ascii="Times New Roman"/>
          <w:b w:val="false"/>
          <w:i w:val="false"/>
          <w:color w:val="000000"/>
          <w:sz w:val="28"/>
        </w:rPr>
        <w:t xml:space="preserve">
     Остатки непереработанных иностранных товаров, а также отходы, образовавшиеся в результате переработки, подлежат таможенному контролю и таможенному оформлению как иностранные товары, ввезенные на таможенную территорию Республики Казахстан в этом состоянии, за исключением случая, когда указанные отходы и остатки переработаны в состояние, не пригодное для их дальнейшего использования. </w:t>
      </w:r>
    </w:p>
    <w:bookmarkEnd w:id="201"/>
    <w:bookmarkStart w:name="z202" w:id="2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172. Завершение таможенного режима переработки </w:t>
      </w:r>
      <w:r>
        <w:br/>
      </w:r>
      <w:r>
        <w:rPr>
          <w:rFonts w:ascii="Times New Roman"/>
          <w:b w:val="false"/>
          <w:i w:val="false"/>
          <w:color w:val="000000"/>
          <w:sz w:val="28"/>
        </w:rPr>
        <w:t>
</w:t>
      </w:r>
      <w:r>
        <w:rPr>
          <w:rFonts w:ascii="Times New Roman"/>
          <w:b/>
          <w:i w:val="false"/>
          <w:color w:val="000000"/>
          <w:sz w:val="28"/>
        </w:rPr>
        <w:t xml:space="preserve">                 товаров для свободного обращения </w:t>
      </w:r>
      <w:r>
        <w:br/>
      </w:r>
      <w:r>
        <w:rPr>
          <w:rFonts w:ascii="Times New Roman"/>
          <w:b w:val="false"/>
          <w:i w:val="false"/>
          <w:color w:val="000000"/>
          <w:sz w:val="28"/>
        </w:rPr>
        <w:t xml:space="preserve">
     Таможенный режим переработки товаров для свободного обращения завершается помещением продуктов переработки под таможенный режим выпуска товаров для свободного обращения. При выпуске для свободного обращения продуктов переработки таможенные пошлины и налоги исчисляются исходя из ставок, применимых к продуктам переработки. Стоимость и количество продуктов переработки определяются на день их заявления к таможенному режиму выпуска для свободного обращения. </w:t>
      </w:r>
      <w:r>
        <w:br/>
      </w:r>
      <w:r>
        <w:rPr>
          <w:rFonts w:ascii="Times New Roman"/>
          <w:b w:val="false"/>
          <w:i w:val="false"/>
          <w:color w:val="000000"/>
          <w:sz w:val="28"/>
        </w:rPr>
        <w:t xml:space="preserve">
     При этом таможенная стоимость продуктов переработки товара определяется как стоимость ввезенного для переработки товара. </w:t>
      </w:r>
      <w:r>
        <w:br/>
      </w: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02"/>
    <w:bookmarkStart w:name="z203" w:id="203"/>
    <w:p>
      <w:pPr>
        <w:spacing w:after="0"/>
        <w:ind w:left="0"/>
        <w:jc w:val="left"/>
      </w:pPr>
      <w:r>
        <w:rPr>
          <w:rFonts w:ascii="Times New Roman"/>
          <w:b/>
          <w:i w:val="false"/>
          <w:color w:val="000000"/>
        </w:rPr>
        <w:t xml:space="preserve"> 
  Глава 22. Переработка товаров вне таможенной территории </w:t>
      </w:r>
    </w:p>
    <w:bookmarkEnd w:id="203"/>
    <w:bookmarkStart w:name="z204" w:id="2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173. Назначение таможенного режима переработки </w:t>
      </w:r>
      <w:r>
        <w:br/>
      </w:r>
      <w:r>
        <w:rPr>
          <w:rFonts w:ascii="Times New Roman"/>
          <w:b w:val="false"/>
          <w:i w:val="false"/>
          <w:color w:val="000000"/>
          <w:sz w:val="28"/>
        </w:rPr>
        <w:t>
</w:t>
      </w:r>
      <w:r>
        <w:rPr>
          <w:rFonts w:ascii="Times New Roman"/>
          <w:b/>
          <w:i w:val="false"/>
          <w:color w:val="000000"/>
          <w:sz w:val="28"/>
        </w:rPr>
        <w:t xml:space="preserve">                 товаров вне таможенной территории </w:t>
      </w:r>
    </w:p>
    <w:bookmarkEnd w:id="204"/>
    <w:p>
      <w:pPr>
        <w:spacing w:after="0"/>
        <w:ind w:left="0"/>
        <w:jc w:val="both"/>
      </w:pPr>
      <w:r>
        <w:rPr>
          <w:rFonts w:ascii="Times New Roman"/>
          <w:b w:val="false"/>
          <w:i w:val="false"/>
          <w:color w:val="000000"/>
          <w:sz w:val="28"/>
        </w:rPr>
        <w:t>     Переработка товаров вне таможенной территории - таможенный режим, предназначенный для вывоза и использования казахстанских товаров вне таможенной территории Республики Казахстан с целью их переработки и последующего ввоза продуктов переработки на таможенную территорию Республики Казахстан с полным или частичным освобождением от таможенных пошлин и налогов без применения мер нетарифного регулирования, за исключением мер экспортного контроля. </w:t>
      </w:r>
      <w:r>
        <w:rPr>
          <w:rFonts w:ascii="Times New Roman"/>
          <w:b w:val="false"/>
          <w:i w:val="false"/>
          <w:color w:val="000000"/>
          <w:sz w:val="28"/>
        </w:rPr>
        <w:t xml:space="preserve">P080070 </w:t>
      </w:r>
      <w:r>
        <w:br/>
      </w:r>
      <w:r>
        <w:rPr>
          <w:rFonts w:ascii="Times New Roman"/>
          <w:b w:val="false"/>
          <w:i w:val="false"/>
          <w:color w:val="000000"/>
          <w:sz w:val="28"/>
        </w:rPr>
        <w:t xml:space="preserve">
     В случаях, установленных настоящей главой, допускается замена продуктов переработки казахстанских товаров, помещенных под таможенный режим переработки товаров вне таможенной территории, иностранными товарами. </w:t>
      </w:r>
    </w:p>
    <w:bookmarkStart w:name="z205" w:id="2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174.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переработки вне таможенной территории </w:t>
      </w:r>
      <w:r>
        <w:br/>
      </w:r>
      <w:r>
        <w:rPr>
          <w:rFonts w:ascii="Times New Roman"/>
          <w:b w:val="false"/>
          <w:i w:val="false"/>
          <w:color w:val="000000"/>
          <w:sz w:val="28"/>
        </w:rPr>
        <w:t xml:space="preserve">
     1. Помещение товаров под таможенный режим переработки вне таможенной территории допускается при условии: </w:t>
      </w:r>
      <w:r>
        <w:br/>
      </w:r>
      <w:r>
        <w:rPr>
          <w:rFonts w:ascii="Times New Roman"/>
          <w:b w:val="false"/>
          <w:i w:val="false"/>
          <w:color w:val="000000"/>
          <w:sz w:val="28"/>
        </w:rPr>
        <w:t xml:space="preserve">
     1) представления заключения соответствующего уполномоченного государственного органа об условиях переработки вне таможенной территории в порядке, определенном статьей 177 настоящего Кодекса. Представления указанного заключения не требуется, если целью переработки является ремонт; </w:t>
      </w:r>
      <w:r>
        <w:br/>
      </w:r>
      <w:r>
        <w:rPr>
          <w:rFonts w:ascii="Times New Roman"/>
          <w:b w:val="false"/>
          <w:i w:val="false"/>
          <w:color w:val="000000"/>
          <w:sz w:val="28"/>
        </w:rPr>
        <w:t xml:space="preserve">
     2) идентификации казахстанских товаров в продуктах переработки таможенными органами в соответствии со статьей 181 настоящего Кодекса, за исключением случаев, предусмотренных статьями 179 и 180 настоящего Кодекса; </w:t>
      </w:r>
      <w:r>
        <w:br/>
      </w:r>
      <w:r>
        <w:rPr>
          <w:rFonts w:ascii="Times New Roman"/>
          <w:b w:val="false"/>
          <w:i w:val="false"/>
          <w:color w:val="000000"/>
          <w:sz w:val="28"/>
        </w:rPr>
        <w:t xml:space="preserve">
     3) обеспечения уплаты вывозных таможенных пошлин. </w:t>
      </w:r>
      <w:r>
        <w:br/>
      </w:r>
      <w:r>
        <w:rPr>
          <w:rFonts w:ascii="Times New Roman"/>
          <w:b w:val="false"/>
          <w:i w:val="false"/>
          <w:color w:val="000000"/>
          <w:sz w:val="28"/>
        </w:rPr>
        <w:t xml:space="preserve">
     2. Таможенный режим переработки вне таможенной территории может быть заявлен лицом, которое вправе выступать в качестве декларанта в соответствии со статьей 374 настоящего Кодекса. </w:t>
      </w:r>
      <w:r>
        <w:br/>
      </w:r>
      <w:r>
        <w:rPr>
          <w:rFonts w:ascii="Times New Roman"/>
          <w:b w:val="false"/>
          <w:i w:val="false"/>
          <w:color w:val="000000"/>
          <w:sz w:val="28"/>
        </w:rPr>
        <w:t xml:space="preserve">
     3. Таможенный режим переработки товаров вне таможенной территории не может быть использован в следующих случаях: </w:t>
      </w:r>
      <w:r>
        <w:br/>
      </w:r>
      <w:r>
        <w:rPr>
          <w:rFonts w:ascii="Times New Roman"/>
          <w:b w:val="false"/>
          <w:i w:val="false"/>
          <w:color w:val="000000"/>
          <w:sz w:val="28"/>
        </w:rPr>
        <w:t xml:space="preserve">
     1) для товаров, ранее выпущенных в свободное обращение с освобождением от таможенных пошлин и (или) налогов, сопряженных с обязательством соблюдения установленных ограничений, требований или условий, до окончания срока действия таких ограничений, требований и условий, за исключением вывоза товаров на ремонт; </w:t>
      </w:r>
      <w:r>
        <w:br/>
      </w:r>
      <w:r>
        <w:rPr>
          <w:rFonts w:ascii="Times New Roman"/>
          <w:b w:val="false"/>
          <w:i w:val="false"/>
          <w:color w:val="000000"/>
          <w:sz w:val="28"/>
        </w:rPr>
        <w:t xml:space="preserve">
     2) если товары вывозятся по договору купли-продажи;; </w:t>
      </w:r>
      <w:r>
        <w:br/>
      </w:r>
      <w:r>
        <w:rPr>
          <w:rFonts w:ascii="Times New Roman"/>
          <w:b w:val="false"/>
          <w:i w:val="false"/>
          <w:color w:val="000000"/>
          <w:sz w:val="28"/>
        </w:rPr>
        <w:t xml:space="preserve">
     3) если невозможно установить, что продукты переработки образовались в результате переработки вывезенных товаров, за исключением случаев, предусмотренных статьями 179 и 180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05"/>
    <w:bookmarkStart w:name="z206" w:id="2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175. Операции по переработке товаров вне </w:t>
      </w:r>
      <w:r>
        <w:br/>
      </w:r>
      <w:r>
        <w:rPr>
          <w:rFonts w:ascii="Times New Roman"/>
          <w:b w:val="false"/>
          <w:i w:val="false"/>
          <w:color w:val="000000"/>
          <w:sz w:val="28"/>
        </w:rPr>
        <w:t>
</w:t>
      </w:r>
      <w:r>
        <w:rPr>
          <w:rFonts w:ascii="Times New Roman"/>
          <w:b/>
          <w:i w:val="false"/>
          <w:color w:val="000000"/>
          <w:sz w:val="28"/>
        </w:rPr>
        <w:t xml:space="preserve">                 таможенной территории </w:t>
      </w:r>
      <w:r>
        <w:br/>
      </w:r>
      <w:r>
        <w:rPr>
          <w:rFonts w:ascii="Times New Roman"/>
          <w:b w:val="false"/>
          <w:i w:val="false"/>
          <w:color w:val="000000"/>
          <w:sz w:val="28"/>
        </w:rPr>
        <w:t xml:space="preserve">
     1. Операции по переработке товаров включают: </w:t>
      </w:r>
      <w:r>
        <w:br/>
      </w:r>
      <w:r>
        <w:rPr>
          <w:rFonts w:ascii="Times New Roman"/>
          <w:b w:val="false"/>
          <w:i w:val="false"/>
          <w:color w:val="000000"/>
          <w:sz w:val="28"/>
        </w:rPr>
        <w:t xml:space="preserve">
     1) переработку или обработку товаров, при которой казахстанские товары теряют индивидуальный характер, с сохранением в продуктах переработки характеристик, позволяющих идентифицировать вывезенные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(обработку) другого товара, включая монтаж, сборку и подгонку, при котором сохраняются основные характеристики вывезенных товаров; </w:t>
      </w:r>
      <w:r>
        <w:br/>
      </w:r>
      <w:r>
        <w:rPr>
          <w:rFonts w:ascii="Times New Roman"/>
          <w:b w:val="false"/>
          <w:i w:val="false"/>
          <w:color w:val="000000"/>
          <w:sz w:val="28"/>
        </w:rPr>
        <w:t xml:space="preserve">
     3) ремонт товара, включая его восстановление, при котором происходит восстановление или замена поврежденных или изношенных товаров для переработки, устранение дефектов по рекламации. </w:t>
      </w:r>
      <w:r>
        <w:br/>
      </w:r>
      <w:r>
        <w:rPr>
          <w:rFonts w:ascii="Times New Roman"/>
          <w:b w:val="false"/>
          <w:i w:val="false"/>
          <w:color w:val="000000"/>
          <w:sz w:val="28"/>
        </w:rPr>
        <w:t xml:space="preserve">
     2. Правительство Республики Казахстан вправе устанавливать ограничения на отдельные операции по переработке товаров вне таможенной территории Республики Казахстан. </w:t>
      </w:r>
    </w:p>
    <w:bookmarkEnd w:id="206"/>
    <w:bookmarkStart w:name="z207" w:id="2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176. Сроки переработки товаров вне таможенной </w:t>
      </w:r>
      <w:r>
        <w:br/>
      </w:r>
      <w:r>
        <w:rPr>
          <w:rFonts w:ascii="Times New Roman"/>
          <w:b w:val="false"/>
          <w:i w:val="false"/>
          <w:color w:val="000000"/>
          <w:sz w:val="28"/>
        </w:rPr>
        <w:t>
</w:t>
      </w:r>
      <w:r>
        <w:rPr>
          <w:rFonts w:ascii="Times New Roman"/>
          <w:b/>
          <w:i w:val="false"/>
          <w:color w:val="000000"/>
          <w:sz w:val="28"/>
        </w:rPr>
        <w:t xml:space="preserve">                 территории </w:t>
      </w:r>
      <w:r>
        <w:br/>
      </w:r>
      <w:r>
        <w:rPr>
          <w:rFonts w:ascii="Times New Roman"/>
          <w:b w:val="false"/>
          <w:i w:val="false"/>
          <w:color w:val="000000"/>
          <w:sz w:val="28"/>
        </w:rPr>
        <w:t xml:space="preserve">
     1. Переработка товаров вне таможенной территории производится в сроки, определяемые в соответствии с пунктом 2 настоящей статьи, но не более двух лет со дня помещения товаров под таможенный режим. </w:t>
      </w:r>
      <w:r>
        <w:br/>
      </w:r>
      <w:r>
        <w:rPr>
          <w:rFonts w:ascii="Times New Roman"/>
          <w:b w:val="false"/>
          <w:i w:val="false"/>
          <w:color w:val="000000"/>
          <w:sz w:val="28"/>
        </w:rPr>
        <w:t xml:space="preserve">
     2. Срок переработки определяется декларантом и включает в себя: </w:t>
      </w:r>
      <w:r>
        <w:br/>
      </w:r>
      <w:r>
        <w:rPr>
          <w:rFonts w:ascii="Times New Roman"/>
          <w:b w:val="false"/>
          <w:i w:val="false"/>
          <w:color w:val="000000"/>
          <w:sz w:val="28"/>
        </w:rPr>
        <w:t xml:space="preserve">
     1) продолжительность производственного процесса переработки товаров, определенного соответствующим уполномоченным государственным органом; </w:t>
      </w:r>
      <w:r>
        <w:br/>
      </w:r>
      <w:r>
        <w:rPr>
          <w:rFonts w:ascii="Times New Roman"/>
          <w:b w:val="false"/>
          <w:i w:val="false"/>
          <w:color w:val="000000"/>
          <w:sz w:val="28"/>
        </w:rPr>
        <w:t xml:space="preserve">
     2) время, необходимое для фактического ввоза продуктов переработки на таможенную территорию Республики Казахстан. </w:t>
      </w:r>
      <w:r>
        <w:br/>
      </w:r>
      <w:r>
        <w:rPr>
          <w:rFonts w:ascii="Times New Roman"/>
          <w:b w:val="false"/>
          <w:i w:val="false"/>
          <w:color w:val="000000"/>
          <w:sz w:val="28"/>
        </w:rPr>
        <w:t xml:space="preserve">
     3. Для решения вопроса об увеличении срока переработки товаров в пределах двух лет декларант не позднее пятнадцати рабочих дней до истечения срока переработки представляет в таможенный орган заявление о необходимости такого продления с приложением подтверждающих документов. </w:t>
      </w:r>
      <w:r>
        <w:br/>
      </w:r>
      <w:r>
        <w:rPr>
          <w:rFonts w:ascii="Times New Roman"/>
          <w:b w:val="false"/>
          <w:i w:val="false"/>
          <w:color w:val="000000"/>
          <w:sz w:val="28"/>
        </w:rPr>
        <w:t xml:space="preserve">
     4. Срок рассмотрения заявления об увеличении срока переработки не может превышать пятнадцать рабочих дней с даты получения заявления. </w:t>
      </w:r>
      <w:r>
        <w:br/>
      </w:r>
      <w:r>
        <w:rPr>
          <w:rFonts w:ascii="Times New Roman"/>
          <w:b w:val="false"/>
          <w:i w:val="false"/>
          <w:color w:val="000000"/>
          <w:sz w:val="28"/>
        </w:rPr>
        <w:t xml:space="preserve">
     5. Решение таможенного органа об увеличении срока переработки товаров доводится до сведения заявителя в письменной форме. </w:t>
      </w:r>
      <w:r>
        <w:br/>
      </w:r>
      <w:r>
        <w:rPr>
          <w:rFonts w:ascii="Times New Roman"/>
          <w:b w:val="false"/>
          <w:i w:val="false"/>
          <w:color w:val="000000"/>
          <w:sz w:val="28"/>
        </w:rPr>
        <w:t xml:space="preserve">
     6. В случае отказа в увеличении срока переработки товары, помещенные под таможенный режим переработки товаров вне таможенной территории, подлежат заявлению к иному таможенному режиму. </w:t>
      </w:r>
      <w:r>
        <w:br/>
      </w:r>
      <w:r>
        <w:rPr>
          <w:rFonts w:ascii="Times New Roman"/>
          <w:b w:val="false"/>
          <w:i w:val="false"/>
          <w:color w:val="000000"/>
          <w:sz w:val="28"/>
        </w:rPr>
        <w:t>
</w:t>
      </w:r>
      <w:r>
        <w:rPr>
          <w:rFonts w:ascii="Times New Roman"/>
          <w:b w:val="false"/>
          <w:i w:val="false"/>
          <w:color w:val="ff0000"/>
          <w:sz w:val="28"/>
        </w:rPr>
        <w:t xml:space="preserve">     Сноска. В статью 176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07"/>
    <w:bookmarkStart w:name="z208" w:id="2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177. Заключение соответствующего уполномоченного </w:t>
      </w:r>
      <w:r>
        <w:br/>
      </w:r>
      <w:r>
        <w:rPr>
          <w:rFonts w:ascii="Times New Roman"/>
          <w:b w:val="false"/>
          <w:i w:val="false"/>
          <w:color w:val="000000"/>
          <w:sz w:val="28"/>
        </w:rPr>
        <w:t>
</w:t>
      </w:r>
      <w:r>
        <w:rPr>
          <w:rFonts w:ascii="Times New Roman"/>
          <w:b/>
          <w:i w:val="false"/>
          <w:color w:val="000000"/>
          <w:sz w:val="28"/>
        </w:rPr>
        <w:t xml:space="preserve">                 государственного органа об условиях </w:t>
      </w:r>
      <w:r>
        <w:br/>
      </w:r>
      <w:r>
        <w:rPr>
          <w:rFonts w:ascii="Times New Roman"/>
          <w:b w:val="false"/>
          <w:i w:val="false"/>
          <w:color w:val="000000"/>
          <w:sz w:val="28"/>
        </w:rPr>
        <w:t>
</w:t>
      </w:r>
      <w:r>
        <w:rPr>
          <w:rFonts w:ascii="Times New Roman"/>
          <w:b/>
          <w:i w:val="false"/>
          <w:color w:val="000000"/>
          <w:sz w:val="28"/>
        </w:rPr>
        <w:t xml:space="preserve">                 переработки товаров вне таможенной </w:t>
      </w:r>
      <w:r>
        <w:br/>
      </w:r>
      <w:r>
        <w:rPr>
          <w:rFonts w:ascii="Times New Roman"/>
          <w:b w:val="false"/>
          <w:i w:val="false"/>
          <w:color w:val="000000"/>
          <w:sz w:val="28"/>
        </w:rPr>
        <w:t>
</w:t>
      </w:r>
      <w:r>
        <w:rPr>
          <w:rFonts w:ascii="Times New Roman"/>
          <w:b/>
          <w:i w:val="false"/>
          <w:color w:val="000000"/>
          <w:sz w:val="28"/>
        </w:rPr>
        <w:t xml:space="preserve">                 территории </w:t>
      </w:r>
      <w:r>
        <w:br/>
      </w:r>
      <w:r>
        <w:rPr>
          <w:rFonts w:ascii="Times New Roman"/>
          <w:b w:val="false"/>
          <w:i w:val="false"/>
          <w:color w:val="000000"/>
          <w:sz w:val="28"/>
        </w:rPr>
        <w:t xml:space="preserve">
     Заключение соответствующего уполномоченного государственного органа об условиях переработки товаров вне таможенной территории должно содержать следующие сведения: </w:t>
      </w:r>
      <w:r>
        <w:br/>
      </w:r>
      <w:r>
        <w:rPr>
          <w:rFonts w:ascii="Times New Roman"/>
          <w:b w:val="false"/>
          <w:i w:val="false"/>
          <w:color w:val="000000"/>
          <w:sz w:val="28"/>
        </w:rPr>
        <w:t xml:space="preserve">
     1) наименования, классификацию товаров и продуктов переработки в соответствии с Товарной номенклатурой внешнеэкономической деятельности, их количество и стоимость; </w:t>
      </w:r>
      <w:r>
        <w:br/>
      </w:r>
      <w:r>
        <w:rPr>
          <w:rFonts w:ascii="Times New Roman"/>
          <w:b w:val="false"/>
          <w:i w:val="false"/>
          <w:color w:val="000000"/>
          <w:sz w:val="28"/>
        </w:rPr>
        <w:t xml:space="preserve">
     2) дату и номер договора (контракта) на переработку, срок переработки; </w:t>
      </w:r>
      <w:r>
        <w:br/>
      </w:r>
      <w:r>
        <w:rPr>
          <w:rFonts w:ascii="Times New Roman"/>
          <w:b w:val="false"/>
          <w:i w:val="false"/>
          <w:color w:val="000000"/>
          <w:sz w:val="28"/>
        </w:rPr>
        <w:t xml:space="preserve">
     3) нормы выхода продуктов переработки; </w:t>
      </w:r>
      <w:r>
        <w:br/>
      </w:r>
      <w:r>
        <w:rPr>
          <w:rFonts w:ascii="Times New Roman"/>
          <w:b w:val="false"/>
          <w:i w:val="false"/>
          <w:color w:val="000000"/>
          <w:sz w:val="28"/>
        </w:rPr>
        <w:t xml:space="preserve">
     4) характер переработки; </w:t>
      </w:r>
      <w:r>
        <w:br/>
      </w:r>
      <w:r>
        <w:rPr>
          <w:rFonts w:ascii="Times New Roman"/>
          <w:b w:val="false"/>
          <w:i w:val="false"/>
          <w:color w:val="000000"/>
          <w:sz w:val="28"/>
        </w:rPr>
        <w:t xml:space="preserve">
     5) способы идентификации; </w:t>
      </w:r>
      <w:r>
        <w:br/>
      </w:r>
      <w:r>
        <w:rPr>
          <w:rFonts w:ascii="Times New Roman"/>
          <w:b w:val="false"/>
          <w:i w:val="false"/>
          <w:color w:val="000000"/>
          <w:sz w:val="28"/>
        </w:rPr>
        <w:t xml:space="preserve">
     6) сведения о декларанте и лице, осуществляющем переработку. </w:t>
      </w:r>
      <w:r>
        <w:br/>
      </w:r>
      <w:r>
        <w:rPr>
          <w:rFonts w:ascii="Times New Roman"/>
          <w:b w:val="false"/>
          <w:i w:val="false"/>
          <w:color w:val="000000"/>
          <w:sz w:val="28"/>
        </w:rPr>
        <w:t xml:space="preserve">
     Форма заключения об условиях переработки товаров вне таможенной территории устанавливается уполномоченным органом по согласованию с соответствующим уполномоченным государственным органом. </w:t>
      </w:r>
    </w:p>
    <w:bookmarkEnd w:id="208"/>
    <w:bookmarkStart w:name="z209" w:id="2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178. Нормы выхода продуктов переработки </w:t>
      </w:r>
      <w:r>
        <w:br/>
      </w:r>
      <w:r>
        <w:rPr>
          <w:rFonts w:ascii="Times New Roman"/>
          <w:b w:val="false"/>
          <w:i w:val="false"/>
          <w:color w:val="000000"/>
          <w:sz w:val="28"/>
        </w:rPr>
        <w:t xml:space="preserve">
     1. Под нормой выхода продуктов переработки понимается количество продуктов переработки, получаемое в соответствии с производственным процессом из одной единицы количества товаров, используемых в процессе переработки, в абсолютном значении или в процентном отношении. </w:t>
      </w:r>
      <w:r>
        <w:br/>
      </w:r>
      <w:r>
        <w:rPr>
          <w:rFonts w:ascii="Times New Roman"/>
          <w:b w:val="false"/>
          <w:i w:val="false"/>
          <w:color w:val="000000"/>
          <w:sz w:val="28"/>
        </w:rPr>
        <w:t xml:space="preserve">
     2. Нормы выхода продуктов переработки, образующихся в результате переработки вывезенных товаров вне таможенной территории Республики Казахстан, определяются соответствующим уполномоченным государственным органом. </w:t>
      </w:r>
    </w:p>
    <w:bookmarkEnd w:id="209"/>
    <w:bookmarkStart w:name="z210" w:id="2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179. Замена продуктов переработки иностранными </w:t>
      </w:r>
      <w:r>
        <w:br/>
      </w:r>
      <w:r>
        <w:rPr>
          <w:rFonts w:ascii="Times New Roman"/>
          <w:b w:val="false"/>
          <w:i w:val="false"/>
          <w:color w:val="000000"/>
          <w:sz w:val="28"/>
        </w:rPr>
        <w:t>
</w:t>
      </w:r>
      <w:r>
        <w:rPr>
          <w:rFonts w:ascii="Times New Roman"/>
          <w:b/>
          <w:i w:val="false"/>
          <w:color w:val="000000"/>
          <w:sz w:val="28"/>
        </w:rPr>
        <w:t xml:space="preserve">                 товарами </w:t>
      </w:r>
      <w:r>
        <w:br/>
      </w:r>
      <w:r>
        <w:rPr>
          <w:rFonts w:ascii="Times New Roman"/>
          <w:b w:val="false"/>
          <w:i w:val="false"/>
          <w:color w:val="000000"/>
          <w:sz w:val="28"/>
        </w:rPr>
        <w:t xml:space="preserve">
     По мотивированному запросу лица с разрешения уполномоченного органа допускается замена продуктов переработки иностранными товарами, если они совпадают по своему описанию, количеству, стоимости, качеству и техническим характеристикам с продуктами переработки. </w:t>
      </w:r>
    </w:p>
    <w:bookmarkEnd w:id="210"/>
    <w:bookmarkStart w:name="z211" w:id="2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180. Порядок замены продуктов переработки </w:t>
      </w:r>
      <w:r>
        <w:br/>
      </w:r>
      <w:r>
        <w:rPr>
          <w:rFonts w:ascii="Times New Roman"/>
          <w:b w:val="false"/>
          <w:i w:val="false"/>
          <w:color w:val="000000"/>
          <w:sz w:val="28"/>
        </w:rPr>
        <w:t>
</w:t>
      </w:r>
      <w:r>
        <w:rPr>
          <w:rFonts w:ascii="Times New Roman"/>
          <w:b/>
          <w:i w:val="false"/>
          <w:color w:val="000000"/>
          <w:sz w:val="28"/>
        </w:rPr>
        <w:t xml:space="preserve">                 при ремонте товаров в таможенном режиме </w:t>
      </w:r>
      <w:r>
        <w:br/>
      </w:r>
      <w:r>
        <w:rPr>
          <w:rFonts w:ascii="Times New Roman"/>
          <w:b w:val="false"/>
          <w:i w:val="false"/>
          <w:color w:val="000000"/>
          <w:sz w:val="28"/>
        </w:rPr>
        <w:t>
</w:t>
      </w:r>
      <w:r>
        <w:rPr>
          <w:rFonts w:ascii="Times New Roman"/>
          <w:b/>
          <w:i w:val="false"/>
          <w:color w:val="000000"/>
          <w:sz w:val="28"/>
        </w:rPr>
        <w:t xml:space="preserve">                 переработки товаров вне таможенной </w:t>
      </w:r>
      <w:r>
        <w:br/>
      </w:r>
      <w:r>
        <w:rPr>
          <w:rFonts w:ascii="Times New Roman"/>
          <w:b w:val="false"/>
          <w:i w:val="false"/>
          <w:color w:val="000000"/>
          <w:sz w:val="28"/>
        </w:rPr>
        <w:t>
</w:t>
      </w:r>
      <w:r>
        <w:rPr>
          <w:rFonts w:ascii="Times New Roman"/>
          <w:b/>
          <w:i w:val="false"/>
          <w:color w:val="000000"/>
          <w:sz w:val="28"/>
        </w:rPr>
        <w:t xml:space="preserve">                 территории </w:t>
      </w:r>
      <w:r>
        <w:br/>
      </w:r>
      <w:r>
        <w:rPr>
          <w:rFonts w:ascii="Times New Roman"/>
          <w:b w:val="false"/>
          <w:i w:val="false"/>
          <w:color w:val="000000"/>
          <w:sz w:val="28"/>
        </w:rPr>
        <w:t xml:space="preserve">
     1.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таможенным режимом переработки товаров вне таможенной территории. При этом заменяющие части товаров могут быть как новыми, так и бывшими в употреблении. </w:t>
      </w:r>
      <w:r>
        <w:br/>
      </w:r>
      <w:r>
        <w:rPr>
          <w:rFonts w:ascii="Times New Roman"/>
          <w:b w:val="false"/>
          <w:i w:val="false"/>
          <w:color w:val="000000"/>
          <w:sz w:val="28"/>
        </w:rPr>
        <w:t xml:space="preserve">
     2.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первоначальной продукции. </w:t>
      </w:r>
      <w:r>
        <w:br/>
      </w:r>
      <w:r>
        <w:rPr>
          <w:rFonts w:ascii="Times New Roman"/>
          <w:b w:val="false"/>
          <w:i w:val="false"/>
          <w:color w:val="000000"/>
          <w:sz w:val="28"/>
        </w:rPr>
        <w:t xml:space="preserve">
     3. Основанием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 </w:t>
      </w:r>
    </w:p>
    <w:bookmarkEnd w:id="211"/>
    <w:bookmarkStart w:name="z212" w:id="2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181. Идентификация вывезенных товаров в </w:t>
      </w:r>
      <w:r>
        <w:br/>
      </w:r>
      <w:r>
        <w:rPr>
          <w:rFonts w:ascii="Times New Roman"/>
          <w:b w:val="false"/>
          <w:i w:val="false"/>
          <w:color w:val="000000"/>
          <w:sz w:val="28"/>
        </w:rPr>
        <w:t>
</w:t>
      </w:r>
      <w:r>
        <w:rPr>
          <w:rFonts w:ascii="Times New Roman"/>
          <w:b/>
          <w:i w:val="false"/>
          <w:color w:val="000000"/>
          <w:sz w:val="28"/>
        </w:rPr>
        <w:t xml:space="preserve">                 продуктах переработки </w:t>
      </w:r>
      <w:r>
        <w:br/>
      </w:r>
      <w:r>
        <w:rPr>
          <w:rFonts w:ascii="Times New Roman"/>
          <w:b w:val="false"/>
          <w:i w:val="false"/>
          <w:color w:val="000000"/>
          <w:sz w:val="28"/>
        </w:rPr>
        <w:t xml:space="preserve">
     1. В целях установления факта переработки вывезенных товаров производится идентификация вывезенных товаров в продуктах переработки с использованием одного или нескольких из следующих способов: </w:t>
      </w:r>
      <w:r>
        <w:br/>
      </w:r>
      <w:r>
        <w:rPr>
          <w:rFonts w:ascii="Times New Roman"/>
          <w:b w:val="false"/>
          <w:i w:val="false"/>
          <w:color w:val="000000"/>
          <w:sz w:val="28"/>
        </w:rPr>
        <w:t xml:space="preserve">
     1) проставление заявителем, переработчиком или должностными лицами таможенных органов печатей, штампов, цифровой и (или) иной маркировки на исходные товары, вывозимые для переработки; </w:t>
      </w:r>
      <w:r>
        <w:br/>
      </w:r>
      <w:r>
        <w:rPr>
          <w:rFonts w:ascii="Times New Roman"/>
          <w:b w:val="false"/>
          <w:i w:val="false"/>
          <w:color w:val="000000"/>
          <w:sz w:val="28"/>
        </w:rPr>
        <w:t xml:space="preserve">
     2) описание товаров для переработки; </w:t>
      </w:r>
      <w:r>
        <w:br/>
      </w:r>
      <w:r>
        <w:rPr>
          <w:rFonts w:ascii="Times New Roman"/>
          <w:b w:val="false"/>
          <w:i w:val="false"/>
          <w:color w:val="000000"/>
          <w:sz w:val="28"/>
        </w:rPr>
        <w:t xml:space="preserve">
     3) фотографирование, изображение в масштабе товаров для переработки; </w:t>
      </w:r>
      <w:r>
        <w:br/>
      </w:r>
      <w:r>
        <w:rPr>
          <w:rFonts w:ascii="Times New Roman"/>
          <w:b w:val="false"/>
          <w:i w:val="false"/>
          <w:color w:val="000000"/>
          <w:sz w:val="28"/>
        </w:rPr>
        <w:t xml:space="preserve">
     4) сопоставление предварительно отобранных проб, образцов товаров с продуктами переработки; </w:t>
      </w:r>
      <w:r>
        <w:br/>
      </w:r>
      <w:r>
        <w:rPr>
          <w:rFonts w:ascii="Times New Roman"/>
          <w:b w:val="false"/>
          <w:i w:val="false"/>
          <w:color w:val="000000"/>
          <w:sz w:val="28"/>
        </w:rPr>
        <w:t xml:space="preserve">
     5) использование имеющейся маркировки товаров в виде заводских номеров (двигателей, частей кузова и другое). </w:t>
      </w:r>
      <w:r>
        <w:br/>
      </w:r>
      <w:r>
        <w:rPr>
          <w:rFonts w:ascii="Times New Roman"/>
          <w:b w:val="false"/>
          <w:i w:val="false"/>
          <w:color w:val="000000"/>
          <w:sz w:val="28"/>
        </w:rPr>
        <w:t xml:space="preserve">
     2. Идентификации товаров в продуктах переработки не требуется, если для переработки используется технологический процесс, относящийся к непрерывным циклам производства. </w:t>
      </w:r>
    </w:p>
    <w:bookmarkEnd w:id="212"/>
    <w:bookmarkStart w:name="z213" w:id="2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182. Товары, запрещенные к помещению под </w:t>
      </w:r>
      <w:r>
        <w:br/>
      </w:r>
      <w:r>
        <w:rPr>
          <w:rFonts w:ascii="Times New Roman"/>
          <w:b w:val="false"/>
          <w:i w:val="false"/>
          <w:color w:val="000000"/>
          <w:sz w:val="28"/>
        </w:rPr>
        <w:t>
</w:t>
      </w:r>
      <w:r>
        <w:rPr>
          <w:rFonts w:ascii="Times New Roman"/>
          <w:b/>
          <w:i w:val="false"/>
          <w:color w:val="000000"/>
          <w:sz w:val="28"/>
        </w:rPr>
        <w:t xml:space="preserve">                 таможенный режим переработки товаров вне </w:t>
      </w:r>
      <w:r>
        <w:br/>
      </w:r>
      <w:r>
        <w:rPr>
          <w:rFonts w:ascii="Times New Roman"/>
          <w:b w:val="false"/>
          <w:i w:val="false"/>
          <w:color w:val="000000"/>
          <w:sz w:val="28"/>
        </w:rPr>
        <w:t>
</w:t>
      </w:r>
      <w:r>
        <w:rPr>
          <w:rFonts w:ascii="Times New Roman"/>
          <w:b/>
          <w:i w:val="false"/>
          <w:color w:val="000000"/>
          <w:sz w:val="28"/>
        </w:rPr>
        <w:t xml:space="preserve">                 таможенной территории </w:t>
      </w:r>
      <w:r>
        <w:br/>
      </w:r>
      <w:r>
        <w:rPr>
          <w:rFonts w:ascii="Times New Roman"/>
          <w:b w:val="false"/>
          <w:i w:val="false"/>
          <w:color w:val="000000"/>
          <w:sz w:val="28"/>
        </w:rPr>
        <w:t xml:space="preserve">
     Запрещается помещение под таможенный режим переработки товаров вне таможенной территории товаров, в результате переработки которых могут быть получены в качестве продуктов переработки: </w:t>
      </w:r>
      <w:r>
        <w:br/>
      </w:r>
      <w:r>
        <w:rPr>
          <w:rFonts w:ascii="Times New Roman"/>
          <w:b w:val="false"/>
          <w:i w:val="false"/>
          <w:color w:val="000000"/>
          <w:sz w:val="28"/>
        </w:rPr>
        <w:t xml:space="preserve">
     1) алкогольные напитки, классифицируемые в товарных позициях по  Товарной номенклатуре внешнеэкономической деятельности 2203-2206, 2208; </w:t>
      </w:r>
      <w:r>
        <w:br/>
      </w:r>
      <w:r>
        <w:rPr>
          <w:rFonts w:ascii="Times New Roman"/>
          <w:b w:val="false"/>
          <w:i w:val="false"/>
          <w:color w:val="000000"/>
          <w:sz w:val="28"/>
        </w:rPr>
        <w:t xml:space="preserve">
     2) табачные изделия, классифицируемые в товарных позициях по  Товарной номенклатуре внешнеэкономической деятельности 2402 и 2403; </w:t>
      </w:r>
      <w:r>
        <w:br/>
      </w:r>
      <w:r>
        <w:rPr>
          <w:rFonts w:ascii="Times New Roman"/>
          <w:b w:val="false"/>
          <w:i w:val="false"/>
          <w:color w:val="000000"/>
          <w:sz w:val="28"/>
        </w:rPr>
        <w:t xml:space="preserve">
     3) изделия из натуральной кожи, классифицируемые по Товарной номенклатуре внешнеэкономической деятельности в группе 42; </w:t>
      </w:r>
      <w:r>
        <w:br/>
      </w:r>
      <w:r>
        <w:rPr>
          <w:rFonts w:ascii="Times New Roman"/>
          <w:b w:val="false"/>
          <w:i w:val="false"/>
          <w:color w:val="000000"/>
          <w:sz w:val="28"/>
        </w:rPr>
        <w:t xml:space="preserve">
     4) ювелирные изделия, изделия мастеров золотых и серебряных дел, классифицируемые в товарных позициях по Товарной номенклатуре внешнеэкономической деятельности 7113-7116. </w:t>
      </w:r>
      <w:r>
        <w:br/>
      </w:r>
      <w:r>
        <w:rPr>
          <w:rFonts w:ascii="Times New Roman"/>
          <w:b w:val="false"/>
          <w:i w:val="false"/>
          <w:color w:val="000000"/>
          <w:sz w:val="28"/>
        </w:rPr>
        <w:t xml:space="preserve">
     Правительство Республики Казахстан вправе определять дополнительный перечень товаров, запрещенных к помещению под таможенный режим переработки товаров вне таможенной территории. </w:t>
      </w:r>
    </w:p>
    <w:bookmarkEnd w:id="213"/>
    <w:bookmarkStart w:name="z214" w:id="2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183. Применение таможенных пошлин и налогов </w:t>
      </w:r>
      <w:r>
        <w:br/>
      </w:r>
      <w:r>
        <w:rPr>
          <w:rFonts w:ascii="Times New Roman"/>
          <w:b w:val="false"/>
          <w:i w:val="false"/>
          <w:color w:val="000000"/>
          <w:sz w:val="28"/>
        </w:rPr>
        <w:t xml:space="preserve">
     Полное освобождение от уплаты таможенных пошлин и налогов предоставляется в отношении продуктов переработки, если целью переработки был гарантийный (безвозмездный) ремонт вывезенных товаров. </w:t>
      </w:r>
      <w:r>
        <w:br/>
      </w:r>
      <w:r>
        <w:rPr>
          <w:rFonts w:ascii="Times New Roman"/>
          <w:b w:val="false"/>
          <w:i w:val="false"/>
          <w:color w:val="000000"/>
          <w:sz w:val="28"/>
        </w:rPr>
        <w:t xml:space="preserve">
     Частичное освобождение от уплаты таможенных пошлин и налогов предоставляется при возмездном ремонте вывезенного товара или при осуществлении иных операций по переработке. </w:t>
      </w:r>
      <w:r>
        <w:br/>
      </w:r>
      <w:r>
        <w:rPr>
          <w:rFonts w:ascii="Times New Roman"/>
          <w:b w:val="false"/>
          <w:i w:val="false"/>
          <w:color w:val="000000"/>
          <w:sz w:val="28"/>
        </w:rPr>
        <w:t xml:space="preserve">
     В случае применения при расчетах адвалорных ставок таможенных пошлин и налогов за основу для определения таможенной стоимости по ввозимым продуктам переработки принимается стоимость операций по переработке (ремонту) товаров. </w:t>
      </w:r>
      <w:r>
        <w:br/>
      </w:r>
      <w:r>
        <w:rPr>
          <w:rFonts w:ascii="Times New Roman"/>
          <w:b w:val="false"/>
          <w:i w:val="false"/>
          <w:color w:val="000000"/>
          <w:sz w:val="28"/>
        </w:rPr>
        <w:t xml:space="preserve">
     При применении специфических ставок таможенных пошлин и налогов основой для расчета является количество продуктов переработки, выраженное в единицах измерения, приходящееся пропорционально стоимости операций по переработке (ремонту) товаров. </w:t>
      </w:r>
      <w:r>
        <w:br/>
      </w:r>
      <w:r>
        <w:rPr>
          <w:rFonts w:ascii="Times New Roman"/>
          <w:b w:val="false"/>
          <w:i w:val="false"/>
          <w:color w:val="000000"/>
          <w:sz w:val="28"/>
        </w:rPr>
        <w:t xml:space="preserve">
     Сумма таможенных пошлин и налогов определяется исходя из ставок таможенных пошлин и налогов, применяемых к продуктам переработки. </w:t>
      </w:r>
    </w:p>
    <w:bookmarkEnd w:id="214"/>
    <w:bookmarkStart w:name="z215" w:id="2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184. Прекращение действия обеспечения уплаты </w:t>
      </w:r>
      <w:r>
        <w:br/>
      </w:r>
      <w:r>
        <w:rPr>
          <w:rFonts w:ascii="Times New Roman"/>
          <w:b w:val="false"/>
          <w:i w:val="false"/>
          <w:color w:val="000000"/>
          <w:sz w:val="28"/>
        </w:rPr>
        <w:t>
</w:t>
      </w:r>
      <w:r>
        <w:rPr>
          <w:rFonts w:ascii="Times New Roman"/>
          <w:b/>
          <w:i w:val="false"/>
          <w:color w:val="000000"/>
          <w:sz w:val="28"/>
        </w:rPr>
        <w:t xml:space="preserve">                 вывозных таможенных пошлин </w:t>
      </w:r>
      <w:r>
        <w:br/>
      </w:r>
      <w:r>
        <w:rPr>
          <w:rFonts w:ascii="Times New Roman"/>
          <w:b w:val="false"/>
          <w:i w:val="false"/>
          <w:color w:val="000000"/>
          <w:sz w:val="28"/>
        </w:rPr>
        <w:t xml:space="preserve">
     1. Обеспечение таможенных платежей и налогов прекращает свое действие при ввозе продуктов переработки на таможенную территорию Республики Казахстан при условии соблюдения положений настоящего Кодекса. </w:t>
      </w:r>
      <w:r>
        <w:br/>
      </w:r>
      <w:r>
        <w:rPr>
          <w:rFonts w:ascii="Times New Roman"/>
          <w:b w:val="false"/>
          <w:i w:val="false"/>
          <w:color w:val="000000"/>
          <w:sz w:val="28"/>
        </w:rPr>
        <w:t xml:space="preserve">
     2. При невозвращении продуктов переработки на таможенную территорию Республики Казахстан вывозные таможенные пошлины взимаются в установленном порядке. </w:t>
      </w:r>
    </w:p>
    <w:bookmarkEnd w:id="215"/>
    <w:bookmarkStart w:name="z216" w:id="2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185. Особенности таможенного контроля при </w:t>
      </w:r>
      <w:r>
        <w:br/>
      </w:r>
      <w:r>
        <w:rPr>
          <w:rFonts w:ascii="Times New Roman"/>
          <w:b w:val="false"/>
          <w:i w:val="false"/>
          <w:color w:val="000000"/>
          <w:sz w:val="28"/>
        </w:rPr>
        <w:t>
</w:t>
      </w:r>
      <w:r>
        <w:rPr>
          <w:rFonts w:ascii="Times New Roman"/>
          <w:b/>
          <w:i w:val="false"/>
          <w:color w:val="000000"/>
          <w:sz w:val="28"/>
        </w:rPr>
        <w:t xml:space="preserve">                 переработке товаров вне таможенной </w:t>
      </w:r>
      <w:r>
        <w:br/>
      </w:r>
      <w:r>
        <w:rPr>
          <w:rFonts w:ascii="Times New Roman"/>
          <w:b w:val="false"/>
          <w:i w:val="false"/>
          <w:color w:val="000000"/>
          <w:sz w:val="28"/>
        </w:rPr>
        <w:t>
</w:t>
      </w:r>
      <w:r>
        <w:rPr>
          <w:rFonts w:ascii="Times New Roman"/>
          <w:b/>
          <w:i w:val="false"/>
          <w:color w:val="000000"/>
          <w:sz w:val="28"/>
        </w:rPr>
        <w:t xml:space="preserve">                 территории </w:t>
      </w:r>
      <w:r>
        <w:br/>
      </w:r>
      <w:r>
        <w:rPr>
          <w:rFonts w:ascii="Times New Roman"/>
          <w:b w:val="false"/>
          <w:i w:val="false"/>
          <w:color w:val="000000"/>
          <w:sz w:val="28"/>
        </w:rPr>
        <w:t xml:space="preserve">
     1. Таможенный контроль за применением таможенного режима переработки товаров вне таможенной территории проводит таможенный орган, осуществивший таможенное оформление вывоза товаров для переработки вне таможенной территории. </w:t>
      </w:r>
      <w:r>
        <w:br/>
      </w:r>
      <w:r>
        <w:rPr>
          <w:rFonts w:ascii="Times New Roman"/>
          <w:b w:val="false"/>
          <w:i w:val="false"/>
          <w:color w:val="000000"/>
          <w:sz w:val="28"/>
        </w:rPr>
        <w:t xml:space="preserve">
     2. Лицо, поместившее товары под таможенный режим переработки товаров вне таможенной территории, в течение двадцати календарных дней со дня истечения сроков переработки обязано представить в таможенный орган полный отчет о применении таможенного режима переработки товаров вне таможенной территории Республики Казахстан с представлением копий грузовых таможенных деклараций. Форма отчета устанавливается уполномоченным органом. </w:t>
      </w:r>
    </w:p>
    <w:bookmarkEnd w:id="216"/>
    <w:bookmarkStart w:name="z217"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186. Невозвращение вывезенных для переработки </w:t>
      </w:r>
      <w:r>
        <w:br/>
      </w:r>
      <w:r>
        <w:rPr>
          <w:rFonts w:ascii="Times New Roman"/>
          <w:b w:val="false"/>
          <w:i w:val="false"/>
          <w:color w:val="000000"/>
          <w:sz w:val="28"/>
        </w:rPr>
        <w:t>
</w:t>
      </w:r>
      <w:r>
        <w:rPr>
          <w:rFonts w:ascii="Times New Roman"/>
          <w:b/>
          <w:i w:val="false"/>
          <w:color w:val="000000"/>
          <w:sz w:val="28"/>
        </w:rPr>
        <w:t xml:space="preserve">                 товаров либо продуктов переработки </w:t>
      </w:r>
      <w:r>
        <w:br/>
      </w:r>
      <w:r>
        <w:rPr>
          <w:rFonts w:ascii="Times New Roman"/>
          <w:b w:val="false"/>
          <w:i w:val="false"/>
          <w:color w:val="000000"/>
          <w:sz w:val="28"/>
        </w:rPr>
        <w:t xml:space="preserve">
     Невозвращение вывезенных для переработки товаров либо продуктов переработки в установленные сроки возможно лишь в следующих случаях: </w:t>
      </w:r>
      <w:r>
        <w:br/>
      </w:r>
      <w:r>
        <w:rPr>
          <w:rFonts w:ascii="Times New Roman"/>
          <w:b w:val="false"/>
          <w:i w:val="false"/>
          <w:color w:val="000000"/>
          <w:sz w:val="28"/>
        </w:rPr>
        <w:t xml:space="preserve">
     1) уничтожения или безвозвратной утраты товаров либо продуктов переработки вследствие аварии или действия непреодолимой силы; </w:t>
      </w:r>
      <w:r>
        <w:br/>
      </w:r>
      <w:r>
        <w:rPr>
          <w:rFonts w:ascii="Times New Roman"/>
          <w:b w:val="false"/>
          <w:i w:val="false"/>
          <w:color w:val="000000"/>
          <w:sz w:val="28"/>
        </w:rPr>
        <w:t xml:space="preserve">
     2) недостачи в силу естественного износа или естественной убыли при нормальных условиях транспортировки и хранения; </w:t>
      </w:r>
      <w:r>
        <w:br/>
      </w:r>
      <w:r>
        <w:rPr>
          <w:rFonts w:ascii="Times New Roman"/>
          <w:b w:val="false"/>
          <w:i w:val="false"/>
          <w:color w:val="000000"/>
          <w:sz w:val="28"/>
        </w:rPr>
        <w:t xml:space="preserve">
     3) выбытия из владения вследствие действий государственных органов или должностных лиц иностранного государства. </w:t>
      </w:r>
    </w:p>
    <w:bookmarkEnd w:id="217"/>
    <w:bookmarkStart w:name="z218" w:id="2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187. Завершение таможенного режима переработки </w:t>
      </w:r>
      <w:r>
        <w:br/>
      </w:r>
      <w:r>
        <w:rPr>
          <w:rFonts w:ascii="Times New Roman"/>
          <w:b w:val="false"/>
          <w:i w:val="false"/>
          <w:color w:val="000000"/>
          <w:sz w:val="28"/>
        </w:rPr>
        <w:t>
</w:t>
      </w:r>
      <w:r>
        <w:rPr>
          <w:rFonts w:ascii="Times New Roman"/>
          <w:b/>
          <w:i w:val="false"/>
          <w:color w:val="000000"/>
          <w:sz w:val="28"/>
        </w:rPr>
        <w:t xml:space="preserve">                 товаров вне таможенной территории </w:t>
      </w:r>
      <w:r>
        <w:br/>
      </w:r>
      <w:r>
        <w:rPr>
          <w:rFonts w:ascii="Times New Roman"/>
          <w:b w:val="false"/>
          <w:i w:val="false"/>
          <w:color w:val="000000"/>
          <w:sz w:val="28"/>
        </w:rPr>
        <w:t xml:space="preserve">
     1. Не позднее дня истечения срока переработки товаров вне таможенной территории, установленного в соответствии со статьей 176 настоящего Кодекса, продукты переработки должны быть ввезены на таможенную территорию Республики Казахстан или помещены под таможенный режим экспорта товаров. Порядок таможенного оформления определяется уполномоченным органом. </w:t>
      </w:r>
      <w:r>
        <w:br/>
      </w:r>
      <w:r>
        <w:rPr>
          <w:rFonts w:ascii="Times New Roman"/>
          <w:b w:val="false"/>
          <w:i w:val="false"/>
          <w:color w:val="000000"/>
          <w:sz w:val="28"/>
        </w:rPr>
        <w:t xml:space="preserve">
     2. Изменение таможенного режима переработки товаров вне таможенной территории допускается без фактического представления товаров или продуктов переработки таможенному органу. </w:t>
      </w:r>
      <w:r>
        <w:br/>
      </w:r>
      <w:r>
        <w:rPr>
          <w:rFonts w:ascii="Times New Roman"/>
          <w:b w:val="false"/>
          <w:i w:val="false"/>
          <w:color w:val="000000"/>
          <w:sz w:val="28"/>
        </w:rPr>
        <w:t xml:space="preserve">
     3. Остатки непереработанных товаров и отходы, образовавшиеся в результате переработки, подлежат обратному ввозу либо помещению под таможенный режим экспорта. </w:t>
      </w:r>
      <w:r>
        <w:br/>
      </w:r>
      <w:r>
        <w:rPr>
          <w:rFonts w:ascii="Times New Roman"/>
          <w:b w:val="false"/>
          <w:i w:val="false"/>
          <w:color w:val="000000"/>
          <w:sz w:val="28"/>
        </w:rPr>
        <w:t>
</w:t>
      </w:r>
      <w:r>
        <w:rPr>
          <w:rFonts w:ascii="Times New Roman"/>
          <w:b w:val="false"/>
          <w:i w:val="false"/>
          <w:color w:val="ff0000"/>
          <w:sz w:val="28"/>
        </w:rPr>
        <w:t xml:space="preserve">     Сноска. В статью 187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18"/>
    <w:bookmarkStart w:name="z219" w:id="219"/>
    <w:p>
      <w:pPr>
        <w:spacing w:after="0"/>
        <w:ind w:left="0"/>
        <w:jc w:val="left"/>
      </w:pPr>
      <w:r>
        <w:rPr>
          <w:rFonts w:ascii="Times New Roman"/>
          <w:b/>
          <w:i w:val="false"/>
          <w:color w:val="000000"/>
        </w:rPr>
        <w:t xml:space="preserve"> 
Глава 23. Временный ввоз товаров и транспортных средств </w:t>
      </w:r>
    </w:p>
    <w:bookmarkEnd w:id="219"/>
    <w:bookmarkStart w:name="z220" w:id="2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188. Назначение таможенного режима временного </w:t>
      </w:r>
      <w:r>
        <w:br/>
      </w:r>
      <w:r>
        <w:rPr>
          <w:rFonts w:ascii="Times New Roman"/>
          <w:b w:val="false"/>
          <w:i w:val="false"/>
          <w:color w:val="000000"/>
          <w:sz w:val="28"/>
        </w:rPr>
        <w:t>
</w:t>
      </w:r>
      <w:r>
        <w:rPr>
          <w:rFonts w:ascii="Times New Roman"/>
          <w:b/>
          <w:i w:val="false"/>
          <w:color w:val="000000"/>
          <w:sz w:val="28"/>
        </w:rPr>
        <w:t xml:space="preserve">                 ввоза товаров и транспортных средств </w:t>
      </w:r>
      <w:r>
        <w:br/>
      </w:r>
      <w:r>
        <w:rPr>
          <w:rFonts w:ascii="Times New Roman"/>
          <w:b w:val="false"/>
          <w:i w:val="false"/>
          <w:color w:val="000000"/>
          <w:sz w:val="28"/>
        </w:rPr>
        <w:t xml:space="preserve">
     Временный ввоз товаров и транспортных средств - таможенный режим, при котором иностранные товары и транспортные средства используются на таможенной территории Республики Казахстан с полным или частичным освобождением от уплаты ввозных таможенных пошлин и налогов, без применения мер нетарифного регулирования, за исключением требований по безопасности товаров, с последующим вывозом товаров и транспортных средств за пределы таможенной территории Республики Казахстан. </w:t>
      </w:r>
    </w:p>
    <w:bookmarkEnd w:id="220"/>
    <w:bookmarkStart w:name="z221" w:id="2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189. Условия помещения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под таможенный режим временного </w:t>
      </w:r>
      <w:r>
        <w:br/>
      </w:r>
      <w:r>
        <w:rPr>
          <w:rFonts w:ascii="Times New Roman"/>
          <w:b w:val="false"/>
          <w:i w:val="false"/>
          <w:color w:val="000000"/>
          <w:sz w:val="28"/>
        </w:rPr>
        <w:t>
</w:t>
      </w:r>
      <w:r>
        <w:rPr>
          <w:rFonts w:ascii="Times New Roman"/>
          <w:b/>
          <w:i w:val="false"/>
          <w:color w:val="000000"/>
          <w:sz w:val="28"/>
        </w:rPr>
        <w:t xml:space="preserve">                 ввоза товаров и транспортных средств </w:t>
      </w:r>
      <w:r>
        <w:br/>
      </w:r>
      <w:r>
        <w:rPr>
          <w:rFonts w:ascii="Times New Roman"/>
          <w:b w:val="false"/>
          <w:i w:val="false"/>
          <w:color w:val="000000"/>
          <w:sz w:val="28"/>
        </w:rPr>
        <w:t xml:space="preserve">
     1. Товары и транспортные средства помещаются под таможенный режим временного ввоза товаров и транспортных средств при условии: </w:t>
      </w:r>
      <w:r>
        <w:br/>
      </w:r>
      <w:r>
        <w:rPr>
          <w:rFonts w:ascii="Times New Roman"/>
          <w:b w:val="false"/>
          <w:i w:val="false"/>
          <w:color w:val="000000"/>
          <w:sz w:val="28"/>
        </w:rPr>
        <w:t xml:space="preserve">
     1) обеспечения идентификации товаров и транспортных средств; </w:t>
      </w:r>
      <w:r>
        <w:br/>
      </w:r>
      <w:r>
        <w:rPr>
          <w:rFonts w:ascii="Times New Roman"/>
          <w:b w:val="false"/>
          <w:i w:val="false"/>
          <w:color w:val="000000"/>
          <w:sz w:val="28"/>
        </w:rPr>
        <w:t xml:space="preserve">
     2) представления обязательства о вывозе товаров и транспортных средств за пределы Республики Казахстан в установленные сроки по форме, определяемой уполномоченным органом; </w:t>
      </w:r>
      <w:r>
        <w:br/>
      </w:r>
      <w:r>
        <w:rPr>
          <w:rFonts w:ascii="Times New Roman"/>
          <w:b w:val="false"/>
          <w:i w:val="false"/>
          <w:color w:val="000000"/>
          <w:sz w:val="28"/>
        </w:rPr>
        <w:t xml:space="preserve">
     3) уплаты таможенных пошлин и налогов в соответствии со статьей 191 настоящего Кодекса. </w:t>
      </w:r>
      <w:r>
        <w:br/>
      </w:r>
      <w:r>
        <w:rPr>
          <w:rFonts w:ascii="Times New Roman"/>
          <w:b w:val="false"/>
          <w:i w:val="false"/>
          <w:color w:val="000000"/>
          <w:sz w:val="28"/>
        </w:rPr>
        <w:t xml:space="preserve">
     2. Не допускается помещение под таможенный режим временного ввоза товаров и транспортных средств: </w:t>
      </w:r>
      <w:r>
        <w:br/>
      </w:r>
      <w:r>
        <w:rPr>
          <w:rFonts w:ascii="Times New Roman"/>
          <w:b w:val="false"/>
          <w:i w:val="false"/>
          <w:color w:val="000000"/>
          <w:sz w:val="28"/>
        </w:rPr>
        <w:t xml:space="preserve">
     1) запасных частей и комплектующих изделий (в случае, когда они не предназначены для временно ввезенных транспортных средств), расходных материалов и образцов, сырья, полуфабрикатов, за исключением временного ввоза в рекламных и (или) демонстрационных целях в единичных экземплярах; </w:t>
      </w:r>
      <w:r>
        <w:br/>
      </w:r>
      <w:r>
        <w:rPr>
          <w:rFonts w:ascii="Times New Roman"/>
          <w:b w:val="false"/>
          <w:i w:val="false"/>
          <w:color w:val="000000"/>
          <w:sz w:val="28"/>
        </w:rPr>
        <w:t xml:space="preserve">
     2) пищевых продуктов, напитков, включая алкогольные, табачные изделия, за исключением временного ввоза в рекламных и (или) демонстрационных целях в единичных экземплярах; </w:t>
      </w:r>
      <w:r>
        <w:br/>
      </w:r>
      <w:r>
        <w:rPr>
          <w:rFonts w:ascii="Times New Roman"/>
          <w:b w:val="false"/>
          <w:i w:val="false"/>
          <w:color w:val="000000"/>
          <w:sz w:val="28"/>
        </w:rPr>
        <w:t xml:space="preserve">
     3) промышленных отходов; </w:t>
      </w:r>
      <w:r>
        <w:br/>
      </w:r>
      <w:r>
        <w:rPr>
          <w:rFonts w:ascii="Times New Roman"/>
          <w:b w:val="false"/>
          <w:i w:val="false"/>
          <w:color w:val="000000"/>
          <w:sz w:val="28"/>
        </w:rPr>
        <w:t xml:space="preserve">
     4) товаров, запрещенных к ввозу на таможенную территорию Республики Казахстан. </w:t>
      </w:r>
    </w:p>
    <w:bookmarkEnd w:id="221"/>
    <w:bookmarkStart w:name="z222" w:id="2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190. Ограничения по пользованию и распоряжению </w:t>
      </w:r>
      <w:r>
        <w:br/>
      </w:r>
      <w:r>
        <w:rPr>
          <w:rFonts w:ascii="Times New Roman"/>
          <w:b w:val="false"/>
          <w:i w:val="false"/>
          <w:color w:val="000000"/>
          <w:sz w:val="28"/>
        </w:rPr>
        <w:t>
</w:t>
      </w:r>
      <w:r>
        <w:rPr>
          <w:rFonts w:ascii="Times New Roman"/>
          <w:b/>
          <w:i w:val="false"/>
          <w:color w:val="000000"/>
          <w:sz w:val="28"/>
        </w:rPr>
        <w:t xml:space="preserve">                 временно ввезенными товарами </w:t>
      </w:r>
      <w:r>
        <w:br/>
      </w:r>
      <w:r>
        <w:rPr>
          <w:rFonts w:ascii="Times New Roman"/>
          <w:b w:val="false"/>
          <w:i w:val="false"/>
          <w:color w:val="000000"/>
          <w:sz w:val="28"/>
        </w:rPr>
        <w:t xml:space="preserve">
     1. Передача права пользования и (или) распоряжения либо отчуждение временно ввезенного товара другому лицу на таможенной территории Республики Казахстан до завершения таможенного режима временного ввоза товаров и транспортных средств допускается при условии, что это лицо принимает на себя обязательства лица, заявившего таможенный режим. </w:t>
      </w:r>
      <w:r>
        <w:br/>
      </w:r>
      <w:r>
        <w:rPr>
          <w:rFonts w:ascii="Times New Roman"/>
          <w:b w:val="false"/>
          <w:i w:val="false"/>
          <w:color w:val="000000"/>
          <w:sz w:val="28"/>
        </w:rPr>
        <w:t>
     1-1. Передача права пользования и (или) распоряжения либо отчуждение временно ввезенного товара недропользователем другому лицу до завершения таможенного режима временного ввоза товаров и транспортных средств допускается в случае передачи права недропользования и (или) перехода права недропользования в порядке универсального правопреемства,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или использования (эксплуатации). Допускается совершение операций, необходимых для обеспечения их сохранности, включая мелкие ремонтные операции,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обратном вывозе. </w:t>
      </w:r>
      <w:r>
        <w:br/>
      </w: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22"/>
    <w:bookmarkStart w:name="z223" w:id="2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191. Применение таможенных пошлин и налогов при </w:t>
      </w:r>
      <w:r>
        <w:br/>
      </w:r>
      <w:r>
        <w:rPr>
          <w:rFonts w:ascii="Times New Roman"/>
          <w:b w:val="false"/>
          <w:i w:val="false"/>
          <w:color w:val="000000"/>
          <w:sz w:val="28"/>
        </w:rPr>
        <w:t>
</w:t>
      </w:r>
      <w:r>
        <w:rPr>
          <w:rFonts w:ascii="Times New Roman"/>
          <w:b/>
          <w:i w:val="false"/>
          <w:color w:val="000000"/>
          <w:sz w:val="28"/>
        </w:rPr>
        <w:t xml:space="preserve">                 временном ввозе товаров </w:t>
      </w:r>
      <w:r>
        <w:br/>
      </w:r>
      <w:r>
        <w:rPr>
          <w:rFonts w:ascii="Times New Roman"/>
          <w:b w:val="false"/>
          <w:i w:val="false"/>
          <w:color w:val="000000"/>
          <w:sz w:val="28"/>
        </w:rPr>
        <w:t xml:space="preserve">
     1. Перечень товаров, временно ввозимых с полным освобождением от уплаты таможенных пошлин и налогов, определяется Правительством Республики Казахстан. </w:t>
      </w:r>
      <w:r>
        <w:br/>
      </w:r>
      <w:r>
        <w:rPr>
          <w:rFonts w:ascii="Times New Roman"/>
          <w:b w:val="false"/>
          <w:i w:val="false"/>
          <w:color w:val="000000"/>
          <w:sz w:val="28"/>
        </w:rPr>
        <w:t>
     2. Предметы лизинга, включенные в </w:t>
      </w:r>
      <w:r>
        <w:rPr>
          <w:rFonts w:ascii="Times New Roman"/>
          <w:b w:val="false"/>
          <w:i w:val="false"/>
          <w:color w:val="000000"/>
          <w:sz w:val="28"/>
        </w:rPr>
        <w:t xml:space="preserve">перечень </w:t>
      </w:r>
      <w:r>
        <w:rPr>
          <w:rFonts w:ascii="Times New Roman"/>
          <w:b w:val="false"/>
          <w:i w:val="false"/>
          <w:color w:val="000000"/>
          <w:sz w:val="28"/>
        </w:rPr>
        <w:t>, утвержденный Правительством Республики Казахстан, полностью освобождаются от уплаты таможенных пошлин и налогов при условии соблюдения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финансовом лизинге. </w:t>
      </w:r>
      <w:r>
        <w:br/>
      </w:r>
      <w:r>
        <w:rPr>
          <w:rFonts w:ascii="Times New Roman"/>
          <w:b w:val="false"/>
          <w:i w:val="false"/>
          <w:color w:val="000000"/>
          <w:sz w:val="28"/>
        </w:rPr>
        <w:t xml:space="preserve">
     3. В отношении товаров, не включенных в перечни, предусмотренные пунктами 1 и 2 настоящей статьи, применяется частичное освобождение от уплаты таможенных пошлин и налогов. При частичном освобождении от уплаты таможенных пошлин и налогов за каждый полный и неполный календарный месяц нахождения товаров на таможенной территории Республики Казахстан уплачивается три процента от суммы, которая подлежала бы уплате, если бы товары были выпущены для свободного обращения. </w:t>
      </w:r>
      <w:r>
        <w:br/>
      </w:r>
      <w:r>
        <w:rPr>
          <w:rFonts w:ascii="Times New Roman"/>
          <w:b w:val="false"/>
          <w:i w:val="false"/>
          <w:color w:val="000000"/>
          <w:sz w:val="28"/>
        </w:rPr>
        <w:t xml:space="preserve">
     4. Исчисление сумм таможенных пошлин и налогов, подлежащих уплате при частичном освобождении, производится в валюте контракта на дату регистрации таможенной декларации. Периодичность уплаты сумм таможенных пошлин и налогов определяется декларантом. При этом конкретные сроки уплаты сумм таможенных пошлин и налогов определяются исходя из того, что уплата этих сумм должна производиться до начала соответствующего периода. </w:t>
      </w:r>
      <w:r>
        <w:br/>
      </w:r>
      <w:r>
        <w:rPr>
          <w:rFonts w:ascii="Times New Roman"/>
          <w:b w:val="false"/>
          <w:i w:val="false"/>
          <w:color w:val="000000"/>
          <w:sz w:val="28"/>
        </w:rPr>
        <w:t xml:space="preserve">
     5. В случае помещения временно ввезенных товаров под таможенный режим выпуска товаров для свободного обращения сумма таможенных пошлин и налогов, уплаченная при частичном освобождении от уплаты таможенных пошлин и налогов, засчитывается в суммы таможенных пошлин и налогов, подлежащих уплате в соответствии с таможенным режимом выпуска товаров для свободного обращения. </w:t>
      </w:r>
      <w:r>
        <w:br/>
      </w:r>
      <w:r>
        <w:rPr>
          <w:rFonts w:ascii="Times New Roman"/>
          <w:b w:val="false"/>
          <w:i w:val="false"/>
          <w:color w:val="000000"/>
          <w:sz w:val="28"/>
        </w:rPr>
        <w:t xml:space="preserve">
     6. В случае, предусмотренном пунктом 1 статьи 190 настоящего Кодекса, суммы таможенных пошлин и налогов, уплаченные в соответствии с пунктом 3 настоящей статьи, считаются уплаченными лицом, являющимся правопреемником в отношении временно ввезенных товаров. </w:t>
      </w:r>
      <w:r>
        <w:br/>
      </w:r>
      <w:r>
        <w:rPr>
          <w:rFonts w:ascii="Times New Roman"/>
          <w:b w:val="false"/>
          <w:i w:val="false"/>
          <w:color w:val="000000"/>
          <w:sz w:val="28"/>
        </w:rPr>
        <w:t xml:space="preserve">
     7. Общая сумма таможенных пошлин и налогов, взимаемых при временном ввозе товаров с частичным освобождением от уплаты таможенных пошлин и налогов, не должна превышать сумму таможенных пошлин и налогов, которые подлежали бы уплате на момент помещения товаров под таможенный режим временного ввоза товаров и транспортных средств, если бы товары были выпущены для свободного обращения. </w:t>
      </w:r>
      <w:r>
        <w:br/>
      </w:r>
      <w:r>
        <w:rPr>
          <w:rFonts w:ascii="Times New Roman"/>
          <w:b w:val="false"/>
          <w:i w:val="false"/>
          <w:color w:val="000000"/>
          <w:sz w:val="28"/>
        </w:rPr>
        <w:t xml:space="preserve">
     8. При помещении товаров под иные таможенные режимы суммы таможенных пошлин и налогов, уплаченные при частичном освобождении от уплаты таможенных пошлин и налогов, возврату не подлежат. </w:t>
      </w:r>
    </w:p>
    <w:bookmarkEnd w:id="223"/>
    <w:bookmarkStart w:name="z224" w:id="2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192. Сроки временного ввоза товаров </w:t>
      </w:r>
      <w:r>
        <w:br/>
      </w:r>
      <w:r>
        <w:rPr>
          <w:rFonts w:ascii="Times New Roman"/>
          <w:b w:val="false"/>
          <w:i w:val="false"/>
          <w:color w:val="000000"/>
          <w:sz w:val="28"/>
        </w:rPr>
        <w:t xml:space="preserve">
     1. Срок временного ввоза товаров определяется декларантом в соответствии с целями и обстоятельствами такого ввоза, но не может превышать три года с даты помещения товаров под таможенный режим временного ввоза, за исключением случаев, предусмотренных настоящей статьей. </w:t>
      </w:r>
      <w:r>
        <w:br/>
      </w:r>
      <w:r>
        <w:rPr>
          <w:rFonts w:ascii="Times New Roman"/>
          <w:b w:val="false"/>
          <w:i w:val="false"/>
          <w:color w:val="000000"/>
          <w:sz w:val="28"/>
        </w:rPr>
        <w:t xml:space="preserve">
     По письменному заявлению декларанта сроки временного ввоза товаров могут быть продлены таможенным органом. Для решения вопроса о продлении сроков временного ввоза товаров декларант не позднее пятнадцати рабочих дней до истечения указанных сроков представляет в таможенный орган заявление о необходимости такого продления с приложением подтверждающих документов. Срок рассмотрения заявления о продлении срока временного ввоза товаров не может превышать десять рабочих дней с даты получения заявления. </w:t>
      </w:r>
      <w:r>
        <w:br/>
      </w:r>
      <w:r>
        <w:rPr>
          <w:rFonts w:ascii="Times New Roman"/>
          <w:b w:val="false"/>
          <w:i w:val="false"/>
          <w:color w:val="000000"/>
          <w:sz w:val="28"/>
        </w:rPr>
        <w:t xml:space="preserve">
     При продлении сроков временного ввоза товаров таможенные сборы за таможенное оформление не взимаются, таможенная декларация не подается. </w:t>
      </w:r>
      <w:r>
        <w:br/>
      </w:r>
      <w:r>
        <w:rPr>
          <w:rFonts w:ascii="Times New Roman"/>
          <w:b w:val="false"/>
          <w:i w:val="false"/>
          <w:color w:val="000000"/>
          <w:sz w:val="28"/>
        </w:rPr>
        <w:t xml:space="preserve">
     Решение таможенного органа о продлении сроков временного ввоза предоставляется декларанту в письменной форме, второй экземпляр решения хранится в таможенном органе вместе с грузовой таможенной декларацией. </w:t>
      </w:r>
      <w:r>
        <w:br/>
      </w:r>
      <w:r>
        <w:rPr>
          <w:rFonts w:ascii="Times New Roman"/>
          <w:b w:val="false"/>
          <w:i w:val="false"/>
          <w:color w:val="000000"/>
          <w:sz w:val="28"/>
        </w:rPr>
        <w:t xml:space="preserve">
     При представлении заявления о продлении сроков временного ввоза товаров декларант обязан представить таможенному органу данные товары для таможенного осмотра, а в случае нахождения товаров вне зоны деятельности таможенного органа, осуществлявшего таможенное оформление, заключение таможенного органа, в зоне деятельности которого они находятся, о наличии и нахождении товаров в неизменном состоянии. </w:t>
      </w:r>
      <w:r>
        <w:br/>
      </w:r>
      <w:r>
        <w:rPr>
          <w:rFonts w:ascii="Times New Roman"/>
          <w:b w:val="false"/>
          <w:i w:val="false"/>
          <w:color w:val="000000"/>
          <w:sz w:val="28"/>
        </w:rPr>
        <w:t xml:space="preserve">
     2. В случае, предусмотренном пунктом 1 статьи 190 настоящего Кодекса, срок временного ввоза товаров исчисляется с момента фактического ввоза товаров на таможенную территорию Республики Казахстан. Изменение сроков временного ввоза свыше трех лет осуществляется в соответствии с частью второй пункта 1 настоящей статьи. </w:t>
      </w:r>
      <w:r>
        <w:br/>
      </w:r>
      <w:r>
        <w:rPr>
          <w:rFonts w:ascii="Times New Roman"/>
          <w:b w:val="false"/>
          <w:i w:val="false"/>
          <w:color w:val="000000"/>
          <w:sz w:val="28"/>
        </w:rPr>
        <w:t>
     3. Для предметов лизинга, включенных в перечень, указанный в статье 191 настоящего Кодекса, сроки временного ввоза товаров устанавливаются в соответствии с условиями договора лизинга. Сроки временного ввоза товаров для указанных предметов лизинга изменяются таможенными органами при обращении лица, временно ввезшего предмет лизинга на основании представленных изменений, внесенных в договор лизинга, при условии соблюдения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финансовом лизинге. </w:t>
      </w:r>
      <w:r>
        <w:br/>
      </w:r>
      <w:r>
        <w:rPr>
          <w:rFonts w:ascii="Times New Roman"/>
          <w:b w:val="false"/>
          <w:i w:val="false"/>
          <w:color w:val="000000"/>
          <w:sz w:val="28"/>
        </w:rPr>
        <w:t xml:space="preserve">
     4. Товары, ввозимые для официального и личного пользования иностранными дипломатическими и приравненными к ним представительствами, а также их сотрудниками, включая членов их семей, проживающих вместе с ними, допускаются к временному ввозу в Республику Казахстан на весь срок их аккредитации в Республике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192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24"/>
    <w:bookmarkStart w:name="z225" w:id="2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193. Особенности таможенного контроля временно </w:t>
      </w:r>
      <w:r>
        <w:br/>
      </w:r>
      <w:r>
        <w:rPr>
          <w:rFonts w:ascii="Times New Roman"/>
          <w:b w:val="false"/>
          <w:i w:val="false"/>
          <w:color w:val="000000"/>
          <w:sz w:val="28"/>
        </w:rPr>
        <w:t>
</w:t>
      </w:r>
      <w:r>
        <w:rPr>
          <w:rFonts w:ascii="Times New Roman"/>
          <w:b/>
          <w:i w:val="false"/>
          <w:color w:val="000000"/>
          <w:sz w:val="28"/>
        </w:rPr>
        <w:t xml:space="preserve">                 ввезенных товаров </w:t>
      </w:r>
      <w:r>
        <w:br/>
      </w:r>
      <w:r>
        <w:rPr>
          <w:rFonts w:ascii="Times New Roman"/>
          <w:b w:val="false"/>
          <w:i w:val="false"/>
          <w:color w:val="000000"/>
          <w:sz w:val="28"/>
        </w:rPr>
        <w:t xml:space="preserve">
     1. Таможенный контроль за временно ввезенными товарами осуществляет таможенный орган, производивший таможенное оформление временно ввезенных товаров. </w:t>
      </w:r>
      <w:r>
        <w:br/>
      </w:r>
      <w:r>
        <w:rPr>
          <w:rFonts w:ascii="Times New Roman"/>
          <w:b w:val="false"/>
          <w:i w:val="false"/>
          <w:color w:val="000000"/>
          <w:sz w:val="28"/>
        </w:rPr>
        <w:t xml:space="preserve">
     2. В случае перемещения временно ввезенных товаров из зоны деятельности таможенного органа, осуществлявшего таможенное оформление временно ввезенных товаров, в зону деятельности другого таможенного органа сроком на три месяца и более лицо, временно ввезшее товар, должно уведомить таможенный орган, осуществлявший таможенное оформление временно ввезенных товаров, о намерении его вывоза в зону деятельности другого таможенного органа. </w:t>
      </w:r>
      <w:r>
        <w:br/>
      </w:r>
      <w:r>
        <w:rPr>
          <w:rFonts w:ascii="Times New Roman"/>
          <w:b w:val="false"/>
          <w:i w:val="false"/>
          <w:color w:val="000000"/>
          <w:sz w:val="28"/>
        </w:rPr>
        <w:t xml:space="preserve">
     Уведомление производится письменно в произвольной форме с указанием места назначения и срока нахождения товара вне зоны деятельности таможенного органа, осуществлявшего таможенное оформление временно ввезенных товаров. Аналогичное уведомление подается в таможенный орган, в зону деятельности которого производится перемещение временно ввезенных товаров. </w:t>
      </w:r>
      <w:r>
        <w:br/>
      </w:r>
      <w:r>
        <w:rPr>
          <w:rFonts w:ascii="Times New Roman"/>
          <w:b w:val="false"/>
          <w:i w:val="false"/>
          <w:color w:val="000000"/>
          <w:sz w:val="28"/>
        </w:rPr>
        <w:t xml:space="preserve">
     3. В случае обратного вывоза товаров за пределы Республики Казахстан таможенное оформление вне зоны деятельности таможенного органа, осуществлявшего таможенное оформление временно ввезенных товаров, производится при наличии подтверждения таможенного органа, осуществлявшего таможенный контроль временно ввезенных товаров, об отсутствии задолженности по таможенным пошлинам и налогам в отношении временно ввезенных товаров. </w:t>
      </w:r>
      <w:r>
        <w:br/>
      </w:r>
      <w:r>
        <w:rPr>
          <w:rFonts w:ascii="Times New Roman"/>
          <w:b w:val="false"/>
          <w:i w:val="false"/>
          <w:color w:val="000000"/>
          <w:sz w:val="28"/>
        </w:rPr>
        <w:t xml:space="preserve">
     После завершения таможенного оформления и фактического вывоза товаров за пределы Республики Казахстан таможенный орган, осуществивший таможенное оформление, уведомляет об этом таможенный орган, осуществлявший таможенное оформление временно ввезенных товаров. </w:t>
      </w:r>
      <w:r>
        <w:br/>
      </w:r>
      <w:r>
        <w:rPr>
          <w:rFonts w:ascii="Times New Roman"/>
          <w:b w:val="false"/>
          <w:i w:val="false"/>
          <w:color w:val="000000"/>
          <w:sz w:val="28"/>
        </w:rPr>
        <w:t xml:space="preserve">
     4. В случае, предусмотренном пунктом 1 статьи 190 настоящего Кодекса, оформление новой таможенной декларации производится лицом, являющимся правопреемником в отношении временно ввезенных товаров, в таможенном органе, в зоне деятельности которого находятся товары в момент оформления. Обязательным условием такого оформления является подтверждение таможенного органа, осуществлявшего таможенное оформление временно ввезенных товаров, об отсутствии задолженности по таможенным пошлинам и налогам в отношении временно ввезенных товаров. </w:t>
      </w:r>
      <w:r>
        <w:br/>
      </w:r>
      <w:r>
        <w:rPr>
          <w:rFonts w:ascii="Times New Roman"/>
          <w:b w:val="false"/>
          <w:i w:val="false"/>
          <w:color w:val="000000"/>
          <w:sz w:val="28"/>
        </w:rPr>
        <w:t xml:space="preserve">
     Новая таможенная декларация подается не позднее пятнадцати календарных дней со дня передачи права пользования и (или) распоряжения либо отчуждения временно ввезенного товара. </w:t>
      </w:r>
      <w:r>
        <w:br/>
      </w:r>
      <w:r>
        <w:rPr>
          <w:rFonts w:ascii="Times New Roman"/>
          <w:b w:val="false"/>
          <w:i w:val="false"/>
          <w:color w:val="000000"/>
          <w:sz w:val="28"/>
        </w:rPr>
        <w:t xml:space="preserve">
     Таможенный орган, в котором производилось оформление новой таможенной декларации, направляет ее копию в таможенный орган, осуществлявший таможенное оформление временно ввезенных товаров, для снятия с контроля и в дальнейшем самостоятельно осуществляет такой контроль. </w:t>
      </w:r>
      <w:r>
        <w:br/>
      </w:r>
      <w:r>
        <w:rPr>
          <w:rFonts w:ascii="Times New Roman"/>
          <w:b w:val="false"/>
          <w:i w:val="false"/>
          <w:color w:val="000000"/>
          <w:sz w:val="28"/>
        </w:rPr>
        <w:t>
</w:t>
      </w:r>
      <w:r>
        <w:rPr>
          <w:rFonts w:ascii="Times New Roman"/>
          <w:b w:val="false"/>
          <w:i w:val="false"/>
          <w:color w:val="ff0000"/>
          <w:sz w:val="28"/>
        </w:rPr>
        <w:t xml:space="preserve">     Сноска. В статью 193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25"/>
    <w:bookmarkStart w:name="z226" w:id="2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194. Завершение и приостановление действия </w:t>
      </w:r>
      <w:r>
        <w:br/>
      </w:r>
      <w:r>
        <w:rPr>
          <w:rFonts w:ascii="Times New Roman"/>
          <w:b w:val="false"/>
          <w:i w:val="false"/>
          <w:color w:val="000000"/>
          <w:sz w:val="28"/>
        </w:rPr>
        <w:t>
</w:t>
      </w:r>
      <w:r>
        <w:rPr>
          <w:rFonts w:ascii="Times New Roman"/>
          <w:b/>
          <w:i w:val="false"/>
          <w:color w:val="000000"/>
          <w:sz w:val="28"/>
        </w:rPr>
        <w:t xml:space="preserve">                 таможенного режима временного ввоза товаров </w:t>
      </w:r>
      <w:r>
        <w:br/>
      </w:r>
      <w:r>
        <w:rPr>
          <w:rFonts w:ascii="Times New Roman"/>
          <w:b w:val="false"/>
          <w:i w:val="false"/>
          <w:color w:val="000000"/>
          <w:sz w:val="28"/>
        </w:rPr>
        <w:t>
</w:t>
      </w:r>
      <w:r>
        <w:rPr>
          <w:rFonts w:ascii="Times New Roman"/>
          <w:b/>
          <w:i w:val="false"/>
          <w:color w:val="000000"/>
          <w:sz w:val="28"/>
        </w:rPr>
        <w:t xml:space="preserve">                 и транспортных средств </w:t>
      </w:r>
      <w:r>
        <w:br/>
      </w:r>
      <w:r>
        <w:rPr>
          <w:rFonts w:ascii="Times New Roman"/>
          <w:b w:val="false"/>
          <w:i w:val="false"/>
          <w:color w:val="000000"/>
          <w:sz w:val="28"/>
        </w:rPr>
        <w:t xml:space="preserve">
     1. Не позднее истечения срока временного ввоза товаров и транспортных средств, определенного декларантом, товары и транспортные средства должны быть вывезены за пределы таможенной территории Республики Казахстан либо заявлены к иному таможенному режиму в соответствии с настоящим Кодексом. Временно ввезенные товары и транспортные средства могут быть обратно вывезены либо заявлены к иному таможенному режиму одной или несколькими партиями. </w:t>
      </w:r>
      <w:r>
        <w:br/>
      </w:r>
      <w:r>
        <w:rPr>
          <w:rFonts w:ascii="Times New Roman"/>
          <w:b w:val="false"/>
          <w:i w:val="false"/>
          <w:color w:val="000000"/>
          <w:sz w:val="28"/>
        </w:rPr>
        <w:t xml:space="preserve">
     2. При завершении таможенного режима временного ввоза товаров и транспортных средств путем вывоза временно ввезенных товаров подтверждением такого завершения является документ контроля доставки товаров, подтверждающий фактический вывоз временно ввезенных товаров за пределы таможенной территории Республики Казахстан. </w:t>
      </w:r>
      <w:r>
        <w:br/>
      </w:r>
      <w:r>
        <w:rPr>
          <w:rFonts w:ascii="Times New Roman"/>
          <w:b w:val="false"/>
          <w:i w:val="false"/>
          <w:color w:val="000000"/>
          <w:sz w:val="28"/>
        </w:rPr>
        <w:t xml:space="preserve">
     3. Таможенный режим временного ввоза товаров и транспортных средств может быть завершен помещением товаров под таможенный режим выпуска товаров для свободного обращения. При этом исчисление сумм таможенных пошлин и налогов производится в валюте контракта. При выпуске товаров для свободного обращения применяются таможенная стоимость и количество товаров на день заявления товаров под таможенный режим временного ввоза товаров, а ставки таможенных пошлин и налогов - на дату регистрации таможенной декларации в соответствии с требованиями таможенного режима выпуска товаров для свободного обращения. </w:t>
      </w:r>
      <w:r>
        <w:br/>
      </w:r>
      <w:r>
        <w:rPr>
          <w:rFonts w:ascii="Times New Roman"/>
          <w:b w:val="false"/>
          <w:i w:val="false"/>
          <w:color w:val="000000"/>
          <w:sz w:val="28"/>
        </w:rPr>
        <w:t xml:space="preserve">
     4. Действие таможенного режима временного ввоза товаров и транспортных средств приостанавливается: </w:t>
      </w:r>
      <w:r>
        <w:br/>
      </w:r>
      <w:r>
        <w:rPr>
          <w:rFonts w:ascii="Times New Roman"/>
          <w:b w:val="false"/>
          <w:i w:val="false"/>
          <w:color w:val="000000"/>
          <w:sz w:val="28"/>
        </w:rPr>
        <w:t xml:space="preserve">
     1) при наложении ареста на временно ввезенные товары и транспортные средства или их изъятии в соответствии с законодательными актами Республики Казахстан; </w:t>
      </w:r>
      <w:r>
        <w:br/>
      </w:r>
      <w:r>
        <w:rPr>
          <w:rFonts w:ascii="Times New Roman"/>
          <w:b w:val="false"/>
          <w:i w:val="false"/>
          <w:color w:val="000000"/>
          <w:sz w:val="28"/>
        </w:rPr>
        <w:t xml:space="preserve">
     2) по заявлению декларанта при помещении временно ввезенных товаров на таможенный склад в соответствии с условиями таможенного режима таможенного склада. </w:t>
      </w:r>
      <w:r>
        <w:br/>
      </w:r>
      <w:r>
        <w:rPr>
          <w:rFonts w:ascii="Times New Roman"/>
          <w:b w:val="false"/>
          <w:i w:val="false"/>
          <w:color w:val="000000"/>
          <w:sz w:val="28"/>
        </w:rPr>
        <w:t xml:space="preserve">
     5. При выпуске с таможенного склада товаров, ранее помещенных под таможенный режим временного ввоза товаров с целью их дальнейшего использования на таможенной территории Республики Казахстан в соответствии с этим режимом, течение срока временного ввоза возобновляется. </w:t>
      </w:r>
      <w:r>
        <w:br/>
      </w:r>
      <w:r>
        <w:rPr>
          <w:rFonts w:ascii="Times New Roman"/>
          <w:b w:val="false"/>
          <w:i w:val="false"/>
          <w:color w:val="000000"/>
          <w:sz w:val="28"/>
        </w:rPr>
        <w:t xml:space="preserve">
     При этом для завершения режима таможенного склада и возобновления срока временного ввоза товаров оформляется новая грузовая таможенная декларация на неиспользованный срок. </w:t>
      </w:r>
      <w:r>
        <w:br/>
      </w: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26"/>
    <w:bookmarkStart w:name="z227" w:id="2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195. Особенности помещения транспортных средств </w:t>
      </w:r>
      <w:r>
        <w:br/>
      </w:r>
      <w:r>
        <w:rPr>
          <w:rFonts w:ascii="Times New Roman"/>
          <w:b w:val="false"/>
          <w:i w:val="false"/>
          <w:color w:val="000000"/>
          <w:sz w:val="28"/>
        </w:rPr>
        <w:t>
</w:t>
      </w:r>
      <w:r>
        <w:rPr>
          <w:rFonts w:ascii="Times New Roman"/>
          <w:b/>
          <w:i w:val="false"/>
          <w:color w:val="000000"/>
          <w:sz w:val="28"/>
        </w:rPr>
        <w:t xml:space="preserve">                 под таможенный режим временного ввоза </w:t>
      </w:r>
      <w:r>
        <w:br/>
      </w:r>
      <w:r>
        <w:rPr>
          <w:rFonts w:ascii="Times New Roman"/>
          <w:b w:val="false"/>
          <w:i w:val="false"/>
          <w:color w:val="000000"/>
          <w:sz w:val="28"/>
        </w:rPr>
        <w:t>
</w:t>
      </w:r>
      <w:r>
        <w:rPr>
          <w:rFonts w:ascii="Times New Roman"/>
          <w:b/>
          <w:i w:val="false"/>
          <w:color w:val="000000"/>
          <w:sz w:val="28"/>
        </w:rPr>
        <w:t xml:space="preserve">                 товаров и транспортных средств </w:t>
      </w:r>
      <w:r>
        <w:br/>
      </w:r>
      <w:r>
        <w:rPr>
          <w:rFonts w:ascii="Times New Roman"/>
          <w:b w:val="false"/>
          <w:i w:val="false"/>
          <w:color w:val="000000"/>
          <w:sz w:val="28"/>
        </w:rPr>
        <w:t xml:space="preserve">
     Особенности помещения транспортных средств под таможенный режим временного ввоза товаров и транспортных средств, ограничения по пользованию и распоряжению временно ввезенными транспортными средствами, применение таможенных пошлин, сроки временного ввоза, особенности таможенного контроля и таможенного оформления транспортных средств, а также завершение таможенного режима определяются главой 33 настоящего Кодекса. </w:t>
      </w:r>
    </w:p>
    <w:bookmarkEnd w:id="227"/>
    <w:bookmarkStart w:name="z228" w:id="2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196. Невывоз временно ввезенных товаров </w:t>
      </w:r>
      <w:r>
        <w:br/>
      </w:r>
      <w:r>
        <w:rPr>
          <w:rFonts w:ascii="Times New Roman"/>
          <w:b w:val="false"/>
          <w:i w:val="false"/>
          <w:color w:val="000000"/>
          <w:sz w:val="28"/>
        </w:rPr>
        <w:t>
</w:t>
      </w:r>
      <w:r>
        <w:rPr>
          <w:rFonts w:ascii="Times New Roman"/>
          <w:b/>
          <w:i w:val="false"/>
          <w:color w:val="000000"/>
          <w:sz w:val="28"/>
        </w:rPr>
        <w:t xml:space="preserve">                 и транспортных средств </w:t>
      </w:r>
      <w:r>
        <w:br/>
      </w:r>
      <w:r>
        <w:rPr>
          <w:rFonts w:ascii="Times New Roman"/>
          <w:b w:val="false"/>
          <w:i w:val="false"/>
          <w:color w:val="000000"/>
          <w:sz w:val="28"/>
        </w:rPr>
        <w:t xml:space="preserve">
     Невывоз временно ввезенных товаров и транспортных средств в установленные сроки возможен лишь в случаях уничтожения или безвозвратной утраты товаров и транспортных средств вследствие аварии или действия непреодолимой силы либо выбытия из владения вследствие неправомерных действий государственных органов Республики Казахстан или их должностных лиц. По данным фактам декларантом должны быть представлены подтверждающие документы, выданные соответствующим уполномоченным государственным органом. </w:t>
      </w:r>
    </w:p>
    <w:bookmarkEnd w:id="228"/>
    <w:bookmarkStart w:name="z229" w:id="229"/>
    <w:p>
      <w:pPr>
        <w:spacing w:after="0"/>
        <w:ind w:left="0"/>
        <w:jc w:val="left"/>
      </w:pPr>
      <w:r>
        <w:rPr>
          <w:rFonts w:ascii="Times New Roman"/>
          <w:b/>
          <w:i w:val="false"/>
          <w:color w:val="000000"/>
        </w:rPr>
        <w:t xml:space="preserve"> 
Глава 24. Временный вывоз товаров и транспортных средств </w:t>
      </w:r>
    </w:p>
    <w:bookmarkEnd w:id="229"/>
    <w:bookmarkStart w:name="z230" w:id="2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197. Назначение таможенного режима временного </w:t>
      </w:r>
      <w:r>
        <w:br/>
      </w:r>
      <w:r>
        <w:rPr>
          <w:rFonts w:ascii="Times New Roman"/>
          <w:b w:val="false"/>
          <w:i w:val="false"/>
          <w:color w:val="000000"/>
          <w:sz w:val="28"/>
        </w:rPr>
        <w:t>
</w:t>
      </w:r>
      <w:r>
        <w:rPr>
          <w:rFonts w:ascii="Times New Roman"/>
          <w:b/>
          <w:i w:val="false"/>
          <w:color w:val="000000"/>
          <w:sz w:val="28"/>
        </w:rPr>
        <w:t xml:space="preserve">                 вывоза товаров и транспортных средств </w:t>
      </w:r>
      <w:r>
        <w:br/>
      </w:r>
      <w:r>
        <w:rPr>
          <w:rFonts w:ascii="Times New Roman"/>
          <w:b w:val="false"/>
          <w:i w:val="false"/>
          <w:color w:val="000000"/>
          <w:sz w:val="28"/>
        </w:rPr>
        <w:t xml:space="preserve">
     Временный вывоз товаров и транспортных средств - таможенный режим, при котором казахстанские товары и транспортные средства используются за пределами таможенной территории Республики Казахстан с полным или частичным освобождением от уплаты вывозных таможенных пошлин без применения мер нетарифного регулирования с последующим ввозом товаров и транспортных средств на таможенную территорию Республики Казахстан. </w:t>
      </w:r>
    </w:p>
    <w:bookmarkEnd w:id="230"/>
    <w:bookmarkStart w:name="z231" w:id="2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198. Условия помещения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под таможенный режим временного </w:t>
      </w:r>
      <w:r>
        <w:br/>
      </w:r>
      <w:r>
        <w:rPr>
          <w:rFonts w:ascii="Times New Roman"/>
          <w:b w:val="false"/>
          <w:i w:val="false"/>
          <w:color w:val="000000"/>
          <w:sz w:val="28"/>
        </w:rPr>
        <w:t>
</w:t>
      </w:r>
      <w:r>
        <w:rPr>
          <w:rFonts w:ascii="Times New Roman"/>
          <w:b/>
          <w:i w:val="false"/>
          <w:color w:val="000000"/>
          <w:sz w:val="28"/>
        </w:rPr>
        <w:t xml:space="preserve">                 вывоза товаров и транспортных средств </w:t>
      </w:r>
      <w:r>
        <w:br/>
      </w:r>
      <w:r>
        <w:rPr>
          <w:rFonts w:ascii="Times New Roman"/>
          <w:b w:val="false"/>
          <w:i w:val="false"/>
          <w:color w:val="000000"/>
          <w:sz w:val="28"/>
        </w:rPr>
        <w:t xml:space="preserve">
     1. Товары и транспортные средства помещаются под таможенный режим временного вывоза товаров и транспортных средств при условии: </w:t>
      </w:r>
      <w:r>
        <w:br/>
      </w:r>
      <w:r>
        <w:rPr>
          <w:rFonts w:ascii="Times New Roman"/>
          <w:b w:val="false"/>
          <w:i w:val="false"/>
          <w:color w:val="000000"/>
          <w:sz w:val="28"/>
        </w:rPr>
        <w:t xml:space="preserve">
     1) обеспечения идентификации товаров и транспортных средств; </w:t>
      </w:r>
      <w:r>
        <w:br/>
      </w:r>
      <w:r>
        <w:rPr>
          <w:rFonts w:ascii="Times New Roman"/>
          <w:b w:val="false"/>
          <w:i w:val="false"/>
          <w:color w:val="000000"/>
          <w:sz w:val="28"/>
        </w:rPr>
        <w:t xml:space="preserve">
     2) представления обязательства об обратном ввозе товаров и транспортных средств по форме, утвержденной уполномоченным органом; </w:t>
      </w:r>
      <w:r>
        <w:br/>
      </w:r>
      <w:r>
        <w:rPr>
          <w:rFonts w:ascii="Times New Roman"/>
          <w:b w:val="false"/>
          <w:i w:val="false"/>
          <w:color w:val="000000"/>
          <w:sz w:val="28"/>
        </w:rPr>
        <w:t xml:space="preserve">
     3) уплаты таможенных пошлин в соответствии со статьей 200 настоящего Кодекса. </w:t>
      </w:r>
      <w:r>
        <w:br/>
      </w:r>
      <w:r>
        <w:rPr>
          <w:rFonts w:ascii="Times New Roman"/>
          <w:b w:val="false"/>
          <w:i w:val="false"/>
          <w:color w:val="000000"/>
          <w:sz w:val="28"/>
        </w:rPr>
        <w:t xml:space="preserve">
     2. Не допускается помещение под таможенный режим временного вывоза товаров и транспортных средств: </w:t>
      </w:r>
      <w:r>
        <w:br/>
      </w:r>
      <w:r>
        <w:rPr>
          <w:rFonts w:ascii="Times New Roman"/>
          <w:b w:val="false"/>
          <w:i w:val="false"/>
          <w:color w:val="000000"/>
          <w:sz w:val="28"/>
        </w:rPr>
        <w:t xml:space="preserve">
     1) запасных частей и комплектующих изделий (в случае, когда они не предназначены для временно вывезенных транспортных средств), расходных материалов и образцов, сырья, полуфабрикатов, за исключением временного вывоза в рекламных и (или) демонстрационных целях в единичных экземплярах; </w:t>
      </w:r>
      <w:r>
        <w:br/>
      </w:r>
      <w:r>
        <w:rPr>
          <w:rFonts w:ascii="Times New Roman"/>
          <w:b w:val="false"/>
          <w:i w:val="false"/>
          <w:color w:val="000000"/>
          <w:sz w:val="28"/>
        </w:rPr>
        <w:t xml:space="preserve">
     2) пищевых продуктов, напитков, включая алкогольные, табачные изделия, за исключением временного вывоза в рекламных и (или) демонстрационных целях в единичных экземплярах; </w:t>
      </w:r>
      <w:r>
        <w:br/>
      </w:r>
      <w:r>
        <w:rPr>
          <w:rFonts w:ascii="Times New Roman"/>
          <w:b w:val="false"/>
          <w:i w:val="false"/>
          <w:color w:val="000000"/>
          <w:sz w:val="28"/>
        </w:rPr>
        <w:t xml:space="preserve">
     3) товаров, запрещенных к вывозу за пределы таможенной территории Республики Казахстан. </w:t>
      </w:r>
      <w:r>
        <w:br/>
      </w:r>
      <w:r>
        <w:rPr>
          <w:rFonts w:ascii="Times New Roman"/>
          <w:b w:val="false"/>
          <w:i w:val="false"/>
          <w:color w:val="000000"/>
          <w:sz w:val="28"/>
        </w:rPr>
        <w:t xml:space="preserve">
     3. Положения подпункта 1) пункта 2 настоящей статьи не распространяются на случаи временного вывоза исходных и делящихся радиоактивных материалов, для определения неизменности состояния которых должны применяться критерии сохранения эквивалентности, подтверждаемые соответствующим уполномоченным государственным органом. </w:t>
      </w:r>
    </w:p>
    <w:bookmarkEnd w:id="231"/>
    <w:bookmarkStart w:name="z232" w:id="2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199. Ограничения по пользованию и распоряжению </w:t>
      </w:r>
      <w:r>
        <w:br/>
      </w:r>
      <w:r>
        <w:rPr>
          <w:rFonts w:ascii="Times New Roman"/>
          <w:b w:val="false"/>
          <w:i w:val="false"/>
          <w:color w:val="000000"/>
          <w:sz w:val="28"/>
        </w:rPr>
        <w:t>
</w:t>
      </w:r>
      <w:r>
        <w:rPr>
          <w:rFonts w:ascii="Times New Roman"/>
          <w:b/>
          <w:i w:val="false"/>
          <w:color w:val="000000"/>
          <w:sz w:val="28"/>
        </w:rPr>
        <w:t xml:space="preserve">                 временно вывезенными товарами </w:t>
      </w:r>
      <w:r>
        <w:br/>
      </w:r>
      <w:r>
        <w:rPr>
          <w:rFonts w:ascii="Times New Roman"/>
          <w:b w:val="false"/>
          <w:i w:val="false"/>
          <w:color w:val="000000"/>
          <w:sz w:val="28"/>
        </w:rPr>
        <w:t xml:space="preserve">
     1. Передача права пользования и (или) распоряжения либо отчуждение временно вывезенных товаров другому лицу до завершения таможенного режима временного вывоза товаров и транспортных средств допускается при условии, что это лицо принимает на себя обязательства лица, заявившего таможенный режим временного вывоза товаров и транспортных средств. </w:t>
      </w:r>
      <w:r>
        <w:br/>
      </w:r>
      <w:r>
        <w:rPr>
          <w:rFonts w:ascii="Times New Roman"/>
          <w:b w:val="false"/>
          <w:i w:val="false"/>
          <w:color w:val="000000"/>
          <w:sz w:val="28"/>
        </w:rPr>
        <w:t xml:space="preserve">
     2. Временно вывезенные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или использования (эксплуатации). </w:t>
      </w:r>
    </w:p>
    <w:bookmarkEnd w:id="232"/>
    <w:bookmarkStart w:name="z233" w:id="2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200. Применение таможенных пошлин при временном </w:t>
      </w:r>
      <w:r>
        <w:br/>
      </w:r>
      <w:r>
        <w:rPr>
          <w:rFonts w:ascii="Times New Roman"/>
          <w:b w:val="false"/>
          <w:i w:val="false"/>
          <w:color w:val="000000"/>
          <w:sz w:val="28"/>
        </w:rPr>
        <w:t>
</w:t>
      </w:r>
      <w:r>
        <w:rPr>
          <w:rFonts w:ascii="Times New Roman"/>
          <w:b/>
          <w:i w:val="false"/>
          <w:color w:val="000000"/>
          <w:sz w:val="28"/>
        </w:rPr>
        <w:t xml:space="preserve">                 вывозе товаров </w:t>
      </w:r>
      <w:r>
        <w:br/>
      </w:r>
      <w:r>
        <w:rPr>
          <w:rFonts w:ascii="Times New Roman"/>
          <w:b w:val="false"/>
          <w:i w:val="false"/>
          <w:color w:val="000000"/>
          <w:sz w:val="28"/>
        </w:rPr>
        <w:t>
     1. Перечень категорий товаров, временно вывозимых с полным освобождением от уплаты таможенных пошлин,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2. В отношении категорий товаров, не предусмотренных пунктом 1 настоящей статьи, а также при несоблюдении условий полного освобождения от уплаты таможенных пошлин применяется частичное освобождение от уплаты таможенных пошлин. При частичном освобождении от уплаты таможенных пошлин за каждый полный и неполный календарный месяц нахождения товаров вне таможенной территории Республики Казахстан уплачивается три процента от суммы, которая подлежала бы уплате, если бы товары были экспортированы. </w:t>
      </w:r>
      <w:r>
        <w:br/>
      </w:r>
      <w:r>
        <w:rPr>
          <w:rFonts w:ascii="Times New Roman"/>
          <w:b w:val="false"/>
          <w:i w:val="false"/>
          <w:color w:val="000000"/>
          <w:sz w:val="28"/>
        </w:rPr>
        <w:t xml:space="preserve">
     3. Исчисление сумм таможенных пошлин, подлежащих уплате при частичном освобождении, производится в валюте контракта. Суммы таможенных пошлин уплачиваются при помещении товаров под таможенный режим временного вывоза товаров и транспортных средств или периодически по выбору декларанта. При этом конкретные сроки уплаты сумм таможенных пошлин определяются исходя из того, что уплата этих сумм должна производиться до начала соответствующего периода. </w:t>
      </w:r>
      <w:r>
        <w:br/>
      </w:r>
      <w:r>
        <w:rPr>
          <w:rFonts w:ascii="Times New Roman"/>
          <w:b w:val="false"/>
          <w:i w:val="false"/>
          <w:color w:val="000000"/>
          <w:sz w:val="28"/>
        </w:rPr>
        <w:t xml:space="preserve">
     4. В случае помещения временно вывезенных товаров под таможенный режим экспорта товаров сумма таможенных пошлин, уплаченная при частичном освобождении от уплаты таможенных пошлин, засчитывается в сумму таможенных пошлин, подлежащих уплате в соответствии с таможенным режимом экспорта товаров. </w:t>
      </w:r>
      <w:r>
        <w:br/>
      </w:r>
      <w:r>
        <w:rPr>
          <w:rFonts w:ascii="Times New Roman"/>
          <w:b w:val="false"/>
          <w:i w:val="false"/>
          <w:color w:val="000000"/>
          <w:sz w:val="28"/>
        </w:rPr>
        <w:t xml:space="preserve">
     5. В случае, предусмотренном пунктом 1 статьи 199 настоящего Кодекса, суммы таможенных пошлин, уплаченные в соответствии с пунктом 3 настоящей статьи, считаются уплаченными лицом, являющимся правопреемником в отношении временно вывезенных товаров. </w:t>
      </w:r>
      <w:r>
        <w:br/>
      </w:r>
      <w:r>
        <w:rPr>
          <w:rFonts w:ascii="Times New Roman"/>
          <w:b w:val="false"/>
          <w:i w:val="false"/>
          <w:color w:val="000000"/>
          <w:sz w:val="28"/>
        </w:rPr>
        <w:t xml:space="preserve">
     Общая сумма таможенных пошлин, взимаемых при временном вывозе товаров с частичным освобождением от уплаты таможенных пошлин, не должна превышать сумму таможенных пошлин, которые подлежали бы уплате на момент помещения товаров под таможенный режим временного вывоза товаров и транспортных средств, если бы товары были экспортированы. </w:t>
      </w:r>
    </w:p>
    <w:bookmarkEnd w:id="233"/>
    <w:bookmarkStart w:name="z234" w:id="2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201. Сроки временного вывоза товаров </w:t>
      </w:r>
      <w:r>
        <w:br/>
      </w:r>
      <w:r>
        <w:rPr>
          <w:rFonts w:ascii="Times New Roman"/>
          <w:b w:val="false"/>
          <w:i w:val="false"/>
          <w:color w:val="000000"/>
          <w:sz w:val="28"/>
        </w:rPr>
        <w:t xml:space="preserve">
     Сроки временного вывоза товаров определяются декларантом в соответствии с целями и обстоятельствами такого вывоза, но не могут превышать три года с даты вывоза товаров за пределы таможенной территории Республики Казахстан. </w:t>
      </w:r>
      <w:r>
        <w:br/>
      </w:r>
      <w:r>
        <w:rPr>
          <w:rFonts w:ascii="Times New Roman"/>
          <w:b w:val="false"/>
          <w:i w:val="false"/>
          <w:color w:val="000000"/>
          <w:sz w:val="28"/>
        </w:rPr>
        <w:t xml:space="preserve">
     По мотивированному заявлению декларанта сроки временного вывоза товаров могут быть продлены таможенным органом. Для решения вопроса о продлении сроков временного вывоза товаров декларант не позднее пятнадцати рабочих дней до истечения указанных сроков представляет в таможенный орган заявление о необходимости такого продления с приложением подтверждающих документов. Срок рассмотрения заявления о продлении срока временного вывоза товаров не может превышать десять рабочих дней с даты получения заявления. </w:t>
      </w:r>
      <w:r>
        <w:br/>
      </w:r>
      <w:r>
        <w:rPr>
          <w:rFonts w:ascii="Times New Roman"/>
          <w:b w:val="false"/>
          <w:i w:val="false"/>
          <w:color w:val="000000"/>
          <w:sz w:val="28"/>
        </w:rPr>
        <w:t xml:space="preserve">
     При продлении сроков временного вывоза товаров таможенные сборы за таможенное оформление не взимаются, таможенная декларация не подается. </w:t>
      </w:r>
      <w:r>
        <w:br/>
      </w:r>
      <w:r>
        <w:rPr>
          <w:rFonts w:ascii="Times New Roman"/>
          <w:b w:val="false"/>
          <w:i w:val="false"/>
          <w:color w:val="000000"/>
          <w:sz w:val="28"/>
        </w:rPr>
        <w:t xml:space="preserve">
     Изменение сроков временного вывоза товаров свыше трех лет осуществляется в соответствии с частью второй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В статью 201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34"/>
    <w:bookmarkStart w:name="z235" w:id="2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202. Особенности таможенного контроля за </w:t>
      </w:r>
      <w:r>
        <w:br/>
      </w:r>
      <w:r>
        <w:rPr>
          <w:rFonts w:ascii="Times New Roman"/>
          <w:b w:val="false"/>
          <w:i w:val="false"/>
          <w:color w:val="000000"/>
          <w:sz w:val="28"/>
        </w:rPr>
        <w:t>
</w:t>
      </w:r>
      <w:r>
        <w:rPr>
          <w:rFonts w:ascii="Times New Roman"/>
          <w:b/>
          <w:i w:val="false"/>
          <w:color w:val="000000"/>
          <w:sz w:val="28"/>
        </w:rPr>
        <w:t xml:space="preserve">                 временно вывезенными товарами </w:t>
      </w:r>
      <w:r>
        <w:br/>
      </w:r>
      <w:r>
        <w:rPr>
          <w:rFonts w:ascii="Times New Roman"/>
          <w:b w:val="false"/>
          <w:i w:val="false"/>
          <w:color w:val="000000"/>
          <w:sz w:val="28"/>
        </w:rPr>
        <w:t xml:space="preserve">
     1. Таможенный контроль за временно вывезенными товарами осуществляет таможенный орган, производивший таможенное оформление. </w:t>
      </w:r>
      <w:r>
        <w:br/>
      </w:r>
      <w:r>
        <w:rPr>
          <w:rFonts w:ascii="Times New Roman"/>
          <w:b w:val="false"/>
          <w:i w:val="false"/>
          <w:color w:val="000000"/>
          <w:sz w:val="28"/>
        </w:rPr>
        <w:t xml:space="preserve">
     2. В случае таможенного оформления обратного ввоза на таможенную территорию Республики Казахстан временно вывезенных товаров вне зоны деятельности таможенного органа, осуществлявшего таможенный контроль за временно вывезенными товарами, после завершения таможенного оформления таможенный орган, осуществивший таможенное оформление, уведомляет об этом таможенный орган, указанный в пункте 1 настоящей статьи. </w:t>
      </w:r>
    </w:p>
    <w:bookmarkEnd w:id="235"/>
    <w:bookmarkStart w:name="z236" w:id="2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203. Завершение таможенного режима временного </w:t>
      </w:r>
      <w:r>
        <w:br/>
      </w:r>
      <w:r>
        <w:rPr>
          <w:rFonts w:ascii="Times New Roman"/>
          <w:b w:val="false"/>
          <w:i w:val="false"/>
          <w:color w:val="000000"/>
          <w:sz w:val="28"/>
        </w:rPr>
        <w:t>
</w:t>
      </w:r>
      <w:r>
        <w:rPr>
          <w:rFonts w:ascii="Times New Roman"/>
          <w:b/>
          <w:i w:val="false"/>
          <w:color w:val="000000"/>
          <w:sz w:val="28"/>
        </w:rPr>
        <w:t xml:space="preserve">                 вывоза товаров и транспортных средств </w:t>
      </w:r>
      <w:r>
        <w:br/>
      </w:r>
      <w:r>
        <w:rPr>
          <w:rFonts w:ascii="Times New Roman"/>
          <w:b w:val="false"/>
          <w:i w:val="false"/>
          <w:color w:val="000000"/>
          <w:sz w:val="28"/>
        </w:rPr>
        <w:t xml:space="preserve">
     1. Временно вывезенные товары и транспортные средства подлежат обратному ввозу на таможенную территорию Республики Казахстан либо должны быть заявлены к иному таможенному режиму не позднее истечения заявленного срока временного вывоза. </w:t>
      </w:r>
      <w:r>
        <w:br/>
      </w:r>
      <w:r>
        <w:rPr>
          <w:rFonts w:ascii="Times New Roman"/>
          <w:b w:val="false"/>
          <w:i w:val="false"/>
          <w:color w:val="000000"/>
          <w:sz w:val="28"/>
        </w:rPr>
        <w:t>
     2. В случае передачи иностранному лицу права собственности на временно вывезенные товары лицо, осуществившее временный вывоз товаров, обязано изменить таможенный режим временного вывоза товаров и транспортных средств на таможенный режим экспорта товаров в порядке, установленном настоящим Кодексом, за исключением случаев, когда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временно вывезенные товары подлежат обязательному обратному ввозу. </w:t>
      </w:r>
      <w:r>
        <w:br/>
      </w:r>
      <w:r>
        <w:rPr>
          <w:rFonts w:ascii="Times New Roman"/>
          <w:b w:val="false"/>
          <w:i w:val="false"/>
          <w:color w:val="000000"/>
          <w:sz w:val="28"/>
        </w:rPr>
        <w:t xml:space="preserve">
     3. При изменении таможенного режима временного вывоза товаров и транспортных средств на таможенный режим экспорта товаров исчисление сумм таможенных пошлин производится в валюте контракта. При экспорте таможенная стоимость и количество товаров определяются на день помещения товаров под таможенный режим временного вывоза товаров и транспортных средств, а ставки таможенных пошлин - на дату регистрации таможенной декларации в соответствии с требованиями таможенного режима экспорта товаров. </w:t>
      </w:r>
      <w:r>
        <w:br/>
      </w:r>
      <w:r>
        <w:rPr>
          <w:rFonts w:ascii="Times New Roman"/>
          <w:b w:val="false"/>
          <w:i w:val="false"/>
          <w:color w:val="000000"/>
          <w:sz w:val="28"/>
        </w:rPr>
        <w:t xml:space="preserve">
     4. Изменение таможенного режима временного вывоза товаров и транспортных средств на таможенный режим экспорта товаров допускается без фактического представления товаров таможенному органу. </w:t>
      </w:r>
    </w:p>
    <w:bookmarkEnd w:id="236"/>
    <w:bookmarkStart w:name="z237" w:id="2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204. Особенности помещения транспортных средств </w:t>
      </w:r>
      <w:r>
        <w:br/>
      </w:r>
      <w:r>
        <w:rPr>
          <w:rFonts w:ascii="Times New Roman"/>
          <w:b w:val="false"/>
          <w:i w:val="false"/>
          <w:color w:val="000000"/>
          <w:sz w:val="28"/>
        </w:rPr>
        <w:t>
</w:t>
      </w:r>
      <w:r>
        <w:rPr>
          <w:rFonts w:ascii="Times New Roman"/>
          <w:b/>
          <w:i w:val="false"/>
          <w:color w:val="000000"/>
          <w:sz w:val="28"/>
        </w:rPr>
        <w:t xml:space="preserve">                 под таможенный режим временного вывоза </w:t>
      </w:r>
      <w:r>
        <w:br/>
      </w:r>
      <w:r>
        <w:rPr>
          <w:rFonts w:ascii="Times New Roman"/>
          <w:b w:val="false"/>
          <w:i w:val="false"/>
          <w:color w:val="000000"/>
          <w:sz w:val="28"/>
        </w:rPr>
        <w:t>
</w:t>
      </w:r>
      <w:r>
        <w:rPr>
          <w:rFonts w:ascii="Times New Roman"/>
          <w:b/>
          <w:i w:val="false"/>
          <w:color w:val="000000"/>
          <w:sz w:val="28"/>
        </w:rPr>
        <w:t xml:space="preserve">                 товаров и транспортных средств </w:t>
      </w:r>
      <w:r>
        <w:br/>
      </w:r>
      <w:r>
        <w:rPr>
          <w:rFonts w:ascii="Times New Roman"/>
          <w:b w:val="false"/>
          <w:i w:val="false"/>
          <w:color w:val="000000"/>
          <w:sz w:val="28"/>
        </w:rPr>
        <w:t xml:space="preserve">
     Особенности помещения транспортных средств под таможенный режим временного вывоза товаров и транспортных средств, ограничения по пользованию и распоряжению временно вывезенными транспортными средствами, применение таможенных пошлин, сроки временного вывоза, особенности таможенного контроля и таможенного оформления транспортных средств, а также завершение таможенного режима определяются главой 33 настоящего Кодекса. </w:t>
      </w:r>
    </w:p>
    <w:bookmarkEnd w:id="237"/>
    <w:bookmarkStart w:name="z238" w:id="2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205. Невозвращение временно вывезенных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w:t>
      </w:r>
      <w:r>
        <w:br/>
      </w:r>
      <w:r>
        <w:rPr>
          <w:rFonts w:ascii="Times New Roman"/>
          <w:b w:val="false"/>
          <w:i w:val="false"/>
          <w:color w:val="000000"/>
          <w:sz w:val="28"/>
        </w:rPr>
        <w:t xml:space="preserve">
     Невозвращение временно вывезенных товаров и транспортных средств в установленные сроки возможно лишь в случаях: </w:t>
      </w:r>
      <w:r>
        <w:br/>
      </w:r>
      <w:r>
        <w:rPr>
          <w:rFonts w:ascii="Times New Roman"/>
          <w:b w:val="false"/>
          <w:i w:val="false"/>
          <w:color w:val="000000"/>
          <w:sz w:val="28"/>
        </w:rPr>
        <w:t xml:space="preserve">
     1) уничтожения или безвозвратной утраты товаров и транспортных средств вследствие аварии или действия непреодолимой силы; </w:t>
      </w:r>
      <w:r>
        <w:br/>
      </w:r>
      <w:r>
        <w:rPr>
          <w:rFonts w:ascii="Times New Roman"/>
          <w:b w:val="false"/>
          <w:i w:val="false"/>
          <w:color w:val="000000"/>
          <w:sz w:val="28"/>
        </w:rPr>
        <w:t xml:space="preserve">
     2) выбытия из владения вследствие действий государственных органов или должностных лиц государства, в котором находились товары и транспортные средства. </w:t>
      </w:r>
    </w:p>
    <w:bookmarkEnd w:id="238"/>
    <w:bookmarkStart w:name="z239" w:id="239"/>
    <w:p>
      <w:pPr>
        <w:spacing w:after="0"/>
        <w:ind w:left="0"/>
        <w:jc w:val="left"/>
      </w:pPr>
      <w:r>
        <w:rPr>
          <w:rFonts w:ascii="Times New Roman"/>
          <w:b/>
          <w:i w:val="false"/>
          <w:color w:val="000000"/>
        </w:rPr>
        <w:t xml:space="preserve"> 
Глава 25. Экспорт товаров </w:t>
      </w:r>
    </w:p>
    <w:bookmarkEnd w:id="239"/>
    <w:bookmarkStart w:name="z240" w:id="2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206. Назначение таможенного режима экспорта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Экспорт товаров - таможенный режим, при котором товары вывозятся за пределы таможенной территории Республики Казахстан с целью постоянного нахождения или потребления вне этой территории. </w:t>
      </w:r>
    </w:p>
    <w:bookmarkEnd w:id="240"/>
    <w:bookmarkStart w:name="z241" w:id="2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207.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экспорта товаров </w:t>
      </w:r>
      <w:r>
        <w:br/>
      </w:r>
      <w:r>
        <w:rPr>
          <w:rFonts w:ascii="Times New Roman"/>
          <w:b w:val="false"/>
          <w:i w:val="false"/>
          <w:color w:val="000000"/>
          <w:sz w:val="28"/>
        </w:rPr>
        <w:t xml:space="preserve">
     Экспорт товаров осуществляется при условии: </w:t>
      </w:r>
      <w:r>
        <w:br/>
      </w:r>
      <w:r>
        <w:rPr>
          <w:rFonts w:ascii="Times New Roman"/>
          <w:b w:val="false"/>
          <w:i w:val="false"/>
          <w:color w:val="000000"/>
          <w:sz w:val="28"/>
        </w:rPr>
        <w:t xml:space="preserve">
     1) уплаты вывозных таможенных пошлин; </w:t>
      </w:r>
      <w:r>
        <w:br/>
      </w:r>
      <w:r>
        <w:rPr>
          <w:rFonts w:ascii="Times New Roman"/>
          <w:b w:val="false"/>
          <w:i w:val="false"/>
          <w:color w:val="000000"/>
          <w:sz w:val="28"/>
        </w:rPr>
        <w:t xml:space="preserve">
     2) соблюдения мер нетарифного регулирования; </w:t>
      </w:r>
      <w:r>
        <w:br/>
      </w:r>
      <w:r>
        <w:rPr>
          <w:rFonts w:ascii="Times New Roman"/>
          <w:b w:val="false"/>
          <w:i w:val="false"/>
          <w:color w:val="000000"/>
          <w:sz w:val="28"/>
        </w:rPr>
        <w:t xml:space="preserve">
     3) выполнения требований и условий, установленных законодательством Республики Казахстан. </w:t>
      </w:r>
    </w:p>
    <w:bookmarkEnd w:id="241"/>
    <w:bookmarkStart w:name="z242" w:id="2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208. Выпуск для экспорта </w:t>
      </w:r>
      <w:r>
        <w:br/>
      </w:r>
      <w:r>
        <w:rPr>
          <w:rFonts w:ascii="Times New Roman"/>
          <w:b w:val="false"/>
          <w:i w:val="false"/>
          <w:color w:val="000000"/>
          <w:sz w:val="28"/>
        </w:rPr>
        <w:t xml:space="preserve">
     1. Товары, выпущенные для экспорта, должны быть фактически вывезены за пределы таможенной территории Республики Казахстан. При этом они должны находиться в том же состоянии, в котором они были на день принятия таможенной декларации, кроме изменений вследствие естественного износа или естественной убыли при нормальных условиях транспортировки и хранения. </w:t>
      </w:r>
      <w:r>
        <w:br/>
      </w:r>
      <w:r>
        <w:rPr>
          <w:rFonts w:ascii="Times New Roman"/>
          <w:b w:val="false"/>
          <w:i w:val="false"/>
          <w:color w:val="000000"/>
          <w:sz w:val="28"/>
        </w:rPr>
        <w:t xml:space="preserve">
     2. Ответственность при невывозе товаров, выпущенных для экспорта за пределы таможенной территории Республики Казахстан, несет лицо, перемещающее товары. </w:t>
      </w:r>
      <w:r>
        <w:br/>
      </w:r>
      <w:r>
        <w:rPr>
          <w:rFonts w:ascii="Times New Roman"/>
          <w:b w:val="false"/>
          <w:i w:val="false"/>
          <w:color w:val="000000"/>
          <w:sz w:val="28"/>
        </w:rPr>
        <w:t xml:space="preserve">
     3. Вывоз товаров за пределы таможенной территории Республики Казахстан осуществляется в соответствии с главой 14 настоящего Кодекса. </w:t>
      </w:r>
    </w:p>
    <w:bookmarkEnd w:id="242"/>
    <w:bookmarkStart w:name="z243" w:id="243"/>
    <w:p>
      <w:pPr>
        <w:spacing w:after="0"/>
        <w:ind w:left="0"/>
        <w:jc w:val="left"/>
      </w:pPr>
      <w:r>
        <w:rPr>
          <w:rFonts w:ascii="Times New Roman"/>
          <w:b/>
          <w:i w:val="false"/>
          <w:color w:val="000000"/>
        </w:rPr>
        <w:t xml:space="preserve"> 
Глава 26. Реэкспорт товаров </w:t>
      </w:r>
    </w:p>
    <w:bookmarkEnd w:id="243"/>
    <w:bookmarkStart w:name="z244" w:id="2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209. Назначение таможенного режима реэкспорта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Реэкспорт товаров - таможенный режим, при котором товары, ранее ввезенные на территорию Республики Казахстан, вывозятся с этой территории без уплаты или с возвратом уплаченных сумм ввозных таможенных пошлин и налогов без применения мер нетарифного регулирования, за исключением мер в области экспортного контроля. </w:t>
      </w:r>
    </w:p>
    <w:bookmarkEnd w:id="244"/>
    <w:bookmarkStart w:name="z245" w:id="2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210.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реэкспорта товаров </w:t>
      </w:r>
      <w:r>
        <w:br/>
      </w:r>
      <w:r>
        <w:rPr>
          <w:rFonts w:ascii="Times New Roman"/>
          <w:b w:val="false"/>
          <w:i w:val="false"/>
          <w:color w:val="000000"/>
          <w:sz w:val="28"/>
        </w:rPr>
        <w:t xml:space="preserve">
     1. Реэкспорт товаров осуществляется при условии: </w:t>
      </w:r>
      <w:r>
        <w:br/>
      </w:r>
      <w:r>
        <w:rPr>
          <w:rFonts w:ascii="Times New Roman"/>
          <w:b w:val="false"/>
          <w:i w:val="false"/>
          <w:color w:val="000000"/>
          <w:sz w:val="28"/>
        </w:rPr>
        <w:t xml:space="preserve">
     1) вывоза товаров, находящихся в местах временного хранения, до помещения под определенный таможенный режим в случаях: </w:t>
      </w:r>
      <w:r>
        <w:br/>
      </w:r>
      <w:r>
        <w:rPr>
          <w:rFonts w:ascii="Times New Roman"/>
          <w:b w:val="false"/>
          <w:i w:val="false"/>
          <w:color w:val="000000"/>
          <w:sz w:val="28"/>
        </w:rPr>
        <w:t xml:space="preserve">
     если условия внешнеторговой сделки предусматривают реэкспорт; </w:t>
      </w:r>
      <w:r>
        <w:br/>
      </w:r>
      <w:r>
        <w:rPr>
          <w:rFonts w:ascii="Times New Roman"/>
          <w:b w:val="false"/>
          <w:i w:val="false"/>
          <w:color w:val="000000"/>
          <w:sz w:val="28"/>
        </w:rPr>
        <w:t xml:space="preserve">
     вывоза товаров поставщику либо иному указанному им лицу по причине несоответствия условиям внешнеэкономической сделки; </w:t>
      </w:r>
      <w:r>
        <w:br/>
      </w:r>
      <w:r>
        <w:rPr>
          <w:rFonts w:ascii="Times New Roman"/>
          <w:b w:val="false"/>
          <w:i w:val="false"/>
          <w:color w:val="000000"/>
          <w:sz w:val="28"/>
        </w:rPr>
        <w:t xml:space="preserve">
     2) вывоза товаров, ранее оформленных в таможенном режиме выпуска товаров для свободного обращения, с соблюдением условий, предусмотренных статьей 211 настоящего Кодекса; </w:t>
      </w:r>
      <w:r>
        <w:br/>
      </w:r>
      <w:r>
        <w:rPr>
          <w:rFonts w:ascii="Times New Roman"/>
          <w:b w:val="false"/>
          <w:i w:val="false"/>
          <w:color w:val="000000"/>
          <w:sz w:val="28"/>
        </w:rPr>
        <w:t xml:space="preserve">
     3) вывоза иностранных товаров, не подвергшихся операциям по переработке, ранее помещенных под таможенные режимы переработки товаров на таможенной территории и переработки товаров для свободного обращения; </w:t>
      </w:r>
      <w:r>
        <w:br/>
      </w:r>
      <w:r>
        <w:rPr>
          <w:rFonts w:ascii="Times New Roman"/>
          <w:b w:val="false"/>
          <w:i w:val="false"/>
          <w:color w:val="000000"/>
          <w:sz w:val="28"/>
        </w:rPr>
        <w:t xml:space="preserve">
     4) вывоза иностранных товаров, ранее помещенных под таможенные режимы таможенного склада, свободного склада, свободной таможенной зоны, в случаях, если: </w:t>
      </w:r>
      <w:r>
        <w:br/>
      </w:r>
      <w:r>
        <w:rPr>
          <w:rFonts w:ascii="Times New Roman"/>
          <w:b w:val="false"/>
          <w:i w:val="false"/>
          <w:color w:val="000000"/>
          <w:sz w:val="28"/>
        </w:rPr>
        <w:t xml:space="preserve">
      условия внешнеторговой сделки предусматривают реэкспорт; </w:t>
      </w:r>
      <w:r>
        <w:br/>
      </w:r>
      <w:r>
        <w:rPr>
          <w:rFonts w:ascii="Times New Roman"/>
          <w:b w:val="false"/>
          <w:i w:val="false"/>
          <w:color w:val="000000"/>
          <w:sz w:val="28"/>
        </w:rPr>
        <w:t xml:space="preserve">
      товары возвращаются поставщику либо иному указанному им лицу в виду несоответствия условиям внешнеэкономической сделки. </w:t>
      </w:r>
      <w:r>
        <w:br/>
      </w:r>
      <w:r>
        <w:rPr>
          <w:rFonts w:ascii="Times New Roman"/>
          <w:b w:val="false"/>
          <w:i w:val="false"/>
          <w:color w:val="000000"/>
          <w:sz w:val="28"/>
        </w:rPr>
        <w:t xml:space="preserve">
     1-1. При реэкспорте товаров применяется таможенная стоимость на день помещения под предыдущий таможенный режим. </w:t>
      </w:r>
      <w:r>
        <w:br/>
      </w:r>
      <w:r>
        <w:rPr>
          <w:rFonts w:ascii="Times New Roman"/>
          <w:b w:val="false"/>
          <w:i w:val="false"/>
          <w:color w:val="000000"/>
          <w:sz w:val="28"/>
        </w:rPr>
        <w:t xml:space="preserve">
     2. </w:t>
      </w:r>
      <w:r>
        <w:rPr>
          <w:rFonts w:ascii="Times New Roman"/>
          <w:b w:val="false"/>
          <w:i w:val="false"/>
          <w:color w:val="ff0000"/>
          <w:sz w:val="28"/>
        </w:rPr>
        <w:t xml:space="preserve">(исключен - N 62 от 20.06.2005 г.) </w:t>
      </w:r>
      <w:r>
        <w:br/>
      </w:r>
      <w:r>
        <w:rPr>
          <w:rFonts w:ascii="Times New Roman"/>
          <w:b w:val="false"/>
          <w:i w:val="false"/>
          <w:color w:val="000000"/>
          <w:sz w:val="28"/>
        </w:rPr>
        <w:t xml:space="preserve">
     3. Реэкспорт подакцизных товаров осуществляется при условии обеспечения уплаты ввозных таможенных пошлин и налогов либо таможенного сопровождения. Возврат обеспечения уплаты ввозных таможенных пошлин и налогов осуществляется после подтверждения фактического вывоза товаров за пределы таможенной территории Республики Казахстан. </w:t>
      </w:r>
      <w:r>
        <w:br/>
      </w:r>
      <w:r>
        <w:rPr>
          <w:rFonts w:ascii="Times New Roman"/>
          <w:b w:val="false"/>
          <w:i w:val="false"/>
          <w:color w:val="000000"/>
          <w:sz w:val="28"/>
        </w:rPr>
        <w:t xml:space="preserve">
     4. Помещение товаров под таможенный режим реэкспорта товаров при условии соблюдения требований, установленных пунктом 1 настоящей статьи, допускается также и в случае, если обратно вывозится только часть ввезенных товаров. </w:t>
      </w:r>
      <w:r>
        <w:br/>
      </w:r>
      <w:r>
        <w:rPr>
          <w:rFonts w:ascii="Times New Roman"/>
          <w:b w:val="false"/>
          <w:i w:val="false"/>
          <w:color w:val="000000"/>
          <w:sz w:val="28"/>
        </w:rPr>
        <w:t>
</w:t>
      </w:r>
      <w:r>
        <w:rPr>
          <w:rFonts w:ascii="Times New Roman"/>
          <w:b w:val="false"/>
          <w:i w:val="false"/>
          <w:color w:val="ff0000"/>
          <w:sz w:val="28"/>
        </w:rPr>
        <w:t xml:space="preserve">     Сноска. В статью 210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45"/>
    <w:bookmarkStart w:name="z246" w:id="2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211. Применение таможенного режима реэкспорта </w:t>
      </w:r>
      <w:r>
        <w:br/>
      </w:r>
      <w:r>
        <w:rPr>
          <w:rFonts w:ascii="Times New Roman"/>
          <w:b w:val="false"/>
          <w:i w:val="false"/>
          <w:color w:val="000000"/>
          <w:sz w:val="28"/>
        </w:rPr>
        <w:t>
</w:t>
      </w:r>
      <w:r>
        <w:rPr>
          <w:rFonts w:ascii="Times New Roman"/>
          <w:b/>
          <w:i w:val="false"/>
          <w:color w:val="000000"/>
          <w:sz w:val="28"/>
        </w:rPr>
        <w:t xml:space="preserve">                 товаров к товарам, выпущенным для свободного </w:t>
      </w:r>
      <w:r>
        <w:br/>
      </w:r>
      <w:r>
        <w:rPr>
          <w:rFonts w:ascii="Times New Roman"/>
          <w:b w:val="false"/>
          <w:i w:val="false"/>
          <w:color w:val="000000"/>
          <w:sz w:val="28"/>
        </w:rPr>
        <w:t>
</w:t>
      </w:r>
      <w:r>
        <w:rPr>
          <w:rFonts w:ascii="Times New Roman"/>
          <w:b/>
          <w:i w:val="false"/>
          <w:color w:val="000000"/>
          <w:sz w:val="28"/>
        </w:rPr>
        <w:t xml:space="preserve">                 обращения </w:t>
      </w:r>
      <w:r>
        <w:br/>
      </w:r>
      <w:r>
        <w:rPr>
          <w:rFonts w:ascii="Times New Roman"/>
          <w:b w:val="false"/>
          <w:i w:val="false"/>
          <w:color w:val="000000"/>
          <w:sz w:val="28"/>
        </w:rPr>
        <w:t xml:space="preserve">
     1. Реэкспорт товаров допускается в отношении товаров, выпущенных для свободного обращения, если установлено, что при получении товаров получателем у них имелись дефекты либо они иным образом не соответствовали условиям внешнеэкономической сделки, и по этим причинам товары возвращаются поставщику либо иному указанному им лицу при соблюдении следующих условий: </w:t>
      </w:r>
      <w:r>
        <w:br/>
      </w:r>
      <w:r>
        <w:rPr>
          <w:rFonts w:ascii="Times New Roman"/>
          <w:b w:val="false"/>
          <w:i w:val="false"/>
          <w:color w:val="000000"/>
          <w:sz w:val="28"/>
        </w:rPr>
        <w:t xml:space="preserve">
     1) вывоз товаров осуществляется в течение шести месяцев со дня их выпуска для свободного обращения, если иной срок не предусмотрен условиями контракта; </w:t>
      </w:r>
      <w:r>
        <w:br/>
      </w:r>
      <w:r>
        <w:rPr>
          <w:rFonts w:ascii="Times New Roman"/>
          <w:b w:val="false"/>
          <w:i w:val="false"/>
          <w:color w:val="000000"/>
          <w:sz w:val="28"/>
        </w:rPr>
        <w:t xml:space="preserve">
     2) товары могут быть идентифицированы таможенными органами; </w:t>
      </w:r>
      <w:r>
        <w:br/>
      </w:r>
      <w:r>
        <w:rPr>
          <w:rFonts w:ascii="Times New Roman"/>
          <w:b w:val="false"/>
          <w:i w:val="false"/>
          <w:color w:val="000000"/>
          <w:sz w:val="28"/>
        </w:rPr>
        <w:t xml:space="preserve">
     3) товары не использовались в Республике Казахстан, за исключением случаев, когда использование товаров необходимо для обнаружения дефектов или иных обстоятельств, повлекших возврат товаров. </w:t>
      </w:r>
      <w:r>
        <w:br/>
      </w:r>
      <w:r>
        <w:rPr>
          <w:rFonts w:ascii="Times New Roman"/>
          <w:b w:val="false"/>
          <w:i w:val="false"/>
          <w:color w:val="000000"/>
          <w:sz w:val="28"/>
        </w:rPr>
        <w:t xml:space="preserve">
     2. При реэкспорте товаров в соответствии с пунктом 1 настоящей статьи производится возврат уплаченных сумм таможенных пошлин и налогов. </w:t>
      </w:r>
      <w:r>
        <w:br/>
      </w:r>
      <w:r>
        <w:rPr>
          <w:rFonts w:ascii="Times New Roman"/>
          <w:b w:val="false"/>
          <w:i w:val="false"/>
          <w:color w:val="000000"/>
          <w:sz w:val="28"/>
        </w:rPr>
        <w:t xml:space="preserve">
     При помещении под таможенный режим реэкспорта товаров части партии ввезенных товаров возврат уплаченных сумм производится по количественному соотношению этой части к партии ввезенных товаров. </w:t>
      </w:r>
      <w:r>
        <w:br/>
      </w:r>
      <w:r>
        <w:rPr>
          <w:rFonts w:ascii="Times New Roman"/>
          <w:b w:val="false"/>
          <w:i w:val="false"/>
          <w:color w:val="000000"/>
          <w:sz w:val="28"/>
        </w:rPr>
        <w:t>
</w:t>
      </w:r>
      <w:r>
        <w:rPr>
          <w:rFonts w:ascii="Times New Roman"/>
          <w:b w:val="false"/>
          <w:i w:val="false"/>
          <w:color w:val="ff0000"/>
          <w:sz w:val="28"/>
        </w:rPr>
        <w:t xml:space="preserve">     Сноска. В статью 211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46"/>
    <w:bookmarkStart w:name="z247" w:id="247"/>
    <w:p>
      <w:pPr>
        <w:spacing w:after="0"/>
        <w:ind w:left="0"/>
        <w:jc w:val="left"/>
      </w:pPr>
      <w:r>
        <w:rPr>
          <w:rFonts w:ascii="Times New Roman"/>
          <w:b/>
          <w:i w:val="false"/>
          <w:color w:val="000000"/>
        </w:rPr>
        <w:t xml:space="preserve"> 
Глава 27. Транзит товаров </w:t>
      </w:r>
    </w:p>
    <w:bookmarkEnd w:id="247"/>
    <w:bookmarkStart w:name="z248" w:id="2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212. Назначение таможенного режима транзита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Транзит товаров - таможенный режим, при котором: </w:t>
      </w:r>
      <w:r>
        <w:br/>
      </w:r>
      <w:r>
        <w:rPr>
          <w:rFonts w:ascii="Times New Roman"/>
          <w:b w:val="false"/>
          <w:i w:val="false"/>
          <w:color w:val="000000"/>
          <w:sz w:val="28"/>
        </w:rPr>
        <w:t xml:space="preserve">
     1) иностранные товары перемещаются по таможенной территории Республики Казахстан под таможенным контролем между местом их прибытия на таможенную территорию Республики Казахстан и местом их убытия с этой территории без уплаты таможенных пошлин и налогов, без применения мер нетарифного регулирования, за исключением требований по безопасности товаров и мер в области экспортного контроля; </w:t>
      </w:r>
      <w:r>
        <w:br/>
      </w:r>
      <w:r>
        <w:rPr>
          <w:rFonts w:ascii="Times New Roman"/>
          <w:b w:val="false"/>
          <w:i w:val="false"/>
          <w:color w:val="000000"/>
          <w:sz w:val="28"/>
        </w:rPr>
        <w:t xml:space="preserve">
     2) казахстанские товары перемещаются по территории иностранного государства между местом их убытия с таможенной территории Республики Казахстан и местом их прибытия на таможенную территорию Республики Казахстан без уплаты таможенных пошлин и применения мер нетарифного регулирования. </w:t>
      </w:r>
      <w:r>
        <w:br/>
      </w:r>
      <w:r>
        <w:rPr>
          <w:rFonts w:ascii="Times New Roman"/>
          <w:b w:val="false"/>
          <w:i w:val="false"/>
          <w:color w:val="000000"/>
          <w:sz w:val="28"/>
        </w:rPr>
        <w:t>
</w:t>
      </w:r>
      <w:r>
        <w:rPr>
          <w:rFonts w:ascii="Times New Roman"/>
          <w:b w:val="false"/>
          <w:i w:val="false"/>
          <w:color w:val="ff0000"/>
          <w:sz w:val="28"/>
        </w:rPr>
        <w:t xml:space="preserve">     Сноска. В статью 212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48"/>
    <w:bookmarkStart w:name="z249" w:id="2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213.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транзита товаров </w:t>
      </w:r>
      <w:r>
        <w:br/>
      </w:r>
      <w:r>
        <w:rPr>
          <w:rFonts w:ascii="Times New Roman"/>
          <w:b w:val="false"/>
          <w:i w:val="false"/>
          <w:color w:val="000000"/>
          <w:sz w:val="28"/>
        </w:rPr>
        <w:t xml:space="preserve">
     1. Под таможенный режим транзита товаров могут быть помещены любые товары при условии: </w:t>
      </w:r>
      <w:r>
        <w:br/>
      </w:r>
      <w:r>
        <w:rPr>
          <w:rFonts w:ascii="Times New Roman"/>
          <w:b w:val="false"/>
          <w:i w:val="false"/>
          <w:color w:val="000000"/>
          <w:sz w:val="28"/>
        </w:rPr>
        <w:t xml:space="preserve">
     1) что данные товары не включены в перечень товаров, запрещенных к транзиту через территорию Республики Казахстан; </w:t>
      </w:r>
      <w:r>
        <w:br/>
      </w:r>
      <w:r>
        <w:rPr>
          <w:rFonts w:ascii="Times New Roman"/>
          <w:b w:val="false"/>
          <w:i w:val="false"/>
          <w:color w:val="000000"/>
          <w:sz w:val="28"/>
        </w:rPr>
        <w:t xml:space="preserve">
     2) что данные товары будут перевозиться по путям и направлениям транзита, если таковые установлены Правительством Республики Казахстан; </w:t>
      </w:r>
      <w:r>
        <w:br/>
      </w:r>
      <w:r>
        <w:rPr>
          <w:rFonts w:ascii="Times New Roman"/>
          <w:b w:val="false"/>
          <w:i w:val="false"/>
          <w:color w:val="000000"/>
          <w:sz w:val="28"/>
        </w:rPr>
        <w:t xml:space="preserve">
     3) перевозки товаров в срок, установленный таможенным органом в соответствии с обычными сроками доставки, исходя из возможностей транспортного средства, намеченного маршрута и других условий перевозки, но не превышающий предельный срок, определенный из расчета две тысячи километров за один месяц; </w:t>
      </w:r>
      <w:r>
        <w:br/>
      </w:r>
      <w:r>
        <w:rPr>
          <w:rFonts w:ascii="Times New Roman"/>
          <w:b w:val="false"/>
          <w:i w:val="false"/>
          <w:color w:val="000000"/>
          <w:sz w:val="28"/>
        </w:rPr>
        <w:t xml:space="preserve">
     4) доставки товаров в неизменном состоянии, кроме изменений вследствие естественного износа или естественной убыли при нормальных условиях транспортировки и хранения. </w:t>
      </w:r>
      <w:r>
        <w:br/>
      </w:r>
      <w:r>
        <w:rPr>
          <w:rFonts w:ascii="Times New Roman"/>
          <w:b w:val="false"/>
          <w:i w:val="false"/>
          <w:color w:val="000000"/>
          <w:sz w:val="28"/>
        </w:rPr>
        <w:t xml:space="preserve">
     2. Транзит иностранных товаров через таможенную территорию Республики Казахстан по перечню, определяемому Правительством Республики Казахстан, допускается при условии обеспечения уплаты таможенных пошлин и налогов. </w:t>
      </w:r>
      <w:r>
        <w:br/>
      </w:r>
      <w:r>
        <w:rPr>
          <w:rFonts w:ascii="Times New Roman"/>
          <w:b w:val="false"/>
          <w:i w:val="false"/>
          <w:color w:val="000000"/>
          <w:sz w:val="28"/>
        </w:rPr>
        <w:t>
</w:t>
      </w:r>
      <w:r>
        <w:rPr>
          <w:rFonts w:ascii="Times New Roman"/>
          <w:b w:val="false"/>
          <w:i w:val="false"/>
          <w:color w:val="ff0000"/>
          <w:sz w:val="28"/>
        </w:rPr>
        <w:t xml:space="preserve">     Сноска. В статью 213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49"/>
    <w:bookmarkStart w:name="z250" w:id="2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214. Транзит по таможенной территории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xml:space="preserve">
     Порядок транзита иностранных товаров через таможенную территорию Республики Казахстан определяется в соответствии с главой 12 настоящего Кодекса с учетом положений, установленных настоящей главой. </w:t>
      </w:r>
    </w:p>
    <w:bookmarkEnd w:id="250"/>
    <w:bookmarkStart w:name="z251" w:id="2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215. Перегрузка и иные операции с товарами, </w:t>
      </w:r>
      <w:r>
        <w:br/>
      </w:r>
      <w:r>
        <w:rPr>
          <w:rFonts w:ascii="Times New Roman"/>
          <w:b w:val="false"/>
          <w:i w:val="false"/>
          <w:color w:val="000000"/>
          <w:sz w:val="28"/>
        </w:rPr>
        <w:t>
</w:t>
      </w:r>
      <w:r>
        <w:rPr>
          <w:rFonts w:ascii="Times New Roman"/>
          <w:b/>
          <w:i w:val="false"/>
          <w:color w:val="000000"/>
          <w:sz w:val="28"/>
        </w:rPr>
        <w:t xml:space="preserve">                 перемещаемыми по таможенной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в соответствии с </w:t>
      </w:r>
      <w:r>
        <w:br/>
      </w:r>
      <w:r>
        <w:rPr>
          <w:rFonts w:ascii="Times New Roman"/>
          <w:b w:val="false"/>
          <w:i w:val="false"/>
          <w:color w:val="000000"/>
          <w:sz w:val="28"/>
        </w:rPr>
        <w:t>
</w:t>
      </w:r>
      <w:r>
        <w:rPr>
          <w:rFonts w:ascii="Times New Roman"/>
          <w:b/>
          <w:i w:val="false"/>
          <w:color w:val="000000"/>
          <w:sz w:val="28"/>
        </w:rPr>
        <w:t xml:space="preserve">                 таможенным режимом транзита товаров </w:t>
      </w:r>
      <w:r>
        <w:br/>
      </w:r>
      <w:r>
        <w:rPr>
          <w:rFonts w:ascii="Times New Roman"/>
          <w:b w:val="false"/>
          <w:i w:val="false"/>
          <w:color w:val="000000"/>
          <w:sz w:val="28"/>
        </w:rPr>
        <w:t xml:space="preserve">
     1. В случаях и порядке, установленных настоящей статьей, допускается совершение с транзитными товарами следующих операций: </w:t>
      </w:r>
      <w:r>
        <w:br/>
      </w:r>
      <w:r>
        <w:rPr>
          <w:rFonts w:ascii="Times New Roman"/>
          <w:b w:val="false"/>
          <w:i w:val="false"/>
          <w:color w:val="000000"/>
          <w:sz w:val="28"/>
        </w:rPr>
        <w:t xml:space="preserve">
     1) перегрузка с одного транспортного средства на другое; </w:t>
      </w:r>
      <w:r>
        <w:br/>
      </w:r>
      <w:r>
        <w:rPr>
          <w:rFonts w:ascii="Times New Roman"/>
          <w:b w:val="false"/>
          <w:i w:val="false"/>
          <w:color w:val="000000"/>
          <w:sz w:val="28"/>
        </w:rPr>
        <w:t xml:space="preserve">
     2) разгрузка и временное складирование под таможенным контролем. </w:t>
      </w:r>
      <w:r>
        <w:br/>
      </w:r>
      <w:r>
        <w:rPr>
          <w:rFonts w:ascii="Times New Roman"/>
          <w:b w:val="false"/>
          <w:i w:val="false"/>
          <w:color w:val="000000"/>
          <w:sz w:val="28"/>
        </w:rPr>
        <w:t xml:space="preserve">
     2. При повреждении транспортного средства, осуществляющего перевозку транзитных товаров, допускается разгрузка и временное складирование таких товаров на таможенной территории Республики Казахстан. </w:t>
      </w:r>
      <w:r>
        <w:br/>
      </w:r>
      <w:r>
        <w:rPr>
          <w:rFonts w:ascii="Times New Roman"/>
          <w:b w:val="false"/>
          <w:i w:val="false"/>
          <w:color w:val="000000"/>
          <w:sz w:val="28"/>
        </w:rPr>
        <w:t xml:space="preserve">
     Временное складирование транзитных товаров осуществляется на складе временного хранения, учрежденном таможенным органом, а при его отсутствии - в иных местах временного хранения с соблюдением условий и требований к временному хранению товаров, установленных настоящим Кодексом. </w:t>
      </w:r>
      <w:r>
        <w:br/>
      </w:r>
      <w:r>
        <w:rPr>
          <w:rFonts w:ascii="Times New Roman"/>
          <w:b w:val="false"/>
          <w:i w:val="false"/>
          <w:color w:val="000000"/>
          <w:sz w:val="28"/>
        </w:rPr>
        <w:t xml:space="preserve">
     Срок временного складирования транзитных товаров определяется перевозчиком исходя из времени, необходимого для проведения ремонтно-восстановительных работ, но не более предельных сроков временного хранения товаров. </w:t>
      </w:r>
      <w:r>
        <w:br/>
      </w:r>
      <w:r>
        <w:rPr>
          <w:rFonts w:ascii="Times New Roman"/>
          <w:b w:val="false"/>
          <w:i w:val="false"/>
          <w:color w:val="000000"/>
          <w:sz w:val="28"/>
        </w:rPr>
        <w:t xml:space="preserve">
     Таможенный орган, в зоне деятельности которого осуществляется временное складирование транзитных товаров, уведомляет таможенные органы отправления и назначения об обстоятельствах повреждения транспортного средства с целью продления срока доставки товаров. </w:t>
      </w:r>
      <w:r>
        <w:br/>
      </w:r>
      <w:r>
        <w:rPr>
          <w:rFonts w:ascii="Times New Roman"/>
          <w:b w:val="false"/>
          <w:i w:val="false"/>
          <w:color w:val="000000"/>
          <w:sz w:val="28"/>
        </w:rPr>
        <w:t xml:space="preserve">
     3. В случае возникновения реальной угрозы уничтожения, утери или существенного повреждения транзитных товаров и отсутствия возможности соблюдения установленных требований при совершении операций с транзитными товарами перевозчик вправе по своему усмотрению произвести необходимые действия при условии: </w:t>
      </w:r>
      <w:r>
        <w:br/>
      </w:r>
      <w:r>
        <w:rPr>
          <w:rFonts w:ascii="Times New Roman"/>
          <w:b w:val="false"/>
          <w:i w:val="false"/>
          <w:color w:val="000000"/>
          <w:sz w:val="28"/>
        </w:rPr>
        <w:t xml:space="preserve">
     1) принятия необходимых мер к обеспечению сохранности товаров и недопущения их неправомерного использования; </w:t>
      </w:r>
      <w:r>
        <w:br/>
      </w:r>
      <w:r>
        <w:rPr>
          <w:rFonts w:ascii="Times New Roman"/>
          <w:b w:val="false"/>
          <w:i w:val="false"/>
          <w:color w:val="000000"/>
          <w:sz w:val="28"/>
        </w:rPr>
        <w:t xml:space="preserve">
     2) незамедлительного сообщения в ближайший таможенный орган об обстоятельствах прекращения перевозки транзитных товаров. </w:t>
      </w:r>
      <w:r>
        <w:br/>
      </w:r>
      <w:r>
        <w:rPr>
          <w:rFonts w:ascii="Times New Roman"/>
          <w:b w:val="false"/>
          <w:i w:val="false"/>
          <w:color w:val="000000"/>
          <w:sz w:val="28"/>
        </w:rPr>
        <w:t xml:space="preserve">
     4. Перевозка казахстанских товаров через территорию иностранного государства в соответствии с таможенным режимом транзита товаров осуществляется в соответствии с законодательством государства, через территорию которого производится транзит, с соблюдением сроков транзита и условий о неизменности состояния транзитных товаров. </w:t>
      </w:r>
    </w:p>
    <w:bookmarkEnd w:id="251"/>
    <w:bookmarkStart w:name="z252" w:id="2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216. Завершение таможенного режима транзита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Таможенный режим транзита товаров завершается: </w:t>
      </w:r>
      <w:r>
        <w:br/>
      </w:r>
      <w:r>
        <w:rPr>
          <w:rFonts w:ascii="Times New Roman"/>
          <w:b w:val="false"/>
          <w:i w:val="false"/>
          <w:color w:val="000000"/>
          <w:sz w:val="28"/>
        </w:rPr>
        <w:t xml:space="preserve">
     1) вывозом иностранных товаров за пределы Республики Казахстан либо ввозом казахстанских товаров на таможенную территорию Республики Казахстан; </w:t>
      </w:r>
      <w:r>
        <w:br/>
      </w:r>
      <w:r>
        <w:rPr>
          <w:rFonts w:ascii="Times New Roman"/>
          <w:b w:val="false"/>
          <w:i w:val="false"/>
          <w:color w:val="000000"/>
          <w:sz w:val="28"/>
        </w:rPr>
        <w:t xml:space="preserve">
     2) помещением товаров под иные таможенные режимы в случае: </w:t>
      </w:r>
      <w:r>
        <w:br/>
      </w:r>
      <w:r>
        <w:rPr>
          <w:rFonts w:ascii="Times New Roman"/>
          <w:b w:val="false"/>
          <w:i w:val="false"/>
          <w:color w:val="000000"/>
          <w:sz w:val="28"/>
        </w:rPr>
        <w:t xml:space="preserve">
     если перевозчик не может обеспечить выполнение условий и требований таможенного режима транзита товаров вследствие аварии или действия непреодолимой силы, что делает невозможным либо нецелесообразным дальнейшее перемещение транзитных товаров; </w:t>
      </w:r>
      <w:r>
        <w:br/>
      </w:r>
      <w:r>
        <w:rPr>
          <w:rFonts w:ascii="Times New Roman"/>
          <w:b w:val="false"/>
          <w:i w:val="false"/>
          <w:color w:val="000000"/>
          <w:sz w:val="28"/>
        </w:rPr>
        <w:t xml:space="preserve">
     изменения намерений лиц, являющихся собственниками транзитных товаров. </w:t>
      </w:r>
    </w:p>
    <w:bookmarkEnd w:id="252"/>
    <w:bookmarkStart w:name="z253" w:id="2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217. Особенности применения таможенного режима </w:t>
      </w:r>
      <w:r>
        <w:br/>
      </w:r>
      <w:r>
        <w:rPr>
          <w:rFonts w:ascii="Times New Roman"/>
          <w:b w:val="false"/>
          <w:i w:val="false"/>
          <w:color w:val="000000"/>
          <w:sz w:val="28"/>
        </w:rPr>
        <w:t>
</w:t>
      </w:r>
      <w:r>
        <w:rPr>
          <w:rFonts w:ascii="Times New Roman"/>
          <w:b/>
          <w:i w:val="false"/>
          <w:color w:val="000000"/>
          <w:sz w:val="28"/>
        </w:rPr>
        <w:t xml:space="preserve">                 транзита товаров </w:t>
      </w:r>
      <w:r>
        <w:br/>
      </w:r>
      <w:r>
        <w:rPr>
          <w:rFonts w:ascii="Times New Roman"/>
          <w:b w:val="false"/>
          <w:i w:val="false"/>
          <w:color w:val="000000"/>
          <w:sz w:val="28"/>
        </w:rPr>
        <w:t>
     Особенности применения таможенного режима транзита товаров  </w:t>
      </w:r>
      <w:r>
        <w:rPr>
          <w:rFonts w:ascii="Times New Roman"/>
          <w:b w:val="false"/>
          <w:i w:val="false"/>
          <w:color w:val="000000"/>
          <w:sz w:val="28"/>
        </w:rPr>
        <w:t xml:space="preserve">определяются </w:t>
      </w:r>
      <w:r>
        <w:rPr>
          <w:rFonts w:ascii="Times New Roman"/>
          <w:b w:val="false"/>
          <w:i w:val="false"/>
          <w:color w:val="000000"/>
          <w:sz w:val="28"/>
        </w:rPr>
        <w:t xml:space="preserve">уполномоченным органом. </w:t>
      </w:r>
    </w:p>
    <w:bookmarkEnd w:id="253"/>
    <w:bookmarkStart w:name="z254" w:id="2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218. Транзит международных почтовых отправлений </w:t>
      </w:r>
      <w:r>
        <w:br/>
      </w:r>
      <w:r>
        <w:rPr>
          <w:rFonts w:ascii="Times New Roman"/>
          <w:b w:val="false"/>
          <w:i w:val="false"/>
          <w:color w:val="000000"/>
          <w:sz w:val="28"/>
        </w:rPr>
        <w:t xml:space="preserve">
     Таможенное оформление международных почтовых отправлений, перемещаемых транзитом по таможенной территории Республики Казахстан, не производится. </w:t>
      </w:r>
    </w:p>
    <w:bookmarkEnd w:id="254"/>
    <w:bookmarkStart w:name="z255" w:id="2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219. Транзит товаров, перемещаемых </w:t>
      </w:r>
      <w:r>
        <w:br/>
      </w:r>
      <w:r>
        <w:rPr>
          <w:rFonts w:ascii="Times New Roman"/>
          <w:b w:val="false"/>
          <w:i w:val="false"/>
          <w:color w:val="000000"/>
          <w:sz w:val="28"/>
        </w:rPr>
        <w:t>
</w:t>
      </w:r>
      <w:r>
        <w:rPr>
          <w:rFonts w:ascii="Times New Roman"/>
          <w:b/>
          <w:i w:val="false"/>
          <w:color w:val="000000"/>
          <w:sz w:val="28"/>
        </w:rPr>
        <w:t xml:space="preserve">                 трубопроводным транспортом и по линиям </w:t>
      </w:r>
      <w:r>
        <w:br/>
      </w:r>
      <w:r>
        <w:rPr>
          <w:rFonts w:ascii="Times New Roman"/>
          <w:b w:val="false"/>
          <w:i w:val="false"/>
          <w:color w:val="000000"/>
          <w:sz w:val="28"/>
        </w:rPr>
        <w:t>
</w:t>
      </w:r>
      <w:r>
        <w:rPr>
          <w:rFonts w:ascii="Times New Roman"/>
          <w:b/>
          <w:i w:val="false"/>
          <w:color w:val="000000"/>
          <w:sz w:val="28"/>
        </w:rPr>
        <w:t xml:space="preserve">                 электропередачи </w:t>
      </w:r>
      <w:r>
        <w:br/>
      </w:r>
      <w:r>
        <w:rPr>
          <w:rFonts w:ascii="Times New Roman"/>
          <w:b w:val="false"/>
          <w:i w:val="false"/>
          <w:color w:val="000000"/>
          <w:sz w:val="28"/>
        </w:rPr>
        <w:t xml:space="preserve">
     Таможенное оформление транзита товаров, перемещаемых трубопроводным транспортом и по линиям электропередачи, осуществляется в упрощенном порядке, определяемом уполномоченным органом. </w:t>
      </w:r>
      <w:r>
        <w:br/>
      </w:r>
      <w:r>
        <w:rPr>
          <w:rFonts w:ascii="Times New Roman"/>
          <w:b w:val="false"/>
          <w:i w:val="false"/>
          <w:color w:val="000000"/>
          <w:sz w:val="28"/>
        </w:rPr>
        <w:t xml:space="preserve">
     Допускается изменение состояния транзитных товаров, перемещаемых по таможенной территории Республики Казахстан трубопроводным транспортом, вследствие технологических особенностей транспортировки и специфических характеристик товаров в соответствии с нормами и стандартами, установленными в Республике Казахстан. </w:t>
      </w:r>
    </w:p>
    <w:bookmarkEnd w:id="255"/>
    <w:bookmarkStart w:name="z256" w:id="256"/>
    <w:p>
      <w:pPr>
        <w:spacing w:after="0"/>
        <w:ind w:left="0"/>
        <w:jc w:val="left"/>
      </w:pPr>
      <w:r>
        <w:rPr>
          <w:rFonts w:ascii="Times New Roman"/>
          <w:b/>
          <w:i w:val="false"/>
          <w:color w:val="000000"/>
        </w:rPr>
        <w:t xml:space="preserve"> 
Глава 28. Уничтожение товаров </w:t>
      </w:r>
    </w:p>
    <w:bookmarkEnd w:id="256"/>
    <w:bookmarkStart w:name="z257" w:id="2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220. Назначение таможенного режима уничтожения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Уничтожение товаров - таможенный режим, при котором иностранные товары уничтожаются, в том числе приводятся в состояние, непригодное для использования, под таможенным контролем без уплаты таможенных пошлин и налогов, а также без применения мер нетарифного регулирования. </w:t>
      </w:r>
    </w:p>
    <w:bookmarkEnd w:id="257"/>
    <w:bookmarkStart w:name="z258" w:id="2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221.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уничтожения товаров </w:t>
      </w:r>
      <w:r>
        <w:br/>
      </w:r>
      <w:r>
        <w:rPr>
          <w:rFonts w:ascii="Times New Roman"/>
          <w:b w:val="false"/>
          <w:i w:val="false"/>
          <w:color w:val="000000"/>
          <w:sz w:val="28"/>
        </w:rPr>
        <w:t xml:space="preserve">
     1. Помещение товаров под таможенный режим уничтожения товаров допускается на основании заключения соответствующего уполномоченного государственного органа о возможности уничтожения, в котором указываются способ и место уничтожения. </w:t>
      </w:r>
      <w:r>
        <w:br/>
      </w:r>
      <w:r>
        <w:rPr>
          <w:rFonts w:ascii="Times New Roman"/>
          <w:b w:val="false"/>
          <w:i w:val="false"/>
          <w:color w:val="000000"/>
          <w:sz w:val="28"/>
        </w:rPr>
        <w:t xml:space="preserve">
     2. Не допускается помещение под таможенный режим уничтожения товаров: </w:t>
      </w:r>
      <w:r>
        <w:br/>
      </w:r>
      <w:r>
        <w:rPr>
          <w:rFonts w:ascii="Times New Roman"/>
          <w:b w:val="false"/>
          <w:i w:val="false"/>
          <w:color w:val="000000"/>
          <w:sz w:val="28"/>
        </w:rPr>
        <w:t xml:space="preserve">
     1) товаров, которые могут быть использованы в качестве изделий и (или) материалов, за исключением лекарственных средств и продуктов питания, признанных непригодными к применению, а также изделий, которые могут причинить вред здоровью человека, окружающей среде; </w:t>
      </w:r>
      <w:r>
        <w:br/>
      </w:r>
      <w:r>
        <w:rPr>
          <w:rFonts w:ascii="Times New Roman"/>
          <w:b w:val="false"/>
          <w:i w:val="false"/>
          <w:color w:val="000000"/>
          <w:sz w:val="28"/>
        </w:rPr>
        <w:t xml:space="preserve">
     2) культурных, археологических, исторических ценностей; </w:t>
      </w:r>
      <w:r>
        <w:br/>
      </w:r>
      <w:r>
        <w:rPr>
          <w:rFonts w:ascii="Times New Roman"/>
          <w:b w:val="false"/>
          <w:i w:val="false"/>
          <w:color w:val="000000"/>
          <w:sz w:val="28"/>
        </w:rPr>
        <w:t xml:space="preserve">
     3)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 и распространения карантинных объектов; </w:t>
      </w:r>
      <w:r>
        <w:br/>
      </w:r>
      <w:r>
        <w:rPr>
          <w:rFonts w:ascii="Times New Roman"/>
          <w:b w:val="false"/>
          <w:i w:val="false"/>
          <w:color w:val="000000"/>
          <w:sz w:val="28"/>
        </w:rPr>
        <w:t xml:space="preserve">
     4) товаров и транспортных средств, принятых таможенными органами в качестве предмета залога, до прекращения отношений залога; </w:t>
      </w:r>
      <w:r>
        <w:br/>
      </w:r>
      <w:r>
        <w:rPr>
          <w:rFonts w:ascii="Times New Roman"/>
          <w:b w:val="false"/>
          <w:i w:val="false"/>
          <w:color w:val="000000"/>
          <w:sz w:val="28"/>
        </w:rPr>
        <w:t>
     5) изъятых товаров или товаров, на которые наложен арест, в том числе товаров, являющихся вещественными доказательствами,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3. Уничтожение товаров осуществляется за счет лица, заявившего данный таможенный режим, и не должно повлечь какие-либо расходы для таможенных и иных государственных органов Республики Казахстан. </w:t>
      </w:r>
      <w:r>
        <w:br/>
      </w:r>
      <w:r>
        <w:rPr>
          <w:rFonts w:ascii="Times New Roman"/>
          <w:b w:val="false"/>
          <w:i w:val="false"/>
          <w:color w:val="000000"/>
          <w:sz w:val="28"/>
        </w:rPr>
        <w:t xml:space="preserve">
     4. Уничтожение допускается, если товары, заявляемые к таможенному режиму уничтожения товаров, не могут быть восстановлены в первоначальном состоянии экономически выгодным способом. </w:t>
      </w:r>
      <w:r>
        <w:br/>
      </w:r>
      <w:r>
        <w:rPr>
          <w:rFonts w:ascii="Times New Roman"/>
          <w:b w:val="false"/>
          <w:i w:val="false"/>
          <w:color w:val="000000"/>
          <w:sz w:val="28"/>
        </w:rPr>
        <w:t xml:space="preserve">
     5. В отношении товаров, хранящихся на таможенном складе, таможенный режим уничтожения товаров может быть заявлен владельцем таможенного склада по согласованию с лицом, поместившим товары на таможенный склад. </w:t>
      </w:r>
    </w:p>
    <w:bookmarkEnd w:id="258"/>
    <w:bookmarkStart w:name="z259" w:id="2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222. Сроки уничтожения товаров </w:t>
      </w:r>
      <w:r>
        <w:br/>
      </w:r>
      <w:r>
        <w:rPr>
          <w:rFonts w:ascii="Times New Roman"/>
          <w:b w:val="false"/>
          <w:i w:val="false"/>
          <w:color w:val="000000"/>
          <w:sz w:val="28"/>
        </w:rPr>
        <w:t xml:space="preserve">
     Уничтожение товаров производится под таможенным контролем в сроки, определенные таможенным органом для фактического уничтожения товаров, исходя из способа уничтожения и места его проведения. </w:t>
      </w:r>
    </w:p>
    <w:bookmarkEnd w:id="259"/>
    <w:bookmarkStart w:name="z260" w:id="2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223. Порядок уничтожения товаров </w:t>
      </w:r>
      <w:r>
        <w:br/>
      </w:r>
      <w:r>
        <w:rPr>
          <w:rFonts w:ascii="Times New Roman"/>
          <w:b w:val="false"/>
          <w:i w:val="false"/>
          <w:color w:val="000000"/>
          <w:sz w:val="28"/>
        </w:rPr>
        <w:t xml:space="preserve">
     1. Уничтожение товаров производится: </w:t>
      </w:r>
      <w:r>
        <w:br/>
      </w:r>
      <w:r>
        <w:rPr>
          <w:rFonts w:ascii="Times New Roman"/>
          <w:b w:val="false"/>
          <w:i w:val="false"/>
          <w:color w:val="000000"/>
          <w:sz w:val="28"/>
        </w:rPr>
        <w:t xml:space="preserve">
     1) путем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товара должен обеспечивать невозможность его восстановления, приведения в первоначальное состояние для использования по назначению; </w:t>
      </w:r>
      <w:r>
        <w:br/>
      </w:r>
      <w:r>
        <w:rPr>
          <w:rFonts w:ascii="Times New Roman"/>
          <w:b w:val="false"/>
          <w:i w:val="false"/>
          <w:color w:val="000000"/>
          <w:sz w:val="28"/>
        </w:rPr>
        <w:t xml:space="preserve">
     2) путем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 </w:t>
      </w:r>
      <w:r>
        <w:br/>
      </w:r>
      <w:r>
        <w:rPr>
          <w:rFonts w:ascii="Times New Roman"/>
          <w:b w:val="false"/>
          <w:i w:val="false"/>
          <w:color w:val="000000"/>
          <w:sz w:val="28"/>
        </w:rPr>
        <w:t xml:space="preserve">
     2. 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заключения соответствующего уполномоченного государственного органа о невозможности изъятия товаров из мест хранения и их дальнейшего использования. </w:t>
      </w:r>
      <w:r>
        <w:br/>
      </w:r>
      <w:r>
        <w:rPr>
          <w:rFonts w:ascii="Times New Roman"/>
          <w:b w:val="false"/>
          <w:i w:val="false"/>
          <w:color w:val="000000"/>
          <w:sz w:val="28"/>
        </w:rPr>
        <w:t xml:space="preserve">
     3. Отходы, образовавшиеся в результате уничтожения товаров, при возможности их дальнейшего использования должны быть помещены под соответствующий таможенный режим как иностранные товары, находящиеся под таможенным контролем. </w:t>
      </w:r>
      <w:r>
        <w:br/>
      </w:r>
      <w:r>
        <w:rPr>
          <w:rFonts w:ascii="Times New Roman"/>
          <w:b w:val="false"/>
          <w:i w:val="false"/>
          <w:color w:val="000000"/>
          <w:sz w:val="28"/>
        </w:rPr>
        <w:t xml:space="preserve">
     При этом таможенная стоимость товаров устанавливается в соответствии с особенностями определения таможенной стоимости при помещении под соответствующий таможенный режим. </w:t>
      </w:r>
      <w:r>
        <w:br/>
      </w:r>
      <w:r>
        <w:rPr>
          <w:rFonts w:ascii="Times New Roman"/>
          <w:b w:val="false"/>
          <w:i w:val="false"/>
          <w:color w:val="000000"/>
          <w:sz w:val="28"/>
        </w:rPr>
        <w:t>
     4. Порядок уничтожения товаров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60"/>
    <w:bookmarkStart w:name="z261" w:id="2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224. Завершение таможенного режима уничтожения </w:t>
      </w:r>
      <w:r>
        <w:br/>
      </w:r>
      <w:r>
        <w:rPr>
          <w:rFonts w:ascii="Times New Roman"/>
          <w:b w:val="false"/>
          <w:i w:val="false"/>
          <w:color w:val="000000"/>
          <w:sz w:val="28"/>
        </w:rPr>
        <w:t>
</w:t>
      </w:r>
      <w:r>
        <w:rPr>
          <w:rFonts w:ascii="Times New Roman"/>
          <w:b/>
          <w:i w:val="false"/>
          <w:color w:val="000000"/>
          <w:sz w:val="28"/>
        </w:rPr>
        <w:t xml:space="preserve">                 товаров </w:t>
      </w:r>
      <w:r>
        <w:br/>
      </w:r>
      <w:r>
        <w:rPr>
          <w:rFonts w:ascii="Times New Roman"/>
          <w:b w:val="false"/>
          <w:i w:val="false"/>
          <w:color w:val="000000"/>
          <w:sz w:val="28"/>
        </w:rPr>
        <w:t xml:space="preserve">
     Таможенный режим уничтожения товаров завершается фактическим уничтожением товаров. </w:t>
      </w:r>
    </w:p>
    <w:bookmarkEnd w:id="261"/>
    <w:bookmarkStart w:name="z262" w:id="262"/>
    <w:p>
      <w:pPr>
        <w:spacing w:after="0"/>
        <w:ind w:left="0"/>
        <w:jc w:val="left"/>
      </w:pPr>
      <w:r>
        <w:rPr>
          <w:rFonts w:ascii="Times New Roman"/>
          <w:b/>
          <w:i w:val="false"/>
          <w:color w:val="000000"/>
        </w:rPr>
        <w:t xml:space="preserve"> 
Глава 29. Отказ от товара в пользу государства </w:t>
      </w:r>
    </w:p>
    <w:bookmarkEnd w:id="262"/>
    <w:bookmarkStart w:name="z263" w:id="2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225. Назначение таможенного режима отказа </w:t>
      </w:r>
      <w:r>
        <w:br/>
      </w:r>
      <w:r>
        <w:rPr>
          <w:rFonts w:ascii="Times New Roman"/>
          <w:b w:val="false"/>
          <w:i w:val="false"/>
          <w:color w:val="000000"/>
          <w:sz w:val="28"/>
        </w:rPr>
        <w:t>
</w:t>
      </w:r>
      <w:r>
        <w:rPr>
          <w:rFonts w:ascii="Times New Roman"/>
          <w:b/>
          <w:i w:val="false"/>
          <w:color w:val="000000"/>
          <w:sz w:val="28"/>
        </w:rPr>
        <w:t xml:space="preserve">                 от товара в пользу государства </w:t>
      </w:r>
      <w:r>
        <w:br/>
      </w:r>
      <w:r>
        <w:rPr>
          <w:rFonts w:ascii="Times New Roman"/>
          <w:b w:val="false"/>
          <w:i w:val="false"/>
          <w:color w:val="000000"/>
          <w:sz w:val="28"/>
        </w:rPr>
        <w:t xml:space="preserve">
     Отказ от товара в пользу государства - таможенный режим, при котором иностранные товары безвозмездно передаются в собственность государства без уплаты таможенных платежей, налогов и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w:t>
      </w:r>
      <w:r>
        <w:rPr>
          <w:rFonts w:ascii="Times New Roman"/>
          <w:b w:val="false"/>
          <w:i w:val="false"/>
          <w:color w:val="ff0000"/>
          <w:sz w:val="28"/>
        </w:rPr>
        <w:t xml:space="preserve">     Сноска. В статью 225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63"/>
    <w:bookmarkStart w:name="z264" w:id="2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226. Условия помещения товаров под таможенный </w:t>
      </w:r>
      <w:r>
        <w:br/>
      </w:r>
      <w:r>
        <w:rPr>
          <w:rFonts w:ascii="Times New Roman"/>
          <w:b w:val="false"/>
          <w:i w:val="false"/>
          <w:color w:val="000000"/>
          <w:sz w:val="28"/>
        </w:rPr>
        <w:t>
</w:t>
      </w:r>
      <w:r>
        <w:rPr>
          <w:rFonts w:ascii="Times New Roman"/>
          <w:b/>
          <w:i w:val="false"/>
          <w:color w:val="000000"/>
          <w:sz w:val="28"/>
        </w:rPr>
        <w:t xml:space="preserve">                 режим отказа от товара в пользу государства </w:t>
      </w:r>
      <w:r>
        <w:br/>
      </w:r>
      <w:r>
        <w:rPr>
          <w:rFonts w:ascii="Times New Roman"/>
          <w:b w:val="false"/>
          <w:i w:val="false"/>
          <w:color w:val="000000"/>
          <w:sz w:val="28"/>
        </w:rPr>
        <w:t xml:space="preserve">
     1. Отказ от товара в пользу государства не должен повлечь для таможенных органов какие-либо расходы. </w:t>
      </w:r>
      <w:r>
        <w:br/>
      </w:r>
      <w:r>
        <w:rPr>
          <w:rFonts w:ascii="Times New Roman"/>
          <w:b w:val="false"/>
          <w:i w:val="false"/>
          <w:color w:val="000000"/>
          <w:sz w:val="28"/>
        </w:rPr>
        <w:t xml:space="preserve">
     2. Не допускается помещение под таможенный режим отказа от товара в пользу государства: </w:t>
      </w:r>
      <w:r>
        <w:br/>
      </w:r>
      <w:r>
        <w:rPr>
          <w:rFonts w:ascii="Times New Roman"/>
          <w:b w:val="false"/>
          <w:i w:val="false"/>
          <w:color w:val="000000"/>
          <w:sz w:val="28"/>
        </w:rPr>
        <w:t xml:space="preserve">
     1) вооружения, боеприпасов к нему, военной техники, запасных частей, комплектующих изделий и приборов к ним; </w:t>
      </w:r>
      <w:r>
        <w:br/>
      </w:r>
      <w:r>
        <w:rPr>
          <w:rFonts w:ascii="Times New Roman"/>
          <w:b w:val="false"/>
          <w:i w:val="false"/>
          <w:color w:val="000000"/>
          <w:sz w:val="28"/>
        </w:rPr>
        <w:t xml:space="preserve">
     2) специального снаряжения личного состава военизированных организаций и нормативно-технической продукции на их производство и эксплуатацию; </w:t>
      </w:r>
      <w:r>
        <w:br/>
      </w:r>
      <w:r>
        <w:rPr>
          <w:rFonts w:ascii="Times New Roman"/>
          <w:b w:val="false"/>
          <w:i w:val="false"/>
          <w:color w:val="000000"/>
          <w:sz w:val="28"/>
        </w:rPr>
        <w:t xml:space="preserve">
     3) взрывчатых веществ, средств взрывания; </w:t>
      </w:r>
      <w:r>
        <w:br/>
      </w:r>
      <w:r>
        <w:rPr>
          <w:rFonts w:ascii="Times New Roman"/>
          <w:b w:val="false"/>
          <w:i w:val="false"/>
          <w:color w:val="000000"/>
          <w:sz w:val="28"/>
        </w:rPr>
        <w:t xml:space="preserve">
     4) ракетно-космических комплексов, систем связи и управления военного назначения и нормативно-технической документации на их производство и эксплуатацию; </w:t>
      </w:r>
      <w:r>
        <w:br/>
      </w:r>
      <w:r>
        <w:rPr>
          <w:rFonts w:ascii="Times New Roman"/>
          <w:b w:val="false"/>
          <w:i w:val="false"/>
          <w:color w:val="000000"/>
          <w:sz w:val="28"/>
        </w:rPr>
        <w:t xml:space="preserve">
     5) всех видов ракетного топлива, а также специальных материалов и специального оборудования для их производства; </w:t>
      </w:r>
      <w:r>
        <w:br/>
      </w:r>
      <w:r>
        <w:rPr>
          <w:rFonts w:ascii="Times New Roman"/>
          <w:b w:val="false"/>
          <w:i w:val="false"/>
          <w:color w:val="000000"/>
          <w:sz w:val="28"/>
        </w:rPr>
        <w:t xml:space="preserve">
     6) боевых отравляющих веществ, средств защиты от них и нормативно-технической документации на их производство и использование; </w:t>
      </w:r>
      <w:r>
        <w:br/>
      </w:r>
      <w:r>
        <w:rPr>
          <w:rFonts w:ascii="Times New Roman"/>
          <w:b w:val="false"/>
          <w:i w:val="false"/>
          <w:color w:val="000000"/>
          <w:sz w:val="28"/>
        </w:rPr>
        <w:t xml:space="preserve">
     7) урана, других делящихся материалов и изделий из них; </w:t>
      </w:r>
      <w:r>
        <w:br/>
      </w:r>
      <w:r>
        <w:rPr>
          <w:rFonts w:ascii="Times New Roman"/>
          <w:b w:val="false"/>
          <w:i w:val="false"/>
          <w:color w:val="000000"/>
          <w:sz w:val="28"/>
        </w:rPr>
        <w:t xml:space="preserve">
     8) результатов научно-исследовательских и проектных работ, а также фундаментальных поисковых исследований по созданию вооружения и военной техники; </w:t>
      </w:r>
      <w:r>
        <w:br/>
      </w:r>
      <w:r>
        <w:rPr>
          <w:rFonts w:ascii="Times New Roman"/>
          <w:b w:val="false"/>
          <w:i w:val="false"/>
          <w:color w:val="000000"/>
          <w:sz w:val="28"/>
        </w:rPr>
        <w:t xml:space="preserve">
     9) шифровальной техники и нормативно-технической документации на ее производство и использование; </w:t>
      </w:r>
      <w:r>
        <w:br/>
      </w:r>
      <w:r>
        <w:rPr>
          <w:rFonts w:ascii="Times New Roman"/>
          <w:b w:val="false"/>
          <w:i w:val="false"/>
          <w:color w:val="000000"/>
          <w:sz w:val="28"/>
        </w:rPr>
        <w:t xml:space="preserve">
     10) наркотических средств, психотропных, сильнодействующих, ядовитых веществ, а также прекурсоров; </w:t>
      </w:r>
      <w:r>
        <w:br/>
      </w:r>
      <w:r>
        <w:rPr>
          <w:rFonts w:ascii="Times New Roman"/>
          <w:b w:val="false"/>
          <w:i w:val="false"/>
          <w:color w:val="000000"/>
          <w:sz w:val="28"/>
        </w:rPr>
        <w:t xml:space="preserve">
     11) отходов радиоактивных материалов; </w:t>
      </w:r>
      <w:r>
        <w:br/>
      </w:r>
      <w:r>
        <w:rPr>
          <w:rFonts w:ascii="Times New Roman"/>
          <w:b w:val="false"/>
          <w:i w:val="false"/>
          <w:color w:val="000000"/>
          <w:sz w:val="28"/>
        </w:rPr>
        <w:t xml:space="preserve">
     12) отходов взрывчатых веществ; </w:t>
      </w:r>
      <w:r>
        <w:br/>
      </w:r>
      <w:r>
        <w:rPr>
          <w:rFonts w:ascii="Times New Roman"/>
          <w:b w:val="false"/>
          <w:i w:val="false"/>
          <w:color w:val="000000"/>
          <w:sz w:val="28"/>
        </w:rPr>
        <w:t xml:space="preserve">
     13) промышленных отходов; </w:t>
      </w:r>
      <w:r>
        <w:br/>
      </w:r>
      <w:r>
        <w:rPr>
          <w:rFonts w:ascii="Times New Roman"/>
          <w:b w:val="false"/>
          <w:i w:val="false"/>
          <w:color w:val="000000"/>
          <w:sz w:val="28"/>
        </w:rPr>
        <w:t xml:space="preserve">
     14) электрической, тепловой и иных видов энергии; </w:t>
      </w:r>
      <w:r>
        <w:br/>
      </w:r>
      <w:r>
        <w:rPr>
          <w:rFonts w:ascii="Times New Roman"/>
          <w:b w:val="false"/>
          <w:i w:val="false"/>
          <w:color w:val="000000"/>
          <w:sz w:val="28"/>
        </w:rPr>
        <w:t>
     15) товаров с просроченным сроком потребления, а также товаров, не соответствующих установленному государственному стандарту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264"/>
    <w:bookmarkStart w:name="z265" w:id="2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227. Завершение таможенного режима отказа </w:t>
      </w:r>
      <w:r>
        <w:br/>
      </w:r>
      <w:r>
        <w:rPr>
          <w:rFonts w:ascii="Times New Roman"/>
          <w:b w:val="false"/>
          <w:i w:val="false"/>
          <w:color w:val="000000"/>
          <w:sz w:val="28"/>
        </w:rPr>
        <w:t>
</w:t>
      </w:r>
      <w:r>
        <w:rPr>
          <w:rFonts w:ascii="Times New Roman"/>
          <w:b/>
          <w:i w:val="false"/>
          <w:color w:val="000000"/>
          <w:sz w:val="28"/>
        </w:rPr>
        <w:t xml:space="preserve">                 от товара в пользу государства </w:t>
      </w:r>
      <w:r>
        <w:br/>
      </w:r>
      <w:r>
        <w:rPr>
          <w:rFonts w:ascii="Times New Roman"/>
          <w:b w:val="false"/>
          <w:i w:val="false"/>
          <w:color w:val="000000"/>
          <w:sz w:val="28"/>
        </w:rPr>
        <w:t xml:space="preserve">
     1. Таможенный режим отказа от товара в пользу государства завершается таможенным оформлением в порядке и на условиях, определенных настоящим Кодексом, при этом после завершения таможенного оформления изменение указанного таможенного режима не допускается. </w:t>
      </w:r>
      <w:r>
        <w:br/>
      </w:r>
      <w:r>
        <w:rPr>
          <w:rFonts w:ascii="Times New Roman"/>
          <w:b w:val="false"/>
          <w:i w:val="false"/>
          <w:color w:val="000000"/>
          <w:sz w:val="28"/>
        </w:rPr>
        <w:t xml:space="preserve">
     2. После завершения таможенного оформления товаров, помещенных под таможенный режим отказа от товара в пользу государства, такие товары обращаются в собственность государства в соответствии с главой 64 настоящего Кодекса. </w:t>
      </w:r>
    </w:p>
    <w:bookmarkEnd w:id="265"/>
    <w:bookmarkStart w:name="z266" w:id="2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228. </w:t>
      </w:r>
      <w:r>
        <w:rPr>
          <w:rFonts w:ascii="Times New Roman"/>
          <w:b w:val="false"/>
          <w:i w:val="false"/>
          <w:color w:val="ff0000"/>
          <w:sz w:val="28"/>
        </w:rPr>
        <w:t xml:space="preserve">(Статья 228 исключена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66"/>
    <w:bookmarkStart w:name="z267" w:id="267"/>
    <w:p>
      <w:pPr>
        <w:spacing w:after="0"/>
        <w:ind w:left="0"/>
        <w:jc w:val="left"/>
      </w:pPr>
      <w:r>
        <w:rPr>
          <w:rFonts w:ascii="Times New Roman"/>
          <w:b/>
          <w:i w:val="false"/>
          <w:color w:val="000000"/>
        </w:rPr>
        <w:t xml:space="preserve"> 
       Глава 30. Свободная таможенная зона </w:t>
      </w:r>
    </w:p>
    <w:bookmarkEnd w:id="267"/>
    <w:bookmarkStart w:name="z268" w:id="26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229. Назначение таможенного режима свободной </w:t>
      </w:r>
      <w:r>
        <w:br/>
      </w:r>
      <w:r>
        <w:rPr>
          <w:rFonts w:ascii="Times New Roman"/>
          <w:b w:val="false"/>
          <w:i w:val="false"/>
          <w:color w:val="000000"/>
          <w:sz w:val="28"/>
        </w:rPr>
        <w:t>
</w:t>
      </w:r>
      <w:r>
        <w:rPr>
          <w:rFonts w:ascii="Times New Roman"/>
          <w:b/>
          <w:i w:val="false"/>
          <w:color w:val="000000"/>
          <w:sz w:val="28"/>
        </w:rPr>
        <w:t xml:space="preserve">                 таможенной зоны </w:t>
      </w:r>
      <w:r>
        <w:br/>
      </w:r>
      <w:r>
        <w:rPr>
          <w:rFonts w:ascii="Times New Roman"/>
          <w:b w:val="false"/>
          <w:i w:val="false"/>
          <w:color w:val="000000"/>
          <w:sz w:val="28"/>
        </w:rPr>
        <w:t>
     Свободная таможенная зона - это таможенный режим, при котором иностранные и казахстанские товары размещаются и используются в соответствующих территориальных границах специальной экономической зоны без взимания таможенных пошлин, без применения мер нетарифного регулирования, кроме требований по безопасности товаров.</w:t>
      </w:r>
      <w:r>
        <w:br/>
      </w:r>
      <w:r>
        <w:rPr>
          <w:rFonts w:ascii="Times New Roman"/>
          <w:b w:val="false"/>
          <w:i w:val="false"/>
          <w:color w:val="000000"/>
          <w:sz w:val="28"/>
        </w:rPr>
        <w:t>
     </w:t>
      </w:r>
      <w:r>
        <w:rPr>
          <w:rFonts w:ascii="Times New Roman"/>
          <w:b w:val="false"/>
          <w:i w:val="false"/>
          <w:color w:val="ff0000"/>
          <w:sz w:val="28"/>
        </w:rPr>
        <w:t>Сноска. Статья 229 с изменениями, внесенными Законом РК от 16.11.2009</w:t>
      </w:r>
      <w:r>
        <w:rPr>
          <w:rFonts w:ascii="Times New Roman"/>
          <w:b w:val="false"/>
          <w:i w:val="false"/>
          <w:color w:val="000000"/>
          <w:sz w:val="28"/>
        </w:rPr>
        <w:t xml:space="preserve"> № 200-IV</w:t>
      </w:r>
      <w:r>
        <w:rPr>
          <w:rFonts w:ascii="Times New Roman"/>
          <w:b w:val="false"/>
          <w:i w:val="false"/>
          <w:color w:val="ff0000"/>
          <w:sz w:val="28"/>
        </w:rPr>
        <w:t xml:space="preserve"> (вводятся в действие с 01.01.2010).</w:t>
      </w:r>
    </w:p>
    <w:bookmarkEnd w:id="268"/>
    <w:bookmarkStart w:name="z269" w:id="2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230. Товары, допускаемые к помещению под </w:t>
      </w:r>
      <w:r>
        <w:br/>
      </w:r>
      <w:r>
        <w:rPr>
          <w:rFonts w:ascii="Times New Roman"/>
          <w:b w:val="false"/>
          <w:i w:val="false"/>
          <w:color w:val="000000"/>
          <w:sz w:val="28"/>
        </w:rPr>
        <w:t>
</w:t>
      </w:r>
      <w:r>
        <w:rPr>
          <w:rFonts w:ascii="Times New Roman"/>
          <w:b/>
          <w:i w:val="false"/>
          <w:color w:val="000000"/>
          <w:sz w:val="28"/>
        </w:rPr>
        <w:t xml:space="preserve">                 таможенный режим свободной таможенной зоны </w:t>
      </w:r>
      <w:r>
        <w:br/>
      </w:r>
      <w:r>
        <w:rPr>
          <w:rFonts w:ascii="Times New Roman"/>
          <w:b w:val="false"/>
          <w:i w:val="false"/>
          <w:color w:val="000000"/>
          <w:sz w:val="28"/>
        </w:rPr>
        <w:t>
     На территорию специальной экономической зоны под таможенный режим свободной таможенной зоны допускается помещение товаров, необходимых для достижения цели создания специальной экономической зоны, за исключением случаев, предусмотренных законами Республики Казахстан. </w:t>
      </w:r>
      <w:r>
        <w:rPr>
          <w:rFonts w:ascii="Times New Roman"/>
          <w:b w:val="false"/>
          <w:i w:val="false"/>
          <w:color w:val="000000"/>
          <w:sz w:val="28"/>
        </w:rPr>
        <w:t xml:space="preserve">P050737 </w:t>
      </w:r>
      <w:r>
        <w:br/>
      </w:r>
      <w:r>
        <w:rPr>
          <w:rFonts w:ascii="Times New Roman"/>
          <w:b w:val="false"/>
          <w:i w:val="false"/>
          <w:color w:val="000000"/>
          <w:sz w:val="28"/>
        </w:rPr>
        <w:t>
     Перечень товаров, необходимых для достижения цели создания специальной экономической зоны, устанавливается положением о специальной экономической зоне, утверждаемым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Республики Казахстан. </w:t>
      </w:r>
      <w:r>
        <w:rPr>
          <w:rFonts w:ascii="Times New Roman"/>
          <w:b w:val="false"/>
          <w:i w:val="false"/>
          <w:color w:val="000000"/>
          <w:sz w:val="28"/>
        </w:rPr>
        <w:t xml:space="preserve">U020853 </w:t>
      </w:r>
    </w:p>
    <w:bookmarkEnd w:id="269"/>
    <w:bookmarkStart w:name="z270" w:id="2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231. Операции, производимые с товарами, </w:t>
      </w:r>
      <w:r>
        <w:br/>
      </w:r>
      <w:r>
        <w:rPr>
          <w:rFonts w:ascii="Times New Roman"/>
          <w:b w:val="false"/>
          <w:i w:val="false"/>
          <w:color w:val="000000"/>
          <w:sz w:val="28"/>
        </w:rPr>
        <w:t>
</w:t>
      </w:r>
      <w:r>
        <w:rPr>
          <w:rFonts w:ascii="Times New Roman"/>
          <w:b/>
          <w:i w:val="false"/>
          <w:color w:val="000000"/>
          <w:sz w:val="28"/>
        </w:rPr>
        <w:t xml:space="preserve">                 помещенными под таможенный режим свободной </w:t>
      </w:r>
      <w:r>
        <w:br/>
      </w:r>
      <w:r>
        <w:rPr>
          <w:rFonts w:ascii="Times New Roman"/>
          <w:b w:val="false"/>
          <w:i w:val="false"/>
          <w:color w:val="000000"/>
          <w:sz w:val="28"/>
        </w:rPr>
        <w:t>
</w:t>
      </w:r>
      <w:r>
        <w:rPr>
          <w:rFonts w:ascii="Times New Roman"/>
          <w:b/>
          <w:i w:val="false"/>
          <w:color w:val="000000"/>
          <w:sz w:val="28"/>
        </w:rPr>
        <w:t xml:space="preserve">                 таможенной зоны </w:t>
      </w:r>
      <w:r>
        <w:br/>
      </w:r>
      <w:r>
        <w:rPr>
          <w:rFonts w:ascii="Times New Roman"/>
          <w:b w:val="false"/>
          <w:i w:val="false"/>
          <w:color w:val="000000"/>
          <w:sz w:val="28"/>
        </w:rPr>
        <w:t xml:space="preserve">
     С товарами, помещенными под таможенный режим свободной таможенной зоны, совершаются операции по перечню, установленному положением о специальной экономической зоне. </w:t>
      </w:r>
    </w:p>
    <w:bookmarkEnd w:id="270"/>
    <w:bookmarkStart w:name="z271" w:id="2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232. Сроки нахождения товаров под таможенным </w:t>
      </w:r>
      <w:r>
        <w:br/>
      </w:r>
      <w:r>
        <w:rPr>
          <w:rFonts w:ascii="Times New Roman"/>
          <w:b w:val="false"/>
          <w:i w:val="false"/>
          <w:color w:val="000000"/>
          <w:sz w:val="28"/>
        </w:rPr>
        <w:t>
</w:t>
      </w:r>
      <w:r>
        <w:rPr>
          <w:rFonts w:ascii="Times New Roman"/>
          <w:b/>
          <w:i w:val="false"/>
          <w:color w:val="000000"/>
          <w:sz w:val="28"/>
        </w:rPr>
        <w:t xml:space="preserve">                 режимом свободной таможенной зоны </w:t>
      </w:r>
      <w:r>
        <w:br/>
      </w:r>
      <w:r>
        <w:rPr>
          <w:rFonts w:ascii="Times New Roman"/>
          <w:b w:val="false"/>
          <w:i w:val="false"/>
          <w:color w:val="000000"/>
          <w:sz w:val="28"/>
        </w:rPr>
        <w:t xml:space="preserve">
     Товары могут находиться под таможенным режимом свободной таможенной зоны без ограничения сроков при условии функционирования специальной экономической зоны. </w:t>
      </w:r>
      <w:r>
        <w:br/>
      </w:r>
      <w:r>
        <w:rPr>
          <w:rFonts w:ascii="Times New Roman"/>
          <w:b w:val="false"/>
          <w:i w:val="false"/>
          <w:color w:val="000000"/>
          <w:sz w:val="28"/>
        </w:rPr>
        <w:t xml:space="preserve">
     При упразднении специальной экономической зоны товары, ранее помещенные под таможенный режим свободной таможенной зоны, должны быть заявлены к иному таможенному режиму в течение срока осуществления процедуры упразднения специальной экономической зоны, определенного законодательством Республики Казахстан, за исключением товаров, подвергшихся операциям по переработке и использованных для достижения цели создания специальной экономической зоны. </w:t>
      </w:r>
    </w:p>
    <w:bookmarkEnd w:id="271"/>
    <w:bookmarkStart w:name="z272" w:id="2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233. Меры по обеспечению соблюдения таможенного </w:t>
      </w:r>
      <w:r>
        <w:br/>
      </w:r>
      <w:r>
        <w:rPr>
          <w:rFonts w:ascii="Times New Roman"/>
          <w:b w:val="false"/>
          <w:i w:val="false"/>
          <w:color w:val="000000"/>
          <w:sz w:val="28"/>
        </w:rPr>
        <w:t>
</w:t>
      </w:r>
      <w:r>
        <w:rPr>
          <w:rFonts w:ascii="Times New Roman"/>
          <w:b/>
          <w:i w:val="false"/>
          <w:color w:val="000000"/>
          <w:sz w:val="28"/>
        </w:rPr>
        <w:t xml:space="preserve">                 законодательства Республики Казахстан в </w:t>
      </w:r>
      <w:r>
        <w:br/>
      </w:r>
      <w:r>
        <w:rPr>
          <w:rFonts w:ascii="Times New Roman"/>
          <w:b w:val="false"/>
          <w:i w:val="false"/>
          <w:color w:val="000000"/>
          <w:sz w:val="28"/>
        </w:rPr>
        <w:t>
</w:t>
      </w:r>
      <w:r>
        <w:rPr>
          <w:rFonts w:ascii="Times New Roman"/>
          <w:b/>
          <w:i w:val="false"/>
          <w:color w:val="000000"/>
          <w:sz w:val="28"/>
        </w:rPr>
        <w:t xml:space="preserve">                 специальных экономических зонах </w:t>
      </w:r>
      <w:r>
        <w:br/>
      </w:r>
      <w:r>
        <w:rPr>
          <w:rFonts w:ascii="Times New Roman"/>
          <w:b w:val="false"/>
          <w:i w:val="false"/>
          <w:color w:val="000000"/>
          <w:sz w:val="28"/>
        </w:rPr>
        <w:t xml:space="preserve">
     Таможенные органы осуществляют таможенный контроль за товарами, помещенными под таможенный режим свободной таможенной зоны, находящимися на территории специальной экономической зоны. </w:t>
      </w:r>
    </w:p>
    <w:bookmarkEnd w:id="272"/>
    <w:bookmarkStart w:name="z273" w:id="2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234. Учет товаров, находящихся в специальных </w:t>
      </w:r>
      <w:r>
        <w:br/>
      </w:r>
      <w:r>
        <w:rPr>
          <w:rFonts w:ascii="Times New Roman"/>
          <w:b w:val="false"/>
          <w:i w:val="false"/>
          <w:color w:val="000000"/>
          <w:sz w:val="28"/>
        </w:rPr>
        <w:t>
</w:t>
      </w:r>
      <w:r>
        <w:rPr>
          <w:rFonts w:ascii="Times New Roman"/>
          <w:b/>
          <w:i w:val="false"/>
          <w:color w:val="000000"/>
          <w:sz w:val="28"/>
        </w:rPr>
        <w:t xml:space="preserve">                 экономических зонах </w:t>
      </w:r>
      <w:r>
        <w:br/>
      </w:r>
      <w:r>
        <w:rPr>
          <w:rFonts w:ascii="Times New Roman"/>
          <w:b w:val="false"/>
          <w:i w:val="false"/>
          <w:color w:val="000000"/>
          <w:sz w:val="28"/>
        </w:rPr>
        <w:t xml:space="preserve">
     Лица, осуществляющие деятельность в специальных экономических зонах, ведут учет товаров, помещенных под таможенный режим свободной таможенной зоны, и операций с ними и представляют таможенным органам отчетность о них в порядке, определяемом уполномоченным органом. </w:t>
      </w:r>
    </w:p>
    <w:bookmarkEnd w:id="273"/>
    <w:bookmarkStart w:name="z274" w:id="27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235. Взимание таможенных пошлин, налогов и </w:t>
      </w:r>
      <w:r>
        <w:br/>
      </w:r>
      <w:r>
        <w:rPr>
          <w:rFonts w:ascii="Times New Roman"/>
          <w:b w:val="false"/>
          <w:i w:val="false"/>
          <w:color w:val="000000"/>
          <w:sz w:val="28"/>
        </w:rPr>
        <w:t>
</w:t>
      </w:r>
      <w:r>
        <w:rPr>
          <w:rFonts w:ascii="Times New Roman"/>
          <w:b/>
          <w:i w:val="false"/>
          <w:color w:val="000000"/>
          <w:sz w:val="28"/>
        </w:rPr>
        <w:t xml:space="preserve">                 применение мер нетарифного регулирования </w:t>
      </w:r>
      <w:r>
        <w:br/>
      </w:r>
      <w:r>
        <w:rPr>
          <w:rFonts w:ascii="Times New Roman"/>
          <w:b w:val="false"/>
          <w:i w:val="false"/>
          <w:color w:val="000000"/>
          <w:sz w:val="28"/>
        </w:rPr>
        <w:t xml:space="preserve">
     1. При помещении иностранных товаров под таможенный режим свободной таможенной зоны таможенные пошлины не взимаются и меры нетарифного регулирования не применяются, кроме требований по безопасности товаров. При вывозе указанных товаров с территории специальных экономических зон на остальную часть таможенной территории Республики Казахстан таможенные пошлины взимаются и меры нетарифного регулирования применяются в соответствии с условиями заявленного таможенного режима. </w:t>
      </w:r>
      <w:r>
        <w:br/>
      </w:r>
      <w:r>
        <w:rPr>
          <w:rFonts w:ascii="Times New Roman"/>
          <w:b w:val="false"/>
          <w:i w:val="false"/>
          <w:color w:val="000000"/>
          <w:sz w:val="28"/>
        </w:rPr>
        <w:t xml:space="preserve">
     2. При ввозе казахстанских товаров на территорию специальных экономических зон с соблюдением условий и требований таможенного режима свободной таможенной зоны с остальной части таможенной территории Республики Казахстан, а также вывозе с территории специальной экономической зоны на остальную часть таможенной территории Республики Казахстан таможенные пошлины не взимаются и меры нетарифного регулирования не применяются. Вывоз указанных товаров за пределы таможенной территории Республики Казахстан осуществляется в соответствии с условиями выбранного таможенного режима. </w:t>
      </w:r>
      <w:r>
        <w:br/>
      </w:r>
      <w:r>
        <w:rPr>
          <w:rFonts w:ascii="Times New Roman"/>
          <w:b w:val="false"/>
          <w:i w:val="false"/>
          <w:color w:val="000000"/>
          <w:sz w:val="28"/>
        </w:rPr>
        <w:t xml:space="preserve">
     3. Товары, помещаемые под таможенный режим свободной таможенной зоны на территории специальной экономической зоны, рассматриваются в целях взимания таможенных платежей как находящиеся вне таможенной территории Республики Казахстан. </w:t>
      </w:r>
      <w:r>
        <w:br/>
      </w:r>
      <w:r>
        <w:rPr>
          <w:rFonts w:ascii="Times New Roman"/>
          <w:b w:val="false"/>
          <w:i w:val="false"/>
          <w:color w:val="000000"/>
          <w:sz w:val="28"/>
        </w:rPr>
        <w:t xml:space="preserve">
     4. Происхождение товаров с территории специальных экономических зон подтверждается сертификатом о происхождении товара. При отсутствии указанного сертификата товар рассматривается: </w:t>
      </w:r>
      <w:r>
        <w:br/>
      </w:r>
      <w:r>
        <w:rPr>
          <w:rFonts w:ascii="Times New Roman"/>
          <w:b w:val="false"/>
          <w:i w:val="false"/>
          <w:color w:val="000000"/>
          <w:sz w:val="28"/>
        </w:rPr>
        <w:t xml:space="preserve">
     1) в целях взимания вывозных таможенных пошлин и применения мер нетарифного регулирования как казахстанский - при вывозе за пределы Республики Казахстан; </w:t>
      </w:r>
      <w:r>
        <w:br/>
      </w:r>
      <w:r>
        <w:rPr>
          <w:rFonts w:ascii="Times New Roman"/>
          <w:b w:val="false"/>
          <w:i w:val="false"/>
          <w:color w:val="000000"/>
          <w:sz w:val="28"/>
        </w:rPr>
        <w:t xml:space="preserve">
     2) в целях взимания ввозных таможенных пошлин, а также применения мер нетарифного регулирования как иностранный - при ввозе на остальную часть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235 с изменениями, внесенными Законом РК от 16.11.2009 </w:t>
      </w:r>
      <w:r>
        <w:rPr>
          <w:rFonts w:ascii="Times New Roman"/>
          <w:b w:val="false"/>
          <w:i w:val="false"/>
          <w:color w:val="000000"/>
          <w:sz w:val="28"/>
        </w:rPr>
        <w:t>№ 200-IV</w:t>
      </w:r>
      <w:r>
        <w:rPr>
          <w:rFonts w:ascii="Times New Roman"/>
          <w:b w:val="false"/>
          <w:i w:val="false"/>
          <w:color w:val="ff0000"/>
          <w:sz w:val="28"/>
        </w:rPr>
        <w:t xml:space="preserve"> (вводятся в действие с 01.01.2010).</w:t>
      </w:r>
    </w:p>
    <w:bookmarkEnd w:id="274"/>
    <w:bookmarkStart w:name="z275" w:id="2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236. Особенности таможенного оформления товаров </w:t>
      </w:r>
      <w:r>
        <w:br/>
      </w:r>
      <w:r>
        <w:rPr>
          <w:rFonts w:ascii="Times New Roman"/>
          <w:b w:val="false"/>
          <w:i w:val="false"/>
          <w:color w:val="000000"/>
          <w:sz w:val="28"/>
        </w:rPr>
        <w:t>
</w:t>
      </w:r>
      <w:r>
        <w:rPr>
          <w:rFonts w:ascii="Times New Roman"/>
          <w:b/>
          <w:i w:val="false"/>
          <w:color w:val="000000"/>
          <w:sz w:val="28"/>
        </w:rPr>
        <w:t xml:space="preserve">                 в таможенном режиме свободной таможенной </w:t>
      </w:r>
      <w:r>
        <w:br/>
      </w:r>
      <w:r>
        <w:rPr>
          <w:rFonts w:ascii="Times New Roman"/>
          <w:b w:val="false"/>
          <w:i w:val="false"/>
          <w:color w:val="000000"/>
          <w:sz w:val="28"/>
        </w:rPr>
        <w:t>
</w:t>
      </w:r>
      <w:r>
        <w:rPr>
          <w:rFonts w:ascii="Times New Roman"/>
          <w:b/>
          <w:i w:val="false"/>
          <w:color w:val="000000"/>
          <w:sz w:val="28"/>
        </w:rPr>
        <w:t xml:space="preserve">                 зоны </w:t>
      </w:r>
      <w:r>
        <w:br/>
      </w:r>
      <w:r>
        <w:rPr>
          <w:rFonts w:ascii="Times New Roman"/>
          <w:b w:val="false"/>
          <w:i w:val="false"/>
          <w:color w:val="000000"/>
          <w:sz w:val="28"/>
        </w:rPr>
        <w:t xml:space="preserve">
     1. Товары, ввозимые на территорию специальной экономической зоны и помещаемые под таможенный режим свободной таможенной зоны, а также товары, в отношении которых изменяется таможенный режим свободной таможенной зоны, подлежат таможенному оформлению в порядке, определяемом уполномоченным органом. </w:t>
      </w:r>
      <w:r>
        <w:br/>
      </w:r>
      <w:r>
        <w:rPr>
          <w:rFonts w:ascii="Times New Roman"/>
          <w:b w:val="false"/>
          <w:i w:val="false"/>
          <w:color w:val="000000"/>
          <w:sz w:val="28"/>
        </w:rPr>
        <w:t xml:space="preserve">
     2. В случае изменения таможенного режима свободной таможенной зоны на иной таможенный режим таможенное оформление иностранных товаров, применение мер нетарифного регулирования, уплата таможенных пошлин и налогов производятся в соответствии с условиями и требованиями выбранного таможенного режима. При этом таможенная стоимость товаров определяется в отношении используемых (эксплуатируемых) товаров с учетом установленных налоговым законодательством Республики Казахстан норм амортизации за время использования (эксплуатации) в соответствии с таможенным режимом свободной таможенной зоны. </w:t>
      </w:r>
    </w:p>
    <w:bookmarkEnd w:id="275"/>
    <w:bookmarkStart w:name="z276" w:id="2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237. Завершение таможенного режима свободной </w:t>
      </w:r>
      <w:r>
        <w:br/>
      </w:r>
      <w:r>
        <w:rPr>
          <w:rFonts w:ascii="Times New Roman"/>
          <w:b w:val="false"/>
          <w:i w:val="false"/>
          <w:color w:val="000000"/>
          <w:sz w:val="28"/>
        </w:rPr>
        <w:t>
</w:t>
      </w:r>
      <w:r>
        <w:rPr>
          <w:rFonts w:ascii="Times New Roman"/>
          <w:b/>
          <w:i w:val="false"/>
          <w:color w:val="000000"/>
          <w:sz w:val="28"/>
        </w:rPr>
        <w:t xml:space="preserve">                 таможенной зоны </w:t>
      </w:r>
      <w:r>
        <w:br/>
      </w:r>
      <w:r>
        <w:rPr>
          <w:rFonts w:ascii="Times New Roman"/>
          <w:b w:val="false"/>
          <w:i w:val="false"/>
          <w:color w:val="000000"/>
          <w:sz w:val="28"/>
        </w:rPr>
        <w:t xml:space="preserve">
     Таможенный режим свободной таможенной зоны завершается: </w:t>
      </w:r>
      <w:r>
        <w:br/>
      </w:r>
      <w:r>
        <w:rPr>
          <w:rFonts w:ascii="Times New Roman"/>
          <w:b w:val="false"/>
          <w:i w:val="false"/>
          <w:color w:val="000000"/>
          <w:sz w:val="28"/>
        </w:rPr>
        <w:t xml:space="preserve">
     1) таможенным оформлением товаров в ином таможенном режиме; </w:t>
      </w:r>
      <w:r>
        <w:br/>
      </w:r>
      <w:r>
        <w:rPr>
          <w:rFonts w:ascii="Times New Roman"/>
          <w:b w:val="false"/>
          <w:i w:val="false"/>
          <w:color w:val="000000"/>
          <w:sz w:val="28"/>
        </w:rPr>
        <w:t xml:space="preserve">
     2) в случае совершения с товарами операций по переработке и использованию полученных товаров для достижения целей создания специальной экономической зоны. </w:t>
      </w:r>
    </w:p>
    <w:bookmarkEnd w:id="276"/>
    <w:bookmarkStart w:name="z277" w:id="277"/>
    <w:p>
      <w:pPr>
        <w:spacing w:after="0"/>
        <w:ind w:left="0"/>
        <w:jc w:val="left"/>
      </w:pPr>
      <w:r>
        <w:rPr>
          <w:rFonts w:ascii="Times New Roman"/>
          <w:b/>
          <w:i w:val="false"/>
          <w:color w:val="000000"/>
        </w:rPr>
        <w:t xml:space="preserve"> 
Глава 31. Свободный склад </w:t>
      </w:r>
    </w:p>
    <w:bookmarkEnd w:id="277"/>
    <w:bookmarkStart w:name="z278" w:id="2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238. Назначение таможенного режима свободного </w:t>
      </w:r>
      <w:r>
        <w:br/>
      </w:r>
      <w:r>
        <w:rPr>
          <w:rFonts w:ascii="Times New Roman"/>
          <w:b w:val="false"/>
          <w:i w:val="false"/>
          <w:color w:val="000000"/>
          <w:sz w:val="28"/>
        </w:rPr>
        <w:t>
</w:t>
      </w:r>
      <w:r>
        <w:rPr>
          <w:rFonts w:ascii="Times New Roman"/>
          <w:b/>
          <w:i w:val="false"/>
          <w:color w:val="000000"/>
          <w:sz w:val="28"/>
        </w:rPr>
        <w:t xml:space="preserve">                 склада </w:t>
      </w:r>
      <w:r>
        <w:br/>
      </w:r>
      <w:r>
        <w:rPr>
          <w:rFonts w:ascii="Times New Roman"/>
          <w:b w:val="false"/>
          <w:i w:val="false"/>
          <w:color w:val="000000"/>
          <w:sz w:val="28"/>
        </w:rPr>
        <w:t xml:space="preserve">
     Свободный склад - таможенный режим, при котором иностранные и казахстанские товары размещаются и используются в соответствующих помещениях (местах), признанных в качестве свободного склада, без взимания таможенных пошлин, налогов и применения мер нетарифного регулирования, за исключением требований по безопасности товаров. </w:t>
      </w:r>
    </w:p>
    <w:bookmarkEnd w:id="278"/>
    <w:bookmarkStart w:name="z279" w:id="2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239. Товары, допускаемые к помещению на </w:t>
      </w:r>
      <w:r>
        <w:br/>
      </w:r>
      <w:r>
        <w:rPr>
          <w:rFonts w:ascii="Times New Roman"/>
          <w:b w:val="false"/>
          <w:i w:val="false"/>
          <w:color w:val="000000"/>
          <w:sz w:val="28"/>
        </w:rPr>
        <w:t>
</w:t>
      </w:r>
      <w:r>
        <w:rPr>
          <w:rFonts w:ascii="Times New Roman"/>
          <w:b/>
          <w:i w:val="false"/>
          <w:color w:val="000000"/>
          <w:sz w:val="28"/>
        </w:rPr>
        <w:t xml:space="preserve">                 свободный склад </w:t>
      </w:r>
      <w:r>
        <w:br/>
      </w:r>
      <w:r>
        <w:rPr>
          <w:rFonts w:ascii="Times New Roman"/>
          <w:b w:val="false"/>
          <w:i w:val="false"/>
          <w:color w:val="000000"/>
          <w:sz w:val="28"/>
        </w:rPr>
        <w:t>
     Под таможенный режим свободного склада допускается помещение товаров, предназначенных для переработки, а также товаров, с помощью которых осуществляются операции по переработке товаров, за исключением товаров, предусмотренных законодательными актами Республики Казахстан.</w:t>
      </w:r>
    </w:p>
    <w:bookmarkEnd w:id="279"/>
    <w:bookmarkStart w:name="z280" w:id="2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240. Операции, производимые с товарами на </w:t>
      </w:r>
      <w:r>
        <w:br/>
      </w:r>
      <w:r>
        <w:rPr>
          <w:rFonts w:ascii="Times New Roman"/>
          <w:b w:val="false"/>
          <w:i w:val="false"/>
          <w:color w:val="000000"/>
          <w:sz w:val="28"/>
        </w:rPr>
        <w:t>
</w:t>
      </w:r>
      <w:r>
        <w:rPr>
          <w:rFonts w:ascii="Times New Roman"/>
          <w:b/>
          <w:i w:val="false"/>
          <w:color w:val="000000"/>
          <w:sz w:val="28"/>
        </w:rPr>
        <w:t xml:space="preserve">                 свободных складах </w:t>
      </w:r>
      <w:r>
        <w:br/>
      </w:r>
      <w:r>
        <w:rPr>
          <w:rFonts w:ascii="Times New Roman"/>
          <w:b w:val="false"/>
          <w:i w:val="false"/>
          <w:color w:val="000000"/>
          <w:sz w:val="28"/>
        </w:rPr>
        <w:t xml:space="preserve">
  </w:t>
      </w:r>
      <w:r>
        <w:br/>
      </w:r>
      <w:r>
        <w:rPr>
          <w:rFonts w:ascii="Times New Roman"/>
          <w:b w:val="false"/>
          <w:i w:val="false"/>
          <w:color w:val="000000"/>
          <w:sz w:val="28"/>
        </w:rPr>
        <w:t xml:space="preserve">
       1. На свободных складах для товаров, предназначенных для переработки, допускается совершение операций по переработке: </w:t>
      </w:r>
      <w:r>
        <w:br/>
      </w:r>
      <w:r>
        <w:rPr>
          <w:rFonts w:ascii="Times New Roman"/>
          <w:b w:val="false"/>
          <w:i w:val="false"/>
          <w:color w:val="000000"/>
          <w:sz w:val="28"/>
        </w:rPr>
        <w:t xml:space="preserve">
      изготовление (обработка) другого товара, включая монтаж, сборку и подгонку, при котором сохраняются основные характеристики ввезенных товаров, собственно переработка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ремонт товаров, включая их восстановление, использование некоторых товаров, предназначенных для облегчения производства продуктов переработки, с их полным или частичным потреблением в процессе переработки. </w:t>
      </w:r>
      <w:r>
        <w:br/>
      </w:r>
      <w:r>
        <w:rPr>
          <w:rFonts w:ascii="Times New Roman"/>
          <w:b w:val="false"/>
          <w:i w:val="false"/>
          <w:color w:val="000000"/>
          <w:sz w:val="28"/>
        </w:rPr>
        <w:t xml:space="preserve">
      2. Для товаров, с помощью которых осуществляются операции по переработке товаров, допускается использование в качестве технологического оборудования и запасных частей к нему, погрузочно-разгрузочной техники, иных технических средств, эксплуатируемых на свободном складе. </w:t>
      </w:r>
      <w:r>
        <w:br/>
      </w:r>
      <w:r>
        <w:rPr>
          <w:rFonts w:ascii="Times New Roman"/>
          <w:b w:val="false"/>
          <w:i w:val="false"/>
          <w:color w:val="000000"/>
          <w:sz w:val="28"/>
        </w:rPr>
        <w:t xml:space="preserve">
      3. Для продуктов переработки допускается совершение операций по подготовке товаров к продаже и транспортировке: </w:t>
      </w:r>
      <w:r>
        <w:br/>
      </w:r>
      <w:r>
        <w:rPr>
          <w:rFonts w:ascii="Times New Roman"/>
          <w:b w:val="false"/>
          <w:i w:val="false"/>
          <w:color w:val="000000"/>
          <w:sz w:val="28"/>
        </w:rPr>
        <w:t xml:space="preserve">
      дробление партий, формирование отправок, сортировка, упаковка, переупаковка, маркировка, погрузка, разгрузка, перегрузка, простые операции, связанные с доукомплектованием или приведением в рабочее состояние, перемещение товаров в пределах склада с целью рационального размещения, размещение товаров на демонстрационных стендах, тестирование. </w:t>
      </w:r>
      <w:r>
        <w:br/>
      </w:r>
      <w:r>
        <w:rPr>
          <w:rFonts w:ascii="Times New Roman"/>
          <w:b w:val="false"/>
          <w:i w:val="false"/>
          <w:color w:val="000000"/>
          <w:sz w:val="28"/>
        </w:rPr>
        <w:t xml:space="preserve">
      4. Для товаров, предназначенных для переработки, и для продуктов переработки допускается совершение операций по обеспечению сохранности этих товаров: </w:t>
      </w:r>
      <w:r>
        <w:br/>
      </w:r>
      <w:r>
        <w:rPr>
          <w:rFonts w:ascii="Times New Roman"/>
          <w:b w:val="false"/>
          <w:i w:val="false"/>
          <w:color w:val="000000"/>
          <w:sz w:val="28"/>
        </w:rPr>
        <w:t xml:space="preserve">
      чистка, проветривание, сушка (в том числе с созданием притока тепла), создание оптимального температурного режима хранения (охлаждение, замораживание, подогрев), помещение в защитную упаковку, нанесение защитной смазки и консервантов, нанесение антикоррозийного покрытия, введение предохранительных присадок </w:t>
      </w:r>
      <w:r>
        <w:rPr>
          <w:rFonts w:ascii="Times New Roman"/>
          <w:b/>
          <w:i w:val="false"/>
          <w:color w:val="000000"/>
          <w:sz w:val="28"/>
        </w:rPr>
        <w:t xml:space="preserve">; </w:t>
      </w:r>
      <w:r>
        <w:br/>
      </w:r>
      <w:r>
        <w:rPr>
          <w:rFonts w:ascii="Times New Roman"/>
          <w:b w:val="false"/>
          <w:i w:val="false"/>
          <w:color w:val="000000"/>
          <w:sz w:val="28"/>
        </w:rPr>
        <w:t xml:space="preserve">
      5. Операции с товарами, помещенными на свободный склад, указанные в пунктах 3 и 4 настоящей статьи, производятся с уведомления таможенного органа и не должны изменять код товаров по Товарной номенклатуре внешнеэкономической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80"/>
    <w:bookmarkStart w:name="z281" w:id="2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241. Сроки нахождения товаров на свободных </w:t>
      </w:r>
      <w:r>
        <w:br/>
      </w:r>
      <w:r>
        <w:rPr>
          <w:rFonts w:ascii="Times New Roman"/>
          <w:b w:val="false"/>
          <w:i w:val="false"/>
          <w:color w:val="000000"/>
          <w:sz w:val="28"/>
        </w:rPr>
        <w:t>
</w:t>
      </w:r>
      <w:r>
        <w:rPr>
          <w:rFonts w:ascii="Times New Roman"/>
          <w:b/>
          <w:i w:val="false"/>
          <w:color w:val="000000"/>
          <w:sz w:val="28"/>
        </w:rPr>
        <w:t xml:space="preserve">                 складах </w:t>
      </w:r>
      <w:r>
        <w:br/>
      </w:r>
      <w:r>
        <w:rPr>
          <w:rFonts w:ascii="Times New Roman"/>
          <w:b w:val="false"/>
          <w:i w:val="false"/>
          <w:color w:val="000000"/>
          <w:sz w:val="28"/>
        </w:rPr>
        <w:t xml:space="preserve">
     Товары могут находиться на свободных складах без ограничения сроков при условии функционирования свободного склада. </w:t>
      </w:r>
    </w:p>
    <w:bookmarkEnd w:id="281"/>
    <w:bookmarkStart w:name="z282" w:id="2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242. Таможенный контроль и таможенное оформление </w:t>
      </w:r>
      <w:r>
        <w:br/>
      </w:r>
      <w:r>
        <w:rPr>
          <w:rFonts w:ascii="Times New Roman"/>
          <w:b w:val="false"/>
          <w:i w:val="false"/>
          <w:color w:val="000000"/>
          <w:sz w:val="28"/>
        </w:rPr>
        <w:t>
</w:t>
      </w:r>
      <w:r>
        <w:rPr>
          <w:rFonts w:ascii="Times New Roman"/>
          <w:b/>
          <w:i w:val="false"/>
          <w:color w:val="000000"/>
          <w:sz w:val="28"/>
        </w:rPr>
        <w:t xml:space="preserve">                 товаров, помещаемых под таможенный режим </w:t>
      </w:r>
      <w:r>
        <w:br/>
      </w:r>
      <w:r>
        <w:rPr>
          <w:rFonts w:ascii="Times New Roman"/>
          <w:b w:val="false"/>
          <w:i w:val="false"/>
          <w:color w:val="000000"/>
          <w:sz w:val="28"/>
        </w:rPr>
        <w:t>
</w:t>
      </w:r>
      <w:r>
        <w:rPr>
          <w:rFonts w:ascii="Times New Roman"/>
          <w:b/>
          <w:i w:val="false"/>
          <w:color w:val="000000"/>
          <w:sz w:val="28"/>
        </w:rPr>
        <w:t xml:space="preserve">                 свободного склада </w:t>
      </w:r>
      <w:r>
        <w:br/>
      </w:r>
      <w:r>
        <w:rPr>
          <w:rFonts w:ascii="Times New Roman"/>
          <w:b w:val="false"/>
          <w:i w:val="false"/>
          <w:color w:val="000000"/>
          <w:sz w:val="28"/>
        </w:rPr>
        <w:t xml:space="preserve">
     Таможенный контроль и таможенное оформление товаров, помещаемых на свободные склады, а также вывозимых из свободных складов, осуществляются в порядке, определяемом уполномоченным органом. </w:t>
      </w:r>
    </w:p>
    <w:bookmarkEnd w:id="282"/>
    <w:bookmarkStart w:name="z283" w:id="2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243. Учет товаров, находящихся на свободных складах </w:t>
      </w:r>
      <w:r>
        <w:br/>
      </w:r>
      <w:r>
        <w:rPr>
          <w:rFonts w:ascii="Times New Roman"/>
          <w:b w:val="false"/>
          <w:i w:val="false"/>
          <w:color w:val="000000"/>
          <w:sz w:val="28"/>
        </w:rPr>
        <w:t xml:space="preserve">
      1. Владельцы свободных складов ведут учет товаров, помещаемых на свободные склады, а также операций, производимых с такими товарами, и представляют таможенным органам отчетность о них в порядке, определяемом уполномоченным органом. </w:t>
      </w:r>
      <w:r>
        <w:br/>
      </w:r>
      <w:r>
        <w:rPr>
          <w:rFonts w:ascii="Times New Roman"/>
          <w:b w:val="false"/>
          <w:i w:val="false"/>
          <w:color w:val="000000"/>
          <w:sz w:val="28"/>
        </w:rPr>
        <w:t>
      2. Для учета товаров, находящихся на свободном складе, и операций с ними могут использоваться документы, применяемые для ведения бухгалтерского учета и составления финансовой отчетности,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при условии, что в таких документах отражаются наименование и идентификационные признаки товаров, их количество, сведения о перемещении товаров в пределах свободного склада, любые изменения, происходящие с ними на свободном складе. </w:t>
      </w:r>
      <w:r>
        <w:br/>
      </w: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28 февраля 2007 г.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283"/>
    <w:bookmarkStart w:name="z284" w:id="2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244. Обязанности владельца свободного склада </w:t>
      </w:r>
      <w:r>
        <w:br/>
      </w:r>
      <w:r>
        <w:rPr>
          <w:rFonts w:ascii="Times New Roman"/>
          <w:b w:val="false"/>
          <w:i w:val="false"/>
          <w:color w:val="000000"/>
          <w:sz w:val="28"/>
        </w:rPr>
        <w:t xml:space="preserve">
     Владелец свободного склада обязан: </w:t>
      </w:r>
      <w:r>
        <w:br/>
      </w:r>
      <w:r>
        <w:rPr>
          <w:rFonts w:ascii="Times New Roman"/>
          <w:b w:val="false"/>
          <w:i w:val="false"/>
          <w:color w:val="000000"/>
          <w:sz w:val="28"/>
        </w:rPr>
        <w:t xml:space="preserve">
     1) обеспечить соответствие свободного склада установленным требованиям на протяжении всего срока функционирования свободного склада; </w:t>
      </w:r>
      <w:r>
        <w:br/>
      </w:r>
      <w:r>
        <w:rPr>
          <w:rFonts w:ascii="Times New Roman"/>
          <w:b w:val="false"/>
          <w:i w:val="false"/>
          <w:color w:val="000000"/>
          <w:sz w:val="28"/>
        </w:rPr>
        <w:t xml:space="preserve">
     2) обеспечить сохранность товаров и соответствие производимых с ними операций требованиям таможенного законодательства Республики Казахстан; </w:t>
      </w:r>
      <w:r>
        <w:br/>
      </w:r>
      <w:r>
        <w:rPr>
          <w:rFonts w:ascii="Times New Roman"/>
          <w:b w:val="false"/>
          <w:i w:val="false"/>
          <w:color w:val="000000"/>
          <w:sz w:val="28"/>
        </w:rPr>
        <w:t xml:space="preserve">
     3) содействовать осуществлению таможенного контроля; </w:t>
      </w:r>
      <w:r>
        <w:br/>
      </w:r>
      <w:r>
        <w:rPr>
          <w:rFonts w:ascii="Times New Roman"/>
          <w:b w:val="false"/>
          <w:i w:val="false"/>
          <w:color w:val="000000"/>
          <w:sz w:val="28"/>
        </w:rPr>
        <w:t xml:space="preserve">
     4) обеспечить, чтобы товары, находящиеся на складе, не могли быть изъяты, помимо таможенного контроля; </w:t>
      </w:r>
      <w:r>
        <w:br/>
      </w:r>
      <w:r>
        <w:rPr>
          <w:rFonts w:ascii="Times New Roman"/>
          <w:b w:val="false"/>
          <w:i w:val="false"/>
          <w:color w:val="000000"/>
          <w:sz w:val="28"/>
        </w:rPr>
        <w:t xml:space="preserve">
     5) соблюдать условия решения на учреждение свободного склада и выполнять требования таможенных органов, включая обеспечение доступа к товарам; </w:t>
      </w:r>
      <w:r>
        <w:br/>
      </w:r>
      <w:r>
        <w:rPr>
          <w:rFonts w:ascii="Times New Roman"/>
          <w:b w:val="false"/>
          <w:i w:val="false"/>
          <w:color w:val="000000"/>
          <w:sz w:val="28"/>
        </w:rPr>
        <w:t xml:space="preserve">
     6) предоставлять таможенным органам в порядке, установленном законодательством Республики Казахстан, помещения, оборудование и средства связи на свободном складе для осуществления таможенного контроля и таможенного оформления; </w:t>
      </w:r>
      <w:r>
        <w:br/>
      </w:r>
      <w:r>
        <w:rPr>
          <w:rFonts w:ascii="Times New Roman"/>
          <w:b w:val="false"/>
          <w:i w:val="false"/>
          <w:color w:val="000000"/>
          <w:sz w:val="28"/>
        </w:rPr>
        <w:t xml:space="preserve">
     7) вести учет и представлять таможенным органам отчетность о товарах, помещенных на свободный склад и произведенных с ними операциях, в порядке, установленном статьей 243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284"/>
    <w:bookmarkStart w:name="z285" w:id="2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245. Взимание таможенных пошлин, налогов и </w:t>
      </w:r>
      <w:r>
        <w:br/>
      </w:r>
      <w:r>
        <w:rPr>
          <w:rFonts w:ascii="Times New Roman"/>
          <w:b w:val="false"/>
          <w:i w:val="false"/>
          <w:color w:val="000000"/>
          <w:sz w:val="28"/>
        </w:rPr>
        <w:t>
</w:t>
      </w:r>
      <w:r>
        <w:rPr>
          <w:rFonts w:ascii="Times New Roman"/>
          <w:b/>
          <w:i w:val="false"/>
          <w:color w:val="000000"/>
          <w:sz w:val="28"/>
        </w:rPr>
        <w:t xml:space="preserve">                 применение мер нетарифного регулирования </w:t>
      </w:r>
      <w:r>
        <w:br/>
      </w:r>
      <w:r>
        <w:rPr>
          <w:rFonts w:ascii="Times New Roman"/>
          <w:b w:val="false"/>
          <w:i w:val="false"/>
          <w:color w:val="000000"/>
          <w:sz w:val="28"/>
        </w:rPr>
        <w:t xml:space="preserve">
     При помещении иностранных и казахстанских товаров на свободные склады таможенные пошлины и налоги не взимаются и меры нетарифного регулирования не применяются, за исключением требований по безопасности товаров. При ввозе товаров со свободных складов на остальную часть таможенной территории Республики Казахстан таможенные пошлины и налоги взимаются и меры нетарифного регулирования применяются в соответствии с условиями заявленного таможенного режима, за исключением ввоза казахстанских товаров. </w:t>
      </w:r>
      <w:r>
        <w:br/>
      </w:r>
      <w:r>
        <w:rPr>
          <w:rFonts w:ascii="Times New Roman"/>
          <w:b w:val="false"/>
          <w:i w:val="false"/>
          <w:color w:val="000000"/>
          <w:sz w:val="28"/>
        </w:rPr>
        <w:t xml:space="preserve">
     При вывозе товаров со свободных складов за пределы таможенной территории Республики Казахстан таможенные пошлины и меры нетарифного регулирования не применяются к товарам: </w:t>
      </w:r>
      <w:r>
        <w:br/>
      </w:r>
      <w:r>
        <w:rPr>
          <w:rFonts w:ascii="Times New Roman"/>
          <w:b w:val="false"/>
          <w:i w:val="false"/>
          <w:color w:val="000000"/>
          <w:sz w:val="28"/>
        </w:rPr>
        <w:t xml:space="preserve">
     1) иностранным; </w:t>
      </w:r>
      <w:r>
        <w:br/>
      </w:r>
      <w:r>
        <w:rPr>
          <w:rFonts w:ascii="Times New Roman"/>
          <w:b w:val="false"/>
          <w:i w:val="false"/>
          <w:color w:val="000000"/>
          <w:sz w:val="28"/>
        </w:rPr>
        <w:t xml:space="preserve">
     2) произведенным на свободных складах; </w:t>
      </w:r>
      <w:r>
        <w:br/>
      </w:r>
      <w:r>
        <w:rPr>
          <w:rFonts w:ascii="Times New Roman"/>
          <w:b w:val="false"/>
          <w:i w:val="false"/>
          <w:color w:val="000000"/>
          <w:sz w:val="28"/>
        </w:rPr>
        <w:t xml:space="preserve">
     3) подвергшимся переработке на свободных складах. </w:t>
      </w:r>
      <w:r>
        <w:br/>
      </w:r>
      <w:r>
        <w:rPr>
          <w:rFonts w:ascii="Times New Roman"/>
          <w:b w:val="false"/>
          <w:i w:val="false"/>
          <w:color w:val="000000"/>
          <w:sz w:val="28"/>
        </w:rPr>
        <w:t xml:space="preserve">
     Происхождение товаров со свободных складов подтверждается сертификатом о происхождении товара. При отсутствии указанного сертификата товар рассматривается: </w:t>
      </w:r>
      <w:r>
        <w:br/>
      </w:r>
      <w:r>
        <w:rPr>
          <w:rFonts w:ascii="Times New Roman"/>
          <w:b w:val="false"/>
          <w:i w:val="false"/>
          <w:color w:val="000000"/>
          <w:sz w:val="28"/>
        </w:rPr>
        <w:t xml:space="preserve">
     1) в целях взимания вывозных таможенных пошлин и применения мер нетарифного регулирования как казахстанский - при вывозе за пределы таможенной территории Республики Казахстан; </w:t>
      </w:r>
      <w:r>
        <w:br/>
      </w:r>
      <w:r>
        <w:rPr>
          <w:rFonts w:ascii="Times New Roman"/>
          <w:b w:val="false"/>
          <w:i w:val="false"/>
          <w:color w:val="000000"/>
          <w:sz w:val="28"/>
        </w:rPr>
        <w:t xml:space="preserve">
     2) в целях взимания ввозных таможенных пошлин и налогов, а также применения мер нетарифного регулирования как иностранный - при ввозе на остальную часть таможенной территории Республики Казахстан. </w:t>
      </w:r>
      <w:r>
        <w:br/>
      </w:r>
      <w:r>
        <w:rPr>
          <w:rFonts w:ascii="Times New Roman"/>
          <w:b w:val="false"/>
          <w:i w:val="false"/>
          <w:color w:val="000000"/>
          <w:sz w:val="28"/>
        </w:rPr>
        <w:t xml:space="preserve">
     При этом таможенная стоимость переработанных товаров определяется как стоимость ввезенного для переработки товара. </w:t>
      </w:r>
      <w:r>
        <w:br/>
      </w: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85"/>
    <w:bookmarkStart w:name="z286" w:id="2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246. Квалификационные требования, предъявляемые </w:t>
      </w:r>
      <w:r>
        <w:br/>
      </w:r>
      <w:r>
        <w:rPr>
          <w:rFonts w:ascii="Times New Roman"/>
          <w:b w:val="false"/>
          <w:i w:val="false"/>
          <w:color w:val="000000"/>
          <w:sz w:val="28"/>
        </w:rPr>
        <w:t>
</w:t>
      </w:r>
      <w:r>
        <w:rPr>
          <w:rFonts w:ascii="Times New Roman"/>
          <w:b/>
          <w:i w:val="false"/>
          <w:color w:val="000000"/>
          <w:sz w:val="28"/>
        </w:rPr>
        <w:t xml:space="preserve">                 к деятельности свободного склада </w:t>
      </w:r>
      <w:r>
        <w:br/>
      </w:r>
      <w:r>
        <w:rPr>
          <w:rFonts w:ascii="Times New Roman"/>
          <w:b w:val="false"/>
          <w:i w:val="false"/>
          <w:color w:val="000000"/>
          <w:sz w:val="28"/>
        </w:rPr>
        <w:t xml:space="preserve">
     1. Помещение, предназначенное для учреждения свободного склада, должно отвечать следующим требованиям: </w:t>
      </w:r>
      <w:r>
        <w:br/>
      </w:r>
      <w:r>
        <w:rPr>
          <w:rFonts w:ascii="Times New Roman"/>
          <w:b w:val="false"/>
          <w:i w:val="false"/>
          <w:color w:val="000000"/>
          <w:sz w:val="28"/>
        </w:rPr>
        <w:t xml:space="preserve">
     1) находиться в собственности владельца склада либо быть арендовано им на срок не менее трех лет с момента подачи заявления на выдачу решения; </w:t>
      </w:r>
      <w:r>
        <w:br/>
      </w:r>
      <w:r>
        <w:rPr>
          <w:rFonts w:ascii="Times New Roman"/>
          <w:b w:val="false"/>
          <w:i w:val="false"/>
          <w:color w:val="000000"/>
          <w:sz w:val="28"/>
        </w:rPr>
        <w:t xml:space="preserve">
     2) быть обозначено и огорожено по периметру; </w:t>
      </w:r>
      <w:r>
        <w:br/>
      </w:r>
      <w:r>
        <w:rPr>
          <w:rFonts w:ascii="Times New Roman"/>
          <w:b w:val="false"/>
          <w:i w:val="false"/>
          <w:color w:val="000000"/>
          <w:sz w:val="28"/>
        </w:rPr>
        <w:t xml:space="preserve">
     3) на территории свободного склада не должны быть расположены здания (строения) и сооружения, не являющиеся частью склада; </w:t>
      </w:r>
      <w:r>
        <w:br/>
      </w:r>
      <w:r>
        <w:rPr>
          <w:rFonts w:ascii="Times New Roman"/>
          <w:b w:val="false"/>
          <w:i w:val="false"/>
          <w:color w:val="000000"/>
          <w:sz w:val="28"/>
        </w:rPr>
        <w:t xml:space="preserve">
     4) иметь в наличии места для досмотра товаров; </w:t>
      </w:r>
      <w:r>
        <w:br/>
      </w:r>
      <w:r>
        <w:rPr>
          <w:rFonts w:ascii="Times New Roman"/>
          <w:b w:val="false"/>
          <w:i w:val="false"/>
          <w:color w:val="000000"/>
          <w:sz w:val="28"/>
        </w:rPr>
        <w:t xml:space="preserve">
     5) обустроено и оборудовано для совершения операций по переработке товаров; </w:t>
      </w:r>
      <w:r>
        <w:br/>
      </w:r>
      <w:r>
        <w:rPr>
          <w:rFonts w:ascii="Times New Roman"/>
          <w:b w:val="false"/>
          <w:i w:val="false"/>
          <w:color w:val="000000"/>
          <w:sz w:val="28"/>
        </w:rPr>
        <w:t xml:space="preserve">
     6)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для ведения автоматизированного учета поступающих, хранящихся, вывозимых товаров; </w:t>
      </w:r>
      <w:r>
        <w:br/>
      </w:r>
      <w:r>
        <w:rPr>
          <w:rFonts w:ascii="Times New Roman"/>
          <w:b w:val="false"/>
          <w:i w:val="false"/>
          <w:color w:val="000000"/>
          <w:sz w:val="28"/>
        </w:rPr>
        <w:t xml:space="preserve">
     7) соответствовать требованиям пожарной безопасности, санитарно-эпидемиологическим и техническим нормам. </w:t>
      </w:r>
      <w:r>
        <w:br/>
      </w:r>
      <w:r>
        <w:rPr>
          <w:rFonts w:ascii="Times New Roman"/>
          <w:b w:val="false"/>
          <w:i w:val="false"/>
          <w:color w:val="000000"/>
          <w:sz w:val="28"/>
        </w:rPr>
        <w:t>
     2. Свободные склады должны соответствовать установленным требованиям на протяжении всего срока их функционирования.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86"/>
    <w:bookmarkStart w:name="z287" w:id="2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247. Решение на учреждение свободного склада </w:t>
      </w:r>
      <w:r>
        <w:br/>
      </w:r>
      <w:r>
        <w:rPr>
          <w:rFonts w:ascii="Times New Roman"/>
          <w:b w:val="false"/>
          <w:i w:val="false"/>
          <w:color w:val="000000"/>
          <w:sz w:val="28"/>
        </w:rPr>
        <w:t xml:space="preserve">
     1. Свободный склад учреждается после получения решения, выданного уполномоченным органом. Такое решение выдается казахстанскому лицу, являющемуся собственником площадей, предназначенных для учреждения свободного склада, или распоряжающемуся ими на правах хозяйственного ведения или оперативного управления. </w:t>
      </w:r>
      <w:r>
        <w:br/>
      </w:r>
      <w:r>
        <w:rPr>
          <w:rFonts w:ascii="Times New Roman"/>
          <w:b w:val="false"/>
          <w:i w:val="false"/>
          <w:color w:val="000000"/>
          <w:sz w:val="28"/>
        </w:rPr>
        <w:t xml:space="preserve">
     2. Решение уполномоченного органа об учреждении свободного склада оформляется по форме, установленной им. </w:t>
      </w:r>
      <w:r>
        <w:br/>
      </w:r>
      <w:r>
        <w:rPr>
          <w:rFonts w:ascii="Times New Roman"/>
          <w:b w:val="false"/>
          <w:i w:val="false"/>
          <w:color w:val="000000"/>
          <w:sz w:val="28"/>
        </w:rPr>
        <w:t xml:space="preserve">
     3. Уполномоченный орган обеспечивает опубликование информации об учрежденных и действующих свободных складах. </w:t>
      </w:r>
      <w:r>
        <w:br/>
      </w:r>
      <w:r>
        <w:rPr>
          <w:rFonts w:ascii="Times New Roman"/>
          <w:b w:val="false"/>
          <w:i w:val="false"/>
          <w:color w:val="000000"/>
          <w:sz w:val="28"/>
        </w:rPr>
        <w:t xml:space="preserve">
     4. (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287"/>
    <w:bookmarkStart w:name="z288" w:id="2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248. Документы, необходимые для получения </w:t>
      </w:r>
      <w:r>
        <w:br/>
      </w:r>
      <w:r>
        <w:rPr>
          <w:rFonts w:ascii="Times New Roman"/>
          <w:b w:val="false"/>
          <w:i w:val="false"/>
          <w:color w:val="000000"/>
          <w:sz w:val="28"/>
        </w:rPr>
        <w:t>
</w:t>
      </w:r>
      <w:r>
        <w:rPr>
          <w:rFonts w:ascii="Times New Roman"/>
          <w:b/>
          <w:i w:val="false"/>
          <w:color w:val="000000"/>
          <w:sz w:val="28"/>
        </w:rPr>
        <w:t xml:space="preserve">                  решения на учреждение свободного склада </w:t>
      </w:r>
      <w:r>
        <w:br/>
      </w:r>
      <w:r>
        <w:rPr>
          <w:rFonts w:ascii="Times New Roman"/>
          <w:b w:val="false"/>
          <w:i w:val="false"/>
          <w:color w:val="000000"/>
          <w:sz w:val="28"/>
        </w:rPr>
        <w:t xml:space="preserve">
     1. Для получения решения на учреждение свободного склада необходимы следующие документы: </w:t>
      </w:r>
      <w:r>
        <w:br/>
      </w:r>
      <w:r>
        <w:rPr>
          <w:rFonts w:ascii="Times New Roman"/>
          <w:b w:val="false"/>
          <w:i w:val="false"/>
          <w:color w:val="000000"/>
          <w:sz w:val="28"/>
        </w:rPr>
        <w:t xml:space="preserve">
     1) заявление лица о выдаче решения по установленной форме; </w:t>
      </w:r>
      <w:r>
        <w:br/>
      </w:r>
      <w:r>
        <w:rPr>
          <w:rFonts w:ascii="Times New Roman"/>
          <w:b w:val="false"/>
          <w:i w:val="false"/>
          <w:color w:val="000000"/>
          <w:sz w:val="28"/>
        </w:rPr>
        <w:t xml:space="preserve">
     2) подтверждающие соответствие требованиям пожарной безопасности, санитарным и техническим нормам; </w:t>
      </w:r>
      <w:r>
        <w:br/>
      </w:r>
      <w:r>
        <w:rPr>
          <w:rFonts w:ascii="Times New Roman"/>
          <w:b w:val="false"/>
          <w:i w:val="false"/>
          <w:color w:val="000000"/>
          <w:sz w:val="28"/>
        </w:rPr>
        <w:t xml:space="preserve">
     3) нотариально засвидетельствованные копии регистрационных документов; </w:t>
      </w:r>
      <w:r>
        <w:br/>
      </w:r>
      <w:r>
        <w:rPr>
          <w:rFonts w:ascii="Times New Roman"/>
          <w:b w:val="false"/>
          <w:i w:val="false"/>
          <w:color w:val="000000"/>
          <w:sz w:val="28"/>
        </w:rPr>
        <w:t xml:space="preserve">
     4) (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xml:space="preserve">
     5) подтверждающие право собственности или владения и пользования в отношении соответствующих помещений или мест; </w:t>
      </w:r>
      <w:r>
        <w:br/>
      </w:r>
      <w:r>
        <w:rPr>
          <w:rFonts w:ascii="Times New Roman"/>
          <w:b w:val="false"/>
          <w:i w:val="false"/>
          <w:color w:val="000000"/>
          <w:sz w:val="28"/>
        </w:rPr>
        <w:t xml:space="preserve">
     6) планы, чертежи помещений и территорий, заявляемых в качестве свободного склада; </w:t>
      </w:r>
      <w:r>
        <w:br/>
      </w:r>
      <w:r>
        <w:rPr>
          <w:rFonts w:ascii="Times New Roman"/>
          <w:b w:val="false"/>
          <w:i w:val="false"/>
          <w:color w:val="000000"/>
          <w:sz w:val="28"/>
        </w:rPr>
        <w:t xml:space="preserve">
     7) заключение таможенного органа, в зоне деятельности которого учреждается свободный склад, о соответствии квалификационным требованиям. </w:t>
      </w:r>
      <w:r>
        <w:br/>
      </w:r>
      <w:r>
        <w:rPr>
          <w:rFonts w:ascii="Times New Roman"/>
          <w:b w:val="false"/>
          <w:i w:val="false"/>
          <w:color w:val="000000"/>
          <w:sz w:val="28"/>
        </w:rPr>
        <w:t xml:space="preserve">
     2. При изменении сведений, указанных в заявлении и документах, определенных в подпунктах 5) и 6) пункта 1 настоящей статьи, владелец свободного склада уведомляет таможенный орган о соответствующих изменениях не позднее тридцати календарных дней с даты внесения изменений. </w:t>
      </w:r>
      <w:r>
        <w:br/>
      </w:r>
      <w:r>
        <w:rPr>
          <w:rFonts w:ascii="Times New Roman"/>
          <w:b w:val="false"/>
          <w:i w:val="false"/>
          <w:color w:val="000000"/>
          <w:sz w:val="28"/>
        </w:rPr>
        <w:t>
</w:t>
      </w:r>
      <w:r>
        <w:rPr>
          <w:rFonts w:ascii="Times New Roman"/>
          <w:b w:val="false"/>
          <w:i w:val="false"/>
          <w:color w:val="ff0000"/>
          <w:sz w:val="28"/>
        </w:rPr>
        <w:t xml:space="preserve">     Сноска. Статья 248 с изменениями, внесенными Законами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288"/>
    <w:bookmarkStart w:name="z289" w:id="2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249. Приостановление действия решения на </w:t>
      </w:r>
      <w:r>
        <w:br/>
      </w:r>
      <w:r>
        <w:rPr>
          <w:rFonts w:ascii="Times New Roman"/>
          <w:b w:val="false"/>
          <w:i w:val="false"/>
          <w:color w:val="000000"/>
          <w:sz w:val="28"/>
        </w:rPr>
        <w:t>
</w:t>
      </w:r>
      <w:r>
        <w:rPr>
          <w:rFonts w:ascii="Times New Roman"/>
          <w:b/>
          <w:i w:val="false"/>
          <w:color w:val="000000"/>
          <w:sz w:val="28"/>
        </w:rPr>
        <w:t xml:space="preserve">                  учреждение свободного склада </w:t>
      </w:r>
      <w:r>
        <w:br/>
      </w:r>
      <w:r>
        <w:rPr>
          <w:rFonts w:ascii="Times New Roman"/>
          <w:b w:val="false"/>
          <w:i w:val="false"/>
          <w:color w:val="000000"/>
          <w:sz w:val="28"/>
        </w:rPr>
        <w:t xml:space="preserve">
      1. При несоблюдении владельцем свободного склада требований и обязанностей, установленных настоящим Кодексом, действие решения может быть приостановлено по решению уполномоченного органа на срок до шести месяцев с указанием причины приостановления. </w:t>
      </w:r>
      <w:r>
        <w:br/>
      </w:r>
      <w:r>
        <w:rPr>
          <w:rFonts w:ascii="Times New Roman"/>
          <w:b w:val="false"/>
          <w:i w:val="false"/>
          <w:color w:val="000000"/>
          <w:sz w:val="28"/>
        </w:rPr>
        <w:t xml:space="preserve">
      2. При приостановлении действия решения помещение товаров на свободный склад не допускается. Товары, помещенные на свободный склад до приостановления действия решения, должны быть перемещены под таможенным контролем на другой свободный склад либо помещены под иные таможенные режимы. </w:t>
      </w:r>
      <w:r>
        <w:br/>
      </w:r>
      <w:r>
        <w:rPr>
          <w:rFonts w:ascii="Times New Roman"/>
          <w:b w:val="false"/>
          <w:i w:val="false"/>
          <w:color w:val="000000"/>
          <w:sz w:val="28"/>
        </w:rPr>
        <w:t xml:space="preserve">
      3. Действие решения возобновляется приказом руководителя уполномоченного органа со дня принятия такого решения после устранения причин, по которым его действие было приостановлено. </w:t>
      </w:r>
      <w:r>
        <w:br/>
      </w:r>
      <w:r>
        <w:rPr>
          <w:rFonts w:ascii="Times New Roman"/>
          <w:b w:val="false"/>
          <w:i w:val="false"/>
          <w:color w:val="000000"/>
          <w:sz w:val="28"/>
        </w:rPr>
        <w:t>
</w:t>
      </w:r>
      <w:r>
        <w:rPr>
          <w:rFonts w:ascii="Times New Roman"/>
          <w:b w:val="false"/>
          <w:i w:val="false"/>
          <w:color w:val="ff0000"/>
          <w:sz w:val="28"/>
        </w:rPr>
        <w:t xml:space="preserve">      Сноска. Статья 249 в редакции Закона РК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289"/>
    <w:bookmarkStart w:name="z290" w:id="2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250. Отзыв решения на учреждение свободного склада </w:t>
      </w:r>
      <w:r>
        <w:br/>
      </w:r>
      <w:r>
        <w:rPr>
          <w:rFonts w:ascii="Times New Roman"/>
          <w:b w:val="false"/>
          <w:i w:val="false"/>
          <w:color w:val="000000"/>
          <w:sz w:val="28"/>
        </w:rPr>
        <w:t>
     1. Решение может быть отозвана </w:t>
      </w:r>
      <w:r>
        <w:rPr>
          <w:rFonts w:ascii="Times New Roman"/>
          <w:b w:val="false"/>
          <w:i w:val="false"/>
          <w:color w:val="000000"/>
          <w:sz w:val="28"/>
        </w:rPr>
        <w:t xml:space="preserve">уполномоченным органом </w:t>
      </w:r>
      <w:r>
        <w:rPr>
          <w:rFonts w:ascii="Times New Roman"/>
          <w:b w:val="false"/>
          <w:i w:val="false"/>
          <w:color w:val="000000"/>
          <w:sz w:val="28"/>
        </w:rPr>
        <w:t xml:space="preserve">в случаях: </w:t>
      </w:r>
      <w:r>
        <w:br/>
      </w:r>
      <w:r>
        <w:rPr>
          <w:rFonts w:ascii="Times New Roman"/>
          <w:b w:val="false"/>
          <w:i w:val="false"/>
          <w:color w:val="000000"/>
          <w:sz w:val="28"/>
        </w:rPr>
        <w:t xml:space="preserve">
     1) представления заведомо недостоверных сведений; </w:t>
      </w:r>
      <w:r>
        <w:br/>
      </w:r>
      <w:r>
        <w:rPr>
          <w:rFonts w:ascii="Times New Roman"/>
          <w:b w:val="false"/>
          <w:i w:val="false"/>
          <w:color w:val="000000"/>
          <w:sz w:val="28"/>
        </w:rPr>
        <w:t xml:space="preserve">
     2) неисполнения владельцем свободного склада требований, содержащихся в решения; </w:t>
      </w:r>
      <w:r>
        <w:br/>
      </w:r>
      <w:r>
        <w:rPr>
          <w:rFonts w:ascii="Times New Roman"/>
          <w:b w:val="false"/>
          <w:i w:val="false"/>
          <w:color w:val="000000"/>
          <w:sz w:val="28"/>
        </w:rPr>
        <w:t xml:space="preserve">
     3) неустранения причин, по которым действие решения было ранее приостановлено; </w:t>
      </w:r>
      <w:r>
        <w:br/>
      </w:r>
      <w:r>
        <w:rPr>
          <w:rFonts w:ascii="Times New Roman"/>
          <w:b w:val="false"/>
          <w:i w:val="false"/>
          <w:color w:val="000000"/>
          <w:sz w:val="28"/>
        </w:rPr>
        <w:t xml:space="preserve">
     4) запрещения судом владельцу свободного склада заниматься деятельностью по оказанию услуг свободного склада. </w:t>
      </w:r>
      <w:r>
        <w:br/>
      </w:r>
      <w:r>
        <w:rPr>
          <w:rFonts w:ascii="Times New Roman"/>
          <w:b w:val="false"/>
          <w:i w:val="false"/>
          <w:color w:val="000000"/>
          <w:sz w:val="28"/>
        </w:rPr>
        <w:t xml:space="preserve">
     2. Отзыв решения оформляется приказом руководителя уполномоченного органа с обоснованием такого решения и действует со дня принятия решения об отзыве. </w:t>
      </w:r>
      <w:r>
        <w:br/>
      </w:r>
      <w:r>
        <w:rPr>
          <w:rFonts w:ascii="Times New Roman"/>
          <w:b w:val="false"/>
          <w:i w:val="false"/>
          <w:color w:val="000000"/>
          <w:sz w:val="28"/>
        </w:rPr>
        <w:t xml:space="preserve">
     3. (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xml:space="preserve">
     4. (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xml:space="preserve">
     5. При отзыве решения владелец свободного склада не позднее пятнадцати календарных дней со дня получения решения об отзыве обязан возвратить решение в уполномоченный орган. </w:t>
      </w:r>
      <w:r>
        <w:br/>
      </w:r>
      <w:r>
        <w:rPr>
          <w:rFonts w:ascii="Times New Roman"/>
          <w:b w:val="false"/>
          <w:i w:val="false"/>
          <w:color w:val="000000"/>
          <w:sz w:val="28"/>
        </w:rPr>
        <w:t xml:space="preserve">
     6. Повторное заявление о выдаче решения на учреждение свободного склада может быть рассмотрено в установленном порядке при условии устранения причин, послуживших основанием для его отзыва. </w:t>
      </w:r>
      <w:r>
        <w:br/>
      </w:r>
      <w:r>
        <w:rPr>
          <w:rFonts w:ascii="Times New Roman"/>
          <w:b w:val="false"/>
          <w:i w:val="false"/>
          <w:color w:val="000000"/>
          <w:sz w:val="28"/>
        </w:rPr>
        <w:t>
</w:t>
      </w:r>
      <w:r>
        <w:rPr>
          <w:rFonts w:ascii="Times New Roman"/>
          <w:b w:val="false"/>
          <w:i w:val="false"/>
          <w:color w:val="ff0000"/>
          <w:sz w:val="28"/>
        </w:rPr>
        <w:t xml:space="preserve">      Сноска. Статья 250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290"/>
    <w:bookmarkStart w:name="z291" w:id="2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251. Прекращение действия решения на учреждение </w:t>
      </w:r>
      <w:r>
        <w:br/>
      </w:r>
      <w:r>
        <w:rPr>
          <w:rFonts w:ascii="Times New Roman"/>
          <w:b w:val="false"/>
          <w:i w:val="false"/>
          <w:color w:val="000000"/>
          <w:sz w:val="28"/>
        </w:rPr>
        <w:t>
</w:t>
      </w:r>
      <w:r>
        <w:rPr>
          <w:rFonts w:ascii="Times New Roman"/>
          <w:b/>
          <w:i w:val="false"/>
          <w:color w:val="000000"/>
          <w:sz w:val="28"/>
        </w:rPr>
        <w:t xml:space="preserve">                  свободного склада </w:t>
      </w:r>
      <w:r>
        <w:br/>
      </w:r>
      <w:r>
        <w:rPr>
          <w:rFonts w:ascii="Times New Roman"/>
          <w:b w:val="false"/>
          <w:i w:val="false"/>
          <w:color w:val="000000"/>
          <w:sz w:val="28"/>
        </w:rPr>
        <w:t xml:space="preserve">
     1. Решение на учреждение свободного склада прекращает свое действие по решению уполномоченного органа в случаях: </w:t>
      </w:r>
      <w:r>
        <w:br/>
      </w:r>
      <w:r>
        <w:rPr>
          <w:rFonts w:ascii="Times New Roman"/>
          <w:b w:val="false"/>
          <w:i w:val="false"/>
          <w:color w:val="000000"/>
          <w:sz w:val="28"/>
        </w:rPr>
        <w:t xml:space="preserve">
     1) отзыва решения; </w:t>
      </w:r>
      <w:r>
        <w:br/>
      </w:r>
      <w:r>
        <w:rPr>
          <w:rFonts w:ascii="Times New Roman"/>
          <w:b w:val="false"/>
          <w:i w:val="false"/>
          <w:color w:val="000000"/>
          <w:sz w:val="28"/>
        </w:rPr>
        <w:t xml:space="preserve">
     2) прекращения деятельности свободного склада с представлением в уполномоченный орган письменного заявления владельца свободного склада; </w:t>
      </w:r>
      <w:r>
        <w:br/>
      </w:r>
      <w:r>
        <w:rPr>
          <w:rFonts w:ascii="Times New Roman"/>
          <w:b w:val="false"/>
          <w:i w:val="false"/>
          <w:color w:val="000000"/>
          <w:sz w:val="28"/>
        </w:rPr>
        <w:t xml:space="preserve">
     3) реорганизации или ликвидации юридического лица, являющегося владельцем свободного склада. </w:t>
      </w:r>
      <w:r>
        <w:br/>
      </w:r>
      <w:r>
        <w:rPr>
          <w:rFonts w:ascii="Times New Roman"/>
          <w:b w:val="false"/>
          <w:i w:val="false"/>
          <w:color w:val="000000"/>
          <w:sz w:val="28"/>
        </w:rPr>
        <w:t xml:space="preserve">
     2. Прекращение действия решения на учреждение свободного склада оформляется приказом руководителя уполномоченного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свободного склада, реорганизации или ликвидации юридического лица владелец свободного склада обязан в течение пятнадцати календарных дней с момента прекращения действия решения возвратить решение в уполномоченный орган. </w:t>
      </w:r>
      <w:r>
        <w:br/>
      </w:r>
      <w:r>
        <w:rPr>
          <w:rFonts w:ascii="Times New Roman"/>
          <w:b w:val="false"/>
          <w:i w:val="false"/>
          <w:color w:val="000000"/>
          <w:sz w:val="28"/>
        </w:rPr>
        <w:t xml:space="preserve">
     4. При прекращении деятельности свободного склада товары, помещенные под таможенный режим свободного склада до принятия решения о прекращении действия решения, могут быть перемещены на другой свободный склад в порядке, определенном главой 12 настоящего Кодекса, либо в отношении данных товаров действие таможенного режима свободного склада должно быть завершено в течение тридцати календарных дней со дня принятия решения о прекращении действия решения. </w:t>
      </w:r>
      <w:r>
        <w:br/>
      </w:r>
      <w:r>
        <w:rPr>
          <w:rFonts w:ascii="Times New Roman"/>
          <w:b w:val="false"/>
          <w:i w:val="false"/>
          <w:color w:val="000000"/>
          <w:sz w:val="28"/>
        </w:rPr>
        <w:t xml:space="preserve">
     В случае, если на свободном складе находятся товары, подвергающиеся операциям по переработке, таможенный орган извещает лицо, поместившее данные товары на свободный склад, о его ликвидации. При этом таможенный режим свободного склада сохраняется в отношении данных товаров до завершения последней операции переработки. </w:t>
      </w:r>
      <w:r>
        <w:br/>
      </w: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291"/>
    <w:bookmarkStart w:name="z292" w:id="292"/>
    <w:p>
      <w:pPr>
        <w:spacing w:after="0"/>
        <w:ind w:left="0"/>
        <w:jc w:val="left"/>
      </w:pPr>
      <w:r>
        <w:rPr>
          <w:rFonts w:ascii="Times New Roman"/>
          <w:b/>
          <w:i w:val="false"/>
          <w:color w:val="000000"/>
        </w:rPr>
        <w:t xml:space="preserve"> 
Глава 32. Специальный таможенный режим </w:t>
      </w:r>
    </w:p>
    <w:bookmarkEnd w:id="292"/>
    <w:bookmarkStart w:name="z293" w:id="2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252. Назначение специального таможенного режима </w:t>
      </w:r>
      <w:r>
        <w:br/>
      </w:r>
      <w:r>
        <w:rPr>
          <w:rFonts w:ascii="Times New Roman"/>
          <w:b w:val="false"/>
          <w:i w:val="false"/>
          <w:color w:val="000000"/>
          <w:sz w:val="28"/>
        </w:rPr>
        <w:t xml:space="preserve">
     Специальный таможенный режим - таможенный режим, при котором отдельные категории товаров перемещаются через таможенную границу Республики Казахстан без взимания таможенных пошлин и налогов и без применения мер нетарифного регулирования, за исключением требований в области экспортного контроля. </w:t>
      </w:r>
      <w:r>
        <w:br/>
      </w:r>
      <w:r>
        <w:rPr>
          <w:rFonts w:ascii="Times New Roman"/>
          <w:b w:val="false"/>
          <w:i w:val="false"/>
          <w:color w:val="000000"/>
          <w:sz w:val="28"/>
        </w:rPr>
        <w:t>
</w:t>
      </w:r>
      <w:r>
        <w:rPr>
          <w:rFonts w:ascii="Times New Roman"/>
          <w:b w:val="false"/>
          <w:i w:val="false"/>
          <w:color w:val="ff0000"/>
          <w:sz w:val="28"/>
        </w:rPr>
        <w:t xml:space="preserve">     Сноска. В статью 252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293"/>
    <w:bookmarkStart w:name="z294" w:id="2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253. Товары, помещаемые под специальный </w:t>
      </w:r>
      <w:r>
        <w:br/>
      </w:r>
      <w:r>
        <w:rPr>
          <w:rFonts w:ascii="Times New Roman"/>
          <w:b w:val="false"/>
          <w:i w:val="false"/>
          <w:color w:val="000000"/>
          <w:sz w:val="28"/>
        </w:rPr>
        <w:t>
</w:t>
      </w:r>
      <w:r>
        <w:rPr>
          <w:rFonts w:ascii="Times New Roman"/>
          <w:b/>
          <w:i w:val="false"/>
          <w:color w:val="000000"/>
          <w:sz w:val="28"/>
        </w:rPr>
        <w:t xml:space="preserve">                 таможенный режим </w:t>
      </w:r>
      <w:r>
        <w:br/>
      </w:r>
      <w:r>
        <w:rPr>
          <w:rFonts w:ascii="Times New Roman"/>
          <w:b w:val="false"/>
          <w:i w:val="false"/>
          <w:color w:val="000000"/>
          <w:sz w:val="28"/>
        </w:rPr>
        <w:t xml:space="preserve">
     Помещению под специальный таможенный режим подлежат следующие товары, перемещаемые через таможенную границу Республики Казахстан в порядке, установленном уполномоченным органом: </w:t>
      </w:r>
      <w:r>
        <w:br/>
      </w:r>
      <w:r>
        <w:rPr>
          <w:rFonts w:ascii="Times New Roman"/>
          <w:b w:val="false"/>
          <w:i w:val="false"/>
          <w:color w:val="000000"/>
          <w:sz w:val="28"/>
        </w:rPr>
        <w:t xml:space="preserve">
     1) товары, вывозимые за пределы таможенной территории Республики Казахстан и предназначенные для обеспечения функционирования загранучреждений и иных официальных представительств Республики Казахстан за рубежом; </w:t>
      </w:r>
      <w:r>
        <w:br/>
      </w:r>
      <w:r>
        <w:rPr>
          <w:rFonts w:ascii="Times New Roman"/>
          <w:b w:val="false"/>
          <w:i w:val="false"/>
          <w:color w:val="000000"/>
          <w:sz w:val="28"/>
        </w:rPr>
        <w:t xml:space="preserve">
     2) товары, перемещаемые через таможенную границу между воинскими учреждениями Республики Казахстан, дислоцированными на таможенной территории Республики Казахстан и за ее пределами; </w:t>
      </w:r>
      <w:r>
        <w:br/>
      </w:r>
      <w:r>
        <w:rPr>
          <w:rFonts w:ascii="Times New Roman"/>
          <w:b w:val="false"/>
          <w:i w:val="false"/>
          <w:color w:val="000000"/>
          <w:sz w:val="28"/>
        </w:rPr>
        <w:t xml:space="preserve">
     3) бортовые запасы и судовые припасы, перемещаемые на транспортных средствах морского, воздушного и железнодорожного видов транспорта, предназначенные для обеспечения нормального функционирования и технического обслуживания указанных транспортных средств, обеспечения жизнедеятельности их экипажа и пассажиров; </w:t>
      </w:r>
      <w:r>
        <w:br/>
      </w:r>
      <w:r>
        <w:rPr>
          <w:rFonts w:ascii="Times New Roman"/>
          <w:b w:val="false"/>
          <w:i w:val="false"/>
          <w:color w:val="000000"/>
          <w:sz w:val="28"/>
        </w:rPr>
        <w:t xml:space="preserve">
     4) товары, перемещаемые через таможенную границу и предназначенные для предупреждения и ликвидации чрезвычайных ситуаций природного и техногенного характера, в том числе товары, предназначенные для бесплатной раздачи лицам, пострадавшим в результате чрезвычайных ситуаций, либо для передачи благотворительным некоммерческим организациям в этих же целях; товары, необходимые для проведения спасательных, аварийно-восстановительных и других неотложных работ и сил гражданской обороны, участвующих в мероприятиях по предупреждению чрезвычайных ситуаций природного и техногенного характера; </w:t>
      </w:r>
      <w:r>
        <w:br/>
      </w:r>
      <w:r>
        <w:rPr>
          <w:rFonts w:ascii="Times New Roman"/>
          <w:b w:val="false"/>
          <w:i w:val="false"/>
          <w:color w:val="000000"/>
          <w:sz w:val="28"/>
        </w:rPr>
        <w:t xml:space="preserve">
     5) образцы сырья либо промышленной продукции, перемещаемые через таможенную границу Республики Казахстан для проведения исследований (сертификации) в целях определения возможного спроса данного сырья либо промышленной продукции. При этом под образцом понимается минимальное количество сырья либо промышленной продукции, не имеющее коммерческой ценности, достаточное для проведения таких исследований. </w:t>
      </w:r>
    </w:p>
    <w:bookmarkEnd w:id="294"/>
    <w:bookmarkStart w:name="z295" w:id="295"/>
    <w:p>
      <w:pPr>
        <w:spacing w:after="0"/>
        <w:ind w:left="0"/>
        <w:jc w:val="left"/>
      </w:pPr>
      <w:r>
        <w:rPr>
          <w:rFonts w:ascii="Times New Roman"/>
          <w:b/>
          <w:i w:val="false"/>
          <w:color w:val="000000"/>
        </w:rPr>
        <w:t xml:space="preserve"> 
Раздел 7. Специальные таможенные процедуры </w:t>
      </w:r>
    </w:p>
    <w:bookmarkEnd w:id="295"/>
    <w:bookmarkStart w:name="z296" w:id="296"/>
    <w:p>
      <w:pPr>
        <w:spacing w:after="0"/>
        <w:ind w:left="0"/>
        <w:jc w:val="left"/>
      </w:pPr>
      <w:r>
        <w:rPr>
          <w:rFonts w:ascii="Times New Roman"/>
          <w:b/>
          <w:i w:val="false"/>
          <w:color w:val="000000"/>
        </w:rPr>
        <w:t xml:space="preserve"> 
Глава 33. Перемещение транспортных средств </w:t>
      </w:r>
    </w:p>
    <w:bookmarkEnd w:id="296"/>
    <w:bookmarkStart w:name="z297" w:id="2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254. Таможенные режимы, применяемые к </w:t>
      </w:r>
      <w:r>
        <w:br/>
      </w:r>
      <w:r>
        <w:rPr>
          <w:rFonts w:ascii="Times New Roman"/>
          <w:b w:val="false"/>
          <w:i w:val="false"/>
          <w:color w:val="000000"/>
          <w:sz w:val="28"/>
        </w:rPr>
        <w:t>
</w:t>
      </w:r>
      <w:r>
        <w:rPr>
          <w:rFonts w:ascii="Times New Roman"/>
          <w:b/>
          <w:i w:val="false"/>
          <w:color w:val="000000"/>
          <w:sz w:val="28"/>
        </w:rPr>
        <w:t xml:space="preserve">                 транспортным средствам </w:t>
      </w:r>
      <w:r>
        <w:br/>
      </w:r>
      <w:r>
        <w:rPr>
          <w:rFonts w:ascii="Times New Roman"/>
          <w:b w:val="false"/>
          <w:i w:val="false"/>
          <w:color w:val="000000"/>
          <w:sz w:val="28"/>
        </w:rPr>
        <w:t xml:space="preserve">
     Транспортные средства (включая порожние), за исключением случаев, предусмотренных статьями 262, 267 настоящего Кодекса, перемещаемые через таможенную границу Республики Казахстан, подлежат таможенному оформлению в упрощенном порядке, предусмотренном настоящей главой, в соответствии с режимами временного ввоза и временного вывоза с полным освобождением от таможенных платежей, налогов и без применения мер нетарифного регулирования. </w:t>
      </w:r>
    </w:p>
    <w:bookmarkEnd w:id="297"/>
    <w:bookmarkStart w:name="z298" w:id="2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255. Порядок перемещения транспортных средств </w:t>
      </w:r>
      <w:r>
        <w:br/>
      </w:r>
      <w:r>
        <w:rPr>
          <w:rFonts w:ascii="Times New Roman"/>
          <w:b w:val="false"/>
          <w:i w:val="false"/>
          <w:color w:val="000000"/>
          <w:sz w:val="28"/>
        </w:rPr>
        <w:t xml:space="preserve">
     1. Транспортные средства, следующие через таможенную границу Республики Казахстан, перемещаются исключительно через пункты пропуска и подлежат остановке и стоянке в них для осуществления таможенных процедур, предусмотренных настоящим Кодексом. </w:t>
      </w:r>
      <w:r>
        <w:br/>
      </w:r>
      <w:r>
        <w:rPr>
          <w:rFonts w:ascii="Times New Roman"/>
          <w:b w:val="false"/>
          <w:i w:val="false"/>
          <w:color w:val="000000"/>
          <w:sz w:val="28"/>
        </w:rPr>
        <w:t xml:space="preserve">
     2. Продолжительность стоянки транспортных средств, указанных в пункте 1 настоящей статьи, должна быть минимальной и не превышать для железнодорожного транспорта времени, установленного национальной железнодорожной компанией по согласованию с уполномоченным органом и органами пограничного контроля, для автомобильного транспорта - до пяти часов, для морского, внутреннего водного - до одних суток, за исключением случаев, когда начало или завершение таможенных процедур не может быть осуществлено по причинам, не зависящим от таможенных органов. </w:t>
      </w:r>
      <w:r>
        <w:br/>
      </w:r>
      <w:r>
        <w:rPr>
          <w:rFonts w:ascii="Times New Roman"/>
          <w:b w:val="false"/>
          <w:i w:val="false"/>
          <w:color w:val="000000"/>
          <w:sz w:val="28"/>
        </w:rPr>
        <w:t xml:space="preserve">
     3. Отправление транспортных средств из мест их стоянки производится после завершения таможенных процедур, предусмотренных главой 10 настоящего Кодекса при въезде на таможенную территорию Республики Казахстан и главой 14 настоящего Кодекса при выезде с таможенной территории Республики Казахстан. </w:t>
      </w:r>
    </w:p>
    <w:bookmarkEnd w:id="298"/>
    <w:bookmarkStart w:name="z299" w:id="2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256. Таможенное оформление временного ввоза и </w:t>
      </w:r>
      <w:r>
        <w:br/>
      </w:r>
      <w:r>
        <w:rPr>
          <w:rFonts w:ascii="Times New Roman"/>
          <w:b w:val="false"/>
          <w:i w:val="false"/>
          <w:color w:val="000000"/>
          <w:sz w:val="28"/>
        </w:rPr>
        <w:t>
</w:t>
      </w:r>
      <w:r>
        <w:rPr>
          <w:rFonts w:ascii="Times New Roman"/>
          <w:b/>
          <w:i w:val="false"/>
          <w:color w:val="000000"/>
          <w:sz w:val="28"/>
        </w:rPr>
        <w:t xml:space="preserve">                 временного вывоза транспортных средств в </w:t>
      </w:r>
      <w:r>
        <w:br/>
      </w:r>
      <w:r>
        <w:rPr>
          <w:rFonts w:ascii="Times New Roman"/>
          <w:b w:val="false"/>
          <w:i w:val="false"/>
          <w:color w:val="000000"/>
          <w:sz w:val="28"/>
        </w:rPr>
        <w:t>
</w:t>
      </w:r>
      <w:r>
        <w:rPr>
          <w:rFonts w:ascii="Times New Roman"/>
          <w:b/>
          <w:i w:val="false"/>
          <w:color w:val="000000"/>
          <w:sz w:val="28"/>
        </w:rPr>
        <w:t xml:space="preserve">                 упрощенном порядке </w:t>
      </w:r>
      <w:r>
        <w:br/>
      </w:r>
      <w:r>
        <w:rPr>
          <w:rFonts w:ascii="Times New Roman"/>
          <w:b w:val="false"/>
          <w:i w:val="false"/>
          <w:color w:val="000000"/>
          <w:sz w:val="28"/>
        </w:rPr>
        <w:t xml:space="preserve">
     1. Транспортные средства декларируются перевозчиком при непосредственном прибытии транспортных средств в пункт пропуска через таможенную границу Республики Казахстан путем представления в таможенный орган транспортных документов перевозчика, предусмотренных международными договорами, ратифицированными Республикой Казахстан. </w:t>
      </w:r>
      <w:r>
        <w:br/>
      </w:r>
      <w:r>
        <w:rPr>
          <w:rFonts w:ascii="Times New Roman"/>
          <w:b w:val="false"/>
          <w:i w:val="false"/>
          <w:color w:val="000000"/>
          <w:sz w:val="28"/>
        </w:rPr>
        <w:t xml:space="preserve">
     2. Таможенное оформление временного ввоза или временного вывоза транспортных средств осуществляется путем проставления на представленном перевозчиком транспортном документе соответствующих отметок таможенного органа. </w:t>
      </w:r>
    </w:p>
    <w:bookmarkEnd w:id="299"/>
    <w:bookmarkStart w:name="z300" w:id="3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257. Особенности таможенного оформления </w:t>
      </w:r>
      <w:r>
        <w:br/>
      </w:r>
      <w:r>
        <w:rPr>
          <w:rFonts w:ascii="Times New Roman"/>
          <w:b w:val="false"/>
          <w:i w:val="false"/>
          <w:color w:val="000000"/>
          <w:sz w:val="28"/>
        </w:rPr>
        <w:t>
</w:t>
      </w:r>
      <w:r>
        <w:rPr>
          <w:rFonts w:ascii="Times New Roman"/>
          <w:b/>
          <w:i w:val="false"/>
          <w:color w:val="000000"/>
          <w:sz w:val="28"/>
        </w:rPr>
        <w:t xml:space="preserve">                 автотранспортных средств </w:t>
      </w:r>
      <w:r>
        <w:br/>
      </w:r>
      <w:r>
        <w:rPr>
          <w:rFonts w:ascii="Times New Roman"/>
          <w:b w:val="false"/>
          <w:i w:val="false"/>
          <w:color w:val="000000"/>
          <w:sz w:val="28"/>
        </w:rPr>
        <w:t>
     1. При временном ввозе порожнего автотранспортного средства таможенным органом производится оформление удостоверения ввоза порожнего иностранного автотранспортного средства, форма и порядок заполнения которого </w:t>
      </w:r>
      <w:r>
        <w:rPr>
          <w:rFonts w:ascii="Times New Roman"/>
          <w:b w:val="false"/>
          <w:i w:val="false"/>
          <w:color w:val="000000"/>
          <w:sz w:val="28"/>
        </w:rPr>
        <w:t xml:space="preserve">устанавливаются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xml:space="preserve">
     2. При обратном вывозе с таможенной территории Республики Казахстан автотранспортного средства в таможенный орган должны быть представлены документы, подтверждающие временный ввоз автотранспортного средства на таможенную территорию Республики Казахстан. </w:t>
      </w:r>
    </w:p>
    <w:bookmarkEnd w:id="300"/>
    <w:bookmarkStart w:name="z301" w:id="3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258. Операции с временно ввезенными и временно </w:t>
      </w:r>
      <w:r>
        <w:br/>
      </w:r>
      <w:r>
        <w:rPr>
          <w:rFonts w:ascii="Times New Roman"/>
          <w:b w:val="false"/>
          <w:i w:val="false"/>
          <w:color w:val="000000"/>
          <w:sz w:val="28"/>
        </w:rPr>
        <w:t>
</w:t>
      </w:r>
      <w:r>
        <w:rPr>
          <w:rFonts w:ascii="Times New Roman"/>
          <w:b/>
          <w:i w:val="false"/>
          <w:color w:val="000000"/>
          <w:sz w:val="28"/>
        </w:rPr>
        <w:t xml:space="preserve">                 вывезенными транспортными средствами </w:t>
      </w:r>
      <w:r>
        <w:br/>
      </w:r>
      <w:r>
        <w:rPr>
          <w:rFonts w:ascii="Times New Roman"/>
          <w:b w:val="false"/>
          <w:i w:val="false"/>
          <w:color w:val="000000"/>
          <w:sz w:val="28"/>
        </w:rPr>
        <w:t xml:space="preserve">
     1. С временно ввезенными и временно вывезенными транспортными средствами допускается совершать обычные операции по их техническому обслуживанию или ремонту, потребовавшиеся при их нахождении на территории иностранного государства либо использовании на территории Республики Казахстан. </w:t>
      </w:r>
      <w:r>
        <w:br/>
      </w:r>
      <w:r>
        <w:rPr>
          <w:rFonts w:ascii="Times New Roman"/>
          <w:b w:val="false"/>
          <w:i w:val="false"/>
          <w:color w:val="000000"/>
          <w:sz w:val="28"/>
        </w:rPr>
        <w:t>
     2. При совершении ремонта временно вывезенного транспортного средства, связанного с заменой частей транспортного средства, подлежащих учету в соответствующих уполномоченных государственных органах Республики Казахстан, замененная часть подлежит таможенному оформлению, за исключением случаев осуществления бесплатного ремонта согласно условиям договора, заключенного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либо осуществления ремонта, необходимого для восстановления транспортного средства после его повреждения вследствие аварии или действия непреодолимой силы, имевших место за пределами таможенной территории Республики Казахстан. Особенности таможенного оформления частей воздушных судов, замененных при совершении технического обслуживания или ремонта, определяются уполномоченным органом по согласованию с соответствующим уполномоченным государственным органом. </w:t>
      </w:r>
      <w:r>
        <w:br/>
      </w:r>
      <w:r>
        <w:rPr>
          <w:rFonts w:ascii="Times New Roman"/>
          <w:b w:val="false"/>
          <w:i w:val="false"/>
          <w:color w:val="000000"/>
          <w:sz w:val="28"/>
        </w:rPr>
        <w:t xml:space="preserve">
     3. Замененные запасные части и оборудование временно ввезенных транспортных средств, которые не были вывезены за пределы таможенной территории Республики Казахстан, или временно вывезенных транспортных средств, которые не были ввезены на таможенную территорию Республики Казахстан, подлежат таможенному оформлению в порядке, предусмотренном настоящим Кодексом. </w:t>
      </w:r>
      <w:r>
        <w:br/>
      </w:r>
      <w:r>
        <w:rPr>
          <w:rFonts w:ascii="Times New Roman"/>
          <w:b w:val="false"/>
          <w:i w:val="false"/>
          <w:color w:val="000000"/>
          <w:sz w:val="28"/>
        </w:rPr>
        <w:t xml:space="preserve">
     4. В случае передачи права пользования и (или) распоряжения либо отчуждения временно ввезенного транспортного средства казахстанскому лицу либо временно вывезенного транспортного средства иностранному лицу лицо, которым фактически осуществлено перемещение транспортного средства через таможенную границу Республики Казахстан, обязано заявить соответствующий таможенный режим. </w:t>
      </w:r>
    </w:p>
    <w:bookmarkEnd w:id="301"/>
    <w:bookmarkStart w:name="z302" w:id="3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259. Сроки временного ввоза и временного вывоза </w:t>
      </w:r>
      <w:r>
        <w:br/>
      </w:r>
      <w:r>
        <w:rPr>
          <w:rFonts w:ascii="Times New Roman"/>
          <w:b w:val="false"/>
          <w:i w:val="false"/>
          <w:color w:val="000000"/>
          <w:sz w:val="28"/>
        </w:rPr>
        <w:t>
</w:t>
      </w:r>
      <w:r>
        <w:rPr>
          <w:rFonts w:ascii="Times New Roman"/>
          <w:b/>
          <w:i w:val="false"/>
          <w:color w:val="000000"/>
          <w:sz w:val="28"/>
        </w:rPr>
        <w:t xml:space="preserve">                 транспортных средств </w:t>
      </w:r>
      <w:r>
        <w:br/>
      </w:r>
      <w:r>
        <w:rPr>
          <w:rFonts w:ascii="Times New Roman"/>
          <w:b w:val="false"/>
          <w:i w:val="false"/>
          <w:color w:val="000000"/>
          <w:sz w:val="28"/>
        </w:rPr>
        <w:t xml:space="preserve">
     1. Обратный вывоз временно ввезенного транспортного средства должен быть осуществлен незамедлительно после завершения перевозочных операций, для осуществления которых оно было ввезено на таможенную территорию Республики Казахстан, с учетом сроков доставки товаров и транспортных средств, предусмотренных статьей 79 настоящего Кодекса. </w:t>
      </w:r>
      <w:r>
        <w:br/>
      </w:r>
      <w:r>
        <w:rPr>
          <w:rFonts w:ascii="Times New Roman"/>
          <w:b w:val="false"/>
          <w:i w:val="false"/>
          <w:color w:val="000000"/>
          <w:sz w:val="28"/>
        </w:rPr>
        <w:t xml:space="preserve">
     При невозможности вывоза временно ввезенного транспортного средства в установленные сроки по причинам, не зависящим от лица, осуществившего его ввоз, срок обратного вывоза транспортного средства может быть продлен таможенным органом без предоставления права его эксплуатации до начала фактического вывоза транспортного средства с территории Республики Казахстан. Общий срок временного ввоза транспортного средства с учетом продления не должен превышать один год. </w:t>
      </w:r>
      <w:r>
        <w:br/>
      </w:r>
      <w:r>
        <w:rPr>
          <w:rFonts w:ascii="Times New Roman"/>
          <w:b w:val="false"/>
          <w:i w:val="false"/>
          <w:color w:val="000000"/>
          <w:sz w:val="28"/>
        </w:rPr>
        <w:t xml:space="preserve">
     2. Обратный ввоз временно вывезенного транспортного средства осуществляется в сроки, не превышающие одного года с момента его фактического вывоза с таможенной территории Республики Казахстан. </w:t>
      </w:r>
    </w:p>
    <w:bookmarkEnd w:id="302"/>
    <w:bookmarkStart w:name="z303" w:id="3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260. Обратный ввоз и обратный вывоз транспортных </w:t>
      </w:r>
      <w:r>
        <w:br/>
      </w:r>
      <w:r>
        <w:rPr>
          <w:rFonts w:ascii="Times New Roman"/>
          <w:b w:val="false"/>
          <w:i w:val="false"/>
          <w:color w:val="000000"/>
          <w:sz w:val="28"/>
        </w:rPr>
        <w:t>
</w:t>
      </w:r>
      <w:r>
        <w:rPr>
          <w:rFonts w:ascii="Times New Roman"/>
          <w:b/>
          <w:i w:val="false"/>
          <w:color w:val="000000"/>
          <w:sz w:val="28"/>
        </w:rPr>
        <w:t xml:space="preserve">                 средств </w:t>
      </w:r>
      <w:r>
        <w:br/>
      </w:r>
      <w:r>
        <w:rPr>
          <w:rFonts w:ascii="Times New Roman"/>
          <w:b w:val="false"/>
          <w:i w:val="false"/>
          <w:color w:val="000000"/>
          <w:sz w:val="28"/>
        </w:rPr>
        <w:t xml:space="preserve">
     1. До истечения сроков, установленных статьей 259 настоящего Кодекса, временно вывезенные транспортные средства должны быть возвращены на таможенную территорию Республики Казахстан, а временно ввезенные транспортные средства должны быть вывезены за пределы таможенной территории Республики Казахстан либо заявлены к иному таможенному режиму, предусмотренному для товаров. </w:t>
      </w:r>
      <w:r>
        <w:br/>
      </w:r>
      <w:r>
        <w:rPr>
          <w:rFonts w:ascii="Times New Roman"/>
          <w:b w:val="false"/>
          <w:i w:val="false"/>
          <w:color w:val="000000"/>
          <w:sz w:val="28"/>
        </w:rPr>
        <w:t xml:space="preserve">
     При этом заявление таможенного режима экспорта товаров либо временного вывоза товаров допускается без фактического представления временно вывезенного транспортного средства таможенному органу. </w:t>
      </w:r>
      <w:r>
        <w:br/>
      </w:r>
      <w:r>
        <w:rPr>
          <w:rFonts w:ascii="Times New Roman"/>
          <w:b w:val="false"/>
          <w:i w:val="false"/>
          <w:color w:val="000000"/>
          <w:sz w:val="28"/>
        </w:rPr>
        <w:t xml:space="preserve">
     2. Обратный вывоз и обратный ввоз транспортных средств осуществляются в упрощенном порядке с полным освобождением от таможенных платежей, налогов и без применения мер нетарифного регулирования. </w:t>
      </w:r>
    </w:p>
    <w:bookmarkEnd w:id="303"/>
    <w:bookmarkStart w:name="z304" w:id="3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261. Перемещение через таможенную границу водных </w:t>
      </w:r>
      <w:r>
        <w:br/>
      </w:r>
      <w:r>
        <w:rPr>
          <w:rFonts w:ascii="Times New Roman"/>
          <w:b w:val="false"/>
          <w:i w:val="false"/>
          <w:color w:val="000000"/>
          <w:sz w:val="28"/>
        </w:rPr>
        <w:t>
</w:t>
      </w:r>
      <w:r>
        <w:rPr>
          <w:rFonts w:ascii="Times New Roman"/>
          <w:b/>
          <w:i w:val="false"/>
          <w:color w:val="000000"/>
          <w:sz w:val="28"/>
        </w:rPr>
        <w:t xml:space="preserve">                 и воздушных судов, не используемых для </w:t>
      </w:r>
      <w:r>
        <w:br/>
      </w:r>
      <w:r>
        <w:rPr>
          <w:rFonts w:ascii="Times New Roman"/>
          <w:b w:val="false"/>
          <w:i w:val="false"/>
          <w:color w:val="000000"/>
          <w:sz w:val="28"/>
        </w:rPr>
        <w:t>
</w:t>
      </w:r>
      <w:r>
        <w:rPr>
          <w:rFonts w:ascii="Times New Roman"/>
          <w:b/>
          <w:i w:val="false"/>
          <w:color w:val="000000"/>
          <w:sz w:val="28"/>
        </w:rPr>
        <w:t xml:space="preserve">                 международных перевозок </w:t>
      </w:r>
      <w:r>
        <w:br/>
      </w:r>
      <w:r>
        <w:rPr>
          <w:rFonts w:ascii="Times New Roman"/>
          <w:b w:val="false"/>
          <w:i w:val="false"/>
          <w:color w:val="000000"/>
          <w:sz w:val="28"/>
        </w:rPr>
        <w:t xml:space="preserve">
     1. Морские, внутренние водные суда, временно вывозимые за пределы таможенной территории Республики Казахстан, в целях их использования для промысла водных биологических ресурсов, разведки и разработки минеральных и других неживых ресурсов морского дна и его недр, лоцманской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учебных, спортивных и культурных целей, а также в иных целях, связанных с торговым мореплаванием, перемещаются через таможенную границу Республики Казахстан при их временном вывозе и обратном ввозе применительно к порядку и на условиях, установленных настоящей главой, за исключением транспортных средств, перемещаемых физическими лицами. </w:t>
      </w:r>
      <w:r>
        <w:br/>
      </w:r>
      <w:r>
        <w:rPr>
          <w:rFonts w:ascii="Times New Roman"/>
          <w:b w:val="false"/>
          <w:i w:val="false"/>
          <w:color w:val="000000"/>
          <w:sz w:val="28"/>
        </w:rPr>
        <w:t xml:space="preserve">
     2. Воздушные суда, за исключением военных воздушных судов, не используемые для международных перевозок товаров и пассажиров, перемещаются через таможенную границу Республики Казахстан при их временном вывозе и обратном ввозе в порядке, предусмотренном настоящей главой. </w:t>
      </w:r>
    </w:p>
    <w:bookmarkEnd w:id="304"/>
    <w:bookmarkStart w:name="z305" w:id="3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262. Перемещение транспортных средств в качестве </w:t>
      </w:r>
      <w:r>
        <w:br/>
      </w:r>
      <w:r>
        <w:rPr>
          <w:rFonts w:ascii="Times New Roman"/>
          <w:b w:val="false"/>
          <w:i w:val="false"/>
          <w:color w:val="000000"/>
          <w:sz w:val="28"/>
        </w:rPr>
        <w:t>
</w:t>
      </w:r>
      <w:r>
        <w:rPr>
          <w:rFonts w:ascii="Times New Roman"/>
          <w:b/>
          <w:i w:val="false"/>
          <w:color w:val="000000"/>
          <w:sz w:val="28"/>
        </w:rPr>
        <w:t xml:space="preserve">                 товара </w:t>
      </w:r>
      <w:r>
        <w:br/>
      </w:r>
      <w:r>
        <w:rPr>
          <w:rFonts w:ascii="Times New Roman"/>
          <w:b w:val="false"/>
          <w:i w:val="false"/>
          <w:color w:val="000000"/>
          <w:sz w:val="28"/>
        </w:rPr>
        <w:t xml:space="preserve">
     1. Транспортные средства, ввозимые на таможенную территорию Республики Казахстан и вывозимые с таможенной территории Республики Казахстан, в связи с их передачей во временное или постоянное пользование, владение или распоряжение подлежат таможенному оформлению в соответствии с таможенными режимами. </w:t>
      </w:r>
      <w:r>
        <w:br/>
      </w:r>
      <w:r>
        <w:rPr>
          <w:rFonts w:ascii="Times New Roman"/>
          <w:b w:val="false"/>
          <w:i w:val="false"/>
          <w:color w:val="000000"/>
          <w:sz w:val="28"/>
        </w:rPr>
        <w:t xml:space="preserve">
     2. Транспортные средства, перемещаемые через таможенную территорию Республики Казахстан транзитом, в связи с их передачей во временное или постоянное пользование, владение или распоряжение от одного иностранного лица другому иностранному лицу подлежат таможенному оформлению и таможенному контролю в соответствии с таможенным режимом транзита товаров. </w:t>
      </w:r>
      <w:r>
        <w:br/>
      </w:r>
      <w:r>
        <w:rPr>
          <w:rFonts w:ascii="Times New Roman"/>
          <w:b w:val="false"/>
          <w:i w:val="false"/>
          <w:color w:val="000000"/>
          <w:sz w:val="28"/>
        </w:rPr>
        <w:t xml:space="preserve">
     3. Транспортные средства, ввозимые на территорию Республики Казахстан для осуществления внутренних перевозок (перевозок между пунктами загрузки и разгрузки либо посадки и высадки пассажиров, находящихся на таможенной территории Республики Казахстан), а также перемещаемые через таможенную границу Республики Казахстан для целей переработки, подлежат таможенному контролю и таможенному оформлению в соответствии с таможенными режимами, применяемыми к товарам. </w:t>
      </w:r>
    </w:p>
    <w:bookmarkEnd w:id="305"/>
    <w:bookmarkStart w:name="z306" w:id="306"/>
    <w:p>
      <w:pPr>
        <w:spacing w:after="0"/>
        <w:ind w:left="0"/>
        <w:jc w:val="left"/>
      </w:pPr>
      <w:r>
        <w:rPr>
          <w:rFonts w:ascii="Times New Roman"/>
          <w:b/>
          <w:i w:val="false"/>
          <w:color w:val="000000"/>
        </w:rPr>
        <w:t xml:space="preserve"> 
Глава 34. Перемещение товаров и транспортных средств </w:t>
      </w:r>
      <w:r>
        <w:br/>
      </w:r>
      <w:r>
        <w:rPr>
          <w:rFonts w:ascii="Times New Roman"/>
          <w:b/>
          <w:i w:val="false"/>
          <w:color w:val="000000"/>
        </w:rPr>
        <w:t xml:space="preserve">
физическими лицами </w:t>
      </w:r>
    </w:p>
    <w:bookmarkEnd w:id="306"/>
    <w:bookmarkStart w:name="z307" w:id="3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263. Понятия, применяемые в настоящей главе </w:t>
      </w:r>
      <w:r>
        <w:br/>
      </w:r>
      <w:r>
        <w:rPr>
          <w:rFonts w:ascii="Times New Roman"/>
          <w:b w:val="false"/>
          <w:i w:val="false"/>
          <w:color w:val="000000"/>
          <w:sz w:val="28"/>
        </w:rPr>
        <w:t xml:space="preserve">
     Для целей применения настоящей главы используются следующие понятия: </w:t>
      </w:r>
      <w:r>
        <w:br/>
      </w:r>
      <w:r>
        <w:rPr>
          <w:rFonts w:ascii="Times New Roman"/>
          <w:b w:val="false"/>
          <w:i w:val="false"/>
          <w:color w:val="000000"/>
          <w:sz w:val="28"/>
        </w:rPr>
        <w:t xml:space="preserve">
     1) товары, не предназначенные для производственной или иной предпринимательской деятельности, - товары, которые не будут использованы физическим лицом с целью извлечения дохода, а также не соответствуют характеру, периодичности перемещения через таможенную границу Республики Казахстан, количеству и иным критериям, установленным Правительством Республики Казахстан; </w:t>
      </w:r>
      <w:r>
        <w:br/>
      </w:r>
      <w:r>
        <w:rPr>
          <w:rFonts w:ascii="Times New Roman"/>
          <w:b w:val="false"/>
          <w:i w:val="false"/>
          <w:color w:val="000000"/>
          <w:sz w:val="28"/>
        </w:rPr>
        <w:t xml:space="preserve">
     2) сопровождаемый багаж - товары, непосредственно перемещаемые физическим лицом, следующим через таможенную границу Республики Казахстан; </w:t>
      </w:r>
      <w:r>
        <w:br/>
      </w:r>
      <w:r>
        <w:rPr>
          <w:rFonts w:ascii="Times New Roman"/>
          <w:b w:val="false"/>
          <w:i w:val="false"/>
          <w:color w:val="000000"/>
          <w:sz w:val="28"/>
        </w:rPr>
        <w:t xml:space="preserve">
     3) несопровождаемый багаж - товары, перемещаемые через таможенную границу Республики Казахстан перевозчиком по договору перевозки (по багажной квитанции, накладной, коносаменту и другим документам), заключенному с физическим лицом, перемещающим товары; </w:t>
      </w:r>
      <w:r>
        <w:br/>
      </w:r>
      <w:r>
        <w:rPr>
          <w:rFonts w:ascii="Times New Roman"/>
          <w:b w:val="false"/>
          <w:i w:val="false"/>
          <w:color w:val="000000"/>
          <w:sz w:val="28"/>
        </w:rPr>
        <w:t xml:space="preserve">
     4) транспортное средство - авто-, мототранспортное средство, прицеп, морское и внутреннее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временном распоряжении физического лица, перемещающего данное транспортное средство через таможенную границу Республики Казахстан; </w:t>
      </w:r>
      <w:r>
        <w:br/>
      </w:r>
      <w:r>
        <w:rPr>
          <w:rFonts w:ascii="Times New Roman"/>
          <w:b w:val="false"/>
          <w:i w:val="false"/>
          <w:color w:val="000000"/>
          <w:sz w:val="28"/>
        </w:rPr>
        <w:t xml:space="preserve">
     5) конклюдентная форма декларирования - совершение физическим лицом действий, свидетельствующих о том, что в его ручной клади и сопровождаемом багаже не содержатся товары, подлежащие обязательному письменному декларированию. </w:t>
      </w:r>
    </w:p>
    <w:bookmarkEnd w:id="307"/>
    <w:bookmarkStart w:name="z308" w:id="3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264. Порядок перемещения товаров физическими </w:t>
      </w:r>
      <w:r>
        <w:br/>
      </w:r>
      <w:r>
        <w:rPr>
          <w:rFonts w:ascii="Times New Roman"/>
          <w:b w:val="false"/>
          <w:i w:val="false"/>
          <w:color w:val="000000"/>
          <w:sz w:val="28"/>
        </w:rPr>
        <w:t>
</w:t>
      </w:r>
      <w:r>
        <w:rPr>
          <w:rFonts w:ascii="Times New Roman"/>
          <w:b/>
          <w:i w:val="false"/>
          <w:color w:val="000000"/>
          <w:sz w:val="28"/>
        </w:rPr>
        <w:t xml:space="preserve">                 лицами </w:t>
      </w:r>
      <w:r>
        <w:br/>
      </w:r>
      <w:r>
        <w:rPr>
          <w:rFonts w:ascii="Times New Roman"/>
          <w:b w:val="false"/>
          <w:i w:val="false"/>
          <w:color w:val="000000"/>
          <w:sz w:val="28"/>
        </w:rPr>
        <w:t xml:space="preserve">
     1. Товары, за исключением запрещенных к ввозу в Республику Казахстан или вывозу из Республики Казахстан, не предназначенные для производственной или иной предпринимательской деятельности, при соблюдении условий и норм, установленных Правительством Республики Казахстан, перемещаются физическими лицами через таможенную границу Республики Казахстан в льготном порядке, предусмотренном настоящей главой. </w:t>
      </w:r>
      <w:r>
        <w:br/>
      </w:r>
      <w:r>
        <w:rPr>
          <w:rFonts w:ascii="Times New Roman"/>
          <w:b w:val="false"/>
          <w:i w:val="false"/>
          <w:color w:val="000000"/>
          <w:sz w:val="28"/>
        </w:rPr>
        <w:t xml:space="preserve">
     2. Товары в пределах весовых и стоимостных норм, установленных Правительством Республики Казахстан, в отношении которых не предусмотрен льготный порядок, могут перемещаться физическими лицами через таможенную границу Республики Казахстан в упрощенном порядке, предусмотренном настоящей главой. </w:t>
      </w:r>
      <w:r>
        <w:br/>
      </w:r>
      <w:r>
        <w:rPr>
          <w:rFonts w:ascii="Times New Roman"/>
          <w:b w:val="false"/>
          <w:i w:val="false"/>
          <w:color w:val="000000"/>
          <w:sz w:val="28"/>
        </w:rPr>
        <w:t xml:space="preserve">
     3. Персонал дипломатической службы Республики Казахстан, срок непрерывного пребывания которого в иностранных государствах составляет более шести месяцев, по окончании работы в загранучреждениях Республики Казахстан имеет право ввозить без уплаты таможенных пошлин товары из страны пребывания, предназначенные для личного пользования, в пределах суммы заработной платы, полученной за весь период работы за пределами таможенной территории Республики Казахстан. </w:t>
      </w:r>
      <w:r>
        <w:br/>
      </w:r>
      <w:r>
        <w:rPr>
          <w:rFonts w:ascii="Times New Roman"/>
          <w:b w:val="false"/>
          <w:i w:val="false"/>
          <w:color w:val="000000"/>
          <w:sz w:val="28"/>
        </w:rPr>
        <w:t xml:space="preserve">
     4. К товарам, в отношении которых не предусмотрен упрощенный или льготный порядок перемещения через таможенную границу Республики Казахстан, применяется общий порядок таможенного оформления, установленный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В статью 264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308"/>
    <w:bookmarkStart w:name="z309" w:id="3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265. Обязательное письменное декларирование </w:t>
      </w:r>
      <w:r>
        <w:br/>
      </w:r>
      <w:r>
        <w:rPr>
          <w:rFonts w:ascii="Times New Roman"/>
          <w:b w:val="false"/>
          <w:i w:val="false"/>
          <w:color w:val="000000"/>
          <w:sz w:val="28"/>
        </w:rPr>
        <w:t>
</w:t>
      </w:r>
      <w:r>
        <w:rPr>
          <w:rFonts w:ascii="Times New Roman"/>
          <w:b/>
          <w:i w:val="false"/>
          <w:color w:val="000000"/>
          <w:sz w:val="28"/>
        </w:rPr>
        <w:t xml:space="preserve">                 товаров физическими лицами </w:t>
      </w:r>
      <w:r>
        <w:br/>
      </w:r>
      <w:r>
        <w:rPr>
          <w:rFonts w:ascii="Times New Roman"/>
          <w:b w:val="false"/>
          <w:i w:val="false"/>
          <w:color w:val="000000"/>
          <w:sz w:val="28"/>
        </w:rPr>
        <w:t>
     1. При перемещении физическим лицом, пересекающим таможенную границу Республики Казахстан, товаров, подлежащих обязательному письменному декларированию, заявление о них производится путем заполнения пассажирской таможенной декларации, за исключением случаев, когда товары подлежат таможенному оформлению в порядке, предусмотренном настоящим Кодексом. </w:t>
      </w:r>
      <w:r>
        <w:rPr>
          <w:rFonts w:ascii="Times New Roman"/>
          <w:b w:val="false"/>
          <w:i w:val="false"/>
          <w:color w:val="000000"/>
          <w:sz w:val="28"/>
        </w:rPr>
        <w:t xml:space="preserve">V032355 </w:t>
      </w:r>
      <w:r>
        <w:br/>
      </w:r>
      <w:r>
        <w:rPr>
          <w:rFonts w:ascii="Times New Roman"/>
          <w:b w:val="false"/>
          <w:i w:val="false"/>
          <w:color w:val="000000"/>
          <w:sz w:val="28"/>
        </w:rPr>
        <w:t xml:space="preserve">
     2. Обязательному декларированию товаров в письменной форме подлежат следующие товары: </w:t>
      </w:r>
      <w:r>
        <w:br/>
      </w:r>
      <w:r>
        <w:rPr>
          <w:rFonts w:ascii="Times New Roman"/>
          <w:b w:val="false"/>
          <w:i w:val="false"/>
          <w:color w:val="000000"/>
          <w:sz w:val="28"/>
        </w:rPr>
        <w:t xml:space="preserve">
     1) оружие, боеприпасы и взрывчатые вещества; </w:t>
      </w:r>
      <w:r>
        <w:br/>
      </w:r>
      <w:r>
        <w:rPr>
          <w:rFonts w:ascii="Times New Roman"/>
          <w:b w:val="false"/>
          <w:i w:val="false"/>
          <w:color w:val="000000"/>
          <w:sz w:val="28"/>
        </w:rPr>
        <w:t xml:space="preserve">
     2) наркотические средства, психотропные вещества и прекурсоры; </w:t>
      </w:r>
      <w:r>
        <w:br/>
      </w:r>
      <w:r>
        <w:rPr>
          <w:rFonts w:ascii="Times New Roman"/>
          <w:b w:val="false"/>
          <w:i w:val="false"/>
          <w:color w:val="000000"/>
          <w:sz w:val="28"/>
        </w:rPr>
        <w:t xml:space="preserve">
     3) вывозимые произведения искусства, предметы коллекционирования и антиквариат, представляющие историческую, художественную, научную или культурную ценность для государства; </w:t>
      </w:r>
      <w:r>
        <w:br/>
      </w:r>
      <w:r>
        <w:rPr>
          <w:rFonts w:ascii="Times New Roman"/>
          <w:b w:val="false"/>
          <w:i w:val="false"/>
          <w:color w:val="000000"/>
          <w:sz w:val="28"/>
        </w:rPr>
        <w:t xml:space="preserve">
     4) ядовитые и сильнодействующие вещества; </w:t>
      </w:r>
      <w:r>
        <w:br/>
      </w:r>
      <w:r>
        <w:rPr>
          <w:rFonts w:ascii="Times New Roman"/>
          <w:b w:val="false"/>
          <w:i w:val="false"/>
          <w:color w:val="000000"/>
          <w:sz w:val="28"/>
        </w:rPr>
        <w:t xml:space="preserve">
     5) радиационные материалы; </w:t>
      </w:r>
      <w:r>
        <w:br/>
      </w:r>
      <w:r>
        <w:rPr>
          <w:rFonts w:ascii="Times New Roman"/>
          <w:b w:val="false"/>
          <w:i w:val="false"/>
          <w:color w:val="000000"/>
          <w:sz w:val="28"/>
        </w:rPr>
        <w:t xml:space="preserve">
     6) высокочастотные устройства и радиоэлектронные средства связи, использование которых на территории Республики Казахстан подлежит контролю со стороны государственных органов Республики Казахстан; </w:t>
      </w:r>
      <w:r>
        <w:br/>
      </w:r>
      <w:r>
        <w:rPr>
          <w:rFonts w:ascii="Times New Roman"/>
          <w:b w:val="false"/>
          <w:i w:val="false"/>
          <w:color w:val="000000"/>
          <w:sz w:val="28"/>
        </w:rPr>
        <w:t xml:space="preserve">
     7) редкие коллекции и образцы флоры и фауны, их части и полученная из них продукция; </w:t>
      </w:r>
      <w:r>
        <w:br/>
      </w:r>
      <w:r>
        <w:rPr>
          <w:rFonts w:ascii="Times New Roman"/>
          <w:b w:val="false"/>
          <w:i w:val="false"/>
          <w:color w:val="000000"/>
          <w:sz w:val="28"/>
        </w:rPr>
        <w:t>
     8) валютные ценности, в отношении которых валютным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установлены ограничения или условия их ввоза в Республику Казахстан и вывоза из Республики Казахстан; </w:t>
      </w:r>
      <w:r>
        <w:br/>
      </w:r>
      <w:r>
        <w:rPr>
          <w:rFonts w:ascii="Times New Roman"/>
          <w:b w:val="false"/>
          <w:i w:val="false"/>
          <w:color w:val="000000"/>
          <w:sz w:val="28"/>
        </w:rPr>
        <w:t xml:space="preserve">
     9) драгоценные металлы и камни, за исключением личных ювелирных изделий, в отношении которых Правительством Республики Казахстан установлен льготный порядок перемещения через таможенную границу Республики Казахстан; </w:t>
      </w:r>
      <w:r>
        <w:br/>
      </w:r>
      <w:r>
        <w:rPr>
          <w:rFonts w:ascii="Times New Roman"/>
          <w:b w:val="false"/>
          <w:i w:val="false"/>
          <w:color w:val="000000"/>
          <w:sz w:val="28"/>
        </w:rPr>
        <w:t xml:space="preserve">
     10) подакцизные товары, ввозимые на территорию Республики Казахстан свыше норм, установленных Правительством Республики Казахстан; </w:t>
      </w:r>
      <w:r>
        <w:br/>
      </w:r>
      <w:r>
        <w:rPr>
          <w:rFonts w:ascii="Times New Roman"/>
          <w:b w:val="false"/>
          <w:i w:val="false"/>
          <w:color w:val="000000"/>
          <w:sz w:val="28"/>
        </w:rPr>
        <w:t xml:space="preserve">
     11) фармацевтическая продукция, за исключением лекарственных средств, предназначенных только для личного пользования лиц, пересекающих таможенную границу Республики Казахстан, в пути следования либо для проведения лечения; </w:t>
      </w:r>
      <w:r>
        <w:br/>
      </w:r>
      <w:r>
        <w:rPr>
          <w:rFonts w:ascii="Times New Roman"/>
          <w:b w:val="false"/>
          <w:i w:val="false"/>
          <w:color w:val="000000"/>
          <w:sz w:val="28"/>
        </w:rPr>
        <w:t xml:space="preserve">
     12) товары, классифицируемые в товарных позициях 9018-9022 по  Товарной номенклатуре внешнеэкономической деятельности; </w:t>
      </w:r>
      <w:r>
        <w:br/>
      </w:r>
      <w:r>
        <w:rPr>
          <w:rFonts w:ascii="Times New Roman"/>
          <w:b w:val="false"/>
          <w:i w:val="false"/>
          <w:color w:val="000000"/>
          <w:sz w:val="28"/>
        </w:rPr>
        <w:t xml:space="preserve">
     13) товары, предназначенные для производственной или иной предпринимательской деятельности; </w:t>
      </w:r>
      <w:r>
        <w:br/>
      </w:r>
      <w:r>
        <w:rPr>
          <w:rFonts w:ascii="Times New Roman"/>
          <w:b w:val="false"/>
          <w:i w:val="false"/>
          <w:color w:val="000000"/>
          <w:sz w:val="28"/>
        </w:rPr>
        <w:t xml:space="preserve">
     14) товары, не предназначенные для производственной или иной предпринимательской деятельности, количество или стоимость которых превышает нормы, установленные Правительством Республики Казахстан; </w:t>
      </w:r>
      <w:r>
        <w:br/>
      </w:r>
      <w:r>
        <w:rPr>
          <w:rFonts w:ascii="Times New Roman"/>
          <w:b w:val="false"/>
          <w:i w:val="false"/>
          <w:color w:val="000000"/>
          <w:sz w:val="28"/>
        </w:rPr>
        <w:t xml:space="preserve">
     15) товары, перемещаемые в несопровождаемом багаже; </w:t>
      </w:r>
      <w:r>
        <w:br/>
      </w:r>
      <w:r>
        <w:rPr>
          <w:rFonts w:ascii="Times New Roman"/>
          <w:b w:val="false"/>
          <w:i w:val="false"/>
          <w:color w:val="000000"/>
          <w:sz w:val="28"/>
        </w:rPr>
        <w:t xml:space="preserve">
     16) временно ввозимые (вывозимые) товары, в отношении которых не предусмотрено льготное перемещение товаров при их ввозе и вывозе; </w:t>
      </w:r>
      <w:r>
        <w:br/>
      </w:r>
      <w:r>
        <w:rPr>
          <w:rFonts w:ascii="Times New Roman"/>
          <w:b w:val="false"/>
          <w:i w:val="false"/>
          <w:color w:val="000000"/>
          <w:sz w:val="28"/>
        </w:rPr>
        <w:t xml:space="preserve">
     17) транспортные средства; </w:t>
      </w:r>
      <w:r>
        <w:br/>
      </w:r>
      <w:r>
        <w:rPr>
          <w:rFonts w:ascii="Times New Roman"/>
          <w:b w:val="false"/>
          <w:i w:val="false"/>
          <w:color w:val="000000"/>
          <w:sz w:val="28"/>
        </w:rPr>
        <w:t xml:space="preserve">
     18) товары, перемещаемые через таможенную границу Республики Казахстан в связи с переселением физического лица на постоянное место жительства в Республику Казахстан из иностранного государства либо в иностранное государство из Республики Казахстан. </w:t>
      </w:r>
      <w:r>
        <w:br/>
      </w:r>
      <w:r>
        <w:rPr>
          <w:rFonts w:ascii="Times New Roman"/>
          <w:b w:val="false"/>
          <w:i w:val="false"/>
          <w:color w:val="000000"/>
          <w:sz w:val="28"/>
        </w:rPr>
        <w:t>
     3. Форма пассажирской таможенной декларации </w:t>
      </w:r>
      <w:r>
        <w:rPr>
          <w:rFonts w:ascii="Times New Roman"/>
          <w:b w:val="false"/>
          <w:i w:val="false"/>
          <w:color w:val="000000"/>
          <w:sz w:val="28"/>
        </w:rPr>
        <w:t xml:space="preserve">определяется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xml:space="preserve">
     4. Письменное декларирование товаров, перемещаемых лицом, не достигшим шестнадцатилетнего возраста, осуществляется лицом, его сопровождающим. </w:t>
      </w:r>
      <w:r>
        <w:br/>
      </w:r>
      <w:r>
        <w:rPr>
          <w:rFonts w:ascii="Times New Roman"/>
          <w:b w:val="false"/>
          <w:i w:val="false"/>
          <w:color w:val="000000"/>
          <w:sz w:val="28"/>
        </w:rPr>
        <w:t xml:space="preserve">
     5. В отношении товаров, перемещаемых в несопровождаемом багаже, пассажирская таможенная декларация должна быть подана в течение пятнадцати календарных дней со дня представления товаров таможенному органу при ввозе товаров на таможенную территорию Республики Казахстан и одновременно с представлением товаров таможенному органу при их вывозе. </w:t>
      </w:r>
      <w:r>
        <w:br/>
      </w:r>
      <w:r>
        <w:rPr>
          <w:rFonts w:ascii="Times New Roman"/>
          <w:b w:val="false"/>
          <w:i w:val="false"/>
          <w:color w:val="000000"/>
          <w:sz w:val="28"/>
        </w:rPr>
        <w:t xml:space="preserve">
     6. Товары, содержащиеся в несопровождаемом багаже, могут декларироваться лицом, перемещающим товары, или другим лицом, действующим по доверенности лица, перемещающего товары. Ответственность за достоверность сведений, заявляемых таможенному органу, несет лицо, декларирующее товары. </w:t>
      </w:r>
      <w:r>
        <w:br/>
      </w:r>
      <w:r>
        <w:rPr>
          <w:rFonts w:ascii="Times New Roman"/>
          <w:b w:val="false"/>
          <w:i w:val="false"/>
          <w:color w:val="000000"/>
          <w:sz w:val="28"/>
        </w:rPr>
        <w:t xml:space="preserve">
     7. Товары, содержащиеся в несопровождаемом багаже лица, не достигшего шестнадцатилетнего возраста, подлежат декларированию его родителями или опекунами либо лицами, действующими по доверенности родителей или опекунов. </w:t>
      </w:r>
    </w:p>
    <w:bookmarkEnd w:id="309"/>
    <w:bookmarkStart w:name="z310" w:id="3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266. Временный ввоз и временный вывоз товаров </w:t>
      </w:r>
      <w:r>
        <w:br/>
      </w:r>
      <w:r>
        <w:rPr>
          <w:rFonts w:ascii="Times New Roman"/>
          <w:b w:val="false"/>
          <w:i w:val="false"/>
          <w:color w:val="000000"/>
          <w:sz w:val="28"/>
        </w:rPr>
        <w:t>
</w:t>
      </w:r>
      <w:r>
        <w:rPr>
          <w:rFonts w:ascii="Times New Roman"/>
          <w:b/>
          <w:i w:val="false"/>
          <w:color w:val="000000"/>
          <w:sz w:val="28"/>
        </w:rPr>
        <w:t xml:space="preserve">                 физическими лицами </w:t>
      </w:r>
      <w:r>
        <w:br/>
      </w:r>
      <w:r>
        <w:rPr>
          <w:rFonts w:ascii="Times New Roman"/>
          <w:b w:val="false"/>
          <w:i w:val="false"/>
          <w:color w:val="000000"/>
          <w:sz w:val="28"/>
        </w:rPr>
        <w:t xml:space="preserve">
     1. Товары, перечень которых определяется Правительством Республики Казахстан, могут временно вывозиться физическими лицами, постоянно проживающими на территории Республики Казахстан, на срок их временного пребывания в иностранном государстве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2. Товары, перечень которых определяется Правительством Республики Казахстан, могут временно ввозиться физическими лицами, постоянно проживающими за пределами территории Республики Казахстан, на срок их временного пребывания в Республике Казахстан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3. Правительством Республики Казахстан могут быть установлены ограниченные сроки временного ввоза в льготном порядке в отношении отдельных категорий товаров, временно ввозимых на таможенную территорию Республики Казахстан физическими лицами. </w:t>
      </w:r>
      <w:r>
        <w:br/>
      </w:r>
      <w:r>
        <w:rPr>
          <w:rFonts w:ascii="Times New Roman"/>
          <w:b w:val="false"/>
          <w:i w:val="false"/>
          <w:color w:val="000000"/>
          <w:sz w:val="28"/>
        </w:rPr>
        <w:t xml:space="preserve">
     4. Временно ввозимые и временно вывозимые в льготном порядке товары декларируются в письменной форме путем заполнения пассажирской таможенной декларации, за исключением случаев, когда в отношении перемещения данных товаров предусмотрено устное декларирование. </w:t>
      </w:r>
      <w:r>
        <w:br/>
      </w:r>
      <w:r>
        <w:rPr>
          <w:rFonts w:ascii="Times New Roman"/>
          <w:b w:val="false"/>
          <w:i w:val="false"/>
          <w:color w:val="000000"/>
          <w:sz w:val="28"/>
        </w:rPr>
        <w:t xml:space="preserve">
     5. Временно ввозимые и временно вывозимые товары подлежат обратному вывозу и обратному ввозу в неизменном состоянии, кроме изменений вследствие естественного износа или естественной убыли. </w:t>
      </w:r>
      <w:r>
        <w:br/>
      </w:r>
      <w:r>
        <w:rPr>
          <w:rFonts w:ascii="Times New Roman"/>
          <w:b w:val="false"/>
          <w:i w:val="false"/>
          <w:color w:val="000000"/>
          <w:sz w:val="28"/>
        </w:rPr>
        <w:t xml:space="preserve">
     6. Товары могут обратно вывозиться и обратно ввозиться через любой таможенный орган. </w:t>
      </w:r>
      <w:r>
        <w:br/>
      </w:r>
      <w:r>
        <w:rPr>
          <w:rFonts w:ascii="Times New Roman"/>
          <w:b w:val="false"/>
          <w:i w:val="false"/>
          <w:color w:val="000000"/>
          <w:sz w:val="28"/>
        </w:rPr>
        <w:t xml:space="preserve">
     7. Обратно вывозимые и обратно ввозимые товары освобождаются от таможенных платежей, налогов и применения мер нетарифного регулирования при условии наличия сведений об этих товарах в пассажирской таможенной декларации, оформленной при ввозе и вывозе соответственно. </w:t>
      </w:r>
    </w:p>
    <w:bookmarkEnd w:id="310"/>
    <w:bookmarkStart w:name="z311" w:id="3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267. Временный ввоз и временный вывоз </w:t>
      </w:r>
      <w:r>
        <w:br/>
      </w:r>
      <w:r>
        <w:rPr>
          <w:rFonts w:ascii="Times New Roman"/>
          <w:b w:val="false"/>
          <w:i w:val="false"/>
          <w:color w:val="000000"/>
          <w:sz w:val="28"/>
        </w:rPr>
        <w:t>
</w:t>
      </w:r>
      <w:r>
        <w:rPr>
          <w:rFonts w:ascii="Times New Roman"/>
          <w:b/>
          <w:i w:val="false"/>
          <w:color w:val="000000"/>
          <w:sz w:val="28"/>
        </w:rPr>
        <w:t xml:space="preserve">                 транспортных средств физическими лицами </w:t>
      </w:r>
      <w:r>
        <w:br/>
      </w:r>
      <w:r>
        <w:rPr>
          <w:rFonts w:ascii="Times New Roman"/>
          <w:b w:val="false"/>
          <w:i w:val="false"/>
          <w:color w:val="000000"/>
          <w:sz w:val="28"/>
        </w:rPr>
        <w:t xml:space="preserve">
     1. Физические лица, постоянно проживающие на территории Республики Казахстан, вправе временно вывозить и обратно ввозить принадлежащие либо переданные им во временное пользование, распоряжение транспортные средства, зарегистрированные в Республике Казахстан,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2. Физические лица, постоянно проживающие за пределами территории Республики Казахстан, вправе временно ввозить и обратно вывозить принадлежащие либо переданные им во временное пользование, распоряжение транспортные средства, зарегистрированные в иностранных государствах,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3. Срок временного вывоза в льготном порядке транспортных средств не должен превышать сроки временного пребывания лица, осуществившего вывоз транспортного средства, в иностранном государстве. </w:t>
      </w:r>
      <w:r>
        <w:br/>
      </w:r>
      <w:r>
        <w:rPr>
          <w:rFonts w:ascii="Times New Roman"/>
          <w:b w:val="false"/>
          <w:i w:val="false"/>
          <w:color w:val="000000"/>
          <w:sz w:val="28"/>
        </w:rPr>
        <w:t xml:space="preserve">
     Срок временного ввоза в льготном порядке транспортных средств не должен превышать в совокупности шесть месяцев в любом последовательном двенадцатимесячном периоде. </w:t>
      </w:r>
      <w:r>
        <w:br/>
      </w:r>
      <w:r>
        <w:rPr>
          <w:rFonts w:ascii="Times New Roman"/>
          <w:b w:val="false"/>
          <w:i w:val="false"/>
          <w:color w:val="000000"/>
          <w:sz w:val="28"/>
        </w:rPr>
        <w:t xml:space="preserve">
     При невозможности вывоза транспортного средства в установленные сроки по причинам, не зависящим от лица, осуществившего его ввоз, срок временного ввоза транспортного средства может быть продлен таможенным органом на один месяц без предоставления права его эксплуатации до начала фактического вывоза транспортного средства с территории Республики Казахстан. </w:t>
      </w:r>
      <w:r>
        <w:br/>
      </w:r>
      <w:r>
        <w:rPr>
          <w:rFonts w:ascii="Times New Roman"/>
          <w:b w:val="false"/>
          <w:i w:val="false"/>
          <w:color w:val="000000"/>
          <w:sz w:val="28"/>
        </w:rPr>
        <w:t xml:space="preserve">
     4. До истечения установленных сроков временно ввезенные транспортные средства должны быть вывезены за пределы таможенной территории Республики Казахстан либо заявлены к одному из таможенных режимов, предусмотренных для товаров. </w:t>
      </w:r>
      <w:r>
        <w:br/>
      </w:r>
      <w:r>
        <w:rPr>
          <w:rFonts w:ascii="Times New Roman"/>
          <w:b w:val="false"/>
          <w:i w:val="false"/>
          <w:color w:val="000000"/>
          <w:sz w:val="28"/>
        </w:rPr>
        <w:t xml:space="preserve">
     5. Транспортные средства могут обратно вывозиться и обратно ввозиться через любой таможенный орган. </w:t>
      </w:r>
      <w:r>
        <w:br/>
      </w:r>
      <w:r>
        <w:rPr>
          <w:rFonts w:ascii="Times New Roman"/>
          <w:b w:val="false"/>
          <w:i w:val="false"/>
          <w:color w:val="000000"/>
          <w:sz w:val="28"/>
        </w:rPr>
        <w:t xml:space="preserve">
     6. При вывозе ранее временно ввезенного транспортного средства обязательство об обратном вывозе транспортного средства остается в таможенном органе, через который осуществляется вывоз транспортного средства. </w:t>
      </w:r>
      <w:r>
        <w:br/>
      </w:r>
      <w:r>
        <w:rPr>
          <w:rFonts w:ascii="Times New Roman"/>
          <w:b w:val="false"/>
          <w:i w:val="false"/>
          <w:color w:val="000000"/>
          <w:sz w:val="28"/>
        </w:rPr>
        <w:t xml:space="preserve">
     7. При выполнении условий пункта 4 настоящей статьи таможенный орган, осуществляющий оформление транспортного средства в таможенном режиме, предусмотренном для товаров, или таможенный орган, через который осуществляется его вывоз, уведомляет таможенный орган, оформивший обязательство об обратном вывозе транспортного средства, о факте таможенного оформления либо вывоза транспортного средства с таможенной территории Республики Казахстан. </w:t>
      </w:r>
    </w:p>
    <w:bookmarkEnd w:id="311"/>
    <w:bookmarkStart w:name="z312" w:id="3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268. Декларирование транспортных средств, </w:t>
      </w:r>
      <w:r>
        <w:br/>
      </w:r>
      <w:r>
        <w:rPr>
          <w:rFonts w:ascii="Times New Roman"/>
          <w:b w:val="false"/>
          <w:i w:val="false"/>
          <w:color w:val="000000"/>
          <w:sz w:val="28"/>
        </w:rPr>
        <w:t>
</w:t>
      </w:r>
      <w:r>
        <w:rPr>
          <w:rFonts w:ascii="Times New Roman"/>
          <w:b/>
          <w:i w:val="false"/>
          <w:color w:val="000000"/>
          <w:sz w:val="28"/>
        </w:rPr>
        <w:t xml:space="preserve">                 временно ввозимых и временно вывозимых </w:t>
      </w:r>
      <w:r>
        <w:br/>
      </w:r>
      <w:r>
        <w:rPr>
          <w:rFonts w:ascii="Times New Roman"/>
          <w:b w:val="false"/>
          <w:i w:val="false"/>
          <w:color w:val="000000"/>
          <w:sz w:val="28"/>
        </w:rPr>
        <w:t>
</w:t>
      </w:r>
      <w:r>
        <w:rPr>
          <w:rFonts w:ascii="Times New Roman"/>
          <w:b/>
          <w:i w:val="false"/>
          <w:color w:val="000000"/>
          <w:sz w:val="28"/>
        </w:rPr>
        <w:t xml:space="preserve">                 физическими лицами в льготном порядке </w:t>
      </w:r>
      <w:r>
        <w:br/>
      </w:r>
      <w:r>
        <w:rPr>
          <w:rFonts w:ascii="Times New Roman"/>
          <w:b w:val="false"/>
          <w:i w:val="false"/>
          <w:color w:val="000000"/>
          <w:sz w:val="28"/>
        </w:rPr>
        <w:t xml:space="preserve">
     1. Декларирование транспортных средств, временно ввозимых и временно вывозимых в льготном порядке, осуществляется путем заполнения пассажирской таможенной декларации и представления в таможенный орган документов, идентифицирующих транспортное средство, подтверждающих право собственности или владения данным транспортным средством, а также документов, подтверждающих страну постоянного проживания лица, его перемещающего. </w:t>
      </w:r>
      <w:r>
        <w:br/>
      </w:r>
      <w:r>
        <w:rPr>
          <w:rFonts w:ascii="Times New Roman"/>
          <w:b w:val="false"/>
          <w:i w:val="false"/>
          <w:color w:val="000000"/>
          <w:sz w:val="28"/>
        </w:rPr>
        <w:t xml:space="preserve">
     2. При декларировании временного ввоза транспортного средства таможенными органами производится оформление обязательства об обратном вывозе транспортного средства, форма которого устанавливается уполномоченным органом. </w:t>
      </w:r>
      <w:r>
        <w:br/>
      </w:r>
      <w:r>
        <w:rPr>
          <w:rFonts w:ascii="Times New Roman"/>
          <w:b w:val="false"/>
          <w:i w:val="false"/>
          <w:color w:val="000000"/>
          <w:sz w:val="28"/>
        </w:rPr>
        <w:t xml:space="preserve">
     3. Временно ввезенные и временно вывезенные в льготном порядке транспортные средства не могут отчуждаться, передаваться в пользование или распоряжение другим лицам без помещения их под определенный таможенный режим. </w:t>
      </w:r>
      <w:r>
        <w:br/>
      </w: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12"/>
    <w:bookmarkStart w:name="z313" w:id="3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269. Перемещение товаров физическими лицами </w:t>
      </w:r>
      <w:r>
        <w:br/>
      </w:r>
      <w:r>
        <w:rPr>
          <w:rFonts w:ascii="Times New Roman"/>
          <w:b w:val="false"/>
          <w:i w:val="false"/>
          <w:color w:val="000000"/>
          <w:sz w:val="28"/>
        </w:rPr>
        <w:t>
</w:t>
      </w:r>
      <w:r>
        <w:rPr>
          <w:rFonts w:ascii="Times New Roman"/>
          <w:b/>
          <w:i w:val="false"/>
          <w:color w:val="000000"/>
          <w:sz w:val="28"/>
        </w:rPr>
        <w:t xml:space="preserve">                 в льготном порядке </w:t>
      </w:r>
      <w:r>
        <w:br/>
      </w:r>
      <w:r>
        <w:rPr>
          <w:rFonts w:ascii="Times New Roman"/>
          <w:b w:val="false"/>
          <w:i w:val="false"/>
          <w:color w:val="000000"/>
          <w:sz w:val="28"/>
        </w:rPr>
        <w:t xml:space="preserve">
     1. Льготный порядок перемещения товаров через таможенную границу Республики Казахстан предусматривает полное освобождение от таможенных платежей, налогов и неприменение мер нетарифного регулирования, за исключением мер, предусмотренных настоящей статьей. </w:t>
      </w:r>
      <w:r>
        <w:br/>
      </w:r>
      <w:r>
        <w:rPr>
          <w:rFonts w:ascii="Times New Roman"/>
          <w:b w:val="false"/>
          <w:i w:val="false"/>
          <w:color w:val="000000"/>
          <w:sz w:val="28"/>
        </w:rPr>
        <w:t xml:space="preserve">
     2. Декларирование товаров, перемещаемых в льготном порядке, осуществляется физическими лицами при их следовании через таможенную границу Республики Казахстан одновременно с представлением товаров таможенному органу в устной или конклюдентной форме, за исключением случаев, предусмотренных статьей 265 настоящего Кодекса. </w:t>
      </w:r>
      <w:r>
        <w:br/>
      </w:r>
      <w:r>
        <w:rPr>
          <w:rFonts w:ascii="Times New Roman"/>
          <w:b w:val="false"/>
          <w:i w:val="false"/>
          <w:color w:val="000000"/>
          <w:sz w:val="28"/>
        </w:rPr>
        <w:t xml:space="preserve">
     Выбор формы декларирования товаров, перемещаемых лицом, не достигшим шестнадцатилетнего возраста, производится лицом, его сопровождающим. </w:t>
      </w:r>
      <w:r>
        <w:br/>
      </w:r>
      <w:r>
        <w:rPr>
          <w:rFonts w:ascii="Times New Roman"/>
          <w:b w:val="false"/>
          <w:i w:val="false"/>
          <w:color w:val="000000"/>
          <w:sz w:val="28"/>
        </w:rPr>
        <w:t xml:space="preserve">
     3. При ввозе несопровождаемого багажа на таможенную территорию Республики Казахстан обязательным условием применения льготного порядка перемещения является представление в таможенный орган пассажирской таможенной декларации, подтверждающей факт перемещения физического лица. </w:t>
      </w:r>
      <w:r>
        <w:br/>
      </w:r>
      <w:r>
        <w:rPr>
          <w:rFonts w:ascii="Times New Roman"/>
          <w:b w:val="false"/>
          <w:i w:val="false"/>
          <w:color w:val="000000"/>
          <w:sz w:val="28"/>
        </w:rPr>
        <w:t xml:space="preserve">
     4. При устном декларировании физическое лицо заявляет об отсутствии в ручной клади или сопровождаемом багаже товаров, подлежащих письменному декларированию. </w:t>
      </w:r>
      <w:r>
        <w:br/>
      </w:r>
      <w:r>
        <w:rPr>
          <w:rFonts w:ascii="Times New Roman"/>
          <w:b w:val="false"/>
          <w:i w:val="false"/>
          <w:color w:val="000000"/>
          <w:sz w:val="28"/>
        </w:rPr>
        <w:t xml:space="preserve">
     5. Физическое лицо вправе по своему желанию письменно декларировать товары, перемещаемые им через таможенную границу Республики Казахстан, не подлежащие обязательному письменному декларированию. </w:t>
      </w:r>
      <w:r>
        <w:br/>
      </w:r>
      <w:r>
        <w:rPr>
          <w:rFonts w:ascii="Times New Roman"/>
          <w:b w:val="false"/>
          <w:i w:val="false"/>
          <w:color w:val="000000"/>
          <w:sz w:val="28"/>
        </w:rPr>
        <w:t>
     6. В целях возможности декларирования товаров в конклюдентной форме в пунктах пропуска через таможенную границу Республики Казахстан обустраиваются специально обозначенные места для прохода физических лиц. Требования к обустройству таких мест </w:t>
      </w:r>
      <w:r>
        <w:rPr>
          <w:rFonts w:ascii="Times New Roman"/>
          <w:b w:val="false"/>
          <w:i w:val="false"/>
          <w:color w:val="000000"/>
          <w:sz w:val="28"/>
        </w:rPr>
        <w:t xml:space="preserve">определяются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xml:space="preserve">
     7. Перемещение физического лица через специально обозначенное место для прохода лиц, не имеющих в ручной клади или в сопровождаемом багаже товаров, подлежащих письменному декларированию, рассматривается как заявление таможенному органу о том, что указанное лицо не имеет товары, подлежащие письменному декларированию. </w:t>
      </w:r>
      <w:r>
        <w:br/>
      </w:r>
      <w:r>
        <w:rPr>
          <w:rFonts w:ascii="Times New Roman"/>
          <w:b w:val="false"/>
          <w:i w:val="false"/>
          <w:color w:val="000000"/>
          <w:sz w:val="28"/>
        </w:rPr>
        <w:t xml:space="preserve">
     8. В исключительных случаях уполномоченный орган вправе установить ограничения на применение конклюдентной формы декларирования. Такое решение принимается с учетом оперативной обстановки, сложившейся в пункте пропуска, особенностей какой-либо следующей через таможенную границу Республики Казахстан категории лиц, специфики государств, из которых могут ввозиться либо в которые могут вывозиться товары, запрещенные в соответствии с законодательством Республики Казахстан к ввозу в Республику Казахстан и вывозу из Республики Казахстан. </w:t>
      </w:r>
      <w:r>
        <w:br/>
      </w:r>
      <w:r>
        <w:rPr>
          <w:rFonts w:ascii="Times New Roman"/>
          <w:b w:val="false"/>
          <w:i w:val="false"/>
          <w:color w:val="000000"/>
          <w:sz w:val="28"/>
        </w:rPr>
        <w:t xml:space="preserve">
     9. Товары, указанные в подпунктах 1)-11) пункта 2 статьи 265 настоящего Кодекса, пропускаются через таможенную границу Республики Казахстан при условии наличия разрешительных документов соответствующих уполномоченных государственных органов, предусмотренных законодательством Республики Казахстан. </w:t>
      </w:r>
      <w:r>
        <w:br/>
      </w:r>
      <w:r>
        <w:rPr>
          <w:rFonts w:ascii="Times New Roman"/>
          <w:b w:val="false"/>
          <w:i w:val="false"/>
          <w:color w:val="000000"/>
          <w:sz w:val="28"/>
        </w:rPr>
        <w:t xml:space="preserve">
     10. Товары, перемещаемые в льготном порядке, подлежат выборочному таможенному досмотру. </w:t>
      </w:r>
      <w:r>
        <w:br/>
      </w:r>
      <w:r>
        <w:rPr>
          <w:rFonts w:ascii="Times New Roman"/>
          <w:b w:val="false"/>
          <w:i w:val="false"/>
          <w:color w:val="000000"/>
          <w:sz w:val="28"/>
        </w:rPr>
        <w:t xml:space="preserve">
     11. Таможенный орган вправе требовать от лица, перемещающего товары, предъявление документов, подтверждающих соответствие условий, на основании которых предоставлены льготы. </w:t>
      </w:r>
      <w:r>
        <w:br/>
      </w:r>
      <w:r>
        <w:rPr>
          <w:rFonts w:ascii="Times New Roman"/>
          <w:b w:val="false"/>
          <w:i w:val="false"/>
          <w:color w:val="000000"/>
          <w:sz w:val="28"/>
        </w:rPr>
        <w:t xml:space="preserve">
     12. При перемещении товаров физическими лицами в льготном порядке таможенные органы предоставляют возможность прохождения таможенных процедур, не покидая транспортные средства, за исключением случаев, когда это необходимо для соблюдения таможенного законодательства Республики Казахстан. </w:t>
      </w:r>
    </w:p>
    <w:bookmarkEnd w:id="313"/>
    <w:bookmarkStart w:name="z630" w:id="3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269-1. Общие положения, относящиеся к обустройству </w:t>
      </w:r>
      <w:r>
        <w:br/>
      </w:r>
      <w:r>
        <w:rPr>
          <w:rFonts w:ascii="Times New Roman"/>
          <w:b w:val="false"/>
          <w:i w:val="false"/>
          <w:color w:val="000000"/>
          <w:sz w:val="28"/>
        </w:rPr>
        <w:t>
</w:t>
      </w:r>
      <w:r>
        <w:rPr>
          <w:rFonts w:ascii="Times New Roman"/>
          <w:b/>
          <w:i w:val="false"/>
          <w:color w:val="000000"/>
          <w:sz w:val="28"/>
        </w:rPr>
        <w:t xml:space="preserve">                    пунктов пропуска при конклюдентной форме декларирования </w:t>
      </w:r>
      <w:r>
        <w:br/>
      </w:r>
      <w:r>
        <w:rPr>
          <w:rFonts w:ascii="Times New Roman"/>
          <w:b w:val="false"/>
          <w:i w:val="false"/>
          <w:color w:val="000000"/>
          <w:sz w:val="28"/>
        </w:rPr>
        <w:t xml:space="preserve">
      1. Для целей применения конклюдентной формы декларирования в пунктах пропуска обустраиваются места для применения системы "зеленого и красного коридоров". </w:t>
      </w:r>
      <w:r>
        <w:br/>
      </w:r>
      <w:r>
        <w:rPr>
          <w:rFonts w:ascii="Times New Roman"/>
          <w:b w:val="false"/>
          <w:i w:val="false"/>
          <w:color w:val="000000"/>
          <w:sz w:val="28"/>
        </w:rPr>
        <w:t xml:space="preserve">
      2. Применение системы "зеленого и красного коридоров" предусматривает самостоятельный выбор физическим лицом, следующим через таможенную границу Республики Казахстан, формы декларирования и соответствующего ей коридора для таможенного оформления и таможенного контроля перемещаемых им товаров. </w:t>
      </w:r>
      <w:r>
        <w:br/>
      </w:r>
      <w:r>
        <w:rPr>
          <w:rFonts w:ascii="Times New Roman"/>
          <w:b w:val="false"/>
          <w:i w:val="false"/>
          <w:color w:val="000000"/>
          <w:sz w:val="28"/>
        </w:rPr>
        <w:t xml:space="preserve">
      3. Выбор формы декларирования и соответствующего ей коридора для таможенного оформления и таможенного контроля товаров, перемещаемых несовершеннолетними лицами, производится сопровождающим лицом. </w:t>
      </w:r>
      <w:r>
        <w:br/>
      </w:r>
      <w:r>
        <w:rPr>
          <w:rFonts w:ascii="Times New Roman"/>
          <w:b w:val="false"/>
          <w:i w:val="false"/>
          <w:color w:val="000000"/>
          <w:sz w:val="28"/>
        </w:rPr>
        <w:t>
</w:t>
      </w:r>
      <w:r>
        <w:rPr>
          <w:rFonts w:ascii="Times New Roman"/>
          <w:b w:val="false"/>
          <w:i w:val="false"/>
          <w:color w:val="ff0000"/>
          <w:sz w:val="28"/>
        </w:rPr>
        <w:t xml:space="preserve">      Сноска. Статья 269-1 дополнена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14"/>
    <w:bookmarkStart w:name="z631" w:id="3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269-2. Применение в международном пункте пропуска </w:t>
      </w:r>
      <w:r>
        <w:br/>
      </w:r>
      <w:r>
        <w:rPr>
          <w:rFonts w:ascii="Times New Roman"/>
          <w:b w:val="false"/>
          <w:i w:val="false"/>
          <w:color w:val="000000"/>
          <w:sz w:val="28"/>
        </w:rPr>
        <w:t>
</w:t>
      </w:r>
      <w:r>
        <w:rPr>
          <w:rFonts w:ascii="Times New Roman"/>
          <w:b/>
          <w:i w:val="false"/>
          <w:color w:val="000000"/>
          <w:sz w:val="28"/>
        </w:rPr>
        <w:t xml:space="preserve">                   системы "зеленого и красного коридоров" </w:t>
      </w:r>
      <w:r>
        <w:br/>
      </w:r>
      <w:r>
        <w:rPr>
          <w:rFonts w:ascii="Times New Roman"/>
          <w:b w:val="false"/>
          <w:i w:val="false"/>
          <w:color w:val="000000"/>
          <w:sz w:val="28"/>
        </w:rPr>
        <w:t xml:space="preserve">
  </w:t>
      </w:r>
      <w:r>
        <w:br/>
      </w:r>
      <w:r>
        <w:rPr>
          <w:rFonts w:ascii="Times New Roman"/>
          <w:b w:val="false"/>
          <w:i w:val="false"/>
          <w:color w:val="000000"/>
          <w:sz w:val="28"/>
        </w:rPr>
        <w:t xml:space="preserve">
            1. "Зеленый коридор" - льготный порядок перемещения товаров физическими лицами, следующими через международные пункты пропуска на таможенной границе Республики Казахстан и не имеющими в ручной клади и сопровождаемом багаже товаров, подлежащих обязательному письменному декларированию в соответствии со статьей 289 настоящего Кодекса. </w:t>
      </w:r>
      <w:r>
        <w:br/>
      </w:r>
      <w:r>
        <w:rPr>
          <w:rFonts w:ascii="Times New Roman"/>
          <w:b w:val="false"/>
          <w:i w:val="false"/>
          <w:color w:val="000000"/>
          <w:sz w:val="28"/>
        </w:rPr>
        <w:t xml:space="preserve">
      Неприменение отдельных форм таможенного контроля в "зеленом коридоре" не означает, что лица освобождаются от обязанностей соблюдать таможенное законодательство Республики Казахстан. </w:t>
      </w:r>
      <w:r>
        <w:br/>
      </w:r>
      <w:r>
        <w:rPr>
          <w:rFonts w:ascii="Times New Roman"/>
          <w:b w:val="false"/>
          <w:i w:val="false"/>
          <w:color w:val="000000"/>
          <w:sz w:val="28"/>
        </w:rPr>
        <w:t xml:space="preserve">
      2. "Красный коридор" - порядок таможенного контроля товаров, перемещаемых физическими лицами, следующими через международные пункты пропуска на таможенной границе Республики Казахстан, с использованием форм таможенного контроля достаточных для обеспечения соблюдения таможенного законодательства Республики Казахстан, применяемый к физическим лицам, имеющим в ручной клади и сопровождаемом багаже товары, подлежащие обязательному письменному декларированию в соответствии со статьей 265 настоящего Кодекса. </w:t>
      </w:r>
      <w:r>
        <w:br/>
      </w:r>
      <w:r>
        <w:rPr>
          <w:rFonts w:ascii="Times New Roman"/>
          <w:b w:val="false"/>
          <w:i w:val="false"/>
          <w:color w:val="000000"/>
          <w:sz w:val="28"/>
        </w:rPr>
        <w:t>
      3. Начало и окончание "зеленого и красного коридоров" устанавливаются территориальным подразделением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в пределах зоны таможенного контроля. </w:t>
      </w:r>
      <w:r>
        <w:br/>
      </w:r>
      <w:r>
        <w:rPr>
          <w:rFonts w:ascii="Times New Roman"/>
          <w:b w:val="false"/>
          <w:i w:val="false"/>
          <w:color w:val="000000"/>
          <w:sz w:val="28"/>
        </w:rPr>
        <w:t>
</w:t>
      </w:r>
      <w:r>
        <w:rPr>
          <w:rFonts w:ascii="Times New Roman"/>
          <w:b w:val="false"/>
          <w:i w:val="false"/>
          <w:color w:val="ff0000"/>
          <w:sz w:val="28"/>
        </w:rPr>
        <w:t xml:space="preserve">      Сноска. Статья 269-2 дополнена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15"/>
    <w:bookmarkStart w:name="z632" w:id="3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269-3. Требования к пунктам пропуска на границе </w:t>
      </w:r>
      <w:r>
        <w:br/>
      </w:r>
      <w:r>
        <w:rPr>
          <w:rFonts w:ascii="Times New Roman"/>
          <w:b w:val="false"/>
          <w:i w:val="false"/>
          <w:color w:val="000000"/>
          <w:sz w:val="28"/>
        </w:rPr>
        <w:t>
</w:t>
      </w:r>
      <w:r>
        <w:rPr>
          <w:rFonts w:ascii="Times New Roman"/>
          <w:b/>
          <w:i w:val="false"/>
          <w:color w:val="000000"/>
          <w:sz w:val="28"/>
        </w:rPr>
        <w:t xml:space="preserve">                    для применения "зеленого и красного коридоров" </w:t>
      </w:r>
      <w:r>
        <w:br/>
      </w:r>
      <w:r>
        <w:rPr>
          <w:rFonts w:ascii="Times New Roman"/>
          <w:b w:val="false"/>
          <w:i w:val="false"/>
          <w:color w:val="000000"/>
          <w:sz w:val="28"/>
        </w:rPr>
        <w:t xml:space="preserve">
      1. Система "зеленого и красного коридоров" применяется при наличии в зоне таможенного контроля пункта пропуска на границе не менее одного коридора, оборудованного в соответствии с требованиями "зеленого коридора", и не менее одного коридора, оборудованного с учетом требований к "красному коридору". </w:t>
      </w:r>
      <w:r>
        <w:br/>
      </w:r>
      <w:r>
        <w:rPr>
          <w:rFonts w:ascii="Times New Roman"/>
          <w:b w:val="false"/>
          <w:i w:val="false"/>
          <w:color w:val="000000"/>
          <w:sz w:val="28"/>
        </w:rPr>
        <w:t>
      2. Требования, применяемые к обустройству "зеленого и красного коридоров", </w:t>
      </w:r>
      <w:r>
        <w:rPr>
          <w:rFonts w:ascii="Times New Roman"/>
          <w:b w:val="false"/>
          <w:i w:val="false"/>
          <w:color w:val="000000"/>
          <w:sz w:val="28"/>
        </w:rPr>
        <w:t xml:space="preserve">определяются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269-3 дополнена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16"/>
    <w:bookmarkStart w:name="z314" w:id="3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270. Перемещение товаров физическими лицами в </w:t>
      </w:r>
      <w:r>
        <w:br/>
      </w:r>
      <w:r>
        <w:rPr>
          <w:rFonts w:ascii="Times New Roman"/>
          <w:b w:val="false"/>
          <w:i w:val="false"/>
          <w:color w:val="000000"/>
          <w:sz w:val="28"/>
        </w:rPr>
        <w:t>
</w:t>
      </w:r>
      <w:r>
        <w:rPr>
          <w:rFonts w:ascii="Times New Roman"/>
          <w:b/>
          <w:i w:val="false"/>
          <w:color w:val="000000"/>
          <w:sz w:val="28"/>
        </w:rPr>
        <w:t xml:space="preserve">                 упрощенном порядке </w:t>
      </w:r>
      <w:r>
        <w:br/>
      </w:r>
      <w:r>
        <w:rPr>
          <w:rFonts w:ascii="Times New Roman"/>
          <w:b w:val="false"/>
          <w:i w:val="false"/>
          <w:color w:val="000000"/>
          <w:sz w:val="28"/>
        </w:rPr>
        <w:t xml:space="preserve">
     1. Упрощенный порядок перемещения товаров через таможенную границу Республики Казахстан означает освобождение от применения таможенных процедур при таможенном оформлении товаров в соответствии с порядком, установленным настоящим Кодексом, без освобождения от таможенных платежей, налогов и применения мер нетарифного регулирования. </w:t>
      </w:r>
      <w:r>
        <w:br/>
      </w:r>
      <w:r>
        <w:rPr>
          <w:rFonts w:ascii="Times New Roman"/>
          <w:b w:val="false"/>
          <w:i w:val="false"/>
          <w:color w:val="000000"/>
          <w:sz w:val="28"/>
        </w:rPr>
        <w:t xml:space="preserve">
     2. Декларирование товаров, перемещаемых в упрощенном порядке, производится одновременно с представлением товаров таможенному органу путем заполнения пассажирской таможенной декларации, а также предъявления документов, подтверждающих личность лица, перемещающего товары, стоимость товара, страну происхождения, соблюдение мер нетарифного регулирования. </w:t>
      </w:r>
      <w:r>
        <w:br/>
      </w:r>
      <w:r>
        <w:rPr>
          <w:rFonts w:ascii="Times New Roman"/>
          <w:b w:val="false"/>
          <w:i w:val="false"/>
          <w:color w:val="000000"/>
          <w:sz w:val="28"/>
        </w:rPr>
        <w:t xml:space="preserve">
     3. Таможенная стоимость товаров при декларировании в упрощенном порядке определяется на основании сведений о цене товара, указанных в кассовых или товарных чеках или иных документах, используемых в розничной купле-продаже и подтверждающих оплату товара. </w:t>
      </w:r>
      <w:r>
        <w:br/>
      </w:r>
      <w:r>
        <w:rPr>
          <w:rFonts w:ascii="Times New Roman"/>
          <w:b w:val="false"/>
          <w:i w:val="false"/>
          <w:color w:val="000000"/>
          <w:sz w:val="28"/>
        </w:rPr>
        <w:t xml:space="preserve">
     4. При ввозе несопровождаемого багажа на таможенную территорию Республики Казахстан в таможенную стоимость включаются расходы по доставке товаров до аэропорта, морского порта или иного места прибытия товаров на таможенную территорию Республики Казахстан. </w:t>
      </w:r>
      <w:r>
        <w:br/>
      </w:r>
      <w:r>
        <w:rPr>
          <w:rFonts w:ascii="Times New Roman"/>
          <w:b w:val="false"/>
          <w:i w:val="false"/>
          <w:color w:val="000000"/>
          <w:sz w:val="28"/>
        </w:rPr>
        <w:t xml:space="preserve">
     5. При отсутствии документов, подтверждающих стоимость товаров, таможенным органом за основу исчисления таможенных платежей и налогов принимается таможенная стоимость товаров, заявленная в пассажирской таможенной декларации. </w:t>
      </w:r>
      <w:r>
        <w:br/>
      </w:r>
      <w:r>
        <w:rPr>
          <w:rFonts w:ascii="Times New Roman"/>
          <w:b w:val="false"/>
          <w:i w:val="false"/>
          <w:color w:val="000000"/>
          <w:sz w:val="28"/>
        </w:rPr>
        <w:t xml:space="preserve">
     6. При наличии оснований о недостоверности заявленной таможенной стоимости таможенный орган может самостоятельно определить таможенную стоимость товаров в соответствии с главой 39 настоящего Кодекса. </w:t>
      </w:r>
      <w:r>
        <w:br/>
      </w:r>
      <w:r>
        <w:rPr>
          <w:rFonts w:ascii="Times New Roman"/>
          <w:b w:val="false"/>
          <w:i w:val="false"/>
          <w:color w:val="000000"/>
          <w:sz w:val="28"/>
        </w:rPr>
        <w:t>
     7. В отношении товаров, перемещаемых в упрощенном порядке, применяются таможенные платежи и налоги, подлежащие уплате при перемещении товаров в порядке, предусмотренном настоящим Кодексом.</w:t>
      </w:r>
      <w:r>
        <w:br/>
      </w:r>
      <w:r>
        <w:rPr>
          <w:rFonts w:ascii="Times New Roman"/>
          <w:b w:val="false"/>
          <w:i w:val="false"/>
          <w:color w:val="000000"/>
          <w:sz w:val="28"/>
        </w:rPr>
        <w:t xml:space="preserve">
     8. Документами, подтверждающими страну происхождения товаров, могут быть этикетки, ярлыки, паспорта изделий и иные документы, прилагаемые к товарам, в случае если они содержат информацию о стране происхождения данных товаров. </w:t>
      </w:r>
      <w:r>
        <w:br/>
      </w:r>
      <w:r>
        <w:rPr>
          <w:rFonts w:ascii="Times New Roman"/>
          <w:b w:val="false"/>
          <w:i w:val="false"/>
          <w:color w:val="000000"/>
          <w:sz w:val="28"/>
        </w:rPr>
        <w:t xml:space="preserve">
     9. При отсутствии документов, подтверждающих страну происхождения товаров, к товарам, перемещаемым в упрощенном порядке, применяются меры тарифного и нетарифного регулирования, установленные настоящим Кодексом. </w:t>
      </w:r>
      <w:r>
        <w:br/>
      </w:r>
      <w:r>
        <w:rPr>
          <w:rFonts w:ascii="Times New Roman"/>
          <w:b w:val="false"/>
          <w:i w:val="false"/>
          <w:color w:val="000000"/>
          <w:sz w:val="28"/>
        </w:rPr>
        <w:t xml:space="preserve">
     10. Таможенные платежи и налоги уплачиваются физическими лицами непосредственно при декларировании товаров. При этом должностным лицом таможенного органа производится оформление таможенного приходного ордера, являющегося бланком строгой отчетности, форма, порядок заполнения и учета которого определяются уполномоченным органом. </w:t>
      </w:r>
      <w:r>
        <w:br/>
      </w:r>
      <w:r>
        <w:rPr>
          <w:rFonts w:ascii="Times New Roman"/>
          <w:b w:val="false"/>
          <w:i w:val="false"/>
          <w:color w:val="000000"/>
          <w:sz w:val="28"/>
        </w:rPr>
        <w:t xml:space="preserve">
     11. Если таможенное оформление ввозимых товаров не может быть немедленно завершено из-за невозможности уплаты физическим лицом таможенных платежей и налогов или отсутствия документов, подтверждающих соблюдение мер нетарифного регулирования, товары по желанию перемещающего их лица могут быть: </w:t>
      </w:r>
      <w:r>
        <w:br/>
      </w:r>
      <w:r>
        <w:rPr>
          <w:rFonts w:ascii="Times New Roman"/>
          <w:b w:val="false"/>
          <w:i w:val="false"/>
          <w:color w:val="000000"/>
          <w:sz w:val="28"/>
        </w:rPr>
        <w:t xml:space="preserve">
     1) немедленно вывезены им обратно за пределы таможенной территории Республики Казахстан; </w:t>
      </w:r>
      <w:r>
        <w:br/>
      </w:r>
      <w:r>
        <w:rPr>
          <w:rFonts w:ascii="Times New Roman"/>
          <w:b w:val="false"/>
          <w:i w:val="false"/>
          <w:color w:val="000000"/>
          <w:sz w:val="28"/>
        </w:rPr>
        <w:t xml:space="preserve">
     2) помещены на склады временного хранения; </w:t>
      </w:r>
      <w:r>
        <w:br/>
      </w:r>
      <w:r>
        <w:rPr>
          <w:rFonts w:ascii="Times New Roman"/>
          <w:b w:val="false"/>
          <w:i w:val="false"/>
          <w:color w:val="000000"/>
          <w:sz w:val="28"/>
        </w:rPr>
        <w:t xml:space="preserve">
     3) доставлены до таможенного органа назначения с соблюдением условий доставки товаров по процедуре внутреннего таможенного транзита для последующего таможенного оформления в таможенном органе назначения. </w:t>
      </w:r>
      <w:r>
        <w:br/>
      </w:r>
      <w:r>
        <w:rPr>
          <w:rFonts w:ascii="Times New Roman"/>
          <w:b w:val="false"/>
          <w:i w:val="false"/>
          <w:color w:val="000000"/>
          <w:sz w:val="28"/>
        </w:rPr>
        <w:t xml:space="preserve">
     12. Товары, перемещаемые через таможенную границу Республики Казахстан в упрощенном порядке, заявляются исключительно к режимам выпуска товаров для свободного обращения, экспорта товаров или транзита товаров. </w:t>
      </w:r>
      <w:r>
        <w:br/>
      </w:r>
      <w:r>
        <w:rPr>
          <w:rFonts w:ascii="Times New Roman"/>
          <w:b w:val="false"/>
          <w:i w:val="false"/>
          <w:color w:val="000000"/>
          <w:sz w:val="28"/>
        </w:rPr>
        <w:t xml:space="preserve">
     13. Физические лица вправе отказаться от применения упрощенного порядка перемещения товаров и транспортных средств через таможенную границу Республики Казахстан. В этом случае применяется порядок перемещения товаров через таможенную границу Республики Казахстан в соответствии с настоящим Кодексом. </w:t>
      </w:r>
    </w:p>
    <w:bookmarkEnd w:id="317"/>
    <w:bookmarkStart w:name="z315" w:id="318"/>
    <w:p>
      <w:pPr>
        <w:spacing w:after="0"/>
        <w:ind w:left="0"/>
        <w:jc w:val="left"/>
      </w:pPr>
      <w:r>
        <w:rPr>
          <w:rFonts w:ascii="Times New Roman"/>
          <w:b/>
          <w:i w:val="false"/>
          <w:color w:val="000000"/>
        </w:rPr>
        <w:t xml:space="preserve"> 
Глава 35. Перемещение товаров в международных почтовых </w:t>
      </w:r>
      <w:r>
        <w:br/>
      </w:r>
      <w:r>
        <w:rPr>
          <w:rFonts w:ascii="Times New Roman"/>
          <w:b/>
          <w:i w:val="false"/>
          <w:color w:val="000000"/>
        </w:rPr>
        <w:t xml:space="preserve">
отправлениях </w:t>
      </w:r>
    </w:p>
    <w:bookmarkEnd w:id="318"/>
    <w:bookmarkStart w:name="z316" w:id="3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271. Основные понятия, используемые в настоящей </w:t>
      </w:r>
      <w:r>
        <w:br/>
      </w:r>
      <w:r>
        <w:rPr>
          <w:rFonts w:ascii="Times New Roman"/>
          <w:b w:val="false"/>
          <w:i w:val="false"/>
          <w:color w:val="000000"/>
          <w:sz w:val="28"/>
        </w:rPr>
        <w:t>
</w:t>
      </w:r>
      <w:r>
        <w:rPr>
          <w:rFonts w:ascii="Times New Roman"/>
          <w:b/>
          <w:i w:val="false"/>
          <w:color w:val="000000"/>
          <w:sz w:val="28"/>
        </w:rPr>
        <w:t xml:space="preserve">                 главе </w:t>
      </w:r>
      <w:r>
        <w:br/>
      </w:r>
      <w:r>
        <w:rPr>
          <w:rFonts w:ascii="Times New Roman"/>
          <w:b w:val="false"/>
          <w:i w:val="false"/>
          <w:color w:val="000000"/>
          <w:sz w:val="28"/>
        </w:rPr>
        <w:t xml:space="preserve">
     В настоящей главе используются следующие основные понятия: </w:t>
      </w:r>
      <w:r>
        <w:br/>
      </w:r>
      <w:r>
        <w:rPr>
          <w:rFonts w:ascii="Times New Roman"/>
          <w:b w:val="false"/>
          <w:i w:val="false"/>
          <w:color w:val="000000"/>
          <w:sz w:val="28"/>
        </w:rPr>
        <w:t xml:space="preserve">
     1) международное почтовое отправление - простое или регистрируемое почтовое отправление, принимаемое для пересылки за пределы Республики Казахстан либо поступающее в Республику Казахстан, либо следующее из одного иностранного государства в другое транзитом через территорию Республики Казахстан; </w:t>
      </w:r>
      <w:r>
        <w:br/>
      </w:r>
      <w:r>
        <w:rPr>
          <w:rFonts w:ascii="Times New Roman"/>
          <w:b w:val="false"/>
          <w:i w:val="false"/>
          <w:color w:val="000000"/>
          <w:sz w:val="28"/>
        </w:rPr>
        <w:t>
     2) организация, оказывающая международные почтовые услуги, - юридическое лицо, оказывающее услуги почтовой связи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почте и актами Всемирного почтового союза; </w:t>
      </w:r>
      <w:r>
        <w:br/>
      </w:r>
      <w:r>
        <w:rPr>
          <w:rFonts w:ascii="Times New Roman"/>
          <w:b w:val="false"/>
          <w:i w:val="false"/>
          <w:color w:val="000000"/>
          <w:sz w:val="28"/>
        </w:rPr>
        <w:t xml:space="preserve">
     3) место международного почтового обмена - подразделение почтовой связи, в функции которого включена обработка входящих и исходящих международных почтовых отправлений с оформлением международных сопроводительных документов, по которым производится таможенное оформление. </w:t>
      </w:r>
    </w:p>
    <w:bookmarkEnd w:id="319"/>
    <w:bookmarkStart w:name="z317" w:id="3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272. Общие положения, относящиеся к </w:t>
      </w:r>
      <w:r>
        <w:br/>
      </w:r>
      <w:r>
        <w:rPr>
          <w:rFonts w:ascii="Times New Roman"/>
          <w:b w:val="false"/>
          <w:i w:val="false"/>
          <w:color w:val="000000"/>
          <w:sz w:val="28"/>
        </w:rPr>
        <w:t>
</w:t>
      </w:r>
      <w:r>
        <w:rPr>
          <w:rFonts w:ascii="Times New Roman"/>
          <w:b/>
          <w:i w:val="false"/>
          <w:color w:val="000000"/>
          <w:sz w:val="28"/>
        </w:rPr>
        <w:t xml:space="preserve">                 международным почтовым отправлениям </w:t>
      </w:r>
      <w:r>
        <w:br/>
      </w:r>
      <w:r>
        <w:rPr>
          <w:rFonts w:ascii="Times New Roman"/>
          <w:b w:val="false"/>
          <w:i w:val="false"/>
          <w:color w:val="000000"/>
          <w:sz w:val="28"/>
        </w:rPr>
        <w:t xml:space="preserve">
     1. Положения настоящей главы регулируют порядок таможенного контроля и таможенного оформления товаров, перемещаемых через таможенную границу Республики Казахстан в международных почтовых отправлениях. </w:t>
      </w:r>
      <w:r>
        <w:br/>
      </w:r>
      <w:r>
        <w:rPr>
          <w:rFonts w:ascii="Times New Roman"/>
          <w:b w:val="false"/>
          <w:i w:val="false"/>
          <w:color w:val="000000"/>
          <w:sz w:val="28"/>
        </w:rPr>
        <w:t xml:space="preserve">
     2. К международным почтовым отправлениям относятся следующие виды: </w:t>
      </w:r>
      <w:r>
        <w:br/>
      </w:r>
      <w:r>
        <w:rPr>
          <w:rFonts w:ascii="Times New Roman"/>
          <w:b w:val="false"/>
          <w:i w:val="false"/>
          <w:color w:val="000000"/>
          <w:sz w:val="28"/>
        </w:rPr>
        <w:t xml:space="preserve">
     1) письма - простые, заказные, с объявленной ценностью; </w:t>
      </w:r>
      <w:r>
        <w:br/>
      </w:r>
      <w:r>
        <w:rPr>
          <w:rFonts w:ascii="Times New Roman"/>
          <w:b w:val="false"/>
          <w:i w:val="false"/>
          <w:color w:val="000000"/>
          <w:sz w:val="28"/>
        </w:rPr>
        <w:t xml:space="preserve">
     2) почтовые карточки - простые, заказные; </w:t>
      </w:r>
      <w:r>
        <w:br/>
      </w:r>
      <w:r>
        <w:rPr>
          <w:rFonts w:ascii="Times New Roman"/>
          <w:b w:val="false"/>
          <w:i w:val="false"/>
          <w:color w:val="000000"/>
          <w:sz w:val="28"/>
        </w:rPr>
        <w:t xml:space="preserve">
     3) бандероли и специальные мешки "М" - простые, заказные; </w:t>
      </w:r>
      <w:r>
        <w:br/>
      </w:r>
      <w:r>
        <w:rPr>
          <w:rFonts w:ascii="Times New Roman"/>
          <w:b w:val="false"/>
          <w:i w:val="false"/>
          <w:color w:val="000000"/>
          <w:sz w:val="28"/>
        </w:rPr>
        <w:t xml:space="preserve">
     4) секограммы - простые, заказные; </w:t>
      </w:r>
      <w:r>
        <w:br/>
      </w:r>
      <w:r>
        <w:rPr>
          <w:rFonts w:ascii="Times New Roman"/>
          <w:b w:val="false"/>
          <w:i w:val="false"/>
          <w:color w:val="000000"/>
          <w:sz w:val="28"/>
        </w:rPr>
        <w:t xml:space="preserve">
     5) мелкие пакеты - заказные; </w:t>
      </w:r>
      <w:r>
        <w:br/>
      </w:r>
      <w:r>
        <w:rPr>
          <w:rFonts w:ascii="Times New Roman"/>
          <w:b w:val="false"/>
          <w:i w:val="false"/>
          <w:color w:val="000000"/>
          <w:sz w:val="28"/>
        </w:rPr>
        <w:t xml:space="preserve">
     6) посылки - обыкновенные, с объявленной ценностью; </w:t>
      </w:r>
      <w:r>
        <w:br/>
      </w:r>
      <w:r>
        <w:rPr>
          <w:rFonts w:ascii="Times New Roman"/>
          <w:b w:val="false"/>
          <w:i w:val="false"/>
          <w:color w:val="000000"/>
          <w:sz w:val="28"/>
        </w:rPr>
        <w:t xml:space="preserve">
     7) международные отправления экспресс-почты (ускоренный прием, обработка, доставка международного почтового отправления в соответствии с актами Всемирного почтового союза). </w:t>
      </w:r>
      <w:r>
        <w:br/>
      </w:r>
      <w:r>
        <w:rPr>
          <w:rFonts w:ascii="Times New Roman"/>
          <w:b w:val="false"/>
          <w:i w:val="false"/>
          <w:color w:val="000000"/>
          <w:sz w:val="28"/>
        </w:rPr>
        <w:t xml:space="preserve">
     3. Пересылка международных почтовых отправлений должна сопровождаться документами, предусмотренными актами Всемирного почтового союза. </w:t>
      </w:r>
      <w:r>
        <w:br/>
      </w:r>
      <w:r>
        <w:rPr>
          <w:rFonts w:ascii="Times New Roman"/>
          <w:b w:val="false"/>
          <w:i w:val="false"/>
          <w:color w:val="000000"/>
          <w:sz w:val="28"/>
        </w:rPr>
        <w:t>
     4. Организация, оказывающая международные почтовые услуги, по согласованию с </w:t>
      </w:r>
      <w:r>
        <w:rPr>
          <w:rFonts w:ascii="Times New Roman"/>
          <w:b w:val="false"/>
          <w:i w:val="false"/>
          <w:color w:val="000000"/>
          <w:sz w:val="28"/>
        </w:rPr>
        <w:t xml:space="preserve">уполномоченным органом </w:t>
      </w:r>
      <w:r>
        <w:rPr>
          <w:rFonts w:ascii="Times New Roman"/>
          <w:b w:val="false"/>
          <w:i w:val="false"/>
          <w:color w:val="000000"/>
          <w:sz w:val="28"/>
        </w:rPr>
        <w:t xml:space="preserve">определяет места международного почтового обмена. </w:t>
      </w:r>
      <w:r>
        <w:br/>
      </w:r>
      <w:r>
        <w:rPr>
          <w:rFonts w:ascii="Times New Roman"/>
          <w:b w:val="false"/>
          <w:i w:val="false"/>
          <w:color w:val="000000"/>
          <w:sz w:val="28"/>
        </w:rPr>
        <w:t xml:space="preserve">
     5. Организация, оказывающая международные почтовые услуги, должна на договорной основе обеспечить таможенные органы в местах международного почтового обмена служебными помещениями для осуществления таможенного контроля. </w:t>
      </w:r>
    </w:p>
    <w:bookmarkEnd w:id="320"/>
    <w:bookmarkStart w:name="z318" w:id="3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273. Особенности перемещения товаров в </w:t>
      </w:r>
      <w:r>
        <w:br/>
      </w:r>
      <w:r>
        <w:rPr>
          <w:rFonts w:ascii="Times New Roman"/>
          <w:b w:val="false"/>
          <w:i w:val="false"/>
          <w:color w:val="000000"/>
          <w:sz w:val="28"/>
        </w:rPr>
        <w:t>
</w:t>
      </w:r>
      <w:r>
        <w:rPr>
          <w:rFonts w:ascii="Times New Roman"/>
          <w:b/>
          <w:i w:val="false"/>
          <w:color w:val="000000"/>
          <w:sz w:val="28"/>
        </w:rPr>
        <w:t xml:space="preserve">                 международных почтовых отправлениях </w:t>
      </w:r>
      <w:r>
        <w:br/>
      </w:r>
      <w:r>
        <w:rPr>
          <w:rFonts w:ascii="Times New Roman"/>
          <w:b w:val="false"/>
          <w:i w:val="false"/>
          <w:color w:val="000000"/>
          <w:sz w:val="28"/>
        </w:rPr>
        <w:t xml:space="preserve">
     1. Не допускается пересылка в международных почтовых отправлениях товаров: </w:t>
      </w:r>
      <w:r>
        <w:br/>
      </w:r>
      <w:r>
        <w:rPr>
          <w:rFonts w:ascii="Times New Roman"/>
          <w:b w:val="false"/>
          <w:i w:val="false"/>
          <w:color w:val="000000"/>
          <w:sz w:val="28"/>
        </w:rPr>
        <w:t xml:space="preserve">
     1) запрещенных к ввозу на таможенную территорию Республики Казахстан и вывозу с этой территории; </w:t>
      </w:r>
      <w:r>
        <w:br/>
      </w:r>
      <w:r>
        <w:rPr>
          <w:rFonts w:ascii="Times New Roman"/>
          <w:b w:val="false"/>
          <w:i w:val="false"/>
          <w:color w:val="000000"/>
          <w:sz w:val="28"/>
        </w:rPr>
        <w:t xml:space="preserve">
     2) пересылка которых запрещена в соответствии с актами Всемирного почтового союза. </w:t>
      </w:r>
      <w:r>
        <w:br/>
      </w:r>
      <w:r>
        <w:rPr>
          <w:rFonts w:ascii="Times New Roman"/>
          <w:b w:val="false"/>
          <w:i w:val="false"/>
          <w:color w:val="000000"/>
          <w:sz w:val="28"/>
        </w:rPr>
        <w:t xml:space="preserve">
     2. К товарам, ограниченным к ввозу на таможенную территорию Республики Казахстан или соответственно к вывозу с этой территории в соответствии с законодательством Республики Казахстан, применяются меры нетарифного регулирования. </w:t>
      </w:r>
      <w:r>
        <w:br/>
      </w:r>
      <w:r>
        <w:rPr>
          <w:rFonts w:ascii="Times New Roman"/>
          <w:b w:val="false"/>
          <w:i w:val="false"/>
          <w:color w:val="000000"/>
          <w:sz w:val="28"/>
        </w:rPr>
        <w:t xml:space="preserve">
     3. Товары, пересылаемые в адрес физического лица и не предназначенные для производственной или иной предпринимательской деятельности, перемещаются через таможенную границу Республики Казахстан с полным освобождением от уплаты таможенных платежей и налогов и без применения к ним мер нетарифного регулирования при соблюдении условий и норм, установленных Правительством Республики Казахстан. </w:t>
      </w:r>
      <w:r>
        <w:br/>
      </w:r>
      <w:r>
        <w:rPr>
          <w:rFonts w:ascii="Times New Roman"/>
          <w:b w:val="false"/>
          <w:i w:val="false"/>
          <w:color w:val="000000"/>
          <w:sz w:val="28"/>
        </w:rPr>
        <w:t xml:space="preserve">
     4. Организация, оказывающая международные почтовые услуги, предоставляет для осмотра и таможенного досмотра международные почтовые отправления, за исключением писем, почтовых карточек, секограмм для слепых. </w:t>
      </w:r>
      <w:r>
        <w:br/>
      </w:r>
      <w:r>
        <w:rPr>
          <w:rFonts w:ascii="Times New Roman"/>
          <w:b w:val="false"/>
          <w:i w:val="false"/>
          <w:color w:val="000000"/>
          <w:sz w:val="28"/>
        </w:rPr>
        <w:t xml:space="preserve">
     5. Международные почтовые отправления не могут быть выданы организацией, оказывающей международные почтовые услуги, их получателям либо отправлены за пределы таможенной территории Республики Казахстан без разрешения таможенных органов. </w:t>
      </w:r>
      <w:r>
        <w:br/>
      </w:r>
      <w:r>
        <w:rPr>
          <w:rFonts w:ascii="Times New Roman"/>
          <w:b w:val="false"/>
          <w:i w:val="false"/>
          <w:color w:val="000000"/>
          <w:sz w:val="28"/>
        </w:rPr>
        <w:t xml:space="preserve">
     6. Письма с объявленной ценностью, мешки "М", бандероли подлежат таможенному контролю без таможенного оформления сопроводительных документов путем проставления отметок на самих отправлениях. </w:t>
      </w:r>
      <w:r>
        <w:br/>
      </w:r>
      <w:r>
        <w:rPr>
          <w:rFonts w:ascii="Times New Roman"/>
          <w:b w:val="false"/>
          <w:i w:val="false"/>
          <w:color w:val="000000"/>
          <w:sz w:val="28"/>
        </w:rPr>
        <w:t>
     7. Изъятие товаров, запрещенных к ввозу в Республику Казахстан и вывозу из Республики Казахстан, производится таможенными органами в порядке, установленном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8. Организация, оказывающая международные почтовые услуги, за утрату международных почтовых отправлений, за их выдачу получателю без разрешения таможенных органов несет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321"/>
    <w:bookmarkStart w:name="z319" w:id="3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274. Таможенное оформление международных </w:t>
      </w:r>
      <w:r>
        <w:br/>
      </w:r>
      <w:r>
        <w:rPr>
          <w:rFonts w:ascii="Times New Roman"/>
          <w:b w:val="false"/>
          <w:i w:val="false"/>
          <w:color w:val="000000"/>
          <w:sz w:val="28"/>
        </w:rPr>
        <w:t>
</w:t>
      </w:r>
      <w:r>
        <w:rPr>
          <w:rFonts w:ascii="Times New Roman"/>
          <w:b/>
          <w:i w:val="false"/>
          <w:color w:val="000000"/>
          <w:sz w:val="28"/>
        </w:rPr>
        <w:t xml:space="preserve">                 почтовых отправлений </w:t>
      </w:r>
      <w:r>
        <w:br/>
      </w:r>
      <w:r>
        <w:rPr>
          <w:rFonts w:ascii="Times New Roman"/>
          <w:b w:val="false"/>
          <w:i w:val="false"/>
          <w:color w:val="000000"/>
          <w:sz w:val="28"/>
        </w:rPr>
        <w:t xml:space="preserve">
     1. Таможенное оформление международных почтовых отправлений начинается с проверки документов и сведений, осмотра, осуществляемого с помощью средств технического контроля, а при необходимости - таможенным досмотром со вскрытием упаковки на досмотровом столе операторами организации, оказывающей международные почтовые услуги, и предъявлением вложения должностному лицу таможенного органа. </w:t>
      </w:r>
      <w:r>
        <w:br/>
      </w:r>
      <w:r>
        <w:rPr>
          <w:rFonts w:ascii="Times New Roman"/>
          <w:b w:val="false"/>
          <w:i w:val="false"/>
          <w:color w:val="000000"/>
          <w:sz w:val="28"/>
        </w:rPr>
        <w:t xml:space="preserve">
     2. Таможенное оформление товаров, в отношении которых Правительством Республики Казахстан предусмотрен льготный порядок перемещения через таможенную границу Республики Казахстан, осуществляется таможенным органом, в зоне деятельности которого располагается место международного почтового обмена. </w:t>
      </w:r>
      <w:r>
        <w:br/>
      </w:r>
      <w:r>
        <w:rPr>
          <w:rFonts w:ascii="Times New Roman"/>
          <w:b w:val="false"/>
          <w:i w:val="false"/>
          <w:color w:val="000000"/>
          <w:sz w:val="28"/>
        </w:rPr>
        <w:t xml:space="preserve">
     3. Таможенное оформление товаров, в отношении которых представляется грузовая таможенная декларация, осуществляется таможенным органом, в зоне деятельности которого располагается подразделение почтовой связи, являющееся конечным пунктом доставки либо начальным пунктом отправления международного почтового отправления. </w:t>
      </w:r>
      <w:r>
        <w:br/>
      </w:r>
      <w:r>
        <w:rPr>
          <w:rFonts w:ascii="Times New Roman"/>
          <w:b w:val="false"/>
          <w:i w:val="false"/>
          <w:color w:val="000000"/>
          <w:sz w:val="28"/>
        </w:rPr>
        <w:t xml:space="preserve">
     4. Международные отправления экспресс-почты подлежат таможенному оформлению в приоритетном порядке. </w:t>
      </w:r>
      <w:r>
        <w:br/>
      </w:r>
      <w:r>
        <w:rPr>
          <w:rFonts w:ascii="Times New Roman"/>
          <w:b w:val="false"/>
          <w:i w:val="false"/>
          <w:color w:val="000000"/>
          <w:sz w:val="28"/>
        </w:rPr>
        <w:t xml:space="preserve">
     5. Таможенное оформление аудио-, видеозаписи и информации на магнитных и иных носителях осуществляется после таможенного контроля с применением технических средств контроля при наличии сведений о типе электронной вычислительной машины и операционной системе, с использованием которых произведена запись. При отсутствии таких сведений получателю предоставляется возможность расшифровки данной информации. В случае невозможности расшифровки носитель информации возвращается отправителю. </w:t>
      </w:r>
      <w:r>
        <w:br/>
      </w:r>
      <w:r>
        <w:rPr>
          <w:rFonts w:ascii="Times New Roman"/>
          <w:b w:val="false"/>
          <w:i w:val="false"/>
          <w:color w:val="000000"/>
          <w:sz w:val="28"/>
        </w:rPr>
        <w:t xml:space="preserve">
     6. Таможенное оформление праха умершего производится в упрощенном порядке при наличии документа медицинского учреждения и документов, выдаваемых соответствующими уполномоченными государственными органами, о подтверждении смерти. Емкость с прахом пломбируется должностным лицом таможенного органа с обязательным проставлением отметки об отсутствии иных вложений. </w:t>
      </w:r>
      <w:r>
        <w:br/>
      </w:r>
      <w:r>
        <w:rPr>
          <w:rFonts w:ascii="Times New Roman"/>
          <w:b w:val="false"/>
          <w:i w:val="false"/>
          <w:color w:val="000000"/>
          <w:sz w:val="28"/>
        </w:rPr>
        <w:t xml:space="preserve">
     7. Государственные награды (ордена, медали, знаки, именные предметы) допускаются к пересылке через таможенную границу Республики Казахстан только по документам о награждении, подтверждающим право собственности лица, перемещающего такие товары в международных почтовых отправлениях с объявленной ценностью. </w:t>
      </w:r>
    </w:p>
    <w:bookmarkEnd w:id="322"/>
    <w:bookmarkStart w:name="z320" w:id="3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275. Декларирование международных почтовых </w:t>
      </w:r>
      <w:r>
        <w:br/>
      </w:r>
      <w:r>
        <w:rPr>
          <w:rFonts w:ascii="Times New Roman"/>
          <w:b w:val="false"/>
          <w:i w:val="false"/>
          <w:color w:val="000000"/>
          <w:sz w:val="28"/>
        </w:rPr>
        <w:t>
</w:t>
      </w:r>
      <w:r>
        <w:rPr>
          <w:rFonts w:ascii="Times New Roman"/>
          <w:b/>
          <w:i w:val="false"/>
          <w:color w:val="000000"/>
          <w:sz w:val="28"/>
        </w:rPr>
        <w:t xml:space="preserve">                 отправлений </w:t>
      </w:r>
      <w:r>
        <w:br/>
      </w:r>
      <w:r>
        <w:rPr>
          <w:rFonts w:ascii="Times New Roman"/>
          <w:b w:val="false"/>
          <w:i w:val="false"/>
          <w:color w:val="000000"/>
          <w:sz w:val="28"/>
        </w:rPr>
        <w:t xml:space="preserve">
     1. При наличии всех сведений, необходимых таможенным органам, содержащихся в документах, предусмотренных актами Всемирного почтового союза и сопровождающих международные почтовые отправления, представления грузовой таможенной декларации не требуется и таможенное оформление в таких случаях производится путем проставления на транспортных и коммерческих документах соответствующих отметок таможенного органа, за исключением случаев, предусмотренных пунктом 2 настоящей статьи. </w:t>
      </w:r>
      <w:r>
        <w:br/>
      </w:r>
      <w:r>
        <w:rPr>
          <w:rFonts w:ascii="Times New Roman"/>
          <w:b w:val="false"/>
          <w:i w:val="false"/>
          <w:color w:val="000000"/>
          <w:sz w:val="28"/>
        </w:rPr>
        <w:t xml:space="preserve">
     2. Декларирование международных почтовых отправлений путем подачи грузовой таможенной декларации требуется в случаях, если: </w:t>
      </w:r>
      <w:r>
        <w:br/>
      </w:r>
      <w:r>
        <w:rPr>
          <w:rFonts w:ascii="Times New Roman"/>
          <w:b w:val="false"/>
          <w:i w:val="false"/>
          <w:color w:val="000000"/>
          <w:sz w:val="28"/>
        </w:rPr>
        <w:t xml:space="preserve">
     1) международные почтовые отправления пересылаются юридическими лицами при условии, что: </w:t>
      </w:r>
      <w:r>
        <w:br/>
      </w:r>
      <w:r>
        <w:rPr>
          <w:rFonts w:ascii="Times New Roman"/>
          <w:b w:val="false"/>
          <w:i w:val="false"/>
          <w:color w:val="000000"/>
          <w:sz w:val="28"/>
        </w:rPr>
        <w:t xml:space="preserve">
     таможенная стоимость декларируемой партии товара превышает девяносто месячных расчетных показателей, установленных законом о республиканском бюджете на соответствующий финансовый год; </w:t>
      </w:r>
      <w:r>
        <w:br/>
      </w:r>
      <w:r>
        <w:rPr>
          <w:rFonts w:ascii="Times New Roman"/>
          <w:b w:val="false"/>
          <w:i w:val="false"/>
          <w:color w:val="000000"/>
          <w:sz w:val="28"/>
        </w:rPr>
        <w:t xml:space="preserve">
     в отношении данных товаров установлены меры нетарифного регулирования; </w:t>
      </w:r>
      <w:r>
        <w:br/>
      </w:r>
      <w:r>
        <w:rPr>
          <w:rFonts w:ascii="Times New Roman"/>
          <w:b w:val="false"/>
          <w:i w:val="false"/>
          <w:color w:val="000000"/>
          <w:sz w:val="28"/>
        </w:rPr>
        <w:t xml:space="preserve">
     2) стоимость товаров превышает нормы, установленные Правительством Республики Казахстан для перемещения товаров физическими лицами в международных почтовых отправлениях; </w:t>
      </w:r>
      <w:r>
        <w:br/>
      </w:r>
      <w:r>
        <w:rPr>
          <w:rFonts w:ascii="Times New Roman"/>
          <w:b w:val="false"/>
          <w:i w:val="false"/>
          <w:color w:val="000000"/>
          <w:sz w:val="28"/>
        </w:rPr>
        <w:t xml:space="preserve">
     3) товары предназначены для производственной и иной предпринимательской деятельности в соответствии с критериями определения предназначения товаров, установленными Правительством Республики Казахстан, пересылаемые физическим лицом с таможенной территории Республики Казахстан либо в адрес физического лица на таможенную территорию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275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23"/>
    <w:bookmarkStart w:name="z321" w:id="3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276. Таможенный контроль международных почтовых </w:t>
      </w:r>
      <w:r>
        <w:br/>
      </w:r>
      <w:r>
        <w:rPr>
          <w:rFonts w:ascii="Times New Roman"/>
          <w:b w:val="false"/>
          <w:i w:val="false"/>
          <w:color w:val="000000"/>
          <w:sz w:val="28"/>
        </w:rPr>
        <w:t>
</w:t>
      </w:r>
      <w:r>
        <w:rPr>
          <w:rFonts w:ascii="Times New Roman"/>
          <w:b/>
          <w:i w:val="false"/>
          <w:color w:val="000000"/>
          <w:sz w:val="28"/>
        </w:rPr>
        <w:t xml:space="preserve">                 отправлений </w:t>
      </w:r>
      <w:r>
        <w:br/>
      </w:r>
      <w:r>
        <w:rPr>
          <w:rFonts w:ascii="Times New Roman"/>
          <w:b w:val="false"/>
          <w:i w:val="false"/>
          <w:color w:val="000000"/>
          <w:sz w:val="28"/>
        </w:rPr>
        <w:t xml:space="preserve">
     1. Товары, пересылаемые в международных почтовых отправлениях через таможенную границу Республики Казахстан, находятся под таможенным контролем. </w:t>
      </w:r>
      <w:r>
        <w:br/>
      </w:r>
      <w:r>
        <w:rPr>
          <w:rFonts w:ascii="Times New Roman"/>
          <w:b w:val="false"/>
          <w:i w:val="false"/>
          <w:color w:val="000000"/>
          <w:sz w:val="28"/>
        </w:rPr>
        <w:t xml:space="preserve">
     2. При пересылке товаров в международных почтовых отправлениях на территорию Республики Казахстан таможенный контроль начинается с момента пересечения таможенной границы Республики Казахстан и завершается в момент выпуска товаров. </w:t>
      </w:r>
      <w:r>
        <w:br/>
      </w:r>
      <w:r>
        <w:rPr>
          <w:rFonts w:ascii="Times New Roman"/>
          <w:b w:val="false"/>
          <w:i w:val="false"/>
          <w:color w:val="000000"/>
          <w:sz w:val="28"/>
        </w:rPr>
        <w:t xml:space="preserve">
     3. При пересылке товаров в международных почтовых отправлениях за пределы территории Республики Казахстан таможенный контроль начинается с момента предъявления таможенным органам товаров и завершается в момент пересечения таможенной границы Республики Казахстан. </w:t>
      </w:r>
      <w:r>
        <w:br/>
      </w:r>
      <w:r>
        <w:rPr>
          <w:rFonts w:ascii="Times New Roman"/>
          <w:b w:val="false"/>
          <w:i w:val="false"/>
          <w:color w:val="000000"/>
          <w:sz w:val="28"/>
        </w:rPr>
        <w:t>
     4. Контроль доставки международного почтового отправления в подразделение почтовой связи, являющееся конечным пунктом доставки, осуществляется таможенными органами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xml:space="preserve">
     5. При проведении осмотра и таможенного досмотра международных почтовых отправлений таможенные органы в максимальной степени используют технические средства таможенного контроля. </w:t>
      </w:r>
      <w:r>
        <w:br/>
      </w:r>
      <w:r>
        <w:rPr>
          <w:rFonts w:ascii="Times New Roman"/>
          <w:b w:val="false"/>
          <w:i w:val="false"/>
          <w:color w:val="000000"/>
          <w:sz w:val="28"/>
        </w:rPr>
        <w:t xml:space="preserve">
     6. Международные почтовые отправления, поступившие в место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организацией, оказывающей международные почтовые услуги. </w:t>
      </w:r>
      <w:r>
        <w:br/>
      </w:r>
      <w:r>
        <w:rPr>
          <w:rFonts w:ascii="Times New Roman"/>
          <w:b w:val="false"/>
          <w:i w:val="false"/>
          <w:color w:val="000000"/>
          <w:sz w:val="28"/>
        </w:rPr>
        <w:t xml:space="preserve">
     7. При расхождении в количестве и при несоответствии вложения, выявленных при таможенном досмотре международного почтового отправления, должностным лицом таможенного органа совместно с сотрудником организации, оказывающей международные почтовые услуги, составляется акт таможенного досмотра. </w:t>
      </w:r>
    </w:p>
    <w:bookmarkEnd w:id="324"/>
    <w:bookmarkStart w:name="z322" w:id="325"/>
    <w:p>
      <w:pPr>
        <w:spacing w:after="0"/>
        <w:ind w:left="0"/>
        <w:jc w:val="left"/>
      </w:pPr>
      <w:r>
        <w:rPr>
          <w:rFonts w:ascii="Times New Roman"/>
          <w:b/>
          <w:i w:val="false"/>
          <w:color w:val="000000"/>
        </w:rPr>
        <w:t xml:space="preserve"> 
Глава 36. Перемещение товаров отдельными категориями </w:t>
      </w:r>
      <w:r>
        <w:br/>
      </w:r>
      <w:r>
        <w:rPr>
          <w:rFonts w:ascii="Times New Roman"/>
          <w:b/>
          <w:i w:val="false"/>
          <w:color w:val="000000"/>
        </w:rPr>
        <w:t xml:space="preserve">
иностранных лиц </w:t>
      </w:r>
    </w:p>
    <w:bookmarkEnd w:id="325"/>
    <w:bookmarkStart w:name="z323" w:id="3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277. Сфера применения настоящей главы </w:t>
      </w:r>
      <w:r>
        <w:br/>
      </w:r>
      <w:r>
        <w:rPr>
          <w:rFonts w:ascii="Times New Roman"/>
          <w:b w:val="false"/>
          <w:i w:val="false"/>
          <w:color w:val="000000"/>
          <w:sz w:val="28"/>
        </w:rPr>
        <w:t xml:space="preserve">
     Настоящая глава регулирует порядок таможенного контроля в отношении товаров, перемещаемых через таможенную границу Республики Казахстан,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в отношении имущества и личного багажа отдельных категорий иностранных лиц, пользующихся льготами по таможенным платежам на территории Республики Казахстан. </w:t>
      </w:r>
    </w:p>
    <w:bookmarkEnd w:id="326"/>
    <w:bookmarkStart w:name="z324" w:id="3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278. Понятия, используемые в настоящей главе </w:t>
      </w:r>
      <w:r>
        <w:br/>
      </w:r>
      <w:r>
        <w:rPr>
          <w:rFonts w:ascii="Times New Roman"/>
          <w:b w:val="false"/>
          <w:i w:val="false"/>
          <w:color w:val="000000"/>
          <w:sz w:val="28"/>
        </w:rPr>
        <w:t xml:space="preserve">
     Основные понятия, используемые в настоящей главе: </w:t>
      </w:r>
      <w:r>
        <w:br/>
      </w:r>
      <w:r>
        <w:rPr>
          <w:rFonts w:ascii="Times New Roman"/>
          <w:b w:val="false"/>
          <w:i w:val="false"/>
          <w:color w:val="000000"/>
          <w:sz w:val="28"/>
        </w:rPr>
        <w:t xml:space="preserve">
     1) дипломатическое представительство - представительство иностранного государства, персонал которого аккредитован в Республике Казахстан; </w:t>
      </w:r>
      <w:r>
        <w:br/>
      </w:r>
      <w:r>
        <w:rPr>
          <w:rFonts w:ascii="Times New Roman"/>
          <w:b w:val="false"/>
          <w:i w:val="false"/>
          <w:color w:val="000000"/>
          <w:sz w:val="28"/>
        </w:rPr>
        <w:t xml:space="preserve">
     2) консульское учреждение - любое генеральное консульство, консульство, вице-консульство или консульское агентство, персонал которых аккредитован в Республике Казахстан; </w:t>
      </w:r>
      <w:r>
        <w:br/>
      </w:r>
      <w:r>
        <w:rPr>
          <w:rFonts w:ascii="Times New Roman"/>
          <w:b w:val="false"/>
          <w:i w:val="false"/>
          <w:color w:val="000000"/>
          <w:sz w:val="28"/>
        </w:rPr>
        <w:t xml:space="preserve">
     3) сотрудники дипломатического представительства - глава представительства и члены персонала представительства; </w:t>
      </w:r>
      <w:r>
        <w:br/>
      </w:r>
      <w:r>
        <w:rPr>
          <w:rFonts w:ascii="Times New Roman"/>
          <w:b w:val="false"/>
          <w:i w:val="false"/>
          <w:color w:val="000000"/>
          <w:sz w:val="28"/>
        </w:rPr>
        <w:t xml:space="preserve">
     4) члены персонала дипломатического представительства - члены дипломатического, административно-технического и обслуживающего персонала представительства; </w:t>
      </w:r>
      <w:r>
        <w:br/>
      </w:r>
      <w:r>
        <w:rPr>
          <w:rFonts w:ascii="Times New Roman"/>
          <w:b w:val="false"/>
          <w:i w:val="false"/>
          <w:color w:val="000000"/>
          <w:sz w:val="28"/>
        </w:rPr>
        <w:t xml:space="preserve">
     5) консульское должностное лицо -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6) работники консульского учреждения - консульские должностные лица, консульские служащие (лица, выполняющие административно-технические обязанности) и работники обслуживающего персонала; </w:t>
      </w:r>
      <w:r>
        <w:br/>
      </w:r>
      <w:r>
        <w:rPr>
          <w:rFonts w:ascii="Times New Roman"/>
          <w:b w:val="false"/>
          <w:i w:val="false"/>
          <w:color w:val="000000"/>
          <w:sz w:val="28"/>
        </w:rPr>
        <w:t xml:space="preserve">
     7) представительства, приравненные к дипломатическим представительствам, - представительства международных организаций, персонал которых аккредитован в Республике Казахстан; </w:t>
      </w:r>
      <w:r>
        <w:br/>
      </w:r>
      <w:r>
        <w:rPr>
          <w:rFonts w:ascii="Times New Roman"/>
          <w:b w:val="false"/>
          <w:i w:val="false"/>
          <w:color w:val="000000"/>
          <w:sz w:val="28"/>
        </w:rPr>
        <w:t xml:space="preserve">
     8) дипломатическая почта - вид связи между государством и его дипломатическим, консульским представительством за рубежом; </w:t>
      </w:r>
      <w:r>
        <w:br/>
      </w:r>
      <w:r>
        <w:rPr>
          <w:rFonts w:ascii="Times New Roman"/>
          <w:b w:val="false"/>
          <w:i w:val="false"/>
          <w:color w:val="000000"/>
          <w:sz w:val="28"/>
        </w:rPr>
        <w:t xml:space="preserve">
     9) консульская вализа - один из видов связи консульских учреждений; </w:t>
      </w:r>
      <w:r>
        <w:br/>
      </w:r>
      <w:r>
        <w:rPr>
          <w:rFonts w:ascii="Times New Roman"/>
          <w:b w:val="false"/>
          <w:i w:val="false"/>
          <w:color w:val="000000"/>
          <w:sz w:val="28"/>
        </w:rPr>
        <w:t xml:space="preserve">
     10) дипломатический курьер - лицо, уполномоченное на перемещение через таможенную границу Республики Казахстан дипломатической почты; </w:t>
      </w:r>
      <w:r>
        <w:br/>
      </w:r>
      <w:r>
        <w:rPr>
          <w:rFonts w:ascii="Times New Roman"/>
          <w:b w:val="false"/>
          <w:i w:val="false"/>
          <w:color w:val="000000"/>
          <w:sz w:val="28"/>
        </w:rPr>
        <w:t xml:space="preserve">
     11) консульский курьер - лицо, уполномоченное на перемещение через таможенную границу Республики Казахстан консульской вализы. </w:t>
      </w:r>
    </w:p>
    <w:bookmarkEnd w:id="327"/>
    <w:bookmarkStart w:name="z325" w:id="3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279. Перемещение товаров дипломатическими </w:t>
      </w:r>
      <w:r>
        <w:br/>
      </w:r>
      <w:r>
        <w:rPr>
          <w:rFonts w:ascii="Times New Roman"/>
          <w:b w:val="false"/>
          <w:i w:val="false"/>
          <w:color w:val="000000"/>
          <w:sz w:val="28"/>
        </w:rPr>
        <w:t>
</w:t>
      </w:r>
      <w:r>
        <w:rPr>
          <w:rFonts w:ascii="Times New Roman"/>
          <w:b/>
          <w:i w:val="false"/>
          <w:color w:val="000000"/>
          <w:sz w:val="28"/>
        </w:rPr>
        <w:t xml:space="preserve">                 представительствами иностранных государств </w:t>
      </w:r>
      <w:r>
        <w:br/>
      </w:r>
      <w:r>
        <w:rPr>
          <w:rFonts w:ascii="Times New Roman"/>
          <w:b w:val="false"/>
          <w:i w:val="false"/>
          <w:color w:val="000000"/>
          <w:sz w:val="28"/>
        </w:rPr>
        <w:t xml:space="preserve">
     Дипломатические представительства иностранных государств на территории Республики Казахстан могут ввозить в Республику Казахстан и вывозить из Республики Казахстан товары, предназначенные для официального пользования представительств, с освобождением от уплаты таможенных платежей и налогов,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w:t>
      </w:r>
      <w:r>
        <w:rPr>
          <w:rFonts w:ascii="Times New Roman"/>
          <w:b w:val="false"/>
          <w:i w:val="false"/>
          <w:color w:val="ff0000"/>
          <w:sz w:val="28"/>
        </w:rPr>
        <w:t xml:space="preserve">     Сноска. В статью 279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328"/>
    <w:bookmarkStart w:name="z326" w:id="3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280. Перемещение товаров главой дипломатического </w:t>
      </w:r>
      <w:r>
        <w:br/>
      </w:r>
      <w:r>
        <w:rPr>
          <w:rFonts w:ascii="Times New Roman"/>
          <w:b w:val="false"/>
          <w:i w:val="false"/>
          <w:color w:val="000000"/>
          <w:sz w:val="28"/>
        </w:rPr>
        <w:t>
</w:t>
      </w:r>
      <w:r>
        <w:rPr>
          <w:rFonts w:ascii="Times New Roman"/>
          <w:b/>
          <w:i w:val="false"/>
          <w:color w:val="000000"/>
          <w:sz w:val="28"/>
        </w:rPr>
        <w:t xml:space="preserve">                 представительства иностранного государства и </w:t>
      </w:r>
      <w:r>
        <w:br/>
      </w:r>
      <w:r>
        <w:rPr>
          <w:rFonts w:ascii="Times New Roman"/>
          <w:b w:val="false"/>
          <w:i w:val="false"/>
          <w:color w:val="000000"/>
          <w:sz w:val="28"/>
        </w:rPr>
        <w:t>
</w:t>
      </w:r>
      <w:r>
        <w:rPr>
          <w:rFonts w:ascii="Times New Roman"/>
          <w:b/>
          <w:i w:val="false"/>
          <w:color w:val="000000"/>
          <w:sz w:val="28"/>
        </w:rPr>
        <w:t xml:space="preserve">                 членами дипломатического персонала </w:t>
      </w:r>
      <w:r>
        <w:br/>
      </w:r>
      <w:r>
        <w:rPr>
          <w:rFonts w:ascii="Times New Roman"/>
          <w:b w:val="false"/>
          <w:i w:val="false"/>
          <w:color w:val="000000"/>
          <w:sz w:val="28"/>
        </w:rPr>
        <w:t>
</w:t>
      </w:r>
      <w:r>
        <w:rPr>
          <w:rFonts w:ascii="Times New Roman"/>
          <w:b/>
          <w:i w:val="false"/>
          <w:color w:val="000000"/>
          <w:sz w:val="28"/>
        </w:rPr>
        <w:t xml:space="preserve">                 представительства </w:t>
      </w:r>
      <w:r>
        <w:br/>
      </w:r>
      <w:r>
        <w:rPr>
          <w:rFonts w:ascii="Times New Roman"/>
          <w:b w:val="false"/>
          <w:i w:val="false"/>
          <w:color w:val="000000"/>
          <w:sz w:val="28"/>
        </w:rPr>
        <w:t xml:space="preserve">
     1. Глава дипломатического представительства иностранного государства и члены дипломатического персонала представительства, а также проживающие вместе с ними члены их семей, если они не являются гражданами Республики Казахстан, могут ввозить в Республику Казахстан товары, предназначенные для их личного пользования, включая товары для первоначального обзаведения, и вывозить из Республики Казахстан товары, предназначенные для их личного пользования, с освобождением от уплаты таможенных платежей и налогов,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2. Личный багаж главы дипломатического представительства иностранного государства, членов дипломатического персонала представительства, а также проживающих вместе с ними членов их семей, если они не являются гражданами Республики Казахстан, освобождается от таможенного досмотра, если нет серьезных оснований предполагать, что он содержит товары, не предназначенные для личного пользования, или товары, ввоз или вывоз которых запрещен либо регулируется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карантине растений. Такой досмотр товаров должен проводиться только в присутствии данного лица или его уполномоченного представителя. </w:t>
      </w:r>
      <w:r>
        <w:br/>
      </w:r>
      <w:r>
        <w:rPr>
          <w:rFonts w:ascii="Times New Roman"/>
          <w:b w:val="false"/>
          <w:i w:val="false"/>
          <w:color w:val="000000"/>
          <w:sz w:val="28"/>
        </w:rPr>
        <w:t>
</w:t>
      </w:r>
      <w:r>
        <w:rPr>
          <w:rFonts w:ascii="Times New Roman"/>
          <w:b w:val="false"/>
          <w:i w:val="false"/>
          <w:color w:val="ff0000"/>
          <w:sz w:val="28"/>
        </w:rPr>
        <w:t xml:space="preserve">     Сноска. В статью 280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329"/>
    <w:bookmarkStart w:name="z327" w:id="3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281. Перемещение товаров членами </w:t>
      </w:r>
      <w:r>
        <w:br/>
      </w:r>
      <w:r>
        <w:rPr>
          <w:rFonts w:ascii="Times New Roman"/>
          <w:b w:val="false"/>
          <w:i w:val="false"/>
          <w:color w:val="000000"/>
          <w:sz w:val="28"/>
        </w:rPr>
        <w:t>
</w:t>
      </w:r>
      <w:r>
        <w:rPr>
          <w:rFonts w:ascii="Times New Roman"/>
          <w:b/>
          <w:i w:val="false"/>
          <w:color w:val="000000"/>
          <w:sz w:val="28"/>
        </w:rPr>
        <w:t xml:space="preserve">                 административно-технического персонала </w:t>
      </w:r>
      <w:r>
        <w:br/>
      </w:r>
      <w:r>
        <w:rPr>
          <w:rFonts w:ascii="Times New Roman"/>
          <w:b w:val="false"/>
          <w:i w:val="false"/>
          <w:color w:val="000000"/>
          <w:sz w:val="28"/>
        </w:rPr>
        <w:t>
</w:t>
      </w:r>
      <w:r>
        <w:rPr>
          <w:rFonts w:ascii="Times New Roman"/>
          <w:b/>
          <w:i w:val="false"/>
          <w:color w:val="000000"/>
          <w:sz w:val="28"/>
        </w:rPr>
        <w:t xml:space="preserve">                 дипломатического представительства </w:t>
      </w:r>
      <w:r>
        <w:br/>
      </w:r>
      <w:r>
        <w:rPr>
          <w:rFonts w:ascii="Times New Roman"/>
          <w:b w:val="false"/>
          <w:i w:val="false"/>
          <w:color w:val="000000"/>
          <w:sz w:val="28"/>
        </w:rPr>
        <w:t>
</w:t>
      </w:r>
      <w:r>
        <w:rPr>
          <w:rFonts w:ascii="Times New Roman"/>
          <w:b/>
          <w:i w:val="false"/>
          <w:color w:val="000000"/>
          <w:sz w:val="28"/>
        </w:rPr>
        <w:t xml:space="preserve">                 иностранного государства </w:t>
      </w:r>
      <w:r>
        <w:br/>
      </w:r>
      <w:r>
        <w:rPr>
          <w:rFonts w:ascii="Times New Roman"/>
          <w:b w:val="false"/>
          <w:i w:val="false"/>
          <w:color w:val="000000"/>
          <w:sz w:val="28"/>
        </w:rPr>
        <w:t xml:space="preserve">
     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они не являются гражданами Республики Казахстан, могут ввозить в Республику Казахстан и вывозить из Республики Казахстан товары, предназначенные для их личного пользования, включая предметы для обзаведения, с освобождением от уплаты таможенных платежей и налогов,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330"/>
    <w:bookmarkStart w:name="z328" w:id="3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282. Перемещение товаров членами обслуживающего </w:t>
      </w:r>
      <w:r>
        <w:br/>
      </w:r>
      <w:r>
        <w:rPr>
          <w:rFonts w:ascii="Times New Roman"/>
          <w:b w:val="false"/>
          <w:i w:val="false"/>
          <w:color w:val="000000"/>
          <w:sz w:val="28"/>
        </w:rPr>
        <w:t>
</w:t>
      </w:r>
      <w:r>
        <w:rPr>
          <w:rFonts w:ascii="Times New Roman"/>
          <w:b/>
          <w:i w:val="false"/>
          <w:color w:val="000000"/>
          <w:sz w:val="28"/>
        </w:rPr>
        <w:t xml:space="preserve">                 персонала дипломатического представительства </w:t>
      </w:r>
      <w:r>
        <w:br/>
      </w:r>
      <w:r>
        <w:rPr>
          <w:rFonts w:ascii="Times New Roman"/>
          <w:b w:val="false"/>
          <w:i w:val="false"/>
          <w:color w:val="000000"/>
          <w:sz w:val="28"/>
        </w:rPr>
        <w:t>
</w:t>
      </w:r>
      <w:r>
        <w:rPr>
          <w:rFonts w:ascii="Times New Roman"/>
          <w:b/>
          <w:i w:val="false"/>
          <w:color w:val="000000"/>
          <w:sz w:val="28"/>
        </w:rPr>
        <w:t xml:space="preserve">                 иностранного государства </w:t>
      </w:r>
      <w:r>
        <w:br/>
      </w:r>
      <w:r>
        <w:rPr>
          <w:rFonts w:ascii="Times New Roman"/>
          <w:b w:val="false"/>
          <w:i w:val="false"/>
          <w:color w:val="000000"/>
          <w:sz w:val="28"/>
        </w:rPr>
        <w:t xml:space="preserve">
     На основе ратифицированного международного договора с иностранным государством льготы по таможенным платежам, предоставляемые настоящим Кодексом членам дипломатического персонала представительства иностранного государства, могут быть распространены на сотрудников обслуживающего персонала этого дипломатического представительства, а также на членов их семей, если они не являются гражданами Республики Казахстан, исходя из принципа взаимности в отношении каждого отдельного иностранного государства. </w:t>
      </w:r>
    </w:p>
    <w:bookmarkEnd w:id="331"/>
    <w:bookmarkStart w:name="z329" w:id="3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283. Перемещение товаров консульскими </w:t>
      </w:r>
      <w:r>
        <w:br/>
      </w:r>
      <w:r>
        <w:rPr>
          <w:rFonts w:ascii="Times New Roman"/>
          <w:b w:val="false"/>
          <w:i w:val="false"/>
          <w:color w:val="000000"/>
          <w:sz w:val="28"/>
        </w:rPr>
        <w:t>
</w:t>
      </w:r>
      <w:r>
        <w:rPr>
          <w:rFonts w:ascii="Times New Roman"/>
          <w:b/>
          <w:i w:val="false"/>
          <w:color w:val="000000"/>
          <w:sz w:val="28"/>
        </w:rPr>
        <w:t xml:space="preserve">                 учреждениями иностранных государств и их </w:t>
      </w:r>
      <w:r>
        <w:br/>
      </w:r>
      <w:r>
        <w:rPr>
          <w:rFonts w:ascii="Times New Roman"/>
          <w:b w:val="false"/>
          <w:i w:val="false"/>
          <w:color w:val="000000"/>
          <w:sz w:val="28"/>
        </w:rPr>
        <w:t>
</w:t>
      </w:r>
      <w:r>
        <w:rPr>
          <w:rFonts w:ascii="Times New Roman"/>
          <w:b/>
          <w:i w:val="false"/>
          <w:color w:val="000000"/>
          <w:sz w:val="28"/>
        </w:rPr>
        <w:t xml:space="preserve">                 работниками </w:t>
      </w:r>
      <w:r>
        <w:br/>
      </w:r>
      <w:r>
        <w:rPr>
          <w:rFonts w:ascii="Times New Roman"/>
          <w:b w:val="false"/>
          <w:i w:val="false"/>
          <w:color w:val="000000"/>
          <w:sz w:val="28"/>
        </w:rPr>
        <w:t xml:space="preserve">
     1. Консульским учреждениям иностранных государств, консульским должностным лицам, включая главу консульского учреждения, и консульским служащим, а также членам их семей, если они не являются гражданами Республики Казахстан, предоставляются льготы по таможенным платежам, предусмотренные настоящим Кодексом для дипломатических представительств иностранных государств, а также членов дипломатического и административно-технического персонала дипломатического представительства иностранных государств. </w:t>
      </w:r>
      <w:r>
        <w:br/>
      </w:r>
      <w:r>
        <w:rPr>
          <w:rFonts w:ascii="Times New Roman"/>
          <w:b w:val="false"/>
          <w:i w:val="false"/>
          <w:color w:val="000000"/>
          <w:sz w:val="28"/>
        </w:rPr>
        <w:t xml:space="preserve">
     2. На основе ратифицированного международного договора с иностранным государством на работников обслуживающего персонала консульского учреждения, а также на членов их семей, если они не являются гражданами Республики Казахстан, исходя из принципа взаимности в отношении каждого отдельного иностранного государства, могут быть распространены льготы по таможенным платежам, предоставляемые настоящим Кодексом членам обслуживающего персонала дипломатического представительства иностранного государства. </w:t>
      </w:r>
      <w:r>
        <w:br/>
      </w:r>
      <w:r>
        <w:rPr>
          <w:rFonts w:ascii="Times New Roman"/>
          <w:b w:val="false"/>
          <w:i w:val="false"/>
          <w:color w:val="000000"/>
          <w:sz w:val="28"/>
        </w:rPr>
        <w:t>
</w:t>
      </w:r>
      <w:r>
        <w:rPr>
          <w:rFonts w:ascii="Times New Roman"/>
          <w:b w:val="false"/>
          <w:i w:val="false"/>
          <w:color w:val="ff0000"/>
          <w:sz w:val="28"/>
        </w:rPr>
        <w:t xml:space="preserve">     Сноска. В статью 283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332"/>
    <w:bookmarkStart w:name="z330" w:id="3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284. Перемещение дипломатической почты и </w:t>
      </w:r>
      <w:r>
        <w:br/>
      </w:r>
      <w:r>
        <w:rPr>
          <w:rFonts w:ascii="Times New Roman"/>
          <w:b w:val="false"/>
          <w:i w:val="false"/>
          <w:color w:val="000000"/>
          <w:sz w:val="28"/>
        </w:rPr>
        <w:t>
</w:t>
      </w:r>
      <w:r>
        <w:rPr>
          <w:rFonts w:ascii="Times New Roman"/>
          <w:b/>
          <w:i w:val="false"/>
          <w:color w:val="000000"/>
          <w:sz w:val="28"/>
        </w:rPr>
        <w:t xml:space="preserve">                 консульской вализы иностранных государств </w:t>
      </w:r>
      <w:r>
        <w:br/>
      </w:r>
      <w:r>
        <w:rPr>
          <w:rFonts w:ascii="Times New Roman"/>
          <w:b w:val="false"/>
          <w:i w:val="false"/>
          <w:color w:val="000000"/>
          <w:sz w:val="28"/>
        </w:rPr>
        <w:t>
</w:t>
      </w:r>
      <w:r>
        <w:rPr>
          <w:rFonts w:ascii="Times New Roman"/>
          <w:b/>
          <w:i w:val="false"/>
          <w:color w:val="000000"/>
          <w:sz w:val="28"/>
        </w:rPr>
        <w:t xml:space="preserve">                 через таможенную границу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br/>
      </w:r>
      <w:r>
        <w:rPr>
          <w:rFonts w:ascii="Times New Roman"/>
          <w:b w:val="false"/>
          <w:i w:val="false"/>
          <w:color w:val="000000"/>
          <w:sz w:val="28"/>
        </w:rPr>
        <w:t xml:space="preserve">
     1. Дипломатическая почта иностранных государств, перемещаемая через таможенную границу Республики Казахстан, не подлежит ни вскрытию, ни задержанию таможенными органами и подвергается лишь внешнему осмотру. Все места, составляющие дипломатическую почту, должны иметь видимые внешние знаки, указывающие на их характер, и они должны содержать только дипломатические документы и предметы, предназначенные исключительно для официального пользования. </w:t>
      </w:r>
      <w:r>
        <w:br/>
      </w:r>
      <w:r>
        <w:rPr>
          <w:rFonts w:ascii="Times New Roman"/>
          <w:b w:val="false"/>
          <w:i w:val="false"/>
          <w:color w:val="000000"/>
          <w:sz w:val="28"/>
        </w:rPr>
        <w:t xml:space="preserve">
     2. Консульская вализа иностранных государств, перемещаемая через таможенную границу Республики Казахстан, не подлежит ни вскрытию, ни задержанию таможенными органами и подвергается лишь внешнему осмотру. Все места, составляющие консульскую вализу, должны иметь видимые внешние знаки, указывающие на их характер, и должны содержать только официальную корреспонденцию и документы или предметы, предназначенные исключительно для официального пользования. </w:t>
      </w:r>
      <w:r>
        <w:br/>
      </w:r>
      <w:r>
        <w:rPr>
          <w:rFonts w:ascii="Times New Roman"/>
          <w:b w:val="false"/>
          <w:i w:val="false"/>
          <w:color w:val="000000"/>
          <w:sz w:val="28"/>
        </w:rPr>
        <w:t xml:space="preserve">
     При наличии оснований о содержании в консульской вализе предметов, не предназначенных исключительно для официального пользования, таможенный орган вправе требовать вскрытия консульской вализы уполномоченными лицами представляемого иностранного государства в присутствии должностных лиц таможенного органа. В случае, если власти представляемого государства откажутся от вскрытия, то консульская вализа возвращается в место отправления. </w:t>
      </w:r>
      <w:r>
        <w:br/>
      </w:r>
      <w:r>
        <w:rPr>
          <w:rFonts w:ascii="Times New Roman"/>
          <w:b w:val="false"/>
          <w:i w:val="false"/>
          <w:color w:val="000000"/>
          <w:sz w:val="28"/>
        </w:rPr>
        <w:t xml:space="preserve">
     3. Дипломатическая почта и консульская вализа могут быть вверены капитану судна или командиру воздушного судна, направляющегося в порт или аэропорт, прибытие в который разрешено. Капитан судна или командир воздушного судна должен быть снабжен официальным документом с указанием числа мест, составляющих дипломатическую почту и консульскую вализу, при этом он не считается дипломатическим или консульским курьером. </w:t>
      </w:r>
      <w:r>
        <w:br/>
      </w:r>
      <w:r>
        <w:rPr>
          <w:rFonts w:ascii="Times New Roman"/>
          <w:b w:val="false"/>
          <w:i w:val="false"/>
          <w:color w:val="000000"/>
          <w:sz w:val="28"/>
        </w:rPr>
        <w:t xml:space="preserve">
     4. Дипломатическое представительство или консульское учреждение может направить одного из своих сотрудников принять дипломатическую почту и консульскую вализу непосредственно и беспрепятственно от капитана судна или командира воздушного судна. </w:t>
      </w:r>
      <w:r>
        <w:br/>
      </w:r>
      <w:r>
        <w:rPr>
          <w:rFonts w:ascii="Times New Roman"/>
          <w:b w:val="false"/>
          <w:i w:val="false"/>
          <w:color w:val="000000"/>
          <w:sz w:val="28"/>
        </w:rPr>
        <w:t xml:space="preserve">
     5. Если дипломатическая почта или консульская вализа доставляется автотранспортным средством иностранного государства непосредственно в представительство или учреждение, находящееся в зоне деятельности другого таможенного органа, то дипломатическая почта и консульская вализа оформляются пограничным таможенным органом. </w:t>
      </w:r>
    </w:p>
    <w:bookmarkEnd w:id="333"/>
    <w:bookmarkStart w:name="z331" w:id="3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285. Перемещение товаров иностранными </w:t>
      </w:r>
      <w:r>
        <w:br/>
      </w:r>
      <w:r>
        <w:rPr>
          <w:rFonts w:ascii="Times New Roman"/>
          <w:b w:val="false"/>
          <w:i w:val="false"/>
          <w:color w:val="000000"/>
          <w:sz w:val="28"/>
        </w:rPr>
        <w:t>
</w:t>
      </w:r>
      <w:r>
        <w:rPr>
          <w:rFonts w:ascii="Times New Roman"/>
          <w:b/>
          <w:i w:val="false"/>
          <w:color w:val="000000"/>
          <w:sz w:val="28"/>
        </w:rPr>
        <w:t xml:space="preserve">                 дипломатическими и консульскими курьерами </w:t>
      </w:r>
      <w:r>
        <w:br/>
      </w:r>
      <w:r>
        <w:rPr>
          <w:rFonts w:ascii="Times New Roman"/>
          <w:b w:val="false"/>
          <w:i w:val="false"/>
          <w:color w:val="000000"/>
          <w:sz w:val="28"/>
        </w:rPr>
        <w:t xml:space="preserve">
     1. Иностранные дипломатические и консульские курьеры могут ввозить в Республику Казахстан и вывозить из Республики Казахстан товары, предназначенные для их личного пользования, с освобождением от уплаты таможенных платежей и налогов,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xml:space="preserve">
     2. Дипломатические и консульские курьеры должны быть снабжены официальным курьерским листом, в котором указывается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дипломатическую почту и консульскую вализу. </w:t>
      </w:r>
      <w:r>
        <w:br/>
      </w:r>
      <w:r>
        <w:rPr>
          <w:rFonts w:ascii="Times New Roman"/>
          <w:b w:val="false"/>
          <w:i w:val="false"/>
          <w:color w:val="000000"/>
          <w:sz w:val="28"/>
        </w:rPr>
        <w:t xml:space="preserve">
     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 </w:t>
      </w:r>
      <w:r>
        <w:br/>
      </w:r>
      <w:r>
        <w:rPr>
          <w:rFonts w:ascii="Times New Roman"/>
          <w:b w:val="false"/>
          <w:i w:val="false"/>
          <w:color w:val="000000"/>
          <w:sz w:val="28"/>
        </w:rPr>
        <w:t xml:space="preserve">
     4. Временному дипломатическому или консульскому курьеру предоставляются льготы по таможенным платежам, предусмотренные пунктом 1 настоящей статьи. Такие льготы прекращаются с момента доставки дипломатической почты и консульской вализы по назначению. </w:t>
      </w:r>
      <w:r>
        <w:br/>
      </w:r>
      <w:r>
        <w:rPr>
          <w:rFonts w:ascii="Times New Roman"/>
          <w:b w:val="false"/>
          <w:i w:val="false"/>
          <w:color w:val="000000"/>
          <w:sz w:val="28"/>
        </w:rPr>
        <w:t>
</w:t>
      </w:r>
      <w:r>
        <w:rPr>
          <w:rFonts w:ascii="Times New Roman"/>
          <w:b w:val="false"/>
          <w:i w:val="false"/>
          <w:color w:val="ff0000"/>
          <w:sz w:val="28"/>
        </w:rPr>
        <w:t xml:space="preserve">     Сноска. В статью 285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 </w:t>
      </w:r>
    </w:p>
    <w:bookmarkEnd w:id="334"/>
    <w:bookmarkStart w:name="z332" w:id="3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286. Перемещение товаров представителями и </w:t>
      </w:r>
      <w:r>
        <w:br/>
      </w:r>
      <w:r>
        <w:rPr>
          <w:rFonts w:ascii="Times New Roman"/>
          <w:b w:val="false"/>
          <w:i w:val="false"/>
          <w:color w:val="000000"/>
          <w:sz w:val="28"/>
        </w:rPr>
        <w:t>
</w:t>
      </w:r>
      <w:r>
        <w:rPr>
          <w:rFonts w:ascii="Times New Roman"/>
          <w:b/>
          <w:i w:val="false"/>
          <w:color w:val="000000"/>
          <w:sz w:val="28"/>
        </w:rPr>
        <w:t xml:space="preserve">                 членами делегаций иностранных государств </w:t>
      </w:r>
      <w:r>
        <w:br/>
      </w:r>
      <w:r>
        <w:rPr>
          <w:rFonts w:ascii="Times New Roman"/>
          <w:b w:val="false"/>
          <w:i w:val="false"/>
          <w:color w:val="000000"/>
          <w:sz w:val="28"/>
        </w:rPr>
        <w:t xml:space="preserve">
     Представителям иностранных государств, членам парламентских и правительственных делегаций, а также на основе взаимности сотрудникам делегаций иностранных государств, которые приезжают в Республику Казахстан для участия в межгосударственных переговорах, международных конференциях и совещаниях или с другими официальными поручениями, предоставляются льготы по таможенным платежам, предусмотренные настоящим Кодексом для членов дипломатического персонала представительства иностранного государства. Такие же льготы предоставляются членам их семей, сопровождающим указанных лиц. </w:t>
      </w:r>
    </w:p>
    <w:bookmarkEnd w:id="335"/>
    <w:bookmarkStart w:name="z333" w:id="3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287. Перемещение товаров членами </w:t>
      </w:r>
      <w:r>
        <w:br/>
      </w:r>
      <w:r>
        <w:rPr>
          <w:rFonts w:ascii="Times New Roman"/>
          <w:b w:val="false"/>
          <w:i w:val="false"/>
          <w:color w:val="000000"/>
          <w:sz w:val="28"/>
        </w:rPr>
        <w:t>
</w:t>
      </w:r>
      <w:r>
        <w:rPr>
          <w:rFonts w:ascii="Times New Roman"/>
          <w:b/>
          <w:i w:val="false"/>
          <w:color w:val="000000"/>
          <w:sz w:val="28"/>
        </w:rPr>
        <w:t xml:space="preserve">                 дипломатического персонала, консульскими </w:t>
      </w:r>
      <w:r>
        <w:br/>
      </w:r>
      <w:r>
        <w:rPr>
          <w:rFonts w:ascii="Times New Roman"/>
          <w:b w:val="false"/>
          <w:i w:val="false"/>
          <w:color w:val="000000"/>
          <w:sz w:val="28"/>
        </w:rPr>
        <w:t>
</w:t>
      </w:r>
      <w:r>
        <w:rPr>
          <w:rFonts w:ascii="Times New Roman"/>
          <w:b/>
          <w:i w:val="false"/>
          <w:color w:val="000000"/>
          <w:sz w:val="28"/>
        </w:rPr>
        <w:t xml:space="preserve">                 должностными лицами, представителями и </w:t>
      </w:r>
      <w:r>
        <w:br/>
      </w:r>
      <w:r>
        <w:rPr>
          <w:rFonts w:ascii="Times New Roman"/>
          <w:b w:val="false"/>
          <w:i w:val="false"/>
          <w:color w:val="000000"/>
          <w:sz w:val="28"/>
        </w:rPr>
        <w:t>
</w:t>
      </w:r>
      <w:r>
        <w:rPr>
          <w:rFonts w:ascii="Times New Roman"/>
          <w:b/>
          <w:i w:val="false"/>
          <w:color w:val="000000"/>
          <w:sz w:val="28"/>
        </w:rPr>
        <w:t xml:space="preserve">                 членами делегаций иностранных государств, </w:t>
      </w:r>
      <w:r>
        <w:br/>
      </w:r>
      <w:r>
        <w:rPr>
          <w:rFonts w:ascii="Times New Roman"/>
          <w:b w:val="false"/>
          <w:i w:val="false"/>
          <w:color w:val="000000"/>
          <w:sz w:val="28"/>
        </w:rPr>
        <w:t>
</w:t>
      </w:r>
      <w:r>
        <w:rPr>
          <w:rFonts w:ascii="Times New Roman"/>
          <w:b/>
          <w:i w:val="false"/>
          <w:color w:val="000000"/>
          <w:sz w:val="28"/>
        </w:rPr>
        <w:t xml:space="preserve">                 следующими транзитом через таможенную </w:t>
      </w:r>
      <w:r>
        <w:br/>
      </w:r>
      <w:r>
        <w:rPr>
          <w:rFonts w:ascii="Times New Roman"/>
          <w:b w:val="false"/>
          <w:i w:val="false"/>
          <w:color w:val="000000"/>
          <w:sz w:val="28"/>
        </w:rPr>
        <w:t>
</w:t>
      </w:r>
      <w:r>
        <w:rPr>
          <w:rFonts w:ascii="Times New Roman"/>
          <w:b/>
          <w:i w:val="false"/>
          <w:color w:val="000000"/>
          <w:sz w:val="28"/>
        </w:rPr>
        <w:t xml:space="preserve">                 территорию Республики Казахстан </w:t>
      </w:r>
      <w:r>
        <w:br/>
      </w:r>
      <w:r>
        <w:rPr>
          <w:rFonts w:ascii="Times New Roman"/>
          <w:b w:val="false"/>
          <w:i w:val="false"/>
          <w:color w:val="000000"/>
          <w:sz w:val="28"/>
        </w:rPr>
        <w:t xml:space="preserve">
     1. Членам дипломатического представительства и консульским должностным лицам иностранных государств, членам их семей, а также лицам, указанным в статье 286 настоящего Кодекса, следующим транзитом через таможенную территорию Республики Казахстан, предоставляются льготы по таможенным платежам, предусмотренные настоящим Кодексом для членов дипломатического персонала представительства иностранного государства. </w:t>
      </w:r>
      <w:r>
        <w:br/>
      </w:r>
      <w:r>
        <w:rPr>
          <w:rFonts w:ascii="Times New Roman"/>
          <w:b w:val="false"/>
          <w:i w:val="false"/>
          <w:color w:val="000000"/>
          <w:sz w:val="28"/>
        </w:rPr>
        <w:t>
     2. Багаж вышеназванных лиц, а также следующих с ними членов их семей освобождается от таможенного досмотра, если нет серьезных оснований предполагать, что он содержит товары, ввоз или вывоз которых запрещен либо регулируется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карантине растений. Такой досмотр товаров должен проводиться только в присутствии данного лица или его уполномоченных представителей. </w:t>
      </w:r>
    </w:p>
    <w:bookmarkEnd w:id="336"/>
    <w:bookmarkStart w:name="z334" w:id="3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288. Порядок оформления товаров, перемещаемых </w:t>
      </w:r>
      <w:r>
        <w:br/>
      </w:r>
      <w:r>
        <w:rPr>
          <w:rFonts w:ascii="Times New Roman"/>
          <w:b w:val="false"/>
          <w:i w:val="false"/>
          <w:color w:val="000000"/>
          <w:sz w:val="28"/>
        </w:rPr>
        <w:t>
</w:t>
      </w:r>
      <w:r>
        <w:rPr>
          <w:rFonts w:ascii="Times New Roman"/>
          <w:b/>
          <w:i w:val="false"/>
          <w:color w:val="000000"/>
          <w:sz w:val="28"/>
        </w:rPr>
        <w:t xml:space="preserve">                 дипломатическими и приравненными к ним </w:t>
      </w:r>
      <w:r>
        <w:br/>
      </w:r>
      <w:r>
        <w:rPr>
          <w:rFonts w:ascii="Times New Roman"/>
          <w:b w:val="false"/>
          <w:i w:val="false"/>
          <w:color w:val="000000"/>
          <w:sz w:val="28"/>
        </w:rPr>
        <w:t>
</w:t>
      </w:r>
      <w:r>
        <w:rPr>
          <w:rFonts w:ascii="Times New Roman"/>
          <w:b/>
          <w:i w:val="false"/>
          <w:color w:val="000000"/>
          <w:sz w:val="28"/>
        </w:rPr>
        <w:t xml:space="preserve">                 представительствами, консульскими </w:t>
      </w:r>
      <w:r>
        <w:br/>
      </w:r>
      <w:r>
        <w:rPr>
          <w:rFonts w:ascii="Times New Roman"/>
          <w:b w:val="false"/>
          <w:i w:val="false"/>
          <w:color w:val="000000"/>
          <w:sz w:val="28"/>
        </w:rPr>
        <w:t>
</w:t>
      </w:r>
      <w:r>
        <w:rPr>
          <w:rFonts w:ascii="Times New Roman"/>
          <w:b/>
          <w:i w:val="false"/>
          <w:color w:val="000000"/>
          <w:sz w:val="28"/>
        </w:rPr>
        <w:t xml:space="preserve">                 учреждениями и их сотрудниками </w:t>
      </w:r>
      <w:r>
        <w:br/>
      </w:r>
      <w:r>
        <w:rPr>
          <w:rFonts w:ascii="Times New Roman"/>
          <w:b w:val="false"/>
          <w:i w:val="false"/>
          <w:color w:val="000000"/>
          <w:sz w:val="28"/>
        </w:rPr>
        <w:t xml:space="preserve">
     1. Товары, предназначенные для официального пользования, дипломатического и приравненного к ним представительства, консульского учреждения подлежат таможенному оформлению путем представления таможенным органам грузовой таможенной декларации в соответствии с выбранным таможенным режимом. </w:t>
      </w:r>
      <w:r>
        <w:br/>
      </w:r>
      <w:r>
        <w:rPr>
          <w:rFonts w:ascii="Times New Roman"/>
          <w:b w:val="false"/>
          <w:i w:val="false"/>
          <w:color w:val="000000"/>
          <w:sz w:val="28"/>
        </w:rPr>
        <w:t xml:space="preserve">
     2. Несопровождаемый личный багаж сотрудников дипломатического представительства и приравненных к ним лиц, работников консульского учреждения, а также проживающих вместе с ними членов их семей подлежит таможенному оформлению путем представления таможенным органам таможенной декларации в соответствии с выбранным таможенным режимом. </w:t>
      </w:r>
    </w:p>
    <w:bookmarkEnd w:id="337"/>
    <w:bookmarkStart w:name="z335" w:id="3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289. Особенности таможенного оформления </w:t>
      </w:r>
      <w:r>
        <w:br/>
      </w:r>
      <w:r>
        <w:rPr>
          <w:rFonts w:ascii="Times New Roman"/>
          <w:b w:val="false"/>
          <w:i w:val="false"/>
          <w:color w:val="000000"/>
          <w:sz w:val="28"/>
        </w:rPr>
        <w:t>
</w:t>
      </w:r>
      <w:r>
        <w:rPr>
          <w:rFonts w:ascii="Times New Roman"/>
          <w:b/>
          <w:i w:val="false"/>
          <w:color w:val="000000"/>
          <w:sz w:val="28"/>
        </w:rPr>
        <w:t xml:space="preserve">                 отдельных категорий товаров </w:t>
      </w:r>
      <w:r>
        <w:br/>
      </w:r>
      <w:r>
        <w:rPr>
          <w:rFonts w:ascii="Times New Roman"/>
          <w:b w:val="false"/>
          <w:i w:val="false"/>
          <w:color w:val="000000"/>
          <w:sz w:val="28"/>
        </w:rPr>
        <w:t xml:space="preserve">
     1. Обязательному таможенному оформлению и учету в таможенных органах в соответствии с заявленным таможенным режимом подлежат следующие товары, предназначенные для официального и личного пользования лиц, аккредитованных в Республике Казахстан: </w:t>
      </w:r>
      <w:r>
        <w:br/>
      </w:r>
      <w:r>
        <w:rPr>
          <w:rFonts w:ascii="Times New Roman"/>
          <w:b w:val="false"/>
          <w:i w:val="false"/>
          <w:color w:val="000000"/>
          <w:sz w:val="28"/>
        </w:rPr>
        <w:t xml:space="preserve">
     1) транспортные средства всех видов; </w:t>
      </w:r>
      <w:r>
        <w:br/>
      </w:r>
      <w:r>
        <w:rPr>
          <w:rFonts w:ascii="Times New Roman"/>
          <w:b w:val="false"/>
          <w:i w:val="false"/>
          <w:color w:val="000000"/>
          <w:sz w:val="28"/>
        </w:rPr>
        <w:t xml:space="preserve">
     2) персональные компьютеры и принадлежности к ним; </w:t>
      </w:r>
      <w:r>
        <w:br/>
      </w:r>
      <w:r>
        <w:rPr>
          <w:rFonts w:ascii="Times New Roman"/>
          <w:b w:val="false"/>
          <w:i w:val="false"/>
          <w:color w:val="000000"/>
          <w:sz w:val="28"/>
        </w:rPr>
        <w:t xml:space="preserve">
     3) теле-, радио-, видеоаппаратура с сателлитовыми принадлежностями; </w:t>
      </w:r>
      <w:r>
        <w:br/>
      </w:r>
      <w:r>
        <w:rPr>
          <w:rFonts w:ascii="Times New Roman"/>
          <w:b w:val="false"/>
          <w:i w:val="false"/>
          <w:color w:val="000000"/>
          <w:sz w:val="28"/>
        </w:rPr>
        <w:t xml:space="preserve">
     4) кинокамеры и кинопроекторы с проявленными слайдами и фильмами; </w:t>
      </w:r>
      <w:r>
        <w:br/>
      </w:r>
      <w:r>
        <w:rPr>
          <w:rFonts w:ascii="Times New Roman"/>
          <w:b w:val="false"/>
          <w:i w:val="false"/>
          <w:color w:val="000000"/>
          <w:sz w:val="28"/>
        </w:rPr>
        <w:t xml:space="preserve">
     5) мебель всех разновидностей; </w:t>
      </w:r>
      <w:r>
        <w:br/>
      </w:r>
      <w:r>
        <w:rPr>
          <w:rFonts w:ascii="Times New Roman"/>
          <w:b w:val="false"/>
          <w:i w:val="false"/>
          <w:color w:val="000000"/>
          <w:sz w:val="28"/>
        </w:rPr>
        <w:t xml:space="preserve">
     6) электробытовые приборы, спортивные снаряжения, музыкальные инструменты стоимостью свыше ста месячных расчетных показателей, установленных законом о республиканском бюджете на соответствующий финансовый год; </w:t>
      </w:r>
      <w:r>
        <w:br/>
      </w:r>
      <w:r>
        <w:rPr>
          <w:rFonts w:ascii="Times New Roman"/>
          <w:b w:val="false"/>
          <w:i w:val="false"/>
          <w:color w:val="000000"/>
          <w:sz w:val="28"/>
        </w:rPr>
        <w:t xml:space="preserve">
     7) личные ювелирные украшения из драгоценных металлов и драгоценных камней. </w:t>
      </w:r>
      <w:r>
        <w:br/>
      </w:r>
      <w:r>
        <w:rPr>
          <w:rFonts w:ascii="Times New Roman"/>
          <w:b w:val="false"/>
          <w:i w:val="false"/>
          <w:color w:val="000000"/>
          <w:sz w:val="28"/>
        </w:rPr>
        <w:t xml:space="preserve">
     2. Передача прав собственности вышеназванных товаров другому лицу, не имеющему льготы по таможенным платежам на территории Республики Казахстан, подлежит обязательному таможенному переоформлению с уплатой всех причитающихся таможенных платежей и налогов в соответствии с законодательством Республики Казахстан. </w:t>
      </w:r>
      <w:r>
        <w:br/>
      </w:r>
      <w:r>
        <w:rPr>
          <w:rFonts w:ascii="Times New Roman"/>
          <w:b w:val="false"/>
          <w:i w:val="false"/>
          <w:color w:val="000000"/>
          <w:sz w:val="28"/>
        </w:rPr>
        <w:t xml:space="preserve">
     3. Для официального пользования дипломатические и приравненные к ним представительства, консульские учреждения могут ввозить в Республику Казахстан без применения мер нетарифного регулирования пять тысяч штук различных табачных изделий (сигар, сигарет и другое), сто литров вина и ликероводочной продукции в квартал. </w:t>
      </w:r>
      <w:r>
        <w:br/>
      </w:r>
      <w:r>
        <w:rPr>
          <w:rFonts w:ascii="Times New Roman"/>
          <w:b w:val="false"/>
          <w:i w:val="false"/>
          <w:color w:val="000000"/>
          <w:sz w:val="28"/>
        </w:rPr>
        <w:t xml:space="preserve">
     4. Иностранные товары, имеющие культурно-исторические ценности, и документы на них представляются в таможенный орган для таможенного оформления и таможенного контроля. </w:t>
      </w:r>
      <w:r>
        <w:br/>
      </w:r>
      <w:r>
        <w:rPr>
          <w:rFonts w:ascii="Times New Roman"/>
          <w:b w:val="false"/>
          <w:i w:val="false"/>
          <w:color w:val="000000"/>
          <w:sz w:val="28"/>
        </w:rPr>
        <w:t>
     5. Товары, имеющие культурно-исторические ценности и приобретенные в Республике Казахстан, могут быть вывезены за пределы территории Республики Казахстан только на основании разрешения соответствующего </w:t>
      </w:r>
      <w:r>
        <w:rPr>
          <w:rFonts w:ascii="Times New Roman"/>
          <w:b w:val="false"/>
          <w:i w:val="false"/>
          <w:color w:val="000000"/>
          <w:sz w:val="28"/>
        </w:rPr>
        <w:t xml:space="preserve">уполномоченного государственного органа </w:t>
      </w:r>
      <w:r>
        <w:rPr>
          <w:rFonts w:ascii="Times New Roman"/>
          <w:b w:val="false"/>
          <w:i w:val="false"/>
          <w:color w:val="000000"/>
          <w:sz w:val="28"/>
        </w:rPr>
        <w:t xml:space="preserve">. </w:t>
      </w:r>
    </w:p>
    <w:bookmarkEnd w:id="338"/>
    <w:bookmarkStart w:name="z336" w:id="339"/>
    <w:p>
      <w:pPr>
        <w:spacing w:after="0"/>
        <w:ind w:left="0"/>
        <w:jc w:val="left"/>
      </w:pPr>
      <w:r>
        <w:rPr>
          <w:rFonts w:ascii="Times New Roman"/>
          <w:b/>
          <w:i w:val="false"/>
          <w:color w:val="000000"/>
        </w:rPr>
        <w:t xml:space="preserve"> 
Раздел 8. Таможенные платежи и налоги </w:t>
      </w:r>
    </w:p>
    <w:bookmarkEnd w:id="339"/>
    <w:bookmarkStart w:name="z337" w:id="340"/>
    <w:p>
      <w:pPr>
        <w:spacing w:after="0"/>
        <w:ind w:left="0"/>
        <w:jc w:val="left"/>
      </w:pPr>
      <w:r>
        <w:rPr>
          <w:rFonts w:ascii="Times New Roman"/>
          <w:b/>
          <w:i w:val="false"/>
          <w:color w:val="000000"/>
        </w:rPr>
        <w:t xml:space="preserve"> 
Глава 37. Общие положения </w:t>
      </w:r>
    </w:p>
    <w:bookmarkEnd w:id="340"/>
    <w:bookmarkStart w:name="z338" w:id="3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290. Таможенные платежи и налоги </w:t>
      </w:r>
      <w:r>
        <w:br/>
      </w:r>
      <w:r>
        <w:rPr>
          <w:rFonts w:ascii="Times New Roman"/>
          <w:b w:val="false"/>
          <w:i w:val="false"/>
          <w:color w:val="000000"/>
          <w:sz w:val="28"/>
        </w:rPr>
        <w:t xml:space="preserve">
     1. В Республике Казахстан действуют следующие таможенные платежи: </w:t>
      </w:r>
      <w:r>
        <w:br/>
      </w:r>
      <w:r>
        <w:rPr>
          <w:rFonts w:ascii="Times New Roman"/>
          <w:b w:val="false"/>
          <w:i w:val="false"/>
          <w:color w:val="000000"/>
          <w:sz w:val="28"/>
        </w:rPr>
        <w:t xml:space="preserve">
     1) таможенные пошлины; </w:t>
      </w:r>
      <w:r>
        <w:br/>
      </w:r>
      <w:r>
        <w:rPr>
          <w:rFonts w:ascii="Times New Roman"/>
          <w:b w:val="false"/>
          <w:i w:val="false"/>
          <w:color w:val="000000"/>
          <w:sz w:val="28"/>
        </w:rPr>
        <w:t xml:space="preserve">
     2) таможенные сборы; </w:t>
      </w:r>
      <w:r>
        <w:br/>
      </w:r>
      <w:r>
        <w:rPr>
          <w:rFonts w:ascii="Times New Roman"/>
          <w:b w:val="false"/>
          <w:i w:val="false"/>
          <w:color w:val="000000"/>
          <w:sz w:val="28"/>
        </w:rPr>
        <w:t xml:space="preserve">
     3) сборы; </w:t>
      </w:r>
      <w:r>
        <w:br/>
      </w:r>
      <w:r>
        <w:rPr>
          <w:rFonts w:ascii="Times New Roman"/>
          <w:b w:val="false"/>
          <w:i w:val="false"/>
          <w:color w:val="000000"/>
          <w:sz w:val="28"/>
        </w:rPr>
        <w:t xml:space="preserve">
     4) плата за предварительное решение. </w:t>
      </w:r>
      <w:r>
        <w:br/>
      </w:r>
      <w:r>
        <w:rPr>
          <w:rFonts w:ascii="Times New Roman"/>
          <w:b w:val="false"/>
          <w:i w:val="false"/>
          <w:color w:val="000000"/>
          <w:sz w:val="28"/>
        </w:rPr>
        <w:t xml:space="preserve">
     2. Плательщики, порядок исчисления, уплаты, возврата и взыскания таможенных платежей, а также льготы по таможенным платежам определяются настоящим Кодексом. </w:t>
      </w:r>
      <w:r>
        <w:br/>
      </w:r>
      <w:r>
        <w:rPr>
          <w:rFonts w:ascii="Times New Roman"/>
          <w:b w:val="false"/>
          <w:i w:val="false"/>
          <w:color w:val="000000"/>
          <w:sz w:val="28"/>
        </w:rPr>
        <w:t>
     3. Таможенные органы в порядке и на условиях, установленных законодательством Республики Казахстан, взимают </w:t>
      </w:r>
      <w:r>
        <w:rPr>
          <w:rFonts w:ascii="Times New Roman"/>
          <w:b w:val="false"/>
          <w:i w:val="false"/>
          <w:color w:val="000000"/>
          <w:sz w:val="28"/>
        </w:rPr>
        <w:t xml:space="preserve">антидемпинговые </w:t>
      </w:r>
      <w:r>
        <w:rPr>
          <w:rFonts w:ascii="Times New Roman"/>
          <w:b w:val="false"/>
          <w:i w:val="false"/>
          <w:color w:val="000000"/>
          <w:sz w:val="28"/>
        </w:rPr>
        <w:t>, </w:t>
      </w:r>
      <w:r>
        <w:rPr>
          <w:rFonts w:ascii="Times New Roman"/>
          <w:b w:val="false"/>
          <w:i w:val="false"/>
          <w:color w:val="000000"/>
          <w:sz w:val="28"/>
        </w:rPr>
        <w:t xml:space="preserve">защитные </w:t>
      </w:r>
      <w:r>
        <w:rPr>
          <w:rFonts w:ascii="Times New Roman"/>
          <w:b w:val="false"/>
          <w:i w:val="false"/>
          <w:color w:val="000000"/>
          <w:sz w:val="28"/>
        </w:rPr>
        <w:t>и </w:t>
      </w:r>
      <w:r>
        <w:rPr>
          <w:rFonts w:ascii="Times New Roman"/>
          <w:b w:val="false"/>
          <w:i w:val="false"/>
          <w:color w:val="000000"/>
          <w:sz w:val="28"/>
        </w:rPr>
        <w:t xml:space="preserve">компенсационные </w:t>
      </w:r>
      <w:r>
        <w:rPr>
          <w:rFonts w:ascii="Times New Roman"/>
          <w:b w:val="false"/>
          <w:i w:val="false"/>
          <w:color w:val="000000"/>
          <w:sz w:val="28"/>
        </w:rPr>
        <w:t xml:space="preserve">пошлины. </w:t>
      </w:r>
      <w:r>
        <w:br/>
      </w:r>
      <w:r>
        <w:rPr>
          <w:rFonts w:ascii="Times New Roman"/>
          <w:b w:val="false"/>
          <w:i w:val="false"/>
          <w:color w:val="000000"/>
          <w:sz w:val="28"/>
        </w:rPr>
        <w:t>
     4. Плательщики, порядок исчисления и уплаты налогов определяются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5. При перемещении товаров физическими лицами в упрощенном порядке таможенные платежи и налоги могут уплачиваться в виде совокупного таможенного платежа, устанавливаемого Правительством Республики Казахстан. </w:t>
      </w:r>
      <w:r>
        <w:br/>
      </w:r>
      <w:r>
        <w:rPr>
          <w:rFonts w:ascii="Times New Roman"/>
          <w:b w:val="false"/>
          <w:i w:val="false"/>
          <w:color w:val="000000"/>
          <w:sz w:val="28"/>
        </w:rPr>
        <w:t xml:space="preserve">
     6. При выпуске отдельных видов подакцизных товаров для свободного обращения на таможенную территорию Республики Казахстан таможенная пошлина и акциз могут уплачиваться в виде суммарного платежа в соответствии с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290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22 ноября 2005 года N </w:t>
      </w:r>
      <w:r>
        <w:rPr>
          <w:rFonts w:ascii="Times New Roman"/>
          <w:b w:val="false"/>
          <w:i w:val="false"/>
          <w:color w:val="000000"/>
          <w:sz w:val="28"/>
        </w:rPr>
        <w:t xml:space="preserve">89 </w:t>
      </w:r>
      <w:r>
        <w:rPr>
          <w:rFonts w:ascii="Times New Roman"/>
          <w:b w:val="false"/>
          <w:i w:val="false"/>
          <w:color w:val="ff0000"/>
          <w:sz w:val="28"/>
        </w:rPr>
        <w:t xml:space="preserve">(вводится в действие с 1 января 2006 года). </w:t>
      </w:r>
    </w:p>
    <w:bookmarkEnd w:id="341"/>
    <w:bookmarkStart w:name="z339" w:id="3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291. Виды ставок таможенных платежей </w:t>
      </w:r>
      <w:r>
        <w:br/>
      </w:r>
      <w:r>
        <w:rPr>
          <w:rFonts w:ascii="Times New Roman"/>
          <w:b w:val="false"/>
          <w:i w:val="false"/>
          <w:color w:val="000000"/>
          <w:sz w:val="28"/>
        </w:rPr>
        <w:t xml:space="preserve">
     Ставки таможенных платежей подразделяются на: </w:t>
      </w:r>
      <w:r>
        <w:br/>
      </w:r>
      <w:r>
        <w:rPr>
          <w:rFonts w:ascii="Times New Roman"/>
          <w:b w:val="false"/>
          <w:i w:val="false"/>
          <w:color w:val="000000"/>
          <w:sz w:val="28"/>
        </w:rPr>
        <w:t xml:space="preserve">
     1) адвалорные - начисляемые в процентах к таможенной стоимости облагаемых товаров; </w:t>
      </w:r>
      <w:r>
        <w:br/>
      </w:r>
      <w:r>
        <w:rPr>
          <w:rFonts w:ascii="Times New Roman"/>
          <w:b w:val="false"/>
          <w:i w:val="false"/>
          <w:color w:val="000000"/>
          <w:sz w:val="28"/>
        </w:rPr>
        <w:t xml:space="preserve">
     2) специфические - начисляемые в установленном размере за единицу облагаемых товаров; </w:t>
      </w:r>
      <w:r>
        <w:br/>
      </w:r>
      <w:r>
        <w:rPr>
          <w:rFonts w:ascii="Times New Roman"/>
          <w:b w:val="false"/>
          <w:i w:val="false"/>
          <w:color w:val="000000"/>
          <w:sz w:val="28"/>
        </w:rPr>
        <w:t xml:space="preserve">
     3) комбинированные - сочетающие оба названных вида ставок таможенных платежей. </w:t>
      </w:r>
    </w:p>
    <w:bookmarkEnd w:id="342"/>
    <w:bookmarkStart w:name="z340" w:id="3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292. Таможенные пошлины </w:t>
      </w:r>
      <w:r>
        <w:br/>
      </w:r>
      <w:r>
        <w:rPr>
          <w:rFonts w:ascii="Times New Roman"/>
          <w:b w:val="false"/>
          <w:i w:val="false"/>
          <w:color w:val="000000"/>
          <w:sz w:val="28"/>
        </w:rPr>
        <w:t xml:space="preserve">
     1. Таможенные пошлины уплачиваются при декларировании товаров в таможенных режимах, условия помещения под которые устанавливают уплату таможенных пошлин в соответствии с таможенным тарифом Республики Казахстан. </w:t>
      </w:r>
      <w:r>
        <w:br/>
      </w:r>
      <w:r>
        <w:rPr>
          <w:rFonts w:ascii="Times New Roman"/>
          <w:b w:val="false"/>
          <w:i w:val="false"/>
          <w:color w:val="000000"/>
          <w:sz w:val="28"/>
        </w:rPr>
        <w:t>
     2. Ставки таможенных пошлин </w:t>
      </w:r>
      <w:r>
        <w:rPr>
          <w:rFonts w:ascii="Times New Roman"/>
          <w:b w:val="false"/>
          <w:i w:val="false"/>
          <w:color w:val="000000"/>
          <w:sz w:val="28"/>
        </w:rPr>
        <w:t>устанавливаются</w:t>
      </w:r>
      <w:r>
        <w:rPr>
          <w:rFonts w:ascii="Times New Roman"/>
          <w:b w:val="false"/>
          <w:i w:val="false"/>
          <w:color w:val="000000"/>
          <w:sz w:val="28"/>
        </w:rPr>
        <w:t> </w:t>
      </w:r>
      <w:r>
        <w:rPr>
          <w:rFonts w:ascii="Times New Roman"/>
          <w:b w:val="false"/>
          <w:i w:val="false"/>
          <w:color w:val="000000"/>
          <w:sz w:val="28"/>
        </w:rPr>
        <w:t>Правительством</w:t>
      </w:r>
      <w:r>
        <w:rPr>
          <w:rFonts w:ascii="Times New Roman"/>
          <w:b w:val="false"/>
          <w:i w:val="false"/>
          <w:color w:val="000000"/>
          <w:sz w:val="28"/>
        </w:rPr>
        <w:t xml:space="preserve"> Республики Казахстан и вступают в силу по истечении тридцати календарных дней после их официального опубликования. </w:t>
      </w:r>
    </w:p>
    <w:bookmarkEnd w:id="343"/>
    <w:bookmarkStart w:name="z341" w:id="3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293. Таможенные сборы </w:t>
      </w:r>
      <w:r>
        <w:br/>
      </w:r>
      <w:r>
        <w:rPr>
          <w:rFonts w:ascii="Times New Roman"/>
          <w:b w:val="false"/>
          <w:i w:val="false"/>
          <w:color w:val="000000"/>
          <w:sz w:val="28"/>
        </w:rPr>
        <w:t xml:space="preserve">
     1. К таможенным сборам относятся: </w:t>
      </w:r>
      <w:r>
        <w:br/>
      </w:r>
      <w:r>
        <w:rPr>
          <w:rFonts w:ascii="Times New Roman"/>
          <w:b w:val="false"/>
          <w:i w:val="false"/>
          <w:color w:val="000000"/>
          <w:sz w:val="28"/>
        </w:rPr>
        <w:t xml:space="preserve">
     1) таможенный сбор за таможенное оформление; </w:t>
      </w:r>
      <w:r>
        <w:br/>
      </w:r>
      <w:r>
        <w:rPr>
          <w:rFonts w:ascii="Times New Roman"/>
          <w:b w:val="false"/>
          <w:i w:val="false"/>
          <w:color w:val="000000"/>
          <w:sz w:val="28"/>
        </w:rPr>
        <w:t xml:space="preserve">
     2) таможенный сбор за таможенное сопровождение; </w:t>
      </w:r>
      <w:r>
        <w:br/>
      </w:r>
      <w:r>
        <w:rPr>
          <w:rFonts w:ascii="Times New Roman"/>
          <w:b w:val="false"/>
          <w:i w:val="false"/>
          <w:color w:val="000000"/>
          <w:sz w:val="28"/>
        </w:rPr>
        <w:t xml:space="preserve">
     3) таможенный сбор за хранение товаров. </w:t>
      </w:r>
      <w:r>
        <w:br/>
      </w:r>
      <w:r>
        <w:rPr>
          <w:rFonts w:ascii="Times New Roman"/>
          <w:b w:val="false"/>
          <w:i w:val="false"/>
          <w:color w:val="000000"/>
          <w:sz w:val="28"/>
        </w:rPr>
        <w:t xml:space="preserve">
     2. Основой для определения размеров таможенных сборов является стоимость затрат таможенных органов за выполнение указанных действий. </w:t>
      </w:r>
    </w:p>
    <w:bookmarkEnd w:id="344"/>
    <w:bookmarkStart w:name="z342" w:id="3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294. Таможенный сбор за таможенное оформление </w:t>
      </w:r>
      <w:r>
        <w:br/>
      </w:r>
      <w:r>
        <w:rPr>
          <w:rFonts w:ascii="Times New Roman"/>
          <w:b w:val="false"/>
          <w:i w:val="false"/>
          <w:color w:val="000000"/>
          <w:sz w:val="28"/>
        </w:rPr>
        <w:t>
     При основном таможенном оформлении товаров и транспортных средств взимается таможенный сбор за таможенное оформление в размере,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bookmarkEnd w:id="345"/>
    <w:bookmarkStart w:name="z343" w:id="3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295. Таможенный сбор за таможенное сопровождение </w:t>
      </w:r>
      <w:r>
        <w:br/>
      </w:r>
      <w:r>
        <w:rPr>
          <w:rFonts w:ascii="Times New Roman"/>
          <w:b w:val="false"/>
          <w:i w:val="false"/>
          <w:color w:val="000000"/>
          <w:sz w:val="28"/>
        </w:rPr>
        <w:t>
     За таможенное сопровождение товаров таможенными органами взимаются таможенные сборы в размерах, </w:t>
      </w:r>
      <w:r>
        <w:rPr>
          <w:rFonts w:ascii="Times New Roman"/>
          <w:b w:val="false"/>
          <w:i w:val="false"/>
          <w:color w:val="000000"/>
          <w:sz w:val="28"/>
        </w:rPr>
        <w:t xml:space="preserve">установленных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При таможенном сопровождении нескольких транспортных средств сумма таможенного сбора делится пропорционально на количество участников сопровождения. </w:t>
      </w:r>
    </w:p>
    <w:bookmarkEnd w:id="346"/>
    <w:bookmarkStart w:name="z344" w:id="3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296. Таможенный сбор за хранение товаров </w:t>
      </w:r>
      <w:r>
        <w:br/>
      </w:r>
      <w:r>
        <w:rPr>
          <w:rFonts w:ascii="Times New Roman"/>
          <w:b w:val="false"/>
          <w:i w:val="false"/>
          <w:color w:val="000000"/>
          <w:sz w:val="28"/>
        </w:rPr>
        <w:t>
     За хранение товаров на таможенных складах и складах временного хранения, владельцами которых являются таможенные органы, взимаются таможенные сборы в размерах, </w:t>
      </w:r>
      <w:r>
        <w:rPr>
          <w:rFonts w:ascii="Times New Roman"/>
          <w:b w:val="false"/>
          <w:i w:val="false"/>
          <w:color w:val="000000"/>
          <w:sz w:val="28"/>
        </w:rPr>
        <w:t xml:space="preserve">установленных </w:t>
      </w:r>
      <w:r>
        <w:rPr>
          <w:rFonts w:ascii="Times New Roman"/>
          <w:b w:val="false"/>
          <w:i w:val="false"/>
          <w:color w:val="000000"/>
          <w:sz w:val="28"/>
        </w:rPr>
        <w:t xml:space="preserve">Правительством Республики Казахстан. </w:t>
      </w:r>
    </w:p>
    <w:bookmarkEnd w:id="347"/>
    <w:bookmarkStart w:name="z345" w:id="3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297. Сборы </w:t>
      </w:r>
      <w:r>
        <w:br/>
      </w:r>
      <w:r>
        <w:rPr>
          <w:rFonts w:ascii="Times New Roman"/>
          <w:b w:val="false"/>
          <w:i w:val="false"/>
          <w:color w:val="000000"/>
          <w:sz w:val="28"/>
        </w:rPr>
        <w:t xml:space="preserve">
     1. К сборам, взимаемым таможенными органами, относятся: </w:t>
      </w:r>
      <w:r>
        <w:br/>
      </w:r>
      <w:r>
        <w:rPr>
          <w:rFonts w:ascii="Times New Roman"/>
          <w:b w:val="false"/>
          <w:i w:val="false"/>
          <w:color w:val="000000"/>
          <w:sz w:val="28"/>
        </w:rPr>
        <w:t xml:space="preserve">
     1) сбор за выдачу лицензии; </w:t>
      </w:r>
      <w:r>
        <w:br/>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 </w:t>
      </w:r>
      <w:r>
        <w:br/>
      </w:r>
      <w:r>
        <w:rPr>
          <w:rFonts w:ascii="Times New Roman"/>
          <w:b w:val="false"/>
          <w:i w:val="false"/>
          <w:color w:val="000000"/>
          <w:sz w:val="28"/>
        </w:rPr>
        <w:t>
     2. Размеры сборов, установленных пунктом 1 настоящей статьи,  </w:t>
      </w:r>
      <w:r>
        <w:rPr>
          <w:rFonts w:ascii="Times New Roman"/>
          <w:b w:val="false"/>
          <w:i w:val="false"/>
          <w:color w:val="000000"/>
          <w:sz w:val="28"/>
        </w:rPr>
        <w:t xml:space="preserve">определяются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48"/>
    <w:bookmarkStart w:name="z346" w:id="3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298. Сбор за выдачу лицензии </w:t>
      </w:r>
      <w:r>
        <w:br/>
      </w:r>
      <w:r>
        <w:rPr>
          <w:rFonts w:ascii="Times New Roman"/>
          <w:b w:val="false"/>
          <w:i w:val="false"/>
          <w:color w:val="000000"/>
          <w:sz w:val="28"/>
        </w:rPr>
        <w:t xml:space="preserve">
     Сбор за выдачу лицензии взимается за: </w:t>
      </w:r>
      <w:r>
        <w:br/>
      </w:r>
      <w:r>
        <w:rPr>
          <w:rFonts w:ascii="Times New Roman"/>
          <w:b w:val="false"/>
          <w:i w:val="false"/>
          <w:color w:val="000000"/>
          <w:sz w:val="28"/>
        </w:rPr>
        <w:t xml:space="preserve">
     1) учреждение таможенного склада; </w:t>
      </w:r>
      <w:r>
        <w:br/>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xml:space="preserve">
     4) учреждение склада временного хранения; </w:t>
      </w:r>
      <w:r>
        <w:br/>
      </w:r>
      <w:r>
        <w:rPr>
          <w:rFonts w:ascii="Times New Roman"/>
          <w:b w:val="false"/>
          <w:i w:val="false"/>
          <w:color w:val="000000"/>
          <w:sz w:val="28"/>
        </w:rPr>
        <w:t xml:space="preserve">
     5) осуществление деятельности в качестве таможенного перевозчика; </w:t>
      </w:r>
      <w:r>
        <w:br/>
      </w:r>
      <w:r>
        <w:rPr>
          <w:rFonts w:ascii="Times New Roman"/>
          <w:b w:val="false"/>
          <w:i w:val="false"/>
          <w:color w:val="000000"/>
          <w:sz w:val="28"/>
        </w:rPr>
        <w:t xml:space="preserve">
     6) осуществление деятельности в качестве таможенного брокера. </w:t>
      </w:r>
      <w:r>
        <w:br/>
      </w: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349"/>
    <w:bookmarkStart w:name="z347" w:id="3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299. Плата за предварительное решение </w:t>
      </w:r>
      <w:r>
        <w:br/>
      </w:r>
      <w:r>
        <w:rPr>
          <w:rFonts w:ascii="Times New Roman"/>
          <w:b w:val="false"/>
          <w:i w:val="false"/>
          <w:color w:val="000000"/>
          <w:sz w:val="28"/>
        </w:rPr>
        <w:t>
     За принятие предварительного решения относительно классификации, методологии определения страны происхождения и таможенной стоимости товара взимается плата за предварительное решение в размере,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bookmarkEnd w:id="350"/>
    <w:bookmarkStart w:name="z348" w:id="351"/>
    <w:p>
      <w:pPr>
        <w:spacing w:after="0"/>
        <w:ind w:left="0"/>
        <w:jc w:val="left"/>
      </w:pPr>
      <w:r>
        <w:rPr>
          <w:rFonts w:ascii="Times New Roman"/>
          <w:b/>
          <w:i w:val="false"/>
          <w:color w:val="000000"/>
        </w:rPr>
        <w:t xml:space="preserve"> 
Глава 38. Исчисление таможенных платежей и налогов </w:t>
      </w:r>
    </w:p>
    <w:bookmarkEnd w:id="351"/>
    <w:bookmarkStart w:name="z349" w:id="3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300. База для обложения таможенными пошлинами </w:t>
      </w:r>
      <w:r>
        <w:br/>
      </w:r>
      <w:r>
        <w:rPr>
          <w:rFonts w:ascii="Times New Roman"/>
          <w:b w:val="false"/>
          <w:i w:val="false"/>
          <w:color w:val="000000"/>
          <w:sz w:val="28"/>
        </w:rPr>
        <w:t xml:space="preserve">
     1. Базой для обложения таможенными пошлинами является таможенная стоимость товаров, за исключением случаев, предусмотренных пунктом 2 настоящей статьи. </w:t>
      </w:r>
      <w:r>
        <w:br/>
      </w:r>
      <w:r>
        <w:rPr>
          <w:rFonts w:ascii="Times New Roman"/>
          <w:b w:val="false"/>
          <w:i w:val="false"/>
          <w:color w:val="000000"/>
          <w:sz w:val="28"/>
        </w:rPr>
        <w:t xml:space="preserve">
     2. По товарам, в отношении которых установлены специфические ставки таможенных пошлин, базой для обложения таможенными пошлинами является единица измерения в соответствии с Товарной номенклатурой внешнеэкономической деятельности, применяемой в Республике Казахстан. </w:t>
      </w:r>
    </w:p>
    <w:bookmarkEnd w:id="352"/>
    <w:bookmarkStart w:name="z350" w:id="3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301. Порядок исчисления таможенных платежей и </w:t>
      </w:r>
      <w:r>
        <w:br/>
      </w:r>
      <w:r>
        <w:rPr>
          <w:rFonts w:ascii="Times New Roman"/>
          <w:b w:val="false"/>
          <w:i w:val="false"/>
          <w:color w:val="000000"/>
          <w:sz w:val="28"/>
        </w:rPr>
        <w:t>
</w:t>
      </w:r>
      <w:r>
        <w:rPr>
          <w:rFonts w:ascii="Times New Roman"/>
          <w:b/>
          <w:i w:val="false"/>
          <w:color w:val="000000"/>
          <w:sz w:val="28"/>
        </w:rPr>
        <w:t xml:space="preserve">                 налогов </w:t>
      </w:r>
      <w:r>
        <w:br/>
      </w:r>
      <w:r>
        <w:rPr>
          <w:rFonts w:ascii="Times New Roman"/>
          <w:b w:val="false"/>
          <w:i w:val="false"/>
          <w:color w:val="000000"/>
          <w:sz w:val="28"/>
        </w:rPr>
        <w:t xml:space="preserve">
     1. Таможенные платежи и налоги исчисляются плательщиками таможенных платежей и налогов самостоятельно, за исключением случаев, предусмотренных статьей 270 настоящего Кодекса и пунктом 2 настоящей статьи. </w:t>
      </w:r>
      <w:r>
        <w:br/>
      </w:r>
      <w:r>
        <w:rPr>
          <w:rFonts w:ascii="Times New Roman"/>
          <w:b w:val="false"/>
          <w:i w:val="false"/>
          <w:color w:val="000000"/>
          <w:sz w:val="28"/>
        </w:rPr>
        <w:t xml:space="preserve">
     2. При обнаружении правонарушения в сфере таможенного дела исчисление подлежащих уплате таможенных платежей и налогов производится таможенным органом. </w:t>
      </w:r>
      <w:r>
        <w:br/>
      </w:r>
      <w:r>
        <w:rPr>
          <w:rFonts w:ascii="Times New Roman"/>
          <w:b w:val="false"/>
          <w:i w:val="false"/>
          <w:color w:val="000000"/>
          <w:sz w:val="28"/>
        </w:rPr>
        <w:t>
     3. Исчисление таможенных платежей и налогов производится в национальной валюте Республики Казахстан, за исключением случаев, предусмотренных настоящим Кодексом и иными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bookmarkEnd w:id="353"/>
    <w:bookmarkStart w:name="z351" w:id="3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302. Применение ставок таможенных платежей и </w:t>
      </w:r>
      <w:r>
        <w:br/>
      </w:r>
      <w:r>
        <w:rPr>
          <w:rFonts w:ascii="Times New Roman"/>
          <w:b w:val="false"/>
          <w:i w:val="false"/>
          <w:color w:val="000000"/>
          <w:sz w:val="28"/>
        </w:rPr>
        <w:t>
</w:t>
      </w:r>
      <w:r>
        <w:rPr>
          <w:rFonts w:ascii="Times New Roman"/>
          <w:b/>
          <w:i w:val="false"/>
          <w:color w:val="000000"/>
          <w:sz w:val="28"/>
        </w:rPr>
        <w:t xml:space="preserve">                 налогов </w:t>
      </w:r>
      <w:r>
        <w:br/>
      </w:r>
      <w:r>
        <w:rPr>
          <w:rFonts w:ascii="Times New Roman"/>
          <w:b w:val="false"/>
          <w:i w:val="false"/>
          <w:color w:val="000000"/>
          <w:sz w:val="28"/>
        </w:rPr>
        <w:t xml:space="preserve">
     1. Для целей исчисления таможенных платежей и налогов применяются ставки, действующие на день регистрации таможенной декларации таможенным органом, за исключением случаев, предусмотренных статьями 5 и 386-388 настоящего Кодекса. </w:t>
      </w:r>
      <w:r>
        <w:br/>
      </w:r>
      <w:r>
        <w:rPr>
          <w:rFonts w:ascii="Times New Roman"/>
          <w:b w:val="false"/>
          <w:i w:val="false"/>
          <w:color w:val="000000"/>
          <w:sz w:val="28"/>
        </w:rPr>
        <w:t xml:space="preserve">
     2. Для целей исчисления таможенных пошлин и налогов применяются ставки в соответствии с таможенным тарифом Республики Казахстан и налоговым законодательством Республики Казахстан, соответствующие коду товаров по Товарной номенклатуре внешнеэкономической деятельности и наименованию товаров, за исключением случаев, предусмотренных пунктом 5 статьи 290 настоящего Кодекса. </w:t>
      </w:r>
    </w:p>
    <w:bookmarkEnd w:id="354"/>
    <w:bookmarkStart w:name="z352" w:id="3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303. Пересчет иностранной валюты для целей </w:t>
      </w:r>
      <w:r>
        <w:br/>
      </w:r>
      <w:r>
        <w:rPr>
          <w:rFonts w:ascii="Times New Roman"/>
          <w:b w:val="false"/>
          <w:i w:val="false"/>
          <w:color w:val="000000"/>
          <w:sz w:val="28"/>
        </w:rPr>
        <w:t>
</w:t>
      </w:r>
      <w:r>
        <w:rPr>
          <w:rFonts w:ascii="Times New Roman"/>
          <w:b/>
          <w:i w:val="false"/>
          <w:color w:val="000000"/>
          <w:sz w:val="28"/>
        </w:rPr>
        <w:t xml:space="preserve">                 исчисления таможенных платежей и налогов </w:t>
      </w:r>
      <w:r>
        <w:br/>
      </w:r>
      <w:r>
        <w:rPr>
          <w:rFonts w:ascii="Times New Roman"/>
          <w:b w:val="false"/>
          <w:i w:val="false"/>
          <w:color w:val="000000"/>
          <w:sz w:val="28"/>
        </w:rPr>
        <w:t>
     В случаях, когда для целей исчисления таможенных платежей и налогов, в том числе определения таможенной стоимости товаров, требуется произвести пересчет иностранной валюты, применяется рыночный курс обмена валют, </w:t>
      </w:r>
      <w:r>
        <w:rPr>
          <w:rFonts w:ascii="Times New Roman"/>
          <w:b w:val="false"/>
          <w:i w:val="false"/>
          <w:color w:val="000000"/>
          <w:sz w:val="28"/>
        </w:rPr>
        <w:t xml:space="preserve">определенный </w:t>
      </w:r>
      <w:r>
        <w:rPr>
          <w:rFonts w:ascii="Times New Roman"/>
          <w:b w:val="false"/>
          <w:i w:val="false"/>
          <w:color w:val="000000"/>
          <w:sz w:val="28"/>
        </w:rPr>
        <w:t>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на день регистрации таможенной декларации таможенным органом либо на день платежа для таможенных платежей, уплата которых не связана с таможенным оформлением товаров. </w:t>
      </w:r>
    </w:p>
    <w:bookmarkEnd w:id="355"/>
    <w:bookmarkStart w:name="z353" w:id="3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304. Исчисление таможенных платежей и налогов </w:t>
      </w:r>
      <w:r>
        <w:br/>
      </w:r>
      <w:r>
        <w:rPr>
          <w:rFonts w:ascii="Times New Roman"/>
          <w:b w:val="false"/>
          <w:i w:val="false"/>
          <w:color w:val="000000"/>
          <w:sz w:val="28"/>
        </w:rPr>
        <w:t>
</w:t>
      </w:r>
      <w:r>
        <w:rPr>
          <w:rFonts w:ascii="Times New Roman"/>
          <w:b/>
          <w:i w:val="false"/>
          <w:color w:val="000000"/>
          <w:sz w:val="28"/>
        </w:rPr>
        <w:t xml:space="preserve">                 при совершении правонарушения в сфере </w:t>
      </w:r>
      <w:r>
        <w:br/>
      </w:r>
      <w:r>
        <w:rPr>
          <w:rFonts w:ascii="Times New Roman"/>
          <w:b w:val="false"/>
          <w:i w:val="false"/>
          <w:color w:val="000000"/>
          <w:sz w:val="28"/>
        </w:rPr>
        <w:t>
</w:t>
      </w:r>
      <w:r>
        <w:rPr>
          <w:rFonts w:ascii="Times New Roman"/>
          <w:b/>
          <w:i w:val="false"/>
          <w:color w:val="000000"/>
          <w:sz w:val="28"/>
        </w:rPr>
        <w:t xml:space="preserve">                 таможенного дела </w:t>
      </w:r>
      <w:r>
        <w:br/>
      </w:r>
      <w:r>
        <w:rPr>
          <w:rFonts w:ascii="Times New Roman"/>
          <w:b w:val="false"/>
          <w:i w:val="false"/>
          <w:color w:val="000000"/>
          <w:sz w:val="28"/>
        </w:rPr>
        <w:t xml:space="preserve">
     1. При использовании условно выпущенных товаров в иных целях, чем те, в связи с которыми было предоставлено полное или частичное освобождение от уплаты таможенных платежей и налогов, для исчисления причитающихся к уплате таможенных платежей и налогов применяются ставки таможенных платежей и налогов, действующие на день регистрации таможенной декларации таможенным органом. </w:t>
      </w:r>
      <w:r>
        <w:br/>
      </w:r>
      <w:r>
        <w:rPr>
          <w:rFonts w:ascii="Times New Roman"/>
          <w:b w:val="false"/>
          <w:i w:val="false"/>
          <w:color w:val="000000"/>
          <w:sz w:val="28"/>
        </w:rPr>
        <w:t xml:space="preserve">
     2. При наличии нарушения сроков уплаты таможенных платежей и налогов исчисление таможенных платежей и налогов производится с начислением пени за несвоевременную уплату таможенных платежей и налогов в соответствии со статьей 349 настоящего Кодекса. </w:t>
      </w:r>
    </w:p>
    <w:bookmarkEnd w:id="356"/>
    <w:bookmarkStart w:name="z354" w:id="357"/>
    <w:p>
      <w:pPr>
        <w:spacing w:after="0"/>
        <w:ind w:left="0"/>
        <w:jc w:val="left"/>
      </w:pPr>
      <w:r>
        <w:rPr>
          <w:rFonts w:ascii="Times New Roman"/>
          <w:b/>
          <w:i w:val="false"/>
          <w:color w:val="000000"/>
        </w:rPr>
        <w:t xml:space="preserve"> 
Глава 39. Определение таможенной стоимости товаров </w:t>
      </w:r>
    </w:p>
    <w:bookmarkEnd w:id="357"/>
    <w:bookmarkStart w:name="z355" w:id="3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305. Таможенная стоимость товара </w:t>
      </w:r>
      <w:r>
        <w:br/>
      </w:r>
      <w:r>
        <w:rPr>
          <w:rFonts w:ascii="Times New Roman"/>
          <w:b w:val="false"/>
          <w:i w:val="false"/>
          <w:color w:val="000000"/>
          <w:sz w:val="28"/>
        </w:rPr>
        <w:t xml:space="preserve">
     Таможенная стоимость товара - стоимость товара, перемещаемого через таможенную границу Республики Казахстан, определяемая в соответствии с настоящей главой, используемая в целях: </w:t>
      </w:r>
      <w:r>
        <w:br/>
      </w:r>
      <w:r>
        <w:rPr>
          <w:rFonts w:ascii="Times New Roman"/>
          <w:b w:val="false"/>
          <w:i w:val="false"/>
          <w:color w:val="000000"/>
          <w:sz w:val="28"/>
        </w:rPr>
        <w:t xml:space="preserve">
     1) обложения товара таможенными платежами и налогами; </w:t>
      </w:r>
      <w:r>
        <w:br/>
      </w:r>
      <w:r>
        <w:rPr>
          <w:rFonts w:ascii="Times New Roman"/>
          <w:b w:val="false"/>
          <w:i w:val="false"/>
          <w:color w:val="000000"/>
          <w:sz w:val="28"/>
        </w:rPr>
        <w:t xml:space="preserve">
     2) применения иных мер государственного регулирования внешнеэкономической деятельности Республики Казахстан. </w:t>
      </w:r>
    </w:p>
    <w:bookmarkEnd w:id="358"/>
    <w:bookmarkStart w:name="z356" w:id="3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306. Определение таможенной стоимости </w:t>
      </w:r>
      <w:r>
        <w:br/>
      </w:r>
      <w:r>
        <w:rPr>
          <w:rFonts w:ascii="Times New Roman"/>
          <w:b w:val="false"/>
          <w:i w:val="false"/>
          <w:color w:val="000000"/>
          <w:sz w:val="28"/>
        </w:rPr>
        <w:t>
</w:t>
      </w:r>
      <w:r>
        <w:rPr>
          <w:rFonts w:ascii="Times New Roman"/>
          <w:b/>
          <w:i w:val="false"/>
          <w:color w:val="000000"/>
          <w:sz w:val="28"/>
        </w:rPr>
        <w:t xml:space="preserve">                  вывозимых товаров </w:t>
      </w:r>
      <w:r>
        <w:br/>
      </w:r>
      <w:r>
        <w:rPr>
          <w:rFonts w:ascii="Times New Roman"/>
          <w:b w:val="false"/>
          <w:i w:val="false"/>
          <w:color w:val="000000"/>
          <w:sz w:val="28"/>
        </w:rPr>
        <w:t xml:space="preserve">
     1. Таможенная стоимость вывозимых за пределы таможенной территории Республики Казахстан товаров определяется на основе цены сделки, фактически уплаченной или подлежащей уплате при продаже на экспорт. </w:t>
      </w:r>
      <w:r>
        <w:br/>
      </w:r>
      <w:r>
        <w:rPr>
          <w:rFonts w:ascii="Times New Roman"/>
          <w:b w:val="false"/>
          <w:i w:val="false"/>
          <w:color w:val="000000"/>
          <w:sz w:val="28"/>
        </w:rPr>
        <w:t xml:space="preserve">
     2. При определении таможенной стоимости товара в цену сделки включаются следующие расходы, если они не были ранее включены: </w:t>
      </w:r>
      <w:r>
        <w:br/>
      </w:r>
      <w:r>
        <w:rPr>
          <w:rFonts w:ascii="Times New Roman"/>
          <w:b w:val="false"/>
          <w:i w:val="false"/>
          <w:color w:val="000000"/>
          <w:sz w:val="28"/>
        </w:rPr>
        <w:t xml:space="preserve">
     1) расходы по доставке товара до аэропорта, порта или иного места вывоза товара с таможенной территории Республики Казахстан: </w:t>
      </w:r>
      <w:r>
        <w:br/>
      </w:r>
      <w:r>
        <w:rPr>
          <w:rFonts w:ascii="Times New Roman"/>
          <w:b w:val="false"/>
          <w:i w:val="false"/>
          <w:color w:val="000000"/>
          <w:sz w:val="28"/>
        </w:rPr>
        <w:t xml:space="preserve">
     стоимость транспортировки; </w:t>
      </w:r>
      <w:r>
        <w:br/>
      </w:r>
      <w:r>
        <w:rPr>
          <w:rFonts w:ascii="Times New Roman"/>
          <w:b w:val="false"/>
          <w:i w:val="false"/>
          <w:color w:val="000000"/>
          <w:sz w:val="28"/>
        </w:rPr>
        <w:t xml:space="preserve">
     расходы по погрузке, разгрузке, перегрузке и перевалке товаров; </w:t>
      </w:r>
      <w:r>
        <w:br/>
      </w:r>
      <w:r>
        <w:rPr>
          <w:rFonts w:ascii="Times New Roman"/>
          <w:b w:val="false"/>
          <w:i w:val="false"/>
          <w:color w:val="000000"/>
          <w:sz w:val="28"/>
        </w:rPr>
        <w:t xml:space="preserve">
     2) стоимость страхования; </w:t>
      </w:r>
      <w:r>
        <w:br/>
      </w:r>
      <w:r>
        <w:rPr>
          <w:rFonts w:ascii="Times New Roman"/>
          <w:b w:val="false"/>
          <w:i w:val="false"/>
          <w:color w:val="000000"/>
          <w:sz w:val="28"/>
        </w:rPr>
        <w:t xml:space="preserve">
     3) расходы, понесенные продавцом: </w:t>
      </w:r>
      <w:r>
        <w:br/>
      </w:r>
      <w:r>
        <w:rPr>
          <w:rFonts w:ascii="Times New Roman"/>
          <w:b w:val="false"/>
          <w:i w:val="false"/>
          <w:color w:val="000000"/>
          <w:sz w:val="28"/>
        </w:rPr>
        <w:t xml:space="preserve">
     комиссионные и брокерские вознаграждения; </w:t>
      </w:r>
      <w:r>
        <w:br/>
      </w:r>
      <w:r>
        <w:rPr>
          <w:rFonts w:ascii="Times New Roman"/>
          <w:b w:val="false"/>
          <w:i w:val="false"/>
          <w:color w:val="000000"/>
          <w:sz w:val="28"/>
        </w:rPr>
        <w:t xml:space="preserve">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 </w:t>
      </w:r>
      <w:r>
        <w:br/>
      </w:r>
      <w:r>
        <w:rPr>
          <w:rFonts w:ascii="Times New Roman"/>
          <w:b w:val="false"/>
          <w:i w:val="false"/>
          <w:color w:val="000000"/>
          <w:sz w:val="28"/>
        </w:rPr>
        <w:t xml:space="preserve">
     стоимость упаковки, включая стоимость упаковочных материалов и работ по упаковке; </w:t>
      </w:r>
      <w:r>
        <w:br/>
      </w:r>
      <w:r>
        <w:rPr>
          <w:rFonts w:ascii="Times New Roman"/>
          <w:b w:val="false"/>
          <w:i w:val="false"/>
          <w:color w:val="000000"/>
          <w:sz w:val="28"/>
        </w:rPr>
        <w:t xml:space="preserve">
     4) роялти и сборы за выдачу лицензии, связанные с оцениваемыми товарами, подлежащие уплате продавцом прямо или косвенно как условие продажи оцениваемых товаров, если такие роялти и сборы не включены в цену, фактически уплаченную или подлежащую уплате; </w:t>
      </w:r>
      <w:r>
        <w:br/>
      </w:r>
      <w:r>
        <w:rPr>
          <w:rFonts w:ascii="Times New Roman"/>
          <w:b w:val="false"/>
          <w:i w:val="false"/>
          <w:color w:val="000000"/>
          <w:sz w:val="28"/>
        </w:rPr>
        <w:t>
     5) поступающая продавцу прямо или косвенно часть дохода от последующих перепродаж, в том числе доход, полученный в государствах с льготным налогообложением, облагаемый в соответствии с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6) налоги, взимаемые на таможенной территории Республики Казахстан, если в соответствии с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или международными договорами, участником которых является Республика Казахстан, они не подлежат компенсации продавцу в связи с вывозом товаров с таможенной территории Республики Казахстан. </w:t>
      </w:r>
      <w:r>
        <w:br/>
      </w:r>
      <w:r>
        <w:rPr>
          <w:rFonts w:ascii="Times New Roman"/>
          <w:b w:val="false"/>
          <w:i w:val="false"/>
          <w:color w:val="000000"/>
          <w:sz w:val="28"/>
        </w:rPr>
        <w:t xml:space="preserve">
     3. При определении таможенной стоимости товара из цены сделки исключаются следующие платежи и расходы при условии, что они ранее были включены в цену сделки и могут быть подтверждены документально: </w:t>
      </w:r>
      <w:r>
        <w:br/>
      </w:r>
      <w:r>
        <w:rPr>
          <w:rFonts w:ascii="Times New Roman"/>
          <w:b w:val="false"/>
          <w:i w:val="false"/>
          <w:color w:val="000000"/>
          <w:sz w:val="28"/>
        </w:rPr>
        <w:t xml:space="preserve">
     1) расходы на монтаж, сборку, наладку оборудования или оказание технической помощи после вывоза такого оборудования с таможенной территории Республики Казахстан; </w:t>
      </w:r>
      <w:r>
        <w:br/>
      </w:r>
      <w:r>
        <w:rPr>
          <w:rFonts w:ascii="Times New Roman"/>
          <w:b w:val="false"/>
          <w:i w:val="false"/>
          <w:color w:val="000000"/>
          <w:sz w:val="28"/>
        </w:rPr>
        <w:t xml:space="preserve">
     2) расходы по доставке товаров после вывоза их с таможенной территории Республики Казахстан; </w:t>
      </w:r>
      <w:r>
        <w:br/>
      </w:r>
      <w:r>
        <w:rPr>
          <w:rFonts w:ascii="Times New Roman"/>
          <w:b w:val="false"/>
          <w:i w:val="false"/>
          <w:color w:val="000000"/>
          <w:sz w:val="28"/>
        </w:rPr>
        <w:t xml:space="preserve">
     3) стоимость страхования доставки товаров после их вывоза с таможенной территории Республики Казахстан; </w:t>
      </w:r>
      <w:r>
        <w:br/>
      </w:r>
      <w:r>
        <w:rPr>
          <w:rFonts w:ascii="Times New Roman"/>
          <w:b w:val="false"/>
          <w:i w:val="false"/>
          <w:color w:val="000000"/>
          <w:sz w:val="28"/>
        </w:rPr>
        <w:t xml:space="preserve">
     4) таможенные пошлины и налоги, уплачиваемые в стране импорта. </w:t>
      </w:r>
      <w:r>
        <w:br/>
      </w:r>
      <w:r>
        <w:rPr>
          <w:rFonts w:ascii="Times New Roman"/>
          <w:b w:val="false"/>
          <w:i w:val="false"/>
          <w:color w:val="000000"/>
          <w:sz w:val="28"/>
        </w:rPr>
        <w:t xml:space="preserve">
     4. При отсутствии цены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2 настоящей статьи. </w:t>
      </w:r>
      <w:r>
        <w:br/>
      </w:r>
      <w:r>
        <w:rPr>
          <w:rFonts w:ascii="Times New Roman"/>
          <w:b w:val="false"/>
          <w:i w:val="false"/>
          <w:color w:val="000000"/>
          <w:sz w:val="28"/>
        </w:rPr>
        <w:t>
     5. В случае отсутствия сведений, подтверждающих заявленную таможенную стоимость вывозимого товара, таможенная стоимость такого товара определяется таможенными органами на основании имеющихся сведений по идентичным или однородным товарам либо на основании результатов независимой экспертизы.</w:t>
      </w:r>
      <w:r>
        <w:br/>
      </w: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законами РК от 26.07.2007 </w:t>
      </w:r>
      <w:r>
        <w:rPr>
          <w:rFonts w:ascii="Times New Roman"/>
          <w:b w:val="false"/>
          <w:i w:val="false"/>
          <w:color w:val="000000"/>
          <w:sz w:val="28"/>
        </w:rPr>
        <w:t xml:space="preserve">N 312 </w:t>
      </w:r>
      <w:r>
        <w:rPr>
          <w:rFonts w:ascii="Times New Roman"/>
          <w:b w:val="false"/>
          <w:i w:val="false"/>
          <w:color w:val="ff0000"/>
          <w:sz w:val="28"/>
        </w:rPr>
        <w:t xml:space="preserve">(вводятся в действие по истечении 10 календарных дней со дня его официального опубликования);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59"/>
    <w:bookmarkStart w:name="z357" w:id="3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307. Определение таможенной стоимости ввозимых товаров </w:t>
      </w:r>
    </w:p>
    <w:bookmarkEnd w:id="360"/>
    <w:p>
      <w:pPr>
        <w:spacing w:after="0"/>
        <w:ind w:left="0"/>
        <w:jc w:val="both"/>
      </w:pPr>
      <w:r>
        <w:rPr>
          <w:rFonts w:ascii="Times New Roman"/>
          <w:b w:val="false"/>
          <w:i w:val="false"/>
          <w:color w:val="000000"/>
          <w:sz w:val="28"/>
        </w:rPr>
        <w:t>      Таможенная стоимость ввозимых на таможенную территорию Республики Казахстан товаров основывается на общих принципах таможенной оценки </w:t>
      </w:r>
      <w:r>
        <w:rPr>
          <w:rFonts w:ascii="Times New Roman"/>
          <w:b w:val="false"/>
          <w:i w:val="false"/>
          <w:color w:val="000000"/>
          <w:sz w:val="28"/>
        </w:rPr>
        <w:t xml:space="preserve">Генерального соглашения </w:t>
      </w:r>
      <w:r>
        <w:rPr>
          <w:rFonts w:ascii="Times New Roman"/>
          <w:b w:val="false"/>
          <w:i w:val="false"/>
          <w:color w:val="000000"/>
          <w:sz w:val="28"/>
        </w:rPr>
        <w:t>по тарифам и торговле и </w:t>
      </w:r>
      <w:r>
        <w:rPr>
          <w:rFonts w:ascii="Times New Roman"/>
          <w:b w:val="false"/>
          <w:i w:val="false"/>
          <w:color w:val="000000"/>
          <w:sz w:val="28"/>
        </w:rPr>
        <w:t xml:space="preserve">Соглашения </w:t>
      </w:r>
      <w:r>
        <w:rPr>
          <w:rFonts w:ascii="Times New Roman"/>
          <w:b w:val="false"/>
          <w:i w:val="false"/>
          <w:color w:val="000000"/>
          <w:sz w:val="28"/>
        </w:rPr>
        <w:t xml:space="preserve">по применению статьи VII Генерального соглашения по тарифам и торговле. </w:t>
      </w:r>
      <w:r>
        <w:br/>
      </w:r>
      <w:r>
        <w:rPr>
          <w:rFonts w:ascii="Times New Roman"/>
          <w:b w:val="false"/>
          <w:i w:val="false"/>
          <w:color w:val="000000"/>
          <w:sz w:val="28"/>
        </w:rPr>
        <w:t>
</w:t>
      </w:r>
      <w:r>
        <w:rPr>
          <w:rFonts w:ascii="Times New Roman"/>
          <w:b w:val="false"/>
          <w:i w:val="false"/>
          <w:color w:val="ff0000"/>
          <w:sz w:val="28"/>
        </w:rPr>
        <w:t xml:space="preserve">      Сноска. Статья 307 в редакции - Закона РК </w:t>
      </w:r>
      <w:r>
        <w:rPr>
          <w:rFonts w:ascii="Times New Roman"/>
          <w:b w:val="false"/>
          <w:i w:val="false"/>
          <w:color w:val="ff0000"/>
          <w:sz w:val="28"/>
        </w:rPr>
        <w:t xml:space="preserve">от 8 января 2007 года N </w:t>
      </w:r>
      <w:r>
        <w:rPr>
          <w:rFonts w:ascii="Times New Roman"/>
          <w:b w:val="false"/>
          <w:i w:val="false"/>
          <w:color w:val="000000"/>
          <w:sz w:val="28"/>
        </w:rPr>
        <w:t xml:space="preserve">211 </w:t>
      </w:r>
      <w:r>
        <w:rPr>
          <w:rFonts w:ascii="Times New Roman"/>
          <w:b w:val="false"/>
          <w:i w:val="false"/>
          <w:color w:val="ff0000"/>
          <w:sz w:val="28"/>
        </w:rPr>
        <w:t xml:space="preserve">. </w:t>
      </w:r>
    </w:p>
    <w:bookmarkStart w:name="z358" w:id="3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308. Методы определения таможенной стоимости </w:t>
      </w:r>
      <w:r>
        <w:br/>
      </w:r>
      <w:r>
        <w:rPr>
          <w:rFonts w:ascii="Times New Roman"/>
          <w:b w:val="false"/>
          <w:i w:val="false"/>
          <w:color w:val="000000"/>
          <w:sz w:val="28"/>
        </w:rPr>
        <w:t>
</w:t>
      </w:r>
      <w:r>
        <w:rPr>
          <w:rFonts w:ascii="Times New Roman"/>
          <w:b/>
          <w:i w:val="false"/>
          <w:color w:val="000000"/>
          <w:sz w:val="28"/>
        </w:rPr>
        <w:t xml:space="preserve">                 ввозимых товаров </w:t>
      </w:r>
      <w:r>
        <w:br/>
      </w:r>
      <w:r>
        <w:rPr>
          <w:rFonts w:ascii="Times New Roman"/>
          <w:b w:val="false"/>
          <w:i w:val="false"/>
          <w:color w:val="000000"/>
          <w:sz w:val="28"/>
        </w:rPr>
        <w:t xml:space="preserve">
     1. Определение таможенной стоимости товаров, ввозимых на таможенную территорию Республики Казахстан, производится путем применения следующих методов: </w:t>
      </w:r>
      <w:r>
        <w:br/>
      </w:r>
      <w:r>
        <w:rPr>
          <w:rFonts w:ascii="Times New Roman"/>
          <w:b w:val="false"/>
          <w:i w:val="false"/>
          <w:color w:val="000000"/>
          <w:sz w:val="28"/>
        </w:rPr>
        <w:t xml:space="preserve">
     1) по цене сделки с ввозимыми товарами; </w:t>
      </w:r>
      <w:r>
        <w:br/>
      </w:r>
      <w:r>
        <w:rPr>
          <w:rFonts w:ascii="Times New Roman"/>
          <w:b w:val="false"/>
          <w:i w:val="false"/>
          <w:color w:val="000000"/>
          <w:sz w:val="28"/>
        </w:rPr>
        <w:t xml:space="preserve">
     2) по цене сделки с идентичными товарами; </w:t>
      </w:r>
      <w:r>
        <w:br/>
      </w:r>
      <w:r>
        <w:rPr>
          <w:rFonts w:ascii="Times New Roman"/>
          <w:b w:val="false"/>
          <w:i w:val="false"/>
          <w:color w:val="000000"/>
          <w:sz w:val="28"/>
        </w:rPr>
        <w:t xml:space="preserve">
     3) по цене сделки с однородными товарами; </w:t>
      </w:r>
      <w:r>
        <w:br/>
      </w:r>
      <w:r>
        <w:rPr>
          <w:rFonts w:ascii="Times New Roman"/>
          <w:b w:val="false"/>
          <w:i w:val="false"/>
          <w:color w:val="000000"/>
          <w:sz w:val="28"/>
        </w:rPr>
        <w:t xml:space="preserve">
     4) вычитания стоимости; </w:t>
      </w:r>
      <w:r>
        <w:br/>
      </w:r>
      <w:r>
        <w:rPr>
          <w:rFonts w:ascii="Times New Roman"/>
          <w:b w:val="false"/>
          <w:i w:val="false"/>
          <w:color w:val="000000"/>
          <w:sz w:val="28"/>
        </w:rPr>
        <w:t xml:space="preserve">
     5) сложения стоимости; </w:t>
      </w:r>
      <w:r>
        <w:br/>
      </w:r>
      <w:r>
        <w:rPr>
          <w:rFonts w:ascii="Times New Roman"/>
          <w:b w:val="false"/>
          <w:i w:val="false"/>
          <w:color w:val="000000"/>
          <w:sz w:val="28"/>
        </w:rPr>
        <w:t xml:space="preserve">
     6) резервного. </w:t>
      </w:r>
      <w:r>
        <w:br/>
      </w:r>
      <w:r>
        <w:rPr>
          <w:rFonts w:ascii="Times New Roman"/>
          <w:b w:val="false"/>
          <w:i w:val="false"/>
          <w:color w:val="000000"/>
          <w:sz w:val="28"/>
        </w:rPr>
        <w:t xml:space="preserve">
     2. Основным методом определения таможенной стоимости товаров является метод по цене сделки с ввозимыми товарами. </w:t>
      </w:r>
      <w:r>
        <w:br/>
      </w:r>
      <w:r>
        <w:rPr>
          <w:rFonts w:ascii="Times New Roman"/>
          <w:b w:val="false"/>
          <w:i w:val="false"/>
          <w:color w:val="000000"/>
          <w:sz w:val="28"/>
        </w:rPr>
        <w:t xml:space="preserve">
     3. В случае невозможности использования основного метода последовательно применяется каждый из перечисленных методов. При этом каждый последующий метод применяется, если таможенная стоимость товаров не может быть определена путем использования предыдущего метода. По заявлению декларанта методы вычитания и сложения стоимости применяются в обратной последовательности. </w:t>
      </w:r>
      <w:r>
        <w:br/>
      </w:r>
      <w:r>
        <w:rPr>
          <w:rFonts w:ascii="Times New Roman"/>
          <w:b w:val="false"/>
          <w:i w:val="false"/>
          <w:color w:val="000000"/>
          <w:sz w:val="28"/>
        </w:rPr>
        <w:t>
     3-1. Особенности применения методов определения таможенной стоимости определяются уполномоченным органом.</w:t>
      </w:r>
      <w:r>
        <w:br/>
      </w:r>
      <w:r>
        <w:rPr>
          <w:rFonts w:ascii="Times New Roman"/>
          <w:b w:val="false"/>
          <w:i w:val="false"/>
          <w:color w:val="000000"/>
          <w:sz w:val="28"/>
        </w:rPr>
        <w:t xml:space="preserve">
     4. Информация для определения таможенной стоимости товаров по какому-либо из применяемых методов, предусмотренных пунктом 1 настоящей статьи, должна быть подготовлена способом, соответствующим принципам ведения бухгалтерского учета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законами РК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61"/>
    <w:bookmarkStart w:name="z359" w:id="3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309. Метод определения таможенной стоимости </w:t>
      </w:r>
      <w:r>
        <w:br/>
      </w:r>
      <w:r>
        <w:rPr>
          <w:rFonts w:ascii="Times New Roman"/>
          <w:b w:val="false"/>
          <w:i w:val="false"/>
          <w:color w:val="000000"/>
          <w:sz w:val="28"/>
        </w:rPr>
        <w:t>
</w:t>
      </w:r>
      <w:r>
        <w:rPr>
          <w:rFonts w:ascii="Times New Roman"/>
          <w:b/>
          <w:i w:val="false"/>
          <w:color w:val="000000"/>
          <w:sz w:val="28"/>
        </w:rPr>
        <w:t xml:space="preserve">                 по цене сделки с ввозимыми товарами </w:t>
      </w:r>
      <w:r>
        <w:br/>
      </w:r>
      <w:r>
        <w:rPr>
          <w:rFonts w:ascii="Times New Roman"/>
          <w:b w:val="false"/>
          <w:i w:val="false"/>
          <w:color w:val="000000"/>
          <w:sz w:val="28"/>
        </w:rPr>
        <w:t xml:space="preserve">
     1. Таможенной стоимостью товара, ввозимого на таможенную территорию Республики Казахстан, является цена, фактически уплаченная или подлежащая уплате за него при продаже на экспорт в Республику Казахстан. </w:t>
      </w:r>
      <w:r>
        <w:br/>
      </w:r>
      <w:r>
        <w:rPr>
          <w:rFonts w:ascii="Times New Roman"/>
          <w:b w:val="false"/>
          <w:i w:val="false"/>
          <w:color w:val="000000"/>
          <w:sz w:val="28"/>
        </w:rPr>
        <w:t xml:space="preserve">
     2. При определении таможенной стоимости товара в цену сделки включаются следующие расходы, если они не были ранее включены: </w:t>
      </w:r>
      <w:r>
        <w:br/>
      </w:r>
      <w:r>
        <w:rPr>
          <w:rFonts w:ascii="Times New Roman"/>
          <w:b w:val="false"/>
          <w:i w:val="false"/>
          <w:color w:val="000000"/>
          <w:sz w:val="28"/>
        </w:rPr>
        <w:t xml:space="preserve">
     1) расходы по доставке товара до аэропорта, порта или иного места ввоза товара на таможенную территорию Республики Казахстан: </w:t>
      </w:r>
      <w:r>
        <w:br/>
      </w:r>
      <w:r>
        <w:rPr>
          <w:rFonts w:ascii="Times New Roman"/>
          <w:b w:val="false"/>
          <w:i w:val="false"/>
          <w:color w:val="000000"/>
          <w:sz w:val="28"/>
        </w:rPr>
        <w:t xml:space="preserve">
     стоимость транспортировки; </w:t>
      </w:r>
      <w:r>
        <w:br/>
      </w:r>
      <w:r>
        <w:rPr>
          <w:rFonts w:ascii="Times New Roman"/>
          <w:b w:val="false"/>
          <w:i w:val="false"/>
          <w:color w:val="000000"/>
          <w:sz w:val="28"/>
        </w:rPr>
        <w:t xml:space="preserve">
     расходы по погрузке, разгрузке, перегрузке и перевалке товаров; </w:t>
      </w:r>
      <w:r>
        <w:br/>
      </w:r>
      <w:r>
        <w:rPr>
          <w:rFonts w:ascii="Times New Roman"/>
          <w:b w:val="false"/>
          <w:i w:val="false"/>
          <w:color w:val="000000"/>
          <w:sz w:val="28"/>
        </w:rPr>
        <w:t xml:space="preserve">
     2) стоимость страхования; </w:t>
      </w:r>
      <w:r>
        <w:br/>
      </w:r>
      <w:r>
        <w:rPr>
          <w:rFonts w:ascii="Times New Roman"/>
          <w:b w:val="false"/>
          <w:i w:val="false"/>
          <w:color w:val="000000"/>
          <w:sz w:val="28"/>
        </w:rPr>
        <w:t xml:space="preserve">
     3) расходы, понесенные покупателем: </w:t>
      </w:r>
      <w:r>
        <w:br/>
      </w:r>
      <w:r>
        <w:rPr>
          <w:rFonts w:ascii="Times New Roman"/>
          <w:b w:val="false"/>
          <w:i w:val="false"/>
          <w:color w:val="000000"/>
          <w:sz w:val="28"/>
        </w:rPr>
        <w:t xml:space="preserve">
     комиссионные и брокерские вознаграждения, за исключением комиссионных по закупке товаров; </w:t>
      </w:r>
      <w:r>
        <w:br/>
      </w:r>
      <w:r>
        <w:rPr>
          <w:rFonts w:ascii="Times New Roman"/>
          <w:b w:val="false"/>
          <w:i w:val="false"/>
          <w:color w:val="000000"/>
          <w:sz w:val="28"/>
        </w:rPr>
        <w:t xml:space="preserve">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 </w:t>
      </w:r>
      <w:r>
        <w:br/>
      </w:r>
      <w:r>
        <w:rPr>
          <w:rFonts w:ascii="Times New Roman"/>
          <w:b w:val="false"/>
          <w:i w:val="false"/>
          <w:color w:val="000000"/>
          <w:sz w:val="28"/>
        </w:rPr>
        <w:t xml:space="preserve">
     стоимость упаковки, включая стоимость упаковочных материалов и работ по упаковке; </w:t>
      </w:r>
      <w:r>
        <w:br/>
      </w:r>
      <w:r>
        <w:rPr>
          <w:rFonts w:ascii="Times New Roman"/>
          <w:b w:val="false"/>
          <w:i w:val="false"/>
          <w:color w:val="000000"/>
          <w:sz w:val="28"/>
        </w:rPr>
        <w:t xml:space="preserve">
     4) соответствующая часть стоимости следующих товаров (работ, услуг), которые прямо или косвенно были предоставлены продавцу покупателем бесплатно или по сниженной цене для использования в связи с производством и продажей на вывоз оцениваемых товаров: </w:t>
      </w:r>
      <w:r>
        <w:br/>
      </w:r>
      <w:r>
        <w:rPr>
          <w:rFonts w:ascii="Times New Roman"/>
          <w:b w:val="false"/>
          <w:i w:val="false"/>
          <w:color w:val="000000"/>
          <w:sz w:val="28"/>
        </w:rPr>
        <w:t xml:space="preserve">
     сырья, материалов, деталей, полуфабрикатов и других комплектующих изделий, являющихся составной частью оцениваемых товаров; </w:t>
      </w:r>
      <w:r>
        <w:br/>
      </w:r>
      <w:r>
        <w:rPr>
          <w:rFonts w:ascii="Times New Roman"/>
          <w:b w:val="false"/>
          <w:i w:val="false"/>
          <w:color w:val="000000"/>
          <w:sz w:val="28"/>
        </w:rPr>
        <w:t xml:space="preserve">
     инструментов, штампов, форм и других подобных предметов, использованных при производстве оцениваемых товаров; </w:t>
      </w:r>
      <w:r>
        <w:br/>
      </w:r>
      <w:r>
        <w:rPr>
          <w:rFonts w:ascii="Times New Roman"/>
          <w:b w:val="false"/>
          <w:i w:val="false"/>
          <w:color w:val="000000"/>
          <w:sz w:val="28"/>
        </w:rPr>
        <w:t xml:space="preserve">
     материалов, израсходованных при производстве оцениваемых товаров (смазочных материалов, топлива и других); </w:t>
      </w:r>
      <w:r>
        <w:br/>
      </w:r>
      <w:r>
        <w:rPr>
          <w:rFonts w:ascii="Times New Roman"/>
          <w:b w:val="false"/>
          <w:i w:val="false"/>
          <w:color w:val="000000"/>
          <w:sz w:val="28"/>
        </w:rPr>
        <w:t xml:space="preserve">
     инженерной проработки, опытно-конструкторской работы, дизайна, художественного оформления, эскизов и чертежей, выполненных вне территории Республики Казахстан и непосредственно необходимых для производства оцениваемых товаров; </w:t>
      </w:r>
      <w:r>
        <w:br/>
      </w:r>
      <w:r>
        <w:rPr>
          <w:rFonts w:ascii="Times New Roman"/>
          <w:b w:val="false"/>
          <w:i w:val="false"/>
          <w:color w:val="000000"/>
          <w:sz w:val="28"/>
        </w:rPr>
        <w:t xml:space="preserve">
     5) роялти и сборы за выдачу лицензии, связанные с оцениваемыми товарами, подлежащие уплате покупателем прямо или косвенно как условие продажи оцениваемых товаров, если такие роялти и сборы не включены в цену, фактически уплаченную или подлежащую уплате; </w:t>
      </w:r>
      <w:r>
        <w:br/>
      </w:r>
      <w:r>
        <w:rPr>
          <w:rFonts w:ascii="Times New Roman"/>
          <w:b w:val="false"/>
          <w:i w:val="false"/>
          <w:color w:val="000000"/>
          <w:sz w:val="28"/>
        </w:rPr>
        <w:t xml:space="preserve">
     6) величина части прямого или косвенного дохода продавца от любых последующих перепродаж, передачи или использования оцениваемых товаров. </w:t>
      </w:r>
      <w:r>
        <w:br/>
      </w:r>
      <w:r>
        <w:rPr>
          <w:rFonts w:ascii="Times New Roman"/>
          <w:b w:val="false"/>
          <w:i w:val="false"/>
          <w:color w:val="000000"/>
          <w:sz w:val="28"/>
        </w:rPr>
        <w:t xml:space="preserve">
     В цену сделки, фактически уплаченную или подлежащую уплате, не могут быть включены расходы, не указанные в части первой настоящего пункта. </w:t>
      </w:r>
      <w:r>
        <w:br/>
      </w:r>
      <w:r>
        <w:rPr>
          <w:rFonts w:ascii="Times New Roman"/>
          <w:b w:val="false"/>
          <w:i w:val="false"/>
          <w:color w:val="000000"/>
          <w:sz w:val="28"/>
        </w:rPr>
        <w:t xml:space="preserve">
     3. При поставке одной партией товаров различных наименований определение расходов, подлежащих включению в таможенную стоимость каждого из ввезенных товаров и определенных для всей партии товаров, осуществляется пропорционально величине, определяемой соотношением стоимости каждого товара к стоимости партии товаров. </w:t>
      </w:r>
      <w:r>
        <w:br/>
      </w:r>
      <w:r>
        <w:rPr>
          <w:rFonts w:ascii="Times New Roman"/>
          <w:b w:val="false"/>
          <w:i w:val="false"/>
          <w:color w:val="000000"/>
          <w:sz w:val="28"/>
        </w:rPr>
        <w:t xml:space="preserve">
     4. При определении таможенной стоимости товара в нее не могут быть включены платежи и расходы при условии, что они выделены из цены, действительно уплаченной или подлежащей уплате за импортируемые товары: </w:t>
      </w:r>
      <w:r>
        <w:br/>
      </w:r>
      <w:r>
        <w:rPr>
          <w:rFonts w:ascii="Times New Roman"/>
          <w:b w:val="false"/>
          <w:i w:val="false"/>
          <w:color w:val="000000"/>
          <w:sz w:val="28"/>
        </w:rPr>
        <w:t xml:space="preserve">
     1) расходы на монтаж, сборку, наладку оборудования или оказание технической помощи после ввоза такого оборудования на таможенную территорию Республики Казахстан; </w:t>
      </w:r>
      <w:r>
        <w:br/>
      </w:r>
      <w:r>
        <w:rPr>
          <w:rFonts w:ascii="Times New Roman"/>
          <w:b w:val="false"/>
          <w:i w:val="false"/>
          <w:color w:val="000000"/>
          <w:sz w:val="28"/>
        </w:rPr>
        <w:t xml:space="preserve">
     2) расходы по доставке после ввоза товаров на таможенную территорию Республики Казахстан; </w:t>
      </w:r>
      <w:r>
        <w:br/>
      </w:r>
      <w:r>
        <w:rPr>
          <w:rFonts w:ascii="Times New Roman"/>
          <w:b w:val="false"/>
          <w:i w:val="false"/>
          <w:color w:val="000000"/>
          <w:sz w:val="28"/>
        </w:rPr>
        <w:t xml:space="preserve">
     3) таможенные пошлины и налоги, уплачиваемые в стране импорта. </w:t>
      </w:r>
      <w:r>
        <w:br/>
      </w:r>
      <w:r>
        <w:rPr>
          <w:rFonts w:ascii="Times New Roman"/>
          <w:b w:val="false"/>
          <w:i w:val="false"/>
          <w:color w:val="000000"/>
          <w:sz w:val="28"/>
        </w:rPr>
        <w:t xml:space="preserve">
     5. Метод по цене сделки с ввозимыми товарами не используется для определения таможенной стоимости товара, если: </w:t>
      </w:r>
      <w:r>
        <w:br/>
      </w:r>
      <w:r>
        <w:rPr>
          <w:rFonts w:ascii="Times New Roman"/>
          <w:b w:val="false"/>
          <w:i w:val="false"/>
          <w:color w:val="000000"/>
          <w:sz w:val="28"/>
        </w:rPr>
        <w:t xml:space="preserve">
     1) существуют ограничения в отношении права на распоряжение или использование покупателем оцениваемых товаров, за исключением: </w:t>
      </w:r>
      <w:r>
        <w:br/>
      </w:r>
      <w:r>
        <w:rPr>
          <w:rFonts w:ascii="Times New Roman"/>
          <w:b w:val="false"/>
          <w:i w:val="false"/>
          <w:color w:val="000000"/>
          <w:sz w:val="28"/>
        </w:rPr>
        <w:t xml:space="preserve">
     ограничений, установленных законодательными актами Республики Казахстан; </w:t>
      </w:r>
      <w:r>
        <w:br/>
      </w:r>
      <w:r>
        <w:rPr>
          <w:rFonts w:ascii="Times New Roman"/>
          <w:b w:val="false"/>
          <w:i w:val="false"/>
          <w:color w:val="000000"/>
          <w:sz w:val="28"/>
        </w:rPr>
        <w:t xml:space="preserve">
     ограничений географического региона, в котором товары могут быть перепроданы; </w:t>
      </w:r>
      <w:r>
        <w:br/>
      </w:r>
      <w:r>
        <w:rPr>
          <w:rFonts w:ascii="Times New Roman"/>
          <w:b w:val="false"/>
          <w:i w:val="false"/>
          <w:color w:val="000000"/>
          <w:sz w:val="28"/>
        </w:rPr>
        <w:t xml:space="preserve">
     ограничений, существенно не влияющих на стоимость товара; </w:t>
      </w:r>
      <w:r>
        <w:br/>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3) продажа или цена сделки зависит от соблюдения условий, влияние которых невозможно исчислить;</w:t>
      </w:r>
      <w:r>
        <w:br/>
      </w:r>
      <w:r>
        <w:rPr>
          <w:rFonts w:ascii="Times New Roman"/>
          <w:b w:val="false"/>
          <w:i w:val="false"/>
          <w:color w:val="000000"/>
          <w:sz w:val="28"/>
        </w:rPr>
        <w:t xml:space="preserve">
     4) данные, использованные декларантом при заявлении таможенной стоимости, не подтверждены документально либо не являются количественно определимыми и достоверными; </w:t>
      </w:r>
      <w:r>
        <w:br/>
      </w:r>
      <w:r>
        <w:rPr>
          <w:rFonts w:ascii="Times New Roman"/>
          <w:b w:val="false"/>
          <w:i w:val="false"/>
          <w:color w:val="000000"/>
          <w:sz w:val="28"/>
        </w:rPr>
        <w:t xml:space="preserve">
     5) участники сделки являются взаимосвязанными лицами и стоимость по сделке не является приемлемой в качестве основы для определения таможенной стоимости в соответствии с требованиями настоящей статьи. При этом под взаимосвязанными лицами понимаются лица, удовлетворяющие одному из следующих признаков: </w:t>
      </w:r>
      <w:r>
        <w:br/>
      </w:r>
      <w:r>
        <w:rPr>
          <w:rFonts w:ascii="Times New Roman"/>
          <w:b w:val="false"/>
          <w:i w:val="false"/>
          <w:color w:val="000000"/>
          <w:sz w:val="28"/>
        </w:rPr>
        <w:t xml:space="preserve">
     один из участников сделки или должностное лицо одного из участников сделки является одновременно должностным лицом другого участника сделки; </w:t>
      </w:r>
      <w:r>
        <w:br/>
      </w:r>
      <w:r>
        <w:rPr>
          <w:rFonts w:ascii="Times New Roman"/>
          <w:b w:val="false"/>
          <w:i w:val="false"/>
          <w:color w:val="000000"/>
          <w:sz w:val="28"/>
        </w:rPr>
        <w:t xml:space="preserve">
     участники сделки являются совладельцами предприятия; </w:t>
      </w:r>
      <w:r>
        <w:br/>
      </w:r>
      <w:r>
        <w:rPr>
          <w:rFonts w:ascii="Times New Roman"/>
          <w:b w:val="false"/>
          <w:i w:val="false"/>
          <w:color w:val="000000"/>
          <w:sz w:val="28"/>
        </w:rPr>
        <w:t xml:space="preserve">
     участники сделки связаны трудовыми отношениями; </w:t>
      </w:r>
      <w:r>
        <w:br/>
      </w:r>
      <w:r>
        <w:rPr>
          <w:rFonts w:ascii="Times New Roman"/>
          <w:b w:val="false"/>
          <w:i w:val="false"/>
          <w:color w:val="000000"/>
          <w:sz w:val="28"/>
        </w:rPr>
        <w:t xml:space="preserve">
     какое-либо лицо прямо или косвенно владеет либо контролирует пять или более процентов голосующих акций, находящихся в обращении каждого из участников сделки, или вкладов (паев) в уставном капитале каждого из участников сделки; </w:t>
      </w:r>
      <w:r>
        <w:br/>
      </w:r>
      <w:r>
        <w:rPr>
          <w:rFonts w:ascii="Times New Roman"/>
          <w:b w:val="false"/>
          <w:i w:val="false"/>
          <w:color w:val="000000"/>
          <w:sz w:val="28"/>
        </w:rPr>
        <w:t xml:space="preserve">
     участники сделки находятся под непосредственным либо косвенным контролем третьего лица; </w:t>
      </w:r>
      <w:r>
        <w:br/>
      </w:r>
      <w:r>
        <w:rPr>
          <w:rFonts w:ascii="Times New Roman"/>
          <w:b w:val="false"/>
          <w:i w:val="false"/>
          <w:color w:val="000000"/>
          <w:sz w:val="28"/>
        </w:rPr>
        <w:t xml:space="preserve">
     участники сделки совместно контролируют непосредственно или косвенно третье лицо; </w:t>
      </w:r>
      <w:r>
        <w:br/>
      </w:r>
      <w:r>
        <w:rPr>
          <w:rFonts w:ascii="Times New Roman"/>
          <w:b w:val="false"/>
          <w:i w:val="false"/>
          <w:color w:val="000000"/>
          <w:sz w:val="28"/>
        </w:rPr>
        <w:t xml:space="preserve">
     один из участников сделки находится под непосредственным или косвенным контролем другого участника сделки; </w:t>
      </w:r>
      <w:r>
        <w:br/>
      </w:r>
      <w:r>
        <w:rPr>
          <w:rFonts w:ascii="Times New Roman"/>
          <w:b w:val="false"/>
          <w:i w:val="false"/>
          <w:color w:val="000000"/>
          <w:sz w:val="28"/>
        </w:rPr>
        <w:t xml:space="preserve">
     участники сделки или их должностные лица являются близкими родственниками. </w:t>
      </w:r>
      <w:r>
        <w:br/>
      </w:r>
      <w:r>
        <w:rPr>
          <w:rFonts w:ascii="Times New Roman"/>
          <w:b w:val="false"/>
          <w:i w:val="false"/>
          <w:color w:val="000000"/>
          <w:sz w:val="28"/>
        </w:rPr>
        <w:t xml:space="preserve">
     5-1. Участники внешнеэкономической деятельности, являющиеся агентами, дилерами, дистрибьюторами с исключительными правами другого, считаются взаимосвязанными, если они будут удовлетворять одному из признаков, установленных подпунктом 5) пункта 5 настоящей статьи. </w:t>
      </w:r>
      <w:r>
        <w:br/>
      </w:r>
      <w:r>
        <w:rPr>
          <w:rFonts w:ascii="Times New Roman"/>
          <w:b w:val="false"/>
          <w:i w:val="false"/>
          <w:color w:val="000000"/>
          <w:sz w:val="28"/>
        </w:rPr>
        <w:t xml:space="preserve">
     6. Факт взаимосвязанности лиц сделки не является достаточным основанием для того, чтобы считать цену сделки неприемлемой. В этом случае таможенный орган должен изучить обстоятельства, сопутствующие сделке, и ее цена может быть использована для определения таможенной стоимости товара, если взаимосвязанность не повлияла на цену. </w:t>
      </w:r>
      <w:r>
        <w:br/>
      </w:r>
      <w:r>
        <w:rPr>
          <w:rFonts w:ascii="Times New Roman"/>
          <w:b w:val="false"/>
          <w:i w:val="false"/>
          <w:color w:val="000000"/>
          <w:sz w:val="28"/>
        </w:rPr>
        <w:t xml:space="preserve">
     7. В случае возникновения у таможенного органа основания, что взаимосвязанность лиц сделки повлияла на цену товара, декларанту дается рекомендация (по желанию декларанта в письменной форме) о возможности предоставления дополнительной необходимой информации, подтверждающей, что взаимосвязанность лиц не повлияла на цену товара. </w:t>
      </w:r>
      <w:r>
        <w:br/>
      </w:r>
      <w:r>
        <w:rPr>
          <w:rFonts w:ascii="Times New Roman"/>
          <w:b w:val="false"/>
          <w:i w:val="false"/>
          <w:color w:val="000000"/>
          <w:sz w:val="28"/>
        </w:rPr>
        <w:t xml:space="preserve">
     8. По инициативе декларанта за основу определения таможенной стоимости товара может быть принята стоимость сделки, если декларант докажет, что она близка к одной из следующих, установленных приблизительно в то же время: </w:t>
      </w:r>
      <w:r>
        <w:br/>
      </w:r>
      <w:r>
        <w:rPr>
          <w:rFonts w:ascii="Times New Roman"/>
          <w:b w:val="false"/>
          <w:i w:val="false"/>
          <w:color w:val="000000"/>
          <w:sz w:val="28"/>
        </w:rPr>
        <w:t xml:space="preserve">
     1) стоимости по сделке с идентичными или однородными товарами при экспорте в Республику Казахстан между участниками, не являющимися взаимосвязанными; </w:t>
      </w:r>
      <w:r>
        <w:br/>
      </w:r>
      <w:r>
        <w:rPr>
          <w:rFonts w:ascii="Times New Roman"/>
          <w:b w:val="false"/>
          <w:i w:val="false"/>
          <w:color w:val="000000"/>
          <w:sz w:val="28"/>
        </w:rPr>
        <w:t xml:space="preserve">
     2) таможенной стоимости идентичных или однородных товаров, определенной по методу вычитания стоимости; </w:t>
      </w:r>
      <w:r>
        <w:br/>
      </w:r>
      <w:r>
        <w:rPr>
          <w:rFonts w:ascii="Times New Roman"/>
          <w:b w:val="false"/>
          <w:i w:val="false"/>
          <w:color w:val="000000"/>
          <w:sz w:val="28"/>
        </w:rPr>
        <w:t xml:space="preserve">
     3) таможенной стоимости идентичных или однородных товаров, определенной по методу сложения стоимости. </w:t>
      </w:r>
      <w:r>
        <w:br/>
      </w:r>
      <w:r>
        <w:rPr>
          <w:rFonts w:ascii="Times New Roman"/>
          <w:b w:val="false"/>
          <w:i w:val="false"/>
          <w:color w:val="000000"/>
          <w:sz w:val="28"/>
        </w:rPr>
        <w:t xml:space="preserve">
     9. Цены, представленные декларантом для сравнения, корректируются с учетом различий в: </w:t>
      </w:r>
      <w:r>
        <w:br/>
      </w:r>
      <w:r>
        <w:rPr>
          <w:rFonts w:ascii="Times New Roman"/>
          <w:b w:val="false"/>
          <w:i w:val="false"/>
          <w:color w:val="000000"/>
          <w:sz w:val="28"/>
        </w:rPr>
        <w:t xml:space="preserve">
     1) коммерческом уровне (оптом, в розницу); </w:t>
      </w:r>
      <w:r>
        <w:br/>
      </w:r>
      <w:r>
        <w:rPr>
          <w:rFonts w:ascii="Times New Roman"/>
          <w:b w:val="false"/>
          <w:i w:val="false"/>
          <w:color w:val="000000"/>
          <w:sz w:val="28"/>
        </w:rPr>
        <w:t xml:space="preserve">
     2) количестве; </w:t>
      </w:r>
      <w:r>
        <w:br/>
      </w:r>
      <w:r>
        <w:rPr>
          <w:rFonts w:ascii="Times New Roman"/>
          <w:b w:val="false"/>
          <w:i w:val="false"/>
          <w:color w:val="000000"/>
          <w:sz w:val="28"/>
        </w:rPr>
        <w:t xml:space="preserve">
     3) элементах (расходах), перечисленных в пункте 2 настоящей статьи; </w:t>
      </w:r>
      <w:r>
        <w:br/>
      </w:r>
      <w:r>
        <w:rPr>
          <w:rFonts w:ascii="Times New Roman"/>
          <w:b w:val="false"/>
          <w:i w:val="false"/>
          <w:color w:val="000000"/>
          <w:sz w:val="28"/>
        </w:rPr>
        <w:t xml:space="preserve">
     4) иных затратах продавца, возникающих при сделке между невзаимосвязанными лицами, если такие затраты не производятся продавцом при сделке с взаимосвязанным лицом. </w:t>
      </w:r>
      <w:r>
        <w:br/>
      </w:r>
      <w:r>
        <w:rPr>
          <w:rFonts w:ascii="Times New Roman"/>
          <w:b w:val="false"/>
          <w:i w:val="false"/>
          <w:color w:val="000000"/>
          <w:sz w:val="28"/>
        </w:rPr>
        <w:t xml:space="preserve">
     10. Цена идентичных или однородных товаров, представленная декларантом для сравнения, не может использоваться вместо цены по сделке для определения таможенной стоимости товаров. </w:t>
      </w:r>
      <w:r>
        <w:br/>
      </w:r>
      <w:r>
        <w:rPr>
          <w:rFonts w:ascii="Times New Roman"/>
          <w:b w:val="false"/>
          <w:i w:val="false"/>
          <w:color w:val="000000"/>
          <w:sz w:val="28"/>
        </w:rPr>
        <w:t xml:space="preserve">
     11. При ввозе на таможенную территорию Республики Казахстан носителей информации (магнитных дисков, магнитных лент, компакт-дисков, флоппи-дисков и других) с записанной на них информацией в таможенную стоимость включается только стоимость носителя этой информации, за исключением случаев, когда предметом сделки является информация, записанная на указанных носителях. </w:t>
      </w:r>
      <w:r>
        <w:br/>
      </w: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(вводятся в действие со дня его официального опубликования);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26.07.2007 </w:t>
      </w:r>
      <w:r>
        <w:rPr>
          <w:rFonts w:ascii="Times New Roman"/>
          <w:b w:val="false"/>
          <w:i w:val="false"/>
          <w:color w:val="000000"/>
          <w:sz w:val="28"/>
        </w:rPr>
        <w:t xml:space="preserve">N 312 </w:t>
      </w:r>
      <w:r>
        <w:rPr>
          <w:rFonts w:ascii="Times New Roman"/>
          <w:b w:val="false"/>
          <w:i w:val="false"/>
          <w:color w:val="ff0000"/>
          <w:sz w:val="28"/>
        </w:rPr>
        <w:t xml:space="preserve">(вводятся в действие по истечении 10 календарных дней со дня его официального опубликования);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62"/>
    <w:bookmarkStart w:name="z360" w:id="3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310. Метод определения таможенной стоимости </w:t>
      </w:r>
      <w:r>
        <w:br/>
      </w:r>
      <w:r>
        <w:rPr>
          <w:rFonts w:ascii="Times New Roman"/>
          <w:b w:val="false"/>
          <w:i w:val="false"/>
          <w:color w:val="000000"/>
          <w:sz w:val="28"/>
        </w:rPr>
        <w:t>
</w:t>
      </w:r>
      <w:r>
        <w:rPr>
          <w:rFonts w:ascii="Times New Roman"/>
          <w:b/>
          <w:i w:val="false"/>
          <w:color w:val="000000"/>
          <w:sz w:val="28"/>
        </w:rPr>
        <w:t xml:space="preserve">                 по цене сделки с идентичными товарами </w:t>
      </w:r>
      <w:r>
        <w:br/>
      </w:r>
      <w:r>
        <w:rPr>
          <w:rFonts w:ascii="Times New Roman"/>
          <w:b w:val="false"/>
          <w:i w:val="false"/>
          <w:color w:val="000000"/>
          <w:sz w:val="28"/>
        </w:rPr>
        <w:t xml:space="preserve">
     1. 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w:t>
      </w:r>
      <w:r>
        <w:br/>
      </w:r>
      <w:r>
        <w:rPr>
          <w:rFonts w:ascii="Times New Roman"/>
          <w:b w:val="false"/>
          <w:i w:val="false"/>
          <w:color w:val="000000"/>
          <w:sz w:val="28"/>
        </w:rPr>
        <w:t xml:space="preserve">
     2. Под идентичными понимаются товары, одинаковые с оцениваемыми товарами, в том числе по следующим признакам: </w:t>
      </w:r>
      <w:r>
        <w:br/>
      </w:r>
      <w:r>
        <w:rPr>
          <w:rFonts w:ascii="Times New Roman"/>
          <w:b w:val="false"/>
          <w:i w:val="false"/>
          <w:color w:val="000000"/>
          <w:sz w:val="28"/>
        </w:rPr>
        <w:t xml:space="preserve">
     1) физические характеристики; </w:t>
      </w:r>
      <w:r>
        <w:br/>
      </w:r>
      <w:r>
        <w:rPr>
          <w:rFonts w:ascii="Times New Roman"/>
          <w:b w:val="false"/>
          <w:i w:val="false"/>
          <w:color w:val="000000"/>
          <w:sz w:val="28"/>
        </w:rPr>
        <w:t xml:space="preserve">
     2) качество и репутация на рынке. </w:t>
      </w:r>
      <w:r>
        <w:br/>
      </w:r>
      <w:r>
        <w:rPr>
          <w:rFonts w:ascii="Times New Roman"/>
          <w:b w:val="false"/>
          <w:i w:val="false"/>
          <w:color w:val="000000"/>
          <w:sz w:val="28"/>
        </w:rPr>
        <w:t xml:space="preserve">
     3. При использовании метода таможенной оценки на основании настоящей статьи: </w:t>
      </w:r>
      <w:r>
        <w:br/>
      </w:r>
      <w:r>
        <w:rPr>
          <w:rFonts w:ascii="Times New Roman"/>
          <w:b w:val="false"/>
          <w:i w:val="false"/>
          <w:color w:val="000000"/>
          <w:sz w:val="28"/>
        </w:rPr>
        <w:t xml:space="preserve">
     1) товары не считаются идентичными с оцениваемыми товарами, если они не были произведены в той же стране, что и оцениваемые товары; </w:t>
      </w:r>
      <w:r>
        <w:br/>
      </w:r>
      <w:r>
        <w:rPr>
          <w:rFonts w:ascii="Times New Roman"/>
          <w:b w:val="false"/>
          <w:i w:val="false"/>
          <w:color w:val="000000"/>
          <w:sz w:val="28"/>
        </w:rPr>
        <w:t xml:space="preserve">
     2) товары, произведенные не производителем оцениваемых товаров, а другим лицом, принимаются во внимание в случае, если не имеется идентичных товаров, произведенных лицом-производителем оцениваемых товаров; </w:t>
      </w:r>
      <w:r>
        <w:br/>
      </w:r>
      <w:r>
        <w:rPr>
          <w:rFonts w:ascii="Times New Roman"/>
          <w:b w:val="false"/>
          <w:i w:val="false"/>
          <w:color w:val="000000"/>
          <w:sz w:val="28"/>
        </w:rPr>
        <w:t xml:space="preserve">
     3) товары не считаются идентичными, если их проектирование, опытно-конструкторские работы над ними, их художественное оформление, дизайн, эскизы или чертежи были: </w:t>
      </w:r>
      <w:r>
        <w:br/>
      </w: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4) пункта 2 статьи 309 настоящего Кодекса. </w:t>
      </w:r>
      <w:r>
        <w:br/>
      </w:r>
      <w:r>
        <w:rPr>
          <w:rFonts w:ascii="Times New Roman"/>
          <w:b w:val="false"/>
          <w:i w:val="false"/>
          <w:color w:val="000000"/>
          <w:sz w:val="28"/>
        </w:rPr>
        <w:t xml:space="preserve">
     4. Незначительные различия во внешнем виде не могут являться основанием для отказа в рассмотрении товаров как идентичных, если такие товары соответствуют требованиям настоящей статьи. </w:t>
      </w:r>
      <w:r>
        <w:br/>
      </w:r>
      <w:r>
        <w:rPr>
          <w:rFonts w:ascii="Times New Roman"/>
          <w:b w:val="false"/>
          <w:i w:val="false"/>
          <w:color w:val="000000"/>
          <w:sz w:val="28"/>
        </w:rPr>
        <w:t xml:space="preserve">
     5. Цена сделки с идентичными товарами принимается в качестве основы для определения таможенной стоимости, если эти товары: </w:t>
      </w:r>
      <w:r>
        <w:br/>
      </w:r>
      <w:r>
        <w:rPr>
          <w:rFonts w:ascii="Times New Roman"/>
          <w:b w:val="false"/>
          <w:i w:val="false"/>
          <w:color w:val="000000"/>
          <w:sz w:val="28"/>
        </w:rPr>
        <w:t xml:space="preserve">
     1) проданы для ввоза на территорию Республики Казахстан; </w:t>
      </w:r>
      <w:r>
        <w:br/>
      </w:r>
      <w:r>
        <w:rPr>
          <w:rFonts w:ascii="Times New Roman"/>
          <w:b w:val="false"/>
          <w:i w:val="false"/>
          <w:color w:val="000000"/>
          <w:sz w:val="28"/>
        </w:rPr>
        <w:t>
     2) проданы для вывоза и ввезены в тот же или в соответствующий ему период времени, что и оцениваемые товары, или не ранее чем за девяносто календарных дней до ввоза оцениваемых товаров;</w:t>
      </w:r>
      <w:r>
        <w:br/>
      </w:r>
      <w:r>
        <w:rPr>
          <w:rFonts w:ascii="Times New Roman"/>
          <w:b w:val="false"/>
          <w:i w:val="false"/>
          <w:color w:val="000000"/>
          <w:sz w:val="28"/>
        </w:rPr>
        <w:t xml:space="preserve">
     3) ввезены примерно в том же количестве и на том же коммерческом уровне (оптом, в розницу). </w:t>
      </w:r>
      <w:r>
        <w:br/>
      </w:r>
      <w:r>
        <w:rPr>
          <w:rFonts w:ascii="Times New Roman"/>
          <w:b w:val="false"/>
          <w:i w:val="false"/>
          <w:color w:val="000000"/>
          <w:sz w:val="28"/>
        </w:rPr>
        <w:t xml:space="preserve">
     6. Если не имеется случаев ввоза товаров в том же количестве и на том же коммерческом уровне (оптом, в розницу), может быть использована стоимость идентичных товаров, ввезенных в ином количестве и (или) на ином коммерческом уровне (оптом, в розницу) с корректировкой цены, с учетом этих различий. </w:t>
      </w:r>
      <w:r>
        <w:br/>
      </w:r>
      <w:r>
        <w:rPr>
          <w:rFonts w:ascii="Times New Roman"/>
          <w:b w:val="false"/>
          <w:i w:val="false"/>
          <w:color w:val="000000"/>
          <w:sz w:val="28"/>
        </w:rPr>
        <w:t xml:space="preserve">
     7. Если стоимость расходов, указанных в подпунктах 1) и 2) пункта 2 статьи 309 настоящего Кодекса, для идентичных товаров значительно отличается от стоимости таких расходов для оцениваемых товаров из-за разницы в расстоянии и видах транспорта, таможенная стоимость, определяемая по цене сделки с идентичными товарами, должна быть скорректирована соответствующим образом. </w:t>
      </w:r>
      <w:r>
        <w:br/>
      </w:r>
      <w:r>
        <w:rPr>
          <w:rFonts w:ascii="Times New Roman"/>
          <w:b w:val="false"/>
          <w:i w:val="false"/>
          <w:color w:val="000000"/>
          <w:sz w:val="28"/>
        </w:rPr>
        <w:t xml:space="preserve">
     8. Корректировки, предусмотренные в пунктах 6 и 7 настоящей статьи, должны производиться на основании достоверных и документально подтвержденных сведений. </w:t>
      </w:r>
      <w:r>
        <w:br/>
      </w:r>
      <w:r>
        <w:rPr>
          <w:rFonts w:ascii="Times New Roman"/>
          <w:b w:val="false"/>
          <w:i w:val="false"/>
          <w:color w:val="000000"/>
          <w:sz w:val="28"/>
        </w:rPr>
        <w:t xml:space="preserve">
     9. Если при применении настоящего метода выявляется более одной цены сделки по идентичным товарам, то для определения таможенной стоимости ввозимых товаров применяется самая низкая из них. </w:t>
      </w:r>
      <w:r>
        <w:br/>
      </w:r>
      <w:r>
        <w:rPr>
          <w:rFonts w:ascii="Times New Roman"/>
          <w:b w:val="false"/>
          <w:i w:val="false"/>
          <w:color w:val="000000"/>
          <w:sz w:val="28"/>
        </w:rPr>
        <w:t>
     </w:t>
      </w:r>
      <w:r>
        <w:rPr>
          <w:rFonts w:ascii="Times New Roman"/>
          <w:b w:val="false"/>
          <w:i w:val="false"/>
          <w:color w:val="ff0000"/>
          <w:sz w:val="28"/>
        </w:rPr>
        <w:t xml:space="preserve">Сноска. Статья 310 с изменениями, внесенными Законом РК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63"/>
    <w:bookmarkStart w:name="z361" w:id="3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311. Метод определения таможенной стоимости по </w:t>
      </w:r>
      <w:r>
        <w:br/>
      </w:r>
      <w:r>
        <w:rPr>
          <w:rFonts w:ascii="Times New Roman"/>
          <w:b w:val="false"/>
          <w:i w:val="false"/>
          <w:color w:val="000000"/>
          <w:sz w:val="28"/>
        </w:rPr>
        <w:t>
</w:t>
      </w:r>
      <w:r>
        <w:rPr>
          <w:rFonts w:ascii="Times New Roman"/>
          <w:b/>
          <w:i w:val="false"/>
          <w:color w:val="000000"/>
          <w:sz w:val="28"/>
        </w:rPr>
        <w:t xml:space="preserve">                  цене сделки с однородными товарами </w:t>
      </w:r>
      <w:r>
        <w:br/>
      </w:r>
      <w:r>
        <w:rPr>
          <w:rFonts w:ascii="Times New Roman"/>
          <w:b w:val="false"/>
          <w:i w:val="false"/>
          <w:color w:val="000000"/>
          <w:sz w:val="28"/>
        </w:rPr>
        <w:t xml:space="preserve">
     1.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w:t>
      </w:r>
      <w:r>
        <w:br/>
      </w:r>
      <w:r>
        <w:rPr>
          <w:rFonts w:ascii="Times New Roman"/>
          <w:b w:val="false"/>
          <w:i w:val="false"/>
          <w:color w:val="000000"/>
          <w:sz w:val="28"/>
        </w:rPr>
        <w:t xml:space="preserve">
     2. Под однородными понимаются товары, которые не являются одинаковыми, но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 </w:t>
      </w:r>
      <w:r>
        <w:br/>
      </w:r>
      <w:r>
        <w:rPr>
          <w:rFonts w:ascii="Times New Roman"/>
          <w:b w:val="false"/>
          <w:i w:val="false"/>
          <w:color w:val="000000"/>
          <w:sz w:val="28"/>
        </w:rPr>
        <w:t xml:space="preserve">
     3. При определении однородности товаров учитываются следующие их признаки: </w:t>
      </w:r>
      <w:r>
        <w:br/>
      </w:r>
      <w:r>
        <w:rPr>
          <w:rFonts w:ascii="Times New Roman"/>
          <w:b w:val="false"/>
          <w:i w:val="false"/>
          <w:color w:val="000000"/>
          <w:sz w:val="28"/>
        </w:rPr>
        <w:t xml:space="preserve">
     1) качество, наличие товарного знака; </w:t>
      </w:r>
      <w:r>
        <w:br/>
      </w:r>
      <w:r>
        <w:rPr>
          <w:rFonts w:ascii="Times New Roman"/>
          <w:b w:val="false"/>
          <w:i w:val="false"/>
          <w:color w:val="000000"/>
          <w:sz w:val="28"/>
        </w:rPr>
        <w:t xml:space="preserve">
     2) репутация на рынке. </w:t>
      </w:r>
      <w:r>
        <w:br/>
      </w:r>
      <w:r>
        <w:rPr>
          <w:rFonts w:ascii="Times New Roman"/>
          <w:b w:val="false"/>
          <w:i w:val="false"/>
          <w:color w:val="000000"/>
          <w:sz w:val="28"/>
        </w:rPr>
        <w:t xml:space="preserve">
     4. </w:t>
      </w:r>
      <w:r>
        <w:rPr>
          <w:rFonts w:ascii="Times New Roman"/>
          <w:b w:val="false"/>
          <w:i w:val="false"/>
          <w:color w:val="ff0000"/>
          <w:sz w:val="28"/>
        </w:rPr>
        <w:t xml:space="preserve">(исключен - N 62 от 20.06.2005 г.) </w:t>
      </w:r>
      <w:r>
        <w:br/>
      </w:r>
      <w:r>
        <w:rPr>
          <w:rFonts w:ascii="Times New Roman"/>
          <w:b w:val="false"/>
          <w:i w:val="false"/>
          <w:color w:val="000000"/>
          <w:sz w:val="28"/>
        </w:rPr>
        <w:t xml:space="preserve">
     4-1. Незначительные различия во внешнем виде не могут являться основанием для отказа в рассмотрении товаров как однородных, если такие товары соответствуют требованиям настоящей статьи. </w:t>
      </w:r>
      <w:r>
        <w:br/>
      </w:r>
      <w:r>
        <w:rPr>
          <w:rFonts w:ascii="Times New Roman"/>
          <w:b w:val="false"/>
          <w:i w:val="false"/>
          <w:color w:val="000000"/>
          <w:sz w:val="28"/>
        </w:rPr>
        <w:t xml:space="preserve">
     4-2. Цена сделки с однородными товарами принимается в качестве основы для определения таможенной стоимости, если эти товары: </w:t>
      </w:r>
      <w:r>
        <w:br/>
      </w:r>
      <w:r>
        <w:rPr>
          <w:rFonts w:ascii="Times New Roman"/>
          <w:b w:val="false"/>
          <w:i w:val="false"/>
          <w:color w:val="000000"/>
          <w:sz w:val="28"/>
        </w:rPr>
        <w:t xml:space="preserve">
     1) проданы для ввоза на территорию Республики Казахстан; </w:t>
      </w:r>
      <w:r>
        <w:br/>
      </w:r>
      <w:r>
        <w:rPr>
          <w:rFonts w:ascii="Times New Roman"/>
          <w:b w:val="false"/>
          <w:i w:val="false"/>
          <w:color w:val="000000"/>
          <w:sz w:val="28"/>
        </w:rPr>
        <w:t>
     2) проданы для вывоза и ввезены в тот же или в соответствующий ему период времени, что и оцениваемые товары, или не ранее чем за девяносто календарных дней до ввоза оцениваемых товаров;</w:t>
      </w:r>
      <w:r>
        <w:br/>
      </w:r>
      <w:r>
        <w:rPr>
          <w:rFonts w:ascii="Times New Roman"/>
          <w:b w:val="false"/>
          <w:i w:val="false"/>
          <w:color w:val="000000"/>
          <w:sz w:val="28"/>
        </w:rPr>
        <w:t xml:space="preserve">
     3) ввезены примерно в том же количестве и на том же коммерческом уровне (оптом, в розницу). </w:t>
      </w:r>
      <w:r>
        <w:br/>
      </w:r>
      <w:r>
        <w:rPr>
          <w:rFonts w:ascii="Times New Roman"/>
          <w:b w:val="false"/>
          <w:i w:val="false"/>
          <w:color w:val="000000"/>
          <w:sz w:val="28"/>
        </w:rPr>
        <w:t xml:space="preserve">
     4-3. Если не имеются случаи ввоза товаров в том же количестве и на том же коммерческом уровне (оптом, в розницу), может быть использована стоимость однородных товаров, ввезенных в ином количестве и (или) на ином коммерческом уровне (оптом, в розницу), с корректировкой цены с учетом этих различий. </w:t>
      </w:r>
      <w:r>
        <w:br/>
      </w:r>
      <w:r>
        <w:rPr>
          <w:rFonts w:ascii="Times New Roman"/>
          <w:b w:val="false"/>
          <w:i w:val="false"/>
          <w:color w:val="000000"/>
          <w:sz w:val="28"/>
        </w:rPr>
        <w:t xml:space="preserve">
     4-4. Если стоимость расходов, указанных в подпунктах 1) и 2) пункта 2 статьи 309 настоящего Кодекса, для однородных товаров значительно отличается от стоимости таких расходов для оцениваемых товаров из-за разницы в расстоянии и видах транспорта, таможенная стоимость, определяемая по цене сделки с однородными товарами, должна быть скорректирована соответствующим образом. </w:t>
      </w:r>
      <w:r>
        <w:br/>
      </w:r>
      <w:r>
        <w:rPr>
          <w:rFonts w:ascii="Times New Roman"/>
          <w:b w:val="false"/>
          <w:i w:val="false"/>
          <w:color w:val="000000"/>
          <w:sz w:val="28"/>
        </w:rPr>
        <w:t xml:space="preserve">
     5. При использовании настоящего метода таможенной оценки: </w:t>
      </w:r>
      <w:r>
        <w:br/>
      </w:r>
      <w:r>
        <w:rPr>
          <w:rFonts w:ascii="Times New Roman"/>
          <w:b w:val="false"/>
          <w:i w:val="false"/>
          <w:color w:val="000000"/>
          <w:sz w:val="28"/>
        </w:rPr>
        <w:t xml:space="preserve">
     1) товары не считаются однородными с оцениваемыми, если они не были произведены в той же стране, что и оцениваемые товары; </w:t>
      </w:r>
      <w:r>
        <w:br/>
      </w:r>
      <w:r>
        <w:rPr>
          <w:rFonts w:ascii="Times New Roman"/>
          <w:b w:val="false"/>
          <w:i w:val="false"/>
          <w:color w:val="000000"/>
          <w:sz w:val="28"/>
        </w:rPr>
        <w:t xml:space="preserve">
     2) товары, произведенные не производителем оцениваемых товаров, а другим лицом, принимаются во внимание в случае, если отсутствуют однородные товары, произведенные лицом-производителем оцениваемых товаров; </w:t>
      </w:r>
      <w:r>
        <w:br/>
      </w:r>
      <w:r>
        <w:rPr>
          <w:rFonts w:ascii="Times New Roman"/>
          <w:b w:val="false"/>
          <w:i w:val="false"/>
          <w:color w:val="000000"/>
          <w:sz w:val="28"/>
        </w:rPr>
        <w:t xml:space="preserve">
     3) товары не считаются однородными, если их проектирование, опытно-конструкторские работы над ними, их художественное оформление, дизайн, эскизы и чертежи были: </w:t>
      </w:r>
      <w:r>
        <w:br/>
      </w: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4) пункта 2 статьи 309 настоящего Кодекса. </w:t>
      </w:r>
      <w:r>
        <w:br/>
      </w:r>
      <w:r>
        <w:rPr>
          <w:rFonts w:ascii="Times New Roman"/>
          <w:b w:val="false"/>
          <w:i w:val="false"/>
          <w:color w:val="000000"/>
          <w:sz w:val="28"/>
        </w:rPr>
        <w:t xml:space="preserve">
     6. Корректировка, предусмотренная в пунктах 4-3 и 4-4 настоящей статьи, должна производиться на основании достоверных и документально подтвержденных сведений. </w:t>
      </w:r>
      <w:r>
        <w:br/>
      </w:r>
      <w:r>
        <w:rPr>
          <w:rFonts w:ascii="Times New Roman"/>
          <w:b w:val="false"/>
          <w:i w:val="false"/>
          <w:color w:val="000000"/>
          <w:sz w:val="28"/>
        </w:rPr>
        <w:t xml:space="preserve">
     7. Если при применении настоящего метода выявляется более одной цены сделки по однородным товарам, то для определения таможенной стоимости ввозимых товаров применяется самая низкая из них. </w:t>
      </w:r>
      <w:r>
        <w:br/>
      </w: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(вводятся в действие со дня его официального опубликования);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64"/>
    <w:bookmarkStart w:name="z362" w:id="3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312. Метод определения таможенной стоимости на </w:t>
      </w:r>
      <w:r>
        <w:br/>
      </w:r>
      <w:r>
        <w:rPr>
          <w:rFonts w:ascii="Times New Roman"/>
          <w:b w:val="false"/>
          <w:i w:val="false"/>
          <w:color w:val="000000"/>
          <w:sz w:val="28"/>
        </w:rPr>
        <w:t>
</w:t>
      </w:r>
      <w:r>
        <w:rPr>
          <w:rFonts w:ascii="Times New Roman"/>
          <w:b/>
          <w:i w:val="false"/>
          <w:color w:val="000000"/>
          <w:sz w:val="28"/>
        </w:rPr>
        <w:t xml:space="preserve">                 основе вычитания стоимости </w:t>
      </w:r>
      <w:r>
        <w:br/>
      </w:r>
      <w:r>
        <w:rPr>
          <w:rFonts w:ascii="Times New Roman"/>
          <w:b w:val="false"/>
          <w:i w:val="false"/>
          <w:color w:val="000000"/>
          <w:sz w:val="28"/>
        </w:rPr>
        <w:t xml:space="preserve">
     1. Определение таможенной стоимости товара по методу оценки на основе вычитания стоимости производится в том случае, если оцениваемые (ввозимые) или идентичные или однородные товары будут продаваться первоначально без изменения исходного состояния. </w:t>
      </w:r>
      <w:r>
        <w:br/>
      </w:r>
      <w:r>
        <w:rPr>
          <w:rFonts w:ascii="Times New Roman"/>
          <w:b w:val="false"/>
          <w:i w:val="false"/>
          <w:color w:val="000000"/>
          <w:sz w:val="28"/>
        </w:rPr>
        <w:t xml:space="preserve">
     2.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(ввозимые) или идентичные или однородные товары продаются в наибольшем совокупном количестве одновременно с импортом оцениваемых товаров лицам, не являющимся взаимосвязанными с продавцом. </w:t>
      </w:r>
      <w:r>
        <w:br/>
      </w:r>
      <w:r>
        <w:rPr>
          <w:rFonts w:ascii="Times New Roman"/>
          <w:b w:val="false"/>
          <w:i w:val="false"/>
          <w:color w:val="000000"/>
          <w:sz w:val="28"/>
        </w:rPr>
        <w:t xml:space="preserve">
     3. При этом продажа должна быть осуществлена одновременно с ввозом оцениваемых товаров, а при отсутствии продажи в такие сроки - на наиболее близкую после ввоза оцениваемых товаров дату, но не позднее девяноста календарных дней с момента ввоза оцениваемых товаров. </w:t>
      </w:r>
      <w:r>
        <w:br/>
      </w:r>
      <w:r>
        <w:rPr>
          <w:rFonts w:ascii="Times New Roman"/>
          <w:b w:val="false"/>
          <w:i w:val="false"/>
          <w:color w:val="000000"/>
          <w:sz w:val="28"/>
        </w:rPr>
        <w:t xml:space="preserve">
     4. Из цены единицы товара вычитаются: </w:t>
      </w:r>
      <w:r>
        <w:br/>
      </w:r>
      <w:r>
        <w:rPr>
          <w:rFonts w:ascii="Times New Roman"/>
          <w:b w:val="false"/>
          <w:i w:val="false"/>
          <w:color w:val="000000"/>
          <w:sz w:val="28"/>
        </w:rPr>
        <w:t xml:space="preserve">
     1) комиссионные вознаграждения, выплачиваемые или согласованные к оплате, или надбавки, начисляемые в целях извлечения прибыли и покрытия общих расходов в связи с продажей в Республике Казахстан ввозимых товаров того же класса или вида; </w:t>
      </w:r>
      <w:r>
        <w:br/>
      </w:r>
      <w:r>
        <w:rPr>
          <w:rFonts w:ascii="Times New Roman"/>
          <w:b w:val="false"/>
          <w:i w:val="false"/>
          <w:color w:val="000000"/>
          <w:sz w:val="28"/>
        </w:rPr>
        <w:t xml:space="preserve">
     2) сумма ввозных пошлин, налогов и других обязательных платежей в бюджет, подлежащих уплате в Республике Казахстан в связи с ввозом и (или) продажей товаров на территории Республики Казахстан; </w:t>
      </w:r>
      <w:r>
        <w:br/>
      </w:r>
      <w:r>
        <w:rPr>
          <w:rFonts w:ascii="Times New Roman"/>
          <w:b w:val="false"/>
          <w:i w:val="false"/>
          <w:color w:val="000000"/>
          <w:sz w:val="28"/>
        </w:rPr>
        <w:t xml:space="preserve">
     3) расходы, выплачиваемые в Республике Казахстан на транспортировку, страхование, погрузочные и разгрузочные работы, осуществляемые на территории Республики Казахстан. </w:t>
      </w:r>
      <w:r>
        <w:br/>
      </w:r>
      <w:r>
        <w:rPr>
          <w:rFonts w:ascii="Times New Roman"/>
          <w:b w:val="false"/>
          <w:i w:val="false"/>
          <w:color w:val="000000"/>
          <w:sz w:val="28"/>
        </w:rPr>
        <w:t xml:space="preserve">
     5. Товары того же класса или вида означают товары, которые относятся к группе или разряду товаров, произведенных определенной отраслью промышленности, и включают идентичные или однородные товары, но не исчерпываются ими. </w:t>
      </w:r>
      <w:r>
        <w:br/>
      </w:r>
      <w:r>
        <w:rPr>
          <w:rFonts w:ascii="Times New Roman"/>
          <w:b w:val="false"/>
          <w:i w:val="false"/>
          <w:color w:val="000000"/>
          <w:sz w:val="28"/>
        </w:rPr>
        <w:t xml:space="preserve">
     6. При отсутствии случаев продажи оцениваемых идентичных или однородных товаров в таком же состоянии, в котором они находились на момент ввоза, по просьбе декларанта может использоваться цена единицы товара, прошедшего переработку, с вычетом добавленной стоимости и при соблюдении положений пунктов 2-4 настоящей статьи. </w:t>
      </w:r>
      <w:r>
        <w:br/>
      </w:r>
      <w:r>
        <w:rPr>
          <w:rFonts w:ascii="Times New Roman"/>
          <w:b w:val="false"/>
          <w:i w:val="false"/>
          <w:color w:val="000000"/>
          <w:sz w:val="28"/>
        </w:rPr>
        <w:t xml:space="preserve">
     7. </w:t>
      </w:r>
      <w:r>
        <w:rPr>
          <w:rFonts w:ascii="Times New Roman"/>
          <w:b w:val="false"/>
          <w:i w:val="false"/>
          <w:color w:val="ff0000"/>
          <w:sz w:val="28"/>
        </w:rPr>
        <w:t xml:space="preserve">Исключен Законом РК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(вводятся в действие со дня его официального опубликования);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65"/>
    <w:bookmarkStart w:name="z363" w:id="3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313. Метод определения таможенной стоимости </w:t>
      </w:r>
      <w:r>
        <w:br/>
      </w:r>
      <w:r>
        <w:rPr>
          <w:rFonts w:ascii="Times New Roman"/>
          <w:b w:val="false"/>
          <w:i w:val="false"/>
          <w:color w:val="000000"/>
          <w:sz w:val="28"/>
        </w:rPr>
        <w:t>
</w:t>
      </w:r>
      <w:r>
        <w:rPr>
          <w:rFonts w:ascii="Times New Roman"/>
          <w:b/>
          <w:i w:val="false"/>
          <w:color w:val="000000"/>
          <w:sz w:val="28"/>
        </w:rPr>
        <w:t xml:space="preserve">                  на основе сложения стоимости </w:t>
      </w:r>
      <w:r>
        <w:br/>
      </w:r>
      <w:r>
        <w:rPr>
          <w:rFonts w:ascii="Times New Roman"/>
          <w:b w:val="false"/>
          <w:i w:val="false"/>
          <w:color w:val="000000"/>
          <w:sz w:val="28"/>
        </w:rPr>
        <w:t>
     1. 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w:t>
      </w:r>
      <w:r>
        <w:br/>
      </w:r>
      <w:r>
        <w:rPr>
          <w:rFonts w:ascii="Times New Roman"/>
          <w:b w:val="false"/>
          <w:i w:val="false"/>
          <w:color w:val="000000"/>
          <w:sz w:val="28"/>
        </w:rPr>
        <w:t>
     1) стоимости материалов и издержек, понесенных изготовителем в связи с производством оцениваемого товара;</w:t>
      </w:r>
      <w:r>
        <w:br/>
      </w:r>
      <w:r>
        <w:rPr>
          <w:rFonts w:ascii="Times New Roman"/>
          <w:b w:val="false"/>
          <w:i w:val="false"/>
          <w:color w:val="000000"/>
          <w:sz w:val="28"/>
        </w:rPr>
        <w:t>
     2) суммы прибыли и общих расходов, включаемых в цену при продаже товаров того же класса или вида, что и оцениваемые товары, произведенные в стране экспорта для поставки в Республику Казахстан;</w:t>
      </w:r>
      <w:r>
        <w:br/>
      </w:r>
      <w:r>
        <w:rPr>
          <w:rFonts w:ascii="Times New Roman"/>
          <w:b w:val="false"/>
          <w:i w:val="false"/>
          <w:color w:val="000000"/>
          <w:sz w:val="28"/>
        </w:rPr>
        <w:t>
     3) стоимости расходов, перечисленных в подпунктах 1) и 2) пункта 2 </w:t>
      </w:r>
      <w:r>
        <w:rPr>
          <w:rFonts w:ascii="Times New Roman"/>
          <w:b w:val="false"/>
          <w:i w:val="false"/>
          <w:color w:val="000000"/>
          <w:sz w:val="28"/>
        </w:rPr>
        <w:t>статьи 309</w:t>
      </w:r>
      <w:r>
        <w:rPr>
          <w:rFonts w:ascii="Times New Roman"/>
          <w:b w:val="false"/>
          <w:i w:val="false"/>
          <w:color w:val="000000"/>
          <w:sz w:val="28"/>
        </w:rPr>
        <w:t xml:space="preserve"> настоящего Кодекса.</w:t>
      </w:r>
      <w:r>
        <w:br/>
      </w:r>
      <w:r>
        <w:rPr>
          <w:rFonts w:ascii="Times New Roman"/>
          <w:b w:val="false"/>
          <w:i w:val="false"/>
          <w:color w:val="000000"/>
          <w:sz w:val="28"/>
        </w:rPr>
        <w:t>
     2. Таможенный орган не вправе требовать от иностранного лица информацию о подтверждении таможенной стоимости. При этом информация, предоставленная производителем товаров для целей определения таможенной стоимости, может быть проверена таможенными органами с согласия производителя и при условии предварительного уведомления и получения согласия правительства страны производителя.</w:t>
      </w:r>
      <w:r>
        <w:br/>
      </w:r>
      <w:r>
        <w:rPr>
          <w:rFonts w:ascii="Times New Roman"/>
          <w:b w:val="false"/>
          <w:i w:val="false"/>
          <w:color w:val="000000"/>
          <w:sz w:val="28"/>
        </w:rPr>
        <w:t>
     </w:t>
      </w:r>
      <w:r>
        <w:rPr>
          <w:rFonts w:ascii="Times New Roman"/>
          <w:b w:val="false"/>
          <w:i w:val="false"/>
          <w:color w:val="ff0000"/>
          <w:sz w:val="28"/>
        </w:rPr>
        <w:t xml:space="preserve">Сноска. Статья 313 в редакции Закона РК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66"/>
    <w:bookmarkStart w:name="z364" w:id="3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314. Резервный метод определения таможенной </w:t>
      </w:r>
      <w:r>
        <w:br/>
      </w:r>
      <w:r>
        <w:rPr>
          <w:rFonts w:ascii="Times New Roman"/>
          <w:b w:val="false"/>
          <w:i w:val="false"/>
          <w:color w:val="000000"/>
          <w:sz w:val="28"/>
        </w:rPr>
        <w:t>
</w:t>
      </w:r>
      <w:r>
        <w:rPr>
          <w:rFonts w:ascii="Times New Roman"/>
          <w:b/>
          <w:i w:val="false"/>
          <w:color w:val="000000"/>
          <w:sz w:val="28"/>
        </w:rPr>
        <w:t xml:space="preserve">                  стоимости </w:t>
      </w:r>
      <w:r>
        <w:br/>
      </w:r>
      <w:r>
        <w:rPr>
          <w:rFonts w:ascii="Times New Roman"/>
          <w:b w:val="false"/>
          <w:i w:val="false"/>
          <w:color w:val="000000"/>
          <w:sz w:val="28"/>
        </w:rPr>
        <w:t>
      1.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309</w:t>
      </w:r>
      <w:r>
        <w:rPr>
          <w:rFonts w:ascii="Times New Roman"/>
          <w:b w:val="false"/>
          <w:i w:val="false"/>
          <w:color w:val="000000"/>
          <w:sz w:val="28"/>
        </w:rPr>
        <w:t>-</w:t>
      </w:r>
      <w:r>
        <w:rPr>
          <w:rFonts w:ascii="Times New Roman"/>
          <w:b w:val="false"/>
          <w:i w:val="false"/>
          <w:color w:val="000000"/>
          <w:sz w:val="28"/>
        </w:rPr>
        <w:t>313</w:t>
      </w:r>
      <w:r>
        <w:rPr>
          <w:rFonts w:ascii="Times New Roman"/>
          <w:b w:val="false"/>
          <w:i w:val="false"/>
          <w:color w:val="000000"/>
          <w:sz w:val="28"/>
        </w:rPr>
        <w:t xml:space="preserve"> настоящего Кодекса включительно, то таможенная стоимость определяется путем использования разумных принципов, совместимых с общими положениями </w:t>
      </w:r>
      <w:r>
        <w:rPr>
          <w:rFonts w:ascii="Times New Roman"/>
          <w:b w:val="false"/>
          <w:i w:val="false"/>
          <w:color w:val="000000"/>
          <w:sz w:val="28"/>
        </w:rPr>
        <w:t>Соглашения</w:t>
      </w:r>
      <w:r>
        <w:rPr>
          <w:rFonts w:ascii="Times New Roman"/>
          <w:b w:val="false"/>
          <w:i w:val="false"/>
          <w:color w:val="000000"/>
          <w:sz w:val="28"/>
        </w:rPr>
        <w:t xml:space="preserve"> по применению статьи VII </w:t>
      </w:r>
      <w:r>
        <w:rPr>
          <w:rFonts w:ascii="Times New Roman"/>
          <w:b w:val="false"/>
          <w:i w:val="false"/>
          <w:color w:val="000000"/>
          <w:sz w:val="28"/>
        </w:rPr>
        <w:t>Генерального соглашения</w:t>
      </w:r>
      <w:r>
        <w:rPr>
          <w:rFonts w:ascii="Times New Roman"/>
          <w:b w:val="false"/>
          <w:i w:val="false"/>
          <w:color w:val="000000"/>
          <w:sz w:val="28"/>
        </w:rPr>
        <w:t xml:space="preserve"> по тарифам и торговле и статьи VII Генерального соглашения по тарифам и торговле 1994 года, и на основе данных, имеющихся в стране импорта, в порядке, установленном уполномоченным органом.</w:t>
      </w:r>
      <w:r>
        <w:br/>
      </w:r>
      <w:r>
        <w:rPr>
          <w:rFonts w:ascii="Times New Roman"/>
          <w:b w:val="false"/>
          <w:i w:val="false"/>
          <w:color w:val="000000"/>
          <w:sz w:val="28"/>
        </w:rPr>
        <w:t>
      2. Таможенная стоимость, определенная согласно положениям настоящей статьи, должна основываться на ранее определенных таможенных стоимостях.</w:t>
      </w:r>
      <w:r>
        <w:br/>
      </w:r>
      <w:r>
        <w:rPr>
          <w:rFonts w:ascii="Times New Roman"/>
          <w:b w:val="false"/>
          <w:i w:val="false"/>
          <w:color w:val="000000"/>
          <w:sz w:val="28"/>
        </w:rPr>
        <w:t>
      3. Методы определения таможенной стоимости, используемые в соответствии с настоящей статьей, являются теми же, что и предусмотренные в статьях 309 - 313 настоящего Кодекса. При определении таможенной стоимости в соответствии с настоящей статьей допускается гибкость при применении этих методов. В частности, допускается следующее:</w:t>
      </w:r>
      <w:r>
        <w:br/>
      </w:r>
      <w:r>
        <w:rPr>
          <w:rFonts w:ascii="Times New Roman"/>
          <w:b w:val="false"/>
          <w:i w:val="false"/>
          <w:color w:val="000000"/>
          <w:sz w:val="28"/>
        </w:rPr>
        <w:t>
      за основу для определения таможенной стоимости ввозимых товаров может быть принята стоимость идентичных или однородных товаров, произведенных в иной стране, чем страна, в которой были произведены оцениваемые товары;</w:t>
      </w:r>
      <w:r>
        <w:br/>
      </w:r>
      <w:r>
        <w:rPr>
          <w:rFonts w:ascii="Times New Roman"/>
          <w:b w:val="false"/>
          <w:i w:val="false"/>
          <w:color w:val="000000"/>
          <w:sz w:val="28"/>
        </w:rPr>
        <w:t>
      при определении таможенной стоимости оцениваемых (ввозимых) товаров на основе стоимости сделки с идентичными или однородными товарами допускается отклонение от установленных </w:t>
      </w:r>
      <w:r>
        <w:rPr>
          <w:rFonts w:ascii="Times New Roman"/>
          <w:b w:val="false"/>
          <w:i w:val="false"/>
          <w:color w:val="000000"/>
          <w:sz w:val="28"/>
        </w:rPr>
        <w:t>статьей 310</w:t>
      </w:r>
      <w:r>
        <w:rPr>
          <w:rFonts w:ascii="Times New Roman"/>
          <w:b w:val="false"/>
          <w:i w:val="false"/>
          <w:color w:val="000000"/>
          <w:sz w:val="28"/>
        </w:rPr>
        <w:t xml:space="preserve"> или </w:t>
      </w:r>
      <w:r>
        <w:rPr>
          <w:rFonts w:ascii="Times New Roman"/>
          <w:b w:val="false"/>
          <w:i w:val="false"/>
          <w:color w:val="000000"/>
          <w:sz w:val="28"/>
        </w:rPr>
        <w:t>311</w:t>
      </w:r>
      <w:r>
        <w:rPr>
          <w:rFonts w:ascii="Times New Roman"/>
          <w:b w:val="false"/>
          <w:i w:val="false"/>
          <w:color w:val="000000"/>
          <w:sz w:val="28"/>
        </w:rPr>
        <w:t>настоящего Кодекса требований о том, что идентичные или однородные товары должны быть проданы для вывоза на таможенную территорию Республики Казахстан и ввезены на таможенную территорию Республики Казахстан в тот же или соответствующий ему период времени, что и оцениваемые (ввозимые) товары, или не ранее чем за девяносто календарных дней до ввоза оцениваемых (ввозимых) товаров;</w:t>
      </w:r>
      <w:r>
        <w:br/>
      </w:r>
      <w:r>
        <w:rPr>
          <w:rFonts w:ascii="Times New Roman"/>
          <w:b w:val="false"/>
          <w:i w:val="false"/>
          <w:color w:val="000000"/>
          <w:sz w:val="28"/>
        </w:rPr>
        <w:t>
      за основу для определения таможенной стоимости ввозимых товаров может быть принята таможенная стоимость идентичных или однородных им товаров, определенная в соответствии со </w:t>
      </w:r>
      <w:r>
        <w:rPr>
          <w:rFonts w:ascii="Times New Roman"/>
          <w:b w:val="false"/>
          <w:i w:val="false"/>
          <w:color w:val="000000"/>
          <w:sz w:val="28"/>
        </w:rPr>
        <w:t>статьями 312</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xml:space="preserve"> настоящего Кодекса.</w:t>
      </w:r>
      <w:r>
        <w:br/>
      </w:r>
      <w:r>
        <w:rPr>
          <w:rFonts w:ascii="Times New Roman"/>
          <w:b w:val="false"/>
          <w:i w:val="false"/>
          <w:color w:val="000000"/>
          <w:sz w:val="28"/>
        </w:rPr>
        <w:t>
      4. Таможенная стоимость товаров в соответствии с настоящей статьей не должна определяться на основе:</w:t>
      </w:r>
      <w:r>
        <w:br/>
      </w:r>
      <w:r>
        <w:rPr>
          <w:rFonts w:ascii="Times New Roman"/>
          <w:b w:val="false"/>
          <w:i w:val="false"/>
          <w:color w:val="000000"/>
          <w:sz w:val="28"/>
        </w:rPr>
        <w:t>
      1) цены на внутреннем рынке страны ввоза товаров, произведенных в этой стране;</w:t>
      </w:r>
      <w:r>
        <w:br/>
      </w: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r>
        <w:br/>
      </w:r>
      <w:r>
        <w:rPr>
          <w:rFonts w:ascii="Times New Roman"/>
          <w:b w:val="false"/>
          <w:i w:val="false"/>
          <w:color w:val="000000"/>
          <w:sz w:val="28"/>
        </w:rPr>
        <w:t>
      3) цены на товары на внутреннем рынке страны вывоза;</w:t>
      </w:r>
      <w:r>
        <w:br/>
      </w:r>
      <w:r>
        <w:rPr>
          <w:rFonts w:ascii="Times New Roman"/>
          <w:b w:val="false"/>
          <w:i w:val="false"/>
          <w:color w:val="000000"/>
          <w:sz w:val="28"/>
        </w:rPr>
        <w:t>
      4) иных расходов, нежели те, которые подлежат включению в расчетную стоимость товаров при определении таможенной стоимости с использованием метода сложения в отношении идентичных или однородных товаров в соответствии со статьей 313 настоящего Кодекса;</w:t>
      </w:r>
      <w:r>
        <w:br/>
      </w:r>
      <w:r>
        <w:rPr>
          <w:rFonts w:ascii="Times New Roman"/>
          <w:b w:val="false"/>
          <w:i w:val="false"/>
          <w:color w:val="000000"/>
          <w:sz w:val="28"/>
        </w:rPr>
        <w:t>
      5) цены товара, поставляемого из страны его вывоза в третьи страны;</w:t>
      </w:r>
      <w:r>
        <w:br/>
      </w:r>
      <w:r>
        <w:rPr>
          <w:rFonts w:ascii="Times New Roman"/>
          <w:b w:val="false"/>
          <w:i w:val="false"/>
          <w:color w:val="000000"/>
          <w:sz w:val="28"/>
        </w:rPr>
        <w:t>
      6) минимальной таможенной стоимости;</w:t>
      </w:r>
      <w:r>
        <w:br/>
      </w:r>
      <w:r>
        <w:rPr>
          <w:rFonts w:ascii="Times New Roman"/>
          <w:b w:val="false"/>
          <w:i w:val="false"/>
          <w:color w:val="000000"/>
          <w:sz w:val="28"/>
        </w:rPr>
        <w:t>
      7) произвольной или фиктивной стоимости.</w:t>
      </w:r>
      <w:r>
        <w:br/>
      </w:r>
      <w:r>
        <w:rPr>
          <w:rFonts w:ascii="Times New Roman"/>
          <w:b w:val="false"/>
          <w:i w:val="false"/>
          <w:color w:val="000000"/>
          <w:sz w:val="28"/>
        </w:rPr>
        <w:t>
      По соответствующему запросу декларант письменно информируется таможенным органом о таможенной стоимости, определенной согласно положениям настоящей статьи, и о методе, использованном для определения такой стоимости.</w:t>
      </w:r>
      <w:r>
        <w:br/>
      </w:r>
      <w:r>
        <w:rPr>
          <w:rFonts w:ascii="Times New Roman"/>
          <w:b w:val="false"/>
          <w:i w:val="false"/>
          <w:color w:val="000000"/>
          <w:sz w:val="28"/>
        </w:rPr>
        <w:t>
</w:t>
      </w:r>
      <w:r>
        <w:rPr>
          <w:rFonts w:ascii="Times New Roman"/>
          <w:b w:val="false"/>
          <w:i w:val="false"/>
          <w:color w:val="ff0000"/>
          <w:sz w:val="28"/>
        </w:rPr>
        <w:t xml:space="preserve">     Сноска. Статья 314 в редакции Закона РК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67"/>
    <w:bookmarkStart w:name="z365" w:id="3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315. Порядок определения и контроля таможенной </w:t>
      </w:r>
      <w:r>
        <w:br/>
      </w:r>
      <w:r>
        <w:rPr>
          <w:rFonts w:ascii="Times New Roman"/>
          <w:b w:val="false"/>
          <w:i w:val="false"/>
          <w:color w:val="000000"/>
          <w:sz w:val="28"/>
        </w:rPr>
        <w:t>
</w:t>
      </w:r>
      <w:r>
        <w:rPr>
          <w:rFonts w:ascii="Times New Roman"/>
          <w:b/>
          <w:i w:val="false"/>
          <w:color w:val="000000"/>
          <w:sz w:val="28"/>
        </w:rPr>
        <w:t xml:space="preserve">                 стоимости товара </w:t>
      </w:r>
      <w:r>
        <w:br/>
      </w:r>
      <w:r>
        <w:rPr>
          <w:rFonts w:ascii="Times New Roman"/>
          <w:b w:val="false"/>
          <w:i w:val="false"/>
          <w:color w:val="000000"/>
          <w:sz w:val="28"/>
        </w:rPr>
        <w:t xml:space="preserve">
     1. Таможенная стоимость товаров, перемещаемых через таможенную границу Республики Казахстан, заявляется декларантом в соответствии с настоящей главой. </w:t>
      </w:r>
      <w:r>
        <w:br/>
      </w:r>
      <w:r>
        <w:rPr>
          <w:rFonts w:ascii="Times New Roman"/>
          <w:b w:val="false"/>
          <w:i w:val="false"/>
          <w:color w:val="000000"/>
          <w:sz w:val="28"/>
        </w:rPr>
        <w:t xml:space="preserve">
     2. Контроль за правильностью определения таможенной стоимости товаров осуществляется таможенным органом. При осуществлении таможенного контроля определяется правильность применения выбранного метода и структуры заявленной таможенной стоимости. </w:t>
      </w:r>
      <w:r>
        <w:br/>
      </w:r>
      <w:r>
        <w:rPr>
          <w:rFonts w:ascii="Times New Roman"/>
          <w:b w:val="false"/>
          <w:i w:val="false"/>
          <w:color w:val="000000"/>
          <w:sz w:val="28"/>
        </w:rPr>
        <w:t xml:space="preserve">
     3. Таможенный орган, осуществляющий проверку декларации таможенной стоимости, не вправе по собственной инициативе, поручению или просьбе декларанта вписывать какие-либо данные о заявляемой таможенной стоимости, вносить изменения, дополнения и исправления в названную декларацию. </w:t>
      </w:r>
      <w:r>
        <w:br/>
      </w:r>
      <w:r>
        <w:rPr>
          <w:rFonts w:ascii="Times New Roman"/>
          <w:b w:val="false"/>
          <w:i w:val="false"/>
          <w:color w:val="000000"/>
          <w:sz w:val="28"/>
        </w:rPr>
        <w:t xml:space="preserve">
     4. Особенности определения таможенной стоимости товаров при применении и изменении отдельных таможенных режимов предусмотрены разделом 6 настоящего Кодекса. </w:t>
      </w:r>
      <w:r>
        <w:br/>
      </w:r>
      <w:r>
        <w:rPr>
          <w:rFonts w:ascii="Times New Roman"/>
          <w:b w:val="false"/>
          <w:i w:val="false"/>
          <w:color w:val="000000"/>
          <w:sz w:val="28"/>
        </w:rPr>
        <w:t xml:space="preserve">
     5. Таможенная стоимость товаров, перемещаемых физическими лицами с применением упрощенного порядка, определяется в соответствии со статьей 270 настоящего Кодекса. </w:t>
      </w:r>
    </w:p>
    <w:bookmarkEnd w:id="368"/>
    <w:bookmarkStart w:name="z366" w:id="3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316. Представление документов для подтверждения </w:t>
      </w:r>
      <w:r>
        <w:br/>
      </w:r>
      <w:r>
        <w:rPr>
          <w:rFonts w:ascii="Times New Roman"/>
          <w:b w:val="false"/>
          <w:i w:val="false"/>
          <w:color w:val="000000"/>
          <w:sz w:val="28"/>
        </w:rPr>
        <w:t>
</w:t>
      </w:r>
      <w:r>
        <w:rPr>
          <w:rFonts w:ascii="Times New Roman"/>
          <w:b/>
          <w:i w:val="false"/>
          <w:color w:val="000000"/>
          <w:sz w:val="28"/>
        </w:rPr>
        <w:t xml:space="preserve">                 заявленной таможенной стоимости </w:t>
      </w:r>
      <w:r>
        <w:br/>
      </w:r>
      <w:r>
        <w:rPr>
          <w:rFonts w:ascii="Times New Roman"/>
          <w:b w:val="false"/>
          <w:i w:val="false"/>
          <w:color w:val="000000"/>
          <w:sz w:val="28"/>
        </w:rPr>
        <w:t xml:space="preserve">
     1. Для подтверждения заявленных сведений по таможенной стоимости декларант должен представить в письменной и (или) в электронной формах следующие документы: </w:t>
      </w:r>
      <w:r>
        <w:br/>
      </w:r>
      <w:r>
        <w:rPr>
          <w:rFonts w:ascii="Times New Roman"/>
          <w:b w:val="false"/>
          <w:i w:val="false"/>
          <w:color w:val="000000"/>
          <w:sz w:val="28"/>
        </w:rPr>
        <w:t xml:space="preserve">
     1) декларацию таможенной стоимости, за исключением случаев, установленных пунктом 4 статьи 317 настоящего Кодекса; </w:t>
      </w:r>
      <w:r>
        <w:br/>
      </w:r>
      <w:r>
        <w:rPr>
          <w:rFonts w:ascii="Times New Roman"/>
          <w:b w:val="false"/>
          <w:i w:val="false"/>
          <w:color w:val="000000"/>
          <w:sz w:val="28"/>
        </w:rPr>
        <w:t xml:space="preserve">
     2) договор (контракт) и имеющиеся дополнительные соглашения к нему, сведения в которых могут оказать влияние на определение таможенной стоимости товаров; </w:t>
      </w:r>
      <w:r>
        <w:br/>
      </w:r>
      <w:r>
        <w:rPr>
          <w:rFonts w:ascii="Times New Roman"/>
          <w:b w:val="false"/>
          <w:i w:val="false"/>
          <w:color w:val="000000"/>
          <w:sz w:val="28"/>
        </w:rPr>
        <w:t xml:space="preserve">
     3) счет-фактуру (инвойс) или счет-проформу (для сделок, отличных от сделок купли-продажи); </w:t>
      </w:r>
      <w:r>
        <w:br/>
      </w:r>
      <w:r>
        <w:rPr>
          <w:rFonts w:ascii="Times New Roman"/>
          <w:b w:val="false"/>
          <w:i w:val="false"/>
          <w:color w:val="000000"/>
          <w:sz w:val="28"/>
        </w:rPr>
        <w:t xml:space="preserve">
     4) платежные документы, подтверждающие стоимость товара, если по условиям платежа по сделке на дату подачи таможенной декларации платеж за него осуществлен полностью или частично; </w:t>
      </w:r>
      <w:r>
        <w:br/>
      </w:r>
      <w:r>
        <w:rPr>
          <w:rFonts w:ascii="Times New Roman"/>
          <w:b w:val="false"/>
          <w:i w:val="false"/>
          <w:color w:val="000000"/>
          <w:sz w:val="28"/>
        </w:rPr>
        <w:t xml:space="preserve">
     5) транспортные и страховые документы, если расходы по транспортировке и по страхованию осуществляются покупателем по условиям поставки; </w:t>
      </w:r>
      <w:r>
        <w:br/>
      </w:r>
      <w:r>
        <w:rPr>
          <w:rFonts w:ascii="Times New Roman"/>
          <w:b w:val="false"/>
          <w:i w:val="false"/>
          <w:color w:val="000000"/>
          <w:sz w:val="28"/>
        </w:rPr>
        <w:t xml:space="preserve">
     6) счет за транспортировку или официально заверенную справку о транспортных расходах в случаях, когда транспортные расходы не были включены в счет-фактуру, но были произведены покупателем; </w:t>
      </w:r>
      <w:r>
        <w:br/>
      </w:r>
      <w:r>
        <w:rPr>
          <w:rFonts w:ascii="Times New Roman"/>
          <w:b w:val="false"/>
          <w:i w:val="false"/>
          <w:color w:val="000000"/>
          <w:sz w:val="28"/>
        </w:rPr>
        <w:t xml:space="preserve">
     7) копию таможенной декларации страны отправления, если декларант может ее представить. </w:t>
      </w:r>
      <w:r>
        <w:br/>
      </w:r>
      <w:r>
        <w:rPr>
          <w:rFonts w:ascii="Times New Roman"/>
          <w:b w:val="false"/>
          <w:i w:val="false"/>
          <w:color w:val="000000"/>
          <w:sz w:val="28"/>
        </w:rPr>
        <w:t xml:space="preserve">
     2. В случае, если для подтверждения заявленной таможенной стоимости недостаточно документов, указанных в пункте 1 настоящей статьи, декларант вправе представить необходимые для этого в письменной и (или) в электронной формах следующие дополнительные документы: </w:t>
      </w:r>
      <w:r>
        <w:br/>
      </w:r>
      <w:r>
        <w:rPr>
          <w:rFonts w:ascii="Times New Roman"/>
          <w:b w:val="false"/>
          <w:i w:val="false"/>
          <w:color w:val="000000"/>
          <w:sz w:val="28"/>
        </w:rPr>
        <w:t xml:space="preserve">
     1) учредительные документы лица, перемещающего товары; </w:t>
      </w:r>
      <w:r>
        <w:br/>
      </w:r>
      <w:r>
        <w:rPr>
          <w:rFonts w:ascii="Times New Roman"/>
          <w:b w:val="false"/>
          <w:i w:val="false"/>
          <w:color w:val="000000"/>
          <w:sz w:val="28"/>
        </w:rPr>
        <w:t xml:space="preserve">
     2) контракты с третьими лицами, имеющими отношение к сделке; </w:t>
      </w:r>
      <w:r>
        <w:br/>
      </w:r>
      <w:r>
        <w:rPr>
          <w:rFonts w:ascii="Times New Roman"/>
          <w:b w:val="false"/>
          <w:i w:val="false"/>
          <w:color w:val="000000"/>
          <w:sz w:val="28"/>
        </w:rPr>
        <w:t xml:space="preserve">
     3) счета за платежи третьим лицам в пользу продавца; </w:t>
      </w:r>
      <w:r>
        <w:br/>
      </w:r>
      <w:r>
        <w:rPr>
          <w:rFonts w:ascii="Times New Roman"/>
          <w:b w:val="false"/>
          <w:i w:val="false"/>
          <w:color w:val="000000"/>
          <w:sz w:val="28"/>
        </w:rPr>
        <w:t xml:space="preserve">
     4) счета за комиссионные, брокерские услуги, имеющие отношение к сделке с оцениваемым товаром; </w:t>
      </w:r>
      <w:r>
        <w:br/>
      </w:r>
      <w:r>
        <w:rPr>
          <w:rFonts w:ascii="Times New Roman"/>
          <w:b w:val="false"/>
          <w:i w:val="false"/>
          <w:color w:val="000000"/>
          <w:sz w:val="28"/>
        </w:rPr>
        <w:t xml:space="preserve">
     5) выписки из бухгалтерской документации покупателя, подтверждающие стоимость товара; </w:t>
      </w:r>
      <w:r>
        <w:br/>
      </w:r>
      <w:r>
        <w:rPr>
          <w:rFonts w:ascii="Times New Roman"/>
          <w:b w:val="false"/>
          <w:i w:val="false"/>
          <w:color w:val="000000"/>
          <w:sz w:val="28"/>
        </w:rPr>
        <w:t xml:space="preserve">
     6) лицензионные или авторские договоры; </w:t>
      </w:r>
      <w:r>
        <w:br/>
      </w:r>
      <w:r>
        <w:rPr>
          <w:rFonts w:ascii="Times New Roman"/>
          <w:b w:val="false"/>
          <w:i w:val="false"/>
          <w:color w:val="000000"/>
          <w:sz w:val="28"/>
        </w:rPr>
        <w:t xml:space="preserve">
     7) складские квитанции; </w:t>
      </w:r>
      <w:r>
        <w:br/>
      </w:r>
      <w:r>
        <w:rPr>
          <w:rFonts w:ascii="Times New Roman"/>
          <w:b w:val="false"/>
          <w:i w:val="false"/>
          <w:color w:val="000000"/>
          <w:sz w:val="28"/>
        </w:rPr>
        <w:t xml:space="preserve">
     8) заказы на поставку; </w:t>
      </w:r>
      <w:r>
        <w:br/>
      </w:r>
      <w:r>
        <w:rPr>
          <w:rFonts w:ascii="Times New Roman"/>
          <w:b w:val="false"/>
          <w:i w:val="false"/>
          <w:color w:val="000000"/>
          <w:sz w:val="28"/>
        </w:rPr>
        <w:t xml:space="preserve">
     9) каталоги, спецификации, прейскуранты цен (прайс-листы) фирм-изготовителей; </w:t>
      </w:r>
      <w:r>
        <w:br/>
      </w:r>
      <w:r>
        <w:rPr>
          <w:rFonts w:ascii="Times New Roman"/>
          <w:b w:val="false"/>
          <w:i w:val="false"/>
          <w:color w:val="000000"/>
          <w:sz w:val="28"/>
        </w:rPr>
        <w:t xml:space="preserve">
     10) калькуляцию фирмы-изготовителя на оцениваемый товар; </w:t>
      </w:r>
      <w:r>
        <w:br/>
      </w:r>
      <w:r>
        <w:rPr>
          <w:rFonts w:ascii="Times New Roman"/>
          <w:b w:val="false"/>
          <w:i w:val="false"/>
          <w:color w:val="000000"/>
          <w:sz w:val="28"/>
        </w:rPr>
        <w:t xml:space="preserve">
     11) иные документы, которые могут быть использованы для подтверждения сведений, заявленных в декларации таможенной стоимости. </w:t>
      </w:r>
      <w:r>
        <w:br/>
      </w:r>
      <w:r>
        <w:rPr>
          <w:rFonts w:ascii="Times New Roman"/>
          <w:b w:val="false"/>
          <w:i w:val="false"/>
          <w:color w:val="000000"/>
          <w:sz w:val="28"/>
        </w:rPr>
        <w:t xml:space="preserve">
     3. Оригиналы документов, перечисленных в подпунктах 2)-6) пункта 1, в подпунктах 1)-8) пункта 2 настоящей статьи, после выпуска товаров подлежат возврату декларанту. </w:t>
      </w:r>
      <w:r>
        <w:br/>
      </w:r>
      <w:r>
        <w:rPr>
          <w:rFonts w:ascii="Times New Roman"/>
          <w:b w:val="false"/>
          <w:i w:val="false"/>
          <w:color w:val="000000"/>
          <w:sz w:val="28"/>
        </w:rPr>
        <w:t xml:space="preserve">
     При этом для целей таможенного оформления, наряду с оригиналом названных документов, должна быть представлена их копия, заверенная декларантом. </w:t>
      </w:r>
      <w:r>
        <w:br/>
      </w:r>
      <w:r>
        <w:rPr>
          <w:rFonts w:ascii="Times New Roman"/>
          <w:b w:val="false"/>
          <w:i w:val="false"/>
          <w:color w:val="000000"/>
          <w:sz w:val="28"/>
        </w:rPr>
        <w:t>
</w:t>
      </w:r>
      <w:r>
        <w:rPr>
          <w:rFonts w:ascii="Times New Roman"/>
          <w:b w:val="false"/>
          <w:i w:val="false"/>
          <w:color w:val="ff0000"/>
          <w:sz w:val="28"/>
        </w:rPr>
        <w:t xml:space="preserve">     Сноска. В статью 316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от 27 ноября 2007 года </w:t>
      </w:r>
      <w:r>
        <w:rPr>
          <w:rFonts w:ascii="Times New Roman"/>
          <w:b w:val="false"/>
          <w:i w:val="false"/>
          <w:color w:val="000000"/>
          <w:sz w:val="28"/>
        </w:rPr>
        <w:t xml:space="preserve">N 4 </w:t>
      </w:r>
      <w:r>
        <w:rPr>
          <w:rFonts w:ascii="Times New Roman"/>
          <w:b w:val="false"/>
          <w:i w:val="false"/>
          <w:color w:val="ff0000"/>
          <w:sz w:val="28"/>
        </w:rPr>
        <w:t xml:space="preserve">(вводится в действие со дня его официального опубликования). </w:t>
      </w:r>
    </w:p>
    <w:bookmarkEnd w:id="369"/>
    <w:bookmarkStart w:name="z367" w:id="3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317. Условия заявления таможенной стоимости </w:t>
      </w:r>
      <w:r>
        <w:br/>
      </w:r>
      <w:r>
        <w:rPr>
          <w:rFonts w:ascii="Times New Roman"/>
          <w:b w:val="false"/>
          <w:i w:val="false"/>
          <w:color w:val="000000"/>
          <w:sz w:val="28"/>
        </w:rPr>
        <w:t>
</w:t>
      </w:r>
      <w:r>
        <w:rPr>
          <w:rFonts w:ascii="Times New Roman"/>
          <w:b/>
          <w:i w:val="false"/>
          <w:color w:val="000000"/>
          <w:sz w:val="28"/>
        </w:rPr>
        <w:t xml:space="preserve">                 товара </w:t>
      </w:r>
      <w:r>
        <w:br/>
      </w:r>
      <w:r>
        <w:rPr>
          <w:rFonts w:ascii="Times New Roman"/>
          <w:b w:val="false"/>
          <w:i w:val="false"/>
          <w:color w:val="000000"/>
          <w:sz w:val="28"/>
        </w:rPr>
        <w:t>
     1. Таможенная стоимость товаров заявляется в письменной и (или) электронной формах декларантом таможенному органу при декларировании товаров с заполнением декларации таможенной стоимости. Форма и порядок заполнения декларации таможенной стоимости </w:t>
      </w:r>
      <w:r>
        <w:rPr>
          <w:rFonts w:ascii="Times New Roman"/>
          <w:b w:val="false"/>
          <w:i w:val="false"/>
          <w:color w:val="000000"/>
          <w:sz w:val="28"/>
        </w:rPr>
        <w:t xml:space="preserve">устанавливаются </w:t>
      </w:r>
      <w:r>
        <w:rPr>
          <w:rFonts w:ascii="Times New Roman"/>
          <w:b w:val="false"/>
          <w:i w:val="false"/>
          <w:color w:val="000000"/>
          <w:sz w:val="28"/>
        </w:rPr>
        <w:t>уполномоченным органом. </w:t>
      </w:r>
      <w:r>
        <w:rPr>
          <w:rFonts w:ascii="Times New Roman"/>
          <w:b w:val="false"/>
          <w:i w:val="false"/>
          <w:color w:val="000000"/>
          <w:sz w:val="28"/>
        </w:rPr>
        <w:t xml:space="preserve">V032309 </w:t>
      </w:r>
      <w:r>
        <w:br/>
      </w:r>
      <w:r>
        <w:rPr>
          <w:rFonts w:ascii="Times New Roman"/>
          <w:b w:val="false"/>
          <w:i w:val="false"/>
          <w:color w:val="000000"/>
          <w:sz w:val="28"/>
        </w:rPr>
        <w:t xml:space="preserve">
     2. Заявляемая декларантом таможенная стоимость и представляемые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r>
        <w:br/>
      </w:r>
      <w:r>
        <w:rPr>
          <w:rFonts w:ascii="Times New Roman"/>
          <w:b w:val="false"/>
          <w:i w:val="false"/>
          <w:color w:val="000000"/>
          <w:sz w:val="28"/>
        </w:rPr>
        <w:t xml:space="preserve">
     3. Декларация таможенной стоимости заполняется на все товары, перемещаемые через таможенную границу Республики Казахстан в таможенных режимах выпуска товаров для свободного обращения или экспорта товаров, за исключением случаев, предусмотренных пунктом 4 настоящей статьи. </w:t>
      </w:r>
      <w:r>
        <w:br/>
      </w:r>
      <w:r>
        <w:rPr>
          <w:rFonts w:ascii="Times New Roman"/>
          <w:b w:val="false"/>
          <w:i w:val="false"/>
          <w:color w:val="000000"/>
          <w:sz w:val="28"/>
        </w:rPr>
        <w:t xml:space="preserve">
     4. Декларация таможенной стоимости не заполняется, если: </w:t>
      </w:r>
      <w:r>
        <w:br/>
      </w:r>
      <w:r>
        <w:rPr>
          <w:rFonts w:ascii="Times New Roman"/>
          <w:b w:val="false"/>
          <w:i w:val="false"/>
          <w:color w:val="000000"/>
          <w:sz w:val="28"/>
        </w:rPr>
        <w:t xml:space="preserve">
     1) таможенная стоимость ввозимой (вывозимой) партии товаров не превышает суммы, эквивалентной девятистам месячным расчетным показателям, установленным законом о республиканском бюджете на соответствующий финансовый год, за исключением многоразовых поставок в рамках одного контракта, а также повторяющихся поставок одного и того же товара одним отправителем в адрес одного и того же получателя по различным контрактам; </w:t>
      </w:r>
      <w:r>
        <w:br/>
      </w:r>
      <w:r>
        <w:rPr>
          <w:rFonts w:ascii="Times New Roman"/>
          <w:b w:val="false"/>
          <w:i w:val="false"/>
          <w:color w:val="000000"/>
          <w:sz w:val="28"/>
        </w:rPr>
        <w:t>
     2) соблюдаются нормы и условия, </w:t>
      </w:r>
      <w:r>
        <w:rPr>
          <w:rFonts w:ascii="Times New Roman"/>
          <w:b w:val="false"/>
          <w:i w:val="false"/>
          <w:color w:val="000000"/>
          <w:sz w:val="28"/>
        </w:rPr>
        <w:t>установленные</w:t>
      </w:r>
      <w:r>
        <w:rPr>
          <w:rFonts w:ascii="Times New Roman"/>
          <w:b w:val="false"/>
          <w:i w:val="false"/>
          <w:color w:val="000000"/>
          <w:sz w:val="28"/>
        </w:rPr>
        <w:t xml:space="preserve"> Правительством Республики Казахстан на товары, перемещаемые физическими лицами через таможенную границу Республики Казахстан. </w:t>
      </w:r>
      <w:r>
        <w:br/>
      </w:r>
      <w:r>
        <w:rPr>
          <w:rFonts w:ascii="Times New Roman"/>
          <w:b w:val="false"/>
          <w:i w:val="false"/>
          <w:color w:val="000000"/>
          <w:sz w:val="28"/>
        </w:rPr>
        <w:t xml:space="preserve">
     5. В случаях, указанных в пункте 4 настоящей статьи, таможенная стоимость заявляется в таможенной декларации. </w:t>
      </w:r>
      <w:r>
        <w:br/>
      </w:r>
      <w:r>
        <w:rPr>
          <w:rFonts w:ascii="Times New Roman"/>
          <w:b w:val="false"/>
          <w:i w:val="false"/>
          <w:color w:val="000000"/>
          <w:sz w:val="28"/>
        </w:rPr>
        <w:t>
</w:t>
      </w:r>
      <w:r>
        <w:rPr>
          <w:rFonts w:ascii="Times New Roman"/>
          <w:b w:val="false"/>
          <w:i w:val="false"/>
          <w:color w:val="ff0000"/>
          <w:sz w:val="28"/>
        </w:rPr>
        <w:t xml:space="preserve">     Сноска. В статью 317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70"/>
    <w:bookmarkStart w:name="z368" w:id="3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318. Корректировка таможенной стоимости товаров </w:t>
      </w:r>
      <w:r>
        <w:br/>
      </w:r>
      <w:r>
        <w:rPr>
          <w:rFonts w:ascii="Times New Roman"/>
          <w:b w:val="false"/>
          <w:i w:val="false"/>
          <w:color w:val="000000"/>
          <w:sz w:val="28"/>
        </w:rPr>
        <w:t xml:space="preserve">
     1. Корректировка таможенной стоимости товаров может осуществляться в случаях, если: </w:t>
      </w:r>
      <w:r>
        <w:br/>
      </w:r>
      <w:r>
        <w:rPr>
          <w:rFonts w:ascii="Times New Roman"/>
          <w:b w:val="false"/>
          <w:i w:val="false"/>
          <w:color w:val="000000"/>
          <w:sz w:val="28"/>
        </w:rPr>
        <w:t xml:space="preserve">
     1) в ходе таможенного оформления и таможенного контроля таможенной стоимости: </w:t>
      </w:r>
      <w:r>
        <w:br/>
      </w:r>
      <w:r>
        <w:rPr>
          <w:rFonts w:ascii="Times New Roman"/>
          <w:b w:val="false"/>
          <w:i w:val="false"/>
          <w:color w:val="000000"/>
          <w:sz w:val="28"/>
        </w:rPr>
        <w:t xml:space="preserve">
     выявлено несоответствие заявленного декларантом метода определения таможенной стоимости товаров, величины и (или) структуры таможенной стоимости товаров предъявленным в их подтверждение документам, за исключением случая, установленного в пункте 3 настоящей статьи; </w:t>
      </w:r>
      <w:r>
        <w:br/>
      </w:r>
      <w:r>
        <w:rPr>
          <w:rFonts w:ascii="Times New Roman"/>
          <w:b w:val="false"/>
          <w:i w:val="false"/>
          <w:color w:val="000000"/>
          <w:sz w:val="28"/>
        </w:rPr>
        <w:t xml:space="preserve">
     в формах декларации таможенной стоимости выявлены технические ошибки, повлиявшие на величину заявленной таможенной стоимости; </w:t>
      </w:r>
      <w:r>
        <w:br/>
      </w:r>
      <w:r>
        <w:rPr>
          <w:rFonts w:ascii="Times New Roman"/>
          <w:b w:val="false"/>
          <w:i w:val="false"/>
          <w:color w:val="000000"/>
          <w:sz w:val="28"/>
        </w:rPr>
        <w:t xml:space="preserve">
     товар предоставлен в пользование декларанту и условно выпущен с применением ценовой информации, имеющейся в таможенных органах, в соответствии со статьей 321 настоящего Кодекса; </w:t>
      </w:r>
      <w:r>
        <w:br/>
      </w:r>
      <w:r>
        <w:rPr>
          <w:rFonts w:ascii="Times New Roman"/>
          <w:b w:val="false"/>
          <w:i w:val="false"/>
          <w:color w:val="000000"/>
          <w:sz w:val="28"/>
        </w:rPr>
        <w:t xml:space="preserve">
     2) после выпуска товара: </w:t>
      </w:r>
      <w:r>
        <w:br/>
      </w:r>
      <w:r>
        <w:rPr>
          <w:rFonts w:ascii="Times New Roman"/>
          <w:b w:val="false"/>
          <w:i w:val="false"/>
          <w:color w:val="000000"/>
          <w:sz w:val="28"/>
        </w:rPr>
        <w:t xml:space="preserve">
     на основании дополнительной информации, предоставленной декларантом при определении окончательной таможенной стоимости в отношении условно выпущенного товара либо при принятии таможенной оценки, осуществленной таможенным органом, в отношении условно выпущенного товара; </w:t>
      </w:r>
      <w:r>
        <w:br/>
      </w:r>
      <w:r>
        <w:rPr>
          <w:rFonts w:ascii="Times New Roman"/>
          <w:b w:val="false"/>
          <w:i w:val="false"/>
          <w:color w:val="000000"/>
          <w:sz w:val="28"/>
        </w:rPr>
        <w:t xml:space="preserve">
     выявлены технические ошибки, имевшие место при декларировании товара, повлиявшие на величину и (или) структуру таможенной стоимости; </w:t>
      </w:r>
      <w:r>
        <w:br/>
      </w:r>
      <w:r>
        <w:rPr>
          <w:rFonts w:ascii="Times New Roman"/>
          <w:b w:val="false"/>
          <w:i w:val="false"/>
          <w:color w:val="000000"/>
          <w:sz w:val="28"/>
        </w:rPr>
        <w:t xml:space="preserve">
     обнаружено недостоверное декларирование, в том числе несоответствие кода Товарной номенклатуры внешнеэкономической деятельности, страны происхождения декларируемого товара, выявленное в ходе проведения последующей проверки (как при последующем контроле пакета документов, хранящегося у таможенного органа, так и при проведении проверки участников внешнеэкономической и иной деятельности); </w:t>
      </w:r>
      <w:r>
        <w:br/>
      </w:r>
      <w:r>
        <w:rPr>
          <w:rFonts w:ascii="Times New Roman"/>
          <w:b w:val="false"/>
          <w:i w:val="false"/>
          <w:color w:val="000000"/>
          <w:sz w:val="28"/>
        </w:rPr>
        <w:t xml:space="preserve">
     выявлено несоответствие заявленной таможенной стоимости действительной стоимости товаров в связи с отклонениями ввезенного или вывезенного товара по количеству и (или) качеству условиям внешнеторгового договора (контракта); </w:t>
      </w:r>
      <w:r>
        <w:br/>
      </w:r>
      <w:r>
        <w:rPr>
          <w:rFonts w:ascii="Times New Roman"/>
          <w:b w:val="false"/>
          <w:i w:val="false"/>
          <w:color w:val="000000"/>
          <w:sz w:val="28"/>
        </w:rPr>
        <w:t xml:space="preserve">
     если продавцом прямо или косвенно получен доход от последующих перепродаж, в том числе доход, полученный в государствах с льготным налогообложением; </w:t>
      </w:r>
      <w:r>
        <w:br/>
      </w:r>
      <w:r>
        <w:rPr>
          <w:rFonts w:ascii="Times New Roman"/>
          <w:b w:val="false"/>
          <w:i w:val="false"/>
          <w:color w:val="000000"/>
          <w:sz w:val="28"/>
        </w:rPr>
        <w:t xml:space="preserve">
     3) цена сделки изменилась в связи с осуществлением государственного контроля за трансфертным ценообразованием. </w:t>
      </w:r>
      <w:r>
        <w:br/>
      </w:r>
      <w:r>
        <w:rPr>
          <w:rFonts w:ascii="Times New Roman"/>
          <w:b w:val="false"/>
          <w:i w:val="false"/>
          <w:color w:val="000000"/>
          <w:sz w:val="28"/>
        </w:rPr>
        <w:t xml:space="preserve">
     2. Документами, подтверждающими несоответствие количества товара, являются: </w:t>
      </w:r>
      <w:r>
        <w:br/>
      </w:r>
      <w:r>
        <w:rPr>
          <w:rFonts w:ascii="Times New Roman"/>
          <w:b w:val="false"/>
          <w:i w:val="false"/>
          <w:color w:val="000000"/>
          <w:sz w:val="28"/>
        </w:rPr>
        <w:t xml:space="preserve">
     1) по товарам, не облагаемым таможенными платежами и налогами, согласованная экспортером (импортером) претензия (акт приемки) по количеству с участием представителя экспортера (импортера) и акт досмотра таможенного органа Республики Казахстан; </w:t>
      </w:r>
      <w:r>
        <w:br/>
      </w:r>
      <w:r>
        <w:rPr>
          <w:rFonts w:ascii="Times New Roman"/>
          <w:b w:val="false"/>
          <w:i w:val="false"/>
          <w:color w:val="000000"/>
          <w:sz w:val="28"/>
        </w:rPr>
        <w:t xml:space="preserve">
     2) по остальным товарам - заключение (акт) независимой экспертизы и акт досмотра таможенного органа. </w:t>
      </w:r>
      <w:r>
        <w:br/>
      </w:r>
      <w:r>
        <w:rPr>
          <w:rFonts w:ascii="Times New Roman"/>
          <w:b w:val="false"/>
          <w:i w:val="false"/>
          <w:color w:val="000000"/>
          <w:sz w:val="28"/>
        </w:rPr>
        <w:t xml:space="preserve">
     3. В случае выявления факта утраты, недостачи, повреждения (порчи) товара до момента заявления таможенной стоимости несоответствие стоимости, заявленной декларантом, величине, указанной в счете-фактуре, не приводит к корректировке таможенной стоимости, если заявленная стоимость отличается от указанной в счете-фактуре на величину, соответствующую размерам утраты, недостачи, повреждения (порчи). Документами, подтверждающими факт утраты, недостачи, повреждения (порчи), являются заключение (акт) независимой экспертизы и акт таможенного досмотра. </w:t>
      </w:r>
      <w:r>
        <w:br/>
      </w:r>
      <w:r>
        <w:rPr>
          <w:rFonts w:ascii="Times New Roman"/>
          <w:b w:val="false"/>
          <w:i w:val="false"/>
          <w:color w:val="000000"/>
          <w:sz w:val="28"/>
        </w:rPr>
        <w:t xml:space="preserve">
     Отклонения по количеству и качеству, размер которых не выходит за пределы согласованной в договоре суммы франшизы или оговорен в соглашении о цене, не признаются таможенным органом в качестве основания для уменьшения или увеличения цены. </w:t>
      </w:r>
      <w:r>
        <w:br/>
      </w:r>
      <w:r>
        <w:rPr>
          <w:rFonts w:ascii="Times New Roman"/>
          <w:b w:val="false"/>
          <w:i w:val="false"/>
          <w:color w:val="000000"/>
          <w:sz w:val="28"/>
        </w:rPr>
        <w:t xml:space="preserve">
     4. В случае изменения цены сделки в связи с осуществлением государственного контроля за трансфертным ценообразованием документом, подтверждающим корректировку цены сделки товара, является решение уполномоченного органа о начислении сумм таможенных платежей и налогов. </w:t>
      </w:r>
      <w:r>
        <w:br/>
      </w:r>
      <w:r>
        <w:rPr>
          <w:rFonts w:ascii="Times New Roman"/>
          <w:b w:val="false"/>
          <w:i w:val="false"/>
          <w:color w:val="000000"/>
          <w:sz w:val="28"/>
        </w:rPr>
        <w:t xml:space="preserve">
     В случае изменения цены сделки в связи с поступившим продавцу прямо или косвенно доходом от последующих перепродаж, в том числе доходом, полученным в государствах с льготным налогообложением, документом, подтверждающим корректировку цены сделки товара, является внешнеторговый договор (контракт) купли-продажи либо мены и (или) счет-фактура (инвойс) нерезидента, в уставном капитале которого резиденту принадлежит прямо или косвенно 5 и более процентов голосующих акций, находящихся в обращении каждого из участников сделки, или вкладов (паев) в уставном капитале юридического лица-нерезидента и третьего лица. </w:t>
      </w:r>
      <w:r>
        <w:br/>
      </w:r>
      <w:r>
        <w:rPr>
          <w:rFonts w:ascii="Times New Roman"/>
          <w:b w:val="false"/>
          <w:i w:val="false"/>
          <w:color w:val="000000"/>
          <w:sz w:val="28"/>
        </w:rPr>
        <w:t xml:space="preserve">
      При этом корректировка производится резидентом, по документам представляемым лицом-нерезидентом от собственного имени, со сведениями по конечной перепродаже третьему лицу. </w:t>
      </w:r>
      <w:r>
        <w:br/>
      </w:r>
      <w:r>
        <w:rPr>
          <w:rFonts w:ascii="Times New Roman"/>
          <w:b w:val="false"/>
          <w:i w:val="false"/>
          <w:color w:val="000000"/>
          <w:sz w:val="28"/>
        </w:rPr>
        <w:t xml:space="preserve">
     5. При производстве корректировки после таможенного оформления товаров с начислением таможенных платежей и налогов, подлежащих уплате (в том числе по инициативе декларанта до наступления финансовой проверки), на разницу между начисленными и фактически уплаченными таможенными платежами и налогами начисляется пеня в размере 2,5-кратной официальной ставки рефинансирования, установленной Национальным Банком Республики Казахстан, за каждый день просрочки. Пеня начисляется с даты регистрации таможенной декларации к таможенному оформлению. </w:t>
      </w:r>
      <w:r>
        <w:br/>
      </w:r>
      <w:r>
        <w:rPr>
          <w:rFonts w:ascii="Times New Roman"/>
          <w:b w:val="false"/>
          <w:i w:val="false"/>
          <w:color w:val="000000"/>
          <w:sz w:val="28"/>
        </w:rPr>
        <w:t>
     6. Формы корректировки таможенной стоимости заполняются только на те товары, таможенная стоимость и (или) таможенные платежи, и (или) налоги которых корректируются, в том числе в связи с изменением по коду Товарной номенклатуры внешнеэкономической деятельности и страны происхождения. Форма и порядок заполнения корректировки таможенной стоимости </w:t>
      </w:r>
      <w:r>
        <w:rPr>
          <w:rFonts w:ascii="Times New Roman"/>
          <w:b w:val="false"/>
          <w:i w:val="false"/>
          <w:color w:val="000000"/>
          <w:sz w:val="28"/>
        </w:rPr>
        <w:t xml:space="preserve">устанавливаются </w:t>
      </w:r>
      <w:r>
        <w:rPr>
          <w:rFonts w:ascii="Times New Roman"/>
          <w:b w:val="false"/>
          <w:i w:val="false"/>
          <w:color w:val="000000"/>
          <w:sz w:val="28"/>
        </w:rPr>
        <w:t xml:space="preserve">уполномоченным органом. Указанные формы корректировки таможенной стоимости являются неотъемлемой частью таможенной декларации. </w:t>
      </w:r>
      <w:r>
        <w:br/>
      </w:r>
      <w:r>
        <w:rPr>
          <w:rFonts w:ascii="Times New Roman"/>
          <w:b w:val="false"/>
          <w:i w:val="false"/>
          <w:color w:val="000000"/>
          <w:sz w:val="28"/>
        </w:rPr>
        <w:t xml:space="preserve">
     7. После принятия документов к таможенному оформлению все производимые таможенным органом корректировки таможенной стоимости, заявленной декларантом, рассматриваются как таможенная оценка товаров и могут быть обжалованы декларантом в установленном порядке. </w:t>
      </w:r>
      <w:r>
        <w:br/>
      </w:r>
      <w:r>
        <w:rPr>
          <w:rFonts w:ascii="Times New Roman"/>
          <w:b w:val="false"/>
          <w:i w:val="false"/>
          <w:color w:val="000000"/>
          <w:sz w:val="28"/>
        </w:rPr>
        <w:t xml:space="preserve">
     8. Сроки и порядок регистрации корректировки таможенной стоимости определяются таможенными органами в соответствии со статьей 384 настоящего Кодекса. Проверка корректировки таможенной стоимости производится таможенными органами в сроки, установленные статьей 440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В статью 318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71"/>
    <w:bookmarkStart w:name="z369" w:id="3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319. Права и обязанности декларанта при </w:t>
      </w:r>
      <w:r>
        <w:br/>
      </w:r>
      <w:r>
        <w:rPr>
          <w:rFonts w:ascii="Times New Roman"/>
          <w:b w:val="false"/>
          <w:i w:val="false"/>
          <w:color w:val="000000"/>
          <w:sz w:val="28"/>
        </w:rPr>
        <w:t>
</w:t>
      </w:r>
      <w:r>
        <w:rPr>
          <w:rFonts w:ascii="Times New Roman"/>
          <w:b/>
          <w:i w:val="false"/>
          <w:color w:val="000000"/>
          <w:sz w:val="28"/>
        </w:rPr>
        <w:t xml:space="preserve">                 определении таможенной стоимости </w:t>
      </w:r>
      <w:r>
        <w:br/>
      </w:r>
      <w:r>
        <w:rPr>
          <w:rFonts w:ascii="Times New Roman"/>
          <w:b w:val="false"/>
          <w:i w:val="false"/>
          <w:color w:val="000000"/>
          <w:sz w:val="28"/>
        </w:rPr>
        <w:t xml:space="preserve">
     1. Декларант имеет право: </w:t>
      </w:r>
      <w:r>
        <w:br/>
      </w:r>
      <w:r>
        <w:rPr>
          <w:rFonts w:ascii="Times New Roman"/>
          <w:b w:val="false"/>
          <w:i w:val="false"/>
          <w:color w:val="000000"/>
          <w:sz w:val="28"/>
        </w:rPr>
        <w:t xml:space="preserve">
     1) доказать достоверность представленных сведений для определения таможенной стоимости при возникновении у таможенного органа сомнений в их достоверности; </w:t>
      </w:r>
      <w:r>
        <w:br/>
      </w:r>
      <w:r>
        <w:rPr>
          <w:rFonts w:ascii="Times New Roman"/>
          <w:b w:val="false"/>
          <w:i w:val="false"/>
          <w:color w:val="000000"/>
          <w:sz w:val="28"/>
        </w:rPr>
        <w:t xml:space="preserve">
     2) при возникновении необходимости в уточнении заявленной таможенной стоимости получать декларируемый товар при условии предоставления обеспечения уплаты таможенных пошлин и налогов в соответствии с таможенной оценкой товара, осуществленной таможенным органом. При необходимости уточнения заявленной таможенной стоимости товаров, не облагаемых таможенными платежами и налогами, получить декларируемый товар при наличии обязательства по предоставлению необходимых документов в срок, установленный таможенным органом; </w:t>
      </w:r>
      <w:r>
        <w:br/>
      </w:r>
      <w:r>
        <w:rPr>
          <w:rFonts w:ascii="Times New Roman"/>
          <w:b w:val="false"/>
          <w:i w:val="false"/>
          <w:color w:val="000000"/>
          <w:sz w:val="28"/>
        </w:rPr>
        <w:t xml:space="preserve">
     3) письменно запрашивать у таможенного органа разъяснение причин, по которым заявленная таможенная стоимость товаров не может быть принята таможенным органом; </w:t>
      </w:r>
      <w:r>
        <w:br/>
      </w:r>
      <w:r>
        <w:rPr>
          <w:rFonts w:ascii="Times New Roman"/>
          <w:b w:val="false"/>
          <w:i w:val="false"/>
          <w:color w:val="000000"/>
          <w:sz w:val="28"/>
        </w:rPr>
        <w:t xml:space="preserve">
     4) при несогласии с решением таможенного органа в отношении определения таможенной стоимости товара обжаловать это решение в порядке, установленном законодательными актами Республики Казахстан. </w:t>
      </w:r>
      <w:r>
        <w:br/>
      </w:r>
      <w:r>
        <w:rPr>
          <w:rFonts w:ascii="Times New Roman"/>
          <w:b w:val="false"/>
          <w:i w:val="false"/>
          <w:color w:val="000000"/>
          <w:sz w:val="28"/>
        </w:rPr>
        <w:t xml:space="preserve">
     2. Декларант обязан: </w:t>
      </w:r>
      <w:r>
        <w:br/>
      </w:r>
      <w:r>
        <w:rPr>
          <w:rFonts w:ascii="Times New Roman"/>
          <w:b w:val="false"/>
          <w:i w:val="false"/>
          <w:color w:val="000000"/>
          <w:sz w:val="28"/>
        </w:rPr>
        <w:t xml:space="preserve">
     1) заявлять таможенную стоимость и представлять сведения, относящиеся к ее определению, основывающиеся на достоверной, количественно определенной и документально подтвержденной информации; </w:t>
      </w:r>
      <w:r>
        <w:br/>
      </w:r>
      <w:r>
        <w:rPr>
          <w:rFonts w:ascii="Times New Roman"/>
          <w:b w:val="false"/>
          <w:i w:val="false"/>
          <w:color w:val="000000"/>
          <w:sz w:val="28"/>
        </w:rPr>
        <w:t xml:space="preserve">
     2) при необходимости подтверждения заявленной таможенной стоимости по требованию таможенного органа представить последнему нужные для подтверждения данные; </w:t>
      </w:r>
      <w:r>
        <w:br/>
      </w:r>
      <w:r>
        <w:rPr>
          <w:rFonts w:ascii="Times New Roman"/>
          <w:b w:val="false"/>
          <w:i w:val="false"/>
          <w:color w:val="000000"/>
          <w:sz w:val="28"/>
        </w:rPr>
        <w:t xml:space="preserve">
     3) нести все дополнительные расходы, возникшие у него в связи с уточнением заявленной им таможенной стоимости либо предоставлением таможенному органу дополнительной информации. </w:t>
      </w:r>
    </w:p>
    <w:bookmarkEnd w:id="372"/>
    <w:bookmarkStart w:name="z370" w:id="3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320. Права и обязанности таможенного органа по </w:t>
      </w:r>
      <w:r>
        <w:br/>
      </w:r>
      <w:r>
        <w:rPr>
          <w:rFonts w:ascii="Times New Roman"/>
          <w:b w:val="false"/>
          <w:i w:val="false"/>
          <w:color w:val="000000"/>
          <w:sz w:val="28"/>
        </w:rPr>
        <w:t>
</w:t>
      </w:r>
      <w:r>
        <w:rPr>
          <w:rFonts w:ascii="Times New Roman"/>
          <w:b/>
          <w:i w:val="false"/>
          <w:color w:val="000000"/>
          <w:sz w:val="28"/>
        </w:rPr>
        <w:t xml:space="preserve">                 определению таможенной стоимости </w:t>
      </w:r>
      <w:r>
        <w:br/>
      </w:r>
      <w:r>
        <w:rPr>
          <w:rFonts w:ascii="Times New Roman"/>
          <w:b w:val="false"/>
          <w:i w:val="false"/>
          <w:color w:val="000000"/>
          <w:sz w:val="28"/>
        </w:rPr>
        <w:t xml:space="preserve">
     1. Таможенный орган, производящий таможенное оформление товара, имеет право: </w:t>
      </w:r>
      <w:r>
        <w:br/>
      </w:r>
      <w:r>
        <w:rPr>
          <w:rFonts w:ascii="Times New Roman"/>
          <w:b w:val="false"/>
          <w:i w:val="false"/>
          <w:color w:val="000000"/>
          <w:sz w:val="28"/>
        </w:rPr>
        <w:t xml:space="preserve">
     1) принимать решение о допустимости применения избранного декларантом метода определения таможенной стоимости и правильности определения заявленной декларантом таможенной стоимости товаров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таможенной стоимости; </w:t>
      </w:r>
      <w:r>
        <w:br/>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000000"/>
          <w:sz w:val="28"/>
        </w:rPr>
        <w:t xml:space="preserve">; </w:t>
      </w:r>
      <w:r>
        <w:br/>
      </w:r>
      <w:r>
        <w:rPr>
          <w:rFonts w:ascii="Times New Roman"/>
          <w:b w:val="false"/>
          <w:i w:val="false"/>
          <w:color w:val="000000"/>
          <w:sz w:val="28"/>
        </w:rPr>
        <w:t xml:space="preserve">
     3) при отсутствии документов и сведений, подтверждающих правильность определения заявленной декларантом таможенной стоимости, либо при наличии оснований, что представленные декларантом сведения и документы, указанные в пунктах 1 и 2 статьи 316 настоящего Кодекса, не являются достоверными или достаточными, самостоятельно определить таможенную стоимость декларируемого товара, последовательно применяя методы определения таможенной стоимости товаров, установленные настоящим Кодексом, на основании имеющихся у него сведений (в том числе ценовой информации по идентичным или однородным товарам) с корректировкой, осуществляемой в соответствии с настоящим Кодексом. При этом таможенный орган обязан в срок не более двух рабочих дней письменно уведомить декларанта о принятом решении. </w:t>
      </w:r>
      <w:r>
        <w:br/>
      </w:r>
      <w:r>
        <w:rPr>
          <w:rFonts w:ascii="Times New Roman"/>
          <w:b w:val="false"/>
          <w:i w:val="false"/>
          <w:color w:val="000000"/>
          <w:sz w:val="28"/>
        </w:rPr>
        <w:t xml:space="preserve">
     2. Таможенный орган по письменному запросу декларанта обязан предоставить в письменной форме: </w:t>
      </w:r>
      <w:r>
        <w:br/>
      </w:r>
      <w:r>
        <w:rPr>
          <w:rFonts w:ascii="Times New Roman"/>
          <w:b w:val="false"/>
          <w:i w:val="false"/>
          <w:color w:val="000000"/>
          <w:sz w:val="28"/>
        </w:rPr>
        <w:t xml:space="preserve">
     1) информацию о порядке и методе определения таможенной стоимости товаров в случае ее определения таможенным органом; </w:t>
      </w:r>
      <w:r>
        <w:br/>
      </w:r>
      <w:r>
        <w:rPr>
          <w:rFonts w:ascii="Times New Roman"/>
          <w:b w:val="false"/>
          <w:i w:val="false"/>
          <w:color w:val="000000"/>
          <w:sz w:val="28"/>
        </w:rPr>
        <w:t xml:space="preserve">
     2) разъяснение причин, по которым заявленная декларантом таможенная стоимость товаров не может быть принята таможенным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320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73"/>
    <w:bookmarkStart w:name="z371" w:id="3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321. Условный выпуск товаров с применением </w:t>
      </w:r>
      <w:r>
        <w:br/>
      </w:r>
      <w:r>
        <w:rPr>
          <w:rFonts w:ascii="Times New Roman"/>
          <w:b w:val="false"/>
          <w:i w:val="false"/>
          <w:color w:val="000000"/>
          <w:sz w:val="28"/>
        </w:rPr>
        <w:t>
</w:t>
      </w:r>
      <w:r>
        <w:rPr>
          <w:rFonts w:ascii="Times New Roman"/>
          <w:b/>
          <w:i w:val="false"/>
          <w:color w:val="000000"/>
          <w:sz w:val="28"/>
        </w:rPr>
        <w:t xml:space="preserve">                 ценовой информации таможенных органов </w:t>
      </w:r>
      <w:r>
        <w:br/>
      </w:r>
      <w:r>
        <w:rPr>
          <w:rFonts w:ascii="Times New Roman"/>
          <w:b w:val="false"/>
          <w:i w:val="false"/>
          <w:color w:val="000000"/>
          <w:sz w:val="28"/>
        </w:rPr>
        <w:t>
     1. Если в процессе определения таможенной стоимости импортируемых товаров возникает необходимость отложить вынесение окончательного решения в отношении таможенной стоимости ввозимого товара, декларант имеет право на условный выпуск товаров при обеспечении уплаты таможенных платежей и налогов в соответствии с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в соответствии с таможенной оценкой товара, осуществляемой таможенным органом исходя из ценовой информации, имеющейся у него.</w:t>
      </w:r>
      <w:r>
        <w:br/>
      </w:r>
      <w:r>
        <w:rPr>
          <w:rFonts w:ascii="Times New Roman"/>
          <w:b w:val="false"/>
          <w:i w:val="false"/>
          <w:color w:val="000000"/>
          <w:sz w:val="28"/>
        </w:rPr>
        <w:t xml:space="preserve">
     2. Ценовая информация, имеющаяся в таможенных органах, формируется уполномоченным органом с использованием сведений статистических данных грузовых таможенных деклараций, оформленных на основании достоверной, количественно определяемой и документально подтвержденной информации, а также на основе обмена данных с иностранными государствами и данных, определенных пунктом 2 статьи 314 настоящего Кодекса. </w:t>
      </w:r>
      <w:r>
        <w:br/>
      </w:r>
      <w:r>
        <w:rPr>
          <w:rFonts w:ascii="Times New Roman"/>
          <w:b w:val="false"/>
          <w:i w:val="false"/>
          <w:color w:val="000000"/>
          <w:sz w:val="28"/>
        </w:rPr>
        <w:t xml:space="preserve">
     3. Срок действия обеспечения уплаты таможенных платежей и налогов составляет шестьдесят календарных дней с даты выпуска товаров, за исключением случаев, когда в качестве подтверждающих документов должны быть представлены платежные документы и по условиям сделки срок платежа превышает указанный срок. </w:t>
      </w:r>
      <w:r>
        <w:br/>
      </w:r>
      <w:r>
        <w:rPr>
          <w:rFonts w:ascii="Times New Roman"/>
          <w:b w:val="false"/>
          <w:i w:val="false"/>
          <w:color w:val="000000"/>
          <w:sz w:val="28"/>
        </w:rPr>
        <w:t>
     4. После вынесения окончательного решения в отношении таможенной стоимости ввозимого товара таможенный орган осуществляет возврат (или зачет) обеспечения уплаты таможенных платежей и налогов в соответствии с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с заполнением формы корректировки таможенной стоимости.</w:t>
      </w:r>
      <w:r>
        <w:br/>
      </w:r>
      <w:r>
        <w:rPr>
          <w:rFonts w:ascii="Times New Roman"/>
          <w:b w:val="false"/>
          <w:i w:val="false"/>
          <w:color w:val="000000"/>
          <w:sz w:val="28"/>
        </w:rPr>
        <w:t>
     5. При непредставлении необходимых документов, подтверждающих заявленную таможенную стоимость по цене сделки с ввозимыми товарами, таможенный орган определяет таможенную стоимость товаров с последовательным применением методов определения таможенной стоимости товаров, установленных </w:t>
      </w:r>
      <w:r>
        <w:rPr>
          <w:rFonts w:ascii="Times New Roman"/>
          <w:b w:val="false"/>
          <w:i w:val="false"/>
          <w:color w:val="000000"/>
          <w:sz w:val="28"/>
        </w:rPr>
        <w:t>статьей 308</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 истечении шестидесяти календарных дней производится корректировка таможенной стоимости в соответствии со статьей 318 настоящего Кодекса с учетом принятого таможенным органом окончательного решения о применении соответствующего метода определения таможенной стоимости.</w:t>
      </w:r>
      <w:r>
        <w:br/>
      </w: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(вводятся в действие со дня его официального опубликования); от 26.07.2007 </w:t>
      </w:r>
      <w:r>
        <w:rPr>
          <w:rFonts w:ascii="Times New Roman"/>
          <w:b w:val="false"/>
          <w:i w:val="false"/>
          <w:color w:val="000000"/>
          <w:sz w:val="28"/>
        </w:rPr>
        <w:t xml:space="preserve">N 312 </w:t>
      </w:r>
      <w:r>
        <w:rPr>
          <w:rFonts w:ascii="Times New Roman"/>
          <w:b w:val="false"/>
          <w:i w:val="false"/>
          <w:color w:val="ff0000"/>
          <w:sz w:val="28"/>
        </w:rPr>
        <w:t xml:space="preserve">(вводятся в действие по истечении 10 календарных дней со дня его официального опубликования);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74"/>
    <w:bookmarkStart w:name="z633" w:id="3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321-1. Дополнительные положения, относящиеся к </w:t>
      </w:r>
      <w:r>
        <w:br/>
      </w:r>
      <w:r>
        <w:rPr>
          <w:rFonts w:ascii="Times New Roman"/>
          <w:b w:val="false"/>
          <w:i w:val="false"/>
          <w:color w:val="000000"/>
          <w:sz w:val="28"/>
        </w:rPr>
        <w:t>
</w:t>
      </w:r>
      <w:r>
        <w:rPr>
          <w:rFonts w:ascii="Times New Roman"/>
          <w:b/>
          <w:i w:val="false"/>
          <w:color w:val="000000"/>
          <w:sz w:val="28"/>
        </w:rPr>
        <w:t xml:space="preserve">                   определению таможенной стоимости товаров </w:t>
      </w:r>
      <w:r>
        <w:br/>
      </w:r>
      <w:r>
        <w:rPr>
          <w:rFonts w:ascii="Times New Roman"/>
          <w:b w:val="false"/>
          <w:i w:val="false"/>
          <w:color w:val="000000"/>
          <w:sz w:val="28"/>
        </w:rPr>
        <w:t xml:space="preserve">
  </w:t>
      </w:r>
      <w:r>
        <w:br/>
      </w:r>
      <w:r>
        <w:rPr>
          <w:rFonts w:ascii="Times New Roman"/>
          <w:b w:val="false"/>
          <w:i w:val="false"/>
          <w:color w:val="000000"/>
          <w:sz w:val="28"/>
        </w:rPr>
        <w:t>
      В целях установления ущерба по таможенным платежам и налогам от незаконного перемещения товаров через таможенную границу при рассмотрении уголовных дел и дел об административных правонарушениях в сфере таможенного дела, определение таможенной стоимости товаров осуществляется с привлечением экспертов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отношении товаров, перемещенных через таможенную границу Республики Казахстан с нарушением требований и условий, установленных настоящим Кодексом, и в отношении которых не уплачены таможенные платежи и налоги, суммы подлежащих уплате таможенных платежей и налогов, включая пеню, исчисляются исходя из ставок, действующих на день пересечения границы, а если такой день установить невозможно, - на день обнаружения таможенными органами таких товаров. </w:t>
      </w:r>
      <w:r>
        <w:br/>
      </w:r>
      <w:r>
        <w:rPr>
          <w:rFonts w:ascii="Times New Roman"/>
          <w:b w:val="false"/>
          <w:i w:val="false"/>
          <w:color w:val="000000"/>
          <w:sz w:val="28"/>
        </w:rPr>
        <w:t xml:space="preserve">
      При невозможности определения сумм таможенных платежей и налогов в силу непредставления в таможенный орган точных сведений о характере товаров, об их наименовании, о количестве, стране происхождения сумма таможенных платежей и налогов определяется исходя из наибольшей величины ставок таможенных платежей и налогов, количества и страны происхождения товара. </w:t>
      </w:r>
      <w:r>
        <w:br/>
      </w:r>
      <w:r>
        <w:rPr>
          <w:rFonts w:ascii="Times New Roman"/>
          <w:b w:val="false"/>
          <w:i w:val="false"/>
          <w:color w:val="000000"/>
          <w:sz w:val="28"/>
        </w:rPr>
        <w:t>
</w:t>
      </w:r>
      <w:r>
        <w:rPr>
          <w:rFonts w:ascii="Times New Roman"/>
          <w:b w:val="false"/>
          <w:i w:val="false"/>
          <w:color w:val="ff0000"/>
          <w:sz w:val="28"/>
        </w:rPr>
        <w:t xml:space="preserve">      Сноска. Статья 321-1 дополнена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75"/>
    <w:bookmarkStart w:name="z372" w:id="376"/>
    <w:p>
      <w:pPr>
        <w:spacing w:after="0"/>
        <w:ind w:left="0"/>
        <w:jc w:val="left"/>
      </w:pPr>
      <w:r>
        <w:rPr>
          <w:rFonts w:ascii="Times New Roman"/>
          <w:b/>
          <w:i w:val="false"/>
          <w:color w:val="000000"/>
        </w:rPr>
        <w:t xml:space="preserve"> 
Глава 40. Сроки и порядок уплаты таможенных платежей </w:t>
      </w:r>
    </w:p>
    <w:bookmarkEnd w:id="376"/>
    <w:bookmarkStart w:name="z373" w:id="3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322. Плательщики таможенных платежей </w:t>
      </w:r>
      <w:r>
        <w:br/>
      </w:r>
      <w:r>
        <w:rPr>
          <w:rFonts w:ascii="Times New Roman"/>
          <w:b w:val="false"/>
          <w:i w:val="false"/>
          <w:color w:val="000000"/>
          <w:sz w:val="28"/>
        </w:rPr>
        <w:t xml:space="preserve">
     Плательщиками таможенных платежей являются лица: </w:t>
      </w:r>
      <w:r>
        <w:br/>
      </w:r>
      <w:r>
        <w:rPr>
          <w:rFonts w:ascii="Times New Roman"/>
          <w:b w:val="false"/>
          <w:i w:val="false"/>
          <w:color w:val="000000"/>
          <w:sz w:val="28"/>
        </w:rPr>
        <w:t xml:space="preserve">
     1) обладающие полномочиями в отношении товаров и транспортных средств, или декларант; </w:t>
      </w:r>
      <w:r>
        <w:br/>
      </w:r>
      <w:r>
        <w:rPr>
          <w:rFonts w:ascii="Times New Roman"/>
          <w:b w:val="false"/>
          <w:i w:val="false"/>
          <w:color w:val="000000"/>
          <w:sz w:val="28"/>
        </w:rPr>
        <w:t xml:space="preserve">
     2) получающие лицензии. </w:t>
      </w:r>
      <w:r>
        <w:br/>
      </w:r>
      <w:r>
        <w:rPr>
          <w:rFonts w:ascii="Times New Roman"/>
          <w:b w:val="false"/>
          <w:i w:val="false"/>
          <w:color w:val="000000"/>
          <w:sz w:val="28"/>
        </w:rPr>
        <w:t>
</w:t>
      </w:r>
      <w:r>
        <w:rPr>
          <w:rFonts w:ascii="Times New Roman"/>
          <w:b w:val="false"/>
          <w:i w:val="false"/>
          <w:color w:val="ff0000"/>
          <w:sz w:val="28"/>
        </w:rPr>
        <w:t xml:space="preserve">      Сноска. Статья 322 в редакции Закона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77"/>
    <w:bookmarkStart w:name="z374" w:id="3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323. Сроки уплаты таможенных пошлин </w:t>
      </w:r>
      <w:r>
        <w:br/>
      </w:r>
      <w:r>
        <w:rPr>
          <w:rFonts w:ascii="Times New Roman"/>
          <w:b w:val="false"/>
          <w:i w:val="false"/>
          <w:color w:val="000000"/>
          <w:sz w:val="28"/>
        </w:rPr>
        <w:t xml:space="preserve">
     1. Таможенные пошлины уплачиваются до или в день регистрации таможенной декларации, за исключением случаев при применении процедуры предварительного или периодического декларирования, а также при изменении сроков уплаты таможенных пошлин. </w:t>
      </w:r>
      <w:r>
        <w:br/>
      </w:r>
      <w:r>
        <w:rPr>
          <w:rFonts w:ascii="Times New Roman"/>
          <w:b w:val="false"/>
          <w:i w:val="false"/>
          <w:color w:val="000000"/>
          <w:sz w:val="28"/>
        </w:rPr>
        <w:t xml:space="preserve">
     2. Если таможенная декларация не была подана в сроки, определяемые в соответствии со статьей 380 настоящего Кодекса, то сроки уплаты таможенных пошлин определяются со дня истечения сроков на подачу таможенной декларации. </w:t>
      </w:r>
      <w:r>
        <w:br/>
      </w:r>
      <w:r>
        <w:rPr>
          <w:rFonts w:ascii="Times New Roman"/>
          <w:b w:val="false"/>
          <w:i w:val="false"/>
          <w:color w:val="000000"/>
          <w:sz w:val="28"/>
        </w:rPr>
        <w:t xml:space="preserve">
     3. При использовании условно выпущенных товаров в иных целях, чем те, в связи с которыми было предоставлено освобождение от обложения таможенными пошлинами, сроком уплаты таможенных пошлин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таможенных пошлин считается дата регистрации таможенной декларации. </w:t>
      </w:r>
      <w:r>
        <w:br/>
      </w:r>
      <w:r>
        <w:rPr>
          <w:rFonts w:ascii="Times New Roman"/>
          <w:b w:val="false"/>
          <w:i w:val="false"/>
          <w:color w:val="000000"/>
          <w:sz w:val="28"/>
        </w:rPr>
        <w:t>
</w:t>
      </w:r>
      <w:r>
        <w:rPr>
          <w:rFonts w:ascii="Times New Roman"/>
          <w:b w:val="false"/>
          <w:i w:val="false"/>
          <w:color w:val="ff0000"/>
          <w:sz w:val="28"/>
        </w:rPr>
        <w:t xml:space="preserve">     Сноска. В статью 323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378"/>
    <w:bookmarkStart w:name="z375" w:id="3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324. Сроки уплаты таможенных сборов </w:t>
      </w:r>
      <w:r>
        <w:br/>
      </w:r>
      <w:r>
        <w:rPr>
          <w:rFonts w:ascii="Times New Roman"/>
          <w:b w:val="false"/>
          <w:i w:val="false"/>
          <w:color w:val="000000"/>
          <w:sz w:val="28"/>
        </w:rPr>
        <w:t xml:space="preserve">
     1. Таможенные сборы за таможенное оформление уплачиваются: </w:t>
      </w:r>
      <w:r>
        <w:br/>
      </w:r>
      <w:r>
        <w:rPr>
          <w:rFonts w:ascii="Times New Roman"/>
          <w:b w:val="false"/>
          <w:i w:val="false"/>
          <w:color w:val="000000"/>
          <w:sz w:val="28"/>
        </w:rPr>
        <w:t xml:space="preserve">
     1) до или в день регистрации таможенной декларации; </w:t>
      </w:r>
      <w:r>
        <w:br/>
      </w:r>
      <w:r>
        <w:rPr>
          <w:rFonts w:ascii="Times New Roman"/>
          <w:b w:val="false"/>
          <w:i w:val="false"/>
          <w:color w:val="000000"/>
          <w:sz w:val="28"/>
        </w:rPr>
        <w:t xml:space="preserve">
     2) если таможенная декларация не была подана в сроки, определяемые в соответствии со статьей 380 настоящего Кодекса, то сроки уплаты истекают со дня истечения сроков на подачу таможенной декларации; </w:t>
      </w:r>
      <w:r>
        <w:br/>
      </w:r>
      <w:r>
        <w:rPr>
          <w:rFonts w:ascii="Times New Roman"/>
          <w:b w:val="false"/>
          <w:i w:val="false"/>
          <w:color w:val="000000"/>
          <w:sz w:val="28"/>
        </w:rPr>
        <w:t xml:space="preserve">
     3) при использовании условно выпущенных товаров в иных целях, чем те, в связи с которыми было предоставлено освобождение от обложения таможенными сборами за таможенное оформление, сроком уплаты указанных сборов считается день, когда лицом были нарушены ограничения по пользованию и распоряжению товарами. Если день нарушения установить невозможно, сроком уплаты считается дата регистрации таможенной декларации. </w:t>
      </w:r>
      <w:r>
        <w:br/>
      </w:r>
      <w:r>
        <w:rPr>
          <w:rFonts w:ascii="Times New Roman"/>
          <w:b w:val="false"/>
          <w:i w:val="false"/>
          <w:color w:val="000000"/>
          <w:sz w:val="28"/>
        </w:rPr>
        <w:t xml:space="preserve">
     2. Таможенные сборы за таможенное сопровождение уплачиваются после принятия таможенным органом решения о таможенном сопровождении, но не позднее начала организации таможенного сопровождения. </w:t>
      </w:r>
      <w:r>
        <w:br/>
      </w:r>
      <w:r>
        <w:rPr>
          <w:rFonts w:ascii="Times New Roman"/>
          <w:b w:val="false"/>
          <w:i w:val="false"/>
          <w:color w:val="000000"/>
          <w:sz w:val="28"/>
        </w:rPr>
        <w:t xml:space="preserve">
     3. Таможенный сбор за хранение товаров на таможенных складах и складах временного хранения, учрежденных таможенными органами, уплачивается в день вывоза товаров с территории таких складов. </w:t>
      </w:r>
    </w:p>
    <w:bookmarkEnd w:id="379"/>
    <w:bookmarkStart w:name="z376" w:id="3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325. Сроки уплаты сборов и платы за </w:t>
      </w:r>
      <w:r>
        <w:br/>
      </w:r>
      <w:r>
        <w:rPr>
          <w:rFonts w:ascii="Times New Roman"/>
          <w:b w:val="false"/>
          <w:i w:val="false"/>
          <w:color w:val="000000"/>
          <w:sz w:val="28"/>
        </w:rPr>
        <w:t>
</w:t>
      </w:r>
      <w:r>
        <w:rPr>
          <w:rFonts w:ascii="Times New Roman"/>
          <w:b/>
          <w:i w:val="false"/>
          <w:color w:val="000000"/>
          <w:sz w:val="28"/>
        </w:rPr>
        <w:t xml:space="preserve">                 предварительное решение </w:t>
      </w:r>
      <w:r>
        <w:br/>
      </w:r>
      <w:r>
        <w:rPr>
          <w:rFonts w:ascii="Times New Roman"/>
          <w:b w:val="false"/>
          <w:i w:val="false"/>
          <w:color w:val="000000"/>
          <w:sz w:val="28"/>
        </w:rPr>
        <w:t xml:space="preserve">
     Сборы за выдачу лицензий и квалификационного аттестата специалиста по таможенному оформлению, а также плата за предварительное решение уплачиваются до или в день принятия таможенными органами документов и необходимых сведений, установленных настоящим Кодексом, для оформления лицензий, а также для принятия предварительного решения. </w:t>
      </w:r>
      <w:r>
        <w:br/>
      </w: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80"/>
    <w:bookmarkStart w:name="z377" w:id="3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326. Порядок уплаты таможенных платежей </w:t>
      </w:r>
      <w:r>
        <w:br/>
      </w:r>
      <w:r>
        <w:rPr>
          <w:rFonts w:ascii="Times New Roman"/>
          <w:b w:val="false"/>
          <w:i w:val="false"/>
          <w:color w:val="000000"/>
          <w:sz w:val="28"/>
        </w:rPr>
        <w:t xml:space="preserve">
     1. Таможенные платежи уплачиваются в наличном и безналичном порядке. </w:t>
      </w:r>
      <w:r>
        <w:br/>
      </w:r>
      <w:r>
        <w:rPr>
          <w:rFonts w:ascii="Times New Roman"/>
          <w:b w:val="false"/>
          <w:i w:val="false"/>
          <w:color w:val="000000"/>
          <w:sz w:val="28"/>
        </w:rPr>
        <w:t xml:space="preserve">
     2. Уплата таможенных платежей может осуществляться плательщиком либо третьим лицом с указанием плательщика, за которого вносятся таможенные платежи. Таможенные платежи уплачиваются в национальной валюте Республики Казахстан. </w:t>
      </w:r>
      <w:r>
        <w:br/>
      </w:r>
      <w:r>
        <w:rPr>
          <w:rFonts w:ascii="Times New Roman"/>
          <w:b w:val="false"/>
          <w:i w:val="false"/>
          <w:color w:val="000000"/>
          <w:sz w:val="28"/>
        </w:rPr>
        <w:t xml:space="preserve">
     3. Таможенные платежи перечисляются в бюджет в порядке,  определяемом уполномоченным органом по согласованию с соответствующим уполномоченным государственным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326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381"/>
    <w:bookmarkStart w:name="z378" w:id="3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327. Срок исковой давности </w:t>
      </w:r>
      <w:r>
        <w:br/>
      </w:r>
      <w:r>
        <w:rPr>
          <w:rFonts w:ascii="Times New Roman"/>
          <w:b w:val="false"/>
          <w:i w:val="false"/>
          <w:color w:val="000000"/>
          <w:sz w:val="28"/>
        </w:rPr>
        <w:t xml:space="preserve">
     Срок исковой давности по требованиям таможенных органов об уплате пересмотренных сумм таможенных платежей либо взыскании неуплаченных сумм таможенных платежей и налогов, а также по требованиям плательщиков о возврате или зачете излишне уплаченных сумм таможенных платежей и налогов устанавливается в пять лет. </w:t>
      </w:r>
      <w:r>
        <w:br/>
      </w:r>
      <w:r>
        <w:rPr>
          <w:rFonts w:ascii="Times New Roman"/>
          <w:b w:val="false"/>
          <w:i w:val="false"/>
          <w:color w:val="000000"/>
          <w:sz w:val="28"/>
        </w:rPr>
        <w:t>
</w:t>
      </w:r>
      <w:r>
        <w:rPr>
          <w:rFonts w:ascii="Times New Roman"/>
          <w:b w:val="false"/>
          <w:i w:val="false"/>
          <w:color w:val="ff0000"/>
          <w:sz w:val="28"/>
        </w:rPr>
        <w:t xml:space="preserve">     Сноска. В статью 327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82"/>
    <w:bookmarkStart w:name="z379" w:id="3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328. Контроль за уплатой таможенных платежей </w:t>
      </w:r>
      <w:r>
        <w:br/>
      </w:r>
      <w:r>
        <w:rPr>
          <w:rFonts w:ascii="Times New Roman"/>
          <w:b w:val="false"/>
          <w:i w:val="false"/>
          <w:color w:val="000000"/>
          <w:sz w:val="28"/>
        </w:rPr>
        <w:t>
</w:t>
      </w:r>
      <w:r>
        <w:rPr>
          <w:rFonts w:ascii="Times New Roman"/>
          <w:b/>
          <w:i w:val="false"/>
          <w:color w:val="000000"/>
          <w:sz w:val="28"/>
        </w:rPr>
        <w:t xml:space="preserve">                 и налогов </w:t>
      </w:r>
      <w:r>
        <w:br/>
      </w:r>
      <w:r>
        <w:rPr>
          <w:rFonts w:ascii="Times New Roman"/>
          <w:b w:val="false"/>
          <w:i w:val="false"/>
          <w:color w:val="000000"/>
          <w:sz w:val="28"/>
        </w:rPr>
        <w:t xml:space="preserve">
     Контроль за правильностью исчисления и своевременностью внесения в бюджет таможенных платежей и налогов, взимание которых возложено на таможенные органы, осуществляется таможенными органами. </w:t>
      </w:r>
      <w:r>
        <w:br/>
      </w:r>
      <w:r>
        <w:rPr>
          <w:rFonts w:ascii="Times New Roman"/>
          <w:b w:val="false"/>
          <w:i w:val="false"/>
          <w:color w:val="000000"/>
          <w:sz w:val="28"/>
        </w:rPr>
        <w:t xml:space="preserve">
     Порядок учета поступлений в бюджет таможенных платежей и налогов  определяется уполномоченным органом. </w:t>
      </w:r>
    </w:p>
    <w:bookmarkEnd w:id="383"/>
    <w:bookmarkStart w:name="z380" w:id="384"/>
    <w:p>
      <w:pPr>
        <w:spacing w:after="0"/>
        <w:ind w:left="0"/>
        <w:jc w:val="left"/>
      </w:pPr>
      <w:r>
        <w:rPr>
          <w:rFonts w:ascii="Times New Roman"/>
          <w:b/>
          <w:i w:val="false"/>
          <w:color w:val="000000"/>
        </w:rPr>
        <w:t xml:space="preserve"> 
Глава 41. Льготы по таможенным платежам </w:t>
      </w:r>
    </w:p>
    <w:bookmarkEnd w:id="384"/>
    <w:bookmarkStart w:name="z381" w:id="3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329. Льготы по таможенным платежам </w:t>
      </w:r>
      <w:r>
        <w:br/>
      </w:r>
      <w:r>
        <w:rPr>
          <w:rFonts w:ascii="Times New Roman"/>
          <w:b w:val="false"/>
          <w:i w:val="false"/>
          <w:color w:val="000000"/>
          <w:sz w:val="28"/>
        </w:rPr>
        <w:t xml:space="preserve">
     1. Под льготами по таможенным платежам понимаются льготы в отношении товара, перемещаемого через таможенную границу Республики Казахстан, в виде освобождения от обложения таможенными платежами, а также тарифные преференции. </w:t>
      </w:r>
      <w:r>
        <w:br/>
      </w:r>
      <w:r>
        <w:rPr>
          <w:rFonts w:ascii="Times New Roman"/>
          <w:b w:val="false"/>
          <w:i w:val="false"/>
          <w:color w:val="000000"/>
          <w:sz w:val="28"/>
        </w:rPr>
        <w:t xml:space="preserve">
     2. Льготы по таможенным платежам предоставляются в порядке внесения изменений и дополнений в настоящий Кодекс и не могут носить индивидуальный характер, за исключением случаев, предусмотренных статьями 330 и 331 настоящего Кодекса. </w:t>
      </w:r>
      <w:r>
        <w:br/>
      </w:r>
      <w:r>
        <w:rPr>
          <w:rFonts w:ascii="Times New Roman"/>
          <w:b w:val="false"/>
          <w:i w:val="false"/>
          <w:color w:val="000000"/>
          <w:sz w:val="28"/>
        </w:rPr>
        <w:t xml:space="preserve">
     3. Запрещается предоставление льгот по таможенным платежам другими нормативными правовыми актами Республики Казахстан. </w:t>
      </w:r>
    </w:p>
    <w:bookmarkEnd w:id="385"/>
    <w:bookmarkStart w:name="z382" w:id="3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330. Освобождение от обложения таможенными </w:t>
      </w:r>
      <w:r>
        <w:br/>
      </w:r>
      <w:r>
        <w:rPr>
          <w:rFonts w:ascii="Times New Roman"/>
          <w:b w:val="false"/>
          <w:i w:val="false"/>
          <w:color w:val="000000"/>
          <w:sz w:val="28"/>
        </w:rPr>
        <w:t>
</w:t>
      </w:r>
      <w:r>
        <w:rPr>
          <w:rFonts w:ascii="Times New Roman"/>
          <w:b/>
          <w:i w:val="false"/>
          <w:color w:val="000000"/>
          <w:sz w:val="28"/>
        </w:rPr>
        <w:t xml:space="preserve">                 платежами </w:t>
      </w:r>
      <w:r>
        <w:br/>
      </w:r>
      <w:r>
        <w:rPr>
          <w:rFonts w:ascii="Times New Roman"/>
          <w:b w:val="false"/>
          <w:i w:val="false"/>
          <w:color w:val="000000"/>
          <w:sz w:val="28"/>
        </w:rPr>
        <w:t xml:space="preserve">
     1. От обложения таможенными пошлинами освобождаются: </w:t>
      </w:r>
      <w:r>
        <w:br/>
      </w:r>
      <w:r>
        <w:rPr>
          <w:rFonts w:ascii="Times New Roman"/>
          <w:b w:val="false"/>
          <w:i w:val="false"/>
          <w:color w:val="000000"/>
          <w:sz w:val="28"/>
        </w:rPr>
        <w:t xml:space="preserve">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w:t>
      </w:r>
      <w:r>
        <w:br/>
      </w:r>
      <w:r>
        <w:rPr>
          <w:rFonts w:ascii="Times New Roman"/>
          <w:b w:val="false"/>
          <w:i w:val="false"/>
          <w:color w:val="000000"/>
          <w:sz w:val="28"/>
        </w:rPr>
        <w:t xml:space="preserve">
     2) предметы материально-технического снабжения, снаряжение, топливо, продовольствие и другое имущество, вывозимые за пределы таможенной территории Республики Казахстан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 </w:t>
      </w:r>
      <w:r>
        <w:br/>
      </w:r>
      <w:r>
        <w:rPr>
          <w:rFonts w:ascii="Times New Roman"/>
          <w:b w:val="false"/>
          <w:i w:val="false"/>
          <w:color w:val="000000"/>
          <w:sz w:val="28"/>
        </w:rPr>
        <w:t>
     3) национальная и иностранная валюта (кроме используемой в нумизматических целях), а также ценные бумаги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4) товары, кроме подакцизных, ввозимые на таможенную территорию Республики Казахстан или вывозимые с таможенной территории Республики Казахстан в качестве гуманитарной помощи; </w:t>
      </w:r>
      <w:r>
        <w:br/>
      </w:r>
      <w:r>
        <w:rPr>
          <w:rFonts w:ascii="Times New Roman"/>
          <w:b w:val="false"/>
          <w:i w:val="false"/>
          <w:color w:val="000000"/>
          <w:sz w:val="28"/>
        </w:rPr>
        <w:t xml:space="preserve">
     5) товары, кроме подакцизных (за исключением легковых автомобилей, специально предназначенных для медицинских целей), ввозимые на таможенную территорию Республики Казахстан или вывозимые с таможенной территории Республики Казахстан по линии государств, правительств, международных организаций в качестве безвозмездной помощи, на благотворительные цели, включая оказание технического содействия; </w:t>
      </w:r>
      <w:r>
        <w:br/>
      </w:r>
      <w:r>
        <w:rPr>
          <w:rFonts w:ascii="Times New Roman"/>
          <w:b w:val="false"/>
          <w:i w:val="false"/>
          <w:color w:val="000000"/>
          <w:sz w:val="28"/>
        </w:rPr>
        <w:t>
     6) товары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инвестициях; </w:t>
      </w:r>
      <w:r>
        <w:br/>
      </w:r>
      <w:r>
        <w:rPr>
          <w:rFonts w:ascii="Times New Roman"/>
          <w:b w:val="false"/>
          <w:i w:val="false"/>
          <w:color w:val="000000"/>
          <w:sz w:val="28"/>
        </w:rPr>
        <w:t xml:space="preserve">
     7) сырье, ввозимое Национальным Банком Республики Казахстан и его филиалами, представительствами и организациями для производства денежных знаков; </w:t>
      </w:r>
      <w:r>
        <w:br/>
      </w:r>
      <w:r>
        <w:rPr>
          <w:rFonts w:ascii="Times New Roman"/>
          <w:b w:val="false"/>
          <w:i w:val="false"/>
          <w:color w:val="000000"/>
          <w:sz w:val="28"/>
        </w:rPr>
        <w:t xml:space="preserve">
     8) товары, перемещаемые через таможенную границу Республики Казахстан в рамках таможенных режимов, предусматривающих освобождение от обложения таможенными пошлинами; </w:t>
      </w:r>
      <w:r>
        <w:br/>
      </w:r>
      <w:r>
        <w:rPr>
          <w:rFonts w:ascii="Times New Roman"/>
          <w:b w:val="false"/>
          <w:i w:val="false"/>
          <w:color w:val="000000"/>
          <w:sz w:val="28"/>
        </w:rPr>
        <w:t xml:space="preserve">
     9) товары, перемещаемые через таможенную границу Республики Казахстан физическими лицами по нормам беспошлинного ввоза и вывоза товаров, установленным Правительством Республики Казахстан; </w:t>
      </w:r>
      <w:r>
        <w:br/>
      </w:r>
      <w:r>
        <w:rPr>
          <w:rFonts w:ascii="Times New Roman"/>
          <w:b w:val="false"/>
          <w:i w:val="false"/>
          <w:color w:val="000000"/>
          <w:sz w:val="28"/>
        </w:rPr>
        <w:t>
     10) товары, освобождаемые от обложения таможенными пошлинами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миграции; </w:t>
      </w:r>
      <w:r>
        <w:br/>
      </w:r>
      <w:r>
        <w:rPr>
          <w:rFonts w:ascii="Times New Roman"/>
          <w:b w:val="false"/>
          <w:i w:val="false"/>
          <w:color w:val="000000"/>
          <w:sz w:val="28"/>
        </w:rPr>
        <w:t>
     11)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12) товары, ввозимые на таможенную территорию Республики Казахстан или вывозимые с этой территории в рамках миротворческих или иных учений, проводимых для выполнения международных обязательств Республики Казахстан, в соответствии с нормативными постановлениями Правительства Республики Казахстан; </w:t>
      </w:r>
      <w:r>
        <w:br/>
      </w:r>
      <w:r>
        <w:rPr>
          <w:rFonts w:ascii="Times New Roman"/>
          <w:b w:val="false"/>
          <w:i w:val="false"/>
          <w:color w:val="000000"/>
          <w:sz w:val="28"/>
        </w:rPr>
        <w:t xml:space="preserve">
     13) товары, ввозимые и вывозимые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не являющихся гражданами Республики Казахстан, в соответствии с международными договорами Республики Казахстан; </w:t>
      </w:r>
      <w:r>
        <w:br/>
      </w:r>
      <w:r>
        <w:rPr>
          <w:rFonts w:ascii="Times New Roman"/>
          <w:b w:val="false"/>
          <w:i w:val="false"/>
          <w:color w:val="000000"/>
          <w:sz w:val="28"/>
        </w:rPr>
        <w:t xml:space="preserve">
     14) товары, ввозимые на таможенную территорию Республики Казахстан персоналом дипломатической службы Республики Казахстан в соответствии со статьей 264 настоящего Кодекса; </w:t>
      </w:r>
      <w:r>
        <w:br/>
      </w:r>
      <w:r>
        <w:rPr>
          <w:rFonts w:ascii="Times New Roman"/>
          <w:b w:val="false"/>
          <w:i w:val="false"/>
          <w:color w:val="000000"/>
          <w:sz w:val="28"/>
        </w:rPr>
        <w:t>
     15) акцизные марки иностранного производства, ввозимые на таможенную территорию Республики Казахстан для маркировки подакцизной продукции, предназначенной для последующего экспорта с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16) вводится в действие с 01.01.2009 и действует до 01.07.2009.</w:t>
      </w:r>
      <w:r>
        <w:br/>
      </w:r>
      <w:r>
        <w:rPr>
          <w:rFonts w:ascii="Times New Roman"/>
          <w:b w:val="false"/>
          <w:i w:val="false"/>
          <w:color w:val="000000"/>
          <w:sz w:val="28"/>
        </w:rPr>
        <w:t>
     16) сырая нефть, вывозимая с территории Республики Казахстан, подлежащая налогообложению рентным налогом на экспорт в соответствии с налоговым законодательством Республики Казахстан.</w:t>
      </w:r>
      <w:r>
        <w:br/>
      </w:r>
      <w:r>
        <w:rPr>
          <w:rFonts w:ascii="Times New Roman"/>
          <w:b w:val="false"/>
          <w:i w:val="false"/>
          <w:color w:val="000000"/>
          <w:sz w:val="28"/>
        </w:rPr>
        <w:t xml:space="preserve">
     2. От обложения таможенными сборами за таможенное оформление освобождаются: </w:t>
      </w:r>
      <w:r>
        <w:br/>
      </w:r>
      <w:r>
        <w:rPr>
          <w:rFonts w:ascii="Times New Roman"/>
          <w:b w:val="false"/>
          <w:i w:val="false"/>
          <w:color w:val="000000"/>
          <w:sz w:val="28"/>
        </w:rPr>
        <w:t xml:space="preserve">
     1) товары, перечисленные в подпунктах 1)-5), 7), 9)-13) пункта 1 настоящей статьи; </w:t>
      </w:r>
      <w:r>
        <w:br/>
      </w:r>
      <w:r>
        <w:rPr>
          <w:rFonts w:ascii="Times New Roman"/>
          <w:b w:val="false"/>
          <w:i w:val="false"/>
          <w:color w:val="000000"/>
          <w:sz w:val="28"/>
        </w:rPr>
        <w:t xml:space="preserve">
     2) товары, заявленные к таможенному режиму отказа товаров в пользу государства. </w:t>
      </w:r>
      <w:r>
        <w:br/>
      </w:r>
      <w:r>
        <w:rPr>
          <w:rFonts w:ascii="Times New Roman"/>
          <w:b w:val="false"/>
          <w:i w:val="false"/>
          <w:color w:val="000000"/>
          <w:sz w:val="28"/>
        </w:rPr>
        <w:t>
     3. Порядок представления документов для освобождения от обложения таможенными пошлинами и таможенными сборами за таможенное оформление товаров, указанных в настоящей статье,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Сноска. Статья 330 с изменениями, внесенными Законом РК от 16.11.2009</w:t>
      </w:r>
      <w:r>
        <w:rPr>
          <w:rFonts w:ascii="Times New Roman"/>
          <w:b w:val="false"/>
          <w:i w:val="false"/>
          <w:color w:val="000000"/>
          <w:sz w:val="28"/>
        </w:rPr>
        <w:t xml:space="preserve"> № 200-IV</w:t>
      </w:r>
      <w:r>
        <w:rPr>
          <w:rFonts w:ascii="Times New Roman"/>
          <w:b w:val="false"/>
          <w:i w:val="false"/>
          <w:color w:val="ff0000"/>
          <w:sz w:val="28"/>
        </w:rPr>
        <w:t xml:space="preserve"> (вводятся в действие с 01.01.2009 и действуют до 01.07.2009).</w:t>
      </w:r>
    </w:p>
    <w:bookmarkEnd w:id="386"/>
    <w:bookmarkStart w:name="z383" w:id="3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331. Тарифные преференции </w:t>
      </w:r>
      <w:r>
        <w:br/>
      </w:r>
      <w:r>
        <w:rPr>
          <w:rFonts w:ascii="Times New Roman"/>
          <w:b w:val="false"/>
          <w:i w:val="false"/>
          <w:color w:val="000000"/>
          <w:sz w:val="28"/>
        </w:rPr>
        <w:t>
     1. Под тарифными преференциями понимаются специальные преимущества в области внешнеэкономической деятельности, предоставляемые Республикой Казахстан государствам в форме освобождения либо снижения ставок таможенной пошлины или установления квот на преференциальный ввоз (вывоз) товаров. </w:t>
      </w:r>
      <w:r>
        <w:rPr>
          <w:rFonts w:ascii="Times New Roman"/>
          <w:b w:val="false"/>
          <w:i w:val="false"/>
          <w:color w:val="000000"/>
          <w:sz w:val="28"/>
        </w:rPr>
        <w:t xml:space="preserve">Z010172 </w:t>
      </w:r>
      <w:r>
        <w:rPr>
          <w:rFonts w:ascii="Times New Roman"/>
          <w:b w:val="false"/>
          <w:i w:val="false"/>
          <w:color w:val="000000"/>
          <w:sz w:val="28"/>
        </w:rPr>
        <w:t>, </w:t>
      </w:r>
      <w:r>
        <w:rPr>
          <w:rFonts w:ascii="Times New Roman"/>
          <w:b w:val="false"/>
          <w:i w:val="false"/>
          <w:color w:val="000000"/>
          <w:sz w:val="28"/>
        </w:rPr>
        <w:t xml:space="preserve">P010246 </w:t>
      </w:r>
      <w:r>
        <w:rPr>
          <w:rFonts w:ascii="Times New Roman"/>
          <w:b w:val="false"/>
          <w:i w:val="false"/>
          <w:color w:val="000000"/>
          <w:sz w:val="28"/>
        </w:rPr>
        <w:t>, </w:t>
      </w:r>
      <w:r>
        <w:rPr>
          <w:rFonts w:ascii="Times New Roman"/>
          <w:b w:val="false"/>
          <w:i w:val="false"/>
          <w:color w:val="000000"/>
          <w:sz w:val="28"/>
        </w:rPr>
        <w:t xml:space="preserve">B944900 </w:t>
      </w:r>
      <w:r>
        <w:br/>
      </w:r>
      <w:r>
        <w:rPr>
          <w:rFonts w:ascii="Times New Roman"/>
          <w:b w:val="false"/>
          <w:i w:val="false"/>
          <w:color w:val="000000"/>
          <w:sz w:val="28"/>
        </w:rPr>
        <w:t xml:space="preserve">
     Тарифные преференции предоставляются по решению Правительства Республики Казахстан. </w:t>
      </w:r>
      <w:r>
        <w:br/>
      </w:r>
      <w:r>
        <w:rPr>
          <w:rFonts w:ascii="Times New Roman"/>
          <w:b w:val="false"/>
          <w:i w:val="false"/>
          <w:color w:val="000000"/>
          <w:sz w:val="28"/>
        </w:rPr>
        <w:t xml:space="preserve">
     2. Товары, ввозимые на таможенную территорию Республики Казахстан и происходящие из государств, образующих с Республикой Казахстан таможенный союз или зону свободной торговли, а также товары, вывозимые с таможенной территории Республики Казахстан в указанные государства и происходящие из Республики Казахстан, освобождаются от обложения таможенными пошлинами. </w:t>
      </w:r>
      <w:r>
        <w:br/>
      </w:r>
      <w:r>
        <w:rPr>
          <w:rFonts w:ascii="Times New Roman"/>
          <w:b w:val="false"/>
          <w:i w:val="false"/>
          <w:color w:val="000000"/>
          <w:sz w:val="28"/>
        </w:rPr>
        <w:t xml:space="preserve">
     3. Товары, ввозимые на таможенную территорию Республики Казахстан и происходящие из развивающихся государств, пользующихся национальной системой преференций Республики Казахстан, облагаются таможенными пошлинами по сниженным ставкам. Перечень таких государств и товаров, а также уровень снижения ставок таможенных пошлин определяются Правительством Республики Казахстан. </w:t>
      </w:r>
      <w:r>
        <w:br/>
      </w:r>
      <w:r>
        <w:rPr>
          <w:rFonts w:ascii="Times New Roman"/>
          <w:b w:val="false"/>
          <w:i w:val="false"/>
          <w:color w:val="000000"/>
          <w:sz w:val="28"/>
        </w:rPr>
        <w:t>
     4. Товары, ввозимые на таможенную территорию Республики Казахстан и происходящие из наименее развитых государств, пользующихся национальной системой преференций Республики Казахстан, освобождаются от обложения таможенными пошлинами. Перечень таких государств и товаров определяется Правительством Республики Казахстан.</w:t>
      </w:r>
      <w:r>
        <w:br/>
      </w:r>
      <w:r>
        <w:rPr>
          <w:rFonts w:ascii="Times New Roman"/>
          <w:b w:val="false"/>
          <w:i w:val="false"/>
          <w:color w:val="000000"/>
          <w:sz w:val="28"/>
        </w:rPr>
        <w:t xml:space="preserve">
     5. Тарифные преференции, предусмотренные настоящей статьей, предоставляются при соблюдении условий, предусмотренных главой 7 настоящего Кодекса. </w:t>
      </w:r>
    </w:p>
    <w:bookmarkEnd w:id="387"/>
    <w:bookmarkStart w:name="z384" w:id="388"/>
    <w:p>
      <w:pPr>
        <w:spacing w:after="0"/>
        <w:ind w:left="0"/>
        <w:jc w:val="left"/>
      </w:pPr>
      <w:r>
        <w:rPr>
          <w:rFonts w:ascii="Times New Roman"/>
          <w:b/>
          <w:i w:val="false"/>
          <w:color w:val="000000"/>
        </w:rPr>
        <w:t xml:space="preserve"> 
Глава 42. Изменение сроков уплаты таможенных пошлин </w:t>
      </w:r>
    </w:p>
    <w:bookmarkEnd w:id="388"/>
    <w:bookmarkStart w:name="z385" w:id="3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332. Понятие и условия изменения сроков уплаты </w:t>
      </w:r>
      <w:r>
        <w:br/>
      </w:r>
      <w:r>
        <w:rPr>
          <w:rFonts w:ascii="Times New Roman"/>
          <w:b w:val="false"/>
          <w:i w:val="false"/>
          <w:color w:val="000000"/>
          <w:sz w:val="28"/>
        </w:rPr>
        <w:t>
</w:t>
      </w:r>
      <w:r>
        <w:rPr>
          <w:rFonts w:ascii="Times New Roman"/>
          <w:b/>
          <w:i w:val="false"/>
          <w:color w:val="000000"/>
          <w:sz w:val="28"/>
        </w:rPr>
        <w:t xml:space="preserve">                 таможенных пошлин </w:t>
      </w:r>
      <w:r>
        <w:br/>
      </w:r>
      <w:r>
        <w:rPr>
          <w:rFonts w:ascii="Times New Roman"/>
          <w:b w:val="false"/>
          <w:i w:val="false"/>
          <w:color w:val="000000"/>
          <w:sz w:val="28"/>
        </w:rPr>
        <w:t xml:space="preserve">
     1. Под изменением сроков уплаты таможенных пошлин признается перенос установленного настоящим Кодексом срока уплаты таможенных пошлин на более поздний срок, но не более чем на три месяца со дня регистрации таможенным органом грузовой таможенной декларации. Изменение сроков уплаты таможенных пошлин производится в форме отсрочки или рассрочки. </w:t>
      </w:r>
      <w:r>
        <w:br/>
      </w:r>
      <w:r>
        <w:rPr>
          <w:rFonts w:ascii="Times New Roman"/>
          <w:b w:val="false"/>
          <w:i w:val="false"/>
          <w:color w:val="000000"/>
          <w:sz w:val="28"/>
        </w:rPr>
        <w:t xml:space="preserve">
     При этом отсрочкой является продление срока уплаты таможенных пошлин, а рассрочкой - продление срока уплаты таможенных пошлин на дополнительный период, в течение которого необходимая сумма должна быть уплачена частями. </w:t>
      </w:r>
      <w:r>
        <w:br/>
      </w:r>
      <w:r>
        <w:rPr>
          <w:rFonts w:ascii="Times New Roman"/>
          <w:b w:val="false"/>
          <w:i w:val="false"/>
          <w:color w:val="000000"/>
          <w:sz w:val="28"/>
        </w:rPr>
        <w:t xml:space="preserve">
     2. Решение об изменении сроков уплаты таможенных пошлин принимается территориальными подразделениями уполномоченного органа и таможнями. </w:t>
      </w:r>
      <w:r>
        <w:br/>
      </w:r>
      <w:r>
        <w:rPr>
          <w:rFonts w:ascii="Times New Roman"/>
          <w:b w:val="false"/>
          <w:i w:val="false"/>
          <w:color w:val="000000"/>
          <w:sz w:val="28"/>
        </w:rPr>
        <w:t xml:space="preserve">
     3. Отсрочка или рассрочка по уплате таможенной пошлины предоставляется на импортируемые сырье и материалы, за исключением подакцизных, предназначенные для промышленной переработки. </w:t>
      </w:r>
      <w:r>
        <w:br/>
      </w:r>
      <w:r>
        <w:rPr>
          <w:rFonts w:ascii="Times New Roman"/>
          <w:b w:val="false"/>
          <w:i w:val="false"/>
          <w:color w:val="000000"/>
          <w:sz w:val="28"/>
        </w:rPr>
        <w:t xml:space="preserve">
     4. Отсрочка или рассрочка может предоставляться в отношении всей суммы таможенной пошлины, подлежащей уплате, либо ее части. </w:t>
      </w:r>
      <w:r>
        <w:br/>
      </w:r>
      <w:r>
        <w:rPr>
          <w:rFonts w:ascii="Times New Roman"/>
          <w:b w:val="false"/>
          <w:i w:val="false"/>
          <w:color w:val="000000"/>
          <w:sz w:val="28"/>
        </w:rPr>
        <w:t xml:space="preserve">
     5. Отсрочка или рассрочка предоставляется при условии обеспечения уплаты таможенных пошлин в порядке, предусмотренном главой 43 настоящего Кодекса. </w:t>
      </w:r>
      <w:r>
        <w:br/>
      </w:r>
      <w:r>
        <w:rPr>
          <w:rFonts w:ascii="Times New Roman"/>
          <w:b w:val="false"/>
          <w:i w:val="false"/>
          <w:color w:val="000000"/>
          <w:sz w:val="28"/>
        </w:rPr>
        <w:t xml:space="preserve">
     6. Лицам, имеющим задолженность по уплате таможенных платежей и налогов либо уклоняющимся от их уплаты, а также в отношении которых возбуждена процедура банкротства, отсрочка или рассрочка по уплате таможенной пошлины не предоставляется. </w:t>
      </w:r>
    </w:p>
    <w:bookmarkEnd w:id="389"/>
    <w:bookmarkStart w:name="z386" w:id="3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333. Промышленная переработка </w:t>
      </w:r>
      <w:r>
        <w:br/>
      </w:r>
      <w:r>
        <w:rPr>
          <w:rFonts w:ascii="Times New Roman"/>
          <w:b w:val="false"/>
          <w:i w:val="false"/>
          <w:color w:val="000000"/>
          <w:sz w:val="28"/>
        </w:rPr>
        <w:t xml:space="preserve">
     Для целей настоящей главы под промышленной переработкой понимается использование сырья и (или) материалов в производстве для получения продукта (товара), код которого по Товарной номенклатуре внешнеэкономической деятельности отличается от кода использованных сырья и(или) материалов на уровне любого из первых четырех знаков. Независимо от изменения кода продукта (товара) по Товарной номенклатуре внешнеэкономической деятельности на уровне любого из четырех знаков к промышленной переработке не относятся: </w:t>
      </w:r>
      <w:r>
        <w:br/>
      </w:r>
      <w:r>
        <w:rPr>
          <w:rFonts w:ascii="Times New Roman"/>
          <w:b w:val="false"/>
          <w:i w:val="false"/>
          <w:color w:val="000000"/>
          <w:sz w:val="28"/>
        </w:rPr>
        <w:t xml:space="preserve">
     1) простые сборочные операции (клепка, сварка, склеивание, сборка и другие подобные операции); </w:t>
      </w:r>
      <w:r>
        <w:br/>
      </w:r>
      <w:r>
        <w:rPr>
          <w:rFonts w:ascii="Times New Roman"/>
          <w:b w:val="false"/>
          <w:i w:val="false"/>
          <w:color w:val="000000"/>
          <w:sz w:val="28"/>
        </w:rPr>
        <w:t xml:space="preserve">
     2) переработка продуктов питания организациями общественного питания; </w:t>
      </w:r>
      <w:r>
        <w:br/>
      </w:r>
      <w:r>
        <w:rPr>
          <w:rFonts w:ascii="Times New Roman"/>
          <w:b w:val="false"/>
          <w:i w:val="false"/>
          <w:color w:val="000000"/>
          <w:sz w:val="28"/>
        </w:rPr>
        <w:t xml:space="preserve">
     3) операции по подготовке товаров к продаже и транспортировке (дробление партии, формирование отправок, сортировка, упаковка, переупаковка); </w:t>
      </w:r>
      <w:r>
        <w:br/>
      </w:r>
      <w:r>
        <w:rPr>
          <w:rFonts w:ascii="Times New Roman"/>
          <w:b w:val="false"/>
          <w:i w:val="false"/>
          <w:color w:val="000000"/>
          <w:sz w:val="28"/>
        </w:rPr>
        <w:t xml:space="preserve">
     4) смешивание товаров, компонентов без придания полученной продукции характеристик, отличающих ее от исходных составляющих на уровне любого из первых четырех знаков по коду Товарной номенклатуры внешнеэкономической деятельности. </w:t>
      </w:r>
    </w:p>
    <w:bookmarkEnd w:id="390"/>
    <w:bookmarkStart w:name="z387" w:id="3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334. Основания для предоставления отсрочки или </w:t>
      </w:r>
      <w:r>
        <w:br/>
      </w:r>
      <w:r>
        <w:rPr>
          <w:rFonts w:ascii="Times New Roman"/>
          <w:b w:val="false"/>
          <w:i w:val="false"/>
          <w:color w:val="000000"/>
          <w:sz w:val="28"/>
        </w:rPr>
        <w:t>
</w:t>
      </w:r>
      <w:r>
        <w:rPr>
          <w:rFonts w:ascii="Times New Roman"/>
          <w:b/>
          <w:i w:val="false"/>
          <w:color w:val="000000"/>
          <w:sz w:val="28"/>
        </w:rPr>
        <w:t xml:space="preserve">                 рассрочки по уплате таможенных пошлин </w:t>
      </w:r>
      <w:r>
        <w:br/>
      </w:r>
      <w:r>
        <w:rPr>
          <w:rFonts w:ascii="Times New Roman"/>
          <w:b w:val="false"/>
          <w:i w:val="false"/>
          <w:color w:val="000000"/>
          <w:sz w:val="28"/>
        </w:rPr>
        <w:t>
      1. Отсрочка или рассрочка по уплате таможенной пошлины предоставляется на основании письменного заявления плательщика в таможенный орган, осуществляющий таможенное оформление ввозимых сырья и (или) материалов.</w:t>
      </w:r>
      <w:r>
        <w:br/>
      </w:r>
      <w:r>
        <w:rPr>
          <w:rFonts w:ascii="Times New Roman"/>
          <w:b w:val="false"/>
          <w:i w:val="false"/>
          <w:color w:val="000000"/>
          <w:sz w:val="28"/>
        </w:rPr>
        <w:t>
</w:t>
      </w:r>
      <w:r>
        <w:rPr>
          <w:rFonts w:ascii="Times New Roman"/>
          <w:b w:val="false"/>
          <w:i w:val="false"/>
          <w:color w:val="000000"/>
          <w:sz w:val="28"/>
        </w:rPr>
        <w:t>
      2. Вместе с заявлением плательщик должен:</w:t>
      </w:r>
      <w:r>
        <w:br/>
      </w:r>
      <w:r>
        <w:rPr>
          <w:rFonts w:ascii="Times New Roman"/>
          <w:b w:val="false"/>
          <w:i w:val="false"/>
          <w:color w:val="000000"/>
          <w:sz w:val="28"/>
        </w:rPr>
        <w:t>
</w:t>
      </w:r>
      <w:r>
        <w:rPr>
          <w:rFonts w:ascii="Times New Roman"/>
          <w:b w:val="false"/>
          <w:i w:val="false"/>
          <w:color w:val="000000"/>
          <w:sz w:val="28"/>
        </w:rPr>
        <w:t>
      1) состоять на учете участников внешнеэкономической деятельности в таможенных органах;</w:t>
      </w:r>
      <w:r>
        <w:br/>
      </w:r>
      <w:r>
        <w:rPr>
          <w:rFonts w:ascii="Times New Roman"/>
          <w:b w:val="false"/>
          <w:i w:val="false"/>
          <w:color w:val="000000"/>
          <w:sz w:val="28"/>
        </w:rPr>
        <w:t>
</w:t>
      </w:r>
      <w:r>
        <w:rPr>
          <w:rFonts w:ascii="Times New Roman"/>
          <w:b w:val="false"/>
          <w:i w:val="false"/>
          <w:color w:val="000000"/>
          <w:sz w:val="28"/>
        </w:rPr>
        <w:t>
      2) представить внешнеторговый договор (контракт) на поставку ввозимых сырья и (или) материалов;</w:t>
      </w:r>
      <w:r>
        <w:br/>
      </w:r>
      <w:r>
        <w:rPr>
          <w:rFonts w:ascii="Times New Roman"/>
          <w:b w:val="false"/>
          <w:i w:val="false"/>
          <w:color w:val="000000"/>
          <w:sz w:val="28"/>
        </w:rPr>
        <w:t>
</w:t>
      </w:r>
      <w:r>
        <w:rPr>
          <w:rFonts w:ascii="Times New Roman"/>
          <w:b w:val="false"/>
          <w:i w:val="false"/>
          <w:color w:val="000000"/>
          <w:sz w:val="28"/>
        </w:rPr>
        <w:t>
      3) представить документ об обеспечении уплаты таможенной пошлины;</w:t>
      </w:r>
      <w:r>
        <w:br/>
      </w:r>
      <w:r>
        <w:rPr>
          <w:rFonts w:ascii="Times New Roman"/>
          <w:b w:val="false"/>
          <w:i w:val="false"/>
          <w:color w:val="000000"/>
          <w:sz w:val="28"/>
        </w:rPr>
        <w:t>
</w:t>
      </w:r>
      <w:r>
        <w:rPr>
          <w:rFonts w:ascii="Times New Roman"/>
          <w:b w:val="false"/>
          <w:i w:val="false"/>
          <w:color w:val="000000"/>
          <w:sz w:val="28"/>
        </w:rPr>
        <w:t>
      4) представить технологическую схему производства (фрагмента производства) с использованием в качестве сырья и (или) материалов ввозимых товаров, подписанную индивидуальным предпринимателем или должностными лицами юридического лица, которые в соответствии с законодательными актами Республики Казахстан и учредительными документами осуществляют текущее руководство и ведение дел;</w:t>
      </w:r>
      <w:r>
        <w:br/>
      </w:r>
      <w:r>
        <w:rPr>
          <w:rFonts w:ascii="Times New Roman"/>
          <w:b w:val="false"/>
          <w:i w:val="false"/>
          <w:color w:val="000000"/>
          <w:sz w:val="28"/>
        </w:rPr>
        <w:t>
</w:t>
      </w:r>
      <w:r>
        <w:rPr>
          <w:rFonts w:ascii="Times New Roman"/>
          <w:b w:val="false"/>
          <w:i w:val="false"/>
          <w:color w:val="000000"/>
          <w:sz w:val="28"/>
        </w:rPr>
        <w:t>
      5) представить нотариально засвидетельствованную копию лицензии на право переработки сырья и (или) материалов, если переработка ввозимых сырья и (или) материалов относится к лицензируемым видам деятельности в соответствии с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3. Для подтверждения права на предоставление отсрочки или рассрочки по уплате таможенных пошлин таможенные органы имеют право производить осмотр производственных мощностей.</w:t>
      </w:r>
      <w:r>
        <w:br/>
      </w:r>
      <w:r>
        <w:rPr>
          <w:rFonts w:ascii="Times New Roman"/>
          <w:b w:val="false"/>
          <w:i w:val="false"/>
          <w:color w:val="000000"/>
          <w:sz w:val="28"/>
        </w:rPr>
        <w:t>
      </w:t>
      </w:r>
      <w:r>
        <w:rPr>
          <w:rFonts w:ascii="Times New Roman"/>
          <w:b w:val="false"/>
          <w:i w:val="false"/>
          <w:color w:val="ff0000"/>
          <w:sz w:val="28"/>
        </w:rPr>
        <w:t xml:space="preserve">Сноска. Статья 334 в редакции Закона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91"/>
    <w:bookmarkStart w:name="z388" w:id="3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335. Решение о предоставлении отсрочки или </w:t>
      </w:r>
      <w:r>
        <w:br/>
      </w:r>
      <w:r>
        <w:rPr>
          <w:rFonts w:ascii="Times New Roman"/>
          <w:b w:val="false"/>
          <w:i w:val="false"/>
          <w:color w:val="000000"/>
          <w:sz w:val="28"/>
        </w:rPr>
        <w:t>
</w:t>
      </w:r>
      <w:r>
        <w:rPr>
          <w:rFonts w:ascii="Times New Roman"/>
          <w:b/>
          <w:i w:val="false"/>
          <w:color w:val="000000"/>
          <w:sz w:val="28"/>
        </w:rPr>
        <w:t xml:space="preserve">                 рассрочки </w:t>
      </w:r>
      <w:r>
        <w:br/>
      </w:r>
      <w:r>
        <w:rPr>
          <w:rFonts w:ascii="Times New Roman"/>
          <w:b w:val="false"/>
          <w:i w:val="false"/>
          <w:color w:val="000000"/>
          <w:sz w:val="28"/>
        </w:rPr>
        <w:t xml:space="preserve">
     1. Решение о предоставлении отсрочки или рассрочки по уплате таможенной пошлины либо решение об отказе в ее предоставлении принимается не позднее пяти рабочих дней со дня получения заявления плательщика и документов, предусмотренных статьей 334 настоящего Кодекса. </w:t>
      </w:r>
      <w:r>
        <w:br/>
      </w:r>
      <w:r>
        <w:rPr>
          <w:rFonts w:ascii="Times New Roman"/>
          <w:b w:val="false"/>
          <w:i w:val="false"/>
          <w:color w:val="000000"/>
          <w:sz w:val="28"/>
        </w:rPr>
        <w:t xml:space="preserve">
     2. Решение составляется в письменной форме в двух экземплярах и подписывается руководителем соответствующего таможенного органа или лицом, его замещающим. Первый экземпляр решения остается в таможенном органе. Второй экземпляр решения не позднее окончания дня, следующего за днем принятия таможенным органом решения, направляется плательщику. </w:t>
      </w:r>
      <w:r>
        <w:br/>
      </w:r>
      <w:r>
        <w:rPr>
          <w:rFonts w:ascii="Times New Roman"/>
          <w:b w:val="false"/>
          <w:i w:val="false"/>
          <w:color w:val="000000"/>
          <w:sz w:val="28"/>
        </w:rPr>
        <w:t xml:space="preserve">
     3. Решение о предоставлении отсрочки или рассрочки должно содержать следующие сведения: </w:t>
      </w:r>
      <w:r>
        <w:br/>
      </w:r>
      <w:r>
        <w:rPr>
          <w:rFonts w:ascii="Times New Roman"/>
          <w:b w:val="false"/>
          <w:i w:val="false"/>
          <w:color w:val="000000"/>
          <w:sz w:val="28"/>
        </w:rPr>
        <w:t xml:space="preserve">
     1) регистрационный номер решения; </w:t>
      </w:r>
      <w:r>
        <w:br/>
      </w:r>
      <w:r>
        <w:rPr>
          <w:rFonts w:ascii="Times New Roman"/>
          <w:b w:val="false"/>
          <w:i w:val="false"/>
          <w:color w:val="000000"/>
          <w:sz w:val="28"/>
        </w:rPr>
        <w:t xml:space="preserve">
     2) срок предоставления отсрочки или рассрочки уплаты таможенной пошлины; </w:t>
      </w:r>
      <w:r>
        <w:br/>
      </w:r>
      <w:r>
        <w:rPr>
          <w:rFonts w:ascii="Times New Roman"/>
          <w:b w:val="false"/>
          <w:i w:val="false"/>
          <w:color w:val="000000"/>
          <w:sz w:val="28"/>
        </w:rPr>
        <w:t xml:space="preserve">
     3) способ обеспечения уплаты таможенной пошлины, указанный в заявлении плательщика; </w:t>
      </w:r>
      <w:r>
        <w:br/>
      </w:r>
      <w:r>
        <w:rPr>
          <w:rFonts w:ascii="Times New Roman"/>
          <w:b w:val="false"/>
          <w:i w:val="false"/>
          <w:color w:val="000000"/>
          <w:sz w:val="28"/>
        </w:rPr>
        <w:t xml:space="preserve">
     4) дату, номер внешнеторгового договора (контракта) на поставку ввозимых сырья и (или) материалов, наименование получателя сырья и (или) материалов по такому договору (контракту); </w:t>
      </w:r>
      <w:r>
        <w:br/>
      </w:r>
      <w:r>
        <w:rPr>
          <w:rFonts w:ascii="Times New Roman"/>
          <w:b w:val="false"/>
          <w:i w:val="false"/>
          <w:color w:val="000000"/>
          <w:sz w:val="28"/>
        </w:rPr>
        <w:t xml:space="preserve">
     5) наименование и количество сырья и (или) материалов, в отношении которых предоставляется отсрочка или рассрочка уплаты таможенной пошлины; </w:t>
      </w:r>
      <w:r>
        <w:br/>
      </w:r>
      <w:r>
        <w:rPr>
          <w:rFonts w:ascii="Times New Roman"/>
          <w:b w:val="false"/>
          <w:i w:val="false"/>
          <w:color w:val="000000"/>
          <w:sz w:val="28"/>
        </w:rPr>
        <w:t xml:space="preserve">
     6) размер таможенной пошлины, в отношении которой предоставлена отсрочка или рассрочка. </w:t>
      </w:r>
      <w:r>
        <w:br/>
      </w:r>
      <w:r>
        <w:rPr>
          <w:rFonts w:ascii="Times New Roman"/>
          <w:b w:val="false"/>
          <w:i w:val="false"/>
          <w:color w:val="000000"/>
          <w:sz w:val="28"/>
        </w:rPr>
        <w:t xml:space="preserve">
     4. Решение об отказе в предоставлении отсрочки или рассрочки по уплате таможенной пошлины должно содержать мотивы такого отказа. </w:t>
      </w:r>
    </w:p>
    <w:bookmarkEnd w:id="392"/>
    <w:bookmarkStart w:name="z389" w:id="3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336. Сроки погашения сумм предоставленных </w:t>
      </w:r>
      <w:r>
        <w:br/>
      </w:r>
      <w:r>
        <w:rPr>
          <w:rFonts w:ascii="Times New Roman"/>
          <w:b w:val="false"/>
          <w:i w:val="false"/>
          <w:color w:val="000000"/>
          <w:sz w:val="28"/>
        </w:rPr>
        <w:t>
</w:t>
      </w:r>
      <w:r>
        <w:rPr>
          <w:rFonts w:ascii="Times New Roman"/>
          <w:b/>
          <w:i w:val="false"/>
          <w:color w:val="000000"/>
          <w:sz w:val="28"/>
        </w:rPr>
        <w:t xml:space="preserve">                 отсрочек или рассрочек </w:t>
      </w:r>
      <w:r>
        <w:br/>
      </w:r>
      <w:r>
        <w:rPr>
          <w:rFonts w:ascii="Times New Roman"/>
          <w:b w:val="false"/>
          <w:i w:val="false"/>
          <w:color w:val="000000"/>
          <w:sz w:val="28"/>
        </w:rPr>
        <w:t xml:space="preserve">
     1. Погашение таможенной пошлины при изменении сроков уплаты таможенной пошлины производится плательщиком либо третьим лицом соответственно: </w:t>
      </w:r>
      <w:r>
        <w:br/>
      </w:r>
      <w:r>
        <w:rPr>
          <w:rFonts w:ascii="Times New Roman"/>
          <w:b w:val="false"/>
          <w:i w:val="false"/>
          <w:color w:val="000000"/>
          <w:sz w:val="28"/>
        </w:rPr>
        <w:t xml:space="preserve">
     1) при предоставлении отсрочки не позднее окончания дня истечения срока отсрочки; </w:t>
      </w:r>
      <w:r>
        <w:br/>
      </w:r>
      <w:r>
        <w:rPr>
          <w:rFonts w:ascii="Times New Roman"/>
          <w:b w:val="false"/>
          <w:i w:val="false"/>
          <w:color w:val="000000"/>
          <w:sz w:val="28"/>
        </w:rPr>
        <w:t xml:space="preserve">
     2) при предоставлении рассрочки не позднее согласованных дней внесения сумм рассрочки по графику, утвержденному таможенным органом совместно с плательщиком. </w:t>
      </w:r>
      <w:r>
        <w:br/>
      </w:r>
      <w:r>
        <w:rPr>
          <w:rFonts w:ascii="Times New Roman"/>
          <w:b w:val="false"/>
          <w:i w:val="false"/>
          <w:color w:val="000000"/>
          <w:sz w:val="28"/>
        </w:rPr>
        <w:t xml:space="preserve">
     2. В случае несвоевременного погашения суммы таможенной пошлины плательщиком таможенные органы принимают меры к взысканию всей суммы таможенной пошлины в порядке, предусмотренном главой 45 настоящего Кодекса. </w:t>
      </w:r>
    </w:p>
    <w:bookmarkEnd w:id="393"/>
    <w:bookmarkStart w:name="z390" w:id="3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337. Прекращение действия решений таможенных </w:t>
      </w:r>
      <w:r>
        <w:br/>
      </w:r>
      <w:r>
        <w:rPr>
          <w:rFonts w:ascii="Times New Roman"/>
          <w:b w:val="false"/>
          <w:i w:val="false"/>
          <w:color w:val="000000"/>
          <w:sz w:val="28"/>
        </w:rPr>
        <w:t>
</w:t>
      </w:r>
      <w:r>
        <w:rPr>
          <w:rFonts w:ascii="Times New Roman"/>
          <w:b/>
          <w:i w:val="false"/>
          <w:color w:val="000000"/>
          <w:sz w:val="28"/>
        </w:rPr>
        <w:t xml:space="preserve">                 органов о предоставлении отсрочки или </w:t>
      </w:r>
      <w:r>
        <w:br/>
      </w:r>
      <w:r>
        <w:rPr>
          <w:rFonts w:ascii="Times New Roman"/>
          <w:b w:val="false"/>
          <w:i w:val="false"/>
          <w:color w:val="000000"/>
          <w:sz w:val="28"/>
        </w:rPr>
        <w:t>
</w:t>
      </w:r>
      <w:r>
        <w:rPr>
          <w:rFonts w:ascii="Times New Roman"/>
          <w:b/>
          <w:i w:val="false"/>
          <w:color w:val="000000"/>
          <w:sz w:val="28"/>
        </w:rPr>
        <w:t xml:space="preserve">                 рассрочки </w:t>
      </w:r>
      <w:r>
        <w:br/>
      </w:r>
      <w:r>
        <w:rPr>
          <w:rFonts w:ascii="Times New Roman"/>
          <w:b w:val="false"/>
          <w:i w:val="false"/>
          <w:color w:val="000000"/>
          <w:sz w:val="28"/>
        </w:rPr>
        <w:t xml:space="preserve">
     Действие решений таможенных органов о предоставлении отсрочки или рассрочки прекращается: </w:t>
      </w:r>
      <w:r>
        <w:br/>
      </w:r>
      <w:r>
        <w:rPr>
          <w:rFonts w:ascii="Times New Roman"/>
          <w:b w:val="false"/>
          <w:i w:val="false"/>
          <w:color w:val="000000"/>
          <w:sz w:val="28"/>
        </w:rPr>
        <w:t xml:space="preserve">
     1) по истечении установленного в нем срока действия отсрочки или рассрочки; </w:t>
      </w:r>
      <w:r>
        <w:br/>
      </w:r>
      <w:r>
        <w:rPr>
          <w:rFonts w:ascii="Times New Roman"/>
          <w:b w:val="false"/>
          <w:i w:val="false"/>
          <w:color w:val="000000"/>
          <w:sz w:val="28"/>
        </w:rPr>
        <w:t xml:space="preserve">
     2) при досрочном погашении всей суммы таможенной пошлины; </w:t>
      </w:r>
      <w:r>
        <w:br/>
      </w:r>
      <w:r>
        <w:rPr>
          <w:rFonts w:ascii="Times New Roman"/>
          <w:b w:val="false"/>
          <w:i w:val="false"/>
          <w:color w:val="000000"/>
          <w:sz w:val="28"/>
        </w:rPr>
        <w:t xml:space="preserve">
     3) при реализации товаров без промышленной переработки. </w:t>
      </w:r>
    </w:p>
    <w:bookmarkEnd w:id="394"/>
    <w:bookmarkStart w:name="z391" w:id="395"/>
    <w:p>
      <w:pPr>
        <w:spacing w:after="0"/>
        <w:ind w:left="0"/>
        <w:jc w:val="left"/>
      </w:pPr>
      <w:r>
        <w:rPr>
          <w:rFonts w:ascii="Times New Roman"/>
          <w:b/>
          <w:i w:val="false"/>
          <w:color w:val="000000"/>
        </w:rPr>
        <w:t xml:space="preserve"> 
Глава 43. Обеспечение уплаты таможенных платежей и налогов </w:t>
      </w:r>
    </w:p>
    <w:bookmarkEnd w:id="395"/>
    <w:bookmarkStart w:name="z392" w:id="3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338. Общие условия обеспечения уплаты таможенных </w:t>
      </w:r>
      <w:r>
        <w:br/>
      </w:r>
      <w:r>
        <w:rPr>
          <w:rFonts w:ascii="Times New Roman"/>
          <w:b w:val="false"/>
          <w:i w:val="false"/>
          <w:color w:val="000000"/>
          <w:sz w:val="28"/>
        </w:rPr>
        <w:t>
</w:t>
      </w:r>
      <w:r>
        <w:rPr>
          <w:rFonts w:ascii="Times New Roman"/>
          <w:b/>
          <w:i w:val="false"/>
          <w:color w:val="000000"/>
          <w:sz w:val="28"/>
        </w:rPr>
        <w:t xml:space="preserve">                 платежей и налогов </w:t>
      </w:r>
      <w:r>
        <w:br/>
      </w:r>
      <w:r>
        <w:rPr>
          <w:rFonts w:ascii="Times New Roman"/>
          <w:b w:val="false"/>
          <w:i w:val="false"/>
          <w:color w:val="000000"/>
          <w:sz w:val="28"/>
        </w:rPr>
        <w:t xml:space="preserve">
     1. Обеспечение уплаты таможенных платежей и налогов применяется: </w:t>
      </w:r>
      <w:r>
        <w:br/>
      </w:r>
      <w:r>
        <w:rPr>
          <w:rFonts w:ascii="Times New Roman"/>
          <w:b w:val="false"/>
          <w:i w:val="false"/>
          <w:color w:val="000000"/>
          <w:sz w:val="28"/>
        </w:rPr>
        <w:t xml:space="preserve">
     1) при осуществлении деятельности в качестве таможенного перевозчика в соответствии со статьей 63 настоящего Кодекса; </w:t>
      </w:r>
      <w:r>
        <w:br/>
      </w:r>
      <w:r>
        <w:rPr>
          <w:rFonts w:ascii="Times New Roman"/>
          <w:b w:val="false"/>
          <w:i w:val="false"/>
          <w:color w:val="000000"/>
          <w:sz w:val="28"/>
        </w:rPr>
        <w:t xml:space="preserve">
     2) при перевозке товаров и транспортных средств по процедуре внутреннего таможенного транзита в соответствии со статьей 74 настоящего Кодекса; </w:t>
      </w:r>
      <w:r>
        <w:br/>
      </w:r>
      <w:r>
        <w:rPr>
          <w:rFonts w:ascii="Times New Roman"/>
          <w:b w:val="false"/>
          <w:i w:val="false"/>
          <w:color w:val="000000"/>
          <w:sz w:val="28"/>
        </w:rPr>
        <w:t xml:space="preserve">
     3) при временном хранении товаров в соответствии со статьями 91, 94 и 95 настоящего Кодекса; </w:t>
      </w:r>
      <w:r>
        <w:br/>
      </w:r>
      <w:r>
        <w:rPr>
          <w:rFonts w:ascii="Times New Roman"/>
          <w:b w:val="false"/>
          <w:i w:val="false"/>
          <w:color w:val="000000"/>
          <w:sz w:val="28"/>
        </w:rPr>
        <w:t xml:space="preserve">
     4) при переработке товаров вне таможенной территории в соответствии со статьей 174 настоящего Кодекса; </w:t>
      </w:r>
      <w:r>
        <w:br/>
      </w:r>
      <w:r>
        <w:rPr>
          <w:rFonts w:ascii="Times New Roman"/>
          <w:b w:val="false"/>
          <w:i w:val="false"/>
          <w:color w:val="000000"/>
          <w:sz w:val="28"/>
        </w:rPr>
        <w:t xml:space="preserve">
     5) при реэкспорте подакцизных товаров в соответствии со статьей 210 настоящего Кодекса; </w:t>
      </w:r>
      <w:r>
        <w:br/>
      </w:r>
      <w:r>
        <w:rPr>
          <w:rFonts w:ascii="Times New Roman"/>
          <w:b w:val="false"/>
          <w:i w:val="false"/>
          <w:color w:val="000000"/>
          <w:sz w:val="28"/>
        </w:rPr>
        <w:t xml:space="preserve">
     6) при транзите товаров в соответствии с главой 27 настоящего Кодекса; </w:t>
      </w:r>
      <w:r>
        <w:br/>
      </w:r>
      <w:r>
        <w:rPr>
          <w:rFonts w:ascii="Times New Roman"/>
          <w:b w:val="false"/>
          <w:i w:val="false"/>
          <w:color w:val="000000"/>
          <w:sz w:val="28"/>
        </w:rPr>
        <w:t xml:space="preserve">
     7) при условном выпуске товаров, облагаемых таможенными платежами и налогами, с применением ценовой информации, имеющейся в таможенных органах в соответствии со статьей 321 настоящего Кодекса; </w:t>
      </w:r>
      <w:r>
        <w:br/>
      </w:r>
      <w:r>
        <w:rPr>
          <w:rFonts w:ascii="Times New Roman"/>
          <w:b w:val="false"/>
          <w:i w:val="false"/>
          <w:color w:val="000000"/>
          <w:sz w:val="28"/>
        </w:rPr>
        <w:t xml:space="preserve">
     8) при изменении сроков уплаты таможенных пошлин в соответствии со статьей 332 настоящего Кодекса; </w:t>
      </w:r>
      <w:r>
        <w:br/>
      </w:r>
      <w:r>
        <w:rPr>
          <w:rFonts w:ascii="Times New Roman"/>
          <w:b w:val="false"/>
          <w:i w:val="false"/>
          <w:color w:val="000000"/>
          <w:sz w:val="28"/>
        </w:rPr>
        <w:t xml:space="preserve">
     9) при продлении сроков подачи грузовой таможенной декларации в соответствии со статьей 380 настоящего Кодекса; </w:t>
      </w:r>
      <w:r>
        <w:br/>
      </w:r>
      <w:r>
        <w:rPr>
          <w:rFonts w:ascii="Times New Roman"/>
          <w:b w:val="false"/>
          <w:i w:val="false"/>
          <w:color w:val="000000"/>
          <w:sz w:val="28"/>
        </w:rPr>
        <w:t xml:space="preserve">
     10) при периодическом декларировании товаров в соответствии со статьей 388 настоящего Кодекса; </w:t>
      </w:r>
      <w:r>
        <w:br/>
      </w:r>
      <w:r>
        <w:rPr>
          <w:rFonts w:ascii="Times New Roman"/>
          <w:b w:val="false"/>
          <w:i w:val="false"/>
          <w:color w:val="000000"/>
          <w:sz w:val="28"/>
        </w:rPr>
        <w:t xml:space="preserve">
     11) при выпуске товаров в соответствии со статьями 392, 393 настоящего Кодекса; </w:t>
      </w:r>
      <w:r>
        <w:br/>
      </w:r>
      <w:r>
        <w:rPr>
          <w:rFonts w:ascii="Times New Roman"/>
          <w:b w:val="false"/>
          <w:i w:val="false"/>
          <w:color w:val="000000"/>
          <w:sz w:val="28"/>
        </w:rPr>
        <w:t xml:space="preserve">
     12) при условном выпуске товаров в соответствии со статьей 370 настоящего Кодекса. </w:t>
      </w:r>
      <w:r>
        <w:br/>
      </w:r>
      <w:r>
        <w:rPr>
          <w:rFonts w:ascii="Times New Roman"/>
          <w:b w:val="false"/>
          <w:i w:val="false"/>
          <w:color w:val="000000"/>
          <w:sz w:val="28"/>
        </w:rPr>
        <w:t xml:space="preserve">
     2. Обеспечение уплаты таможенных платежей и налогов производится до выпуска товаров, помещаемых под таможенные режимы, либо до осуществления действий, предусмотренных пунктом 1 настоящей статьи. </w:t>
      </w:r>
      <w:r>
        <w:br/>
      </w:r>
      <w:r>
        <w:rPr>
          <w:rFonts w:ascii="Times New Roman"/>
          <w:b w:val="false"/>
          <w:i w:val="false"/>
          <w:color w:val="000000"/>
          <w:sz w:val="28"/>
        </w:rPr>
        <w:t xml:space="preserve">
     3. Обеспечение уплаты таможенных платежей и налогов производится плательщиком либо третьим лицом. </w:t>
      </w:r>
      <w:r>
        <w:br/>
      </w:r>
      <w:r>
        <w:rPr>
          <w:rFonts w:ascii="Times New Roman"/>
          <w:b w:val="false"/>
          <w:i w:val="false"/>
          <w:color w:val="000000"/>
          <w:sz w:val="28"/>
        </w:rPr>
        <w:t>
</w:t>
      </w:r>
      <w:r>
        <w:rPr>
          <w:rFonts w:ascii="Times New Roman"/>
          <w:b w:val="false"/>
          <w:i w:val="false"/>
          <w:color w:val="ff0000"/>
          <w:sz w:val="28"/>
        </w:rPr>
        <w:t xml:space="preserve">     Сноска. В статью 338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96"/>
    <w:bookmarkStart w:name="z393" w:id="3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339. Виды обеспечения уплаты таможенных платежей </w:t>
      </w:r>
      <w:r>
        <w:br/>
      </w:r>
      <w:r>
        <w:rPr>
          <w:rFonts w:ascii="Times New Roman"/>
          <w:b w:val="false"/>
          <w:i w:val="false"/>
          <w:color w:val="000000"/>
          <w:sz w:val="28"/>
        </w:rPr>
        <w:t>
</w:t>
      </w:r>
      <w:r>
        <w:rPr>
          <w:rFonts w:ascii="Times New Roman"/>
          <w:b/>
          <w:i w:val="false"/>
          <w:color w:val="000000"/>
          <w:sz w:val="28"/>
        </w:rPr>
        <w:t xml:space="preserve">                 и налогов </w:t>
      </w:r>
      <w:r>
        <w:br/>
      </w:r>
      <w:r>
        <w:rPr>
          <w:rFonts w:ascii="Times New Roman"/>
          <w:b w:val="false"/>
          <w:i w:val="false"/>
          <w:color w:val="000000"/>
          <w:sz w:val="28"/>
        </w:rPr>
        <w:t xml:space="preserve">
     1. Обеспечение уплаты таможенных платежей и налогов может представляться в виде: </w:t>
      </w:r>
      <w:r>
        <w:br/>
      </w:r>
      <w:r>
        <w:rPr>
          <w:rFonts w:ascii="Times New Roman"/>
          <w:b w:val="false"/>
          <w:i w:val="false"/>
          <w:color w:val="000000"/>
          <w:sz w:val="28"/>
        </w:rPr>
        <w:t xml:space="preserve">
     1) залога; </w:t>
      </w:r>
      <w:r>
        <w:br/>
      </w:r>
      <w:r>
        <w:rPr>
          <w:rFonts w:ascii="Times New Roman"/>
          <w:b w:val="false"/>
          <w:i w:val="false"/>
          <w:color w:val="000000"/>
          <w:sz w:val="28"/>
        </w:rPr>
        <w:t xml:space="preserve">
     2) банковской гарантии; </w:t>
      </w:r>
      <w:r>
        <w:br/>
      </w:r>
      <w:r>
        <w:rPr>
          <w:rFonts w:ascii="Times New Roman"/>
          <w:b w:val="false"/>
          <w:i w:val="false"/>
          <w:color w:val="000000"/>
          <w:sz w:val="28"/>
        </w:rPr>
        <w:t xml:space="preserve">
     3) внесения денег на депозитный счет таможенного органа; </w:t>
      </w:r>
      <w:r>
        <w:br/>
      </w:r>
      <w:r>
        <w:rPr>
          <w:rFonts w:ascii="Times New Roman"/>
          <w:b w:val="false"/>
          <w:i w:val="false"/>
          <w:color w:val="000000"/>
          <w:sz w:val="28"/>
        </w:rPr>
        <w:t xml:space="preserve">
     4) договора страхования. </w:t>
      </w:r>
      <w:r>
        <w:br/>
      </w:r>
      <w:r>
        <w:rPr>
          <w:rFonts w:ascii="Times New Roman"/>
          <w:b w:val="false"/>
          <w:i w:val="false"/>
          <w:color w:val="000000"/>
          <w:sz w:val="28"/>
        </w:rPr>
        <w:t xml:space="preserve">
     2. Лицо вправе выбрать любой вид обеспечения уплаты таможенных платежей и налогов, указанных в пункте 1 настоящей статьи, за исключением случаев, предусмотренных настоящим Кодексом. </w:t>
      </w:r>
      <w:r>
        <w:br/>
      </w:r>
      <w:r>
        <w:rPr>
          <w:rFonts w:ascii="Times New Roman"/>
          <w:b w:val="false"/>
          <w:i w:val="false"/>
          <w:color w:val="000000"/>
          <w:sz w:val="28"/>
        </w:rPr>
        <w:t xml:space="preserve">
     3. </w:t>
      </w:r>
      <w:r>
        <w:rPr>
          <w:rFonts w:ascii="Times New Roman"/>
          <w:b w:val="false"/>
          <w:i w:val="false"/>
          <w:color w:val="ff0000"/>
          <w:sz w:val="28"/>
        </w:rPr>
        <w:t xml:space="preserve">Исключен -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339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397"/>
    <w:bookmarkStart w:name="z394" w:id="3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340. Определение сумм обеспечения уплаты </w:t>
      </w:r>
      <w:r>
        <w:br/>
      </w:r>
      <w:r>
        <w:rPr>
          <w:rFonts w:ascii="Times New Roman"/>
          <w:b w:val="false"/>
          <w:i w:val="false"/>
          <w:color w:val="000000"/>
          <w:sz w:val="28"/>
        </w:rPr>
        <w:t>
</w:t>
      </w:r>
      <w:r>
        <w:rPr>
          <w:rFonts w:ascii="Times New Roman"/>
          <w:b/>
          <w:i w:val="false"/>
          <w:color w:val="000000"/>
          <w:sz w:val="28"/>
        </w:rPr>
        <w:t xml:space="preserve">                 таможенных платежей и налогов </w:t>
      </w:r>
      <w:r>
        <w:br/>
      </w:r>
      <w:r>
        <w:rPr>
          <w:rFonts w:ascii="Times New Roman"/>
          <w:b w:val="false"/>
          <w:i w:val="false"/>
          <w:color w:val="000000"/>
          <w:sz w:val="28"/>
        </w:rPr>
        <w:t xml:space="preserve">
     1. Сумма обеспечения уплаты таможенных платежей и налогов не может быть меньше сумм таможенных платежей и налогов, подлежащих уплате: </w:t>
      </w:r>
      <w:r>
        <w:br/>
      </w:r>
      <w:r>
        <w:rPr>
          <w:rFonts w:ascii="Times New Roman"/>
          <w:b w:val="false"/>
          <w:i w:val="false"/>
          <w:color w:val="000000"/>
          <w:sz w:val="28"/>
        </w:rPr>
        <w:t xml:space="preserve">
     1) как при заявлении таможенного режима выпуска товаров для свободного обращения в отношении следующих товаров и транспортных средств: </w:t>
      </w:r>
      <w:r>
        <w:br/>
      </w:r>
      <w:r>
        <w:rPr>
          <w:rFonts w:ascii="Times New Roman"/>
          <w:b w:val="false"/>
          <w:i w:val="false"/>
          <w:color w:val="000000"/>
          <w:sz w:val="28"/>
        </w:rPr>
        <w:t xml:space="preserve">
     перевозимых по процедуре внутреннего таможенного транзита; </w:t>
      </w:r>
      <w:r>
        <w:br/>
      </w:r>
      <w:r>
        <w:rPr>
          <w:rFonts w:ascii="Times New Roman"/>
          <w:b w:val="false"/>
          <w:i w:val="false"/>
          <w:color w:val="000000"/>
          <w:sz w:val="28"/>
        </w:rPr>
        <w:t xml:space="preserve">
     по которым разрешено временное хранение на складах получателя, а также на транспортных средствах; </w:t>
      </w:r>
      <w:r>
        <w:br/>
      </w:r>
      <w:r>
        <w:rPr>
          <w:rFonts w:ascii="Times New Roman"/>
          <w:b w:val="false"/>
          <w:i w:val="false"/>
          <w:color w:val="000000"/>
          <w:sz w:val="28"/>
        </w:rPr>
        <w:t xml:space="preserve">
     помещаемых под таможенный режим реэкспорта товаров; </w:t>
      </w:r>
      <w:r>
        <w:br/>
      </w:r>
      <w:r>
        <w:rPr>
          <w:rFonts w:ascii="Times New Roman"/>
          <w:b w:val="false"/>
          <w:i w:val="false"/>
          <w:color w:val="000000"/>
          <w:sz w:val="28"/>
        </w:rPr>
        <w:t xml:space="preserve">
     ввозимых для перемещения через таможенную территорию Республики Казахстан в соответствии с таможенным режимом транзита товаров; </w:t>
      </w:r>
      <w:r>
        <w:br/>
      </w:r>
      <w:r>
        <w:rPr>
          <w:rFonts w:ascii="Times New Roman"/>
          <w:b w:val="false"/>
          <w:i w:val="false"/>
          <w:color w:val="000000"/>
          <w:sz w:val="28"/>
        </w:rPr>
        <w:t xml:space="preserve">
     при определении таможенной стоимости которых осуществляется условный выпуск товаров с применением ценовой информации; </w:t>
      </w:r>
      <w:r>
        <w:br/>
      </w:r>
      <w:r>
        <w:rPr>
          <w:rFonts w:ascii="Times New Roman"/>
          <w:b w:val="false"/>
          <w:i w:val="false"/>
          <w:color w:val="000000"/>
          <w:sz w:val="28"/>
        </w:rPr>
        <w:t xml:space="preserve">
     по которым изменены сроки уплаты таможенной пошлины; </w:t>
      </w:r>
      <w:r>
        <w:br/>
      </w:r>
      <w:r>
        <w:rPr>
          <w:rFonts w:ascii="Times New Roman"/>
          <w:b w:val="false"/>
          <w:i w:val="false"/>
          <w:color w:val="000000"/>
          <w:sz w:val="28"/>
        </w:rPr>
        <w:t xml:space="preserve">
     по которым произведено продление сроков подачи грузовой таможенной декларации; </w:t>
      </w:r>
      <w:r>
        <w:br/>
      </w:r>
      <w:r>
        <w:rPr>
          <w:rFonts w:ascii="Times New Roman"/>
          <w:b w:val="false"/>
          <w:i w:val="false"/>
          <w:color w:val="000000"/>
          <w:sz w:val="28"/>
        </w:rPr>
        <w:t xml:space="preserve">
     2) как при заявлении таможенного режима экспорта товаров в отношении следующих товаров: </w:t>
      </w:r>
      <w:r>
        <w:br/>
      </w:r>
      <w:r>
        <w:rPr>
          <w:rFonts w:ascii="Times New Roman"/>
          <w:b w:val="false"/>
          <w:i w:val="false"/>
          <w:color w:val="000000"/>
          <w:sz w:val="28"/>
        </w:rPr>
        <w:t xml:space="preserve">
     помещаемых под таможенный режим переработки товаров вне таможенной территории; </w:t>
      </w:r>
      <w:r>
        <w:br/>
      </w:r>
      <w:r>
        <w:rPr>
          <w:rFonts w:ascii="Times New Roman"/>
          <w:b w:val="false"/>
          <w:i w:val="false"/>
          <w:color w:val="000000"/>
          <w:sz w:val="28"/>
        </w:rPr>
        <w:t xml:space="preserve">
     вывозимых для перемещения через таможенную территорию иностранного государства в соответствии с таможенным режимом транзита товаров. </w:t>
      </w:r>
      <w:r>
        <w:br/>
      </w:r>
      <w:r>
        <w:rPr>
          <w:rFonts w:ascii="Times New Roman"/>
          <w:b w:val="false"/>
          <w:i w:val="false"/>
          <w:color w:val="000000"/>
          <w:sz w:val="28"/>
        </w:rPr>
        <w:t xml:space="preserve">
     2. Сумма обеспечения, необходимая для обеспечения соответствия квалификационным требованиям к деятельности в качестве таможенного перевозчика, определяется в соответствии со статьей 63 настоящего Кодекса. </w:t>
      </w:r>
    </w:p>
    <w:bookmarkEnd w:id="398"/>
    <w:bookmarkStart w:name="z395" w:id="3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341. Залог </w:t>
      </w:r>
      <w:r>
        <w:br/>
      </w:r>
      <w:r>
        <w:rPr>
          <w:rFonts w:ascii="Times New Roman"/>
          <w:b w:val="false"/>
          <w:i w:val="false"/>
          <w:color w:val="000000"/>
          <w:sz w:val="28"/>
        </w:rPr>
        <w:t xml:space="preserve">
      1. Предметом залога в целях обеспечения уплаты таможенных платежей и налогов могут быть любые товары и имущество, свободные от имущественных прав третьих лиц, за исключением: </w:t>
      </w:r>
      <w:r>
        <w:br/>
      </w:r>
      <w:r>
        <w:rPr>
          <w:rFonts w:ascii="Times New Roman"/>
          <w:b w:val="false"/>
          <w:i w:val="false"/>
          <w:color w:val="000000"/>
          <w:sz w:val="28"/>
        </w:rPr>
        <w:t xml:space="preserve">
      1) имущества, изъятого из гражданского оборота; </w:t>
      </w:r>
      <w:r>
        <w:br/>
      </w:r>
      <w:r>
        <w:rPr>
          <w:rFonts w:ascii="Times New Roman"/>
          <w:b w:val="false"/>
          <w:i w:val="false"/>
          <w:color w:val="000000"/>
          <w:sz w:val="28"/>
        </w:rPr>
        <w:t xml:space="preserve">
      2) товаров, запрещенных к ввозу в Республику Казахстан либо вывозу из Республики Казахстан; </w:t>
      </w:r>
      <w:r>
        <w:br/>
      </w:r>
      <w:r>
        <w:rPr>
          <w:rFonts w:ascii="Times New Roman"/>
          <w:b w:val="false"/>
          <w:i w:val="false"/>
          <w:color w:val="000000"/>
          <w:sz w:val="28"/>
        </w:rPr>
        <w:t xml:space="preserve">
      3) электрической, тепловой и иных видов энергии; </w:t>
      </w:r>
      <w:r>
        <w:br/>
      </w:r>
      <w:r>
        <w:rPr>
          <w:rFonts w:ascii="Times New Roman"/>
          <w:b w:val="false"/>
          <w:i w:val="false"/>
          <w:color w:val="000000"/>
          <w:sz w:val="28"/>
        </w:rPr>
        <w:t xml:space="preserve">
      4) скоропортящихся товаров; </w:t>
      </w:r>
      <w:r>
        <w:br/>
      </w:r>
      <w:r>
        <w:rPr>
          <w:rFonts w:ascii="Times New Roman"/>
          <w:b w:val="false"/>
          <w:i w:val="false"/>
          <w:color w:val="000000"/>
          <w:sz w:val="28"/>
        </w:rPr>
        <w:t xml:space="preserve">
      5) имущественных прав; </w:t>
      </w:r>
      <w:r>
        <w:br/>
      </w:r>
      <w:r>
        <w:rPr>
          <w:rFonts w:ascii="Times New Roman"/>
          <w:b w:val="false"/>
          <w:i w:val="false"/>
          <w:color w:val="000000"/>
          <w:sz w:val="28"/>
        </w:rPr>
        <w:t xml:space="preserve">
      6) имущества, находящегося за пределами Республики Казахстан; </w:t>
      </w:r>
      <w:r>
        <w:br/>
      </w:r>
      <w:r>
        <w:rPr>
          <w:rFonts w:ascii="Times New Roman"/>
          <w:b w:val="false"/>
          <w:i w:val="false"/>
          <w:color w:val="000000"/>
          <w:sz w:val="28"/>
        </w:rPr>
        <w:t xml:space="preserve">
      7) имущества, возможность реализации которого ограничена. </w:t>
      </w:r>
      <w:r>
        <w:br/>
      </w:r>
      <w:r>
        <w:rPr>
          <w:rFonts w:ascii="Times New Roman"/>
          <w:b w:val="false"/>
          <w:i w:val="false"/>
          <w:color w:val="000000"/>
          <w:sz w:val="28"/>
        </w:rPr>
        <w:t>
      2. Рыночная стоимость, а в случае невозможности определения рыночной стоимости - стоимость, определяемая независимым оценщиком, выбранным в соответствии с </w:t>
      </w:r>
      <w:r>
        <w:rPr>
          <w:rFonts w:ascii="Times New Roman"/>
          <w:b w:val="false"/>
          <w:i w:val="false"/>
          <w:color w:val="000000"/>
          <w:sz w:val="28"/>
        </w:rPr>
        <w:t xml:space="preserve">законодательным актом </w:t>
      </w:r>
      <w:r>
        <w:rPr>
          <w:rFonts w:ascii="Times New Roman"/>
          <w:b w:val="false"/>
          <w:i w:val="false"/>
          <w:color w:val="000000"/>
          <w:sz w:val="28"/>
        </w:rPr>
        <w:t xml:space="preserve">Республики Казахстан об оценочной деятельности, предмета залога в целях обеспечения уплаты таможенных платежей и налогов не может быть ниже размера обязательства по таможенным платежам и налогам, уплата которых обеспечивается предметом залога, включая расходы по его реализации. </w:t>
      </w:r>
      <w:r>
        <w:br/>
      </w:r>
      <w:r>
        <w:rPr>
          <w:rFonts w:ascii="Times New Roman"/>
          <w:b w:val="false"/>
          <w:i w:val="false"/>
          <w:color w:val="000000"/>
          <w:sz w:val="28"/>
        </w:rPr>
        <w:t xml:space="preserve">
      3. При залоге предмет залога остается у залогодателя, если таможенный орган не примет иного решения. </w:t>
      </w:r>
      <w:r>
        <w:br/>
      </w:r>
      <w:r>
        <w:rPr>
          <w:rFonts w:ascii="Times New Roman"/>
          <w:b w:val="false"/>
          <w:i w:val="false"/>
          <w:color w:val="000000"/>
          <w:sz w:val="28"/>
        </w:rPr>
        <w:t xml:space="preserve">
      Залогодатель не вправе распоряжаться предметом залога до исполнения обязательства, принятого плательщиком, в обеспечение которого оформлен залог. </w:t>
      </w:r>
      <w:r>
        <w:br/>
      </w:r>
      <w:r>
        <w:rPr>
          <w:rFonts w:ascii="Times New Roman"/>
          <w:b w:val="false"/>
          <w:i w:val="false"/>
          <w:color w:val="000000"/>
          <w:sz w:val="28"/>
        </w:rPr>
        <w:t>
      4. Оформление залога осуществляется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5. Обращение взыскания на предмет залога производится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Законом РК </w:t>
      </w:r>
      <w:r>
        <w:rPr>
          <w:rFonts w:ascii="Times New Roman"/>
          <w:b w:val="false"/>
          <w:i w:val="false"/>
          <w:color w:val="ff0000"/>
          <w:sz w:val="28"/>
        </w:rPr>
        <w:t xml:space="preserve">от 28 февраля 2007 г.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399"/>
    <w:bookmarkStart w:name="z396" w:id="4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342. Банковская гарантия </w:t>
      </w:r>
      <w:r>
        <w:br/>
      </w:r>
      <w:r>
        <w:rPr>
          <w:rFonts w:ascii="Times New Roman"/>
          <w:b w:val="false"/>
          <w:i w:val="false"/>
          <w:color w:val="000000"/>
          <w:sz w:val="28"/>
        </w:rPr>
        <w:t>
     Таможенные органы в качестве обеспечения уплаты таможенных платежей и налогов принимают банковские гарантии, выданные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342 с изменениями - Законом Республики Казахстан от 10 июля 2003 года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1 января 2004 года). </w:t>
      </w:r>
    </w:p>
    <w:bookmarkEnd w:id="400"/>
    <w:bookmarkStart w:name="z397" w:id="4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343. Внесение денег на депозитный счет </w:t>
      </w:r>
      <w:r>
        <w:br/>
      </w:r>
      <w:r>
        <w:rPr>
          <w:rFonts w:ascii="Times New Roman"/>
          <w:b w:val="false"/>
          <w:i w:val="false"/>
          <w:color w:val="000000"/>
          <w:sz w:val="28"/>
        </w:rPr>
        <w:t>
</w:t>
      </w:r>
      <w:r>
        <w:rPr>
          <w:rFonts w:ascii="Times New Roman"/>
          <w:b/>
          <w:i w:val="false"/>
          <w:color w:val="000000"/>
          <w:sz w:val="28"/>
        </w:rPr>
        <w:t xml:space="preserve">                 таможенного органа </w:t>
      </w:r>
      <w:r>
        <w:br/>
      </w:r>
      <w:r>
        <w:rPr>
          <w:rFonts w:ascii="Times New Roman"/>
          <w:b w:val="false"/>
          <w:i w:val="false"/>
          <w:color w:val="000000"/>
          <w:sz w:val="28"/>
        </w:rPr>
        <w:t xml:space="preserve">
     1. Внесение денег на депозитный счет таможенного органа в качестве обеспечения уплаты таможенных платежей и налогов (далее - депозит) производится в национальной валюте Республики Казахстан или в иностранной валюте. </w:t>
      </w:r>
      <w:r>
        <w:br/>
      </w:r>
      <w:r>
        <w:rPr>
          <w:rFonts w:ascii="Times New Roman"/>
          <w:b w:val="false"/>
          <w:i w:val="false"/>
          <w:color w:val="000000"/>
          <w:sz w:val="28"/>
        </w:rPr>
        <w:t xml:space="preserve">
     2. В случае отсутствия у таможенного органа валютного счета внесение депозита производится в национальной валюте Республики Казахстан. </w:t>
      </w:r>
      <w:r>
        <w:br/>
      </w:r>
      <w:r>
        <w:rPr>
          <w:rFonts w:ascii="Times New Roman"/>
          <w:b w:val="false"/>
          <w:i w:val="false"/>
          <w:color w:val="000000"/>
          <w:sz w:val="28"/>
        </w:rPr>
        <w:t xml:space="preserve">
     3. При неисполнении обязательства, обеспеченного депозитом, подлежащие уплате суммы таможенных платежей и налогов по истечении пятнадцати дней после уведомления о неисполнении обязательства перечисляются в бюджет из депозита. </w:t>
      </w:r>
      <w:r>
        <w:br/>
      </w:r>
      <w:r>
        <w:rPr>
          <w:rFonts w:ascii="Times New Roman"/>
          <w:b w:val="false"/>
          <w:i w:val="false"/>
          <w:color w:val="000000"/>
          <w:sz w:val="28"/>
        </w:rPr>
        <w:t>
</w:t>
      </w:r>
      <w:r>
        <w:rPr>
          <w:rFonts w:ascii="Times New Roman"/>
          <w:b w:val="false"/>
          <w:i w:val="false"/>
          <w:color w:val="ff0000"/>
          <w:sz w:val="28"/>
        </w:rPr>
        <w:t xml:space="preserve">     Сноска. В статью 343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01"/>
    <w:bookmarkStart w:name="z398" w:id="4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344. Применение договора страхования в качестве </w:t>
      </w:r>
      <w:r>
        <w:br/>
      </w:r>
      <w:r>
        <w:rPr>
          <w:rFonts w:ascii="Times New Roman"/>
          <w:b w:val="false"/>
          <w:i w:val="false"/>
          <w:color w:val="000000"/>
          <w:sz w:val="28"/>
        </w:rPr>
        <w:t>
</w:t>
      </w:r>
      <w:r>
        <w:rPr>
          <w:rFonts w:ascii="Times New Roman"/>
          <w:b/>
          <w:i w:val="false"/>
          <w:color w:val="000000"/>
          <w:sz w:val="28"/>
        </w:rPr>
        <w:t xml:space="preserve">                 обеспечения уплаты таможенных платежей и </w:t>
      </w:r>
      <w:r>
        <w:br/>
      </w:r>
      <w:r>
        <w:rPr>
          <w:rFonts w:ascii="Times New Roman"/>
          <w:b w:val="false"/>
          <w:i w:val="false"/>
          <w:color w:val="000000"/>
          <w:sz w:val="28"/>
        </w:rPr>
        <w:t>
</w:t>
      </w:r>
      <w:r>
        <w:rPr>
          <w:rFonts w:ascii="Times New Roman"/>
          <w:b/>
          <w:i w:val="false"/>
          <w:color w:val="000000"/>
          <w:sz w:val="28"/>
        </w:rPr>
        <w:t xml:space="preserve">                 налогов </w:t>
      </w:r>
      <w:r>
        <w:br/>
      </w:r>
      <w:r>
        <w:rPr>
          <w:rFonts w:ascii="Times New Roman"/>
          <w:b w:val="false"/>
          <w:i w:val="false"/>
          <w:color w:val="000000"/>
          <w:sz w:val="28"/>
        </w:rPr>
        <w:t>
     Таможенные органы в качестве обеспечения уплаты таможенных платежей и налогов принимают договоры страхования, заключенные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402"/>
    <w:bookmarkStart w:name="z399" w:id="4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345. Возврат обеспечений уплаты таможенных </w:t>
      </w:r>
      <w:r>
        <w:br/>
      </w:r>
      <w:r>
        <w:rPr>
          <w:rFonts w:ascii="Times New Roman"/>
          <w:b w:val="false"/>
          <w:i w:val="false"/>
          <w:color w:val="000000"/>
          <w:sz w:val="28"/>
        </w:rPr>
        <w:t>
</w:t>
      </w:r>
      <w:r>
        <w:rPr>
          <w:rFonts w:ascii="Times New Roman"/>
          <w:b/>
          <w:i w:val="false"/>
          <w:color w:val="000000"/>
          <w:sz w:val="28"/>
        </w:rPr>
        <w:t xml:space="preserve">                 платежей и налогов </w:t>
      </w:r>
      <w:r>
        <w:br/>
      </w:r>
      <w:r>
        <w:rPr>
          <w:rFonts w:ascii="Times New Roman"/>
          <w:b w:val="false"/>
          <w:i w:val="false"/>
          <w:color w:val="000000"/>
          <w:sz w:val="28"/>
        </w:rPr>
        <w:t xml:space="preserve">
     1. Возврат депозита осуществляется при условии исполнения обязательства, обеспеченного депозитом. Фактический возврат депозита производится таможенным органом по письменному заявлению плательщика в срок не более десяти рабочих дней со дня получения заявления. </w:t>
      </w:r>
      <w:r>
        <w:br/>
      </w:r>
      <w:r>
        <w:rPr>
          <w:rFonts w:ascii="Times New Roman"/>
          <w:b w:val="false"/>
          <w:i w:val="false"/>
          <w:color w:val="000000"/>
          <w:sz w:val="28"/>
        </w:rPr>
        <w:t xml:space="preserve">
     2. Заявление о возврате депозита подается в таможенный орган после исполнения обязательства, но не позднее пяти лет со дня, следующего за днем исполнения обязательства. </w:t>
      </w:r>
      <w:r>
        <w:br/>
      </w:r>
      <w:r>
        <w:rPr>
          <w:rFonts w:ascii="Times New Roman"/>
          <w:b w:val="false"/>
          <w:i w:val="false"/>
          <w:color w:val="000000"/>
          <w:sz w:val="28"/>
        </w:rPr>
        <w:t xml:space="preserve">
     3. Депозит возвращается таможенным органом, на счет которого суммы депозита были внесены, либо в случае ликвидации этого таможенного органа его правопреемником. Возврат депозита производится на банковский счет плательщика в той валюте, в которой производился платеж. </w:t>
      </w:r>
      <w:r>
        <w:br/>
      </w:r>
      <w:r>
        <w:rPr>
          <w:rFonts w:ascii="Times New Roman"/>
          <w:b w:val="false"/>
          <w:i w:val="false"/>
          <w:color w:val="000000"/>
          <w:sz w:val="28"/>
        </w:rPr>
        <w:t xml:space="preserve">
     4. Возврат депозита плательщику осуществляется за вычетом задолженности по уплате таможенных платежей, налогов и пени в порядке, предусмотренном статьей 351 настоящего Кодекса. </w:t>
      </w:r>
      <w:r>
        <w:br/>
      </w:r>
      <w:r>
        <w:rPr>
          <w:rFonts w:ascii="Times New Roman"/>
          <w:b w:val="false"/>
          <w:i w:val="false"/>
          <w:color w:val="000000"/>
          <w:sz w:val="28"/>
        </w:rPr>
        <w:t xml:space="preserve">
     5. При возврате депозита вознаграждение по нему не выплачивается, суммы не индексируются, тарифы за оказание банковских услуг оплачиваются за счет переводимых средств. </w:t>
      </w:r>
      <w:r>
        <w:br/>
      </w:r>
      <w:r>
        <w:rPr>
          <w:rFonts w:ascii="Times New Roman"/>
          <w:b w:val="false"/>
          <w:i w:val="false"/>
          <w:color w:val="000000"/>
          <w:sz w:val="28"/>
        </w:rPr>
        <w:t xml:space="preserve">
     6. Депозит по заявлению плательщика может зачитываться таможенными органами в счет будущих таможенных платежей и налогов либо для обеспечения уплаты таможенных платежей и налогов по другому обязательству перед таможенными органами. </w:t>
      </w:r>
      <w:r>
        <w:br/>
      </w:r>
      <w:r>
        <w:rPr>
          <w:rFonts w:ascii="Times New Roman"/>
          <w:b w:val="false"/>
          <w:i w:val="false"/>
          <w:color w:val="000000"/>
          <w:sz w:val="28"/>
        </w:rPr>
        <w:t xml:space="preserve">
     7. Положения пунктов 3-5 настоящей статьи распространяются также на возврат временных антидемпинговых, защитных и компенсационных пошлин. </w:t>
      </w:r>
      <w:r>
        <w:br/>
      </w:r>
      <w:r>
        <w:rPr>
          <w:rFonts w:ascii="Times New Roman"/>
          <w:b w:val="false"/>
          <w:i w:val="false"/>
          <w:color w:val="000000"/>
          <w:sz w:val="28"/>
        </w:rPr>
        <w:t xml:space="preserve">
     8. Возврат по залогу имущества производится при нахождении предмета залога: </w:t>
      </w:r>
      <w:r>
        <w:br/>
      </w:r>
      <w:r>
        <w:rPr>
          <w:rFonts w:ascii="Times New Roman"/>
          <w:b w:val="false"/>
          <w:i w:val="false"/>
          <w:color w:val="000000"/>
          <w:sz w:val="28"/>
        </w:rPr>
        <w:t xml:space="preserve">
     1) в распоряжении залогодателя с даты исполнения обязательства; </w:t>
      </w:r>
      <w:r>
        <w:br/>
      </w:r>
      <w:r>
        <w:rPr>
          <w:rFonts w:ascii="Times New Roman"/>
          <w:b w:val="false"/>
          <w:i w:val="false"/>
          <w:color w:val="000000"/>
          <w:sz w:val="28"/>
        </w:rPr>
        <w:t xml:space="preserve">
     2) в распоряжении таможенного органа не позднее пяти рабочих дней с даты исполнения обязательства. </w:t>
      </w:r>
      <w:r>
        <w:br/>
      </w:r>
      <w:r>
        <w:rPr>
          <w:rFonts w:ascii="Times New Roman"/>
          <w:b w:val="false"/>
          <w:i w:val="false"/>
          <w:color w:val="000000"/>
          <w:sz w:val="28"/>
        </w:rPr>
        <w:t xml:space="preserve">
     9. Возврат по банковским гарантиям производится не позднее пяти рабочих дней с даты исполнения обязательства. </w:t>
      </w:r>
      <w:r>
        <w:br/>
      </w:r>
      <w:r>
        <w:rPr>
          <w:rFonts w:ascii="Times New Roman"/>
          <w:b w:val="false"/>
          <w:i w:val="false"/>
          <w:color w:val="000000"/>
          <w:sz w:val="28"/>
        </w:rPr>
        <w:t xml:space="preserve">
     10. Прекращение обязательств по страхованию производится не позднее пяти рабочих дней с даты исполнения обязательства. </w:t>
      </w:r>
    </w:p>
    <w:bookmarkEnd w:id="403"/>
    <w:bookmarkStart w:name="z400" w:id="404"/>
    <w:p>
      <w:pPr>
        <w:spacing w:after="0"/>
        <w:ind w:left="0"/>
        <w:jc w:val="left"/>
      </w:pPr>
      <w:r>
        <w:rPr>
          <w:rFonts w:ascii="Times New Roman"/>
          <w:b/>
          <w:i w:val="false"/>
          <w:color w:val="000000"/>
        </w:rPr>
        <w:t xml:space="preserve"> 
Глава 44. Возврат и зачет таможенных платежей и налогов </w:t>
      </w:r>
    </w:p>
    <w:bookmarkEnd w:id="404"/>
    <w:p>
      <w:pPr>
        <w:spacing w:after="0"/>
        <w:ind w:left="0"/>
        <w:jc w:val="both"/>
      </w:pPr>
      <w:r>
        <w:rPr>
          <w:rFonts w:ascii="Times New Roman"/>
          <w:b w:val="false"/>
          <w:i w:val="false"/>
          <w:color w:val="ff0000"/>
          <w:sz w:val="28"/>
        </w:rPr>
        <w:t xml:space="preserve">      Сноска. В заголовок внесены изменения - Законом РК от 20 июня 2005 г. </w:t>
      </w:r>
      <w:r>
        <w:rPr>
          <w:rFonts w:ascii="Times New Roman"/>
          <w:b w:val="false"/>
          <w:i w:val="false"/>
          <w:color w:val="ff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Start w:name="z401" w:id="4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346. Возврат и зачет излишне уплаченных сумм </w:t>
      </w:r>
      <w:r>
        <w:br/>
      </w:r>
      <w:r>
        <w:rPr>
          <w:rFonts w:ascii="Times New Roman"/>
          <w:b w:val="false"/>
          <w:i w:val="false"/>
          <w:color w:val="000000"/>
          <w:sz w:val="28"/>
        </w:rPr>
        <w:t>
</w:t>
      </w:r>
      <w:r>
        <w:rPr>
          <w:rFonts w:ascii="Times New Roman"/>
          <w:b/>
          <w:i w:val="false"/>
          <w:color w:val="000000"/>
          <w:sz w:val="28"/>
        </w:rPr>
        <w:t xml:space="preserve">                   таможенных платежей и налогов </w:t>
      </w:r>
    </w:p>
    <w:bookmarkEnd w:id="405"/>
    <w:p>
      <w:pPr>
        <w:spacing w:after="0"/>
        <w:ind w:left="0"/>
        <w:jc w:val="both"/>
      </w:pPr>
      <w:r>
        <w:rPr>
          <w:rFonts w:ascii="Times New Roman"/>
          <w:b w:val="false"/>
          <w:i w:val="false"/>
          <w:color w:val="000000"/>
          <w:sz w:val="28"/>
        </w:rPr>
        <w:t xml:space="preserve">      1. Излишне уплаченными суммами таможенных платежей и налогов признается разница между фактически уплаченными и подлежащими к уплате в бюджет суммами таможенных платежей и налогов в соответствии с настоящим Кодексом и налоговым законодательством Республики Казахстан. </w:t>
      </w:r>
      <w:r>
        <w:br/>
      </w:r>
      <w:r>
        <w:rPr>
          <w:rFonts w:ascii="Times New Roman"/>
          <w:b w:val="false"/>
          <w:i w:val="false"/>
          <w:color w:val="000000"/>
          <w:sz w:val="28"/>
        </w:rPr>
        <w:t xml:space="preserve">
      2. В целях получения возврата или зачета таможенных платежей и налогов плательщик в срок не позднее пяти лет со дня уплаты излишне уплаченных сумм вправе обратиться в таможенный орган, совершивший таможенное оформление, хранение, таможенное сопровождение товаров и транспортных средств, выдачу лицензий, принятие предварительного решения, с заявлением о предоставлении подтверждения наличия излишне уплаченных сумм таможенных платежей и налогов. </w:t>
      </w:r>
      <w:r>
        <w:br/>
      </w:r>
      <w:r>
        <w:rPr>
          <w:rFonts w:ascii="Times New Roman"/>
          <w:b w:val="false"/>
          <w:i w:val="false"/>
          <w:color w:val="000000"/>
          <w:sz w:val="28"/>
        </w:rPr>
        <w:t xml:space="preserve">
      3. Одновременно с заявлением о предоставлении подтверждения наличия излишне уплаченных сумм таможенных платежей и налогов должны быть предъявлены копии следующих документов: </w:t>
      </w:r>
      <w:r>
        <w:br/>
      </w:r>
      <w:r>
        <w:rPr>
          <w:rFonts w:ascii="Times New Roman"/>
          <w:b w:val="false"/>
          <w:i w:val="false"/>
          <w:color w:val="000000"/>
          <w:sz w:val="28"/>
        </w:rPr>
        <w:t xml:space="preserve">
      1) платежного документа, подтверждающего уплату сумм; </w:t>
      </w:r>
      <w:r>
        <w:br/>
      </w:r>
      <w:r>
        <w:rPr>
          <w:rFonts w:ascii="Times New Roman"/>
          <w:b w:val="false"/>
          <w:i w:val="false"/>
          <w:color w:val="000000"/>
          <w:sz w:val="28"/>
        </w:rPr>
        <w:t xml:space="preserve">
      2) таможенной декларации, оформленной таможенным органом, по которой начислялись и вносились таможенные платежи и налоги, представляемой в случае оформления таможенной декларации; </w:t>
      </w:r>
      <w:r>
        <w:br/>
      </w:r>
      <w:r>
        <w:rPr>
          <w:rFonts w:ascii="Times New Roman"/>
          <w:b w:val="false"/>
          <w:i w:val="false"/>
          <w:color w:val="000000"/>
          <w:sz w:val="28"/>
        </w:rPr>
        <w:t xml:space="preserve">
      3) других документов, оформленных таможенными органами при хранении товаров, таможенном сопровождении товаров и транспортных средств, выдаче лицензий, принятии предварительного решения, за осуществление которых вносились таможенные платежи, представляемых в случаях, когда уплата таможенных платежей производилась без оформления таможенной декларации. </w:t>
      </w:r>
      <w:r>
        <w:br/>
      </w:r>
      <w:r>
        <w:rPr>
          <w:rFonts w:ascii="Times New Roman"/>
          <w:b w:val="false"/>
          <w:i w:val="false"/>
          <w:color w:val="000000"/>
          <w:sz w:val="28"/>
        </w:rPr>
        <w:t xml:space="preserve">
      4. Срок рассмотрения заявления о предоставлении подтверждения наличия излишне уплаченных сумм таможенных платежей и налогов не должен превышать десять рабочих дней со дня подачи заявления плательщиком. </w:t>
      </w:r>
      <w:r>
        <w:br/>
      </w:r>
      <w:r>
        <w:rPr>
          <w:rFonts w:ascii="Times New Roman"/>
          <w:b w:val="false"/>
          <w:i w:val="false"/>
          <w:color w:val="000000"/>
          <w:sz w:val="28"/>
        </w:rPr>
        <w:t>
      5. Излишне уплаченные суммы таможенных платежей и налогов подлежат возврату или зачету налоговыми органами по заявлению плательщика в порядке и сроки, которые установлены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за исключением случаев, предусмотренных пунктом 7 настоящей статьи.</w:t>
      </w:r>
      <w:r>
        <w:br/>
      </w:r>
      <w:r>
        <w:rPr>
          <w:rFonts w:ascii="Times New Roman"/>
          <w:b w:val="false"/>
          <w:i w:val="false"/>
          <w:color w:val="000000"/>
          <w:sz w:val="28"/>
        </w:rPr>
        <w:t xml:space="preserve">
      6. При обнаружении факта излишней уплаты после взыскания таможенных платежей и налогов таможенный орган обязан не позднее тридцати календарных дней со дня обнаружения такого факта сообщить плательщику о сумме излишне уплаченных таможенных платежей и налогов. </w:t>
      </w:r>
      <w:r>
        <w:br/>
      </w:r>
      <w:r>
        <w:rPr>
          <w:rFonts w:ascii="Times New Roman"/>
          <w:b w:val="false"/>
          <w:i w:val="false"/>
          <w:color w:val="000000"/>
          <w:sz w:val="28"/>
        </w:rPr>
        <w:t xml:space="preserve">
      7. Излишне уплаченные суммы таможенных платежей или налогов подлежат зачету таможенными органами по тому виду таможенного платежа или налога, по которому имеется излишне уплаченная сумма: </w:t>
      </w:r>
      <w:r>
        <w:br/>
      </w:r>
      <w:r>
        <w:rPr>
          <w:rFonts w:ascii="Times New Roman"/>
          <w:b w:val="false"/>
          <w:i w:val="false"/>
          <w:color w:val="000000"/>
          <w:sz w:val="28"/>
        </w:rPr>
        <w:t xml:space="preserve">
      1) без заявления плательщика в счет погашения пени и штрафов по данному виду таможенного платежа или налога; </w:t>
      </w:r>
      <w:r>
        <w:br/>
      </w:r>
      <w:r>
        <w:rPr>
          <w:rFonts w:ascii="Times New Roman"/>
          <w:b w:val="false"/>
          <w:i w:val="false"/>
          <w:color w:val="000000"/>
          <w:sz w:val="28"/>
        </w:rPr>
        <w:t xml:space="preserve">
      2) по заявлению плательщика в счет уплаты предстоящих таможенных платежей или налогов по данному виду таможенного платежа или налога в срок не позднее пятнадцати рабочих дней со дня подачи заявления. </w:t>
      </w:r>
      <w:r>
        <w:br/>
      </w:r>
      <w:r>
        <w:rPr>
          <w:rFonts w:ascii="Times New Roman"/>
          <w:b w:val="false"/>
          <w:i w:val="false"/>
          <w:color w:val="000000"/>
          <w:sz w:val="28"/>
        </w:rPr>
        <w:t>
</w:t>
      </w:r>
      <w:r>
        <w:rPr>
          <w:rFonts w:ascii="Times New Roman"/>
          <w:b w:val="false"/>
          <w:i w:val="false"/>
          <w:color w:val="ff0000"/>
          <w:sz w:val="28"/>
        </w:rPr>
        <w:t xml:space="preserve">     Сноска. Статья 346 - в редакции Закона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Внесены изменения - от 11 декабря 2006 г.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Start w:name="z402" w:id="4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347. Иные случаи возврата таможенных пошлин и </w:t>
      </w:r>
      <w:r>
        <w:br/>
      </w:r>
      <w:r>
        <w:rPr>
          <w:rFonts w:ascii="Times New Roman"/>
          <w:b w:val="false"/>
          <w:i w:val="false"/>
          <w:color w:val="000000"/>
          <w:sz w:val="28"/>
        </w:rPr>
        <w:t>
</w:t>
      </w:r>
      <w:r>
        <w:rPr>
          <w:rFonts w:ascii="Times New Roman"/>
          <w:b/>
          <w:i w:val="false"/>
          <w:color w:val="000000"/>
          <w:sz w:val="28"/>
        </w:rPr>
        <w:t xml:space="preserve">                 налогов </w:t>
      </w:r>
      <w:r>
        <w:br/>
      </w:r>
      <w:r>
        <w:rPr>
          <w:rFonts w:ascii="Times New Roman"/>
          <w:b w:val="false"/>
          <w:i w:val="false"/>
          <w:color w:val="000000"/>
          <w:sz w:val="28"/>
        </w:rPr>
        <w:t xml:space="preserve">
     1. Возврат таможенных пошлин и налогов производится также в случаях: </w:t>
      </w:r>
      <w:r>
        <w:br/>
      </w:r>
      <w:r>
        <w:rPr>
          <w:rFonts w:ascii="Times New Roman"/>
          <w:b w:val="false"/>
          <w:i w:val="false"/>
          <w:color w:val="000000"/>
          <w:sz w:val="28"/>
        </w:rPr>
        <w:t xml:space="preserve">
     1) отзыва таможенной декларации; </w:t>
      </w:r>
      <w:r>
        <w:br/>
      </w:r>
      <w:r>
        <w:rPr>
          <w:rFonts w:ascii="Times New Roman"/>
          <w:b w:val="false"/>
          <w:i w:val="false"/>
          <w:color w:val="000000"/>
          <w:sz w:val="28"/>
        </w:rPr>
        <w:t xml:space="preserve">
     2) восстановления режима наибольшего благоприятствования или тарифных преференций; </w:t>
      </w:r>
      <w:r>
        <w:br/>
      </w:r>
      <w:r>
        <w:rPr>
          <w:rFonts w:ascii="Times New Roman"/>
          <w:b w:val="false"/>
          <w:i w:val="false"/>
          <w:color w:val="000000"/>
          <w:sz w:val="28"/>
        </w:rPr>
        <w:t xml:space="preserve">
     3) когда условия таможенных режимов предусматривают возврат уплаченных сумм таможенных пошлин и налогов при вывозе иностранных товаров за пределы таможенной территории Республики Казахстан или при их уничтожении либо отказе в пользу государства или ввозе казахстанских товаров либо продуктов их переработки на таможенную территорию Республики Казахстан; </w:t>
      </w:r>
      <w:r>
        <w:br/>
      </w:r>
      <w:r>
        <w:rPr>
          <w:rFonts w:ascii="Times New Roman"/>
          <w:b w:val="false"/>
          <w:i w:val="false"/>
          <w:color w:val="000000"/>
          <w:sz w:val="28"/>
        </w:rPr>
        <w:t xml:space="preserve">
     4) изменения ранее заявленного таможенного режима на таможенный режим выпуска товаров для свободного обращения или экспорта товаров, если суммы таможенных пошлин и налогов, подлежащие уплате при помещении товаров под вновь избранный таможенный режим (таможенный режим выпуска товаров для свободного обращения или экспорта товаров), менее сумм таможенных пошлин и налогов, уплаченных при первоначальном таможенном режиме. </w:t>
      </w:r>
      <w:r>
        <w:br/>
      </w:r>
      <w:r>
        <w:rPr>
          <w:rFonts w:ascii="Times New Roman"/>
          <w:b w:val="false"/>
          <w:i w:val="false"/>
          <w:color w:val="000000"/>
          <w:sz w:val="28"/>
        </w:rPr>
        <w:t>
     2. Возврат таможенных пошлин и налогов в случаях, указанных в пункте 1 настоящей статьи, производится в соответствии со статьей 346 настоящего Кодекса применительно к возврату излишне уплаченных таможенных платежей.</w:t>
      </w:r>
    </w:p>
    <w:bookmarkEnd w:id="406"/>
    <w:bookmarkStart w:name="z403" w:id="407"/>
    <w:p>
      <w:pPr>
        <w:spacing w:after="0"/>
        <w:ind w:left="0"/>
        <w:jc w:val="left"/>
      </w:pPr>
      <w:r>
        <w:rPr>
          <w:rFonts w:ascii="Times New Roman"/>
          <w:b/>
          <w:i w:val="false"/>
          <w:color w:val="000000"/>
        </w:rPr>
        <w:t xml:space="preserve"> 
Глава 45. Взыскание задолженности и пени </w:t>
      </w:r>
    </w:p>
    <w:bookmarkEnd w:id="407"/>
    <w:bookmarkStart w:name="z404" w:id="4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348. Общие положения взыскания задолженности и </w:t>
      </w:r>
      <w:r>
        <w:br/>
      </w:r>
      <w:r>
        <w:rPr>
          <w:rFonts w:ascii="Times New Roman"/>
          <w:b w:val="false"/>
          <w:i w:val="false"/>
          <w:color w:val="000000"/>
          <w:sz w:val="28"/>
        </w:rPr>
        <w:t>
</w:t>
      </w:r>
      <w:r>
        <w:rPr>
          <w:rFonts w:ascii="Times New Roman"/>
          <w:b/>
          <w:i w:val="false"/>
          <w:color w:val="000000"/>
          <w:sz w:val="28"/>
        </w:rPr>
        <w:t xml:space="preserve">                 пени </w:t>
      </w:r>
      <w:r>
        <w:br/>
      </w:r>
      <w:r>
        <w:rPr>
          <w:rFonts w:ascii="Times New Roman"/>
          <w:b w:val="false"/>
          <w:i w:val="false"/>
          <w:color w:val="000000"/>
          <w:sz w:val="28"/>
        </w:rPr>
        <w:t xml:space="preserve">
     1. В случае неуплаты или неполной уплаты таможенных платежей и налогов в установленные сроки образуется задолженность. Задолженность взыскивается таможенными органами с плательщиков в порядке, определенном настоящей главой. </w:t>
      </w:r>
      <w:r>
        <w:br/>
      </w:r>
      <w:r>
        <w:rPr>
          <w:rFonts w:ascii="Times New Roman"/>
          <w:b w:val="false"/>
          <w:i w:val="false"/>
          <w:color w:val="000000"/>
          <w:sz w:val="28"/>
        </w:rPr>
        <w:t xml:space="preserve">
     2. Для взыскания задолженности таможенными органами осуществляются следующие действия: </w:t>
      </w:r>
      <w:r>
        <w:br/>
      </w:r>
      <w:r>
        <w:rPr>
          <w:rFonts w:ascii="Times New Roman"/>
          <w:b w:val="false"/>
          <w:i w:val="false"/>
          <w:color w:val="000000"/>
          <w:sz w:val="28"/>
        </w:rPr>
        <w:t xml:space="preserve">
     1) уведомление плательщика в порядке, предусмотренном статьей 350 настоящего Кодекса; </w:t>
      </w:r>
      <w:r>
        <w:br/>
      </w:r>
      <w:r>
        <w:rPr>
          <w:rFonts w:ascii="Times New Roman"/>
          <w:b w:val="false"/>
          <w:i w:val="false"/>
          <w:color w:val="000000"/>
          <w:sz w:val="28"/>
        </w:rPr>
        <w:t xml:space="preserve">
     2) взыскание задолженности за счет излишне уплаченных сумм таможенных платежей и налогов по тому же виду таможенного платежа или налога либо за счет депозита, подлежащего возврату в порядке, предусмотренном статьей 351 настоящего Кодекса; </w:t>
      </w:r>
      <w:r>
        <w:br/>
      </w:r>
      <w:r>
        <w:rPr>
          <w:rFonts w:ascii="Times New Roman"/>
          <w:b w:val="false"/>
          <w:i w:val="false"/>
          <w:color w:val="000000"/>
          <w:sz w:val="28"/>
        </w:rPr>
        <w:t xml:space="preserve">
     3) применение следующих способов обеспечения погашения задолженности: </w:t>
      </w:r>
      <w:r>
        <w:br/>
      </w:r>
      <w:r>
        <w:rPr>
          <w:rFonts w:ascii="Times New Roman"/>
          <w:b w:val="false"/>
          <w:i w:val="false"/>
          <w:color w:val="000000"/>
          <w:sz w:val="28"/>
        </w:rPr>
        <w:t xml:space="preserve">
     начисление пени на сумму задолженности; </w:t>
      </w:r>
      <w:r>
        <w:br/>
      </w:r>
      <w:r>
        <w:rPr>
          <w:rFonts w:ascii="Times New Roman"/>
          <w:b w:val="false"/>
          <w:i w:val="false"/>
          <w:color w:val="000000"/>
          <w:sz w:val="28"/>
        </w:rPr>
        <w:t xml:space="preserve">
     приостановление расходных операций по банковским счетам плательщика; </w:t>
      </w:r>
      <w:r>
        <w:br/>
      </w:r>
      <w:r>
        <w:rPr>
          <w:rFonts w:ascii="Times New Roman"/>
          <w:b w:val="false"/>
          <w:i w:val="false"/>
          <w:color w:val="000000"/>
          <w:sz w:val="28"/>
        </w:rPr>
        <w:t xml:space="preserve">
     вынесение решения об ограничении в распоряжении имуществом плательщика; </w:t>
      </w:r>
      <w:r>
        <w:br/>
      </w:r>
      <w:r>
        <w:rPr>
          <w:rFonts w:ascii="Times New Roman"/>
          <w:b w:val="false"/>
          <w:i w:val="false"/>
          <w:color w:val="000000"/>
          <w:sz w:val="28"/>
        </w:rPr>
        <w:t xml:space="preserve">
     4) применение мер принудительного взыскания в следующем порядке: </w:t>
      </w:r>
      <w:r>
        <w:br/>
      </w:r>
      <w:r>
        <w:rPr>
          <w:rFonts w:ascii="Times New Roman"/>
          <w:b w:val="false"/>
          <w:i w:val="false"/>
          <w:color w:val="000000"/>
          <w:sz w:val="28"/>
        </w:rPr>
        <w:t xml:space="preserve">
     за счет денег, находящихся на банковских счетах плательщика; </w:t>
      </w:r>
      <w:r>
        <w:br/>
      </w:r>
      <w:r>
        <w:rPr>
          <w:rFonts w:ascii="Times New Roman"/>
          <w:b w:val="false"/>
          <w:i w:val="false"/>
          <w:color w:val="000000"/>
          <w:sz w:val="28"/>
        </w:rPr>
        <w:t xml:space="preserve">
     за счет наличных денег плательщика; </w:t>
      </w:r>
      <w:r>
        <w:br/>
      </w:r>
      <w:r>
        <w:rPr>
          <w:rFonts w:ascii="Times New Roman"/>
          <w:b w:val="false"/>
          <w:i w:val="false"/>
          <w:color w:val="000000"/>
          <w:sz w:val="28"/>
        </w:rPr>
        <w:t xml:space="preserve">
     со счетов дебиторов плательщика; </w:t>
      </w:r>
      <w:r>
        <w:br/>
      </w:r>
      <w:r>
        <w:rPr>
          <w:rFonts w:ascii="Times New Roman"/>
          <w:b w:val="false"/>
          <w:i w:val="false"/>
          <w:color w:val="000000"/>
          <w:sz w:val="28"/>
        </w:rPr>
        <w:t xml:space="preserve">
     за счет реализации ограниченного в распоряжении имущества плательщика. </w:t>
      </w:r>
      <w:r>
        <w:br/>
      </w:r>
      <w:r>
        <w:rPr>
          <w:rFonts w:ascii="Times New Roman"/>
          <w:b w:val="false"/>
          <w:i w:val="false"/>
          <w:color w:val="000000"/>
          <w:sz w:val="28"/>
        </w:rPr>
        <w:t xml:space="preserve">
     3. Действия, предусмотренные пунктом 2 настоящей статьи, применяются последовательно, за исключением начисления пени на сумму задолженности. </w:t>
      </w:r>
      <w:r>
        <w:br/>
      </w:r>
      <w:r>
        <w:rPr>
          <w:rFonts w:ascii="Times New Roman"/>
          <w:b w:val="false"/>
          <w:i w:val="false"/>
          <w:color w:val="000000"/>
          <w:sz w:val="28"/>
        </w:rPr>
        <w:t xml:space="preserve">
     4. Взыскание задолженности и пени с индивидуального предпринимателя и юридического лица производится в бесспорном порядке, если иное не предусмотрено настоящим Кодексом. Взыскание задолженности и пени с физического лица производится в судебном порядке. </w:t>
      </w:r>
      <w:r>
        <w:br/>
      </w:r>
      <w:r>
        <w:rPr>
          <w:rFonts w:ascii="Times New Roman"/>
          <w:b w:val="false"/>
          <w:i w:val="false"/>
          <w:color w:val="000000"/>
          <w:sz w:val="28"/>
        </w:rPr>
        <w:t>
</w:t>
      </w:r>
      <w:r>
        <w:rPr>
          <w:rFonts w:ascii="Times New Roman"/>
          <w:b w:val="false"/>
          <w:i w:val="false"/>
          <w:color w:val="ff0000"/>
          <w:sz w:val="28"/>
        </w:rPr>
        <w:t xml:space="preserve">     Сноска. В статью 348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08"/>
    <w:bookmarkStart w:name="z405" w:id="4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349. Начисление пени на сумму задолженности </w:t>
      </w:r>
      <w:r>
        <w:br/>
      </w:r>
      <w:r>
        <w:rPr>
          <w:rFonts w:ascii="Times New Roman"/>
          <w:b w:val="false"/>
          <w:i w:val="false"/>
          <w:color w:val="000000"/>
          <w:sz w:val="28"/>
        </w:rPr>
        <w:t xml:space="preserve">
     1. При возникновении задолженности плательщиком уплачивается пеня. </w:t>
      </w:r>
      <w:r>
        <w:br/>
      </w:r>
      <w:r>
        <w:rPr>
          <w:rFonts w:ascii="Times New Roman"/>
          <w:b w:val="false"/>
          <w:i w:val="false"/>
          <w:color w:val="000000"/>
          <w:sz w:val="28"/>
        </w:rPr>
        <w:t xml:space="preserve">
     2. Пеня начисляется за каждый день просрочки уплаты таможенных платежей и налогов начиная со дня, следующего за днем истечения сроков уплаты таможенных платежей и налогов, включая день уплаты, в размере 2,5-кратной официальной ставки рефинансирования, установленной Национальным Банком Республики Казахстан за каждый день просрочки. </w:t>
      </w:r>
      <w:r>
        <w:br/>
      </w:r>
      <w:r>
        <w:rPr>
          <w:rFonts w:ascii="Times New Roman"/>
          <w:b w:val="false"/>
          <w:i w:val="false"/>
          <w:color w:val="000000"/>
          <w:sz w:val="28"/>
        </w:rPr>
        <w:t xml:space="preserve">
     Пеня начисляется и уплачивается независимо от применения мер принудительного взыскания таможенных платежей и налогов, а также иных мер ответственности, предусмотренных законами Республики Казахстан. </w:t>
      </w:r>
      <w:r>
        <w:br/>
      </w:r>
      <w:r>
        <w:rPr>
          <w:rFonts w:ascii="Times New Roman"/>
          <w:b w:val="false"/>
          <w:i w:val="false"/>
          <w:color w:val="000000"/>
          <w:sz w:val="28"/>
        </w:rPr>
        <w:t xml:space="preserve">
     2-1. Начисление пени не производится на образовавшуюся сумму задолженности плательщика, признанного банкротом с момента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 </w:t>
      </w:r>
      <w:r>
        <w:br/>
      </w:r>
      <w:r>
        <w:rPr>
          <w:rFonts w:ascii="Times New Roman"/>
          <w:b w:val="false"/>
          <w:i w:val="false"/>
          <w:color w:val="000000"/>
          <w:sz w:val="28"/>
        </w:rPr>
        <w:t xml:space="preserve">
     2-2. Пеня не начисляется кредиторам принудительно ликвидируемых банков за несвоевременное погашение задолженности в случае, если единственной причиной образования задолженности явилась ликвидация обслуживаемого банка с момента вступления в силу решения о принудительной ликвидации банка. </w:t>
      </w:r>
      <w:r>
        <w:br/>
      </w:r>
      <w:r>
        <w:rPr>
          <w:rFonts w:ascii="Times New Roman"/>
          <w:b w:val="false"/>
          <w:i w:val="false"/>
          <w:color w:val="000000"/>
          <w:sz w:val="28"/>
        </w:rPr>
        <w:t xml:space="preserve">
     2-3. Пеня не начисляется на сумму задолженности с момента вступления в силу решения суда о признании физического лица безвестно отсутствующим до его отмены. </w:t>
      </w:r>
      <w:r>
        <w:br/>
      </w:r>
      <w:r>
        <w:rPr>
          <w:rFonts w:ascii="Times New Roman"/>
          <w:b w:val="false"/>
          <w:i w:val="false"/>
          <w:color w:val="000000"/>
          <w:sz w:val="28"/>
        </w:rPr>
        <w:t xml:space="preserve">
     3. Уплата, взыскание и возврат пени осуществляются в порядке, предусмотренном настоящим Кодексом, применительно к уплате, взысканию и возврату таможенных платежей и налогов. </w:t>
      </w:r>
      <w:r>
        <w:br/>
      </w:r>
      <w:r>
        <w:rPr>
          <w:rFonts w:ascii="Times New Roman"/>
          <w:b w:val="false"/>
          <w:i w:val="false"/>
          <w:color w:val="000000"/>
          <w:sz w:val="28"/>
        </w:rPr>
        <w:t>
</w:t>
      </w:r>
      <w:r>
        <w:rPr>
          <w:rFonts w:ascii="Times New Roman"/>
          <w:b w:val="false"/>
          <w:i w:val="false"/>
          <w:color w:val="ff0000"/>
          <w:sz w:val="28"/>
        </w:rPr>
        <w:t xml:space="preserve">     Сноска. В статью 349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09"/>
    <w:bookmarkStart w:name="z406" w:id="4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350. Уведомление о погашении задолженности и </w:t>
      </w:r>
      <w:r>
        <w:br/>
      </w:r>
      <w:r>
        <w:rPr>
          <w:rFonts w:ascii="Times New Roman"/>
          <w:b w:val="false"/>
          <w:i w:val="false"/>
          <w:color w:val="000000"/>
          <w:sz w:val="28"/>
        </w:rPr>
        <w:t>
</w:t>
      </w:r>
      <w:r>
        <w:rPr>
          <w:rFonts w:ascii="Times New Roman"/>
          <w:b/>
          <w:i w:val="false"/>
          <w:color w:val="000000"/>
          <w:sz w:val="28"/>
        </w:rPr>
        <w:t xml:space="preserve">                 пени </w:t>
      </w:r>
      <w:r>
        <w:br/>
      </w:r>
      <w:r>
        <w:rPr>
          <w:rFonts w:ascii="Times New Roman"/>
          <w:b w:val="false"/>
          <w:i w:val="false"/>
          <w:color w:val="000000"/>
          <w:sz w:val="28"/>
        </w:rPr>
        <w:t xml:space="preserve">
     1. Уведомление о погашении задолженности и пени представляет собой направленное плательщику письменное сообщение таможенного органа о неуплаченной в установленный срок сумме таможенных платежей, налогов и пени, а также об обязанности погашения в установленный этим уведомлением срок неуплаченной суммы таможенных платежей, налогов и пени. </w:t>
      </w:r>
      <w:r>
        <w:br/>
      </w:r>
      <w:r>
        <w:rPr>
          <w:rFonts w:ascii="Times New Roman"/>
          <w:b w:val="false"/>
          <w:i w:val="false"/>
          <w:color w:val="000000"/>
          <w:sz w:val="28"/>
        </w:rPr>
        <w:t xml:space="preserve">
     Уведомление должно содержать основания для его оформления, а также сведения о действиях, предусмотренных статьей 348 настоящего Кодекса, которые применяются в случае неисполнения уведомления плательщиком. </w:t>
      </w:r>
      <w:r>
        <w:br/>
      </w:r>
      <w:r>
        <w:rPr>
          <w:rFonts w:ascii="Times New Roman"/>
          <w:b w:val="false"/>
          <w:i w:val="false"/>
          <w:color w:val="000000"/>
          <w:sz w:val="28"/>
        </w:rPr>
        <w:t xml:space="preserve">
     2. Уведомление направляется плательщику независимо от привлечения его к административной или уголовной ответственности. </w:t>
      </w:r>
      <w:r>
        <w:br/>
      </w:r>
      <w:r>
        <w:rPr>
          <w:rFonts w:ascii="Times New Roman"/>
          <w:b w:val="false"/>
          <w:i w:val="false"/>
          <w:color w:val="000000"/>
          <w:sz w:val="28"/>
        </w:rPr>
        <w:t xml:space="preserve">
     3. Уведомление должно быть направлено плательщику не позднее одного месяца со дня установления факта возникновения задолженности. </w:t>
      </w:r>
      <w:r>
        <w:br/>
      </w:r>
      <w:r>
        <w:rPr>
          <w:rFonts w:ascii="Times New Roman"/>
          <w:b w:val="false"/>
          <w:i w:val="false"/>
          <w:color w:val="000000"/>
          <w:sz w:val="28"/>
        </w:rPr>
        <w:t xml:space="preserve">
     4. Уведомление должно быть вручено плательщику лично под роспись или иным способом, подтверждающим факт отправки и получения уведомления. </w:t>
      </w:r>
      <w:r>
        <w:br/>
      </w:r>
      <w:r>
        <w:rPr>
          <w:rFonts w:ascii="Times New Roman"/>
          <w:b w:val="false"/>
          <w:i w:val="false"/>
          <w:color w:val="000000"/>
          <w:sz w:val="28"/>
        </w:rPr>
        <w:t xml:space="preserve">
     5. Обжалование уведомления производится плательщиком в порядке и сроки, которые предусмотрены разделом 15 настоящего Кодекса. </w:t>
      </w:r>
      <w:r>
        <w:br/>
      </w:r>
      <w:r>
        <w:rPr>
          <w:rFonts w:ascii="Times New Roman"/>
          <w:b w:val="false"/>
          <w:i w:val="false"/>
          <w:color w:val="000000"/>
          <w:sz w:val="28"/>
        </w:rPr>
        <w:t xml:space="preserve">
     6. Срок исполнения требований, содержащихся в уведомлении, составляет не более десяти рабочих дней со дня, следующего за днем вручения уведомления плательщику, за исключением случаев обжалования плательщиком такого уведомления. </w:t>
      </w:r>
      <w:r>
        <w:br/>
      </w:r>
      <w:r>
        <w:rPr>
          <w:rFonts w:ascii="Times New Roman"/>
          <w:b w:val="false"/>
          <w:i w:val="false"/>
          <w:color w:val="000000"/>
          <w:sz w:val="28"/>
        </w:rPr>
        <w:t xml:space="preserve">
     В случае, если уведомление обжаловано, исчисление срока исполнения требований, содержащихся в уведомлении, приостанавливается на период времени, начиная со дня подачи жалобы до дня вступления в законную силу решения вынесенного по жалобе включительно. </w:t>
      </w:r>
      <w:r>
        <w:br/>
      </w:r>
      <w:r>
        <w:rPr>
          <w:rFonts w:ascii="Times New Roman"/>
          <w:b w:val="false"/>
          <w:i w:val="false"/>
          <w:color w:val="000000"/>
          <w:sz w:val="28"/>
        </w:rPr>
        <w:t xml:space="preserve">
     При этом обжалование не приостанавливает начисление пени. </w:t>
      </w:r>
      <w:r>
        <w:br/>
      </w:r>
      <w:r>
        <w:rPr>
          <w:rFonts w:ascii="Times New Roman"/>
          <w:b w:val="false"/>
          <w:i w:val="false"/>
          <w:color w:val="000000"/>
          <w:sz w:val="28"/>
        </w:rPr>
        <w:t xml:space="preserve">
     7. При неисполнении требований, содержащихся в уведомлении, в сроки, предусмотренные пунктом 6 настоящей статьи, за исключением случаев обжалования, таможенные органы предпринимают действия в соответствии со статьей 348 настоящего Кодекса. </w:t>
      </w:r>
      <w:r>
        <w:br/>
      </w:r>
      <w:r>
        <w:rPr>
          <w:rFonts w:ascii="Times New Roman"/>
          <w:b w:val="false"/>
          <w:i w:val="false"/>
          <w:color w:val="000000"/>
          <w:sz w:val="28"/>
        </w:rPr>
        <w:t>
     8. Форма уведомления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10"/>
    <w:bookmarkStart w:name="z407" w:id="4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351. Взыскание задолженности и пени за счет излишне </w:t>
      </w:r>
      <w:r>
        <w:br/>
      </w:r>
      <w:r>
        <w:rPr>
          <w:rFonts w:ascii="Times New Roman"/>
          <w:b w:val="false"/>
          <w:i w:val="false"/>
          <w:color w:val="000000"/>
          <w:sz w:val="28"/>
        </w:rPr>
        <w:t>
</w:t>
      </w:r>
      <w:r>
        <w:rPr>
          <w:rFonts w:ascii="Times New Roman"/>
          <w:b/>
          <w:i w:val="false"/>
          <w:color w:val="000000"/>
          <w:sz w:val="28"/>
        </w:rPr>
        <w:t xml:space="preserve">                  уплаченных сумм по тому же виду таможенного платежа </w:t>
      </w:r>
      <w:r>
        <w:br/>
      </w:r>
      <w:r>
        <w:rPr>
          <w:rFonts w:ascii="Times New Roman"/>
          <w:b w:val="false"/>
          <w:i w:val="false"/>
          <w:color w:val="000000"/>
          <w:sz w:val="28"/>
        </w:rPr>
        <w:t>
</w:t>
      </w:r>
      <w:r>
        <w:rPr>
          <w:rFonts w:ascii="Times New Roman"/>
          <w:b/>
          <w:i w:val="false"/>
          <w:color w:val="000000"/>
          <w:sz w:val="28"/>
        </w:rPr>
        <w:t xml:space="preserve">                  или налога либо за счет депозита </w:t>
      </w:r>
      <w:r>
        <w:br/>
      </w:r>
      <w:r>
        <w:rPr>
          <w:rFonts w:ascii="Times New Roman"/>
          <w:b w:val="false"/>
          <w:i w:val="false"/>
          <w:color w:val="000000"/>
          <w:sz w:val="28"/>
        </w:rPr>
        <w:t xml:space="preserve">
     1. При неисполнении требований, содержащихся в уведомлении, таможенный орган вправе взыскать задолженность и пеню за счет излишне уплаченных сумм таможенных платежей и налогов по тому же виду таможенного платежа или налога либо за счет депозита, подлежащего возврату. </w:t>
      </w:r>
      <w:r>
        <w:br/>
      </w:r>
      <w:r>
        <w:rPr>
          <w:rFonts w:ascii="Times New Roman"/>
          <w:b w:val="false"/>
          <w:i w:val="false"/>
          <w:color w:val="000000"/>
          <w:sz w:val="28"/>
        </w:rPr>
        <w:t xml:space="preserve">
     2. О задолженности и пени, взысканных в соответствии с настоящей статьей, таможенный орган письменно сообщает плательщику в течение трех рабочих дней с даты взыскания. </w:t>
      </w:r>
      <w:r>
        <w:br/>
      </w:r>
      <w:r>
        <w:rPr>
          <w:rFonts w:ascii="Times New Roman"/>
          <w:b w:val="false"/>
          <w:i w:val="false"/>
          <w:color w:val="000000"/>
          <w:sz w:val="28"/>
        </w:rPr>
        <w:t xml:space="preserve">
     3. Зачет излишне уплаченных сумм таможенных платежей и налогов в счет погашения задолженности по тому же виду таможенного платежа или налога либо депозита осуществляется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351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11"/>
    <w:bookmarkStart w:name="z408" w:id="4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352. Приостановление расходных операций по </w:t>
      </w:r>
      <w:r>
        <w:br/>
      </w:r>
      <w:r>
        <w:rPr>
          <w:rFonts w:ascii="Times New Roman"/>
          <w:b w:val="false"/>
          <w:i w:val="false"/>
          <w:color w:val="000000"/>
          <w:sz w:val="28"/>
        </w:rPr>
        <w:t>
</w:t>
      </w:r>
      <w:r>
        <w:rPr>
          <w:rFonts w:ascii="Times New Roman"/>
          <w:b/>
          <w:i w:val="false"/>
          <w:color w:val="000000"/>
          <w:sz w:val="28"/>
        </w:rPr>
        <w:t xml:space="preserve">                 банковским счетам плательщика </w:t>
      </w:r>
    </w:p>
    <w:bookmarkEnd w:id="412"/>
    <w:bookmarkStart w:name="z102" w:id="413"/>
    <w:p>
      <w:pPr>
        <w:spacing w:after="0"/>
        <w:ind w:left="0"/>
        <w:jc w:val="both"/>
      </w:pPr>
      <w:r>
        <w:rPr>
          <w:rFonts w:ascii="Times New Roman"/>
          <w:b w:val="false"/>
          <w:i w:val="false"/>
          <w:color w:val="000000"/>
          <w:sz w:val="28"/>
        </w:rPr>
        <w:t>
       1. При недостаточности излишне уплаченных сумм таможенных платежей и налогов либо депозита для погашения задолженности по тому же виду таможенного платежа или налога и пени распоряжение таможенного органа о приостановлении расходных операций по банковским счетам индивидуального предпринимателя или юридического лица выносится в порядке, установленном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Приостановление расходных операций по банковским счетам распространяется на все расходные операции плательщика, кроме: </w:t>
      </w:r>
      <w:r>
        <w:br/>
      </w:r>
      <w:r>
        <w:rPr>
          <w:rFonts w:ascii="Times New Roman"/>
          <w:b w:val="false"/>
          <w:i w:val="false"/>
          <w:color w:val="000000"/>
          <w:sz w:val="28"/>
        </w:rPr>
        <w:t xml:space="preserve">
      1) операций по погашению задолженности и пени плательщиком самостоятельно; </w:t>
      </w:r>
      <w:r>
        <w:br/>
      </w:r>
      <w:r>
        <w:rPr>
          <w:rFonts w:ascii="Times New Roman"/>
          <w:b w:val="false"/>
          <w:i w:val="false"/>
          <w:color w:val="000000"/>
          <w:sz w:val="28"/>
        </w:rPr>
        <w:t xml:space="preserve">
      2) случаев изъятия денег: </w:t>
      </w:r>
      <w:r>
        <w:br/>
      </w:r>
      <w:r>
        <w:rPr>
          <w:rFonts w:ascii="Times New Roman"/>
          <w:b w:val="false"/>
          <w:i w:val="false"/>
          <w:color w:val="000000"/>
          <w:sz w:val="28"/>
        </w:rPr>
        <w:t xml:space="preserve">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r>
        <w:br/>
      </w:r>
      <w:r>
        <w:rPr>
          <w:rFonts w:ascii="Times New Roman"/>
          <w:b w:val="false"/>
          <w:i w:val="false"/>
          <w:color w:val="000000"/>
          <w:sz w:val="28"/>
        </w:rPr>
        <w:t xml:space="preserve">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в накопительные пенсионные фонды и уплате социальных отчислений в Государственный фонд социального страхования; </w:t>
      </w:r>
      <w:r>
        <w:br/>
      </w:r>
      <w:r>
        <w:rPr>
          <w:rFonts w:ascii="Times New Roman"/>
          <w:b w:val="false"/>
          <w:i w:val="false"/>
          <w:color w:val="000000"/>
          <w:sz w:val="28"/>
        </w:rPr>
        <w:t xml:space="preserve">
      по погашению задолженности и пени, а также по исполнительным документам о взыскании в доход государства. </w:t>
      </w:r>
      <w:r>
        <w:br/>
      </w:r>
      <w:r>
        <w:rPr>
          <w:rFonts w:ascii="Times New Roman"/>
          <w:b w:val="false"/>
          <w:i w:val="false"/>
          <w:color w:val="000000"/>
          <w:sz w:val="28"/>
        </w:rPr>
        <w:t xml:space="preserve">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 </w:t>
      </w:r>
      <w:r>
        <w:br/>
      </w:r>
      <w:r>
        <w:rPr>
          <w:rFonts w:ascii="Times New Roman"/>
          <w:b w:val="false"/>
          <w:i w:val="false"/>
          <w:color w:val="000000"/>
          <w:sz w:val="28"/>
        </w:rPr>
        <w:t>
</w:t>
      </w: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установленной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вступает в силу со дня его получения банком или организацией, осуществляющей отдельные виды банковских операций. </w:t>
      </w:r>
      <w:r>
        <w:br/>
      </w:r>
      <w:r>
        <w:rPr>
          <w:rFonts w:ascii="Times New Roman"/>
          <w:b w:val="false"/>
          <w:i w:val="false"/>
          <w:color w:val="000000"/>
          <w:sz w:val="28"/>
        </w:rPr>
        <w:t>
</w:t>
      </w:r>
      <w:r>
        <w:rPr>
          <w:rFonts w:ascii="Times New Roman"/>
          <w:b w:val="false"/>
          <w:i w:val="false"/>
          <w:color w:val="000000"/>
          <w:sz w:val="28"/>
        </w:rPr>
        <w:t xml:space="preserve">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 </w:t>
      </w:r>
      <w:r>
        <w:br/>
      </w:r>
      <w:r>
        <w:rPr>
          <w:rFonts w:ascii="Times New Roman"/>
          <w:b w:val="false"/>
          <w:i w:val="false"/>
          <w:color w:val="000000"/>
          <w:sz w:val="28"/>
        </w:rPr>
        <w:t>
</w:t>
      </w:r>
      <w:r>
        <w:rPr>
          <w:rFonts w:ascii="Times New Roman"/>
          <w:b w:val="false"/>
          <w:i w:val="false"/>
          <w:color w:val="000000"/>
          <w:sz w:val="28"/>
        </w:rPr>
        <w:t xml:space="preserve">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w:t>
      </w:r>
      <w:r>
        <w:rPr>
          <w:rFonts w:ascii="Times New Roman"/>
          <w:b w:val="false"/>
          <w:i w:val="false"/>
          <w:color w:val="ff0000"/>
          <w:sz w:val="28"/>
        </w:rPr>
        <w:t xml:space="preserve">     Сноска. Статья 352 в редакции Закона РК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w:t>
      </w:r>
    </w:p>
    <w:bookmarkEnd w:id="413"/>
    <w:bookmarkStart w:name="z409" w:id="4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353. Вынесение решения об ограничении в </w:t>
      </w:r>
      <w:r>
        <w:br/>
      </w:r>
      <w:r>
        <w:rPr>
          <w:rFonts w:ascii="Times New Roman"/>
          <w:b w:val="false"/>
          <w:i w:val="false"/>
          <w:color w:val="000000"/>
          <w:sz w:val="28"/>
        </w:rPr>
        <w:t>
</w:t>
      </w:r>
      <w:r>
        <w:rPr>
          <w:rFonts w:ascii="Times New Roman"/>
          <w:b/>
          <w:i w:val="false"/>
          <w:color w:val="000000"/>
          <w:sz w:val="28"/>
        </w:rPr>
        <w:t xml:space="preserve">                 распоряжении имуществом плательщика в счет </w:t>
      </w:r>
      <w:r>
        <w:br/>
      </w:r>
      <w:r>
        <w:rPr>
          <w:rFonts w:ascii="Times New Roman"/>
          <w:b w:val="false"/>
          <w:i w:val="false"/>
          <w:color w:val="000000"/>
          <w:sz w:val="28"/>
        </w:rPr>
        <w:t>
</w:t>
      </w:r>
      <w:r>
        <w:rPr>
          <w:rFonts w:ascii="Times New Roman"/>
          <w:b/>
          <w:i w:val="false"/>
          <w:color w:val="000000"/>
          <w:sz w:val="28"/>
        </w:rPr>
        <w:t xml:space="preserve">                 погашения задолженности и пени </w:t>
      </w:r>
      <w:r>
        <w:br/>
      </w:r>
      <w:r>
        <w:rPr>
          <w:rFonts w:ascii="Times New Roman"/>
          <w:b w:val="false"/>
          <w:i w:val="false"/>
          <w:color w:val="000000"/>
          <w:sz w:val="28"/>
        </w:rPr>
        <w:t xml:space="preserve">
      1. В случае непогашения задолженности и пени в течение десяти рабочих дней со дня вынесения распоряжения о приостановлении расходных операций по банковским счетам индивидуального предпринимателя или юридического лица производится ограничение в распоряжении имуществом плательщика. </w:t>
      </w:r>
      <w:r>
        <w:br/>
      </w: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w:t>
      </w:r>
      <w:r>
        <w:rPr>
          <w:rFonts w:ascii="Times New Roman"/>
          <w:b w:val="false"/>
          <w:i w:val="false"/>
          <w:color w:val="000000"/>
          <w:sz w:val="28"/>
        </w:rPr>
        <w:t xml:space="preserve">V085463 </w:t>
      </w:r>
      <w:r>
        <w:br/>
      </w:r>
      <w:r>
        <w:rPr>
          <w:rFonts w:ascii="Times New Roman"/>
          <w:b w:val="false"/>
          <w:i w:val="false"/>
          <w:color w:val="000000"/>
          <w:sz w:val="28"/>
        </w:rPr>
        <w:t xml:space="preserve">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балансовая или рыночная стоимость которого в зависимости от способа определения цены соответствует сумме задолженности и пени. </w:t>
      </w:r>
      <w:r>
        <w:br/>
      </w:r>
      <w:r>
        <w:rPr>
          <w:rFonts w:ascii="Times New Roman"/>
          <w:b w:val="false"/>
          <w:i w:val="false"/>
          <w:color w:val="000000"/>
          <w:sz w:val="28"/>
        </w:rPr>
        <w:t xml:space="preserve">
      При вынесении решения об ограничении в распоряжении имуществом плательщика, переданном внаем, включая финансовый лизинг и залог, запрещается передача права собственности на такое имущество арендатору и залогодержателю с момента вынесения таможенным органом решения в отношении этого имущества и до его отмены. </w:t>
      </w:r>
      <w:r>
        <w:br/>
      </w:r>
      <w:r>
        <w:rPr>
          <w:rFonts w:ascii="Times New Roman"/>
          <w:b w:val="false"/>
          <w:i w:val="false"/>
          <w:color w:val="000000"/>
          <w:sz w:val="28"/>
        </w:rPr>
        <w:t>
      4. На основании такого решения таможенным органом составляется акт описи ограниченного в распоряжении имущества по форме, установленной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с предупреждением плательщика об ответственности за нарушение условий владения, пользования и распоряжения имуществом. </w:t>
      </w:r>
      <w:r>
        <w:rPr>
          <w:rFonts w:ascii="Times New Roman"/>
          <w:b w:val="false"/>
          <w:i w:val="false"/>
          <w:color w:val="000000"/>
          <w:sz w:val="28"/>
        </w:rPr>
        <w:t xml:space="preserve">V085463 </w:t>
      </w:r>
      <w:r>
        <w:br/>
      </w:r>
      <w:r>
        <w:rPr>
          <w:rFonts w:ascii="Times New Roman"/>
          <w:b w:val="false"/>
          <w:i w:val="false"/>
          <w:color w:val="000000"/>
          <w:sz w:val="28"/>
        </w:rPr>
        <w:t>
      Опись ограниченного в распоряжении имущества производится с указанием его цены, определяемой на основании данных бухгалтерской документации плательщика или независимой оценки, проводимой в соответствии с </w:t>
      </w:r>
      <w:r>
        <w:rPr>
          <w:rFonts w:ascii="Times New Roman"/>
          <w:b w:val="false"/>
          <w:i w:val="false"/>
          <w:color w:val="000000"/>
          <w:sz w:val="28"/>
        </w:rPr>
        <w:t xml:space="preserve">законодательным актом </w:t>
      </w:r>
      <w:r>
        <w:rPr>
          <w:rFonts w:ascii="Times New Roman"/>
          <w:b w:val="false"/>
          <w:i w:val="false"/>
          <w:color w:val="000000"/>
          <w:sz w:val="28"/>
        </w:rPr>
        <w:t xml:space="preserve">Республики Казахстан об оценочной деятельности, и оформляется актом, составленным в двух экземплярах. </w:t>
      </w:r>
      <w:r>
        <w:br/>
      </w:r>
      <w:r>
        <w:rPr>
          <w:rFonts w:ascii="Times New Roman"/>
          <w:b w:val="false"/>
          <w:i w:val="false"/>
          <w:color w:val="000000"/>
          <w:sz w:val="28"/>
        </w:rPr>
        <w:t xml:space="preserve">
      5. Таможенный орган обязан вручить плательщику по одному экземпляру решения об ограничении в распоряжении имуществом и акта описи имущества. </w:t>
      </w:r>
      <w:r>
        <w:br/>
      </w:r>
      <w:r>
        <w:rPr>
          <w:rFonts w:ascii="Times New Roman"/>
          <w:b w:val="false"/>
          <w:i w:val="false"/>
          <w:color w:val="000000"/>
          <w:sz w:val="28"/>
        </w:rPr>
        <w:t xml:space="preserve">
      6. Решение об ограничении в распоряжении имуществом отменяется таможенным органом, вынесшим такое решение, не позднее одного рабочего дня, следующего за днем устранения причин ограничения в распоряжении имуществом. </w:t>
      </w:r>
      <w:r>
        <w:br/>
      </w:r>
      <w:r>
        <w:rPr>
          <w:rFonts w:ascii="Times New Roman"/>
          <w:b w:val="false"/>
          <w:i w:val="false"/>
          <w:color w:val="000000"/>
          <w:sz w:val="28"/>
        </w:rPr>
        <w:t>
</w:t>
      </w:r>
      <w:r>
        <w:rPr>
          <w:rFonts w:ascii="Times New Roman"/>
          <w:b w:val="false"/>
          <w:i w:val="false"/>
          <w:color w:val="ff0000"/>
          <w:sz w:val="28"/>
        </w:rPr>
        <w:t xml:space="preserve">      Сноска. Статья 353 с изменениями, внесенными Законом РК </w:t>
      </w:r>
      <w:r>
        <w:rPr>
          <w:rFonts w:ascii="Times New Roman"/>
          <w:b w:val="false"/>
          <w:i w:val="false"/>
          <w:color w:val="ff0000"/>
          <w:sz w:val="28"/>
        </w:rPr>
        <w:t xml:space="preserve">от 28 февраля 2007 г.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414"/>
    <w:bookmarkStart w:name="z410" w:id="4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354. Взыскание задолженности и пени за счет </w:t>
      </w:r>
      <w:r>
        <w:br/>
      </w:r>
      <w:r>
        <w:rPr>
          <w:rFonts w:ascii="Times New Roman"/>
          <w:b w:val="false"/>
          <w:i w:val="false"/>
          <w:color w:val="000000"/>
          <w:sz w:val="28"/>
        </w:rPr>
        <w:t>
</w:t>
      </w:r>
      <w:r>
        <w:rPr>
          <w:rFonts w:ascii="Times New Roman"/>
          <w:b/>
          <w:i w:val="false"/>
          <w:color w:val="000000"/>
          <w:sz w:val="28"/>
        </w:rPr>
        <w:t xml:space="preserve">                 денег, находящихся на банковских счетах </w:t>
      </w:r>
      <w:r>
        <w:br/>
      </w:r>
      <w:r>
        <w:rPr>
          <w:rFonts w:ascii="Times New Roman"/>
          <w:b w:val="false"/>
          <w:i w:val="false"/>
          <w:color w:val="000000"/>
          <w:sz w:val="28"/>
        </w:rPr>
        <w:t>
</w:t>
      </w:r>
      <w:r>
        <w:rPr>
          <w:rFonts w:ascii="Times New Roman"/>
          <w:b/>
          <w:i w:val="false"/>
          <w:color w:val="000000"/>
          <w:sz w:val="28"/>
        </w:rPr>
        <w:t xml:space="preserve">                 плательщика </w:t>
      </w:r>
      <w:r>
        <w:br/>
      </w:r>
      <w:r>
        <w:rPr>
          <w:rFonts w:ascii="Times New Roman"/>
          <w:b w:val="false"/>
          <w:i w:val="false"/>
          <w:color w:val="000000"/>
          <w:sz w:val="28"/>
        </w:rPr>
        <w:t xml:space="preserve">
     1. При непогашении задолженности и пени плательщиком в течение установленных сроков таможенные органы выносят решение о взыскании денег с банковских счетов индивидуального предпринимателя или юридического лица в бесспорном порядке. </w:t>
      </w:r>
      <w:r>
        <w:br/>
      </w: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 актом Республики Казахстан </w:t>
      </w:r>
      <w:r>
        <w:rPr>
          <w:rFonts w:ascii="Times New Roman"/>
          <w:b w:val="false"/>
          <w:i w:val="false"/>
          <w:color w:val="000000"/>
          <w:sz w:val="28"/>
        </w:rPr>
        <w:t xml:space="preserve">о пенсионном обеспечении </w:t>
      </w:r>
      <w:r>
        <w:rPr>
          <w:rFonts w:ascii="Times New Roman"/>
          <w:b w:val="false"/>
          <w:i w:val="false"/>
          <w:color w:val="000000"/>
          <w:sz w:val="28"/>
        </w:rPr>
        <w:t>, </w:t>
      </w:r>
      <w:r>
        <w:rPr>
          <w:rFonts w:ascii="Times New Roman"/>
          <w:b w:val="false"/>
          <w:i w:val="false"/>
          <w:color w:val="000000"/>
          <w:sz w:val="28"/>
        </w:rPr>
        <w:t xml:space="preserve">секьюритизации </w:t>
      </w:r>
      <w:r>
        <w:rPr>
          <w:rFonts w:ascii="Times New Roman"/>
          <w:b w:val="false"/>
          <w:i w:val="false"/>
          <w:color w:val="000000"/>
          <w:sz w:val="28"/>
        </w:rPr>
        <w:t xml:space="preserve">наложение взыскания не допускается. </w:t>
      </w:r>
      <w:r>
        <w:br/>
      </w:r>
      <w:r>
        <w:rPr>
          <w:rFonts w:ascii="Times New Roman"/>
          <w:b w:val="false"/>
          <w:i w:val="false"/>
          <w:color w:val="000000"/>
          <w:sz w:val="28"/>
        </w:rPr>
        <w:t xml:space="preserve">
     2. Решение о бесспорном взыскании принимается в форме направления в банк, где открыты счета плательщика, инкассового распоряжения таможенного органа на списание со счетов плательщика и перечисление в бюджет необходимых денег. </w:t>
      </w:r>
      <w:r>
        <w:br/>
      </w:r>
      <w:r>
        <w:rPr>
          <w:rFonts w:ascii="Times New Roman"/>
          <w:b w:val="false"/>
          <w:i w:val="false"/>
          <w:color w:val="000000"/>
          <w:sz w:val="28"/>
        </w:rPr>
        <w:t xml:space="preserve">
     3. При исполнении банком инкассового распоряжения таможенного органа о взыскании задолженности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возвращаются банком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 </w:t>
      </w:r>
      <w:r>
        <w:br/>
      </w:r>
      <w:r>
        <w:rPr>
          <w:rFonts w:ascii="Times New Roman"/>
          <w:b w:val="false"/>
          <w:i w:val="false"/>
          <w:color w:val="000000"/>
          <w:sz w:val="28"/>
        </w:rPr>
        <w:t>
     4. Взыскание задолженности и пени в бесспорном порядке производится со счетов в национальной валюте Республики Казахстан и в иностранной валюте. Взыскание задолженности и пени со счетов в иностранной валюте производится в сумме, эквивалентной сумме подлежащих уплате таможенных платежей, налогов и пени по ним, в национальной валюте Республики Казахстан по рыночному курсу обмена валют, </w:t>
      </w:r>
      <w:r>
        <w:rPr>
          <w:rFonts w:ascii="Times New Roman"/>
          <w:b w:val="false"/>
          <w:i w:val="false"/>
          <w:color w:val="000000"/>
          <w:sz w:val="28"/>
        </w:rPr>
        <w:t xml:space="preserve">определенному </w:t>
      </w:r>
      <w:r>
        <w:rPr>
          <w:rFonts w:ascii="Times New Roman"/>
          <w:b w:val="false"/>
          <w:i w:val="false"/>
          <w:color w:val="000000"/>
          <w:sz w:val="28"/>
        </w:rPr>
        <w:t>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5. Исполнение инкассового распоряжения таможенного органа осуществляется банком в порядке и сроки, которые установлены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354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15"/>
    <w:bookmarkStart w:name="z411" w:id="4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355. Взыскание суммы задолженности и пени за </w:t>
      </w:r>
      <w:r>
        <w:br/>
      </w:r>
      <w:r>
        <w:rPr>
          <w:rFonts w:ascii="Times New Roman"/>
          <w:b w:val="false"/>
          <w:i w:val="false"/>
          <w:color w:val="000000"/>
          <w:sz w:val="28"/>
        </w:rPr>
        <w:t>
</w:t>
      </w:r>
      <w:r>
        <w:rPr>
          <w:rFonts w:ascii="Times New Roman"/>
          <w:b/>
          <w:i w:val="false"/>
          <w:color w:val="000000"/>
          <w:sz w:val="28"/>
        </w:rPr>
        <w:t xml:space="preserve">                 счет наличных денег </w:t>
      </w:r>
      <w:r>
        <w:br/>
      </w:r>
      <w:r>
        <w:rPr>
          <w:rFonts w:ascii="Times New Roman"/>
          <w:b w:val="false"/>
          <w:i w:val="false"/>
          <w:color w:val="000000"/>
          <w:sz w:val="28"/>
        </w:rPr>
        <w:t xml:space="preserve">
     1. Взыскание задолженности и пени за счет наличных денег производится в случае отсутствия денег на банковском счете индивидуального предпринимателя или юридического лица. </w:t>
      </w:r>
      <w:r>
        <w:br/>
      </w:r>
      <w:r>
        <w:rPr>
          <w:rFonts w:ascii="Times New Roman"/>
          <w:b w:val="false"/>
          <w:i w:val="false"/>
          <w:color w:val="000000"/>
          <w:sz w:val="28"/>
        </w:rPr>
        <w:t xml:space="preserve">
     2. Взысканием задолженности и пени за счет наличных денег признается изъятие таможенным органом наличных денег, также и в иностранной валюте, отраженных в первичных учетных документах в бухгалтерском учете, у плательщика. </w:t>
      </w:r>
      <w:r>
        <w:br/>
      </w:r>
      <w:r>
        <w:rPr>
          <w:rFonts w:ascii="Times New Roman"/>
          <w:b w:val="false"/>
          <w:i w:val="false"/>
          <w:color w:val="000000"/>
          <w:sz w:val="28"/>
        </w:rPr>
        <w:t xml:space="preserve">
     Взыскание задолженности и пени за счет наличных денег производится таможенным органом на основании уведомления. </w:t>
      </w:r>
      <w:r>
        <w:br/>
      </w:r>
      <w:r>
        <w:rPr>
          <w:rFonts w:ascii="Times New Roman"/>
          <w:b w:val="false"/>
          <w:i w:val="false"/>
          <w:color w:val="000000"/>
          <w:sz w:val="28"/>
        </w:rPr>
        <w:t xml:space="preserve">
     3. Изъятие наличных денег оформляется актом об изъятии по форме, установленной налоговым законодательством Республики Казахстан. </w:t>
      </w:r>
      <w:r>
        <w:br/>
      </w:r>
      <w:r>
        <w:rPr>
          <w:rFonts w:ascii="Times New Roman"/>
          <w:b w:val="false"/>
          <w:i w:val="false"/>
          <w:color w:val="000000"/>
          <w:sz w:val="28"/>
        </w:rPr>
        <w:t xml:space="preserve">
     4. Наличные деньги, изъятые у плательщика, не позднее одного рабочего дня со дня изъятия подлежат зачислению в бюджет. </w:t>
      </w:r>
      <w:r>
        <w:br/>
      </w:r>
      <w:r>
        <w:rPr>
          <w:rFonts w:ascii="Times New Roman"/>
          <w:b w:val="false"/>
          <w:i w:val="false"/>
          <w:color w:val="000000"/>
          <w:sz w:val="28"/>
        </w:rPr>
        <w:t>
</w:t>
      </w:r>
      <w:r>
        <w:rPr>
          <w:rFonts w:ascii="Times New Roman"/>
          <w:b w:val="false"/>
          <w:i w:val="false"/>
          <w:color w:val="ff0000"/>
          <w:sz w:val="28"/>
        </w:rPr>
        <w:t xml:space="preserve">     Сноска. Статья 355 с изменениями, внесенными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28 февраля 2007 г.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416"/>
    <w:bookmarkStart w:name="z412" w:id="4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356. Взыскание задолженности и пени плательщика </w:t>
      </w:r>
      <w:r>
        <w:br/>
      </w:r>
      <w:r>
        <w:rPr>
          <w:rFonts w:ascii="Times New Roman"/>
          <w:b w:val="false"/>
          <w:i w:val="false"/>
          <w:color w:val="000000"/>
          <w:sz w:val="28"/>
        </w:rPr>
        <w:t>
</w:t>
      </w:r>
      <w:r>
        <w:rPr>
          <w:rFonts w:ascii="Times New Roman"/>
          <w:b/>
          <w:i w:val="false"/>
          <w:color w:val="000000"/>
          <w:sz w:val="28"/>
        </w:rPr>
        <w:t xml:space="preserve">                 со счетов его дебиторов </w:t>
      </w:r>
      <w:r>
        <w:br/>
      </w:r>
      <w:r>
        <w:rPr>
          <w:rFonts w:ascii="Times New Roman"/>
          <w:b w:val="false"/>
          <w:i w:val="false"/>
          <w:color w:val="000000"/>
          <w:sz w:val="28"/>
        </w:rPr>
        <w:t xml:space="preserve">
     1. В случае отсутствия денег на банковских счетах и наличных денег у плательщика - индивидуального предпринимателя или юридического лица таможенный орган имеет право в пределах образовавшейся задолженности и пени обращать взыскание на деньги на банковских счетах третьих лиц, имеющих задолженность перед плательщиком (далее - дебиторов). При этом дебиторам направляются уведомления об обращении взыскания на деньги с их банковских счетов в счет погашения задолженности и пени плательщика в пределах сумм, признаваемых дебиторами перед плательщиком как сумму дебиторской задолженности на текущий момент согласно договорам. </w:t>
      </w:r>
      <w:r>
        <w:br/>
      </w:r>
      <w:r>
        <w:rPr>
          <w:rFonts w:ascii="Times New Roman"/>
          <w:b w:val="false"/>
          <w:i w:val="false"/>
          <w:color w:val="000000"/>
          <w:sz w:val="28"/>
        </w:rPr>
        <w:t xml:space="preserve">
     Не позднее двадцати рабочих дней с момента получения уведомления дебитор обязан предоставить в таможенный орган, направивший уведомление, акт сверки взаиморасчетов, составленный совместно с плательщиком на дату получения уведомления. </w:t>
      </w:r>
      <w:r>
        <w:br/>
      </w:r>
      <w:r>
        <w:rPr>
          <w:rFonts w:ascii="Times New Roman"/>
          <w:b w:val="false"/>
          <w:i w:val="false"/>
          <w:color w:val="000000"/>
          <w:sz w:val="28"/>
        </w:rPr>
        <w:t xml:space="preserve">
     2. Акт сверки взаиморасчетов между плательщиком и его дебитором должен содержать следующие сведения: </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предусмотрены изменения Законом Республики Казахстан от 12 января 2007 </w:t>
      </w:r>
      <w:r>
        <w:br/>
      </w:r>
      <w:r>
        <w:rPr>
          <w:rFonts w:ascii="Times New Roman"/>
          <w:b w:val="false"/>
          <w:i w:val="false"/>
          <w:color w:val="000000"/>
          <w:sz w:val="28"/>
        </w:rPr>
        <w:t>
</w:t>
      </w:r>
      <w:r>
        <w:rPr>
          <w:rFonts w:ascii="Times New Roman"/>
          <w:b w:val="false"/>
          <w:i w:val="false"/>
          <w:color w:val="ff0000"/>
          <w:sz w:val="28"/>
        </w:rPr>
        <w:t xml:space="preserve">года </w:t>
      </w:r>
      <w:r>
        <w:rPr>
          <w:rFonts w:ascii="Times New Roman"/>
          <w:b w:val="false"/>
          <w:i w:val="false"/>
          <w:color w:val="000000"/>
          <w:sz w:val="28"/>
        </w:rPr>
        <w:t xml:space="preserve">N 224 </w:t>
      </w:r>
      <w:r>
        <w:rPr>
          <w:rFonts w:ascii="Times New Roman"/>
          <w:b w:val="false"/>
          <w:i w:val="false"/>
          <w:color w:val="ff0000"/>
          <w:sz w:val="28"/>
        </w:rPr>
        <w:t xml:space="preserve">(вводится в действие с 13 августа 2010 года). </w:t>
      </w:r>
      <w:r>
        <w:br/>
      </w:r>
      <w:r>
        <w:rPr>
          <w:rFonts w:ascii="Times New Roman"/>
          <w:b w:val="false"/>
          <w:i w:val="false"/>
          <w:color w:val="000000"/>
          <w:sz w:val="28"/>
        </w:rPr>
        <w:t xml:space="preserve">
     1) наименование плательщика и его дебитора, их регистрационные номера; </w:t>
      </w:r>
      <w:r>
        <w:br/>
      </w:r>
      <w:r>
        <w:rPr>
          <w:rFonts w:ascii="Times New Roman"/>
          <w:b w:val="false"/>
          <w:i w:val="false"/>
          <w:color w:val="000000"/>
          <w:sz w:val="28"/>
        </w:rPr>
        <w:t xml:space="preserve">
     2) наименование таможенного органа, где состоят на учете плательщик и его дебитор; </w:t>
      </w:r>
      <w:r>
        <w:br/>
      </w:r>
      <w:r>
        <w:rPr>
          <w:rFonts w:ascii="Times New Roman"/>
          <w:b w:val="false"/>
          <w:i w:val="false"/>
          <w:color w:val="000000"/>
          <w:sz w:val="28"/>
        </w:rPr>
        <w:t xml:space="preserve">
     3) реквизиты банковских счетов плательщика и его дебитора; </w:t>
      </w:r>
      <w:r>
        <w:br/>
      </w:r>
      <w:r>
        <w:rPr>
          <w:rFonts w:ascii="Times New Roman"/>
          <w:b w:val="false"/>
          <w:i w:val="false"/>
          <w:color w:val="000000"/>
          <w:sz w:val="28"/>
        </w:rPr>
        <w:t xml:space="preserve">
     4) сумму задолженности дебитора перед плательщиком; </w:t>
      </w:r>
      <w:r>
        <w:br/>
      </w:r>
      <w:r>
        <w:rPr>
          <w:rFonts w:ascii="Times New Roman"/>
          <w:b w:val="false"/>
          <w:i w:val="false"/>
          <w:color w:val="000000"/>
          <w:sz w:val="28"/>
        </w:rPr>
        <w:t xml:space="preserve">
     5) юридические адреса, печать и подписи плательщика и его дебитора; </w:t>
      </w:r>
      <w:r>
        <w:br/>
      </w:r>
      <w:r>
        <w:rPr>
          <w:rFonts w:ascii="Times New Roman"/>
          <w:b w:val="false"/>
          <w:i w:val="false"/>
          <w:color w:val="000000"/>
          <w:sz w:val="28"/>
        </w:rPr>
        <w:t xml:space="preserve">
     6) дату составления акта сверки. </w:t>
      </w:r>
      <w:r>
        <w:br/>
      </w:r>
      <w:r>
        <w:rPr>
          <w:rFonts w:ascii="Times New Roman"/>
          <w:b w:val="false"/>
          <w:i w:val="false"/>
          <w:color w:val="000000"/>
          <w:sz w:val="28"/>
        </w:rPr>
        <w:t xml:space="preserve">
     3. На основании акта сверки взаиморасчетов таможенный орган выставляет на банковский счет дебитора инкассовое распоряжение о взыскании задолженности и пени плательщика. </w:t>
      </w:r>
      <w:r>
        <w:br/>
      </w:r>
      <w:r>
        <w:rPr>
          <w:rFonts w:ascii="Times New Roman"/>
          <w:b w:val="false"/>
          <w:i w:val="false"/>
          <w:color w:val="000000"/>
          <w:sz w:val="28"/>
        </w:rPr>
        <w:t xml:space="preserve">
     4.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и пени плательщика в соответствии с требованиями, определенными статьей 354 настоящего Кодекса. </w:t>
      </w:r>
      <w:r>
        <w:br/>
      </w:r>
      <w:r>
        <w:rPr>
          <w:rFonts w:ascii="Times New Roman"/>
          <w:b w:val="false"/>
          <w:i w:val="false"/>
          <w:color w:val="000000"/>
          <w:sz w:val="28"/>
        </w:rPr>
        <w:t xml:space="preserve">
     5. При наличии оформленного в соответствии с настоящей статьей акта сверки взаиморасчетов в течение девяноста рабочих дней с момента вручения уведомления таможенный орган вправе выставить на банковский счет дебитора инкассовое распоряжение о взыскании задолженности и пени. </w:t>
      </w:r>
    </w:p>
    <w:bookmarkEnd w:id="417"/>
    <w:bookmarkStart w:name="z413" w:id="4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357. Взыскание задолженности и пени за счет </w:t>
      </w:r>
      <w:r>
        <w:br/>
      </w:r>
      <w:r>
        <w:rPr>
          <w:rFonts w:ascii="Times New Roman"/>
          <w:b w:val="false"/>
          <w:i w:val="false"/>
          <w:color w:val="000000"/>
          <w:sz w:val="28"/>
        </w:rPr>
        <w:t>
</w:t>
      </w:r>
      <w:r>
        <w:rPr>
          <w:rFonts w:ascii="Times New Roman"/>
          <w:b/>
          <w:i w:val="false"/>
          <w:color w:val="000000"/>
          <w:sz w:val="28"/>
        </w:rPr>
        <w:t xml:space="preserve">                 реализации ограниченного в распоряжении </w:t>
      </w:r>
      <w:r>
        <w:br/>
      </w:r>
      <w:r>
        <w:rPr>
          <w:rFonts w:ascii="Times New Roman"/>
          <w:b w:val="false"/>
          <w:i w:val="false"/>
          <w:color w:val="000000"/>
          <w:sz w:val="28"/>
        </w:rPr>
        <w:t>
</w:t>
      </w:r>
      <w:r>
        <w:rPr>
          <w:rFonts w:ascii="Times New Roman"/>
          <w:b/>
          <w:i w:val="false"/>
          <w:color w:val="000000"/>
          <w:sz w:val="28"/>
        </w:rPr>
        <w:t xml:space="preserve">                 имущества плательщика </w:t>
      </w:r>
      <w:r>
        <w:br/>
      </w:r>
      <w:r>
        <w:rPr>
          <w:rFonts w:ascii="Times New Roman"/>
          <w:b w:val="false"/>
          <w:i w:val="false"/>
          <w:color w:val="000000"/>
          <w:sz w:val="28"/>
        </w:rPr>
        <w:t xml:space="preserve">
     1. Таможенные органы имеют право без согласия плательщика обратить взыскание на ограниченное в распоряжении имущество индивидуального предпринимателя или юридического лица в пределах задолженности и пени в случаях отсутствия денег на его банковских счетах, наличных денег и денег на банковских счетах его дебиторов. </w:t>
      </w:r>
      <w:r>
        <w:br/>
      </w:r>
      <w:r>
        <w:rPr>
          <w:rFonts w:ascii="Times New Roman"/>
          <w:b w:val="false"/>
          <w:i w:val="false"/>
          <w:color w:val="000000"/>
          <w:sz w:val="28"/>
        </w:rPr>
        <w:t>
     2. Плательщик обязан обеспечить сохранность и надлежащий уход ограниченного в распоряжении имущества до снятия ограничения. В случае неисполнения указанных обязанностей плательщик обязан возместить затраты по подготовке ограниченного в распоряжении имущества к аукциону и несет ответственность за незаконные действия в отношении указанного имущества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3. Реализация ограниченного в распоряжении имущества производится в соответствии с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4. В случае, если задолженность и пеня не погашены после реализации ограниченного в распоряжении имущества плательщика, таможенный орган направляет информацию налоговому органу по месту регистрации плательщика о наличии задолженности и пени, а также о принятых мерах по взысканию, предусмотренных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Статья 357 с изменениями, внесенными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18"/>
    <w:bookmarkStart w:name="z414" w:id="4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358. Порядок погашения задолженности и пени </w:t>
      </w:r>
      <w:r>
        <w:br/>
      </w:r>
      <w:r>
        <w:rPr>
          <w:rFonts w:ascii="Times New Roman"/>
          <w:b w:val="false"/>
          <w:i w:val="false"/>
          <w:color w:val="000000"/>
          <w:sz w:val="28"/>
        </w:rPr>
        <w:t>
     Очередность погашения задолженности и пени определяется в соответствии с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419"/>
    <w:bookmarkStart w:name="z415" w:id="420"/>
    <w:p>
      <w:pPr>
        <w:spacing w:after="0"/>
        <w:ind w:left="0"/>
        <w:jc w:val="left"/>
      </w:pPr>
      <w:r>
        <w:rPr>
          <w:rFonts w:ascii="Times New Roman"/>
          <w:b/>
          <w:i w:val="false"/>
          <w:color w:val="000000"/>
        </w:rPr>
        <w:t xml:space="preserve"> 
Раздел 9. Таможенное оформление </w:t>
      </w:r>
    </w:p>
    <w:bookmarkEnd w:id="420"/>
    <w:bookmarkStart w:name="z416" w:id="421"/>
    <w:p>
      <w:pPr>
        <w:spacing w:after="0"/>
        <w:ind w:left="0"/>
        <w:jc w:val="left"/>
      </w:pPr>
      <w:r>
        <w:rPr>
          <w:rFonts w:ascii="Times New Roman"/>
          <w:b/>
          <w:i w:val="false"/>
          <w:color w:val="000000"/>
        </w:rPr>
        <w:t xml:space="preserve"> 
Глава 46. Основные положения, относящиеся к таможенному оформлению </w:t>
      </w:r>
    </w:p>
    <w:bookmarkEnd w:id="421"/>
    <w:bookmarkStart w:name="z417" w:id="4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359. Сфера применения настоящей главы </w:t>
      </w:r>
      <w:r>
        <w:br/>
      </w:r>
      <w:r>
        <w:rPr>
          <w:rFonts w:ascii="Times New Roman"/>
          <w:b w:val="false"/>
          <w:i w:val="false"/>
          <w:color w:val="000000"/>
          <w:sz w:val="28"/>
        </w:rPr>
        <w:t xml:space="preserve">
     Правила, требования и условия, предусмотренные настоящей главой, распространяются на все таможенные операции, связанные с оформлением документов для таможенных целей в отношении товаров и транспортных средств, перемещаемых через таможенную границу Республики Казахстан. </w:t>
      </w:r>
    </w:p>
    <w:bookmarkEnd w:id="422"/>
    <w:bookmarkStart w:name="z418" w:id="4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360. Порядок производства таможенного оформления </w:t>
      </w:r>
      <w:r>
        <w:br/>
      </w:r>
      <w:r>
        <w:rPr>
          <w:rFonts w:ascii="Times New Roman"/>
          <w:b w:val="false"/>
          <w:i w:val="false"/>
          <w:color w:val="000000"/>
          <w:sz w:val="28"/>
        </w:rPr>
        <w:t>
     1. Таможенное оформление производится в порядке, определяемом настоящим Кодексом и принимаемыми в соответствии с ним нормативными </w:t>
      </w:r>
      <w:r>
        <w:rPr>
          <w:rFonts w:ascii="Times New Roman"/>
          <w:b w:val="false"/>
          <w:i w:val="false"/>
          <w:color w:val="000000"/>
          <w:sz w:val="28"/>
        </w:rPr>
        <w:t>правовыми актами</w:t>
      </w:r>
      <w:r>
        <w:rPr>
          <w:rFonts w:ascii="Times New Roman"/>
          <w:b w:val="false"/>
          <w:i w:val="false"/>
          <w:color w:val="000000"/>
          <w:sz w:val="28"/>
        </w:rPr>
        <w:t xml:space="preserve"> в сфере таможенного дела. </w:t>
      </w:r>
      <w:r>
        <w:br/>
      </w:r>
      <w:r>
        <w:rPr>
          <w:rFonts w:ascii="Times New Roman"/>
          <w:b w:val="false"/>
          <w:i w:val="false"/>
          <w:color w:val="000000"/>
          <w:sz w:val="28"/>
        </w:rPr>
        <w:t xml:space="preserve">
     2. В соответствии с международными договорами Республики Казахстан в целях упрощения и ускорения таможенного оформления могут применяться таможенные документы других государств, используемые для таможенного оформления. </w:t>
      </w:r>
    </w:p>
    <w:bookmarkEnd w:id="423"/>
    <w:bookmarkStart w:name="z419" w:id="4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361. Технология производства таможенного </w:t>
      </w:r>
      <w:r>
        <w:br/>
      </w:r>
      <w:r>
        <w:rPr>
          <w:rFonts w:ascii="Times New Roman"/>
          <w:b w:val="false"/>
          <w:i w:val="false"/>
          <w:color w:val="000000"/>
          <w:sz w:val="28"/>
        </w:rPr>
        <w:t>
</w:t>
      </w:r>
      <w:r>
        <w:rPr>
          <w:rFonts w:ascii="Times New Roman"/>
          <w:b/>
          <w:i w:val="false"/>
          <w:color w:val="000000"/>
          <w:sz w:val="28"/>
        </w:rPr>
        <w:t xml:space="preserve">                 оформления </w:t>
      </w:r>
      <w:r>
        <w:br/>
      </w:r>
      <w:r>
        <w:rPr>
          <w:rFonts w:ascii="Times New Roman"/>
          <w:b w:val="false"/>
          <w:i w:val="false"/>
          <w:color w:val="000000"/>
          <w:sz w:val="28"/>
        </w:rPr>
        <w:t xml:space="preserve">
     1. Порядок и технология производства таможенного оформления дифференцированы в зависимости от: </w:t>
      </w:r>
      <w:r>
        <w:br/>
      </w:r>
      <w:r>
        <w:rPr>
          <w:rFonts w:ascii="Times New Roman"/>
          <w:b w:val="false"/>
          <w:i w:val="false"/>
          <w:color w:val="000000"/>
          <w:sz w:val="28"/>
        </w:rPr>
        <w:t xml:space="preserve">
     1) категорий товаров, перемещаемых через таможенную границу Республики Казахстан; </w:t>
      </w:r>
      <w:r>
        <w:br/>
      </w:r>
      <w:r>
        <w:rPr>
          <w:rFonts w:ascii="Times New Roman"/>
          <w:b w:val="false"/>
          <w:i w:val="false"/>
          <w:color w:val="000000"/>
          <w:sz w:val="28"/>
        </w:rPr>
        <w:t xml:space="preserve">
     2) вида транспорта, используемого для такого перемещения; </w:t>
      </w:r>
      <w:r>
        <w:br/>
      </w:r>
      <w:r>
        <w:rPr>
          <w:rFonts w:ascii="Times New Roman"/>
          <w:b w:val="false"/>
          <w:i w:val="false"/>
          <w:color w:val="000000"/>
          <w:sz w:val="28"/>
        </w:rPr>
        <w:t xml:space="preserve">
     3) лиц, перемещающих товары. </w:t>
      </w:r>
      <w:r>
        <w:br/>
      </w:r>
      <w:r>
        <w:rPr>
          <w:rFonts w:ascii="Times New Roman"/>
          <w:b w:val="false"/>
          <w:i w:val="false"/>
          <w:color w:val="000000"/>
          <w:sz w:val="28"/>
        </w:rPr>
        <w:t xml:space="preserve">
     2. Таможенные процедуры одинаково применяются независимо от страны происхождения, отправления и назначения товаров. </w:t>
      </w:r>
    </w:p>
    <w:bookmarkEnd w:id="424"/>
    <w:bookmarkStart w:name="z420" w:id="4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362. Начало и завершение таможенного оформления </w:t>
      </w:r>
      <w:r>
        <w:br/>
      </w:r>
      <w:r>
        <w:rPr>
          <w:rFonts w:ascii="Times New Roman"/>
          <w:b w:val="false"/>
          <w:i w:val="false"/>
          <w:color w:val="000000"/>
          <w:sz w:val="28"/>
        </w:rPr>
        <w:t xml:space="preserve">
     1. Таможенное оформление товаров и транспортных средств начинается в момент представления таможенному органу документов в отношении товаров и транспортных средств, перемещаемых через таможенную границу, а в случаях, предусмотренных настоящим Кодексом, - устного заявления либо совершения иных действий, свидетельствующих о намерении лица осуществить таможенное оформление. </w:t>
      </w:r>
      <w:r>
        <w:br/>
      </w:r>
      <w:r>
        <w:rPr>
          <w:rFonts w:ascii="Times New Roman"/>
          <w:b w:val="false"/>
          <w:i w:val="false"/>
          <w:color w:val="000000"/>
          <w:sz w:val="28"/>
        </w:rPr>
        <w:t xml:space="preserve">
     2. Таможенное оформление в отношении товаров, подлежащих ветеринарному, фитосанитарному и другим видам государственного контроля, может быть завершено только после согласования с соответствующими уполномоченными государственными органами, осуществляющими такой контроль. </w:t>
      </w:r>
      <w:r>
        <w:br/>
      </w:r>
      <w:r>
        <w:rPr>
          <w:rFonts w:ascii="Times New Roman"/>
          <w:b w:val="false"/>
          <w:i w:val="false"/>
          <w:color w:val="000000"/>
          <w:sz w:val="28"/>
        </w:rPr>
        <w:t xml:space="preserve">
     3. Таможенное оформление завершается после совершения таможенных операций, необходимых в соответствии с настоящим Кодексом, для помещения товаров под таможенный режим, а также исчисления и взимания таможенных платежей и налогов. </w:t>
      </w:r>
    </w:p>
    <w:bookmarkEnd w:id="425"/>
    <w:bookmarkStart w:name="z421" w:id="4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363. Место и время совершения операций по </w:t>
      </w:r>
      <w:r>
        <w:br/>
      </w:r>
      <w:r>
        <w:rPr>
          <w:rFonts w:ascii="Times New Roman"/>
          <w:b w:val="false"/>
          <w:i w:val="false"/>
          <w:color w:val="000000"/>
          <w:sz w:val="28"/>
        </w:rPr>
        <w:t>
</w:t>
      </w:r>
      <w:r>
        <w:rPr>
          <w:rFonts w:ascii="Times New Roman"/>
          <w:b/>
          <w:i w:val="false"/>
          <w:color w:val="000000"/>
          <w:sz w:val="28"/>
        </w:rPr>
        <w:t xml:space="preserve">                 основному таможенному оформлению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w:t>
      </w:r>
      <w:r>
        <w:br/>
      </w:r>
      <w:r>
        <w:rPr>
          <w:rFonts w:ascii="Times New Roman"/>
          <w:b w:val="false"/>
          <w:i w:val="false"/>
          <w:color w:val="000000"/>
          <w:sz w:val="28"/>
        </w:rPr>
        <w:t xml:space="preserve">
     1. Под основным таможенным оформлением понимаются действия по декларированию товаров и транспортных средств и помещению их под определенный таможенный режим. </w:t>
      </w:r>
      <w:r>
        <w:br/>
      </w:r>
      <w:r>
        <w:rPr>
          <w:rFonts w:ascii="Times New Roman"/>
          <w:b w:val="false"/>
          <w:i w:val="false"/>
          <w:color w:val="000000"/>
          <w:sz w:val="28"/>
        </w:rPr>
        <w:t>
     2. Таможенные операции по основному таможенному оформлению товаров совершаются в месте нахождения таможенных органов и во время их работы. </w:t>
      </w:r>
      <w:r>
        <w:rPr>
          <w:rFonts w:ascii="Times New Roman"/>
          <w:b w:val="false"/>
          <w:i w:val="false"/>
          <w:color w:val="000000"/>
          <w:sz w:val="28"/>
        </w:rPr>
        <w:t xml:space="preserve">V032355 </w:t>
      </w:r>
      <w:r>
        <w:br/>
      </w:r>
      <w:r>
        <w:rPr>
          <w:rFonts w:ascii="Times New Roman"/>
          <w:b w:val="false"/>
          <w:i w:val="false"/>
          <w:color w:val="000000"/>
          <w:sz w:val="28"/>
        </w:rPr>
        <w:t xml:space="preserve">
     3. По мотивированному запросу декларанта таможенные операции по основному таможенному оформлению товаров могут совершаться вне места нахождения таможенных органов и вне времени работы в соответствии со статьями 20-22 настоящего Кодекса. </w:t>
      </w:r>
      <w:r>
        <w:br/>
      </w:r>
      <w:r>
        <w:rPr>
          <w:rFonts w:ascii="Times New Roman"/>
          <w:b w:val="false"/>
          <w:i w:val="false"/>
          <w:color w:val="000000"/>
          <w:sz w:val="28"/>
        </w:rPr>
        <w:t xml:space="preserve">
     4. </w:t>
      </w:r>
      <w:r>
        <w:rPr>
          <w:rFonts w:ascii="Times New Roman"/>
          <w:b w:val="false"/>
          <w:i w:val="false"/>
          <w:color w:val="ff0000"/>
          <w:sz w:val="28"/>
        </w:rPr>
        <w:t xml:space="preserve">(исключен - N 62 от 20.06.2005 г.) </w:t>
      </w:r>
      <w:r>
        <w:br/>
      </w:r>
      <w:r>
        <w:rPr>
          <w:rFonts w:ascii="Times New Roman"/>
          <w:b w:val="false"/>
          <w:i w:val="false"/>
          <w:color w:val="000000"/>
          <w:sz w:val="28"/>
        </w:rPr>
        <w:t>
</w:t>
      </w:r>
      <w:r>
        <w:rPr>
          <w:rFonts w:ascii="Times New Roman"/>
          <w:b w:val="false"/>
          <w:i w:val="false"/>
          <w:color w:val="ff0000"/>
          <w:sz w:val="28"/>
        </w:rPr>
        <w:t xml:space="preserve">     Сноска. В статью 363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26"/>
    <w:bookmarkStart w:name="z422" w:id="4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364. Документы и сведения </w:t>
      </w:r>
      <w:r>
        <w:br/>
      </w:r>
      <w:r>
        <w:rPr>
          <w:rFonts w:ascii="Times New Roman"/>
          <w:b w:val="false"/>
          <w:i w:val="false"/>
          <w:color w:val="000000"/>
          <w:sz w:val="28"/>
        </w:rPr>
        <w:t xml:space="preserve">
     1. При производстве таможенного оформления лица, определенные настоящим Кодексом, обязаны представлять таможенным органам документы и сведения, необходимые для таможенных целей. </w:t>
      </w:r>
      <w:r>
        <w:br/>
      </w:r>
      <w:r>
        <w:rPr>
          <w:rFonts w:ascii="Times New Roman"/>
          <w:b w:val="false"/>
          <w:i w:val="false"/>
          <w:color w:val="000000"/>
          <w:sz w:val="28"/>
        </w:rPr>
        <w:t xml:space="preserve">
     2. Таможенные органы вправе требовать документы и сведения, необходимые для обеспечения соблюдения требований законодательства Республики Казахстан, контроль за исполнением которого возложен на таможенные органы. </w:t>
      </w:r>
      <w:r>
        <w:br/>
      </w:r>
      <w:r>
        <w:rPr>
          <w:rFonts w:ascii="Times New Roman"/>
          <w:b w:val="false"/>
          <w:i w:val="false"/>
          <w:color w:val="000000"/>
          <w:sz w:val="28"/>
        </w:rPr>
        <w:t xml:space="preserve">
     Перечень документов, необходимых для таможенных целей, и сроки их представления устанавливаются настоящим Кодексом. </w:t>
      </w:r>
      <w:r>
        <w:br/>
      </w:r>
      <w:r>
        <w:rPr>
          <w:rFonts w:ascii="Times New Roman"/>
          <w:b w:val="false"/>
          <w:i w:val="false"/>
          <w:color w:val="000000"/>
          <w:sz w:val="28"/>
        </w:rPr>
        <w:t xml:space="preserve">
     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основные данные, влияющие на принятие решений таможенных органов при таможенном оформлении. </w:t>
      </w:r>
      <w:r>
        <w:br/>
      </w:r>
      <w:r>
        <w:rPr>
          <w:rFonts w:ascii="Times New Roman"/>
          <w:b w:val="false"/>
          <w:i w:val="false"/>
          <w:color w:val="000000"/>
          <w:sz w:val="28"/>
        </w:rPr>
        <w:t>
     4. В таможенные органы могут представляться в электронном виде документы, необходимые для таможенных целей. Условия представления и хранения этих документов </w:t>
      </w:r>
      <w:r>
        <w:rPr>
          <w:rFonts w:ascii="Times New Roman"/>
          <w:b w:val="false"/>
          <w:i w:val="false"/>
          <w:color w:val="000000"/>
          <w:sz w:val="28"/>
        </w:rPr>
        <w:t xml:space="preserve">определяются </w:t>
      </w:r>
      <w:r>
        <w:rPr>
          <w:rFonts w:ascii="Times New Roman"/>
          <w:b w:val="false"/>
          <w:i w:val="false"/>
          <w:color w:val="000000"/>
          <w:sz w:val="28"/>
        </w:rPr>
        <w:t>уполномоченным органом. </w:t>
      </w:r>
      <w:r>
        <w:rPr>
          <w:rFonts w:ascii="Times New Roman"/>
          <w:b w:val="false"/>
          <w:i w:val="false"/>
          <w:color w:val="000000"/>
          <w:sz w:val="28"/>
        </w:rPr>
        <w:t xml:space="preserve">V032355 </w:t>
      </w:r>
    </w:p>
    <w:bookmarkEnd w:id="427"/>
    <w:bookmarkStart w:name="z423" w:id="4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365. Присутствие полномочных лиц и их </w:t>
      </w:r>
      <w:r>
        <w:br/>
      </w:r>
      <w:r>
        <w:rPr>
          <w:rFonts w:ascii="Times New Roman"/>
          <w:b w:val="false"/>
          <w:i w:val="false"/>
          <w:color w:val="000000"/>
          <w:sz w:val="28"/>
        </w:rPr>
        <w:t>
</w:t>
      </w:r>
      <w:r>
        <w:rPr>
          <w:rFonts w:ascii="Times New Roman"/>
          <w:b/>
          <w:i w:val="false"/>
          <w:color w:val="000000"/>
          <w:sz w:val="28"/>
        </w:rPr>
        <w:t xml:space="preserve">                 представителей при таможенном оформлении </w:t>
      </w:r>
      <w:r>
        <w:br/>
      </w:r>
      <w:r>
        <w:rPr>
          <w:rFonts w:ascii="Times New Roman"/>
          <w:b w:val="false"/>
          <w:i w:val="false"/>
          <w:color w:val="000000"/>
          <w:sz w:val="28"/>
        </w:rPr>
        <w:t xml:space="preserve">
     1. Лица, обладающие полномочиями в отношении товаров и транспортных средств, и их представители вправе присутствовать при таможенном оформлении. </w:t>
      </w:r>
      <w:r>
        <w:br/>
      </w:r>
      <w:r>
        <w:rPr>
          <w:rFonts w:ascii="Times New Roman"/>
          <w:b w:val="false"/>
          <w:i w:val="false"/>
          <w:color w:val="000000"/>
          <w:sz w:val="28"/>
        </w:rPr>
        <w:t>
     2. По мотивированному требованию таможенного органа лица, указанные в пункте 1 настоящей статьи, и их представители обязаны присутствовать при таможенном оформлении и оказывать содействие должностным лицам таможенных органов в его производстве.</w:t>
      </w:r>
    </w:p>
    <w:bookmarkEnd w:id="428"/>
    <w:bookmarkStart w:name="z424" w:id="4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366. Язык, на котором производится таможенное </w:t>
      </w:r>
      <w:r>
        <w:br/>
      </w:r>
      <w:r>
        <w:rPr>
          <w:rFonts w:ascii="Times New Roman"/>
          <w:b w:val="false"/>
          <w:i w:val="false"/>
          <w:color w:val="000000"/>
          <w:sz w:val="28"/>
        </w:rPr>
        <w:t>
</w:t>
      </w:r>
      <w:r>
        <w:rPr>
          <w:rFonts w:ascii="Times New Roman"/>
          <w:b/>
          <w:i w:val="false"/>
          <w:color w:val="000000"/>
          <w:sz w:val="28"/>
        </w:rPr>
        <w:t xml:space="preserve">                 оформление </w:t>
      </w:r>
      <w:r>
        <w:br/>
      </w:r>
      <w:r>
        <w:rPr>
          <w:rFonts w:ascii="Times New Roman"/>
          <w:b w:val="false"/>
          <w:i w:val="false"/>
          <w:color w:val="000000"/>
          <w:sz w:val="28"/>
        </w:rPr>
        <w:t xml:space="preserve">
     Таможенное оформление, включая заполнение документов для таможенных целей, производится на государственном и русском языках. </w:t>
      </w:r>
      <w:r>
        <w:br/>
      </w:r>
      <w:r>
        <w:rPr>
          <w:rFonts w:ascii="Times New Roman"/>
          <w:b w:val="false"/>
          <w:i w:val="false"/>
          <w:color w:val="000000"/>
          <w:sz w:val="28"/>
        </w:rPr>
        <w:t xml:space="preserve">
     Уполномоченный орган вправе определять случаи, когда таможенные органы могут принимать и использовать для таможенных целей документы и сведения, составленные на иностранных языках. </w:t>
      </w:r>
    </w:p>
    <w:bookmarkEnd w:id="429"/>
    <w:bookmarkStart w:name="z425" w:id="4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367. Грузовые и иные операции с товарами </w:t>
      </w:r>
      <w:r>
        <w:br/>
      </w:r>
      <w:r>
        <w:rPr>
          <w:rFonts w:ascii="Times New Roman"/>
          <w:b w:val="false"/>
          <w:i w:val="false"/>
          <w:color w:val="000000"/>
          <w:sz w:val="28"/>
        </w:rPr>
        <w:t xml:space="preserve">
     Грузовые и иные операции с товарами могут производиться только с разрешения таможенных органов, если иное не предусмотрено настоящим Кодексом, и не должны повлечь каких-либо дополнительных расходов для таможенного органа. </w:t>
      </w:r>
    </w:p>
    <w:bookmarkEnd w:id="430"/>
    <w:bookmarkStart w:name="z426" w:id="4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368. Пользование и распоряжение товарами и </w:t>
      </w:r>
      <w:r>
        <w:br/>
      </w:r>
      <w:r>
        <w:rPr>
          <w:rFonts w:ascii="Times New Roman"/>
          <w:b w:val="false"/>
          <w:i w:val="false"/>
          <w:color w:val="000000"/>
          <w:sz w:val="28"/>
        </w:rPr>
        <w:t>
</w:t>
      </w:r>
      <w:r>
        <w:rPr>
          <w:rFonts w:ascii="Times New Roman"/>
          <w:b/>
          <w:i w:val="false"/>
          <w:color w:val="000000"/>
          <w:sz w:val="28"/>
        </w:rPr>
        <w:t xml:space="preserve">                 транспортными средствами, в отношении </w:t>
      </w:r>
      <w:r>
        <w:br/>
      </w:r>
      <w:r>
        <w:rPr>
          <w:rFonts w:ascii="Times New Roman"/>
          <w:b w:val="false"/>
          <w:i w:val="false"/>
          <w:color w:val="000000"/>
          <w:sz w:val="28"/>
        </w:rPr>
        <w:t>
</w:t>
      </w:r>
      <w:r>
        <w:rPr>
          <w:rFonts w:ascii="Times New Roman"/>
          <w:b/>
          <w:i w:val="false"/>
          <w:color w:val="000000"/>
          <w:sz w:val="28"/>
        </w:rPr>
        <w:t xml:space="preserve">                 которых таможенное оформление не завершено </w:t>
      </w:r>
      <w:r>
        <w:br/>
      </w:r>
      <w:r>
        <w:rPr>
          <w:rFonts w:ascii="Times New Roman"/>
          <w:b w:val="false"/>
          <w:i w:val="false"/>
          <w:color w:val="000000"/>
          <w:sz w:val="28"/>
        </w:rPr>
        <w:t xml:space="preserve">
     Пользование и распоряжение товарами и транспортными средствами, в отношении которых таможенное оформление не завершено, не допускаются, за исключением случаев, предусмотренных настоящим Кодексом. </w:t>
      </w:r>
    </w:p>
    <w:bookmarkEnd w:id="431"/>
    <w:bookmarkStart w:name="z427" w:id="4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369. Отбор проб и образцов товаров </w:t>
      </w:r>
      <w:r>
        <w:br/>
      </w:r>
      <w:r>
        <w:rPr>
          <w:rFonts w:ascii="Times New Roman"/>
          <w:b w:val="false"/>
          <w:i w:val="false"/>
          <w:color w:val="000000"/>
          <w:sz w:val="28"/>
        </w:rPr>
        <w:t xml:space="preserve">
     1. Пробы и образцы товаров, находящихся под таможенным контролем, могут отбираться лицами, обладающими полномочиями в отношении товаров, их представителями, а также соответствующими уполномоченными государственными органами по согласованию с таможенным органом. </w:t>
      </w:r>
      <w:r>
        <w:br/>
      </w:r>
      <w:r>
        <w:rPr>
          <w:rFonts w:ascii="Times New Roman"/>
          <w:b w:val="false"/>
          <w:i w:val="false"/>
          <w:color w:val="000000"/>
          <w:sz w:val="28"/>
        </w:rPr>
        <w:t xml:space="preserve">
     2. Пробы и образцы отбираются в минимальных количествах, обеспечивающих возможность исследования этих проб и образцов. Об отборе проб и образцов товаров, находящихся под таможенным контролем, составляется акт по форме, устанавливаемой уполномоченным органом. </w:t>
      </w:r>
      <w:r>
        <w:br/>
      </w:r>
      <w:r>
        <w:rPr>
          <w:rFonts w:ascii="Times New Roman"/>
          <w:b w:val="false"/>
          <w:i w:val="false"/>
          <w:color w:val="000000"/>
          <w:sz w:val="28"/>
        </w:rPr>
        <w:t xml:space="preserve">
     3. Лица, обладающие полномочиями в отношении товаров, и их представители принимают участие при отборе проб и образцов товаров должностными лицами таможенных органов, а также соответствующими уполномоченными государственными органами. </w:t>
      </w:r>
      <w:r>
        <w:br/>
      </w:r>
      <w:r>
        <w:rPr>
          <w:rFonts w:ascii="Times New Roman"/>
          <w:b w:val="false"/>
          <w:i w:val="false"/>
          <w:color w:val="000000"/>
          <w:sz w:val="28"/>
        </w:rPr>
        <w:t xml:space="preserve">
     Должностные лица таможенных органов присутствуют при отборе проб и образцов товаров соответствующими уполномоченными государственными органами, а также лицами, обладающими полномочиями в отношении товаров, и их представителями. </w:t>
      </w:r>
      <w:r>
        <w:br/>
      </w:r>
      <w:r>
        <w:rPr>
          <w:rFonts w:ascii="Times New Roman"/>
          <w:b w:val="false"/>
          <w:i w:val="false"/>
          <w:color w:val="000000"/>
          <w:sz w:val="28"/>
        </w:rPr>
        <w:t xml:space="preserve">
     Указанные лица и их представители обязаны оказывать содействие должностным лицам таможенных органов при отборе ими проб и образцов товаров, в том числе осуществлять за свой счет грузовые и иные операции, необходимые для отбора проб и образцов. </w:t>
      </w:r>
      <w:r>
        <w:br/>
      </w:r>
      <w:r>
        <w:rPr>
          <w:rFonts w:ascii="Times New Roman"/>
          <w:b w:val="false"/>
          <w:i w:val="false"/>
          <w:color w:val="000000"/>
          <w:sz w:val="28"/>
        </w:rPr>
        <w:t xml:space="preserve">
     4. Таможенные органы должны быть поставлены в известность о результатах проведенного исследования проб и образцов товаров, отобранных соответствующими уполномоченными государственными органами. </w:t>
      </w:r>
      <w:r>
        <w:br/>
      </w:r>
      <w:r>
        <w:rPr>
          <w:rFonts w:ascii="Times New Roman"/>
          <w:b w:val="false"/>
          <w:i w:val="false"/>
          <w:color w:val="000000"/>
          <w:sz w:val="28"/>
        </w:rPr>
        <w:t xml:space="preserve">
     5. Таможенные органы не возмещают расходы, связанные с отбором проб и образцов товаров, отобранных в соответствии с требованиями настоящего Кодекса. </w:t>
      </w:r>
      <w:r>
        <w:br/>
      </w:r>
      <w:r>
        <w:rPr>
          <w:rFonts w:ascii="Times New Roman"/>
          <w:b w:val="false"/>
          <w:i w:val="false"/>
          <w:color w:val="000000"/>
          <w:sz w:val="28"/>
        </w:rPr>
        <w:t xml:space="preserve">
     6. Порядок отбора проб и образцов товаров, сроки и порядок их исследования устанавливаются уполномоченным органом. </w:t>
      </w:r>
    </w:p>
    <w:bookmarkEnd w:id="432"/>
    <w:bookmarkStart w:name="z428" w:id="433"/>
    <w:p>
      <w:pPr>
        <w:spacing w:after="0"/>
        <w:ind w:left="0"/>
        <w:jc w:val="left"/>
      </w:pPr>
      <w:r>
        <w:rPr>
          <w:rFonts w:ascii="Times New Roman"/>
          <w:b/>
          <w:i w:val="false"/>
          <w:color w:val="000000"/>
        </w:rPr>
        <w:t xml:space="preserve"> 
Глава 47. Дополнительные положения, относящиеся </w:t>
      </w:r>
      <w:r>
        <w:br/>
      </w:r>
      <w:r>
        <w:rPr>
          <w:rFonts w:ascii="Times New Roman"/>
          <w:b/>
          <w:i w:val="false"/>
          <w:color w:val="000000"/>
        </w:rPr>
        <w:t xml:space="preserve">
к таможенному оформлению </w:t>
      </w:r>
    </w:p>
    <w:bookmarkEnd w:id="433"/>
    <w:bookmarkStart w:name="z429" w:id="4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370. Приоритетный порядок таможенного </w:t>
      </w:r>
      <w:r>
        <w:br/>
      </w:r>
      <w:r>
        <w:rPr>
          <w:rFonts w:ascii="Times New Roman"/>
          <w:b w:val="false"/>
          <w:i w:val="false"/>
          <w:color w:val="000000"/>
          <w:sz w:val="28"/>
        </w:rPr>
        <w:t>
</w:t>
      </w:r>
      <w:r>
        <w:rPr>
          <w:rFonts w:ascii="Times New Roman"/>
          <w:b/>
          <w:i w:val="false"/>
          <w:color w:val="000000"/>
          <w:sz w:val="28"/>
        </w:rPr>
        <w:t xml:space="preserve">                  оформления отдельных категорий товаров </w:t>
      </w:r>
      <w:r>
        <w:br/>
      </w:r>
      <w:r>
        <w:rPr>
          <w:rFonts w:ascii="Times New Roman"/>
          <w:b w:val="false"/>
          <w:i w:val="false"/>
          <w:color w:val="000000"/>
          <w:sz w:val="28"/>
        </w:rPr>
        <w:t xml:space="preserve">
     1. При ввозе на таможенную территорию Республики Казахстан и вывозе с этой территории товаров, необходимых для ликвидации последствий стихийных бедствий, аварий, катастроф, а также скоропортящихся товаров, живых животных, радиоактивных материалов, взрывчатых веществ, экспресс-грузов, гуманитарной и технической помощи, сообщений и материалов для целей массовой информации и других подобных товаров таможенное оформление производится в приоритетном порядке. </w:t>
      </w:r>
      <w:r>
        <w:br/>
      </w:r>
      <w:r>
        <w:rPr>
          <w:rFonts w:ascii="Times New Roman"/>
          <w:b w:val="false"/>
          <w:i w:val="false"/>
          <w:color w:val="000000"/>
          <w:sz w:val="28"/>
        </w:rPr>
        <w:t xml:space="preserve">
     2. Под экспресс-грузами понимаются товары, перемещаемые специализированными транспортно-экспедиционными организациями, имеющими лицензию на осуществление деятельности в качестве таможенного брокера, любым видом транспорта с целью доставки до получателя в течение семидесяти двух часов. </w:t>
      </w:r>
      <w:r>
        <w:br/>
      </w:r>
      <w:r>
        <w:rPr>
          <w:rFonts w:ascii="Times New Roman"/>
          <w:b w:val="false"/>
          <w:i w:val="false"/>
          <w:color w:val="000000"/>
          <w:sz w:val="28"/>
        </w:rPr>
        <w:t xml:space="preserve">
     3. Приоритетный порядок таможенного оформления предусматривает подачу в таможенный орган заявления и товаросопроводительных документов, рассматриваемых в качестве временной таможенной декларации, с последующим представлением в таможенный орган полной грузовой таможенной декларации. </w:t>
      </w:r>
      <w:r>
        <w:br/>
      </w:r>
      <w:r>
        <w:rPr>
          <w:rFonts w:ascii="Times New Roman"/>
          <w:b w:val="false"/>
          <w:i w:val="false"/>
          <w:color w:val="000000"/>
          <w:sz w:val="28"/>
        </w:rPr>
        <w:t xml:space="preserve">
     В заявлении должны содержаться сведения об отправителях и получателях товаров, странах отправления и назначения товаров, наименование, описание, количество, вес брутто и стоимость товаров, о целях использования товаров, а также о таможенном режиме, под который предполагается поместить декларируемые товары, обязательство о представлении в установленные сроки грузовой таможенной декларации, документов и сведений, необходимых для таможенных целей. </w:t>
      </w:r>
      <w:r>
        <w:br/>
      </w:r>
      <w:r>
        <w:rPr>
          <w:rFonts w:ascii="Times New Roman"/>
          <w:b w:val="false"/>
          <w:i w:val="false"/>
          <w:color w:val="000000"/>
          <w:sz w:val="28"/>
        </w:rPr>
        <w:t xml:space="preserve">
     4. Полная грузовая таможенная декларация подается в таможенный орган не позднее тридцати календарных дней с даты условного выпуска товаров. </w:t>
      </w:r>
      <w:r>
        <w:br/>
      </w:r>
      <w:r>
        <w:rPr>
          <w:rFonts w:ascii="Times New Roman"/>
          <w:b w:val="false"/>
          <w:i w:val="false"/>
          <w:color w:val="000000"/>
          <w:sz w:val="28"/>
        </w:rPr>
        <w:t xml:space="preserve">
     При таможенном оформлении применяются нормативные правовые акты, действовавшие на день регистрации таможенным органом заявления и товаросопроводительных документов декларанта. </w:t>
      </w:r>
      <w:r>
        <w:br/>
      </w:r>
      <w:r>
        <w:rPr>
          <w:rFonts w:ascii="Times New Roman"/>
          <w:b w:val="false"/>
          <w:i w:val="false"/>
          <w:color w:val="000000"/>
          <w:sz w:val="28"/>
        </w:rPr>
        <w:t xml:space="preserve">
     Товары, облагаемые таможенными платежами и налогами, могут оформляться в приоритетном порядке только при условии обеспечения уплаты таможенных платежей и налогов. </w:t>
      </w:r>
      <w:r>
        <w:br/>
      </w:r>
      <w:r>
        <w:rPr>
          <w:rFonts w:ascii="Times New Roman"/>
          <w:b w:val="false"/>
          <w:i w:val="false"/>
          <w:color w:val="000000"/>
          <w:sz w:val="28"/>
        </w:rPr>
        <w:t xml:space="preserve">
     5. Временной таможенной декларацией при поставках электроэнергии при возникновении аварийной ситуации может рассматриваться диспетчерская заявка, подаваемая в таможенные органы в течение трех суток с момента возникновения аварийной ситуации. </w:t>
      </w:r>
    </w:p>
    <w:bookmarkEnd w:id="434"/>
    <w:bookmarkStart w:name="z430" w:id="4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371. Упрощенный порядок таможенного оформления </w:t>
      </w:r>
      <w:r>
        <w:br/>
      </w:r>
      <w:r>
        <w:rPr>
          <w:rFonts w:ascii="Times New Roman"/>
          <w:b w:val="false"/>
          <w:i w:val="false"/>
          <w:color w:val="000000"/>
          <w:sz w:val="28"/>
        </w:rPr>
        <w:t xml:space="preserve">
     В целях совершенствования таможенного оформления уполномоченный орган вправе устанавливать упрощенный порядок таможенного оформления товаров и транспортных средств, предусматривающий выпуск товаров и транспортных средств при представлении минимального объема сведений, необходимых для их идентификации. </w:t>
      </w:r>
    </w:p>
    <w:bookmarkEnd w:id="435"/>
    <w:bookmarkStart w:name="z431" w:id="436"/>
    <w:p>
      <w:pPr>
        <w:spacing w:after="0"/>
        <w:ind w:left="0"/>
        <w:jc w:val="left"/>
      </w:pPr>
      <w:r>
        <w:rPr>
          <w:rFonts w:ascii="Times New Roman"/>
          <w:b/>
          <w:i w:val="false"/>
          <w:color w:val="000000"/>
        </w:rPr>
        <w:t xml:space="preserve"> 
Глава 48. Декларирование товаров </w:t>
      </w:r>
    </w:p>
    <w:bookmarkEnd w:id="436"/>
    <w:bookmarkStart w:name="z432" w:id="4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372. Товары, подлежащие декларированию </w:t>
      </w:r>
      <w:r>
        <w:br/>
      </w:r>
      <w:r>
        <w:rPr>
          <w:rFonts w:ascii="Times New Roman"/>
          <w:b w:val="false"/>
          <w:i w:val="false"/>
          <w:color w:val="000000"/>
          <w:sz w:val="28"/>
        </w:rPr>
        <w:t xml:space="preserve">
     Товары подлежат декларированию в таможенном органе при их перемещении через таможенную границу Республики Казахстан, изменении таможенного режима, кроме случаев обращения товара в собственность государства по решению суда. </w:t>
      </w:r>
    </w:p>
    <w:bookmarkEnd w:id="437"/>
    <w:bookmarkStart w:name="z433" w:id="4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373. Место декларирования </w:t>
      </w:r>
      <w:r>
        <w:br/>
      </w:r>
      <w:r>
        <w:rPr>
          <w:rFonts w:ascii="Times New Roman"/>
          <w:b w:val="false"/>
          <w:i w:val="false"/>
          <w:color w:val="000000"/>
          <w:sz w:val="28"/>
        </w:rPr>
        <w:t>
     Декларирование товаров производится в таможенном органе, где осуществляется таможенное оформление товаров, если иное не установлено таможенным законодательством Республики Казахстан.</w:t>
      </w:r>
      <w:r>
        <w:br/>
      </w:r>
      <w:r>
        <w:rPr>
          <w:rFonts w:ascii="Times New Roman"/>
          <w:b w:val="false"/>
          <w:i w:val="false"/>
          <w:color w:val="000000"/>
          <w:sz w:val="28"/>
        </w:rPr>
        <w:t xml:space="preserve">
     Уполномоченный орган вправе определить, что декларирование отдельных категорий товаров может производиться только в определенных таможенных органах. </w:t>
      </w:r>
      <w:r>
        <w:br/>
      </w:r>
      <w:r>
        <w:rPr>
          <w:rFonts w:ascii="Times New Roman"/>
          <w:b w:val="false"/>
          <w:i w:val="false"/>
          <w:color w:val="000000"/>
          <w:sz w:val="28"/>
        </w:rPr>
        <w:t>
</w:t>
      </w:r>
      <w:r>
        <w:rPr>
          <w:rFonts w:ascii="Times New Roman"/>
          <w:b w:val="false"/>
          <w:i w:val="false"/>
          <w:color w:val="ff0000"/>
          <w:sz w:val="28"/>
        </w:rPr>
        <w:t xml:space="preserve">     Сноска. В статью 373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38"/>
    <w:bookmarkStart w:name="z434" w:id="4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374. Декларант </w:t>
      </w:r>
      <w:r>
        <w:br/>
      </w:r>
      <w:r>
        <w:rPr>
          <w:rFonts w:ascii="Times New Roman"/>
          <w:b w:val="false"/>
          <w:i w:val="false"/>
          <w:color w:val="000000"/>
          <w:sz w:val="28"/>
        </w:rPr>
        <w:t xml:space="preserve">
     Декларантами могут быть: </w:t>
      </w:r>
      <w:r>
        <w:br/>
      </w:r>
      <w:r>
        <w:rPr>
          <w:rFonts w:ascii="Times New Roman"/>
          <w:b w:val="false"/>
          <w:i w:val="false"/>
          <w:color w:val="000000"/>
          <w:sz w:val="28"/>
        </w:rPr>
        <w:t xml:space="preserve">
     1) казахстанские лица; </w:t>
      </w:r>
      <w:r>
        <w:br/>
      </w:r>
      <w:r>
        <w:rPr>
          <w:rFonts w:ascii="Times New Roman"/>
          <w:b w:val="false"/>
          <w:i w:val="false"/>
          <w:color w:val="000000"/>
          <w:sz w:val="28"/>
        </w:rPr>
        <w:t xml:space="preserve">
     2) иностранные физические лица (при перемещении в упрощенном или льготном порядке); </w:t>
      </w:r>
      <w:r>
        <w:br/>
      </w:r>
      <w:r>
        <w:rPr>
          <w:rFonts w:ascii="Times New Roman"/>
          <w:b w:val="false"/>
          <w:i w:val="false"/>
          <w:color w:val="000000"/>
          <w:sz w:val="28"/>
        </w:rPr>
        <w:t xml:space="preserve">
     3) иностранные лица, пользующиеся льготами по таможенным платежам в соответствии с главой 36 настоящего Кодекса; </w:t>
      </w:r>
      <w:r>
        <w:br/>
      </w:r>
      <w:r>
        <w:rPr>
          <w:rFonts w:ascii="Times New Roman"/>
          <w:b w:val="false"/>
          <w:i w:val="false"/>
          <w:color w:val="000000"/>
          <w:sz w:val="28"/>
        </w:rPr>
        <w:t xml:space="preserve">
     4) представительства иностранных организаций, зарегистрированные на территории Республики Казахстан в установленном порядке, при заявлении таможенных режимов временного ввоза, транзита, а также выпуска для свободного обращения товаров, ввозимых для собственных нужд таких представительств. </w:t>
      </w:r>
    </w:p>
    <w:bookmarkEnd w:id="439"/>
    <w:bookmarkStart w:name="z435" w:id="4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375. Права декларанта </w:t>
      </w:r>
      <w:r>
        <w:br/>
      </w:r>
      <w:r>
        <w:rPr>
          <w:rFonts w:ascii="Times New Roman"/>
          <w:b w:val="false"/>
          <w:i w:val="false"/>
          <w:color w:val="000000"/>
          <w:sz w:val="28"/>
        </w:rPr>
        <w:t xml:space="preserve">
     При декларировании товаров и совершении иных таможенных операций при таможенном оформлении декларант вправе: </w:t>
      </w:r>
      <w:r>
        <w:br/>
      </w:r>
      <w:r>
        <w:rPr>
          <w:rFonts w:ascii="Times New Roman"/>
          <w:b w:val="false"/>
          <w:i w:val="false"/>
          <w:color w:val="000000"/>
          <w:sz w:val="28"/>
        </w:rPr>
        <w:t xml:space="preserve">
     1) осматривать, измерять и выполнять грузовые операции с товарами, ввозимыми на таможенную территорию Республики Казахстан, а также отбирать пробы и образцы товаров под контролем таможенного органа до подачи таможенной декларации и документов, необходимых для таможенных целей. Отдельная таможенная декларация на пробы и образцы товаров не подается при условии, что они будут указаны в таможенной декларации на товары; </w:t>
      </w:r>
      <w:r>
        <w:br/>
      </w:r>
      <w:r>
        <w:rPr>
          <w:rFonts w:ascii="Times New Roman"/>
          <w:b w:val="false"/>
          <w:i w:val="false"/>
          <w:color w:val="000000"/>
          <w:sz w:val="28"/>
        </w:rPr>
        <w:t xml:space="preserve">
     2) присутствовать при проведении таможенного контроля должностными лицами таможенных органов, при отборе ими проб и образцов; </w:t>
      </w:r>
      <w:r>
        <w:br/>
      </w:r>
      <w:r>
        <w:rPr>
          <w:rFonts w:ascii="Times New Roman"/>
          <w:b w:val="false"/>
          <w:i w:val="false"/>
          <w:color w:val="000000"/>
          <w:sz w:val="28"/>
        </w:rPr>
        <w:t xml:space="preserve">
     3) знакомиться с результатами проведенных исследований отобранных таможенными органами проб и образцов; </w:t>
      </w:r>
      <w:r>
        <w:br/>
      </w:r>
      <w:r>
        <w:rPr>
          <w:rFonts w:ascii="Times New Roman"/>
          <w:b w:val="false"/>
          <w:i w:val="false"/>
          <w:color w:val="000000"/>
          <w:sz w:val="28"/>
        </w:rPr>
        <w:t xml:space="preserve">
     3-1) привлекать экспертов в порядке, определяемом уполномоченным органом; </w:t>
      </w:r>
      <w:r>
        <w:br/>
      </w:r>
      <w:r>
        <w:rPr>
          <w:rFonts w:ascii="Times New Roman"/>
          <w:b w:val="false"/>
          <w:i w:val="false"/>
          <w:color w:val="000000"/>
          <w:sz w:val="28"/>
        </w:rPr>
        <w:t xml:space="preserve">
     4) обжаловать в порядке, установленном настоящим Кодексом, решения, действия (бездействие) таможенных органов и должностных лиц таможенных органов при нарушении его прав. </w:t>
      </w:r>
      <w:r>
        <w:br/>
      </w:r>
      <w:r>
        <w:rPr>
          <w:rFonts w:ascii="Times New Roman"/>
          <w:b w:val="false"/>
          <w:i w:val="false"/>
          <w:color w:val="000000"/>
          <w:sz w:val="28"/>
        </w:rPr>
        <w:t>
</w:t>
      </w:r>
      <w:r>
        <w:rPr>
          <w:rFonts w:ascii="Times New Roman"/>
          <w:b w:val="false"/>
          <w:i w:val="false"/>
          <w:color w:val="ff0000"/>
          <w:sz w:val="28"/>
        </w:rPr>
        <w:t xml:space="preserve">     Сноска. В статью 375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40"/>
    <w:bookmarkStart w:name="z436" w:id="4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376. Обязанности декларанта </w:t>
      </w:r>
      <w:r>
        <w:br/>
      </w:r>
      <w:r>
        <w:rPr>
          <w:rFonts w:ascii="Times New Roman"/>
          <w:b w:val="false"/>
          <w:i w:val="false"/>
          <w:color w:val="000000"/>
          <w:sz w:val="28"/>
        </w:rPr>
        <w:t xml:space="preserve">
     Декларант обязан: </w:t>
      </w:r>
      <w:r>
        <w:br/>
      </w:r>
      <w:r>
        <w:rPr>
          <w:rFonts w:ascii="Times New Roman"/>
          <w:b w:val="false"/>
          <w:i w:val="false"/>
          <w:color w:val="000000"/>
          <w:sz w:val="28"/>
        </w:rPr>
        <w:t>
     1) произвести декларирование товаров и транспортных средств; </w:t>
      </w:r>
      <w:r>
        <w:rPr>
          <w:rFonts w:ascii="Times New Roman"/>
          <w:b w:val="false"/>
          <w:i w:val="false"/>
          <w:color w:val="000000"/>
          <w:sz w:val="28"/>
        </w:rPr>
        <w:t xml:space="preserve">V032355 </w:t>
      </w:r>
      <w:r>
        <w:br/>
      </w:r>
      <w:r>
        <w:rPr>
          <w:rFonts w:ascii="Times New Roman"/>
          <w:b w:val="false"/>
          <w:i w:val="false"/>
          <w:color w:val="000000"/>
          <w:sz w:val="28"/>
        </w:rPr>
        <w:t xml:space="preserve">
     2) предъявить декларируемые товары и транспортные средства по требованию таможенного органа; </w:t>
      </w:r>
      <w:r>
        <w:br/>
      </w:r>
      <w:r>
        <w:rPr>
          <w:rFonts w:ascii="Times New Roman"/>
          <w:b w:val="false"/>
          <w:i w:val="false"/>
          <w:color w:val="000000"/>
          <w:sz w:val="28"/>
        </w:rPr>
        <w:t xml:space="preserve">
     3) представить таможенному органу документы и сведения, необходимые для таможенных целей; </w:t>
      </w:r>
      <w:r>
        <w:br/>
      </w:r>
      <w:r>
        <w:rPr>
          <w:rFonts w:ascii="Times New Roman"/>
          <w:b w:val="false"/>
          <w:i w:val="false"/>
          <w:color w:val="000000"/>
          <w:sz w:val="28"/>
        </w:rPr>
        <w:t xml:space="preserve">
     4) уплатить таможенные платежи и налоги или обеспечить их уплату в соответствии с разделом 8 настоящего Кодекса; </w:t>
      </w:r>
      <w:r>
        <w:br/>
      </w:r>
      <w:r>
        <w:rPr>
          <w:rFonts w:ascii="Times New Roman"/>
          <w:b w:val="false"/>
          <w:i w:val="false"/>
          <w:color w:val="000000"/>
          <w:sz w:val="28"/>
        </w:rPr>
        <w:t xml:space="preserve">
     5) выполнять иные требования таможенных органов, предусмотренные настоящим Кодексом. </w:t>
      </w:r>
    </w:p>
    <w:bookmarkEnd w:id="441"/>
    <w:bookmarkStart w:name="z437" w:id="4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377. Ответственность декларанта </w:t>
      </w:r>
      <w:r>
        <w:br/>
      </w:r>
      <w:r>
        <w:rPr>
          <w:rFonts w:ascii="Times New Roman"/>
          <w:b w:val="false"/>
          <w:i w:val="false"/>
          <w:color w:val="000000"/>
          <w:sz w:val="28"/>
        </w:rPr>
        <w:t xml:space="preserve">
     1. Декларант несет ответственность за: </w:t>
      </w:r>
      <w:r>
        <w:br/>
      </w:r>
      <w:r>
        <w:rPr>
          <w:rFonts w:ascii="Times New Roman"/>
          <w:b w:val="false"/>
          <w:i w:val="false"/>
          <w:color w:val="000000"/>
          <w:sz w:val="28"/>
        </w:rPr>
        <w:t xml:space="preserve">
     1) недостоверность сведений, указанных в таможенной декларации и иных представляемых документах; </w:t>
      </w:r>
      <w:r>
        <w:br/>
      </w:r>
      <w:r>
        <w:rPr>
          <w:rFonts w:ascii="Times New Roman"/>
          <w:b w:val="false"/>
          <w:i w:val="false"/>
          <w:color w:val="000000"/>
          <w:sz w:val="28"/>
        </w:rPr>
        <w:t xml:space="preserve">
     2) неуплату таможенных платежей и налогов, за исключением случаев, предусмотренных настоящим Кодексом; </w:t>
      </w:r>
      <w:r>
        <w:br/>
      </w:r>
      <w:r>
        <w:rPr>
          <w:rFonts w:ascii="Times New Roman"/>
          <w:b w:val="false"/>
          <w:i w:val="false"/>
          <w:color w:val="000000"/>
          <w:sz w:val="28"/>
        </w:rPr>
        <w:t xml:space="preserve">
     3) несвоевременное представление документов, предусмотренных статьей 382 настоящего Кодекса. </w:t>
      </w:r>
      <w:r>
        <w:br/>
      </w:r>
      <w:r>
        <w:rPr>
          <w:rFonts w:ascii="Times New Roman"/>
          <w:b w:val="false"/>
          <w:i w:val="false"/>
          <w:color w:val="000000"/>
          <w:sz w:val="28"/>
        </w:rPr>
        <w:t xml:space="preserve">
     2. Ответственность за неподачу таможенной декларации таможенному органу несет лицо, перемещающее товары, или уполномоченный этим лицом по договору таможенный брокер. </w:t>
      </w:r>
      <w:r>
        <w:br/>
      </w:r>
      <w:r>
        <w:rPr>
          <w:rFonts w:ascii="Times New Roman"/>
          <w:b w:val="false"/>
          <w:i w:val="false"/>
          <w:color w:val="000000"/>
          <w:sz w:val="28"/>
        </w:rPr>
        <w:t xml:space="preserve">
     3. При осуществлении таможенным брокером операций по таможенному оформлению представляемое лицо несет ответственность за достоверность сведений и документов, необходимых для таможенных целей, представленных таможенному брокеру. </w:t>
      </w:r>
    </w:p>
    <w:bookmarkEnd w:id="442"/>
    <w:bookmarkStart w:name="z438" w:id="4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378. Форма декларирования </w:t>
      </w:r>
      <w:r>
        <w:br/>
      </w:r>
      <w:r>
        <w:rPr>
          <w:rFonts w:ascii="Times New Roman"/>
          <w:b w:val="false"/>
          <w:i w:val="false"/>
          <w:color w:val="000000"/>
          <w:sz w:val="28"/>
        </w:rPr>
        <w:t xml:space="preserve">
     1. Декларирование производится путем заявления таможенному органу по установленной форме (письменной, устной, конклюдентной, электронной) достоверных сведений о товарах, об их таможенном режиме и других сведений, необходимых для таможенных целей. </w:t>
      </w:r>
      <w:r>
        <w:br/>
      </w:r>
      <w:r>
        <w:rPr>
          <w:rFonts w:ascii="Times New Roman"/>
          <w:b w:val="false"/>
          <w:i w:val="false"/>
          <w:color w:val="000000"/>
          <w:sz w:val="28"/>
        </w:rPr>
        <w:t>
     2. Форма и порядок декларирования товаров в случаях, не урегулированных настоящим Кодексом, </w:t>
      </w:r>
      <w:r>
        <w:rPr>
          <w:rFonts w:ascii="Times New Roman"/>
          <w:b w:val="false"/>
          <w:i w:val="false"/>
          <w:color w:val="000000"/>
          <w:sz w:val="28"/>
        </w:rPr>
        <w:t>определяются</w:t>
      </w:r>
      <w:r>
        <w:rPr>
          <w:rFonts w:ascii="Times New Roman"/>
          <w:b w:val="false"/>
          <w:i w:val="false"/>
          <w:color w:val="000000"/>
          <w:sz w:val="28"/>
        </w:rPr>
        <w:t> уполномоченным органом.</w:t>
      </w:r>
      <w:r>
        <w:br/>
      </w:r>
      <w:r>
        <w:rPr>
          <w:rFonts w:ascii="Times New Roman"/>
          <w:b w:val="false"/>
          <w:i w:val="false"/>
          <w:color w:val="000000"/>
          <w:sz w:val="28"/>
        </w:rPr>
        <w:t xml:space="preserve">
     3.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и налогов, формирования таможенной статистики и применения таможенного законодательства Республики Казахстан. </w:t>
      </w:r>
    </w:p>
    <w:bookmarkEnd w:id="443"/>
    <w:bookmarkStart w:name="z439" w:id="4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379. Таможенная декларация </w:t>
      </w:r>
      <w:r>
        <w:br/>
      </w:r>
      <w:r>
        <w:rPr>
          <w:rFonts w:ascii="Times New Roman"/>
          <w:b w:val="false"/>
          <w:i w:val="false"/>
          <w:color w:val="000000"/>
          <w:sz w:val="28"/>
        </w:rPr>
        <w:t xml:space="preserve">
     1. При декларировании товаров применяются следующие виды таможенных деклараций: </w:t>
      </w:r>
      <w:r>
        <w:br/>
      </w:r>
      <w:r>
        <w:rPr>
          <w:rFonts w:ascii="Times New Roman"/>
          <w:b w:val="false"/>
          <w:i w:val="false"/>
          <w:color w:val="000000"/>
          <w:sz w:val="28"/>
        </w:rPr>
        <w:t xml:space="preserve">
     1) грузовая таможенная декларация; </w:t>
      </w:r>
      <w:r>
        <w:br/>
      </w:r>
      <w:r>
        <w:rPr>
          <w:rFonts w:ascii="Times New Roman"/>
          <w:b w:val="false"/>
          <w:i w:val="false"/>
          <w:color w:val="000000"/>
          <w:sz w:val="28"/>
        </w:rPr>
        <w:t xml:space="preserve">
     2) пассажирская таможенная декларация. </w:t>
      </w:r>
      <w:r>
        <w:br/>
      </w:r>
      <w:r>
        <w:rPr>
          <w:rFonts w:ascii="Times New Roman"/>
          <w:b w:val="false"/>
          <w:i w:val="false"/>
          <w:color w:val="000000"/>
          <w:sz w:val="28"/>
        </w:rPr>
        <w:t xml:space="preserve">
     2. Грузовая таможенная декларация - документ, подаваемый декларантом и содержащий сведения о товарах и транспортных средствах, об их таможенном режиме и другие сведения, необходимые для таможенных целей. Грузовая таможенная декларация подается в случаях, если: </w:t>
      </w:r>
      <w:r>
        <w:br/>
      </w:r>
      <w:r>
        <w:rPr>
          <w:rFonts w:ascii="Times New Roman"/>
          <w:b w:val="false"/>
          <w:i w:val="false"/>
          <w:color w:val="000000"/>
          <w:sz w:val="28"/>
        </w:rPr>
        <w:t xml:space="preserve">
     1) таможенная стоимость декларируемой партии товара превышает девяносто месячных расчетных показателей, установленных законом о республиканском бюджете на соответствующий финансовый год; </w:t>
      </w:r>
      <w:r>
        <w:br/>
      </w:r>
      <w:r>
        <w:rPr>
          <w:rFonts w:ascii="Times New Roman"/>
          <w:b w:val="false"/>
          <w:i w:val="false"/>
          <w:color w:val="000000"/>
          <w:sz w:val="28"/>
        </w:rPr>
        <w:t xml:space="preserve">
     2) в отношении товаров установлены меры нетарифного регулирования, за исключением требований по безопасности товаров; </w:t>
      </w:r>
      <w:r>
        <w:br/>
      </w:r>
      <w:r>
        <w:rPr>
          <w:rFonts w:ascii="Times New Roman"/>
          <w:b w:val="false"/>
          <w:i w:val="false"/>
          <w:color w:val="000000"/>
          <w:sz w:val="28"/>
        </w:rPr>
        <w:t xml:space="preserve">
     3) предусмотрены иные случаи в соответствии с настоящим Кодексом. </w:t>
      </w:r>
      <w:r>
        <w:br/>
      </w:r>
      <w:r>
        <w:rPr>
          <w:rFonts w:ascii="Times New Roman"/>
          <w:b w:val="false"/>
          <w:i w:val="false"/>
          <w:color w:val="000000"/>
          <w:sz w:val="28"/>
        </w:rPr>
        <w:t xml:space="preserve">
     Грузовая таможенная декларация может применяться при предварительном декларировании, а также в качестве временной, неполной или периодической таможенной декларации. </w:t>
      </w:r>
      <w:r>
        <w:br/>
      </w:r>
      <w:r>
        <w:rPr>
          <w:rFonts w:ascii="Times New Roman"/>
          <w:b w:val="false"/>
          <w:i w:val="false"/>
          <w:color w:val="000000"/>
          <w:sz w:val="28"/>
        </w:rPr>
        <w:t xml:space="preserve">
     Случаи применения грузовой таможенной декларации в качестве временной, неполной или периодической таможенной декларации устанавливаются в порядке, предусмотренном статьями 387 - 388-1 настоящего Кодекса. </w:t>
      </w:r>
      <w:r>
        <w:br/>
      </w:r>
      <w:r>
        <w:rPr>
          <w:rFonts w:ascii="Times New Roman"/>
          <w:b w:val="false"/>
          <w:i w:val="false"/>
          <w:color w:val="000000"/>
          <w:sz w:val="28"/>
        </w:rPr>
        <w:t xml:space="preserve">
     В случаях, установленных настоящим Кодексом, допускается использование в качестве грузовой или временной таможенной декларации заявления, составленного в произвольной форме, и (или) транспортных, коммерческих документов, содержащих сведения, необходимые для идентификации и выпуска товаров. При этом в случае уплаты таможенных пошлин и налогов должностным лицом таможенного органа производится оформление таможенного приходного ордера. </w:t>
      </w:r>
      <w:r>
        <w:br/>
      </w:r>
      <w:r>
        <w:rPr>
          <w:rFonts w:ascii="Times New Roman"/>
          <w:b w:val="false"/>
          <w:i w:val="false"/>
          <w:color w:val="000000"/>
          <w:sz w:val="28"/>
        </w:rPr>
        <w:t>
     3. Пассажирская таможенная декларация - документ, заполняемый и представляемый таможенному органу физическим лицом, перемещающим через таможенную границу Республики Казахстан товары и транспортные средства с применением упрощенного или льготного порядка, предусмотренного настоящим Кодексом. </w:t>
      </w:r>
      <w:r>
        <w:rPr>
          <w:rFonts w:ascii="Times New Roman"/>
          <w:b w:val="false"/>
          <w:i w:val="false"/>
          <w:color w:val="000000"/>
          <w:sz w:val="28"/>
        </w:rPr>
        <w:t>V032355</w:t>
      </w:r>
      <w:r>
        <w:br/>
      </w:r>
      <w:r>
        <w:rPr>
          <w:rFonts w:ascii="Times New Roman"/>
          <w:b w:val="false"/>
          <w:i w:val="false"/>
          <w:color w:val="000000"/>
          <w:sz w:val="28"/>
        </w:rPr>
        <w:t>
     4. Формы таможенных деклараций и порядок их заполнения  </w:t>
      </w:r>
      <w:r>
        <w:rPr>
          <w:rFonts w:ascii="Times New Roman"/>
          <w:b w:val="false"/>
          <w:i w:val="false"/>
          <w:color w:val="000000"/>
          <w:sz w:val="28"/>
        </w:rPr>
        <w:t>устанавливаются</w:t>
      </w:r>
      <w:r>
        <w:rPr>
          <w:rFonts w:ascii="Times New Roman"/>
          <w:b w:val="false"/>
          <w:i w:val="false"/>
          <w:color w:val="000000"/>
          <w:sz w:val="28"/>
        </w:rPr>
        <w:t>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В статью 379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44"/>
    <w:bookmarkStart w:name="z440" w:id="4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380. Сроки подачи грузовой таможенной декларации </w:t>
      </w:r>
      <w:r>
        <w:br/>
      </w:r>
      <w:r>
        <w:rPr>
          <w:rFonts w:ascii="Times New Roman"/>
          <w:b w:val="false"/>
          <w:i w:val="false"/>
          <w:color w:val="000000"/>
          <w:sz w:val="28"/>
        </w:rPr>
        <w:t xml:space="preserve">
  </w:t>
      </w:r>
      <w:r>
        <w:br/>
      </w:r>
      <w:r>
        <w:rPr>
          <w:rFonts w:ascii="Times New Roman"/>
          <w:b w:val="false"/>
          <w:i w:val="false"/>
          <w:color w:val="000000"/>
          <w:sz w:val="28"/>
        </w:rPr>
        <w:t xml:space="preserve">
     1. Грузовая таможенная декларация на товары, ввозимые на таможенную территорию Республики Казахстан, подается не позднее тридцати календарных дней включительно со дня регистрации краткой декларации в таможенном органе назначения, за исключением случаев, предусмотренных пунктом 3 настоящей статьи. </w:t>
      </w:r>
      <w:r>
        <w:br/>
      </w:r>
      <w:r>
        <w:rPr>
          <w:rFonts w:ascii="Times New Roman"/>
          <w:b w:val="false"/>
          <w:i w:val="false"/>
          <w:color w:val="000000"/>
          <w:sz w:val="28"/>
        </w:rPr>
        <w:t xml:space="preserve">
     Если окончание срока подачи грузовой таможенной декларации приходится на нерабочий день таможенного органа, днем окончания этого срока считается следующий за ним рабочий день таможенного органа. </w:t>
      </w:r>
      <w:r>
        <w:br/>
      </w:r>
      <w:r>
        <w:rPr>
          <w:rFonts w:ascii="Times New Roman"/>
          <w:b w:val="false"/>
          <w:i w:val="false"/>
          <w:color w:val="000000"/>
          <w:sz w:val="28"/>
        </w:rPr>
        <w:t xml:space="preserve">
     2. Грузовая таможенная декларация на товары, вывозимые за пределы таможенной территории Республики Казахстан, подается до их фактического вывоза. </w:t>
      </w:r>
      <w:r>
        <w:br/>
      </w:r>
      <w:r>
        <w:rPr>
          <w:rFonts w:ascii="Times New Roman"/>
          <w:b w:val="false"/>
          <w:i w:val="false"/>
          <w:color w:val="000000"/>
          <w:sz w:val="28"/>
        </w:rPr>
        <w:t xml:space="preserve">
     3. По письменному заявлению декларанта таможенный орган продлевает срок подачи грузовой таможенной декларации. Продление сроков подачи грузовой таможенной декларации осуществляется в таможенном органе, где производится таможенное оформление, при условии уплаты либо обеспечения уплаты таможенных платежей и налогов на ввозимые товары. </w:t>
      </w:r>
      <w:r>
        <w:br/>
      </w:r>
      <w:r>
        <w:rPr>
          <w:rFonts w:ascii="Times New Roman"/>
          <w:b w:val="false"/>
          <w:i w:val="false"/>
          <w:color w:val="000000"/>
          <w:sz w:val="28"/>
        </w:rPr>
        <w:t xml:space="preserve">
     4. Продление срока подачи грузовой таможенной декларации не должно приводить к нарушению срока временного хранения товаров. </w:t>
      </w:r>
      <w:r>
        <w:br/>
      </w:r>
      <w:r>
        <w:rPr>
          <w:rFonts w:ascii="Times New Roman"/>
          <w:b w:val="false"/>
          <w:i w:val="false"/>
          <w:color w:val="000000"/>
          <w:sz w:val="28"/>
        </w:rPr>
        <w:t xml:space="preserve">
     5. Грузовая таможенная декларация на товары, ввозимые на таможенную территорию Республики Казахстан с нарушением таможенных правил, подается в течение тридцати календарных дней со дня вступления в законную силу: </w:t>
      </w:r>
      <w:r>
        <w:br/>
      </w:r>
      <w:r>
        <w:rPr>
          <w:rFonts w:ascii="Times New Roman"/>
          <w:b w:val="false"/>
          <w:i w:val="false"/>
          <w:color w:val="000000"/>
          <w:sz w:val="28"/>
        </w:rPr>
        <w:t xml:space="preserve">
     1) решения суда о привлечении лица к уголовной (административной) ответственности либо об освобождении от уголовной (административной) ответственности; </w:t>
      </w:r>
      <w:r>
        <w:br/>
      </w:r>
      <w:r>
        <w:rPr>
          <w:rFonts w:ascii="Times New Roman"/>
          <w:b w:val="false"/>
          <w:i w:val="false"/>
          <w:color w:val="000000"/>
          <w:sz w:val="28"/>
        </w:rPr>
        <w:t xml:space="preserve">
     2) решения уполномоченного органа (должностного лица) о привлечении лица к административной ответственности либо об освобождении от административной ответственности; </w:t>
      </w:r>
      <w:r>
        <w:br/>
      </w:r>
      <w:r>
        <w:rPr>
          <w:rFonts w:ascii="Times New Roman"/>
          <w:b w:val="false"/>
          <w:i w:val="false"/>
          <w:color w:val="000000"/>
          <w:sz w:val="28"/>
        </w:rPr>
        <w:t xml:space="preserve">
     3) решения суда или уполномоченного органа (должностного лица) о прекращении производства по факту нарушения таможенных правил. </w:t>
      </w:r>
      <w:r>
        <w:br/>
      </w:r>
      <w:r>
        <w:rPr>
          <w:rFonts w:ascii="Times New Roman"/>
          <w:b w:val="false"/>
          <w:i w:val="false"/>
          <w:color w:val="000000"/>
          <w:sz w:val="28"/>
        </w:rPr>
        <w:t>
</w:t>
      </w:r>
      <w:r>
        <w:rPr>
          <w:rFonts w:ascii="Times New Roman"/>
          <w:b w:val="false"/>
          <w:i w:val="false"/>
          <w:color w:val="ff0000"/>
          <w:sz w:val="28"/>
        </w:rPr>
        <w:t xml:space="preserve">     Сноска. В статью 380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45"/>
    <w:bookmarkStart w:name="z441" w:id="4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381. Представление документов для целей учета </w:t>
      </w:r>
      <w:r>
        <w:br/>
      </w:r>
      <w:r>
        <w:rPr>
          <w:rFonts w:ascii="Times New Roman"/>
          <w:b w:val="false"/>
          <w:i w:val="false"/>
          <w:color w:val="000000"/>
          <w:sz w:val="28"/>
        </w:rPr>
        <w:t>
      1. </w:t>
      </w:r>
      <w:r>
        <w:rPr>
          <w:rFonts w:ascii="Times New Roman"/>
          <w:b w:val="false"/>
          <w:i w:val="false"/>
          <w:color w:val="000000"/>
          <w:sz w:val="28"/>
        </w:rPr>
        <w:t>Учет участников</w:t>
      </w:r>
      <w:r>
        <w:rPr>
          <w:rFonts w:ascii="Times New Roman"/>
          <w:b w:val="false"/>
          <w:i w:val="false"/>
          <w:color w:val="000000"/>
          <w:sz w:val="28"/>
        </w:rPr>
        <w:t xml:space="preserve"> внешнеэкономической деятельности ведется таможенными органами в электронном (автоматизированном) виде на основании и при представлении следующих документов:</w:t>
      </w:r>
      <w:r>
        <w:br/>
      </w:r>
      <w:r>
        <w:rPr>
          <w:rFonts w:ascii="Times New Roman"/>
          <w:b w:val="false"/>
          <w:i w:val="false"/>
          <w:color w:val="000000"/>
          <w:sz w:val="28"/>
        </w:rPr>
        <w:t>
</w:t>
      </w:r>
      <w:r>
        <w:rPr>
          <w:rFonts w:ascii="Times New Roman"/>
          <w:b w:val="false"/>
          <w:i w:val="false"/>
          <w:color w:val="000000"/>
          <w:sz w:val="28"/>
        </w:rPr>
        <w:t>
      1) юридическими лицами:</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засвидетельствованной копии свидетельства о государственной регистрации юридического лица или свидетельства об учетной регистрации для его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справки из банка об открытии банковского счета юридического лица;</w:t>
      </w:r>
      <w:r>
        <w:br/>
      </w:r>
      <w:r>
        <w:rPr>
          <w:rFonts w:ascii="Times New Roman"/>
          <w:b w:val="false"/>
          <w:i w:val="false"/>
          <w:color w:val="000000"/>
          <w:sz w:val="28"/>
        </w:rPr>
        <w:t>
</w:t>
      </w:r>
      <w:r>
        <w:rPr>
          <w:rFonts w:ascii="Times New Roman"/>
          <w:b w:val="false"/>
          <w:i w:val="false"/>
          <w:color w:val="000000"/>
          <w:sz w:val="28"/>
        </w:rPr>
        <w:t>
      копии свидетельства налогоплательщика, выданного налоговым органом;</w:t>
      </w:r>
      <w:r>
        <w:br/>
      </w:r>
      <w:r>
        <w:rPr>
          <w:rFonts w:ascii="Times New Roman"/>
          <w:b w:val="false"/>
          <w:i w:val="false"/>
          <w:color w:val="000000"/>
          <w:sz w:val="28"/>
        </w:rPr>
        <w:t>
</w:t>
      </w:r>
      <w:r>
        <w:rPr>
          <w:rFonts w:ascii="Times New Roman"/>
          <w:b w:val="false"/>
          <w:i w:val="false"/>
          <w:color w:val="000000"/>
          <w:sz w:val="28"/>
        </w:rPr>
        <w:t>
      2) физическими лицами, намеревающимися осуществлять перемещение товаров через таможенную границу Республики Казахстан, при декларировании которых должна применяться грузовая таможенная декларация:</w:t>
      </w:r>
      <w:r>
        <w:br/>
      </w:r>
      <w:r>
        <w:rPr>
          <w:rFonts w:ascii="Times New Roman"/>
          <w:b w:val="false"/>
          <w:i w:val="false"/>
          <w:color w:val="000000"/>
          <w:sz w:val="28"/>
        </w:rPr>
        <w:t>
</w:t>
      </w:r>
      <w:r>
        <w:rPr>
          <w:rFonts w:ascii="Times New Roman"/>
          <w:b w:val="false"/>
          <w:i w:val="false"/>
          <w:color w:val="000000"/>
          <w:sz w:val="28"/>
        </w:rPr>
        <w:t>
      удостоверения личности физического лица;</w:t>
      </w:r>
      <w:r>
        <w:br/>
      </w:r>
      <w:r>
        <w:rPr>
          <w:rFonts w:ascii="Times New Roman"/>
          <w:b w:val="false"/>
          <w:i w:val="false"/>
          <w:color w:val="000000"/>
          <w:sz w:val="28"/>
        </w:rPr>
        <w:t>
</w:t>
      </w:r>
      <w:r>
        <w:rPr>
          <w:rFonts w:ascii="Times New Roman"/>
          <w:b w:val="false"/>
          <w:i w:val="false"/>
          <w:color w:val="000000"/>
          <w:sz w:val="28"/>
        </w:rPr>
        <w:t>
      копии свидетельства налогоплательщика, выданного налоговым органом;</w:t>
      </w:r>
      <w:r>
        <w:br/>
      </w:r>
      <w:r>
        <w:rPr>
          <w:rFonts w:ascii="Times New Roman"/>
          <w:b w:val="false"/>
          <w:i w:val="false"/>
          <w:color w:val="000000"/>
          <w:sz w:val="28"/>
        </w:rPr>
        <w:t>
</w:t>
      </w:r>
      <w:r>
        <w:rPr>
          <w:rFonts w:ascii="Times New Roman"/>
          <w:b w:val="false"/>
          <w:i w:val="false"/>
          <w:color w:val="000000"/>
          <w:sz w:val="28"/>
        </w:rPr>
        <w:t>
      справки из банка об открытии банковского счета, если физическое лицо имеет счет в банке.</w:t>
      </w:r>
      <w:r>
        <w:br/>
      </w:r>
      <w:r>
        <w:rPr>
          <w:rFonts w:ascii="Times New Roman"/>
          <w:b w:val="false"/>
          <w:i w:val="false"/>
          <w:color w:val="000000"/>
          <w:sz w:val="28"/>
        </w:rPr>
        <w:t>
</w:t>
      </w:r>
      <w:r>
        <w:rPr>
          <w:rFonts w:ascii="Times New Roman"/>
          <w:b w:val="false"/>
          <w:i w:val="false"/>
          <w:color w:val="000000"/>
          <w:sz w:val="28"/>
        </w:rPr>
        <w:t>
      2. При изменении сведений в документах, представляемых для учета, декларант обязан в течение пятнадцати календарных дней представить таможенному органу, которым поставлен на учет участник внешнеэкономической деятельности, документы, подтверждающие измененные сведения.</w:t>
      </w:r>
      <w:r>
        <w:br/>
      </w:r>
      <w:r>
        <w:rPr>
          <w:rFonts w:ascii="Times New Roman"/>
          <w:b w:val="false"/>
          <w:i w:val="false"/>
          <w:color w:val="000000"/>
          <w:sz w:val="28"/>
        </w:rPr>
        <w:t>
</w:t>
      </w:r>
      <w:r>
        <w:rPr>
          <w:rFonts w:ascii="Times New Roman"/>
          <w:b w:val="false"/>
          <w:i w:val="false"/>
          <w:color w:val="000000"/>
          <w:sz w:val="28"/>
        </w:rPr>
        <w:t>
      3. По желанию участника внешнеэкономической деятельности ему представляются сведения об учете на бумажном носителе, которые заверяются личной номерной печатью должностного лица таможенного органа, ответственного за учетную регистрацию участников внешнеэкономической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Статья 381 в редакции Закона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p>
    <w:bookmarkEnd w:id="446"/>
    <w:bookmarkStart w:name="z442" w:id="4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382. Представление документов при декларировании </w:t>
      </w:r>
      <w:r>
        <w:br/>
      </w:r>
      <w:r>
        <w:rPr>
          <w:rFonts w:ascii="Times New Roman"/>
          <w:b w:val="false"/>
          <w:i w:val="false"/>
          <w:color w:val="000000"/>
          <w:sz w:val="28"/>
        </w:rPr>
        <w:t>
</w:t>
      </w:r>
      <w:r>
        <w:rPr>
          <w:rFonts w:ascii="Times New Roman"/>
          <w:b/>
          <w:i w:val="false"/>
          <w:color w:val="000000"/>
          <w:sz w:val="28"/>
        </w:rPr>
        <w:t>                  товаров</w:t>
      </w:r>
    </w:p>
    <w:bookmarkEnd w:id="447"/>
    <w:p>
      <w:pPr>
        <w:spacing w:after="0"/>
        <w:ind w:left="0"/>
        <w:jc w:val="both"/>
      </w:pPr>
      <w:r>
        <w:rPr>
          <w:rFonts w:ascii="Times New Roman"/>
          <w:b w:val="false"/>
          <w:i w:val="false"/>
          <w:color w:val="000000"/>
          <w:sz w:val="28"/>
        </w:rPr>
        <w:t xml:space="preserve">     1. Подача грузовой таможенной декларации должна сопровождаться представлением таможенному органу ее электронной копии и документов, необходимых для таможенных целей, предусмотренных настоящей статьей. </w:t>
      </w:r>
      <w:r>
        <w:br/>
      </w:r>
      <w:r>
        <w:rPr>
          <w:rFonts w:ascii="Times New Roman"/>
          <w:b w:val="false"/>
          <w:i w:val="false"/>
          <w:color w:val="000000"/>
          <w:sz w:val="28"/>
        </w:rPr>
        <w:t>
     Структура электронной копии грузовой таможенной декларации  </w:t>
      </w:r>
      <w:r>
        <w:rPr>
          <w:rFonts w:ascii="Times New Roman"/>
          <w:b w:val="false"/>
          <w:i w:val="false"/>
          <w:color w:val="000000"/>
          <w:sz w:val="28"/>
        </w:rPr>
        <w:t xml:space="preserve">устанавливается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xml:space="preserve">
     2. Декларантом могут быть поданы копии документов, подтверждающие заявленные сведения, с представлением в таможенный орган обязательства о представлении соответствующего документа в течение срока проверки таможенной декларации, если документ является обязательным для принятия решения о выпуске товаров. </w:t>
      </w:r>
      <w:r>
        <w:br/>
      </w:r>
      <w:r>
        <w:rPr>
          <w:rFonts w:ascii="Times New Roman"/>
          <w:b w:val="false"/>
          <w:i w:val="false"/>
          <w:color w:val="000000"/>
          <w:sz w:val="28"/>
        </w:rPr>
        <w:t xml:space="preserve">
     В случае, когда отдельные документы не могут быть представлены в указанные сроки по мотивированному заявлению декларанта, таможенные органы разрешают подачу их копий с последующим представлением документов в сроки, необходимые для их получения, но не позднее тридцати календарных дней после регистрации таможенной декларации. Декларант несет ответственность за непредставление документов в установленные сроки либо недостоверное заявление сведений в ранее поданных копиях документов. </w:t>
      </w:r>
      <w:r>
        <w:br/>
      </w:r>
      <w:r>
        <w:rPr>
          <w:rFonts w:ascii="Times New Roman"/>
          <w:b w:val="false"/>
          <w:i w:val="false"/>
          <w:color w:val="000000"/>
          <w:sz w:val="28"/>
        </w:rPr>
        <w:t xml:space="preserve">
     Если в таможенный орган ранее представлялись документы, по которым производится таможенное оформление последующих партий товаров, то достаточно представления копий таких документов. </w:t>
      </w:r>
      <w:r>
        <w:br/>
      </w:r>
      <w:r>
        <w:rPr>
          <w:rFonts w:ascii="Times New Roman"/>
          <w:b w:val="false"/>
          <w:i w:val="false"/>
          <w:color w:val="000000"/>
          <w:sz w:val="28"/>
        </w:rPr>
        <w:t xml:space="preserve">
     3. В случае, если в делах таможенного органа остаются документы, обязательные для принятия решения о выпуске товара, то для декларанта таможенный орган на копиях этих документов производит запись с указанием таможенного органа, в котором остаются такие документы. Данная запись заверяется личной номерной печатью должностного лица таможенного органа. </w:t>
      </w:r>
      <w:r>
        <w:br/>
      </w:r>
      <w:r>
        <w:rPr>
          <w:rFonts w:ascii="Times New Roman"/>
          <w:b w:val="false"/>
          <w:i w:val="false"/>
          <w:color w:val="000000"/>
          <w:sz w:val="28"/>
        </w:rPr>
        <w:t xml:space="preserve">
     4. Контракты, счета-фактуры (инвойсы), транспортные документы, документы, подтверждающие уплату таможенных платежей и налогов, лицензии Национального Банка Республики Казахстан после выпуска товаров подлежат возврату декларанту и хранятся в течение пяти лет с даты регистрации грузовой таможенной декларации. </w:t>
      </w:r>
      <w:r>
        <w:br/>
      </w:r>
      <w:r>
        <w:rPr>
          <w:rFonts w:ascii="Times New Roman"/>
          <w:b w:val="false"/>
          <w:i w:val="false"/>
          <w:color w:val="000000"/>
          <w:sz w:val="28"/>
        </w:rPr>
        <w:t xml:space="preserve">
     При этом для целей таможенного оформления наряду с этими документами должна быть представлена копия, заверенная декларантом. </w:t>
      </w:r>
      <w:r>
        <w:br/>
      </w:r>
      <w:r>
        <w:rPr>
          <w:rFonts w:ascii="Times New Roman"/>
          <w:b w:val="false"/>
          <w:i w:val="false"/>
          <w:color w:val="000000"/>
          <w:sz w:val="28"/>
        </w:rPr>
        <w:t xml:space="preserve">
     5. Подача грузовой таможенной декларации должна сопровождаться представлением таможенному органу необходимых документов, на основании которых заполняется грузовая таможенная декларация, подтверждающих: </w:t>
      </w:r>
      <w:r>
        <w:br/>
      </w:r>
      <w:r>
        <w:rPr>
          <w:rFonts w:ascii="Times New Roman"/>
          <w:b w:val="false"/>
          <w:i w:val="false"/>
          <w:color w:val="000000"/>
          <w:sz w:val="28"/>
        </w:rPr>
        <w:t xml:space="preserve">
     1) полномочия декларанта на подачу грузовой таможенной декларации от собственного имени, - доверенность физическому лицу, находящемуся в штате декларанта, либо договор на оказание брокерских услуг; </w:t>
      </w:r>
      <w:r>
        <w:br/>
      </w:r>
      <w:r>
        <w:rPr>
          <w:rFonts w:ascii="Times New Roman"/>
          <w:b w:val="false"/>
          <w:i w:val="false"/>
          <w:color w:val="000000"/>
          <w:sz w:val="28"/>
        </w:rPr>
        <w:t xml:space="preserve">
     2) право собственности, распоряжения или пользования на подлежащие таможенному оформлению товары, - внешнеторговый договор (контракт) купли-продажи либо мены, соглашение либо иной документ на право распоряжения или пользования на подлежащие таможенному оформлению товары; </w:t>
      </w:r>
      <w:r>
        <w:br/>
      </w:r>
      <w:r>
        <w:rPr>
          <w:rFonts w:ascii="Times New Roman"/>
          <w:b w:val="false"/>
          <w:i w:val="false"/>
          <w:color w:val="000000"/>
          <w:sz w:val="28"/>
        </w:rPr>
        <w:t xml:space="preserve">
     3) перемещение товаров через таможенную границу Республики Казахстан, - транспортные документы; </w:t>
      </w:r>
      <w:r>
        <w:br/>
      </w:r>
      <w:r>
        <w:rPr>
          <w:rFonts w:ascii="Times New Roman"/>
          <w:b w:val="false"/>
          <w:i w:val="false"/>
          <w:color w:val="000000"/>
          <w:sz w:val="28"/>
        </w:rPr>
        <w:t xml:space="preserve">
     4) таможенную стоимость товаров, - счет-фактуру (инвойс), счет-проформу, спецификацию и иные документы, предусмотренные для заявления и определения таможенной стоимости товаров в соответствии с главой 39 настоящего Кодекса; </w:t>
      </w:r>
      <w:r>
        <w:br/>
      </w:r>
      <w:r>
        <w:rPr>
          <w:rFonts w:ascii="Times New Roman"/>
          <w:b w:val="false"/>
          <w:i w:val="false"/>
          <w:color w:val="000000"/>
          <w:sz w:val="28"/>
        </w:rPr>
        <w:t xml:space="preserve">
     5) происхождение товаров, - декларацию о происхождении товаров либо сертификат о происхождении товаров в соответствии со статьями 39 и 40 настоящего Кодекса; </w:t>
      </w:r>
      <w:r>
        <w:br/>
      </w:r>
      <w:r>
        <w:rPr>
          <w:rFonts w:ascii="Times New Roman"/>
          <w:b w:val="false"/>
          <w:i w:val="false"/>
          <w:color w:val="000000"/>
          <w:sz w:val="28"/>
        </w:rPr>
        <w:t xml:space="preserve">
     6) уплату или обеспечение уплаты таможенных платежей и налогов в зависимости от условий таможенного режима и наличия льгот по уплате таможенных платежей и налогов: </w:t>
      </w:r>
      <w:r>
        <w:br/>
      </w:r>
      <w:r>
        <w:rPr>
          <w:rFonts w:ascii="Times New Roman"/>
          <w:b w:val="false"/>
          <w:i w:val="false"/>
          <w:color w:val="000000"/>
          <w:sz w:val="28"/>
        </w:rPr>
        <w:t xml:space="preserve">
     платежное поручение с отметкой банка об исполнении платежа в безналичном порядке или квитанцию к приходному кассовому ордеру таможенного органа, банка - при оплате наличными деньгами. В случае применения процедуры предварительного декларирования указанные документы представляются до выпуска товаров и транспортных средств, а при применении процедуры периодического декларирования в отношении участников внешнеэкономической деятельности, отнесенных к категории минимального риска в соответствии со статьей 470 настоящего Кодекса, - до выпуска товаров и транспортных средств по полной грузовой таможенной декларации; </w:t>
      </w:r>
      <w:r>
        <w:br/>
      </w:r>
      <w:r>
        <w:rPr>
          <w:rFonts w:ascii="Times New Roman"/>
          <w:b w:val="false"/>
          <w:i w:val="false"/>
          <w:color w:val="000000"/>
          <w:sz w:val="28"/>
        </w:rPr>
        <w:t xml:space="preserve">
     документы, подтверждающие обеспечение уплаты таможенных платежей и налогов в соответствии с пунктом 1 статьи 339 настоящего Кодекса; </w:t>
      </w:r>
      <w:r>
        <w:br/>
      </w:r>
      <w:r>
        <w:rPr>
          <w:rFonts w:ascii="Times New Roman"/>
          <w:b w:val="false"/>
          <w:i w:val="false"/>
          <w:color w:val="000000"/>
          <w:sz w:val="28"/>
        </w:rPr>
        <w:t xml:space="preserve">
     документы, подтверждающие предоставление льгот по уплате таможенных платежей и налогов в соответствии с главой 41 настоящего Кодекса; </w:t>
      </w:r>
      <w:r>
        <w:br/>
      </w:r>
      <w:r>
        <w:rPr>
          <w:rFonts w:ascii="Times New Roman"/>
          <w:b w:val="false"/>
          <w:i w:val="false"/>
          <w:color w:val="000000"/>
          <w:sz w:val="28"/>
        </w:rPr>
        <w:t xml:space="preserve">
     документы, подтверждающие предоставление отсрочки (рассрочки) по уплате таможенных пошлин, налога на добавленную стоимость; </w:t>
      </w:r>
      <w:r>
        <w:br/>
      </w:r>
      <w:r>
        <w:rPr>
          <w:rFonts w:ascii="Times New Roman"/>
          <w:b w:val="false"/>
          <w:i w:val="false"/>
          <w:color w:val="000000"/>
          <w:sz w:val="28"/>
        </w:rPr>
        <w:t xml:space="preserve">
     7) доставку товаров до места назначения, - документ контроля доставки товаров, предусмотренный главой 12 настоящего Кодекса, либо иные документы в соответствии с международными договорами, ратифицированными Республикой Казахстан; </w:t>
      </w:r>
      <w:r>
        <w:br/>
      </w:r>
      <w:r>
        <w:rPr>
          <w:rFonts w:ascii="Times New Roman"/>
          <w:b w:val="false"/>
          <w:i w:val="false"/>
          <w:color w:val="000000"/>
          <w:sz w:val="28"/>
        </w:rPr>
        <w:t>
     8) соблюдение требований в области валютного контроля, - документы, требуемые в соответствии с валютным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9) соответствие обязательным требованиям стандартов при ввозе товаров независимо от заявляемых таможенных режимов, - фитосанитарный (карантинный) сертификат, ветеринарный сертификат. Указанные сертификаты представляются только в случаях, установленных </w:t>
      </w:r>
      <w:r>
        <w:rPr>
          <w:rFonts w:ascii="Times New Roman"/>
          <w:b w:val="false"/>
          <w:i w:val="false"/>
          <w:color w:val="000000"/>
          <w:sz w:val="28"/>
        </w:rPr>
        <w:t xml:space="preserve">нормативными </w:t>
      </w:r>
      <w:r>
        <w:rPr>
          <w:rFonts w:ascii="Times New Roman"/>
          <w:b w:val="false"/>
          <w:i w:val="false"/>
          <w:color w:val="000000"/>
          <w:sz w:val="28"/>
        </w:rPr>
        <w:t>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для товаров, на которые представление сертификатов обязательно; </w:t>
      </w:r>
      <w:r>
        <w:br/>
      </w:r>
      <w:r>
        <w:rPr>
          <w:rFonts w:ascii="Times New Roman"/>
          <w:b w:val="false"/>
          <w:i w:val="false"/>
          <w:color w:val="000000"/>
          <w:sz w:val="28"/>
        </w:rPr>
        <w:t xml:space="preserve">
     10) </w:t>
      </w:r>
      <w:r>
        <w:rPr>
          <w:rFonts w:ascii="Times New Roman"/>
          <w:b w:val="false"/>
          <w:i w:val="false"/>
          <w:color w:val="ff0000"/>
          <w:sz w:val="28"/>
        </w:rPr>
        <w:t xml:space="preserve">исключен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5-1. При подаче грузовой таможенной декларации категория участника внешнеэкономической деятельности таможенными органами подтверждается согласно учету участников внешнеэкономической деятельности.</w:t>
      </w:r>
      <w:r>
        <w:br/>
      </w:r>
      <w:r>
        <w:rPr>
          <w:rFonts w:ascii="Times New Roman"/>
          <w:b w:val="false"/>
          <w:i w:val="false"/>
          <w:color w:val="000000"/>
          <w:sz w:val="28"/>
        </w:rPr>
        <w:t xml:space="preserve">
     6. Перечень документов, представляемых в соответствии с выбранными таможенными режимами, определен статьей 383 настоящего Кодекса. </w:t>
      </w:r>
      <w:r>
        <w:br/>
      </w:r>
      <w:r>
        <w:rPr>
          <w:rFonts w:ascii="Times New Roman"/>
          <w:b w:val="false"/>
          <w:i w:val="false"/>
          <w:color w:val="000000"/>
          <w:sz w:val="28"/>
        </w:rPr>
        <w:t xml:space="preserve">
     7. Уполномоченный орган вправе сокращать перечень документов, необходимых для таможенных целей при применении упрощенного порядка таможенного оформления, предусмотренного статьей 371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26.07.2007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Start w:name="z443" w:id="4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383. Представление документов в соответствии с </w:t>
      </w:r>
      <w:r>
        <w:br/>
      </w:r>
      <w:r>
        <w:rPr>
          <w:rFonts w:ascii="Times New Roman"/>
          <w:b w:val="false"/>
          <w:i w:val="false"/>
          <w:color w:val="000000"/>
          <w:sz w:val="28"/>
        </w:rPr>
        <w:t>
</w:t>
      </w:r>
      <w:r>
        <w:rPr>
          <w:rFonts w:ascii="Times New Roman"/>
          <w:b/>
          <w:i w:val="false"/>
          <w:color w:val="000000"/>
          <w:sz w:val="28"/>
        </w:rPr>
        <w:t xml:space="preserve">                 требованиями выбранных таможенных режимов </w:t>
      </w:r>
      <w:r>
        <w:br/>
      </w:r>
      <w:r>
        <w:rPr>
          <w:rFonts w:ascii="Times New Roman"/>
          <w:b w:val="false"/>
          <w:i w:val="false"/>
          <w:color w:val="000000"/>
          <w:sz w:val="28"/>
        </w:rPr>
        <w:t xml:space="preserve">
     В соответствии с требованиями выбранных таможенных режимов дополнительно к документам, указанным в статье 382 настоящего Кодекса, представляются следующие документы: </w:t>
      </w:r>
      <w:r>
        <w:br/>
      </w:r>
      <w:r>
        <w:rPr>
          <w:rFonts w:ascii="Times New Roman"/>
          <w:b w:val="false"/>
          <w:i w:val="false"/>
          <w:color w:val="000000"/>
          <w:sz w:val="28"/>
        </w:rPr>
        <w:t xml:space="preserve">
     1) таможенный режим выпуска товаров для свободного обращения: </w:t>
      </w:r>
      <w:r>
        <w:br/>
      </w:r>
      <w:r>
        <w:rPr>
          <w:rFonts w:ascii="Times New Roman"/>
          <w:b w:val="false"/>
          <w:i w:val="false"/>
          <w:color w:val="000000"/>
          <w:sz w:val="28"/>
        </w:rPr>
        <w:t>
     сертификат соответствия на безопасность продукции на товары, для которых представление сертификата обязательно в соответствии с законодательством Республики Казахстан, или заявление-декларация по форме, </w:t>
      </w:r>
      <w:r>
        <w:rPr>
          <w:rFonts w:ascii="Times New Roman"/>
          <w:b w:val="false"/>
          <w:i w:val="false"/>
          <w:color w:val="000000"/>
          <w:sz w:val="28"/>
        </w:rPr>
        <w:t>устанавливаемой</w:t>
      </w:r>
      <w:r>
        <w:rPr>
          <w:rFonts w:ascii="Times New Roman"/>
          <w:b w:val="false"/>
          <w:i w:val="false"/>
          <w:color w:val="000000"/>
          <w:sz w:val="28"/>
        </w:rPr>
        <w:t xml:space="preserve"> соответствующим уполномоченным государственным органом;     </w:t>
      </w:r>
      <w:r>
        <w:br/>
      </w:r>
      <w:r>
        <w:rPr>
          <w:rFonts w:ascii="Times New Roman"/>
          <w:b w:val="false"/>
          <w:i w:val="false"/>
          <w:color w:val="000000"/>
          <w:sz w:val="28"/>
        </w:rPr>
        <w:t xml:space="preserve">
     разрешения соответствующих уполномоченных государственных органов и иные документы в случаях, предусмотренных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лицензия - для товаров, подлежащих </w:t>
      </w:r>
      <w:r>
        <w:rPr>
          <w:rFonts w:ascii="Times New Roman"/>
          <w:b w:val="false"/>
          <w:i w:val="false"/>
          <w:color w:val="000000"/>
          <w:sz w:val="28"/>
        </w:rPr>
        <w:t xml:space="preserve">лицензированию </w:t>
      </w:r>
      <w:r>
        <w:rPr>
          <w:rFonts w:ascii="Times New Roman"/>
          <w:b w:val="false"/>
          <w:i w:val="false"/>
          <w:color w:val="000000"/>
          <w:sz w:val="28"/>
        </w:rPr>
        <w:t>и </w:t>
      </w:r>
      <w:r>
        <w:rPr>
          <w:rFonts w:ascii="Times New Roman"/>
          <w:b w:val="false"/>
          <w:i w:val="false"/>
          <w:color w:val="000000"/>
          <w:sz w:val="28"/>
        </w:rPr>
        <w:t xml:space="preserve">экспортному контролю </w:t>
      </w:r>
      <w:r>
        <w:rPr>
          <w:rFonts w:ascii="Times New Roman"/>
          <w:b w:val="false"/>
          <w:i w:val="false"/>
          <w:color w:val="000000"/>
          <w:sz w:val="28"/>
        </w:rPr>
        <w:t xml:space="preserve">в соответствии с законодательством Республики Казахстан; </w:t>
      </w:r>
      <w:r>
        <w:br/>
      </w:r>
      <w:r>
        <w:rPr>
          <w:rFonts w:ascii="Times New Roman"/>
          <w:b w:val="false"/>
          <w:i w:val="false"/>
          <w:color w:val="000000"/>
          <w:sz w:val="28"/>
        </w:rPr>
        <w:t xml:space="preserve">
     2) таможенный режим экспорта товаров: </w:t>
      </w:r>
      <w:r>
        <w:br/>
      </w:r>
      <w:r>
        <w:rPr>
          <w:rFonts w:ascii="Times New Roman"/>
          <w:b w:val="false"/>
          <w:i w:val="false"/>
          <w:color w:val="000000"/>
          <w:sz w:val="28"/>
        </w:rPr>
        <w:t xml:space="preserve">
     разрешения соответствующих уполномоченных государственных органов и иные документы в случаях, предусмотренных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лицензия - для товаров, подлежащих </w:t>
      </w:r>
      <w:r>
        <w:rPr>
          <w:rFonts w:ascii="Times New Roman"/>
          <w:b w:val="false"/>
          <w:i w:val="false"/>
          <w:color w:val="000000"/>
          <w:sz w:val="28"/>
        </w:rPr>
        <w:t xml:space="preserve">лицензированию </w:t>
      </w:r>
      <w:r>
        <w:rPr>
          <w:rFonts w:ascii="Times New Roman"/>
          <w:b w:val="false"/>
          <w:i w:val="false"/>
          <w:color w:val="000000"/>
          <w:sz w:val="28"/>
        </w:rPr>
        <w:t>и </w:t>
      </w:r>
      <w:r>
        <w:rPr>
          <w:rFonts w:ascii="Times New Roman"/>
          <w:b w:val="false"/>
          <w:i w:val="false"/>
          <w:color w:val="000000"/>
          <w:sz w:val="28"/>
        </w:rPr>
        <w:t xml:space="preserve">экспортному контролю </w:t>
      </w:r>
      <w:r>
        <w:rPr>
          <w:rFonts w:ascii="Times New Roman"/>
          <w:b w:val="false"/>
          <w:i w:val="false"/>
          <w:color w:val="000000"/>
          <w:sz w:val="28"/>
        </w:rPr>
        <w:t xml:space="preserve">в соответствии с законодательством Республики Казахстан; </w:t>
      </w:r>
      <w:r>
        <w:br/>
      </w:r>
      <w:r>
        <w:rPr>
          <w:rFonts w:ascii="Times New Roman"/>
          <w:b w:val="false"/>
          <w:i w:val="false"/>
          <w:color w:val="000000"/>
          <w:sz w:val="28"/>
        </w:rPr>
        <w:t xml:space="preserve">
     3) таможенный режим реимпорта товаров: </w:t>
      </w:r>
      <w:r>
        <w:br/>
      </w:r>
      <w:r>
        <w:rPr>
          <w:rFonts w:ascii="Times New Roman"/>
          <w:b w:val="false"/>
          <w:i w:val="false"/>
          <w:color w:val="000000"/>
          <w:sz w:val="28"/>
        </w:rPr>
        <w:t xml:space="preserve">
     грузовая таможенная декларация, подтверждающая вывоз товара с таможенной территории Республики Казахстан; </w:t>
      </w:r>
      <w:r>
        <w:br/>
      </w:r>
      <w:r>
        <w:rPr>
          <w:rFonts w:ascii="Times New Roman"/>
          <w:b w:val="false"/>
          <w:i w:val="false"/>
          <w:color w:val="000000"/>
          <w:sz w:val="28"/>
        </w:rPr>
        <w:t>
     сертификат соответствия на безопасность продукции на товары, для которых представление сертификата обязательно в соответствии с законодательством Республики Казахстан, или заявление-декларация по форме, </w:t>
      </w:r>
      <w:r>
        <w:rPr>
          <w:rFonts w:ascii="Times New Roman"/>
          <w:b w:val="false"/>
          <w:i w:val="false"/>
          <w:color w:val="000000"/>
          <w:sz w:val="28"/>
        </w:rPr>
        <w:t>устанавливаемой</w:t>
      </w:r>
      <w:r>
        <w:rPr>
          <w:rFonts w:ascii="Times New Roman"/>
          <w:b w:val="false"/>
          <w:i w:val="false"/>
          <w:color w:val="000000"/>
          <w:sz w:val="28"/>
        </w:rPr>
        <w:t xml:space="preserve"> соответствующим уполномоченным государственным органом; </w:t>
      </w:r>
      <w:r>
        <w:br/>
      </w:r>
      <w:r>
        <w:rPr>
          <w:rFonts w:ascii="Times New Roman"/>
          <w:b w:val="false"/>
          <w:i w:val="false"/>
          <w:color w:val="000000"/>
          <w:sz w:val="28"/>
        </w:rPr>
        <w:t xml:space="preserve">
     документ, подтверждающий уплату вывозных таможенных пошлин, для обеспечения возврата вывозных таможенных пошлин; </w:t>
      </w:r>
      <w:r>
        <w:br/>
      </w:r>
      <w:r>
        <w:rPr>
          <w:rFonts w:ascii="Times New Roman"/>
          <w:b w:val="false"/>
          <w:i w:val="false"/>
          <w:color w:val="000000"/>
          <w:sz w:val="28"/>
        </w:rPr>
        <w:t>
     разрешение на товары, подлежащие экспортному контролю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4) таможенный режим транзита товаров: </w:t>
      </w:r>
      <w:r>
        <w:br/>
      </w:r>
      <w:r>
        <w:rPr>
          <w:rFonts w:ascii="Times New Roman"/>
          <w:b w:val="false"/>
          <w:i w:val="false"/>
          <w:color w:val="000000"/>
          <w:sz w:val="28"/>
        </w:rPr>
        <w:t xml:space="preserve">
     документы, подтверждающие допуск транспортного средства (контейнера) для перевозки товаров под таможенными печатями и пломбами в случаях, предусмотренных настоящим Кодексом; </w:t>
      </w:r>
      <w:r>
        <w:br/>
      </w:r>
      <w:r>
        <w:rPr>
          <w:rFonts w:ascii="Times New Roman"/>
          <w:b w:val="false"/>
          <w:i w:val="false"/>
          <w:color w:val="000000"/>
          <w:sz w:val="28"/>
        </w:rPr>
        <w:t>
     разрешение на транзит товаров, подлежащих экспортному контролю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5) таможенный режим таможенного склада - договор с владельцем таможенного склада на хранение товаров; </w:t>
      </w:r>
      <w:r>
        <w:br/>
      </w:r>
      <w:r>
        <w:rPr>
          <w:rFonts w:ascii="Times New Roman"/>
          <w:b w:val="false"/>
          <w:i w:val="false"/>
          <w:color w:val="000000"/>
          <w:sz w:val="28"/>
        </w:rPr>
        <w:t xml:space="preserve">
     6) </w:t>
      </w:r>
      <w:r>
        <w:rPr>
          <w:rFonts w:ascii="Times New Roman"/>
          <w:b w:val="false"/>
          <w:i w:val="false"/>
          <w:color w:val="ff0000"/>
          <w:sz w:val="28"/>
        </w:rPr>
        <w:t xml:space="preserve">(исключен - N 62 от 20.06.2005 г.) </w:t>
      </w:r>
      <w:r>
        <w:br/>
      </w:r>
      <w:r>
        <w:rPr>
          <w:rFonts w:ascii="Times New Roman"/>
          <w:b w:val="false"/>
          <w:i w:val="false"/>
          <w:color w:val="000000"/>
          <w:sz w:val="28"/>
        </w:rPr>
        <w:t xml:space="preserve">
     7) таможенный режим переработки товаров на таможенной территории - заключение соответствующего уполномоченного государственного органа об условиях переработки товаров; </w:t>
      </w:r>
      <w:r>
        <w:br/>
      </w:r>
      <w:r>
        <w:rPr>
          <w:rFonts w:ascii="Times New Roman"/>
          <w:b w:val="false"/>
          <w:i w:val="false"/>
          <w:color w:val="000000"/>
          <w:sz w:val="28"/>
        </w:rPr>
        <w:t xml:space="preserve">
     8) таможенный режим переработки товаров для свободного обращения - заключение соответствующего уполномоченного государственного органа об условиях переработки товаров; </w:t>
      </w:r>
      <w:r>
        <w:br/>
      </w:r>
      <w:r>
        <w:rPr>
          <w:rFonts w:ascii="Times New Roman"/>
          <w:b w:val="false"/>
          <w:i w:val="false"/>
          <w:color w:val="000000"/>
          <w:sz w:val="28"/>
        </w:rPr>
        <w:t xml:space="preserve">
     9) таможенный режим переработки товаров вне таможенной территории: </w:t>
      </w:r>
      <w:r>
        <w:br/>
      </w:r>
      <w:r>
        <w:rPr>
          <w:rFonts w:ascii="Times New Roman"/>
          <w:b w:val="false"/>
          <w:i w:val="false"/>
          <w:color w:val="000000"/>
          <w:sz w:val="28"/>
        </w:rPr>
        <w:t xml:space="preserve">
     заключение соответствующего уполномоченного государственного органа об условиях переработки товаров; </w:t>
      </w:r>
      <w:r>
        <w:br/>
      </w:r>
      <w:r>
        <w:rPr>
          <w:rFonts w:ascii="Times New Roman"/>
          <w:b w:val="false"/>
          <w:i w:val="false"/>
          <w:color w:val="000000"/>
          <w:sz w:val="28"/>
        </w:rPr>
        <w:t>
     разрешение на товары, подлежащие экспортному контролю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10) таможенный режим временного ввоза товаров и транспортных средств: </w:t>
      </w:r>
      <w:r>
        <w:br/>
      </w:r>
      <w:r>
        <w:rPr>
          <w:rFonts w:ascii="Times New Roman"/>
          <w:b w:val="false"/>
          <w:i w:val="false"/>
          <w:color w:val="000000"/>
          <w:sz w:val="28"/>
        </w:rPr>
        <w:t xml:space="preserve">
     обязательство о вывозе товаров и транспортных средств; </w:t>
      </w:r>
      <w:r>
        <w:br/>
      </w:r>
      <w:r>
        <w:rPr>
          <w:rFonts w:ascii="Times New Roman"/>
          <w:b w:val="false"/>
          <w:i w:val="false"/>
          <w:color w:val="000000"/>
          <w:sz w:val="28"/>
        </w:rPr>
        <w:t xml:space="preserve">
     сертификат соответствия на безопасность продукции на товары, представление которого обязательно в соответствии с законодательством Республики Казахстан, или заявление-декларация по форме, устанавливаемой соответствующим уполномоченным государственным органом, за исключением товаров (экспонатов), предназначенных для проведения выставок без последующей реализации; </w:t>
      </w:r>
      <w:r>
        <w:br/>
      </w:r>
      <w:r>
        <w:rPr>
          <w:rFonts w:ascii="Times New Roman"/>
          <w:b w:val="false"/>
          <w:i w:val="false"/>
          <w:color w:val="000000"/>
          <w:sz w:val="28"/>
        </w:rPr>
        <w:t xml:space="preserve">
     11) таможенный режим временного вывоза товаров и транспортных средств - обязательство о ввозе товаров и транспортных средств; </w:t>
      </w:r>
      <w:r>
        <w:br/>
      </w:r>
      <w:r>
        <w:rPr>
          <w:rFonts w:ascii="Times New Roman"/>
          <w:b w:val="false"/>
          <w:i w:val="false"/>
          <w:color w:val="000000"/>
          <w:sz w:val="28"/>
        </w:rPr>
        <w:t xml:space="preserve">
     12) таможенный режим свободной таможенной зоны - сертификат соответствия на безопасность продукции на товары, для которых представление сертификата обязательно в соответствии с законодательством Республики Казахстан, или заявление-декларация по форме, устанавливаемой соответствующим уполномоченным государственным органом; </w:t>
      </w:r>
      <w:r>
        <w:br/>
      </w:r>
      <w:r>
        <w:rPr>
          <w:rFonts w:ascii="Times New Roman"/>
          <w:b w:val="false"/>
          <w:i w:val="false"/>
          <w:color w:val="000000"/>
          <w:sz w:val="28"/>
        </w:rPr>
        <w:t xml:space="preserve">
     13) таможенный режим свободного склада: </w:t>
      </w:r>
      <w:r>
        <w:br/>
      </w:r>
      <w:r>
        <w:rPr>
          <w:rFonts w:ascii="Times New Roman"/>
          <w:b w:val="false"/>
          <w:i w:val="false"/>
          <w:color w:val="000000"/>
          <w:sz w:val="28"/>
        </w:rPr>
        <w:t xml:space="preserve">
     договор с владельцем свободного склада на хранение товаров; </w:t>
      </w:r>
      <w:r>
        <w:br/>
      </w:r>
      <w:r>
        <w:rPr>
          <w:rFonts w:ascii="Times New Roman"/>
          <w:b w:val="false"/>
          <w:i w:val="false"/>
          <w:color w:val="000000"/>
          <w:sz w:val="28"/>
        </w:rPr>
        <w:t xml:space="preserve">
     технологическая документация предприятия, подтверждающая возможность проведения операций по переработке с использованием декларируемых товаров; </w:t>
      </w:r>
      <w:r>
        <w:br/>
      </w:r>
      <w:r>
        <w:rPr>
          <w:rFonts w:ascii="Times New Roman"/>
          <w:b w:val="false"/>
          <w:i w:val="false"/>
          <w:color w:val="000000"/>
          <w:sz w:val="28"/>
        </w:rPr>
        <w:t xml:space="preserve">
     сертификат соответствия на безопасность продукции на товары, для которых представление сертификата обязательно в соответствии с законодательством Республики Казахстан, или заявление-декларация по форме, устанавливаемой соответствующим уполномоченным государственным органом; </w:t>
      </w:r>
      <w:r>
        <w:br/>
      </w:r>
      <w:r>
        <w:rPr>
          <w:rFonts w:ascii="Times New Roman"/>
          <w:b w:val="false"/>
          <w:i w:val="false"/>
          <w:color w:val="000000"/>
          <w:sz w:val="28"/>
        </w:rPr>
        <w:t xml:space="preserve">
     14) таможенный режим реэкспорта товаров: </w:t>
      </w:r>
      <w:r>
        <w:br/>
      </w:r>
      <w:r>
        <w:rPr>
          <w:rFonts w:ascii="Times New Roman"/>
          <w:b w:val="false"/>
          <w:i w:val="false"/>
          <w:color w:val="000000"/>
          <w:sz w:val="28"/>
        </w:rPr>
        <w:t>
     грузовая таможенная декларация, оформленная при ввозе товаров на таможенную территорию Республики Казахстан, либо краткая декларация при заявлении товаров, находящихся в местах временного хранения; </w:t>
      </w:r>
      <w:r>
        <w:rPr>
          <w:rFonts w:ascii="Times New Roman"/>
          <w:b w:val="false"/>
          <w:i w:val="false"/>
          <w:color w:val="000000"/>
          <w:sz w:val="28"/>
        </w:rPr>
        <w:t xml:space="preserve">V032355 </w:t>
      </w:r>
      <w:r>
        <w:br/>
      </w:r>
      <w:r>
        <w:rPr>
          <w:rFonts w:ascii="Times New Roman"/>
          <w:b w:val="false"/>
          <w:i w:val="false"/>
          <w:color w:val="000000"/>
          <w:sz w:val="28"/>
        </w:rPr>
        <w:t>
     разрешение на товары, подлежащие экспортному контролю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разрешение уполномоченного органа страны происхождения товара на реэкспорт товаров в случаях, когда международными договорами, ратифицированными Республикой Казахстан, реэкспорт допускается при наличии указанного разрешения; </w:t>
      </w:r>
      <w:r>
        <w:br/>
      </w:r>
      <w:r>
        <w:rPr>
          <w:rFonts w:ascii="Times New Roman"/>
          <w:b w:val="false"/>
          <w:i w:val="false"/>
          <w:color w:val="000000"/>
          <w:sz w:val="28"/>
        </w:rPr>
        <w:t xml:space="preserve">
     15) таможенный режим уничтожения товаров - заключения соответствующих уполномоченных государственных органов; </w:t>
      </w:r>
      <w:r>
        <w:br/>
      </w:r>
      <w:r>
        <w:rPr>
          <w:rFonts w:ascii="Times New Roman"/>
          <w:b w:val="false"/>
          <w:i w:val="false"/>
          <w:color w:val="000000"/>
          <w:sz w:val="28"/>
        </w:rPr>
        <w:t xml:space="preserve">
     16) таможенный режим отказа от товара в пользу государства - сертификат соответствия на безопасность продукции на товары, для которых представление сертификата обязательно в соответствии с законодательством Республики Казахстан, или заявление-декларация по форме, устанавливаемой соответствующим уполномоченным государственным органом; </w:t>
      </w:r>
      <w:r>
        <w:br/>
      </w:r>
      <w:r>
        <w:rPr>
          <w:rFonts w:ascii="Times New Roman"/>
          <w:b w:val="false"/>
          <w:i w:val="false"/>
          <w:color w:val="000000"/>
          <w:sz w:val="28"/>
        </w:rPr>
        <w:t xml:space="preserve">
     17) специальный таможенный режим: </w:t>
      </w:r>
      <w:r>
        <w:br/>
      </w:r>
      <w:r>
        <w:rPr>
          <w:rFonts w:ascii="Times New Roman"/>
          <w:b w:val="false"/>
          <w:i w:val="false"/>
          <w:color w:val="000000"/>
          <w:sz w:val="28"/>
        </w:rPr>
        <w:t xml:space="preserve">
     перечень товаров, заверенный соответствующим уполномоченным государственным органом по товарам, перемещаемым через таможенную границу Республики Казахстан, указанным в подпунктах 1) и 2) статьи 253 настоящего Кодекса; </w:t>
      </w:r>
      <w:r>
        <w:br/>
      </w:r>
      <w:r>
        <w:rPr>
          <w:rFonts w:ascii="Times New Roman"/>
          <w:b w:val="false"/>
          <w:i w:val="false"/>
          <w:color w:val="000000"/>
          <w:sz w:val="28"/>
        </w:rPr>
        <w:t xml:space="preserve">
     перечень товаров, заверенный транспортной организацией по товарам, указанным в подпункте 3) статьи 253 настоящего Кодекса; </w:t>
      </w:r>
      <w:r>
        <w:br/>
      </w:r>
      <w:r>
        <w:rPr>
          <w:rFonts w:ascii="Times New Roman"/>
          <w:b w:val="false"/>
          <w:i w:val="false"/>
          <w:color w:val="000000"/>
          <w:sz w:val="28"/>
        </w:rPr>
        <w:t xml:space="preserve">
     товаросопроводительные документы с указанием предназначения товара для целей, указанных в подпункте 4) статьи 253 настоящего Кодекса; </w:t>
      </w:r>
      <w:r>
        <w:br/>
      </w:r>
      <w:r>
        <w:rPr>
          <w:rFonts w:ascii="Times New Roman"/>
          <w:b w:val="false"/>
          <w:i w:val="false"/>
          <w:color w:val="000000"/>
          <w:sz w:val="28"/>
        </w:rPr>
        <w:t xml:space="preserve">
     документы, подтверждающие ввоз и (или) вывоз товаров в целях, указанных в подпункте 5) статьи 253 настоящего Кодекса; </w:t>
      </w:r>
      <w:r>
        <w:br/>
      </w:r>
      <w:r>
        <w:rPr>
          <w:rFonts w:ascii="Times New Roman"/>
          <w:b w:val="false"/>
          <w:i w:val="false"/>
          <w:color w:val="000000"/>
          <w:sz w:val="28"/>
        </w:rPr>
        <w:t xml:space="preserve">
     иные документы, определенные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383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от 27 ноября 2007 года </w:t>
      </w:r>
      <w:r>
        <w:rPr>
          <w:rFonts w:ascii="Times New Roman"/>
          <w:b w:val="false"/>
          <w:i w:val="false"/>
          <w:color w:val="000000"/>
          <w:sz w:val="28"/>
        </w:rPr>
        <w:t xml:space="preserve">N 4 </w:t>
      </w:r>
      <w:r>
        <w:rPr>
          <w:rFonts w:ascii="Times New Roman"/>
          <w:b w:val="false"/>
          <w:i w:val="false"/>
          <w:color w:val="ff0000"/>
          <w:sz w:val="28"/>
        </w:rPr>
        <w:t xml:space="preserve">(вводится в действие со дня его официального опубликования). </w:t>
      </w:r>
    </w:p>
    <w:bookmarkEnd w:id="448"/>
    <w:bookmarkStart w:name="z444" w:id="4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384. Принятие и регистрация грузовой таможенной </w:t>
      </w:r>
      <w:r>
        <w:br/>
      </w:r>
      <w:r>
        <w:rPr>
          <w:rFonts w:ascii="Times New Roman"/>
          <w:b w:val="false"/>
          <w:i w:val="false"/>
          <w:color w:val="000000"/>
          <w:sz w:val="28"/>
        </w:rPr>
        <w:t>
</w:t>
      </w:r>
      <w:r>
        <w:rPr>
          <w:rFonts w:ascii="Times New Roman"/>
          <w:b/>
          <w:i w:val="false"/>
          <w:color w:val="000000"/>
          <w:sz w:val="28"/>
        </w:rPr>
        <w:t xml:space="preserve">                 декларации </w:t>
      </w:r>
      <w:r>
        <w:br/>
      </w:r>
      <w:r>
        <w:rPr>
          <w:rFonts w:ascii="Times New Roman"/>
          <w:b w:val="false"/>
          <w:i w:val="false"/>
          <w:color w:val="000000"/>
          <w:sz w:val="28"/>
        </w:rPr>
        <w:t>
     1. Грузовая таможенная декларация с ее электронной копией, заполненная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а также документы, необходимые для таможенных целей, подаются декларантом таможенному органу. </w:t>
      </w:r>
      <w:r>
        <w:br/>
      </w:r>
      <w:r>
        <w:rPr>
          <w:rFonts w:ascii="Times New Roman"/>
          <w:b w:val="false"/>
          <w:i w:val="false"/>
          <w:color w:val="000000"/>
          <w:sz w:val="28"/>
        </w:rPr>
        <w:t xml:space="preserve">
     2. Дата и время принятия таможенным органом грузовой таможенной декларации и документов, необходимых для таможенных целей, указываются и заверяются личной номерной печатью должностного лица таможенного органа в описи прилагаемых документов, оформляемой в порядке, определяемом уполномоченным органом. После удостоверения опись возвращается декларанту. </w:t>
      </w:r>
      <w:r>
        <w:br/>
      </w:r>
      <w:r>
        <w:rPr>
          <w:rFonts w:ascii="Times New Roman"/>
          <w:b w:val="false"/>
          <w:i w:val="false"/>
          <w:color w:val="000000"/>
          <w:sz w:val="28"/>
        </w:rPr>
        <w:t xml:space="preserve">
     3. Таможенный орган не вправе отказать в регистрации грузовой таможенной декларации, за исключением случаев, когда: </w:t>
      </w:r>
      <w:r>
        <w:br/>
      </w:r>
      <w:r>
        <w:rPr>
          <w:rFonts w:ascii="Times New Roman"/>
          <w:b w:val="false"/>
          <w:i w:val="false"/>
          <w:color w:val="000000"/>
          <w:sz w:val="28"/>
        </w:rPr>
        <w:t xml:space="preserve">
     1) декларация подается лицом, не являющимся декларантом; </w:t>
      </w:r>
      <w:r>
        <w:br/>
      </w:r>
      <w:r>
        <w:rPr>
          <w:rFonts w:ascii="Times New Roman"/>
          <w:b w:val="false"/>
          <w:i w:val="false"/>
          <w:color w:val="000000"/>
          <w:sz w:val="28"/>
        </w:rPr>
        <w:t xml:space="preserve">
     2) в декларации не указаны требуемые сведения в соответствии с порядком, установленным пунктом 4 статьи 379 настоящего Кодекса; </w:t>
      </w:r>
      <w:r>
        <w:br/>
      </w:r>
      <w:r>
        <w:rPr>
          <w:rFonts w:ascii="Times New Roman"/>
          <w:b w:val="false"/>
          <w:i w:val="false"/>
          <w:color w:val="000000"/>
          <w:sz w:val="28"/>
        </w:rPr>
        <w:t xml:space="preserve">
     3) декларация не подписана либо не удостоверена надлежащим образом или составлена не по установленной форме; </w:t>
      </w:r>
      <w:r>
        <w:br/>
      </w:r>
      <w:r>
        <w:rPr>
          <w:rFonts w:ascii="Times New Roman"/>
          <w:b w:val="false"/>
          <w:i w:val="false"/>
          <w:color w:val="000000"/>
          <w:sz w:val="28"/>
        </w:rPr>
        <w:t xml:space="preserve">
     4) в отношении декларируемых товаров не уплачены таможенные платежи и налоги либо не обеспечена их уплата, за исключением случаев применения процедуры предварительного декларирования, предоставления отсрочки или рассрочки уплаты таможенных пошлин и налогов, а также при уплате налога на добавленную стоимость методом зачета; </w:t>
      </w:r>
      <w:r>
        <w:br/>
      </w:r>
      <w:r>
        <w:rPr>
          <w:rFonts w:ascii="Times New Roman"/>
          <w:b w:val="false"/>
          <w:i w:val="false"/>
          <w:color w:val="000000"/>
          <w:sz w:val="28"/>
        </w:rPr>
        <w:t xml:space="preserve">
     5) представлены не все документы, сведения о которых указываются в специальной графе грузовой таможенной декларации. </w:t>
      </w:r>
      <w:r>
        <w:br/>
      </w:r>
      <w:r>
        <w:rPr>
          <w:rFonts w:ascii="Times New Roman"/>
          <w:b w:val="false"/>
          <w:i w:val="false"/>
          <w:color w:val="000000"/>
          <w:sz w:val="28"/>
        </w:rPr>
        <w:t xml:space="preserve">
     4. Регистрация или отказ в регистрации грузовой таможенной декларации производится в срок не более двух часов с момента принятия грузовой таможенной декларации. </w:t>
      </w:r>
      <w:r>
        <w:br/>
      </w:r>
      <w:r>
        <w:rPr>
          <w:rFonts w:ascii="Times New Roman"/>
          <w:b w:val="false"/>
          <w:i w:val="false"/>
          <w:color w:val="000000"/>
          <w:sz w:val="28"/>
        </w:rPr>
        <w:t xml:space="preserve">
     5. В случае отказа в регистрации грузовой таможенной декларации должностное лицо таможенного органа заполняет лист отказа в регистрации грузовой таможенной декларации и вместе с представленными документами передает указанный лист отказа лицу, подавшему грузовую таможенную декларацию. </w:t>
      </w:r>
      <w:r>
        <w:br/>
      </w:r>
      <w:r>
        <w:rPr>
          <w:rFonts w:ascii="Times New Roman"/>
          <w:b w:val="false"/>
          <w:i w:val="false"/>
          <w:color w:val="000000"/>
          <w:sz w:val="28"/>
        </w:rPr>
        <w:t xml:space="preserve">
     Форма и порядок оформления листа отказа в регистрации грузовой таможенной декларации устанавливаются уполномоченным органом. </w:t>
      </w:r>
      <w:r>
        <w:br/>
      </w:r>
      <w:r>
        <w:rPr>
          <w:rFonts w:ascii="Times New Roman"/>
          <w:b w:val="false"/>
          <w:i w:val="false"/>
          <w:color w:val="000000"/>
          <w:sz w:val="28"/>
        </w:rPr>
        <w:t xml:space="preserve">
     6. С момента регистрации принятая грузовая таможенная декларация становится документом, имеющим юридическую силу. </w:t>
      </w:r>
      <w:r>
        <w:br/>
      </w:r>
      <w:r>
        <w:rPr>
          <w:rFonts w:ascii="Times New Roman"/>
          <w:b w:val="false"/>
          <w:i w:val="false"/>
          <w:color w:val="000000"/>
          <w:sz w:val="28"/>
        </w:rPr>
        <w:t>
</w:t>
      </w:r>
      <w:r>
        <w:rPr>
          <w:rFonts w:ascii="Times New Roman"/>
          <w:b w:val="false"/>
          <w:i w:val="false"/>
          <w:color w:val="ff0000"/>
          <w:sz w:val="28"/>
        </w:rPr>
        <w:t xml:space="preserve">     Сноска. В статью 384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49"/>
    <w:bookmarkStart w:name="z445" w:id="4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385. Изменение, дополнение сведений, заявленных </w:t>
      </w:r>
      <w:r>
        <w:br/>
      </w:r>
      <w:r>
        <w:rPr>
          <w:rFonts w:ascii="Times New Roman"/>
          <w:b w:val="false"/>
          <w:i w:val="false"/>
          <w:color w:val="000000"/>
          <w:sz w:val="28"/>
        </w:rPr>
        <w:t>
</w:t>
      </w:r>
      <w:r>
        <w:rPr>
          <w:rFonts w:ascii="Times New Roman"/>
          <w:b/>
          <w:i w:val="false"/>
          <w:color w:val="000000"/>
          <w:sz w:val="28"/>
        </w:rPr>
        <w:t xml:space="preserve">                 в грузовой таможенной декларации, и отзыв </w:t>
      </w:r>
      <w:r>
        <w:br/>
      </w:r>
      <w:r>
        <w:rPr>
          <w:rFonts w:ascii="Times New Roman"/>
          <w:b w:val="false"/>
          <w:i w:val="false"/>
          <w:color w:val="000000"/>
          <w:sz w:val="28"/>
        </w:rPr>
        <w:t>
</w:t>
      </w:r>
      <w:r>
        <w:rPr>
          <w:rFonts w:ascii="Times New Roman"/>
          <w:b/>
          <w:i w:val="false"/>
          <w:color w:val="000000"/>
          <w:sz w:val="28"/>
        </w:rPr>
        <w:t xml:space="preserve">                 грузовой таможенной декларации </w:t>
      </w:r>
      <w:r>
        <w:br/>
      </w:r>
      <w:r>
        <w:rPr>
          <w:rFonts w:ascii="Times New Roman"/>
          <w:b w:val="false"/>
          <w:i w:val="false"/>
          <w:color w:val="000000"/>
          <w:sz w:val="28"/>
        </w:rPr>
        <w:t xml:space="preserve">
     1. С разрешения таможенного органа и по мотивированному письменному обращению декларанта сведения, заявленные в грузовой таможенной декларации, могут быть изменены или дополнены, а принятая таможенным органом грузовая таможенная декларация может быть отозвана. </w:t>
      </w:r>
      <w:r>
        <w:br/>
      </w:r>
      <w:r>
        <w:rPr>
          <w:rFonts w:ascii="Times New Roman"/>
          <w:b w:val="false"/>
          <w:i w:val="false"/>
          <w:color w:val="000000"/>
          <w:sz w:val="28"/>
        </w:rPr>
        <w:t xml:space="preserve">
     2. Изменение и дополнение сведений, заявленных в грузовой таможенной декларации, возможно при условии, что к моменту получения обращения декларанта таможенный орган не завершил проверку грузовой таможенной декларации или не начал досмотр товаров. </w:t>
      </w:r>
      <w:r>
        <w:br/>
      </w:r>
      <w:r>
        <w:rPr>
          <w:rFonts w:ascii="Times New Roman"/>
          <w:b w:val="false"/>
          <w:i w:val="false"/>
          <w:color w:val="000000"/>
          <w:sz w:val="28"/>
        </w:rPr>
        <w:t xml:space="preserve">
     3. Изменение или дополнение грузовой таможенной декларации не может расширять или сужать сферу ее действия, не может повлечь за собой заявление сведений о товарах других, чем те, которые были указаны в принятой таможенным органом грузовой таможенной декларации. </w:t>
      </w:r>
      <w:r>
        <w:br/>
      </w:r>
      <w:r>
        <w:rPr>
          <w:rFonts w:ascii="Times New Roman"/>
          <w:b w:val="false"/>
          <w:i w:val="false"/>
          <w:color w:val="000000"/>
          <w:sz w:val="28"/>
        </w:rPr>
        <w:t xml:space="preserve">
     4. Допускается исправление опечаток, технических или грамматических ошибок (не более трех случаев), которые не изменяют содержащиеся в грузовой таможенной декларации основные данные, влияющие на принятие решений таможенных органов при таможенном оформлении, по устному заявлению декларанта путем зачеркивания ошибочных данных или надписывания надлежащих сведений. Каждое такое исправление заверяется подписью уполномоченного лица и печатью декларанта. </w:t>
      </w:r>
      <w:r>
        <w:br/>
      </w:r>
      <w:r>
        <w:rPr>
          <w:rFonts w:ascii="Times New Roman"/>
          <w:b w:val="false"/>
          <w:i w:val="false"/>
          <w:color w:val="000000"/>
          <w:sz w:val="28"/>
        </w:rPr>
        <w:t xml:space="preserve">
     5. Должностные лица таможенных органов не вправе по собственной инициативе, поручению или просьбе лица заполнять грузовую таможенную декларацию, изменять или дополнять сведения, указанные в грузовой таможенной декларации, за исключением внесения в грузовую таможенную декларацию тех сведений, которые отнесены к компетенции таможенных органов. </w:t>
      </w:r>
      <w:r>
        <w:br/>
      </w:r>
      <w:r>
        <w:rPr>
          <w:rFonts w:ascii="Times New Roman"/>
          <w:b w:val="false"/>
          <w:i w:val="false"/>
          <w:color w:val="000000"/>
          <w:sz w:val="28"/>
        </w:rPr>
        <w:t xml:space="preserve">
     6. По письменному заявлению декларанта грузовая таможенная декларация может быть отозвана им до выпуска товаров. При отзыве грузовой таможенной декларации таможенный орган устанавливает срок для подачи новой грузовой таможенной декларации, который не может превышать пятнадцать календарных дней со дня выдачи разрешения на отзыв, за исключением случаев использования процедуры временного, предварительного, периодического декларирования товаров. Отзыв грузовой таможенной декларации не продлевает сроков уплаты таможенных пошлин и налогов. При этом отозванная грузовая таможенная декларация подлежит аннулированию в порядке, определяемом уполномоченным органом. </w:t>
      </w:r>
      <w:r>
        <w:br/>
      </w:r>
      <w:r>
        <w:rPr>
          <w:rFonts w:ascii="Times New Roman"/>
          <w:b w:val="false"/>
          <w:i w:val="false"/>
          <w:color w:val="000000"/>
          <w:sz w:val="28"/>
        </w:rPr>
        <w:t xml:space="preserve">
     7. В случае, когда отзываемая грузовая таможенная декларация была подана на товары для целей их вывоза за пределы таможенной территории Республики Казахстан, грузовая таможенная декларация может быть отозвана до их фактического вывоза за пределы таможенной территории Республики Казахстан. Срок для подачи новой грузовой таможенной декларации на эти товары не устанавливается. При этом отозванная грузовая таможенная декларация подлежит аннулированию. </w:t>
      </w:r>
      <w:r>
        <w:br/>
      </w:r>
      <w:r>
        <w:rPr>
          <w:rFonts w:ascii="Times New Roman"/>
          <w:b w:val="false"/>
          <w:i w:val="false"/>
          <w:color w:val="000000"/>
          <w:sz w:val="28"/>
        </w:rPr>
        <w:t xml:space="preserve">
     7-1. Аннулированию подлежат грузовые таможенные декларации, срок оформления которых превышает сроки, установленные статьей 440 настоящего Кодекса. </w:t>
      </w:r>
      <w:r>
        <w:br/>
      </w:r>
      <w:r>
        <w:rPr>
          <w:rFonts w:ascii="Times New Roman"/>
          <w:b w:val="false"/>
          <w:i w:val="false"/>
          <w:color w:val="000000"/>
          <w:sz w:val="28"/>
        </w:rPr>
        <w:t xml:space="preserve">
     8. Допускается внесение изменений и дополнений в грузовую таможенную декларацию по письменному заявлению декларанта в исключительных случаях с разрешения уполномоченного органа в течение месяца со дня выпуска товаров при условии выполнения требований, предусмотренных пунктом 3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В статью 385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50"/>
    <w:bookmarkStart w:name="z446" w:id="451"/>
    <w:p>
      <w:pPr>
        <w:spacing w:after="0"/>
        <w:ind w:left="0"/>
        <w:jc w:val="left"/>
      </w:pPr>
      <w:r>
        <w:rPr>
          <w:rFonts w:ascii="Times New Roman"/>
          <w:b/>
          <w:i w:val="false"/>
          <w:color w:val="000000"/>
        </w:rPr>
        <w:t xml:space="preserve"> 
  Глава 49. Дополнительные положения, относящиеся </w:t>
      </w:r>
      <w:r>
        <w:br/>
      </w:r>
      <w:r>
        <w:rPr>
          <w:rFonts w:ascii="Times New Roman"/>
          <w:b/>
          <w:i w:val="false"/>
          <w:color w:val="000000"/>
        </w:rPr>
        <w:t xml:space="preserve">
к декларированию товаров </w:t>
      </w:r>
    </w:p>
    <w:bookmarkEnd w:id="451"/>
    <w:bookmarkStart w:name="z447" w:id="4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386. Предварительное декларирование </w:t>
      </w:r>
      <w:r>
        <w:br/>
      </w:r>
      <w:r>
        <w:rPr>
          <w:rFonts w:ascii="Times New Roman"/>
          <w:b w:val="false"/>
          <w:i w:val="false"/>
          <w:color w:val="000000"/>
          <w:sz w:val="28"/>
        </w:rPr>
        <w:t xml:space="preserve">
     1. Грузовая таможенная декларация может быть подана в отношении товаров не ранее тридцати календарных дней до их представления в таможенный орган назначения, если декларант представляет документы, необходимые для таможенного оформления товаров. Таможенные пошлины и налоги уплачиваются до выпуска товаров и транспортных средств. </w:t>
      </w:r>
      <w:r>
        <w:br/>
      </w:r>
      <w:r>
        <w:rPr>
          <w:rFonts w:ascii="Times New Roman"/>
          <w:b w:val="false"/>
          <w:i w:val="false"/>
          <w:color w:val="000000"/>
          <w:sz w:val="28"/>
        </w:rPr>
        <w:t xml:space="preserve">
     2. Если для таможенных целей должны использоваться транспортные или коммерческие документы, сопровождающие товары, таможенный орган принимает заверенные декларантом копии этих документов или сведения из этих документов и после прибытия товаров сопоставляет указанные сведения с теми, что содержатся в документах. </w:t>
      </w:r>
      <w:r>
        <w:br/>
      </w:r>
      <w:r>
        <w:rPr>
          <w:rFonts w:ascii="Times New Roman"/>
          <w:b w:val="false"/>
          <w:i w:val="false"/>
          <w:color w:val="000000"/>
          <w:sz w:val="28"/>
        </w:rPr>
        <w:t xml:space="preserve">
     3. Грузовая таможенная декларация подлежит аннулированию, если товары не будут представлены в таможенный орган, принявший предварительную декларацию, в течение тридцати календарных дней со дня ее регистрации. </w:t>
      </w:r>
      <w:r>
        <w:br/>
      </w:r>
      <w:r>
        <w:rPr>
          <w:rFonts w:ascii="Times New Roman"/>
          <w:b w:val="false"/>
          <w:i w:val="false"/>
          <w:color w:val="000000"/>
          <w:sz w:val="28"/>
        </w:rPr>
        <w:t xml:space="preserve">
     4. При предварительном декларировании товаров применяются нормативные правовые акты, действующие на день регистрации таможенным органом грузовой таможенной декларации. </w:t>
      </w:r>
      <w:r>
        <w:br/>
      </w:r>
      <w:r>
        <w:rPr>
          <w:rFonts w:ascii="Times New Roman"/>
          <w:b w:val="false"/>
          <w:i w:val="false"/>
          <w:color w:val="000000"/>
          <w:sz w:val="28"/>
        </w:rPr>
        <w:t xml:space="preserve">
     5. В случае изменения стоимостных, количественных или весовых показателей, отличных от ранее заявленных (представленных ранее на основании копий товаросопроводительных документов), обязательно представляются документы, подтверждающие изменения стоимости, количества или веса (коммерческие акты, акты торгово-промышленной палаты). </w:t>
      </w:r>
      <w:r>
        <w:br/>
      </w:r>
      <w:r>
        <w:rPr>
          <w:rFonts w:ascii="Times New Roman"/>
          <w:b w:val="false"/>
          <w:i w:val="false"/>
          <w:color w:val="000000"/>
          <w:sz w:val="28"/>
        </w:rPr>
        <w:t xml:space="preserve">
     6. Если после прибытия товаров обнаруживается несоответствие стоимостных, количественных или весовых показателей, отличных от ранее заявленных, декларант вправе отозвать предварительную грузовую таможенную декларацию в порядке, предусмотренном настоящим Кодексом. </w:t>
      </w:r>
      <w:r>
        <w:br/>
      </w:r>
      <w:r>
        <w:rPr>
          <w:rFonts w:ascii="Times New Roman"/>
          <w:b w:val="false"/>
          <w:i w:val="false"/>
          <w:color w:val="000000"/>
          <w:sz w:val="28"/>
        </w:rPr>
        <w:t>
     7. Для использования процедуры предварительного декларирования специального разрешения таможенного органа не требуется. Порядок заполнения грузовой таможенной декларации при применении процедуры предварительного декларирования товаров устанавливается</w:t>
      </w:r>
      <w:r>
        <w:rPr>
          <w:rFonts w:ascii="Times New Roman"/>
          <w:b w:val="false"/>
          <w:i w:val="false"/>
          <w:color w:val="000000"/>
          <w:sz w:val="28"/>
        </w:rPr>
        <w:t> </w:t>
      </w:r>
      <w:r>
        <w:rPr>
          <w:rFonts w:ascii="Times New Roman"/>
          <w:b w:val="false"/>
          <w:i w:val="false"/>
          <w:color w:val="000000"/>
          <w:sz w:val="28"/>
        </w:rPr>
        <w:t>уполномоченным органом. </w:t>
      </w:r>
      <w:r>
        <w:rPr>
          <w:rFonts w:ascii="Times New Roman"/>
          <w:b w:val="false"/>
          <w:i w:val="false"/>
          <w:color w:val="000000"/>
          <w:sz w:val="28"/>
        </w:rPr>
        <w:t>V032355</w:t>
      </w:r>
      <w:r>
        <w:rPr>
          <w:rFonts w:ascii="Times New Roman"/>
          <w:b w:val="false"/>
          <w:i w:val="false"/>
          <w:color w:val="ff0000"/>
          <w:sz w:val="28"/>
        </w:rPr>
        <w:t xml:space="preserve">, </w:t>
      </w:r>
      <w:r>
        <w:rPr>
          <w:rFonts w:ascii="Times New Roman"/>
          <w:b w:val="false"/>
          <w:i w:val="false"/>
          <w:color w:val="000000"/>
          <w:sz w:val="28"/>
        </w:rPr>
        <w:t>V032309</w:t>
      </w:r>
      <w:r>
        <w:br/>
      </w:r>
      <w:r>
        <w:rPr>
          <w:rFonts w:ascii="Times New Roman"/>
          <w:b w:val="false"/>
          <w:i w:val="false"/>
          <w:color w:val="000000"/>
          <w:sz w:val="28"/>
        </w:rPr>
        <w:t>
</w:t>
      </w:r>
      <w:r>
        <w:rPr>
          <w:rFonts w:ascii="Times New Roman"/>
          <w:b w:val="false"/>
          <w:i w:val="false"/>
          <w:color w:val="ff0000"/>
          <w:sz w:val="28"/>
        </w:rPr>
        <w:t xml:space="preserve">     Сноска. В статью 386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52"/>
    <w:bookmarkStart w:name="z448" w:id="4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387. Временная таможенная декларация </w:t>
      </w:r>
      <w:r>
        <w:br/>
      </w:r>
      <w:r>
        <w:rPr>
          <w:rFonts w:ascii="Times New Roman"/>
          <w:b w:val="false"/>
          <w:i w:val="false"/>
          <w:color w:val="000000"/>
          <w:sz w:val="28"/>
        </w:rPr>
        <w:t xml:space="preserve">
     1. При перемещении через таможенную границу Республики Казахстан товаров с использованием трубопроводного транспорта либо по линиям электропередачи, а также в иных случаях, определяемых уполномоченным органом, допускается декларирование товаров посредством подачи временной таможенной декларации. </w:t>
      </w:r>
      <w:r>
        <w:br/>
      </w:r>
      <w:r>
        <w:rPr>
          <w:rFonts w:ascii="Times New Roman"/>
          <w:b w:val="false"/>
          <w:i w:val="false"/>
          <w:color w:val="000000"/>
          <w:sz w:val="28"/>
        </w:rPr>
        <w:t xml:space="preserve">
     2. Во временной таможенной декларации допускается заявление сведений, исходя из намерений о перемещении ориентировочного количества товаров в течение определенного периода времени. Стоимость товара может заявляться декларантом с учетом цены внешнеторгового договора (контракта) купли-продажи. </w:t>
      </w:r>
      <w:r>
        <w:br/>
      </w:r>
      <w:r>
        <w:rPr>
          <w:rFonts w:ascii="Times New Roman"/>
          <w:b w:val="false"/>
          <w:i w:val="false"/>
          <w:color w:val="000000"/>
          <w:sz w:val="28"/>
        </w:rPr>
        <w:t xml:space="preserve">
     Если в договоре (контракте) отсутствует фиксированная (точная, окончательная) цена товара и установлены лишь условия ее определения, а также если на дату подачи таможенной декларации отсутствует точная информация о качестве или количестве перемещаемого товара, используется либо предварительная (ориентировочная) цена, зафиксированная во внешнеторговом договоре (контракте) купли-продажи, либо расчетная цена, определенная на дату подачи временной таможенной декларации в соответствии с установленными внешнеторговым договором (контрактом) купли-продажи условиями расчета. При невозможности проведения таких расчетов условная оценка перемещаемого товара производится на основе имеющейся в распоряжении таможенного органа ценовой информации. </w:t>
      </w:r>
      <w:r>
        <w:br/>
      </w:r>
      <w:r>
        <w:rPr>
          <w:rFonts w:ascii="Times New Roman"/>
          <w:b w:val="false"/>
          <w:i w:val="false"/>
          <w:color w:val="000000"/>
          <w:sz w:val="28"/>
        </w:rPr>
        <w:t xml:space="preserve">
     В случае если на момент подачи временной таможенной декларации не определен конкретный покупатель, то с разрешения таможенного органа подается одна временная таможенная декларация на поставку товаров в рамках одного внешнеторгового договора (контракта) с последующим представлением нескольких полных грузовых таможенных деклараций и договоров купли-продажи (контрактов) по количеству фактических покупателей. </w:t>
      </w:r>
      <w:r>
        <w:br/>
      </w:r>
      <w:r>
        <w:rPr>
          <w:rFonts w:ascii="Times New Roman"/>
          <w:b w:val="false"/>
          <w:i w:val="false"/>
          <w:color w:val="000000"/>
          <w:sz w:val="28"/>
        </w:rPr>
        <w:t xml:space="preserve">
     В случае если на момент подачи временной таможенной декларации не определен конкретный покупатель и (или) сторонами контракта являются взаимозависимые лица, то подается одна временная таможенная декларация на поставку товаров в рамках одного внешнеторгового договора (контракта) между взаимозависимыми сторонами, с последующим представлением полных грузовых таможенных деклараций и договоров купли-продажи (контрактов) по количеству несвязанных фактических покупателей. </w:t>
      </w:r>
      <w:r>
        <w:br/>
      </w:r>
      <w:r>
        <w:rPr>
          <w:rFonts w:ascii="Times New Roman"/>
          <w:b w:val="false"/>
          <w:i w:val="false"/>
          <w:color w:val="000000"/>
          <w:sz w:val="28"/>
        </w:rPr>
        <w:t>
     3. Порядок заполнения временной таможенной декларации и таможенного оформления с ее использованием </w:t>
      </w:r>
      <w:r>
        <w:rPr>
          <w:rFonts w:ascii="Times New Roman"/>
          <w:b w:val="false"/>
          <w:i w:val="false"/>
          <w:color w:val="000000"/>
          <w:sz w:val="28"/>
        </w:rPr>
        <w:t xml:space="preserve">определяется </w:t>
      </w:r>
      <w:r>
        <w:rPr>
          <w:rFonts w:ascii="Times New Roman"/>
          <w:b w:val="false"/>
          <w:i w:val="false"/>
          <w:color w:val="000000"/>
          <w:sz w:val="28"/>
        </w:rPr>
        <w:t xml:space="preserve">уполномоченным органом. При данной таможенной процедуре применяются нормативные правовые акты, действующие на день регистрации таможенным органом временной таможенной декларации. </w:t>
      </w:r>
      <w:r>
        <w:br/>
      </w:r>
      <w:r>
        <w:rPr>
          <w:rFonts w:ascii="Times New Roman"/>
          <w:b w:val="false"/>
          <w:i w:val="false"/>
          <w:color w:val="000000"/>
          <w:sz w:val="28"/>
        </w:rPr>
        <w:t xml:space="preserve">
     4. Временная таможенная декларация представляется в таможенный орган до начала планируемой поставки. </w:t>
      </w:r>
      <w:r>
        <w:br/>
      </w:r>
      <w:r>
        <w:rPr>
          <w:rFonts w:ascii="Times New Roman"/>
          <w:b w:val="false"/>
          <w:i w:val="false"/>
          <w:color w:val="000000"/>
          <w:sz w:val="28"/>
        </w:rPr>
        <w:t xml:space="preserve">
     5. Таможенные платежи и налоги уплачиваются до или в день регистрации временной таможенной декларации таможенным органом. </w:t>
      </w:r>
      <w:r>
        <w:br/>
      </w:r>
      <w:r>
        <w:rPr>
          <w:rFonts w:ascii="Times New Roman"/>
          <w:b w:val="false"/>
          <w:i w:val="false"/>
          <w:color w:val="000000"/>
          <w:sz w:val="28"/>
        </w:rPr>
        <w:t xml:space="preserve">
     6. Не позднее тридцати календарных дней после поставки заявленной во временной грузовой таможенной декларации партии товара, но не более девяноста календарных дней с даты регистрации временной таможенной декларации декларант обязан подать полную грузовую таможенную декларацию. </w:t>
      </w:r>
      <w:r>
        <w:br/>
      </w:r>
      <w:r>
        <w:rPr>
          <w:rFonts w:ascii="Times New Roman"/>
          <w:b w:val="false"/>
          <w:i w:val="false"/>
          <w:color w:val="000000"/>
          <w:sz w:val="28"/>
        </w:rPr>
        <w:t xml:space="preserve">
      При перемещении товаров по договорам с условиями определения цены, при передаче права собственности за пределами таможенной территории Республики Казахстан указанный срок исчисляется со дня оформления коносамента, приемо-сдаточного акта, используемых для определения цены и количества. В случае если на декларируемую партию составлялось несколько транспортных документов, указанный срок исчисляется с даты оформления последнего транспортного документа. </w:t>
      </w:r>
      <w:r>
        <w:br/>
      </w:r>
      <w:r>
        <w:rPr>
          <w:rFonts w:ascii="Times New Roman"/>
          <w:b w:val="false"/>
          <w:i w:val="false"/>
          <w:color w:val="000000"/>
          <w:sz w:val="28"/>
        </w:rPr>
        <w:t xml:space="preserve">
     7. Доплата таможенных платежей и налогов или возврат излишне уплаченных таможенных пошлин и налогов согласно временной грузовой таможенной декларации осуществляется при представлении полной грузовой таможенной декларации в соответствии с разделом 8 настоящего Кодекса. </w:t>
      </w:r>
      <w:r>
        <w:br/>
      </w:r>
      <w:r>
        <w:rPr>
          <w:rFonts w:ascii="Times New Roman"/>
          <w:b w:val="false"/>
          <w:i w:val="false"/>
          <w:color w:val="000000"/>
          <w:sz w:val="28"/>
        </w:rPr>
        <w:t>
</w:t>
      </w:r>
      <w:r>
        <w:rPr>
          <w:rFonts w:ascii="Times New Roman"/>
          <w:b w:val="false"/>
          <w:i w:val="false"/>
          <w:color w:val="ff0000"/>
          <w:sz w:val="28"/>
        </w:rPr>
        <w:t xml:space="preserve">     Сноска. В статью 387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53"/>
    <w:bookmarkStart w:name="z449" w:id="4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388. Периодическая таможенная декларация </w:t>
      </w:r>
      <w:r>
        <w:br/>
      </w:r>
      <w:r>
        <w:rPr>
          <w:rFonts w:ascii="Times New Roman"/>
          <w:b w:val="false"/>
          <w:i w:val="false"/>
          <w:color w:val="000000"/>
          <w:sz w:val="28"/>
        </w:rPr>
        <w:t xml:space="preserve">
     1. При регулярном перемещении через таможенную границу одних и тех же товаров одним и тем же лицом таможенный орган вправе разрешить подачу периодической таможенной декларации на все товары, перемещаемые через таможенную границу Республики Казахстан в течение тридцати календарных дней. </w:t>
      </w:r>
      <w:r>
        <w:br/>
      </w:r>
      <w:r>
        <w:rPr>
          <w:rFonts w:ascii="Times New Roman"/>
          <w:b w:val="false"/>
          <w:i w:val="false"/>
          <w:color w:val="000000"/>
          <w:sz w:val="28"/>
        </w:rPr>
        <w:t xml:space="preserve">
     2. Товары рассматриваются как одни и те же, если они имеют одинаковый классификационный код по Товарной номенклатуре внешнеэкономической деятельности. </w:t>
      </w:r>
      <w:r>
        <w:br/>
      </w:r>
      <w:r>
        <w:rPr>
          <w:rFonts w:ascii="Times New Roman"/>
          <w:b w:val="false"/>
          <w:i w:val="false"/>
          <w:color w:val="000000"/>
          <w:sz w:val="28"/>
        </w:rPr>
        <w:t xml:space="preserve">
     3. Товары рассматриваются как регулярно перемещаемые через таможенную границу Республики Казахстан одним и тем же лицом, если одно и то же лицо производит три и более поставки одного и того же товара в течение тридцати календарных дней. </w:t>
      </w:r>
      <w:r>
        <w:br/>
      </w:r>
      <w:r>
        <w:rPr>
          <w:rFonts w:ascii="Times New Roman"/>
          <w:b w:val="false"/>
          <w:i w:val="false"/>
          <w:color w:val="000000"/>
          <w:sz w:val="28"/>
        </w:rPr>
        <w:t xml:space="preserve">
     4. Для таможенных целей как единая партия рассматриваются одни и те же товары, перемещаемые через один и тот же пункт пропуска и таможенное оформление которых производится в одном и том же таможенном органе в течение тридцати календарных дней по одному внешнеторговому договору (контракту) независимо от количества отдельных поставок. </w:t>
      </w:r>
      <w:r>
        <w:br/>
      </w:r>
      <w:r>
        <w:rPr>
          <w:rFonts w:ascii="Times New Roman"/>
          <w:b w:val="false"/>
          <w:i w:val="false"/>
          <w:color w:val="000000"/>
          <w:sz w:val="28"/>
        </w:rPr>
        <w:t xml:space="preserve">
     5. Таможенные пошлины и налоги уплачиваются до или в день регистрации полной грузовой таможенной декларации, за исключением подакцизных товаров. </w:t>
      </w:r>
      <w:r>
        <w:br/>
      </w:r>
      <w:r>
        <w:rPr>
          <w:rFonts w:ascii="Times New Roman"/>
          <w:b w:val="false"/>
          <w:i w:val="false"/>
          <w:color w:val="000000"/>
          <w:sz w:val="28"/>
        </w:rPr>
        <w:t xml:space="preserve">
     5-1. Таможенные пошлины и налоги по подакцизным товарам уплачиваются до или в день регистрации периодической таможенной декларации. </w:t>
      </w:r>
      <w:r>
        <w:br/>
      </w:r>
      <w:r>
        <w:rPr>
          <w:rFonts w:ascii="Times New Roman"/>
          <w:b w:val="false"/>
          <w:i w:val="false"/>
          <w:color w:val="000000"/>
          <w:sz w:val="28"/>
        </w:rPr>
        <w:t xml:space="preserve">
     6. При таможенном оформлении товаров с применением процедуры периодического декларирования применяются нормативные правовые акты Республики Казахстан, действующие на день регистрации таможенным органом периодической таможенной декларации. </w:t>
      </w:r>
      <w:r>
        <w:br/>
      </w:r>
      <w:r>
        <w:rPr>
          <w:rFonts w:ascii="Times New Roman"/>
          <w:b w:val="false"/>
          <w:i w:val="false"/>
          <w:color w:val="000000"/>
          <w:sz w:val="28"/>
        </w:rPr>
        <w:t xml:space="preserve">
     7. Периодическое декларирование производится путем подачи периодической таможенной декларации до начала периода поставки при условии обеспечения уплаты таможенных пошлин и налогов. Обеспечение уплаты таможенных пошлин и налогов не применяется к участникам внешнеэкономической деятельности, отнесенным к категории минимального риска в соответствии со статьей 470 настоящего Кодекса. При этом периодическая таможенная декларация заполняется на единую партию товаров. </w:t>
      </w:r>
      <w:r>
        <w:br/>
      </w:r>
      <w:r>
        <w:rPr>
          <w:rFonts w:ascii="Times New Roman"/>
          <w:b w:val="false"/>
          <w:i w:val="false"/>
          <w:color w:val="000000"/>
          <w:sz w:val="28"/>
        </w:rPr>
        <w:t xml:space="preserve">
     8. Не позднее десяти календарных дней после окончания периода поставки, в течение которого производилось перемещение товаров с применением процедуры периодического декларирования, представляется полная грузовая таможенная декларация, заполненная с учетом фактического количества ввезенного или вывезенного товара. </w:t>
      </w:r>
      <w:r>
        <w:br/>
      </w:r>
      <w:r>
        <w:rPr>
          <w:rFonts w:ascii="Times New Roman"/>
          <w:b w:val="false"/>
          <w:i w:val="false"/>
          <w:color w:val="000000"/>
          <w:sz w:val="28"/>
        </w:rPr>
        <w:t xml:space="preserve">
     9. В случае ввоза (вывоза) товаров в объемах, отличных от объемов, заявленных в периодической таможенной декларации, полная грузовая таможенная декларация заполняется с учетом фактического количества ввезенных (вывезенных) товаров. При этом периодическая таможенная декларация на следующий период поставки заполняется с учетом таких изменений. </w:t>
      </w:r>
      <w:r>
        <w:br/>
      </w:r>
      <w:r>
        <w:rPr>
          <w:rFonts w:ascii="Times New Roman"/>
          <w:b w:val="false"/>
          <w:i w:val="false"/>
          <w:color w:val="000000"/>
          <w:sz w:val="28"/>
        </w:rPr>
        <w:t xml:space="preserve">
     10. Порядок таможенного оформления товаров с применением процедуры периодического декларирования определяется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388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54"/>
    <w:bookmarkStart w:name="z627" w:id="4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388-1. Неполная таможенная декларация </w:t>
      </w:r>
      <w:r>
        <w:br/>
      </w:r>
      <w:r>
        <w:rPr>
          <w:rFonts w:ascii="Times New Roman"/>
          <w:b w:val="false"/>
          <w:i w:val="false"/>
          <w:color w:val="000000"/>
          <w:sz w:val="28"/>
        </w:rPr>
        <w:t xml:space="preserve">
  </w:t>
      </w:r>
      <w:r>
        <w:br/>
      </w:r>
      <w:r>
        <w:rPr>
          <w:rFonts w:ascii="Times New Roman"/>
          <w:b w:val="false"/>
          <w:i w:val="false"/>
          <w:color w:val="000000"/>
          <w:sz w:val="28"/>
        </w:rPr>
        <w:t>
       1. Если декларант не располагает всей необходимой для заполнения таможенной декларации информацией по причинам, не зависящим от него, разрешается подача неполной таможенной декларации при условии, что в ней заявлены сведения, необходимые для выпуска товаров, исчисления и уплаты таможенных платежей, подтверждающие соблюдение мер нетарифного регулирования в соответствии с законодательством Республики Казахстан, а также позволяющие идентифицировать товары по совокупности их количественных и качественных характеристик. </w:t>
      </w:r>
      <w:r>
        <w:rPr>
          <w:rFonts w:ascii="Times New Roman"/>
          <w:b w:val="false"/>
          <w:i w:val="false"/>
          <w:color w:val="000000"/>
          <w:sz w:val="28"/>
        </w:rPr>
        <w:t>Z990402</w:t>
      </w:r>
      <w:r>
        <w:br/>
      </w:r>
      <w:r>
        <w:rPr>
          <w:rFonts w:ascii="Times New Roman"/>
          <w:b w:val="false"/>
          <w:i w:val="false"/>
          <w:color w:val="000000"/>
          <w:sz w:val="28"/>
        </w:rPr>
        <w:t xml:space="preserve">
      При подаче неполной таможенной декларации декларант принимает обязательство в письменной форме представить недостающие сведения в срок, не превышающий тридцати календарных дней со дня регистрации неполной таможенной декларации таможенным органом. </w:t>
      </w:r>
      <w:r>
        <w:br/>
      </w:r>
      <w:r>
        <w:rPr>
          <w:rFonts w:ascii="Times New Roman"/>
          <w:b w:val="false"/>
          <w:i w:val="false"/>
          <w:color w:val="000000"/>
          <w:sz w:val="28"/>
        </w:rPr>
        <w:t xml:space="preserve">
      2. Если таможенный орган принимает неполную таможенную декларацию, применяются те же условия и требования, включая порядок исчисления и уплаты таможенных платежей и налогов, предусмотренные настоящим Кодексом, в случае, если изначально подается полная и надлежащим образом заполненная таможенная декларация. </w:t>
      </w:r>
      <w:r>
        <w:br/>
      </w:r>
      <w:r>
        <w:rPr>
          <w:rFonts w:ascii="Times New Roman"/>
          <w:b w:val="false"/>
          <w:i w:val="false"/>
          <w:color w:val="000000"/>
          <w:sz w:val="28"/>
        </w:rPr>
        <w:t xml:space="preserve">
      3. Порядок заполнения неполной таможенной декларации и случаи ее использования определяются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388-1 -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55"/>
    <w:bookmarkStart w:name="z450" w:id="4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389. Порядок выдачи разрешения на использование </w:t>
      </w:r>
      <w:r>
        <w:br/>
      </w:r>
      <w:r>
        <w:rPr>
          <w:rFonts w:ascii="Times New Roman"/>
          <w:b w:val="false"/>
          <w:i w:val="false"/>
          <w:color w:val="000000"/>
          <w:sz w:val="28"/>
        </w:rPr>
        <w:t>
</w:t>
      </w:r>
      <w:r>
        <w:rPr>
          <w:rFonts w:ascii="Times New Roman"/>
          <w:b/>
          <w:i w:val="false"/>
          <w:color w:val="000000"/>
          <w:sz w:val="28"/>
        </w:rPr>
        <w:t xml:space="preserve">                 процедуры периодического декларирования </w:t>
      </w:r>
      <w:r>
        <w:br/>
      </w:r>
      <w:r>
        <w:rPr>
          <w:rFonts w:ascii="Times New Roman"/>
          <w:b w:val="false"/>
          <w:i w:val="false"/>
          <w:color w:val="000000"/>
          <w:sz w:val="28"/>
        </w:rPr>
        <w:t xml:space="preserve">
     1. Для получения разрешения на использование процедуры периодического декларирования (далее - разрешение) заинтересованное лицо подает в таможенный орган заявление произвольной формы, подписанное руководителем лица, перемещающего товары, с указанием следующих сведений: </w:t>
      </w:r>
      <w:r>
        <w:br/>
      </w:r>
      <w:r>
        <w:rPr>
          <w:rFonts w:ascii="Times New Roman"/>
          <w:b w:val="false"/>
          <w:i w:val="false"/>
          <w:color w:val="000000"/>
          <w:sz w:val="28"/>
        </w:rPr>
        <w:t xml:space="preserve">
     1) наименование товаров с указанием классификационного кода по Товарной номенклатуре внешнеэкономической деятельности; </w:t>
      </w:r>
      <w:r>
        <w:br/>
      </w:r>
      <w:r>
        <w:rPr>
          <w:rFonts w:ascii="Times New Roman"/>
          <w:b w:val="false"/>
          <w:i w:val="false"/>
          <w:color w:val="000000"/>
          <w:sz w:val="28"/>
        </w:rPr>
        <w:t xml:space="preserve">
     2) предполагаемые частота и объемы перемещения товаров в течение одного календарного месяца; </w:t>
      </w:r>
      <w:r>
        <w:br/>
      </w:r>
      <w:r>
        <w:rPr>
          <w:rFonts w:ascii="Times New Roman"/>
          <w:b w:val="false"/>
          <w:i w:val="false"/>
          <w:color w:val="000000"/>
          <w:sz w:val="28"/>
        </w:rPr>
        <w:t xml:space="preserve">
     3) страна происхождения товаров; </w:t>
      </w:r>
      <w:r>
        <w:br/>
      </w:r>
      <w:r>
        <w:rPr>
          <w:rFonts w:ascii="Times New Roman"/>
          <w:b w:val="false"/>
          <w:i w:val="false"/>
          <w:color w:val="000000"/>
          <w:sz w:val="28"/>
        </w:rPr>
        <w:t xml:space="preserve">
     4) реквизиты внешнеторгового договора (контракта) или иного документа, на основании которого производится таможенное оформление товаров (дата и номер); </w:t>
      </w:r>
      <w:r>
        <w:br/>
      </w:r>
      <w:r>
        <w:rPr>
          <w:rFonts w:ascii="Times New Roman"/>
          <w:b w:val="false"/>
          <w:i w:val="false"/>
          <w:color w:val="000000"/>
          <w:sz w:val="28"/>
        </w:rPr>
        <w:t xml:space="preserve">
     5) ориентировочная таможенная стоимость товаров; </w:t>
      </w:r>
      <w:r>
        <w:br/>
      </w:r>
      <w:r>
        <w:rPr>
          <w:rFonts w:ascii="Times New Roman"/>
          <w:b w:val="false"/>
          <w:i w:val="false"/>
          <w:color w:val="000000"/>
          <w:sz w:val="28"/>
        </w:rPr>
        <w:t xml:space="preserve">
     6) наименование отправителя товаров - при ввозе, получателя (или покупателя) товаров - при вывозе; </w:t>
      </w:r>
      <w:r>
        <w:br/>
      </w:r>
      <w:r>
        <w:rPr>
          <w:rFonts w:ascii="Times New Roman"/>
          <w:b w:val="false"/>
          <w:i w:val="false"/>
          <w:color w:val="000000"/>
          <w:sz w:val="28"/>
        </w:rPr>
        <w:t xml:space="preserve">
     7) при вывозе - таможенный пункт пропуска, через который будет осуществляться вывоз товаров. </w:t>
      </w:r>
      <w:r>
        <w:br/>
      </w:r>
      <w:r>
        <w:rPr>
          <w:rFonts w:ascii="Times New Roman"/>
          <w:b w:val="false"/>
          <w:i w:val="false"/>
          <w:color w:val="000000"/>
          <w:sz w:val="28"/>
        </w:rPr>
        <w:t xml:space="preserve">
     2. Заявление подлежит рассмотрению таможенным органом в сроки, не превышающие пяти рабочих дней с момента поступления заявления. </w:t>
      </w:r>
      <w:r>
        <w:br/>
      </w:r>
      <w:r>
        <w:rPr>
          <w:rFonts w:ascii="Times New Roman"/>
          <w:b w:val="false"/>
          <w:i w:val="false"/>
          <w:color w:val="000000"/>
          <w:sz w:val="28"/>
        </w:rPr>
        <w:t xml:space="preserve">
     3. Разрешение в отношении ввозимых товаров выдается при условии принятия предварительного решения относительно классификации товаров. </w:t>
      </w:r>
      <w:r>
        <w:br/>
      </w:r>
      <w:r>
        <w:rPr>
          <w:rFonts w:ascii="Times New Roman"/>
          <w:b w:val="false"/>
          <w:i w:val="false"/>
          <w:color w:val="000000"/>
          <w:sz w:val="28"/>
        </w:rPr>
        <w:t xml:space="preserve">
     4. Разрешение не выдается: </w:t>
      </w:r>
      <w:r>
        <w:br/>
      </w:r>
      <w:r>
        <w:rPr>
          <w:rFonts w:ascii="Times New Roman"/>
          <w:b w:val="false"/>
          <w:i w:val="false"/>
          <w:color w:val="000000"/>
          <w:sz w:val="28"/>
        </w:rPr>
        <w:t xml:space="preserve">
     1) когда предполагаемое перемещение товаров не отвечает требованиям использования процедуры периодического декларирования; </w:t>
      </w:r>
      <w:r>
        <w:br/>
      </w:r>
      <w:r>
        <w:rPr>
          <w:rFonts w:ascii="Times New Roman"/>
          <w:b w:val="false"/>
          <w:i w:val="false"/>
          <w:color w:val="000000"/>
          <w:sz w:val="28"/>
        </w:rPr>
        <w:t xml:space="preserve">
     2) лицам, имеющим задолженность по уплате таможенных платежей и налогов; </w:t>
      </w:r>
      <w:r>
        <w:br/>
      </w:r>
      <w:r>
        <w:rPr>
          <w:rFonts w:ascii="Times New Roman"/>
          <w:b w:val="false"/>
          <w:i w:val="false"/>
          <w:color w:val="000000"/>
          <w:sz w:val="28"/>
        </w:rPr>
        <w:t xml:space="preserve">
     3) лицам, в отношении которых возбуждено дело о банкротстве. </w:t>
      </w:r>
      <w:r>
        <w:br/>
      </w:r>
      <w:r>
        <w:rPr>
          <w:rFonts w:ascii="Times New Roman"/>
          <w:b w:val="false"/>
          <w:i w:val="false"/>
          <w:color w:val="000000"/>
          <w:sz w:val="28"/>
        </w:rPr>
        <w:t xml:space="preserve">
     5. Разрешение выдается на срок действия внешнеторгового договора (контракта) или иного документа, на основании которого производится таможенное оформление товаров. </w:t>
      </w:r>
      <w:r>
        <w:br/>
      </w:r>
      <w:r>
        <w:rPr>
          <w:rFonts w:ascii="Times New Roman"/>
          <w:b w:val="false"/>
          <w:i w:val="false"/>
          <w:color w:val="000000"/>
          <w:sz w:val="28"/>
        </w:rPr>
        <w:t xml:space="preserve">
     6. Разрешение может быть отозвано либо действие его приостановлено в случаях: </w:t>
      </w:r>
      <w:r>
        <w:br/>
      </w:r>
      <w:r>
        <w:rPr>
          <w:rFonts w:ascii="Times New Roman"/>
          <w:b w:val="false"/>
          <w:i w:val="false"/>
          <w:color w:val="000000"/>
          <w:sz w:val="28"/>
        </w:rPr>
        <w:t xml:space="preserve">
     1) возникновения у лица задолженности по таможенным платежам и налогам; </w:t>
      </w:r>
      <w:r>
        <w:br/>
      </w:r>
      <w:r>
        <w:rPr>
          <w:rFonts w:ascii="Times New Roman"/>
          <w:b w:val="false"/>
          <w:i w:val="false"/>
          <w:color w:val="000000"/>
          <w:sz w:val="28"/>
        </w:rPr>
        <w:t xml:space="preserve">
     2) несоблюдения требований использования процедуры периодического декларирования, установленных настоящим Кодексом; </w:t>
      </w:r>
      <w:r>
        <w:br/>
      </w:r>
      <w:r>
        <w:rPr>
          <w:rFonts w:ascii="Times New Roman"/>
          <w:b w:val="false"/>
          <w:i w:val="false"/>
          <w:color w:val="000000"/>
          <w:sz w:val="28"/>
        </w:rPr>
        <w:t xml:space="preserve">
     3) возбуждения дела о банкротстве. </w:t>
      </w:r>
      <w:r>
        <w:br/>
      </w:r>
      <w:r>
        <w:rPr>
          <w:rFonts w:ascii="Times New Roman"/>
          <w:b w:val="false"/>
          <w:i w:val="false"/>
          <w:color w:val="000000"/>
          <w:sz w:val="28"/>
        </w:rPr>
        <w:t>
</w:t>
      </w:r>
      <w:r>
        <w:rPr>
          <w:rFonts w:ascii="Times New Roman"/>
          <w:b w:val="false"/>
          <w:i w:val="false"/>
          <w:color w:val="ff0000"/>
          <w:sz w:val="28"/>
        </w:rPr>
        <w:t xml:space="preserve">     Сноска. Статья 389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xml:space="preserve">N 60-IV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456"/>
    <w:bookmarkStart w:name="z451" w:id="457"/>
    <w:p>
      <w:pPr>
        <w:spacing w:after="0"/>
        <w:ind w:left="0"/>
        <w:jc w:val="left"/>
      </w:pPr>
      <w:r>
        <w:rPr>
          <w:rFonts w:ascii="Times New Roman"/>
          <w:b/>
          <w:i w:val="false"/>
          <w:color w:val="000000"/>
        </w:rPr>
        <w:t xml:space="preserve"> 
Глава 50. Выпуск товаров </w:t>
      </w:r>
    </w:p>
    <w:bookmarkEnd w:id="457"/>
    <w:bookmarkStart w:name="z452" w:id="4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390. Основания для выпуска товаров </w:t>
      </w:r>
      <w:r>
        <w:br/>
      </w:r>
      <w:r>
        <w:rPr>
          <w:rFonts w:ascii="Times New Roman"/>
          <w:b w:val="false"/>
          <w:i w:val="false"/>
          <w:color w:val="000000"/>
          <w:sz w:val="28"/>
        </w:rPr>
        <w:t xml:space="preserve">
     1. Выпуск товаров осуществляется таможенными органами при соблюдении следующих условий: </w:t>
      </w:r>
      <w:r>
        <w:br/>
      </w:r>
      <w:r>
        <w:rPr>
          <w:rFonts w:ascii="Times New Roman"/>
          <w:b w:val="false"/>
          <w:i w:val="false"/>
          <w:color w:val="000000"/>
          <w:sz w:val="28"/>
        </w:rPr>
        <w:t>
     1) при таможенном оформлении и досмотре товаров таможенными органами не было выявлено правонарушений в сфере таможенного дела, за исключением случаев, когда выявленные нарушения устранены, а товары, являющиеся объектом нарушения, не подлежат изъятию или конфискации либо не могут быть в дальнейшем истребованы в качестве вещественных доказательств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2) таможенному органу представлены лицензии, сертификаты, заявления-декларации, разрешения, необходимые для выпуска товаров в соответствии с законодательством Республики Казахстан и </w:t>
      </w:r>
      <w:r>
        <w:rPr>
          <w:rFonts w:ascii="Times New Roman"/>
          <w:b w:val="false"/>
          <w:i w:val="false"/>
          <w:color w:val="000000"/>
          <w:sz w:val="28"/>
        </w:rPr>
        <w:t xml:space="preserve">международными договорами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3) лицами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настоящим Кодексом; </w:t>
      </w:r>
      <w:r>
        <w:br/>
      </w:r>
      <w:r>
        <w:rPr>
          <w:rFonts w:ascii="Times New Roman"/>
          <w:b w:val="false"/>
          <w:i w:val="false"/>
          <w:color w:val="000000"/>
          <w:sz w:val="28"/>
        </w:rPr>
        <w:t xml:space="preserve">
     4) в отношении товаров уплачены таможенные платежи и налоги либо предоставлено обеспечение их уплаты в соответствии с главами 40 и 43 настоящего Кодекса. </w:t>
      </w:r>
      <w:r>
        <w:br/>
      </w:r>
      <w:r>
        <w:rPr>
          <w:rFonts w:ascii="Times New Roman"/>
          <w:b w:val="false"/>
          <w:i w:val="false"/>
          <w:color w:val="000000"/>
          <w:sz w:val="28"/>
        </w:rPr>
        <w:t>
     2. При принятии решения о выпуске товаров таможенными органами посредством использования системы управления рисками, декларант несет ответственность, предусмотренную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за недостоверность предоставленной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В статью 390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58"/>
    <w:bookmarkStart w:name="z453" w:id="4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391. Сроки выпуска товаров </w:t>
      </w:r>
      <w:r>
        <w:br/>
      </w:r>
      <w:r>
        <w:rPr>
          <w:rFonts w:ascii="Times New Roman"/>
          <w:b w:val="false"/>
          <w:i w:val="false"/>
          <w:color w:val="000000"/>
          <w:sz w:val="28"/>
        </w:rPr>
        <w:t xml:space="preserve">
     Таможенные органы производят выпуск товаров либо отказывают в таком выпуске после окончания проверки документов и проведения досмотра товаров в сроки, установленные статьей 440 настоящего Кодекса. </w:t>
      </w:r>
    </w:p>
    <w:bookmarkEnd w:id="459"/>
    <w:bookmarkStart w:name="z454" w:id="4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392. Выпуск товаров при необходимости </w:t>
      </w:r>
      <w:r>
        <w:br/>
      </w:r>
      <w:r>
        <w:rPr>
          <w:rFonts w:ascii="Times New Roman"/>
          <w:b w:val="false"/>
          <w:i w:val="false"/>
          <w:color w:val="000000"/>
          <w:sz w:val="28"/>
        </w:rPr>
        <w:t>
</w:t>
      </w:r>
      <w:r>
        <w:rPr>
          <w:rFonts w:ascii="Times New Roman"/>
          <w:b/>
          <w:i w:val="false"/>
          <w:color w:val="000000"/>
          <w:sz w:val="28"/>
        </w:rPr>
        <w:t xml:space="preserve">                 исследования документов, проб и образцов </w:t>
      </w:r>
      <w:r>
        <w:br/>
      </w:r>
      <w:r>
        <w:rPr>
          <w:rFonts w:ascii="Times New Roman"/>
          <w:b w:val="false"/>
          <w:i w:val="false"/>
          <w:color w:val="000000"/>
          <w:sz w:val="28"/>
        </w:rPr>
        <w:t>
</w:t>
      </w:r>
      <w:r>
        <w:rPr>
          <w:rFonts w:ascii="Times New Roman"/>
          <w:b/>
          <w:i w:val="false"/>
          <w:color w:val="000000"/>
          <w:sz w:val="28"/>
        </w:rPr>
        <w:t xml:space="preserve">                 товаров либо получения заключения эксперта </w:t>
      </w:r>
      <w:r>
        <w:br/>
      </w:r>
      <w:r>
        <w:rPr>
          <w:rFonts w:ascii="Times New Roman"/>
          <w:b w:val="false"/>
          <w:i w:val="false"/>
          <w:color w:val="000000"/>
          <w:sz w:val="28"/>
        </w:rPr>
        <w:t xml:space="preserve">
     1. 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грузовой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платежей и налогов, которые могут быть дополнительно начислены по результатам проведения таможенной экспертизы. </w:t>
      </w:r>
      <w:r>
        <w:br/>
      </w:r>
      <w:r>
        <w:rPr>
          <w:rFonts w:ascii="Times New Roman"/>
          <w:b w:val="false"/>
          <w:i w:val="false"/>
          <w:color w:val="000000"/>
          <w:sz w:val="28"/>
        </w:rPr>
        <w:t xml:space="preserve">
     2. Выпуск товаров не производится только в случае обнаружения таможенными органами признаков, указывающих на то, что к товарам могут применяться меры нетарифного регулирования и декларантом не представлены доказательства, подтверждающие их соблюдение. </w:t>
      </w:r>
    </w:p>
    <w:bookmarkEnd w:id="460"/>
    <w:bookmarkStart w:name="z455" w:id="4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393. Выпуск товаров при обнаружении признаков </w:t>
      </w:r>
      <w:r>
        <w:br/>
      </w:r>
      <w:r>
        <w:rPr>
          <w:rFonts w:ascii="Times New Roman"/>
          <w:b w:val="false"/>
          <w:i w:val="false"/>
          <w:color w:val="000000"/>
          <w:sz w:val="28"/>
        </w:rPr>
        <w:t>
</w:t>
      </w:r>
      <w:r>
        <w:rPr>
          <w:rFonts w:ascii="Times New Roman"/>
          <w:b/>
          <w:i w:val="false"/>
          <w:color w:val="000000"/>
          <w:sz w:val="28"/>
        </w:rPr>
        <w:t xml:space="preserve">                 административного правонарушения в сфере </w:t>
      </w:r>
      <w:r>
        <w:br/>
      </w:r>
      <w:r>
        <w:rPr>
          <w:rFonts w:ascii="Times New Roman"/>
          <w:b w:val="false"/>
          <w:i w:val="false"/>
          <w:color w:val="000000"/>
          <w:sz w:val="28"/>
        </w:rPr>
        <w:t>
</w:t>
      </w:r>
      <w:r>
        <w:rPr>
          <w:rFonts w:ascii="Times New Roman"/>
          <w:b/>
          <w:i w:val="false"/>
          <w:color w:val="000000"/>
          <w:sz w:val="28"/>
        </w:rPr>
        <w:t xml:space="preserve">                 таможенного дела </w:t>
      </w:r>
      <w:r>
        <w:br/>
      </w:r>
      <w:r>
        <w:rPr>
          <w:rFonts w:ascii="Times New Roman"/>
          <w:b w:val="false"/>
          <w:i w:val="false"/>
          <w:color w:val="000000"/>
          <w:sz w:val="28"/>
        </w:rPr>
        <w:t xml:space="preserve">
     При обнаружении признаков административного правонарушения в сфере таможенного дела выпуск товаров может быть осуществлен по решению руководителя таможенного органа до завершения производства по делу или его рассмотрения при условии, что товары, являющиеся объектом нарушения, не подлежат конфискации, не могут быть в дальнейшем истребованы в качестве вещественных доказательств и что обеспечена уплата таможенных платежей и налогов, которые могут быть начислены по результатам рассмотрения дела, а также штрафов либо иных мер взыскания. </w:t>
      </w:r>
    </w:p>
    <w:bookmarkEnd w:id="461"/>
    <w:bookmarkStart w:name="z634" w:id="462"/>
    <w:p>
      <w:pPr>
        <w:spacing w:after="0"/>
        <w:ind w:left="0"/>
        <w:jc w:val="both"/>
      </w:pPr>
      <w:r>
        <w:rPr>
          <w:rFonts w:ascii="Times New Roman"/>
          <w:b w:val="false"/>
          <w:i w:val="false"/>
          <w:color w:val="000000"/>
          <w:sz w:val="28"/>
        </w:rPr>
        <w:t>
</w:t>
      </w:r>
      <w:r>
        <w:rPr>
          <w:rFonts w:ascii="Times New Roman"/>
          <w:b/>
          <w:i w:val="false"/>
          <w:color w:val="000000"/>
          <w:sz w:val="28"/>
        </w:rPr>
        <w:t xml:space="preserve">      393-1. Условный выпуск товаров и транспортных средств </w:t>
      </w:r>
      <w:r>
        <w:br/>
      </w:r>
      <w:r>
        <w:rPr>
          <w:rFonts w:ascii="Times New Roman"/>
          <w:b w:val="false"/>
          <w:i w:val="false"/>
          <w:color w:val="000000"/>
          <w:sz w:val="28"/>
        </w:rPr>
        <w:t xml:space="preserve">
  </w:t>
      </w:r>
      <w:r>
        <w:br/>
      </w:r>
      <w:r>
        <w:rPr>
          <w:rFonts w:ascii="Times New Roman"/>
          <w:b w:val="false"/>
          <w:i w:val="false"/>
          <w:color w:val="000000"/>
          <w:sz w:val="28"/>
        </w:rPr>
        <w:t xml:space="preserve">
            1. Условному выпуску подлежат товары и транспортные средства: </w:t>
      </w:r>
      <w:r>
        <w:br/>
      </w:r>
      <w:r>
        <w:rPr>
          <w:rFonts w:ascii="Times New Roman"/>
          <w:b w:val="false"/>
          <w:i w:val="false"/>
          <w:color w:val="000000"/>
          <w:sz w:val="28"/>
        </w:rPr>
        <w:t xml:space="preserve">
      в отношении которых льготы по уплате таможенных платежей и налогов предоставлены при условии соблюдения ограничений; </w:t>
      </w:r>
      <w:r>
        <w:br/>
      </w:r>
      <w:r>
        <w:rPr>
          <w:rFonts w:ascii="Times New Roman"/>
          <w:b w:val="false"/>
          <w:i w:val="false"/>
          <w:color w:val="000000"/>
          <w:sz w:val="28"/>
        </w:rPr>
        <w:t xml:space="preserve">
      помещенные под таможенные режимы таможенного склада, магазина беспошлинной торговли, переработки на таможенной территории, переработки для свободного обращения, временного ввоза (вывоза), свободного склада и свободной таможенной зоны; </w:t>
      </w:r>
      <w:r>
        <w:br/>
      </w:r>
      <w:r>
        <w:rPr>
          <w:rFonts w:ascii="Times New Roman"/>
          <w:b w:val="false"/>
          <w:i w:val="false"/>
          <w:color w:val="000000"/>
          <w:sz w:val="28"/>
        </w:rPr>
        <w:t xml:space="preserve">
      в отношении которых применяется обеспечение уплаты таможенных платежей и налогов в соответствии с главой 43 настоящего Кодекса. </w:t>
      </w:r>
      <w:r>
        <w:br/>
      </w:r>
      <w:r>
        <w:rPr>
          <w:rFonts w:ascii="Times New Roman"/>
          <w:b w:val="false"/>
          <w:i w:val="false"/>
          <w:color w:val="000000"/>
          <w:sz w:val="28"/>
        </w:rPr>
        <w:t xml:space="preserve">
      2. При условном выпуске товары и транспортные средства находятся под таможенным контролем. </w:t>
      </w:r>
      <w:r>
        <w:br/>
      </w:r>
      <w:r>
        <w:rPr>
          <w:rFonts w:ascii="Times New Roman"/>
          <w:b w:val="false"/>
          <w:i w:val="false"/>
          <w:color w:val="000000"/>
          <w:sz w:val="28"/>
        </w:rPr>
        <w:t xml:space="preserve">
      3. Условно выпущенные товары, в отношении которых представлены льготы по уплате таможенных платежей и налогов, могут использоваться только в целях, соответствующих условиям представления льгот. </w:t>
      </w:r>
      <w:r>
        <w:br/>
      </w:r>
      <w:r>
        <w:rPr>
          <w:rFonts w:ascii="Times New Roman"/>
          <w:b w:val="false"/>
          <w:i w:val="false"/>
          <w:color w:val="000000"/>
          <w:sz w:val="28"/>
        </w:rPr>
        <w:t xml:space="preserve">
      4. Товары, заявленные к выпуску для свободного обращения, считаются условно выпущенными до момента исполнения обязательств по уплате причитающихся сумм таможенных платежей и налогов в бюджет. </w:t>
      </w:r>
      <w:r>
        <w:br/>
      </w:r>
      <w:r>
        <w:rPr>
          <w:rFonts w:ascii="Times New Roman"/>
          <w:b w:val="false"/>
          <w:i w:val="false"/>
          <w:color w:val="000000"/>
          <w:sz w:val="28"/>
        </w:rPr>
        <w:t xml:space="preserve">
      5. Условно выпущенные товары имеют статус иностранных товаров. </w:t>
      </w:r>
      <w:r>
        <w:br/>
      </w:r>
      <w:r>
        <w:rPr>
          <w:rFonts w:ascii="Times New Roman"/>
          <w:b w:val="false"/>
          <w:i w:val="false"/>
          <w:color w:val="000000"/>
          <w:sz w:val="28"/>
        </w:rPr>
        <w:t>
</w:t>
      </w:r>
      <w:r>
        <w:rPr>
          <w:rFonts w:ascii="Times New Roman"/>
          <w:b w:val="false"/>
          <w:i w:val="false"/>
          <w:color w:val="ff0000"/>
          <w:sz w:val="28"/>
        </w:rPr>
        <w:t xml:space="preserve">      Сноска. Статья 393-1 дополнена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62"/>
    <w:bookmarkStart w:name="z456" w:id="463"/>
    <w:p>
      <w:pPr>
        <w:spacing w:after="0"/>
        <w:ind w:left="0"/>
        <w:jc w:val="left"/>
      </w:pPr>
      <w:r>
        <w:rPr>
          <w:rFonts w:ascii="Times New Roman"/>
          <w:b/>
          <w:i w:val="false"/>
          <w:color w:val="000000"/>
        </w:rPr>
        <w:t xml:space="preserve"> 
  Глава 51. Таможенный брокер </w:t>
      </w:r>
    </w:p>
    <w:bookmarkEnd w:id="463"/>
    <w:bookmarkStart w:name="z457" w:id="4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394. Таможенный брокер </w:t>
      </w:r>
      <w:r>
        <w:br/>
      </w:r>
      <w:r>
        <w:rPr>
          <w:rFonts w:ascii="Times New Roman"/>
          <w:b w:val="false"/>
          <w:i w:val="false"/>
          <w:color w:val="000000"/>
          <w:sz w:val="28"/>
        </w:rPr>
        <w:t>
     Таможенным брокером может быть юридическое лицо, созданное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индивидуальный предприниматель, зарегистрированный в Республике Казахстан в </w:t>
      </w:r>
      <w:r>
        <w:rPr>
          <w:rFonts w:ascii="Times New Roman"/>
          <w:b w:val="false"/>
          <w:i w:val="false"/>
          <w:color w:val="000000"/>
          <w:sz w:val="28"/>
        </w:rPr>
        <w:t xml:space="preserve">соответствии </w:t>
      </w:r>
      <w:r>
        <w:rPr>
          <w:rFonts w:ascii="Times New Roman"/>
          <w:b w:val="false"/>
          <w:i w:val="false"/>
          <w:color w:val="000000"/>
          <w:sz w:val="28"/>
        </w:rPr>
        <w:t>с законодательством Республики Казахстан, получившее лицензию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на право осуществления деятельности в качестве таможенного брокера. </w:t>
      </w:r>
      <w:r>
        <w:br/>
      </w:r>
      <w:r>
        <w:rPr>
          <w:rFonts w:ascii="Times New Roman"/>
          <w:b w:val="false"/>
          <w:i w:val="false"/>
          <w:color w:val="000000"/>
          <w:sz w:val="28"/>
        </w:rPr>
        <w:t xml:space="preserve">
     Таможенный брокер осуществляет свою деятельность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394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64"/>
    <w:bookmarkStart w:name="z458" w:id="4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395. Деятельность таможенного брокера </w:t>
      </w:r>
      <w:r>
        <w:br/>
      </w:r>
      <w:r>
        <w:rPr>
          <w:rFonts w:ascii="Times New Roman"/>
          <w:b w:val="false"/>
          <w:i w:val="false"/>
          <w:color w:val="000000"/>
          <w:sz w:val="28"/>
        </w:rPr>
        <w:t xml:space="preserve">
     1. Деятельность таможенного брокера заключается в совершении от собственного имени действий по таможенному оформлению, предварительным операциям и выполнению других посреднических функций в сфере таможенного дела за счет и по поручению представляемого лица. </w:t>
      </w:r>
      <w:r>
        <w:br/>
      </w:r>
      <w:r>
        <w:rPr>
          <w:rFonts w:ascii="Times New Roman"/>
          <w:b w:val="false"/>
          <w:i w:val="false"/>
          <w:color w:val="000000"/>
          <w:sz w:val="28"/>
        </w:rPr>
        <w:t xml:space="preserve">
     2. В функции таможенного брокера входит: </w:t>
      </w:r>
      <w:r>
        <w:br/>
      </w:r>
      <w:r>
        <w:rPr>
          <w:rFonts w:ascii="Times New Roman"/>
          <w:b w:val="false"/>
          <w:i w:val="false"/>
          <w:color w:val="000000"/>
          <w:sz w:val="28"/>
        </w:rPr>
        <w:t xml:space="preserve">
     1) декларирование товаров и транспортных средств; </w:t>
      </w:r>
      <w:r>
        <w:br/>
      </w:r>
      <w:r>
        <w:rPr>
          <w:rFonts w:ascii="Times New Roman"/>
          <w:b w:val="false"/>
          <w:i w:val="false"/>
          <w:color w:val="000000"/>
          <w:sz w:val="28"/>
        </w:rPr>
        <w:t xml:space="preserve">
     2) представление таможенному органу документов и дополнительных сведений, необходимых для таможенных целей; </w:t>
      </w:r>
      <w:r>
        <w:br/>
      </w:r>
      <w:r>
        <w:rPr>
          <w:rFonts w:ascii="Times New Roman"/>
          <w:b w:val="false"/>
          <w:i w:val="false"/>
          <w:color w:val="000000"/>
          <w:sz w:val="28"/>
        </w:rPr>
        <w:t xml:space="preserve">
     3) предъявление таможенному органу декларируемых товаров и транспортных средств; </w:t>
      </w:r>
      <w:r>
        <w:br/>
      </w:r>
      <w:r>
        <w:rPr>
          <w:rFonts w:ascii="Times New Roman"/>
          <w:b w:val="false"/>
          <w:i w:val="false"/>
          <w:color w:val="000000"/>
          <w:sz w:val="28"/>
        </w:rPr>
        <w:t xml:space="preserve">
     4) обеспечение уплаты таможенных платежей и налогов, предусмотренных таможенным и налоговым законодательством Республики Казахстан в отношении декларируемых товаров и транспортных средств, если это предусмотрено договором между таможенным брокером и представляемым лицом; </w:t>
      </w:r>
      <w:r>
        <w:br/>
      </w:r>
      <w:r>
        <w:rPr>
          <w:rFonts w:ascii="Times New Roman"/>
          <w:b w:val="false"/>
          <w:i w:val="false"/>
          <w:color w:val="000000"/>
          <w:sz w:val="28"/>
        </w:rPr>
        <w:t xml:space="preserve">
     5) совершение действий, необходимых для таможенного оформления и таможенного контроля, в качестве лица, обладающего полномочиями в отношении декларируемых товаров и транспортных средств. </w:t>
      </w:r>
      <w:r>
        <w:br/>
      </w:r>
      <w:r>
        <w:rPr>
          <w:rFonts w:ascii="Times New Roman"/>
          <w:b w:val="false"/>
          <w:i w:val="false"/>
          <w:color w:val="000000"/>
          <w:sz w:val="28"/>
        </w:rPr>
        <w:t xml:space="preserve">
     Указанные функции таможенный брокер вправе выполнять только в совокупности. Частичное выполнение таможенным брокером указанных функций либо операций в пределах одной функции не допускается. </w:t>
      </w:r>
      <w:r>
        <w:br/>
      </w:r>
      <w:r>
        <w:rPr>
          <w:rFonts w:ascii="Times New Roman"/>
          <w:b w:val="false"/>
          <w:i w:val="false"/>
          <w:color w:val="000000"/>
          <w:sz w:val="28"/>
        </w:rPr>
        <w:t xml:space="preserve">
     3. Взаимоотношения таможенного брокера с представляемым лицом строятся в соответствии с настоящим Кодексом и иными законодательными актами Республики Казахстан на основе письменного договора. Представляемое лицо может давать поручение таможенному брокеру на выполнение функций в сфере таможенного дела, указанных в пункте 2 настоящей статьи, только в совокупности. Представляемое таможенным брокером лицо не участвует в основном таможенном оформлении товаров и транспортных средств, если иное не установлено законодательством Республики Казахстан. </w:t>
      </w:r>
      <w:r>
        <w:br/>
      </w:r>
      <w:r>
        <w:rPr>
          <w:rFonts w:ascii="Times New Roman"/>
          <w:b w:val="false"/>
          <w:i w:val="false"/>
          <w:color w:val="000000"/>
          <w:sz w:val="28"/>
        </w:rPr>
        <w:t xml:space="preserve">
     4. Изменение или расторжение договора между таможенным брокером и представляемым лицом, совершенное при производстве действий по таможенному оформлению, не освобождает таможенного брокера от ответственности. </w:t>
      </w:r>
      <w:r>
        <w:br/>
      </w:r>
      <w:r>
        <w:rPr>
          <w:rFonts w:ascii="Times New Roman"/>
          <w:b w:val="false"/>
          <w:i w:val="false"/>
          <w:color w:val="000000"/>
          <w:sz w:val="28"/>
        </w:rPr>
        <w:t>
     5. Споры между таможенным брокером и представляемым лицом разрешаются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6. При совершении таможенных операций для таможенного брокера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лицами в соответствии с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Статья 395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65"/>
    <w:bookmarkStart w:name="z459" w:id="4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396. Ограничение сферы деятельности таможенного </w:t>
      </w:r>
      <w:r>
        <w:br/>
      </w:r>
      <w:r>
        <w:rPr>
          <w:rFonts w:ascii="Times New Roman"/>
          <w:b w:val="false"/>
          <w:i w:val="false"/>
          <w:color w:val="000000"/>
          <w:sz w:val="28"/>
        </w:rPr>
        <w:t>
</w:t>
      </w:r>
      <w:r>
        <w:rPr>
          <w:rFonts w:ascii="Times New Roman"/>
          <w:b/>
          <w:i w:val="false"/>
          <w:color w:val="000000"/>
          <w:sz w:val="28"/>
        </w:rPr>
        <w:t xml:space="preserve">                 брокера </w:t>
      </w:r>
      <w:r>
        <w:br/>
      </w:r>
      <w:r>
        <w:rPr>
          <w:rFonts w:ascii="Times New Roman"/>
          <w:b w:val="false"/>
          <w:i w:val="false"/>
          <w:color w:val="000000"/>
          <w:sz w:val="28"/>
        </w:rPr>
        <w:t xml:space="preserve">
     1. Таможенный брокер вправе ограничить сферу своей деятельности определенными категориями товаров в соответствии с Товарной номенклатурой внешнеэкономической деятельности, видами транспортных средств и регионом. Эти ограничения указываются в лицензии на осуществление деятельности в качестве таможенного брокера. </w:t>
      </w:r>
      <w:r>
        <w:br/>
      </w:r>
      <w:r>
        <w:rPr>
          <w:rFonts w:ascii="Times New Roman"/>
          <w:b w:val="false"/>
          <w:i w:val="false"/>
          <w:color w:val="000000"/>
          <w:sz w:val="28"/>
        </w:rPr>
        <w:t xml:space="preserve">
     2. Осуществление деятельности за пределами указанных ограничений не допускается. </w:t>
      </w:r>
    </w:p>
    <w:bookmarkEnd w:id="466"/>
    <w:bookmarkStart w:name="z460" w:id="4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397. Права таможенного брокера </w:t>
      </w:r>
      <w:r>
        <w:br/>
      </w:r>
      <w:r>
        <w:rPr>
          <w:rFonts w:ascii="Times New Roman"/>
          <w:b w:val="false"/>
          <w:i w:val="false"/>
          <w:color w:val="000000"/>
          <w:sz w:val="28"/>
        </w:rPr>
        <w:t xml:space="preserve">
     1. Таможенный брокер обладает теми же правами и несет те же обязанности, что и лицо, которое уполномочивает его представлять свои интересы во взаимоотношениях с таможенными органами. </w:t>
      </w:r>
      <w:r>
        <w:br/>
      </w:r>
      <w:r>
        <w:rPr>
          <w:rFonts w:ascii="Times New Roman"/>
          <w:b w:val="false"/>
          <w:i w:val="false"/>
          <w:color w:val="000000"/>
          <w:sz w:val="28"/>
        </w:rPr>
        <w:t xml:space="preserve">
     2. При осуществлении своей деятельности таможенный брокер вправе: </w:t>
      </w:r>
      <w:r>
        <w:br/>
      </w:r>
      <w:r>
        <w:rPr>
          <w:rFonts w:ascii="Times New Roman"/>
          <w:b w:val="false"/>
          <w:i w:val="false"/>
          <w:color w:val="000000"/>
          <w:sz w:val="28"/>
        </w:rPr>
        <w:t xml:space="preserve">
     1) присутствовать при таможенном оформлении товаров и транспортных средств, при отборе проб и образцов товаров должностными лицами таможенных органов в целях таможенного оформления таких товаров; </w:t>
      </w:r>
      <w:r>
        <w:br/>
      </w:r>
      <w:r>
        <w:rPr>
          <w:rFonts w:ascii="Times New Roman"/>
          <w:b w:val="false"/>
          <w:i w:val="false"/>
          <w:color w:val="000000"/>
          <w:sz w:val="28"/>
        </w:rPr>
        <w:t xml:space="preserve">
     2) с разрешения таможенного органа и в присутствии должностного лица таможенного органа до начала и в процессе таможенного оформления производить осмотр товаров и транспортных средств, их взвешивание и иное определение количества, а также отбирать пробы и образцы товаров. В отношении товаров, вывозимых с территории Республики Казахстан, такого разрешения не требуется, если указанные операции совершаются до начала таможенного оформления; </w:t>
      </w:r>
      <w:r>
        <w:br/>
      </w:r>
      <w:r>
        <w:rPr>
          <w:rFonts w:ascii="Times New Roman"/>
          <w:b w:val="false"/>
          <w:i w:val="false"/>
          <w:color w:val="000000"/>
          <w:sz w:val="28"/>
        </w:rPr>
        <w:t xml:space="preserve">
     3) знакомиться с результатами проведенного таможенным органом исследования (экспертизы) отобранных проб и образцов товаров; </w:t>
      </w:r>
      <w:r>
        <w:br/>
      </w:r>
      <w:r>
        <w:rPr>
          <w:rFonts w:ascii="Times New Roman"/>
          <w:b w:val="false"/>
          <w:i w:val="false"/>
          <w:color w:val="000000"/>
          <w:sz w:val="28"/>
        </w:rPr>
        <w:t xml:space="preserve">
     4) проводить исследование (экспертизу) отобранных проб и образцов товаров либо обеспечивать проведение такого исследования (экспертизы) в соответствии с законодательством Республики Казахстан за счет собственных средств или за счет средств представляемого лица; </w:t>
      </w:r>
      <w:r>
        <w:br/>
      </w:r>
      <w:r>
        <w:rPr>
          <w:rFonts w:ascii="Times New Roman"/>
          <w:b w:val="false"/>
          <w:i w:val="false"/>
          <w:color w:val="000000"/>
          <w:sz w:val="28"/>
        </w:rPr>
        <w:t xml:space="preserve">
     5) утверждать с согласия таможенного органа список своих работников, имеющих право доступа в зоны таможенного контроля, и иметь на условиях договора имущественного найма (аренды) помещения, необходимые для совершения операций по таможенному оформлению; </w:t>
      </w:r>
      <w:r>
        <w:br/>
      </w:r>
      <w:r>
        <w:rPr>
          <w:rFonts w:ascii="Times New Roman"/>
          <w:b w:val="false"/>
          <w:i w:val="false"/>
          <w:color w:val="000000"/>
          <w:sz w:val="28"/>
        </w:rPr>
        <w:t xml:space="preserve">
     6) получать информацию и консультации таможенных органов по таможенным вопросам в соответствии с настоящим Кодексом; </w:t>
      </w:r>
      <w:r>
        <w:br/>
      </w:r>
      <w:r>
        <w:rPr>
          <w:rFonts w:ascii="Times New Roman"/>
          <w:b w:val="false"/>
          <w:i w:val="false"/>
          <w:color w:val="000000"/>
          <w:sz w:val="28"/>
        </w:rPr>
        <w:t xml:space="preserve">
     7) в порядке, установленном уполномоченным органом, иметь доступ к информационным сетям таможенных органов, используемым им для автоматизированной обработки информации, электронной передачи данных, необходимых для таможенных целей, за исключением случаев, предусмотренных статьей 26 настоящего Кодекса; </w:t>
      </w:r>
      <w:r>
        <w:br/>
      </w:r>
      <w:r>
        <w:rPr>
          <w:rFonts w:ascii="Times New Roman"/>
          <w:b w:val="false"/>
          <w:i w:val="false"/>
          <w:color w:val="000000"/>
          <w:sz w:val="28"/>
        </w:rPr>
        <w:t xml:space="preserve">
     8) требовать от представляемого лица документы и сведения, необходимые для таможенных целей, в том числе содержащие информацию, являющуюся конфиденциальной, и получать такие документы и сведения в сроки, обеспечивающие соблюдение установленных настоящим Кодексом требований; </w:t>
      </w:r>
      <w:r>
        <w:br/>
      </w:r>
      <w:r>
        <w:rPr>
          <w:rFonts w:ascii="Times New Roman"/>
          <w:b w:val="false"/>
          <w:i w:val="false"/>
          <w:color w:val="000000"/>
          <w:sz w:val="28"/>
        </w:rPr>
        <w:t xml:space="preserve">
     9) выступать в качестве поручителя или плательщика перед таможенными органами за представляемое лицо в части обеспечения уплаты таможенных платежей и налогов при предварительных операциях, иных таможенных процедурах и таможенных режимах, если это предусмотрено договором между таможенным брокером и представляемым лицом; </w:t>
      </w:r>
      <w:r>
        <w:br/>
      </w:r>
      <w:r>
        <w:rPr>
          <w:rFonts w:ascii="Times New Roman"/>
          <w:b w:val="false"/>
          <w:i w:val="false"/>
          <w:color w:val="000000"/>
          <w:sz w:val="28"/>
        </w:rPr>
        <w:t>
     10) устанавливать в качестве условия заключения договора с представляемым лицом требования по обеспечению исполнения обязательств этого лица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11) обжаловать решения, действия (бездействие) таможенных органов и их должностных лиц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Статья 397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67"/>
    <w:bookmarkStart w:name="z461" w:id="4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398. Обязанности таможенного брокера </w:t>
      </w:r>
      <w:r>
        <w:br/>
      </w:r>
      <w:r>
        <w:rPr>
          <w:rFonts w:ascii="Times New Roman"/>
          <w:b w:val="false"/>
          <w:i w:val="false"/>
          <w:color w:val="000000"/>
          <w:sz w:val="28"/>
        </w:rPr>
        <w:t xml:space="preserve">
     1. Обязанностями таможенного брокера являются: </w:t>
      </w:r>
      <w:r>
        <w:br/>
      </w:r>
      <w:r>
        <w:rPr>
          <w:rFonts w:ascii="Times New Roman"/>
          <w:b w:val="false"/>
          <w:i w:val="false"/>
          <w:color w:val="000000"/>
          <w:sz w:val="28"/>
        </w:rPr>
        <w:t>
     1) декларирование товаров и транспортных средств в порядке, установленном настоящим Кодексом и иными </w:t>
      </w:r>
      <w:r>
        <w:rPr>
          <w:rFonts w:ascii="Times New Roman"/>
          <w:b w:val="false"/>
          <w:i w:val="false"/>
          <w:color w:val="000000"/>
          <w:sz w:val="28"/>
        </w:rPr>
        <w:t xml:space="preserve">нормативными </w:t>
      </w:r>
      <w:r>
        <w:rPr>
          <w:rFonts w:ascii="Times New Roman"/>
          <w:b w:val="false"/>
          <w:i w:val="false"/>
          <w:color w:val="000000"/>
          <w:sz w:val="28"/>
        </w:rPr>
        <w:t xml:space="preserve">правовыми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в сфере таможенного дела; </w:t>
      </w:r>
      <w:r>
        <w:br/>
      </w:r>
      <w:r>
        <w:rPr>
          <w:rFonts w:ascii="Times New Roman"/>
          <w:b w:val="false"/>
          <w:i w:val="false"/>
          <w:color w:val="000000"/>
          <w:sz w:val="28"/>
        </w:rPr>
        <w:t xml:space="preserve">
     2) предъявление по требованию таможенного органа декларируемых товаров и транспортных средств; </w:t>
      </w:r>
      <w:r>
        <w:br/>
      </w:r>
      <w:r>
        <w:rPr>
          <w:rFonts w:ascii="Times New Roman"/>
          <w:b w:val="false"/>
          <w:i w:val="false"/>
          <w:color w:val="000000"/>
          <w:sz w:val="28"/>
        </w:rPr>
        <w:t xml:space="preserve">
     3) представление таможенному органу документов и сведений, необходимых для таможенных целей; </w:t>
      </w:r>
      <w:r>
        <w:br/>
      </w:r>
      <w:r>
        <w:rPr>
          <w:rFonts w:ascii="Times New Roman"/>
          <w:b w:val="false"/>
          <w:i w:val="false"/>
          <w:color w:val="000000"/>
          <w:sz w:val="28"/>
        </w:rPr>
        <w:t xml:space="preserve">
     4) ведение учета и отчетности в отношении товаров и транспортных средств в порядке, установленном уполномоченным органом; </w:t>
      </w:r>
      <w:r>
        <w:br/>
      </w:r>
      <w:r>
        <w:rPr>
          <w:rFonts w:ascii="Times New Roman"/>
          <w:b w:val="false"/>
          <w:i w:val="false"/>
          <w:color w:val="000000"/>
          <w:sz w:val="28"/>
        </w:rPr>
        <w:t xml:space="preserve">
     5) своевременное информирование таможенных органов о любом обнаруженном изменении, уничтожении, повреждении или утрате средств таможенной идентификации, повреждении тары и упаковки, несоответствии товаров сведениям о них в транспортных, коммерческих и иных документах, несоответствии сведений о товарах в различных документах и иных обстоятельствах, имеющих отношение к таможенному делу; </w:t>
      </w:r>
      <w:r>
        <w:br/>
      </w:r>
      <w:r>
        <w:rPr>
          <w:rFonts w:ascii="Times New Roman"/>
          <w:b w:val="false"/>
          <w:i w:val="false"/>
          <w:color w:val="000000"/>
          <w:sz w:val="28"/>
        </w:rPr>
        <w:t xml:space="preserve">
     6) </w:t>
      </w:r>
      <w:r>
        <w:rPr>
          <w:rFonts w:ascii="Times New Roman"/>
          <w:b w:val="false"/>
          <w:i w:val="false"/>
          <w:color w:val="ff0000"/>
          <w:sz w:val="28"/>
        </w:rPr>
        <w:t xml:space="preserve">исключен -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000000"/>
          <w:sz w:val="28"/>
        </w:rPr>
        <w:t xml:space="preserve">; </w:t>
      </w:r>
      <w:r>
        <w:br/>
      </w:r>
      <w:r>
        <w:rPr>
          <w:rFonts w:ascii="Times New Roman"/>
          <w:b w:val="false"/>
          <w:i w:val="false"/>
          <w:color w:val="000000"/>
          <w:sz w:val="28"/>
        </w:rPr>
        <w:t xml:space="preserve">
     7) представление в таможенный орган сведений о специалистах, состоящих в штате таможенного брокера; </w:t>
      </w:r>
      <w:r>
        <w:br/>
      </w:r>
      <w:r>
        <w:rPr>
          <w:rFonts w:ascii="Times New Roman"/>
          <w:b w:val="false"/>
          <w:i w:val="false"/>
          <w:color w:val="000000"/>
          <w:sz w:val="28"/>
        </w:rPr>
        <w:t xml:space="preserve">
     8) проверка соответствия полученных от представляемого лица документов и сведений, необходимых для таможенных целей; </w:t>
      </w:r>
      <w:r>
        <w:br/>
      </w:r>
      <w:r>
        <w:rPr>
          <w:rFonts w:ascii="Times New Roman"/>
          <w:b w:val="false"/>
          <w:i w:val="false"/>
          <w:color w:val="000000"/>
          <w:sz w:val="28"/>
        </w:rPr>
        <w:t xml:space="preserve">
     9) присутствие по требованию таможенного органа при таможенном оформлении товаров и транспортных средств и оказание содействия должностным лицам таможенных органов в производстве таможенного оформления; </w:t>
      </w:r>
      <w:r>
        <w:br/>
      </w:r>
      <w:r>
        <w:rPr>
          <w:rFonts w:ascii="Times New Roman"/>
          <w:b w:val="false"/>
          <w:i w:val="false"/>
          <w:color w:val="000000"/>
          <w:sz w:val="28"/>
        </w:rPr>
        <w:t xml:space="preserve">
     10) осуществление по требованию таможенного органа за счет представляемого лица транспортировки, взвешивания или иного определения количества и качества товаров, погрузки, разгрузки, перегрузки, исправления повреждений упаковки, вскрытия упаковки, упаковка либо переупаковка товаров и транспортных средств, подлежащих таможенному оформлению, а также обеспечение вскрытия помещений, емкостей и других мест, где могут находиться указанные товары и транспортные средства; </w:t>
      </w:r>
      <w:r>
        <w:br/>
      </w:r>
      <w:r>
        <w:rPr>
          <w:rFonts w:ascii="Times New Roman"/>
          <w:b w:val="false"/>
          <w:i w:val="false"/>
          <w:color w:val="000000"/>
          <w:sz w:val="28"/>
        </w:rPr>
        <w:t xml:space="preserve">
     11) правильное исчисление таможенных платежей и налогов; </w:t>
      </w:r>
      <w:r>
        <w:br/>
      </w:r>
      <w:r>
        <w:rPr>
          <w:rFonts w:ascii="Times New Roman"/>
          <w:b w:val="false"/>
          <w:i w:val="false"/>
          <w:color w:val="000000"/>
          <w:sz w:val="28"/>
        </w:rPr>
        <w:t xml:space="preserve">
     12) уплата таможенных платежей и налогов в отношении декларируемых товаров и транспортных средств, если это предусмотрено договором с представляемым лицом; </w:t>
      </w:r>
      <w:r>
        <w:br/>
      </w:r>
      <w:r>
        <w:rPr>
          <w:rFonts w:ascii="Times New Roman"/>
          <w:b w:val="false"/>
          <w:i w:val="false"/>
          <w:color w:val="000000"/>
          <w:sz w:val="28"/>
        </w:rPr>
        <w:t xml:space="preserve">
     13) обеспечение представления в таможенный орган платежных документов, подтверждающих уплату таможенных платежей и налогов; </w:t>
      </w:r>
      <w:r>
        <w:br/>
      </w:r>
      <w:r>
        <w:rPr>
          <w:rFonts w:ascii="Times New Roman"/>
          <w:b w:val="false"/>
          <w:i w:val="false"/>
          <w:color w:val="000000"/>
          <w:sz w:val="28"/>
        </w:rPr>
        <w:t xml:space="preserve">
     14) обеспечение соблюдения требований ветеринарного, фитосанитарного и других видов контроля, проводимого государственными органами Республики Казахстан, в отношении декларируемых таможенным брокером товаров и транспортных средств; </w:t>
      </w:r>
      <w:r>
        <w:br/>
      </w:r>
      <w:r>
        <w:rPr>
          <w:rFonts w:ascii="Times New Roman"/>
          <w:b w:val="false"/>
          <w:i w:val="false"/>
          <w:color w:val="000000"/>
          <w:sz w:val="28"/>
        </w:rPr>
        <w:t xml:space="preserve">
     15) соблюдение условий и ограничений на пользование и распоряжение товарами и транспортными средствами, в отношении которых таможенное оформление не завершено, до выпуска товаров и транспортных средств либо до их передачи представляемому лицу в распоряжение в соответствии с избранным таможенным режимом; </w:t>
      </w:r>
      <w:r>
        <w:br/>
      </w:r>
      <w:r>
        <w:rPr>
          <w:rFonts w:ascii="Times New Roman"/>
          <w:b w:val="false"/>
          <w:i w:val="false"/>
          <w:color w:val="000000"/>
          <w:sz w:val="28"/>
        </w:rPr>
        <w:t xml:space="preserve">
     16) ведение реестра заключенных с представляемыми лицами договоров; </w:t>
      </w:r>
      <w:r>
        <w:br/>
      </w:r>
      <w:r>
        <w:rPr>
          <w:rFonts w:ascii="Times New Roman"/>
          <w:b w:val="false"/>
          <w:i w:val="false"/>
          <w:color w:val="000000"/>
          <w:sz w:val="28"/>
        </w:rPr>
        <w:t xml:space="preserve">
     17) представление по требованию таможенного органа договоров на оказание брокерских услуг. </w:t>
      </w:r>
      <w:r>
        <w:br/>
      </w:r>
      <w:r>
        <w:rPr>
          <w:rFonts w:ascii="Times New Roman"/>
          <w:b w:val="false"/>
          <w:i w:val="false"/>
          <w:color w:val="000000"/>
          <w:sz w:val="28"/>
        </w:rPr>
        <w:t xml:space="preserve">
     2. Обязанности таможенного брокера перед таможенными органами не могут быть ограничены договором с представляемым лицом. </w:t>
      </w:r>
      <w:r>
        <w:br/>
      </w:r>
      <w:r>
        <w:rPr>
          <w:rFonts w:ascii="Times New Roman"/>
          <w:b w:val="false"/>
          <w:i w:val="false"/>
          <w:color w:val="000000"/>
          <w:sz w:val="28"/>
        </w:rPr>
        <w:t xml:space="preserve">
     3. Обязанности таможенного брокера являются едиными для всех таможенных брокеров. Запрещается предоставление льгот, исключительных (эксклюзивных) прав и иных преимуществ, носящих индивидуальный характер для отдельных таможенных брокеров. </w:t>
      </w:r>
      <w:r>
        <w:br/>
      </w:r>
      <w:r>
        <w:rPr>
          <w:rFonts w:ascii="Times New Roman"/>
          <w:b w:val="false"/>
          <w:i w:val="false"/>
          <w:color w:val="000000"/>
          <w:sz w:val="28"/>
        </w:rPr>
        <w:t xml:space="preserve">
     4. Факт совершения операций по таможенному оформлению не возлагает на таможенного брокера обязанностей по совершению операций, связанных с завершением действий таможенного режима, а также иных обязанностей, которые в соответствии с настоящим Кодексом и иными нормативными правовыми актами Республики Казахстан в сфере таможенного дела возлагаются только на лицо, перемещающее товары. </w:t>
      </w:r>
      <w:r>
        <w:br/>
      </w: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68"/>
    <w:bookmarkStart w:name="z462" w:id="4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399. Ответственность таможенного брокера </w:t>
      </w:r>
      <w:r>
        <w:br/>
      </w:r>
      <w:r>
        <w:rPr>
          <w:rFonts w:ascii="Times New Roman"/>
          <w:b w:val="false"/>
          <w:i w:val="false"/>
          <w:color w:val="000000"/>
          <w:sz w:val="28"/>
        </w:rPr>
        <w:t xml:space="preserve">
     1. За неуплату таможенных платежей и налогов, подлежащих уплате в соответствии с настоящим Кодексом до или одновременно с подачей таможенной декларации, таможенный брокер несет ответственность в соответствии с договором с представляемым лицом. </w:t>
      </w:r>
      <w:r>
        <w:br/>
      </w:r>
      <w:r>
        <w:rPr>
          <w:rFonts w:ascii="Times New Roman"/>
          <w:b w:val="false"/>
          <w:i w:val="false"/>
          <w:color w:val="000000"/>
          <w:sz w:val="28"/>
        </w:rPr>
        <w:t>
     2. За несоблюдение требований, установленных настоящим Кодексом, таможенный брокер несет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469"/>
    <w:bookmarkStart w:name="z463" w:id="4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400. Квалификационные требования к деятельности </w:t>
      </w:r>
      <w:r>
        <w:br/>
      </w:r>
      <w:r>
        <w:rPr>
          <w:rFonts w:ascii="Times New Roman"/>
          <w:b w:val="false"/>
          <w:i w:val="false"/>
          <w:color w:val="000000"/>
          <w:sz w:val="28"/>
        </w:rPr>
        <w:t>
</w:t>
      </w:r>
      <w:r>
        <w:rPr>
          <w:rFonts w:ascii="Times New Roman"/>
          <w:b/>
          <w:i w:val="false"/>
          <w:color w:val="000000"/>
          <w:sz w:val="28"/>
        </w:rPr>
        <w:t xml:space="preserve">                 в качестве таможенного брокера </w:t>
      </w:r>
    </w:p>
    <w:bookmarkEnd w:id="470"/>
    <w:p>
      <w:pPr>
        <w:spacing w:after="0"/>
        <w:ind w:left="0"/>
        <w:jc w:val="both"/>
      </w:pPr>
      <w:r>
        <w:rPr>
          <w:rFonts w:ascii="Times New Roman"/>
          <w:b w:val="false"/>
          <w:i w:val="false"/>
          <w:color w:val="000000"/>
          <w:sz w:val="28"/>
        </w:rPr>
        <w:t xml:space="preserve">      Для осуществления деятельности в качестве таможенного брокера необходимо отвечать следующим квалификационным требованиям: </w:t>
      </w:r>
      <w:r>
        <w:br/>
      </w:r>
      <w:r>
        <w:rPr>
          <w:rFonts w:ascii="Times New Roman"/>
          <w:b w:val="false"/>
          <w:i w:val="false"/>
          <w:color w:val="000000"/>
          <w:sz w:val="28"/>
        </w:rPr>
        <w:t xml:space="preserve">
      1)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w:t>
      </w:r>
      <w:r>
        <w:br/>
      </w:r>
      <w:r>
        <w:rPr>
          <w:rFonts w:ascii="Times New Roman"/>
          <w:b w:val="false"/>
          <w:i w:val="false"/>
          <w:color w:val="000000"/>
          <w:sz w:val="28"/>
        </w:rPr>
        <w:t xml:space="preserve">
      2) наличие договора страхования гражданско-правовой ответственности таможенного брокера за причинение вреда имуществу и интересам представляемых лиц в связи с оказанием посреднических услуг по таможенному оформлению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400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Статья 400 в редакции Закона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Start w:name="z464" w:id="4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401. Лицензия на право осуществления </w:t>
      </w:r>
      <w:r>
        <w:br/>
      </w:r>
      <w:r>
        <w:rPr>
          <w:rFonts w:ascii="Times New Roman"/>
          <w:b w:val="false"/>
          <w:i w:val="false"/>
          <w:color w:val="000000"/>
          <w:sz w:val="28"/>
        </w:rPr>
        <w:t>
</w:t>
      </w:r>
      <w:r>
        <w:rPr>
          <w:rFonts w:ascii="Times New Roman"/>
          <w:b/>
          <w:i w:val="false"/>
          <w:color w:val="000000"/>
          <w:sz w:val="28"/>
        </w:rPr>
        <w:t xml:space="preserve">                 деятельности в качестве таможенного </w:t>
      </w:r>
      <w:r>
        <w:br/>
      </w:r>
      <w:r>
        <w:rPr>
          <w:rFonts w:ascii="Times New Roman"/>
          <w:b w:val="false"/>
          <w:i w:val="false"/>
          <w:color w:val="000000"/>
          <w:sz w:val="28"/>
        </w:rPr>
        <w:t>
</w:t>
      </w:r>
      <w:r>
        <w:rPr>
          <w:rFonts w:ascii="Times New Roman"/>
          <w:b/>
          <w:i w:val="false"/>
          <w:color w:val="000000"/>
          <w:sz w:val="28"/>
        </w:rPr>
        <w:t xml:space="preserve">                 брокера </w:t>
      </w:r>
      <w:r>
        <w:br/>
      </w:r>
      <w:r>
        <w:rPr>
          <w:rFonts w:ascii="Times New Roman"/>
          <w:b w:val="false"/>
          <w:i w:val="false"/>
          <w:color w:val="000000"/>
          <w:sz w:val="28"/>
        </w:rPr>
        <w:t xml:space="preserve">
     1. Деятельность в качестве таможенного брокера допускается после получения лицензии, выданной уполномоченным органом, на право осуществления такой деятельности. </w:t>
      </w:r>
      <w:r>
        <w:br/>
      </w:r>
      <w:r>
        <w:rPr>
          <w:rFonts w:ascii="Times New Roman"/>
          <w:b w:val="false"/>
          <w:i w:val="false"/>
          <w:color w:val="000000"/>
          <w:sz w:val="28"/>
        </w:rPr>
        <w:t xml:space="preserve">
     2. Для получения лицензии необходимо представить: </w:t>
      </w:r>
      <w:r>
        <w:br/>
      </w:r>
      <w:r>
        <w:rPr>
          <w:rFonts w:ascii="Times New Roman"/>
          <w:b w:val="false"/>
          <w:i w:val="false"/>
          <w:color w:val="000000"/>
          <w:sz w:val="28"/>
        </w:rPr>
        <w:t xml:space="preserve">
     1) заявление заинтересованного лица по установленной форме; </w:t>
      </w:r>
      <w:r>
        <w:br/>
      </w:r>
      <w:r>
        <w:rPr>
          <w:rFonts w:ascii="Times New Roman"/>
          <w:b w:val="false"/>
          <w:i w:val="false"/>
          <w:color w:val="000000"/>
          <w:sz w:val="28"/>
        </w:rPr>
        <w:t xml:space="preserve">
     2) документы, подтверждающие сведения, указанные в заявлении, и соответствие заявителя квалификационным требованиям, а именно: </w:t>
      </w:r>
      <w:r>
        <w:br/>
      </w:r>
      <w:r>
        <w:rPr>
          <w:rFonts w:ascii="Times New Roman"/>
          <w:b w:val="false"/>
          <w:i w:val="false"/>
          <w:color w:val="000000"/>
          <w:sz w:val="28"/>
        </w:rPr>
        <w:t xml:space="preserve">
     нотариально засвидетельствованные копии регистрационных документов; </w:t>
      </w:r>
      <w:r>
        <w:br/>
      </w:r>
      <w:r>
        <w:rPr>
          <w:rFonts w:ascii="Times New Roman"/>
          <w:b w:val="false"/>
          <w:i w:val="false"/>
          <w:color w:val="000000"/>
          <w:sz w:val="28"/>
        </w:rPr>
        <w:t xml:space="preserve">
     документы, подтверждающие соответствие квалификационным требованиям, установленным статьей 400 настоящего Кодекса; </w:t>
      </w:r>
      <w:r>
        <w:br/>
      </w:r>
      <w:r>
        <w:rPr>
          <w:rFonts w:ascii="Times New Roman"/>
          <w:b w:val="false"/>
          <w:i w:val="false"/>
          <w:color w:val="000000"/>
          <w:sz w:val="28"/>
        </w:rPr>
        <w:t xml:space="preserve">
     3) документы, подтверждающие уплату сбора за выдачу лицензии; </w:t>
      </w:r>
      <w:r>
        <w:br/>
      </w:r>
      <w:r>
        <w:rPr>
          <w:rFonts w:ascii="Times New Roman"/>
          <w:b w:val="false"/>
          <w:i w:val="false"/>
          <w:color w:val="000000"/>
          <w:sz w:val="28"/>
        </w:rPr>
        <w:t xml:space="preserve">
     4) </w:t>
      </w:r>
      <w:r>
        <w:rPr>
          <w:rFonts w:ascii="Times New Roman"/>
          <w:b w:val="false"/>
          <w:i w:val="false"/>
          <w:color w:val="ff0000"/>
          <w:sz w:val="28"/>
        </w:rPr>
        <w:t xml:space="preserve">(исключен - N 62 от 20.06.2005г.) </w:t>
      </w:r>
      <w:r>
        <w:br/>
      </w:r>
      <w:r>
        <w:rPr>
          <w:rFonts w:ascii="Times New Roman"/>
          <w:b w:val="false"/>
          <w:i w:val="false"/>
          <w:color w:val="000000"/>
          <w:sz w:val="28"/>
        </w:rPr>
        <w:t xml:space="preserve">
     3. При рассмотрении заявления о выдаче лицензии уполномоченный орган вправе запрашивать документы, подтверждающие достоверность представленных заявителем документов и сведений. </w:t>
      </w:r>
      <w:r>
        <w:br/>
      </w:r>
      <w:r>
        <w:rPr>
          <w:rFonts w:ascii="Times New Roman"/>
          <w:b w:val="false"/>
          <w:i w:val="false"/>
          <w:color w:val="000000"/>
          <w:sz w:val="28"/>
        </w:rPr>
        <w:t>
     4. Отношения, связанные с лицензированием, не урегулированные настоящей главой, регулируются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w:t>
      </w:r>
      <w:r>
        <w:rPr>
          <w:rFonts w:ascii="Times New Roman"/>
          <w:b w:val="false"/>
          <w:i w:val="false"/>
          <w:color w:val="ff0000"/>
          <w:sz w:val="28"/>
        </w:rPr>
        <w:t xml:space="preserve">     Сноска. В статью 401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71"/>
    <w:bookmarkStart w:name="z465" w:id="4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402. Приостановление действия лицензии на право </w:t>
      </w:r>
      <w:r>
        <w:br/>
      </w:r>
      <w:r>
        <w:rPr>
          <w:rFonts w:ascii="Times New Roman"/>
          <w:b w:val="false"/>
          <w:i w:val="false"/>
          <w:color w:val="000000"/>
          <w:sz w:val="28"/>
        </w:rPr>
        <w:t>
</w:t>
      </w:r>
      <w:r>
        <w:rPr>
          <w:rFonts w:ascii="Times New Roman"/>
          <w:b/>
          <w:i w:val="false"/>
          <w:color w:val="000000"/>
          <w:sz w:val="28"/>
        </w:rPr>
        <w:t xml:space="preserve">                 осуществления деятельности в качестве </w:t>
      </w:r>
      <w:r>
        <w:br/>
      </w:r>
      <w:r>
        <w:rPr>
          <w:rFonts w:ascii="Times New Roman"/>
          <w:b w:val="false"/>
          <w:i w:val="false"/>
          <w:color w:val="000000"/>
          <w:sz w:val="28"/>
        </w:rPr>
        <w:t>
</w:t>
      </w:r>
      <w:r>
        <w:rPr>
          <w:rFonts w:ascii="Times New Roman"/>
          <w:b/>
          <w:i w:val="false"/>
          <w:color w:val="000000"/>
          <w:sz w:val="28"/>
        </w:rPr>
        <w:t xml:space="preserve">                 таможенного брокера </w:t>
      </w:r>
      <w:r>
        <w:br/>
      </w:r>
      <w:r>
        <w:rPr>
          <w:rFonts w:ascii="Times New Roman"/>
          <w:b w:val="false"/>
          <w:i w:val="false"/>
          <w:color w:val="000000"/>
          <w:sz w:val="28"/>
        </w:rPr>
        <w:t xml:space="preserve">
     1. В случае неисполнения таможенным брокером требований и обязанностей, предъявляемых к деятельности в качестве таможенного брокера, а также при наличии достаточных оснований полагать, что таможенный брокер злоупотребляет своими правами, действие лицензии может быть приостановлено по решению уполномоченного органа на срок до шести месяцев с указанием причин приостановления, за исключением субъектов малого предпринимательства, действие лицензии которых приостанавливается по решению суда. </w:t>
      </w:r>
      <w:r>
        <w:br/>
      </w:r>
      <w:r>
        <w:rPr>
          <w:rFonts w:ascii="Times New Roman"/>
          <w:b w:val="false"/>
          <w:i w:val="false"/>
          <w:color w:val="000000"/>
          <w:sz w:val="28"/>
        </w:rPr>
        <w:t xml:space="preserve">
     2. Решение о приостановлении действия лицензии принимается уполномоченным органом самостоятельно либо на основании представления таможенного органа в форме приказа с обоснованием такого решения. </w:t>
      </w:r>
      <w:r>
        <w:br/>
      </w:r>
      <w:r>
        <w:rPr>
          <w:rFonts w:ascii="Times New Roman"/>
          <w:b w:val="false"/>
          <w:i w:val="false"/>
          <w:color w:val="000000"/>
          <w:sz w:val="28"/>
        </w:rPr>
        <w:t xml:space="preserve">
     3. Действие лицензии приостанавливается со дня принятия соответствующего решения. </w:t>
      </w:r>
      <w:r>
        <w:br/>
      </w:r>
      <w:r>
        <w:rPr>
          <w:rFonts w:ascii="Times New Roman"/>
          <w:b w:val="false"/>
          <w:i w:val="false"/>
          <w:color w:val="000000"/>
          <w:sz w:val="28"/>
        </w:rPr>
        <w:t xml:space="preserve">
     4. Действие лицензии возобновляется приказом руководителя уполномоченного органа со дня принятия решения о возобновлении действия лицензии после устранения причин, по которым ее действие было приостановлено. </w:t>
      </w:r>
      <w:r>
        <w:br/>
      </w:r>
      <w:r>
        <w:rPr>
          <w:rFonts w:ascii="Times New Roman"/>
          <w:b w:val="false"/>
          <w:i w:val="false"/>
          <w:color w:val="000000"/>
          <w:sz w:val="28"/>
        </w:rPr>
        <w:t xml:space="preserve">
     5. Действие лицензии может быть приостановлено по мотивированному обращению таможенного брокера. </w:t>
      </w:r>
    </w:p>
    <w:bookmarkEnd w:id="472"/>
    <w:bookmarkStart w:name="z466" w:id="4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403. Лишение лицензии на право осуществления </w:t>
      </w:r>
      <w:r>
        <w:br/>
      </w:r>
      <w:r>
        <w:rPr>
          <w:rFonts w:ascii="Times New Roman"/>
          <w:b w:val="false"/>
          <w:i w:val="false"/>
          <w:color w:val="000000"/>
          <w:sz w:val="28"/>
        </w:rPr>
        <w:t>
</w:t>
      </w:r>
      <w:r>
        <w:rPr>
          <w:rFonts w:ascii="Times New Roman"/>
          <w:b/>
          <w:i w:val="false"/>
          <w:color w:val="000000"/>
          <w:sz w:val="28"/>
        </w:rPr>
        <w:t xml:space="preserve">                   деятельности в качестве таможенного брокера </w:t>
      </w:r>
      <w:r>
        <w:br/>
      </w:r>
      <w:r>
        <w:rPr>
          <w:rFonts w:ascii="Times New Roman"/>
          <w:b w:val="false"/>
          <w:i w:val="false"/>
          <w:color w:val="000000"/>
          <w:sz w:val="28"/>
        </w:rPr>
        <w:t xml:space="preserve">
      Основаниями для лишения лицензии являются: </w:t>
      </w:r>
      <w:r>
        <w:br/>
      </w:r>
      <w:r>
        <w:rPr>
          <w:rFonts w:ascii="Times New Roman"/>
          <w:b w:val="false"/>
          <w:i w:val="false"/>
          <w:color w:val="000000"/>
          <w:sz w:val="28"/>
        </w:rPr>
        <w:t xml:space="preserve">
      1) представление заведомо недостоверных сведений; </w:t>
      </w:r>
      <w:r>
        <w:br/>
      </w:r>
      <w:r>
        <w:rPr>
          <w:rFonts w:ascii="Times New Roman"/>
          <w:b w:val="false"/>
          <w:i w:val="false"/>
          <w:color w:val="000000"/>
          <w:sz w:val="28"/>
        </w:rPr>
        <w:t xml:space="preserve">
      2) неоднократное в течение года совершение административных правонарушений в сфере таможенного дела; </w:t>
      </w:r>
      <w:r>
        <w:br/>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000000"/>
          <w:sz w:val="28"/>
        </w:rPr>
        <w:t xml:space="preserve">; </w:t>
      </w:r>
      <w:r>
        <w:br/>
      </w:r>
      <w:r>
        <w:rPr>
          <w:rFonts w:ascii="Times New Roman"/>
          <w:b w:val="false"/>
          <w:i w:val="false"/>
          <w:color w:val="000000"/>
          <w:sz w:val="28"/>
        </w:rPr>
        <w:t xml:space="preserve">
      4) неустранение причин, по которым действие лицензии было ранее приостановлено; </w:t>
      </w:r>
      <w:r>
        <w:br/>
      </w:r>
      <w:r>
        <w:rPr>
          <w:rFonts w:ascii="Times New Roman"/>
          <w:b w:val="false"/>
          <w:i w:val="false"/>
          <w:color w:val="000000"/>
          <w:sz w:val="28"/>
        </w:rPr>
        <w:t xml:space="preserve">
      5) запрещение судом лицензиату заниматься деятельностью по оказанию брокерских услуг. </w:t>
      </w:r>
      <w:r>
        <w:br/>
      </w:r>
      <w:r>
        <w:rPr>
          <w:rFonts w:ascii="Times New Roman"/>
          <w:b w:val="false"/>
          <w:i w:val="false"/>
          <w:color w:val="000000"/>
          <w:sz w:val="28"/>
        </w:rPr>
        <w:t>
</w:t>
      </w:r>
      <w:r>
        <w:rPr>
          <w:rFonts w:ascii="Times New Roman"/>
          <w:b w:val="false"/>
          <w:i w:val="false"/>
          <w:color w:val="ff0000"/>
          <w:sz w:val="28"/>
        </w:rPr>
        <w:t xml:space="preserve">      Сноска. Статья 403 в редакции Закона РК </w:t>
      </w:r>
      <w:r>
        <w:rPr>
          <w:rFonts w:ascii="Times New Roman"/>
          <w:b w:val="false"/>
          <w:i w:val="false"/>
          <w:color w:val="ff0000"/>
          <w:sz w:val="28"/>
        </w:rPr>
        <w:t xml:space="preserve">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73"/>
    <w:bookmarkStart w:name="z467" w:id="4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404. Прекращение действия лицензии на право </w:t>
      </w:r>
      <w:r>
        <w:br/>
      </w:r>
      <w:r>
        <w:rPr>
          <w:rFonts w:ascii="Times New Roman"/>
          <w:b w:val="false"/>
          <w:i w:val="false"/>
          <w:color w:val="000000"/>
          <w:sz w:val="28"/>
        </w:rPr>
        <w:t>
</w:t>
      </w:r>
      <w:r>
        <w:rPr>
          <w:rFonts w:ascii="Times New Roman"/>
          <w:b/>
          <w:i w:val="false"/>
          <w:color w:val="000000"/>
          <w:sz w:val="28"/>
        </w:rPr>
        <w:t xml:space="preserve">                 осуществления деятельности в качестве </w:t>
      </w:r>
      <w:r>
        <w:br/>
      </w:r>
      <w:r>
        <w:rPr>
          <w:rFonts w:ascii="Times New Roman"/>
          <w:b w:val="false"/>
          <w:i w:val="false"/>
          <w:color w:val="000000"/>
          <w:sz w:val="28"/>
        </w:rPr>
        <w:t>
</w:t>
      </w:r>
      <w:r>
        <w:rPr>
          <w:rFonts w:ascii="Times New Roman"/>
          <w:b/>
          <w:i w:val="false"/>
          <w:color w:val="000000"/>
          <w:sz w:val="28"/>
        </w:rPr>
        <w:t xml:space="preserve">                 таможенного брокера </w:t>
      </w:r>
      <w:r>
        <w:br/>
      </w:r>
      <w:r>
        <w:rPr>
          <w:rFonts w:ascii="Times New Roman"/>
          <w:b w:val="false"/>
          <w:i w:val="false"/>
          <w:color w:val="000000"/>
          <w:sz w:val="28"/>
        </w:rPr>
        <w:t xml:space="preserve">
     1. Лицензия прекращает свое действие в случаях: </w:t>
      </w:r>
      <w:r>
        <w:br/>
      </w:r>
      <w:r>
        <w:rPr>
          <w:rFonts w:ascii="Times New Roman"/>
          <w:b w:val="false"/>
          <w:i w:val="false"/>
          <w:color w:val="000000"/>
          <w:sz w:val="28"/>
        </w:rPr>
        <w:t xml:space="preserve">
     1) лишения лицензии; </w:t>
      </w:r>
      <w:r>
        <w:br/>
      </w:r>
      <w:r>
        <w:rPr>
          <w:rFonts w:ascii="Times New Roman"/>
          <w:b w:val="false"/>
          <w:i w:val="false"/>
          <w:color w:val="000000"/>
          <w:sz w:val="28"/>
        </w:rPr>
        <w:t xml:space="preserve">
     2) реорганизации или ликвидации юридического лица, имеющего лицензию на право осуществления деятельности в качестве таможенного брокера; </w:t>
      </w:r>
      <w:r>
        <w:br/>
      </w:r>
      <w:r>
        <w:rPr>
          <w:rFonts w:ascii="Times New Roman"/>
          <w:b w:val="false"/>
          <w:i w:val="false"/>
          <w:color w:val="000000"/>
          <w:sz w:val="28"/>
        </w:rPr>
        <w:t xml:space="preserve">
     3) при прекращении таможенным брокером деятельности по оказанию таможенных услуг с представлением в уполномоченный орган соответствующего заявления в письменной форме. </w:t>
      </w:r>
      <w:r>
        <w:br/>
      </w:r>
      <w:r>
        <w:rPr>
          <w:rFonts w:ascii="Times New Roman"/>
          <w:b w:val="false"/>
          <w:i w:val="false"/>
          <w:color w:val="000000"/>
          <w:sz w:val="28"/>
        </w:rPr>
        <w:t xml:space="preserve">
     2. При прекращении действия лицензии на право осуществления деятельности в качестве таможенного брокера юридическое лицо обязано выполнить все обязательства, принятые им до прекращения деятельности в качестве таможенного брокера. </w:t>
      </w:r>
      <w:r>
        <w:br/>
      </w:r>
      <w:r>
        <w:rPr>
          <w:rFonts w:ascii="Times New Roman"/>
          <w:b w:val="false"/>
          <w:i w:val="false"/>
          <w:color w:val="000000"/>
          <w:sz w:val="28"/>
        </w:rPr>
        <w:t xml:space="preserve">
     3. Решение о прекращении действия лицензии на право осуществления деятельности в качестве таможенного брокера оформляется приказом руководителя уполномоченного органа с указанием причины прекращения действия лицензии. </w:t>
      </w:r>
      <w:r>
        <w:br/>
      </w:r>
      <w:r>
        <w:rPr>
          <w:rFonts w:ascii="Times New Roman"/>
          <w:b w:val="false"/>
          <w:i w:val="false"/>
          <w:color w:val="000000"/>
          <w:sz w:val="28"/>
        </w:rPr>
        <w:t xml:space="preserve">
     При прекращении действия лицензии на право осуществления деятельности юридического лица в качестве таможенного брокера в связи с лишением лицензии отдельный приказ о прекращении действия лицензии не издается. </w:t>
      </w:r>
      <w:r>
        <w:br/>
      </w:r>
      <w:r>
        <w:rPr>
          <w:rFonts w:ascii="Times New Roman"/>
          <w:b w:val="false"/>
          <w:i w:val="false"/>
          <w:color w:val="000000"/>
          <w:sz w:val="28"/>
        </w:rPr>
        <w:t xml:space="preserve">
     Лицензия при прекращении ее действия подлежит возврату в уполномоченный орган в течение пятнадцати календарных дней со дня принятия решения о прекращении действия лицензии. </w:t>
      </w:r>
      <w:r>
        <w:br/>
      </w:r>
      <w:r>
        <w:rPr>
          <w:rFonts w:ascii="Times New Roman"/>
          <w:b w:val="false"/>
          <w:i w:val="false"/>
          <w:color w:val="000000"/>
          <w:sz w:val="28"/>
        </w:rPr>
        <w:t>
</w:t>
      </w:r>
      <w:r>
        <w:rPr>
          <w:rFonts w:ascii="Times New Roman"/>
          <w:b w:val="false"/>
          <w:i w:val="false"/>
          <w:color w:val="ff0000"/>
          <w:sz w:val="28"/>
        </w:rPr>
        <w:t xml:space="preserve">     Сноска. Статья 404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474"/>
    <w:bookmarkStart w:name="z469" w:id="4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405. Дополнительные положения к деятельности </w:t>
      </w:r>
      <w:r>
        <w:br/>
      </w:r>
      <w:r>
        <w:rPr>
          <w:rFonts w:ascii="Times New Roman"/>
          <w:b w:val="false"/>
          <w:i w:val="false"/>
          <w:color w:val="000000"/>
          <w:sz w:val="28"/>
        </w:rPr>
        <w:t>
</w:t>
      </w:r>
      <w:r>
        <w:rPr>
          <w:rFonts w:ascii="Times New Roman"/>
          <w:b/>
          <w:i w:val="false"/>
          <w:color w:val="000000"/>
          <w:sz w:val="28"/>
        </w:rPr>
        <w:t xml:space="preserve">                 таможенного брокера </w:t>
      </w:r>
      <w:r>
        <w:br/>
      </w:r>
      <w:r>
        <w:rPr>
          <w:rFonts w:ascii="Times New Roman"/>
          <w:b w:val="false"/>
          <w:i w:val="false"/>
          <w:color w:val="000000"/>
          <w:sz w:val="28"/>
        </w:rPr>
        <w:t xml:space="preserve">
     1. При изменении сведений о таможенном брокере, указанных в заявлении на получение лицензии, которые не вносятся в лицензию, таможенный брокер обязан в месячный срок с момента происшедших изменений письменно уведомить об этом уполномоченный орган. </w:t>
      </w:r>
      <w:r>
        <w:br/>
      </w:r>
      <w:r>
        <w:rPr>
          <w:rFonts w:ascii="Times New Roman"/>
          <w:b w:val="false"/>
          <w:i w:val="false"/>
          <w:color w:val="000000"/>
          <w:sz w:val="28"/>
        </w:rPr>
        <w:t xml:space="preserve">
     2. В случае изменения наименования, места нахождения таможенного брокера, указанного в лицензии, он обязан в течение месяца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xml:space="preserve">
     Уполномоченный орган в течение десяти дней со дня подачи таможенным брокером соответствующего письменного заявления переоформляет лицензию посредством выдачи новой лицензии в установленном порядке. </w:t>
      </w:r>
      <w:r>
        <w:br/>
      </w:r>
      <w:r>
        <w:rPr>
          <w:rFonts w:ascii="Times New Roman"/>
          <w:b w:val="false"/>
          <w:i w:val="false"/>
          <w:color w:val="000000"/>
          <w:sz w:val="28"/>
        </w:rPr>
        <w:t xml:space="preserve">
     3. В случае принятия решения таможенным брокером о расширении ограниченной сферы деятельности, указанной в лицензии, необходимо получение новой лицензии в соответствии с установленным порядком ее получения. Действие ранее выданной лицензии прекращается с момента выдачи новой лицензии. </w:t>
      </w:r>
      <w:r>
        <w:br/>
      </w:r>
      <w:r>
        <w:rPr>
          <w:rFonts w:ascii="Times New Roman"/>
          <w:b w:val="false"/>
          <w:i w:val="false"/>
          <w:color w:val="000000"/>
          <w:sz w:val="28"/>
        </w:rPr>
        <w:t xml:space="preserve">
     4. При утрате лицензии таможенный брокер имеет право на получение дубликата в течение десяти дней со дня обращения за ним. За выдачу дубликата уплачивается лицензионный сбор за право занятия отдельными видами деятельности в порядке и размере, установленных налоговым законодательством Республики Казахстан. </w:t>
      </w:r>
      <w:r>
        <w:br/>
      </w:r>
      <w:r>
        <w:rPr>
          <w:rFonts w:ascii="Times New Roman"/>
          <w:b w:val="false"/>
          <w:i w:val="false"/>
          <w:color w:val="000000"/>
          <w:sz w:val="28"/>
        </w:rPr>
        <w:t>
     5. Решения таможенных органов, связанные с лицензированием деятельности в качестве таможенного брокера, могут быть обжалованы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6. Отношения между таможенным брокером и представляемыми лицами в случае прекращения, лишения и приостановления лицензии регулируются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405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475"/>
    <w:bookmarkStart w:name="z470" w:id="4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406. Реестр таможенных брокеров </w:t>
      </w:r>
      <w:r>
        <w:br/>
      </w:r>
      <w:r>
        <w:rPr>
          <w:rFonts w:ascii="Times New Roman"/>
          <w:b w:val="false"/>
          <w:i w:val="false"/>
          <w:color w:val="000000"/>
          <w:sz w:val="28"/>
        </w:rPr>
        <w:t xml:space="preserve">
     Уполномоченный орган ведет реестр таможенных брокеров и обеспечивает его ежемесячную публикацию, в том числе с использованием информационных технологий. </w:t>
      </w:r>
    </w:p>
    <w:bookmarkEnd w:id="476"/>
    <w:bookmarkStart w:name="z471" w:id="4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407. Специалист по таможенному оформлению </w:t>
      </w:r>
    </w:p>
    <w:bookmarkEnd w:id="477"/>
    <w:p>
      <w:pPr>
        <w:spacing w:after="0"/>
        <w:ind w:left="0"/>
        <w:jc w:val="both"/>
      </w:pPr>
      <w:r>
        <w:rPr>
          <w:rFonts w:ascii="Times New Roman"/>
          <w:b w:val="false"/>
          <w:i w:val="false"/>
          <w:color w:val="ff0000"/>
          <w:sz w:val="28"/>
        </w:rPr>
        <w:t xml:space="preserve">     Сноска. Статья 407 исключена Законом РК от 26.07.2007 </w:t>
      </w:r>
      <w:r>
        <w:rPr>
          <w:rFonts w:ascii="Times New Roman"/>
          <w:b w:val="false"/>
          <w:i w:val="false"/>
          <w:color w:val="ff0000"/>
          <w:sz w:val="28"/>
        </w:rPr>
        <w:t>N 312</w:t>
      </w:r>
      <w:r>
        <w:rPr>
          <w:rFonts w:ascii="Times New Roman"/>
          <w:b w:val="false"/>
          <w:i w:val="false"/>
          <w:color w:val="ff0000"/>
          <w:sz w:val="28"/>
        </w:rPr>
        <w:t>.</w:t>
      </w:r>
    </w:p>
    <w:bookmarkStart w:name="z472" w:id="4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408. Приостановление и отзыв квалификационного </w:t>
      </w:r>
      <w:r>
        <w:br/>
      </w:r>
      <w:r>
        <w:rPr>
          <w:rFonts w:ascii="Times New Roman"/>
          <w:b w:val="false"/>
          <w:i w:val="false"/>
          <w:color w:val="000000"/>
          <w:sz w:val="28"/>
        </w:rPr>
        <w:t>
</w:t>
      </w:r>
      <w:r>
        <w:rPr>
          <w:rFonts w:ascii="Times New Roman"/>
          <w:b/>
          <w:i w:val="false"/>
          <w:color w:val="000000"/>
          <w:sz w:val="28"/>
        </w:rPr>
        <w:t xml:space="preserve">                 аттестата специалиста по таможенному </w:t>
      </w:r>
      <w:r>
        <w:br/>
      </w:r>
      <w:r>
        <w:rPr>
          <w:rFonts w:ascii="Times New Roman"/>
          <w:b w:val="false"/>
          <w:i w:val="false"/>
          <w:color w:val="000000"/>
          <w:sz w:val="28"/>
        </w:rPr>
        <w:t>
</w:t>
      </w:r>
      <w:r>
        <w:rPr>
          <w:rFonts w:ascii="Times New Roman"/>
          <w:b/>
          <w:i w:val="false"/>
          <w:color w:val="000000"/>
          <w:sz w:val="28"/>
        </w:rPr>
        <w:t xml:space="preserve">                 оформлению </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Статья 407 исключена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78"/>
    <w:bookmarkStart w:name="z473" w:id="4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409. Отношение таможенного брокера к информации, </w:t>
      </w:r>
      <w:r>
        <w:br/>
      </w:r>
      <w:r>
        <w:rPr>
          <w:rFonts w:ascii="Times New Roman"/>
          <w:b w:val="false"/>
          <w:i w:val="false"/>
          <w:color w:val="000000"/>
          <w:sz w:val="28"/>
        </w:rPr>
        <w:t>
</w:t>
      </w:r>
      <w:r>
        <w:rPr>
          <w:rFonts w:ascii="Times New Roman"/>
          <w:b/>
          <w:i w:val="false"/>
          <w:color w:val="000000"/>
          <w:sz w:val="28"/>
        </w:rPr>
        <w:t xml:space="preserve">                 полученной от представляемого лица </w:t>
      </w:r>
      <w:r>
        <w:br/>
      </w:r>
      <w:r>
        <w:rPr>
          <w:rFonts w:ascii="Times New Roman"/>
          <w:b w:val="false"/>
          <w:i w:val="false"/>
          <w:color w:val="000000"/>
          <w:sz w:val="28"/>
        </w:rPr>
        <w:t xml:space="preserve">
     Информация, полученная таможенным брокером от представляемого лица, может использоваться исключительно в таможенных целях. </w:t>
      </w:r>
      <w:r>
        <w:br/>
      </w:r>
      <w:r>
        <w:rPr>
          <w:rFonts w:ascii="Times New Roman"/>
          <w:b w:val="false"/>
          <w:i w:val="false"/>
          <w:color w:val="000000"/>
          <w:sz w:val="28"/>
        </w:rPr>
        <w:t xml:space="preserve">
     Не допускается причинение вреда правам и охраняемым законом интересам представляемого лица. </w:t>
      </w:r>
      <w:r>
        <w:br/>
      </w:r>
      <w:r>
        <w:rPr>
          <w:rFonts w:ascii="Times New Roman"/>
          <w:b w:val="false"/>
          <w:i w:val="false"/>
          <w:color w:val="000000"/>
          <w:sz w:val="28"/>
        </w:rPr>
        <w:t xml:space="preserve">
     Конфиденциальная информация представляемого лица не может разглашаться, использоваться таможенным брокером в собственных целях, передаваться третьим лицам, а также государственным органам Республики Казахстан, за исключением случаев, предусмотренных настоящим Кодексом. </w:t>
      </w:r>
    </w:p>
    <w:bookmarkEnd w:id="479"/>
    <w:bookmarkStart w:name="z474" w:id="480"/>
    <w:p>
      <w:pPr>
        <w:spacing w:after="0"/>
        <w:ind w:left="0"/>
        <w:jc w:val="left"/>
      </w:pPr>
      <w:r>
        <w:rPr>
          <w:rFonts w:ascii="Times New Roman"/>
          <w:b/>
          <w:i w:val="false"/>
          <w:color w:val="000000"/>
        </w:rPr>
        <w:t xml:space="preserve"> 
Раздел 10. Защита прав на объекты интеллектуальной собственности </w:t>
      </w:r>
      <w:r>
        <w:br/>
      </w:r>
      <w:r>
        <w:rPr>
          <w:rFonts w:ascii="Times New Roman"/>
          <w:b/>
          <w:i w:val="false"/>
          <w:color w:val="000000"/>
        </w:rPr>
        <w:t xml:space="preserve">
таможенными органами </w:t>
      </w:r>
    </w:p>
    <w:bookmarkEnd w:id="480"/>
    <w:bookmarkStart w:name="z624" w:id="481"/>
    <w:p>
      <w:pPr>
        <w:spacing w:after="0"/>
        <w:ind w:left="0"/>
        <w:jc w:val="left"/>
      </w:pPr>
      <w:r>
        <w:rPr>
          <w:rFonts w:ascii="Times New Roman"/>
          <w:b/>
          <w:i w:val="false"/>
          <w:color w:val="000000"/>
        </w:rPr>
        <w:t xml:space="preserve"> 
Глава 52. Основания для защиты прав на объекты интеллектуальной </w:t>
      </w:r>
      <w:r>
        <w:br/>
      </w:r>
      <w:r>
        <w:rPr>
          <w:rFonts w:ascii="Times New Roman"/>
          <w:b/>
          <w:i w:val="false"/>
          <w:color w:val="000000"/>
        </w:rPr>
        <w:t xml:space="preserve">
собственности таможенными органами </w:t>
      </w:r>
    </w:p>
    <w:bookmarkEnd w:id="481"/>
    <w:bookmarkStart w:name="z475" w:id="4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410.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разделе </w:t>
      </w:r>
      <w:r>
        <w:br/>
      </w:r>
      <w:r>
        <w:rPr>
          <w:rFonts w:ascii="Times New Roman"/>
          <w:b w:val="false"/>
          <w:i w:val="false"/>
          <w:color w:val="000000"/>
          <w:sz w:val="28"/>
        </w:rPr>
        <w:t xml:space="preserve">
     В настоящем разделе используются следующие основные понятия: </w:t>
      </w:r>
      <w:r>
        <w:br/>
      </w:r>
      <w:r>
        <w:rPr>
          <w:rFonts w:ascii="Times New Roman"/>
          <w:b w:val="false"/>
          <w:i w:val="false"/>
          <w:color w:val="000000"/>
          <w:sz w:val="28"/>
        </w:rPr>
        <w:t>
     1) товары с нарушением прав интеллектуальной собственности - товары, перемещаемые через таможенную границу Республики Казахстан и содержащие сомнительные товарные знаки, нанесенные на товары, аналогичные оригинальным товарам, товарные знаки которых охраняются в соответствии с законодательством Республики Казахстан;</w:t>
      </w:r>
      <w:r>
        <w:br/>
      </w:r>
      <w:r>
        <w:rPr>
          <w:rFonts w:ascii="Times New Roman"/>
          <w:b w:val="false"/>
          <w:i w:val="false"/>
          <w:color w:val="000000"/>
          <w:sz w:val="28"/>
        </w:rPr>
        <w:t>
     товары, перемещаемые через таможенную границу Республики Казахстан и являющиеся копией, изготовленной без согласия правообладателя в стране производства, в которой изготовление такой копии является нарушением авторского права и смежных прав, охраняемых в соответствии с законодательством Республики Казахстан;</w:t>
      </w:r>
      <w:r>
        <w:br/>
      </w:r>
      <w:r>
        <w:rPr>
          <w:rFonts w:ascii="Times New Roman"/>
          <w:b w:val="false"/>
          <w:i w:val="false"/>
          <w:color w:val="000000"/>
          <w:sz w:val="28"/>
        </w:rPr>
        <w:t xml:space="preserve">
     2) правообладатель - лицо, обладающее исключительными правами на объект интеллектуальной собственности в соответствии с законодательными актами Республики Казахстан; </w:t>
      </w:r>
      <w:r>
        <w:br/>
      </w:r>
      <w:r>
        <w:rPr>
          <w:rFonts w:ascii="Times New Roman"/>
          <w:b w:val="false"/>
          <w:i w:val="false"/>
          <w:color w:val="000000"/>
          <w:sz w:val="28"/>
        </w:rPr>
        <w:t xml:space="preserve">
     3) приостановление выпуска - продление таможенными органами срока принятия решения о выпуске товаров, перемещаемых через таможенную границу Республики Казахстан в соответствии с избранным таможенным режимом, в отношении которых предполагается, что они являются товарами с нарушением прав интеллектуальной собственности; </w:t>
      </w:r>
      <w:r>
        <w:br/>
      </w:r>
      <w:r>
        <w:rPr>
          <w:rFonts w:ascii="Times New Roman"/>
          <w:b w:val="false"/>
          <w:i w:val="false"/>
          <w:color w:val="000000"/>
          <w:sz w:val="28"/>
        </w:rPr>
        <w:t xml:space="preserve">
     4) реестр товаров, содержащих объекты интеллектуальной собственности (далее - реестр), - перечень товаров, содержащих объекты интеллектуальной собственности, охраняемые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410 с изменениями, внесенными Законом РК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482"/>
    <w:bookmarkStart w:name="z476" w:id="4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411. Защита прав на объекты интеллектуальной </w:t>
      </w:r>
      <w:r>
        <w:br/>
      </w:r>
      <w:r>
        <w:rPr>
          <w:rFonts w:ascii="Times New Roman"/>
          <w:b w:val="false"/>
          <w:i w:val="false"/>
          <w:color w:val="000000"/>
          <w:sz w:val="28"/>
        </w:rPr>
        <w:t>
</w:t>
      </w:r>
      <w:r>
        <w:rPr>
          <w:rFonts w:ascii="Times New Roman"/>
          <w:b/>
          <w:i w:val="false"/>
          <w:color w:val="000000"/>
          <w:sz w:val="28"/>
        </w:rPr>
        <w:t xml:space="preserve">                  собственности таможенными органами </w:t>
      </w:r>
      <w:r>
        <w:br/>
      </w:r>
      <w:r>
        <w:rPr>
          <w:rFonts w:ascii="Times New Roman"/>
          <w:b w:val="false"/>
          <w:i w:val="false"/>
          <w:color w:val="000000"/>
          <w:sz w:val="28"/>
        </w:rPr>
        <w:t>
     Таможенные органы в пределах своей компетенции принимают меры по защите следующих объектов интеллектуальной собственности:</w:t>
      </w:r>
      <w:r>
        <w:br/>
      </w:r>
      <w:r>
        <w:rPr>
          <w:rFonts w:ascii="Times New Roman"/>
          <w:b w:val="false"/>
          <w:i w:val="false"/>
          <w:color w:val="000000"/>
          <w:sz w:val="28"/>
        </w:rPr>
        <w:t>
     1) объектов авторских и смежных прав;</w:t>
      </w:r>
      <w:r>
        <w:br/>
      </w:r>
      <w:r>
        <w:rPr>
          <w:rFonts w:ascii="Times New Roman"/>
          <w:b w:val="false"/>
          <w:i w:val="false"/>
          <w:color w:val="000000"/>
          <w:sz w:val="28"/>
        </w:rPr>
        <w:t>
     2) товарных знаков, знаков обслуживания.</w:t>
      </w:r>
      <w:r>
        <w:br/>
      </w:r>
      <w:r>
        <w:rPr>
          <w:rFonts w:ascii="Times New Roman"/>
          <w:b w:val="false"/>
          <w:i w:val="false"/>
          <w:color w:val="000000"/>
          <w:sz w:val="28"/>
        </w:rPr>
        <w:t>
     Меры по защите прав на объекты интеллектуальной собственности, не предусмотренные настоящей статьей, таможенными органами не принимаются.</w:t>
      </w:r>
      <w:r>
        <w:br/>
      </w:r>
      <w:r>
        <w:rPr>
          <w:rFonts w:ascii="Times New Roman"/>
          <w:b w:val="false"/>
          <w:i w:val="false"/>
          <w:color w:val="000000"/>
          <w:sz w:val="28"/>
        </w:rPr>
        <w:t>
     </w:t>
      </w:r>
      <w:r>
        <w:rPr>
          <w:rFonts w:ascii="Times New Roman"/>
          <w:b w:val="false"/>
          <w:i w:val="false"/>
          <w:color w:val="ff0000"/>
          <w:sz w:val="28"/>
        </w:rPr>
        <w:t xml:space="preserve">Сноска. Статья 411 в редакции Закона РК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483"/>
    <w:bookmarkStart w:name="z477" w:id="4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412. Порядок ведения реестра </w:t>
      </w:r>
      <w:r>
        <w:br/>
      </w:r>
      <w:r>
        <w:rPr>
          <w:rFonts w:ascii="Times New Roman"/>
          <w:b w:val="false"/>
          <w:i w:val="false"/>
          <w:color w:val="000000"/>
          <w:sz w:val="28"/>
        </w:rPr>
        <w:t xml:space="preserve">
     1. В целях таможенного контроля уполномоченный орган ведет реестр и обеспечивает его публикацию. </w:t>
      </w:r>
      <w:r>
        <w:br/>
      </w:r>
      <w:r>
        <w:rPr>
          <w:rFonts w:ascii="Times New Roman"/>
          <w:b w:val="false"/>
          <w:i w:val="false"/>
          <w:color w:val="000000"/>
          <w:sz w:val="28"/>
        </w:rPr>
        <w:t>
     2. Порядок ведения реестра и его доведения до таможенных органов и заявителей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w:t>
      </w:r>
    </w:p>
    <w:bookmarkEnd w:id="484"/>
    <w:bookmarkStart w:name="z478" w:id="4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413. Порядок внесения товара, содержащего объект </w:t>
      </w:r>
      <w:r>
        <w:br/>
      </w:r>
      <w:r>
        <w:rPr>
          <w:rFonts w:ascii="Times New Roman"/>
          <w:b w:val="false"/>
          <w:i w:val="false"/>
          <w:color w:val="000000"/>
          <w:sz w:val="28"/>
        </w:rPr>
        <w:t>
</w:t>
      </w:r>
      <w:r>
        <w:rPr>
          <w:rFonts w:ascii="Times New Roman"/>
          <w:b/>
          <w:i w:val="false"/>
          <w:color w:val="000000"/>
          <w:sz w:val="28"/>
        </w:rPr>
        <w:t xml:space="preserve">                 интеллектуальной собственности, в реестр и </w:t>
      </w:r>
      <w:r>
        <w:br/>
      </w:r>
      <w:r>
        <w:rPr>
          <w:rFonts w:ascii="Times New Roman"/>
          <w:b w:val="false"/>
          <w:i w:val="false"/>
          <w:color w:val="000000"/>
          <w:sz w:val="28"/>
        </w:rPr>
        <w:t>
</w:t>
      </w:r>
      <w:r>
        <w:rPr>
          <w:rFonts w:ascii="Times New Roman"/>
          <w:b/>
          <w:i w:val="false"/>
          <w:color w:val="000000"/>
          <w:sz w:val="28"/>
        </w:rPr>
        <w:t xml:space="preserve">                 исключения такого товара из реестра </w:t>
      </w:r>
      <w:r>
        <w:br/>
      </w:r>
      <w:r>
        <w:rPr>
          <w:rFonts w:ascii="Times New Roman"/>
          <w:b w:val="false"/>
          <w:i w:val="false"/>
          <w:color w:val="000000"/>
          <w:sz w:val="28"/>
        </w:rPr>
        <w:t xml:space="preserve">
     1. Включение в реестр осуществляется уполномоченным органом по заявлению правообладателя на объекты интеллектуальной собственности. </w:t>
      </w:r>
      <w:r>
        <w:br/>
      </w:r>
      <w:r>
        <w:rPr>
          <w:rFonts w:ascii="Times New Roman"/>
          <w:b w:val="false"/>
          <w:i w:val="false"/>
          <w:color w:val="000000"/>
          <w:sz w:val="28"/>
        </w:rPr>
        <w:t xml:space="preserve">
     2. Правообладатель или иное лицо, представляющее интересы правообладателя (далее - заявитель), имеющее достаточные основания полагать, что при перемещении товаров через таможенную границу Республики Казахстан нарушены или могут быть нарушены его права на объект интеллектуальной собственности, вправе подать письменное заявление о защите прав на объекты интеллектуальной собственности в уполномоченный орган. </w:t>
      </w:r>
      <w:r>
        <w:br/>
      </w:r>
      <w:r>
        <w:rPr>
          <w:rFonts w:ascii="Times New Roman"/>
          <w:b w:val="false"/>
          <w:i w:val="false"/>
          <w:color w:val="000000"/>
          <w:sz w:val="28"/>
        </w:rPr>
        <w:t xml:space="preserve">
     3. В заявлении должны содержаться следующие сведения: </w:t>
      </w:r>
      <w:r>
        <w:br/>
      </w:r>
      <w:r>
        <w:rPr>
          <w:rFonts w:ascii="Times New Roman"/>
          <w:b w:val="false"/>
          <w:i w:val="false"/>
          <w:color w:val="000000"/>
          <w:sz w:val="28"/>
        </w:rPr>
        <w:t xml:space="preserve">
     1) обращение заявителя о защите прав на объекты интеллектуальной собственности; </w:t>
      </w:r>
      <w:r>
        <w:br/>
      </w:r>
      <w:r>
        <w:rPr>
          <w:rFonts w:ascii="Times New Roman"/>
          <w:b w:val="false"/>
          <w:i w:val="false"/>
          <w:color w:val="000000"/>
          <w:sz w:val="28"/>
        </w:rPr>
        <w:t xml:space="preserve">
     2) сведения о заявителе; </w:t>
      </w:r>
      <w:r>
        <w:br/>
      </w:r>
      <w:r>
        <w:rPr>
          <w:rFonts w:ascii="Times New Roman"/>
          <w:b w:val="false"/>
          <w:i w:val="false"/>
          <w:color w:val="000000"/>
          <w:sz w:val="28"/>
        </w:rPr>
        <w:t xml:space="preserve">
     3) информация, в том числе в электронной форме, о соответствующих объектах интеллектуальной собственности, о сроке, в течение которого, по мнению правообладателя, ему потребуется содействие таможенных органов в защите его прав; описание товаров, содержащих объекты интеллектуальной собственности; подробные сведения о товарах, являющихся, по мнению правообладателя, товарами с нарушением прав интеллектуальной собственности, позволяющие таможенным органам выявить такие товары; </w:t>
      </w:r>
      <w:r>
        <w:br/>
      </w:r>
      <w:r>
        <w:rPr>
          <w:rFonts w:ascii="Times New Roman"/>
          <w:b w:val="false"/>
          <w:i w:val="false"/>
          <w:color w:val="000000"/>
          <w:sz w:val="28"/>
        </w:rPr>
        <w:t xml:space="preserve">
     4) обязательство заявителя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в случаях, если будет установлено, что товары не являются товарами с нарушением прав интеллектуальной собственности. </w:t>
      </w:r>
      <w:r>
        <w:br/>
      </w:r>
      <w:r>
        <w:rPr>
          <w:rFonts w:ascii="Times New Roman"/>
          <w:b w:val="false"/>
          <w:i w:val="false"/>
          <w:color w:val="000000"/>
          <w:sz w:val="28"/>
        </w:rPr>
        <w:t xml:space="preserve">
     4. К заявлению прилагаются документы, подтверждающие наличие и принадлежность права интеллектуальной собственности (свидетельство, лицензионный договор), и доверенность, выданная правообладателем лицу, представляющему его интересы, договор страхования ответственности заявителя за причинение вреда другим лицам. При этом страховая сумма не может быть менее тысячекратного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Одновременно с подачей заявления представляется описание отличительных признаков товаров с нарушением прав интеллектуальной собственности. </w:t>
      </w:r>
      <w:r>
        <w:br/>
      </w:r>
      <w:r>
        <w:rPr>
          <w:rFonts w:ascii="Times New Roman"/>
          <w:b w:val="false"/>
          <w:i w:val="false"/>
          <w:color w:val="000000"/>
          <w:sz w:val="28"/>
        </w:rPr>
        <w:t xml:space="preserve">
     При возможности также представляются образцы товара, содержащего объект интеллектуальной собственности, и товаров с нарушением прав интеллектуальной собственности, в том числе в электронной форме. </w:t>
      </w:r>
      <w:r>
        <w:br/>
      </w:r>
      <w:r>
        <w:rPr>
          <w:rFonts w:ascii="Times New Roman"/>
          <w:b w:val="false"/>
          <w:i w:val="false"/>
          <w:color w:val="000000"/>
          <w:sz w:val="28"/>
        </w:rPr>
        <w:t xml:space="preserve">
     5. Уполномоченный орган рассматривает заявление в срок, не превышающий тридцати календарных дней со дня его поступления, и принимает решение о внесении товара в реестр. </w:t>
      </w:r>
      <w:r>
        <w:br/>
      </w:r>
      <w:r>
        <w:rPr>
          <w:rFonts w:ascii="Times New Roman"/>
          <w:b w:val="false"/>
          <w:i w:val="false"/>
          <w:color w:val="000000"/>
          <w:sz w:val="28"/>
        </w:rPr>
        <w:t xml:space="preserve">
     В целях проверки достоверности представленных заявителем сведений уполномоченный орган вправе запрашивать у третьих лиц, а также у соответствующих государственных органов документы, подтверждающие заявленные сведения. Указанные лица обязаны в течение десяти календарных дней со дня получения запроса представить запрашиваемые документы. </w:t>
      </w:r>
      <w:r>
        <w:br/>
      </w:r>
      <w:r>
        <w:rPr>
          <w:rFonts w:ascii="Times New Roman"/>
          <w:b w:val="false"/>
          <w:i w:val="false"/>
          <w:color w:val="000000"/>
          <w:sz w:val="28"/>
        </w:rPr>
        <w:t xml:space="preserve">
     При наличии достаточных оснований уполномоченный орган вправе продлить срок рассмотрения заявления, но не более чем до трех месяцев. </w:t>
      </w:r>
      <w:r>
        <w:br/>
      </w:r>
      <w:r>
        <w:rPr>
          <w:rFonts w:ascii="Times New Roman"/>
          <w:b w:val="false"/>
          <w:i w:val="false"/>
          <w:color w:val="000000"/>
          <w:sz w:val="28"/>
        </w:rPr>
        <w:t xml:space="preserve">
     Решение уполномоченного органа о включении товаров в реестр оформляется приказом руководителя уполномоченного органа. </w:t>
      </w:r>
      <w:r>
        <w:br/>
      </w:r>
      <w:r>
        <w:rPr>
          <w:rFonts w:ascii="Times New Roman"/>
          <w:b w:val="false"/>
          <w:i w:val="false"/>
          <w:color w:val="000000"/>
          <w:sz w:val="28"/>
        </w:rPr>
        <w:t xml:space="preserve">
     Решение об отказе внесения товаров в реестр принимается в случае представления заявителем недостоверных сведений, а также при невозможности подтверждения признаков товаров с нарушением прав интеллектуальной собственности. </w:t>
      </w:r>
      <w:r>
        <w:br/>
      </w:r>
      <w:r>
        <w:rPr>
          <w:rFonts w:ascii="Times New Roman"/>
          <w:b w:val="false"/>
          <w:i w:val="false"/>
          <w:color w:val="000000"/>
          <w:sz w:val="28"/>
        </w:rPr>
        <w:t xml:space="preserve">
     О решении уполномоченного органа заявитель уведомляется в письменной форме. </w:t>
      </w:r>
      <w:r>
        <w:br/>
      </w:r>
      <w:r>
        <w:rPr>
          <w:rFonts w:ascii="Times New Roman"/>
          <w:b w:val="false"/>
          <w:i w:val="false"/>
          <w:color w:val="000000"/>
          <w:sz w:val="28"/>
        </w:rPr>
        <w:t xml:space="preserve">
     6. В случае изменения сведений, указанных в заявлении либо в прилагаемых к нему документах, заявитель обязан сообщить об этом в уполномоченный орган не позднее пятнадцати календарных дней. </w:t>
      </w:r>
      <w:r>
        <w:br/>
      </w:r>
      <w:r>
        <w:rPr>
          <w:rFonts w:ascii="Times New Roman"/>
          <w:b w:val="false"/>
          <w:i w:val="false"/>
          <w:color w:val="000000"/>
          <w:sz w:val="28"/>
        </w:rPr>
        <w:t xml:space="preserve">
     7. Товары, содержащие объекты интеллектуальной собственности, могут быть исключены из реестра: </w:t>
      </w:r>
      <w:r>
        <w:br/>
      </w:r>
      <w:r>
        <w:rPr>
          <w:rFonts w:ascii="Times New Roman"/>
          <w:b w:val="false"/>
          <w:i w:val="false"/>
          <w:color w:val="000000"/>
          <w:sz w:val="28"/>
        </w:rPr>
        <w:t xml:space="preserve">
     1) по обращению заявителя; </w:t>
      </w:r>
      <w:r>
        <w:br/>
      </w:r>
      <w:r>
        <w:rPr>
          <w:rFonts w:ascii="Times New Roman"/>
          <w:b w:val="false"/>
          <w:i w:val="false"/>
          <w:color w:val="000000"/>
          <w:sz w:val="28"/>
        </w:rPr>
        <w:t xml:space="preserve">
     2) при представлении неполных или недостоверных сведений при включении в реестр; </w:t>
      </w:r>
      <w:r>
        <w:br/>
      </w:r>
      <w:r>
        <w:rPr>
          <w:rFonts w:ascii="Times New Roman"/>
          <w:b w:val="false"/>
          <w:i w:val="false"/>
          <w:color w:val="000000"/>
          <w:sz w:val="28"/>
        </w:rPr>
        <w:t xml:space="preserve">
     3) при несообщении в установленный срок об изменении сведений, указанных в заявлении; </w:t>
      </w:r>
      <w:r>
        <w:br/>
      </w:r>
      <w:r>
        <w:rPr>
          <w:rFonts w:ascii="Times New Roman"/>
          <w:b w:val="false"/>
          <w:i w:val="false"/>
          <w:color w:val="000000"/>
          <w:sz w:val="28"/>
        </w:rPr>
        <w:t xml:space="preserve">
     4) при прекращении действия права на соответствующие объекты интеллектуальной собственности; </w:t>
      </w:r>
      <w:r>
        <w:br/>
      </w:r>
      <w:r>
        <w:rPr>
          <w:rFonts w:ascii="Times New Roman"/>
          <w:b w:val="false"/>
          <w:i w:val="false"/>
          <w:color w:val="000000"/>
          <w:sz w:val="28"/>
        </w:rPr>
        <w:t xml:space="preserve">
     5) при несоблюдении заявителем положений настоящего раздела. </w:t>
      </w:r>
      <w:r>
        <w:br/>
      </w:r>
      <w:r>
        <w:rPr>
          <w:rFonts w:ascii="Times New Roman"/>
          <w:b w:val="false"/>
          <w:i w:val="false"/>
          <w:color w:val="000000"/>
          <w:sz w:val="28"/>
        </w:rPr>
        <w:t xml:space="preserve">
     8. Уполномоченный орган в течение трех рабочих дней письменно уведомляет заявителя об исключении товаров из реестра. </w:t>
      </w:r>
      <w:r>
        <w:br/>
      </w:r>
      <w:r>
        <w:rPr>
          <w:rFonts w:ascii="Times New Roman"/>
          <w:b w:val="false"/>
          <w:i w:val="false"/>
          <w:color w:val="000000"/>
          <w:sz w:val="28"/>
        </w:rPr>
        <w:t xml:space="preserve">
     9. В случае прекращения прав на объекты интеллектуальной собственности правообладатель обязан в течение трех рабочих дней уведомить об этом уполномоченный орган. </w:t>
      </w:r>
      <w:r>
        <w:br/>
      </w:r>
      <w:r>
        <w:rPr>
          <w:rFonts w:ascii="Times New Roman"/>
          <w:b w:val="false"/>
          <w:i w:val="false"/>
          <w:color w:val="000000"/>
          <w:sz w:val="28"/>
        </w:rPr>
        <w:t>
</w:t>
      </w:r>
      <w:r>
        <w:rPr>
          <w:rFonts w:ascii="Times New Roman"/>
          <w:b w:val="false"/>
          <w:i w:val="false"/>
          <w:color w:val="ff0000"/>
          <w:sz w:val="28"/>
        </w:rPr>
        <w:t xml:space="preserve">     Сноска. Статья 413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(вводятся в действие со дня его официального опубликования);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485"/>
    <w:bookmarkStart w:name="z479" w:id="4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414. Срок защиты прав </w:t>
      </w:r>
      <w:r>
        <w:br/>
      </w:r>
      <w:r>
        <w:rPr>
          <w:rFonts w:ascii="Times New Roman"/>
          <w:b w:val="false"/>
          <w:i w:val="false"/>
          <w:color w:val="000000"/>
          <w:sz w:val="28"/>
        </w:rPr>
        <w:t xml:space="preserve">
     Срок защиты прав правообладателя таможенными органами устанавливается уполномоченным органом при принятии решения о внесении товара, содержащего объект интеллектуальной собственности, в реестр с учетом сроков, указываемых заявителем, но не более двух лет со дня включения указанного товара в реестр. </w:t>
      </w:r>
      <w:r>
        <w:br/>
      </w:r>
      <w:r>
        <w:rPr>
          <w:rFonts w:ascii="Times New Roman"/>
          <w:b w:val="false"/>
          <w:i w:val="false"/>
          <w:color w:val="000000"/>
          <w:sz w:val="28"/>
        </w:rPr>
        <w:t xml:space="preserve">
     Указанный срок продлевается уполномоченным органом при наличии обращения заявителя об этом. </w:t>
      </w:r>
      <w:r>
        <w:br/>
      </w:r>
      <w:r>
        <w:rPr>
          <w:rFonts w:ascii="Times New Roman"/>
          <w:b w:val="false"/>
          <w:i w:val="false"/>
          <w:color w:val="000000"/>
          <w:sz w:val="28"/>
        </w:rPr>
        <w:t xml:space="preserve">
     Срок защиты прав не может превышать срок действия права правообладателя на соответствующий объект интеллектуальной собственности. </w:t>
      </w:r>
    </w:p>
    <w:bookmarkEnd w:id="486"/>
    <w:bookmarkStart w:name="z480" w:id="487"/>
    <w:p>
      <w:pPr>
        <w:spacing w:after="0"/>
        <w:ind w:left="0"/>
        <w:jc w:val="left"/>
      </w:pPr>
      <w:r>
        <w:rPr>
          <w:rFonts w:ascii="Times New Roman"/>
          <w:b/>
          <w:i w:val="false"/>
          <w:color w:val="000000"/>
        </w:rPr>
        <w:t xml:space="preserve"> 
Глава 53. Особенности таможенного оформления </w:t>
      </w:r>
      <w:r>
        <w:br/>
      </w:r>
      <w:r>
        <w:rPr>
          <w:rFonts w:ascii="Times New Roman"/>
          <w:b/>
          <w:i w:val="false"/>
          <w:color w:val="000000"/>
        </w:rPr>
        <w:t xml:space="preserve">
и таможенного контроля товаров, содержащих объекты </w:t>
      </w:r>
      <w:r>
        <w:br/>
      </w:r>
      <w:r>
        <w:rPr>
          <w:rFonts w:ascii="Times New Roman"/>
          <w:b/>
          <w:i w:val="false"/>
          <w:color w:val="000000"/>
        </w:rPr>
        <w:t xml:space="preserve">
интеллектуальной собственности </w:t>
      </w:r>
    </w:p>
    <w:bookmarkEnd w:id="487"/>
    <w:bookmarkStart w:name="z481" w:id="4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415. Таможенное оформление и таможенный контроль </w:t>
      </w:r>
      <w:r>
        <w:br/>
      </w:r>
      <w:r>
        <w:rPr>
          <w:rFonts w:ascii="Times New Roman"/>
          <w:b w:val="false"/>
          <w:i w:val="false"/>
          <w:color w:val="000000"/>
          <w:sz w:val="28"/>
        </w:rPr>
        <w:t xml:space="preserve">
     Таможенное оформление и таможенный контроль товаров, содержащих объекты интеллектуальной собственности, осуществляются с учетом особенностей, установленных настоящей главой. </w:t>
      </w:r>
    </w:p>
    <w:bookmarkEnd w:id="488"/>
    <w:bookmarkStart w:name="z482" w:id="4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416. Приостановление выпуска товаров, содержащих </w:t>
      </w:r>
      <w:r>
        <w:br/>
      </w:r>
      <w:r>
        <w:rPr>
          <w:rFonts w:ascii="Times New Roman"/>
          <w:b w:val="false"/>
          <w:i w:val="false"/>
          <w:color w:val="000000"/>
          <w:sz w:val="28"/>
        </w:rPr>
        <w:t>
</w:t>
      </w:r>
      <w:r>
        <w:rPr>
          <w:rFonts w:ascii="Times New Roman"/>
          <w:b/>
          <w:i w:val="false"/>
          <w:color w:val="000000"/>
          <w:sz w:val="28"/>
        </w:rPr>
        <w:t xml:space="preserve">                 объекты интеллектуальной собственности </w:t>
      </w:r>
      <w:r>
        <w:br/>
      </w:r>
      <w:r>
        <w:rPr>
          <w:rFonts w:ascii="Times New Roman"/>
          <w:b w:val="false"/>
          <w:i w:val="false"/>
          <w:color w:val="000000"/>
          <w:sz w:val="28"/>
        </w:rPr>
        <w:t xml:space="preserve">
     1. Если при осуществлении таможенного оформления и таможенного контроля товаров, внесенных в реестр, таможенный орган обнаруживает признаки того, что товары являются товарами с нарушением прав интеллектуальной собственности, то выпуск таких товаров приостанавливается. </w:t>
      </w:r>
      <w:r>
        <w:br/>
      </w:r>
      <w:r>
        <w:rPr>
          <w:rFonts w:ascii="Times New Roman"/>
          <w:b w:val="false"/>
          <w:i w:val="false"/>
          <w:color w:val="000000"/>
          <w:sz w:val="28"/>
        </w:rPr>
        <w:t xml:space="preserve">
     2. Решение о приостановлении выпуска товаров сроком до десяти рабочих дней принимает руководитель таможенного органа, осуществляющего таможенное оформление, либо лицо, его замещающее, и оформляется соответствующим приказом. По запросу заявителя указанный срок может быть продлен, но не более чем на десять рабочих дней. </w:t>
      </w:r>
      <w:r>
        <w:br/>
      </w:r>
      <w:r>
        <w:rPr>
          <w:rFonts w:ascii="Times New Roman"/>
          <w:b w:val="false"/>
          <w:i w:val="false"/>
          <w:color w:val="000000"/>
          <w:sz w:val="28"/>
        </w:rPr>
        <w:t xml:space="preserve">
     3. Таможенный орган в срок не позднее одного рабочего дня с даты принятия решения о приостановлении выпуска товаров, содержащих объекты интеллектуальной собственности, уведомляет заявителя и декларанта о приостановлении и его причинах, а также сообщает декларанту наименование и адрес заявителя, а заявителю - наименование и адрес декларанта. </w:t>
      </w:r>
      <w:r>
        <w:br/>
      </w:r>
      <w:r>
        <w:rPr>
          <w:rFonts w:ascii="Times New Roman"/>
          <w:b w:val="false"/>
          <w:i w:val="false"/>
          <w:color w:val="000000"/>
          <w:sz w:val="28"/>
        </w:rPr>
        <w:t xml:space="preserve">
     4. При представлении доказательства о возбуждении дела по иску о нарушении прав на интеллектуальную собственность сроки приостановления выпуска товаров, установленные пунктом 2 настоящей статьи, а также сроки временного хранения товаров продлеваются до вступления в законную силу решения по иску. </w:t>
      </w:r>
      <w:r>
        <w:br/>
      </w: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20.06.2005 </w:t>
      </w:r>
      <w:r>
        <w:rPr>
          <w:rFonts w:ascii="Times New Roman"/>
          <w:b w:val="false"/>
          <w:i w:val="false"/>
          <w:color w:val="000000"/>
          <w:sz w:val="28"/>
        </w:rPr>
        <w:t xml:space="preserve">N 62 </w:t>
      </w:r>
      <w:r>
        <w:rPr>
          <w:rFonts w:ascii="Times New Roman"/>
          <w:b w:val="false"/>
          <w:i w:val="false"/>
          <w:color w:val="ff0000"/>
          <w:sz w:val="28"/>
        </w:rPr>
        <w:t xml:space="preserve">(вводятся в действие со дня его официального опубликования); от 08.12.2009 </w:t>
      </w:r>
      <w:r>
        <w:rPr>
          <w:rFonts w:ascii="Times New Roman"/>
          <w:b w:val="false"/>
          <w:i w:val="false"/>
          <w:color w:val="000000"/>
          <w:sz w:val="28"/>
        </w:rPr>
        <w:t>№ 224-IV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489"/>
    <w:bookmarkStart w:name="z689" w:id="490"/>
    <w:p>
      <w:pPr>
        <w:spacing w:after="0"/>
        <w:ind w:left="0"/>
        <w:jc w:val="both"/>
      </w:pPr>
      <w:r>
        <w:rPr>
          <w:rFonts w:ascii="Times New Roman"/>
          <w:b w:val="false"/>
          <w:i w:val="false"/>
          <w:color w:val="000000"/>
          <w:sz w:val="28"/>
        </w:rPr>
        <w:t>
</w:t>
      </w:r>
      <w:r>
        <w:rPr>
          <w:rFonts w:ascii="Times New Roman"/>
          <w:b/>
          <w:i w:val="false"/>
          <w:color w:val="000000"/>
          <w:sz w:val="28"/>
        </w:rPr>
        <w:t>      Статья 416-1. Дополнительные полномочия таможенных</w:t>
      </w:r>
      <w:r>
        <w:br/>
      </w:r>
      <w:r>
        <w:rPr>
          <w:rFonts w:ascii="Times New Roman"/>
          <w:b w:val="false"/>
          <w:i w:val="false"/>
          <w:color w:val="000000"/>
          <w:sz w:val="28"/>
        </w:rPr>
        <w:t>
</w:t>
      </w:r>
      <w:r>
        <w:rPr>
          <w:rFonts w:ascii="Times New Roman"/>
          <w:b/>
          <w:i w:val="false"/>
          <w:color w:val="000000"/>
          <w:sz w:val="28"/>
        </w:rPr>
        <w:t>                    органов по таможенному контролю товаров,</w:t>
      </w:r>
      <w:r>
        <w:br/>
      </w:r>
      <w:r>
        <w:rPr>
          <w:rFonts w:ascii="Times New Roman"/>
          <w:b w:val="false"/>
          <w:i w:val="false"/>
          <w:color w:val="000000"/>
          <w:sz w:val="28"/>
        </w:rPr>
        <w:t>
</w:t>
      </w:r>
      <w:r>
        <w:rPr>
          <w:rFonts w:ascii="Times New Roman"/>
          <w:b/>
          <w:i w:val="false"/>
          <w:color w:val="000000"/>
          <w:sz w:val="28"/>
        </w:rPr>
        <w:t>                    содержащих объекты интеллектуальной</w:t>
      </w:r>
      <w:r>
        <w:br/>
      </w:r>
      <w:r>
        <w:rPr>
          <w:rFonts w:ascii="Times New Roman"/>
          <w:b w:val="false"/>
          <w:i w:val="false"/>
          <w:color w:val="000000"/>
          <w:sz w:val="28"/>
        </w:rPr>
        <w:t>
</w:t>
      </w:r>
      <w:r>
        <w:rPr>
          <w:rFonts w:ascii="Times New Roman"/>
          <w:b/>
          <w:i w:val="false"/>
          <w:color w:val="000000"/>
          <w:sz w:val="28"/>
        </w:rPr>
        <w:t>                    собственности</w:t>
      </w:r>
    </w:p>
    <w:bookmarkEnd w:id="490"/>
    <w:p>
      <w:pPr>
        <w:spacing w:after="0"/>
        <w:ind w:left="0"/>
        <w:jc w:val="both"/>
      </w:pPr>
      <w:r>
        <w:rPr>
          <w:rFonts w:ascii="Times New Roman"/>
          <w:b w:val="false"/>
          <w:i w:val="false"/>
          <w:color w:val="000000"/>
          <w:sz w:val="28"/>
        </w:rPr>
        <w:t>      1. Таможенные органы вправе приостановить выпуск товаров, содержащих объекты интеллектуальной собственности, не включенных в реестр, без заявления правообладателя о приостановлении выпуска указанных товаров в соответствии с порядком, предусмотренным настоящей статьей, при обнаружении признаков того, что перемещаемые товары являются товарами с нарушением прав интеллектуальной собственности.</w:t>
      </w:r>
      <w:r>
        <w:br/>
      </w:r>
      <w:r>
        <w:rPr>
          <w:rFonts w:ascii="Times New Roman"/>
          <w:b w:val="false"/>
          <w:i w:val="false"/>
          <w:color w:val="000000"/>
          <w:sz w:val="28"/>
        </w:rPr>
        <w:t>
      Решение о приостановлении выпуска указанных товаров в соответствии с настоящей статьей и об отмене решения о приостановлении выпуска товаров принимается руководителем таможенного органа или лицом, его замещающим, с оформлением соответствующего приказа.</w:t>
      </w:r>
      <w:r>
        <w:br/>
      </w:r>
      <w:r>
        <w:rPr>
          <w:rFonts w:ascii="Times New Roman"/>
          <w:b w:val="false"/>
          <w:i w:val="false"/>
          <w:color w:val="000000"/>
          <w:sz w:val="28"/>
        </w:rPr>
        <w:t>
      2. Таможенные органы в целях реализации своих дополнительных полномочий по защите охраняемых товарных знаков, знаков обслуживания используют информацию, получаемую из государственных реестров регистрации уполномоченного государственного органа Республики Казахстан в области охраны прав интеллектуальной собственности. Указанные реестры являются общедоступными, размещаются на веб-сайте уполномоченного государственного органа Республики Казахстан в области охраны прав интеллектуальной собственности.</w:t>
      </w:r>
      <w:r>
        <w:br/>
      </w:r>
      <w:r>
        <w:rPr>
          <w:rFonts w:ascii="Times New Roman"/>
          <w:b w:val="false"/>
          <w:i w:val="false"/>
          <w:color w:val="000000"/>
          <w:sz w:val="28"/>
        </w:rPr>
        <w:t>
      Дополнительные полномочия таможенных органов по защите прав на произведения и объекты, охраняемые авторским правом и смежными правами, осуществляются во взаимодействии с уполномоченным государственным органом Республики Казахстан в области охраны прав интеллектуальной собственности.</w:t>
      </w:r>
      <w:r>
        <w:br/>
      </w:r>
      <w:r>
        <w:rPr>
          <w:rFonts w:ascii="Times New Roman"/>
          <w:b w:val="false"/>
          <w:i w:val="false"/>
          <w:color w:val="000000"/>
          <w:sz w:val="28"/>
        </w:rPr>
        <w:t>
      3. При приостановлении выпуска товаров в соответствии с пунктом 1 настоящей статьи таможенные органы незамедлительно принимают все необходимые меры по уведомлению об этом правообладателя и декларанта при выявлении признаков нарушения прав и подтверждении необходимости принятых мер по приостановлению выпуска товаров, содержащих объекты интеллектуальной собственности. Для определения местонахождения правообладателя товарного знака, знака обслуживания или авторского и смежных прав, права которого возможно нарушены, таможенный орган:</w:t>
      </w:r>
      <w:r>
        <w:br/>
      </w:r>
      <w:r>
        <w:rPr>
          <w:rFonts w:ascii="Times New Roman"/>
          <w:b w:val="false"/>
          <w:i w:val="false"/>
          <w:color w:val="000000"/>
          <w:sz w:val="28"/>
        </w:rPr>
        <w:t>
      проверяет государственные реестры регистрации уполномоченного государственного органа Республики Казахстан в области охраны прав интеллектуальной собственности на наличие информации о товарном знаке, знаке обслуживания и его правообладателей и направляет уведомление правообладателю для принятия необходимых мер;</w:t>
      </w:r>
      <w:r>
        <w:br/>
      </w:r>
      <w:r>
        <w:rPr>
          <w:rFonts w:ascii="Times New Roman"/>
          <w:b w:val="false"/>
          <w:i w:val="false"/>
          <w:color w:val="000000"/>
          <w:sz w:val="28"/>
        </w:rPr>
        <w:t>
      направляет запрос в уполномоченный государственный орган Республики Казахстан в области охраны прав интеллектуальной собственности для выяснения наличия регистрации авторского права и дальнейшего уведомления правообладателя о необходимости принятия соответствующих мер. В запросе должны быть указаны сведения о таможенном органе и товарах, в отношении которых предпринимаются меры по защите.</w:t>
      </w:r>
      <w:r>
        <w:br/>
      </w:r>
      <w:r>
        <w:rPr>
          <w:rFonts w:ascii="Times New Roman"/>
          <w:b w:val="false"/>
          <w:i w:val="false"/>
          <w:color w:val="000000"/>
          <w:sz w:val="28"/>
        </w:rPr>
        <w:t>
      Таможенный орган и уполномоченный государственный орган Республики Казахстан в области охраны прав интеллектуальной собственности незамедлительно принимают все необходимые меры по определению местонахождения и уведомлению правообладателя в течение двадцати четырех часов.</w:t>
      </w:r>
      <w:r>
        <w:br/>
      </w:r>
      <w:r>
        <w:rPr>
          <w:rFonts w:ascii="Times New Roman"/>
          <w:b w:val="false"/>
          <w:i w:val="false"/>
          <w:color w:val="000000"/>
          <w:sz w:val="28"/>
        </w:rPr>
        <w:t>
      Если в течение двадцати четырех часов таможенный орган не сможет определить местонахождение правообладателя, решение о приостановлении выпуска товаров подлежит отмене, а товары подлежат незамедлительному таможенному оформлению и выпуску в порядке, определенном настоящим Кодексом.</w:t>
      </w:r>
      <w:r>
        <w:br/>
      </w:r>
      <w:r>
        <w:rPr>
          <w:rFonts w:ascii="Times New Roman"/>
          <w:b w:val="false"/>
          <w:i w:val="false"/>
          <w:color w:val="000000"/>
          <w:sz w:val="28"/>
        </w:rPr>
        <w:t>
      4. Выпуск товаров при обнаружении признаков нарушения прав интеллектуальной собственности приостанавливается до трех рабочих дней для уведомления правообладателя и принятия решения об отмене либо о продлении приостановления выпуска товаров.</w:t>
      </w:r>
      <w:r>
        <w:br/>
      </w:r>
      <w:r>
        <w:rPr>
          <w:rFonts w:ascii="Times New Roman"/>
          <w:b w:val="false"/>
          <w:i w:val="false"/>
          <w:color w:val="000000"/>
          <w:sz w:val="28"/>
        </w:rPr>
        <w:t>
      5. Решение о приостановлении выпуска товаров подлежит отмене, а товары подлежат незамедлительному таможенному оформлению и выпуску в порядке, определенном настоящим Кодексом, если в течение срока, указанного в пункте 4 настоящей статьи, в таможенный орган:</w:t>
      </w:r>
      <w:r>
        <w:br/>
      </w:r>
      <w:r>
        <w:rPr>
          <w:rFonts w:ascii="Times New Roman"/>
          <w:b w:val="false"/>
          <w:i w:val="false"/>
          <w:color w:val="000000"/>
          <w:sz w:val="28"/>
        </w:rPr>
        <w:t>
      правообладатель не представит заявление о продлении срока приостановления выпуска товаров до десяти рабочих дней;</w:t>
      </w:r>
      <w:r>
        <w:br/>
      </w:r>
      <w:r>
        <w:rPr>
          <w:rFonts w:ascii="Times New Roman"/>
          <w:b w:val="false"/>
          <w:i w:val="false"/>
          <w:color w:val="000000"/>
          <w:sz w:val="28"/>
        </w:rPr>
        <w:t>
      правообладатель представит заявление об отмене решения о приостановлении выпуска товаров.</w:t>
      </w:r>
      <w:r>
        <w:br/>
      </w:r>
      <w:r>
        <w:rPr>
          <w:rFonts w:ascii="Times New Roman"/>
          <w:b w:val="false"/>
          <w:i w:val="false"/>
          <w:color w:val="000000"/>
          <w:sz w:val="28"/>
        </w:rPr>
        <w:t>
      6. В случае, если в течение срока, указанного в пункте 4 настоящей статьи, в таможенные органы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обязан в течение десяти рабочих дней:</w:t>
      </w:r>
      <w:r>
        <w:br/>
      </w:r>
      <w:r>
        <w:rPr>
          <w:rFonts w:ascii="Times New Roman"/>
          <w:b w:val="false"/>
          <w:i w:val="false"/>
          <w:color w:val="000000"/>
          <w:sz w:val="28"/>
        </w:rPr>
        <w:t>
      1) представить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товаров через таможенную границу Республики Казахстан, выпуск которых приостановлен;</w:t>
      </w:r>
      <w:r>
        <w:br/>
      </w:r>
      <w:r>
        <w:rPr>
          <w:rFonts w:ascii="Times New Roman"/>
          <w:b w:val="false"/>
          <w:i w:val="false"/>
          <w:color w:val="000000"/>
          <w:sz w:val="28"/>
        </w:rPr>
        <w:t>
      2) представить обязательство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случаях, если решением суда будет определено, что товары не являются товарами с нарушением прав интеллектуальной собственности;</w:t>
      </w:r>
      <w:r>
        <w:br/>
      </w:r>
      <w:r>
        <w:rPr>
          <w:rFonts w:ascii="Times New Roman"/>
          <w:b w:val="false"/>
          <w:i w:val="false"/>
          <w:color w:val="000000"/>
          <w:sz w:val="28"/>
        </w:rPr>
        <w:t>
      3) представить доказательства, подтверждающие обращение правообладателя в уполномоченный орган в сфере таможенного дела о включении указанных товаров в реестр в соответствии с порядком, установленным </w:t>
      </w:r>
      <w:r>
        <w:rPr>
          <w:rFonts w:ascii="Times New Roman"/>
          <w:b w:val="false"/>
          <w:i w:val="false"/>
          <w:color w:val="000000"/>
          <w:sz w:val="28"/>
        </w:rPr>
        <w:t>статьей 413</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представлении правообладателем в течение десяти рабочих дней с даты первоначального приостановления выпуска товаров определения судьи о возбуждении гражданского дела по иску о нарушении прав на объекты интеллектуальной собственности, связанного с фактом перемещения товаров через таможенную границу Республики Казахстан, выпуск которых приостановлен, а также выполнении правообладателем иных обязанностей сроки приостановления выпуска товаров, а также сроки временного хранения товаров продлеваются до вступления в законную силу решения суда по указанному иску.</w:t>
      </w:r>
      <w:r>
        <w:br/>
      </w:r>
      <w:r>
        <w:rPr>
          <w:rFonts w:ascii="Times New Roman"/>
          <w:b w:val="false"/>
          <w:i w:val="false"/>
          <w:color w:val="000000"/>
          <w:sz w:val="28"/>
        </w:rPr>
        <w:t>
      Если в течение десяти рабочих дней с даты первоначального приостановления выпуска товаров правообладатель не соблюдает положения настоящего пункта, таможенный орган отменяет решение о приостановлении выпуска товаров и производит таможенное оформление товаров в порядке, определенном настоящим Кодексом. При этом затраты декларанта и таможенного органа, связанные с приостановлением выпуска товаров в течение десяти рабочих дней, возлагаются на правообладателя.</w:t>
      </w:r>
      <w:r>
        <w:br/>
      </w:r>
      <w:r>
        <w:rPr>
          <w:rFonts w:ascii="Times New Roman"/>
          <w:b w:val="false"/>
          <w:i w:val="false"/>
          <w:color w:val="000000"/>
          <w:sz w:val="28"/>
        </w:rPr>
        <w:t>
      Порядок взаимодействия и обмена информацией между таможенными органами и уполномоченным государственным органом Республики Казахстан в области охраны прав интеллектуальной собственности устанавливается совместным актом.</w:t>
      </w:r>
      <w:r>
        <w:br/>
      </w:r>
      <w:r>
        <w:rPr>
          <w:rFonts w:ascii="Times New Roman"/>
          <w:b w:val="false"/>
          <w:i w:val="false"/>
          <w:color w:val="000000"/>
          <w:sz w:val="28"/>
        </w:rPr>
        <w:t>
      </w:t>
      </w:r>
      <w:r>
        <w:rPr>
          <w:rFonts w:ascii="Times New Roman"/>
          <w:b w:val="false"/>
          <w:i w:val="false"/>
          <w:color w:val="ff0000"/>
          <w:sz w:val="28"/>
        </w:rPr>
        <w:t xml:space="preserve">Сноска. Кодекс дополнен статьей 416-1 в соответствии с Законом РК от 08.12.2009 </w:t>
      </w:r>
      <w:r>
        <w:rPr>
          <w:rFonts w:ascii="Times New Roman"/>
          <w:b w:val="false"/>
          <w:i w:val="false"/>
          <w:color w:val="000000"/>
          <w:sz w:val="28"/>
        </w:rPr>
        <w:t>№ 224-IV</w:t>
      </w:r>
      <w:r>
        <w:rPr>
          <w:rFonts w:ascii="Times New Roman"/>
          <w:b w:val="false"/>
          <w:i w:val="false"/>
          <w:color w:val="ff0000"/>
          <w:sz w:val="28"/>
        </w:rPr>
        <w:t xml:space="preserve"> (вводится в действие с 01.01.2010).</w:t>
      </w:r>
    </w:p>
    <w:bookmarkStart w:name="z483" w:id="4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417. Возмещение затрат таможенных органов </w:t>
      </w:r>
      <w:r>
        <w:br/>
      </w:r>
      <w:r>
        <w:rPr>
          <w:rFonts w:ascii="Times New Roman"/>
          <w:b w:val="false"/>
          <w:i w:val="false"/>
          <w:color w:val="000000"/>
          <w:sz w:val="28"/>
        </w:rPr>
        <w:t xml:space="preserve">
     Возмещение затрат таможенным органам производится: </w:t>
      </w:r>
      <w:r>
        <w:br/>
      </w:r>
      <w:r>
        <w:rPr>
          <w:rFonts w:ascii="Times New Roman"/>
          <w:b w:val="false"/>
          <w:i w:val="false"/>
          <w:color w:val="000000"/>
          <w:sz w:val="28"/>
        </w:rPr>
        <w:t xml:space="preserve">
     1) декларантом - в случае признания товаров с нарушением прав интеллектуальной собственности; </w:t>
      </w:r>
      <w:r>
        <w:br/>
      </w:r>
      <w:r>
        <w:rPr>
          <w:rFonts w:ascii="Times New Roman"/>
          <w:b w:val="false"/>
          <w:i w:val="false"/>
          <w:color w:val="000000"/>
          <w:sz w:val="28"/>
        </w:rPr>
        <w:t xml:space="preserve">
     2) заявителем - в случае признания товаров, не являющихся товарами с нарушением прав интеллектуальной собственности. </w:t>
      </w:r>
    </w:p>
    <w:bookmarkEnd w:id="491"/>
    <w:bookmarkStart w:name="z484" w:id="4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418. Предоставление информации. Отбор проб и </w:t>
      </w:r>
      <w:r>
        <w:br/>
      </w:r>
      <w:r>
        <w:rPr>
          <w:rFonts w:ascii="Times New Roman"/>
          <w:b w:val="false"/>
          <w:i w:val="false"/>
          <w:color w:val="000000"/>
          <w:sz w:val="28"/>
        </w:rPr>
        <w:t>
</w:t>
      </w:r>
      <w:r>
        <w:rPr>
          <w:rFonts w:ascii="Times New Roman"/>
          <w:b/>
          <w:i w:val="false"/>
          <w:color w:val="000000"/>
          <w:sz w:val="28"/>
        </w:rPr>
        <w:t xml:space="preserve">                 образцов </w:t>
      </w:r>
      <w:r>
        <w:br/>
      </w:r>
      <w:r>
        <w:rPr>
          <w:rFonts w:ascii="Times New Roman"/>
          <w:b w:val="false"/>
          <w:i w:val="false"/>
          <w:color w:val="000000"/>
          <w:sz w:val="28"/>
        </w:rPr>
        <w:t xml:space="preserve">
     1. Таможенный орган предоставляет заявителю и декларанту информацию об обнаруженных признаках товаров с нарушением прав интеллектуальной собственности, в отношении которых принято решение о приостановлении выпуска. </w:t>
      </w:r>
      <w:r>
        <w:br/>
      </w:r>
      <w:r>
        <w:rPr>
          <w:rFonts w:ascii="Times New Roman"/>
          <w:b w:val="false"/>
          <w:i w:val="false"/>
          <w:color w:val="000000"/>
          <w:sz w:val="28"/>
        </w:rPr>
        <w:t xml:space="preserve">
     2. Информация, полученная заявителем или декларантом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за исключением случаев, предусмотренных настоящим Кодексом и иными законодательными актами Республики Казахстан. </w:t>
      </w:r>
      <w:r>
        <w:br/>
      </w:r>
      <w:r>
        <w:rPr>
          <w:rFonts w:ascii="Times New Roman"/>
          <w:b w:val="false"/>
          <w:i w:val="false"/>
          <w:color w:val="000000"/>
          <w:sz w:val="28"/>
        </w:rPr>
        <w:t>
     3. С разрешения таможенного органа заявитель и его представители имеют право отбирать под таможенным контролем пробы и образцы товаров, в отношении которых принято решение о приостановлении выпуска по признакам товаров с нарушением прав интеллектуальной собственности, и проводить их исследование.</w:t>
      </w:r>
    </w:p>
    <w:bookmarkEnd w:id="492"/>
    <w:bookmarkStart w:name="z485" w:id="4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419. Отмена решения о приостановлении выпуска </w:t>
      </w:r>
      <w:r>
        <w:br/>
      </w:r>
      <w:r>
        <w:rPr>
          <w:rFonts w:ascii="Times New Roman"/>
          <w:b w:val="false"/>
          <w:i w:val="false"/>
          <w:color w:val="000000"/>
          <w:sz w:val="28"/>
        </w:rPr>
        <w:t xml:space="preserve">
     1. Решение о приостановлении выпуска подлежит отмене, если в течение срока действия решения о приостановлении выпуска: </w:t>
      </w:r>
      <w:r>
        <w:br/>
      </w:r>
      <w:r>
        <w:rPr>
          <w:rFonts w:ascii="Times New Roman"/>
          <w:b w:val="false"/>
          <w:i w:val="false"/>
          <w:color w:val="000000"/>
          <w:sz w:val="28"/>
        </w:rPr>
        <w:t xml:space="preserve">
     1) в таможенный орган поступит заявление от заявителя об отмене решения о приостановлении выпуска; </w:t>
      </w:r>
      <w:r>
        <w:br/>
      </w:r>
      <w:r>
        <w:rPr>
          <w:rFonts w:ascii="Times New Roman"/>
          <w:b w:val="false"/>
          <w:i w:val="false"/>
          <w:color w:val="000000"/>
          <w:sz w:val="28"/>
        </w:rPr>
        <w:t xml:space="preserve">
     2) объект интеллектуальной собственности будет исключен из реестра в соответствии со статьей 413 настоящего Кодекса; </w:t>
      </w:r>
      <w:r>
        <w:br/>
      </w:r>
      <w:r>
        <w:rPr>
          <w:rFonts w:ascii="Times New Roman"/>
          <w:b w:val="false"/>
          <w:i w:val="false"/>
          <w:color w:val="000000"/>
          <w:sz w:val="28"/>
        </w:rPr>
        <w:t xml:space="preserve">
     3) заявителем в сроки приостановления выпуска товаров, содержащих объекты интеллектуальной собственности, не представлены доказательства о возбуждении дела по иску о нарушении прав на интеллектуальную собственность, связанного с фактом перемещения задержанных товаров через таможенную границу. </w:t>
      </w:r>
      <w:r>
        <w:br/>
      </w:r>
      <w:r>
        <w:rPr>
          <w:rFonts w:ascii="Times New Roman"/>
          <w:b w:val="false"/>
          <w:i w:val="false"/>
          <w:color w:val="000000"/>
          <w:sz w:val="28"/>
        </w:rPr>
        <w:t xml:space="preserve">
     В указанных случаях товары подлежат незамедлительному таможенному оформлению и выпуску в порядке, определенном настоящим Кодексом. </w:t>
      </w:r>
      <w:r>
        <w:br/>
      </w:r>
      <w:r>
        <w:rPr>
          <w:rFonts w:ascii="Times New Roman"/>
          <w:b w:val="false"/>
          <w:i w:val="false"/>
          <w:color w:val="000000"/>
          <w:sz w:val="28"/>
        </w:rPr>
        <w:t xml:space="preserve">
     2. Отмена решения о приостановлении выпуска осуществляется руководителем таможенного органа, принявшим такое решение, либо лицом, его замещающим с оформлением соответствующего приказа. </w:t>
      </w:r>
      <w:r>
        <w:br/>
      </w:r>
      <w:r>
        <w:rPr>
          <w:rFonts w:ascii="Times New Roman"/>
          <w:b w:val="false"/>
          <w:i w:val="false"/>
          <w:color w:val="000000"/>
          <w:sz w:val="28"/>
        </w:rPr>
        <w:t>
     3. Выпуск товаров не может служить препятствием для обращения правообладателя о защите своих прав на объекты интеллектуальной собственности в соответствующий уполномоченный государственный орган. </w:t>
      </w:r>
      <w:r>
        <w:rPr>
          <w:rFonts w:ascii="Times New Roman"/>
          <w:b w:val="false"/>
          <w:i w:val="false"/>
          <w:color w:val="000000"/>
          <w:sz w:val="28"/>
        </w:rPr>
        <w:t xml:space="preserve">P041120 </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Статья 419 с изменениями, внесенными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93"/>
    <w:bookmarkStart w:name="z486" w:id="4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420. Объекты интеллектуальной собственности, в </w:t>
      </w:r>
      <w:r>
        <w:br/>
      </w:r>
      <w:r>
        <w:rPr>
          <w:rFonts w:ascii="Times New Roman"/>
          <w:b w:val="false"/>
          <w:i w:val="false"/>
          <w:color w:val="000000"/>
          <w:sz w:val="28"/>
        </w:rPr>
        <w:t>
</w:t>
      </w:r>
      <w:r>
        <w:rPr>
          <w:rFonts w:ascii="Times New Roman"/>
          <w:b/>
          <w:i w:val="false"/>
          <w:color w:val="000000"/>
          <w:sz w:val="28"/>
        </w:rPr>
        <w:t xml:space="preserve">                 отношении которых не применяются меры по </w:t>
      </w:r>
      <w:r>
        <w:br/>
      </w:r>
      <w:r>
        <w:rPr>
          <w:rFonts w:ascii="Times New Roman"/>
          <w:b w:val="false"/>
          <w:i w:val="false"/>
          <w:color w:val="000000"/>
          <w:sz w:val="28"/>
        </w:rPr>
        <w:t>
</w:t>
      </w:r>
      <w:r>
        <w:rPr>
          <w:rFonts w:ascii="Times New Roman"/>
          <w:b/>
          <w:i w:val="false"/>
          <w:color w:val="000000"/>
          <w:sz w:val="28"/>
        </w:rPr>
        <w:t xml:space="preserve">                 защите прав интеллектуальной собственности </w:t>
      </w:r>
      <w:r>
        <w:br/>
      </w:r>
      <w:r>
        <w:rPr>
          <w:rFonts w:ascii="Times New Roman"/>
          <w:b w:val="false"/>
          <w:i w:val="false"/>
          <w:color w:val="000000"/>
          <w:sz w:val="28"/>
        </w:rPr>
        <w:t>
</w:t>
      </w:r>
      <w:r>
        <w:rPr>
          <w:rFonts w:ascii="Times New Roman"/>
          <w:b/>
          <w:i w:val="false"/>
          <w:color w:val="000000"/>
          <w:sz w:val="28"/>
        </w:rPr>
        <w:t xml:space="preserve">                 таможенными органами </w:t>
      </w:r>
      <w:r>
        <w:br/>
      </w:r>
      <w:r>
        <w:rPr>
          <w:rFonts w:ascii="Times New Roman"/>
          <w:b w:val="false"/>
          <w:i w:val="false"/>
          <w:color w:val="000000"/>
          <w:sz w:val="28"/>
        </w:rPr>
        <w:t xml:space="preserve">
     Меры по защите прав интеллектуальной собственности таможенными органами не применяются в отношении товаров, содержащих объекты интеллектуальной собственности и перемещаемых через таможенную границу Республики Казахстан: </w:t>
      </w:r>
      <w:r>
        <w:br/>
      </w:r>
      <w:r>
        <w:rPr>
          <w:rFonts w:ascii="Times New Roman"/>
          <w:b w:val="false"/>
          <w:i w:val="false"/>
          <w:color w:val="000000"/>
          <w:sz w:val="28"/>
        </w:rPr>
        <w:t xml:space="preserve">
     1) физическими лицами или пересылаемых в международных почтовых отправлениях, если такие товары не предназначены для производственной или иной предпринимательской деятельности; </w:t>
      </w:r>
      <w:r>
        <w:br/>
      </w:r>
      <w:r>
        <w:rPr>
          <w:rFonts w:ascii="Times New Roman"/>
          <w:b w:val="false"/>
          <w:i w:val="false"/>
          <w:color w:val="000000"/>
          <w:sz w:val="28"/>
        </w:rPr>
        <w:t xml:space="preserve">
     2) в соответствии с таможенным режимом транзита товаров. </w:t>
      </w:r>
      <w:r>
        <w:br/>
      </w:r>
      <w:r>
        <w:rPr>
          <w:rFonts w:ascii="Times New Roman"/>
          <w:b w:val="false"/>
          <w:i w:val="false"/>
          <w:color w:val="000000"/>
          <w:sz w:val="28"/>
        </w:rPr>
        <w:t>
</w:t>
      </w:r>
      <w:r>
        <w:rPr>
          <w:rFonts w:ascii="Times New Roman"/>
          <w:b w:val="false"/>
          <w:i w:val="false"/>
          <w:color w:val="ff0000"/>
          <w:sz w:val="28"/>
        </w:rPr>
        <w:t xml:space="preserve">     Сноска. В статью 420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94"/>
    <w:bookmarkStart w:name="z635" w:id="4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420-1. Дополнительные положения, относящиеся </w:t>
      </w:r>
      <w:r>
        <w:br/>
      </w:r>
      <w:r>
        <w:rPr>
          <w:rFonts w:ascii="Times New Roman"/>
          <w:b w:val="false"/>
          <w:i w:val="false"/>
          <w:color w:val="000000"/>
          <w:sz w:val="28"/>
        </w:rPr>
        <w:t>
</w:t>
      </w:r>
      <w:r>
        <w:rPr>
          <w:rFonts w:ascii="Times New Roman"/>
          <w:b/>
          <w:i w:val="false"/>
          <w:color w:val="000000"/>
          <w:sz w:val="28"/>
        </w:rPr>
        <w:t>                     к защите прав интеллектуальной</w:t>
      </w:r>
      <w:r>
        <w:br/>
      </w:r>
      <w:r>
        <w:rPr>
          <w:rFonts w:ascii="Times New Roman"/>
          <w:b w:val="false"/>
          <w:i w:val="false"/>
          <w:color w:val="000000"/>
          <w:sz w:val="28"/>
        </w:rPr>
        <w:t>
</w:t>
      </w:r>
      <w:r>
        <w:rPr>
          <w:rFonts w:ascii="Times New Roman"/>
          <w:b/>
          <w:i w:val="false"/>
          <w:color w:val="000000"/>
          <w:sz w:val="28"/>
        </w:rPr>
        <w:t>                     собственности</w:t>
      </w:r>
      <w:r>
        <w:rPr>
          <w:rFonts w:ascii="Times New Roman"/>
          <w:b/>
          <w:i w:val="false"/>
          <w:color w:val="000000"/>
          <w:sz w:val="28"/>
        </w:rPr>
        <w:t xml:space="preserve"> таможенными органами </w:t>
      </w:r>
      <w:r>
        <w:br/>
      </w:r>
      <w:r>
        <w:rPr>
          <w:rFonts w:ascii="Times New Roman"/>
          <w:b w:val="false"/>
          <w:i w:val="false"/>
          <w:color w:val="000000"/>
          <w:sz w:val="28"/>
        </w:rPr>
        <w:t xml:space="preserve">
  </w:t>
      </w:r>
      <w:r>
        <w:br/>
      </w:r>
      <w:r>
        <w:rPr>
          <w:rFonts w:ascii="Times New Roman"/>
          <w:b w:val="false"/>
          <w:i w:val="false"/>
          <w:color w:val="000000"/>
          <w:sz w:val="28"/>
        </w:rPr>
        <w:t xml:space="preserve">
      Таможенные органы обязаны передать товары с нарушением прав интеллектуальной собственности, подлежащие уничтожению в соответствии с решением суда, соответствующему государственному органу. </w:t>
      </w:r>
      <w:r>
        <w:br/>
      </w:r>
      <w:r>
        <w:rPr>
          <w:rFonts w:ascii="Times New Roman"/>
          <w:b w:val="false"/>
          <w:i w:val="false"/>
          <w:color w:val="000000"/>
          <w:sz w:val="28"/>
        </w:rPr>
        <w:t xml:space="preserve">
      В случае вынесения судебного решения по уничтожению товаров с нарушением прав интеллектуальной собственности, соответствующий уполномоченный государственный орган обязан принять меры по уничтожению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420-1 дополнена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495"/>
    <w:bookmarkStart w:name="z487" w:id="496"/>
    <w:p>
      <w:pPr>
        <w:spacing w:after="0"/>
        <w:ind w:left="0"/>
        <w:jc w:val="left"/>
      </w:pPr>
      <w:r>
        <w:rPr>
          <w:rFonts w:ascii="Times New Roman"/>
          <w:b/>
          <w:i w:val="false"/>
          <w:color w:val="000000"/>
        </w:rPr>
        <w:t xml:space="preserve"> 
  Раздел 11. Таможенная статистика. Информационные системы и </w:t>
      </w:r>
      <w:r>
        <w:br/>
      </w:r>
      <w:r>
        <w:rPr>
          <w:rFonts w:ascii="Times New Roman"/>
          <w:b/>
          <w:i w:val="false"/>
          <w:color w:val="000000"/>
        </w:rPr>
        <w:t xml:space="preserve">
информационные технологии </w:t>
      </w:r>
    </w:p>
    <w:bookmarkEnd w:id="496"/>
    <w:bookmarkStart w:name="z488" w:id="497"/>
    <w:p>
      <w:pPr>
        <w:spacing w:after="0"/>
        <w:ind w:left="0"/>
        <w:jc w:val="left"/>
      </w:pPr>
      <w:r>
        <w:rPr>
          <w:rFonts w:ascii="Times New Roman"/>
          <w:b/>
          <w:i w:val="false"/>
          <w:color w:val="000000"/>
        </w:rPr>
        <w:t xml:space="preserve"> 
Глава 54. Ведение таможенной статистики </w:t>
      </w:r>
    </w:p>
    <w:bookmarkEnd w:id="497"/>
    <w:bookmarkStart w:name="z489" w:id="4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421. Таможенная статистика внешней торговли </w:t>
      </w:r>
      <w:r>
        <w:br/>
      </w:r>
      <w:r>
        <w:rPr>
          <w:rFonts w:ascii="Times New Roman"/>
          <w:b w:val="false"/>
          <w:i w:val="false"/>
          <w:color w:val="000000"/>
          <w:sz w:val="28"/>
        </w:rPr>
        <w:t xml:space="preserve">
     1. В целях обеспечения государственных органов Республики Казахстан информацией о состоянии внешней торговли Республики Казахстан, контроля за поступлением в бюджет таможенных платежей и налогов, валютного контроля, анализа состояния, динамики и тенденций внешней торговли Республики Казахстан, ее торгового и платежного балансов и экономики в целом таможенные органы ведут сбор и обработку сведений о перемещении товаров через таможенную границу, а также в соответствии с законодательством Республики Казахстан представляют и публикуют данные таможенной статистики. </w:t>
      </w:r>
      <w:r>
        <w:br/>
      </w:r>
      <w:r>
        <w:rPr>
          <w:rFonts w:ascii="Times New Roman"/>
          <w:b w:val="false"/>
          <w:i w:val="false"/>
          <w:color w:val="000000"/>
          <w:sz w:val="28"/>
        </w:rPr>
        <w:t xml:space="preserve">
     Уполномоченный орган представляет данные таможенной статистики международным организациям в соответствии с международными договорами Республики Казахстан и законодательством Республики Казахстан. </w:t>
      </w:r>
      <w:r>
        <w:br/>
      </w:r>
      <w:r>
        <w:rPr>
          <w:rFonts w:ascii="Times New Roman"/>
          <w:b w:val="false"/>
          <w:i w:val="false"/>
          <w:color w:val="000000"/>
          <w:sz w:val="28"/>
        </w:rPr>
        <w:t>
     2. Таможенная статистика внешней торговли Республики Казахстан ведется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государственной статистики. </w:t>
      </w:r>
      <w:r>
        <w:br/>
      </w:r>
      <w:r>
        <w:rPr>
          <w:rFonts w:ascii="Times New Roman"/>
          <w:b w:val="false"/>
          <w:i w:val="false"/>
          <w:color w:val="000000"/>
          <w:sz w:val="28"/>
        </w:rPr>
        <w:t xml:space="preserve">
     3. Таможенная статистика внешней торговли ведется в соответствии с методологией, обеспечивающей сопоставимость данных взаимной торговли Республики Казахстан и ее внешнеторговых партнеров. </w:t>
      </w:r>
      <w:r>
        <w:br/>
      </w:r>
      <w:r>
        <w:rPr>
          <w:rFonts w:ascii="Times New Roman"/>
          <w:b w:val="false"/>
          <w:i w:val="false"/>
          <w:color w:val="000000"/>
          <w:sz w:val="28"/>
        </w:rPr>
        <w:t>
</w:t>
      </w:r>
      <w:r>
        <w:rPr>
          <w:rFonts w:ascii="Times New Roman"/>
          <w:b w:val="false"/>
          <w:i w:val="false"/>
          <w:color w:val="ff0000"/>
          <w:sz w:val="28"/>
        </w:rPr>
        <w:t xml:space="preserve">     Сноска. В статью 421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498"/>
    <w:bookmarkStart w:name="z490" w:id="4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422. Специальная таможенная статистика </w:t>
      </w:r>
      <w:r>
        <w:br/>
      </w:r>
      <w:r>
        <w:rPr>
          <w:rFonts w:ascii="Times New Roman"/>
          <w:b w:val="false"/>
          <w:i w:val="false"/>
          <w:color w:val="000000"/>
          <w:sz w:val="28"/>
        </w:rPr>
        <w:t xml:space="preserve">
     В целях обеспечения решения задач, определяемых статьей 19 настоящего Кодекса, таможенными органами ведется специальная таможенная статистика. </w:t>
      </w:r>
    </w:p>
    <w:bookmarkEnd w:id="499"/>
    <w:bookmarkStart w:name="z491" w:id="5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423. Документы и сведения, используемые для </w:t>
      </w:r>
      <w:r>
        <w:br/>
      </w:r>
      <w:r>
        <w:rPr>
          <w:rFonts w:ascii="Times New Roman"/>
          <w:b w:val="false"/>
          <w:i w:val="false"/>
          <w:color w:val="000000"/>
          <w:sz w:val="28"/>
        </w:rPr>
        <w:t>
</w:t>
      </w:r>
      <w:r>
        <w:rPr>
          <w:rFonts w:ascii="Times New Roman"/>
          <w:b/>
          <w:i w:val="false"/>
          <w:color w:val="000000"/>
          <w:sz w:val="28"/>
        </w:rPr>
        <w:t xml:space="preserve">                 статистических целей </w:t>
      </w:r>
      <w:r>
        <w:br/>
      </w:r>
      <w:r>
        <w:rPr>
          <w:rFonts w:ascii="Times New Roman"/>
          <w:b w:val="false"/>
          <w:i w:val="false"/>
          <w:color w:val="000000"/>
          <w:sz w:val="28"/>
        </w:rPr>
        <w:t xml:space="preserve">
     Документы и сведения для статистических целей представляются в соответствии с положениями настоящего Кодекса о порядке производства таможенного оформления и проведения таможенного контроля. </w:t>
      </w:r>
    </w:p>
    <w:bookmarkEnd w:id="500"/>
    <w:bookmarkStart w:name="z492" w:id="501"/>
    <w:p>
      <w:pPr>
        <w:spacing w:after="0"/>
        <w:ind w:left="0"/>
        <w:jc w:val="left"/>
      </w:pPr>
      <w:r>
        <w:rPr>
          <w:rFonts w:ascii="Times New Roman"/>
          <w:b/>
          <w:i w:val="false"/>
          <w:color w:val="000000"/>
        </w:rPr>
        <w:t xml:space="preserve"> 
Глава 55. Информационные системы и информационные технологии </w:t>
      </w:r>
    </w:p>
    <w:bookmarkEnd w:id="501"/>
    <w:bookmarkStart w:name="z493" w:id="5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424. Применение информационных систем, </w:t>
      </w:r>
      <w:r>
        <w:br/>
      </w:r>
      <w:r>
        <w:rPr>
          <w:rFonts w:ascii="Times New Roman"/>
          <w:b w:val="false"/>
          <w:i w:val="false"/>
          <w:color w:val="000000"/>
          <w:sz w:val="28"/>
        </w:rPr>
        <w:t>
</w:t>
      </w:r>
      <w:r>
        <w:rPr>
          <w:rFonts w:ascii="Times New Roman"/>
          <w:b/>
          <w:i w:val="false"/>
          <w:color w:val="000000"/>
          <w:sz w:val="28"/>
        </w:rPr>
        <w:t xml:space="preserve">                 информационных технологий и средств их </w:t>
      </w:r>
      <w:r>
        <w:br/>
      </w:r>
      <w:r>
        <w:rPr>
          <w:rFonts w:ascii="Times New Roman"/>
          <w:b w:val="false"/>
          <w:i w:val="false"/>
          <w:color w:val="000000"/>
          <w:sz w:val="28"/>
        </w:rPr>
        <w:t>
</w:t>
      </w:r>
      <w:r>
        <w:rPr>
          <w:rFonts w:ascii="Times New Roman"/>
          <w:b/>
          <w:i w:val="false"/>
          <w:color w:val="000000"/>
          <w:sz w:val="28"/>
        </w:rPr>
        <w:t xml:space="preserve">                 обеспечения </w:t>
      </w:r>
      <w:r>
        <w:br/>
      </w:r>
      <w:r>
        <w:rPr>
          <w:rFonts w:ascii="Times New Roman"/>
          <w:b w:val="false"/>
          <w:i w:val="false"/>
          <w:color w:val="000000"/>
          <w:sz w:val="28"/>
        </w:rPr>
        <w:t xml:space="preserve">
     1. Проведение предусмотренных настоящим Кодексом таможенных операций осуществляется с использованием информационных систем и информационных технологий, в том числе основанных на электронных способах передачи информации, а также средств их обеспечения в соответствии с настоящей главой. </w:t>
      </w:r>
      <w:r>
        <w:br/>
      </w:r>
      <w:r>
        <w:rPr>
          <w:rFonts w:ascii="Times New Roman"/>
          <w:b w:val="false"/>
          <w:i w:val="false"/>
          <w:color w:val="000000"/>
          <w:sz w:val="28"/>
        </w:rPr>
        <w:t xml:space="preserve">
     2. Внедрение информационных систем и информационных технологий осуществляется с учетом соответствующих международных стандартов и обеспечения требований информационной безопасности Республики Казахстан. </w:t>
      </w:r>
      <w:r>
        <w:br/>
      </w:r>
      <w:r>
        <w:rPr>
          <w:rFonts w:ascii="Times New Roman"/>
          <w:b w:val="false"/>
          <w:i w:val="false"/>
          <w:color w:val="000000"/>
          <w:sz w:val="28"/>
        </w:rPr>
        <w:t xml:space="preserve">
     3. В таможенном деле могут применяться информационные системы, информационные технологии и средства их обеспечения: </w:t>
      </w:r>
      <w:r>
        <w:br/>
      </w:r>
      <w:r>
        <w:rPr>
          <w:rFonts w:ascii="Times New Roman"/>
          <w:b w:val="false"/>
          <w:i w:val="false"/>
          <w:color w:val="000000"/>
          <w:sz w:val="28"/>
        </w:rPr>
        <w:t xml:space="preserve">
     1) разрабатываемые, производимые и приобретаемые таможенными органами; </w:t>
      </w:r>
      <w:r>
        <w:br/>
      </w:r>
      <w:r>
        <w:rPr>
          <w:rFonts w:ascii="Times New Roman"/>
          <w:b w:val="false"/>
          <w:i w:val="false"/>
          <w:color w:val="000000"/>
          <w:sz w:val="28"/>
        </w:rPr>
        <w:t xml:space="preserve">
     2) находящиеся в собственности лиц, участвующих в решении задач в сфере таможенного дела. </w:t>
      </w:r>
      <w:r>
        <w:br/>
      </w:r>
      <w:r>
        <w:rPr>
          <w:rFonts w:ascii="Times New Roman"/>
          <w:b w:val="false"/>
          <w:i w:val="false"/>
          <w:color w:val="000000"/>
          <w:sz w:val="28"/>
        </w:rPr>
        <w:t xml:space="preserve">
     При этом лица, представляющие таможенным органам программные средства, не имеют права на доступ к информационным ресурсам, создаваемым при помощи их программных средств. </w:t>
      </w:r>
      <w:r>
        <w:br/>
      </w:r>
      <w:r>
        <w:rPr>
          <w:rFonts w:ascii="Times New Roman"/>
          <w:b w:val="false"/>
          <w:i w:val="false"/>
          <w:color w:val="000000"/>
          <w:sz w:val="28"/>
        </w:rPr>
        <w:t xml:space="preserve">
     4. Информационные системы, информационные технологии, а также средства их обеспечения, разрабатываемые, производимые или приобретаемые таможенными органами, находятся в республиканской собственности и закрепляются за соответствующими таможенными органами. </w:t>
      </w:r>
      <w:r>
        <w:br/>
      </w:r>
      <w:r>
        <w:rPr>
          <w:rFonts w:ascii="Times New Roman"/>
          <w:b w:val="false"/>
          <w:i w:val="false"/>
          <w:color w:val="000000"/>
          <w:sz w:val="28"/>
        </w:rPr>
        <w:t xml:space="preserve">
     5. Отношения, связанные с использованием таможенными органами информационных систем, информационных технологий и средств их обеспечения, находящихся в собственности лиц, участвующих в решении задач в сфере таможенного дела, могут возникнуть только при условии обеспечения требований информационной безопасности Республики Казахстан и строятся на договорной основе. </w:t>
      </w:r>
      <w:r>
        <w:br/>
      </w:r>
      <w:r>
        <w:rPr>
          <w:rFonts w:ascii="Times New Roman"/>
          <w:b w:val="false"/>
          <w:i w:val="false"/>
          <w:color w:val="000000"/>
          <w:sz w:val="28"/>
        </w:rPr>
        <w:t xml:space="preserve">
     6. Применяемые в таможенном деле информационные системы, информационные технологии и средства их обеспечения, находящиеся в собственности лиц, участвующих в решении задач в сфере таможенного дела, должны соответствовать требованиям, устанавливаемым уполномоченным органом, и быть совместимыми с аналогичной продукцией, используемой таможенными органами при совершении таможенных операций. Проверка на предмет соответствия информационных систем, информационных технологий и средств их обеспечения установленным требованиям осуществляется таможенными органами. При этом оплата расходов, связанных с проведением указанной проверки, возлагается на лицо, обратившееся с просьбой о ее проведении. </w:t>
      </w:r>
      <w:r>
        <w:br/>
      </w:r>
      <w:r>
        <w:rPr>
          <w:rFonts w:ascii="Times New Roman"/>
          <w:b w:val="false"/>
          <w:i w:val="false"/>
          <w:color w:val="000000"/>
          <w:sz w:val="28"/>
        </w:rPr>
        <w:t>
     7. Возможность использования для таможенных, фискальных и прогнозных целей информационных систем, информационных технологий, а также средств их обеспечения, порядок и условия применения этой продукции определяются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02"/>
    <w:bookmarkStart w:name="z494" w:id="5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425. Сертификация информационных систем, </w:t>
      </w:r>
      <w:r>
        <w:br/>
      </w:r>
      <w:r>
        <w:rPr>
          <w:rFonts w:ascii="Times New Roman"/>
          <w:b w:val="false"/>
          <w:i w:val="false"/>
          <w:color w:val="000000"/>
          <w:sz w:val="28"/>
        </w:rPr>
        <w:t>
</w:t>
      </w:r>
      <w:r>
        <w:rPr>
          <w:rFonts w:ascii="Times New Roman"/>
          <w:b/>
          <w:i w:val="false"/>
          <w:color w:val="000000"/>
          <w:sz w:val="28"/>
        </w:rPr>
        <w:t xml:space="preserve">                 информационных технологий и средств </w:t>
      </w:r>
      <w:r>
        <w:br/>
      </w:r>
      <w:r>
        <w:rPr>
          <w:rFonts w:ascii="Times New Roman"/>
          <w:b w:val="false"/>
          <w:i w:val="false"/>
          <w:color w:val="000000"/>
          <w:sz w:val="28"/>
        </w:rPr>
        <w:t>
</w:t>
      </w:r>
      <w:r>
        <w:rPr>
          <w:rFonts w:ascii="Times New Roman"/>
          <w:b/>
          <w:i w:val="false"/>
          <w:color w:val="000000"/>
          <w:sz w:val="28"/>
        </w:rPr>
        <w:t xml:space="preserve">                 их обеспечения </w:t>
      </w:r>
      <w:r>
        <w:br/>
      </w:r>
      <w:r>
        <w:rPr>
          <w:rFonts w:ascii="Times New Roman"/>
          <w:b w:val="false"/>
          <w:i w:val="false"/>
          <w:color w:val="000000"/>
          <w:sz w:val="28"/>
        </w:rPr>
        <w:t>
     Информационные системы, информационные технологии, а также средства их обеспечения подлежат сертификации в случаях и в порядке,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03"/>
    <w:bookmarkStart w:name="z495" w:id="5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426. Информационные ресурсы таможенных органов </w:t>
      </w:r>
      <w:r>
        <w:br/>
      </w:r>
      <w:r>
        <w:rPr>
          <w:rFonts w:ascii="Times New Roman"/>
          <w:b w:val="false"/>
          <w:i w:val="false"/>
          <w:color w:val="000000"/>
          <w:sz w:val="28"/>
        </w:rPr>
        <w:t xml:space="preserve">
     1. Информационные ресурсы таможенных органов формируются на базе документов и сведений, представляемых при совершении таможенных операций, а также документов, необходимых для их совершения. </w:t>
      </w:r>
      <w:r>
        <w:br/>
      </w:r>
      <w:r>
        <w:rPr>
          <w:rFonts w:ascii="Times New Roman"/>
          <w:b w:val="false"/>
          <w:i w:val="false"/>
          <w:color w:val="000000"/>
          <w:sz w:val="28"/>
        </w:rPr>
        <w:t xml:space="preserve">
     Под информационными ресурсами таможенных органов понимается организованная совокупность документированной информации, включающая в себя базы данных, создаваемых, обрабатываемых и накапливаемых в информационных системах таможенных органов. </w:t>
      </w:r>
      <w:r>
        <w:br/>
      </w:r>
      <w:r>
        <w:rPr>
          <w:rFonts w:ascii="Times New Roman"/>
          <w:b w:val="false"/>
          <w:i w:val="false"/>
          <w:color w:val="000000"/>
          <w:sz w:val="28"/>
        </w:rPr>
        <w:t xml:space="preserve">
     2. Информационные ресурсы таможенных органов являются государственной собственностью, включаются в состав имущества и находятся в ведении таможенных органов в соответствии с их компетенцией. </w:t>
      </w:r>
      <w:r>
        <w:br/>
      </w:r>
      <w:r>
        <w:rPr>
          <w:rFonts w:ascii="Times New Roman"/>
          <w:b w:val="false"/>
          <w:i w:val="false"/>
          <w:color w:val="000000"/>
          <w:sz w:val="28"/>
        </w:rPr>
        <w:t>
     3. В случаях, определяемых уполномоченным государственным органом по вопросам таможенного дела, документы, представление которых предусмотрено настоящим Кодексом или в определенном им порядке, в том числе таможенная декларация, могут представляться посредством электронных способов обмена информации при соблюдении требований об их документировании, а также иных требований,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w:t>
      </w:r>
      <w:r>
        <w:rPr>
          <w:rFonts w:ascii="Times New Roman"/>
          <w:b w:val="false"/>
          <w:i w:val="false"/>
          <w:color w:val="000000"/>
          <w:sz w:val="28"/>
        </w:rPr>
        <w:t xml:space="preserve">V032309 </w:t>
      </w:r>
      <w:r>
        <w:br/>
      </w:r>
      <w:r>
        <w:rPr>
          <w:rFonts w:ascii="Times New Roman"/>
          <w:b w:val="false"/>
          <w:i w:val="false"/>
          <w:color w:val="000000"/>
          <w:sz w:val="28"/>
        </w:rPr>
        <w:t>
     4. Положения настоящей статьи не распространяются на случаи формирования государственных информационных ресурсов на основе обязательного предоставления документированной информации по инициативе Правительства Республики Казахстан в случаях,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информации, информатизации и защите информации. </w:t>
      </w:r>
    </w:p>
    <w:bookmarkEnd w:id="504"/>
    <w:bookmarkStart w:name="z496" w:id="5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427. Пользование информационными ресурсами </w:t>
      </w:r>
      <w:r>
        <w:br/>
      </w:r>
      <w:r>
        <w:rPr>
          <w:rFonts w:ascii="Times New Roman"/>
          <w:b w:val="false"/>
          <w:i w:val="false"/>
          <w:color w:val="000000"/>
          <w:sz w:val="28"/>
        </w:rPr>
        <w:t>
     1. Информационные ресурсы, находящиеся в ведении таможенных органов, являются открытыми и общедоступными, за исключением случаев, когда доступ к информации ограничен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  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Таможенные органы осуществляют публикацию перечня информационных ресурсов, доступных для использования, а также степень доступа к ним. </w:t>
      </w:r>
      <w:r>
        <w:br/>
      </w:r>
      <w:r>
        <w:rPr>
          <w:rFonts w:ascii="Times New Roman"/>
          <w:b w:val="false"/>
          <w:i w:val="false"/>
          <w:color w:val="000000"/>
          <w:sz w:val="28"/>
        </w:rPr>
        <w:t>
     2-1. Таможенные органы в пределах своей компетенции оказывают электронные услуги с применением информационных систем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информатизации. </w:t>
      </w:r>
      <w:r>
        <w:br/>
      </w:r>
      <w:r>
        <w:rPr>
          <w:rFonts w:ascii="Times New Roman"/>
          <w:b w:val="false"/>
          <w:i w:val="false"/>
          <w:color w:val="000000"/>
          <w:sz w:val="28"/>
        </w:rPr>
        <w:t xml:space="preserve">
     3. В случае отсутствия ограничения доступа к информации в соответствии с пунктом 1 настоящей статьи запрос на ее получение не требует обоснования. </w:t>
      </w:r>
      <w:r>
        <w:br/>
      </w:r>
      <w:r>
        <w:rPr>
          <w:rFonts w:ascii="Times New Roman"/>
          <w:b w:val="false"/>
          <w:i w:val="false"/>
          <w:color w:val="000000"/>
          <w:sz w:val="28"/>
        </w:rPr>
        <w:t xml:space="preserve">
     4. Порядок использования информационных ресурсов, находящихся в ведении таможенных органов, определяется в соответствии с настоящим Кодексом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Законом РК от 11 января 2007 года N </w:t>
      </w:r>
      <w:r>
        <w:rPr>
          <w:rFonts w:ascii="Times New Roman"/>
          <w:b w:val="false"/>
          <w:i w:val="false"/>
          <w:color w:val="000000"/>
          <w:sz w:val="28"/>
        </w:rPr>
        <w:t xml:space="preserve">218 </w:t>
      </w:r>
      <w:r>
        <w:rPr>
          <w:rFonts w:ascii="Times New Roman"/>
          <w:b w:val="false"/>
          <w:i w:val="false"/>
          <w:color w:val="ff0000"/>
          <w:sz w:val="28"/>
        </w:rPr>
        <w:t xml:space="preserve">(вводится в действие со дня официального опубликования). </w:t>
      </w:r>
    </w:p>
    <w:bookmarkEnd w:id="505"/>
    <w:bookmarkStart w:name="z497" w:id="5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428. Защита информации, прав субъектов, </w:t>
      </w:r>
      <w:r>
        <w:br/>
      </w:r>
      <w:r>
        <w:rPr>
          <w:rFonts w:ascii="Times New Roman"/>
          <w:b w:val="false"/>
          <w:i w:val="false"/>
          <w:color w:val="000000"/>
          <w:sz w:val="28"/>
        </w:rPr>
        <w:t>
</w:t>
      </w:r>
      <w:r>
        <w:rPr>
          <w:rFonts w:ascii="Times New Roman"/>
          <w:b/>
          <w:i w:val="false"/>
          <w:color w:val="000000"/>
          <w:sz w:val="28"/>
        </w:rPr>
        <w:t xml:space="preserve">                 участвующих в информационных процессах и </w:t>
      </w:r>
      <w:r>
        <w:br/>
      </w:r>
      <w:r>
        <w:rPr>
          <w:rFonts w:ascii="Times New Roman"/>
          <w:b w:val="false"/>
          <w:i w:val="false"/>
          <w:color w:val="000000"/>
          <w:sz w:val="28"/>
        </w:rPr>
        <w:t>
</w:t>
      </w:r>
      <w:r>
        <w:rPr>
          <w:rFonts w:ascii="Times New Roman"/>
          <w:b/>
          <w:i w:val="false"/>
          <w:color w:val="000000"/>
          <w:sz w:val="28"/>
        </w:rPr>
        <w:t xml:space="preserve">                 информатизации </w:t>
      </w:r>
      <w:r>
        <w:br/>
      </w:r>
      <w:r>
        <w:rPr>
          <w:rFonts w:ascii="Times New Roman"/>
          <w:b w:val="false"/>
          <w:i w:val="false"/>
          <w:color w:val="000000"/>
          <w:sz w:val="28"/>
        </w:rPr>
        <w:t>
     1. Защита информации, прав субъектов, участвующих в информационных процессах и информатизации, осуществляется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2. Защита обеспечивается внедрением и использованием специальных программно-технических средств защиты информации, совместимых со средствами обеспечения информационных систем и информационных технологий, подлежащих обязательной сертификации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3. Уровень защиты информации, обеспечиваемый средством защиты информации, должен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 </w:t>
      </w:r>
      <w:r>
        <w:br/>
      </w:r>
      <w:r>
        <w:rPr>
          <w:rFonts w:ascii="Times New Roman"/>
          <w:b w:val="false"/>
          <w:i w:val="false"/>
          <w:color w:val="000000"/>
          <w:sz w:val="28"/>
        </w:rPr>
        <w:t>
     4. Контроль за соблюдением требований по защите информации и эксплуатации средств защиты информации осуществляют </w:t>
      </w:r>
      <w:r>
        <w:rPr>
          <w:rFonts w:ascii="Times New Roman"/>
          <w:b w:val="false"/>
          <w:i w:val="false"/>
          <w:color w:val="000000"/>
          <w:sz w:val="28"/>
        </w:rPr>
        <w:t xml:space="preserve">уполномоченный орган </w:t>
      </w:r>
      <w:r>
        <w:rPr>
          <w:rFonts w:ascii="Times New Roman"/>
          <w:b w:val="false"/>
          <w:i w:val="false"/>
          <w:color w:val="000000"/>
          <w:sz w:val="28"/>
        </w:rPr>
        <w:t>и соответствующие уполномоченные государственные органы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06"/>
    <w:bookmarkStart w:name="z498" w:id="5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429. Участие таможенных органов в международном </w:t>
      </w:r>
      <w:r>
        <w:br/>
      </w:r>
      <w:r>
        <w:rPr>
          <w:rFonts w:ascii="Times New Roman"/>
          <w:b w:val="false"/>
          <w:i w:val="false"/>
          <w:color w:val="000000"/>
          <w:sz w:val="28"/>
        </w:rPr>
        <w:t>
</w:t>
      </w:r>
      <w:r>
        <w:rPr>
          <w:rFonts w:ascii="Times New Roman"/>
          <w:b/>
          <w:i w:val="false"/>
          <w:color w:val="000000"/>
          <w:sz w:val="28"/>
        </w:rPr>
        <w:t xml:space="preserve">                 информационном обмене </w:t>
      </w:r>
      <w:r>
        <w:br/>
      </w:r>
      <w:r>
        <w:rPr>
          <w:rFonts w:ascii="Times New Roman"/>
          <w:b w:val="false"/>
          <w:i w:val="false"/>
          <w:color w:val="000000"/>
          <w:sz w:val="28"/>
        </w:rPr>
        <w:t xml:space="preserve">
     Таможенные органы участвуют в международном информационном обмене с таможенными органами иностранных государств, а также международными и иными организациями в порядке и на условиях, определяемых законодательством Республики Казахстан и международными договорами Республики Казахстан. </w:t>
      </w:r>
    </w:p>
    <w:bookmarkEnd w:id="507"/>
    <w:bookmarkStart w:name="z499" w:id="508"/>
    <w:p>
      <w:pPr>
        <w:spacing w:after="0"/>
        <w:ind w:left="0"/>
        <w:jc w:val="left"/>
      </w:pPr>
      <w:r>
        <w:rPr>
          <w:rFonts w:ascii="Times New Roman"/>
          <w:b/>
          <w:i w:val="false"/>
          <w:color w:val="000000"/>
        </w:rPr>
        <w:t xml:space="preserve"> 
3. Специальная часть </w:t>
      </w:r>
    </w:p>
    <w:bookmarkEnd w:id="508"/>
    <w:bookmarkStart w:name="z500" w:id="509"/>
    <w:p>
      <w:pPr>
        <w:spacing w:after="0"/>
        <w:ind w:left="0"/>
        <w:jc w:val="left"/>
      </w:pPr>
      <w:r>
        <w:rPr>
          <w:rFonts w:ascii="Times New Roman"/>
          <w:b/>
          <w:i w:val="false"/>
          <w:color w:val="000000"/>
        </w:rPr>
        <w:t xml:space="preserve"> 
Раздел 12. Таможенное администрирование </w:t>
      </w:r>
    </w:p>
    <w:bookmarkEnd w:id="509"/>
    <w:bookmarkStart w:name="z501" w:id="510"/>
    <w:p>
      <w:pPr>
        <w:spacing w:after="0"/>
        <w:ind w:left="0"/>
        <w:jc w:val="left"/>
      </w:pPr>
      <w:r>
        <w:rPr>
          <w:rFonts w:ascii="Times New Roman"/>
          <w:b/>
          <w:i w:val="false"/>
          <w:color w:val="000000"/>
        </w:rPr>
        <w:t xml:space="preserve"> 
Глава 56. Таможенный контроль </w:t>
      </w:r>
    </w:p>
    <w:bookmarkEnd w:id="510"/>
    <w:bookmarkStart w:name="z625" w:id="5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430. Проведение таможенного контроля </w:t>
      </w:r>
      <w:r>
        <w:br/>
      </w:r>
      <w:r>
        <w:rPr>
          <w:rFonts w:ascii="Times New Roman"/>
          <w:b w:val="false"/>
          <w:i w:val="false"/>
          <w:color w:val="000000"/>
          <w:sz w:val="28"/>
        </w:rPr>
        <w:t xml:space="preserve">
     Таможенный контроль проводится должностными лицами таможенных органов в отношении: </w:t>
      </w:r>
      <w:r>
        <w:br/>
      </w:r>
      <w:r>
        <w:rPr>
          <w:rFonts w:ascii="Times New Roman"/>
          <w:b w:val="false"/>
          <w:i w:val="false"/>
          <w:color w:val="000000"/>
          <w:sz w:val="28"/>
        </w:rPr>
        <w:t xml:space="preserve">
     1)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xml:space="preserve">
     2) таможенной декларации, документов и сведений о товарах и транспортных средствах, представление которых предусмотрено настоящим Кодексом; </w:t>
      </w:r>
      <w:r>
        <w:br/>
      </w:r>
      <w:r>
        <w:rPr>
          <w:rFonts w:ascii="Times New Roman"/>
          <w:b w:val="false"/>
          <w:i w:val="false"/>
          <w:color w:val="000000"/>
          <w:sz w:val="28"/>
        </w:rPr>
        <w:t xml:space="preserve">
     3) деятельности лиц в качестве таможенных брокеров, таможенных перевозчиков, а также в отношении лиц, осуществляющих деятельность в рамках отдельных таможенных режимов и по оказанию таможенных услуг по временному хранению; </w:t>
      </w:r>
      <w:r>
        <w:br/>
      </w:r>
      <w:r>
        <w:rPr>
          <w:rFonts w:ascii="Times New Roman"/>
          <w:b w:val="false"/>
          <w:i w:val="false"/>
          <w:color w:val="000000"/>
          <w:sz w:val="28"/>
        </w:rPr>
        <w:t xml:space="preserve">
     4) соблюдения установленных ограничений на право пользования и распоряжения товарами; </w:t>
      </w:r>
      <w:r>
        <w:br/>
      </w:r>
      <w:r>
        <w:rPr>
          <w:rFonts w:ascii="Times New Roman"/>
          <w:b w:val="false"/>
          <w:i w:val="false"/>
          <w:color w:val="000000"/>
          <w:sz w:val="28"/>
        </w:rPr>
        <w:t xml:space="preserve">
     5) исчисления и уплаты таможенных платежей и налогов. </w:t>
      </w:r>
    </w:p>
    <w:bookmarkEnd w:id="511"/>
    <w:bookmarkStart w:name="z502" w:id="5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431. Товары и транспортные средства, находящиеся </w:t>
      </w:r>
      <w:r>
        <w:br/>
      </w:r>
      <w:r>
        <w:rPr>
          <w:rFonts w:ascii="Times New Roman"/>
          <w:b w:val="false"/>
          <w:i w:val="false"/>
          <w:color w:val="000000"/>
          <w:sz w:val="28"/>
        </w:rPr>
        <w:t>
</w:t>
      </w:r>
      <w:r>
        <w:rPr>
          <w:rFonts w:ascii="Times New Roman"/>
          <w:b/>
          <w:i w:val="false"/>
          <w:color w:val="000000"/>
          <w:sz w:val="28"/>
        </w:rPr>
        <w:t xml:space="preserve">                 под таможенным контролем </w:t>
      </w:r>
      <w:r>
        <w:br/>
      </w:r>
      <w:r>
        <w:rPr>
          <w:rFonts w:ascii="Times New Roman"/>
          <w:b w:val="false"/>
          <w:i w:val="false"/>
          <w:color w:val="000000"/>
          <w:sz w:val="28"/>
        </w:rPr>
        <w:t xml:space="preserve">
     1. Товары и транспортные средства, ввезенные на таможенную территорию Республики Казахстан, находятся под таможенным контролем с момента пересечения таможенной границы Республики Казахстан и до: </w:t>
      </w:r>
      <w:r>
        <w:br/>
      </w:r>
      <w:r>
        <w:rPr>
          <w:rFonts w:ascii="Times New Roman"/>
          <w:b w:val="false"/>
          <w:i w:val="false"/>
          <w:color w:val="000000"/>
          <w:sz w:val="28"/>
        </w:rPr>
        <w:t xml:space="preserve">
     1) выпуска для свободного обращения, за исключением условного выпуска в соответствии со статьей 14 настоящего Кодекса; </w:t>
      </w:r>
      <w:r>
        <w:br/>
      </w:r>
      <w:r>
        <w:rPr>
          <w:rFonts w:ascii="Times New Roman"/>
          <w:b w:val="false"/>
          <w:i w:val="false"/>
          <w:color w:val="000000"/>
          <w:sz w:val="28"/>
        </w:rPr>
        <w:t xml:space="preserve">
     2) уничтожения; </w:t>
      </w:r>
      <w:r>
        <w:br/>
      </w:r>
      <w:r>
        <w:rPr>
          <w:rFonts w:ascii="Times New Roman"/>
          <w:b w:val="false"/>
          <w:i w:val="false"/>
          <w:color w:val="000000"/>
          <w:sz w:val="28"/>
        </w:rPr>
        <w:t xml:space="preserve">
     3) отказа от товара в пользу государства либо обращения в собственность государства; </w:t>
      </w:r>
      <w:r>
        <w:br/>
      </w:r>
      <w:r>
        <w:rPr>
          <w:rFonts w:ascii="Times New Roman"/>
          <w:b w:val="false"/>
          <w:i w:val="false"/>
          <w:color w:val="000000"/>
          <w:sz w:val="28"/>
        </w:rPr>
        <w:t xml:space="preserve">
     4) фактического вывоза товаров, транспортных средств за пределы таможенной территории Республики Казахстан. </w:t>
      </w:r>
      <w:r>
        <w:br/>
      </w:r>
      <w:r>
        <w:rPr>
          <w:rFonts w:ascii="Times New Roman"/>
          <w:b w:val="false"/>
          <w:i w:val="false"/>
          <w:color w:val="000000"/>
          <w:sz w:val="28"/>
        </w:rPr>
        <w:t>
     2. Казахстанские товары и транспортные средства находятся под таможенным контролем при их вывозе за пределы таможенной территории Республики Казахстан с момента подачи таможенной декларации или совершения иного действия, непосредственно направленного на осуществление вывоза товаров за пределы таможенной территории Республики Казахстан, и до пересечения таможенной границы Республики Казахстан.</w:t>
      </w:r>
      <w:r>
        <w:br/>
      </w:r>
      <w:r>
        <w:rPr>
          <w:rFonts w:ascii="Times New Roman"/>
          <w:b w:val="false"/>
          <w:i w:val="false"/>
          <w:color w:val="000000"/>
          <w:sz w:val="28"/>
        </w:rPr>
        <w:t xml:space="preserve">
     3. Таможенные органы осуществляют таможенный контроль за исполнением лицами обязательств об обратном ввозе казахстанских товаров и транспортных средств либо продуктов их переработки в соответствии с условиями таможенных режимов в порядке, определенном настоящим Кодексом. </w:t>
      </w:r>
    </w:p>
    <w:bookmarkEnd w:id="512"/>
    <w:bookmarkStart w:name="z503" w:id="5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432. Таможенный контроль после выпуска товаров </w:t>
      </w:r>
      <w:r>
        <w:br/>
      </w:r>
      <w:r>
        <w:rPr>
          <w:rFonts w:ascii="Times New Roman"/>
          <w:b w:val="false"/>
          <w:i w:val="false"/>
          <w:color w:val="000000"/>
          <w:sz w:val="28"/>
        </w:rPr>
        <w:t>
</w:t>
      </w:r>
      <w:r>
        <w:rPr>
          <w:rFonts w:ascii="Times New Roman"/>
          <w:b/>
          <w:i w:val="false"/>
          <w:color w:val="000000"/>
          <w:sz w:val="28"/>
        </w:rPr>
        <w:t xml:space="preserve">                 и транспортных средств </w:t>
      </w:r>
      <w:r>
        <w:br/>
      </w:r>
      <w:r>
        <w:rPr>
          <w:rFonts w:ascii="Times New Roman"/>
          <w:b w:val="false"/>
          <w:i w:val="false"/>
          <w:color w:val="000000"/>
          <w:sz w:val="28"/>
        </w:rPr>
        <w:t xml:space="preserve">
  </w:t>
      </w:r>
      <w:r>
        <w:br/>
      </w:r>
      <w:r>
        <w:rPr>
          <w:rFonts w:ascii="Times New Roman"/>
          <w:b w:val="false"/>
          <w:i w:val="false"/>
          <w:color w:val="000000"/>
          <w:sz w:val="28"/>
        </w:rPr>
        <w:t xml:space="preserve">
       Таможенные органы осуществляют таможенный контроль после выпуска товаров и транспортных средств в формах, предусмотренных статьей 441 настоящего Кодекса, за исключением личного досмотра. </w:t>
      </w:r>
      <w:r>
        <w:br/>
      </w:r>
      <w:r>
        <w:rPr>
          <w:rFonts w:ascii="Times New Roman"/>
          <w:b w:val="false"/>
          <w:i w:val="false"/>
          <w:color w:val="000000"/>
          <w:sz w:val="28"/>
        </w:rPr>
        <w:t>
</w:t>
      </w:r>
      <w:r>
        <w:rPr>
          <w:rFonts w:ascii="Times New Roman"/>
          <w:b w:val="false"/>
          <w:i w:val="false"/>
          <w:color w:val="ff0000"/>
          <w:sz w:val="28"/>
        </w:rPr>
        <w:t xml:space="preserve">    Сноска. В статью 432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31 января 2006 года N 125. Статья 424 в редакции Закона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13"/>
    <w:bookmarkStart w:name="z504" w:id="5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433. Принцип проведения таможенного контроля </w:t>
      </w:r>
      <w:r>
        <w:br/>
      </w:r>
      <w:r>
        <w:rPr>
          <w:rFonts w:ascii="Times New Roman"/>
          <w:b w:val="false"/>
          <w:i w:val="false"/>
          <w:color w:val="000000"/>
          <w:sz w:val="28"/>
        </w:rPr>
        <w:t xml:space="preserve">
     1. При проведении таможенного контроля таможенные органы исходят из принципа выборочноcти и ограничиваются теми формами, которые достаточны для обеспечения соблюдения таможенного законодательства Республики Казахстан. </w:t>
      </w:r>
      <w:r>
        <w:br/>
      </w:r>
      <w:r>
        <w:rPr>
          <w:rFonts w:ascii="Times New Roman"/>
          <w:b w:val="false"/>
          <w:i w:val="false"/>
          <w:color w:val="000000"/>
          <w:sz w:val="28"/>
        </w:rPr>
        <w:t>
     2. Порядок проведения радиационного контроля в пунктах пропуска товаров и транспортных средств через государственную (таможенную) границу Республики Казахстан </w:t>
      </w:r>
      <w:r>
        <w:rPr>
          <w:rFonts w:ascii="Times New Roman"/>
          <w:b w:val="false"/>
          <w:i w:val="false"/>
          <w:color w:val="000000"/>
          <w:sz w:val="28"/>
        </w:rPr>
        <w:t xml:space="preserve">устанавливается </w:t>
      </w:r>
      <w:r>
        <w:rPr>
          <w:rFonts w:ascii="Times New Roman"/>
          <w:b w:val="false"/>
          <w:i w:val="false"/>
          <w:color w:val="000000"/>
          <w:sz w:val="28"/>
        </w:rPr>
        <w:t>уполномоченным органом по согласованию с соответствующими уполномоченными государственными органами. </w:t>
      </w:r>
      <w:r>
        <w:rPr>
          <w:rFonts w:ascii="Times New Roman"/>
          <w:b w:val="false"/>
          <w:i w:val="false"/>
          <w:color w:val="000000"/>
          <w:sz w:val="28"/>
        </w:rPr>
        <w:t xml:space="preserve">V042874 </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Статья 433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14"/>
    <w:bookmarkStart w:name="z505" w:id="5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434. Зоны таможенного контроля </w:t>
      </w:r>
      <w:r>
        <w:br/>
      </w:r>
      <w:r>
        <w:rPr>
          <w:rFonts w:ascii="Times New Roman"/>
          <w:b w:val="false"/>
          <w:i w:val="false"/>
          <w:color w:val="000000"/>
          <w:sz w:val="28"/>
        </w:rPr>
        <w:t xml:space="preserve">
      1. Для целей осуществления таможенного контроля путем осмотра и (или) таможенного досмотра товаров и транспортных средств, их хранения и перемещения под таможенным надзором вдоль таможенной границы Республики Казахстан в местах таможенного оформления, производства предварительных операций, в местах перегрузки товаров, их осмотра и таможенного досмотра, в местах временного хранения, стоянки транспортных средств, перевозящих товары, находящиеся под таможенным контролем, на таможенных складах, на территории специальных экономических зон, на свободных складах, в магазинах беспошлинной торговли, в местах нахождения таможенных органов создаются зоны таможенного контроля. </w:t>
      </w:r>
      <w:r>
        <w:br/>
      </w:r>
      <w:r>
        <w:rPr>
          <w:rFonts w:ascii="Times New Roman"/>
          <w:b w:val="false"/>
          <w:i w:val="false"/>
          <w:color w:val="000000"/>
          <w:sz w:val="28"/>
        </w:rPr>
        <w:t xml:space="preserve">
      2. Зоны таможенного контроля могут быть постоянными в случаях регулярного нахождения в них товаров, подлежащих таможенному контролю, или временными в случае необходимости осуществления осмотра или таможенного досмотра товаров и создаваемыми на время проведения таких операций. </w:t>
      </w:r>
      <w:r>
        <w:br/>
      </w:r>
      <w:r>
        <w:rPr>
          <w:rFonts w:ascii="Times New Roman"/>
          <w:b w:val="false"/>
          <w:i w:val="false"/>
          <w:color w:val="000000"/>
          <w:sz w:val="28"/>
        </w:rPr>
        <w:t xml:space="preserve">
      3. Порядок создания и обозначения зон таможенного контроля, а также порядок допуска в зоны таможенного контроля определяются уполномоченным органом. </w:t>
      </w:r>
      <w:r>
        <w:br/>
      </w:r>
      <w:r>
        <w:rPr>
          <w:rFonts w:ascii="Times New Roman"/>
          <w:b w:val="false"/>
          <w:i w:val="false"/>
          <w:color w:val="000000"/>
          <w:sz w:val="28"/>
        </w:rPr>
        <w:t xml:space="preserve">
      4. Допуск лиц в зоны таможенного контроля осуществляется только с разрешения таможенного органа, а для правоохранительных органов и специальных служб по предъявлении постановления или предписания данных органов. </w:t>
      </w:r>
      <w:r>
        <w:br/>
      </w:r>
      <w:r>
        <w:rPr>
          <w:rFonts w:ascii="Times New Roman"/>
          <w:b w:val="false"/>
          <w:i w:val="false"/>
          <w:color w:val="000000"/>
          <w:sz w:val="28"/>
        </w:rPr>
        <w:t xml:space="preserve">
      Осуществление производственной и иной предпринимательской деятельности, перемещение товаров и транспортных средств через границы таких зон и в их пределах допускаются только с разрешения таможенного органа и под его контролем. </w:t>
      </w:r>
      <w:r>
        <w:br/>
      </w:r>
      <w:r>
        <w:rPr>
          <w:rFonts w:ascii="Times New Roman"/>
          <w:b w:val="false"/>
          <w:i w:val="false"/>
          <w:color w:val="000000"/>
          <w:sz w:val="28"/>
        </w:rPr>
        <w:t>
      </w:t>
      </w:r>
      <w:r>
        <w:rPr>
          <w:rFonts w:ascii="Times New Roman"/>
          <w:b w:val="false"/>
          <w:i w:val="false"/>
          <w:color w:val="ff0000"/>
          <w:sz w:val="28"/>
        </w:rPr>
        <w:t xml:space="preserve">Сноска. Статья 434 с изменением, внесенным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515"/>
    <w:bookmarkStart w:name="z506" w:id="5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435. Обязательность представления документов и </w:t>
      </w:r>
      <w:r>
        <w:br/>
      </w:r>
      <w:r>
        <w:rPr>
          <w:rFonts w:ascii="Times New Roman"/>
          <w:b w:val="false"/>
          <w:i w:val="false"/>
          <w:color w:val="000000"/>
          <w:sz w:val="28"/>
        </w:rPr>
        <w:t>
</w:t>
      </w:r>
      <w:r>
        <w:rPr>
          <w:rFonts w:ascii="Times New Roman"/>
          <w:b/>
          <w:i w:val="false"/>
          <w:color w:val="000000"/>
          <w:sz w:val="28"/>
        </w:rPr>
        <w:t xml:space="preserve">                 сведений, необходимых для таможенного </w:t>
      </w:r>
      <w:r>
        <w:br/>
      </w:r>
      <w:r>
        <w:rPr>
          <w:rFonts w:ascii="Times New Roman"/>
          <w:b w:val="false"/>
          <w:i w:val="false"/>
          <w:color w:val="000000"/>
          <w:sz w:val="28"/>
        </w:rPr>
        <w:t>
</w:t>
      </w:r>
      <w:r>
        <w:rPr>
          <w:rFonts w:ascii="Times New Roman"/>
          <w:b/>
          <w:i w:val="false"/>
          <w:color w:val="000000"/>
          <w:sz w:val="28"/>
        </w:rPr>
        <w:t xml:space="preserve">                 контроля </w:t>
      </w:r>
      <w:r>
        <w:br/>
      </w:r>
      <w:r>
        <w:rPr>
          <w:rFonts w:ascii="Times New Roman"/>
          <w:b w:val="false"/>
          <w:i w:val="false"/>
          <w:color w:val="000000"/>
          <w:sz w:val="28"/>
        </w:rPr>
        <w:t>
     1. Лица, перемещающие товары и транспортные средства через таможенную границу Республики Казахстан либо осуществляющие деятельность, контроль за которой возложен на таможенные органы, обязаны представлять таможенным органам документы и сведения, необходимые для таможенного контроля, в устной и (или) письменной, и (или) в электронной формах. </w:t>
      </w:r>
      <w:r>
        <w:rPr>
          <w:rFonts w:ascii="Times New Roman"/>
          <w:b w:val="false"/>
          <w:i w:val="false"/>
          <w:color w:val="000000"/>
          <w:sz w:val="28"/>
        </w:rPr>
        <w:t xml:space="preserve">V032309 </w:t>
      </w:r>
      <w:r>
        <w:br/>
      </w:r>
      <w:r>
        <w:rPr>
          <w:rFonts w:ascii="Times New Roman"/>
          <w:b w:val="false"/>
          <w:i w:val="false"/>
          <w:color w:val="000000"/>
          <w:sz w:val="28"/>
        </w:rPr>
        <w:t xml:space="preserve">
     2. Таможенный орган вправе запрашивать документы и сведения, необходимые для таможенного контроля, в письменной и (или) в электронной формах. </w:t>
      </w:r>
      <w:r>
        <w:br/>
      </w:r>
      <w:r>
        <w:rPr>
          <w:rFonts w:ascii="Times New Roman"/>
          <w:b w:val="false"/>
          <w:i w:val="false"/>
          <w:color w:val="000000"/>
          <w:sz w:val="28"/>
        </w:rPr>
        <w:t xml:space="preserve">
     3. Для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сведения и справки о денежных операциях по осуществляемым экспортным и (или) импортным сделкам. </w:t>
      </w:r>
      <w:r>
        <w:br/>
      </w:r>
      <w:r>
        <w:rPr>
          <w:rFonts w:ascii="Times New Roman"/>
          <w:b w:val="false"/>
          <w:i w:val="false"/>
          <w:color w:val="000000"/>
          <w:sz w:val="28"/>
        </w:rPr>
        <w:t xml:space="preserve">
     4. В целях осуществления таможенного контроля после выпуска товаров и транспортных средств таможенные органы вправе запрашивать и получать коммерческие документы, бухгалтерскую документацию и другую информацию, в том числе в электронной форме, относящуюся к внешнеэкономическим операциям с этими товарами и транспортными средствами, а в отношении товаров и транспортных средств, ввозимых на таможенную территорию Республики Казахстан, также и к последующим операциям с данными товарами и транспортными средствами, у декларанта или любого иного лица, имеющего отношение к операциям с товарами и транспортными средствами или владеющего указанными документами и сведениями. </w:t>
      </w:r>
      <w:r>
        <w:br/>
      </w:r>
      <w:r>
        <w:rPr>
          <w:rFonts w:ascii="Times New Roman"/>
          <w:b w:val="false"/>
          <w:i w:val="false"/>
          <w:color w:val="000000"/>
          <w:sz w:val="28"/>
        </w:rPr>
        <w:t xml:space="preserve">
     5. Правоохранительные органы, органы налоговой службы и иные контролирующие органы Республики Казахстан, банки и организации, осуществляющие отдельные виды банковских операций, органы, осуществляющие регистрацию организаций, нотариусы обязаны по запросу таможенных органов информировать их об имеющихся сведениях, необходимых для таможенного контроля, в случаях и порядке, предусмотренных законодательными актами Республики Казахстан. </w:t>
      </w:r>
      <w:r>
        <w:br/>
      </w:r>
      <w:r>
        <w:rPr>
          <w:rFonts w:ascii="Times New Roman"/>
          <w:b w:val="false"/>
          <w:i w:val="false"/>
          <w:color w:val="000000"/>
          <w:sz w:val="28"/>
        </w:rPr>
        <w:t xml:space="preserve">
     6. Документы, необходимые для таможенного контроля, должны храниться лицами и таможенными органами не менее пяти лет с момента окончания нахождения товаров и транспортных средств под таможенным контролем в соответствии со статьей 431 настоящего Кодекса. Таможенные брокеры и иные лица, осуществляющие предпринимательскую деятельность в отношении товаров, находящихся под таможенным контролем, должны хранить документы в течение пяти лет после года, в течение которого проводились таможенные операции с такими товарами. </w:t>
      </w:r>
      <w:r>
        <w:br/>
      </w: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Законом РК </w:t>
      </w:r>
      <w:r>
        <w:rPr>
          <w:rFonts w:ascii="Times New Roman"/>
          <w:b w:val="false"/>
          <w:i w:val="false"/>
          <w:color w:val="ff0000"/>
          <w:sz w:val="28"/>
        </w:rPr>
        <w:t xml:space="preserve">от 28 февраля 2007 г.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516"/>
    <w:bookmarkStart w:name="z507" w:id="5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436. Привлечение специалистов и экспертов для </w:t>
      </w:r>
      <w:r>
        <w:br/>
      </w:r>
      <w:r>
        <w:rPr>
          <w:rFonts w:ascii="Times New Roman"/>
          <w:b w:val="false"/>
          <w:i w:val="false"/>
          <w:color w:val="000000"/>
          <w:sz w:val="28"/>
        </w:rPr>
        <w:t>
</w:t>
      </w:r>
      <w:r>
        <w:rPr>
          <w:rFonts w:ascii="Times New Roman"/>
          <w:b/>
          <w:i w:val="false"/>
          <w:color w:val="000000"/>
          <w:sz w:val="28"/>
        </w:rPr>
        <w:t xml:space="preserve">                 оказания содействия в проведении таможенного </w:t>
      </w:r>
      <w:r>
        <w:br/>
      </w:r>
      <w:r>
        <w:rPr>
          <w:rFonts w:ascii="Times New Roman"/>
          <w:b w:val="false"/>
          <w:i w:val="false"/>
          <w:color w:val="000000"/>
          <w:sz w:val="28"/>
        </w:rPr>
        <w:t>
</w:t>
      </w:r>
      <w:r>
        <w:rPr>
          <w:rFonts w:ascii="Times New Roman"/>
          <w:b/>
          <w:i w:val="false"/>
          <w:color w:val="000000"/>
          <w:sz w:val="28"/>
        </w:rPr>
        <w:t xml:space="preserve">                 контроля </w:t>
      </w:r>
      <w:r>
        <w:br/>
      </w:r>
      <w:r>
        <w:rPr>
          <w:rFonts w:ascii="Times New Roman"/>
          <w:b w:val="false"/>
          <w:i w:val="false"/>
          <w:color w:val="000000"/>
          <w:sz w:val="28"/>
        </w:rPr>
        <w:t xml:space="preserve">
     1. Таможенные органы вправе привлекать в соответствии с законодательством Республики Казахстан специалистов государственных органов, а также на договорной основе специалистов и экспертов иных организаций для оказания содействия в проведении таможенного контроля. </w:t>
      </w:r>
      <w:r>
        <w:br/>
      </w:r>
      <w:r>
        <w:rPr>
          <w:rFonts w:ascii="Times New Roman"/>
          <w:b w:val="false"/>
          <w:i w:val="false"/>
          <w:color w:val="000000"/>
          <w:sz w:val="28"/>
        </w:rPr>
        <w:t>
     2. Привлекаемые специалисты и эксперты из государственных органов и иных организаций обязаны не разглашать сведения, составляющие государственные секреты, коммерческую и иную охраняемую законом тайну, а также конфиденциальную информацию, касающуюся участников внешнеэкономической и иной деятельности в сфере таможенного дела.</w:t>
      </w:r>
    </w:p>
    <w:bookmarkEnd w:id="517"/>
    <w:bookmarkStart w:name="z508" w:id="5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437. Товары и транспортные средства, подлежащие </w:t>
      </w:r>
      <w:r>
        <w:br/>
      </w:r>
      <w:r>
        <w:rPr>
          <w:rFonts w:ascii="Times New Roman"/>
          <w:b w:val="false"/>
          <w:i w:val="false"/>
          <w:color w:val="000000"/>
          <w:sz w:val="28"/>
        </w:rPr>
        <w:t>
</w:t>
      </w:r>
      <w:r>
        <w:rPr>
          <w:rFonts w:ascii="Times New Roman"/>
          <w:b/>
          <w:i w:val="false"/>
          <w:color w:val="000000"/>
          <w:sz w:val="28"/>
        </w:rPr>
        <w:t xml:space="preserve">                 таможенному контролю </w:t>
      </w:r>
      <w:r>
        <w:br/>
      </w:r>
      <w:r>
        <w:rPr>
          <w:rFonts w:ascii="Times New Roman"/>
          <w:b w:val="false"/>
          <w:i w:val="false"/>
          <w:color w:val="000000"/>
          <w:sz w:val="28"/>
        </w:rPr>
        <w:t>
     1. Таможенному контролю подлежат все товары и транспортные средства, перемещаемые через таможенную границу Республики Казахстан.</w:t>
      </w:r>
      <w:r>
        <w:br/>
      </w:r>
      <w:r>
        <w:rPr>
          <w:rFonts w:ascii="Times New Roman"/>
          <w:b w:val="false"/>
          <w:i w:val="false"/>
          <w:color w:val="000000"/>
          <w:sz w:val="28"/>
        </w:rPr>
        <w:t xml:space="preserve">
     2. Таможенные органы вправе останавливать транспортные средства, а также принудительно возвращать морские, внутренние водные и воздушные суда, покинувшие таможенную территорию Республики Казахстан без разрешения таможенного органа.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Республики Казахстан и международными договорами, ратифицированными Республикой Казахстан. </w:t>
      </w:r>
    </w:p>
    <w:bookmarkEnd w:id="518"/>
    <w:bookmarkStart w:name="z509" w:id="5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438. Выборочность таможенного контроля </w:t>
      </w:r>
      <w:r>
        <w:br/>
      </w:r>
      <w:r>
        <w:rPr>
          <w:rFonts w:ascii="Times New Roman"/>
          <w:b w:val="false"/>
          <w:i w:val="false"/>
          <w:color w:val="000000"/>
          <w:sz w:val="28"/>
        </w:rPr>
        <w:t xml:space="preserve">
     1. При проведении таможенного контроля таможенные органы используют те формы таможенного контроля, установленные статьей 441 настоящего Кодекса, которые являются достаточными для обеспечения соблюдения законодательства Республики Казахстан и международных договоров Республики Казахстан. </w:t>
      </w:r>
      <w:r>
        <w:br/>
      </w:r>
      <w:r>
        <w:rPr>
          <w:rFonts w:ascii="Times New Roman"/>
          <w:b w:val="false"/>
          <w:i w:val="false"/>
          <w:color w:val="000000"/>
          <w:sz w:val="28"/>
        </w:rPr>
        <w:t xml:space="preserve">
     2. При выборе форм таможенного контроля используются оценка и управление рисками, предусмотренные главой 60 настоящего Кодекса. Неприменение других форм таможенного контроля либо освобождение от них не должно означать, что лица освобождаются от обязанности соблюдения положений настоящего Кодекса. </w:t>
      </w:r>
      <w:r>
        <w:br/>
      </w:r>
      <w:r>
        <w:rPr>
          <w:rFonts w:ascii="Times New Roman"/>
          <w:b w:val="false"/>
          <w:i w:val="false"/>
          <w:color w:val="000000"/>
          <w:sz w:val="28"/>
        </w:rPr>
        <w:t xml:space="preserve">
     3. При необходимости таможенные органы могут использовать все формы таможенного контроля, установленные в настоящем Кодексе, за исключением случаев, указанных в статье 471 настоящего Кодекса. </w:t>
      </w:r>
    </w:p>
    <w:bookmarkEnd w:id="519"/>
    <w:bookmarkStart w:name="z510" w:id="5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439. Место проведения таможенного контроля </w:t>
      </w:r>
      <w:r>
        <w:br/>
      </w:r>
      <w:r>
        <w:rPr>
          <w:rFonts w:ascii="Times New Roman"/>
          <w:b w:val="false"/>
          <w:i w:val="false"/>
          <w:color w:val="000000"/>
          <w:sz w:val="28"/>
        </w:rPr>
        <w:t xml:space="preserve">
     Таможенный контроль осуществляется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 </w:t>
      </w:r>
    </w:p>
    <w:bookmarkEnd w:id="520"/>
    <w:bookmarkStart w:name="z511" w:id="5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440. Сроки проверки таможенной декларации и иных </w:t>
      </w:r>
      <w:r>
        <w:br/>
      </w:r>
      <w:r>
        <w:rPr>
          <w:rFonts w:ascii="Times New Roman"/>
          <w:b w:val="false"/>
          <w:i w:val="false"/>
          <w:color w:val="000000"/>
          <w:sz w:val="28"/>
        </w:rPr>
        <w:t>
</w:t>
      </w:r>
      <w:r>
        <w:rPr>
          <w:rFonts w:ascii="Times New Roman"/>
          <w:b/>
          <w:i w:val="false"/>
          <w:color w:val="000000"/>
          <w:sz w:val="28"/>
        </w:rPr>
        <w:t xml:space="preserve">                 документов и таможенного досмотра товаров </w:t>
      </w:r>
      <w:r>
        <w:br/>
      </w:r>
      <w:r>
        <w:rPr>
          <w:rFonts w:ascii="Times New Roman"/>
          <w:b w:val="false"/>
          <w:i w:val="false"/>
          <w:color w:val="000000"/>
          <w:sz w:val="28"/>
        </w:rPr>
        <w:t>
</w:t>
      </w:r>
      <w:r>
        <w:rPr>
          <w:rFonts w:ascii="Times New Roman"/>
          <w:b/>
          <w:i w:val="false"/>
          <w:color w:val="000000"/>
          <w:sz w:val="28"/>
        </w:rPr>
        <w:t xml:space="preserve">                 при таможенном оформлении </w:t>
      </w:r>
      <w:r>
        <w:br/>
      </w:r>
      <w:r>
        <w:rPr>
          <w:rFonts w:ascii="Times New Roman"/>
          <w:b w:val="false"/>
          <w:i w:val="false"/>
          <w:color w:val="000000"/>
          <w:sz w:val="28"/>
        </w:rPr>
        <w:t xml:space="preserve">
     1. При таможенном оформлении, предварительных операциях и иных таможенных процедурах таможенные органы совершают действия, необходимые для проверки достоверности оформления таможенной декларации и соответствия представленных документов требованиям, установленным таможенным законодательством Республики Казахстан. </w:t>
      </w:r>
      <w:r>
        <w:br/>
      </w:r>
      <w:r>
        <w:rPr>
          <w:rFonts w:ascii="Times New Roman"/>
          <w:b w:val="false"/>
          <w:i w:val="false"/>
          <w:color w:val="000000"/>
          <w:sz w:val="28"/>
        </w:rPr>
        <w:t xml:space="preserve">
     2. Проверка таможенной декларации, документов и таможенный досмотр товаров и транспортных средств, а при предварительном, временном, неполном декларировании товаров проверка грузовой таможенной декларации и документов осуществляются таможенным органом не позднее двух рабочих дней с даты регистрации таможенным органом таможенной декларации при представлении всех необходимых документов для выпуска товаров. </w:t>
      </w:r>
      <w:r>
        <w:br/>
      </w:r>
      <w:r>
        <w:rPr>
          <w:rFonts w:ascii="Times New Roman"/>
          <w:b w:val="false"/>
          <w:i w:val="false"/>
          <w:color w:val="000000"/>
          <w:sz w:val="28"/>
        </w:rPr>
        <w:t xml:space="preserve">
     3. Продление указанного срока до десяти рабочих дней, а при перемещении товаров морским, внутренним водным транспортом до двадцати рабочих дней с момента принятия грузовой таможенной декларации допускается с письменного разрешения руководителя таможенного органа с указанием причин продления, которое вручается декларанту. </w:t>
      </w:r>
      <w:r>
        <w:br/>
      </w:r>
      <w:r>
        <w:rPr>
          <w:rFonts w:ascii="Times New Roman"/>
          <w:b w:val="false"/>
          <w:i w:val="false"/>
          <w:color w:val="000000"/>
          <w:sz w:val="28"/>
        </w:rPr>
        <w:t xml:space="preserve">
     4. До выпуска товаров таможенные органы совершают операции, необходимые для установления соответствия наименования, происхождения, количества и стоимости товаров сведениям, указанным в грузовой таможенной декларации и документах, используемых для таможенных целей. Если представляются товары различных видов и наименований, содержащиеся в одной товарной партии, и в отношении таких товаров не произведено их разделение на отдельные упаковочные места, на упаковку товаров не нанесена маркировка и сведения об упаковке и маркировке не указаны в товаросопроводительных документах на товары, что не позволяет таможенным органам произвести необходимые операции для установления соответствия товаров сведениям о них, срок таможенного досмотра таких товаров при необходимости продлевается с письменного разрешения руководителя таможенного органа на время, необходимое для разделения товарной партии на отдельные товары с учетом требований статьи 478 настоящего Кодекса. </w:t>
      </w:r>
      <w:r>
        <w:br/>
      </w:r>
      <w:r>
        <w:rPr>
          <w:rFonts w:ascii="Times New Roman"/>
          <w:b w:val="false"/>
          <w:i w:val="false"/>
          <w:color w:val="000000"/>
          <w:sz w:val="28"/>
        </w:rPr>
        <w:t xml:space="preserve">
     5. При проведении таможенного контроля товаров, подлежащих контролю других государственных органов, таможенные органы обеспечивают координацию таких действий и их одновременное проведение. </w:t>
      </w:r>
      <w:r>
        <w:br/>
      </w:r>
      <w:r>
        <w:rPr>
          <w:rFonts w:ascii="Times New Roman"/>
          <w:b w:val="false"/>
          <w:i w:val="false"/>
          <w:color w:val="000000"/>
          <w:sz w:val="28"/>
        </w:rPr>
        <w:t>
</w:t>
      </w:r>
      <w:r>
        <w:rPr>
          <w:rFonts w:ascii="Times New Roman"/>
          <w:b w:val="false"/>
          <w:i w:val="false"/>
          <w:color w:val="ff0000"/>
          <w:sz w:val="28"/>
        </w:rPr>
        <w:t xml:space="preserve">     Сноска. В статью 440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521"/>
    <w:bookmarkStart w:name="z512" w:id="522"/>
    <w:p>
      <w:pPr>
        <w:spacing w:after="0"/>
        <w:ind w:left="0"/>
        <w:jc w:val="left"/>
      </w:pPr>
      <w:r>
        <w:rPr>
          <w:rFonts w:ascii="Times New Roman"/>
          <w:b/>
          <w:i w:val="false"/>
          <w:color w:val="000000"/>
        </w:rPr>
        <w:t xml:space="preserve"> 
Глава 57. Формы и порядок проведения таможенного контроля </w:t>
      </w:r>
    </w:p>
    <w:bookmarkEnd w:id="522"/>
    <w:bookmarkStart w:name="z513" w:id="5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441. Формы таможенного контроля </w:t>
      </w:r>
      <w:r>
        <w:br/>
      </w:r>
      <w:r>
        <w:rPr>
          <w:rFonts w:ascii="Times New Roman"/>
          <w:b w:val="false"/>
          <w:i w:val="false"/>
          <w:color w:val="000000"/>
          <w:sz w:val="28"/>
        </w:rPr>
        <w:t xml:space="preserve">
     Формами таможенного контроля являются: </w:t>
      </w:r>
      <w:r>
        <w:br/>
      </w:r>
      <w:r>
        <w:rPr>
          <w:rFonts w:ascii="Times New Roman"/>
          <w:b w:val="false"/>
          <w:i w:val="false"/>
          <w:color w:val="000000"/>
          <w:sz w:val="28"/>
        </w:rPr>
        <w:t xml:space="preserve">
     1) проверка таможенной декларации, документов и сведений; </w:t>
      </w:r>
      <w:r>
        <w:br/>
      </w:r>
      <w:r>
        <w:rPr>
          <w:rFonts w:ascii="Times New Roman"/>
          <w:b w:val="false"/>
          <w:i w:val="false"/>
          <w:color w:val="000000"/>
          <w:sz w:val="28"/>
        </w:rPr>
        <w:t xml:space="preserve">
     2) устный опрос; </w:t>
      </w:r>
      <w:r>
        <w:br/>
      </w:r>
      <w:r>
        <w:rPr>
          <w:rFonts w:ascii="Times New Roman"/>
          <w:b w:val="false"/>
          <w:i w:val="false"/>
          <w:color w:val="000000"/>
          <w:sz w:val="28"/>
        </w:rPr>
        <w:t xml:space="preserve">
     3) получение объяснений; </w:t>
      </w:r>
      <w:r>
        <w:br/>
      </w:r>
      <w:r>
        <w:rPr>
          <w:rFonts w:ascii="Times New Roman"/>
          <w:b w:val="false"/>
          <w:i w:val="false"/>
          <w:color w:val="000000"/>
          <w:sz w:val="28"/>
        </w:rPr>
        <w:t xml:space="preserve">
     4) таможенный надзор; </w:t>
      </w:r>
      <w:r>
        <w:br/>
      </w:r>
      <w:r>
        <w:rPr>
          <w:rFonts w:ascii="Times New Roman"/>
          <w:b w:val="false"/>
          <w:i w:val="false"/>
          <w:color w:val="000000"/>
          <w:sz w:val="28"/>
        </w:rPr>
        <w:t xml:space="preserve">
     5) осмотр товаров и транспортных средств; </w:t>
      </w:r>
      <w:r>
        <w:br/>
      </w:r>
      <w:r>
        <w:rPr>
          <w:rFonts w:ascii="Times New Roman"/>
          <w:b w:val="false"/>
          <w:i w:val="false"/>
          <w:color w:val="000000"/>
          <w:sz w:val="28"/>
        </w:rPr>
        <w:t xml:space="preserve">
     6) таможенный досмотр товаров и транспортных средств; </w:t>
      </w:r>
      <w:r>
        <w:br/>
      </w:r>
      <w:r>
        <w:rPr>
          <w:rFonts w:ascii="Times New Roman"/>
          <w:b w:val="false"/>
          <w:i w:val="false"/>
          <w:color w:val="000000"/>
          <w:sz w:val="28"/>
        </w:rPr>
        <w:t xml:space="preserve">
     7) личный досмотр; </w:t>
      </w:r>
      <w:r>
        <w:br/>
      </w:r>
      <w:r>
        <w:rPr>
          <w:rFonts w:ascii="Times New Roman"/>
          <w:b w:val="false"/>
          <w:i w:val="false"/>
          <w:color w:val="000000"/>
          <w:sz w:val="28"/>
        </w:rPr>
        <w:t>
     8) маркировка товаров специальными марками либо нанесение на них идентификационных знаков в случаях, предусмотренных настоящим Кодексом и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9) проверка системы учета товаров и транспортных средств и отчетности по ним; </w:t>
      </w:r>
      <w:r>
        <w:br/>
      </w:r>
      <w:r>
        <w:rPr>
          <w:rFonts w:ascii="Times New Roman"/>
          <w:b w:val="false"/>
          <w:i w:val="false"/>
          <w:color w:val="000000"/>
          <w:sz w:val="28"/>
        </w:rPr>
        <w:t xml:space="preserve">
     10) учет товаров и транспортных средств; </w:t>
      </w:r>
      <w:r>
        <w:br/>
      </w:r>
      <w:r>
        <w:rPr>
          <w:rFonts w:ascii="Times New Roman"/>
          <w:b w:val="false"/>
          <w:i w:val="false"/>
          <w:color w:val="000000"/>
          <w:sz w:val="28"/>
        </w:rPr>
        <w:t xml:space="preserve">
     11) осмотр помещений и территорий. </w:t>
      </w:r>
    </w:p>
    <w:bookmarkEnd w:id="523"/>
    <w:bookmarkStart w:name="z514" w:id="5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442. Проверка таможенной декларации, документов </w:t>
      </w:r>
      <w:r>
        <w:br/>
      </w:r>
      <w:r>
        <w:rPr>
          <w:rFonts w:ascii="Times New Roman"/>
          <w:b w:val="false"/>
          <w:i w:val="false"/>
          <w:color w:val="000000"/>
          <w:sz w:val="28"/>
        </w:rPr>
        <w:t>
</w:t>
      </w:r>
      <w:r>
        <w:rPr>
          <w:rFonts w:ascii="Times New Roman"/>
          <w:b/>
          <w:i w:val="false"/>
          <w:color w:val="000000"/>
          <w:sz w:val="28"/>
        </w:rPr>
        <w:t xml:space="preserve">                 и сведений </w:t>
      </w:r>
      <w:r>
        <w:br/>
      </w:r>
      <w:r>
        <w:rPr>
          <w:rFonts w:ascii="Times New Roman"/>
          <w:b w:val="false"/>
          <w:i w:val="false"/>
          <w:color w:val="000000"/>
          <w:sz w:val="28"/>
        </w:rPr>
        <w:t xml:space="preserve">
     1. Таможенные органы проверяют таможенную декларацию, документы и сведения, представленные при таможенном оформлении товаров и транспортных средств, с целью установления подлинности документов и достоверности сведений. </w:t>
      </w:r>
      <w:r>
        <w:br/>
      </w:r>
      <w:r>
        <w:rPr>
          <w:rFonts w:ascii="Times New Roman"/>
          <w:b w:val="false"/>
          <w:i w:val="false"/>
          <w:color w:val="000000"/>
          <w:sz w:val="28"/>
        </w:rPr>
        <w:t xml:space="preserve">
     2. Проверка достоверности сведений, представленных таможенным органам при таможенном оформлении, осуществляется путем их сопоставления с информацией, полученной из других источников, анализа сведений специальной таможенной статистики, обработки сведений с использованием информационных технологий, а также другими способами, не запрещенными законодательством Республики Казахстан. </w:t>
      </w:r>
      <w:r>
        <w:br/>
      </w:r>
      <w:r>
        <w:rPr>
          <w:rFonts w:ascii="Times New Roman"/>
          <w:b w:val="false"/>
          <w:i w:val="false"/>
          <w:color w:val="000000"/>
          <w:sz w:val="28"/>
        </w:rPr>
        <w:t xml:space="preserve">
     3. При осуществлении таможенного контроля таможенный орган вправе запросить у лиц в письменном виде необходимые документы и сведения с целью проверки информации, содержащейся в таможенной декларации. </w:t>
      </w:r>
      <w:r>
        <w:br/>
      </w:r>
      <w:r>
        <w:rPr>
          <w:rFonts w:ascii="Times New Roman"/>
          <w:b w:val="false"/>
          <w:i w:val="false"/>
          <w:color w:val="000000"/>
          <w:sz w:val="28"/>
        </w:rPr>
        <w:t xml:space="preserve">
     4. Допускается проверка документов и сведений таможенными органами на основе выборочной проверки. </w:t>
      </w:r>
      <w:r>
        <w:br/>
      </w:r>
      <w:r>
        <w:rPr>
          <w:rFonts w:ascii="Times New Roman"/>
          <w:b w:val="false"/>
          <w:i w:val="false"/>
          <w:color w:val="000000"/>
          <w:sz w:val="28"/>
        </w:rPr>
        <w:t xml:space="preserve">
     5. Запрос дополнительных документов и сведений в соответствии с пунктом 3 статьи 442 и их проверка не должны препятствовать выпуску товаров, если иное прямо не предусмотрено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Статья 442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24"/>
    <w:bookmarkStart w:name="z515" w:id="5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443. Устный опрос </w:t>
      </w:r>
      <w:r>
        <w:br/>
      </w:r>
      <w:r>
        <w:rPr>
          <w:rFonts w:ascii="Times New Roman"/>
          <w:b w:val="false"/>
          <w:i w:val="false"/>
          <w:color w:val="000000"/>
          <w:sz w:val="28"/>
        </w:rPr>
        <w:t xml:space="preserve">
     При производстве таможенного оформления товаров и транспортных средств, перемещаемых через таможенную границу Республики Казахстан, предварительных операциях и иных таможенных процедурах должностные лица таможенных органов вправе проводить устный опрос лиц без оформления результатов такого опроса указанных лиц в письменной форме. </w:t>
      </w:r>
      <w:r>
        <w:br/>
      </w:r>
      <w:r>
        <w:rPr>
          <w:rFonts w:ascii="Times New Roman"/>
          <w:b w:val="false"/>
          <w:i w:val="false"/>
          <w:color w:val="000000"/>
          <w:sz w:val="28"/>
        </w:rPr>
        <w:t xml:space="preserve">
  </w:t>
      </w:r>
    </w:p>
    <w:bookmarkEnd w:id="525"/>
    <w:bookmarkStart w:name="z516" w:id="5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444. Получение объяснений </w:t>
      </w:r>
      <w:r>
        <w:br/>
      </w:r>
      <w:r>
        <w:rPr>
          <w:rFonts w:ascii="Times New Roman"/>
          <w:b w:val="false"/>
          <w:i w:val="false"/>
          <w:color w:val="000000"/>
          <w:sz w:val="28"/>
        </w:rPr>
        <w:t xml:space="preserve">
     Получение объяснений - получение должностными лицами таможенного органа от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 </w:t>
      </w:r>
      <w:r>
        <w:br/>
      </w:r>
      <w:r>
        <w:rPr>
          <w:rFonts w:ascii="Times New Roman"/>
          <w:b w:val="false"/>
          <w:i w:val="false"/>
          <w:color w:val="000000"/>
          <w:sz w:val="28"/>
        </w:rPr>
        <w:t xml:space="preserve">
     Объяснения оформляются в письменной форме. Уведомление о вызове лица для получения объяснений подписывается руководителем соответствующего таможенного органа и вручается вызываемому лицу под роспись. </w:t>
      </w:r>
    </w:p>
    <w:bookmarkEnd w:id="526"/>
    <w:bookmarkStart w:name="z517" w:id="5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445. Таможенный надзор </w:t>
      </w:r>
      <w:r>
        <w:br/>
      </w:r>
      <w:r>
        <w:rPr>
          <w:rFonts w:ascii="Times New Roman"/>
          <w:b w:val="false"/>
          <w:i w:val="false"/>
          <w:color w:val="000000"/>
          <w:sz w:val="28"/>
        </w:rPr>
        <w:t xml:space="preserve">
     Таможенный надзор - визуальное наблюдение, в том числе с применением технических средств,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 </w:t>
      </w:r>
    </w:p>
    <w:bookmarkEnd w:id="527"/>
    <w:bookmarkStart w:name="z518" w:id="5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446. Осмотр товаров и транспортных средств </w:t>
      </w:r>
      <w:r>
        <w:br/>
      </w:r>
      <w:r>
        <w:rPr>
          <w:rFonts w:ascii="Times New Roman"/>
          <w:b w:val="false"/>
          <w:i w:val="false"/>
          <w:color w:val="000000"/>
          <w:sz w:val="28"/>
        </w:rPr>
        <w:t xml:space="preserve">
     1. Осмотр должностными лицами таможенного органа товаров и транспортных средств, в том числе международных почтовых отправлений, багажа физических лиц, осуществляется с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 </w:t>
      </w:r>
      <w:r>
        <w:br/>
      </w:r>
      <w:r>
        <w:rPr>
          <w:rFonts w:ascii="Times New Roman"/>
          <w:b w:val="false"/>
          <w:i w:val="false"/>
          <w:color w:val="000000"/>
          <w:sz w:val="28"/>
        </w:rPr>
        <w:t xml:space="preserve">
     2. Осмотр товаров и транспортных средств - внешний визуальный осмотр товаров, багажа физических лиц, транспортных средств, грузовых емкостей, наличия таможенных пломб, печатей и иных средств идентификации товаров для целей таможенного контроля, если такой осмотр не связан со вскрытием транспортного средства либо его грузовых помещений и нарушением упаковки товаров. </w:t>
      </w:r>
      <w:r>
        <w:br/>
      </w:r>
      <w:r>
        <w:rPr>
          <w:rFonts w:ascii="Times New Roman"/>
          <w:b w:val="false"/>
          <w:i w:val="false"/>
          <w:color w:val="000000"/>
          <w:sz w:val="28"/>
        </w:rPr>
        <w:t xml:space="preserve">
     3. В зоне таможенного контроля осмотр товаров и транспортных средств может производиться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осмотре. </w:t>
      </w:r>
      <w:r>
        <w:br/>
      </w:r>
      <w:r>
        <w:rPr>
          <w:rFonts w:ascii="Times New Roman"/>
          <w:b w:val="false"/>
          <w:i w:val="false"/>
          <w:color w:val="000000"/>
          <w:sz w:val="28"/>
        </w:rPr>
        <w:t xml:space="preserve">
     4. По результатам осмотра товаров и транспортных средств должностными лицами таможенных органов составляется акт по установленной форме, если результаты такого осмотра будут использованы в таможенных целях. По требованию лица, обладающего полномочиями в отношении товаров и транспортных средств, должностные лица таможенного органа обязаны составить акт. Второй экземпляр акта о проведении таможенного осмотра вручается лицу, обладающему полномочиями в отношении товаров и транспортных средств. </w:t>
      </w:r>
    </w:p>
    <w:bookmarkEnd w:id="528"/>
    <w:bookmarkStart w:name="z519" w:id="5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447. Таможенный досмотр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w:t>
      </w:r>
      <w:r>
        <w:br/>
      </w:r>
      <w:r>
        <w:rPr>
          <w:rFonts w:ascii="Times New Roman"/>
          <w:b w:val="false"/>
          <w:i w:val="false"/>
          <w:color w:val="000000"/>
          <w:sz w:val="28"/>
        </w:rPr>
        <w:t xml:space="preserve">
     1. Таможенный досмотр - действия должностных лиц таможенных органов в отношении товаров и транспортных средств,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w:t>
      </w:r>
      <w:r>
        <w:br/>
      </w:r>
      <w:r>
        <w:rPr>
          <w:rFonts w:ascii="Times New Roman"/>
          <w:b w:val="false"/>
          <w:i w:val="false"/>
          <w:color w:val="000000"/>
          <w:sz w:val="28"/>
        </w:rPr>
        <w:t xml:space="preserve">
     Таможенный досмотр производится с целью идентификации товаров для таможенных целей, установления достоверности заявляемых сведений либо при наличии информации о нарушении таможенного законодательства Республики Казахстан с целью проверки такой информации, а также проведения таможенного контроля на основе выборочной проверки. </w:t>
      </w:r>
      <w:r>
        <w:br/>
      </w:r>
      <w:r>
        <w:rPr>
          <w:rFonts w:ascii="Times New Roman"/>
          <w:b w:val="false"/>
          <w:i w:val="false"/>
          <w:color w:val="000000"/>
          <w:sz w:val="28"/>
        </w:rPr>
        <w:t xml:space="preserve">
     2. Декларант, иные лица, обладающие полномочиями в отношении товаров и транспортных средств, и их представители вправе по собственной инициативе присутствовать при таможенном досмотре товаров и транспортных средств, за исключением случая, установленного пунктом 3 настоящей статьи. </w:t>
      </w:r>
      <w:r>
        <w:br/>
      </w:r>
      <w:r>
        <w:rPr>
          <w:rFonts w:ascii="Times New Roman"/>
          <w:b w:val="false"/>
          <w:i w:val="false"/>
          <w:color w:val="000000"/>
          <w:sz w:val="28"/>
        </w:rPr>
        <w:t xml:space="preserve">
     3. По требованию должностных лиц таможенного органа декларант или иные лица, обладающие полномочиями в отношении товаров и транспортных средств, и их представители обязаны присутствовать при досмотре товаров и транспортных средств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 </w:t>
      </w:r>
      <w:r>
        <w:br/>
      </w:r>
      <w:r>
        <w:rPr>
          <w:rFonts w:ascii="Times New Roman"/>
          <w:b w:val="false"/>
          <w:i w:val="false"/>
          <w:color w:val="000000"/>
          <w:sz w:val="28"/>
        </w:rPr>
        <w:t xml:space="preserve">
     4. 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в следующих случаях: </w:t>
      </w:r>
      <w:r>
        <w:br/>
      </w:r>
      <w:r>
        <w:rPr>
          <w:rFonts w:ascii="Times New Roman"/>
          <w:b w:val="false"/>
          <w:i w:val="false"/>
          <w:color w:val="000000"/>
          <w:sz w:val="28"/>
        </w:rPr>
        <w:t xml:space="preserve">
     1) при неявке указанных лиц по истечении десяти дней после представления товаров и транспортных средств; </w:t>
      </w:r>
      <w:r>
        <w:br/>
      </w:r>
      <w:r>
        <w:rPr>
          <w:rFonts w:ascii="Times New Roman"/>
          <w:b w:val="false"/>
          <w:i w:val="false"/>
          <w:color w:val="000000"/>
          <w:sz w:val="28"/>
        </w:rPr>
        <w:t xml:space="preserve">
     2) при существовании угрозы национальной безопасности, жизни и здоровью человека, окружающей среде, сохранению культурного достояния народов Республики Казахстан и при иных обстоятельствах, не терпящих отлагательства; </w:t>
      </w:r>
      <w:r>
        <w:br/>
      </w:r>
      <w:r>
        <w:rPr>
          <w:rFonts w:ascii="Times New Roman"/>
          <w:b w:val="false"/>
          <w:i w:val="false"/>
          <w:color w:val="000000"/>
          <w:sz w:val="28"/>
        </w:rPr>
        <w:t xml:space="preserve">
     3) при пересылке товаров в международных почтовых отправлениях; </w:t>
      </w:r>
      <w:r>
        <w:br/>
      </w:r>
      <w:r>
        <w:rPr>
          <w:rFonts w:ascii="Times New Roman"/>
          <w:b w:val="false"/>
          <w:i w:val="false"/>
          <w:color w:val="000000"/>
          <w:sz w:val="28"/>
        </w:rPr>
        <w:t xml:space="preserve">
     4) при оставлении на таможенной территории Республики Казахстан товаров и транспортных средств в нарушение таможенного режима. </w:t>
      </w:r>
      <w:r>
        <w:br/>
      </w:r>
      <w:r>
        <w:rPr>
          <w:rFonts w:ascii="Times New Roman"/>
          <w:b w:val="false"/>
          <w:i w:val="false"/>
          <w:color w:val="000000"/>
          <w:sz w:val="28"/>
        </w:rPr>
        <w:t xml:space="preserve">
     Таможенный досмотр товаров и транспортных средств в указанных случаях проводится в присутствии двух понятых и оформляется актом таможенного досмотра по форме, утверждаемой уполномоченным органом. </w:t>
      </w:r>
      <w:r>
        <w:br/>
      </w:r>
      <w:r>
        <w:rPr>
          <w:rFonts w:ascii="Times New Roman"/>
          <w:b w:val="false"/>
          <w:i w:val="false"/>
          <w:color w:val="000000"/>
          <w:sz w:val="28"/>
        </w:rPr>
        <w:t xml:space="preserve">
     5. Если таможенному досмотру была подвергнута часть товаров, указанных в таможенной декларации как товары одного наименования, то результаты такого досмотра распространяются на все такие товары, указанные в таможенной декларации. </w:t>
      </w:r>
      <w:r>
        <w:br/>
      </w:r>
      <w:r>
        <w:rPr>
          <w:rFonts w:ascii="Times New Roman"/>
          <w:b w:val="false"/>
          <w:i w:val="false"/>
          <w:color w:val="000000"/>
          <w:sz w:val="28"/>
        </w:rPr>
        <w:t xml:space="preserve">
     6. По результатам таможенного досмотра составляется акт в двух экземплярах. В акте о проведении таможенного досмотра указываются следующие сведения: </w:t>
      </w:r>
      <w:r>
        <w:br/>
      </w:r>
      <w:r>
        <w:rPr>
          <w:rFonts w:ascii="Times New Roman"/>
          <w:b w:val="false"/>
          <w:i w:val="false"/>
          <w:color w:val="000000"/>
          <w:sz w:val="28"/>
        </w:rPr>
        <w:t xml:space="preserve">
     1) сведения о должностных лицах таможенного органа, проводивших таможенный досмотр, и лицах, присутствовавших при его проведении; </w:t>
      </w:r>
      <w:r>
        <w:br/>
      </w:r>
      <w:r>
        <w:rPr>
          <w:rFonts w:ascii="Times New Roman"/>
          <w:b w:val="false"/>
          <w:i w:val="false"/>
          <w:color w:val="000000"/>
          <w:sz w:val="28"/>
        </w:rPr>
        <w:t xml:space="preserve">
     2) причины проведения таможенного досмотра в отсутствие декларанта или иного лица, обладающего полномочиями в отношении товаров и транспортных средств; </w:t>
      </w:r>
      <w:r>
        <w:br/>
      </w:r>
      <w:r>
        <w:rPr>
          <w:rFonts w:ascii="Times New Roman"/>
          <w:b w:val="false"/>
          <w:i w:val="false"/>
          <w:color w:val="000000"/>
          <w:sz w:val="28"/>
        </w:rPr>
        <w:t xml:space="preserve">
     3) результаты таможенного досмотра. </w:t>
      </w:r>
      <w:r>
        <w:br/>
      </w:r>
      <w:r>
        <w:rPr>
          <w:rFonts w:ascii="Times New Roman"/>
          <w:b w:val="false"/>
          <w:i w:val="false"/>
          <w:color w:val="000000"/>
          <w:sz w:val="28"/>
        </w:rPr>
        <w:t xml:space="preserve">
     Второй экземпляр акта вручается лицу, обладающему полномочиями в отношении товаров и транспортных средств, либо его представителю. </w:t>
      </w:r>
    </w:p>
    <w:bookmarkEnd w:id="529"/>
    <w:bookmarkStart w:name="z520" w:id="5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448. Личный досмотр </w:t>
      </w:r>
      <w:r>
        <w:br/>
      </w:r>
      <w:r>
        <w:rPr>
          <w:rFonts w:ascii="Times New Roman"/>
          <w:b w:val="false"/>
          <w:i w:val="false"/>
          <w:color w:val="000000"/>
          <w:sz w:val="28"/>
        </w:rPr>
        <w:t xml:space="preserve">
     1. Личный досмотр как исключительная форма таможенного контроля проводится по письменному решению руководителя таможенного органа, лица, его замещающего, либо уполномоченного должностного лица контрольно-пропускного пункта на таможенной границе Республики Казахстан при наличии достаточных оснований, что физическое лицо, следующее через таможенную границу Республики Казахстан либо находящееся в зоне таможенного контроля или транзитной зоне международного аэропорта, скрывает при себе и не выдает товары, являющиеся объектами нарушения законодательства Республики Казахстан. </w:t>
      </w:r>
      <w:r>
        <w:br/>
      </w:r>
      <w:r>
        <w:rPr>
          <w:rFonts w:ascii="Times New Roman"/>
          <w:b w:val="false"/>
          <w:i w:val="false"/>
          <w:color w:val="000000"/>
          <w:sz w:val="28"/>
        </w:rPr>
        <w:t xml:space="preserve">
     Процедура, связанная с проведением личного досмотра, и порядок оформления личного досмотра определяются уполномоченным органом. </w:t>
      </w:r>
      <w:r>
        <w:br/>
      </w:r>
      <w:r>
        <w:rPr>
          <w:rFonts w:ascii="Times New Roman"/>
          <w:b w:val="false"/>
          <w:i w:val="false"/>
          <w:color w:val="000000"/>
          <w:sz w:val="28"/>
        </w:rPr>
        <w:t xml:space="preserve">
     2. Перед началом личного досмотра должностное лицо таможенного органа обязано представить физическому лицу решение руководителя таможенного органа или лица, его замещающего, о проведении личного досмотра, ознакомить физическое лицо с его правами при проведении такого досмотра и предложить добровольно выдать скрываемые товары. </w:t>
      </w:r>
      <w:r>
        <w:br/>
      </w:r>
      <w:r>
        <w:rPr>
          <w:rFonts w:ascii="Times New Roman"/>
          <w:b w:val="false"/>
          <w:i w:val="false"/>
          <w:color w:val="000000"/>
          <w:sz w:val="28"/>
        </w:rPr>
        <w:t xml:space="preserve">
     3. Действия должностного лица таможенного органа при проведении личного досмотра не должны ущемлять честь и достоинство физического лица. </w:t>
      </w:r>
      <w:r>
        <w:br/>
      </w:r>
      <w:r>
        <w:rPr>
          <w:rFonts w:ascii="Times New Roman"/>
          <w:b w:val="false"/>
          <w:i w:val="false"/>
          <w:color w:val="000000"/>
          <w:sz w:val="28"/>
        </w:rPr>
        <w:t xml:space="preserve">
     4. Физическое лицо, в отношении которого проводится личный досмотр, имеет право: </w:t>
      </w:r>
      <w:r>
        <w:br/>
      </w:r>
      <w:r>
        <w:rPr>
          <w:rFonts w:ascii="Times New Roman"/>
          <w:b w:val="false"/>
          <w:i w:val="false"/>
          <w:color w:val="000000"/>
          <w:sz w:val="28"/>
        </w:rPr>
        <w:t xml:space="preserve">
     1) до начала проведения личного досмотра ознакомиться с порядком проведения и решением о проведении личного досмотра; </w:t>
      </w:r>
      <w:r>
        <w:br/>
      </w:r>
      <w:r>
        <w:rPr>
          <w:rFonts w:ascii="Times New Roman"/>
          <w:b w:val="false"/>
          <w:i w:val="false"/>
          <w:color w:val="000000"/>
          <w:sz w:val="28"/>
        </w:rPr>
        <w:t xml:space="preserve">
     2) добровольно выдать скрываемые при себе товары, являющиеся объектами нарушения законодательства Республики Казахстан; </w:t>
      </w:r>
      <w:r>
        <w:br/>
      </w:r>
      <w:r>
        <w:rPr>
          <w:rFonts w:ascii="Times New Roman"/>
          <w:b w:val="false"/>
          <w:i w:val="false"/>
          <w:color w:val="000000"/>
          <w:sz w:val="28"/>
        </w:rPr>
        <w:t xml:space="preserve">
     3) делать заявление с обязательным внесением его в протокол о проведении личного досмотра должностным лицом таможенного органа, производящим личный досмотр; </w:t>
      </w:r>
      <w:r>
        <w:br/>
      </w:r>
      <w:r>
        <w:rPr>
          <w:rFonts w:ascii="Times New Roman"/>
          <w:b w:val="false"/>
          <w:i w:val="false"/>
          <w:color w:val="000000"/>
          <w:sz w:val="28"/>
        </w:rPr>
        <w:t xml:space="preserve">
     4) знакомиться с результатами проведения личного досмотра и процессуальными документами; </w:t>
      </w:r>
      <w:r>
        <w:br/>
      </w:r>
      <w:r>
        <w:rPr>
          <w:rFonts w:ascii="Times New Roman"/>
          <w:b w:val="false"/>
          <w:i w:val="false"/>
          <w:color w:val="000000"/>
          <w:sz w:val="28"/>
        </w:rPr>
        <w:t xml:space="preserve">
     5) обжаловать действия должностных лиц таможенного органа, производящих личный досмотр в соответствии с настоящим Кодексом; </w:t>
      </w:r>
      <w:r>
        <w:br/>
      </w:r>
      <w:r>
        <w:rPr>
          <w:rFonts w:ascii="Times New Roman"/>
          <w:b w:val="false"/>
          <w:i w:val="false"/>
          <w:color w:val="000000"/>
          <w:sz w:val="28"/>
        </w:rPr>
        <w:t xml:space="preserve">
     6) пользоваться услугами адвоката. </w:t>
      </w:r>
      <w:r>
        <w:br/>
      </w:r>
      <w:r>
        <w:rPr>
          <w:rFonts w:ascii="Times New Roman"/>
          <w:b w:val="false"/>
          <w:i w:val="false"/>
          <w:color w:val="000000"/>
          <w:sz w:val="28"/>
        </w:rPr>
        <w:t xml:space="preserve">
     5. Физическому лицу, в отношении которого проводился личный досмотр, предоставляются копия протокола о проведении личного досмотра, акт об изъятии товаров. </w:t>
      </w:r>
      <w:r>
        <w:br/>
      </w:r>
      <w:r>
        <w:rPr>
          <w:rFonts w:ascii="Times New Roman"/>
          <w:b w:val="false"/>
          <w:i w:val="false"/>
          <w:color w:val="000000"/>
          <w:sz w:val="28"/>
        </w:rPr>
        <w:t xml:space="preserve">
     6. Личный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 отвечающем санитарно-гигиеническим требованиям. Доступ в помещение других физических лиц и возможность наблюдения за проведением личного досмотра с их стороны должны быть исключены. Обследование органов тела досматриваемого должно проводиться только врачом-специалистом с использованием при необходимости специальной медицинской техники. </w:t>
      </w:r>
      <w:r>
        <w:br/>
      </w:r>
      <w:r>
        <w:rPr>
          <w:rFonts w:ascii="Times New Roman"/>
          <w:b w:val="false"/>
          <w:i w:val="false"/>
          <w:color w:val="000000"/>
          <w:sz w:val="28"/>
        </w:rPr>
        <w:t xml:space="preserve">
     Врач-специалист не вправе уклоняться от исполнения решения руководителя таможенного органа или лица, его замещающего, о проведении личного досмотра,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7. О проведении личного досмотра составляется протокол по форме,  утверждаемой уполномоченным органом. </w:t>
      </w:r>
      <w:r>
        <w:br/>
      </w:r>
      <w:r>
        <w:rPr>
          <w:rFonts w:ascii="Times New Roman"/>
          <w:b w:val="false"/>
          <w:i w:val="false"/>
          <w:color w:val="000000"/>
          <w:sz w:val="28"/>
        </w:rPr>
        <w:t xml:space="preserve">
     Протокол подписывается должностным лицом таможенного органа, проводившим личный досмотр, физическим лицом, в отношении которого был проведен досмотр, понятыми, а при обследовании - врачом. </w:t>
      </w:r>
      <w:r>
        <w:br/>
      </w:r>
      <w:r>
        <w:rPr>
          <w:rFonts w:ascii="Times New Roman"/>
          <w:b w:val="false"/>
          <w:i w:val="false"/>
          <w:color w:val="000000"/>
          <w:sz w:val="28"/>
        </w:rPr>
        <w:t>
</w:t>
      </w:r>
      <w:r>
        <w:rPr>
          <w:rFonts w:ascii="Times New Roman"/>
          <w:b w:val="false"/>
          <w:i w:val="false"/>
          <w:color w:val="ff0000"/>
          <w:sz w:val="28"/>
        </w:rPr>
        <w:t xml:space="preserve">     Сноска. В статью 448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530"/>
    <w:bookmarkStart w:name="z521" w:id="5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449. Маркировка товаров специальными марками, </w:t>
      </w:r>
      <w:r>
        <w:br/>
      </w:r>
      <w:r>
        <w:rPr>
          <w:rFonts w:ascii="Times New Roman"/>
          <w:b w:val="false"/>
          <w:i w:val="false"/>
          <w:color w:val="000000"/>
          <w:sz w:val="28"/>
        </w:rPr>
        <w:t>
</w:t>
      </w:r>
      <w:r>
        <w:rPr>
          <w:rFonts w:ascii="Times New Roman"/>
          <w:b/>
          <w:i w:val="false"/>
          <w:color w:val="000000"/>
          <w:sz w:val="28"/>
        </w:rPr>
        <w:t xml:space="preserve">                 нанесение на них идентификационных знаков </w:t>
      </w:r>
      <w:r>
        <w:br/>
      </w:r>
      <w:r>
        <w:rPr>
          <w:rFonts w:ascii="Times New Roman"/>
          <w:b w:val="false"/>
          <w:i w:val="false"/>
          <w:color w:val="000000"/>
          <w:sz w:val="28"/>
        </w:rPr>
        <w:t xml:space="preserve">
     1. В случаях, предусмотренных законодательством Республики Казахстан, таможенный контроль осуществляется таможенными органами путем проверки наличия на товарах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Республики Казахстан. </w:t>
      </w:r>
      <w:r>
        <w:br/>
      </w:r>
      <w:r>
        <w:rPr>
          <w:rFonts w:ascii="Times New Roman"/>
          <w:b w:val="false"/>
          <w:i w:val="false"/>
          <w:color w:val="000000"/>
          <w:sz w:val="28"/>
        </w:rPr>
        <w:t xml:space="preserve">
     2. Отсутствие на товарах специальных марок, идентификационных знаков или иных способов обозначения товаров рассматривается как ввоз товаров на таможенную территорию Республики Казахстан, осуществленный без производства таможенного оформления и выпуска товаров, если лицо, у которого такие товары обнаружены, декларант либо иное заинтересованное лицо не докажут обратное. </w:t>
      </w:r>
    </w:p>
    <w:bookmarkEnd w:id="531"/>
    <w:bookmarkStart w:name="z522" w:id="5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450. Проверка системы учета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и отчетности по ним </w:t>
      </w:r>
      <w:r>
        <w:br/>
      </w:r>
      <w:r>
        <w:rPr>
          <w:rFonts w:ascii="Times New Roman"/>
          <w:b w:val="false"/>
          <w:i w:val="false"/>
          <w:color w:val="000000"/>
          <w:sz w:val="28"/>
        </w:rPr>
        <w:t xml:space="preserve">
     1. Проверка системы учета товаров и транспортных средств и отчетности по ним как форма таможенного контроля применяется в следующих случаях: </w:t>
      </w:r>
      <w:r>
        <w:br/>
      </w:r>
      <w:r>
        <w:rPr>
          <w:rFonts w:ascii="Times New Roman"/>
          <w:b w:val="false"/>
          <w:i w:val="false"/>
          <w:color w:val="000000"/>
          <w:sz w:val="28"/>
        </w:rPr>
        <w:t xml:space="preserve">
     1) при заявлении лица о применении упрощенных процедур таможенного оформления в соответствии с положениями настоящего Кодекса; </w:t>
      </w:r>
      <w:r>
        <w:br/>
      </w:r>
      <w:r>
        <w:rPr>
          <w:rFonts w:ascii="Times New Roman"/>
          <w:b w:val="false"/>
          <w:i w:val="false"/>
          <w:color w:val="000000"/>
          <w:sz w:val="28"/>
        </w:rPr>
        <w:t xml:space="preserve">
     2) при условном выпуске товаров, когда такие товары подлежат учету в порядке, определяемом законодательством Республики Казахстан; </w:t>
      </w:r>
      <w:r>
        <w:br/>
      </w:r>
      <w:r>
        <w:rPr>
          <w:rFonts w:ascii="Times New Roman"/>
          <w:b w:val="false"/>
          <w:i w:val="false"/>
          <w:color w:val="000000"/>
          <w:sz w:val="28"/>
        </w:rPr>
        <w:t xml:space="preserve">
     3) в отношении лиц, осуществляющих деятельность в качестве таможенных брокеров, таможенных перевозчиков, а также осуществляющих деятельность в рамках отдельных таможенных режимов и по оказанию таможенных услуг по временному хранению; </w:t>
      </w:r>
      <w:r>
        <w:br/>
      </w:r>
      <w:r>
        <w:rPr>
          <w:rFonts w:ascii="Times New Roman"/>
          <w:b w:val="false"/>
          <w:i w:val="false"/>
          <w:color w:val="000000"/>
          <w:sz w:val="28"/>
        </w:rPr>
        <w:t xml:space="preserve">
     4) при проверке участников внешнеэкономической деятельности в отношении товаров и транспортных средств, находящихся под таможенным контролем. </w:t>
      </w:r>
      <w:r>
        <w:br/>
      </w:r>
      <w:r>
        <w:rPr>
          <w:rFonts w:ascii="Times New Roman"/>
          <w:b w:val="false"/>
          <w:i w:val="false"/>
          <w:color w:val="000000"/>
          <w:sz w:val="28"/>
        </w:rPr>
        <w:t xml:space="preserve">
     2. В случаях, не указанных в настоящей статье, проверка системы учета и отчетности может производиться при проведении таможенного контроля с использованием проверки внешнеэкономической и иной деятельности в сфере таможенного дела. </w:t>
      </w:r>
    </w:p>
    <w:bookmarkEnd w:id="532"/>
    <w:bookmarkStart w:name="z523" w:id="5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451. Учет товаров и транспортных средств </w:t>
      </w:r>
      <w:r>
        <w:br/>
      </w:r>
      <w:r>
        <w:rPr>
          <w:rFonts w:ascii="Times New Roman"/>
          <w:b w:val="false"/>
          <w:i w:val="false"/>
          <w:color w:val="000000"/>
          <w:sz w:val="28"/>
        </w:rPr>
        <w:t xml:space="preserve">
     1. В целях обеспечения контроля условно выпущенных товаров и транспортных средств, товаров, на которые установлены меры тарифного и нетарифного регулирования, таможенные органы ведут учет товаров и транспортных средств, перемещаемых через таможенную границу Республики Казахстан, в порядке и форме, установленных уполномоченным органом, на основе сведений, предоставляемых лицами при таможенном оформлении и таможенном контроле в соответствии с настоящим Кодексом. </w:t>
      </w:r>
      <w:r>
        <w:br/>
      </w:r>
      <w:r>
        <w:rPr>
          <w:rFonts w:ascii="Times New Roman"/>
          <w:b w:val="false"/>
          <w:i w:val="false"/>
          <w:color w:val="000000"/>
          <w:sz w:val="28"/>
        </w:rPr>
        <w:t xml:space="preserve">
     2. Лица, пользующиеся условно выпущенными товарами и транспортными средствами на территории Республики Казахстан, и иные лица, определяемые настоящим Кодексом, обязаны вести их учет и представлять таможенным органам отчетность в порядке, установленном уполномоченным органом. </w:t>
      </w:r>
    </w:p>
    <w:bookmarkEnd w:id="533"/>
    <w:bookmarkStart w:name="z524" w:id="5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452. Осмотр помещений и территорий </w:t>
      </w:r>
      <w:r>
        <w:br/>
      </w:r>
      <w:r>
        <w:rPr>
          <w:rFonts w:ascii="Times New Roman"/>
          <w:b w:val="false"/>
          <w:i w:val="false"/>
          <w:color w:val="000000"/>
          <w:sz w:val="28"/>
        </w:rPr>
        <w:t xml:space="preserve">
     1. В целях проведения таможенного контроля должностные лица таможенных органов при предъявлении служебного удостоверения и предписания, подписанного руководителем таможенного органа, имеют право доступа (без права проведения досмотра и обыска) на территорию и в помещения, где находятся либо могут находиться товары и транспортные средства, подлежащие таможенному контролю, документы, необходимые для таможенного контроля, либо осуществляется деятельность в отношении товаров, находящихся под таможенным контролем,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2. В случае отказа доступа на территорию и в помещения должностные лица таможенных органов вправе входить на территорию и в помещения, за исключением жилых помещений, доступ в которые санкционируется прокурором, с пресечением сопротивления и вскрытием запертых помещений в присутствии двух понятых. Обо всех случаях вхождения в помещения с пресечением сопротивления и вскрытием запертых помещений таможенные органы уведомляют прокурора в течение двадцати четырех часов. Лица, препятствующие доступу должностных лиц таможенных органов на территории и в помещения, несут ответственность в соответствии с законами Республики Казахстан. </w:t>
      </w:r>
      <w:r>
        <w:br/>
      </w:r>
      <w:r>
        <w:rPr>
          <w:rFonts w:ascii="Times New Roman"/>
          <w:b w:val="false"/>
          <w:i w:val="false"/>
          <w:color w:val="000000"/>
          <w:sz w:val="28"/>
        </w:rPr>
        <w:t xml:space="preserve">
     В случаях, не терпящих отлагательства, действия, требующие санкции прокурора, могут быть произведены без таковой, но с последующим письменным уведомлением его в течение двадцати четырех часов. Получив указанное уведомление, прокурор проверяет законность произведенных действий и в случае их незаконности отменяет или снимает меры запретительно-ограничительного характера своим постановлением. </w:t>
      </w:r>
      <w:r>
        <w:br/>
      </w:r>
      <w:r>
        <w:rPr>
          <w:rFonts w:ascii="Times New Roman"/>
          <w:b w:val="false"/>
          <w:i w:val="false"/>
          <w:color w:val="000000"/>
          <w:sz w:val="28"/>
        </w:rPr>
        <w:t xml:space="preserve">
     3. Если законодательными актами Республики Казахстан установлен специальный порядок доступа должностных лиц государственных органов на отдельные объекты, то такой доступ проводится в порядке, определяемом этими законодательными актами. </w:t>
      </w:r>
      <w:r>
        <w:br/>
      </w:r>
      <w:r>
        <w:rPr>
          <w:rFonts w:ascii="Times New Roman"/>
          <w:b w:val="false"/>
          <w:i w:val="false"/>
          <w:color w:val="000000"/>
          <w:sz w:val="28"/>
        </w:rPr>
        <w:t xml:space="preserve">
     4. Осмотр помещений и территорий, проводимый с целью подтверждения наличия товаров, находящихся под таможенным контролем, в том числе условно выпущенных, производится в местах временного хранения, на таможенных складах, свободных складах, в специальных экономических зонах,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настоящим Кодексом. Осмотр помещений и территорий производится при наличии информации об утрате товаров, их отчуждении либо распоряжении ими иным способом в нарушение требований и условий, установленных настоящим Кодексом, для проверки такой информации, а также на основе выборочной проверки. </w:t>
      </w:r>
      <w:r>
        <w:br/>
      </w:r>
      <w:r>
        <w:rPr>
          <w:rFonts w:ascii="Times New Roman"/>
          <w:b w:val="false"/>
          <w:i w:val="false"/>
          <w:color w:val="000000"/>
          <w:sz w:val="28"/>
        </w:rPr>
        <w:t xml:space="preserve">
     5. Осмотр помещений и территорий у лиц, не указанных в пункте 4 настоящей статьи, может проводиться таможенными органами при наличии информации о нахождении в таких помещениях или на территориях товаров, ввезенных на таможенную территорию Республики Казахстан с нарушением порядка, предусмотренного настоящим Кодексом, для проверки такой информации. По результатам осмотра составляется акт по форме, утверждаемой уполномоченным органом, второй экземпляр которого вручается лицу, у которого производился осмотр. </w:t>
      </w:r>
      <w:r>
        <w:br/>
      </w:r>
      <w:r>
        <w:rPr>
          <w:rFonts w:ascii="Times New Roman"/>
          <w:b w:val="false"/>
          <w:i w:val="false"/>
          <w:color w:val="000000"/>
          <w:sz w:val="28"/>
        </w:rPr>
        <w:t xml:space="preserve">
     6. Таможенными органами также осуществляется осмотр помещений и территорий на соответствие квалификационным требованиям и условиям, установленным статьями 89, 104, 130, 145, 246 настоящего Кодекса. По результатам осмотра составляется заключение по форме, определяемой уполномоченным органом. </w:t>
      </w:r>
    </w:p>
    <w:bookmarkEnd w:id="534"/>
    <w:bookmarkStart w:name="z525" w:id="535"/>
    <w:p>
      <w:pPr>
        <w:spacing w:after="0"/>
        <w:ind w:left="0"/>
        <w:jc w:val="left"/>
      </w:pPr>
      <w:r>
        <w:rPr>
          <w:rFonts w:ascii="Times New Roman"/>
          <w:b/>
          <w:i w:val="false"/>
          <w:color w:val="000000"/>
        </w:rPr>
        <w:t xml:space="preserve"> 
Глава 58. Таможенная экспертиза </w:t>
      </w:r>
    </w:p>
    <w:bookmarkEnd w:id="535"/>
    <w:bookmarkStart w:name="z526" w:id="5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453. Назначение таможенной экспертизы </w:t>
      </w:r>
      <w:r>
        <w:br/>
      </w:r>
      <w:r>
        <w:rPr>
          <w:rFonts w:ascii="Times New Roman"/>
          <w:b w:val="false"/>
          <w:i w:val="false"/>
          <w:color w:val="000000"/>
          <w:sz w:val="28"/>
        </w:rPr>
        <w:t xml:space="preserve">
     1. Целью таможенной экспертизы является проведение исследований для определения качественного состава товаров, перемещаемых через таможенную границу Республики Казахстан, для их правильной классификации в соответствии с Товарной номенклатурой внешнеэкономической деятельности, а также подлинности документов и средств идентификации. </w:t>
      </w:r>
      <w:r>
        <w:br/>
      </w:r>
      <w:r>
        <w:rPr>
          <w:rFonts w:ascii="Times New Roman"/>
          <w:b w:val="false"/>
          <w:i w:val="false"/>
          <w:color w:val="000000"/>
          <w:sz w:val="28"/>
        </w:rPr>
        <w:t xml:space="preserve">
     2. Таможенная экспертиза может назначаться таможенными органами при невозможности определения должностными лицами таможенных органов качественного состава товара в случаях: </w:t>
      </w:r>
      <w:r>
        <w:br/>
      </w:r>
      <w:r>
        <w:rPr>
          <w:rFonts w:ascii="Times New Roman"/>
          <w:b w:val="false"/>
          <w:i w:val="false"/>
          <w:color w:val="000000"/>
          <w:sz w:val="28"/>
        </w:rPr>
        <w:t xml:space="preserve">
     1) осуществления таможенного оформления и таможенного контроля; </w:t>
      </w:r>
      <w:r>
        <w:br/>
      </w:r>
      <w:r>
        <w:rPr>
          <w:rFonts w:ascii="Times New Roman"/>
          <w:b w:val="false"/>
          <w:i w:val="false"/>
          <w:color w:val="000000"/>
          <w:sz w:val="28"/>
        </w:rPr>
        <w:t xml:space="preserve">
     2) принятия предварительного решения; </w:t>
      </w:r>
      <w:r>
        <w:br/>
      </w:r>
      <w:r>
        <w:rPr>
          <w:rFonts w:ascii="Times New Roman"/>
          <w:b w:val="false"/>
          <w:i w:val="false"/>
          <w:color w:val="000000"/>
          <w:sz w:val="28"/>
        </w:rPr>
        <w:t xml:space="preserve">
     3) выявления правонарушений в сфере таможенного дела. </w:t>
      </w:r>
      <w:r>
        <w:br/>
      </w:r>
      <w:r>
        <w:rPr>
          <w:rFonts w:ascii="Times New Roman"/>
          <w:b w:val="false"/>
          <w:i w:val="false"/>
          <w:color w:val="000000"/>
          <w:sz w:val="28"/>
        </w:rPr>
        <w:t xml:space="preserve">
     3. Объектами таможенных экспертиз являются товары, сведения о товарах, содержащиеся в таможенных и иных документах, средства идентификации. </w:t>
      </w:r>
      <w:r>
        <w:br/>
      </w:r>
      <w:r>
        <w:rPr>
          <w:rFonts w:ascii="Times New Roman"/>
          <w:b w:val="false"/>
          <w:i w:val="false"/>
          <w:color w:val="000000"/>
          <w:sz w:val="28"/>
        </w:rPr>
        <w:t xml:space="preserve">
     4. Таможенная экспертиза проводится специалистами таможенных лабораторий. </w:t>
      </w:r>
      <w:r>
        <w:br/>
      </w:r>
      <w:r>
        <w:rPr>
          <w:rFonts w:ascii="Times New Roman"/>
          <w:b w:val="false"/>
          <w:i w:val="false"/>
          <w:color w:val="000000"/>
          <w:sz w:val="28"/>
        </w:rPr>
        <w:t xml:space="preserve">
     Основанием для проведения таможенной экспертизы являются: </w:t>
      </w:r>
      <w:r>
        <w:br/>
      </w:r>
      <w:r>
        <w:rPr>
          <w:rFonts w:ascii="Times New Roman"/>
          <w:b w:val="false"/>
          <w:i w:val="false"/>
          <w:color w:val="000000"/>
          <w:sz w:val="28"/>
        </w:rPr>
        <w:t xml:space="preserve">
     1) направление на таможенную экспертизу - на стадии таможенного оформления и таможенного контроля или при принятии предварительного решения, а также по обращениям участников внешнеэкономической деятельности; </w:t>
      </w:r>
      <w:r>
        <w:br/>
      </w:r>
      <w:r>
        <w:rPr>
          <w:rFonts w:ascii="Times New Roman"/>
          <w:b w:val="false"/>
          <w:i w:val="false"/>
          <w:color w:val="000000"/>
          <w:sz w:val="28"/>
        </w:rPr>
        <w:t xml:space="preserve">
     2) постановление или определение о назначении таможенной экспертизы - по правонарушениям в сфере таможенного дела. </w:t>
      </w:r>
      <w:r>
        <w:br/>
      </w:r>
      <w:r>
        <w:rPr>
          <w:rFonts w:ascii="Times New Roman"/>
          <w:b w:val="false"/>
          <w:i w:val="false"/>
          <w:color w:val="000000"/>
          <w:sz w:val="28"/>
        </w:rPr>
        <w:t xml:space="preserve">
     В направлении, постановлении либо определении указываются: </w:t>
      </w:r>
      <w:r>
        <w:br/>
      </w:r>
      <w:r>
        <w:rPr>
          <w:rFonts w:ascii="Times New Roman"/>
          <w:b w:val="false"/>
          <w:i w:val="false"/>
          <w:color w:val="000000"/>
          <w:sz w:val="28"/>
        </w:rPr>
        <w:t xml:space="preserve">
     1) основание для проведения таможенной экспертизы; </w:t>
      </w:r>
      <w:r>
        <w:br/>
      </w:r>
      <w:r>
        <w:rPr>
          <w:rFonts w:ascii="Times New Roman"/>
          <w:b w:val="false"/>
          <w:i w:val="false"/>
          <w:color w:val="000000"/>
          <w:sz w:val="28"/>
        </w:rPr>
        <w:t xml:space="preserve">
     2) наименование таможенной лаборатории, где должна быть проведена таможенная экспертиза; </w:t>
      </w:r>
      <w:r>
        <w:br/>
      </w:r>
      <w:r>
        <w:rPr>
          <w:rFonts w:ascii="Times New Roman"/>
          <w:b w:val="false"/>
          <w:i w:val="false"/>
          <w:color w:val="000000"/>
          <w:sz w:val="28"/>
        </w:rPr>
        <w:t xml:space="preserve">
     3) вопросы, поставленные перед экспертом; </w:t>
      </w:r>
      <w:r>
        <w:br/>
      </w:r>
      <w:r>
        <w:rPr>
          <w:rFonts w:ascii="Times New Roman"/>
          <w:b w:val="false"/>
          <w:i w:val="false"/>
          <w:color w:val="000000"/>
          <w:sz w:val="28"/>
        </w:rPr>
        <w:t xml:space="preserve">
     4) материалы, предоставленные на рассмотрение эксперта. </w:t>
      </w:r>
      <w:r>
        <w:br/>
      </w:r>
      <w:r>
        <w:rPr>
          <w:rFonts w:ascii="Times New Roman"/>
          <w:b w:val="false"/>
          <w:i w:val="false"/>
          <w:color w:val="000000"/>
          <w:sz w:val="28"/>
        </w:rPr>
        <w:t xml:space="preserve">
     5. Должностное лицо таможенного органа, назначившее таможенную экспертизу, обязано ознакомить декларанта с направлением, постановлением либо определением о назначении таможенной экспертизы, разъяснить права и обязанности, предусмотренные статьями 375, 376 настоящего Кодекса. Отметка об ознакомлении декларанта делается на направлении, постановлении либо определении и подписывается декларантом. </w:t>
      </w:r>
      <w:r>
        <w:br/>
      </w:r>
      <w:r>
        <w:rPr>
          <w:rFonts w:ascii="Times New Roman"/>
          <w:b w:val="false"/>
          <w:i w:val="false"/>
          <w:color w:val="000000"/>
          <w:sz w:val="28"/>
        </w:rPr>
        <w:t>
</w:t>
      </w:r>
      <w:r>
        <w:rPr>
          <w:rFonts w:ascii="Times New Roman"/>
          <w:b w:val="false"/>
          <w:i w:val="false"/>
          <w:color w:val="ff0000"/>
          <w:sz w:val="28"/>
        </w:rPr>
        <w:t xml:space="preserve">     Сноска. В статью 453 внесены изменения -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36"/>
    <w:bookmarkStart w:name="z527" w:id="5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454. Порядок проведения таможенной экспертизы </w:t>
      </w:r>
      <w:r>
        <w:br/>
      </w:r>
      <w:r>
        <w:rPr>
          <w:rFonts w:ascii="Times New Roman"/>
          <w:b w:val="false"/>
          <w:i w:val="false"/>
          <w:color w:val="000000"/>
          <w:sz w:val="28"/>
        </w:rPr>
        <w:t xml:space="preserve">
     1. Таможенная экспертиза проводится как в помещении таможенной лаборатории, так и вне, если это необходимо по характеру исследования либо в силу невозможности доставить объект исследования на экспертизу. Эксперт приступает к производству таможенной экспертизы только по письменному распоряжению руководителя таможенной лаборатории. </w:t>
      </w:r>
      <w:r>
        <w:br/>
      </w:r>
      <w:r>
        <w:rPr>
          <w:rFonts w:ascii="Times New Roman"/>
          <w:b w:val="false"/>
          <w:i w:val="false"/>
          <w:color w:val="000000"/>
          <w:sz w:val="28"/>
        </w:rPr>
        <w:t xml:space="preserve">
     2. По результатам таможенной экспертизы выдается заключение эксперта. </w:t>
      </w:r>
      <w:r>
        <w:br/>
      </w:r>
      <w:r>
        <w:rPr>
          <w:rFonts w:ascii="Times New Roman"/>
          <w:b w:val="false"/>
          <w:i w:val="false"/>
          <w:color w:val="000000"/>
          <w:sz w:val="28"/>
        </w:rPr>
        <w:t xml:space="preserve">
     3. Порядок проведения таможенной экспертизы в таможенных лабораториях и форма заключения утверждаются уполномоченным органом. </w:t>
      </w:r>
    </w:p>
    <w:bookmarkEnd w:id="537"/>
    <w:bookmarkStart w:name="z528" w:id="5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455. Права и обязанности эксперта </w:t>
      </w:r>
      <w:r>
        <w:br/>
      </w:r>
      <w:r>
        <w:rPr>
          <w:rFonts w:ascii="Times New Roman"/>
          <w:b w:val="false"/>
          <w:i w:val="false"/>
          <w:color w:val="000000"/>
          <w:sz w:val="28"/>
        </w:rPr>
        <w:t xml:space="preserve">
     1. Эксперт вправе: </w:t>
      </w:r>
      <w:r>
        <w:br/>
      </w:r>
      <w:r>
        <w:rPr>
          <w:rFonts w:ascii="Times New Roman"/>
          <w:b w:val="false"/>
          <w:i w:val="false"/>
          <w:color w:val="000000"/>
          <w:sz w:val="28"/>
        </w:rPr>
        <w:t xml:space="preserve">
     1) отказаться от проведения экспертизы, если поставленные вопросы находятся вне его компетенции; </w:t>
      </w:r>
      <w:r>
        <w:br/>
      </w:r>
      <w:r>
        <w:rPr>
          <w:rFonts w:ascii="Times New Roman"/>
          <w:b w:val="false"/>
          <w:i w:val="false"/>
          <w:color w:val="000000"/>
          <w:sz w:val="28"/>
        </w:rPr>
        <w:t xml:space="preserve">
     2) отказаться от дачи ответов на вопросы, не входящие в его компетенцию; </w:t>
      </w:r>
      <w:r>
        <w:br/>
      </w:r>
      <w:r>
        <w:rPr>
          <w:rFonts w:ascii="Times New Roman"/>
          <w:b w:val="false"/>
          <w:i w:val="false"/>
          <w:color w:val="000000"/>
          <w:sz w:val="28"/>
        </w:rPr>
        <w:t xml:space="preserve">
     3) заявить ходатайство о предоставлении дополнительных материалов, необходимых для проведения таможенной экспертизы. </w:t>
      </w:r>
      <w:r>
        <w:br/>
      </w:r>
      <w:r>
        <w:rPr>
          <w:rFonts w:ascii="Times New Roman"/>
          <w:b w:val="false"/>
          <w:i w:val="false"/>
          <w:color w:val="000000"/>
          <w:sz w:val="28"/>
        </w:rPr>
        <w:t xml:space="preserve">
     2. Эксперт обязан: </w:t>
      </w:r>
      <w:r>
        <w:br/>
      </w:r>
      <w:r>
        <w:rPr>
          <w:rFonts w:ascii="Times New Roman"/>
          <w:b w:val="false"/>
          <w:i w:val="false"/>
          <w:color w:val="000000"/>
          <w:sz w:val="28"/>
        </w:rPr>
        <w:t xml:space="preserve">
     1) знакомиться с материалами, относящимися к таможенной экспертизе; </w:t>
      </w:r>
      <w:r>
        <w:br/>
      </w:r>
      <w:r>
        <w:rPr>
          <w:rFonts w:ascii="Times New Roman"/>
          <w:b w:val="false"/>
          <w:i w:val="false"/>
          <w:color w:val="000000"/>
          <w:sz w:val="28"/>
        </w:rPr>
        <w:t xml:space="preserve">
     2) давать консультации участникам внешнеэкономической деятельности по вопросам таможенной экспертизы; </w:t>
      </w:r>
      <w:r>
        <w:br/>
      </w:r>
      <w:r>
        <w:rPr>
          <w:rFonts w:ascii="Times New Roman"/>
          <w:b w:val="false"/>
          <w:i w:val="false"/>
          <w:color w:val="000000"/>
          <w:sz w:val="28"/>
        </w:rPr>
        <w:t xml:space="preserve">
     3) включать в заключение выводы об обстоятельствах, имеющих значение для дела, по поводу которых не были поставлены вопросы; </w:t>
      </w:r>
      <w:r>
        <w:br/>
      </w:r>
      <w:r>
        <w:rPr>
          <w:rFonts w:ascii="Times New Roman"/>
          <w:b w:val="false"/>
          <w:i w:val="false"/>
          <w:color w:val="000000"/>
          <w:sz w:val="28"/>
        </w:rPr>
        <w:t xml:space="preserve">
     4) проводить исследования представленных на таможенную экспертизу проб и образцов товаров и представлять заключение на основании полной, всесторонней и объективной оценки результатов исследований; </w:t>
      </w:r>
      <w:r>
        <w:br/>
      </w:r>
      <w:r>
        <w:rPr>
          <w:rFonts w:ascii="Times New Roman"/>
          <w:b w:val="false"/>
          <w:i w:val="false"/>
          <w:color w:val="000000"/>
          <w:sz w:val="28"/>
        </w:rPr>
        <w:t xml:space="preserve">
     5) являться для разъяснения или дополнения данного им заключения по вызову лица, в производстве или рассмотрении которого находится дело о правонарушениях в сфере таможенного дела; </w:t>
      </w:r>
      <w:r>
        <w:br/>
      </w:r>
      <w:r>
        <w:rPr>
          <w:rFonts w:ascii="Times New Roman"/>
          <w:b w:val="false"/>
          <w:i w:val="false"/>
          <w:color w:val="000000"/>
          <w:sz w:val="28"/>
        </w:rPr>
        <w:t xml:space="preserve">
     6) не разглашать сведения, полученные в результате таможенной экспертизы. </w:t>
      </w:r>
      <w:r>
        <w:br/>
      </w:r>
      <w:r>
        <w:rPr>
          <w:rFonts w:ascii="Times New Roman"/>
          <w:b w:val="false"/>
          <w:i w:val="false"/>
          <w:color w:val="000000"/>
          <w:sz w:val="28"/>
        </w:rPr>
        <w:t>
     3. В случае неисполнения или ненадлежащего исполнения своих обязанностей эксперт несет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538"/>
    <w:bookmarkStart w:name="z529" w:id="5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456. Заключение эксперта </w:t>
      </w:r>
      <w:r>
        <w:br/>
      </w:r>
      <w:r>
        <w:rPr>
          <w:rFonts w:ascii="Times New Roman"/>
          <w:b w:val="false"/>
          <w:i w:val="false"/>
          <w:color w:val="000000"/>
          <w:sz w:val="28"/>
        </w:rPr>
        <w:t xml:space="preserve">
     1. Эксперт дает заключение в письменной форме от своего имени. </w:t>
      </w:r>
      <w:r>
        <w:br/>
      </w:r>
      <w:r>
        <w:rPr>
          <w:rFonts w:ascii="Times New Roman"/>
          <w:b w:val="false"/>
          <w:i w:val="false"/>
          <w:color w:val="000000"/>
          <w:sz w:val="28"/>
        </w:rPr>
        <w:t xml:space="preserve">
     2. В заключении эксперта излагаются проведенные им исследования и обоснованные ответы на поставленные вопросы. </w:t>
      </w:r>
      <w:r>
        <w:br/>
      </w:r>
      <w:r>
        <w:rPr>
          <w:rFonts w:ascii="Times New Roman"/>
          <w:b w:val="false"/>
          <w:i w:val="false"/>
          <w:color w:val="000000"/>
          <w:sz w:val="28"/>
        </w:rPr>
        <w:t xml:space="preserve">
     3. В случаях необходимости производства сложных экспертных исследований по решению руководителя таможенной лаборатории проводится комиссионная экспертиза, которая поручается нескольким экспертам одной специальности. При разногласиях между экспертами каждый из них или часть экспертов вправе представить отдельное заключение. </w:t>
      </w:r>
      <w:r>
        <w:br/>
      </w:r>
      <w:r>
        <w:rPr>
          <w:rFonts w:ascii="Times New Roman"/>
          <w:b w:val="false"/>
          <w:i w:val="false"/>
          <w:color w:val="000000"/>
          <w:sz w:val="28"/>
        </w:rPr>
        <w:t xml:space="preserve">
     4. При необходимости проведения таможенной экспертизы экспертами различных специальностей в пределах своей компетенции назначается комплексная экспертиза. Каждый эксперт подписывает ту часть заключения, по которой проводил таможенную экспертизу. </w:t>
      </w:r>
      <w:r>
        <w:br/>
      </w:r>
      <w:r>
        <w:rPr>
          <w:rFonts w:ascii="Times New Roman"/>
          <w:b w:val="false"/>
          <w:i w:val="false"/>
          <w:color w:val="000000"/>
          <w:sz w:val="28"/>
        </w:rPr>
        <w:t xml:space="preserve">
     5. При невозможности дачи заключения по представленным материалам эксперт письменно сообщает об этом таможенному органу, назначившему таможенную экспертизу, с указанием мотивов отказа. </w:t>
      </w:r>
    </w:p>
    <w:bookmarkEnd w:id="539"/>
    <w:bookmarkStart w:name="z530" w:id="5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457. Дополнительная и повторная таможенная </w:t>
      </w:r>
      <w:r>
        <w:br/>
      </w:r>
      <w:r>
        <w:rPr>
          <w:rFonts w:ascii="Times New Roman"/>
          <w:b w:val="false"/>
          <w:i w:val="false"/>
          <w:color w:val="000000"/>
          <w:sz w:val="28"/>
        </w:rPr>
        <w:t>
</w:t>
      </w:r>
      <w:r>
        <w:rPr>
          <w:rFonts w:ascii="Times New Roman"/>
          <w:b/>
          <w:i w:val="false"/>
          <w:color w:val="000000"/>
          <w:sz w:val="28"/>
        </w:rPr>
        <w:t xml:space="preserve">                 экспертиза </w:t>
      </w:r>
      <w:r>
        <w:br/>
      </w:r>
      <w:r>
        <w:rPr>
          <w:rFonts w:ascii="Times New Roman"/>
          <w:b w:val="false"/>
          <w:i w:val="false"/>
          <w:color w:val="000000"/>
          <w:sz w:val="28"/>
        </w:rPr>
        <w:t xml:space="preserve">
     1. Дополнительная таможенная экспертиза назначается по вновь открывшимся обстоятельствам. Производство дополнительной таможенной экспертизы может быть поручено эксперту, выполнявшему первичную экспертизу, или другому эксперту. </w:t>
      </w:r>
      <w:r>
        <w:br/>
      </w:r>
      <w:r>
        <w:rPr>
          <w:rFonts w:ascii="Times New Roman"/>
          <w:b w:val="false"/>
          <w:i w:val="false"/>
          <w:color w:val="000000"/>
          <w:sz w:val="28"/>
        </w:rPr>
        <w:t xml:space="preserve">
     2. Повторная таможенная экспертиза назначается для исследования тех же объектов и решения тех же вопросов в случаях, когда предыдущее заключение было обжаловано декларантом. В направлении или постановлении при назначении повторной таможенной экспертизы должны быть указаны мотивы несогласия с результатами предыдущей экспертизы. </w:t>
      </w:r>
      <w:r>
        <w:br/>
      </w:r>
      <w:r>
        <w:rPr>
          <w:rFonts w:ascii="Times New Roman"/>
          <w:b w:val="false"/>
          <w:i w:val="false"/>
          <w:color w:val="000000"/>
          <w:sz w:val="28"/>
        </w:rPr>
        <w:t xml:space="preserve">
     3. Производство по повторной таможенной экспертизе осуществляется в порядке, определяемом уполномоченным органом. </w:t>
      </w:r>
    </w:p>
    <w:bookmarkEnd w:id="540"/>
    <w:bookmarkStart w:name="z531" w:id="5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458. Отбор проб и образцов товаров </w:t>
      </w:r>
      <w:r>
        <w:br/>
      </w:r>
      <w:r>
        <w:rPr>
          <w:rFonts w:ascii="Times New Roman"/>
          <w:b w:val="false"/>
          <w:i w:val="false"/>
          <w:color w:val="000000"/>
          <w:sz w:val="28"/>
        </w:rPr>
        <w:t>
     1. Таможенные органы вправе отбирать пробы и образцы товаров с целью проведения экспертизы в таможенных лабораториях.</w:t>
      </w:r>
      <w:r>
        <w:br/>
      </w:r>
      <w:r>
        <w:rPr>
          <w:rFonts w:ascii="Times New Roman"/>
          <w:b w:val="false"/>
          <w:i w:val="false"/>
          <w:color w:val="000000"/>
          <w:sz w:val="28"/>
        </w:rPr>
        <w:t xml:space="preserve">
     2. Пробы и образцы отбираются в минимальных количествах, обеспечивающих возможность их исследования согласно нормативно-технической документации, предусматривающей нормы отбора проб и образцов. Об отборе проб и образцов товаров, находящихся под таможенным контролем, составляется акт по форме, установленнойуполномоченным органом. </w:t>
      </w:r>
      <w:r>
        <w:br/>
      </w:r>
      <w:r>
        <w:rPr>
          <w:rFonts w:ascii="Times New Roman"/>
          <w:b w:val="false"/>
          <w:i w:val="false"/>
          <w:color w:val="000000"/>
          <w:sz w:val="28"/>
        </w:rPr>
        <w:t xml:space="preserve">
     3. Декларант принимает участие при отборе проб и образцов товаров должностными лицами таможенных органов. Декларант обязан оказывать содействие должностным лицам таможенных органов при отборе проб и образцов товаров, в том числе осуществлять за свой счет грузовые и иные операции, необходимые для отбора проб и образцов. </w:t>
      </w:r>
      <w:r>
        <w:br/>
      </w:r>
      <w:r>
        <w:rPr>
          <w:rFonts w:ascii="Times New Roman"/>
          <w:b w:val="false"/>
          <w:i w:val="false"/>
          <w:color w:val="000000"/>
          <w:sz w:val="28"/>
        </w:rPr>
        <w:t xml:space="preserve">
     В отсутствие декларанта пробы и образцы товаров могут отбираться таможенными органами в случае его неявки по истечении десяти календарных дней после представления товаров, а также при обстоятельствах, не терпящих отлагательства. В таких случаях отбор проб и образцов товаров осуществляется в присутствии двух понятых с составлением акта об отборе проб и образцов товаров. </w:t>
      </w:r>
      <w:r>
        <w:br/>
      </w:r>
      <w:r>
        <w:rPr>
          <w:rFonts w:ascii="Times New Roman"/>
          <w:b w:val="false"/>
          <w:i w:val="false"/>
          <w:color w:val="000000"/>
          <w:sz w:val="28"/>
        </w:rPr>
        <w:t xml:space="preserve">
     4. По окончании таможенной экспертизы пробы и образцы возвращаются декларанту, за исключением случаев, когда такие пробы и образцы подлежат уничтожению или утилизации в соответствии с законодательством Республики Казахстан. </w:t>
      </w:r>
    </w:p>
    <w:bookmarkEnd w:id="541"/>
    <w:bookmarkStart w:name="z532" w:id="542"/>
    <w:p>
      <w:pPr>
        <w:spacing w:after="0"/>
        <w:ind w:left="0"/>
        <w:jc w:val="left"/>
      </w:pPr>
      <w:r>
        <w:rPr>
          <w:rFonts w:ascii="Times New Roman"/>
          <w:b/>
          <w:i w:val="false"/>
          <w:color w:val="000000"/>
        </w:rPr>
        <w:t xml:space="preserve"> 
Глава 59. Посттаможенный контроль участников внешнеэкономической и иной </w:t>
      </w:r>
      <w:r>
        <w:br/>
      </w:r>
      <w:r>
        <w:rPr>
          <w:rFonts w:ascii="Times New Roman"/>
          <w:b/>
          <w:i w:val="false"/>
          <w:color w:val="000000"/>
        </w:rPr>
        <w:t xml:space="preserve">
деятельности в сфере таможенного дела </w:t>
      </w:r>
    </w:p>
    <w:bookmarkEnd w:id="542"/>
    <w:p>
      <w:pPr>
        <w:spacing w:after="0"/>
        <w:ind w:left="0"/>
        <w:jc w:val="both"/>
      </w:pPr>
      <w:r>
        <w:rPr>
          <w:rFonts w:ascii="Times New Roman"/>
          <w:b w:val="false"/>
          <w:i w:val="false"/>
          <w:color w:val="ff0000"/>
          <w:sz w:val="28"/>
        </w:rPr>
        <w:t xml:space="preserve">       Сноска. Заголовок главы 59 с изменениями, внесенными Законом РК от 17.07.2009 </w:t>
      </w:r>
      <w:r>
        <w:rPr>
          <w:rFonts w:ascii="Times New Roman"/>
          <w:b w:val="false"/>
          <w:i w:val="false"/>
          <w:color w:val="ff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bookmarkStart w:name="z533" w:id="5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459. Посттаможенный контроль участников </w:t>
      </w:r>
      <w:r>
        <w:br/>
      </w:r>
      <w:r>
        <w:rPr>
          <w:rFonts w:ascii="Times New Roman"/>
          <w:b w:val="false"/>
          <w:i w:val="false"/>
          <w:color w:val="000000"/>
          <w:sz w:val="28"/>
        </w:rPr>
        <w:t>
</w:t>
      </w:r>
      <w:r>
        <w:rPr>
          <w:rFonts w:ascii="Times New Roman"/>
          <w:b/>
          <w:i w:val="false"/>
          <w:color w:val="000000"/>
          <w:sz w:val="28"/>
        </w:rPr>
        <w:t xml:space="preserve">                  внешнеэкономической и иной деятельности </w:t>
      </w:r>
      <w:r>
        <w:br/>
      </w:r>
      <w:r>
        <w:rPr>
          <w:rFonts w:ascii="Times New Roman"/>
          <w:b w:val="false"/>
          <w:i w:val="false"/>
          <w:color w:val="000000"/>
          <w:sz w:val="28"/>
        </w:rPr>
        <w:t>
</w:t>
      </w:r>
      <w:r>
        <w:rPr>
          <w:rFonts w:ascii="Times New Roman"/>
          <w:b/>
          <w:i w:val="false"/>
          <w:color w:val="000000"/>
          <w:sz w:val="28"/>
        </w:rPr>
        <w:t xml:space="preserve">                  в сфере таможенного дела </w:t>
      </w:r>
      <w:r>
        <w:br/>
      </w:r>
      <w:r>
        <w:rPr>
          <w:rFonts w:ascii="Times New Roman"/>
          <w:b w:val="false"/>
          <w:i w:val="false"/>
          <w:color w:val="000000"/>
          <w:sz w:val="28"/>
        </w:rPr>
        <w:t xml:space="preserve">
             </w:t>
      </w:r>
      <w:r>
        <w:br/>
      </w:r>
      <w:r>
        <w:rPr>
          <w:rFonts w:ascii="Times New Roman"/>
          <w:b w:val="false"/>
          <w:i w:val="false"/>
          <w:color w:val="000000"/>
          <w:sz w:val="28"/>
        </w:rPr>
        <w:t xml:space="preserve">
      1. Посттаможенный контроль участников внешнеэкономической и иной деятельности в сфере таможенного дела осуществляется в форме проверки и иных формах. </w:t>
      </w:r>
      <w:r>
        <w:br/>
      </w:r>
      <w:r>
        <w:rPr>
          <w:rFonts w:ascii="Times New Roman"/>
          <w:b w:val="false"/>
          <w:i w:val="false"/>
          <w:color w:val="000000"/>
          <w:sz w:val="28"/>
        </w:rPr>
        <w:t>
      2. </w:t>
      </w:r>
      <w:r>
        <w:rPr>
          <w:rFonts w:ascii="Times New Roman"/>
          <w:b w:val="false"/>
          <w:i w:val="false"/>
          <w:color w:val="000000"/>
          <w:sz w:val="28"/>
        </w:rPr>
        <w:t xml:space="preserve">Виды </w:t>
      </w:r>
      <w:r>
        <w:rPr>
          <w:rFonts w:ascii="Times New Roman"/>
          <w:b w:val="false"/>
          <w:i w:val="false"/>
          <w:color w:val="000000"/>
          <w:sz w:val="28"/>
        </w:rPr>
        <w:t>, </w:t>
      </w:r>
      <w:r>
        <w:rPr>
          <w:rFonts w:ascii="Times New Roman"/>
          <w:b w:val="false"/>
          <w:i w:val="false"/>
          <w:color w:val="000000"/>
          <w:sz w:val="28"/>
        </w:rPr>
        <w:t xml:space="preserve">основания </w:t>
      </w:r>
      <w:r>
        <w:rPr>
          <w:rFonts w:ascii="Times New Roman"/>
          <w:b w:val="false"/>
          <w:i w:val="false"/>
          <w:color w:val="000000"/>
          <w:sz w:val="28"/>
        </w:rPr>
        <w:t>, сроки и </w:t>
      </w:r>
      <w:r>
        <w:rPr>
          <w:rFonts w:ascii="Times New Roman"/>
          <w:b w:val="false"/>
          <w:i w:val="false"/>
          <w:color w:val="000000"/>
          <w:sz w:val="28"/>
        </w:rPr>
        <w:t xml:space="preserve">порядок проведения </w:t>
      </w:r>
      <w:r>
        <w:rPr>
          <w:rFonts w:ascii="Times New Roman"/>
          <w:b w:val="false"/>
          <w:i w:val="false"/>
          <w:color w:val="000000"/>
          <w:sz w:val="28"/>
        </w:rPr>
        <w:t xml:space="preserve">проверок устанавливаются в соответствии с Законом Республики Казахстан "О частном предпринимательстве". </w:t>
      </w:r>
      <w:r>
        <w:br/>
      </w:r>
      <w:r>
        <w:rPr>
          <w:rFonts w:ascii="Times New Roman"/>
          <w:b w:val="false"/>
          <w:i w:val="false"/>
          <w:color w:val="000000"/>
          <w:sz w:val="28"/>
        </w:rPr>
        <w:t xml:space="preserve">
      3. Иные формы посттаможенного контроля осуществляются в соответствии с настоящим Кодексом. </w:t>
      </w:r>
      <w:r>
        <w:br/>
      </w:r>
      <w:r>
        <w:rPr>
          <w:rFonts w:ascii="Times New Roman"/>
          <w:b w:val="false"/>
          <w:i w:val="false"/>
          <w:color w:val="000000"/>
          <w:sz w:val="28"/>
        </w:rPr>
        <w:t>
</w:t>
      </w:r>
      <w:r>
        <w:rPr>
          <w:rFonts w:ascii="Times New Roman"/>
          <w:b w:val="false"/>
          <w:i w:val="false"/>
          <w:color w:val="ff0000"/>
          <w:sz w:val="28"/>
        </w:rPr>
        <w:t xml:space="preserve">     Сноска. Статья 459 в редакции Закона </w:t>
      </w:r>
      <w:r>
        <w:rPr>
          <w:rFonts w:ascii="Times New Roman"/>
          <w:b w:val="false"/>
          <w:i w:val="false"/>
          <w:color w:val="ff0000"/>
          <w:sz w:val="28"/>
        </w:rPr>
        <w:t xml:space="preserve">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543"/>
    <w:bookmarkStart w:name="z628" w:id="5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459-1. Периодичность проведения проверок </w:t>
      </w:r>
      <w:r>
        <w:br/>
      </w:r>
      <w:r>
        <w:rPr>
          <w:rFonts w:ascii="Times New Roman"/>
          <w:b w:val="false"/>
          <w:i w:val="false"/>
          <w:color w:val="000000"/>
          <w:sz w:val="28"/>
        </w:rPr>
        <w:t>
</w:t>
      </w:r>
      <w:r>
        <w:rPr>
          <w:rFonts w:ascii="Times New Roman"/>
          <w:b/>
          <w:i w:val="false"/>
          <w:color w:val="000000"/>
          <w:sz w:val="28"/>
        </w:rPr>
        <w:t xml:space="preserve">                     участников </w:t>
      </w:r>
      <w:r>
        <w:rPr>
          <w:rFonts w:ascii="Times New Roman"/>
          <w:b/>
          <w:i w:val="false"/>
          <w:color w:val="000000"/>
          <w:sz w:val="28"/>
        </w:rPr>
        <w:t xml:space="preserve">внешнеэкономической и </w:t>
      </w:r>
      <w:r>
        <w:br/>
      </w:r>
      <w:r>
        <w:rPr>
          <w:rFonts w:ascii="Times New Roman"/>
          <w:b w:val="false"/>
          <w:i w:val="false"/>
          <w:color w:val="000000"/>
          <w:sz w:val="28"/>
        </w:rPr>
        <w:t>
</w:t>
      </w:r>
      <w:r>
        <w:rPr>
          <w:rFonts w:ascii="Times New Roman"/>
          <w:b/>
          <w:i w:val="false"/>
          <w:color w:val="000000"/>
          <w:sz w:val="28"/>
        </w:rPr>
        <w:t xml:space="preserve">                     иной деятельности в </w:t>
      </w:r>
      <w:r>
        <w:rPr>
          <w:rFonts w:ascii="Times New Roman"/>
          <w:b/>
          <w:i w:val="false"/>
          <w:color w:val="000000"/>
          <w:sz w:val="28"/>
        </w:rPr>
        <w:t xml:space="preserve">сфере таможенного дела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459-1 исключена Законом </w:t>
      </w:r>
      <w:r>
        <w:rPr>
          <w:rFonts w:ascii="Times New Roman"/>
          <w:b w:val="false"/>
          <w:i w:val="false"/>
          <w:color w:val="ff0000"/>
          <w:sz w:val="28"/>
        </w:rPr>
        <w:t xml:space="preserve">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544"/>
    <w:bookmarkStart w:name="z534" w:id="5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460. Контроль участников внешнеэкономической </w:t>
      </w:r>
      <w:r>
        <w:br/>
      </w:r>
      <w:r>
        <w:rPr>
          <w:rFonts w:ascii="Times New Roman"/>
          <w:b w:val="false"/>
          <w:i w:val="false"/>
          <w:color w:val="000000"/>
          <w:sz w:val="28"/>
        </w:rPr>
        <w:t>
</w:t>
      </w:r>
      <w:r>
        <w:rPr>
          <w:rFonts w:ascii="Times New Roman"/>
          <w:b/>
          <w:i w:val="false"/>
          <w:color w:val="000000"/>
          <w:sz w:val="28"/>
        </w:rPr>
        <w:t xml:space="preserve">                  и иной деятельности в сфере таможенного дела </w:t>
      </w:r>
    </w:p>
    <w:bookmarkEnd w:id="545"/>
    <w:p>
      <w:pPr>
        <w:spacing w:after="0"/>
        <w:ind w:left="0"/>
        <w:jc w:val="both"/>
      </w:pPr>
      <w:r>
        <w:rPr>
          <w:rFonts w:ascii="Times New Roman"/>
          <w:b w:val="false"/>
          <w:i w:val="false"/>
          <w:color w:val="000000"/>
          <w:sz w:val="28"/>
        </w:rPr>
        <w:t xml:space="preserve">      1. Контроль участников внешнеэкономической и иной деятельности в сфере таможенного дела - форма таможенного контроля, осуществляемая таможенным органом после выпуска товаров и транспортных средств путем: </w:t>
      </w:r>
      <w:r>
        <w:br/>
      </w:r>
      <w:r>
        <w:rPr>
          <w:rFonts w:ascii="Times New Roman"/>
          <w:b w:val="false"/>
          <w:i w:val="false"/>
          <w:color w:val="000000"/>
          <w:sz w:val="28"/>
        </w:rPr>
        <w:t xml:space="preserve">
      1) проведения камерального контроля; </w:t>
      </w:r>
      <w:r>
        <w:br/>
      </w:r>
      <w:r>
        <w:rPr>
          <w:rFonts w:ascii="Times New Roman"/>
          <w:b w:val="false"/>
          <w:i w:val="false"/>
          <w:color w:val="000000"/>
          <w:sz w:val="28"/>
        </w:rPr>
        <w:t xml:space="preserve">
      2) проведения мониторинга сведений о деятельности участников внешнеэкономической и иной деятельности; </w:t>
      </w:r>
      <w:r>
        <w:br/>
      </w:r>
      <w:r>
        <w:rPr>
          <w:rFonts w:ascii="Times New Roman"/>
          <w:b w:val="false"/>
          <w:i w:val="false"/>
          <w:color w:val="000000"/>
          <w:sz w:val="28"/>
        </w:rPr>
        <w:t xml:space="preserve">
      3) проведения устного опроса; </w:t>
      </w:r>
      <w:r>
        <w:br/>
      </w:r>
      <w:r>
        <w:rPr>
          <w:rFonts w:ascii="Times New Roman"/>
          <w:b w:val="false"/>
          <w:i w:val="false"/>
          <w:color w:val="000000"/>
          <w:sz w:val="28"/>
        </w:rPr>
        <w:t xml:space="preserve">
      4) получения объяснений; </w:t>
      </w:r>
      <w:r>
        <w:br/>
      </w:r>
      <w:r>
        <w:rPr>
          <w:rFonts w:ascii="Times New Roman"/>
          <w:b w:val="false"/>
          <w:i w:val="false"/>
          <w:color w:val="000000"/>
          <w:sz w:val="28"/>
        </w:rPr>
        <w:t xml:space="preserve">
      5) контроля за системой учета товаров и транспортных средств, находящихся под таможенным контролем, и отчетности по ним; </w:t>
      </w:r>
      <w:r>
        <w:br/>
      </w:r>
      <w:r>
        <w:rPr>
          <w:rFonts w:ascii="Times New Roman"/>
          <w:b w:val="false"/>
          <w:i w:val="false"/>
          <w:color w:val="000000"/>
          <w:sz w:val="28"/>
        </w:rPr>
        <w:t xml:space="preserve">
      6) инвентаризации товаров и транспортных средств, находящихся под таможенным контролем. </w:t>
      </w:r>
      <w:r>
        <w:br/>
      </w:r>
      <w:r>
        <w:rPr>
          <w:rFonts w:ascii="Times New Roman"/>
          <w:b w:val="false"/>
          <w:i w:val="false"/>
          <w:color w:val="000000"/>
          <w:sz w:val="28"/>
        </w:rPr>
        <w:t xml:space="preserve">
      2. Камеральный контроль - форма таможенного контроля, осуществляемая таможенным органом путем изучения и анализа сведений, содержащихся в таможенных декларациях, товаросопроводительных и иных документах, представленных участником внешнеэкономической деятельности или лицом, осуществляющим деятельность в сфере таможенного дела, сведений контролирующих органов, а также других документов и сведений, имеющихся у таможенных органов, о деятельности указанного лица. </w:t>
      </w:r>
      <w:r>
        <w:br/>
      </w:r>
      <w:r>
        <w:rPr>
          <w:rFonts w:ascii="Times New Roman"/>
          <w:b w:val="false"/>
          <w:i w:val="false"/>
          <w:color w:val="000000"/>
          <w:sz w:val="28"/>
        </w:rPr>
        <w:t xml:space="preserve">
      3. Мониторинг - сбор и обработка информации о деятельности участников внешнеэкономической и иной деятельности. </w:t>
      </w:r>
      <w:r>
        <w:br/>
      </w:r>
      <w:r>
        <w:rPr>
          <w:rFonts w:ascii="Times New Roman"/>
          <w:b w:val="false"/>
          <w:i w:val="false"/>
          <w:color w:val="000000"/>
          <w:sz w:val="28"/>
        </w:rPr>
        <w:t xml:space="preserve">
      4. После выпуска товаров и транспортных средств, перемещенных через таможенную границу Республики Казахстан, должностные лица таможенных органов вправе проводить устный опрос лиц без оформления результатов такого опроса в письменной форме. </w:t>
      </w:r>
      <w:r>
        <w:br/>
      </w:r>
      <w:r>
        <w:rPr>
          <w:rFonts w:ascii="Times New Roman"/>
          <w:b w:val="false"/>
          <w:i w:val="false"/>
          <w:color w:val="000000"/>
          <w:sz w:val="28"/>
        </w:rPr>
        <w:t xml:space="preserve">
      5. Получение объяснений - получение должностными лицами таможенного органа от декларантов и иных лиц, располагающих сведениями о товарах и транспортных средствах, перемещенных через таможенную границу, а также об иной информации, касающейся сферы таможенного дела. </w:t>
      </w:r>
      <w:r>
        <w:br/>
      </w:r>
      <w:r>
        <w:rPr>
          <w:rFonts w:ascii="Times New Roman"/>
          <w:b w:val="false"/>
          <w:i w:val="false"/>
          <w:color w:val="000000"/>
          <w:sz w:val="28"/>
        </w:rPr>
        <w:t xml:space="preserve">
      Объяснения оформляются в письменной форме. Уведомление о вызове лица для получения объяснений подписывается руководителем соответствующего таможенного органа и вручается вызываемому лицу под роспись. </w:t>
      </w:r>
      <w:r>
        <w:br/>
      </w:r>
      <w:r>
        <w:rPr>
          <w:rFonts w:ascii="Times New Roman"/>
          <w:b w:val="false"/>
          <w:i w:val="false"/>
          <w:color w:val="000000"/>
          <w:sz w:val="28"/>
        </w:rPr>
        <w:t xml:space="preserve">
      6. Контроль за системой учета товаров и транспортных средств, находящихся под таможенным контролем, и отчетности по ним применяется при условном выпуске товаров, когда такие товары подлежат учету в порядке, определяемом законодательством Республики Казахстан. </w:t>
      </w:r>
      <w:r>
        <w:br/>
      </w:r>
      <w:r>
        <w:rPr>
          <w:rFonts w:ascii="Times New Roman"/>
          <w:b w:val="false"/>
          <w:i w:val="false"/>
          <w:color w:val="000000"/>
          <w:sz w:val="28"/>
        </w:rPr>
        <w:t xml:space="preserve">
      7. Таможенные органы вправе проводить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 налоги или предоставлены льготы по таможенным платежам и налогам.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460 в редакции Закона </w:t>
      </w:r>
      <w:r>
        <w:rPr>
          <w:rFonts w:ascii="Times New Roman"/>
          <w:b w:val="false"/>
          <w:i w:val="false"/>
          <w:color w:val="ff0000"/>
          <w:sz w:val="28"/>
        </w:rPr>
        <w:t xml:space="preserve">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Start w:name="z535" w:id="5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461. Проведение камерального контроля </w:t>
      </w:r>
    </w:p>
    <w:bookmarkEnd w:id="546"/>
    <w:p>
      <w:pPr>
        <w:spacing w:after="0"/>
        <w:ind w:left="0"/>
        <w:jc w:val="both"/>
      </w:pPr>
      <w:r>
        <w:rPr>
          <w:rFonts w:ascii="Times New Roman"/>
          <w:b w:val="false"/>
          <w:i w:val="false"/>
          <w:color w:val="000000"/>
          <w:sz w:val="28"/>
        </w:rPr>
        <w:t xml:space="preserve">       1. В ходе проведения камерального контроля таможенным органом осуществляется контроль соответствия документов участника внешнеэкономической деятельности или лица, осуществляющего деятельность в сфере таможенного дела, таможенному и иному законодательству Республики Казахстан, контроль за соблюдением которого возложен на таможенные органы. </w:t>
      </w:r>
      <w:r>
        <w:br/>
      </w:r>
      <w:r>
        <w:rPr>
          <w:rFonts w:ascii="Times New Roman"/>
          <w:b w:val="false"/>
          <w:i w:val="false"/>
          <w:color w:val="000000"/>
          <w:sz w:val="28"/>
        </w:rPr>
        <w:t xml:space="preserve">
      2. Камеральный контроль является составной частью системы управления рисками. Результаты камерального контроля используются таможенными органами в целях обработки, систематизации сведений об участниках внешнеэкономической деятельности или лицах, осуществляющих деятельность в сфере таможенного дела и формирования ( пересмотра ) перечня показателей рисков при проведении таможенного контроля. </w:t>
      </w:r>
      <w:r>
        <w:br/>
      </w:r>
      <w:r>
        <w:rPr>
          <w:rFonts w:ascii="Times New Roman"/>
          <w:b w:val="false"/>
          <w:i w:val="false"/>
          <w:color w:val="000000"/>
          <w:sz w:val="28"/>
        </w:rPr>
        <w:t>
      3. Камеральный контроль проводится уполномоченным органом в сфере таможенного дела или территориальным подразделением уполномоченного органа в сфере таможенного дела либо таможней без посещения объектов участника внешнеэкономической деятельности или лица, осуществляющего деятельность в сфере таможенного дела, а также без оформления акта о назначении проверки, указанного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частном предпринимательстве". </w:t>
      </w:r>
      <w:r>
        <w:br/>
      </w:r>
      <w:r>
        <w:rPr>
          <w:rFonts w:ascii="Times New Roman"/>
          <w:b w:val="false"/>
          <w:i w:val="false"/>
          <w:color w:val="000000"/>
          <w:sz w:val="28"/>
        </w:rPr>
        <w:t xml:space="preserve">
      4. Объектами камерального контроля являются грузовые таможенные декларации, товаросопроводительные и иные документы, представленные участником внешнеэкономической деятельности иди лицом, осуществляющим деятельность в сфере таможенного дела, а также сведения о деятельности указанного лица, полученные от таможенных органов, других государственных органов, аналогичных органов иностранных государств, банков и банковских организаций и из средств массовой информации. </w:t>
      </w:r>
      <w:r>
        <w:br/>
      </w:r>
      <w:r>
        <w:rPr>
          <w:rFonts w:ascii="Times New Roman"/>
          <w:b w:val="false"/>
          <w:i w:val="false"/>
          <w:color w:val="000000"/>
          <w:sz w:val="28"/>
        </w:rPr>
        <w:t xml:space="preserve">
      5. При осуществлении камерального контроля подлежат изучению: </w:t>
      </w:r>
      <w:r>
        <w:br/>
      </w:r>
      <w:r>
        <w:rPr>
          <w:rFonts w:ascii="Times New Roman"/>
          <w:b w:val="false"/>
          <w:i w:val="false"/>
          <w:color w:val="000000"/>
          <w:sz w:val="28"/>
        </w:rPr>
        <w:t xml:space="preserve">
      1) грузовые таможенные декларации, товаросопроводительные и иные документы, представленные участником внешнеэкономической деятельности или лицом, осуществляющим деятельность в сфере таможенного дела, и выпущенные таможенным органом; </w:t>
      </w:r>
      <w:r>
        <w:br/>
      </w:r>
      <w:r>
        <w:rPr>
          <w:rFonts w:ascii="Times New Roman"/>
          <w:b w:val="false"/>
          <w:i w:val="false"/>
          <w:color w:val="000000"/>
          <w:sz w:val="28"/>
        </w:rPr>
        <w:t xml:space="preserve">
      2) грузовые таможенные декларации, товаросопроводительные и иные документы, представленные участником внешнеэкономической деятельности или лицом, осуществляющим деятельность в сфере таможенного дела, выпущенные таможенным органом и отобранные таможенным органом на основе анализа и сопоставления сведений из информационных ресурсов уполномоченного органа в сфере таможенного дела или территориального подразделения уполномоченного органа в сфере таможенного дела либо таможни, а также сведения о деятельности указанного лица, полученные от таможенных органов, других государственных органов, аналогичных органов иностранных государств, банков и банковских организаций и из средств массовой информации; </w:t>
      </w:r>
      <w:r>
        <w:br/>
      </w:r>
      <w:r>
        <w:rPr>
          <w:rFonts w:ascii="Times New Roman"/>
          <w:b w:val="false"/>
          <w:i w:val="false"/>
          <w:color w:val="000000"/>
          <w:sz w:val="28"/>
        </w:rPr>
        <w:t xml:space="preserve">
      3) грузовые таможенные декларации, товаросопроводительные и иные документы, представленные участником внешнеэкономической деятельности или лицом, осуществляющим деятельность в сфере таможенного дела, и выпущенные таможенным органом, выбранные с использованием программных средств методом случайного отбора в целях выявления неустановленного риска. Указанным методом осуществляется отбор не более двух процентов документов из информационных ресурсов уполномоченного органа в сфере таможенного дела или территориального подразделения уполномоченного органа в сфере таможенного дела либо таможни. </w:t>
      </w:r>
      <w:r>
        <w:br/>
      </w:r>
      <w:r>
        <w:rPr>
          <w:rFonts w:ascii="Times New Roman"/>
          <w:b w:val="false"/>
          <w:i w:val="false"/>
          <w:color w:val="000000"/>
          <w:sz w:val="28"/>
        </w:rPr>
        <w:t xml:space="preserve">
      Документы, в отношении которых проводился камеральный контроль, регистрируются таможенным органом, осуществившим контроль, в специальном журнале регистрации документов, который должен быть пронумерован, прошнурован и скреплен печатью таможенного органа.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461 в редакции Закона </w:t>
      </w:r>
      <w:r>
        <w:rPr>
          <w:rFonts w:ascii="Times New Roman"/>
          <w:b w:val="false"/>
          <w:i w:val="false"/>
          <w:color w:val="ff0000"/>
          <w:sz w:val="28"/>
        </w:rPr>
        <w:t xml:space="preserve">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Start w:name="z536" w:id="5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462. Сроки проведения проверок участников </w:t>
      </w:r>
      <w:r>
        <w:br/>
      </w:r>
      <w:r>
        <w:rPr>
          <w:rFonts w:ascii="Times New Roman"/>
          <w:b w:val="false"/>
          <w:i w:val="false"/>
          <w:color w:val="000000"/>
          <w:sz w:val="28"/>
        </w:rPr>
        <w:t>
</w:t>
      </w:r>
      <w:r>
        <w:rPr>
          <w:rFonts w:ascii="Times New Roman"/>
          <w:b/>
          <w:i w:val="false"/>
          <w:color w:val="000000"/>
          <w:sz w:val="28"/>
        </w:rPr>
        <w:t xml:space="preserve">                 внешнеэкономической и иной деятельности </w:t>
      </w:r>
      <w:r>
        <w:br/>
      </w:r>
      <w:r>
        <w:rPr>
          <w:rFonts w:ascii="Times New Roman"/>
          <w:b w:val="false"/>
          <w:i w:val="false"/>
          <w:color w:val="000000"/>
          <w:sz w:val="28"/>
        </w:rPr>
        <w:t>
</w:t>
      </w:r>
      <w:r>
        <w:rPr>
          <w:rFonts w:ascii="Times New Roman"/>
          <w:b/>
          <w:i w:val="false"/>
          <w:color w:val="000000"/>
          <w:sz w:val="28"/>
        </w:rPr>
        <w:t xml:space="preserve">                 в сфере таможенного дела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462 исключена Законом </w:t>
      </w:r>
      <w:r>
        <w:rPr>
          <w:rFonts w:ascii="Times New Roman"/>
          <w:b w:val="false"/>
          <w:i w:val="false"/>
          <w:color w:val="ff0000"/>
          <w:sz w:val="28"/>
        </w:rPr>
        <w:t xml:space="preserve">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547"/>
    <w:bookmarkStart w:name="z537" w:id="5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463. Допуск должностных лиц таможенного органа </w:t>
      </w:r>
      <w:r>
        <w:br/>
      </w:r>
      <w:r>
        <w:rPr>
          <w:rFonts w:ascii="Times New Roman"/>
          <w:b w:val="false"/>
          <w:i w:val="false"/>
          <w:color w:val="000000"/>
          <w:sz w:val="28"/>
        </w:rPr>
        <w:t>
</w:t>
      </w:r>
      <w:r>
        <w:rPr>
          <w:rFonts w:ascii="Times New Roman"/>
          <w:b/>
          <w:i w:val="false"/>
          <w:color w:val="000000"/>
          <w:sz w:val="28"/>
        </w:rPr>
        <w:t xml:space="preserve">                 на территорию или в помещение для </w:t>
      </w:r>
      <w:r>
        <w:br/>
      </w:r>
      <w:r>
        <w:rPr>
          <w:rFonts w:ascii="Times New Roman"/>
          <w:b w:val="false"/>
          <w:i w:val="false"/>
          <w:color w:val="000000"/>
          <w:sz w:val="28"/>
        </w:rPr>
        <w:t>
</w:t>
      </w:r>
      <w:r>
        <w:rPr>
          <w:rFonts w:ascii="Times New Roman"/>
          <w:b/>
          <w:i w:val="false"/>
          <w:color w:val="000000"/>
          <w:sz w:val="28"/>
        </w:rPr>
        <w:t xml:space="preserve">                 проведения проверки участников </w:t>
      </w:r>
      <w:r>
        <w:br/>
      </w:r>
      <w:r>
        <w:rPr>
          <w:rFonts w:ascii="Times New Roman"/>
          <w:b w:val="false"/>
          <w:i w:val="false"/>
          <w:color w:val="000000"/>
          <w:sz w:val="28"/>
        </w:rPr>
        <w:t>
</w:t>
      </w:r>
      <w:r>
        <w:rPr>
          <w:rFonts w:ascii="Times New Roman"/>
          <w:b/>
          <w:i w:val="false"/>
          <w:color w:val="000000"/>
          <w:sz w:val="28"/>
        </w:rPr>
        <w:t xml:space="preserve">                 внешнеэкономической и иной деятельности в </w:t>
      </w:r>
      <w:r>
        <w:br/>
      </w:r>
      <w:r>
        <w:rPr>
          <w:rFonts w:ascii="Times New Roman"/>
          <w:b w:val="false"/>
          <w:i w:val="false"/>
          <w:color w:val="000000"/>
          <w:sz w:val="28"/>
        </w:rPr>
        <w:t>
</w:t>
      </w:r>
      <w:r>
        <w:rPr>
          <w:rFonts w:ascii="Times New Roman"/>
          <w:b/>
          <w:i w:val="false"/>
          <w:color w:val="000000"/>
          <w:sz w:val="28"/>
        </w:rPr>
        <w:t xml:space="preserve">                 сфере таможенного дела </w:t>
      </w:r>
      <w:r>
        <w:br/>
      </w:r>
      <w:r>
        <w:rPr>
          <w:rFonts w:ascii="Times New Roman"/>
          <w:b w:val="false"/>
          <w:i w:val="false"/>
          <w:color w:val="000000"/>
          <w:sz w:val="28"/>
        </w:rPr>
        <w:t xml:space="preserve">
     1. Участник внешнеэкономической и иной деятельности в сфере таможенного дела обязан обеспечить допуск должностных лиц таможенного органа на территорию или в помещение (кроме жилых помещений) в соответствии со статьей 452 настоящего Кодекса. </w:t>
      </w:r>
      <w:r>
        <w:br/>
      </w:r>
      <w:r>
        <w:rPr>
          <w:rFonts w:ascii="Times New Roman"/>
          <w:b w:val="false"/>
          <w:i w:val="false"/>
          <w:color w:val="000000"/>
          <w:sz w:val="28"/>
        </w:rPr>
        <w:t xml:space="preserve">
     2. При отказе обеспечить доступ должностных лиц таможенного органа, проводящих проверку, на указанные территории или в помещения (кроме жилых помещений) составляется протокол. </w:t>
      </w:r>
      <w:r>
        <w:br/>
      </w:r>
      <w:r>
        <w:rPr>
          <w:rFonts w:ascii="Times New Roman"/>
          <w:b w:val="false"/>
          <w:i w:val="false"/>
          <w:color w:val="000000"/>
          <w:sz w:val="28"/>
        </w:rPr>
        <w:t xml:space="preserve">
     3. Протокол подписывается должностными лицами таможенного органа, проводящими проверку, и участником внешнеэкономической и иной деятельности в сфере таможенного дела в присутствии двух понятых. При отказе от подписания указанного протокола участник внешнеэкономической и иной деятельности в сфере таможенного дела обязан дать письменное объяснение о причине отказа. </w:t>
      </w:r>
      <w:r>
        <w:br/>
      </w:r>
      <w:r>
        <w:rPr>
          <w:rFonts w:ascii="Times New Roman"/>
          <w:b w:val="false"/>
          <w:i w:val="false"/>
          <w:color w:val="000000"/>
          <w:sz w:val="28"/>
        </w:rPr>
        <w:t xml:space="preserve">
     4. Участник внешнеэкономической и иной деятельности в сфере таможенного дела имеет право отказать должностным лицам таможенного органа в допуске на территорию или в помещение для проведения проверки либо не представлять им документы в случаях, если: </w:t>
      </w:r>
      <w:r>
        <w:br/>
      </w:r>
      <w:r>
        <w:rPr>
          <w:rFonts w:ascii="Times New Roman"/>
          <w:b w:val="false"/>
          <w:i w:val="false"/>
          <w:color w:val="000000"/>
          <w:sz w:val="28"/>
        </w:rPr>
        <w:t xml:space="preserve">
     1) предписание не вручено либо не оформлено в установленном порядке; </w:t>
      </w:r>
      <w:r>
        <w:br/>
      </w:r>
      <w:r>
        <w:rPr>
          <w:rFonts w:ascii="Times New Roman"/>
          <w:b w:val="false"/>
          <w:i w:val="false"/>
          <w:color w:val="000000"/>
          <w:sz w:val="28"/>
        </w:rPr>
        <w:t xml:space="preserve">
     2) сроки проверки, указанные в предписании, не наступили или истекли; </w:t>
      </w:r>
      <w:r>
        <w:br/>
      </w:r>
      <w:r>
        <w:rPr>
          <w:rFonts w:ascii="Times New Roman"/>
          <w:b w:val="false"/>
          <w:i w:val="false"/>
          <w:color w:val="000000"/>
          <w:sz w:val="28"/>
        </w:rPr>
        <w:t xml:space="preserve">
     3) данные должностные лица таможенных органов не указаны в предписании; </w:t>
      </w:r>
      <w:r>
        <w:br/>
      </w:r>
      <w:r>
        <w:rPr>
          <w:rFonts w:ascii="Times New Roman"/>
          <w:b w:val="false"/>
          <w:i w:val="false"/>
          <w:color w:val="000000"/>
          <w:sz w:val="28"/>
        </w:rPr>
        <w:t xml:space="preserve">
     4) должностные лица не имеют специального допуска на территорию или в помещения, если для доступа на территорию или в помещения, подлежащие проверке, согласно законодательству Республики Казахстан он необходим; </w:t>
      </w:r>
      <w:r>
        <w:br/>
      </w:r>
      <w:r>
        <w:rPr>
          <w:rFonts w:ascii="Times New Roman"/>
          <w:b w:val="false"/>
          <w:i w:val="false"/>
          <w:color w:val="000000"/>
          <w:sz w:val="28"/>
        </w:rPr>
        <w:t xml:space="preserve">
     5) запрашиваемая документация не относится к проверяемому периоду. </w:t>
      </w:r>
    </w:p>
    <w:bookmarkEnd w:id="548"/>
    <w:bookmarkStart w:name="z538" w:id="5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464. Полномочия должностных лиц таможенного </w:t>
      </w:r>
      <w:r>
        <w:br/>
      </w:r>
      <w:r>
        <w:rPr>
          <w:rFonts w:ascii="Times New Roman"/>
          <w:b w:val="false"/>
          <w:i w:val="false"/>
          <w:color w:val="000000"/>
          <w:sz w:val="28"/>
        </w:rPr>
        <w:t>
</w:t>
      </w:r>
      <w:r>
        <w:rPr>
          <w:rFonts w:ascii="Times New Roman"/>
          <w:b/>
          <w:i w:val="false"/>
          <w:color w:val="000000"/>
          <w:sz w:val="28"/>
        </w:rPr>
        <w:t xml:space="preserve">                 органа при проведении проверки участников </w:t>
      </w:r>
      <w:r>
        <w:br/>
      </w:r>
      <w:r>
        <w:rPr>
          <w:rFonts w:ascii="Times New Roman"/>
          <w:b w:val="false"/>
          <w:i w:val="false"/>
          <w:color w:val="000000"/>
          <w:sz w:val="28"/>
        </w:rPr>
        <w:t>
</w:t>
      </w:r>
      <w:r>
        <w:rPr>
          <w:rFonts w:ascii="Times New Roman"/>
          <w:b/>
          <w:i w:val="false"/>
          <w:color w:val="000000"/>
          <w:sz w:val="28"/>
        </w:rPr>
        <w:t xml:space="preserve">                 внешнеэкономической и иной деятельности в </w:t>
      </w:r>
      <w:r>
        <w:br/>
      </w:r>
      <w:r>
        <w:rPr>
          <w:rFonts w:ascii="Times New Roman"/>
          <w:b w:val="false"/>
          <w:i w:val="false"/>
          <w:color w:val="000000"/>
          <w:sz w:val="28"/>
        </w:rPr>
        <w:t>
</w:t>
      </w:r>
      <w:r>
        <w:rPr>
          <w:rFonts w:ascii="Times New Roman"/>
          <w:b/>
          <w:i w:val="false"/>
          <w:color w:val="000000"/>
          <w:sz w:val="28"/>
        </w:rPr>
        <w:t xml:space="preserve">                 сфере таможенного дела </w:t>
      </w:r>
      <w:r>
        <w:br/>
      </w:r>
      <w:r>
        <w:rPr>
          <w:rFonts w:ascii="Times New Roman"/>
          <w:b w:val="false"/>
          <w:i w:val="false"/>
          <w:color w:val="000000"/>
          <w:sz w:val="28"/>
        </w:rPr>
        <w:t xml:space="preserve">
     1. При проведении проверки участников внешнеэкономической и иной деятельности в сфере таможенного дела должностные лица таможенных органов вправе: </w:t>
      </w:r>
      <w:r>
        <w:br/>
      </w:r>
      <w:r>
        <w:rPr>
          <w:rFonts w:ascii="Times New Roman"/>
          <w:b w:val="false"/>
          <w:i w:val="false"/>
          <w:color w:val="000000"/>
          <w:sz w:val="28"/>
        </w:rPr>
        <w:t xml:space="preserve">
     1) проверять наличие и осуществлять таможенный досмотр товаров и транспортных средств; </w:t>
      </w:r>
      <w:r>
        <w:br/>
      </w:r>
      <w:r>
        <w:rPr>
          <w:rFonts w:ascii="Times New Roman"/>
          <w:b w:val="false"/>
          <w:i w:val="false"/>
          <w:color w:val="000000"/>
          <w:sz w:val="28"/>
        </w:rPr>
        <w:t xml:space="preserve">
     2) проверять документы, в том числе бухгалтерскую документацию, относящиеся к внешнеэкономической и иной деятельности в сфере таможенного дела; </w:t>
      </w:r>
      <w:r>
        <w:br/>
      </w:r>
      <w:r>
        <w:rPr>
          <w:rFonts w:ascii="Times New Roman"/>
          <w:b w:val="false"/>
          <w:i w:val="false"/>
          <w:color w:val="000000"/>
          <w:sz w:val="28"/>
        </w:rPr>
        <w:t xml:space="preserve">
     3) получать от лиц документы, в том числе бухгалтерскую документацию, справки, письменные и устные объяснения, касающиеся осуществления внешнеэкономической и иной деятельности в сфере таможенного дела; </w:t>
      </w:r>
      <w:r>
        <w:br/>
      </w:r>
      <w:r>
        <w:rPr>
          <w:rFonts w:ascii="Times New Roman"/>
          <w:b w:val="false"/>
          <w:i w:val="false"/>
          <w:color w:val="000000"/>
          <w:sz w:val="28"/>
        </w:rPr>
        <w:t xml:space="preserve">
     4) опечатывать помещения, в которых имеются товары и транспортные средства; </w:t>
      </w:r>
      <w:r>
        <w:br/>
      </w:r>
      <w:r>
        <w:rPr>
          <w:rFonts w:ascii="Times New Roman"/>
          <w:b w:val="false"/>
          <w:i w:val="false"/>
          <w:color w:val="000000"/>
          <w:sz w:val="28"/>
        </w:rPr>
        <w:t>
     5) осуществлять изъятие документов, касающихся внешнеэкономической и иной деятельности в сфере таможенного дела и свидетельствующих о совершении правонарушений в сфере таможенного дела, в порядке, определенном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Изъятие производится после предоставления возможности участнику внешнеэкономической и иной деятельности в сфере таможенного дела снятия копий изымаемых документов. </w:t>
      </w:r>
      <w:r>
        <w:br/>
      </w:r>
      <w:r>
        <w:rPr>
          <w:rFonts w:ascii="Times New Roman"/>
          <w:b w:val="false"/>
          <w:i w:val="false"/>
          <w:color w:val="000000"/>
          <w:sz w:val="28"/>
        </w:rPr>
        <w:t>
     2. Изъятые документы возвращаются в порядке и сроки, которые установлены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3. Опечатывание и изъятие осуществляются в исключительных случаях, когда непринятие указанных мер может привести к сокрытию правонарушения в сфере таможенного дела. </w:t>
      </w:r>
      <w:r>
        <w:br/>
      </w:r>
      <w:r>
        <w:rPr>
          <w:rFonts w:ascii="Times New Roman"/>
          <w:b w:val="false"/>
          <w:i w:val="false"/>
          <w:color w:val="000000"/>
          <w:sz w:val="28"/>
        </w:rPr>
        <w:t>
</w:t>
      </w:r>
      <w:r>
        <w:rPr>
          <w:rFonts w:ascii="Times New Roman"/>
          <w:b w:val="false"/>
          <w:i w:val="false"/>
          <w:color w:val="ff0000"/>
          <w:sz w:val="28"/>
        </w:rPr>
        <w:t xml:space="preserve">     Сноска. Статья 464 с изменениями, внесенными Законами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28 февраля 2007 г.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549"/>
    <w:bookmarkStart w:name="z539" w:id="5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465. Завершение камерального контроля </w:t>
      </w:r>
    </w:p>
    <w:bookmarkEnd w:id="550"/>
    <w:p>
      <w:pPr>
        <w:spacing w:after="0"/>
        <w:ind w:left="0"/>
        <w:jc w:val="both"/>
      </w:pPr>
      <w:r>
        <w:rPr>
          <w:rFonts w:ascii="Times New Roman"/>
          <w:b w:val="false"/>
          <w:i w:val="false"/>
          <w:color w:val="000000"/>
          <w:sz w:val="28"/>
        </w:rPr>
        <w:t xml:space="preserve">       1. По завершении камерального контроля должностными лицами таможенного органа составляется акт камерального контроля с указанием: </w:t>
      </w:r>
      <w:r>
        <w:br/>
      </w:r>
      <w:r>
        <w:rPr>
          <w:rFonts w:ascii="Times New Roman"/>
          <w:b w:val="false"/>
          <w:i w:val="false"/>
          <w:color w:val="000000"/>
          <w:sz w:val="28"/>
        </w:rPr>
        <w:t xml:space="preserve">
      1) места проведения камерального контроля, даты составления акта; </w:t>
      </w:r>
      <w:r>
        <w:br/>
      </w:r>
      <w:r>
        <w:rPr>
          <w:rFonts w:ascii="Times New Roman"/>
          <w:b w:val="false"/>
          <w:i w:val="false"/>
          <w:color w:val="000000"/>
          <w:sz w:val="28"/>
        </w:rPr>
        <w:t xml:space="preserve">
      2) должности, фамилии, имени, отчества (при его наличии) должностных лиц таможенного органа, проводивших камеральный контроль; </w:t>
      </w:r>
      <w:r>
        <w:br/>
      </w:r>
      <w:r>
        <w:rPr>
          <w:rFonts w:ascii="Times New Roman"/>
          <w:b w:val="false"/>
          <w:i w:val="false"/>
          <w:color w:val="000000"/>
          <w:sz w:val="28"/>
        </w:rPr>
        <w:t xml:space="preserve">
      3) фамилии, имени, отчества (при его наличии) либо полного наименования участника внешнеэкономической и иной деятельности в сфере таможенного дела; </w:t>
      </w:r>
      <w:r>
        <w:br/>
      </w:r>
      <w:r>
        <w:rPr>
          <w:rFonts w:ascii="Times New Roman"/>
          <w:b w:val="false"/>
          <w:i w:val="false"/>
          <w:color w:val="000000"/>
          <w:sz w:val="28"/>
        </w:rPr>
        <w:t xml:space="preserve">
      4) места нахождения, банковских реквизитов участника внешнеэкономической и иной деятельности в сфере таможенного дела; </w:t>
      </w:r>
      <w:r>
        <w:br/>
      </w:r>
      <w:r>
        <w:rPr>
          <w:rFonts w:ascii="Times New Roman"/>
          <w:b w:val="false"/>
          <w:i w:val="false"/>
          <w:color w:val="000000"/>
          <w:sz w:val="28"/>
        </w:rPr>
        <w:t xml:space="preserve">
      5) сведений о предыдущем камеральном контроле и принятых мерах по устранению ранее выявленных нарушений таможенного законодательства Республики Казахстан; </w:t>
      </w:r>
      <w:r>
        <w:br/>
      </w:r>
      <w:r>
        <w:rPr>
          <w:rFonts w:ascii="Times New Roman"/>
          <w:b w:val="false"/>
          <w:i w:val="false"/>
          <w:color w:val="000000"/>
          <w:sz w:val="28"/>
        </w:rPr>
        <w:t xml:space="preserve">
      6) подробного описания выявленных правонарушений в сфере таможенного дела со ссылкой на соответствующие нормы законодательного акта Республики Казахстан; </w:t>
      </w:r>
      <w:r>
        <w:br/>
      </w:r>
      <w:r>
        <w:rPr>
          <w:rFonts w:ascii="Times New Roman"/>
          <w:b w:val="false"/>
          <w:i w:val="false"/>
          <w:color w:val="000000"/>
          <w:sz w:val="28"/>
        </w:rPr>
        <w:t xml:space="preserve">
      7) результатов камерального контроля участника внешнеэкономической и иной деятельности в сфере таможенного дела. </w:t>
      </w:r>
      <w:r>
        <w:br/>
      </w:r>
      <w:r>
        <w:rPr>
          <w:rFonts w:ascii="Times New Roman"/>
          <w:b w:val="false"/>
          <w:i w:val="false"/>
          <w:color w:val="000000"/>
          <w:sz w:val="28"/>
        </w:rPr>
        <w:t xml:space="preserve">
      2. Завершением срока камерального контроля считается день вручения участнику внешнеэкономической деятельности и иной деятельности в сфере таможенного дела акта камерального контроля. </w:t>
      </w:r>
      <w:r>
        <w:br/>
      </w:r>
      <w:r>
        <w:rPr>
          <w:rFonts w:ascii="Times New Roman"/>
          <w:b w:val="false"/>
          <w:i w:val="false"/>
          <w:color w:val="000000"/>
          <w:sz w:val="28"/>
        </w:rPr>
        <w:t xml:space="preserve">
      3. В случае, если по завершении камерального контроля не установлены нарушения таможенного законодательства Республики Казахстан, в акте камерального контроля производится соответствующая запись. </w:t>
      </w:r>
      <w:r>
        <w:br/>
      </w:r>
      <w:r>
        <w:rPr>
          <w:rFonts w:ascii="Times New Roman"/>
          <w:b w:val="false"/>
          <w:i w:val="false"/>
          <w:color w:val="000000"/>
          <w:sz w:val="28"/>
        </w:rPr>
        <w:t xml:space="preserve">
      4. К акту камерального контроля прилагаются копии документов, расчеты и другие материалы. </w:t>
      </w:r>
      <w:r>
        <w:br/>
      </w:r>
      <w:r>
        <w:rPr>
          <w:rFonts w:ascii="Times New Roman"/>
          <w:b w:val="false"/>
          <w:i w:val="false"/>
          <w:color w:val="000000"/>
          <w:sz w:val="28"/>
        </w:rPr>
        <w:t xml:space="preserve">
      5. Акт камерального контроля составляется в двух экземплярах, подписанных должностными лицами таможенного органа, проводившими контроль. </w:t>
      </w:r>
      <w:r>
        <w:br/>
      </w:r>
      <w:r>
        <w:rPr>
          <w:rFonts w:ascii="Times New Roman"/>
          <w:b w:val="false"/>
          <w:i w:val="false"/>
          <w:color w:val="000000"/>
          <w:sz w:val="28"/>
        </w:rPr>
        <w:t xml:space="preserve">
      6. Акт камерального контроля регистрируется в специальном журнале регистрации актов, который должен быть пронумерован, прошнурован и скреплен печатью таможенного органа. </w:t>
      </w:r>
      <w:r>
        <w:br/>
      </w:r>
      <w:r>
        <w:rPr>
          <w:rFonts w:ascii="Times New Roman"/>
          <w:b w:val="false"/>
          <w:i w:val="false"/>
          <w:color w:val="000000"/>
          <w:sz w:val="28"/>
        </w:rPr>
        <w:t xml:space="preserve">
      7. Один экземпляр акта камерального контроля вручается участнику внешнеэкономической и иной деятельности в сфере таможенного дела под роспись или иным способом, подтверждающим факт получения акта. </w:t>
      </w:r>
      <w:r>
        <w:br/>
      </w:r>
      <w:r>
        <w:rPr>
          <w:rFonts w:ascii="Times New Roman"/>
          <w:b w:val="false"/>
          <w:i w:val="false"/>
          <w:color w:val="000000"/>
          <w:sz w:val="28"/>
        </w:rPr>
        <w:t xml:space="preserve">
      8. В случае несогласия участника внешнеэкономической и иной деятельности в сфере таможенного дела с результатами камерального контроля руководителем или уполномоченным должностным лицом участника внешнеэкономической и иной деятельности в сфере таможенного дела в акте камерального контроля производится соответствующая запись. </w:t>
      </w:r>
      <w:r>
        <w:br/>
      </w:r>
      <w:r>
        <w:rPr>
          <w:rFonts w:ascii="Times New Roman"/>
          <w:b w:val="false"/>
          <w:i w:val="false"/>
          <w:color w:val="000000"/>
          <w:sz w:val="28"/>
        </w:rPr>
        <w:t>
</w:t>
      </w:r>
      <w:r>
        <w:rPr>
          <w:rFonts w:ascii="Times New Roman"/>
          <w:b w:val="false"/>
          <w:i w:val="false"/>
          <w:color w:val="ff0000"/>
          <w:sz w:val="28"/>
        </w:rPr>
        <w:t xml:space="preserve">     Сноска. Статья 465 в редакции Закона </w:t>
      </w:r>
      <w:r>
        <w:rPr>
          <w:rFonts w:ascii="Times New Roman"/>
          <w:b w:val="false"/>
          <w:i w:val="false"/>
          <w:color w:val="ff0000"/>
          <w:sz w:val="28"/>
        </w:rPr>
        <w:t xml:space="preserve">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Start w:name="z540" w:id="5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466. Решение по результатам посттаможенного </w:t>
      </w:r>
      <w:r>
        <w:br/>
      </w:r>
      <w:r>
        <w:rPr>
          <w:rFonts w:ascii="Times New Roman"/>
          <w:b w:val="false"/>
          <w:i w:val="false"/>
          <w:color w:val="000000"/>
          <w:sz w:val="28"/>
        </w:rPr>
        <w:t>
</w:t>
      </w:r>
      <w:r>
        <w:rPr>
          <w:rFonts w:ascii="Times New Roman"/>
          <w:b/>
          <w:i w:val="false"/>
          <w:color w:val="000000"/>
          <w:sz w:val="28"/>
        </w:rPr>
        <w:t xml:space="preserve">                  контроля участников внешнеэкономической </w:t>
      </w:r>
      <w:r>
        <w:br/>
      </w:r>
      <w:r>
        <w:rPr>
          <w:rFonts w:ascii="Times New Roman"/>
          <w:b w:val="false"/>
          <w:i w:val="false"/>
          <w:color w:val="000000"/>
          <w:sz w:val="28"/>
        </w:rPr>
        <w:t>
</w:t>
      </w:r>
      <w:r>
        <w:rPr>
          <w:rFonts w:ascii="Times New Roman"/>
          <w:b/>
          <w:i w:val="false"/>
          <w:color w:val="000000"/>
          <w:sz w:val="28"/>
        </w:rPr>
        <w:t xml:space="preserve">                  и иной деятельности в сфере таможенного дела </w:t>
      </w:r>
    </w:p>
    <w:bookmarkEnd w:id="551"/>
    <w:p>
      <w:pPr>
        <w:spacing w:after="0"/>
        <w:ind w:left="0"/>
        <w:jc w:val="both"/>
      </w:pPr>
      <w:r>
        <w:rPr>
          <w:rFonts w:ascii="Times New Roman"/>
          <w:b w:val="false"/>
          <w:i w:val="false"/>
          <w:color w:val="000000"/>
          <w:sz w:val="28"/>
        </w:rPr>
        <w:t xml:space="preserve">       1. По завершении посттаможенного контроля участника внешнеэкономической и иной деятельности в сфере таможенного дела таможенным органом на основе результатов, отраженных в акте о результатах посттаможенного контроля, выносится уведомление о начисленных суммах таможенных платежей, налогов и пени по форме, предусмотренной статьей 350 настоящего Кодекса. </w:t>
      </w:r>
      <w:r>
        <w:br/>
      </w:r>
      <w:r>
        <w:rPr>
          <w:rFonts w:ascii="Times New Roman"/>
          <w:b w:val="false"/>
          <w:i w:val="false"/>
          <w:color w:val="000000"/>
          <w:sz w:val="28"/>
        </w:rPr>
        <w:t xml:space="preserve">
      2. Уведомление направляется участнику внешнеэкономической и иной деятельности в сфере таможенного дела в соответствии с порядком, предусмотренным статьей 350 настоящего Кодекса. </w:t>
      </w:r>
      <w:r>
        <w:br/>
      </w:r>
      <w:r>
        <w:rPr>
          <w:rFonts w:ascii="Times New Roman"/>
          <w:b w:val="false"/>
          <w:i w:val="false"/>
          <w:color w:val="000000"/>
          <w:sz w:val="28"/>
        </w:rPr>
        <w:t xml:space="preserve">
      3. Участник внешнеэкономической и иной деятельности в сфере таможенного дела, получивший уведомление о начисленных суммах таможенных платежей, налогов и пени, обязан исполнить его в сроки, установленные статьей 350 настоящего Кодекса. </w:t>
      </w:r>
      <w:r>
        <w:br/>
      </w:r>
      <w:r>
        <w:rPr>
          <w:rFonts w:ascii="Times New Roman"/>
          <w:b w:val="false"/>
          <w:i w:val="false"/>
          <w:color w:val="000000"/>
          <w:sz w:val="28"/>
        </w:rPr>
        <w:t xml:space="preserve">
      4. Участник внешнеэкономической и иной деятельности в сфере таможенного дела имеет право обжаловать результаты посттаможенного контроля в порядке и сроки, которые предусмотрены настоящим Кодексом.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466 в редакции Закона </w:t>
      </w:r>
      <w:r>
        <w:rPr>
          <w:rFonts w:ascii="Times New Roman"/>
          <w:b w:val="false"/>
          <w:i w:val="false"/>
          <w:color w:val="ff0000"/>
          <w:sz w:val="28"/>
        </w:rPr>
        <w:t xml:space="preserve">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Start w:name="z541" w:id="5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467. Аудит в сфере таможенного дела </w:t>
      </w:r>
      <w:r>
        <w:br/>
      </w:r>
      <w:r>
        <w:rPr>
          <w:rFonts w:ascii="Times New Roman"/>
          <w:b w:val="false"/>
          <w:i w:val="false"/>
          <w:color w:val="000000"/>
          <w:sz w:val="28"/>
        </w:rPr>
        <w:t>
     Аудит в сфере таможенного дела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52"/>
    <w:bookmarkStart w:name="z542" w:id="553"/>
    <w:p>
      <w:pPr>
        <w:spacing w:after="0"/>
        <w:ind w:left="0"/>
        <w:jc w:val="left"/>
      </w:pPr>
      <w:r>
        <w:rPr>
          <w:rFonts w:ascii="Times New Roman"/>
          <w:b/>
          <w:i w:val="false"/>
          <w:color w:val="000000"/>
        </w:rPr>
        <w:t xml:space="preserve"> 
Глава 60. Оценка и управление рисками </w:t>
      </w:r>
    </w:p>
    <w:bookmarkEnd w:id="553"/>
    <w:bookmarkStart w:name="z543" w:id="5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468. Общие понятия и цели применения управления </w:t>
      </w:r>
      <w:r>
        <w:br/>
      </w:r>
      <w:r>
        <w:rPr>
          <w:rFonts w:ascii="Times New Roman"/>
          <w:b w:val="false"/>
          <w:i w:val="false"/>
          <w:color w:val="000000"/>
          <w:sz w:val="28"/>
        </w:rPr>
        <w:t>
</w:t>
      </w:r>
      <w:r>
        <w:rPr>
          <w:rFonts w:ascii="Times New Roman"/>
          <w:b/>
          <w:i w:val="false"/>
          <w:color w:val="000000"/>
          <w:sz w:val="28"/>
        </w:rPr>
        <w:t xml:space="preserve">                 рисками </w:t>
      </w:r>
      <w:r>
        <w:br/>
      </w:r>
      <w:r>
        <w:rPr>
          <w:rFonts w:ascii="Times New Roman"/>
          <w:b w:val="false"/>
          <w:i w:val="false"/>
          <w:color w:val="000000"/>
          <w:sz w:val="28"/>
        </w:rPr>
        <w:t xml:space="preserve">
     1. Риск - степень вероятности несоблюдения таможенного законодательства Республики Казахстан, которая может привести к убыткам для государства. </w:t>
      </w:r>
      <w:r>
        <w:br/>
      </w:r>
      <w:r>
        <w:rPr>
          <w:rFonts w:ascii="Times New Roman"/>
          <w:b w:val="false"/>
          <w:i w:val="false"/>
          <w:color w:val="000000"/>
          <w:sz w:val="28"/>
        </w:rPr>
        <w:t xml:space="preserve">
     Оценка риска - систематическое определение приоритетов управления риском путем оценки и сравнения уровня риска со стандартами, определенными предварительно. </w:t>
      </w:r>
      <w:r>
        <w:br/>
      </w:r>
      <w:r>
        <w:rPr>
          <w:rFonts w:ascii="Times New Roman"/>
          <w:b w:val="false"/>
          <w:i w:val="false"/>
          <w:color w:val="000000"/>
          <w:sz w:val="28"/>
        </w:rPr>
        <w:t xml:space="preserve">
     Управление риском - техника применения профилактических мер, позволяющих определить методы контроля для предупреждения риска, осуществляемая в автоматизированной системе анализа и управления рисками. </w:t>
      </w:r>
      <w:r>
        <w:br/>
      </w:r>
      <w:r>
        <w:rPr>
          <w:rFonts w:ascii="Times New Roman"/>
          <w:b w:val="false"/>
          <w:i w:val="false"/>
          <w:color w:val="000000"/>
          <w:sz w:val="28"/>
        </w:rPr>
        <w:t xml:space="preserve">
     2. Целями применения управления рисками являются: </w:t>
      </w:r>
      <w:r>
        <w:br/>
      </w:r>
      <w:r>
        <w:rPr>
          <w:rFonts w:ascii="Times New Roman"/>
          <w:b w:val="false"/>
          <w:i w:val="false"/>
          <w:color w:val="000000"/>
          <w:sz w:val="28"/>
        </w:rPr>
        <w:t xml:space="preserve">
     1) сосредоточение внимания на сферах повышенного риска и обеспечение более эффективного использования имеющихся в распоряжении ресурсов; </w:t>
      </w:r>
      <w:r>
        <w:br/>
      </w:r>
      <w:r>
        <w:rPr>
          <w:rFonts w:ascii="Times New Roman"/>
          <w:b w:val="false"/>
          <w:i w:val="false"/>
          <w:color w:val="000000"/>
          <w:sz w:val="28"/>
        </w:rPr>
        <w:t xml:space="preserve">
     2) увеличение возможностей по выявлению правонарушений в сфере таможенного дела; </w:t>
      </w:r>
      <w:r>
        <w:br/>
      </w:r>
      <w:r>
        <w:rPr>
          <w:rFonts w:ascii="Times New Roman"/>
          <w:b w:val="false"/>
          <w:i w:val="false"/>
          <w:color w:val="000000"/>
          <w:sz w:val="28"/>
        </w:rPr>
        <w:t xml:space="preserve">
     3) создание участникам внешнеэкономической деятельности, соблюдающим таможенное законодательство Республики Казахстан, благоприятных условий для перемещения товаров и транспортных средств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468 с изменением, внесенным Законом РК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54"/>
    <w:bookmarkStart w:name="z544" w:id="5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469. Категории рисков </w:t>
      </w:r>
      <w:r>
        <w:br/>
      </w:r>
      <w:r>
        <w:rPr>
          <w:rFonts w:ascii="Times New Roman"/>
          <w:b w:val="false"/>
          <w:i w:val="false"/>
          <w:color w:val="000000"/>
          <w:sz w:val="28"/>
        </w:rPr>
        <w:t xml:space="preserve">
     К категориям риска могут относиться следующие объекты: </w:t>
      </w:r>
      <w:r>
        <w:br/>
      </w:r>
      <w:r>
        <w:rPr>
          <w:rFonts w:ascii="Times New Roman"/>
          <w:b w:val="false"/>
          <w:i w:val="false"/>
          <w:color w:val="000000"/>
          <w:sz w:val="28"/>
        </w:rPr>
        <w:t xml:space="preserve">
     1) виды товаров; </w:t>
      </w:r>
      <w:r>
        <w:br/>
      </w:r>
      <w:r>
        <w:rPr>
          <w:rFonts w:ascii="Times New Roman"/>
          <w:b w:val="false"/>
          <w:i w:val="false"/>
          <w:color w:val="000000"/>
          <w:sz w:val="28"/>
        </w:rPr>
        <w:t xml:space="preserve">
     2) код товаров в соответствии с Товарной номенклатурой внешнеэкономической деятельности; </w:t>
      </w:r>
      <w:r>
        <w:br/>
      </w:r>
      <w:r>
        <w:rPr>
          <w:rFonts w:ascii="Times New Roman"/>
          <w:b w:val="false"/>
          <w:i w:val="false"/>
          <w:color w:val="000000"/>
          <w:sz w:val="28"/>
        </w:rPr>
        <w:t xml:space="preserve">
     3) страна происхождения товаров; </w:t>
      </w:r>
      <w:r>
        <w:br/>
      </w:r>
      <w:r>
        <w:rPr>
          <w:rFonts w:ascii="Times New Roman"/>
          <w:b w:val="false"/>
          <w:i w:val="false"/>
          <w:color w:val="000000"/>
          <w:sz w:val="28"/>
        </w:rPr>
        <w:t xml:space="preserve">
     4) страна отправления товаров; </w:t>
      </w:r>
      <w:r>
        <w:br/>
      </w:r>
      <w:r>
        <w:rPr>
          <w:rFonts w:ascii="Times New Roman"/>
          <w:b w:val="false"/>
          <w:i w:val="false"/>
          <w:color w:val="000000"/>
          <w:sz w:val="28"/>
        </w:rPr>
        <w:t xml:space="preserve">
     5) страна назначения товаров; </w:t>
      </w:r>
      <w:r>
        <w:br/>
      </w:r>
      <w:r>
        <w:rPr>
          <w:rFonts w:ascii="Times New Roman"/>
          <w:b w:val="false"/>
          <w:i w:val="false"/>
          <w:color w:val="000000"/>
          <w:sz w:val="28"/>
        </w:rPr>
        <w:t xml:space="preserve">
     6) транспортное средство; </w:t>
      </w:r>
      <w:r>
        <w:br/>
      </w:r>
      <w:r>
        <w:rPr>
          <w:rFonts w:ascii="Times New Roman"/>
          <w:b w:val="false"/>
          <w:i w:val="false"/>
          <w:color w:val="000000"/>
          <w:sz w:val="28"/>
        </w:rPr>
        <w:t xml:space="preserve">
     7) таможенная стоимость; </w:t>
      </w:r>
      <w:r>
        <w:br/>
      </w:r>
      <w:r>
        <w:rPr>
          <w:rFonts w:ascii="Times New Roman"/>
          <w:b w:val="false"/>
          <w:i w:val="false"/>
          <w:color w:val="000000"/>
          <w:sz w:val="28"/>
        </w:rPr>
        <w:t xml:space="preserve">
     8) маршрут перемещения товаров; </w:t>
      </w:r>
      <w:r>
        <w:br/>
      </w:r>
      <w:r>
        <w:rPr>
          <w:rFonts w:ascii="Times New Roman"/>
          <w:b w:val="false"/>
          <w:i w:val="false"/>
          <w:color w:val="000000"/>
          <w:sz w:val="28"/>
        </w:rPr>
        <w:t xml:space="preserve">
     9) участник внешнеэкономической деятельности; </w:t>
      </w:r>
      <w:r>
        <w:br/>
      </w:r>
      <w:r>
        <w:rPr>
          <w:rFonts w:ascii="Times New Roman"/>
          <w:b w:val="false"/>
          <w:i w:val="false"/>
          <w:color w:val="000000"/>
          <w:sz w:val="28"/>
        </w:rPr>
        <w:t xml:space="preserve">
     10) документы, предъявленные для таможенного оформления. </w:t>
      </w:r>
    </w:p>
    <w:bookmarkEnd w:id="555"/>
    <w:bookmarkStart w:name="z636" w:id="5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469-1. Предоставление предварительной информации      </w:t>
      </w:r>
      <w:r>
        <w:br/>
      </w:r>
      <w:r>
        <w:rPr>
          <w:rFonts w:ascii="Times New Roman"/>
          <w:b w:val="false"/>
          <w:i w:val="false"/>
          <w:color w:val="000000"/>
          <w:sz w:val="28"/>
        </w:rPr>
        <w:t xml:space="preserve">
      Участники внешнеэкономической деятельности, перевозчики, лица, имеющие лицензии в сфере таможенного дела, предоставляют в электронном виде таможенным органам предварительную информацию о грузе, пассажирах, транспортных средствах и маршруте следования. </w:t>
      </w:r>
      <w:r>
        <w:br/>
      </w:r>
      <w:r>
        <w:rPr>
          <w:rFonts w:ascii="Times New Roman"/>
          <w:b w:val="false"/>
          <w:i w:val="false"/>
          <w:color w:val="000000"/>
          <w:sz w:val="28"/>
        </w:rPr>
        <w:t xml:space="preserve">
      Таможенные органы осуществляют обмен предварительной информации с таможенными органами иностранных государств в соответствии с международными договорами Республики Казахстан. </w:t>
      </w:r>
      <w:r>
        <w:br/>
      </w:r>
      <w:r>
        <w:rPr>
          <w:rFonts w:ascii="Times New Roman"/>
          <w:b w:val="false"/>
          <w:i w:val="false"/>
          <w:color w:val="000000"/>
          <w:sz w:val="28"/>
        </w:rPr>
        <w:t xml:space="preserve">
      Порядок предоставления и использования предварительной информацией устанавливается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469-1 дополнена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56"/>
    <w:bookmarkStart w:name="z545" w:id="5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470. Деятельность таможенных органов по оценке и </w:t>
      </w:r>
      <w:r>
        <w:br/>
      </w:r>
      <w:r>
        <w:rPr>
          <w:rFonts w:ascii="Times New Roman"/>
          <w:b w:val="false"/>
          <w:i w:val="false"/>
          <w:color w:val="000000"/>
          <w:sz w:val="28"/>
        </w:rPr>
        <w:t>
</w:t>
      </w:r>
      <w:r>
        <w:rPr>
          <w:rFonts w:ascii="Times New Roman"/>
          <w:b/>
          <w:i w:val="false"/>
          <w:color w:val="000000"/>
          <w:sz w:val="28"/>
        </w:rPr>
        <w:t xml:space="preserve">                 управлению рисками </w:t>
      </w:r>
      <w:r>
        <w:br/>
      </w:r>
      <w:r>
        <w:rPr>
          <w:rFonts w:ascii="Times New Roman"/>
          <w:b w:val="false"/>
          <w:i w:val="false"/>
          <w:color w:val="000000"/>
          <w:sz w:val="28"/>
        </w:rPr>
        <w:t xml:space="preserve">
     1. Уполномоченный орган производит сбор, обобщение и анализ статистической и оперативной информации о совершении правонарушений в сфере таможенного дела, включая все факты правонарушений, находящихся на стадии производства проверок по ним, а также по которым принято процессуальное решение. </w:t>
      </w:r>
      <w:r>
        <w:br/>
      </w:r>
      <w:r>
        <w:rPr>
          <w:rFonts w:ascii="Times New Roman"/>
          <w:b w:val="false"/>
          <w:i w:val="false"/>
          <w:color w:val="000000"/>
          <w:sz w:val="28"/>
        </w:rPr>
        <w:t xml:space="preserve">
     2. Перечни показателей рисков, критерии их определения и применения устанавливаются уполномоченным органом. </w:t>
      </w:r>
      <w:r>
        <w:br/>
      </w:r>
      <w:r>
        <w:rPr>
          <w:rFonts w:ascii="Times New Roman"/>
          <w:b w:val="false"/>
          <w:i w:val="false"/>
          <w:color w:val="000000"/>
          <w:sz w:val="28"/>
        </w:rPr>
        <w:t xml:space="preserve">
     3. Установленные перечни показателей рисков используются таможенными органами при проведении таможенного контроля для применения дифференцированных форм таможенного контроля и не могут являться основанием для ограничения перемещения товаров через таможенную границу Республики Казахстан. Данные перечни являются конфиденциальной информацией. </w:t>
      </w:r>
      <w:r>
        <w:br/>
      </w:r>
      <w:r>
        <w:rPr>
          <w:rFonts w:ascii="Times New Roman"/>
          <w:b w:val="false"/>
          <w:i w:val="false"/>
          <w:color w:val="000000"/>
          <w:sz w:val="28"/>
        </w:rPr>
        <w:t xml:space="preserve">
     4. По предложению территориальных подразделений уполномоченного органа с учетом сложившейся оперативной обстановки перечни показателей рисков могут изменяться в течение всего времени их действия. </w:t>
      </w:r>
      <w:r>
        <w:br/>
      </w:r>
      <w:r>
        <w:rPr>
          <w:rFonts w:ascii="Times New Roman"/>
          <w:b w:val="false"/>
          <w:i w:val="false"/>
          <w:color w:val="000000"/>
          <w:sz w:val="28"/>
        </w:rPr>
        <w:t xml:space="preserve">
     5. Участники внешнеэкономической деятельности могут быть отнесены к категории минимального или максимального риска в порядке, определяемом уполномоченным органом. </w:t>
      </w:r>
      <w:r>
        <w:br/>
      </w:r>
      <w:r>
        <w:rPr>
          <w:rFonts w:ascii="Times New Roman"/>
          <w:b w:val="false"/>
          <w:i w:val="false"/>
          <w:color w:val="000000"/>
          <w:sz w:val="28"/>
        </w:rPr>
        <w:t xml:space="preserve">
     Порядок отнесения участников внешнеэкономической деятельности к категории минимального риска и применения к ним отдельных видов таможенных процедур и форм таможенного контроля устанавливается на основании предложений, разработанных территориальными подразделениями уполномоченного органа совместно с некоммерческими организациями в сфере таможенного дела. </w:t>
      </w:r>
    </w:p>
    <w:bookmarkEnd w:id="557"/>
    <w:bookmarkStart w:name="z546" w:id="558"/>
    <w:p>
      <w:pPr>
        <w:spacing w:after="0"/>
        <w:ind w:left="0"/>
        <w:jc w:val="left"/>
      </w:pPr>
      <w:r>
        <w:rPr>
          <w:rFonts w:ascii="Times New Roman"/>
          <w:b/>
          <w:i w:val="false"/>
          <w:color w:val="000000"/>
        </w:rPr>
        <w:t xml:space="preserve"> 
Глава 61. Дополнительные положения, относящиеся </w:t>
      </w:r>
      <w:r>
        <w:br/>
      </w:r>
      <w:r>
        <w:rPr>
          <w:rFonts w:ascii="Times New Roman"/>
          <w:b/>
          <w:i w:val="false"/>
          <w:color w:val="000000"/>
        </w:rPr>
        <w:t xml:space="preserve">
к таможенному контролю </w:t>
      </w:r>
    </w:p>
    <w:bookmarkEnd w:id="558"/>
    <w:bookmarkStart w:name="z547" w:id="5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471. Освобождение от применения таможенными </w:t>
      </w:r>
      <w:r>
        <w:br/>
      </w:r>
      <w:r>
        <w:rPr>
          <w:rFonts w:ascii="Times New Roman"/>
          <w:b w:val="false"/>
          <w:i w:val="false"/>
          <w:color w:val="000000"/>
          <w:sz w:val="28"/>
        </w:rPr>
        <w:t>
</w:t>
      </w:r>
      <w:r>
        <w:rPr>
          <w:rFonts w:ascii="Times New Roman"/>
          <w:b/>
          <w:i w:val="false"/>
          <w:color w:val="000000"/>
          <w:sz w:val="28"/>
        </w:rPr>
        <w:t xml:space="preserve">                 органами определенных форм таможенного </w:t>
      </w:r>
      <w:r>
        <w:br/>
      </w:r>
      <w:r>
        <w:rPr>
          <w:rFonts w:ascii="Times New Roman"/>
          <w:b w:val="false"/>
          <w:i w:val="false"/>
          <w:color w:val="000000"/>
          <w:sz w:val="28"/>
        </w:rPr>
        <w:t>
</w:t>
      </w:r>
      <w:r>
        <w:rPr>
          <w:rFonts w:ascii="Times New Roman"/>
          <w:b/>
          <w:i w:val="false"/>
          <w:color w:val="000000"/>
          <w:sz w:val="28"/>
        </w:rPr>
        <w:t xml:space="preserve">                 контроля </w:t>
      </w:r>
      <w:r>
        <w:br/>
      </w:r>
      <w:r>
        <w:rPr>
          <w:rFonts w:ascii="Times New Roman"/>
          <w:b w:val="false"/>
          <w:i w:val="false"/>
          <w:color w:val="000000"/>
          <w:sz w:val="28"/>
        </w:rPr>
        <w:t xml:space="preserve">
     1. Освобождение от применения таможенными органами определенных форм таможенного контроля устанавливается исключительно настоящим Кодексом. </w:t>
      </w:r>
      <w:r>
        <w:br/>
      </w:r>
      <w:r>
        <w:rPr>
          <w:rFonts w:ascii="Times New Roman"/>
          <w:b w:val="false"/>
          <w:i w:val="false"/>
          <w:color w:val="000000"/>
          <w:sz w:val="28"/>
        </w:rPr>
        <w:t xml:space="preserve">
     2. Таможенному досмотру не подлежит личный багаж Президента Республики Казахстан и следующих вместе с ним членов его семьи. </w:t>
      </w:r>
      <w:r>
        <w:br/>
      </w:r>
      <w:r>
        <w:rPr>
          <w:rFonts w:ascii="Times New Roman"/>
          <w:b w:val="false"/>
          <w:i w:val="false"/>
          <w:color w:val="000000"/>
          <w:sz w:val="28"/>
        </w:rPr>
        <w:t xml:space="preserve">
     3. Личный багаж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секретаря Республики Казахстан, Руководителя Администрации Президента Республики Казахстан, Председателя Конституционного Совета Республики Казахстан, Председателя Верховного Суда Республики Казахстан, Генерального прокурора Республики Казахстан, Председателя Национального Банка Республики Казахстан, Председателя Комитета национальной безопасности Республики Казахстан, Управляющего делами Президента Республики Казахстан, начальника Службы охраны Президента Республики Казахстан, членов Правительства Республики Казахстан, депутатов Парламента Республики Казахстан освобождается от таможенного досмотра, если указанные лица пересекают таможенную границу Республики Казахстан в связи с исполнением служебных обязанностей или депутатских полномочий. </w:t>
      </w:r>
      <w:r>
        <w:br/>
      </w:r>
      <w:r>
        <w:rPr>
          <w:rFonts w:ascii="Times New Roman"/>
          <w:b w:val="false"/>
          <w:i w:val="false"/>
          <w:color w:val="000000"/>
          <w:sz w:val="28"/>
        </w:rPr>
        <w:t xml:space="preserve">
     4. Освобождаются от таможенного досмотра иностранные военные корабли (суда), боевые воздушные суда и военная техника, следующие своим ходом, если иное не предусмотрено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471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559"/>
    <w:bookmarkStart w:name="z548" w:id="5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472. Сбор таможенными органами информации о </w:t>
      </w:r>
      <w:r>
        <w:br/>
      </w:r>
      <w:r>
        <w:rPr>
          <w:rFonts w:ascii="Times New Roman"/>
          <w:b w:val="false"/>
          <w:i w:val="false"/>
          <w:color w:val="000000"/>
          <w:sz w:val="28"/>
        </w:rPr>
        <w:t>
</w:t>
      </w:r>
      <w:r>
        <w:rPr>
          <w:rFonts w:ascii="Times New Roman"/>
          <w:b/>
          <w:i w:val="false"/>
          <w:color w:val="000000"/>
          <w:sz w:val="28"/>
        </w:rPr>
        <w:t xml:space="preserve">                 лицах при проведении таможенного контроля </w:t>
      </w:r>
      <w:r>
        <w:br/>
      </w:r>
      <w:r>
        <w:rPr>
          <w:rFonts w:ascii="Times New Roman"/>
          <w:b w:val="false"/>
          <w:i w:val="false"/>
          <w:color w:val="000000"/>
          <w:sz w:val="28"/>
        </w:rPr>
        <w:t xml:space="preserve">
     1. В целях проведения таможенного контроля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и транспортных средств через таможенную границу Республики Казахстан, либо предпринимательскую деятельность в отношении товаров, находящихся под таможенным контролем, данных об их регистрации, месте нахождения, а также данных о гражданах: фамилию, имя, отчество, дату и место рождения, пол, место жительства. </w:t>
      </w:r>
      <w:r>
        <w:br/>
      </w:r>
      <w:r>
        <w:rPr>
          <w:rFonts w:ascii="Times New Roman"/>
          <w:b w:val="false"/>
          <w:i w:val="false"/>
          <w:color w:val="000000"/>
          <w:sz w:val="28"/>
        </w:rPr>
        <w:t xml:space="preserve">
     2. Участники внешнеэкономической деятельности имеют право на ознакомление с документированной информацией о себе, имеющейся у таможенных органов, и на уточнение этой информации в целях обеспечения ее полноты и достоверности. </w:t>
      </w:r>
      <w:r>
        <w:br/>
      </w:r>
      <w:r>
        <w:rPr>
          <w:rFonts w:ascii="Times New Roman"/>
          <w:b w:val="false"/>
          <w:i w:val="false"/>
          <w:color w:val="000000"/>
          <w:sz w:val="28"/>
        </w:rPr>
        <w:t xml:space="preserve">
     3. Сбор информации о лицах осуществляется таможенными органами при таможенном оформлении товаров и транспортных средств, перемещаемых через таможенную границу Республики Казахстан, а также посредством получения указанной информации от налоговых органов, органов внутренних дел, органов, осуществляющих государственную регистрацию, и другими способами, не запрещенными законодательством Республики Казахстан. </w:t>
      </w:r>
    </w:p>
    <w:bookmarkEnd w:id="560"/>
    <w:bookmarkStart w:name="z549" w:id="5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473. Использование технических средств при </w:t>
      </w:r>
      <w:r>
        <w:br/>
      </w:r>
      <w:r>
        <w:rPr>
          <w:rFonts w:ascii="Times New Roman"/>
          <w:b w:val="false"/>
          <w:i w:val="false"/>
          <w:color w:val="000000"/>
          <w:sz w:val="28"/>
        </w:rPr>
        <w:t>
</w:t>
      </w:r>
      <w:r>
        <w:rPr>
          <w:rFonts w:ascii="Times New Roman"/>
          <w:b/>
          <w:i w:val="false"/>
          <w:color w:val="000000"/>
          <w:sz w:val="28"/>
        </w:rPr>
        <w:t xml:space="preserve">                 осуществлении таможенного контроля </w:t>
      </w:r>
      <w:r>
        <w:br/>
      </w:r>
      <w:r>
        <w:rPr>
          <w:rFonts w:ascii="Times New Roman"/>
          <w:b w:val="false"/>
          <w:i w:val="false"/>
          <w:color w:val="000000"/>
          <w:sz w:val="28"/>
        </w:rPr>
        <w:t xml:space="preserve">
     В целях сокращения времени проведения таможенного контроля и повышения его оптимизации и эффективности таможенными органами могут использоваться технические средства, перечень и порядок применения которых устанавливаются уполномоченным органом. </w:t>
      </w:r>
      <w:r>
        <w:br/>
      </w:r>
      <w:r>
        <w:rPr>
          <w:rFonts w:ascii="Times New Roman"/>
          <w:b w:val="false"/>
          <w:i w:val="false"/>
          <w:color w:val="000000"/>
          <w:sz w:val="28"/>
        </w:rPr>
        <w:t xml:space="preserve">
     Указанные технические средства должны быть безопасны для жизни и здоровья человека, животных и растений и не должны причинять вред лицам, товарам и транспортным средствам. </w:t>
      </w:r>
    </w:p>
    <w:bookmarkEnd w:id="561"/>
    <w:bookmarkStart w:name="z550" w:id="5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474. Использование судов таможенных органов при </w:t>
      </w:r>
      <w:r>
        <w:br/>
      </w:r>
      <w:r>
        <w:rPr>
          <w:rFonts w:ascii="Times New Roman"/>
          <w:b w:val="false"/>
          <w:i w:val="false"/>
          <w:color w:val="000000"/>
          <w:sz w:val="28"/>
        </w:rPr>
        <w:t>
</w:t>
      </w:r>
      <w:r>
        <w:rPr>
          <w:rFonts w:ascii="Times New Roman"/>
          <w:b/>
          <w:i w:val="false"/>
          <w:color w:val="000000"/>
          <w:sz w:val="28"/>
        </w:rPr>
        <w:t xml:space="preserve">                 осуществлении таможенного контроля </w:t>
      </w:r>
      <w:r>
        <w:br/>
      </w:r>
      <w:r>
        <w:rPr>
          <w:rFonts w:ascii="Times New Roman"/>
          <w:b w:val="false"/>
          <w:i w:val="false"/>
          <w:color w:val="000000"/>
          <w:sz w:val="28"/>
        </w:rPr>
        <w:t xml:space="preserve">
     1. Таможенный контроль товаров и транспортных средств в пределах территориальных вод (моря) и внутренних вод Республики Казахстан, а также на территории, прилегающей к таможенной границе Республики Казахстан, осуществляется с использованием морских, внутренних водных и воздушных судов таможенных органов. </w:t>
      </w:r>
      <w:r>
        <w:br/>
      </w:r>
      <w:r>
        <w:rPr>
          <w:rFonts w:ascii="Times New Roman"/>
          <w:b w:val="false"/>
          <w:i w:val="false"/>
          <w:color w:val="000000"/>
          <w:sz w:val="28"/>
        </w:rPr>
        <w:t xml:space="preserve">
     2. При осуществлении таможенного контроля с использованием морских, внутренних водных и воздушных судов таможенные органы вправе: </w:t>
      </w:r>
      <w:r>
        <w:br/>
      </w:r>
      <w:r>
        <w:rPr>
          <w:rFonts w:ascii="Times New Roman"/>
          <w:b w:val="false"/>
          <w:i w:val="false"/>
          <w:color w:val="000000"/>
          <w:sz w:val="28"/>
        </w:rPr>
        <w:t xml:space="preserve">
     1) при обнаружении признаков того, что на транспортном средстве незаконно перемещаются товары, подлежащие таможенному контролю, останавливать транспортное средство и производить его досмотр; </w:t>
      </w:r>
      <w:r>
        <w:br/>
      </w:r>
      <w:r>
        <w:rPr>
          <w:rFonts w:ascii="Times New Roman"/>
          <w:b w:val="false"/>
          <w:i w:val="false"/>
          <w:color w:val="000000"/>
          <w:sz w:val="28"/>
        </w:rPr>
        <w:t>
     2) задерживать находящихся на транспортном средстве лиц, подозреваемых в совершении преступления, в порядке, предусмотренном уголовно-процессуальным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3) преследовать и задерживать за пределами территориальных вод (моря) Республики Казахстан морские, внутренние водные суда, убывшие с таможенной территории Республики Казахстан без разрешения таможенных органов, на территории, прилегающей к таможенной границе Республики Казахстан, до захода их в территориальные воды (море) своей страны или третьего государства, если преследование было начато во внутренних водах, территориальных водах (море) Республики Казахстан после подачи зрительного или звукового сигнала об остановке с дистанции, позволяющей увидеть или услышать этот сигнал, и велось непрерывно; </w:t>
      </w:r>
      <w:r>
        <w:br/>
      </w:r>
      <w:r>
        <w:rPr>
          <w:rFonts w:ascii="Times New Roman"/>
          <w:b w:val="false"/>
          <w:i w:val="false"/>
          <w:color w:val="000000"/>
          <w:sz w:val="28"/>
        </w:rPr>
        <w:t>
     4) при совершении правонарушений в сфере таможенного дела задерживать транспортные средства для их изъятия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5) в случаях, предусмотренных настоящим Кодексом, производить сопровождение транспортных средств, в том числе с размещением на них должностных лиц таможенных органов. </w:t>
      </w:r>
      <w:r>
        <w:br/>
      </w:r>
      <w:r>
        <w:rPr>
          <w:rFonts w:ascii="Times New Roman"/>
          <w:b w:val="false"/>
          <w:i w:val="false"/>
          <w:color w:val="000000"/>
          <w:sz w:val="28"/>
        </w:rPr>
        <w:t xml:space="preserve">
     3. Экипажам судов таможенных органов при исполнении служебных обязанностей предоставляется в соответствии с законодательством Республики Казахстан право: </w:t>
      </w:r>
      <w:r>
        <w:br/>
      </w:r>
      <w:r>
        <w:rPr>
          <w:rFonts w:ascii="Times New Roman"/>
          <w:b w:val="false"/>
          <w:i w:val="false"/>
          <w:color w:val="000000"/>
          <w:sz w:val="28"/>
        </w:rPr>
        <w:t xml:space="preserve">
     1) на пользование водным и воздушным пространством Республики Казахстан, акваторией морских и речных портов, а также аэропортами, аэродромами (посадочными площадками) на территории Республики Казахстан независимо от их принадлежности и предназначения; </w:t>
      </w:r>
      <w:r>
        <w:br/>
      </w:r>
      <w:r>
        <w:rPr>
          <w:rFonts w:ascii="Times New Roman"/>
          <w:b w:val="false"/>
          <w:i w:val="false"/>
          <w:color w:val="000000"/>
          <w:sz w:val="28"/>
        </w:rPr>
        <w:t xml:space="preserve">
     2) на пользование входом в порт и выходом из порта в порядке, согласованном с соответствующим уполномоченным государственным органом Республики Казахстан; </w:t>
      </w:r>
      <w:r>
        <w:br/>
      </w:r>
      <w:r>
        <w:rPr>
          <w:rFonts w:ascii="Times New Roman"/>
          <w:b w:val="false"/>
          <w:i w:val="false"/>
          <w:color w:val="000000"/>
          <w:sz w:val="28"/>
        </w:rPr>
        <w:t xml:space="preserve">
     3) на безвозмездное получение навигационной, гидрометеорологической, гидрографической и иной информации, необходимой для решения задач, возложенных на таможенные органы. </w:t>
      </w:r>
    </w:p>
    <w:bookmarkEnd w:id="562"/>
    <w:bookmarkStart w:name="z551" w:id="5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475. Грузовые и иные операции с товарами и </w:t>
      </w:r>
      <w:r>
        <w:br/>
      </w:r>
      <w:r>
        <w:rPr>
          <w:rFonts w:ascii="Times New Roman"/>
          <w:b w:val="false"/>
          <w:i w:val="false"/>
          <w:color w:val="000000"/>
          <w:sz w:val="28"/>
        </w:rPr>
        <w:t>
</w:t>
      </w:r>
      <w:r>
        <w:rPr>
          <w:rFonts w:ascii="Times New Roman"/>
          <w:b/>
          <w:i w:val="false"/>
          <w:color w:val="000000"/>
          <w:sz w:val="28"/>
        </w:rPr>
        <w:t xml:space="preserve">                 транспортными средствами, необходимые для </w:t>
      </w:r>
      <w:r>
        <w:br/>
      </w:r>
      <w:r>
        <w:rPr>
          <w:rFonts w:ascii="Times New Roman"/>
          <w:b w:val="false"/>
          <w:i w:val="false"/>
          <w:color w:val="000000"/>
          <w:sz w:val="28"/>
        </w:rPr>
        <w:t>
</w:t>
      </w:r>
      <w:r>
        <w:rPr>
          <w:rFonts w:ascii="Times New Roman"/>
          <w:b/>
          <w:i w:val="false"/>
          <w:color w:val="000000"/>
          <w:sz w:val="28"/>
        </w:rPr>
        <w:t xml:space="preserve">                 таможенного контроля </w:t>
      </w:r>
      <w:r>
        <w:br/>
      </w:r>
      <w:r>
        <w:rPr>
          <w:rFonts w:ascii="Times New Roman"/>
          <w:b w:val="false"/>
          <w:i w:val="false"/>
          <w:color w:val="000000"/>
          <w:sz w:val="28"/>
        </w:rPr>
        <w:t xml:space="preserve">
     1. По требованию таможенного органа декларант, владелец склада, таможенный брокер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 </w:t>
      </w:r>
      <w:r>
        <w:br/>
      </w:r>
      <w:r>
        <w:rPr>
          <w:rFonts w:ascii="Times New Roman"/>
          <w:b w:val="false"/>
          <w:i w:val="false"/>
          <w:color w:val="000000"/>
          <w:sz w:val="28"/>
        </w:rPr>
        <w:t xml:space="preserve">
     2. Перевозчик обязан способствовать проведению грузовых и иных операций с товарами, которые он перевозит, и с транспортными средствами. </w:t>
      </w:r>
      <w:r>
        <w:br/>
      </w:r>
      <w:r>
        <w:rPr>
          <w:rFonts w:ascii="Times New Roman"/>
          <w:b w:val="false"/>
          <w:i w:val="false"/>
          <w:color w:val="000000"/>
          <w:sz w:val="28"/>
        </w:rPr>
        <w:t xml:space="preserve">
     3. Грузовые и иные операции с товарами и транспортными средствами не должны повлечь для таможенного органа каких-либо дополнительных расходов. </w:t>
      </w:r>
    </w:p>
    <w:bookmarkEnd w:id="563"/>
    <w:bookmarkStart w:name="z552" w:id="5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476. Идентификация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помещений и других мест </w:t>
      </w:r>
      <w:r>
        <w:br/>
      </w:r>
      <w:r>
        <w:rPr>
          <w:rFonts w:ascii="Times New Roman"/>
          <w:b w:val="false"/>
          <w:i w:val="false"/>
          <w:color w:val="000000"/>
          <w:sz w:val="28"/>
        </w:rPr>
        <w:t xml:space="preserve">
     1. Транспортные средства, помещения, емкости и другие места, где находятся или могут находиться товары и транспортные средства, подлежащие таможенному контролю, и места, где осуществляется деятельность, контроль за которой возложен на таможенные органы, а также товары и транспортные средства, находящиеся под таможенным контролем, могут идентифицироваться таможенными органами. </w:t>
      </w:r>
      <w:r>
        <w:br/>
      </w:r>
      <w:r>
        <w:rPr>
          <w:rFonts w:ascii="Times New Roman"/>
          <w:b w:val="false"/>
          <w:i w:val="false"/>
          <w:color w:val="000000"/>
          <w:sz w:val="28"/>
        </w:rPr>
        <w:t xml:space="preserve">
     2.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и иными способами. </w:t>
      </w:r>
      <w:r>
        <w:br/>
      </w:r>
      <w:r>
        <w:rPr>
          <w:rFonts w:ascii="Times New Roman"/>
          <w:b w:val="false"/>
          <w:i w:val="false"/>
          <w:color w:val="000000"/>
          <w:sz w:val="28"/>
        </w:rPr>
        <w:t>
     3. Порядок применения и изготовления средств идентификации, а также их стандарт </w:t>
      </w:r>
      <w:r>
        <w:rPr>
          <w:rFonts w:ascii="Times New Roman"/>
          <w:b w:val="false"/>
          <w:i w:val="false"/>
          <w:color w:val="000000"/>
          <w:sz w:val="28"/>
        </w:rPr>
        <w:t xml:space="preserve">устанавливаются </w:t>
      </w:r>
      <w:r>
        <w:rPr>
          <w:rFonts w:ascii="Times New Roman"/>
          <w:b w:val="false"/>
          <w:i w:val="false"/>
          <w:color w:val="000000"/>
          <w:sz w:val="28"/>
        </w:rPr>
        <w:t xml:space="preserve">уполномоченным органом. В качестве средств идентификации для таможенных целей могут признаваться пломбы, печати или иные средства идентификации, наложенные таможенными органами иностранных государств в соответствии с международными договорами Республики Казахстан. </w:t>
      </w:r>
      <w:r>
        <w:br/>
      </w:r>
      <w:r>
        <w:rPr>
          <w:rFonts w:ascii="Times New Roman"/>
          <w:b w:val="false"/>
          <w:i w:val="false"/>
          <w:color w:val="000000"/>
          <w:sz w:val="28"/>
        </w:rPr>
        <w:t xml:space="preserve">
     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 </w:t>
      </w:r>
    </w:p>
    <w:bookmarkEnd w:id="564"/>
    <w:bookmarkStart w:name="z553" w:id="5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477. Инвентаризация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находящихся под таможенным </w:t>
      </w:r>
      <w:r>
        <w:br/>
      </w:r>
      <w:r>
        <w:rPr>
          <w:rFonts w:ascii="Times New Roman"/>
          <w:b w:val="false"/>
          <w:i w:val="false"/>
          <w:color w:val="000000"/>
          <w:sz w:val="28"/>
        </w:rPr>
        <w:t>
</w:t>
      </w:r>
      <w:r>
        <w:rPr>
          <w:rFonts w:ascii="Times New Roman"/>
          <w:b/>
          <w:i w:val="false"/>
          <w:color w:val="000000"/>
          <w:sz w:val="28"/>
        </w:rPr>
        <w:t xml:space="preserve">                 контролем </w:t>
      </w:r>
      <w:r>
        <w:br/>
      </w:r>
      <w:r>
        <w:rPr>
          <w:rFonts w:ascii="Times New Roman"/>
          <w:b w:val="false"/>
          <w:i w:val="false"/>
          <w:color w:val="000000"/>
          <w:sz w:val="28"/>
        </w:rPr>
        <w:t xml:space="preserve">
     Таможенные органы вправе в любое время проводить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 налоги или предоставлены льготы по таможенным платежам и налогам. </w:t>
      </w:r>
    </w:p>
    <w:bookmarkEnd w:id="565"/>
    <w:bookmarkStart w:name="z554" w:id="5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478. Соблюдение лицами требований о минимальном </w:t>
      </w:r>
      <w:r>
        <w:br/>
      </w:r>
      <w:r>
        <w:rPr>
          <w:rFonts w:ascii="Times New Roman"/>
          <w:b w:val="false"/>
          <w:i w:val="false"/>
          <w:color w:val="000000"/>
          <w:sz w:val="28"/>
        </w:rPr>
        <w:t>
</w:t>
      </w:r>
      <w:r>
        <w:rPr>
          <w:rFonts w:ascii="Times New Roman"/>
          <w:b/>
          <w:i w:val="false"/>
          <w:color w:val="000000"/>
          <w:sz w:val="28"/>
        </w:rPr>
        <w:t xml:space="preserve">                 периоде времени проведения таможенного </w:t>
      </w:r>
      <w:r>
        <w:br/>
      </w:r>
      <w:r>
        <w:rPr>
          <w:rFonts w:ascii="Times New Roman"/>
          <w:b w:val="false"/>
          <w:i w:val="false"/>
          <w:color w:val="000000"/>
          <w:sz w:val="28"/>
        </w:rPr>
        <w:t>
</w:t>
      </w:r>
      <w:r>
        <w:rPr>
          <w:rFonts w:ascii="Times New Roman"/>
          <w:b/>
          <w:i w:val="false"/>
          <w:color w:val="000000"/>
          <w:sz w:val="28"/>
        </w:rPr>
        <w:t xml:space="preserve">                 контроля </w:t>
      </w:r>
      <w:r>
        <w:br/>
      </w:r>
      <w:r>
        <w:rPr>
          <w:rFonts w:ascii="Times New Roman"/>
          <w:b w:val="false"/>
          <w:i w:val="false"/>
          <w:color w:val="000000"/>
          <w:sz w:val="28"/>
        </w:rPr>
        <w:t xml:space="preserve">
     Лица обязаны соблюдать требования о минимальном периоде времени, необходимом для проведения таможенного контроля. Вред, причиненный лицу вследствие несоблюдения им таких требований, возмещению не подлежит. </w:t>
      </w:r>
    </w:p>
    <w:bookmarkEnd w:id="566"/>
    <w:bookmarkStart w:name="z555" w:id="5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479. Недопустимость причинения неправомерного </w:t>
      </w:r>
      <w:r>
        <w:br/>
      </w:r>
      <w:r>
        <w:rPr>
          <w:rFonts w:ascii="Times New Roman"/>
          <w:b w:val="false"/>
          <w:i w:val="false"/>
          <w:color w:val="000000"/>
          <w:sz w:val="28"/>
        </w:rPr>
        <w:t>
</w:t>
      </w:r>
      <w:r>
        <w:rPr>
          <w:rFonts w:ascii="Times New Roman"/>
          <w:b/>
          <w:i w:val="false"/>
          <w:color w:val="000000"/>
          <w:sz w:val="28"/>
        </w:rPr>
        <w:t xml:space="preserve">                 вреда при проведении таможенного контроля </w:t>
      </w:r>
      <w:r>
        <w:br/>
      </w:r>
      <w:r>
        <w:rPr>
          <w:rFonts w:ascii="Times New Roman"/>
          <w:b w:val="false"/>
          <w:i w:val="false"/>
          <w:color w:val="000000"/>
          <w:sz w:val="28"/>
        </w:rPr>
        <w:t xml:space="preserve">
     При проведении таможенного контроля не допускается причинение неправомерного вреда перевозчику, декларанту, их представителям, владельцам складов временного хранения, таможенных складов, свободных складов, владельцам магазинов беспошлинной торговли и иным лицам,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 </w:t>
      </w:r>
    </w:p>
    <w:bookmarkEnd w:id="567"/>
    <w:bookmarkStart w:name="z556" w:id="568"/>
    <w:p>
      <w:pPr>
        <w:spacing w:after="0"/>
        <w:ind w:left="0"/>
        <w:jc w:val="left"/>
      </w:pPr>
      <w:r>
        <w:rPr>
          <w:rFonts w:ascii="Times New Roman"/>
          <w:b/>
          <w:i w:val="false"/>
          <w:color w:val="000000"/>
        </w:rPr>
        <w:t xml:space="preserve"> 
Раздел 13. Таможенный контроль в сфере валютного </w:t>
      </w:r>
      <w:r>
        <w:br/>
      </w:r>
      <w:r>
        <w:rPr>
          <w:rFonts w:ascii="Times New Roman"/>
          <w:b/>
          <w:i w:val="false"/>
          <w:color w:val="000000"/>
        </w:rPr>
        <w:t xml:space="preserve">
и экспортного контроля </w:t>
      </w:r>
    </w:p>
    <w:bookmarkEnd w:id="568"/>
    <w:bookmarkStart w:name="z557" w:id="569"/>
    <w:p>
      <w:pPr>
        <w:spacing w:after="0"/>
        <w:ind w:left="0"/>
        <w:jc w:val="left"/>
      </w:pPr>
      <w:r>
        <w:rPr>
          <w:rFonts w:ascii="Times New Roman"/>
          <w:b/>
          <w:i w:val="false"/>
          <w:color w:val="000000"/>
        </w:rPr>
        <w:t xml:space="preserve"> 
Глава 62. Функции таможенных органов в области </w:t>
      </w:r>
      <w:r>
        <w:br/>
      </w:r>
      <w:r>
        <w:rPr>
          <w:rFonts w:ascii="Times New Roman"/>
          <w:b/>
          <w:i w:val="false"/>
          <w:color w:val="000000"/>
        </w:rPr>
        <w:t xml:space="preserve">
валютного контроля </w:t>
      </w:r>
    </w:p>
    <w:bookmarkEnd w:id="569"/>
    <w:bookmarkStart w:name="z558" w:id="5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480. Функции таможенных органов в области </w:t>
      </w:r>
      <w:r>
        <w:br/>
      </w:r>
      <w:r>
        <w:rPr>
          <w:rFonts w:ascii="Times New Roman"/>
          <w:b w:val="false"/>
          <w:i w:val="false"/>
          <w:color w:val="000000"/>
          <w:sz w:val="28"/>
        </w:rPr>
        <w:t>
</w:t>
      </w:r>
      <w:r>
        <w:rPr>
          <w:rFonts w:ascii="Times New Roman"/>
          <w:b/>
          <w:i w:val="false"/>
          <w:color w:val="000000"/>
          <w:sz w:val="28"/>
        </w:rPr>
        <w:t xml:space="preserve">                 валютного контроля </w:t>
      </w:r>
      <w:r>
        <w:br/>
      </w:r>
      <w:r>
        <w:rPr>
          <w:rFonts w:ascii="Times New Roman"/>
          <w:b w:val="false"/>
          <w:i w:val="false"/>
          <w:color w:val="000000"/>
          <w:sz w:val="28"/>
        </w:rPr>
        <w:t>
     Таможенные органы в пределах своих полномочий обеспечивают контроль за соблюдением валютного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при перемещении товаров и транспортных средств через таможенную границу Республики Казахстан. </w:t>
      </w:r>
    </w:p>
    <w:bookmarkEnd w:id="570"/>
    <w:bookmarkStart w:name="z559" w:id="5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481. Полномочия таможенных органов в сфере </w:t>
      </w:r>
      <w:r>
        <w:br/>
      </w:r>
      <w:r>
        <w:rPr>
          <w:rFonts w:ascii="Times New Roman"/>
          <w:b w:val="false"/>
          <w:i w:val="false"/>
          <w:color w:val="000000"/>
          <w:sz w:val="28"/>
        </w:rPr>
        <w:t>
</w:t>
      </w:r>
      <w:r>
        <w:rPr>
          <w:rFonts w:ascii="Times New Roman"/>
          <w:b/>
          <w:i w:val="false"/>
          <w:color w:val="000000"/>
          <w:sz w:val="28"/>
        </w:rPr>
        <w:t xml:space="preserve">                 валютного контроля </w:t>
      </w:r>
      <w:r>
        <w:br/>
      </w:r>
      <w:r>
        <w:rPr>
          <w:rFonts w:ascii="Times New Roman"/>
          <w:b w:val="false"/>
          <w:i w:val="false"/>
          <w:color w:val="000000"/>
          <w:sz w:val="28"/>
        </w:rPr>
        <w:t>
     В целях соблюдения валютного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таможенные органы: </w:t>
      </w:r>
      <w:r>
        <w:br/>
      </w:r>
      <w:r>
        <w:rPr>
          <w:rFonts w:ascii="Times New Roman"/>
          <w:b w:val="false"/>
          <w:i w:val="false"/>
          <w:color w:val="000000"/>
          <w:sz w:val="28"/>
        </w:rPr>
        <w:t xml:space="preserve">
     1) обеспечивают контроль за соблюдением участниками внешнеэкономической деятельности валютного законодательства Республики Казахстан; </w:t>
      </w:r>
      <w:r>
        <w:br/>
      </w:r>
      <w:r>
        <w:rPr>
          <w:rFonts w:ascii="Times New Roman"/>
          <w:b w:val="false"/>
          <w:i w:val="false"/>
          <w:color w:val="000000"/>
          <w:sz w:val="28"/>
        </w:rPr>
        <w:t xml:space="preserve">
     2) информируют Национальный Банк Республики Казахстан о движении товаров и транспортных средств через таможенную границу Республики Казахстан в соответствии с валютным законодательством Республики Казахстан; </w:t>
      </w:r>
      <w:r>
        <w:br/>
      </w:r>
      <w:r>
        <w:rPr>
          <w:rFonts w:ascii="Times New Roman"/>
          <w:b w:val="false"/>
          <w:i w:val="false"/>
          <w:color w:val="000000"/>
          <w:sz w:val="28"/>
        </w:rPr>
        <w:t xml:space="preserve">
     3) уведомляют Национальный Банк Республики Казахстан и банки второго уровня о нарушениях валютного законодательства Республики Казахстан, выявленных таможенными органами. </w:t>
      </w:r>
      <w:r>
        <w:br/>
      </w:r>
      <w:r>
        <w:rPr>
          <w:rFonts w:ascii="Times New Roman"/>
          <w:b w:val="false"/>
          <w:i w:val="false"/>
          <w:color w:val="000000"/>
          <w:sz w:val="28"/>
        </w:rPr>
        <w:t>
</w:t>
      </w:r>
      <w:r>
        <w:rPr>
          <w:rFonts w:ascii="Times New Roman"/>
          <w:b w:val="false"/>
          <w:i w:val="false"/>
          <w:color w:val="ff0000"/>
          <w:sz w:val="28"/>
        </w:rPr>
        <w:t xml:space="preserve">      Сноска. Статья 481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571"/>
    <w:bookmarkStart w:name="z560" w:id="572"/>
    <w:p>
      <w:pPr>
        <w:spacing w:after="0"/>
        <w:ind w:left="0"/>
        <w:jc w:val="left"/>
      </w:pPr>
      <w:r>
        <w:rPr>
          <w:rFonts w:ascii="Times New Roman"/>
          <w:b/>
          <w:i w:val="false"/>
          <w:color w:val="000000"/>
        </w:rPr>
        <w:t xml:space="preserve"> 
Глава 63. Экспортный контроль, осуществляемый </w:t>
      </w:r>
      <w:r>
        <w:br/>
      </w:r>
      <w:r>
        <w:rPr>
          <w:rFonts w:ascii="Times New Roman"/>
          <w:b/>
          <w:i w:val="false"/>
          <w:color w:val="000000"/>
        </w:rPr>
        <w:t xml:space="preserve">
таможенными органами </w:t>
      </w:r>
    </w:p>
    <w:bookmarkEnd w:id="572"/>
    <w:bookmarkStart w:name="z561" w:id="5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482. Таможенные органы как органы экспортного </w:t>
      </w:r>
      <w:r>
        <w:br/>
      </w:r>
      <w:r>
        <w:rPr>
          <w:rFonts w:ascii="Times New Roman"/>
          <w:b w:val="false"/>
          <w:i w:val="false"/>
          <w:color w:val="000000"/>
          <w:sz w:val="28"/>
        </w:rPr>
        <w:t>
</w:t>
      </w:r>
      <w:r>
        <w:rPr>
          <w:rFonts w:ascii="Times New Roman"/>
          <w:b/>
          <w:i w:val="false"/>
          <w:color w:val="000000"/>
          <w:sz w:val="28"/>
        </w:rPr>
        <w:t xml:space="preserve">                 контроля </w:t>
      </w:r>
      <w:r>
        <w:br/>
      </w:r>
      <w:r>
        <w:rPr>
          <w:rFonts w:ascii="Times New Roman"/>
          <w:b w:val="false"/>
          <w:i w:val="false"/>
          <w:color w:val="000000"/>
          <w:sz w:val="28"/>
        </w:rPr>
        <w:t>
     1. Таможенные органы осуществляют регулирование в сфере экспортного контроля в пределах своей компетенции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2. Уполномоченный орган определяет функции и полномочия таможенных органов путем издания нормативных правовых актов в сфере экспортного контроля в пределах своей компетенции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73"/>
    <w:bookmarkStart w:name="z562" w:id="5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483. Компетенция таможенных органов в области </w:t>
      </w:r>
      <w:r>
        <w:br/>
      </w:r>
      <w:r>
        <w:rPr>
          <w:rFonts w:ascii="Times New Roman"/>
          <w:b w:val="false"/>
          <w:i w:val="false"/>
          <w:color w:val="000000"/>
          <w:sz w:val="28"/>
        </w:rPr>
        <w:t>
</w:t>
      </w:r>
      <w:r>
        <w:rPr>
          <w:rFonts w:ascii="Times New Roman"/>
          <w:b/>
          <w:i w:val="false"/>
          <w:color w:val="000000"/>
          <w:sz w:val="28"/>
        </w:rPr>
        <w:t xml:space="preserve">                 экспортного контроля </w:t>
      </w:r>
      <w:r>
        <w:br/>
      </w:r>
      <w:r>
        <w:rPr>
          <w:rFonts w:ascii="Times New Roman"/>
          <w:b w:val="false"/>
          <w:i w:val="false"/>
          <w:color w:val="000000"/>
          <w:sz w:val="28"/>
        </w:rPr>
        <w:t xml:space="preserve">
     1. Таможенные органы осуществляют таможенный контроль за товарами, подпадающими под экспортный контроль, при перемещении их через таможенную границу Республики Казахстан. </w:t>
      </w:r>
      <w:r>
        <w:br/>
      </w:r>
      <w:r>
        <w:rPr>
          <w:rFonts w:ascii="Times New Roman"/>
          <w:b w:val="false"/>
          <w:i w:val="false"/>
          <w:color w:val="000000"/>
          <w:sz w:val="28"/>
        </w:rPr>
        <w:t xml:space="preserve">
     2. Таможенные органы участвуют в формировании нормативной правовой базы в сфере экспортного контроля, предупреждают и пресекают незаконное перемещение через таможенную границу Республики Казахстан продукции, подлежащей экспортному контролю. </w:t>
      </w:r>
    </w:p>
    <w:bookmarkEnd w:id="574"/>
    <w:bookmarkStart w:name="z563" w:id="5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484. Соблюдение конфиденциальности информации </w:t>
      </w:r>
      <w:r>
        <w:br/>
      </w:r>
      <w:r>
        <w:rPr>
          <w:rFonts w:ascii="Times New Roman"/>
          <w:b w:val="false"/>
          <w:i w:val="false"/>
          <w:color w:val="000000"/>
          <w:sz w:val="28"/>
        </w:rPr>
        <w:t xml:space="preserve">
     Должностные лица таможенных органов, уполномоченные осуществлять экспортный контроль, обязаны соблюдать конфиденциальность информации, полученной ими от участников внешнеэкономической деятельности и иных соответствующих уполномоченных государственных органов. </w:t>
      </w:r>
    </w:p>
    <w:bookmarkEnd w:id="575"/>
    <w:bookmarkStart w:name="z564" w:id="576"/>
    <w:p>
      <w:pPr>
        <w:spacing w:after="0"/>
        <w:ind w:left="0"/>
        <w:jc w:val="left"/>
      </w:pPr>
      <w:r>
        <w:rPr>
          <w:rFonts w:ascii="Times New Roman"/>
          <w:b/>
          <w:i w:val="false"/>
          <w:color w:val="000000"/>
        </w:rPr>
        <w:t xml:space="preserve"> 
Раздел 14. Обращение товаров и транспортных средств </w:t>
      </w:r>
      <w:r>
        <w:br/>
      </w:r>
      <w:r>
        <w:rPr>
          <w:rFonts w:ascii="Times New Roman"/>
          <w:b/>
          <w:i w:val="false"/>
          <w:color w:val="000000"/>
        </w:rPr>
        <w:t xml:space="preserve">
в собственность государства </w:t>
      </w:r>
    </w:p>
    <w:bookmarkEnd w:id="576"/>
    <w:bookmarkStart w:name="z565" w:id="577"/>
    <w:p>
      <w:pPr>
        <w:spacing w:after="0"/>
        <w:ind w:left="0"/>
        <w:jc w:val="left"/>
      </w:pPr>
      <w:r>
        <w:rPr>
          <w:rFonts w:ascii="Times New Roman"/>
          <w:b/>
          <w:i w:val="false"/>
          <w:color w:val="000000"/>
        </w:rPr>
        <w:t xml:space="preserve"> 
Глава 64. Обращение товаров и транспортных средств </w:t>
      </w:r>
      <w:r>
        <w:br/>
      </w:r>
      <w:r>
        <w:rPr>
          <w:rFonts w:ascii="Times New Roman"/>
          <w:b/>
          <w:i w:val="false"/>
          <w:color w:val="000000"/>
        </w:rPr>
        <w:t xml:space="preserve">
в собственность государства </w:t>
      </w:r>
    </w:p>
    <w:bookmarkEnd w:id="577"/>
    <w:bookmarkStart w:name="z566" w:id="5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485. Обращение товаров и транспортных средств в </w:t>
      </w:r>
      <w:r>
        <w:br/>
      </w:r>
      <w:r>
        <w:rPr>
          <w:rFonts w:ascii="Times New Roman"/>
          <w:b w:val="false"/>
          <w:i w:val="false"/>
          <w:color w:val="000000"/>
          <w:sz w:val="28"/>
        </w:rPr>
        <w:t>
</w:t>
      </w:r>
      <w:r>
        <w:rPr>
          <w:rFonts w:ascii="Times New Roman"/>
          <w:b/>
          <w:i w:val="false"/>
          <w:color w:val="000000"/>
          <w:sz w:val="28"/>
        </w:rPr>
        <w:t xml:space="preserve">                 собственность государства </w:t>
      </w:r>
      <w:r>
        <w:br/>
      </w:r>
      <w:r>
        <w:rPr>
          <w:rFonts w:ascii="Times New Roman"/>
          <w:b w:val="false"/>
          <w:i w:val="false"/>
          <w:color w:val="000000"/>
          <w:sz w:val="28"/>
        </w:rPr>
        <w:t xml:space="preserve">
     Товары и транспортные средства обращаются в собственность государства на основании: </w:t>
      </w:r>
      <w:r>
        <w:br/>
      </w:r>
      <w:r>
        <w:rPr>
          <w:rFonts w:ascii="Times New Roman"/>
          <w:b w:val="false"/>
          <w:i w:val="false"/>
          <w:color w:val="000000"/>
          <w:sz w:val="28"/>
        </w:rPr>
        <w:t xml:space="preserve">
     1) решения суда при применении конфискации по правонарушениям в сфере таможенного дела; </w:t>
      </w:r>
      <w:r>
        <w:br/>
      </w:r>
      <w:r>
        <w:rPr>
          <w:rFonts w:ascii="Times New Roman"/>
          <w:b w:val="false"/>
          <w:i w:val="false"/>
          <w:color w:val="000000"/>
          <w:sz w:val="28"/>
        </w:rPr>
        <w:t xml:space="preserve">
     2) таможенной декларации, оформленной в таможенном режиме отказа от товара в пользу государства, и акта приема-передачи товаров или транспортных средств. </w:t>
      </w:r>
    </w:p>
    <w:bookmarkEnd w:id="578"/>
    <w:bookmarkStart w:name="z567" w:id="5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486. Порядок обращения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в собственность государства по </w:t>
      </w:r>
      <w:r>
        <w:br/>
      </w:r>
      <w:r>
        <w:rPr>
          <w:rFonts w:ascii="Times New Roman"/>
          <w:b w:val="false"/>
          <w:i w:val="false"/>
          <w:color w:val="000000"/>
          <w:sz w:val="28"/>
        </w:rPr>
        <w:t>
</w:t>
      </w:r>
      <w:r>
        <w:rPr>
          <w:rFonts w:ascii="Times New Roman"/>
          <w:b/>
          <w:i w:val="false"/>
          <w:color w:val="000000"/>
          <w:sz w:val="28"/>
        </w:rPr>
        <w:t xml:space="preserve">                 решению суда </w:t>
      </w:r>
      <w:r>
        <w:br/>
      </w:r>
      <w:r>
        <w:rPr>
          <w:rFonts w:ascii="Times New Roman"/>
          <w:b w:val="false"/>
          <w:i w:val="false"/>
          <w:color w:val="000000"/>
          <w:sz w:val="28"/>
        </w:rPr>
        <w:t xml:space="preserve">
     1. Товары и транспортные средства обращаются в собственность государства по правонарушениям в сфере таможенного дела со дня вступления решения суда в законную силу. </w:t>
      </w:r>
      <w:r>
        <w:br/>
      </w:r>
      <w:r>
        <w:rPr>
          <w:rFonts w:ascii="Times New Roman"/>
          <w:b w:val="false"/>
          <w:i w:val="false"/>
          <w:color w:val="000000"/>
          <w:sz w:val="28"/>
        </w:rPr>
        <w:t>
     2. Таможенный орган на основании решения суда передает по акту приема-передачи конфискованные товары или транспортные средства соответствующему </w:t>
      </w:r>
      <w:r>
        <w:rPr>
          <w:rFonts w:ascii="Times New Roman"/>
          <w:b w:val="false"/>
          <w:i w:val="false"/>
          <w:color w:val="000000"/>
          <w:sz w:val="28"/>
        </w:rPr>
        <w:t xml:space="preserve">уполномоченному государственному органу </w:t>
      </w:r>
      <w:r>
        <w:rPr>
          <w:rFonts w:ascii="Times New Roman"/>
          <w:b w:val="false"/>
          <w:i w:val="false"/>
          <w:color w:val="000000"/>
          <w:sz w:val="28"/>
        </w:rPr>
        <w:t xml:space="preserve">. </w:t>
      </w:r>
    </w:p>
    <w:bookmarkEnd w:id="579"/>
    <w:bookmarkStart w:name="z568" w:id="5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487. Порядок обращения в собственность </w:t>
      </w:r>
      <w:r>
        <w:br/>
      </w:r>
      <w:r>
        <w:rPr>
          <w:rFonts w:ascii="Times New Roman"/>
          <w:b w:val="false"/>
          <w:i w:val="false"/>
          <w:color w:val="000000"/>
          <w:sz w:val="28"/>
        </w:rPr>
        <w:t>
</w:t>
      </w:r>
      <w:r>
        <w:rPr>
          <w:rFonts w:ascii="Times New Roman"/>
          <w:b/>
          <w:i w:val="false"/>
          <w:color w:val="000000"/>
          <w:sz w:val="28"/>
        </w:rPr>
        <w:t xml:space="preserve">                 государства товаров и транспортных средств, </w:t>
      </w:r>
      <w:r>
        <w:br/>
      </w:r>
      <w:r>
        <w:rPr>
          <w:rFonts w:ascii="Times New Roman"/>
          <w:b w:val="false"/>
          <w:i w:val="false"/>
          <w:color w:val="000000"/>
          <w:sz w:val="28"/>
        </w:rPr>
        <w:t>
</w:t>
      </w:r>
      <w:r>
        <w:rPr>
          <w:rFonts w:ascii="Times New Roman"/>
          <w:b/>
          <w:i w:val="false"/>
          <w:color w:val="000000"/>
          <w:sz w:val="28"/>
        </w:rPr>
        <w:t xml:space="preserve">                 оформленных в таможенном режиме отказа от </w:t>
      </w:r>
      <w:r>
        <w:br/>
      </w:r>
      <w:r>
        <w:rPr>
          <w:rFonts w:ascii="Times New Roman"/>
          <w:b w:val="false"/>
          <w:i w:val="false"/>
          <w:color w:val="000000"/>
          <w:sz w:val="28"/>
        </w:rPr>
        <w:t>
</w:t>
      </w:r>
      <w:r>
        <w:rPr>
          <w:rFonts w:ascii="Times New Roman"/>
          <w:b/>
          <w:i w:val="false"/>
          <w:color w:val="000000"/>
          <w:sz w:val="28"/>
        </w:rPr>
        <w:t xml:space="preserve">                 товара в пользу государства </w:t>
      </w:r>
      <w:r>
        <w:br/>
      </w:r>
      <w:r>
        <w:rPr>
          <w:rFonts w:ascii="Times New Roman"/>
          <w:b w:val="false"/>
          <w:i w:val="false"/>
          <w:color w:val="000000"/>
          <w:sz w:val="28"/>
        </w:rPr>
        <w:t xml:space="preserve">
     1. Лицо, перемещающее товары и транспортные средства, заявляет и представляет в таможенный орган таможенную декларацию, оформленную в таможенном режиме отказа от товара в пользу государства. </w:t>
      </w:r>
      <w:r>
        <w:br/>
      </w:r>
      <w:r>
        <w:rPr>
          <w:rFonts w:ascii="Times New Roman"/>
          <w:b w:val="false"/>
          <w:i w:val="false"/>
          <w:color w:val="000000"/>
          <w:sz w:val="28"/>
        </w:rPr>
        <w:t xml:space="preserve">
     2. Товары и транспортные средства, оформленные в таможенном режиме отказа от товара в пользу государства, обращаются в собственность государства по таможенной декларации и акту приема-передачи с момента передачи товаров или транспортных средств соответствующему уполномоченному государственному органу. </w:t>
      </w:r>
    </w:p>
    <w:bookmarkEnd w:id="580"/>
    <w:bookmarkStart w:name="z569" w:id="581"/>
    <w:p>
      <w:pPr>
        <w:spacing w:after="0"/>
        <w:ind w:left="0"/>
        <w:jc w:val="left"/>
      </w:pPr>
      <w:r>
        <w:rPr>
          <w:rFonts w:ascii="Times New Roman"/>
          <w:b/>
          <w:i w:val="false"/>
          <w:color w:val="000000"/>
        </w:rPr>
        <w:t xml:space="preserve"> 
Глава 65. Порядок распоряжения товарами и транспортными </w:t>
      </w:r>
      <w:r>
        <w:br/>
      </w:r>
      <w:r>
        <w:rPr>
          <w:rFonts w:ascii="Times New Roman"/>
          <w:b/>
          <w:i w:val="false"/>
          <w:color w:val="000000"/>
        </w:rPr>
        <w:t xml:space="preserve">
средствами, обращенными в собственность государства таможенными органами </w:t>
      </w:r>
    </w:p>
    <w:bookmarkEnd w:id="581"/>
    <w:bookmarkStart w:name="z570" w:id="5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488. Распоряжение товарами и транспортными </w:t>
      </w:r>
      <w:r>
        <w:br/>
      </w:r>
      <w:r>
        <w:rPr>
          <w:rFonts w:ascii="Times New Roman"/>
          <w:b w:val="false"/>
          <w:i w:val="false"/>
          <w:color w:val="000000"/>
          <w:sz w:val="28"/>
        </w:rPr>
        <w:t>
</w:t>
      </w:r>
      <w:r>
        <w:rPr>
          <w:rFonts w:ascii="Times New Roman"/>
          <w:b/>
          <w:i w:val="false"/>
          <w:color w:val="000000"/>
          <w:sz w:val="28"/>
        </w:rPr>
        <w:t xml:space="preserve">                 средствами, обращенными в собственность </w:t>
      </w:r>
      <w:r>
        <w:br/>
      </w:r>
      <w:r>
        <w:rPr>
          <w:rFonts w:ascii="Times New Roman"/>
          <w:b w:val="false"/>
          <w:i w:val="false"/>
          <w:color w:val="000000"/>
          <w:sz w:val="28"/>
        </w:rPr>
        <w:t>
</w:t>
      </w:r>
      <w:r>
        <w:rPr>
          <w:rFonts w:ascii="Times New Roman"/>
          <w:b/>
          <w:i w:val="false"/>
          <w:color w:val="000000"/>
          <w:sz w:val="28"/>
        </w:rPr>
        <w:t xml:space="preserve">                 государства </w:t>
      </w:r>
      <w:r>
        <w:br/>
      </w:r>
      <w:r>
        <w:rPr>
          <w:rFonts w:ascii="Times New Roman"/>
          <w:b w:val="false"/>
          <w:i w:val="false"/>
          <w:color w:val="000000"/>
          <w:sz w:val="28"/>
        </w:rPr>
        <w:t>
     Распоряжение товарами и транспортными средствами, обращенными в собственность государства, производится в порядке и на условиях, </w:t>
      </w:r>
      <w:r>
        <w:rPr>
          <w:rFonts w:ascii="Times New Roman"/>
          <w:b w:val="false"/>
          <w:i w:val="false"/>
          <w:color w:val="000000"/>
          <w:sz w:val="28"/>
        </w:rPr>
        <w:t xml:space="preserve">определяемых </w:t>
      </w:r>
      <w:r>
        <w:rPr>
          <w:rFonts w:ascii="Times New Roman"/>
          <w:b w:val="false"/>
          <w:i w:val="false"/>
          <w:color w:val="000000"/>
          <w:sz w:val="28"/>
        </w:rPr>
        <w:t xml:space="preserve">Правительством Республики Казахстан. </w:t>
      </w:r>
    </w:p>
    <w:bookmarkEnd w:id="582"/>
    <w:bookmarkStart w:name="z571" w:id="5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489. Способы распоряжения товарами и </w:t>
      </w:r>
      <w:r>
        <w:br/>
      </w:r>
      <w:r>
        <w:rPr>
          <w:rFonts w:ascii="Times New Roman"/>
          <w:b w:val="false"/>
          <w:i w:val="false"/>
          <w:color w:val="000000"/>
          <w:sz w:val="28"/>
        </w:rPr>
        <w:t>
</w:t>
      </w:r>
      <w:r>
        <w:rPr>
          <w:rFonts w:ascii="Times New Roman"/>
          <w:b/>
          <w:i w:val="false"/>
          <w:color w:val="000000"/>
          <w:sz w:val="28"/>
        </w:rPr>
        <w:t xml:space="preserve">                 транспортными средствами, обращенными в </w:t>
      </w:r>
      <w:r>
        <w:br/>
      </w:r>
      <w:r>
        <w:rPr>
          <w:rFonts w:ascii="Times New Roman"/>
          <w:b w:val="false"/>
          <w:i w:val="false"/>
          <w:color w:val="000000"/>
          <w:sz w:val="28"/>
        </w:rPr>
        <w:t>
</w:t>
      </w:r>
      <w:r>
        <w:rPr>
          <w:rFonts w:ascii="Times New Roman"/>
          <w:b/>
          <w:i w:val="false"/>
          <w:color w:val="000000"/>
          <w:sz w:val="28"/>
        </w:rPr>
        <w:t xml:space="preserve">                 собственность государства </w:t>
      </w:r>
      <w:r>
        <w:br/>
      </w:r>
      <w:r>
        <w:rPr>
          <w:rFonts w:ascii="Times New Roman"/>
          <w:b w:val="false"/>
          <w:i w:val="false"/>
          <w:color w:val="000000"/>
          <w:sz w:val="28"/>
        </w:rPr>
        <w:t>
     1. Распоряжение товарами и транспортными средствами, обращенными в собственность государства, производится путем их реализации, дальнейшего использования, утилизации или уничтожения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2. Уничтожение или утилизация таких товаров и транспортных средств осуществляется за счет лица, перемещающего товары, если это лицо не установлено, - за счет их собственника или владельца, а при их отсутствии - за счет бюджетных средств, если иное не предусмотрено законодательством Республики Казахстан в отношении отдельных категорий товаров. </w:t>
      </w:r>
      <w:r>
        <w:br/>
      </w:r>
      <w:r>
        <w:rPr>
          <w:rFonts w:ascii="Times New Roman"/>
          <w:b w:val="false"/>
          <w:i w:val="false"/>
          <w:color w:val="000000"/>
          <w:sz w:val="28"/>
        </w:rPr>
        <w:t>
</w:t>
      </w:r>
      <w:r>
        <w:rPr>
          <w:rFonts w:ascii="Times New Roman"/>
          <w:b w:val="false"/>
          <w:i w:val="false"/>
          <w:color w:val="ff0000"/>
          <w:sz w:val="28"/>
        </w:rPr>
        <w:t xml:space="preserve">     Сноска. В статью 489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от 22 июня 2006 года N </w:t>
      </w:r>
      <w:r>
        <w:rPr>
          <w:rFonts w:ascii="Times New Roman"/>
          <w:b w:val="false"/>
          <w:i w:val="false"/>
          <w:color w:val="000000"/>
          <w:sz w:val="28"/>
        </w:rPr>
        <w:t xml:space="preserve">147 </w:t>
      </w:r>
      <w:r>
        <w:rPr>
          <w:rFonts w:ascii="Times New Roman"/>
          <w:b w:val="false"/>
          <w:i w:val="false"/>
          <w:color w:val="ff0000"/>
          <w:sz w:val="28"/>
        </w:rPr>
        <w:t xml:space="preserve">. </w:t>
      </w:r>
    </w:p>
    <w:bookmarkEnd w:id="583"/>
    <w:bookmarkStart w:name="z572" w:id="5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490. Реализация товаров и транспортных средств, </w:t>
      </w:r>
      <w:r>
        <w:br/>
      </w:r>
      <w:r>
        <w:rPr>
          <w:rFonts w:ascii="Times New Roman"/>
          <w:b w:val="false"/>
          <w:i w:val="false"/>
          <w:color w:val="000000"/>
          <w:sz w:val="28"/>
        </w:rPr>
        <w:t>
</w:t>
      </w:r>
      <w:r>
        <w:rPr>
          <w:rFonts w:ascii="Times New Roman"/>
          <w:b/>
          <w:i w:val="false"/>
          <w:color w:val="000000"/>
          <w:sz w:val="28"/>
        </w:rPr>
        <w:t xml:space="preserve">                 обращенных в собственность государства </w:t>
      </w:r>
      <w:r>
        <w:br/>
      </w:r>
      <w:r>
        <w:rPr>
          <w:rFonts w:ascii="Times New Roman"/>
          <w:b w:val="false"/>
          <w:i w:val="false"/>
          <w:color w:val="000000"/>
          <w:sz w:val="28"/>
        </w:rPr>
        <w:t>
</w:t>
      </w:r>
      <w:r>
        <w:rPr>
          <w:rFonts w:ascii="Times New Roman"/>
          <w:b/>
          <w:i w:val="false"/>
          <w:color w:val="000000"/>
          <w:sz w:val="28"/>
        </w:rPr>
        <w:t xml:space="preserve">                 по решению суда </w:t>
      </w:r>
      <w:r>
        <w:br/>
      </w:r>
      <w:r>
        <w:rPr>
          <w:rFonts w:ascii="Times New Roman"/>
          <w:b w:val="false"/>
          <w:i w:val="false"/>
          <w:color w:val="000000"/>
          <w:sz w:val="28"/>
        </w:rPr>
        <w:t xml:space="preserve">
     1. Реализация товаров и транспортных средств, обращенных в собственность государства, осуществляется со дня вступления решения суда в законную силу. </w:t>
      </w:r>
      <w:r>
        <w:br/>
      </w:r>
      <w:r>
        <w:rPr>
          <w:rFonts w:ascii="Times New Roman"/>
          <w:b w:val="false"/>
          <w:i w:val="false"/>
          <w:color w:val="000000"/>
          <w:sz w:val="28"/>
        </w:rPr>
        <w:t xml:space="preserve">
     2. Реализация указанных товаров и транспортных средств осуществляется в соответствии с законодательством Республики Казахстан. </w:t>
      </w:r>
    </w:p>
    <w:bookmarkEnd w:id="584"/>
    <w:bookmarkStart w:name="z573" w:id="5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491. Реализация товаров и транспортных средств, </w:t>
      </w:r>
      <w:r>
        <w:br/>
      </w:r>
      <w:r>
        <w:rPr>
          <w:rFonts w:ascii="Times New Roman"/>
          <w:b w:val="false"/>
          <w:i w:val="false"/>
          <w:color w:val="000000"/>
          <w:sz w:val="28"/>
        </w:rPr>
        <w:t>
</w:t>
      </w:r>
      <w:r>
        <w:rPr>
          <w:rFonts w:ascii="Times New Roman"/>
          <w:b/>
          <w:i w:val="false"/>
          <w:color w:val="000000"/>
          <w:sz w:val="28"/>
        </w:rPr>
        <w:t xml:space="preserve">                 оформленных в таможенном режиме отказа от </w:t>
      </w:r>
      <w:r>
        <w:br/>
      </w:r>
      <w:r>
        <w:rPr>
          <w:rFonts w:ascii="Times New Roman"/>
          <w:b w:val="false"/>
          <w:i w:val="false"/>
          <w:color w:val="000000"/>
          <w:sz w:val="28"/>
        </w:rPr>
        <w:t>
</w:t>
      </w:r>
      <w:r>
        <w:rPr>
          <w:rFonts w:ascii="Times New Roman"/>
          <w:b/>
          <w:i w:val="false"/>
          <w:color w:val="000000"/>
          <w:sz w:val="28"/>
        </w:rPr>
        <w:t xml:space="preserve">                 товара в пользу государства </w:t>
      </w:r>
      <w:r>
        <w:br/>
      </w:r>
      <w:r>
        <w:rPr>
          <w:rFonts w:ascii="Times New Roman"/>
          <w:b w:val="false"/>
          <w:i w:val="false"/>
          <w:color w:val="000000"/>
          <w:sz w:val="28"/>
        </w:rPr>
        <w:t xml:space="preserve">
     1. Таможенный орган согласно таможенной декларации, оформленной в таможенном режиме отказа от товара в пользу государства, и акту приема-передачи товаров или транспортных средств передает указанные товары или транспортные средства соответствующему уполномоченному государственному органу в течение трех рабочих дней с даты оформления акта приема-передачи. </w:t>
      </w:r>
      <w:r>
        <w:br/>
      </w:r>
      <w:r>
        <w:rPr>
          <w:rFonts w:ascii="Times New Roman"/>
          <w:b w:val="false"/>
          <w:i w:val="false"/>
          <w:color w:val="000000"/>
          <w:sz w:val="28"/>
        </w:rPr>
        <w:t xml:space="preserve">
     2. Реализацию товаров и транспортных средств, оформленных в таможенном режиме отказа от товара в пользу государства, осуществляет соответствующий уполномоченный государственный орган. </w:t>
      </w:r>
    </w:p>
    <w:bookmarkEnd w:id="585"/>
    <w:bookmarkStart w:name="z574" w:id="5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492. Средства, полученные от реализации товаров </w:t>
      </w:r>
      <w:r>
        <w:br/>
      </w:r>
      <w:r>
        <w:rPr>
          <w:rFonts w:ascii="Times New Roman"/>
          <w:b w:val="false"/>
          <w:i w:val="false"/>
          <w:color w:val="000000"/>
          <w:sz w:val="28"/>
        </w:rPr>
        <w:t>
</w:t>
      </w:r>
      <w:r>
        <w:rPr>
          <w:rFonts w:ascii="Times New Roman"/>
          <w:b/>
          <w:i w:val="false"/>
          <w:color w:val="000000"/>
          <w:sz w:val="28"/>
        </w:rPr>
        <w:t xml:space="preserve">                 и транспортных средств, обращенных в </w:t>
      </w:r>
      <w:r>
        <w:br/>
      </w:r>
      <w:r>
        <w:rPr>
          <w:rFonts w:ascii="Times New Roman"/>
          <w:b w:val="false"/>
          <w:i w:val="false"/>
          <w:color w:val="000000"/>
          <w:sz w:val="28"/>
        </w:rPr>
        <w:t>
</w:t>
      </w:r>
      <w:r>
        <w:rPr>
          <w:rFonts w:ascii="Times New Roman"/>
          <w:b/>
          <w:i w:val="false"/>
          <w:color w:val="000000"/>
          <w:sz w:val="28"/>
        </w:rPr>
        <w:t xml:space="preserve">                 собственность государства </w:t>
      </w:r>
      <w:r>
        <w:br/>
      </w:r>
      <w:r>
        <w:rPr>
          <w:rFonts w:ascii="Times New Roman"/>
          <w:b w:val="false"/>
          <w:i w:val="false"/>
          <w:color w:val="000000"/>
          <w:sz w:val="28"/>
        </w:rPr>
        <w:t xml:space="preserve">
     Средства, полученные от реализации товаров и транспортных средств, обращенных в собственность государства, поступают в соответствующий бюджет. </w:t>
      </w:r>
    </w:p>
    <w:bookmarkEnd w:id="586"/>
    <w:bookmarkStart w:name="z575" w:id="587"/>
    <w:p>
      <w:pPr>
        <w:spacing w:after="0"/>
        <w:ind w:left="0"/>
        <w:jc w:val="left"/>
      </w:pPr>
      <w:r>
        <w:rPr>
          <w:rFonts w:ascii="Times New Roman"/>
          <w:b/>
          <w:i w:val="false"/>
          <w:color w:val="000000"/>
        </w:rPr>
        <w:t xml:space="preserve"> 
Раздел 15. Рассмотрение жалобы и принятие решения по ней </w:t>
      </w:r>
    </w:p>
    <w:bookmarkEnd w:id="587"/>
    <w:bookmarkStart w:name="z576" w:id="588"/>
    <w:p>
      <w:pPr>
        <w:spacing w:after="0"/>
        <w:ind w:left="0"/>
        <w:jc w:val="left"/>
      </w:pPr>
      <w:r>
        <w:rPr>
          <w:rFonts w:ascii="Times New Roman"/>
          <w:b/>
          <w:i w:val="false"/>
          <w:color w:val="000000"/>
        </w:rPr>
        <w:t xml:space="preserve"> 
Глава 66. Обжалование решения, действий (бездействия) </w:t>
      </w:r>
      <w:r>
        <w:br/>
      </w:r>
      <w:r>
        <w:rPr>
          <w:rFonts w:ascii="Times New Roman"/>
          <w:b/>
          <w:i w:val="false"/>
          <w:color w:val="000000"/>
        </w:rPr>
        <w:t xml:space="preserve">
таможенного органа и должностного лица таможенного органа </w:t>
      </w:r>
    </w:p>
    <w:bookmarkEnd w:id="588"/>
    <w:bookmarkStart w:name="z577" w:id="5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493. Право на обжалование </w:t>
      </w:r>
      <w:r>
        <w:br/>
      </w:r>
      <w:r>
        <w:rPr>
          <w:rFonts w:ascii="Times New Roman"/>
          <w:b w:val="false"/>
          <w:i w:val="false"/>
          <w:color w:val="000000"/>
          <w:sz w:val="28"/>
        </w:rPr>
        <w:t xml:space="preserve">
     1. Любое лицо, а также его представители вправе обжаловать в таможенные органы, в том числе в вышестоящий таможенный орган либо уполномоченный орган и (или) в суд, решение, действия (бездействие) таможенного органа и (или) должностного лица таможенного органа, если таким решением и (или) действиями (бездействием) нарушены права и интересы этого лица, созданы препятствия к их реализации либо незаконно возложена какая-либо обязанность. </w:t>
      </w:r>
      <w:r>
        <w:br/>
      </w:r>
      <w:r>
        <w:rPr>
          <w:rFonts w:ascii="Times New Roman"/>
          <w:b w:val="false"/>
          <w:i w:val="false"/>
          <w:color w:val="000000"/>
          <w:sz w:val="28"/>
        </w:rPr>
        <w:t>
     2. Нормативные правовые акты Республики Казахстан в сфере таможенного дела, изданные уполномоченным органом, могут быть обжалованы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3. Порядок подачи, рассмотрения и разрешения жалобы, направляемой в суд, определяется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4. Подача жалобы в суд приостанавливает исполнение решения по жалобе. </w:t>
      </w:r>
    </w:p>
    <w:bookmarkEnd w:id="589"/>
    <w:bookmarkStart w:name="z578" w:id="5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494. Порядок подачи жалобы </w:t>
      </w:r>
      <w:r>
        <w:br/>
      </w:r>
      <w:r>
        <w:rPr>
          <w:rFonts w:ascii="Times New Roman"/>
          <w:b w:val="false"/>
          <w:i w:val="false"/>
          <w:color w:val="000000"/>
          <w:sz w:val="28"/>
        </w:rPr>
        <w:t xml:space="preserve">
     1. Жалоба на решение, действия (бездействие) должностного лица таможенного органа подается в таможенный орган, в котором проходит службу должностное лицо, принявшее такое решение или совершившее действия (бездействие), либо в вышестоящий таможенный орган. Жалоба на решение, действия (бездействие) таможенного органа подается в вышестоящий таможенный орган либо уполномоченный орган. </w:t>
      </w:r>
      <w:r>
        <w:br/>
      </w:r>
      <w:r>
        <w:rPr>
          <w:rFonts w:ascii="Times New Roman"/>
          <w:b w:val="false"/>
          <w:i w:val="false"/>
          <w:color w:val="000000"/>
          <w:sz w:val="28"/>
        </w:rPr>
        <w:t xml:space="preserve">
     2. Если жалоба подлежит рассмотрению вышестоящим таможенным органом, то в его адрес в течение трех рабочих дней со дня регистрации направляются жалоба, а также материалы по ней (при их наличии) с уведомлением лица, подавшего жалобу. </w:t>
      </w:r>
      <w:r>
        <w:br/>
      </w:r>
      <w:r>
        <w:rPr>
          <w:rFonts w:ascii="Times New Roman"/>
          <w:b w:val="false"/>
          <w:i w:val="false"/>
          <w:color w:val="000000"/>
          <w:sz w:val="28"/>
        </w:rPr>
        <w:t xml:space="preserve">
     3. Вышестоящий таможенный орган, в который подана жалоба, не позднее трех рабочих дней со дня ее регистрации запрашивает заключение и материалы на обжалуемые решение, действия (бездействие) таможенного органа или запрашивает заключение и материалы таможенного органа на его должностное лицо, решение, действия (бездействие) которого обжалуются. </w:t>
      </w:r>
    </w:p>
    <w:bookmarkEnd w:id="590"/>
    <w:bookmarkStart w:name="z579" w:id="5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495. Сроки подачи жалобы </w:t>
      </w:r>
      <w:r>
        <w:br/>
      </w:r>
      <w:r>
        <w:rPr>
          <w:rFonts w:ascii="Times New Roman"/>
          <w:b w:val="false"/>
          <w:i w:val="false"/>
          <w:color w:val="000000"/>
          <w:sz w:val="28"/>
        </w:rPr>
        <w:t xml:space="preserve">
     1. Жалоба на решение, действия (бездействие) таможенного органа и должностного лица таможенного органа может быть подана в срок до одного года: </w:t>
      </w:r>
      <w:r>
        <w:br/>
      </w:r>
      <w:r>
        <w:rPr>
          <w:rFonts w:ascii="Times New Roman"/>
          <w:b w:val="false"/>
          <w:i w:val="false"/>
          <w:color w:val="000000"/>
          <w:sz w:val="28"/>
        </w:rPr>
        <w:t xml:space="preserve">
     1) со дня, когда лицу стало известно о нарушении его прав в сфере таможенного дела, создании препятствий к их реализации либо возложении какой-либо обязанности, не предусмотренной таможенным законодательством Республики Казахстан; </w:t>
      </w:r>
      <w:r>
        <w:br/>
      </w:r>
      <w:r>
        <w:rPr>
          <w:rFonts w:ascii="Times New Roman"/>
          <w:b w:val="false"/>
          <w:i w:val="false"/>
          <w:color w:val="000000"/>
          <w:sz w:val="28"/>
        </w:rPr>
        <w:t xml:space="preserve">
     2) со дня истечения установленного срока для принятия таможенным органом или должностным лицом этого органа предусмотренного таможенным законодательством Республики Казахстан решения. </w:t>
      </w:r>
      <w:r>
        <w:br/>
      </w:r>
      <w:r>
        <w:rPr>
          <w:rFonts w:ascii="Times New Roman"/>
          <w:b w:val="false"/>
          <w:i w:val="false"/>
          <w:color w:val="000000"/>
          <w:sz w:val="28"/>
        </w:rPr>
        <w:t xml:space="preserve">
     2. Жалоба на уведомление таможенного органа о взыскании задолженности и пени должна быть подана в срок до десяти дней. </w:t>
      </w:r>
      <w:r>
        <w:br/>
      </w:r>
      <w:r>
        <w:rPr>
          <w:rFonts w:ascii="Times New Roman"/>
          <w:b w:val="false"/>
          <w:i w:val="false"/>
          <w:color w:val="000000"/>
          <w:sz w:val="28"/>
        </w:rPr>
        <w:t>
     3. Пропущенный по уважительной причине срок подачи жалобы может быть восстановлен в </w:t>
      </w:r>
      <w:r>
        <w:rPr>
          <w:rFonts w:ascii="Times New Roman"/>
          <w:b w:val="false"/>
          <w:i w:val="false"/>
          <w:color w:val="000000"/>
          <w:sz w:val="28"/>
        </w:rPr>
        <w:t xml:space="preserve">судебном порядке </w:t>
      </w:r>
      <w:r>
        <w:rPr>
          <w:rFonts w:ascii="Times New Roman"/>
          <w:b w:val="false"/>
          <w:i w:val="false"/>
          <w:color w:val="000000"/>
          <w:sz w:val="28"/>
        </w:rPr>
        <w:t xml:space="preserve">на основании письменного заявления лица, обратившегося с жалобой. </w:t>
      </w:r>
    </w:p>
    <w:bookmarkEnd w:id="591"/>
    <w:bookmarkStart w:name="z580" w:id="5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496. Форма и содержание жалобы </w:t>
      </w:r>
      <w:r>
        <w:br/>
      </w:r>
      <w:r>
        <w:rPr>
          <w:rFonts w:ascii="Times New Roman"/>
          <w:b w:val="false"/>
          <w:i w:val="false"/>
          <w:color w:val="000000"/>
          <w:sz w:val="28"/>
        </w:rPr>
        <w:t xml:space="preserve">
     1. Жалоба подается в письменной форме. </w:t>
      </w:r>
      <w:r>
        <w:br/>
      </w:r>
      <w:r>
        <w:rPr>
          <w:rFonts w:ascii="Times New Roman"/>
          <w:b w:val="false"/>
          <w:i w:val="false"/>
          <w:color w:val="000000"/>
          <w:sz w:val="28"/>
        </w:rPr>
        <w:t xml:space="preserve">
     2. В жалобе должны быть указаны: </w:t>
      </w:r>
      <w:r>
        <w:br/>
      </w:r>
      <w:r>
        <w:rPr>
          <w:rFonts w:ascii="Times New Roman"/>
          <w:b w:val="false"/>
          <w:i w:val="false"/>
          <w:color w:val="000000"/>
          <w:sz w:val="28"/>
        </w:rPr>
        <w:t xml:space="preserve">
     1) дата подачи жалобы; </w:t>
      </w:r>
      <w:r>
        <w:br/>
      </w:r>
      <w:r>
        <w:rPr>
          <w:rFonts w:ascii="Times New Roman"/>
          <w:b w:val="false"/>
          <w:i w:val="false"/>
          <w:color w:val="000000"/>
          <w:sz w:val="28"/>
        </w:rPr>
        <w:t xml:space="preserve">
     2) наименование таможенного органа или должность, фамилия, имя и отчество должностного лица таможенного органа (если они известны), решение, действия (бездействие) которого обжалуются; </w:t>
      </w:r>
      <w:r>
        <w:br/>
      </w:r>
      <w:r>
        <w:rPr>
          <w:rFonts w:ascii="Times New Roman"/>
          <w:b w:val="false"/>
          <w:i w:val="false"/>
          <w:color w:val="000000"/>
          <w:sz w:val="28"/>
        </w:rPr>
        <w:t xml:space="preserve">
     3) фамилия, имя, отчество или наименование лица, подающего жалобу, его место жительства или место нахождения; </w:t>
      </w:r>
      <w:r>
        <w:br/>
      </w:r>
      <w:r>
        <w:rPr>
          <w:rFonts w:ascii="Times New Roman"/>
          <w:b w:val="false"/>
          <w:i w:val="false"/>
          <w:color w:val="000000"/>
          <w:sz w:val="28"/>
        </w:rPr>
        <w:t xml:space="preserve">
     4) существо обжалуемого решения, действий (бездействия) таможенного органа и (или) должностного лица таможенного органа; </w:t>
      </w:r>
      <w:r>
        <w:br/>
      </w:r>
      <w:r>
        <w:rPr>
          <w:rFonts w:ascii="Times New Roman"/>
          <w:b w:val="false"/>
          <w:i w:val="false"/>
          <w:color w:val="000000"/>
          <w:sz w:val="28"/>
        </w:rPr>
        <w:t xml:space="preserve">
     5) обстоятельства, на основании которых лицо считает, что обжалуемыми решением, действиями (бездействием) таможенного органа и (или) должностного лица таможенного органа нарушены его права, созданы препятствия к их реализации либо незаконно возложена какая-либо обязанность. </w:t>
      </w:r>
      <w:r>
        <w:br/>
      </w:r>
      <w:r>
        <w:rPr>
          <w:rFonts w:ascii="Times New Roman"/>
          <w:b w:val="false"/>
          <w:i w:val="false"/>
          <w:color w:val="000000"/>
          <w:sz w:val="28"/>
        </w:rPr>
        <w:t xml:space="preserve">
     3. В жалобе могут быть указаны и иные сведения, имеющие значение для существа жалобы. </w:t>
      </w:r>
      <w:r>
        <w:br/>
      </w:r>
      <w:r>
        <w:rPr>
          <w:rFonts w:ascii="Times New Roman"/>
          <w:b w:val="false"/>
          <w:i w:val="false"/>
          <w:color w:val="000000"/>
          <w:sz w:val="28"/>
        </w:rPr>
        <w:t xml:space="preserve">
     4. Жалоба должна быть подписана лицом, подающим жалобу, или его представителем. </w:t>
      </w:r>
      <w:r>
        <w:br/>
      </w:r>
      <w:r>
        <w:rPr>
          <w:rFonts w:ascii="Times New Roman"/>
          <w:b w:val="false"/>
          <w:i w:val="false"/>
          <w:color w:val="000000"/>
          <w:sz w:val="28"/>
        </w:rPr>
        <w:t xml:space="preserve">
     5. К жалобе прилагаются документы и (или) материалы (при их наличии), подтверждающие неправомерность решения, действий (бездействия) таможенного органа и (или) должностного лица таможенного органа. </w:t>
      </w:r>
    </w:p>
    <w:bookmarkEnd w:id="592"/>
    <w:bookmarkStart w:name="z581" w:id="5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497. Последствия подачи жалобы </w:t>
      </w:r>
      <w:r>
        <w:br/>
      </w:r>
      <w:r>
        <w:rPr>
          <w:rFonts w:ascii="Times New Roman"/>
          <w:b w:val="false"/>
          <w:i w:val="false"/>
          <w:color w:val="000000"/>
          <w:sz w:val="28"/>
        </w:rPr>
        <w:t xml:space="preserve">
     Подача жалобы не приостанавливает исполнение обжалуемых решения, действий (бездействия) таможенного органа и (или) должностного лица таможенного органа, за исключением случаев: </w:t>
      </w:r>
      <w:r>
        <w:br/>
      </w:r>
      <w:r>
        <w:rPr>
          <w:rFonts w:ascii="Times New Roman"/>
          <w:b w:val="false"/>
          <w:i w:val="false"/>
          <w:color w:val="000000"/>
          <w:sz w:val="28"/>
        </w:rPr>
        <w:t xml:space="preserve">
     1) когда вышестоящий таможенный орган или уполномоченный орган, рассматривающий жалобу, имеет достаточные основания полагать, что обжалуемые решение, действия (бездействие) таможенного органа и (или) должностного лица таможенного органа не соответствуют таможенному законодательству Республики Казахстан; </w:t>
      </w:r>
      <w:r>
        <w:br/>
      </w:r>
      <w:r>
        <w:rPr>
          <w:rFonts w:ascii="Times New Roman"/>
          <w:b w:val="false"/>
          <w:i w:val="false"/>
          <w:color w:val="000000"/>
          <w:sz w:val="28"/>
        </w:rPr>
        <w:t xml:space="preserve">
     2) обжалования уведомления о взыскании задолженности и пени. </w:t>
      </w:r>
    </w:p>
    <w:bookmarkEnd w:id="593"/>
    <w:bookmarkStart w:name="z582" w:id="594"/>
    <w:p>
      <w:pPr>
        <w:spacing w:after="0"/>
        <w:ind w:left="0"/>
        <w:jc w:val="left"/>
      </w:pPr>
      <w:r>
        <w:rPr>
          <w:rFonts w:ascii="Times New Roman"/>
          <w:b/>
          <w:i w:val="false"/>
          <w:color w:val="000000"/>
        </w:rPr>
        <w:t xml:space="preserve"> 
Глава 67. Рассмотрение жалобы на решение, действия (бездействие) </w:t>
      </w:r>
      <w:r>
        <w:br/>
      </w:r>
      <w:r>
        <w:rPr>
          <w:rFonts w:ascii="Times New Roman"/>
          <w:b/>
          <w:i w:val="false"/>
          <w:color w:val="000000"/>
        </w:rPr>
        <w:t xml:space="preserve">
таможенного органа и должностного лица таможенного органа </w:t>
      </w:r>
    </w:p>
    <w:bookmarkEnd w:id="594"/>
    <w:bookmarkStart w:name="z583" w:id="5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498. Органы, рассматривающие жалобы </w:t>
      </w:r>
      <w:r>
        <w:br/>
      </w:r>
      <w:r>
        <w:rPr>
          <w:rFonts w:ascii="Times New Roman"/>
          <w:b w:val="false"/>
          <w:i w:val="false"/>
          <w:color w:val="000000"/>
          <w:sz w:val="28"/>
        </w:rPr>
        <w:t xml:space="preserve">
     1. Жалоба на решение, действия (бездействие) таможенного органа рассматривается вышестоящим таможенным органом либо уполномоченным органом. </w:t>
      </w:r>
      <w:r>
        <w:br/>
      </w:r>
      <w:r>
        <w:rPr>
          <w:rFonts w:ascii="Times New Roman"/>
          <w:b w:val="false"/>
          <w:i w:val="false"/>
          <w:color w:val="000000"/>
          <w:sz w:val="28"/>
        </w:rPr>
        <w:t xml:space="preserve">
     2. Жалоба на решение, действия (бездействие) должностного лица таможенного органа рассматривается таможенным органом, в котором проходит службу это должностное лицо, или вышестоящим таможенным органом, а на решение, действия (бездействие) руководителя таможенного органа - вышестоящим таможенным органом, уполномоченным органом. </w:t>
      </w:r>
      <w:r>
        <w:br/>
      </w:r>
      <w:r>
        <w:rPr>
          <w:rFonts w:ascii="Times New Roman"/>
          <w:b w:val="false"/>
          <w:i w:val="false"/>
          <w:color w:val="000000"/>
          <w:sz w:val="28"/>
        </w:rPr>
        <w:t xml:space="preserve">
     3. От имени таможенного органа решение по жалобе принимает руководитель этого таможенного органа или лицо, его замещающее. При этом рассмотрение жалобы не может производиться должностным лицом таможенного органа, принимавшим решение, совершившим действия (бездействие), или нижестоящим по отношению к нему должностным лицом. </w:t>
      </w:r>
      <w:r>
        <w:br/>
      </w:r>
      <w:r>
        <w:rPr>
          <w:rFonts w:ascii="Times New Roman"/>
          <w:b w:val="false"/>
          <w:i w:val="false"/>
          <w:color w:val="000000"/>
          <w:sz w:val="28"/>
        </w:rPr>
        <w:t xml:space="preserve">
     4. Жалоба лица подлежит обязательной регистрации в соответствующем органе в день ее поступления. Таможенный орган не вправе отказать в регистрации жалобы. </w:t>
      </w:r>
    </w:p>
    <w:bookmarkEnd w:id="595"/>
    <w:bookmarkStart w:name="z584" w:id="5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499. Рассмотрение жалобы </w:t>
      </w:r>
      <w:r>
        <w:br/>
      </w:r>
      <w:r>
        <w:rPr>
          <w:rFonts w:ascii="Times New Roman"/>
          <w:b w:val="false"/>
          <w:i w:val="false"/>
          <w:color w:val="000000"/>
          <w:sz w:val="28"/>
        </w:rPr>
        <w:t xml:space="preserve">
     1. Жалоба лица, зарегистрированная в установленном порядке, рассматривается соответствующим таможенным органом по существу жалобы. </w:t>
      </w:r>
      <w:r>
        <w:br/>
      </w:r>
      <w:r>
        <w:rPr>
          <w:rFonts w:ascii="Times New Roman"/>
          <w:b w:val="false"/>
          <w:i w:val="false"/>
          <w:color w:val="000000"/>
          <w:sz w:val="28"/>
        </w:rPr>
        <w:t xml:space="preserve">
     2. Жалоба не рассматривается по существу в случаях, когда: </w:t>
      </w:r>
      <w:r>
        <w:br/>
      </w:r>
      <w:r>
        <w:rPr>
          <w:rFonts w:ascii="Times New Roman"/>
          <w:b w:val="false"/>
          <w:i w:val="false"/>
          <w:color w:val="000000"/>
          <w:sz w:val="28"/>
        </w:rPr>
        <w:t xml:space="preserve">
     1) не соблюдены установленные сроки обжалования и лицо не обратилось с заявлением о восстановлении пропущенного срока либо заявление о восстановлении пропущенного срока отклонено; </w:t>
      </w:r>
      <w:r>
        <w:br/>
      </w:r>
      <w:r>
        <w:rPr>
          <w:rFonts w:ascii="Times New Roman"/>
          <w:b w:val="false"/>
          <w:i w:val="false"/>
          <w:color w:val="000000"/>
          <w:sz w:val="28"/>
        </w:rPr>
        <w:t xml:space="preserve">
     2) жалоба не подписана или подписана лицом или его представителем, надлежащим образом не подтвердившим свои полномочия; </w:t>
      </w:r>
      <w:r>
        <w:br/>
      </w:r>
      <w:r>
        <w:rPr>
          <w:rFonts w:ascii="Times New Roman"/>
          <w:b w:val="false"/>
          <w:i w:val="false"/>
          <w:color w:val="000000"/>
          <w:sz w:val="28"/>
        </w:rPr>
        <w:t xml:space="preserve">
     3) предметом жалобы являются решение, действия (бездействие) иного органа, не правомочного в сфере таможенного дела. </w:t>
      </w:r>
      <w:r>
        <w:br/>
      </w:r>
      <w:r>
        <w:rPr>
          <w:rFonts w:ascii="Times New Roman"/>
          <w:b w:val="false"/>
          <w:i w:val="false"/>
          <w:color w:val="000000"/>
          <w:sz w:val="28"/>
        </w:rPr>
        <w:t xml:space="preserve">
     3. Повторная жалоба, в которой не приводятся новые доводы или вновь открывшиеся обстоятельства, не подлежит рассмотрению, если по ней имеется исчерпывающий материал и лицу, обратившемуся с жалобой, в установленном порядке предоставлен ответ. </w:t>
      </w:r>
      <w:r>
        <w:br/>
      </w:r>
      <w:r>
        <w:rPr>
          <w:rFonts w:ascii="Times New Roman"/>
          <w:b w:val="false"/>
          <w:i w:val="false"/>
          <w:color w:val="000000"/>
          <w:sz w:val="28"/>
        </w:rPr>
        <w:t xml:space="preserve">
     4. Уведомление об отказе в рассмотрении жалобы направляется в письменной форме лицу, обратившемуся с жалобой, в течение трех рабочих дней со дня ее регистрации с указанием причин отказа. </w:t>
      </w:r>
    </w:p>
    <w:bookmarkEnd w:id="596"/>
    <w:bookmarkStart w:name="z585" w:id="5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500. Отзыв жалобы </w:t>
      </w:r>
      <w:r>
        <w:br/>
      </w:r>
      <w:r>
        <w:rPr>
          <w:rFonts w:ascii="Times New Roman"/>
          <w:b w:val="false"/>
          <w:i w:val="false"/>
          <w:color w:val="000000"/>
          <w:sz w:val="28"/>
        </w:rPr>
        <w:t xml:space="preserve">
     1. Лицо, обратившееся с жалобой, может отозвать ее на любой стадии до принятия решения по жалобе. </w:t>
      </w:r>
      <w:r>
        <w:br/>
      </w:r>
      <w:r>
        <w:rPr>
          <w:rFonts w:ascii="Times New Roman"/>
          <w:b w:val="false"/>
          <w:i w:val="false"/>
          <w:color w:val="000000"/>
          <w:sz w:val="28"/>
        </w:rPr>
        <w:t xml:space="preserve">
     2. Отзыв оформляется в письменной форме с указанием мотивов, послуживших основанием для отзыва жалобы. </w:t>
      </w:r>
    </w:p>
    <w:bookmarkEnd w:id="597"/>
    <w:bookmarkStart w:name="z586" w:id="5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501. Сроки рассмотрения жалобы </w:t>
      </w:r>
      <w:r>
        <w:br/>
      </w:r>
      <w:r>
        <w:rPr>
          <w:rFonts w:ascii="Times New Roman"/>
          <w:b w:val="false"/>
          <w:i w:val="false"/>
          <w:color w:val="000000"/>
          <w:sz w:val="28"/>
        </w:rPr>
        <w:t xml:space="preserve">
     1. Жалоба должна быть рассмотрена и по ней должно быть принято решение в срок не позднее пятнадцати дней начиная с даты регистрации жалобы, за исключением жалоб, требующих дополнительного изучения и (или) проверки. </w:t>
      </w:r>
      <w:r>
        <w:br/>
      </w:r>
      <w:r>
        <w:rPr>
          <w:rFonts w:ascii="Times New Roman"/>
          <w:b w:val="false"/>
          <w:i w:val="false"/>
          <w:color w:val="000000"/>
          <w:sz w:val="28"/>
        </w:rPr>
        <w:t xml:space="preserve">
     2. Жалоба, требующая дополнительного изучения и (или) проверки, должна быть рассмотрена в срок до одного месяца со дня ее регистрации. </w:t>
      </w:r>
    </w:p>
    <w:bookmarkEnd w:id="598"/>
    <w:bookmarkStart w:name="z587" w:id="5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502. Решение по жалобе </w:t>
      </w:r>
      <w:r>
        <w:br/>
      </w:r>
      <w:r>
        <w:rPr>
          <w:rFonts w:ascii="Times New Roman"/>
          <w:b w:val="false"/>
          <w:i w:val="false"/>
          <w:color w:val="000000"/>
          <w:sz w:val="28"/>
        </w:rPr>
        <w:t xml:space="preserve">
     1. По результатам рассмотрения жалобы вышестоящий таможенный орган или уполномоченный орган: </w:t>
      </w:r>
      <w:r>
        <w:br/>
      </w:r>
      <w:r>
        <w:rPr>
          <w:rFonts w:ascii="Times New Roman"/>
          <w:b w:val="false"/>
          <w:i w:val="false"/>
          <w:color w:val="000000"/>
          <w:sz w:val="28"/>
        </w:rPr>
        <w:t xml:space="preserve">
     1) признает решение, действия (бездействие) таможенного органа или должностного лица таможенного органа правомерными; </w:t>
      </w:r>
      <w:r>
        <w:br/>
      </w:r>
      <w:r>
        <w:rPr>
          <w:rFonts w:ascii="Times New Roman"/>
          <w:b w:val="false"/>
          <w:i w:val="false"/>
          <w:color w:val="000000"/>
          <w:sz w:val="28"/>
        </w:rPr>
        <w:t xml:space="preserve">
     2) признает неправомерными решение, действия (бездействие) таможенного органа или должностного лица таможенного органа полностью либо частично и обязывает принять в пределах его компетенции новое решение в соответствии с законодательством Республики Казахстан. </w:t>
      </w:r>
      <w:r>
        <w:br/>
      </w:r>
      <w:r>
        <w:rPr>
          <w:rFonts w:ascii="Times New Roman"/>
          <w:b w:val="false"/>
          <w:i w:val="false"/>
          <w:color w:val="000000"/>
          <w:sz w:val="28"/>
        </w:rPr>
        <w:t xml:space="preserve">
     2. Если вышестоящий таможенный орган или уполномоченный орган, рассматривающий жалобу, признает это необходимым, то по одной жалобе может быть принято несколько решений, указанных в подпункте 2) пункта 1 настоящей статьи, не исключающих друг друга. </w:t>
      </w:r>
      <w:r>
        <w:br/>
      </w:r>
      <w:r>
        <w:rPr>
          <w:rFonts w:ascii="Times New Roman"/>
          <w:b w:val="false"/>
          <w:i w:val="false"/>
          <w:color w:val="000000"/>
          <w:sz w:val="28"/>
        </w:rPr>
        <w:t xml:space="preserve">
     3. Орган, рассматривающий жалобу, при признании неправомерными решения, действий (бездействия) должностного лица таможенного органа или ненадлежащего исполнения этим лицом возложенных на него должностных обязанностей принимает меры по привлечению должностного лица к дисциплинарной, административной и уголовной ответственности. </w:t>
      </w:r>
      <w:r>
        <w:br/>
      </w:r>
      <w:r>
        <w:rPr>
          <w:rFonts w:ascii="Times New Roman"/>
          <w:b w:val="false"/>
          <w:i w:val="false"/>
          <w:color w:val="000000"/>
          <w:sz w:val="28"/>
        </w:rPr>
        <w:t xml:space="preserve">
     4. Решение вышестоящего таможенного органа или уполномоченного органа, рассматривающего жалобу, принимается в письменной форме и должно содержать: </w:t>
      </w:r>
      <w:r>
        <w:br/>
      </w:r>
      <w:r>
        <w:rPr>
          <w:rFonts w:ascii="Times New Roman"/>
          <w:b w:val="false"/>
          <w:i w:val="false"/>
          <w:color w:val="000000"/>
          <w:sz w:val="28"/>
        </w:rPr>
        <w:t xml:space="preserve">
     1) наименование органа, рассмотревшего жалобу; </w:t>
      </w:r>
      <w:r>
        <w:br/>
      </w:r>
      <w:r>
        <w:rPr>
          <w:rFonts w:ascii="Times New Roman"/>
          <w:b w:val="false"/>
          <w:i w:val="false"/>
          <w:color w:val="000000"/>
          <w:sz w:val="28"/>
        </w:rPr>
        <w:t xml:space="preserve">
     2) должность, фамилию и инициалы должностного лица органа, принявшего решение по жалобе; </w:t>
      </w:r>
      <w:r>
        <w:br/>
      </w:r>
      <w:r>
        <w:rPr>
          <w:rFonts w:ascii="Times New Roman"/>
          <w:b w:val="false"/>
          <w:i w:val="false"/>
          <w:color w:val="000000"/>
          <w:sz w:val="28"/>
        </w:rPr>
        <w:t xml:space="preserve">
     3) фамилию и инициалы или наименование лица, обратившегося с жалобой; </w:t>
      </w:r>
      <w:r>
        <w:br/>
      </w:r>
      <w:r>
        <w:rPr>
          <w:rFonts w:ascii="Times New Roman"/>
          <w:b w:val="false"/>
          <w:i w:val="false"/>
          <w:color w:val="000000"/>
          <w:sz w:val="28"/>
        </w:rPr>
        <w:t xml:space="preserve">
     4) краткое существо жалобы; </w:t>
      </w:r>
      <w:r>
        <w:br/>
      </w:r>
      <w:r>
        <w:rPr>
          <w:rFonts w:ascii="Times New Roman"/>
          <w:b w:val="false"/>
          <w:i w:val="false"/>
          <w:color w:val="000000"/>
          <w:sz w:val="28"/>
        </w:rPr>
        <w:t xml:space="preserve">
     5) принятое по жалобе решение; </w:t>
      </w:r>
      <w:r>
        <w:br/>
      </w:r>
      <w:r>
        <w:rPr>
          <w:rFonts w:ascii="Times New Roman"/>
          <w:b w:val="false"/>
          <w:i w:val="false"/>
          <w:color w:val="000000"/>
          <w:sz w:val="28"/>
        </w:rPr>
        <w:t xml:space="preserve">
     6) доводы и основания принятого решения; </w:t>
      </w:r>
      <w:r>
        <w:br/>
      </w:r>
      <w:r>
        <w:rPr>
          <w:rFonts w:ascii="Times New Roman"/>
          <w:b w:val="false"/>
          <w:i w:val="false"/>
          <w:color w:val="000000"/>
          <w:sz w:val="28"/>
        </w:rPr>
        <w:t xml:space="preserve">
     7) принятые меры в отношении должностного лица, допустившего нарушение в сфере таможенного дела; </w:t>
      </w:r>
      <w:r>
        <w:br/>
      </w:r>
      <w:r>
        <w:rPr>
          <w:rFonts w:ascii="Times New Roman"/>
          <w:b w:val="false"/>
          <w:i w:val="false"/>
          <w:color w:val="000000"/>
          <w:sz w:val="28"/>
        </w:rPr>
        <w:t xml:space="preserve">
     8) сведения о порядке обжалования принятого решения. </w:t>
      </w:r>
      <w:r>
        <w:br/>
      </w:r>
      <w:r>
        <w:rPr>
          <w:rFonts w:ascii="Times New Roman"/>
          <w:b w:val="false"/>
          <w:i w:val="false"/>
          <w:color w:val="000000"/>
          <w:sz w:val="28"/>
        </w:rPr>
        <w:t xml:space="preserve">
     5. В сроки, установленные статьей 501 настоящего Кодекса, лицу, обратившемуся с жалобой, направляется копия решения, принятого по результатам рассмотрения жалобы. </w:t>
      </w:r>
    </w:p>
    <w:bookmarkEnd w:id="599"/>
    <w:bookmarkStart w:name="z588" w:id="600"/>
    <w:p>
      <w:pPr>
        <w:spacing w:after="0"/>
        <w:ind w:left="0"/>
        <w:jc w:val="left"/>
      </w:pPr>
      <w:r>
        <w:rPr>
          <w:rFonts w:ascii="Times New Roman"/>
          <w:b/>
          <w:i w:val="false"/>
          <w:color w:val="000000"/>
        </w:rPr>
        <w:t xml:space="preserve"> 
Глава 68. Упрощенный порядок обжалования решений, действий </w:t>
      </w:r>
      <w:r>
        <w:br/>
      </w:r>
      <w:r>
        <w:rPr>
          <w:rFonts w:ascii="Times New Roman"/>
          <w:b/>
          <w:i w:val="false"/>
          <w:color w:val="000000"/>
        </w:rPr>
        <w:t xml:space="preserve">
(бездействия) таможенного органа и должностного лица таможенного органа </w:t>
      </w:r>
    </w:p>
    <w:bookmarkEnd w:id="600"/>
    <w:bookmarkStart w:name="z589" w:id="6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503. Упрощенный порядок обжалования решений, </w:t>
      </w:r>
      <w:r>
        <w:br/>
      </w:r>
      <w:r>
        <w:rPr>
          <w:rFonts w:ascii="Times New Roman"/>
          <w:b w:val="false"/>
          <w:i w:val="false"/>
          <w:color w:val="000000"/>
          <w:sz w:val="28"/>
        </w:rPr>
        <w:t>
</w:t>
      </w:r>
      <w:r>
        <w:rPr>
          <w:rFonts w:ascii="Times New Roman"/>
          <w:b/>
          <w:i w:val="false"/>
          <w:color w:val="000000"/>
          <w:sz w:val="28"/>
        </w:rPr>
        <w:t xml:space="preserve">                 действий (бездействия) таможенного органа и </w:t>
      </w:r>
      <w:r>
        <w:br/>
      </w:r>
      <w:r>
        <w:rPr>
          <w:rFonts w:ascii="Times New Roman"/>
          <w:b w:val="false"/>
          <w:i w:val="false"/>
          <w:color w:val="000000"/>
          <w:sz w:val="28"/>
        </w:rPr>
        <w:t>
</w:t>
      </w:r>
      <w:r>
        <w:rPr>
          <w:rFonts w:ascii="Times New Roman"/>
          <w:b/>
          <w:i w:val="false"/>
          <w:color w:val="000000"/>
          <w:sz w:val="28"/>
        </w:rPr>
        <w:t xml:space="preserve">                 должностного лица таможенного органа </w:t>
      </w:r>
      <w:r>
        <w:br/>
      </w:r>
      <w:r>
        <w:rPr>
          <w:rFonts w:ascii="Times New Roman"/>
          <w:b w:val="false"/>
          <w:i w:val="false"/>
          <w:color w:val="000000"/>
          <w:sz w:val="28"/>
        </w:rPr>
        <w:t xml:space="preserve">
     1. Лицо вправе в упрощенном порядке обжаловать решение, действия (бездействие) таможенного органа руководителю вышестоящего таможенного органа, а действия (бездействие) должностного лица таможенного органа - руководителю таможенного органа или лицу, его замещающему, где проходит службу должностное лицо, чьи действия (бездействие) обжалуются. </w:t>
      </w:r>
      <w:r>
        <w:br/>
      </w:r>
      <w:r>
        <w:rPr>
          <w:rFonts w:ascii="Times New Roman"/>
          <w:b w:val="false"/>
          <w:i w:val="false"/>
          <w:color w:val="000000"/>
          <w:sz w:val="28"/>
        </w:rPr>
        <w:t xml:space="preserve">
     2. В упрощенном порядке могут быть обжалованы решение, действия (бездействие) таможенного органа и должностного лица таможенного органа, если стоимость товаров и транспортных средств, в связи с перемещением которых было принято решение, совершены действия (бездействие), а также иные действия, обжалуемые лицом и повлекшие, по мнению лица, к неправомерным расходам, не превышают ста месячных расчетных показателей, установленных законом о республиканском бюджете на соответствующий финансовый год. </w:t>
      </w:r>
      <w:r>
        <w:br/>
      </w:r>
      <w:r>
        <w:rPr>
          <w:rFonts w:ascii="Times New Roman"/>
          <w:b w:val="false"/>
          <w:i w:val="false"/>
          <w:color w:val="000000"/>
          <w:sz w:val="28"/>
        </w:rPr>
        <w:t xml:space="preserve">
     3. Рассмотрение в упрощенном порядке жалобы на решение, действия (бездействие) таможенного органа и должностного лица таможенного органа и принятие по ней решения не являются препятствием для подачи жалобы в порядке и сроки, которые предусмотрены настоящим Кодексом. </w:t>
      </w:r>
    </w:p>
    <w:bookmarkEnd w:id="601"/>
    <w:bookmarkStart w:name="z590" w:id="6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504. Порядок обжалования и принятия решения в </w:t>
      </w:r>
      <w:r>
        <w:br/>
      </w:r>
      <w:r>
        <w:rPr>
          <w:rFonts w:ascii="Times New Roman"/>
          <w:b w:val="false"/>
          <w:i w:val="false"/>
          <w:color w:val="000000"/>
          <w:sz w:val="28"/>
        </w:rPr>
        <w:t>
</w:t>
      </w:r>
      <w:r>
        <w:rPr>
          <w:rFonts w:ascii="Times New Roman"/>
          <w:b/>
          <w:i w:val="false"/>
          <w:color w:val="000000"/>
          <w:sz w:val="28"/>
        </w:rPr>
        <w:t xml:space="preserve">                 упрощенном порядке </w:t>
      </w:r>
      <w:r>
        <w:br/>
      </w:r>
      <w:r>
        <w:rPr>
          <w:rFonts w:ascii="Times New Roman"/>
          <w:b w:val="false"/>
          <w:i w:val="false"/>
          <w:color w:val="000000"/>
          <w:sz w:val="28"/>
        </w:rPr>
        <w:t xml:space="preserve">
     1. Упрощенный порядок обжалования решения, действий (бездействия) таможенного органа и должностного лица таможенного органа заключается в обращении лица с письменной жалобой к руководителю таможенного органа. </w:t>
      </w:r>
      <w:r>
        <w:br/>
      </w:r>
      <w:r>
        <w:rPr>
          <w:rFonts w:ascii="Times New Roman"/>
          <w:b w:val="false"/>
          <w:i w:val="false"/>
          <w:color w:val="000000"/>
          <w:sz w:val="28"/>
        </w:rPr>
        <w:t xml:space="preserve">
     2. Жалоба, поданная в упрощенном порядке, подлежит </w:t>
      </w:r>
      <w:r>
        <w:br/>
      </w:r>
      <w:r>
        <w:rPr>
          <w:rFonts w:ascii="Times New Roman"/>
          <w:b w:val="false"/>
          <w:i w:val="false"/>
          <w:color w:val="000000"/>
          <w:sz w:val="28"/>
        </w:rPr>
        <w:t xml:space="preserve">
незамедлительному рассмотрению, и решение по ней должно быть принято в день подачи жалобы. </w:t>
      </w:r>
      <w:r>
        <w:br/>
      </w:r>
      <w:r>
        <w:rPr>
          <w:rFonts w:ascii="Times New Roman"/>
          <w:b w:val="false"/>
          <w:i w:val="false"/>
          <w:color w:val="000000"/>
          <w:sz w:val="28"/>
        </w:rPr>
        <w:t xml:space="preserve">
     3. При рассмотрении жалобы в упрощенном порядке руководителем таможенного органа, рассматривающим жалобу, составляется акт о рассмотрении жалобы в упрощенном порядке, в котором указываются сведения о лице, обратившемся с жалобой, краткое содержание жалобы и принятое решение. </w:t>
      </w:r>
      <w:r>
        <w:br/>
      </w:r>
      <w:r>
        <w:rPr>
          <w:rFonts w:ascii="Times New Roman"/>
          <w:b w:val="false"/>
          <w:i w:val="false"/>
          <w:color w:val="000000"/>
          <w:sz w:val="28"/>
        </w:rPr>
        <w:t xml:space="preserve">
     4. Акт о рассмотрении жалобы подписывается руководителем таможенного органа, рассматривающим жалобу, и лицом, обратившимся с жалобой. Копия акта о рассмотрении жалобы вручается лицу, обратившемуся с жалобой. </w:t>
      </w:r>
    </w:p>
    <w:bookmarkEnd w:id="602"/>
    <w:bookmarkStart w:name="z591" w:id="603"/>
    <w:p>
      <w:pPr>
        <w:spacing w:after="0"/>
        <w:ind w:left="0"/>
        <w:jc w:val="left"/>
      </w:pPr>
      <w:r>
        <w:rPr>
          <w:rFonts w:ascii="Times New Roman"/>
          <w:b/>
          <w:i w:val="false"/>
          <w:color w:val="000000"/>
        </w:rPr>
        <w:t xml:space="preserve"> 
Раздел 16. Порядок прохождения службы в таможенных органах </w:t>
      </w:r>
    </w:p>
    <w:bookmarkEnd w:id="603"/>
    <w:bookmarkStart w:name="z592" w:id="604"/>
    <w:p>
      <w:pPr>
        <w:spacing w:after="0"/>
        <w:ind w:left="0"/>
        <w:jc w:val="left"/>
      </w:pPr>
      <w:r>
        <w:rPr>
          <w:rFonts w:ascii="Times New Roman"/>
          <w:b/>
          <w:i w:val="false"/>
          <w:color w:val="000000"/>
        </w:rPr>
        <w:t xml:space="preserve"> 
Глава 69. Порядок прохождения службы в таможенных органах </w:t>
      </w:r>
    </w:p>
    <w:bookmarkEnd w:id="604"/>
    <w:bookmarkStart w:name="z593" w:id="6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505. Служба в таможенных органах </w:t>
      </w:r>
      <w:r>
        <w:br/>
      </w:r>
      <w:r>
        <w:rPr>
          <w:rFonts w:ascii="Times New Roman"/>
          <w:b w:val="false"/>
          <w:i w:val="false"/>
          <w:color w:val="000000"/>
          <w:sz w:val="28"/>
        </w:rPr>
        <w:t xml:space="preserve">
     1. Служба в таможенных органах является специальным видом государственной службы граждан Республики Казахстан, осуществляющих профессиональную деятельность по реализации задач, прав и обязанностей таможенных органов, а также функции правоохранительных органов в соответствии с законодательными актами Республики Казахстан. </w:t>
      </w:r>
      <w:r>
        <w:br/>
      </w:r>
      <w:r>
        <w:rPr>
          <w:rFonts w:ascii="Times New Roman"/>
          <w:b w:val="false"/>
          <w:i w:val="false"/>
          <w:color w:val="000000"/>
          <w:sz w:val="28"/>
        </w:rPr>
        <w:t>
     2. Порядок прохождения службы в таможенных органах регулируется настоящим Кодексом, трудовым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государственной службе в части, не противоречащей настоящему Кодексу. </w:t>
      </w:r>
      <w:r>
        <w:br/>
      </w: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Законом РК от 15 мая 2007 года N </w:t>
      </w:r>
      <w:r>
        <w:rPr>
          <w:rFonts w:ascii="Times New Roman"/>
          <w:b w:val="false"/>
          <w:i w:val="false"/>
          <w:color w:val="000000"/>
          <w:sz w:val="28"/>
        </w:rPr>
        <w:t xml:space="preserve">253 </w:t>
      </w:r>
      <w:r>
        <w:rPr>
          <w:rFonts w:ascii="Times New Roman"/>
          <w:b w:val="false"/>
          <w:i w:val="false"/>
          <w:color w:val="ff0000"/>
          <w:sz w:val="28"/>
        </w:rPr>
        <w:t xml:space="preserve">. </w:t>
      </w:r>
    </w:p>
    <w:bookmarkEnd w:id="605"/>
    <w:bookmarkStart w:name="z594" w:id="6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506. Прием на службу в таможенные органы </w:t>
      </w:r>
      <w:r>
        <w:br/>
      </w:r>
      <w:r>
        <w:rPr>
          <w:rFonts w:ascii="Times New Roman"/>
          <w:b w:val="false"/>
          <w:i w:val="false"/>
          <w:color w:val="000000"/>
          <w:sz w:val="28"/>
        </w:rPr>
        <w:t xml:space="preserve">
     1. Должностными лицами таможенных органов являются принятые на службу в таможенные органы дееспособные граждане Республики Казахстан, способные по своим личным, моральным, деловым, профессиональным качествам, состоянию здоровья, физическому развитию и уровню образования выполнять возложенные на них обязанности. </w:t>
      </w:r>
      <w:r>
        <w:br/>
      </w:r>
      <w:r>
        <w:rPr>
          <w:rFonts w:ascii="Times New Roman"/>
          <w:b w:val="false"/>
          <w:i w:val="false"/>
          <w:color w:val="000000"/>
          <w:sz w:val="28"/>
        </w:rPr>
        <w:t xml:space="preserve">
     2. Для приема на службу в таможенные органы необходимо: </w:t>
      </w:r>
      <w:r>
        <w:br/>
      </w:r>
      <w:r>
        <w:rPr>
          <w:rFonts w:ascii="Times New Roman"/>
          <w:b w:val="false"/>
          <w:i w:val="false"/>
          <w:color w:val="000000"/>
          <w:sz w:val="28"/>
        </w:rPr>
        <w:t xml:space="preserve">
     1) наличие медицинского заключения военно-врачебных комиссий органов внутренних дел о пригодности к службе; </w:t>
      </w:r>
      <w:r>
        <w:br/>
      </w:r>
      <w:r>
        <w:rPr>
          <w:rFonts w:ascii="Times New Roman"/>
          <w:b w:val="false"/>
          <w:i w:val="false"/>
          <w:color w:val="000000"/>
          <w:sz w:val="28"/>
        </w:rPr>
        <w:t xml:space="preserve">
     2) наличие обязательной специальной проверки; </w:t>
      </w:r>
      <w:r>
        <w:br/>
      </w:r>
      <w:r>
        <w:rPr>
          <w:rFonts w:ascii="Times New Roman"/>
          <w:b w:val="false"/>
          <w:i w:val="false"/>
          <w:color w:val="000000"/>
          <w:sz w:val="28"/>
        </w:rPr>
        <w:t xml:space="preserve">
     3) соответствие квалификационным требованиям, установленным законодательством Республики Казахстан. </w:t>
      </w:r>
      <w:r>
        <w:br/>
      </w:r>
      <w:r>
        <w:rPr>
          <w:rFonts w:ascii="Times New Roman"/>
          <w:b w:val="false"/>
          <w:i w:val="false"/>
          <w:color w:val="000000"/>
          <w:sz w:val="28"/>
        </w:rPr>
        <w:t xml:space="preserve">
     3. При поступлении на службу в таможенные органы устанавливается испытательный срок до трех месяцев без присвоения специального звания. </w:t>
      </w:r>
      <w:r>
        <w:br/>
      </w:r>
      <w:r>
        <w:rPr>
          <w:rFonts w:ascii="Times New Roman"/>
          <w:b w:val="false"/>
          <w:i w:val="false"/>
          <w:color w:val="000000"/>
          <w:sz w:val="28"/>
        </w:rPr>
        <w:t>
     4. Не могут быть приняты на службу в таможенные органы лица по основаниям, определяемым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государственной службе, а также уволенные по отрицательным мотивам с государственной службы. </w:t>
      </w:r>
      <w:r>
        <w:br/>
      </w:r>
      <w:r>
        <w:rPr>
          <w:rFonts w:ascii="Times New Roman"/>
          <w:b w:val="false"/>
          <w:i w:val="false"/>
          <w:color w:val="000000"/>
          <w:sz w:val="28"/>
        </w:rPr>
        <w:t>
     5. Военнообязанные, принятые на службу в таможенные органы, снимаются в </w:t>
      </w:r>
      <w:r>
        <w:rPr>
          <w:rFonts w:ascii="Times New Roman"/>
          <w:b w:val="false"/>
          <w:i w:val="false"/>
          <w:color w:val="000000"/>
          <w:sz w:val="28"/>
        </w:rPr>
        <w:t xml:space="preserve">установленном порядке </w:t>
      </w:r>
      <w:r>
        <w:rPr>
          <w:rFonts w:ascii="Times New Roman"/>
          <w:b w:val="false"/>
          <w:i w:val="false"/>
          <w:color w:val="000000"/>
          <w:sz w:val="28"/>
        </w:rPr>
        <w:t xml:space="preserve">с воинского учета и состоят на специальном учете в таможенных органах. </w:t>
      </w:r>
      <w:r>
        <w:br/>
      </w:r>
      <w:r>
        <w:rPr>
          <w:rFonts w:ascii="Times New Roman"/>
          <w:b w:val="false"/>
          <w:i w:val="false"/>
          <w:color w:val="000000"/>
          <w:sz w:val="28"/>
        </w:rPr>
        <w:t>
</w:t>
      </w:r>
      <w:r>
        <w:rPr>
          <w:rFonts w:ascii="Times New Roman"/>
          <w:b w:val="false"/>
          <w:i w:val="false"/>
          <w:color w:val="ff0000"/>
          <w:sz w:val="28"/>
        </w:rPr>
        <w:t xml:space="preserve">      Сноска. Статья 506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606"/>
    <w:bookmarkStart w:name="z595" w:id="6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507. Прием вновь принятых лиц на службу </w:t>
      </w:r>
      <w:r>
        <w:br/>
      </w:r>
      <w:r>
        <w:rPr>
          <w:rFonts w:ascii="Times New Roman"/>
          <w:b w:val="false"/>
          <w:i w:val="false"/>
          <w:color w:val="000000"/>
          <w:sz w:val="28"/>
        </w:rPr>
        <w:t>
</w:t>
      </w:r>
      <w:r>
        <w:rPr>
          <w:rFonts w:ascii="Times New Roman"/>
          <w:b/>
          <w:i w:val="false"/>
          <w:color w:val="000000"/>
          <w:sz w:val="28"/>
        </w:rPr>
        <w:t xml:space="preserve">                 в таможенные органы </w:t>
      </w:r>
      <w:r>
        <w:br/>
      </w:r>
      <w:r>
        <w:rPr>
          <w:rFonts w:ascii="Times New Roman"/>
          <w:b w:val="false"/>
          <w:i w:val="false"/>
          <w:color w:val="000000"/>
          <w:sz w:val="28"/>
        </w:rPr>
        <w:t xml:space="preserve">
      Вновь принятые лица, поступившие на службу в таможенные органы, проходят обязательную стажировку на таможенных постах, в таможнях и территориальных подразделениях уполномоченного органа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Заголовок и статья 507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607"/>
    <w:bookmarkStart w:name="z596" w:id="6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508. Порядок назначения на должность и </w:t>
      </w:r>
      <w:r>
        <w:br/>
      </w:r>
      <w:r>
        <w:rPr>
          <w:rFonts w:ascii="Times New Roman"/>
          <w:b w:val="false"/>
          <w:i w:val="false"/>
          <w:color w:val="000000"/>
          <w:sz w:val="28"/>
        </w:rPr>
        <w:t>
</w:t>
      </w:r>
      <w:r>
        <w:rPr>
          <w:rFonts w:ascii="Times New Roman"/>
          <w:b/>
          <w:i w:val="false"/>
          <w:color w:val="000000"/>
          <w:sz w:val="28"/>
        </w:rPr>
        <w:t xml:space="preserve">                 освобождения от должности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508 исключена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608"/>
    <w:bookmarkStart w:name="z597" w:id="6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509. Присяга должностного лица таможенного </w:t>
      </w:r>
      <w:r>
        <w:br/>
      </w:r>
      <w:r>
        <w:rPr>
          <w:rFonts w:ascii="Times New Roman"/>
          <w:b w:val="false"/>
          <w:i w:val="false"/>
          <w:color w:val="000000"/>
          <w:sz w:val="28"/>
        </w:rPr>
        <w:t>
</w:t>
      </w:r>
      <w:r>
        <w:rPr>
          <w:rFonts w:ascii="Times New Roman"/>
          <w:b/>
          <w:i w:val="false"/>
          <w:color w:val="000000"/>
          <w:sz w:val="28"/>
        </w:rPr>
        <w:t xml:space="preserve">                 органа </w:t>
      </w:r>
      <w:r>
        <w:br/>
      </w:r>
      <w:r>
        <w:rPr>
          <w:rFonts w:ascii="Times New Roman"/>
          <w:b w:val="false"/>
          <w:i w:val="false"/>
          <w:color w:val="000000"/>
          <w:sz w:val="28"/>
        </w:rPr>
        <w:t xml:space="preserve">
     Должностное лицо таможенного органа принимает присягу на верность народу Казахстана в порядке, установленном уполномоченным органом. </w:t>
      </w:r>
    </w:p>
    <w:bookmarkEnd w:id="609"/>
    <w:bookmarkStart w:name="z598" w:id="6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510. Специальные звания должностного лица </w:t>
      </w:r>
      <w:r>
        <w:br/>
      </w:r>
      <w:r>
        <w:rPr>
          <w:rFonts w:ascii="Times New Roman"/>
          <w:b w:val="false"/>
          <w:i w:val="false"/>
          <w:color w:val="000000"/>
          <w:sz w:val="28"/>
        </w:rPr>
        <w:t>
</w:t>
      </w:r>
      <w:r>
        <w:rPr>
          <w:rFonts w:ascii="Times New Roman"/>
          <w:b/>
          <w:i w:val="false"/>
          <w:color w:val="000000"/>
          <w:sz w:val="28"/>
        </w:rPr>
        <w:t xml:space="preserve">                 таможенного органа </w:t>
      </w:r>
      <w:r>
        <w:br/>
      </w:r>
      <w:r>
        <w:rPr>
          <w:rFonts w:ascii="Times New Roman"/>
          <w:b w:val="false"/>
          <w:i w:val="false"/>
          <w:color w:val="000000"/>
          <w:sz w:val="28"/>
        </w:rPr>
        <w:t xml:space="preserve">
     1. Должностному лицу таможенного органа в соответствии с занимаемой должностью и выслугой лет в установленном порядке присваиваются следующие специальные звания: </w:t>
      </w:r>
      <w:r>
        <w:br/>
      </w:r>
      <w:r>
        <w:rPr>
          <w:rFonts w:ascii="Times New Roman"/>
          <w:b w:val="false"/>
          <w:i w:val="false"/>
          <w:color w:val="000000"/>
          <w:sz w:val="28"/>
        </w:rPr>
        <w:t xml:space="preserve">
     1) младший начальствующий состав: </w:t>
      </w:r>
      <w:r>
        <w:br/>
      </w:r>
      <w:r>
        <w:rPr>
          <w:rFonts w:ascii="Times New Roman"/>
          <w:b w:val="false"/>
          <w:i w:val="false"/>
          <w:color w:val="000000"/>
          <w:sz w:val="28"/>
        </w:rPr>
        <w:t xml:space="preserve">
     прапорщик таможенной службы; </w:t>
      </w:r>
      <w:r>
        <w:br/>
      </w:r>
      <w:r>
        <w:rPr>
          <w:rFonts w:ascii="Times New Roman"/>
          <w:b w:val="false"/>
          <w:i w:val="false"/>
          <w:color w:val="000000"/>
          <w:sz w:val="28"/>
        </w:rPr>
        <w:t xml:space="preserve">
     старший прапорщик таможенной службы; </w:t>
      </w:r>
      <w:r>
        <w:br/>
      </w:r>
      <w:r>
        <w:rPr>
          <w:rFonts w:ascii="Times New Roman"/>
          <w:b w:val="false"/>
          <w:i w:val="false"/>
          <w:color w:val="000000"/>
          <w:sz w:val="28"/>
        </w:rPr>
        <w:t xml:space="preserve">
     2) средний начальствующий состав: </w:t>
      </w:r>
      <w:r>
        <w:br/>
      </w:r>
      <w:r>
        <w:rPr>
          <w:rFonts w:ascii="Times New Roman"/>
          <w:b w:val="false"/>
          <w:i w:val="false"/>
          <w:color w:val="000000"/>
          <w:sz w:val="28"/>
        </w:rPr>
        <w:t xml:space="preserve">
     младший лейтенант таможенной службы; </w:t>
      </w:r>
      <w:r>
        <w:br/>
      </w:r>
      <w:r>
        <w:rPr>
          <w:rFonts w:ascii="Times New Roman"/>
          <w:b w:val="false"/>
          <w:i w:val="false"/>
          <w:color w:val="000000"/>
          <w:sz w:val="28"/>
        </w:rPr>
        <w:t xml:space="preserve">
     лейтенант таможенной службы; </w:t>
      </w:r>
      <w:r>
        <w:br/>
      </w:r>
      <w:r>
        <w:rPr>
          <w:rFonts w:ascii="Times New Roman"/>
          <w:b w:val="false"/>
          <w:i w:val="false"/>
          <w:color w:val="000000"/>
          <w:sz w:val="28"/>
        </w:rPr>
        <w:t xml:space="preserve">
     старший лейтенант таможенной службы; </w:t>
      </w:r>
      <w:r>
        <w:br/>
      </w:r>
      <w:r>
        <w:rPr>
          <w:rFonts w:ascii="Times New Roman"/>
          <w:b w:val="false"/>
          <w:i w:val="false"/>
          <w:color w:val="000000"/>
          <w:sz w:val="28"/>
        </w:rPr>
        <w:t xml:space="preserve">
     капитан таможенной службы; </w:t>
      </w:r>
      <w:r>
        <w:br/>
      </w:r>
      <w:r>
        <w:rPr>
          <w:rFonts w:ascii="Times New Roman"/>
          <w:b w:val="false"/>
          <w:i w:val="false"/>
          <w:color w:val="000000"/>
          <w:sz w:val="28"/>
        </w:rPr>
        <w:t xml:space="preserve">
     3) старший начальствующий состав: </w:t>
      </w:r>
      <w:r>
        <w:br/>
      </w:r>
      <w:r>
        <w:rPr>
          <w:rFonts w:ascii="Times New Roman"/>
          <w:b w:val="false"/>
          <w:i w:val="false"/>
          <w:color w:val="000000"/>
          <w:sz w:val="28"/>
        </w:rPr>
        <w:t xml:space="preserve">
     майор таможенной службы; </w:t>
      </w:r>
      <w:r>
        <w:br/>
      </w:r>
      <w:r>
        <w:rPr>
          <w:rFonts w:ascii="Times New Roman"/>
          <w:b w:val="false"/>
          <w:i w:val="false"/>
          <w:color w:val="000000"/>
          <w:sz w:val="28"/>
        </w:rPr>
        <w:t xml:space="preserve">
     подполковник таможенной службы; </w:t>
      </w:r>
      <w:r>
        <w:br/>
      </w:r>
      <w:r>
        <w:rPr>
          <w:rFonts w:ascii="Times New Roman"/>
          <w:b w:val="false"/>
          <w:i w:val="false"/>
          <w:color w:val="000000"/>
          <w:sz w:val="28"/>
        </w:rPr>
        <w:t xml:space="preserve">
     полковник таможенной службы; </w:t>
      </w:r>
      <w:r>
        <w:br/>
      </w:r>
      <w:r>
        <w:rPr>
          <w:rFonts w:ascii="Times New Roman"/>
          <w:b w:val="false"/>
          <w:i w:val="false"/>
          <w:color w:val="000000"/>
          <w:sz w:val="28"/>
        </w:rPr>
        <w:t xml:space="preserve">
     4) высший начальствующий состав: </w:t>
      </w:r>
      <w:r>
        <w:br/>
      </w:r>
      <w:r>
        <w:rPr>
          <w:rFonts w:ascii="Times New Roman"/>
          <w:b w:val="false"/>
          <w:i w:val="false"/>
          <w:color w:val="000000"/>
          <w:sz w:val="28"/>
        </w:rPr>
        <w:t xml:space="preserve">
     генерал-майор таможенной службы; </w:t>
      </w:r>
      <w:r>
        <w:br/>
      </w:r>
      <w:r>
        <w:rPr>
          <w:rFonts w:ascii="Times New Roman"/>
          <w:b w:val="false"/>
          <w:i w:val="false"/>
          <w:color w:val="000000"/>
          <w:sz w:val="28"/>
        </w:rPr>
        <w:t xml:space="preserve">
     генерал-лейтенант таможенной службы. </w:t>
      </w:r>
      <w:r>
        <w:br/>
      </w:r>
      <w:r>
        <w:rPr>
          <w:rFonts w:ascii="Times New Roman"/>
          <w:b w:val="false"/>
          <w:i w:val="false"/>
          <w:color w:val="000000"/>
          <w:sz w:val="28"/>
        </w:rPr>
        <w:t>
     2. Должностные лица таможенных органов, которым присвоены специальные звания, бесплатно обеспечиваются форменной одеждой. Образцы формы одежды и знаки различия, нормы обеспечения ею </w:t>
      </w:r>
      <w:r>
        <w:rPr>
          <w:rFonts w:ascii="Times New Roman"/>
          <w:b w:val="false"/>
          <w:i w:val="false"/>
          <w:color w:val="000000"/>
          <w:sz w:val="28"/>
        </w:rPr>
        <w:t xml:space="preserve">утверждаются </w:t>
      </w:r>
      <w:r>
        <w:rPr>
          <w:rFonts w:ascii="Times New Roman"/>
          <w:b w:val="false"/>
          <w:i w:val="false"/>
          <w:color w:val="000000"/>
          <w:sz w:val="28"/>
        </w:rPr>
        <w:t xml:space="preserve">Правительством Республики Казахстан. Порядок ношения форменной одежды устанавливается уполномоченным органом. </w:t>
      </w:r>
      <w:r>
        <w:br/>
      </w:r>
      <w:r>
        <w:rPr>
          <w:rFonts w:ascii="Times New Roman"/>
          <w:b w:val="false"/>
          <w:i w:val="false"/>
          <w:color w:val="000000"/>
          <w:sz w:val="28"/>
        </w:rPr>
        <w:t xml:space="preserve">
     3. Положения настоящей статьи применяются также к руководителям и специалистам специализированных таможенных учреждений. </w:t>
      </w:r>
    </w:p>
    <w:bookmarkEnd w:id="610"/>
    <w:bookmarkStart w:name="z599" w:id="6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511. Порядок присвоения специальных званий </w:t>
      </w:r>
      <w:r>
        <w:br/>
      </w:r>
      <w:r>
        <w:rPr>
          <w:rFonts w:ascii="Times New Roman"/>
          <w:b w:val="false"/>
          <w:i w:val="false"/>
          <w:color w:val="000000"/>
          <w:sz w:val="28"/>
        </w:rPr>
        <w:t>
</w:t>
      </w:r>
      <w:r>
        <w:rPr>
          <w:rFonts w:ascii="Times New Roman"/>
          <w:b/>
          <w:i w:val="false"/>
          <w:color w:val="000000"/>
          <w:sz w:val="28"/>
        </w:rPr>
        <w:t xml:space="preserve">                 должностным лицам таможенных органов </w:t>
      </w:r>
      <w:r>
        <w:br/>
      </w:r>
      <w:r>
        <w:rPr>
          <w:rFonts w:ascii="Times New Roman"/>
          <w:b w:val="false"/>
          <w:i w:val="false"/>
          <w:color w:val="000000"/>
          <w:sz w:val="28"/>
        </w:rPr>
        <w:t xml:space="preserve">
     1. Специальные звания, присваиваемые должностному лицу таможенного органа, подразделяются на первое и очередное. </w:t>
      </w:r>
      <w:r>
        <w:br/>
      </w:r>
      <w:r>
        <w:rPr>
          <w:rFonts w:ascii="Times New Roman"/>
          <w:b w:val="false"/>
          <w:i w:val="false"/>
          <w:color w:val="000000"/>
          <w:sz w:val="28"/>
        </w:rPr>
        <w:t xml:space="preserve">
     2. Специальные звания высшего начальствующего состава присваиваются Президентом Республики Казахстан. </w:t>
      </w:r>
      <w:r>
        <w:br/>
      </w:r>
      <w:r>
        <w:rPr>
          <w:rFonts w:ascii="Times New Roman"/>
          <w:b w:val="false"/>
          <w:i w:val="false"/>
          <w:color w:val="000000"/>
          <w:sz w:val="28"/>
        </w:rPr>
        <w:t xml:space="preserve">
     3. Специальные звания младшего, среднего, старшего начальствующего состава присваиваются руководителем уполномоченного органа. </w:t>
      </w:r>
      <w:r>
        <w:br/>
      </w:r>
      <w:r>
        <w:rPr>
          <w:rFonts w:ascii="Times New Roman"/>
          <w:b w:val="false"/>
          <w:i w:val="false"/>
          <w:color w:val="000000"/>
          <w:sz w:val="28"/>
        </w:rPr>
        <w:t xml:space="preserve">
     4. Специальные звания присваиваются должностным лицам таможенных органов в соответствии с занимаемыми должностями. </w:t>
      </w:r>
      <w:r>
        <w:br/>
      </w:r>
      <w:r>
        <w:rPr>
          <w:rFonts w:ascii="Times New Roman"/>
          <w:b w:val="false"/>
          <w:i w:val="false"/>
          <w:color w:val="000000"/>
          <w:sz w:val="28"/>
        </w:rPr>
        <w:t xml:space="preserve">
     5. Лицу, принятому на должность старшего начальствующего состава, может быть присвоено первое специальное звание не выше подполковника таможенной службы, если он не имел более высокого классного чина, специального или воинского звания. </w:t>
      </w:r>
      <w:r>
        <w:br/>
      </w:r>
      <w:r>
        <w:rPr>
          <w:rFonts w:ascii="Times New Roman"/>
          <w:b w:val="false"/>
          <w:i w:val="false"/>
          <w:color w:val="000000"/>
          <w:sz w:val="28"/>
        </w:rPr>
        <w:t xml:space="preserve">
     6. Для должностных лиц таможенных органов, которым первое специальное звание - лейтенант таможенной службы присвоено по окончании учебного заведения со сроком обучения четыре года и более и которые проходят службу в таможенных органах по полученной в учебном заведении или родственной специальности, сроки выслуги в звании лейтенанта таможенной службы устанавливаются в один год. </w:t>
      </w:r>
      <w:r>
        <w:br/>
      </w:r>
      <w:r>
        <w:rPr>
          <w:rFonts w:ascii="Times New Roman"/>
          <w:b w:val="false"/>
          <w:i w:val="false"/>
          <w:color w:val="000000"/>
          <w:sz w:val="28"/>
        </w:rPr>
        <w:t xml:space="preserve">
     7. Первое специальное звание младшего лейтенанта таможенной службы присваивается: </w:t>
      </w:r>
      <w:r>
        <w:br/>
      </w:r>
      <w:r>
        <w:rPr>
          <w:rFonts w:ascii="Times New Roman"/>
          <w:b w:val="false"/>
          <w:i w:val="false"/>
          <w:color w:val="000000"/>
          <w:sz w:val="28"/>
        </w:rPr>
        <w:t xml:space="preserve">
     1) должностным лицам таможенных органов, состоящим в должностях младшего начальствующего состава, окончившим среднее специальное учебное заведение и назначенным на должности среднего начальствующего состава; </w:t>
      </w:r>
      <w:r>
        <w:br/>
      </w:r>
      <w:r>
        <w:rPr>
          <w:rFonts w:ascii="Times New Roman"/>
          <w:b w:val="false"/>
          <w:i w:val="false"/>
          <w:color w:val="000000"/>
          <w:sz w:val="28"/>
        </w:rPr>
        <w:t xml:space="preserve">
     2) гражданам, окончившим средние специальные учебные заведения по родственной специальности и назначенным на должности среднего начальствующего состава. </w:t>
      </w:r>
      <w:r>
        <w:br/>
      </w:r>
      <w:r>
        <w:rPr>
          <w:rFonts w:ascii="Times New Roman"/>
          <w:b w:val="false"/>
          <w:i w:val="false"/>
          <w:color w:val="000000"/>
          <w:sz w:val="28"/>
        </w:rPr>
        <w:t xml:space="preserve">
     8. Специальное звание лейтенанта таможенной службы присваивается: </w:t>
      </w:r>
      <w:r>
        <w:br/>
      </w:r>
      <w:r>
        <w:rPr>
          <w:rFonts w:ascii="Times New Roman"/>
          <w:b w:val="false"/>
          <w:i w:val="false"/>
          <w:color w:val="000000"/>
          <w:sz w:val="28"/>
        </w:rPr>
        <w:t xml:space="preserve">
     1) младшим лейтенантам таможенной службы по истечении установленного срока выслуги лет в специальном звании, окончившим высшие учебные заведения, независимо от срока выслуги лет в этом звании; </w:t>
      </w:r>
      <w:r>
        <w:br/>
      </w:r>
      <w:r>
        <w:rPr>
          <w:rFonts w:ascii="Times New Roman"/>
          <w:b w:val="false"/>
          <w:i w:val="false"/>
          <w:color w:val="000000"/>
          <w:sz w:val="28"/>
        </w:rPr>
        <w:t xml:space="preserve">
     2) гражданам, имеющим высшее образование и назначенным на должности среднего и старшего начальствующего состава. </w:t>
      </w:r>
      <w:r>
        <w:br/>
      </w:r>
      <w:r>
        <w:rPr>
          <w:rFonts w:ascii="Times New Roman"/>
          <w:b w:val="false"/>
          <w:i w:val="false"/>
          <w:color w:val="000000"/>
          <w:sz w:val="28"/>
        </w:rPr>
        <w:t xml:space="preserve">
     9. Очередное специальное звание должностного лица таможенного органа присваивается в последовательном порядке при соответствии указанного звания занимаемой должности и по истечении установленного срока выслуги лет в предыдущем специальном звании. </w:t>
      </w:r>
      <w:r>
        <w:br/>
      </w:r>
      <w:r>
        <w:rPr>
          <w:rFonts w:ascii="Times New Roman"/>
          <w:b w:val="false"/>
          <w:i w:val="false"/>
          <w:color w:val="000000"/>
          <w:sz w:val="28"/>
        </w:rPr>
        <w:t xml:space="preserve">
     10. Должностному лицу таможенного органа, имеющему ученую степень или ученое звание, очередное специальное звание может быть присвоено на одну ступень выше специального звания, предусмотренного по занимаемой штатной должности, до полковника таможенной службы включительно. </w:t>
      </w:r>
      <w:r>
        <w:br/>
      </w:r>
      <w:r>
        <w:rPr>
          <w:rFonts w:ascii="Times New Roman"/>
          <w:b w:val="false"/>
          <w:i w:val="false"/>
          <w:color w:val="000000"/>
          <w:sz w:val="28"/>
        </w:rPr>
        <w:t xml:space="preserve">
     11. Очередное специальное звание на одну ступень выше специального звания, предусмотренного по занимаемой должности, присваивается по истечении не менее полутора сроков выслуги лет в предыдущем специальном звании от присваиваемого. </w:t>
      </w:r>
      <w:r>
        <w:br/>
      </w:r>
      <w:r>
        <w:rPr>
          <w:rFonts w:ascii="Times New Roman"/>
          <w:b w:val="false"/>
          <w:i w:val="false"/>
          <w:color w:val="000000"/>
          <w:sz w:val="28"/>
        </w:rPr>
        <w:t xml:space="preserve">
     12. Должностным лицам таможенных органов в соответствии с занимаемой должностью могут быть присвоены следующие предельные специальные звания: </w:t>
      </w:r>
      <w:r>
        <w:br/>
      </w:r>
      <w:r>
        <w:rPr>
          <w:rFonts w:ascii="Times New Roman"/>
          <w:b w:val="false"/>
          <w:i w:val="false"/>
          <w:color w:val="000000"/>
          <w:sz w:val="28"/>
        </w:rPr>
        <w:t xml:space="preserve">
     1) в уполномоченном органе: </w:t>
      </w:r>
      <w:r>
        <w:br/>
      </w:r>
      <w:r>
        <w:rPr>
          <w:rFonts w:ascii="Times New Roman"/>
          <w:b w:val="false"/>
          <w:i w:val="false"/>
          <w:color w:val="000000"/>
          <w:sz w:val="28"/>
        </w:rPr>
        <w:t xml:space="preserve">
     Председатель - генерал-лейтенант таможенной службы; </w:t>
      </w:r>
      <w:r>
        <w:br/>
      </w:r>
      <w:r>
        <w:rPr>
          <w:rFonts w:ascii="Times New Roman"/>
          <w:b w:val="false"/>
          <w:i w:val="false"/>
          <w:color w:val="000000"/>
          <w:sz w:val="28"/>
        </w:rPr>
        <w:t xml:space="preserve">
     заместитель Председателя - генерал-лейтенант таможенной службы; </w:t>
      </w:r>
      <w:r>
        <w:br/>
      </w:r>
      <w:r>
        <w:rPr>
          <w:rFonts w:ascii="Times New Roman"/>
          <w:b w:val="false"/>
          <w:i w:val="false"/>
          <w:color w:val="000000"/>
          <w:sz w:val="28"/>
        </w:rPr>
        <w:t xml:space="preserve">
     начальники департамента и самостоятельного управления - генерал-майор таможенной службы; </w:t>
      </w:r>
      <w:r>
        <w:br/>
      </w:r>
      <w:r>
        <w:rPr>
          <w:rFonts w:ascii="Times New Roman"/>
          <w:b w:val="false"/>
          <w:i w:val="false"/>
          <w:color w:val="000000"/>
          <w:sz w:val="28"/>
        </w:rPr>
        <w:t xml:space="preserve">
     заместители начальника департамента и самостоятельного управления, начальник управления в составе департамента - полковник таможенной службы; </w:t>
      </w:r>
      <w:r>
        <w:br/>
      </w:r>
      <w:r>
        <w:rPr>
          <w:rFonts w:ascii="Times New Roman"/>
          <w:b w:val="false"/>
          <w:i w:val="false"/>
          <w:color w:val="000000"/>
          <w:sz w:val="28"/>
        </w:rPr>
        <w:t xml:space="preserve">
     заместитель начальника управления в составе департамента, начальник отдела - подполковник таможенной службы; </w:t>
      </w:r>
      <w:r>
        <w:br/>
      </w:r>
      <w:r>
        <w:rPr>
          <w:rFonts w:ascii="Times New Roman"/>
          <w:b w:val="false"/>
          <w:i w:val="false"/>
          <w:color w:val="000000"/>
          <w:sz w:val="28"/>
        </w:rPr>
        <w:t xml:space="preserve">
     начальник отделения, главный инспектор - майор таможенной службы; </w:t>
      </w:r>
      <w:r>
        <w:br/>
      </w:r>
      <w:r>
        <w:rPr>
          <w:rFonts w:ascii="Times New Roman"/>
          <w:b w:val="false"/>
          <w:i w:val="false"/>
          <w:color w:val="000000"/>
          <w:sz w:val="28"/>
        </w:rPr>
        <w:t xml:space="preserve">
     ведущий инспектор - капитан таможенной службы; </w:t>
      </w:r>
      <w:r>
        <w:br/>
      </w:r>
      <w:r>
        <w:rPr>
          <w:rFonts w:ascii="Times New Roman"/>
          <w:b w:val="false"/>
          <w:i w:val="false"/>
          <w:color w:val="000000"/>
          <w:sz w:val="28"/>
        </w:rPr>
        <w:t xml:space="preserve">
     2) в территориальных подразделениях уполномоченного органа по областям (городам республиканского значения, столице), таможнях, специализированных таможенных учреждениях: </w:t>
      </w:r>
      <w:r>
        <w:br/>
      </w:r>
      <w:r>
        <w:rPr>
          <w:rFonts w:ascii="Times New Roman"/>
          <w:b w:val="false"/>
          <w:i w:val="false"/>
          <w:color w:val="000000"/>
          <w:sz w:val="28"/>
        </w:rPr>
        <w:t xml:space="preserve">
     начальник территориального подразделения уполномоченного органа по областям (городам республиканского значения, столице) - генерал-майор таможенной службы; </w:t>
      </w:r>
      <w:r>
        <w:br/>
      </w:r>
      <w:r>
        <w:rPr>
          <w:rFonts w:ascii="Times New Roman"/>
          <w:b w:val="false"/>
          <w:i w:val="false"/>
          <w:color w:val="000000"/>
          <w:sz w:val="28"/>
        </w:rPr>
        <w:t xml:space="preserve">
     заместитель начальника территориального подразделения уполномоченного органа по областям (городам республиканского значения, столице), начальник таможни, руководитель специализированного таможенного учреждения - полковник таможенной службы; </w:t>
      </w:r>
      <w:r>
        <w:br/>
      </w:r>
      <w:r>
        <w:rPr>
          <w:rFonts w:ascii="Times New Roman"/>
          <w:b w:val="false"/>
          <w:i w:val="false"/>
          <w:color w:val="000000"/>
          <w:sz w:val="28"/>
        </w:rPr>
        <w:t xml:space="preserve">
     заместитель начальника таможни, заместитель руководителя специализированного таможенного учреждения, начальник и заместитель начальника управления территориального подразделения уполномоченного органа по областям (городам республиканского значения, столице), начальник таможенного поста, начальник отдела - подполковник таможенной службы; </w:t>
      </w:r>
      <w:r>
        <w:br/>
      </w:r>
      <w:r>
        <w:rPr>
          <w:rFonts w:ascii="Times New Roman"/>
          <w:b w:val="false"/>
          <w:i w:val="false"/>
          <w:color w:val="000000"/>
          <w:sz w:val="28"/>
        </w:rPr>
        <w:t xml:space="preserve">
     заместитель начальника таможенного поста, заместитель начальника отдела - майор таможенной службы; </w:t>
      </w:r>
      <w:r>
        <w:br/>
      </w:r>
      <w:r>
        <w:rPr>
          <w:rFonts w:ascii="Times New Roman"/>
          <w:b w:val="false"/>
          <w:i w:val="false"/>
          <w:color w:val="000000"/>
          <w:sz w:val="28"/>
        </w:rPr>
        <w:t xml:space="preserve">
     начальник отделения, главный инспектор - капитан таможенной службы; </w:t>
      </w:r>
      <w:r>
        <w:br/>
      </w:r>
      <w:r>
        <w:rPr>
          <w:rFonts w:ascii="Times New Roman"/>
          <w:b w:val="false"/>
          <w:i w:val="false"/>
          <w:color w:val="000000"/>
          <w:sz w:val="28"/>
        </w:rPr>
        <w:t xml:space="preserve">
     старший инспектор, инспектор - старший лейтенант таможенной службы; </w:t>
      </w:r>
      <w:r>
        <w:br/>
      </w:r>
      <w:r>
        <w:rPr>
          <w:rFonts w:ascii="Times New Roman"/>
          <w:b w:val="false"/>
          <w:i w:val="false"/>
          <w:color w:val="000000"/>
          <w:sz w:val="28"/>
        </w:rPr>
        <w:t xml:space="preserve">
     младший инспектор - старший прапорщик таможенной службы. </w:t>
      </w:r>
      <w:r>
        <w:br/>
      </w:r>
      <w:r>
        <w:rPr>
          <w:rFonts w:ascii="Times New Roman"/>
          <w:b w:val="false"/>
          <w:i w:val="false"/>
          <w:color w:val="000000"/>
          <w:sz w:val="28"/>
        </w:rPr>
        <w:t>
</w:t>
      </w:r>
      <w:r>
        <w:rPr>
          <w:rFonts w:ascii="Times New Roman"/>
          <w:b w:val="false"/>
          <w:i w:val="false"/>
          <w:color w:val="ff0000"/>
          <w:sz w:val="28"/>
        </w:rPr>
        <w:t xml:space="preserve">     Сноска. В статью 511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611"/>
    <w:bookmarkStart w:name="z600" w:id="6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512. Сроки пребывания в специальных званиях </w:t>
      </w:r>
      <w:r>
        <w:br/>
      </w:r>
      <w:r>
        <w:rPr>
          <w:rFonts w:ascii="Times New Roman"/>
          <w:b w:val="false"/>
          <w:i w:val="false"/>
          <w:color w:val="000000"/>
          <w:sz w:val="28"/>
        </w:rPr>
        <w:t xml:space="preserve">
     1. Для должностных лиц таможенных органов устанавливаются следующие сроки выслуги лет в специальных званиях: </w:t>
      </w:r>
      <w:r>
        <w:br/>
      </w:r>
      <w:r>
        <w:rPr>
          <w:rFonts w:ascii="Times New Roman"/>
          <w:b w:val="false"/>
          <w:i w:val="false"/>
          <w:color w:val="000000"/>
          <w:sz w:val="28"/>
        </w:rPr>
        <w:t xml:space="preserve">
     1) прапорщика таможенной службы - пять лет; </w:t>
      </w:r>
      <w:r>
        <w:br/>
      </w:r>
      <w:r>
        <w:rPr>
          <w:rFonts w:ascii="Times New Roman"/>
          <w:b w:val="false"/>
          <w:i w:val="false"/>
          <w:color w:val="000000"/>
          <w:sz w:val="28"/>
        </w:rPr>
        <w:t xml:space="preserve">
     2) младшего лейтенанта таможенной службы - один год; </w:t>
      </w:r>
      <w:r>
        <w:br/>
      </w:r>
      <w:r>
        <w:rPr>
          <w:rFonts w:ascii="Times New Roman"/>
          <w:b w:val="false"/>
          <w:i w:val="false"/>
          <w:color w:val="000000"/>
          <w:sz w:val="28"/>
        </w:rPr>
        <w:t xml:space="preserve">
     3) лейтенанта таможенной службы - два года; </w:t>
      </w:r>
      <w:r>
        <w:br/>
      </w:r>
      <w:r>
        <w:rPr>
          <w:rFonts w:ascii="Times New Roman"/>
          <w:b w:val="false"/>
          <w:i w:val="false"/>
          <w:color w:val="000000"/>
          <w:sz w:val="28"/>
        </w:rPr>
        <w:t xml:space="preserve">
     4) старшего лейтенанта таможенной службы - три года; </w:t>
      </w:r>
      <w:r>
        <w:br/>
      </w:r>
      <w:r>
        <w:rPr>
          <w:rFonts w:ascii="Times New Roman"/>
          <w:b w:val="false"/>
          <w:i w:val="false"/>
          <w:color w:val="000000"/>
          <w:sz w:val="28"/>
        </w:rPr>
        <w:t xml:space="preserve">
     5) капитана таможенной службы - три года; </w:t>
      </w:r>
      <w:r>
        <w:br/>
      </w:r>
      <w:r>
        <w:rPr>
          <w:rFonts w:ascii="Times New Roman"/>
          <w:b w:val="false"/>
          <w:i w:val="false"/>
          <w:color w:val="000000"/>
          <w:sz w:val="28"/>
        </w:rPr>
        <w:t xml:space="preserve">
     6) майора таможенной службы - четыре года; </w:t>
      </w:r>
      <w:r>
        <w:br/>
      </w:r>
      <w:r>
        <w:rPr>
          <w:rFonts w:ascii="Times New Roman"/>
          <w:b w:val="false"/>
          <w:i w:val="false"/>
          <w:color w:val="000000"/>
          <w:sz w:val="28"/>
        </w:rPr>
        <w:t xml:space="preserve">
     7) подполковника таможенной службы - пять лет. </w:t>
      </w:r>
      <w:r>
        <w:br/>
      </w:r>
      <w:r>
        <w:rPr>
          <w:rFonts w:ascii="Times New Roman"/>
          <w:b w:val="false"/>
          <w:i w:val="false"/>
          <w:color w:val="000000"/>
          <w:sz w:val="28"/>
        </w:rPr>
        <w:t xml:space="preserve">
     2. Сроки выслуги лет в званиях старшего прапорщика таможенной службы, полковника таможенной службы, а также в званиях высшего начальствующего состава не устанавливаются. </w:t>
      </w:r>
    </w:p>
    <w:bookmarkEnd w:id="612"/>
    <w:bookmarkStart w:name="z601" w:id="6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513. Порядок досрочного присвоения очередного </w:t>
      </w:r>
      <w:r>
        <w:br/>
      </w:r>
      <w:r>
        <w:rPr>
          <w:rFonts w:ascii="Times New Roman"/>
          <w:b w:val="false"/>
          <w:i w:val="false"/>
          <w:color w:val="000000"/>
          <w:sz w:val="28"/>
        </w:rPr>
        <w:t>
</w:t>
      </w:r>
      <w:r>
        <w:rPr>
          <w:rFonts w:ascii="Times New Roman"/>
          <w:b/>
          <w:i w:val="false"/>
          <w:color w:val="000000"/>
          <w:sz w:val="28"/>
        </w:rPr>
        <w:t xml:space="preserve">                 специального звания </w:t>
      </w:r>
      <w:r>
        <w:br/>
      </w:r>
      <w:r>
        <w:rPr>
          <w:rFonts w:ascii="Times New Roman"/>
          <w:b w:val="false"/>
          <w:i w:val="false"/>
          <w:color w:val="000000"/>
          <w:sz w:val="28"/>
        </w:rPr>
        <w:t xml:space="preserve">
     1. Очередное специальное звание должностному лицу таможенного органа может быть присвоено досрочно по истечении не менее половины установленного срока выслуги лет в предыдущем звании, но не выше специального звания, соответствующего занимаемой должности, как поощрение за добросовестное исполнение должностных обязанностей. </w:t>
      </w:r>
      <w:r>
        <w:br/>
      </w:r>
      <w:r>
        <w:rPr>
          <w:rFonts w:ascii="Times New Roman"/>
          <w:b w:val="false"/>
          <w:i w:val="false"/>
          <w:color w:val="000000"/>
          <w:sz w:val="28"/>
        </w:rPr>
        <w:t xml:space="preserve">
     2. Очередное специальное звание должностному лицу таможенного органа может быть присвоено досрочно не более двух раз в течение всего периода его службы в таможенных органах. </w:t>
      </w:r>
    </w:p>
    <w:bookmarkEnd w:id="613"/>
    <w:bookmarkStart w:name="z602" w:id="6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514. Порядок приостановления присвоения </w:t>
      </w:r>
      <w:r>
        <w:br/>
      </w:r>
      <w:r>
        <w:rPr>
          <w:rFonts w:ascii="Times New Roman"/>
          <w:b w:val="false"/>
          <w:i w:val="false"/>
          <w:color w:val="000000"/>
          <w:sz w:val="28"/>
        </w:rPr>
        <w:t>
</w:t>
      </w:r>
      <w:r>
        <w:rPr>
          <w:rFonts w:ascii="Times New Roman"/>
          <w:b/>
          <w:i w:val="false"/>
          <w:color w:val="000000"/>
          <w:sz w:val="28"/>
        </w:rPr>
        <w:t xml:space="preserve">                 очередного специального звания </w:t>
      </w:r>
      <w:r>
        <w:br/>
      </w:r>
      <w:r>
        <w:rPr>
          <w:rFonts w:ascii="Times New Roman"/>
          <w:b w:val="false"/>
          <w:i w:val="false"/>
          <w:color w:val="000000"/>
          <w:sz w:val="28"/>
        </w:rPr>
        <w:t xml:space="preserve">
     1. Присвоение очередного специального звания должностному лицу таможенного органа, на которого наложено дисциплинарное взыскание (за исключением объявленного устно) либо в отношении которого возбуждено уголовное дело или проводится служебная проверка по фактам нарушения им служебной дисциплины, совершения коррупционного правонарушения, приостанавливается до снятия дисциплинарного взыскания либо прекращения уголовного дела по реабилитирующим основаниям или окончания служебной проверки. </w:t>
      </w:r>
      <w:r>
        <w:br/>
      </w:r>
      <w:r>
        <w:rPr>
          <w:rFonts w:ascii="Times New Roman"/>
          <w:b w:val="false"/>
          <w:i w:val="false"/>
          <w:color w:val="000000"/>
          <w:sz w:val="28"/>
        </w:rPr>
        <w:t xml:space="preserve">
     2. Руководитель таможенного органа, необоснованно приостановивший присвоение очередного специального звания должностному лицу таможенного органа, кроме случаев, установленных пунктом 1 настоящей статьи, несет дисциплинарную ответственность в соответствии с законами Республики Казахстан. </w:t>
      </w:r>
    </w:p>
    <w:bookmarkEnd w:id="614"/>
    <w:bookmarkStart w:name="z603" w:id="6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515. Порядок ротации должностного лица </w:t>
      </w:r>
      <w:r>
        <w:br/>
      </w:r>
      <w:r>
        <w:rPr>
          <w:rFonts w:ascii="Times New Roman"/>
          <w:b w:val="false"/>
          <w:i w:val="false"/>
          <w:color w:val="000000"/>
          <w:sz w:val="28"/>
        </w:rPr>
        <w:t>
</w:t>
      </w:r>
      <w:r>
        <w:rPr>
          <w:rFonts w:ascii="Times New Roman"/>
          <w:b/>
          <w:i w:val="false"/>
          <w:color w:val="000000"/>
          <w:sz w:val="28"/>
        </w:rPr>
        <w:t xml:space="preserve">                 таможенного органа </w:t>
      </w:r>
      <w:r>
        <w:br/>
      </w:r>
      <w:r>
        <w:rPr>
          <w:rFonts w:ascii="Times New Roman"/>
          <w:b w:val="false"/>
          <w:i w:val="false"/>
          <w:color w:val="000000"/>
          <w:sz w:val="28"/>
        </w:rPr>
        <w:t xml:space="preserve">
     1. Ротация должностного лица таможенного органа в том же таможенном органе либо в другой таможенный орган в той же местности или на службу в другую местность осуществляется в соответствии с порядком, определенным уполномоченным органом. </w:t>
      </w:r>
      <w:r>
        <w:br/>
      </w:r>
      <w:r>
        <w:rPr>
          <w:rFonts w:ascii="Times New Roman"/>
          <w:b w:val="false"/>
          <w:i w:val="false"/>
          <w:color w:val="000000"/>
          <w:sz w:val="28"/>
        </w:rPr>
        <w:t xml:space="preserve">
     1-1. Руководители подразделений уполномоченного органа, а также руководители территориальных подразделений уполномоченного органа по областям (городам республиканского значения, столице), таможен, специализированных таможенных учреждений и их заместители могут быть ротированы в том же таможенном органе либо в другой таможенный орган по истечении трех лет непрерывного пребывания в занимаемой руководящей должности. </w:t>
      </w:r>
      <w:r>
        <w:br/>
      </w:r>
      <w:r>
        <w:rPr>
          <w:rFonts w:ascii="Times New Roman"/>
          <w:b w:val="false"/>
          <w:i w:val="false"/>
          <w:color w:val="000000"/>
          <w:sz w:val="28"/>
        </w:rPr>
        <w:t xml:space="preserve">
     2. При ротации должностного лица таможенных органов на службу в другую местность выплата компенсации и возмещение ему иных расходов осуществляются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515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615"/>
    <w:bookmarkStart w:name="z604" w:id="6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516. Основания прекращения службы в таможенных </w:t>
      </w:r>
      <w:r>
        <w:br/>
      </w:r>
      <w:r>
        <w:rPr>
          <w:rFonts w:ascii="Times New Roman"/>
          <w:b w:val="false"/>
          <w:i w:val="false"/>
          <w:color w:val="000000"/>
          <w:sz w:val="28"/>
        </w:rPr>
        <w:t>
</w:t>
      </w:r>
      <w:r>
        <w:rPr>
          <w:rFonts w:ascii="Times New Roman"/>
          <w:b/>
          <w:i w:val="false"/>
          <w:color w:val="000000"/>
          <w:sz w:val="28"/>
        </w:rPr>
        <w:t xml:space="preserve">                 органах </w:t>
      </w:r>
      <w:r>
        <w:br/>
      </w:r>
      <w:r>
        <w:rPr>
          <w:rFonts w:ascii="Times New Roman"/>
          <w:b w:val="false"/>
          <w:i w:val="false"/>
          <w:color w:val="000000"/>
          <w:sz w:val="28"/>
        </w:rPr>
        <w:t xml:space="preserve">
     1. Основаниями для прекращения службы в таможенных органах являются: </w:t>
      </w:r>
      <w:r>
        <w:br/>
      </w:r>
      <w:r>
        <w:rPr>
          <w:rFonts w:ascii="Times New Roman"/>
          <w:b w:val="false"/>
          <w:i w:val="false"/>
          <w:color w:val="000000"/>
          <w:sz w:val="28"/>
        </w:rPr>
        <w:t xml:space="preserve">
     1) увольнение в порядке, установленном настоящим Кодексом; </w:t>
      </w:r>
      <w:r>
        <w:br/>
      </w:r>
      <w:r>
        <w:rPr>
          <w:rFonts w:ascii="Times New Roman"/>
          <w:b w:val="false"/>
          <w:i w:val="false"/>
          <w:color w:val="000000"/>
          <w:sz w:val="28"/>
        </w:rPr>
        <w:t xml:space="preserve">
     2) утрата гражданства Республики Казахстан; </w:t>
      </w:r>
      <w:r>
        <w:br/>
      </w:r>
      <w:r>
        <w:rPr>
          <w:rFonts w:ascii="Times New Roman"/>
          <w:b w:val="false"/>
          <w:i w:val="false"/>
          <w:color w:val="000000"/>
          <w:sz w:val="28"/>
        </w:rPr>
        <w:t xml:space="preserve">
     3) признание должностного лица таможенных органов в порядке, установленном законами Республики Казахстан, недееспособным или безвестно отсутствующим; </w:t>
      </w:r>
      <w:r>
        <w:br/>
      </w:r>
      <w:r>
        <w:rPr>
          <w:rFonts w:ascii="Times New Roman"/>
          <w:b w:val="false"/>
          <w:i w:val="false"/>
          <w:color w:val="000000"/>
          <w:sz w:val="28"/>
        </w:rPr>
        <w:t xml:space="preserve">
     4) смерть должностного лица таможенных органов; </w:t>
      </w:r>
      <w:r>
        <w:br/>
      </w:r>
      <w:r>
        <w:rPr>
          <w:rFonts w:ascii="Times New Roman"/>
          <w:b w:val="false"/>
          <w:i w:val="false"/>
          <w:color w:val="000000"/>
          <w:sz w:val="28"/>
        </w:rPr>
        <w:t xml:space="preserve">
     5) несоблюдение обязанностей и ограничений, связанных с пребыванием на государственной службе; </w:t>
      </w:r>
      <w:r>
        <w:br/>
      </w:r>
      <w:r>
        <w:rPr>
          <w:rFonts w:ascii="Times New Roman"/>
          <w:b w:val="false"/>
          <w:i w:val="false"/>
          <w:color w:val="000000"/>
          <w:sz w:val="28"/>
        </w:rPr>
        <w:t xml:space="preserve">
     6) вступление в законную силу обвинительного приговора суда или прекращение уголовного дела по нереабилитирующим основаниям. </w:t>
      </w:r>
      <w:r>
        <w:br/>
      </w:r>
      <w:r>
        <w:rPr>
          <w:rFonts w:ascii="Times New Roman"/>
          <w:b w:val="false"/>
          <w:i w:val="false"/>
          <w:color w:val="000000"/>
          <w:sz w:val="28"/>
        </w:rPr>
        <w:t xml:space="preserve">
     2. Должностные лица таможенных органов увольняются: </w:t>
      </w:r>
      <w:r>
        <w:br/>
      </w:r>
      <w:r>
        <w:rPr>
          <w:rFonts w:ascii="Times New Roman"/>
          <w:b w:val="false"/>
          <w:i w:val="false"/>
          <w:color w:val="000000"/>
          <w:sz w:val="28"/>
        </w:rPr>
        <w:t xml:space="preserve">
     1) по состоянию здоровья - на основании заключения соответствующей комиссии о непригодности или ограниченной пригодности к службе; </w:t>
      </w:r>
      <w:r>
        <w:br/>
      </w:r>
      <w:r>
        <w:rPr>
          <w:rFonts w:ascii="Times New Roman"/>
          <w:b w:val="false"/>
          <w:i w:val="false"/>
          <w:color w:val="000000"/>
          <w:sz w:val="28"/>
        </w:rPr>
        <w:t xml:space="preserve">
     2) в связи с сокращением штатов; </w:t>
      </w:r>
      <w:r>
        <w:br/>
      </w:r>
      <w:r>
        <w:rPr>
          <w:rFonts w:ascii="Times New Roman"/>
          <w:b w:val="false"/>
          <w:i w:val="false"/>
          <w:color w:val="000000"/>
          <w:sz w:val="28"/>
        </w:rPr>
        <w:t xml:space="preserve">
     3) по собственному желанию; </w:t>
      </w:r>
      <w:r>
        <w:br/>
      </w:r>
      <w:r>
        <w:rPr>
          <w:rFonts w:ascii="Times New Roman"/>
          <w:b w:val="false"/>
          <w:i w:val="false"/>
          <w:color w:val="000000"/>
          <w:sz w:val="28"/>
        </w:rPr>
        <w:t xml:space="preserve">
     4) по служебному несоответствию, установленному по результатам аттестации; </w:t>
      </w:r>
      <w:r>
        <w:br/>
      </w:r>
      <w:r>
        <w:rPr>
          <w:rFonts w:ascii="Times New Roman"/>
          <w:b w:val="false"/>
          <w:i w:val="false"/>
          <w:color w:val="000000"/>
          <w:sz w:val="28"/>
        </w:rPr>
        <w:t xml:space="preserve">
     5) в случае обнаружившейся непригодности к службе в течение испытательного срока; </w:t>
      </w:r>
      <w:r>
        <w:br/>
      </w:r>
      <w:r>
        <w:rPr>
          <w:rFonts w:ascii="Times New Roman"/>
          <w:b w:val="false"/>
          <w:i w:val="false"/>
          <w:color w:val="000000"/>
          <w:sz w:val="28"/>
        </w:rPr>
        <w:t xml:space="preserve">
     6) при совершении дискредитирующего поступка; </w:t>
      </w:r>
      <w:r>
        <w:br/>
      </w:r>
      <w:r>
        <w:rPr>
          <w:rFonts w:ascii="Times New Roman"/>
          <w:b w:val="false"/>
          <w:i w:val="false"/>
          <w:color w:val="000000"/>
          <w:sz w:val="28"/>
        </w:rPr>
        <w:t xml:space="preserve">
     7) за систематическое нарушение служебной дисциплины; </w:t>
      </w:r>
      <w:r>
        <w:br/>
      </w:r>
      <w:r>
        <w:rPr>
          <w:rFonts w:ascii="Times New Roman"/>
          <w:b w:val="false"/>
          <w:i w:val="false"/>
          <w:color w:val="000000"/>
          <w:sz w:val="28"/>
        </w:rPr>
        <w:t xml:space="preserve">
     8) в иных случаях, предусмотренных законодательством Республики Казахстан. </w:t>
      </w:r>
      <w:r>
        <w:br/>
      </w:r>
      <w:r>
        <w:rPr>
          <w:rFonts w:ascii="Times New Roman"/>
          <w:b w:val="false"/>
          <w:i w:val="false"/>
          <w:color w:val="000000"/>
          <w:sz w:val="28"/>
        </w:rPr>
        <w:t>
     3. Должностные лица таможенных органов увольняются в запас с постановкой на воинский учет, если увольняемые не достигли предельного возраста, установленного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для пребывания в запасе лиц, годных к воинской службе. </w:t>
      </w:r>
      <w:r>
        <w:br/>
      </w:r>
      <w:r>
        <w:rPr>
          <w:rFonts w:ascii="Times New Roman"/>
          <w:b w:val="false"/>
          <w:i w:val="false"/>
          <w:color w:val="000000"/>
          <w:sz w:val="28"/>
        </w:rPr>
        <w:t>
</w:t>
      </w:r>
      <w:r>
        <w:rPr>
          <w:rFonts w:ascii="Times New Roman"/>
          <w:b w:val="false"/>
          <w:i w:val="false"/>
          <w:color w:val="ff0000"/>
          <w:sz w:val="28"/>
        </w:rPr>
        <w:t xml:space="preserve">      Сноска. Статья 516 с изменениями, внесенными </w:t>
      </w:r>
      <w:r>
        <w:rPr>
          <w:rFonts w:ascii="Times New Roman"/>
          <w:b w:val="false"/>
          <w:i w:val="false"/>
          <w:color w:val="ff0000"/>
          <w:sz w:val="28"/>
        </w:rPr>
        <w:t xml:space="preserve">Законами РК от 22 мая 2007 года N </w:t>
      </w:r>
      <w:r>
        <w:rPr>
          <w:rFonts w:ascii="Times New Roman"/>
          <w:b w:val="false"/>
          <w:i w:val="false"/>
          <w:color w:val="000000"/>
          <w:sz w:val="28"/>
        </w:rPr>
        <w:t xml:space="preserve">255 </w:t>
      </w:r>
      <w:r>
        <w:rPr>
          <w:rFonts w:ascii="Times New Roman"/>
          <w:b w:val="false"/>
          <w:i w:val="false"/>
          <w:color w:val="ff0000"/>
          <w:sz w:val="28"/>
        </w:rPr>
        <w:t xml:space="preserve">(вводится в действие со дня его официального опубликования); 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616"/>
    <w:bookmarkStart w:name="z605" w:id="617"/>
    <w:p>
      <w:pPr>
        <w:spacing w:after="0"/>
        <w:ind w:left="0"/>
        <w:jc w:val="left"/>
      </w:pPr>
      <w:r>
        <w:rPr>
          <w:rFonts w:ascii="Times New Roman"/>
          <w:b/>
          <w:i w:val="false"/>
          <w:color w:val="000000"/>
        </w:rPr>
        <w:t xml:space="preserve"> 
   Глава 70. Применение физической силы, специальных средств </w:t>
      </w:r>
      <w:r>
        <w:br/>
      </w:r>
      <w:r>
        <w:rPr>
          <w:rFonts w:ascii="Times New Roman"/>
          <w:b/>
          <w:i w:val="false"/>
          <w:color w:val="000000"/>
        </w:rPr>
        <w:t xml:space="preserve">
и огнестрельного оружия </w:t>
      </w:r>
    </w:p>
    <w:bookmarkEnd w:id="617"/>
    <w:bookmarkStart w:name="z606" w:id="6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517. Основные положения по применению физической </w:t>
      </w:r>
      <w:r>
        <w:br/>
      </w:r>
      <w:r>
        <w:rPr>
          <w:rFonts w:ascii="Times New Roman"/>
          <w:b w:val="false"/>
          <w:i w:val="false"/>
          <w:color w:val="000000"/>
          <w:sz w:val="28"/>
        </w:rPr>
        <w:t>
</w:t>
      </w:r>
      <w:r>
        <w:rPr>
          <w:rFonts w:ascii="Times New Roman"/>
          <w:b/>
          <w:i w:val="false"/>
          <w:color w:val="000000"/>
          <w:sz w:val="28"/>
        </w:rPr>
        <w:t xml:space="preserve">                 силы, специальных средств и огнестрельного </w:t>
      </w:r>
      <w:r>
        <w:br/>
      </w:r>
      <w:r>
        <w:rPr>
          <w:rFonts w:ascii="Times New Roman"/>
          <w:b w:val="false"/>
          <w:i w:val="false"/>
          <w:color w:val="000000"/>
          <w:sz w:val="28"/>
        </w:rPr>
        <w:t>
</w:t>
      </w:r>
      <w:r>
        <w:rPr>
          <w:rFonts w:ascii="Times New Roman"/>
          <w:b/>
          <w:i w:val="false"/>
          <w:color w:val="000000"/>
          <w:sz w:val="28"/>
        </w:rPr>
        <w:t xml:space="preserve">                 оружия </w:t>
      </w:r>
      <w:r>
        <w:br/>
      </w:r>
      <w:r>
        <w:rPr>
          <w:rFonts w:ascii="Times New Roman"/>
          <w:b w:val="false"/>
          <w:i w:val="false"/>
          <w:color w:val="000000"/>
          <w:sz w:val="28"/>
        </w:rPr>
        <w:t xml:space="preserve">
     1. В случаях и порядке, предусмотренных настоящим Кодексом, должностные лица таможенных органов имеют право применять физическую силу, специальные средства и огнестрельное оружие. </w:t>
      </w:r>
      <w:r>
        <w:br/>
      </w:r>
      <w:r>
        <w:rPr>
          <w:rFonts w:ascii="Times New Roman"/>
          <w:b w:val="false"/>
          <w:i w:val="false"/>
          <w:color w:val="000000"/>
          <w:sz w:val="28"/>
        </w:rPr>
        <w:t xml:space="preserve">
     2. При применении физической силы, специальных средств и огнестрельного оружия должностное лицо таможенного органа обязано: </w:t>
      </w:r>
      <w:r>
        <w:br/>
      </w:r>
      <w:r>
        <w:rPr>
          <w:rFonts w:ascii="Times New Roman"/>
          <w:b w:val="false"/>
          <w:i w:val="false"/>
          <w:color w:val="000000"/>
          <w:sz w:val="28"/>
        </w:rPr>
        <w:t xml:space="preserve">
     1) предупредить о намерении их применения, за исключением тех случаев, когда промедление в применении физической силы, специальных средств и оружия создает непосредственную опасность его жизни и здоровью, может повлечь иные тяжкие последствия при внезапном или вооруженном нападении, нападении с использованием боевой техники и транспортных средств или при иных обстоятельствах, когда такое предупреждение в создавшейся обстановке является неуместным или невозможным; </w:t>
      </w:r>
      <w:r>
        <w:br/>
      </w:r>
      <w:r>
        <w:rPr>
          <w:rFonts w:ascii="Times New Roman"/>
          <w:b w:val="false"/>
          <w:i w:val="false"/>
          <w:color w:val="000000"/>
          <w:sz w:val="28"/>
        </w:rPr>
        <w:t xml:space="preserve">
     2) обеспечить лицам, получившим телесные повреждения, предоставление доврачебной помощи и незамедлительно уведомить о происшедшем руководителя таможенного органа или лицо, его замещающее; </w:t>
      </w:r>
      <w:r>
        <w:br/>
      </w:r>
      <w:r>
        <w:rPr>
          <w:rFonts w:ascii="Times New Roman"/>
          <w:b w:val="false"/>
          <w:i w:val="false"/>
          <w:color w:val="000000"/>
          <w:sz w:val="28"/>
        </w:rPr>
        <w:t xml:space="preserve">
     3) стремиться в зависимости от характера и степени опасности правонарушения и лиц, его совершивших, а также силы оказываемого противодействия к тому, чтобы ущерб, причиненный при устранении опасности, был минимальным. </w:t>
      </w:r>
      <w:r>
        <w:br/>
      </w:r>
      <w:r>
        <w:rPr>
          <w:rFonts w:ascii="Times New Roman"/>
          <w:b w:val="false"/>
          <w:i w:val="false"/>
          <w:color w:val="000000"/>
          <w:sz w:val="28"/>
        </w:rPr>
        <w:t xml:space="preserve">
     Руководитель таможенного органа или лицо, его замещающее, обязано незамедлительно уведомить прокурора и вышестоящего руководителя таможенного органа о факте применения огнестрельного оружия, смерти или причинении телесных повреждений. </w:t>
      </w:r>
      <w:r>
        <w:br/>
      </w:r>
      <w:r>
        <w:rPr>
          <w:rFonts w:ascii="Times New Roman"/>
          <w:b w:val="false"/>
          <w:i w:val="false"/>
          <w:color w:val="000000"/>
          <w:sz w:val="28"/>
        </w:rPr>
        <w:t xml:space="preserve">
     3. Порядок ведения учета, хранения и использования средств вооружения, специальных средств и служебных животных определяется уполномоченным органом. </w:t>
      </w:r>
      <w:r>
        <w:br/>
      </w:r>
      <w:r>
        <w:rPr>
          <w:rFonts w:ascii="Times New Roman"/>
          <w:b w:val="false"/>
          <w:i w:val="false"/>
          <w:color w:val="000000"/>
          <w:sz w:val="28"/>
        </w:rPr>
        <w:t xml:space="preserve">
     4. Применение физической силы, специальных средств и огнестрельного оружия с нарушением установленного порядка влечет за собой ответственность, предусмотренную законами Республики Казахстан. </w:t>
      </w:r>
    </w:p>
    <w:bookmarkEnd w:id="618"/>
    <w:bookmarkStart w:name="z607" w:id="6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518. Применение физической силы </w:t>
      </w:r>
      <w:r>
        <w:br/>
      </w:r>
      <w:r>
        <w:rPr>
          <w:rFonts w:ascii="Times New Roman"/>
          <w:b w:val="false"/>
          <w:i w:val="false"/>
          <w:color w:val="000000"/>
          <w:sz w:val="28"/>
        </w:rPr>
        <w:t xml:space="preserve">
     1. Должностные лица таможенных органов имеют право применять физическую силу, в том числе боевые приемы борьбы только в случаях, когда ненасильственные способы не могут обеспечить выполнение возложенных на таможенные органы обязанностей. </w:t>
      </w:r>
      <w:r>
        <w:br/>
      </w:r>
      <w:r>
        <w:rPr>
          <w:rFonts w:ascii="Times New Roman"/>
          <w:b w:val="false"/>
          <w:i w:val="false"/>
          <w:color w:val="000000"/>
          <w:sz w:val="28"/>
        </w:rPr>
        <w:t xml:space="preserve">
     2. Физическая сила применяется для: </w:t>
      </w:r>
      <w:r>
        <w:br/>
      </w:r>
      <w:r>
        <w:rPr>
          <w:rFonts w:ascii="Times New Roman"/>
          <w:b w:val="false"/>
          <w:i w:val="false"/>
          <w:color w:val="000000"/>
          <w:sz w:val="28"/>
        </w:rPr>
        <w:t xml:space="preserve">
     1) пресечения правонарушений в сфере таможенного дела с учетом характера правонарушений и конкретных ситуаций; </w:t>
      </w:r>
      <w:r>
        <w:br/>
      </w:r>
      <w:r>
        <w:rPr>
          <w:rFonts w:ascii="Times New Roman"/>
          <w:b w:val="false"/>
          <w:i w:val="false"/>
          <w:color w:val="000000"/>
          <w:sz w:val="28"/>
        </w:rPr>
        <w:t xml:space="preserve">
     2) задержания правонарушителей и лиц, оказывающих сопротивление или препятствующих должностным лицам таможенных органов осуществлять их служебные обязанности. </w:t>
      </w:r>
      <w:r>
        <w:br/>
      </w:r>
      <w:r>
        <w:rPr>
          <w:rFonts w:ascii="Times New Roman"/>
          <w:b w:val="false"/>
          <w:i w:val="false"/>
          <w:color w:val="000000"/>
          <w:sz w:val="28"/>
        </w:rPr>
        <w:t xml:space="preserve">
     3. Запрещается применять физическую силу в отношении женщин, лиц с явными признаками инвалидности и малолетних детей, кроме случаев оказания ими вооруженного сопротивления и (или) совершения группового нападения, угрожающего жизни и здоровью людей. </w:t>
      </w:r>
      <w:r>
        <w:br/>
      </w:r>
      <w:r>
        <w:rPr>
          <w:rFonts w:ascii="Times New Roman"/>
          <w:b w:val="false"/>
          <w:i w:val="false"/>
          <w:color w:val="000000"/>
          <w:sz w:val="28"/>
        </w:rPr>
        <w:t>
</w:t>
      </w:r>
      <w:r>
        <w:rPr>
          <w:rFonts w:ascii="Times New Roman"/>
          <w:b w:val="false"/>
          <w:i w:val="false"/>
          <w:color w:val="ff0000"/>
          <w:sz w:val="28"/>
        </w:rPr>
        <w:t xml:space="preserve">      Сноска. Статья 518 с изменениями, внесенными Законом РК </w:t>
      </w:r>
      <w:r>
        <w:rPr>
          <w:rFonts w:ascii="Times New Roman"/>
          <w:b w:val="false"/>
          <w:i w:val="false"/>
          <w:color w:val="ff0000"/>
          <w:sz w:val="28"/>
        </w:rPr>
        <w:t xml:space="preserve">от 26 июля 2007 года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w:t>
      </w:r>
    </w:p>
    <w:bookmarkEnd w:id="619"/>
    <w:bookmarkStart w:name="z608" w:id="6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519. Применение специальных средств </w:t>
      </w:r>
      <w:r>
        <w:br/>
      </w:r>
      <w:r>
        <w:rPr>
          <w:rFonts w:ascii="Times New Roman"/>
          <w:b w:val="false"/>
          <w:i w:val="false"/>
          <w:color w:val="000000"/>
          <w:sz w:val="28"/>
        </w:rPr>
        <w:t xml:space="preserve">
     1. При исполнении служебных обязанностей должностные лица таможенных органов имеют право применять специальные средства: наручники, резиновые палки, слезоточивые вещества, устройства для вскрытия помещений, для принудительной остановки транспорта, а также другие специальные средства и технику в следующих случаях для: </w:t>
      </w:r>
      <w:r>
        <w:br/>
      </w:r>
      <w:r>
        <w:rPr>
          <w:rFonts w:ascii="Times New Roman"/>
          <w:b w:val="false"/>
          <w:i w:val="false"/>
          <w:color w:val="000000"/>
          <w:sz w:val="28"/>
        </w:rPr>
        <w:t xml:space="preserve">
     1) отражения нападения на должностных лиц таможенных органов и иных лиц; </w:t>
      </w:r>
      <w:r>
        <w:br/>
      </w:r>
      <w:r>
        <w:rPr>
          <w:rFonts w:ascii="Times New Roman"/>
          <w:b w:val="false"/>
          <w:i w:val="false"/>
          <w:color w:val="000000"/>
          <w:sz w:val="28"/>
        </w:rPr>
        <w:t xml:space="preserve">
     2) отражения нападения на помещения, здания (строения, сооружения), транспортные средства, принадлежащие или используемые таможенными органами, на товары и транспортные средства, находящиеся под таможенным контролем, а равно для освобождения названных объектов в случае их захвата; </w:t>
      </w:r>
      <w:r>
        <w:br/>
      </w:r>
      <w:r>
        <w:rPr>
          <w:rFonts w:ascii="Times New Roman"/>
          <w:b w:val="false"/>
          <w:i w:val="false"/>
          <w:color w:val="000000"/>
          <w:sz w:val="28"/>
        </w:rPr>
        <w:t xml:space="preserve">
     3) пресечения оказываемого должностному лицу таможенного органа физического сопротивления; </w:t>
      </w:r>
      <w:r>
        <w:br/>
      </w:r>
      <w:r>
        <w:rPr>
          <w:rFonts w:ascii="Times New Roman"/>
          <w:b w:val="false"/>
          <w:i w:val="false"/>
          <w:color w:val="000000"/>
          <w:sz w:val="28"/>
        </w:rPr>
        <w:t xml:space="preserve">
     4) задержания правонарушителей, их доставления в таможенный орган либо в правоохранительные органы Республики Казахстан, если эти лица оказывают физическое сопротивление или иное противодействие; </w:t>
      </w:r>
      <w:r>
        <w:br/>
      </w:r>
      <w:r>
        <w:rPr>
          <w:rFonts w:ascii="Times New Roman"/>
          <w:b w:val="false"/>
          <w:i w:val="false"/>
          <w:color w:val="000000"/>
          <w:sz w:val="28"/>
        </w:rPr>
        <w:t xml:space="preserve">
     5) остановки транспортного средства, в отношении которого имеются основания, что указанное транспортное средство является объектом правонарушения в сфере таможенного дела. </w:t>
      </w:r>
      <w:r>
        <w:br/>
      </w:r>
      <w:r>
        <w:rPr>
          <w:rFonts w:ascii="Times New Roman"/>
          <w:b w:val="false"/>
          <w:i w:val="false"/>
          <w:color w:val="000000"/>
          <w:sz w:val="28"/>
        </w:rPr>
        <w:t xml:space="preserve">
     2. Запрещается применять специальные средства в отношении женщин, лиц с явными признаками инвалидности и малолетних детей, кроме случаев оказания ими вооруженного сопротивления и (или) совершения группового нападения, угрожающего жизни и здоровью людей. </w:t>
      </w:r>
      <w:r>
        <w:br/>
      </w:r>
      <w:r>
        <w:rPr>
          <w:rFonts w:ascii="Times New Roman"/>
          <w:b w:val="false"/>
          <w:i w:val="false"/>
          <w:color w:val="000000"/>
          <w:sz w:val="28"/>
        </w:rPr>
        <w:t>
     3. Перечень специальных средств, применяемых должностными лицами таможенных органов, </w:t>
      </w:r>
      <w:r>
        <w:rPr>
          <w:rFonts w:ascii="Times New Roman"/>
          <w:b w:val="false"/>
          <w:i w:val="false"/>
          <w:color w:val="000000"/>
          <w:sz w:val="28"/>
        </w:rPr>
        <w:t>устанавливается</w:t>
      </w:r>
      <w:r>
        <w:rPr>
          <w:rFonts w:ascii="Times New Roman"/>
          <w:b w:val="false"/>
          <w:i w:val="false"/>
          <w:color w:val="000000"/>
          <w:sz w:val="28"/>
        </w:rPr>
        <w:t xml:space="preserve"> Правительством Республики Казахстан. </w:t>
      </w:r>
    </w:p>
    <w:bookmarkEnd w:id="620"/>
    <w:bookmarkStart w:name="z609" w:id="6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520. Ношение, хранение и пользование </w:t>
      </w:r>
      <w:r>
        <w:br/>
      </w:r>
      <w:r>
        <w:rPr>
          <w:rFonts w:ascii="Times New Roman"/>
          <w:b w:val="false"/>
          <w:i w:val="false"/>
          <w:color w:val="000000"/>
          <w:sz w:val="28"/>
        </w:rPr>
        <w:t>
</w:t>
      </w:r>
      <w:r>
        <w:rPr>
          <w:rFonts w:ascii="Times New Roman"/>
          <w:b/>
          <w:i w:val="false"/>
          <w:color w:val="000000"/>
          <w:sz w:val="28"/>
        </w:rPr>
        <w:t xml:space="preserve">                 огнестрельным оружием </w:t>
      </w:r>
      <w:r>
        <w:br/>
      </w:r>
      <w:r>
        <w:rPr>
          <w:rFonts w:ascii="Times New Roman"/>
          <w:b w:val="false"/>
          <w:i w:val="false"/>
          <w:color w:val="000000"/>
          <w:sz w:val="28"/>
        </w:rPr>
        <w:t>
     1. Категории должностных лиц таможенных органов, наделенных правом ношения, хранения и пользования огнестрельным оружием, а также перечень видов огнестрельного оружия и боеприпасов </w:t>
      </w:r>
      <w:r>
        <w:rPr>
          <w:rFonts w:ascii="Times New Roman"/>
          <w:b w:val="false"/>
          <w:i w:val="false"/>
          <w:color w:val="000000"/>
          <w:sz w:val="28"/>
        </w:rPr>
        <w:t>устанавливаются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2. Огнестрельное оружие применяется в случаях, установленных статьей 521 настоящего Кодекса. </w:t>
      </w:r>
      <w:r>
        <w:br/>
      </w:r>
      <w:r>
        <w:rPr>
          <w:rFonts w:ascii="Times New Roman"/>
          <w:b w:val="false"/>
          <w:i w:val="false"/>
          <w:color w:val="000000"/>
          <w:sz w:val="28"/>
        </w:rPr>
        <w:t xml:space="preserve">
     3. Должностные лица таможенных органов несут ответственность за утрату, небрежное хранение, ненадлежащее исполнение обязанностей по охране оружия и боеприпасов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520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621"/>
    <w:bookmarkStart w:name="z610" w:id="6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521. Применение и использование огнестрельного </w:t>
      </w:r>
      <w:r>
        <w:br/>
      </w:r>
      <w:r>
        <w:rPr>
          <w:rFonts w:ascii="Times New Roman"/>
          <w:b w:val="false"/>
          <w:i w:val="false"/>
          <w:color w:val="000000"/>
          <w:sz w:val="28"/>
        </w:rPr>
        <w:t>
</w:t>
      </w:r>
      <w:r>
        <w:rPr>
          <w:rFonts w:ascii="Times New Roman"/>
          <w:b/>
          <w:i w:val="false"/>
          <w:color w:val="000000"/>
          <w:sz w:val="28"/>
        </w:rPr>
        <w:t xml:space="preserve">                 оружия </w:t>
      </w:r>
      <w:r>
        <w:br/>
      </w:r>
      <w:r>
        <w:rPr>
          <w:rFonts w:ascii="Times New Roman"/>
          <w:b w:val="false"/>
          <w:i w:val="false"/>
          <w:color w:val="000000"/>
          <w:sz w:val="28"/>
        </w:rPr>
        <w:t xml:space="preserve">
     1. Должностные лица таможенных органов имеют право применять огнестрельное оружие в следующих случаях: </w:t>
      </w:r>
      <w:r>
        <w:br/>
      </w:r>
      <w:r>
        <w:rPr>
          <w:rFonts w:ascii="Times New Roman"/>
          <w:b w:val="false"/>
          <w:i w:val="false"/>
          <w:color w:val="000000"/>
          <w:sz w:val="28"/>
        </w:rPr>
        <w:t xml:space="preserve">
     1) для отражения группового и (или) вооруженного нападения на должностных лиц таможенных органов и членов их семей, а равно пресечения попытки завладеть оружием должностных лиц таможенных органов; </w:t>
      </w:r>
      <w:r>
        <w:br/>
      </w:r>
      <w:r>
        <w:rPr>
          <w:rFonts w:ascii="Times New Roman"/>
          <w:b w:val="false"/>
          <w:i w:val="false"/>
          <w:color w:val="000000"/>
          <w:sz w:val="28"/>
        </w:rPr>
        <w:t xml:space="preserve">
     2) для отражения вооруженного нападения на помещения, здания (строения, сооружения) и транспортные средства, принадлежащие и (или) используемые таможенными органами, а также в случаях вооруженной попытки завладеть товарами и транспортными средствами, находящимися под таможенным контролем; </w:t>
      </w:r>
      <w:r>
        <w:br/>
      </w:r>
      <w:r>
        <w:rPr>
          <w:rFonts w:ascii="Times New Roman"/>
          <w:b w:val="false"/>
          <w:i w:val="false"/>
          <w:color w:val="000000"/>
          <w:sz w:val="28"/>
        </w:rPr>
        <w:t xml:space="preserve">
     3) для задержания лиц, оказывающих вооруженное сопротивление либо застигнутых при совершении тяжкого преступления, а также вооруженных лиц, отказывающихся выполнять законное требование о сдаче оружия; </w:t>
      </w:r>
      <w:r>
        <w:br/>
      </w:r>
      <w:r>
        <w:rPr>
          <w:rFonts w:ascii="Times New Roman"/>
          <w:b w:val="false"/>
          <w:i w:val="false"/>
          <w:color w:val="000000"/>
          <w:sz w:val="28"/>
        </w:rPr>
        <w:t xml:space="preserve">
     4) для остановки транспортных средств путем их повреждения, если лицо, управляющее транспортным средством, не подчиняется законным требованиям должностных лиц таможенных органов; </w:t>
      </w:r>
      <w:r>
        <w:br/>
      </w:r>
      <w:r>
        <w:rPr>
          <w:rFonts w:ascii="Times New Roman"/>
          <w:b w:val="false"/>
          <w:i w:val="false"/>
          <w:color w:val="000000"/>
          <w:sz w:val="28"/>
        </w:rPr>
        <w:t xml:space="preserve">
     5) для защиты от нападения животных; </w:t>
      </w:r>
      <w:r>
        <w:br/>
      </w:r>
      <w:r>
        <w:rPr>
          <w:rFonts w:ascii="Times New Roman"/>
          <w:b w:val="false"/>
          <w:i w:val="false"/>
          <w:color w:val="000000"/>
          <w:sz w:val="28"/>
        </w:rPr>
        <w:t xml:space="preserve">
     6) для предупреждения о применении оружия, подачи сигнала тревоги или вызова помощи; </w:t>
      </w:r>
      <w:r>
        <w:br/>
      </w:r>
      <w:r>
        <w:rPr>
          <w:rFonts w:ascii="Times New Roman"/>
          <w:b w:val="false"/>
          <w:i w:val="false"/>
          <w:color w:val="000000"/>
          <w:sz w:val="28"/>
        </w:rPr>
        <w:t xml:space="preserve">
     7) в иных случаях необходимой обороны и крайней необходимости. </w:t>
      </w:r>
      <w:r>
        <w:br/>
      </w:r>
      <w:r>
        <w:rPr>
          <w:rFonts w:ascii="Times New Roman"/>
          <w:b w:val="false"/>
          <w:i w:val="false"/>
          <w:color w:val="000000"/>
          <w:sz w:val="28"/>
        </w:rPr>
        <w:t xml:space="preserve">
     2. Запрещается применять оружие в отношении женщин, лиц с явными признаками инвалидности и несовершеннолетних, кроме случаев оказания ими вооруженного сопротивления и (или) совершения вооруженного или группового нападения, а также в случаях, когда применение оружия может создать угрозу для жизни и здоровья граждан. </w:t>
      </w:r>
      <w:r>
        <w:br/>
      </w:r>
      <w:r>
        <w:rPr>
          <w:rFonts w:ascii="Times New Roman"/>
          <w:b w:val="false"/>
          <w:i w:val="false"/>
          <w:color w:val="000000"/>
          <w:sz w:val="28"/>
        </w:rPr>
        <w:t xml:space="preserve">
     3. Во всех случаях применения оружия должностное лицо таможенного органа обязано принять необходимые меры для обеспечения безопасности окружающих граждан, оказания неотложной медицинской помощи пострадавшим, информирования прокурора, вышестоящего таможенного органа. </w:t>
      </w:r>
    </w:p>
    <w:bookmarkEnd w:id="622"/>
    <w:bookmarkStart w:name="z611" w:id="623"/>
    <w:p>
      <w:pPr>
        <w:spacing w:after="0"/>
        <w:ind w:left="0"/>
        <w:jc w:val="left"/>
      </w:pPr>
      <w:r>
        <w:rPr>
          <w:rFonts w:ascii="Times New Roman"/>
          <w:b/>
          <w:i w:val="false"/>
          <w:color w:val="000000"/>
        </w:rPr>
        <w:t xml:space="preserve"> 
Глава 71. Материальное обеспечение и социальная защита </w:t>
      </w:r>
      <w:r>
        <w:br/>
      </w:r>
      <w:r>
        <w:rPr>
          <w:rFonts w:ascii="Times New Roman"/>
          <w:b/>
          <w:i w:val="false"/>
          <w:color w:val="000000"/>
        </w:rPr>
        <w:t xml:space="preserve">
должностных лиц таможенных органов </w:t>
      </w:r>
    </w:p>
    <w:bookmarkEnd w:id="623"/>
    <w:bookmarkStart w:name="z612" w:id="6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522. Оплата труда должностных лиц таможенных </w:t>
      </w:r>
      <w:r>
        <w:br/>
      </w:r>
      <w:r>
        <w:rPr>
          <w:rFonts w:ascii="Times New Roman"/>
          <w:b w:val="false"/>
          <w:i w:val="false"/>
          <w:color w:val="000000"/>
          <w:sz w:val="28"/>
        </w:rPr>
        <w:t>
</w:t>
      </w:r>
      <w:r>
        <w:rPr>
          <w:rFonts w:ascii="Times New Roman"/>
          <w:b/>
          <w:i w:val="false"/>
          <w:color w:val="000000"/>
          <w:sz w:val="28"/>
        </w:rPr>
        <w:t xml:space="preserve">                 органов </w:t>
      </w:r>
      <w:r>
        <w:br/>
      </w:r>
      <w:r>
        <w:rPr>
          <w:rFonts w:ascii="Times New Roman"/>
          <w:b w:val="false"/>
          <w:i w:val="false"/>
          <w:color w:val="000000"/>
          <w:sz w:val="28"/>
        </w:rPr>
        <w:t>
     1. Денежное довольствие должностных лиц таможенных органов устанавливается на основании единой системы оплаты труда работников органов Республики Казахстан, содержащихся за счет бюджета, </w:t>
      </w:r>
      <w:r>
        <w:rPr>
          <w:rFonts w:ascii="Times New Roman"/>
          <w:b w:val="false"/>
          <w:i w:val="false"/>
          <w:color w:val="000000"/>
          <w:sz w:val="28"/>
        </w:rPr>
        <w:t xml:space="preserve">утверждаемой </w:t>
      </w:r>
      <w:r>
        <w:rPr>
          <w:rFonts w:ascii="Times New Roman"/>
          <w:b w:val="false"/>
          <w:i w:val="false"/>
          <w:color w:val="000000"/>
          <w:sz w:val="28"/>
        </w:rPr>
        <w:t xml:space="preserve">Президентом Республики Казахстан, и включает в себя денежное содержание, надбавки за особые условия прохождения службы в порядке, установленном законодательством Республики Казахстан. </w:t>
      </w:r>
      <w:r>
        <w:br/>
      </w:r>
      <w:r>
        <w:rPr>
          <w:rFonts w:ascii="Times New Roman"/>
          <w:b w:val="false"/>
          <w:i w:val="false"/>
          <w:color w:val="000000"/>
          <w:sz w:val="28"/>
        </w:rPr>
        <w:t xml:space="preserve">
     2. Денежное содержание должностных лиц таможенных органов состоит из должностного оклада и доплаты за специальное звание. </w:t>
      </w:r>
      <w:r>
        <w:br/>
      </w:r>
      <w:r>
        <w:rPr>
          <w:rFonts w:ascii="Times New Roman"/>
          <w:b w:val="false"/>
          <w:i w:val="false"/>
          <w:color w:val="000000"/>
          <w:sz w:val="28"/>
        </w:rPr>
        <w:t>
     3. В стаж службы, дающий право на установление коэффициента к должностному окладу в зависимости от выслуги лет, засчитывается время службы (работы) в </w:t>
      </w:r>
      <w:r>
        <w:rPr>
          <w:rFonts w:ascii="Times New Roman"/>
          <w:b w:val="false"/>
          <w:i w:val="false"/>
          <w:color w:val="000000"/>
          <w:sz w:val="28"/>
        </w:rPr>
        <w:t xml:space="preserve">соответствии </w:t>
      </w:r>
      <w:r>
        <w:rPr>
          <w:rFonts w:ascii="Times New Roman"/>
          <w:b w:val="false"/>
          <w:i w:val="false"/>
          <w:color w:val="000000"/>
          <w:sz w:val="28"/>
        </w:rPr>
        <w:t>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 государственной службе. </w:t>
      </w:r>
      <w:r>
        <w:br/>
      </w:r>
      <w:r>
        <w:rPr>
          <w:rFonts w:ascii="Times New Roman"/>
          <w:b w:val="false"/>
          <w:i w:val="false"/>
          <w:color w:val="000000"/>
          <w:sz w:val="28"/>
        </w:rPr>
        <w:t>
</w:t>
      </w:r>
      <w:r>
        <w:rPr>
          <w:rFonts w:ascii="Times New Roman"/>
          <w:b w:val="false"/>
          <w:i w:val="false"/>
          <w:color w:val="ff0000"/>
          <w:sz w:val="28"/>
        </w:rPr>
        <w:t xml:space="preserve">     Сноска. В статью 522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624"/>
    <w:bookmarkStart w:name="z613" w:id="6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523. Поощрения должностных лиц таможенных </w:t>
      </w:r>
      <w:r>
        <w:br/>
      </w:r>
      <w:r>
        <w:rPr>
          <w:rFonts w:ascii="Times New Roman"/>
          <w:b w:val="false"/>
          <w:i w:val="false"/>
          <w:color w:val="000000"/>
          <w:sz w:val="28"/>
        </w:rPr>
        <w:t>
</w:t>
      </w:r>
      <w:r>
        <w:rPr>
          <w:rFonts w:ascii="Times New Roman"/>
          <w:b/>
          <w:i w:val="false"/>
          <w:color w:val="000000"/>
          <w:sz w:val="28"/>
        </w:rPr>
        <w:t xml:space="preserve">                 органов </w:t>
      </w:r>
      <w:r>
        <w:br/>
      </w:r>
      <w:r>
        <w:rPr>
          <w:rFonts w:ascii="Times New Roman"/>
          <w:b w:val="false"/>
          <w:i w:val="false"/>
          <w:color w:val="000000"/>
          <w:sz w:val="28"/>
        </w:rPr>
        <w:t xml:space="preserve">
     1. За образцовое исполнение служебных обязанностей и высокие показатели в службе для должностных лиц таможенных органов предусматриваются следующие виды поощрений и наград: </w:t>
      </w:r>
      <w:r>
        <w:br/>
      </w:r>
      <w:r>
        <w:rPr>
          <w:rFonts w:ascii="Times New Roman"/>
          <w:b w:val="false"/>
          <w:i w:val="false"/>
          <w:color w:val="000000"/>
          <w:sz w:val="28"/>
        </w:rPr>
        <w:t xml:space="preserve">
     1) объявление благодарности; </w:t>
      </w:r>
      <w:r>
        <w:br/>
      </w:r>
      <w:r>
        <w:rPr>
          <w:rFonts w:ascii="Times New Roman"/>
          <w:b w:val="false"/>
          <w:i w:val="false"/>
          <w:color w:val="000000"/>
          <w:sz w:val="28"/>
        </w:rPr>
        <w:t xml:space="preserve">
     2) выдача единовременного денежного вознаграждения; </w:t>
      </w:r>
      <w:r>
        <w:br/>
      </w:r>
      <w:r>
        <w:rPr>
          <w:rFonts w:ascii="Times New Roman"/>
          <w:b w:val="false"/>
          <w:i w:val="false"/>
          <w:color w:val="000000"/>
          <w:sz w:val="28"/>
        </w:rPr>
        <w:t xml:space="preserve">
     3) награждение ценным подарком; </w:t>
      </w:r>
      <w:r>
        <w:br/>
      </w:r>
      <w:r>
        <w:rPr>
          <w:rFonts w:ascii="Times New Roman"/>
          <w:b w:val="false"/>
          <w:i w:val="false"/>
          <w:color w:val="000000"/>
          <w:sz w:val="28"/>
        </w:rPr>
        <w:t xml:space="preserve">
     4) награждение Почетной грамотой; </w:t>
      </w:r>
      <w:r>
        <w:br/>
      </w:r>
      <w:r>
        <w:rPr>
          <w:rFonts w:ascii="Times New Roman"/>
          <w:b w:val="false"/>
          <w:i w:val="false"/>
          <w:color w:val="000000"/>
          <w:sz w:val="28"/>
        </w:rPr>
        <w:t xml:space="preserve">
     5) награждение нагрудным знаком "За отличную службу в таможенных органах"; </w:t>
      </w:r>
      <w:r>
        <w:br/>
      </w:r>
      <w:r>
        <w:rPr>
          <w:rFonts w:ascii="Times New Roman"/>
          <w:b w:val="false"/>
          <w:i w:val="false"/>
          <w:color w:val="000000"/>
          <w:sz w:val="28"/>
        </w:rPr>
        <w:t xml:space="preserve">
     6) награждение Почетным знаком "Заслуженный сотрудник таможенной службы"; </w:t>
      </w:r>
      <w:r>
        <w:br/>
      </w:r>
      <w:r>
        <w:rPr>
          <w:rFonts w:ascii="Times New Roman"/>
          <w:b w:val="false"/>
          <w:i w:val="false"/>
          <w:color w:val="000000"/>
          <w:sz w:val="28"/>
        </w:rPr>
        <w:t>
     6-1) награждение ведомственной медалью "За безупречную службу в таможенных органах" 3, 2, 1 степени;</w:t>
      </w:r>
      <w:r>
        <w:br/>
      </w:r>
      <w:r>
        <w:rPr>
          <w:rFonts w:ascii="Times New Roman"/>
          <w:b w:val="false"/>
          <w:i w:val="false"/>
          <w:color w:val="000000"/>
          <w:sz w:val="28"/>
        </w:rPr>
        <w:t>
     6-2) награждение ведомственной медалью "За развитие таможенного сотрудничества";</w:t>
      </w:r>
      <w:r>
        <w:br/>
      </w:r>
      <w:r>
        <w:rPr>
          <w:rFonts w:ascii="Times New Roman"/>
          <w:b w:val="false"/>
          <w:i w:val="false"/>
          <w:color w:val="000000"/>
          <w:sz w:val="28"/>
        </w:rPr>
        <w:t>
     6-3) награждение ведомственной медалью "Ветеран таможенной службы";</w:t>
      </w:r>
      <w:r>
        <w:br/>
      </w:r>
      <w:r>
        <w:rPr>
          <w:rFonts w:ascii="Times New Roman"/>
          <w:b w:val="false"/>
          <w:i w:val="false"/>
          <w:color w:val="000000"/>
          <w:sz w:val="28"/>
        </w:rPr>
        <w:t xml:space="preserve">
     7) досрочное присвоение очередного специального звания; </w:t>
      </w:r>
      <w:r>
        <w:br/>
      </w:r>
      <w:r>
        <w:rPr>
          <w:rFonts w:ascii="Times New Roman"/>
          <w:b w:val="false"/>
          <w:i w:val="false"/>
          <w:color w:val="000000"/>
          <w:sz w:val="28"/>
        </w:rPr>
        <w:t xml:space="preserve">
     8) присвоение специального звания на одну ступень выше звания, предусмотренного по занимаемой штатной должности; </w:t>
      </w:r>
      <w:r>
        <w:br/>
      </w:r>
      <w:r>
        <w:rPr>
          <w:rFonts w:ascii="Times New Roman"/>
          <w:b w:val="false"/>
          <w:i w:val="false"/>
          <w:color w:val="000000"/>
          <w:sz w:val="28"/>
        </w:rPr>
        <w:t xml:space="preserve">
     9) иные формы поощрений, предусмотренные законодательством Республики Казахстан. </w:t>
      </w:r>
      <w:r>
        <w:br/>
      </w:r>
      <w:r>
        <w:rPr>
          <w:rFonts w:ascii="Times New Roman"/>
          <w:b w:val="false"/>
          <w:i w:val="false"/>
          <w:color w:val="000000"/>
          <w:sz w:val="28"/>
        </w:rPr>
        <w:t xml:space="preserve">
     2. В качестве поощрения может применяться досрочное снятие ранее наложенного дисциплинарного взыскания. </w:t>
      </w:r>
      <w:r>
        <w:br/>
      </w:r>
      <w:r>
        <w:rPr>
          <w:rFonts w:ascii="Times New Roman"/>
          <w:b w:val="false"/>
          <w:i w:val="false"/>
          <w:color w:val="000000"/>
          <w:sz w:val="28"/>
        </w:rPr>
        <w:t>
     </w:t>
      </w:r>
      <w:r>
        <w:rPr>
          <w:rFonts w:ascii="Times New Roman"/>
          <w:b w:val="false"/>
          <w:i w:val="false"/>
          <w:color w:val="ff0000"/>
          <w:sz w:val="28"/>
        </w:rPr>
        <w:t xml:space="preserve">Сноска. Статья 523 с изменениями, внесенными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625"/>
    <w:bookmarkStart w:name="z614" w:id="6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524. Отпуск должностного лица таможенного органа </w:t>
      </w:r>
      <w:r>
        <w:br/>
      </w:r>
      <w:r>
        <w:rPr>
          <w:rFonts w:ascii="Times New Roman"/>
          <w:b w:val="false"/>
          <w:i w:val="false"/>
          <w:color w:val="000000"/>
          <w:sz w:val="28"/>
        </w:rPr>
        <w:t xml:space="preserve">
     Должностным лицам таможенных органов предоставляются ежегодные оплачиваемые отпуска продолжительностью тридцать календарных дней с выплатой пособия для оздоровления в размере двух должностных окладов. </w:t>
      </w:r>
    </w:p>
    <w:bookmarkEnd w:id="626"/>
    <w:bookmarkStart w:name="z615" w:id="6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525. Пенсионное обеспечение должностных лиц </w:t>
      </w:r>
      <w:r>
        <w:br/>
      </w:r>
      <w:r>
        <w:rPr>
          <w:rFonts w:ascii="Times New Roman"/>
          <w:b w:val="false"/>
          <w:i w:val="false"/>
          <w:color w:val="000000"/>
          <w:sz w:val="28"/>
        </w:rPr>
        <w:t>
</w:t>
      </w:r>
      <w:r>
        <w:rPr>
          <w:rFonts w:ascii="Times New Roman"/>
          <w:b/>
          <w:i w:val="false"/>
          <w:color w:val="000000"/>
          <w:sz w:val="28"/>
        </w:rPr>
        <w:t xml:space="preserve">                 таможенных органов </w:t>
      </w:r>
      <w:r>
        <w:br/>
      </w:r>
      <w:r>
        <w:rPr>
          <w:rFonts w:ascii="Times New Roman"/>
          <w:b w:val="false"/>
          <w:i w:val="false"/>
          <w:color w:val="000000"/>
          <w:sz w:val="28"/>
        </w:rPr>
        <w:t>
     Пенсионное обеспечение должностных лиц таможенных органов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пенсионном обеспечении. </w:t>
      </w:r>
    </w:p>
    <w:bookmarkEnd w:id="627"/>
    <w:bookmarkStart w:name="z616" w:id="6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526. Правовая и социальная защита должностных </w:t>
      </w:r>
      <w:r>
        <w:br/>
      </w:r>
      <w:r>
        <w:rPr>
          <w:rFonts w:ascii="Times New Roman"/>
          <w:b w:val="false"/>
          <w:i w:val="false"/>
          <w:color w:val="000000"/>
          <w:sz w:val="28"/>
        </w:rPr>
        <w:t>
</w:t>
      </w:r>
      <w:r>
        <w:rPr>
          <w:rFonts w:ascii="Times New Roman"/>
          <w:b/>
          <w:i w:val="false"/>
          <w:color w:val="000000"/>
          <w:sz w:val="28"/>
        </w:rPr>
        <w:t xml:space="preserve">                 лиц таможенных органов </w:t>
      </w:r>
      <w:r>
        <w:br/>
      </w:r>
      <w:r>
        <w:rPr>
          <w:rFonts w:ascii="Times New Roman"/>
          <w:b w:val="false"/>
          <w:i w:val="false"/>
          <w:color w:val="000000"/>
          <w:sz w:val="28"/>
        </w:rPr>
        <w:t xml:space="preserve">
     1. Должностные лица таможенных органов являются представителями государственной власти и находятся под защитой государства. </w:t>
      </w:r>
      <w:r>
        <w:br/>
      </w:r>
      <w:r>
        <w:rPr>
          <w:rFonts w:ascii="Times New Roman"/>
          <w:b w:val="false"/>
          <w:i w:val="false"/>
          <w:color w:val="000000"/>
          <w:sz w:val="28"/>
        </w:rPr>
        <w:t>
     2. В случае гибели (смерти) должностного лица таможенного органа в связи с исполнением служебных обязанностей семья погибшего имеет право на получение жилой площади из государственного жилищного фонда на условиях и в порядке, </w:t>
      </w:r>
      <w:r>
        <w:rPr>
          <w:rFonts w:ascii="Times New Roman"/>
          <w:b w:val="false"/>
          <w:i w:val="false"/>
          <w:color w:val="000000"/>
          <w:sz w:val="28"/>
        </w:rPr>
        <w:t xml:space="preserve">установленных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3. В случае гибели (смерти) должностного лица таможенного органа в связи с исполнением служебных обязанностей семье погибшего (умершего) или его иждивенцам (наследникам): </w:t>
      </w:r>
      <w:r>
        <w:br/>
      </w:r>
      <w:r>
        <w:rPr>
          <w:rFonts w:ascii="Times New Roman"/>
          <w:b w:val="false"/>
          <w:i w:val="false"/>
          <w:color w:val="000000"/>
          <w:sz w:val="28"/>
        </w:rPr>
        <w:t>
     1) выплачивается единовременная компенсация в размере шестидесятимесячного денежного содержания погибшего по последней занимаемой должности за счет бюджетных средств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2) назначается государственное социальное пособие по случаю потери кормильца в размерах и порядке,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4. При получении должностным лицом таможенного органа в связи с исполнением служебных обязанностей увечья либо иного повреждения здоровья, исключающего для него возможность в дальнейшем заниматься профессиональной деятельностью, указанному лицу выплачивается за счет бюджетных средств единовременная компенсация в порядке, определяемом Правительством Республики Казахстан, в размерах: </w:t>
      </w:r>
      <w:r>
        <w:br/>
      </w:r>
      <w:r>
        <w:rPr>
          <w:rFonts w:ascii="Times New Roman"/>
          <w:b w:val="false"/>
          <w:i w:val="false"/>
          <w:color w:val="000000"/>
          <w:sz w:val="28"/>
        </w:rPr>
        <w:t xml:space="preserve">
     1) инвалиду первой группы - в размере тридцатимесячного денежного содержания; </w:t>
      </w:r>
      <w:r>
        <w:br/>
      </w:r>
      <w:r>
        <w:rPr>
          <w:rFonts w:ascii="Times New Roman"/>
          <w:b w:val="false"/>
          <w:i w:val="false"/>
          <w:color w:val="000000"/>
          <w:sz w:val="28"/>
        </w:rPr>
        <w:t xml:space="preserve">
     2) инвалиду второй группы - в размере восемнадцатимесячного денежного содержания; </w:t>
      </w:r>
      <w:r>
        <w:br/>
      </w:r>
      <w:r>
        <w:rPr>
          <w:rFonts w:ascii="Times New Roman"/>
          <w:b w:val="false"/>
          <w:i w:val="false"/>
          <w:color w:val="000000"/>
          <w:sz w:val="28"/>
        </w:rPr>
        <w:t xml:space="preserve">
     3) инвалидам третьей группы - в размере шестимесячного денежного содержания; </w:t>
      </w:r>
      <w:r>
        <w:br/>
      </w:r>
      <w:r>
        <w:rPr>
          <w:rFonts w:ascii="Times New Roman"/>
          <w:b w:val="false"/>
          <w:i w:val="false"/>
          <w:color w:val="000000"/>
          <w:sz w:val="28"/>
        </w:rPr>
        <w:t xml:space="preserve">
     4) при определении стойкой утраты трудоспособности без установления инвалидности - полуторамесячного денежного содержания. </w:t>
      </w:r>
      <w:r>
        <w:br/>
      </w:r>
      <w:r>
        <w:rPr>
          <w:rFonts w:ascii="Times New Roman"/>
          <w:b w:val="false"/>
          <w:i w:val="false"/>
          <w:color w:val="000000"/>
          <w:sz w:val="28"/>
        </w:rPr>
        <w:t xml:space="preserve">
     5. Единовременная компенсация не выплачивается, если в порядке, установленном законодательством Республики Казахстан, доказано, что гибель (смерть), травма, ранение (увечье), заболевание должностного лица таможенного органа наступили в связи с обстоятельствами, не связанными с исполнением служебных обязанностей. </w:t>
      </w:r>
      <w:r>
        <w:br/>
      </w:r>
      <w:r>
        <w:rPr>
          <w:rFonts w:ascii="Times New Roman"/>
          <w:b w:val="false"/>
          <w:i w:val="false"/>
          <w:color w:val="000000"/>
          <w:sz w:val="28"/>
        </w:rPr>
        <w:t>
</w:t>
      </w:r>
      <w:r>
        <w:rPr>
          <w:rFonts w:ascii="Times New Roman"/>
          <w:b w:val="false"/>
          <w:i w:val="false"/>
          <w:color w:val="ff0000"/>
          <w:sz w:val="28"/>
        </w:rPr>
        <w:t xml:space="preserve">     Сноска. В статью 526 внесены изменения - Законом РК от 20 июня 2005 г. </w:t>
      </w:r>
      <w:r>
        <w:rPr>
          <w:rFonts w:ascii="Times New Roman"/>
          <w:b w:val="false"/>
          <w:i w:val="false"/>
          <w:color w:val="000000"/>
          <w:sz w:val="28"/>
        </w:rPr>
        <w:t xml:space="preserve">N 62 </w:t>
      </w:r>
      <w:r>
        <w:rPr>
          <w:rFonts w:ascii="Times New Roman"/>
          <w:b w:val="false"/>
          <w:i w:val="false"/>
          <w:color w:val="ff0000"/>
          <w:sz w:val="28"/>
        </w:rPr>
        <w:t xml:space="preserve">(вводится в действие со дня его официального опубликования). </w:t>
      </w:r>
    </w:p>
    <w:bookmarkEnd w:id="628"/>
    <w:bookmarkStart w:name="z617" w:id="629"/>
    <w:p>
      <w:pPr>
        <w:spacing w:after="0"/>
        <w:ind w:left="0"/>
        <w:jc w:val="left"/>
      </w:pPr>
      <w:r>
        <w:rPr>
          <w:rFonts w:ascii="Times New Roman"/>
          <w:b/>
          <w:i w:val="false"/>
          <w:color w:val="000000"/>
        </w:rPr>
        <w:t xml:space="preserve"> 
Глава 72. Ответственность таможенных органов и </w:t>
      </w:r>
      <w:r>
        <w:br/>
      </w:r>
      <w:r>
        <w:rPr>
          <w:rFonts w:ascii="Times New Roman"/>
          <w:b/>
          <w:i w:val="false"/>
          <w:color w:val="000000"/>
        </w:rPr>
        <w:t xml:space="preserve">
их должностных лиц </w:t>
      </w:r>
    </w:p>
    <w:bookmarkEnd w:id="629"/>
    <w:bookmarkStart w:name="z618" w:id="6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527. Ответственность таможенных органов </w:t>
      </w:r>
      <w:r>
        <w:br/>
      </w:r>
      <w:r>
        <w:rPr>
          <w:rFonts w:ascii="Times New Roman"/>
          <w:b w:val="false"/>
          <w:i w:val="false"/>
          <w:color w:val="000000"/>
          <w:sz w:val="28"/>
        </w:rPr>
        <w:t>
     1. Таможенные органы за нарушение таможенного законодательства Республики Казахстан несут ответственность в </w:t>
      </w:r>
      <w:r>
        <w:rPr>
          <w:rFonts w:ascii="Times New Roman"/>
          <w:b w:val="false"/>
          <w:i w:val="false"/>
          <w:color w:val="000000"/>
          <w:sz w:val="28"/>
        </w:rPr>
        <w:t xml:space="preserve">соответствии </w:t>
      </w:r>
      <w:r>
        <w:rPr>
          <w:rFonts w:ascii="Times New Roman"/>
          <w:b w:val="false"/>
          <w:i w:val="false"/>
          <w:color w:val="000000"/>
          <w:sz w:val="28"/>
        </w:rPr>
        <w:t>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2. Вред, причиненный в результате издания таможенными органами актов, не соответствующих законодательным актам Республики Казахстан, подлежит возмещению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630"/>
    <w:bookmarkStart w:name="z619" w:id="6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528. Ответственность должностных лиц таможенных </w:t>
      </w:r>
      <w:r>
        <w:br/>
      </w:r>
      <w:r>
        <w:rPr>
          <w:rFonts w:ascii="Times New Roman"/>
          <w:b w:val="false"/>
          <w:i w:val="false"/>
          <w:color w:val="000000"/>
          <w:sz w:val="28"/>
        </w:rPr>
        <w:t>
</w:t>
      </w:r>
      <w:r>
        <w:rPr>
          <w:rFonts w:ascii="Times New Roman"/>
          <w:b/>
          <w:i w:val="false"/>
          <w:color w:val="000000"/>
          <w:sz w:val="28"/>
        </w:rPr>
        <w:t xml:space="preserve">                 органов </w:t>
      </w:r>
      <w:r>
        <w:br/>
      </w:r>
      <w:r>
        <w:rPr>
          <w:rFonts w:ascii="Times New Roman"/>
          <w:b w:val="false"/>
          <w:i w:val="false"/>
          <w:color w:val="000000"/>
          <w:sz w:val="28"/>
        </w:rPr>
        <w:t>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bookmarkEnd w:id="631"/>
    <w:bookmarkStart w:name="z620" w:id="632"/>
    <w:p>
      <w:pPr>
        <w:spacing w:after="0"/>
        <w:ind w:left="0"/>
        <w:jc w:val="left"/>
      </w:pPr>
      <w:r>
        <w:rPr>
          <w:rFonts w:ascii="Times New Roman"/>
          <w:b/>
          <w:i w:val="false"/>
          <w:color w:val="000000"/>
        </w:rPr>
        <w:t xml:space="preserve"> 
Глава 73. Заключительные и переходные положения </w:t>
      </w:r>
    </w:p>
    <w:bookmarkEnd w:id="632"/>
    <w:bookmarkStart w:name="z621" w:id="6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529. Порядок введения в действие настоящего </w:t>
      </w:r>
      <w:r>
        <w:br/>
      </w:r>
      <w:r>
        <w:rPr>
          <w:rFonts w:ascii="Times New Roman"/>
          <w:b w:val="false"/>
          <w:i w:val="false"/>
          <w:color w:val="000000"/>
          <w:sz w:val="28"/>
        </w:rPr>
        <w:t>
</w:t>
      </w:r>
      <w:r>
        <w:rPr>
          <w:rFonts w:ascii="Times New Roman"/>
          <w:b/>
          <w:i w:val="false"/>
          <w:color w:val="000000"/>
          <w:sz w:val="28"/>
        </w:rPr>
        <w:t xml:space="preserve">                 Кодекса </w:t>
      </w:r>
      <w:r>
        <w:br/>
      </w:r>
      <w:r>
        <w:rPr>
          <w:rFonts w:ascii="Times New Roman"/>
          <w:b w:val="false"/>
          <w:i w:val="false"/>
          <w:color w:val="000000"/>
          <w:sz w:val="28"/>
        </w:rPr>
        <w:t xml:space="preserve">
     Настоящий Кодекс вводится в действие с 1 мая 2003 года, за исключением подпункта 12) статьи 19, пункта 5 статьи 290 и пункта 2 статьи 433, которые вводятся в действие с 1 января 2004 года. </w:t>
      </w:r>
    </w:p>
    <w:bookmarkEnd w:id="633"/>
    <w:bookmarkStart w:name="z622" w:id="6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530. О признании утратившим силу Закона </w:t>
      </w:r>
      <w:r>
        <w:br/>
      </w:r>
      <w:r>
        <w:rPr>
          <w:rFonts w:ascii="Times New Roman"/>
          <w:b w:val="false"/>
          <w:i w:val="false"/>
          <w:color w:val="000000"/>
          <w:sz w:val="28"/>
        </w:rPr>
        <w:t>
</w:t>
      </w:r>
      <w:r>
        <w:rPr>
          <w:rFonts w:ascii="Times New Roman"/>
          <w:b/>
          <w:i w:val="false"/>
          <w:color w:val="000000"/>
          <w:sz w:val="28"/>
        </w:rPr>
        <w:t xml:space="preserve">                 Республики Казахстан "О таможенном деле в </w:t>
      </w:r>
      <w:r>
        <w:br/>
      </w:r>
      <w:r>
        <w:rPr>
          <w:rFonts w:ascii="Times New Roman"/>
          <w:b w:val="false"/>
          <w:i w:val="false"/>
          <w:color w:val="000000"/>
          <w:sz w:val="28"/>
        </w:rPr>
        <w:t>
</w:t>
      </w:r>
      <w:r>
        <w:rPr>
          <w:rFonts w:ascii="Times New Roman"/>
          <w:b/>
          <w:i w:val="false"/>
          <w:color w:val="000000"/>
          <w:sz w:val="28"/>
        </w:rPr>
        <w:t xml:space="preserve">                 Республике Казахстан" </w:t>
      </w:r>
      <w:r>
        <w:br/>
      </w:r>
      <w:r>
        <w:rPr>
          <w:rFonts w:ascii="Times New Roman"/>
          <w:b w:val="false"/>
          <w:i w:val="false"/>
          <w:color w:val="000000"/>
          <w:sz w:val="28"/>
        </w:rPr>
        <w:t>
     Признать утратившим силу с 1 мая 2003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июля 1995 г. "О таможенном деле в Республике Казахстан" (Ведомости Верховного Совета Республики Казахстан, 1995 г., N 13; N 23, ст. 152; Ведомости Парламента Республики Казахстан, 1996 г., N 1, ст. 180; N 18, ст. 367; 1997 г., N 11, ст. 144; N 12, ст. 189; N 22, ст. 333; 1998 г., N 4, ст. 46; N 24, ст. 436; 1999 г., N 20, ст. 717; 2000 г., N 3-4, ст. 66; N 6, ст. 142; N 10, ст. 244; N 18, ст. 338; 2001 г., N 15-16, ст. 224; N 20, ст. 257; N 23, ст. 309; 2002 г., N 6, ст. 74; N 17, ст. 155; 2003 г., N 1-2, ст. 6). </w:t>
      </w:r>
    </w:p>
    <w:bookmarkEnd w:id="634"/>
    <w:bookmarkStart w:name="z623" w:id="6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531. Переходные положения </w:t>
      </w:r>
      <w:r>
        <w:br/>
      </w:r>
      <w:r>
        <w:rPr>
          <w:rFonts w:ascii="Times New Roman"/>
          <w:b w:val="false"/>
          <w:i w:val="false"/>
          <w:color w:val="000000"/>
          <w:sz w:val="28"/>
        </w:rPr>
        <w:t xml:space="preserve">
     1. Физические и юридические лица, имеющие лицензии на осуществление деятельности в сфере таможенного дела до введения в действие настоящего Кодекса, обязаны привести свою деятельность в соответствие с настоящим Кодексом в течение шести месяцев со дня введения его в действие. </w:t>
      </w:r>
      <w:r>
        <w:br/>
      </w:r>
      <w:r>
        <w:rPr>
          <w:rFonts w:ascii="Times New Roman"/>
          <w:b w:val="false"/>
          <w:i w:val="false"/>
          <w:color w:val="000000"/>
          <w:sz w:val="28"/>
        </w:rPr>
        <w:t>
     2. Льготы, предоставленные на основании контрактов, заключенных до введения в действие настоящего Кодекса,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таможенном деле в Республике Казахстан" при условии их нерасторжения сохраняют свое действие до срока, установленного в этих контрактах. </w:t>
      </w:r>
    </w:p>
    <w:bookmarkEnd w:id="63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