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0589" w14:textId="18e0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Повышение благосостояния граждан Казахстана - главная цель государственной политики</w:t>
      </w:r>
    </w:p>
    <w:p>
      <w:pPr>
        <w:spacing w:after="0"/>
        <w:ind w:left="0"/>
        <w:jc w:val="both"/>
      </w:pPr>
      <w:r>
        <w:rPr>
          <w:rFonts w:ascii="Times New Roman"/>
          <w:b w:val="false"/>
          <w:i w:val="false"/>
          <w:color w:val="000000"/>
          <w:sz w:val="28"/>
        </w:rPr>
        <w:t>Послание Президента Республики Казахстан народу Казахстана, г. Астана, 7 февраля 2008 года.</w:t>
      </w:r>
    </w:p>
    <w:p>
      <w:pPr>
        <w:spacing w:after="0"/>
        <w:ind w:left="0"/>
        <w:jc w:val="left"/>
      </w:pPr>
      <w:bookmarkStart w:name="z1" w:id="0"/>
      <w:r>
        <w:rPr>
          <w:rFonts w:ascii="Times New Roman"/>
          <w:b/>
          <w:i w:val="false"/>
          <w:color w:val="000000"/>
        </w:rPr>
        <w:t xml:space="preserve"> Введение</w:t>
      </w:r>
    </w:p>
    <w:bookmarkEnd w:id="0"/>
    <w:p>
      <w:pPr>
        <w:spacing w:after="0"/>
        <w:ind w:left="0"/>
        <w:jc w:val="both"/>
      </w:pPr>
      <w:r>
        <w:rPr>
          <w:rFonts w:ascii="Times New Roman"/>
          <w:b w:val="false"/>
          <w:i w:val="false"/>
          <w:color w:val="000000"/>
          <w:sz w:val="28"/>
        </w:rPr>
        <w:t xml:space="preserve">
      Мои ежегодные обращения к народу всегда основаны на анализе достигнутого и перспективах предстоящего, а главное - предполагают совместный выбор пути к достижению наших общих целей. </w:t>
      </w:r>
    </w:p>
    <w:p>
      <w:pPr>
        <w:spacing w:after="0"/>
        <w:ind w:left="0"/>
        <w:jc w:val="both"/>
      </w:pPr>
      <w:r>
        <w:rPr>
          <w:rFonts w:ascii="Times New Roman"/>
          <w:b w:val="false"/>
          <w:i w:val="false"/>
          <w:color w:val="000000"/>
          <w:sz w:val="28"/>
        </w:rPr>
        <w:t xml:space="preserve">
      Задачи по вхождению в 50 конкурентоспособных стран мира и индустриализации страны на основе формирования 30 корпоративных лидеров, поставленные в Посланиях народу Казахстана в  </w:t>
      </w:r>
      <w:r>
        <w:rPr>
          <w:rFonts w:ascii="Times New Roman"/>
          <w:b w:val="false"/>
          <w:i w:val="false"/>
          <w:color w:val="000000"/>
          <w:sz w:val="28"/>
        </w:rPr>
        <w:t xml:space="preserve">2006 </w:t>
      </w:r>
      <w:r>
        <w:rPr>
          <w:rFonts w:ascii="Times New Roman"/>
          <w:b w:val="false"/>
          <w:i w:val="false"/>
          <w:color w:val="000000"/>
          <w:sz w:val="28"/>
        </w:rPr>
        <w:t xml:space="preserve">и  </w:t>
      </w:r>
      <w:r>
        <w:rPr>
          <w:rFonts w:ascii="Times New Roman"/>
          <w:b w:val="false"/>
          <w:i w:val="false"/>
          <w:color w:val="000000"/>
          <w:sz w:val="28"/>
        </w:rPr>
        <w:t xml:space="preserve">2007 </w:t>
      </w:r>
      <w:r>
        <w:rPr>
          <w:rFonts w:ascii="Times New Roman"/>
          <w:b w:val="false"/>
          <w:i w:val="false"/>
          <w:color w:val="000000"/>
          <w:sz w:val="28"/>
        </w:rPr>
        <w:t xml:space="preserve">годах, остаются для нас главными. </w:t>
      </w:r>
    </w:p>
    <w:p>
      <w:pPr>
        <w:spacing w:after="0"/>
        <w:ind w:left="0"/>
        <w:jc w:val="both"/>
      </w:pPr>
      <w:r>
        <w:rPr>
          <w:rFonts w:ascii="Times New Roman"/>
          <w:b w:val="false"/>
          <w:i w:val="false"/>
          <w:color w:val="000000"/>
          <w:sz w:val="28"/>
        </w:rPr>
        <w:t xml:space="preserve">
      Правительству в этом году предстоит отчитаться по их выполнению.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Прошедший</w:t>
      </w:r>
      <w:r>
        <w:rPr>
          <w:rFonts w:ascii="Times New Roman"/>
          <w:b w:val="false"/>
          <w:i w:val="false"/>
          <w:color w:val="000000"/>
          <w:sz w:val="28"/>
        </w:rPr>
        <w:t xml:space="preserve"> </w:t>
      </w:r>
      <w:r>
        <w:rPr>
          <w:rFonts w:ascii="Times New Roman"/>
          <w:b/>
          <w:i w:val="false"/>
          <w:color w:val="000000"/>
          <w:sz w:val="28"/>
        </w:rPr>
        <w:t>год</w:t>
      </w:r>
      <w:r>
        <w:rPr>
          <w:rFonts w:ascii="Times New Roman"/>
          <w:b w:val="false"/>
          <w:i w:val="false"/>
          <w:color w:val="000000"/>
          <w:sz w:val="28"/>
        </w:rPr>
        <w:t xml:space="preserve"> </w:t>
      </w:r>
      <w:r>
        <w:rPr>
          <w:rFonts w:ascii="Times New Roman"/>
          <w:b/>
          <w:i w:val="false"/>
          <w:color w:val="000000"/>
          <w:sz w:val="28"/>
        </w:rPr>
        <w:t>стал</w:t>
      </w:r>
      <w:r>
        <w:rPr>
          <w:rFonts w:ascii="Times New Roman"/>
          <w:b w:val="false"/>
          <w:i w:val="false"/>
          <w:color w:val="000000"/>
          <w:sz w:val="28"/>
        </w:rPr>
        <w:t xml:space="preserve"> еще одним  </w:t>
      </w:r>
      <w:r>
        <w:rPr>
          <w:rFonts w:ascii="Times New Roman"/>
          <w:b/>
          <w:i w:val="false"/>
          <w:color w:val="000000"/>
          <w:sz w:val="28"/>
        </w:rPr>
        <w:t>уверенным</w:t>
      </w:r>
      <w:r>
        <w:rPr>
          <w:rFonts w:ascii="Times New Roman"/>
          <w:b w:val="false"/>
          <w:i w:val="false"/>
          <w:color w:val="000000"/>
          <w:sz w:val="28"/>
        </w:rPr>
        <w:t xml:space="preserve"> </w:t>
      </w:r>
      <w:r>
        <w:rPr>
          <w:rFonts w:ascii="Times New Roman"/>
          <w:b/>
          <w:i w:val="false"/>
          <w:color w:val="000000"/>
          <w:sz w:val="28"/>
        </w:rPr>
        <w:t>шагом</w:t>
      </w:r>
      <w:r>
        <w:rPr>
          <w:rFonts w:ascii="Times New Roman"/>
          <w:b w:val="false"/>
          <w:i w:val="false"/>
          <w:color w:val="000000"/>
          <w:sz w:val="28"/>
        </w:rPr>
        <w:t xml:space="preserve"> </w:t>
      </w:r>
      <w:r>
        <w:rPr>
          <w:rFonts w:ascii="Times New Roman"/>
          <w:b/>
          <w:i w:val="false"/>
          <w:color w:val="000000"/>
          <w:sz w:val="28"/>
        </w:rPr>
        <w:t>вперед</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пути</w:t>
      </w:r>
      <w:r>
        <w:rPr>
          <w:rFonts w:ascii="Times New Roman"/>
          <w:b w:val="false"/>
          <w:i w:val="false"/>
          <w:color w:val="000000"/>
          <w:sz w:val="28"/>
        </w:rPr>
        <w:t xml:space="preserve"> всесторонней экономической, социальной и политической  </w:t>
      </w:r>
      <w:r>
        <w:rPr>
          <w:rFonts w:ascii="Times New Roman"/>
          <w:b/>
          <w:i w:val="false"/>
          <w:color w:val="000000"/>
          <w:sz w:val="28"/>
        </w:rPr>
        <w:t>модернизации</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Казахстан вступил в 2008 год с новыми экономическими достижениями и обновленным политическим устройством. </w:t>
      </w:r>
    </w:p>
    <w:p>
      <w:pPr>
        <w:spacing w:after="0"/>
        <w:ind w:left="0"/>
        <w:jc w:val="both"/>
      </w:pPr>
      <w:r>
        <w:rPr>
          <w:rFonts w:ascii="Times New Roman"/>
          <w:b w:val="false"/>
          <w:i w:val="false"/>
          <w:color w:val="000000"/>
          <w:sz w:val="28"/>
        </w:rPr>
        <w:t xml:space="preserve">
      Изменения в  </w:t>
      </w:r>
      <w:r>
        <w:rPr>
          <w:rFonts w:ascii="Times New Roman"/>
          <w:b w:val="false"/>
          <w:i w:val="false"/>
          <w:color w:val="000000"/>
          <w:sz w:val="28"/>
        </w:rPr>
        <w:t xml:space="preserve">Конституцию </w:t>
      </w:r>
      <w:r>
        <w:rPr>
          <w:rFonts w:ascii="Times New Roman"/>
          <w:b/>
          <w:i w:val="false"/>
          <w:color w:val="000000"/>
          <w:sz w:val="28"/>
        </w:rPr>
        <w:t>страны</w:t>
      </w:r>
      <w:r>
        <w:rPr>
          <w:rFonts w:ascii="Times New Roman"/>
          <w:b w:val="false"/>
          <w:i w:val="false"/>
          <w:color w:val="000000"/>
          <w:sz w:val="28"/>
        </w:rPr>
        <w:t xml:space="preserve"> повысили  </w:t>
      </w:r>
      <w:r>
        <w:rPr>
          <w:rFonts w:ascii="Times New Roman"/>
          <w:b/>
          <w:i w:val="false"/>
          <w:color w:val="000000"/>
          <w:sz w:val="28"/>
        </w:rPr>
        <w:t>роль</w:t>
      </w:r>
      <w:r>
        <w:rPr>
          <w:rFonts w:ascii="Times New Roman"/>
          <w:b w:val="false"/>
          <w:i w:val="false"/>
          <w:color w:val="000000"/>
          <w:sz w:val="28"/>
        </w:rPr>
        <w:t xml:space="preserve"> </w:t>
      </w:r>
      <w:r>
        <w:rPr>
          <w:rFonts w:ascii="Times New Roman"/>
          <w:b/>
          <w:i w:val="false"/>
          <w:color w:val="000000"/>
          <w:sz w:val="28"/>
        </w:rPr>
        <w:t>Парламента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политических</w:t>
      </w:r>
      <w:r>
        <w:rPr>
          <w:rFonts w:ascii="Times New Roman"/>
          <w:b w:val="false"/>
          <w:i w:val="false"/>
          <w:color w:val="000000"/>
          <w:sz w:val="28"/>
        </w:rPr>
        <w:t xml:space="preserve"> </w:t>
      </w:r>
      <w:r>
        <w:rPr>
          <w:rFonts w:ascii="Times New Roman"/>
          <w:b/>
          <w:i w:val="false"/>
          <w:color w:val="000000"/>
          <w:sz w:val="28"/>
        </w:rPr>
        <w:t>партий</w:t>
      </w:r>
      <w:r>
        <w:rPr>
          <w:rFonts w:ascii="Times New Roman"/>
          <w:b/>
          <w:i w:val="false"/>
          <w:color w:val="000000"/>
          <w:sz w:val="28"/>
        </w:rPr>
        <w:t xml:space="preserve">, </w:t>
      </w:r>
      <w:r>
        <w:rPr>
          <w:rFonts w:ascii="Times New Roman"/>
          <w:b/>
          <w:i w:val="false"/>
          <w:color w:val="000000"/>
          <w:sz w:val="28"/>
        </w:rPr>
        <w:t>институтов</w:t>
      </w:r>
      <w:r>
        <w:rPr>
          <w:rFonts w:ascii="Times New Roman"/>
          <w:b w:val="false"/>
          <w:i w:val="false"/>
          <w:color w:val="000000"/>
          <w:sz w:val="28"/>
        </w:rPr>
        <w:t xml:space="preserve"> </w:t>
      </w:r>
      <w:r>
        <w:rPr>
          <w:rFonts w:ascii="Times New Roman"/>
          <w:b/>
          <w:i w:val="false"/>
          <w:color w:val="000000"/>
          <w:sz w:val="28"/>
        </w:rPr>
        <w:t>гражданского</w:t>
      </w:r>
      <w:r>
        <w:rPr>
          <w:rFonts w:ascii="Times New Roman"/>
          <w:b w:val="false"/>
          <w:i w:val="false"/>
          <w:color w:val="000000"/>
          <w:sz w:val="28"/>
        </w:rPr>
        <w:t xml:space="preserve"> </w:t>
      </w:r>
      <w:r>
        <w:rPr>
          <w:rFonts w:ascii="Times New Roman"/>
          <w:b/>
          <w:i w:val="false"/>
          <w:color w:val="000000"/>
          <w:sz w:val="28"/>
        </w:rPr>
        <w:t>общества</w:t>
      </w:r>
      <w:r>
        <w:rPr>
          <w:rFonts w:ascii="Times New Roman"/>
          <w:b/>
          <w:i w:val="false"/>
          <w:color w:val="000000"/>
          <w:sz w:val="28"/>
        </w:rPr>
        <w:t xml:space="preserve">. </w:t>
      </w:r>
      <w:r>
        <w:rPr>
          <w:rFonts w:ascii="Times New Roman"/>
          <w:b w:val="false"/>
          <w:i w:val="false"/>
          <w:color w:val="000000"/>
          <w:sz w:val="28"/>
        </w:rPr>
        <w:t xml:space="preserve">Впервые в истории независимого Казахстана проведены  </w:t>
      </w:r>
      <w:r>
        <w:rPr>
          <w:rFonts w:ascii="Times New Roman"/>
          <w:b/>
          <w:i w:val="false"/>
          <w:color w:val="000000"/>
          <w:sz w:val="28"/>
        </w:rPr>
        <w:t>парламентски</w:t>
      </w:r>
      <w:r>
        <w:rPr>
          <w:rFonts w:ascii="Times New Roman"/>
          <w:b/>
          <w:i w:val="false"/>
          <w:color w:val="000000"/>
          <w:sz w:val="28"/>
        </w:rPr>
        <w:t>е</w:t>
      </w:r>
      <w:r>
        <w:rPr>
          <w:rFonts w:ascii="Times New Roman"/>
          <w:b w:val="false"/>
          <w:i w:val="false"/>
          <w:color w:val="000000"/>
          <w:sz w:val="28"/>
        </w:rPr>
        <w:t xml:space="preserve"> </w:t>
      </w:r>
      <w:r>
        <w:rPr>
          <w:rFonts w:ascii="Times New Roman"/>
          <w:b/>
          <w:i w:val="false"/>
          <w:color w:val="000000"/>
          <w:sz w:val="28"/>
        </w:rPr>
        <w:t>выборы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пропорциональной</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 Убедительную победу на выборах одержала  </w:t>
      </w:r>
      <w:r>
        <w:rPr>
          <w:rFonts w:ascii="Times New Roman"/>
          <w:b/>
          <w:i w:val="false"/>
          <w:color w:val="000000"/>
          <w:sz w:val="28"/>
        </w:rPr>
        <w:t>партия</w:t>
      </w:r>
      <w:r>
        <w:rPr>
          <w:rFonts w:ascii="Times New Roman"/>
          <w:b/>
          <w:i w:val="false"/>
          <w:color w:val="000000"/>
          <w:sz w:val="28"/>
        </w:rPr>
        <w:t xml:space="preserve"> "Hyp </w:t>
      </w:r>
      <w:r>
        <w:rPr>
          <w:rFonts w:ascii="Times New Roman"/>
          <w:b/>
          <w:i w:val="false"/>
          <w:color w:val="000000"/>
          <w:sz w:val="28"/>
        </w:rPr>
        <w:t>Отан</w:t>
      </w:r>
      <w:r>
        <w:rPr>
          <w:rFonts w:ascii="Times New Roman"/>
          <w:b/>
          <w:i w:val="false"/>
          <w:color w:val="000000"/>
          <w:sz w:val="28"/>
        </w:rPr>
        <w:t xml:space="preserve">" </w:t>
      </w:r>
      <w:r>
        <w:rPr>
          <w:rFonts w:ascii="Times New Roman"/>
          <w:b w:val="false"/>
          <w:i w:val="false"/>
          <w:color w:val="000000"/>
          <w:sz w:val="28"/>
        </w:rPr>
        <w:t xml:space="preserve">, которая  </w:t>
      </w:r>
      <w:r>
        <w:rPr>
          <w:rFonts w:ascii="Times New Roman"/>
          <w:b/>
          <w:i w:val="false"/>
          <w:color w:val="000000"/>
          <w:sz w:val="28"/>
        </w:rPr>
        <w:t>впервые</w:t>
      </w:r>
      <w:r>
        <w:rPr>
          <w:rFonts w:ascii="Times New Roman"/>
          <w:b w:val="false"/>
          <w:i w:val="false"/>
          <w:color w:val="000000"/>
          <w:sz w:val="28"/>
        </w:rPr>
        <w:t xml:space="preserve"> сформировала Правительство. </w:t>
      </w:r>
    </w:p>
    <w:p>
      <w:pPr>
        <w:spacing w:after="0"/>
        <w:ind w:left="0"/>
        <w:jc w:val="both"/>
      </w:pPr>
      <w:r>
        <w:rPr>
          <w:rFonts w:ascii="Times New Roman"/>
          <w:b w:val="false"/>
          <w:i w:val="false"/>
          <w:color w:val="000000"/>
          <w:sz w:val="28"/>
        </w:rPr>
        <w:t xml:space="preserve">
      Продолжена  </w:t>
      </w:r>
      <w:r>
        <w:rPr>
          <w:rFonts w:ascii="Times New Roman"/>
          <w:b/>
          <w:i w:val="false"/>
          <w:color w:val="000000"/>
          <w:sz w:val="28"/>
        </w:rPr>
        <w:t>административная</w:t>
      </w:r>
      <w:r>
        <w:rPr>
          <w:rFonts w:ascii="Times New Roman"/>
          <w:b w:val="false"/>
          <w:i w:val="false"/>
          <w:color w:val="000000"/>
          <w:sz w:val="28"/>
        </w:rPr>
        <w:t xml:space="preserve"> </w:t>
      </w:r>
      <w:r>
        <w:rPr>
          <w:rFonts w:ascii="Times New Roman"/>
          <w:b/>
          <w:i w:val="false"/>
          <w:color w:val="000000"/>
          <w:sz w:val="28"/>
        </w:rPr>
        <w:t>реформа</w:t>
      </w:r>
      <w:r>
        <w:rPr>
          <w:rFonts w:ascii="Times New Roman"/>
          <w:b w:val="false"/>
          <w:i w:val="false"/>
          <w:color w:val="000000"/>
          <w:sz w:val="28"/>
        </w:rPr>
        <w:t xml:space="preserve"> , в рамках которой создан  </w:t>
      </w:r>
      <w:r>
        <w:rPr>
          <w:rFonts w:ascii="Times New Roman"/>
          <w:b/>
          <w:i w:val="false"/>
          <w:color w:val="000000"/>
          <w:sz w:val="28"/>
        </w:rPr>
        <w:t>институт</w:t>
      </w:r>
      <w:r>
        <w:rPr>
          <w:rFonts w:ascii="Times New Roman"/>
          <w:b w:val="false"/>
          <w:i w:val="false"/>
          <w:color w:val="000000"/>
          <w:sz w:val="28"/>
        </w:rPr>
        <w:t xml:space="preserve"> </w:t>
      </w:r>
      <w:r>
        <w:rPr>
          <w:rFonts w:ascii="Times New Roman"/>
          <w:b/>
          <w:i w:val="false"/>
          <w:color w:val="000000"/>
          <w:sz w:val="28"/>
        </w:rPr>
        <w:t>ответственных</w:t>
      </w:r>
      <w:r>
        <w:rPr>
          <w:rFonts w:ascii="Times New Roman"/>
          <w:b w:val="false"/>
          <w:i w:val="false"/>
          <w:color w:val="000000"/>
          <w:sz w:val="28"/>
        </w:rPr>
        <w:t xml:space="preserve"> </w:t>
      </w:r>
      <w:r>
        <w:rPr>
          <w:rFonts w:ascii="Times New Roman"/>
          <w:b/>
          <w:i w:val="false"/>
          <w:color w:val="000000"/>
          <w:sz w:val="28"/>
        </w:rPr>
        <w:t>секретарей</w:t>
      </w:r>
      <w:r>
        <w:rPr>
          <w:rFonts w:ascii="Times New Roman"/>
          <w:b w:val="false"/>
          <w:i w:val="false"/>
          <w:color w:val="000000"/>
          <w:sz w:val="28"/>
        </w:rPr>
        <w:t xml:space="preserve"> , призванный укрепить устойчивость аппаратов государственных органов. </w:t>
      </w:r>
    </w:p>
    <w:p>
      <w:pPr>
        <w:spacing w:after="0"/>
        <w:ind w:left="0"/>
        <w:jc w:val="both"/>
      </w:pPr>
      <w:r>
        <w:rPr>
          <w:rFonts w:ascii="Times New Roman"/>
          <w:b w:val="false"/>
          <w:i w:val="false"/>
          <w:color w:val="000000"/>
          <w:sz w:val="28"/>
        </w:rPr>
        <w:t xml:space="preserve">
      В прошлом году  </w:t>
      </w:r>
      <w:r>
        <w:rPr>
          <w:rFonts w:ascii="Times New Roman"/>
          <w:b/>
          <w:i w:val="false"/>
          <w:color w:val="000000"/>
          <w:sz w:val="28"/>
        </w:rPr>
        <w:t>темпы</w:t>
      </w:r>
      <w:r>
        <w:rPr>
          <w:rFonts w:ascii="Times New Roman"/>
          <w:b w:val="false"/>
          <w:i w:val="false"/>
          <w:color w:val="000000"/>
          <w:sz w:val="28"/>
        </w:rPr>
        <w:t xml:space="preserve"> </w:t>
      </w:r>
      <w:r>
        <w:rPr>
          <w:rFonts w:ascii="Times New Roman"/>
          <w:b/>
          <w:i w:val="false"/>
          <w:color w:val="000000"/>
          <w:sz w:val="28"/>
        </w:rPr>
        <w:t>роста</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val="false"/>
          <w:i w:val="false"/>
          <w:color w:val="000000"/>
          <w:sz w:val="28"/>
        </w:rPr>
        <w:t xml:space="preserve"> </w:t>
      </w:r>
      <w:r>
        <w:rPr>
          <w:rFonts w:ascii="Times New Roman"/>
          <w:b/>
          <w:i w:val="false"/>
          <w:color w:val="000000"/>
          <w:sz w:val="28"/>
        </w:rPr>
        <w:t>составили</w:t>
      </w:r>
      <w:r>
        <w:rPr>
          <w:rFonts w:ascii="Times New Roman"/>
          <w:b/>
          <w:i w:val="false"/>
          <w:color w:val="000000"/>
          <w:sz w:val="28"/>
        </w:rPr>
        <w:t xml:space="preserve"> 8,5 % </w:t>
      </w:r>
      <w:r>
        <w:rPr>
          <w:rFonts w:ascii="Times New Roman"/>
          <w:b w:val="false"/>
          <w:i w:val="false"/>
          <w:color w:val="000000"/>
          <w:sz w:val="28"/>
        </w:rPr>
        <w:t xml:space="preserve">, а в целом  </w:t>
      </w:r>
      <w:r>
        <w:rPr>
          <w:rFonts w:ascii="Times New Roman"/>
          <w:b/>
          <w:i w:val="false"/>
          <w:color w:val="000000"/>
          <w:sz w:val="28"/>
        </w:rPr>
        <w:t>с</w:t>
      </w:r>
      <w:r>
        <w:rPr>
          <w:rFonts w:ascii="Times New Roman"/>
          <w:b/>
          <w:i w:val="false"/>
          <w:color w:val="000000"/>
          <w:sz w:val="28"/>
        </w:rPr>
        <w:t xml:space="preserve"> 2001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росла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10 %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год</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Сформированы  </w:t>
      </w:r>
      <w:r>
        <w:rPr>
          <w:rFonts w:ascii="Times New Roman"/>
          <w:b/>
          <w:i w:val="false"/>
          <w:color w:val="000000"/>
          <w:sz w:val="28"/>
        </w:rPr>
        <w:t>значительные</w:t>
      </w:r>
      <w:r>
        <w:rPr>
          <w:rFonts w:ascii="Times New Roman"/>
          <w:b w:val="false"/>
          <w:i w:val="false"/>
          <w:color w:val="000000"/>
          <w:sz w:val="28"/>
        </w:rPr>
        <w:t xml:space="preserve"> </w:t>
      </w:r>
      <w:r>
        <w:rPr>
          <w:rFonts w:ascii="Times New Roman"/>
          <w:b/>
          <w:i w:val="false"/>
          <w:color w:val="000000"/>
          <w:sz w:val="28"/>
        </w:rPr>
        <w:t>резервы</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 которые составляют порядка  </w:t>
      </w:r>
      <w:r>
        <w:rPr>
          <w:rFonts w:ascii="Times New Roman"/>
          <w:b/>
          <w:i w:val="false"/>
          <w:color w:val="000000"/>
          <w:sz w:val="28"/>
        </w:rPr>
        <w:t xml:space="preserve">40 </w:t>
      </w:r>
      <w:r>
        <w:rPr>
          <w:rFonts w:ascii="Times New Roman"/>
          <w:b/>
          <w:i w:val="false"/>
          <w:color w:val="000000"/>
          <w:sz w:val="28"/>
        </w:rPr>
        <w:t>м</w:t>
      </w:r>
      <w:r>
        <w:rPr>
          <w:rFonts w:ascii="Times New Roman"/>
          <w:b/>
          <w:i w:val="false"/>
          <w:color w:val="000000"/>
          <w:sz w:val="28"/>
        </w:rPr>
        <w:t>лрд</w:t>
      </w:r>
      <w:r>
        <w:rPr>
          <w:rFonts w:ascii="Times New Roman"/>
          <w:b/>
          <w:i w:val="false"/>
          <w:color w:val="000000"/>
          <w:sz w:val="28"/>
        </w:rPr>
        <w:t xml:space="preserve">. </w:t>
      </w:r>
      <w:r>
        <w:rPr>
          <w:rFonts w:ascii="Times New Roman"/>
          <w:b/>
          <w:i w:val="false"/>
          <w:color w:val="000000"/>
          <w:sz w:val="28"/>
        </w:rPr>
        <w:t>долларов</w:t>
      </w:r>
      <w:r>
        <w:rPr>
          <w:rFonts w:ascii="Times New Roman"/>
          <w:b w:val="false"/>
          <w:i w:val="false"/>
          <w:color w:val="000000"/>
          <w:sz w:val="28"/>
        </w:rPr>
        <w:t xml:space="preserve"> </w:t>
      </w:r>
      <w:r>
        <w:rPr>
          <w:rFonts w:ascii="Times New Roman"/>
          <w:b/>
          <w:i w:val="false"/>
          <w:color w:val="000000"/>
          <w:sz w:val="28"/>
        </w:rPr>
        <w:t>США</w:t>
      </w:r>
      <w:r>
        <w:rPr>
          <w:rFonts w:ascii="Times New Roman"/>
          <w:b w:val="false"/>
          <w:i w:val="false"/>
          <w:color w:val="000000"/>
          <w:sz w:val="28"/>
        </w:rPr>
        <w:t xml:space="preserve"> , включая средства  </w:t>
      </w:r>
      <w:r>
        <w:rPr>
          <w:rFonts w:ascii="Times New Roman"/>
          <w:b/>
          <w:i w:val="false"/>
          <w:color w:val="000000"/>
          <w:sz w:val="28"/>
        </w:rPr>
        <w:t>Национального</w:t>
      </w:r>
      <w:r>
        <w:rPr>
          <w:rFonts w:ascii="Times New Roman"/>
          <w:b w:val="false"/>
          <w:i w:val="false"/>
          <w:color w:val="000000"/>
          <w:sz w:val="28"/>
        </w:rPr>
        <w:t xml:space="preserve"> </w:t>
      </w:r>
      <w:r>
        <w:rPr>
          <w:rFonts w:ascii="Times New Roman"/>
          <w:b/>
          <w:i w:val="false"/>
          <w:color w:val="000000"/>
          <w:sz w:val="28"/>
        </w:rPr>
        <w:t>фонда</w:t>
      </w:r>
      <w:r>
        <w:rPr>
          <w:rFonts w:ascii="Times New Roman"/>
          <w:b w:val="false"/>
          <w:i w:val="false"/>
          <w:color w:val="000000"/>
          <w:sz w:val="28"/>
        </w:rPr>
        <w:t xml:space="preserve"> . Именно наличие значительных накоплений сыграло ключевую роль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поддержании</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val="false"/>
          <w:i w:val="false"/>
          <w:color w:val="000000"/>
          <w:sz w:val="28"/>
        </w:rPr>
        <w:t xml:space="preserve"> </w:t>
      </w:r>
      <w:r>
        <w:rPr>
          <w:rFonts w:ascii="Times New Roman"/>
          <w:b/>
          <w:i w:val="false"/>
          <w:color w:val="000000"/>
          <w:sz w:val="28"/>
        </w:rPr>
        <w:t>финансовой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Стабильным остается социальный климат. С 2000 года расходы государственного бюджета на  </w:t>
      </w:r>
      <w:r>
        <w:rPr>
          <w:rFonts w:ascii="Times New Roman"/>
          <w:b/>
          <w:i w:val="false"/>
          <w:color w:val="000000"/>
          <w:sz w:val="28"/>
        </w:rPr>
        <w:t>образование</w:t>
      </w:r>
      <w:r>
        <w:rPr>
          <w:rFonts w:ascii="Times New Roman"/>
          <w:b/>
          <w:i w:val="false"/>
          <w:color w:val="000000"/>
          <w:sz w:val="28"/>
        </w:rPr>
        <w:t xml:space="preserve">, </w:t>
      </w:r>
      <w:r>
        <w:rPr>
          <w:rFonts w:ascii="Times New Roman"/>
          <w:b/>
          <w:i w:val="false"/>
          <w:color w:val="000000"/>
          <w:sz w:val="28"/>
        </w:rPr>
        <w:t>здравоохранение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социальное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увеличились</w:t>
      </w:r>
      <w:r>
        <w:rPr>
          <w:rFonts w:ascii="Times New Roman"/>
          <w:b w:val="false"/>
          <w:i w:val="false"/>
          <w:color w:val="000000"/>
          <w:sz w:val="28"/>
        </w:rPr>
        <w:t xml:space="preserve"> </w:t>
      </w:r>
      <w:r>
        <w:rPr>
          <w:rFonts w:ascii="Times New Roman"/>
          <w:b/>
          <w:i w:val="false"/>
          <w:color w:val="000000"/>
          <w:sz w:val="28"/>
        </w:rPr>
        <w:t>более</w:t>
      </w:r>
      <w:r>
        <w:rPr>
          <w:rFonts w:ascii="Times New Roman"/>
          <w:b w:val="false"/>
          <w:i w:val="false"/>
          <w:color w:val="000000"/>
          <w:sz w:val="28"/>
        </w:rPr>
        <w:t xml:space="preserve"> </w:t>
      </w:r>
      <w:r>
        <w:rPr>
          <w:rFonts w:ascii="Times New Roman"/>
          <w:b/>
          <w:i w:val="false"/>
          <w:color w:val="000000"/>
          <w:sz w:val="28"/>
        </w:rPr>
        <w:t>чем</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5 </w:t>
      </w:r>
      <w:r>
        <w:rPr>
          <w:rFonts w:ascii="Times New Roman"/>
          <w:b/>
          <w:i w:val="false"/>
          <w:color w:val="000000"/>
          <w:sz w:val="28"/>
        </w:rPr>
        <w:t>раз</w:t>
      </w:r>
      <w:r>
        <w:rPr>
          <w:rFonts w:ascii="Times New Roman"/>
          <w:b/>
          <w:i w:val="false"/>
          <w:color w:val="000000"/>
          <w:sz w:val="28"/>
        </w:rPr>
        <w:t xml:space="preserve">. </w:t>
      </w:r>
      <w:r>
        <w:rPr>
          <w:rFonts w:ascii="Times New Roman"/>
          <w:b w:val="false"/>
          <w:i w:val="false"/>
          <w:color w:val="000000"/>
          <w:sz w:val="28"/>
        </w:rPr>
        <w:t xml:space="preserve">Социальной защитой государства охвачено свыше  </w:t>
      </w:r>
      <w:r>
        <w:rPr>
          <w:rFonts w:ascii="Times New Roman"/>
          <w:b/>
          <w:i w:val="false"/>
          <w:color w:val="000000"/>
          <w:sz w:val="28"/>
        </w:rPr>
        <w:t xml:space="preserve">5 </w:t>
      </w:r>
      <w:r>
        <w:rPr>
          <w:rFonts w:ascii="Times New Roman"/>
          <w:b/>
          <w:i w:val="false"/>
          <w:color w:val="000000"/>
          <w:sz w:val="28"/>
        </w:rPr>
        <w:t>млн</w:t>
      </w:r>
      <w:r>
        <w:rPr>
          <w:rFonts w:ascii="Times New Roman"/>
          <w:b/>
          <w:i w:val="false"/>
          <w:color w:val="000000"/>
          <w:sz w:val="28"/>
        </w:rPr>
        <w:t xml:space="preserve">. </w:t>
      </w:r>
      <w:r>
        <w:rPr>
          <w:rFonts w:ascii="Times New Roman"/>
          <w:b/>
          <w:i w:val="false"/>
          <w:color w:val="000000"/>
          <w:sz w:val="28"/>
        </w:rPr>
        <w:t>человек</w:t>
      </w:r>
      <w:r>
        <w:rPr>
          <w:rFonts w:ascii="Times New Roman"/>
          <w:b w:val="false"/>
          <w:i w:val="false"/>
          <w:color w:val="000000"/>
          <w:sz w:val="28"/>
        </w:rPr>
        <w:t xml:space="preserve"> , это  </w:t>
      </w:r>
      <w:r>
        <w:rPr>
          <w:rFonts w:ascii="Times New Roman"/>
          <w:b/>
          <w:i w:val="false"/>
          <w:color w:val="000000"/>
          <w:sz w:val="28"/>
        </w:rPr>
        <w:t>вдвое</w:t>
      </w:r>
      <w:r>
        <w:rPr>
          <w:rFonts w:ascii="Times New Roman"/>
          <w:b w:val="false"/>
          <w:i w:val="false"/>
          <w:color w:val="000000"/>
          <w:sz w:val="28"/>
        </w:rPr>
        <w:t xml:space="preserve"> </w:t>
      </w:r>
      <w:r>
        <w:rPr>
          <w:rFonts w:ascii="Times New Roman"/>
          <w:b/>
          <w:i w:val="false"/>
          <w:color w:val="000000"/>
          <w:sz w:val="28"/>
        </w:rPr>
        <w:t>больше</w:t>
      </w:r>
      <w:r>
        <w:rPr>
          <w:rFonts w:ascii="Times New Roman"/>
          <w:b w:val="false"/>
          <w:i w:val="false"/>
          <w:color w:val="000000"/>
          <w:sz w:val="28"/>
        </w:rPr>
        <w:t xml:space="preserve"> , чем пять лет назад. </w:t>
      </w:r>
    </w:p>
    <w:p>
      <w:pPr>
        <w:spacing w:after="0"/>
        <w:ind w:left="0"/>
        <w:jc w:val="both"/>
      </w:pPr>
      <w:r>
        <w:rPr>
          <w:rFonts w:ascii="Times New Roman"/>
          <w:b w:val="false"/>
          <w:i w:val="false"/>
          <w:color w:val="000000"/>
          <w:sz w:val="28"/>
        </w:rPr>
        <w:t xml:space="preserve">
      Мы постоянно повышаем объемы поддержки наших пенсионеров. Стабильно растут пенсионные накопления населения, объем которых превысил  </w:t>
      </w:r>
      <w:r>
        <w:rPr>
          <w:rFonts w:ascii="Times New Roman"/>
          <w:b/>
          <w:i w:val="false"/>
          <w:color w:val="000000"/>
          <w:sz w:val="28"/>
        </w:rPr>
        <w:t xml:space="preserve">1,1 </w:t>
      </w:r>
      <w:r>
        <w:rPr>
          <w:rFonts w:ascii="Times New Roman"/>
          <w:b/>
          <w:i w:val="false"/>
          <w:color w:val="000000"/>
          <w:sz w:val="28"/>
        </w:rPr>
        <w:t>триллиона</w:t>
      </w:r>
      <w:r>
        <w:rPr>
          <w:rFonts w:ascii="Times New Roman"/>
          <w:b w:val="false"/>
          <w:i w:val="false"/>
          <w:color w:val="000000"/>
          <w:sz w:val="28"/>
        </w:rPr>
        <w:t xml:space="preserve"> </w:t>
      </w:r>
      <w:r>
        <w:rPr>
          <w:rFonts w:ascii="Times New Roman"/>
          <w:b/>
          <w:i w:val="false"/>
          <w:color w:val="000000"/>
          <w:sz w:val="28"/>
        </w:rPr>
        <w:t>тенге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Растет социальная инфраструктура. Только  </w:t>
      </w:r>
      <w:r>
        <w:rPr>
          <w:rFonts w:ascii="Times New Roman"/>
          <w:b/>
          <w:i w:val="false"/>
          <w:color w:val="000000"/>
          <w:sz w:val="28"/>
        </w:rPr>
        <w:t>в</w:t>
      </w:r>
      <w:r>
        <w:rPr>
          <w:rFonts w:ascii="Times New Roman"/>
          <w:b/>
          <w:i w:val="false"/>
          <w:color w:val="000000"/>
          <w:sz w:val="28"/>
        </w:rPr>
        <w:t xml:space="preserve"> 2007 </w:t>
      </w:r>
      <w:r>
        <w:rPr>
          <w:rFonts w:ascii="Times New Roman"/>
          <w:b/>
          <w:i w:val="false"/>
          <w:color w:val="000000"/>
          <w:sz w:val="28"/>
        </w:rPr>
        <w:t>году</w:t>
      </w:r>
      <w:r>
        <w:rPr>
          <w:rFonts w:ascii="Times New Roman"/>
          <w:b w:val="false"/>
          <w:i w:val="false"/>
          <w:color w:val="000000"/>
          <w:sz w:val="28"/>
        </w:rPr>
        <w:t xml:space="preserve"> по республике было построено  </w:t>
      </w:r>
      <w:r>
        <w:rPr>
          <w:rFonts w:ascii="Times New Roman"/>
          <w:b/>
          <w:i w:val="false"/>
          <w:color w:val="000000"/>
          <w:sz w:val="28"/>
        </w:rPr>
        <w:t xml:space="preserve">76 </w:t>
      </w:r>
      <w:r>
        <w:rPr>
          <w:rFonts w:ascii="Times New Roman"/>
          <w:b/>
          <w:i w:val="false"/>
          <w:color w:val="000000"/>
          <w:sz w:val="28"/>
        </w:rPr>
        <w:t>школ</w:t>
      </w:r>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23 </w:t>
      </w:r>
      <w:r>
        <w:rPr>
          <w:rFonts w:ascii="Times New Roman"/>
          <w:b/>
          <w:i w:val="false"/>
          <w:color w:val="000000"/>
          <w:sz w:val="28"/>
        </w:rPr>
        <w:t>объекта</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Нам удалось остановить  </w:t>
      </w:r>
      <w:r>
        <w:rPr>
          <w:rFonts w:ascii="Times New Roman"/>
          <w:b/>
          <w:i w:val="false"/>
          <w:color w:val="000000"/>
          <w:sz w:val="28"/>
        </w:rPr>
        <w:t>демографичес</w:t>
      </w:r>
      <w:r>
        <w:rPr>
          <w:rFonts w:ascii="Times New Roman"/>
          <w:b/>
          <w:i w:val="false"/>
          <w:color w:val="000000"/>
          <w:sz w:val="28"/>
        </w:rPr>
        <w:t>кий</w:t>
      </w:r>
      <w:r>
        <w:rPr>
          <w:rFonts w:ascii="Times New Roman"/>
          <w:b w:val="false"/>
          <w:i w:val="false"/>
          <w:color w:val="000000"/>
          <w:sz w:val="28"/>
        </w:rPr>
        <w:t xml:space="preserve"> </w:t>
      </w:r>
      <w:r>
        <w:rPr>
          <w:rFonts w:ascii="Times New Roman"/>
          <w:b/>
          <w:i w:val="false"/>
          <w:color w:val="000000"/>
          <w:sz w:val="28"/>
        </w:rPr>
        <w:t>спад</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 рамках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r>
        <w:rPr>
          <w:rFonts w:ascii="Times New Roman"/>
          <w:b/>
          <w:i w:val="false"/>
          <w:color w:val="000000"/>
          <w:sz w:val="28"/>
        </w:rPr>
        <w:t>жилищного</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за прошедшие три года  </w:t>
      </w:r>
      <w:r>
        <w:rPr>
          <w:rFonts w:ascii="Times New Roman"/>
          <w:b/>
          <w:i w:val="false"/>
          <w:color w:val="000000"/>
          <w:sz w:val="28"/>
        </w:rPr>
        <w:t>введено</w:t>
      </w:r>
      <w:r>
        <w:rPr>
          <w:rFonts w:ascii="Times New Roman"/>
          <w:b w:val="false"/>
          <w:i w:val="false"/>
          <w:color w:val="000000"/>
          <w:sz w:val="28"/>
        </w:rPr>
        <w:t xml:space="preserve"> </w:t>
      </w:r>
      <w:r>
        <w:rPr>
          <w:rFonts w:ascii="Times New Roman"/>
          <w:b/>
          <w:i w:val="false"/>
          <w:color w:val="000000"/>
          <w:sz w:val="28"/>
        </w:rPr>
        <w:t>свыше</w:t>
      </w:r>
      <w:r>
        <w:rPr>
          <w:rFonts w:ascii="Times New Roman"/>
          <w:b/>
          <w:i w:val="false"/>
          <w:color w:val="000000"/>
          <w:sz w:val="28"/>
        </w:rPr>
        <w:t xml:space="preserve"> 18 </w:t>
      </w:r>
      <w:r>
        <w:rPr>
          <w:rFonts w:ascii="Times New Roman"/>
          <w:b/>
          <w:i w:val="false"/>
          <w:color w:val="000000"/>
          <w:sz w:val="28"/>
        </w:rPr>
        <w:t>млн</w:t>
      </w:r>
      <w:r>
        <w:rPr>
          <w:rFonts w:ascii="Times New Roman"/>
          <w:b/>
          <w:i w:val="false"/>
          <w:color w:val="000000"/>
          <w:sz w:val="28"/>
        </w:rPr>
        <w:t xml:space="preserve">. </w:t>
      </w:r>
      <w:r>
        <w:rPr>
          <w:rFonts w:ascii="Times New Roman"/>
          <w:b/>
          <w:i w:val="false"/>
          <w:color w:val="000000"/>
          <w:sz w:val="28"/>
        </w:rPr>
        <w:t>кв</w:t>
      </w:r>
      <w:r>
        <w:rPr>
          <w:rFonts w:ascii="Times New Roman"/>
          <w:b/>
          <w:i w:val="false"/>
          <w:color w:val="000000"/>
          <w:sz w:val="28"/>
        </w:rPr>
        <w:t xml:space="preserve">. </w:t>
      </w:r>
      <w:r>
        <w:rPr>
          <w:rFonts w:ascii="Times New Roman"/>
          <w:b/>
          <w:i w:val="false"/>
          <w:color w:val="000000"/>
          <w:sz w:val="28"/>
        </w:rPr>
        <w:t>метров</w:t>
      </w:r>
      <w:r>
        <w:rPr>
          <w:rFonts w:ascii="Times New Roman"/>
          <w:b w:val="false"/>
          <w:i w:val="false"/>
          <w:color w:val="000000"/>
          <w:sz w:val="28"/>
        </w:rPr>
        <w:t xml:space="preserve"> </w:t>
      </w:r>
      <w:r>
        <w:rPr>
          <w:rFonts w:ascii="Times New Roman"/>
          <w:b/>
          <w:i w:val="false"/>
          <w:color w:val="000000"/>
          <w:sz w:val="28"/>
        </w:rPr>
        <w:t>жилья</w:t>
      </w:r>
      <w:r>
        <w:rPr>
          <w:rFonts w:ascii="Times New Roman"/>
          <w:b w:val="false"/>
          <w:i w:val="false"/>
          <w:color w:val="000000"/>
          <w:sz w:val="28"/>
        </w:rPr>
        <w:t xml:space="preserve"> , превысив наши планы на  </w:t>
      </w:r>
      <w:r>
        <w:rPr>
          <w:rFonts w:ascii="Times New Roman"/>
          <w:b/>
          <w:i w:val="false"/>
          <w:color w:val="000000"/>
          <w:sz w:val="28"/>
        </w:rPr>
        <w:t xml:space="preserve">2,2 </w:t>
      </w:r>
      <w:r>
        <w:rPr>
          <w:rFonts w:ascii="Times New Roman"/>
          <w:b/>
          <w:i w:val="false"/>
          <w:color w:val="000000"/>
          <w:sz w:val="28"/>
        </w:rPr>
        <w:t>млн</w:t>
      </w:r>
      <w:r>
        <w:rPr>
          <w:rFonts w:ascii="Times New Roman"/>
          <w:b/>
          <w:i w:val="false"/>
          <w:color w:val="000000"/>
          <w:sz w:val="28"/>
        </w:rPr>
        <w:t xml:space="preserve">. </w:t>
      </w:r>
      <w:r>
        <w:rPr>
          <w:rFonts w:ascii="Times New Roman"/>
          <w:b/>
          <w:i w:val="false"/>
          <w:color w:val="000000"/>
          <w:sz w:val="28"/>
        </w:rPr>
        <w:t>кв</w:t>
      </w:r>
      <w:r>
        <w:rPr>
          <w:rFonts w:ascii="Times New Roman"/>
          <w:b/>
          <w:i w:val="false"/>
          <w:color w:val="000000"/>
          <w:sz w:val="28"/>
        </w:rPr>
        <w:t xml:space="preserve">. </w:t>
      </w:r>
      <w:r>
        <w:rPr>
          <w:rFonts w:ascii="Times New Roman"/>
          <w:b/>
          <w:i w:val="false"/>
          <w:color w:val="000000"/>
          <w:sz w:val="28"/>
        </w:rPr>
        <w:t>метров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Поступательная динамика во всех сферах общественной жизни -  </w:t>
      </w:r>
      <w:r>
        <w:rPr>
          <w:rFonts w:ascii="Times New Roman"/>
          <w:b/>
          <w:i w:val="false"/>
          <w:color w:val="000000"/>
          <w:sz w:val="28"/>
        </w:rPr>
        <w:t>это</w:t>
      </w:r>
      <w:r>
        <w:rPr>
          <w:rFonts w:ascii="Times New Roman"/>
          <w:b w:val="false"/>
          <w:i w:val="false"/>
          <w:color w:val="000000"/>
          <w:sz w:val="28"/>
        </w:rPr>
        <w:t xml:space="preserve"> </w:t>
      </w:r>
      <w:r>
        <w:rPr>
          <w:rFonts w:ascii="Times New Roman"/>
          <w:b/>
          <w:i w:val="false"/>
          <w:color w:val="000000"/>
          <w:sz w:val="28"/>
        </w:rPr>
        <w:t>свидетельс</w:t>
      </w:r>
      <w:r>
        <w:rPr>
          <w:rFonts w:ascii="Times New Roman"/>
          <w:b/>
          <w:i w:val="false"/>
          <w:color w:val="000000"/>
          <w:sz w:val="28"/>
        </w:rPr>
        <w:t>тво</w:t>
      </w:r>
      <w:r>
        <w:rPr>
          <w:rFonts w:ascii="Times New Roman"/>
          <w:b w:val="false"/>
          <w:i w:val="false"/>
          <w:color w:val="000000"/>
          <w:sz w:val="28"/>
        </w:rPr>
        <w:t xml:space="preserve"> </w:t>
      </w:r>
      <w:r>
        <w:rPr>
          <w:rFonts w:ascii="Times New Roman"/>
          <w:b/>
          <w:i w:val="false"/>
          <w:color w:val="000000"/>
          <w:sz w:val="28"/>
        </w:rPr>
        <w:t>роста</w:t>
      </w:r>
      <w:r>
        <w:rPr>
          <w:rFonts w:ascii="Times New Roman"/>
          <w:b w:val="false"/>
          <w:i w:val="false"/>
          <w:color w:val="000000"/>
          <w:sz w:val="28"/>
        </w:rPr>
        <w:t xml:space="preserve"> </w:t>
      </w:r>
      <w:r>
        <w:rPr>
          <w:rFonts w:ascii="Times New Roman"/>
          <w:b/>
          <w:i w:val="false"/>
          <w:color w:val="000000"/>
          <w:sz w:val="28"/>
        </w:rPr>
        <w:t>нашей</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val="false"/>
          <w:i w:val="false"/>
          <w:color w:val="000000"/>
          <w:sz w:val="28"/>
        </w:rPr>
        <w:t xml:space="preserve"> </w:t>
      </w:r>
      <w:r>
        <w:rPr>
          <w:rFonts w:ascii="Times New Roman"/>
          <w:b/>
          <w:i w:val="false"/>
          <w:color w:val="000000"/>
          <w:sz w:val="28"/>
        </w:rPr>
        <w:t>политических</w:t>
      </w:r>
      <w:r>
        <w:rPr>
          <w:rFonts w:ascii="Times New Roman"/>
          <w:b w:val="false"/>
          <w:i w:val="false"/>
          <w:color w:val="000000"/>
          <w:sz w:val="28"/>
        </w:rPr>
        <w:t xml:space="preserve"> </w:t>
      </w:r>
      <w:r>
        <w:rPr>
          <w:rFonts w:ascii="Times New Roman"/>
          <w:b/>
          <w:i w:val="false"/>
          <w:color w:val="000000"/>
          <w:sz w:val="28"/>
        </w:rPr>
        <w:t>процессов</w:t>
      </w:r>
      <w:r>
        <w:rPr>
          <w:rFonts w:ascii="Times New Roman"/>
          <w:b/>
          <w:i w:val="false"/>
          <w:color w:val="000000"/>
          <w:sz w:val="28"/>
        </w:rPr>
        <w:t xml:space="preserve">. </w:t>
      </w:r>
    </w:p>
    <w:bookmarkStart w:name="z2" w:id="1"/>
    <w:p>
      <w:pPr>
        <w:spacing w:after="0"/>
        <w:ind w:left="0"/>
        <w:jc w:val="left"/>
      </w:pPr>
      <w:r>
        <w:rPr>
          <w:rFonts w:ascii="Times New Roman"/>
          <w:b/>
          <w:i w:val="false"/>
          <w:color w:val="000000"/>
        </w:rPr>
        <w:t xml:space="preserve"> I. Последовательная модернизация и обеспечение</w:t>
      </w:r>
      <w:r>
        <w:br/>
      </w:r>
      <w:r>
        <w:rPr>
          <w:rFonts w:ascii="Times New Roman"/>
          <w:b/>
          <w:i w:val="false"/>
          <w:color w:val="000000"/>
        </w:rPr>
        <w:t>устойчивых темпов экономического роста</w:t>
      </w:r>
    </w:p>
    <w:bookmarkEnd w:id="1"/>
    <w:p>
      <w:pPr>
        <w:spacing w:after="0"/>
        <w:ind w:left="0"/>
        <w:jc w:val="both"/>
      </w:pPr>
      <w:r>
        <w:rPr>
          <w:rFonts w:ascii="Times New Roman"/>
          <w:b w:val="false"/>
          <w:i w:val="false"/>
          <w:color w:val="000000"/>
          <w:sz w:val="28"/>
        </w:rPr>
        <w:t xml:space="preserve">
      Сегодня в условиях ухудшения мировой конъюнктуры мы должны активизировать  </w:t>
      </w:r>
      <w:r>
        <w:rPr>
          <w:rFonts w:ascii="Times New Roman"/>
          <w:b/>
          <w:i w:val="false"/>
          <w:color w:val="000000"/>
          <w:sz w:val="28"/>
        </w:rPr>
        <w:t>внутренние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ресурсы</w:t>
      </w:r>
      <w:r>
        <w:rPr>
          <w:rFonts w:ascii="Times New Roman"/>
          <w:b w:val="false"/>
          <w:i w:val="false"/>
          <w:color w:val="000000"/>
          <w:sz w:val="28"/>
        </w:rPr>
        <w:t xml:space="preserve"> с растущей ролью государственных холдингов, институтов развития, социально-предпринимательских корпораций. </w:t>
      </w:r>
    </w:p>
    <w:p>
      <w:pPr>
        <w:spacing w:after="0"/>
        <w:ind w:left="0"/>
        <w:jc w:val="both"/>
      </w:pPr>
      <w:r>
        <w:rPr>
          <w:rFonts w:ascii="Times New Roman"/>
          <w:b w:val="false"/>
          <w:i w:val="false"/>
          <w:color w:val="000000"/>
          <w:sz w:val="28"/>
        </w:rPr>
        <w:t xml:space="preserve">
      Несмотря на возникшие сложности, по моему поручению Правительством приняты меры по устойчивому росту экономики. </w:t>
      </w:r>
    </w:p>
    <w:p>
      <w:pPr>
        <w:spacing w:after="0"/>
        <w:ind w:left="0"/>
        <w:jc w:val="both"/>
      </w:pPr>
      <w:r>
        <w:rPr>
          <w:rFonts w:ascii="Times New Roman"/>
          <w:b w:val="false"/>
          <w:i w:val="false"/>
          <w:color w:val="000000"/>
          <w:sz w:val="28"/>
        </w:rPr>
        <w:t xml:space="preserve">
      Необходимо сосредоточиться на решении  </w:t>
      </w:r>
      <w:r>
        <w:rPr>
          <w:rFonts w:ascii="Times New Roman"/>
          <w:b/>
          <w:i w:val="false"/>
          <w:color w:val="000000"/>
          <w:sz w:val="28"/>
        </w:rPr>
        <w:t>краткосрочных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среднесрочных</w:t>
      </w:r>
      <w:r>
        <w:rPr>
          <w:rFonts w:ascii="Times New Roman"/>
          <w:b w:val="false"/>
          <w:i w:val="false"/>
          <w:color w:val="000000"/>
          <w:sz w:val="28"/>
        </w:rPr>
        <w:t xml:space="preserve"> </w:t>
      </w:r>
      <w:r>
        <w:rPr>
          <w:rFonts w:ascii="Times New Roman"/>
          <w:b/>
          <w:i w:val="false"/>
          <w:color w:val="000000"/>
          <w:sz w:val="28"/>
        </w:rPr>
        <w:t>задач</w:t>
      </w:r>
      <w:r>
        <w:rPr>
          <w:rFonts w:ascii="Times New Roman"/>
          <w:b w:val="false"/>
          <w:i w:val="false"/>
          <w:color w:val="000000"/>
          <w:sz w:val="28"/>
        </w:rPr>
        <w:t xml:space="preserve"> в следующих приоритетных направлениях.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i w:val="false"/>
          <w:color w:val="000000"/>
          <w:sz w:val="28"/>
        </w:rPr>
        <w:t xml:space="preserve">- </w:t>
      </w:r>
      <w:r>
        <w:rPr>
          <w:rFonts w:ascii="Times New Roman"/>
          <w:b/>
          <w:i w:val="false"/>
          <w:color w:val="000000"/>
          <w:sz w:val="28"/>
        </w:rPr>
        <w:t>добывающий</w:t>
      </w:r>
      <w:r>
        <w:rPr>
          <w:rFonts w:ascii="Times New Roman"/>
          <w:b w:val="false"/>
          <w:i w:val="false"/>
          <w:color w:val="000000"/>
          <w:sz w:val="28"/>
        </w:rPr>
        <w:t xml:space="preserve"> </w:t>
      </w:r>
      <w:r>
        <w:rPr>
          <w:rFonts w:ascii="Times New Roman"/>
          <w:b/>
          <w:i w:val="false"/>
          <w:color w:val="000000"/>
          <w:sz w:val="28"/>
        </w:rPr>
        <w:t>сектор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w:t>
      </w:r>
      <w:r>
        <w:rPr>
          <w:rFonts w:ascii="Times New Roman"/>
          <w:b w:val="false"/>
          <w:i w:val="false"/>
          <w:color w:val="000000"/>
          <w:sz w:val="28"/>
        </w:rPr>
        <w:t xml:space="preserve"> </w:t>
      </w:r>
      <w:r>
        <w:rPr>
          <w:rFonts w:ascii="Times New Roman"/>
          <w:b/>
          <w:i w:val="false"/>
          <w:color w:val="000000"/>
          <w:sz w:val="28"/>
        </w:rPr>
        <w:t>вектор</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нефтегазовой</w:t>
      </w:r>
      <w:r>
        <w:rPr>
          <w:rFonts w:ascii="Times New Roman"/>
          <w:b w:val="false"/>
          <w:i w:val="false"/>
          <w:color w:val="000000"/>
          <w:sz w:val="28"/>
        </w:rPr>
        <w:t xml:space="preserve"> </w:t>
      </w:r>
      <w:r>
        <w:rPr>
          <w:rFonts w:ascii="Times New Roman"/>
          <w:b/>
          <w:i w:val="false"/>
          <w:color w:val="000000"/>
          <w:sz w:val="28"/>
        </w:rPr>
        <w:t>отрасли</w:t>
      </w:r>
      <w:r>
        <w:rPr>
          <w:rFonts w:ascii="Times New Roman"/>
          <w:b w:val="false"/>
          <w:i w:val="false"/>
          <w:color w:val="000000"/>
          <w:sz w:val="28"/>
        </w:rPr>
        <w:t xml:space="preserve"> - усиление позиций государства в качестве  </w:t>
      </w:r>
      <w:r>
        <w:rPr>
          <w:rFonts w:ascii="Times New Roman"/>
          <w:b/>
          <w:i w:val="false"/>
          <w:color w:val="000000"/>
          <w:sz w:val="28"/>
        </w:rPr>
        <w:t>влиятельного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ответстве</w:t>
      </w:r>
      <w:r>
        <w:rPr>
          <w:rFonts w:ascii="Times New Roman"/>
          <w:b/>
          <w:i w:val="false"/>
          <w:color w:val="000000"/>
          <w:sz w:val="28"/>
        </w:rPr>
        <w:t>нного</w:t>
      </w:r>
      <w:r>
        <w:rPr>
          <w:rFonts w:ascii="Times New Roman"/>
          <w:b w:val="false"/>
          <w:i w:val="false"/>
          <w:color w:val="000000"/>
          <w:sz w:val="28"/>
        </w:rPr>
        <w:t xml:space="preserve"> </w:t>
      </w:r>
      <w:r>
        <w:rPr>
          <w:rFonts w:ascii="Times New Roman"/>
          <w:b/>
          <w:i w:val="false"/>
          <w:color w:val="000000"/>
          <w:sz w:val="28"/>
        </w:rPr>
        <w:t>участника</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нефтяных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энергетических</w:t>
      </w:r>
      <w:r>
        <w:rPr>
          <w:rFonts w:ascii="Times New Roman"/>
          <w:b w:val="false"/>
          <w:i w:val="false"/>
          <w:color w:val="000000"/>
          <w:sz w:val="28"/>
        </w:rPr>
        <w:t xml:space="preserve"> </w:t>
      </w:r>
      <w:r>
        <w:rPr>
          <w:rFonts w:ascii="Times New Roman"/>
          <w:b/>
          <w:i w:val="false"/>
          <w:color w:val="000000"/>
          <w:sz w:val="28"/>
        </w:rPr>
        <w:t>рынков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Для этого мы последовательно усиливаем государственное влияние в стратегически важных отраслях энергетической сферы. Мы уже увеличили казахстанскую долю в освоении нефтяного месторождений Кашаган, Кумколь, угольного разреза "Богатырь" и т.д. </w:t>
      </w:r>
    </w:p>
    <w:p>
      <w:pPr>
        <w:spacing w:after="0"/>
        <w:ind w:left="0"/>
        <w:jc w:val="both"/>
      </w:pPr>
      <w:r>
        <w:rPr>
          <w:rFonts w:ascii="Times New Roman"/>
          <w:b w:val="false"/>
          <w:i w:val="false"/>
          <w:color w:val="000000"/>
          <w:sz w:val="28"/>
        </w:rPr>
        <w:t xml:space="preserve">
      Это крайне важно для нас и для обеспечения  </w:t>
      </w:r>
      <w:r>
        <w:rPr>
          <w:rFonts w:ascii="Times New Roman"/>
          <w:b/>
          <w:i w:val="false"/>
          <w:color w:val="000000"/>
          <w:sz w:val="28"/>
        </w:rPr>
        <w:t>выхода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международный</w:t>
      </w:r>
      <w:r>
        <w:rPr>
          <w:rFonts w:ascii="Times New Roman"/>
          <w:b w:val="false"/>
          <w:i w:val="false"/>
          <w:color w:val="000000"/>
          <w:sz w:val="28"/>
        </w:rPr>
        <w:t xml:space="preserve"> </w:t>
      </w:r>
      <w:r>
        <w:rPr>
          <w:rFonts w:ascii="Times New Roman"/>
          <w:b/>
          <w:i w:val="false"/>
          <w:color w:val="000000"/>
          <w:sz w:val="28"/>
        </w:rPr>
        <w:t>рынок</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готовой</w:t>
      </w:r>
      <w:r>
        <w:rPr>
          <w:rFonts w:ascii="Times New Roman"/>
          <w:b w:val="false"/>
          <w:i w:val="false"/>
          <w:color w:val="000000"/>
          <w:sz w:val="28"/>
        </w:rPr>
        <w:t xml:space="preserve"> </w:t>
      </w:r>
      <w:r>
        <w:rPr>
          <w:rFonts w:ascii="Times New Roman"/>
          <w:b/>
          <w:i w:val="false"/>
          <w:color w:val="000000"/>
          <w:sz w:val="28"/>
        </w:rPr>
        <w:t>продукцией</w:t>
      </w:r>
      <w:r>
        <w:rPr>
          <w:rFonts w:ascii="Times New Roman"/>
          <w:b/>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высокой</w:t>
      </w:r>
      <w:r>
        <w:rPr>
          <w:rFonts w:ascii="Times New Roman"/>
          <w:b w:val="false"/>
          <w:i w:val="false"/>
          <w:color w:val="000000"/>
          <w:sz w:val="28"/>
        </w:rPr>
        <w:t xml:space="preserve"> </w:t>
      </w:r>
      <w:r>
        <w:rPr>
          <w:rFonts w:ascii="Times New Roman"/>
          <w:b/>
          <w:i w:val="false"/>
          <w:color w:val="000000"/>
          <w:sz w:val="28"/>
        </w:rPr>
        <w:t>долей</w:t>
      </w:r>
      <w:r>
        <w:rPr>
          <w:rFonts w:ascii="Times New Roman"/>
          <w:b w:val="false"/>
          <w:i w:val="false"/>
          <w:color w:val="000000"/>
          <w:sz w:val="28"/>
        </w:rPr>
        <w:t xml:space="preserve"> </w:t>
      </w:r>
      <w:r>
        <w:rPr>
          <w:rFonts w:ascii="Times New Roman"/>
          <w:b/>
          <w:i w:val="false"/>
          <w:color w:val="000000"/>
          <w:sz w:val="28"/>
        </w:rPr>
        <w:t>добавленной</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Работу в этом направлении надо продолжать. </w:t>
      </w:r>
    </w:p>
    <w:p>
      <w:pPr>
        <w:spacing w:after="0"/>
        <w:ind w:left="0"/>
        <w:jc w:val="both"/>
      </w:pPr>
      <w:r>
        <w:rPr>
          <w:rFonts w:ascii="Times New Roman"/>
          <w:b w:val="false"/>
          <w:i w:val="false"/>
          <w:color w:val="000000"/>
          <w:sz w:val="28"/>
        </w:rPr>
        <w:t xml:space="preserve">
      Холдингу "Самрук" и региональным СПК надо принять конкретные меры по  </w:t>
      </w:r>
      <w:r>
        <w:rPr>
          <w:rFonts w:ascii="Times New Roman"/>
          <w:b/>
          <w:i w:val="false"/>
          <w:color w:val="000000"/>
          <w:sz w:val="28"/>
        </w:rPr>
        <w:t>эффективному</w:t>
      </w:r>
      <w:r>
        <w:rPr>
          <w:rFonts w:ascii="Times New Roman"/>
          <w:b w:val="false"/>
          <w:i w:val="false"/>
          <w:color w:val="000000"/>
          <w:sz w:val="28"/>
        </w:rPr>
        <w:t xml:space="preserve"> </w:t>
      </w:r>
      <w:r>
        <w:rPr>
          <w:rFonts w:ascii="Times New Roman"/>
          <w:b/>
          <w:i w:val="false"/>
          <w:color w:val="000000"/>
          <w:sz w:val="28"/>
        </w:rPr>
        <w:t>развитию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повышению</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горно</w:t>
      </w:r>
      <w:r>
        <w:rPr>
          <w:rFonts w:ascii="Times New Roman"/>
          <w:b/>
          <w:i w:val="false"/>
          <w:color w:val="000000"/>
          <w:sz w:val="28"/>
        </w:rPr>
        <w:t>-</w:t>
      </w:r>
      <w:r>
        <w:rPr>
          <w:rFonts w:ascii="Times New Roman"/>
          <w:b/>
          <w:i w:val="false"/>
          <w:color w:val="000000"/>
          <w:sz w:val="28"/>
        </w:rPr>
        <w:t>металлургической</w:t>
      </w:r>
      <w:r>
        <w:rPr>
          <w:rFonts w:ascii="Times New Roman"/>
          <w:b w:val="false"/>
          <w:i w:val="false"/>
          <w:color w:val="000000"/>
          <w:sz w:val="28"/>
        </w:rPr>
        <w:t xml:space="preserve"> </w:t>
      </w:r>
      <w:r>
        <w:rPr>
          <w:rFonts w:ascii="Times New Roman"/>
          <w:b/>
          <w:i w:val="false"/>
          <w:color w:val="000000"/>
          <w:sz w:val="28"/>
        </w:rPr>
        <w:t>отрасли</w:t>
      </w:r>
      <w:r>
        <w:rPr>
          <w:rFonts w:ascii="Times New Roman"/>
          <w:b/>
          <w:i w:val="false"/>
          <w:color w:val="000000"/>
          <w:sz w:val="28"/>
        </w:rPr>
        <w:t xml:space="preserve">. </w:t>
      </w:r>
      <w:r>
        <w:rPr>
          <w:rFonts w:ascii="Times New Roman"/>
          <w:b w:val="false"/>
          <w:i w:val="false"/>
          <w:color w:val="000000"/>
          <w:sz w:val="28"/>
        </w:rPr>
        <w:t xml:space="preserve">Для этого надо разобраться и начать конкретно управлять государственными пакетами акций существующих горно-металлургических компаний, а также взять на себя права недропользования разведанными месторождениями черных и цветных металлов, включая редкоземельные. </w:t>
      </w:r>
    </w:p>
    <w:p>
      <w:pPr>
        <w:spacing w:after="0"/>
        <w:ind w:left="0"/>
        <w:jc w:val="both"/>
      </w:pPr>
      <w:r>
        <w:rPr>
          <w:rFonts w:ascii="Times New Roman"/>
          <w:b w:val="false"/>
          <w:i w:val="false"/>
          <w:color w:val="000000"/>
          <w:sz w:val="28"/>
        </w:rPr>
        <w:t xml:space="preserve">
      Совместно с Правительством решить вопрос разведки новых месторождений.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i w:val="false"/>
          <w:color w:val="000000"/>
          <w:sz w:val="28"/>
        </w:rPr>
        <w:t xml:space="preserve">- </w:t>
      </w:r>
      <w:r>
        <w:rPr>
          <w:rFonts w:ascii="Times New Roman"/>
          <w:b/>
          <w:i w:val="false"/>
          <w:color w:val="000000"/>
          <w:sz w:val="28"/>
        </w:rPr>
        <w:t>опережающее</w:t>
      </w:r>
      <w:r>
        <w:rPr>
          <w:rFonts w:ascii="Times New Roman"/>
          <w:b w:val="false"/>
          <w:i w:val="false"/>
          <w:color w:val="000000"/>
          <w:sz w:val="28"/>
        </w:rPr>
        <w:t xml:space="preserve"> </w:t>
      </w:r>
      <w:r>
        <w:rPr>
          <w:rFonts w:ascii="Times New Roman"/>
          <w:b/>
          <w:i w:val="false"/>
          <w:color w:val="000000"/>
          <w:sz w:val="28"/>
        </w:rPr>
        <w:t>инфраструктурное</w:t>
      </w:r>
      <w:r>
        <w:rPr>
          <w:rFonts w:ascii="Times New Roman"/>
          <w:b w:val="false"/>
          <w:i w:val="false"/>
          <w:color w:val="000000"/>
          <w:sz w:val="28"/>
        </w:rPr>
        <w:t xml:space="preserve"> </w:t>
      </w:r>
      <w:r>
        <w:rPr>
          <w:rFonts w:ascii="Times New Roman"/>
          <w:b/>
          <w:i w:val="false"/>
          <w:color w:val="000000"/>
          <w:sz w:val="28"/>
        </w:rPr>
        <w:t>обеспече</w:t>
      </w:r>
      <w:r>
        <w:rPr>
          <w:rFonts w:ascii="Times New Roman"/>
          <w:b/>
          <w:i w:val="false"/>
          <w:color w:val="000000"/>
          <w:sz w:val="28"/>
        </w:rPr>
        <w:t>ние</w:t>
      </w:r>
      <w:r>
        <w:rPr>
          <w:rFonts w:ascii="Times New Roman"/>
          <w:b w:val="false"/>
          <w:i w:val="false"/>
          <w:color w:val="000000"/>
          <w:sz w:val="28"/>
        </w:rPr>
        <w:t xml:space="preserve"> основных секторов экономики. </w:t>
      </w:r>
    </w:p>
    <w:p>
      <w:pPr>
        <w:spacing w:after="0"/>
        <w:ind w:left="0"/>
        <w:jc w:val="both"/>
      </w:pPr>
      <w:r>
        <w:rPr>
          <w:rFonts w:ascii="Times New Roman"/>
          <w:b w:val="false"/>
          <w:i w:val="false"/>
          <w:color w:val="000000"/>
          <w:sz w:val="28"/>
        </w:rPr>
        <w:t xml:space="preserve">
      Правительству необходимо принять меры по развитию  </w:t>
      </w:r>
      <w:r>
        <w:rPr>
          <w:rFonts w:ascii="Times New Roman"/>
          <w:b/>
          <w:i w:val="false"/>
          <w:color w:val="000000"/>
          <w:sz w:val="28"/>
        </w:rPr>
        <w:t>электроэнергетики</w:t>
      </w:r>
      <w:r>
        <w:rPr>
          <w:rFonts w:ascii="Times New Roman"/>
          <w:b/>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транспортировки</w:t>
      </w:r>
      <w:r>
        <w:rPr>
          <w:rFonts w:ascii="Times New Roman"/>
          <w:b/>
          <w:i w:val="false"/>
          <w:color w:val="000000"/>
          <w:sz w:val="28"/>
        </w:rPr>
        <w:t xml:space="preserve">. </w:t>
      </w:r>
      <w:r>
        <w:rPr>
          <w:rFonts w:ascii="Times New Roman"/>
          <w:b w:val="false"/>
          <w:i w:val="false"/>
          <w:color w:val="000000"/>
          <w:sz w:val="28"/>
        </w:rPr>
        <w:t xml:space="preserve">Эти сектора сегодня явно "не успевают" за развитием экономики Казахстана. </w:t>
      </w:r>
    </w:p>
    <w:p>
      <w:pPr>
        <w:spacing w:after="0"/>
        <w:ind w:left="0"/>
        <w:jc w:val="both"/>
      </w:pPr>
      <w:r>
        <w:rPr>
          <w:rFonts w:ascii="Times New Roman"/>
          <w:b w:val="false"/>
          <w:i w:val="false"/>
          <w:color w:val="000000"/>
          <w:sz w:val="28"/>
        </w:rPr>
        <w:t xml:space="preserve">
      Первоочередными задачами в области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экон</w:t>
      </w:r>
      <w:r>
        <w:rPr>
          <w:rFonts w:ascii="Times New Roman"/>
          <w:b/>
          <w:i w:val="false"/>
          <w:color w:val="000000"/>
          <w:sz w:val="28"/>
        </w:rPr>
        <w:t>омики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val="false"/>
          <w:i w:val="false"/>
          <w:color w:val="000000"/>
          <w:sz w:val="28"/>
        </w:rPr>
        <w:t xml:space="preserve"> </w:t>
      </w:r>
      <w:r>
        <w:rPr>
          <w:rFonts w:ascii="Times New Roman"/>
          <w:b/>
          <w:i w:val="false"/>
          <w:color w:val="000000"/>
          <w:sz w:val="28"/>
        </w:rPr>
        <w:t>электроэнергией</w:t>
      </w:r>
      <w:r>
        <w:rPr>
          <w:rFonts w:ascii="Times New Roman"/>
          <w:b w:val="false"/>
          <w:i w:val="false"/>
          <w:color w:val="000000"/>
          <w:sz w:val="28"/>
        </w:rPr>
        <w:t xml:space="preserve"> являются строительство Балхашской ТЭС, третьего энергоблока Экибастузской ГРЭС-2, Мойнакской ГЭС и др. </w:t>
      </w:r>
    </w:p>
    <w:p>
      <w:pPr>
        <w:spacing w:after="0"/>
        <w:ind w:left="0"/>
        <w:jc w:val="both"/>
      </w:pPr>
      <w:r>
        <w:rPr>
          <w:rFonts w:ascii="Times New Roman"/>
          <w:b w:val="false"/>
          <w:i w:val="false"/>
          <w:color w:val="000000"/>
          <w:sz w:val="28"/>
        </w:rPr>
        <w:t xml:space="preserve">
      Необходимо в 2009 году завершить строительство второй линии электропередачи по проекту  </w:t>
      </w:r>
      <w:r>
        <w:rPr>
          <w:rFonts w:ascii="Times New Roman"/>
          <w:b/>
          <w:i w:val="false"/>
          <w:color w:val="000000"/>
          <w:sz w:val="28"/>
        </w:rPr>
        <w:t>"</w:t>
      </w:r>
      <w:r>
        <w:rPr>
          <w:rFonts w:ascii="Times New Roman"/>
          <w:b/>
          <w:i w:val="false"/>
          <w:color w:val="000000"/>
          <w:sz w:val="28"/>
        </w:rPr>
        <w:t>Север</w:t>
      </w:r>
      <w:r>
        <w:rPr>
          <w:rFonts w:ascii="Times New Roman"/>
          <w:b/>
          <w:i w:val="false"/>
          <w:color w:val="000000"/>
          <w:sz w:val="28"/>
        </w:rPr>
        <w:t xml:space="preserve"> - </w:t>
      </w:r>
      <w:r>
        <w:rPr>
          <w:rFonts w:ascii="Times New Roman"/>
          <w:b/>
          <w:i w:val="false"/>
          <w:color w:val="000000"/>
          <w:sz w:val="28"/>
        </w:rPr>
        <w:t>Юг</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r>
        <w:rPr>
          <w:rFonts w:ascii="Times New Roman"/>
          <w:b w:val="false"/>
          <w:i w:val="false"/>
          <w:color w:val="000000"/>
          <w:sz w:val="28"/>
        </w:rPr>
        <w:t xml:space="preserve">и линии электропередачи  </w:t>
      </w:r>
      <w:r>
        <w:rPr>
          <w:rFonts w:ascii="Times New Roman"/>
          <w:b/>
          <w:i w:val="false"/>
          <w:color w:val="000000"/>
          <w:sz w:val="28"/>
        </w:rPr>
        <w:t>"</w:t>
      </w:r>
      <w:r>
        <w:rPr>
          <w:rFonts w:ascii="Times New Roman"/>
          <w:b/>
          <w:i w:val="false"/>
          <w:color w:val="000000"/>
          <w:sz w:val="28"/>
        </w:rPr>
        <w:t>Северный</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 </w:t>
      </w:r>
      <w:r>
        <w:rPr>
          <w:rFonts w:ascii="Times New Roman"/>
          <w:b/>
          <w:i w:val="false"/>
          <w:color w:val="000000"/>
          <w:sz w:val="28"/>
        </w:rPr>
        <w:t>Актюбинская</w:t>
      </w:r>
      <w:r>
        <w:rPr>
          <w:rFonts w:ascii="Times New Roman"/>
          <w:b w:val="false"/>
          <w:i w:val="false"/>
          <w:color w:val="000000"/>
          <w:sz w:val="28"/>
        </w:rPr>
        <w:t xml:space="preserve"> </w:t>
      </w:r>
      <w:r>
        <w:rPr>
          <w:rFonts w:ascii="Times New Roman"/>
          <w:b/>
          <w:i w:val="false"/>
          <w:color w:val="000000"/>
          <w:sz w:val="28"/>
        </w:rPr>
        <w:t>область</w:t>
      </w:r>
      <w:r>
        <w:rPr>
          <w:rFonts w:ascii="Times New Roman"/>
          <w:b/>
          <w:i w:val="false"/>
          <w:color w:val="000000"/>
          <w:sz w:val="28"/>
        </w:rPr>
        <w:t xml:space="preserve">". </w:t>
      </w:r>
      <w:r>
        <w:rPr>
          <w:rFonts w:ascii="Times New Roman"/>
          <w:b w:val="false"/>
          <w:i w:val="false"/>
          <w:color w:val="000000"/>
          <w:sz w:val="28"/>
        </w:rPr>
        <w:t xml:space="preserve">Это позволит снизить энергодефицитность Юга и Запада Казахстана. </w:t>
      </w:r>
    </w:p>
    <w:p>
      <w:pPr>
        <w:spacing w:after="0"/>
        <w:ind w:left="0"/>
        <w:jc w:val="both"/>
      </w:pPr>
      <w:r>
        <w:rPr>
          <w:rFonts w:ascii="Times New Roman"/>
          <w:b w:val="false"/>
          <w:i w:val="false"/>
          <w:color w:val="000000"/>
          <w:sz w:val="28"/>
        </w:rPr>
        <w:t xml:space="preserve">
      Для стабильного обеспечения потребностей в газе южных регионов республики необходимо проработать вопрос и начать строительство магистрального газопровода  </w:t>
      </w:r>
      <w:r>
        <w:rPr>
          <w:rFonts w:ascii="Times New Roman"/>
          <w:b/>
          <w:i w:val="false"/>
          <w:color w:val="000000"/>
          <w:sz w:val="28"/>
        </w:rPr>
        <w:t>Бейнеу</w:t>
      </w:r>
      <w:r>
        <w:rPr>
          <w:rFonts w:ascii="Times New Roman"/>
          <w:b/>
          <w:i w:val="false"/>
          <w:color w:val="000000"/>
          <w:sz w:val="28"/>
        </w:rPr>
        <w:t xml:space="preserve"> - </w:t>
      </w:r>
      <w:r>
        <w:rPr>
          <w:rFonts w:ascii="Times New Roman"/>
          <w:b/>
          <w:i w:val="false"/>
          <w:color w:val="000000"/>
          <w:sz w:val="28"/>
        </w:rPr>
        <w:t>Шымкент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Необходимо внести конкретные предложения по строительству  </w:t>
      </w:r>
      <w:r>
        <w:rPr>
          <w:rFonts w:ascii="Times New Roman"/>
          <w:b/>
          <w:i w:val="false"/>
          <w:color w:val="000000"/>
          <w:sz w:val="28"/>
        </w:rPr>
        <w:t>атомной</w:t>
      </w:r>
      <w:r>
        <w:rPr>
          <w:rFonts w:ascii="Times New Roman"/>
          <w:b w:val="false"/>
          <w:i w:val="false"/>
          <w:color w:val="000000"/>
          <w:sz w:val="28"/>
        </w:rPr>
        <w:t xml:space="preserve"> </w:t>
      </w:r>
      <w:r>
        <w:rPr>
          <w:rFonts w:ascii="Times New Roman"/>
          <w:b/>
          <w:i w:val="false"/>
          <w:color w:val="000000"/>
          <w:sz w:val="28"/>
        </w:rPr>
        <w:t>электростанции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xml:space="preserve">. </w:t>
      </w:r>
      <w:r>
        <w:rPr>
          <w:rFonts w:ascii="Times New Roman"/>
          <w:b/>
          <w:i w:val="false"/>
          <w:color w:val="000000"/>
          <w:sz w:val="28"/>
        </w:rPr>
        <w:t>Актау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Одновременно Правительство должно сконцентрировать свои усилия на внедрении  </w:t>
      </w:r>
      <w:r>
        <w:rPr>
          <w:rFonts w:ascii="Times New Roman"/>
          <w:b/>
          <w:i w:val="false"/>
          <w:color w:val="000000"/>
          <w:sz w:val="28"/>
        </w:rPr>
        <w:t>энергосберегающих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экологически</w:t>
      </w:r>
      <w:r>
        <w:rPr>
          <w:rFonts w:ascii="Times New Roman"/>
          <w:b w:val="false"/>
          <w:i w:val="false"/>
          <w:color w:val="000000"/>
          <w:sz w:val="28"/>
        </w:rPr>
        <w:t xml:space="preserve"> </w:t>
      </w:r>
      <w:r>
        <w:rPr>
          <w:rFonts w:ascii="Times New Roman"/>
          <w:b/>
          <w:i w:val="false"/>
          <w:color w:val="000000"/>
          <w:sz w:val="28"/>
        </w:rPr>
        <w:t>чист</w:t>
      </w:r>
      <w:r>
        <w:rPr>
          <w:rFonts w:ascii="Times New Roman"/>
          <w:b/>
          <w:i w:val="false"/>
          <w:color w:val="000000"/>
          <w:sz w:val="28"/>
        </w:rPr>
        <w:t>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К повсеместной экономии электроэнергии наши предприятия и граждане еще не приступили. Надо прямо сказать, что дешевая энергия заканчивается. Если хотим меньше платить, надо экономить. Это должно стать заботой каждого. Правительство должно развернуть эту работу. </w:t>
      </w:r>
    </w:p>
    <w:p>
      <w:pPr>
        <w:spacing w:after="0"/>
        <w:ind w:left="0"/>
        <w:jc w:val="both"/>
      </w:pPr>
      <w:r>
        <w:rPr>
          <w:rFonts w:ascii="Times New Roman"/>
          <w:b w:val="false"/>
          <w:i w:val="false"/>
          <w:color w:val="000000"/>
          <w:sz w:val="28"/>
        </w:rPr>
        <w:t xml:space="preserve">
      Необходимо обеспечить строительство и модернизацию  </w:t>
      </w:r>
      <w:r>
        <w:rPr>
          <w:rFonts w:ascii="Times New Roman"/>
          <w:b/>
          <w:i w:val="false"/>
          <w:color w:val="000000"/>
          <w:sz w:val="28"/>
        </w:rPr>
        <w:t>железнодорожной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автомобильной</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 концессионной основе мы уже в этом году должны завершить строительство железной дороги Шар-Усть-Каменогорск, начать  </w:t>
      </w:r>
      <w:r>
        <w:rPr>
          <w:rFonts w:ascii="Times New Roman"/>
          <w:b/>
          <w:i w:val="false"/>
          <w:color w:val="000000"/>
          <w:sz w:val="28"/>
        </w:rPr>
        <w:t>строительств</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железнодорожных</w:t>
      </w:r>
      <w:r>
        <w:rPr>
          <w:rFonts w:ascii="Times New Roman"/>
          <w:b w:val="false"/>
          <w:i w:val="false"/>
          <w:color w:val="000000"/>
          <w:sz w:val="28"/>
        </w:rPr>
        <w:t xml:space="preserve"> </w:t>
      </w:r>
      <w:r>
        <w:rPr>
          <w:rFonts w:ascii="Times New Roman"/>
          <w:b/>
          <w:i w:val="false"/>
          <w:color w:val="000000"/>
          <w:sz w:val="28"/>
        </w:rPr>
        <w:t>линий</w:t>
      </w:r>
      <w:r>
        <w:rPr>
          <w:rFonts w:ascii="Times New Roman"/>
          <w:b w:val="false"/>
          <w:i w:val="false"/>
          <w:color w:val="000000"/>
          <w:sz w:val="28"/>
        </w:rPr>
        <w:t xml:space="preserve"> Мангышлак-Баутино, Ералиево-Курык и участка "Хоргос-Жетиген", электрификацию железнодорожного участка Макат-Кандыагаш. </w:t>
      </w:r>
    </w:p>
    <w:p>
      <w:pPr>
        <w:spacing w:after="0"/>
        <w:ind w:left="0"/>
        <w:jc w:val="both"/>
      </w:pPr>
      <w:r>
        <w:rPr>
          <w:rFonts w:ascii="Times New Roman"/>
          <w:b w:val="false"/>
          <w:i w:val="false"/>
          <w:color w:val="000000"/>
          <w:sz w:val="28"/>
        </w:rPr>
        <w:t xml:space="preserve">
      Для снижения дефицита подвижного состава необходимо подготовить в текущем году и приступить к реализации комплекса мер по развитию  </w:t>
      </w:r>
      <w:r>
        <w:rPr>
          <w:rFonts w:ascii="Times New Roman"/>
          <w:b/>
          <w:i w:val="false"/>
          <w:color w:val="000000"/>
          <w:sz w:val="28"/>
        </w:rPr>
        <w:t>отечественного</w:t>
      </w:r>
      <w:r>
        <w:rPr>
          <w:rFonts w:ascii="Times New Roman"/>
          <w:b w:val="false"/>
          <w:i w:val="false"/>
          <w:color w:val="000000"/>
          <w:sz w:val="28"/>
        </w:rPr>
        <w:t xml:space="preserve"> </w:t>
      </w:r>
      <w:r>
        <w:rPr>
          <w:rFonts w:ascii="Times New Roman"/>
          <w:b/>
          <w:i w:val="false"/>
          <w:color w:val="000000"/>
          <w:sz w:val="28"/>
        </w:rPr>
        <w:t>транспортного</w:t>
      </w:r>
      <w:r>
        <w:rPr>
          <w:rFonts w:ascii="Times New Roman"/>
          <w:b w:val="false"/>
          <w:i w:val="false"/>
          <w:color w:val="000000"/>
          <w:sz w:val="28"/>
        </w:rPr>
        <w:t xml:space="preserve"> </w:t>
      </w:r>
      <w:r>
        <w:rPr>
          <w:rFonts w:ascii="Times New Roman"/>
          <w:b/>
          <w:i w:val="false"/>
          <w:color w:val="000000"/>
          <w:sz w:val="28"/>
        </w:rPr>
        <w:t>машиностроения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Мы должны начать практическую реализацию самого крупного в Казахстане транспортного проекта - трансконтинентального коридора  </w:t>
      </w:r>
      <w:r>
        <w:rPr>
          <w:rFonts w:ascii="Times New Roman"/>
          <w:b/>
          <w:i w:val="false"/>
          <w:color w:val="000000"/>
          <w:sz w:val="28"/>
        </w:rPr>
        <w:t>Западная</w:t>
      </w:r>
      <w:r>
        <w:rPr>
          <w:rFonts w:ascii="Times New Roman"/>
          <w:b w:val="false"/>
          <w:i w:val="false"/>
          <w:color w:val="000000"/>
          <w:sz w:val="28"/>
        </w:rPr>
        <w:t xml:space="preserve"> </w:t>
      </w:r>
      <w:r>
        <w:rPr>
          <w:rFonts w:ascii="Times New Roman"/>
          <w:b/>
          <w:i w:val="false"/>
          <w:color w:val="000000"/>
          <w:sz w:val="28"/>
        </w:rPr>
        <w:t>Европа</w:t>
      </w:r>
      <w:r>
        <w:rPr>
          <w:rFonts w:ascii="Times New Roman"/>
          <w:b/>
          <w:i w:val="false"/>
          <w:color w:val="000000"/>
          <w:sz w:val="28"/>
        </w:rPr>
        <w:t xml:space="preserve"> - </w:t>
      </w:r>
      <w:r>
        <w:rPr>
          <w:rFonts w:ascii="Times New Roman"/>
          <w:b/>
          <w:i w:val="false"/>
          <w:color w:val="000000"/>
          <w:sz w:val="28"/>
        </w:rPr>
        <w:t>Западный</w:t>
      </w:r>
      <w:r>
        <w:rPr>
          <w:rFonts w:ascii="Times New Roman"/>
          <w:b w:val="false"/>
          <w:i w:val="false"/>
          <w:color w:val="000000"/>
          <w:sz w:val="28"/>
        </w:rPr>
        <w:t xml:space="preserve"> </w:t>
      </w:r>
      <w:r>
        <w:rPr>
          <w:rFonts w:ascii="Times New Roman"/>
          <w:b/>
          <w:i w:val="false"/>
          <w:color w:val="000000"/>
          <w:sz w:val="28"/>
        </w:rPr>
        <w:t>Китай</w:t>
      </w:r>
      <w:r>
        <w:rPr>
          <w:rFonts w:ascii="Times New Roman"/>
          <w:b w:val="false"/>
          <w:i w:val="false"/>
          <w:color w:val="000000"/>
          <w:sz w:val="28"/>
        </w:rPr>
        <w:t xml:space="preserve"> , который пройдет через южные области и через Кызылорду и Актобе выйдет на Россию, создаст рабочие места, оживит экономику регионов. </w:t>
      </w:r>
    </w:p>
    <w:p>
      <w:pPr>
        <w:spacing w:after="0"/>
        <w:ind w:left="0"/>
        <w:jc w:val="both"/>
      </w:pPr>
      <w:r>
        <w:rPr>
          <w:rFonts w:ascii="Times New Roman"/>
          <w:b w:val="false"/>
          <w:i w:val="false"/>
          <w:color w:val="000000"/>
          <w:sz w:val="28"/>
        </w:rPr>
        <w:t xml:space="preserve">
      В целях снижения нагрузки на бюджет, в основном, на  </w:t>
      </w:r>
      <w:r>
        <w:rPr>
          <w:rFonts w:ascii="Times New Roman"/>
          <w:b/>
          <w:i w:val="false"/>
          <w:color w:val="000000"/>
          <w:sz w:val="28"/>
        </w:rPr>
        <w:t>концессионной</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 с последующим введением  </w:t>
      </w:r>
      <w:r>
        <w:rPr>
          <w:rFonts w:ascii="Times New Roman"/>
          <w:b/>
          <w:i w:val="false"/>
          <w:color w:val="000000"/>
          <w:sz w:val="28"/>
        </w:rPr>
        <w:t>платности</w:t>
      </w:r>
      <w:r>
        <w:rPr>
          <w:rFonts w:ascii="Times New Roman"/>
          <w:b w:val="false"/>
          <w:i w:val="false"/>
          <w:color w:val="000000"/>
          <w:sz w:val="28"/>
        </w:rPr>
        <w:t xml:space="preserve"> , начнется строительство и реконструкция автомобильных дорог  </w:t>
      </w:r>
      <w:r>
        <w:rPr>
          <w:rFonts w:ascii="Times New Roman"/>
          <w:b/>
          <w:i w:val="false"/>
          <w:color w:val="000000"/>
          <w:sz w:val="28"/>
        </w:rPr>
        <w:t>Астана</w:t>
      </w:r>
      <w:r>
        <w:rPr>
          <w:rFonts w:ascii="Times New Roman"/>
          <w:b/>
          <w:i w:val="false"/>
          <w:color w:val="000000"/>
          <w:sz w:val="28"/>
        </w:rPr>
        <w:t>-</w:t>
      </w:r>
      <w:r>
        <w:rPr>
          <w:rFonts w:ascii="Times New Roman"/>
          <w:b/>
          <w:i w:val="false"/>
          <w:color w:val="000000"/>
          <w:sz w:val="28"/>
        </w:rPr>
        <w:t>Боровое</w:t>
      </w:r>
      <w:r>
        <w:rPr>
          <w:rFonts w:ascii="Times New Roman"/>
          <w:b/>
          <w:i w:val="false"/>
          <w:color w:val="000000"/>
          <w:sz w:val="28"/>
        </w:rPr>
        <w:t xml:space="preserve">, </w:t>
      </w:r>
      <w:r>
        <w:rPr>
          <w:rFonts w:ascii="Times New Roman"/>
          <w:b/>
          <w:i w:val="false"/>
          <w:color w:val="000000"/>
          <w:sz w:val="28"/>
        </w:rPr>
        <w:t>Астана</w:t>
      </w:r>
      <w:r>
        <w:rPr>
          <w:rFonts w:ascii="Times New Roman"/>
          <w:b/>
          <w:i w:val="false"/>
          <w:color w:val="000000"/>
          <w:sz w:val="28"/>
        </w:rPr>
        <w:t>-</w:t>
      </w:r>
      <w:r>
        <w:rPr>
          <w:rFonts w:ascii="Times New Roman"/>
          <w:b/>
          <w:i w:val="false"/>
          <w:color w:val="000000"/>
          <w:sz w:val="28"/>
        </w:rPr>
        <w:t>Караганда</w:t>
      </w:r>
      <w:r>
        <w:rPr>
          <w:rFonts w:ascii="Times New Roman"/>
          <w:b/>
          <w:i w:val="false"/>
          <w:color w:val="000000"/>
          <w:sz w:val="28"/>
        </w:rPr>
        <w:t xml:space="preserve">, </w:t>
      </w:r>
      <w:r>
        <w:rPr>
          <w:rFonts w:ascii="Times New Roman"/>
          <w:b/>
          <w:i w:val="false"/>
          <w:color w:val="000000"/>
          <w:sz w:val="28"/>
        </w:rPr>
        <w:t>Алматы</w:t>
      </w:r>
      <w:r>
        <w:rPr>
          <w:rFonts w:ascii="Times New Roman"/>
          <w:b/>
          <w:i w:val="false"/>
          <w:color w:val="000000"/>
          <w:sz w:val="28"/>
        </w:rPr>
        <w:t>-</w:t>
      </w:r>
      <w:r>
        <w:rPr>
          <w:rFonts w:ascii="Times New Roman"/>
          <w:b/>
          <w:i w:val="false"/>
          <w:color w:val="000000"/>
          <w:sz w:val="28"/>
        </w:rPr>
        <w:t>Капшагай</w:t>
      </w:r>
      <w:r>
        <w:rPr>
          <w:rFonts w:ascii="Times New Roman"/>
          <w:b/>
          <w:i w:val="false"/>
          <w:color w:val="000000"/>
          <w:sz w:val="28"/>
        </w:rPr>
        <w:t xml:space="preserve">, </w:t>
      </w:r>
      <w:r>
        <w:rPr>
          <w:rFonts w:ascii="Times New Roman"/>
          <w:b/>
          <w:i w:val="false"/>
          <w:color w:val="000000"/>
          <w:sz w:val="28"/>
        </w:rPr>
        <w:t>Алматы</w:t>
      </w:r>
      <w:r>
        <w:rPr>
          <w:rFonts w:ascii="Times New Roman"/>
          <w:b/>
          <w:i w:val="false"/>
          <w:color w:val="000000"/>
          <w:sz w:val="28"/>
        </w:rPr>
        <w:t>-</w:t>
      </w:r>
      <w:r>
        <w:rPr>
          <w:rFonts w:ascii="Times New Roman"/>
          <w:b/>
          <w:i w:val="false"/>
          <w:color w:val="000000"/>
          <w:sz w:val="28"/>
        </w:rPr>
        <w:t>Хоргос</w:t>
      </w:r>
      <w:r>
        <w:rPr>
          <w:rFonts w:ascii="Times New Roman"/>
          <w:b/>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Большой</w:t>
      </w:r>
      <w:r>
        <w:rPr>
          <w:rFonts w:ascii="Times New Roman"/>
          <w:b w:val="false"/>
          <w:i w:val="false"/>
          <w:color w:val="000000"/>
          <w:sz w:val="28"/>
        </w:rPr>
        <w:t xml:space="preserve"> </w:t>
      </w:r>
      <w:r>
        <w:rPr>
          <w:rFonts w:ascii="Times New Roman"/>
          <w:b/>
          <w:i w:val="false"/>
          <w:color w:val="000000"/>
          <w:sz w:val="28"/>
        </w:rPr>
        <w:t>Алматинской</w:t>
      </w:r>
      <w:r>
        <w:rPr>
          <w:rFonts w:ascii="Times New Roman"/>
          <w:b w:val="false"/>
          <w:i w:val="false"/>
          <w:color w:val="000000"/>
          <w:sz w:val="28"/>
        </w:rPr>
        <w:t xml:space="preserve"> </w:t>
      </w:r>
      <w:r>
        <w:rPr>
          <w:rFonts w:ascii="Times New Roman"/>
          <w:b/>
          <w:i w:val="false"/>
          <w:color w:val="000000"/>
          <w:sz w:val="28"/>
        </w:rPr>
        <w:t>кольцевой</w:t>
      </w:r>
      <w:r>
        <w:rPr>
          <w:rFonts w:ascii="Times New Roman"/>
          <w:b w:val="false"/>
          <w:i w:val="false"/>
          <w:color w:val="000000"/>
          <w:sz w:val="28"/>
        </w:rPr>
        <w:t xml:space="preserve"> </w:t>
      </w:r>
      <w:r>
        <w:rPr>
          <w:rFonts w:ascii="Times New Roman"/>
          <w:b/>
          <w:i w:val="false"/>
          <w:color w:val="000000"/>
          <w:sz w:val="28"/>
        </w:rPr>
        <w:t>дороги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Для привлекательности и активизации концессионных проектов Правительству необходимо усовершенствовать действующую  </w:t>
      </w:r>
      <w:r>
        <w:rPr>
          <w:rFonts w:ascii="Times New Roman"/>
          <w:b/>
          <w:i w:val="false"/>
          <w:color w:val="000000"/>
          <w:sz w:val="28"/>
        </w:rPr>
        <w:t>законода</w:t>
      </w:r>
      <w:r>
        <w:rPr>
          <w:rFonts w:ascii="Times New Roman"/>
          <w:b/>
          <w:i w:val="false"/>
          <w:color w:val="000000"/>
          <w:sz w:val="28"/>
        </w:rPr>
        <w:t>тельную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нормативную</w:t>
      </w:r>
      <w:r>
        <w:rPr>
          <w:rFonts w:ascii="Times New Roman"/>
          <w:b w:val="false"/>
          <w:i w:val="false"/>
          <w:color w:val="000000"/>
          <w:sz w:val="28"/>
        </w:rPr>
        <w:t xml:space="preserve"> </w:t>
      </w:r>
      <w:r>
        <w:rPr>
          <w:rFonts w:ascii="Times New Roman"/>
          <w:b/>
          <w:i w:val="false"/>
          <w:color w:val="000000"/>
          <w:sz w:val="28"/>
        </w:rPr>
        <w:t>базу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 Программа </w:t>
      </w:r>
      <w:r>
        <w:rPr>
          <w:rFonts w:ascii="Times New Roman"/>
          <w:b/>
          <w:i w:val="false"/>
          <w:color w:val="000000"/>
          <w:sz w:val="28"/>
        </w:rPr>
        <w:t xml:space="preserve">"30 </w:t>
      </w:r>
      <w:r>
        <w:rPr>
          <w:rFonts w:ascii="Times New Roman"/>
          <w:b/>
          <w:i w:val="false"/>
          <w:color w:val="000000"/>
          <w:sz w:val="28"/>
        </w:rPr>
        <w:t>корпоративных</w:t>
      </w:r>
      <w:r>
        <w:rPr>
          <w:rFonts w:ascii="Times New Roman"/>
          <w:b w:val="false"/>
          <w:i w:val="false"/>
          <w:color w:val="000000"/>
          <w:sz w:val="28"/>
        </w:rPr>
        <w:t xml:space="preserve"> </w:t>
      </w:r>
      <w:r>
        <w:rPr>
          <w:rFonts w:ascii="Times New Roman"/>
          <w:b/>
          <w:i w:val="false"/>
          <w:color w:val="000000"/>
          <w:sz w:val="28"/>
        </w:rPr>
        <w:t>лидеров</w:t>
      </w:r>
      <w:r>
        <w:rPr>
          <w:rFonts w:ascii="Times New Roman"/>
          <w:b/>
          <w:i w:val="false"/>
          <w:color w:val="000000"/>
          <w:sz w:val="28"/>
        </w:rPr>
        <w:t xml:space="preserve">" </w:t>
      </w:r>
      <w:r>
        <w:rPr>
          <w:rFonts w:ascii="Times New Roman"/>
          <w:b w:val="false"/>
          <w:i w:val="false"/>
          <w:color w:val="000000"/>
          <w:sz w:val="28"/>
        </w:rPr>
        <w:t xml:space="preserve">- ее реализация способствует  </w:t>
      </w:r>
      <w:r>
        <w:rPr>
          <w:rFonts w:ascii="Times New Roman"/>
          <w:b/>
          <w:i w:val="false"/>
          <w:color w:val="000000"/>
          <w:sz w:val="28"/>
        </w:rPr>
        <w:t>практическому</w:t>
      </w:r>
      <w:r>
        <w:rPr>
          <w:rFonts w:ascii="Times New Roman"/>
          <w:b w:val="false"/>
          <w:i w:val="false"/>
          <w:color w:val="000000"/>
          <w:sz w:val="28"/>
        </w:rPr>
        <w:t xml:space="preserve"> </w:t>
      </w:r>
      <w:r>
        <w:rPr>
          <w:rFonts w:ascii="Times New Roman"/>
          <w:b/>
          <w:i w:val="false"/>
          <w:color w:val="000000"/>
          <w:sz w:val="28"/>
        </w:rPr>
        <w:t>развитию</w:t>
      </w:r>
      <w:r>
        <w:rPr>
          <w:rFonts w:ascii="Times New Roman"/>
          <w:b w:val="false"/>
          <w:i w:val="false"/>
          <w:color w:val="000000"/>
          <w:sz w:val="28"/>
        </w:rPr>
        <w:t xml:space="preserve"> </w:t>
      </w:r>
      <w:r>
        <w:rPr>
          <w:rFonts w:ascii="Times New Roman"/>
          <w:b/>
          <w:i w:val="false"/>
          <w:color w:val="000000"/>
          <w:sz w:val="28"/>
        </w:rPr>
        <w:t>несырьевого</w:t>
      </w:r>
      <w:r>
        <w:rPr>
          <w:rFonts w:ascii="Times New Roman"/>
          <w:b w:val="false"/>
          <w:i w:val="false"/>
          <w:color w:val="000000"/>
          <w:sz w:val="28"/>
        </w:rPr>
        <w:t xml:space="preserve"> </w:t>
      </w:r>
      <w:r>
        <w:rPr>
          <w:rFonts w:ascii="Times New Roman"/>
          <w:b/>
          <w:i w:val="false"/>
          <w:color w:val="000000"/>
          <w:sz w:val="28"/>
        </w:rPr>
        <w:t>сектора</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 сегодня уже появилось более 100 проектов, претендующих быть "прорывными". Реализуются такие важнейшие для экономики проекты, как строительство  </w:t>
      </w:r>
      <w:r>
        <w:rPr>
          <w:rFonts w:ascii="Times New Roman"/>
          <w:b/>
          <w:i w:val="false"/>
          <w:color w:val="000000"/>
          <w:sz w:val="28"/>
        </w:rPr>
        <w:t>третьего</w:t>
      </w:r>
      <w:r>
        <w:rPr>
          <w:rFonts w:ascii="Times New Roman"/>
          <w:b w:val="false"/>
          <w:i w:val="false"/>
          <w:color w:val="000000"/>
          <w:sz w:val="28"/>
        </w:rPr>
        <w:t xml:space="preserve"> </w:t>
      </w:r>
      <w:r>
        <w:rPr>
          <w:rFonts w:ascii="Times New Roman"/>
          <w:b/>
          <w:i w:val="false"/>
          <w:color w:val="000000"/>
          <w:sz w:val="28"/>
        </w:rPr>
        <w:t>Жанажолского</w:t>
      </w:r>
      <w:r>
        <w:rPr>
          <w:rFonts w:ascii="Times New Roman"/>
          <w:b w:val="false"/>
          <w:i w:val="false"/>
          <w:color w:val="000000"/>
          <w:sz w:val="28"/>
        </w:rPr>
        <w:t xml:space="preserve"> </w:t>
      </w:r>
      <w:r>
        <w:rPr>
          <w:rFonts w:ascii="Times New Roman"/>
          <w:b/>
          <w:i w:val="false"/>
          <w:color w:val="000000"/>
          <w:sz w:val="28"/>
        </w:rPr>
        <w:t>газоперерабатывающего</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i w:val="false"/>
          <w:color w:val="000000"/>
          <w:sz w:val="28"/>
        </w:rPr>
        <w:t xml:space="preserve">, </w:t>
      </w:r>
      <w:r>
        <w:rPr>
          <w:rFonts w:ascii="Times New Roman"/>
          <w:b/>
          <w:i w:val="false"/>
          <w:color w:val="000000"/>
          <w:sz w:val="28"/>
        </w:rPr>
        <w:t>горно</w:t>
      </w:r>
      <w:r>
        <w:rPr>
          <w:rFonts w:ascii="Times New Roman"/>
          <w:b/>
          <w:i w:val="false"/>
          <w:color w:val="000000"/>
          <w:sz w:val="28"/>
        </w:rPr>
        <w:t>-</w:t>
      </w:r>
      <w:r>
        <w:rPr>
          <w:rFonts w:ascii="Times New Roman"/>
          <w:b/>
          <w:i w:val="false"/>
          <w:color w:val="000000"/>
          <w:sz w:val="28"/>
        </w:rPr>
        <w:t>обогатительных</w:t>
      </w:r>
      <w:r>
        <w:rPr>
          <w:rFonts w:ascii="Times New Roman"/>
          <w:b w:val="false"/>
          <w:i w:val="false"/>
          <w:color w:val="000000"/>
          <w:sz w:val="28"/>
        </w:rPr>
        <w:t xml:space="preserve"> </w:t>
      </w:r>
      <w:r>
        <w:rPr>
          <w:rFonts w:ascii="Times New Roman"/>
          <w:b/>
          <w:i w:val="false"/>
          <w:color w:val="000000"/>
          <w:sz w:val="28"/>
        </w:rPr>
        <w:t>комбинатов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медеплавильного</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val="false"/>
          <w:i w:val="false"/>
          <w:color w:val="000000"/>
          <w:sz w:val="28"/>
        </w:rPr>
        <w:t xml:space="preserve"> в Актюбинской области, дальнейшее строительство  </w:t>
      </w:r>
      <w:r>
        <w:rPr>
          <w:rFonts w:ascii="Times New Roman"/>
          <w:b/>
          <w:i w:val="false"/>
          <w:color w:val="000000"/>
          <w:sz w:val="28"/>
        </w:rPr>
        <w:t>алюминиевого</w:t>
      </w: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вода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производству</w:t>
      </w:r>
      <w:r>
        <w:rPr>
          <w:rFonts w:ascii="Times New Roman"/>
          <w:b w:val="false"/>
          <w:i w:val="false"/>
          <w:color w:val="000000"/>
          <w:sz w:val="28"/>
        </w:rPr>
        <w:t xml:space="preserve"> </w:t>
      </w:r>
      <w:r>
        <w:rPr>
          <w:rFonts w:ascii="Times New Roman"/>
          <w:b/>
          <w:i w:val="false"/>
          <w:color w:val="000000"/>
          <w:sz w:val="28"/>
        </w:rPr>
        <w:t>хлора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каустической</w:t>
      </w:r>
      <w:r>
        <w:rPr>
          <w:rFonts w:ascii="Times New Roman"/>
          <w:b w:val="false"/>
          <w:i w:val="false"/>
          <w:color w:val="000000"/>
          <w:sz w:val="28"/>
        </w:rPr>
        <w:t xml:space="preserve"> </w:t>
      </w:r>
      <w:r>
        <w:rPr>
          <w:rFonts w:ascii="Times New Roman"/>
          <w:b/>
          <w:i w:val="false"/>
          <w:color w:val="000000"/>
          <w:sz w:val="28"/>
        </w:rPr>
        <w:t>соды</w:t>
      </w:r>
      <w:r>
        <w:rPr>
          <w:rFonts w:ascii="Times New Roman"/>
          <w:b w:val="false"/>
          <w:i w:val="false"/>
          <w:color w:val="000000"/>
          <w:sz w:val="28"/>
        </w:rPr>
        <w:t xml:space="preserve"> в Павлодарской области, организация  </w:t>
      </w:r>
      <w:r>
        <w:rPr>
          <w:rFonts w:ascii="Times New Roman"/>
          <w:b/>
          <w:i w:val="false"/>
          <w:color w:val="000000"/>
          <w:sz w:val="28"/>
        </w:rPr>
        <w:t>сортопрокатного</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и производства  </w:t>
      </w:r>
      <w:r>
        <w:rPr>
          <w:rFonts w:ascii="Times New Roman"/>
          <w:b/>
          <w:i w:val="false"/>
          <w:color w:val="000000"/>
          <w:sz w:val="28"/>
        </w:rPr>
        <w:t>металлургического</w:t>
      </w:r>
      <w:r>
        <w:rPr>
          <w:rFonts w:ascii="Times New Roman"/>
          <w:b w:val="false"/>
          <w:i w:val="false"/>
          <w:color w:val="000000"/>
          <w:sz w:val="28"/>
        </w:rPr>
        <w:t xml:space="preserve"> </w:t>
      </w:r>
      <w:r>
        <w:rPr>
          <w:rFonts w:ascii="Times New Roman"/>
          <w:b/>
          <w:i w:val="false"/>
          <w:color w:val="000000"/>
          <w:sz w:val="28"/>
        </w:rPr>
        <w:t>кремния</w:t>
      </w:r>
      <w:r>
        <w:rPr>
          <w:rFonts w:ascii="Times New Roman"/>
          <w:b w:val="false"/>
          <w:i w:val="false"/>
          <w:color w:val="000000"/>
          <w:sz w:val="28"/>
        </w:rPr>
        <w:t xml:space="preserve"> в Карагандинской области и многие другие проекты. </w:t>
      </w:r>
    </w:p>
    <w:p>
      <w:pPr>
        <w:spacing w:after="0"/>
        <w:ind w:left="0"/>
        <w:jc w:val="both"/>
      </w:pPr>
      <w:r>
        <w:rPr>
          <w:rFonts w:ascii="Times New Roman"/>
          <w:b w:val="false"/>
          <w:i w:val="false"/>
          <w:color w:val="000000"/>
          <w:sz w:val="28"/>
        </w:rPr>
        <w:t xml:space="preserve">
      В ближайшее время начнется строительство  </w:t>
      </w:r>
      <w:r>
        <w:rPr>
          <w:rFonts w:ascii="Times New Roman"/>
          <w:b/>
          <w:i w:val="false"/>
          <w:color w:val="000000"/>
          <w:sz w:val="28"/>
        </w:rPr>
        <w:t>первого</w:t>
      </w:r>
      <w:r>
        <w:rPr>
          <w:rFonts w:ascii="Times New Roman"/>
          <w:b w:val="false"/>
          <w:i w:val="false"/>
          <w:color w:val="000000"/>
          <w:sz w:val="28"/>
        </w:rPr>
        <w:t xml:space="preserve"> </w:t>
      </w:r>
      <w:r>
        <w:rPr>
          <w:rFonts w:ascii="Times New Roman"/>
          <w:b/>
          <w:i w:val="false"/>
          <w:color w:val="000000"/>
          <w:sz w:val="28"/>
        </w:rPr>
        <w:t>интегрированного</w:t>
      </w:r>
      <w:r>
        <w:rPr>
          <w:rFonts w:ascii="Times New Roman"/>
          <w:b w:val="false"/>
          <w:i w:val="false"/>
          <w:color w:val="000000"/>
          <w:sz w:val="28"/>
        </w:rPr>
        <w:t xml:space="preserve"> </w:t>
      </w:r>
      <w:r>
        <w:rPr>
          <w:rFonts w:ascii="Times New Roman"/>
          <w:b/>
          <w:i w:val="false"/>
          <w:color w:val="000000"/>
          <w:sz w:val="28"/>
        </w:rPr>
        <w:t>газохимического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в г. Атырау, в следующем году -  </w:t>
      </w:r>
      <w:r>
        <w:rPr>
          <w:rFonts w:ascii="Times New Roman"/>
          <w:b/>
          <w:i w:val="false"/>
          <w:color w:val="000000"/>
          <w:sz w:val="28"/>
        </w:rPr>
        <w:t>газоперерабатывающего</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val="false"/>
          <w:i w:val="false"/>
          <w:color w:val="000000"/>
          <w:sz w:val="28"/>
        </w:rPr>
        <w:t xml:space="preserve"> на базе месторождения Карачаганак, нового  </w:t>
      </w:r>
      <w:r>
        <w:rPr>
          <w:rFonts w:ascii="Times New Roman"/>
          <w:b/>
          <w:i w:val="false"/>
          <w:color w:val="000000"/>
          <w:sz w:val="28"/>
        </w:rPr>
        <w:t>алюминиевого</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val="false"/>
          <w:i w:val="false"/>
          <w:color w:val="000000"/>
          <w:sz w:val="28"/>
        </w:rPr>
        <w:t xml:space="preserve"> в Костанайской области. </w:t>
      </w:r>
    </w:p>
    <w:p>
      <w:pPr>
        <w:spacing w:after="0"/>
        <w:ind w:left="0"/>
        <w:jc w:val="both"/>
      </w:pPr>
      <w:r>
        <w:rPr>
          <w:rFonts w:ascii="Times New Roman"/>
          <w:b w:val="false"/>
          <w:i w:val="false"/>
          <w:color w:val="000000"/>
          <w:sz w:val="28"/>
        </w:rPr>
        <w:t xml:space="preserve">
      Мы продолжим реализацию проектов по созданию  </w:t>
      </w:r>
      <w:r>
        <w:rPr>
          <w:rFonts w:ascii="Times New Roman"/>
          <w:b/>
          <w:i w:val="false"/>
          <w:color w:val="000000"/>
          <w:sz w:val="28"/>
        </w:rPr>
        <w:t>шинного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в г. Астане, развитию  </w:t>
      </w:r>
      <w:r>
        <w:rPr>
          <w:rFonts w:ascii="Times New Roman"/>
          <w:b/>
          <w:i w:val="false"/>
          <w:color w:val="000000"/>
          <w:sz w:val="28"/>
        </w:rPr>
        <w:t>логистических</w:t>
      </w:r>
      <w:r>
        <w:rPr>
          <w:rFonts w:ascii="Times New Roman"/>
          <w:b w:val="false"/>
          <w:i w:val="false"/>
          <w:color w:val="000000"/>
          <w:sz w:val="28"/>
        </w:rPr>
        <w:t xml:space="preserve"> </w:t>
      </w:r>
      <w:r>
        <w:rPr>
          <w:rFonts w:ascii="Times New Roman"/>
          <w:b/>
          <w:i w:val="false"/>
          <w:color w:val="000000"/>
          <w:sz w:val="28"/>
        </w:rPr>
        <w:t>центров</w:t>
      </w:r>
      <w:r>
        <w:rPr>
          <w:rFonts w:ascii="Times New Roman"/>
          <w:b w:val="false"/>
          <w:i w:val="false"/>
          <w:color w:val="000000"/>
          <w:sz w:val="28"/>
        </w:rPr>
        <w:t xml:space="preserve"> в городах Астане и Алматы, созданию производства  </w:t>
      </w:r>
      <w:r>
        <w:rPr>
          <w:rFonts w:ascii="Times New Roman"/>
          <w:b/>
          <w:i w:val="false"/>
          <w:color w:val="000000"/>
          <w:sz w:val="28"/>
        </w:rPr>
        <w:t>поликристаллического</w:t>
      </w:r>
      <w:r>
        <w:rPr>
          <w:rFonts w:ascii="Times New Roman"/>
          <w:b w:val="false"/>
          <w:i w:val="false"/>
          <w:color w:val="000000"/>
          <w:sz w:val="28"/>
        </w:rPr>
        <w:t xml:space="preserve"> </w:t>
      </w:r>
      <w:r>
        <w:rPr>
          <w:rFonts w:ascii="Times New Roman"/>
          <w:b/>
          <w:i w:val="false"/>
          <w:color w:val="000000"/>
          <w:sz w:val="28"/>
        </w:rPr>
        <w:t>кремния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Я перечислил только самые крупные объекты, а ведь за эти годы в Казахстане возникли сотни, тысячи новых предприятий. </w:t>
      </w:r>
    </w:p>
    <w:p>
      <w:pPr>
        <w:spacing w:after="0"/>
        <w:ind w:left="0"/>
        <w:jc w:val="both"/>
      </w:pPr>
      <w:r>
        <w:rPr>
          <w:rFonts w:ascii="Times New Roman"/>
          <w:b w:val="false"/>
          <w:i w:val="false"/>
          <w:color w:val="000000"/>
          <w:sz w:val="28"/>
        </w:rPr>
        <w:t xml:space="preserve">
      Стекольного производства в Казахстане никогда не было - это очень дефицитный, необходимый материал. Не было в Казахстане и производства алюминия. В настоящее время действуют пять автосборочных предприятий, в том числе сборка легковых автомобилей. В Казахстане сегодня собирают радиотехнику, компьютеры. Мощно развиваются мебельная промышленность, стройиндустрия и другие отрасли. </w:t>
      </w:r>
    </w:p>
    <w:p>
      <w:pPr>
        <w:spacing w:after="0"/>
        <w:ind w:left="0"/>
        <w:jc w:val="both"/>
      </w:pPr>
      <w:r>
        <w:rPr>
          <w:rFonts w:ascii="Times New Roman"/>
          <w:b w:val="false"/>
          <w:i w:val="false"/>
          <w:color w:val="000000"/>
          <w:sz w:val="28"/>
        </w:rPr>
        <w:t xml:space="preserve">
      В целом Программа "30 корпоративных лидеров" должна вывести взаимодействие государства и бизнеса на принципиально новый уровень. </w:t>
      </w:r>
    </w:p>
    <w:p>
      <w:pPr>
        <w:spacing w:after="0"/>
        <w:ind w:left="0"/>
        <w:jc w:val="both"/>
      </w:pPr>
      <w:r>
        <w:rPr>
          <w:rFonts w:ascii="Times New Roman"/>
          <w:b w:val="false"/>
          <w:i w:val="false"/>
          <w:color w:val="000000"/>
          <w:sz w:val="28"/>
        </w:rPr>
        <w:t xml:space="preserve">
      По показателю реализации "прорывных" проектов, в первую очередь, будет оцениваться работа профильных министерств, Фонда "Казына" и других холдингов, а также акиматов всех уровней. </w:t>
      </w:r>
    </w:p>
    <w:bookmarkStart w:name="z3" w:id="2"/>
    <w:p>
      <w:pPr>
        <w:spacing w:after="0"/>
        <w:ind w:left="0"/>
        <w:jc w:val="both"/>
      </w:pPr>
      <w:r>
        <w:rPr>
          <w:rFonts w:ascii="Times New Roman"/>
          <w:b w:val="false"/>
          <w:i w:val="false"/>
          <w:color w:val="000000"/>
          <w:sz w:val="28"/>
        </w:rPr>
        <w:t xml:space="preserve">
      * * * </w:t>
      </w:r>
    </w:p>
    <w:bookmarkEnd w:id="2"/>
    <w:p>
      <w:pPr>
        <w:spacing w:after="0"/>
        <w:ind w:left="0"/>
        <w:jc w:val="both"/>
      </w:pPr>
      <w:r>
        <w:rPr>
          <w:rFonts w:ascii="Times New Roman"/>
          <w:b w:val="false"/>
          <w:i w:val="false"/>
          <w:color w:val="000000"/>
          <w:sz w:val="28"/>
        </w:rPr>
        <w:t xml:space="preserve">
      Современный этап развития ставит в повестку дня ряд новых важнейших задач перед  </w:t>
      </w:r>
      <w:r>
        <w:rPr>
          <w:rFonts w:ascii="Times New Roman"/>
          <w:b/>
          <w:i w:val="false"/>
          <w:color w:val="000000"/>
          <w:sz w:val="28"/>
        </w:rPr>
        <w:t>агропромышленным</w:t>
      </w:r>
      <w:r>
        <w:rPr>
          <w:rFonts w:ascii="Times New Roman"/>
          <w:b w:val="false"/>
          <w:i w:val="false"/>
          <w:color w:val="000000"/>
          <w:sz w:val="28"/>
        </w:rPr>
        <w:t xml:space="preserve"> </w:t>
      </w:r>
      <w:r>
        <w:rPr>
          <w:rFonts w:ascii="Times New Roman"/>
          <w:b/>
          <w:i w:val="false"/>
          <w:color w:val="000000"/>
          <w:sz w:val="28"/>
        </w:rPr>
        <w:t>комплексом</w:t>
      </w: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За прошедшие 5 лет Казахстан достиг заметных результатов в развитии аграрного сектора. Валовая продукция сельского хозяйства выросла с 2002 года почти в 2 раза. Инвестиции увеличились более чем в 3 раза. Это стало возможным в результате огромной поддержки аграрного сектора государством. Вы хорошо помните трехлетнюю программу поддержки села, которую мы выполнили. Она дала мощный толчок. </w:t>
      </w:r>
    </w:p>
    <w:p>
      <w:pPr>
        <w:spacing w:after="0"/>
        <w:ind w:left="0"/>
        <w:jc w:val="both"/>
      </w:pPr>
      <w:r>
        <w:rPr>
          <w:rFonts w:ascii="Times New Roman"/>
          <w:b w:val="false"/>
          <w:i w:val="false"/>
          <w:color w:val="000000"/>
          <w:sz w:val="28"/>
        </w:rPr>
        <w:t xml:space="preserve">
      Благодаря применению в последние годы современных технологий резко увеличился сбор зерновых культур. </w:t>
      </w:r>
    </w:p>
    <w:p>
      <w:pPr>
        <w:spacing w:after="0"/>
        <w:ind w:left="0"/>
        <w:jc w:val="both"/>
      </w:pPr>
      <w:r>
        <w:rPr>
          <w:rFonts w:ascii="Times New Roman"/>
          <w:b w:val="false"/>
          <w:i w:val="false"/>
          <w:color w:val="000000"/>
          <w:sz w:val="28"/>
        </w:rPr>
        <w:t xml:space="preserve">
      Введение с 2004 года обязательного страхования урожая в растениеводстве позволило получать фермерам гарантированный доход даже в засушливые годы. </w:t>
      </w:r>
    </w:p>
    <w:p>
      <w:pPr>
        <w:spacing w:after="0"/>
        <w:ind w:left="0"/>
        <w:jc w:val="both"/>
      </w:pPr>
      <w:r>
        <w:rPr>
          <w:rFonts w:ascii="Times New Roman"/>
          <w:b w:val="false"/>
          <w:i w:val="false"/>
          <w:color w:val="000000"/>
          <w:sz w:val="28"/>
        </w:rPr>
        <w:t xml:space="preserve">
      Принятые меры способствовали почти четырехкратному росту общего товарооборота в сельском хозяйстве, который превысил отметку в 4 миллиарда долларов США. </w:t>
      </w:r>
    </w:p>
    <w:p>
      <w:pPr>
        <w:spacing w:after="0"/>
        <w:ind w:left="0"/>
        <w:jc w:val="both"/>
      </w:pPr>
      <w:r>
        <w:rPr>
          <w:rFonts w:ascii="Times New Roman"/>
          <w:b w:val="false"/>
          <w:i w:val="false"/>
          <w:color w:val="000000"/>
          <w:sz w:val="28"/>
        </w:rPr>
        <w:t xml:space="preserve">
      Повышение качества жизни наших аулов и сел будет оставаться приоритетным направлением государственной политики. </w:t>
      </w:r>
    </w:p>
    <w:p>
      <w:pPr>
        <w:spacing w:after="0"/>
        <w:ind w:left="0"/>
        <w:jc w:val="both"/>
      </w:pPr>
      <w:r>
        <w:rPr>
          <w:rFonts w:ascii="Times New Roman"/>
          <w:b w:val="false"/>
          <w:i w:val="false"/>
          <w:color w:val="000000"/>
          <w:sz w:val="28"/>
        </w:rPr>
        <w:t xml:space="preserve">
      Учитывая складывающиеся мировые тенденции и имеющийся потенциал, агропромышленный комплекс должен стать важнейшей высокодоходной отраслью нашей экономики. </w:t>
      </w:r>
    </w:p>
    <w:p>
      <w:pPr>
        <w:spacing w:after="0"/>
        <w:ind w:left="0"/>
        <w:jc w:val="both"/>
      </w:pPr>
      <w:r>
        <w:rPr>
          <w:rFonts w:ascii="Times New Roman"/>
          <w:b w:val="false"/>
          <w:i w:val="false"/>
          <w:color w:val="000000"/>
          <w:sz w:val="28"/>
        </w:rPr>
        <w:t xml:space="preserve">
      Цены на сельскохозяйственную продукцию растут, и в целом эта отрасль становится очень выгодной, сюда мы должны вкладывать деньги. И, уверен, село ответит ударным трудом и высокой отдачей.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Должна быть обеспечена  </w:t>
      </w:r>
      <w:r>
        <w:rPr>
          <w:rFonts w:ascii="Times New Roman"/>
          <w:b/>
          <w:i w:val="false"/>
          <w:color w:val="000000"/>
          <w:sz w:val="28"/>
        </w:rPr>
        <w:t>продовольственная</w:t>
      </w:r>
      <w:r>
        <w:rPr>
          <w:rFonts w:ascii="Times New Roman"/>
          <w:b w:val="false"/>
          <w:i w:val="false"/>
          <w:color w:val="000000"/>
          <w:sz w:val="28"/>
        </w:rPr>
        <w:t xml:space="preserve"> </w:t>
      </w:r>
      <w:r>
        <w:rPr>
          <w:rFonts w:ascii="Times New Roman"/>
          <w:b/>
          <w:i w:val="false"/>
          <w:color w:val="000000"/>
          <w:sz w:val="28"/>
        </w:rPr>
        <w:t>безопасность</w:t>
      </w: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Для этого необходимо увеличить привлечение инвестиций в сельское хозяйство и пищевую промышленность.  </w:t>
      </w:r>
    </w:p>
    <w:p>
      <w:pPr>
        <w:spacing w:after="0"/>
        <w:ind w:left="0"/>
        <w:jc w:val="both"/>
      </w:pPr>
      <w:r>
        <w:rPr>
          <w:rFonts w:ascii="Times New Roman"/>
          <w:b w:val="false"/>
          <w:i w:val="false"/>
          <w:color w:val="000000"/>
          <w:sz w:val="28"/>
        </w:rPr>
        <w:t xml:space="preserve">
      Казахстан обеспечивает собственную потребность по основным видам продовольствия и имеет экспортный потенциал. </w:t>
      </w:r>
    </w:p>
    <w:p>
      <w:pPr>
        <w:spacing w:after="0"/>
        <w:ind w:left="0"/>
        <w:jc w:val="both"/>
      </w:pPr>
      <w:r>
        <w:rPr>
          <w:rFonts w:ascii="Times New Roman"/>
          <w:b w:val="false"/>
          <w:i w:val="false"/>
          <w:color w:val="000000"/>
          <w:sz w:val="28"/>
        </w:rPr>
        <w:t xml:space="preserve">
      Особое внимание требуется уделить стимулированию производства важнейших продуктов питания, по которым не удовлетворяются потребности страны. К примеру, растительное масло, фрукты, сахар и другое. Мы имеем возможность решить эти проблемы.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Важно сосредоточить усилия на тех секторах сельского хозяйства, которые поставляют продукцию на экспорт. В частности, надо расширять экспортные каналы зерна через порты Каспийского и Черного морей и в направлении Китая.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Животноводческая отрасль также имеет большой экспортный потенциал. В качестве дополнительной меры необходимо перевести систему ветеринарии на международные стандарты. </w:t>
      </w:r>
    </w:p>
    <w:p>
      <w:pPr>
        <w:spacing w:after="0"/>
        <w:ind w:left="0"/>
        <w:jc w:val="both"/>
      </w:pPr>
      <w:r>
        <w:rPr>
          <w:rFonts w:ascii="Times New Roman"/>
          <w:b w:val="false"/>
          <w:i w:val="false"/>
          <w:color w:val="000000"/>
          <w:sz w:val="28"/>
        </w:rPr>
        <w:t xml:space="preserve">
      Поручаю Правительству принять  </w:t>
      </w:r>
      <w:r>
        <w:rPr>
          <w:rFonts w:ascii="Times New Roman"/>
          <w:b/>
          <w:i w:val="false"/>
          <w:color w:val="000000"/>
          <w:sz w:val="28"/>
        </w:rPr>
        <w:t>дальнейшие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для  </w:t>
      </w:r>
      <w:r>
        <w:rPr>
          <w:rFonts w:ascii="Times New Roman"/>
          <w:b/>
          <w:i w:val="false"/>
          <w:color w:val="000000"/>
          <w:sz w:val="28"/>
        </w:rPr>
        <w:t>системной</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r>
        <w:rPr>
          <w:rFonts w:ascii="Times New Roman"/>
          <w:b/>
          <w:i w:val="false"/>
          <w:color w:val="000000"/>
          <w:sz w:val="28"/>
        </w:rPr>
        <w:t>се</w:t>
      </w:r>
      <w:r>
        <w:rPr>
          <w:rFonts w:ascii="Times New Roman"/>
          <w:b/>
          <w:i w:val="false"/>
          <w:color w:val="000000"/>
          <w:sz w:val="28"/>
        </w:rPr>
        <w:t>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уровнях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Особое внимание надо обратить на переработку сырья. </w:t>
      </w:r>
    </w:p>
    <w:bookmarkStart w:name="z4" w:id="3"/>
    <w:p>
      <w:pPr>
        <w:spacing w:after="0"/>
        <w:ind w:left="0"/>
        <w:jc w:val="both"/>
      </w:pPr>
      <w:r>
        <w:rPr>
          <w:rFonts w:ascii="Times New Roman"/>
          <w:b w:val="false"/>
          <w:i w:val="false"/>
          <w:color w:val="000000"/>
          <w:sz w:val="28"/>
        </w:rPr>
        <w:t xml:space="preserve">
      * * * </w:t>
      </w:r>
    </w:p>
    <w:bookmarkEnd w:id="3"/>
    <w:p>
      <w:pPr>
        <w:spacing w:after="0"/>
        <w:ind w:left="0"/>
        <w:jc w:val="both"/>
      </w:pPr>
      <w:r>
        <w:rPr>
          <w:rFonts w:ascii="Times New Roman"/>
          <w:b w:val="false"/>
          <w:i w:val="false"/>
          <w:color w:val="000000"/>
          <w:sz w:val="28"/>
        </w:rPr>
        <w:t xml:space="preserve">
      Теперь о  </w:t>
      </w:r>
      <w:r>
        <w:rPr>
          <w:rFonts w:ascii="Times New Roman"/>
          <w:b/>
          <w:i w:val="false"/>
          <w:color w:val="000000"/>
          <w:sz w:val="28"/>
        </w:rPr>
        <w:t>приоритетах</w:t>
      </w:r>
      <w:r>
        <w:rPr>
          <w:rFonts w:ascii="Times New Roman"/>
          <w:b w:val="false"/>
          <w:i w:val="false"/>
          <w:color w:val="000000"/>
          <w:sz w:val="28"/>
        </w:rPr>
        <w:t xml:space="preserve"> </w:t>
      </w:r>
      <w:r>
        <w:rPr>
          <w:rFonts w:ascii="Times New Roman"/>
          <w:b/>
          <w:i w:val="false"/>
          <w:color w:val="000000"/>
          <w:sz w:val="28"/>
        </w:rPr>
        <w:t>макроэкономической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Правительству, Нацбанку, Агентству по финнадзору необходимо сформировать действенные механизмы  </w:t>
      </w:r>
      <w:r>
        <w:rPr>
          <w:rFonts w:ascii="Times New Roman"/>
          <w:b/>
          <w:i w:val="false"/>
          <w:color w:val="000000"/>
          <w:sz w:val="28"/>
        </w:rPr>
        <w:t>системного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оперативного</w:t>
      </w:r>
      <w:r>
        <w:rPr>
          <w:rFonts w:ascii="Times New Roman"/>
          <w:b w:val="false"/>
          <w:i w:val="false"/>
          <w:color w:val="000000"/>
          <w:sz w:val="28"/>
        </w:rPr>
        <w:t xml:space="preserve"> </w:t>
      </w:r>
      <w:r>
        <w:rPr>
          <w:rFonts w:ascii="Times New Roman"/>
          <w:b/>
          <w:i w:val="false"/>
          <w:color w:val="000000"/>
          <w:sz w:val="28"/>
        </w:rPr>
        <w:t>реагирования</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угрозы</w:t>
      </w:r>
      <w:r>
        <w:rPr>
          <w:rFonts w:ascii="Times New Roman"/>
          <w:b w:val="false"/>
          <w:i w:val="false"/>
          <w:color w:val="000000"/>
          <w:sz w:val="28"/>
        </w:rPr>
        <w:t xml:space="preserve"> </w:t>
      </w:r>
      <w:r>
        <w:rPr>
          <w:rFonts w:ascii="Times New Roman"/>
          <w:b/>
          <w:i w:val="false"/>
          <w:color w:val="000000"/>
          <w:sz w:val="28"/>
        </w:rPr>
        <w:t>финансовой</w:t>
      </w:r>
      <w:r>
        <w:rPr>
          <w:rFonts w:ascii="Times New Roman"/>
          <w:b w:val="false"/>
          <w:i w:val="false"/>
          <w:color w:val="000000"/>
          <w:sz w:val="28"/>
        </w:rPr>
        <w:t xml:space="preserve"> </w:t>
      </w:r>
      <w:r>
        <w:rPr>
          <w:rFonts w:ascii="Times New Roman"/>
          <w:b/>
          <w:i w:val="false"/>
          <w:color w:val="000000"/>
          <w:sz w:val="28"/>
        </w:rPr>
        <w:t>нестабильности</w:t>
      </w:r>
      <w:r>
        <w:rPr>
          <w:rFonts w:ascii="Times New Roman"/>
          <w:b w:val="false"/>
          <w:i w:val="false"/>
          <w:color w:val="000000"/>
          <w:sz w:val="28"/>
        </w:rPr>
        <w:t xml:space="preserve"> и укрепить доверие международных рынков к экономике Казахстана.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Надо системно укрепить работу  </w:t>
      </w:r>
      <w:r>
        <w:rPr>
          <w:rFonts w:ascii="Times New Roman"/>
          <w:b/>
          <w:i w:val="false"/>
          <w:color w:val="000000"/>
          <w:sz w:val="28"/>
        </w:rPr>
        <w:t>Агентства</w:t>
      </w:r>
      <w:r>
        <w:rPr>
          <w:rFonts w:ascii="Times New Roman"/>
          <w:b w:val="false"/>
          <w:i w:val="false"/>
          <w:color w:val="000000"/>
          <w:sz w:val="28"/>
        </w:rPr>
        <w:t xml:space="preserve"> </w:t>
      </w:r>
      <w:r>
        <w:rPr>
          <w:rFonts w:ascii="Times New Roman"/>
          <w:b/>
          <w:i w:val="false"/>
          <w:color w:val="000000"/>
          <w:sz w:val="28"/>
        </w:rPr>
        <w:t>финансового</w:t>
      </w:r>
      <w:r>
        <w:rPr>
          <w:rFonts w:ascii="Times New Roman"/>
          <w:b w:val="false"/>
          <w:i w:val="false"/>
          <w:color w:val="000000"/>
          <w:sz w:val="28"/>
        </w:rPr>
        <w:t xml:space="preserve"> </w:t>
      </w:r>
      <w:r>
        <w:rPr>
          <w:rFonts w:ascii="Times New Roman"/>
          <w:b/>
          <w:i w:val="false"/>
          <w:color w:val="000000"/>
          <w:sz w:val="28"/>
        </w:rPr>
        <w:t>надзора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Главной задачей Агентства совместно с Национальным банком и Министерством финансов должно стать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устойчивости</w:t>
      </w:r>
      <w:r>
        <w:rPr>
          <w:rFonts w:ascii="Times New Roman"/>
          <w:b w:val="false"/>
          <w:i w:val="false"/>
          <w:color w:val="000000"/>
          <w:sz w:val="28"/>
        </w:rPr>
        <w:t xml:space="preserve"> </w:t>
      </w:r>
      <w:r>
        <w:rPr>
          <w:rFonts w:ascii="Times New Roman"/>
          <w:b/>
          <w:i w:val="false"/>
          <w:color w:val="000000"/>
          <w:sz w:val="28"/>
        </w:rPr>
        <w:t>финансовой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страны, особенно банковского сектора. Жизнь будет вносить коррективы в наши планы. Мы должны быть готовы. </w:t>
      </w:r>
    </w:p>
    <w:p>
      <w:pPr>
        <w:spacing w:after="0"/>
        <w:ind w:left="0"/>
        <w:jc w:val="both"/>
      </w:pPr>
      <w:r>
        <w:rPr>
          <w:rFonts w:ascii="Times New Roman"/>
          <w:b w:val="false"/>
          <w:i w:val="false"/>
          <w:color w:val="000000"/>
          <w:sz w:val="28"/>
        </w:rPr>
        <w:t xml:space="preserve">
      Надо усвоить уроки, преподанные ипотечным кризисом в США, оказавшим серьезное влияние на наши банки. </w:t>
      </w:r>
    </w:p>
    <w:p>
      <w:pPr>
        <w:spacing w:after="0"/>
        <w:ind w:left="0"/>
        <w:jc w:val="both"/>
      </w:pPr>
      <w:r>
        <w:rPr>
          <w:rFonts w:ascii="Times New Roman"/>
          <w:b w:val="false"/>
          <w:i w:val="false"/>
          <w:color w:val="000000"/>
          <w:sz w:val="28"/>
        </w:rPr>
        <w:t xml:space="preserve">
      АФН должно более внимательно отслеживать ситуацию в каждом банке и в случае необходимости принимать превентивные и действенные меры.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поддержка</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может</w:t>
      </w:r>
      <w:r>
        <w:rPr>
          <w:rFonts w:ascii="Times New Roman"/>
          <w:b w:val="false"/>
          <w:i w:val="false"/>
          <w:color w:val="000000"/>
          <w:sz w:val="28"/>
        </w:rPr>
        <w:t xml:space="preserve"> </w:t>
      </w:r>
      <w:r>
        <w:rPr>
          <w:rFonts w:ascii="Times New Roman"/>
          <w:b/>
          <w:i w:val="false"/>
          <w:color w:val="000000"/>
          <w:sz w:val="28"/>
        </w:rPr>
        <w:t>быть</w:t>
      </w:r>
      <w:r>
        <w:rPr>
          <w:rFonts w:ascii="Times New Roman"/>
          <w:b w:val="false"/>
          <w:i w:val="false"/>
          <w:color w:val="000000"/>
          <w:sz w:val="28"/>
        </w:rPr>
        <w:t xml:space="preserve"> </w:t>
      </w:r>
      <w:r>
        <w:rPr>
          <w:rFonts w:ascii="Times New Roman"/>
          <w:b/>
          <w:i w:val="false"/>
          <w:color w:val="000000"/>
          <w:sz w:val="28"/>
        </w:rPr>
        <w:t>односторо</w:t>
      </w:r>
      <w:r>
        <w:rPr>
          <w:rFonts w:ascii="Times New Roman"/>
          <w:b/>
          <w:i w:val="false"/>
          <w:color w:val="000000"/>
          <w:sz w:val="28"/>
        </w:rPr>
        <w:t>нней</w:t>
      </w:r>
      <w:r>
        <w:rPr>
          <w:rFonts w:ascii="Times New Roman"/>
          <w:b w:val="false"/>
          <w:i w:val="false"/>
          <w:color w:val="000000"/>
          <w:sz w:val="28"/>
        </w:rPr>
        <w:t xml:space="preserve"> , и банки должны взять на себя свою часть рисков. Если акционеры банков не желают или неспособны привлекать дополнительные ресурсы для своего развития, то государство должно быть готово принять необходимые меры. </w:t>
      </w:r>
    </w:p>
    <w:p>
      <w:pPr>
        <w:spacing w:after="0"/>
        <w:ind w:left="0"/>
        <w:jc w:val="both"/>
      </w:pPr>
      <w:r>
        <w:rPr>
          <w:rFonts w:ascii="Times New Roman"/>
          <w:b w:val="false"/>
          <w:i w:val="false"/>
          <w:color w:val="000000"/>
          <w:sz w:val="28"/>
        </w:rPr>
        <w:t xml:space="preserve">
      При этом процесс регулятивного вмешательства должен быть предельно прозрачен и предсказуем для всего банковского сектора.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Приход</w:t>
      </w:r>
      <w:r>
        <w:rPr>
          <w:rFonts w:ascii="Times New Roman"/>
          <w:b w:val="false"/>
          <w:i w:val="false"/>
          <w:color w:val="000000"/>
          <w:sz w:val="28"/>
        </w:rPr>
        <w:t xml:space="preserve"> </w:t>
      </w:r>
      <w:r>
        <w:rPr>
          <w:rFonts w:ascii="Times New Roman"/>
          <w:b/>
          <w:i w:val="false"/>
          <w:color w:val="000000"/>
          <w:sz w:val="28"/>
        </w:rPr>
        <w:t>иностранного</w:t>
      </w:r>
      <w:r>
        <w:rPr>
          <w:rFonts w:ascii="Times New Roman"/>
          <w:b w:val="false"/>
          <w:i w:val="false"/>
          <w:color w:val="000000"/>
          <w:sz w:val="28"/>
        </w:rPr>
        <w:t xml:space="preserve"> </w:t>
      </w:r>
      <w:r>
        <w:rPr>
          <w:rFonts w:ascii="Times New Roman"/>
          <w:b/>
          <w:i w:val="false"/>
          <w:color w:val="000000"/>
          <w:sz w:val="28"/>
        </w:rPr>
        <w:t>капитала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банковский</w:t>
      </w: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мы рассматриваем как вотум доверия Казахстану, источник необходимой финансовой поддержки и лучшей международной практики банковских услуг. </w:t>
      </w:r>
    </w:p>
    <w:p>
      <w:pPr>
        <w:spacing w:after="0"/>
        <w:ind w:left="0"/>
        <w:jc w:val="both"/>
      </w:pPr>
      <w:r>
        <w:rPr>
          <w:rFonts w:ascii="Times New Roman"/>
          <w:b w:val="false"/>
          <w:i w:val="false"/>
          <w:color w:val="000000"/>
          <w:sz w:val="28"/>
        </w:rPr>
        <w:t xml:space="preserve">
      Необходимо продолжить  </w:t>
      </w:r>
      <w:r>
        <w:rPr>
          <w:rFonts w:ascii="Times New Roman"/>
          <w:b/>
          <w:i w:val="false"/>
          <w:color w:val="000000"/>
          <w:sz w:val="28"/>
        </w:rPr>
        <w:t>структурные</w:t>
      </w:r>
      <w:r>
        <w:rPr>
          <w:rFonts w:ascii="Times New Roman"/>
          <w:b w:val="false"/>
          <w:i w:val="false"/>
          <w:color w:val="000000"/>
          <w:sz w:val="28"/>
        </w:rPr>
        <w:t xml:space="preserve"> </w:t>
      </w:r>
      <w:r>
        <w:rPr>
          <w:rFonts w:ascii="Times New Roman"/>
          <w:b/>
          <w:i w:val="false"/>
          <w:color w:val="000000"/>
          <w:sz w:val="28"/>
        </w:rPr>
        <w:t>реформы</w:t>
      </w:r>
      <w:r>
        <w:rPr>
          <w:rFonts w:ascii="Times New Roman"/>
          <w:b w:val="false"/>
          <w:i w:val="false"/>
          <w:color w:val="000000"/>
          <w:sz w:val="28"/>
        </w:rPr>
        <w:t xml:space="preserve"> </w:t>
      </w:r>
      <w:r>
        <w:rPr>
          <w:rFonts w:ascii="Times New Roman"/>
          <w:b/>
          <w:i w:val="false"/>
          <w:color w:val="000000"/>
          <w:sz w:val="28"/>
        </w:rPr>
        <w:t>нашей</w:t>
      </w:r>
      <w:r>
        <w:rPr>
          <w:rFonts w:ascii="Times New Roman"/>
          <w:b w:val="false"/>
          <w:i w:val="false"/>
          <w:color w:val="000000"/>
          <w:sz w:val="28"/>
        </w:rPr>
        <w:t xml:space="preserve"> </w:t>
      </w:r>
      <w:r>
        <w:rPr>
          <w:rFonts w:ascii="Times New Roman"/>
          <w:b/>
          <w:i w:val="false"/>
          <w:color w:val="000000"/>
          <w:sz w:val="28"/>
        </w:rPr>
        <w:t>финансовой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i w:val="false"/>
          <w:color w:val="000000"/>
          <w:sz w:val="28"/>
        </w:rPr>
        <w:t xml:space="preserve">. </w:t>
      </w:r>
      <w:r>
        <w:rPr>
          <w:rFonts w:ascii="Times New Roman"/>
          <w:b w:val="false"/>
          <w:i w:val="false"/>
          <w:color w:val="000000"/>
          <w:sz w:val="28"/>
        </w:rPr>
        <w:t xml:space="preserve">Это касается развития рынка ценных бумаг, современных финансовых инструментов, совершенствования законодательства о банкротстве, глубокой реформы судебной системы. </w:t>
      </w:r>
    </w:p>
    <w:p>
      <w:pPr>
        <w:spacing w:after="0"/>
        <w:ind w:left="0"/>
        <w:jc w:val="both"/>
      </w:pPr>
      <w:r>
        <w:rPr>
          <w:rFonts w:ascii="Times New Roman"/>
          <w:b w:val="false"/>
          <w:i w:val="false"/>
          <w:color w:val="000000"/>
          <w:sz w:val="28"/>
        </w:rPr>
        <w:t xml:space="preserve">
      Мы должны развивать управление системными рисками, как в частном, так и в государственном секторах.  </w:t>
      </w:r>
      <w:r>
        <w:rPr>
          <w:rFonts w:ascii="Times New Roman"/>
          <w:b/>
          <w:i w:val="false"/>
          <w:color w:val="000000"/>
          <w:sz w:val="28"/>
        </w:rPr>
        <w:t>Правительство</w:t>
      </w:r>
      <w:r>
        <w:rPr>
          <w:rFonts w:ascii="Times New Roman"/>
          <w:b/>
          <w:i w:val="false"/>
          <w:color w:val="000000"/>
          <w:sz w:val="28"/>
        </w:rPr>
        <w:t xml:space="preserve">, </w:t>
      </w:r>
      <w:r>
        <w:rPr>
          <w:rFonts w:ascii="Times New Roman"/>
          <w:b/>
          <w:i w:val="false"/>
          <w:color w:val="000000"/>
          <w:sz w:val="28"/>
        </w:rPr>
        <w:t>АФН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Нацбанк</w:t>
      </w:r>
      <w:r>
        <w:rPr>
          <w:rFonts w:ascii="Times New Roman"/>
          <w:b w:val="false"/>
          <w:i w:val="false"/>
          <w:color w:val="000000"/>
          <w:sz w:val="28"/>
        </w:rPr>
        <w:t xml:space="preserve"> должны выстроить гибкую и надежную систему управления рисками. </w:t>
      </w:r>
    </w:p>
    <w:p>
      <w:pPr>
        <w:spacing w:after="0"/>
        <w:ind w:left="0"/>
        <w:jc w:val="both"/>
      </w:pPr>
      <w:r>
        <w:rPr>
          <w:rFonts w:ascii="Times New Roman"/>
          <w:b w:val="false"/>
          <w:i w:val="false"/>
          <w:color w:val="000000"/>
          <w:sz w:val="28"/>
        </w:rPr>
        <w:t xml:space="preserve">
      Предстоит также разработать  </w:t>
      </w:r>
      <w:r>
        <w:rPr>
          <w:rFonts w:ascii="Times New Roman"/>
          <w:b/>
          <w:i w:val="false"/>
          <w:color w:val="000000"/>
          <w:sz w:val="28"/>
        </w:rPr>
        <w:t>систему</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быстрого</w:t>
      </w:r>
      <w:r>
        <w:rPr>
          <w:rFonts w:ascii="Times New Roman"/>
          <w:b w:val="false"/>
          <w:i w:val="false"/>
          <w:color w:val="000000"/>
          <w:sz w:val="28"/>
        </w:rPr>
        <w:t xml:space="preserve"> </w:t>
      </w:r>
      <w:r>
        <w:rPr>
          <w:rFonts w:ascii="Times New Roman"/>
          <w:b/>
          <w:i w:val="false"/>
          <w:color w:val="000000"/>
          <w:sz w:val="28"/>
        </w:rPr>
        <w:t>реагирования</w:t>
      </w:r>
      <w:r>
        <w:rPr>
          <w:rFonts w:ascii="Times New Roman"/>
          <w:b w:val="false"/>
          <w:i w:val="false"/>
          <w:color w:val="000000"/>
          <w:sz w:val="28"/>
        </w:rPr>
        <w:t xml:space="preserve"> для непредвиденных ситуаций. </w:t>
      </w:r>
    </w:p>
    <w:p>
      <w:pPr>
        <w:spacing w:after="0"/>
        <w:ind w:left="0"/>
        <w:jc w:val="both"/>
      </w:pPr>
      <w:r>
        <w:rPr>
          <w:rFonts w:ascii="Times New Roman"/>
          <w:b w:val="false"/>
          <w:i w:val="false"/>
          <w:color w:val="000000"/>
          <w:sz w:val="28"/>
        </w:rPr>
        <w:t xml:space="preserve">
      Степень доверия населения и бизнеса, в том числе зарубежного, должна стать основным критерием эффективности финансовых органов страны.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Необходимо  </w:t>
      </w:r>
      <w:r>
        <w:rPr>
          <w:rFonts w:ascii="Times New Roman"/>
          <w:b/>
          <w:i w:val="false"/>
          <w:color w:val="000000"/>
          <w:sz w:val="28"/>
        </w:rPr>
        <w:t>привести</w:t>
      </w:r>
      <w:r>
        <w:rPr>
          <w:rFonts w:ascii="Times New Roman"/>
          <w:b w:val="false"/>
          <w:i w:val="false"/>
          <w:color w:val="000000"/>
          <w:sz w:val="28"/>
        </w:rPr>
        <w:t xml:space="preserve"> </w:t>
      </w:r>
      <w:r>
        <w:rPr>
          <w:rFonts w:ascii="Times New Roman"/>
          <w:b/>
          <w:i w:val="false"/>
          <w:color w:val="000000"/>
          <w:sz w:val="28"/>
        </w:rPr>
        <w:t>налоговую</w:t>
      </w:r>
      <w:r>
        <w:rPr>
          <w:rFonts w:ascii="Times New Roman"/>
          <w:b w:val="false"/>
          <w:i w:val="false"/>
          <w:color w:val="000000"/>
          <w:sz w:val="28"/>
        </w:rPr>
        <w:t xml:space="preserve"> </w:t>
      </w:r>
      <w:r>
        <w:rPr>
          <w:rFonts w:ascii="Times New Roman"/>
          <w:b/>
          <w:i w:val="false"/>
          <w:color w:val="000000"/>
          <w:sz w:val="28"/>
        </w:rPr>
        <w:t>систему</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соответствие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задачами</w:t>
      </w:r>
      <w:r>
        <w:rPr>
          <w:rFonts w:ascii="Times New Roman"/>
          <w:b w:val="false"/>
          <w:i w:val="false"/>
          <w:color w:val="000000"/>
          <w:sz w:val="28"/>
        </w:rPr>
        <w:t xml:space="preserve"> </w:t>
      </w:r>
      <w:r>
        <w:rPr>
          <w:rFonts w:ascii="Times New Roman"/>
          <w:b/>
          <w:i w:val="false"/>
          <w:color w:val="000000"/>
          <w:sz w:val="28"/>
        </w:rPr>
        <w:t>нового</w:t>
      </w:r>
      <w:r>
        <w:rPr>
          <w:rFonts w:ascii="Times New Roman"/>
          <w:b w:val="false"/>
          <w:i w:val="false"/>
          <w:color w:val="000000"/>
          <w:sz w:val="28"/>
        </w:rPr>
        <w:t xml:space="preserve"> </w:t>
      </w:r>
      <w:r>
        <w:rPr>
          <w:rFonts w:ascii="Times New Roman"/>
          <w:b/>
          <w:i w:val="false"/>
          <w:color w:val="000000"/>
          <w:sz w:val="28"/>
        </w:rPr>
        <w:t>этапа</w:t>
      </w:r>
      <w:r>
        <w:rPr>
          <w:rFonts w:ascii="Times New Roman"/>
          <w:b w:val="false"/>
          <w:i w:val="false"/>
          <w:color w:val="000000"/>
          <w:sz w:val="28"/>
        </w:rPr>
        <w:t xml:space="preserve"> </w:t>
      </w:r>
      <w:r>
        <w:rPr>
          <w:rFonts w:ascii="Times New Roman"/>
          <w:b/>
          <w:i w:val="false"/>
          <w:color w:val="000000"/>
          <w:sz w:val="28"/>
        </w:rPr>
        <w:t>развити</w:t>
      </w:r>
      <w:r>
        <w:rPr>
          <w:rFonts w:ascii="Times New Roman"/>
          <w:b/>
          <w:i w:val="false"/>
          <w:color w:val="000000"/>
          <w:sz w:val="28"/>
        </w:rPr>
        <w:t>я</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r>
        <w:rPr>
          <w:rFonts w:ascii="Times New Roman"/>
          <w:b w:val="false"/>
          <w:i w:val="false"/>
          <w:color w:val="000000"/>
          <w:sz w:val="28"/>
        </w:rPr>
        <w:t xml:space="preserve">Действующий Налоговый  </w:t>
      </w:r>
      <w:r>
        <w:rPr>
          <w:rFonts w:ascii="Times New Roman"/>
          <w:b w:val="false"/>
          <w:i w:val="false"/>
          <w:color w:val="000000"/>
          <w:sz w:val="28"/>
        </w:rPr>
        <w:t xml:space="preserve">кодекс </w:t>
      </w:r>
      <w:r>
        <w:rPr>
          <w:rFonts w:ascii="Times New Roman"/>
          <w:b w:val="false"/>
          <w:i w:val="false"/>
          <w:color w:val="000000"/>
          <w:sz w:val="28"/>
        </w:rPr>
        <w:t xml:space="preserve">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 </w:t>
      </w:r>
    </w:p>
    <w:p>
      <w:pPr>
        <w:spacing w:after="0"/>
        <w:ind w:left="0"/>
        <w:jc w:val="both"/>
      </w:pPr>
      <w:r>
        <w:rPr>
          <w:rFonts w:ascii="Times New Roman"/>
          <w:b w:val="false"/>
          <w:i w:val="false"/>
          <w:color w:val="000000"/>
          <w:sz w:val="28"/>
        </w:rPr>
        <w:t xml:space="preserve">
      Правительству следует  </w:t>
      </w:r>
      <w:r>
        <w:rPr>
          <w:rFonts w:ascii="Times New Roman"/>
          <w:b/>
          <w:i w:val="false"/>
          <w:color w:val="000000"/>
          <w:sz w:val="28"/>
        </w:rPr>
        <w:t>разработать</w:t>
      </w:r>
      <w:r>
        <w:rPr>
          <w:rFonts w:ascii="Times New Roman"/>
          <w:b w:val="false"/>
          <w:i w:val="false"/>
          <w:color w:val="000000"/>
          <w:sz w:val="28"/>
        </w:rPr>
        <w:t xml:space="preserve"> </w:t>
      </w:r>
      <w:r>
        <w:rPr>
          <w:rFonts w:ascii="Times New Roman"/>
          <w:b/>
          <w:i w:val="false"/>
          <w:color w:val="000000"/>
          <w:sz w:val="28"/>
        </w:rPr>
        <w:t>новый</w:t>
      </w:r>
      <w:r>
        <w:rPr>
          <w:rFonts w:ascii="Times New Roman"/>
          <w:b w:val="false"/>
          <w:i w:val="false"/>
          <w:color w:val="000000"/>
          <w:sz w:val="28"/>
        </w:rPr>
        <w:t xml:space="preserve"> </w:t>
      </w:r>
      <w:r>
        <w:rPr>
          <w:rFonts w:ascii="Times New Roman"/>
          <w:b/>
          <w:i w:val="false"/>
          <w:color w:val="000000"/>
          <w:sz w:val="28"/>
        </w:rPr>
        <w:t>Налоговый</w:t>
      </w:r>
      <w:r>
        <w:rPr>
          <w:rFonts w:ascii="Times New Roman"/>
          <w:b w:val="false"/>
          <w:i w:val="false"/>
          <w:color w:val="000000"/>
          <w:sz w:val="28"/>
        </w:rPr>
        <w:t xml:space="preserve"> </w:t>
      </w:r>
      <w:r>
        <w:rPr>
          <w:rFonts w:ascii="Times New Roman"/>
          <w:b/>
          <w:i w:val="false"/>
          <w:color w:val="000000"/>
          <w:sz w:val="28"/>
        </w:rPr>
        <w:t>кодекс</w:t>
      </w:r>
      <w:r>
        <w:rPr>
          <w:rFonts w:ascii="Times New Roman"/>
          <w:b/>
          <w:i w:val="false"/>
          <w:color w:val="000000"/>
          <w:sz w:val="28"/>
        </w:rPr>
        <w:t xml:space="preserve">. </w:t>
      </w:r>
      <w:r>
        <w:rPr>
          <w:rFonts w:ascii="Times New Roman"/>
          <w:b w:val="false"/>
          <w:i w:val="false"/>
          <w:color w:val="000000"/>
          <w:sz w:val="28"/>
        </w:rPr>
        <w:t xml:space="preserve">Он должен  </w:t>
      </w:r>
      <w:r>
        <w:rPr>
          <w:rFonts w:ascii="Times New Roman"/>
          <w:b/>
          <w:i w:val="false"/>
          <w:color w:val="000000"/>
          <w:sz w:val="28"/>
        </w:rPr>
        <w:t>способствовать</w:t>
      </w:r>
      <w:r>
        <w:rPr>
          <w:rFonts w:ascii="Times New Roman"/>
          <w:b w:val="false"/>
          <w:i w:val="false"/>
          <w:color w:val="000000"/>
          <w:sz w:val="28"/>
        </w:rPr>
        <w:t xml:space="preserve"> </w:t>
      </w:r>
      <w:r>
        <w:rPr>
          <w:rFonts w:ascii="Times New Roman"/>
          <w:b/>
          <w:i w:val="false"/>
          <w:color w:val="000000"/>
          <w:sz w:val="28"/>
        </w:rPr>
        <w:t>модернизации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диверсификации</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i w:val="false"/>
          <w:color w:val="000000"/>
          <w:sz w:val="28"/>
        </w:rPr>
        <w:t xml:space="preserve">, </w:t>
      </w:r>
      <w:r>
        <w:rPr>
          <w:rFonts w:ascii="Times New Roman"/>
          <w:b/>
          <w:i w:val="false"/>
          <w:color w:val="000000"/>
          <w:sz w:val="28"/>
        </w:rPr>
        <w:t>выходу</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из</w:t>
      </w:r>
      <w:r>
        <w:rPr>
          <w:rFonts w:ascii="Times New Roman"/>
          <w:b/>
          <w:i w:val="false"/>
          <w:color w:val="000000"/>
          <w:sz w:val="28"/>
        </w:rPr>
        <w:t xml:space="preserve"> "</w:t>
      </w:r>
      <w:r>
        <w:rPr>
          <w:rFonts w:ascii="Times New Roman"/>
          <w:b/>
          <w:i w:val="false"/>
          <w:color w:val="000000"/>
          <w:sz w:val="28"/>
        </w:rPr>
        <w:t>тени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Новый Кодекс должен приобрести характер  </w:t>
      </w:r>
      <w:r>
        <w:rPr>
          <w:rFonts w:ascii="Times New Roman"/>
          <w:b/>
          <w:i w:val="false"/>
          <w:color w:val="000000"/>
          <w:sz w:val="28"/>
        </w:rPr>
        <w:t>закона</w:t>
      </w:r>
      <w:r>
        <w:rPr>
          <w:rFonts w:ascii="Times New Roman"/>
          <w:b w:val="false"/>
          <w:i w:val="false"/>
          <w:color w:val="000000"/>
          <w:sz w:val="28"/>
        </w:rPr>
        <w:t xml:space="preserve"> </w:t>
      </w:r>
      <w:r>
        <w:rPr>
          <w:rFonts w:ascii="Times New Roman"/>
          <w:b/>
          <w:i w:val="false"/>
          <w:color w:val="000000"/>
          <w:sz w:val="28"/>
        </w:rPr>
        <w:t>прямого</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val="false"/>
          <w:i w:val="false"/>
          <w:color w:val="000000"/>
          <w:sz w:val="28"/>
        </w:rPr>
        <w:t xml:space="preserve"> , ограждающего от вольного толкования его норм налоговыми службами, сочетать качество администрирования и интересы налогоплательщиков. </w:t>
      </w:r>
    </w:p>
    <w:p>
      <w:pPr>
        <w:spacing w:after="0"/>
        <w:ind w:left="0"/>
        <w:jc w:val="both"/>
      </w:pPr>
      <w:r>
        <w:rPr>
          <w:rFonts w:ascii="Times New Roman"/>
          <w:b w:val="false"/>
          <w:i w:val="false"/>
          <w:color w:val="000000"/>
          <w:sz w:val="28"/>
        </w:rPr>
        <w:t xml:space="preserve">
      Но, главное, он должен предусматривать  </w:t>
      </w:r>
      <w:r>
        <w:rPr>
          <w:rFonts w:ascii="Times New Roman"/>
          <w:b/>
          <w:i w:val="false"/>
          <w:color w:val="000000"/>
          <w:sz w:val="28"/>
        </w:rPr>
        <w:t>снижение</w:t>
      </w:r>
      <w:r>
        <w:rPr>
          <w:rFonts w:ascii="Times New Roman"/>
          <w:b w:val="false"/>
          <w:i w:val="false"/>
          <w:color w:val="000000"/>
          <w:sz w:val="28"/>
        </w:rPr>
        <w:t xml:space="preserve"> </w:t>
      </w:r>
      <w:r>
        <w:rPr>
          <w:rFonts w:ascii="Times New Roman"/>
          <w:b/>
          <w:i w:val="false"/>
          <w:color w:val="000000"/>
          <w:sz w:val="28"/>
        </w:rPr>
        <w:t>общей</w:t>
      </w:r>
      <w:r>
        <w:rPr>
          <w:rFonts w:ascii="Times New Roman"/>
          <w:b w:val="false"/>
          <w:i w:val="false"/>
          <w:color w:val="000000"/>
          <w:sz w:val="28"/>
        </w:rPr>
        <w:t xml:space="preserve"> </w:t>
      </w:r>
      <w:r>
        <w:rPr>
          <w:rFonts w:ascii="Times New Roman"/>
          <w:b/>
          <w:i w:val="false"/>
          <w:color w:val="000000"/>
          <w:sz w:val="28"/>
        </w:rPr>
        <w:t>налоговой</w:t>
      </w:r>
      <w:r>
        <w:rPr>
          <w:rFonts w:ascii="Times New Roman"/>
          <w:b w:val="false"/>
          <w:i w:val="false"/>
          <w:color w:val="000000"/>
          <w:sz w:val="28"/>
        </w:rPr>
        <w:t xml:space="preserve"> </w:t>
      </w:r>
      <w:r>
        <w:rPr>
          <w:rFonts w:ascii="Times New Roman"/>
          <w:b/>
          <w:i w:val="false"/>
          <w:color w:val="000000"/>
          <w:sz w:val="28"/>
        </w:rPr>
        <w:t>нагрузки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несырьевых</w:t>
      </w:r>
      <w:r>
        <w:rPr>
          <w:rFonts w:ascii="Times New Roman"/>
          <w:b w:val="false"/>
          <w:i w:val="false"/>
          <w:color w:val="000000"/>
          <w:sz w:val="28"/>
        </w:rPr>
        <w:t xml:space="preserve"> </w:t>
      </w:r>
      <w:r>
        <w:rPr>
          <w:rFonts w:ascii="Times New Roman"/>
          <w:b/>
          <w:i w:val="false"/>
          <w:color w:val="000000"/>
          <w:sz w:val="28"/>
        </w:rPr>
        <w:t>секторов</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i w:val="false"/>
          <w:color w:val="000000"/>
          <w:sz w:val="28"/>
        </w:rPr>
        <w:t xml:space="preserve">, </w:t>
      </w:r>
      <w:r>
        <w:rPr>
          <w:rFonts w:ascii="Times New Roman"/>
          <w:b/>
          <w:i w:val="false"/>
          <w:color w:val="000000"/>
          <w:sz w:val="28"/>
        </w:rPr>
        <w:t>особенно</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малого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сред</w:t>
      </w:r>
      <w:r>
        <w:rPr>
          <w:rFonts w:ascii="Times New Roman"/>
          <w:b/>
          <w:i w:val="false"/>
          <w:color w:val="000000"/>
          <w:sz w:val="28"/>
        </w:rPr>
        <w:t>него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i w:val="false"/>
          <w:color w:val="000000"/>
          <w:sz w:val="28"/>
        </w:rPr>
        <w:t xml:space="preserve">. </w:t>
      </w:r>
      <w:r>
        <w:rPr>
          <w:rFonts w:ascii="Times New Roman"/>
          <w:b w:val="false"/>
          <w:i w:val="false"/>
          <w:color w:val="000000"/>
          <w:sz w:val="28"/>
        </w:rPr>
        <w:t xml:space="preserve">Ожидаемые  </w:t>
      </w:r>
      <w:r>
        <w:rPr>
          <w:rFonts w:ascii="Times New Roman"/>
          <w:b/>
          <w:i w:val="false"/>
          <w:color w:val="000000"/>
          <w:sz w:val="28"/>
        </w:rPr>
        <w:t>потери</w:t>
      </w:r>
      <w:r>
        <w:rPr>
          <w:rFonts w:ascii="Times New Roman"/>
          <w:b w:val="false"/>
          <w:i w:val="false"/>
          <w:color w:val="000000"/>
          <w:sz w:val="28"/>
        </w:rPr>
        <w:t xml:space="preserve"> </w:t>
      </w:r>
      <w:r>
        <w:rPr>
          <w:rFonts w:ascii="Times New Roman"/>
          <w:b/>
          <w:i w:val="false"/>
          <w:color w:val="000000"/>
          <w:sz w:val="28"/>
        </w:rPr>
        <w:t>бюджета</w:t>
      </w:r>
      <w:r>
        <w:rPr>
          <w:rFonts w:ascii="Times New Roman"/>
          <w:b w:val="false"/>
          <w:i w:val="false"/>
          <w:color w:val="000000"/>
          <w:sz w:val="28"/>
        </w:rPr>
        <w:t xml:space="preserve"> </w:t>
      </w:r>
      <w:r>
        <w:rPr>
          <w:rFonts w:ascii="Times New Roman"/>
          <w:b/>
          <w:i w:val="false"/>
          <w:color w:val="000000"/>
          <w:sz w:val="28"/>
        </w:rPr>
        <w:t>должны</w:t>
      </w:r>
      <w:r>
        <w:rPr>
          <w:rFonts w:ascii="Times New Roman"/>
          <w:b w:val="false"/>
          <w:i w:val="false"/>
          <w:color w:val="000000"/>
          <w:sz w:val="28"/>
        </w:rPr>
        <w:t xml:space="preserve"> </w:t>
      </w:r>
      <w:r>
        <w:rPr>
          <w:rFonts w:ascii="Times New Roman"/>
          <w:b/>
          <w:i w:val="false"/>
          <w:color w:val="000000"/>
          <w:sz w:val="28"/>
        </w:rPr>
        <w:t>быть</w:t>
      </w:r>
      <w:r>
        <w:rPr>
          <w:rFonts w:ascii="Times New Roman"/>
          <w:b w:val="false"/>
          <w:i w:val="false"/>
          <w:color w:val="000000"/>
          <w:sz w:val="28"/>
        </w:rPr>
        <w:t xml:space="preserve"> </w:t>
      </w:r>
      <w:r>
        <w:rPr>
          <w:rFonts w:ascii="Times New Roman"/>
          <w:b/>
          <w:i w:val="false"/>
          <w:color w:val="000000"/>
          <w:sz w:val="28"/>
        </w:rPr>
        <w:t>компенсированы</w:t>
      </w:r>
      <w:r>
        <w:rPr>
          <w:rFonts w:ascii="Times New Roman"/>
          <w:b w:val="false"/>
          <w:i w:val="false"/>
          <w:color w:val="000000"/>
          <w:sz w:val="28"/>
        </w:rPr>
        <w:t xml:space="preserve"> за счет повышения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отдачи</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добывающего</w:t>
      </w:r>
      <w:r>
        <w:rPr>
          <w:rFonts w:ascii="Times New Roman"/>
          <w:b w:val="false"/>
          <w:i w:val="false"/>
          <w:color w:val="000000"/>
          <w:sz w:val="28"/>
        </w:rPr>
        <w:t xml:space="preserve"> </w:t>
      </w:r>
      <w:r>
        <w:rPr>
          <w:rFonts w:ascii="Times New Roman"/>
          <w:b/>
          <w:i w:val="false"/>
          <w:color w:val="000000"/>
          <w:sz w:val="28"/>
        </w:rPr>
        <w:t>сектора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Особую миссию в обеспечении эффективности и конкурентоспособности нашей экономики призвано выполнить вновь созданное по моему поручению  </w:t>
      </w:r>
      <w:r>
        <w:rPr>
          <w:rFonts w:ascii="Times New Roman"/>
          <w:b/>
          <w:i w:val="false"/>
          <w:color w:val="000000"/>
          <w:sz w:val="28"/>
        </w:rPr>
        <w:t>Агентство</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защите</w:t>
      </w:r>
      <w:r>
        <w:rPr>
          <w:rFonts w:ascii="Times New Roman"/>
          <w:b w:val="false"/>
          <w:i w:val="false"/>
          <w:color w:val="000000"/>
          <w:sz w:val="28"/>
        </w:rPr>
        <w:t xml:space="preserve"> </w:t>
      </w:r>
      <w:r>
        <w:rPr>
          <w:rFonts w:ascii="Times New Roman"/>
          <w:b/>
          <w:i w:val="false"/>
          <w:color w:val="000000"/>
          <w:sz w:val="28"/>
        </w:rPr>
        <w:t>конкуренции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Расширенные полномочия Агентства должны обеспечить успех в "борьбе" с ценовыми сговорами, недобросовестной конкуренцией, злоупотреблениями субъектов рынка своим доминирующим и монопольным положением, укреплять позиции казахстанского бизнеса в мире. </w:t>
      </w:r>
    </w:p>
    <w:p>
      <w:pPr>
        <w:spacing w:after="0"/>
        <w:ind w:left="0"/>
        <w:jc w:val="both"/>
      </w:pPr>
      <w:r>
        <w:rPr>
          <w:rFonts w:ascii="Times New Roman"/>
          <w:b w:val="false"/>
          <w:i w:val="false"/>
          <w:color w:val="000000"/>
          <w:sz w:val="28"/>
        </w:rPr>
        <w:t xml:space="preserve">
      Нужен  </w:t>
      </w:r>
      <w:r>
        <w:rPr>
          <w:rFonts w:ascii="Times New Roman"/>
          <w:b/>
          <w:i w:val="false"/>
          <w:color w:val="000000"/>
          <w:sz w:val="28"/>
        </w:rPr>
        <w:t>новый</w:t>
      </w:r>
      <w:r>
        <w:rPr>
          <w:rFonts w:ascii="Times New Roman"/>
          <w:b w:val="false"/>
          <w:i w:val="false"/>
          <w:color w:val="000000"/>
          <w:sz w:val="28"/>
        </w:rPr>
        <w:t xml:space="preserve"> </w:t>
      </w:r>
      <w:r>
        <w:rPr>
          <w:rFonts w:ascii="Times New Roman"/>
          <w:b/>
          <w:i w:val="false"/>
          <w:color w:val="000000"/>
          <w:sz w:val="28"/>
        </w:rPr>
        <w:t>закон</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конкуренции</w:t>
      </w:r>
      <w:r>
        <w:rPr>
          <w:rFonts w:ascii="Times New Roman"/>
          <w:b w:val="false"/>
          <w:i w:val="false"/>
          <w:color w:val="000000"/>
          <w:sz w:val="28"/>
        </w:rPr>
        <w:t xml:space="preserve"> , который послужит серьезным толчком для роста предпринимательской активности в стране.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Четвертое</w:t>
      </w:r>
      <w:r>
        <w:rPr>
          <w:rFonts w:ascii="Times New Roman"/>
          <w:b w:val="false"/>
          <w:i w:val="false"/>
          <w:color w:val="000000"/>
          <w:sz w:val="28"/>
          <w:u w:val="single"/>
        </w:rPr>
        <w:t xml:space="preserve">. </w:t>
      </w:r>
      <w:r>
        <w:rPr>
          <w:rFonts w:ascii="Times New Roman"/>
          <w:b w:val="false"/>
          <w:i w:val="false"/>
          <w:color w:val="000000"/>
          <w:sz w:val="28"/>
        </w:rPr>
        <w:t xml:space="preserve">Надо усилить  </w:t>
      </w:r>
      <w:r>
        <w:rPr>
          <w:rFonts w:ascii="Times New Roman"/>
          <w:b/>
          <w:i w:val="false"/>
          <w:color w:val="000000"/>
          <w:sz w:val="28"/>
        </w:rPr>
        <w:t>борьбу</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инфляцией</w:t>
      </w:r>
      <w:r>
        <w:rPr>
          <w:rFonts w:ascii="Times New Roman"/>
          <w:b/>
          <w:i w:val="false"/>
          <w:color w:val="000000"/>
          <w:sz w:val="28"/>
        </w:rPr>
        <w:t xml:space="preserve">. </w:t>
      </w:r>
      <w:r>
        <w:rPr>
          <w:rFonts w:ascii="Times New Roman"/>
          <w:b w:val="false"/>
          <w:i w:val="false"/>
          <w:color w:val="000000"/>
          <w:sz w:val="28"/>
        </w:rPr>
        <w:t xml:space="preserve">Учитывая, что инфляция нарастает, усугубляемая давлением со стороны глобальных экономических процессов, требуется  </w:t>
      </w:r>
      <w:r>
        <w:rPr>
          <w:rFonts w:ascii="Times New Roman"/>
          <w:b/>
          <w:i w:val="false"/>
          <w:color w:val="000000"/>
          <w:sz w:val="28"/>
        </w:rPr>
        <w:t>принятие</w:t>
      </w:r>
      <w:r>
        <w:rPr>
          <w:rFonts w:ascii="Times New Roman"/>
          <w:b w:val="false"/>
          <w:i w:val="false"/>
          <w:color w:val="000000"/>
          <w:sz w:val="28"/>
        </w:rPr>
        <w:t xml:space="preserve"> </w:t>
      </w:r>
      <w:r>
        <w:rPr>
          <w:rFonts w:ascii="Times New Roman"/>
          <w:b/>
          <w:i w:val="false"/>
          <w:color w:val="000000"/>
          <w:sz w:val="28"/>
        </w:rPr>
        <w:t>продуманных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адекватных</w:t>
      </w: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Рассчитываю, что и  </w:t>
      </w:r>
      <w:r>
        <w:rPr>
          <w:rFonts w:ascii="Times New Roman"/>
          <w:b/>
          <w:i w:val="false"/>
          <w:color w:val="000000"/>
          <w:sz w:val="28"/>
        </w:rPr>
        <w:t>Национальный</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добьется весомых результатов в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инфляцией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Государство должно активно управлять ситуацией в условиях глобальной экономической нестабильности. Все необходимые ресурсы для этого имеются. </w:t>
      </w:r>
    </w:p>
    <w:p>
      <w:pPr>
        <w:spacing w:after="0"/>
        <w:ind w:left="0"/>
        <w:jc w:val="both"/>
      </w:pPr>
      <w:r>
        <w:rPr>
          <w:rFonts w:ascii="Times New Roman"/>
          <w:b w:val="false"/>
          <w:i w:val="false"/>
          <w:color w:val="000000"/>
          <w:sz w:val="28"/>
        </w:rPr>
        <w:t xml:space="preserve">
      Поэтому  </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Национального</w:t>
      </w:r>
      <w:r>
        <w:rPr>
          <w:rFonts w:ascii="Times New Roman"/>
          <w:b w:val="false"/>
          <w:i w:val="false"/>
          <w:color w:val="000000"/>
          <w:sz w:val="28"/>
        </w:rPr>
        <w:t xml:space="preserve"> </w:t>
      </w:r>
      <w:r>
        <w:rPr>
          <w:rFonts w:ascii="Times New Roman"/>
          <w:b/>
          <w:i w:val="false"/>
          <w:color w:val="000000"/>
          <w:sz w:val="28"/>
        </w:rPr>
        <w:t>Банка</w:t>
      </w:r>
      <w:r>
        <w:rPr>
          <w:rFonts w:ascii="Times New Roman"/>
          <w:b w:val="false"/>
          <w:i w:val="false"/>
          <w:color w:val="000000"/>
          <w:sz w:val="28"/>
        </w:rPr>
        <w:t xml:space="preserve"> </w:t>
      </w:r>
      <w:r>
        <w:rPr>
          <w:rFonts w:ascii="Times New Roman"/>
          <w:b/>
          <w:i w:val="false"/>
          <w:color w:val="000000"/>
          <w:sz w:val="28"/>
        </w:rPr>
        <w:t>должен</w:t>
      </w:r>
      <w:r>
        <w:rPr>
          <w:rFonts w:ascii="Times New Roman"/>
          <w:b w:val="false"/>
          <w:i w:val="false"/>
          <w:color w:val="000000"/>
          <w:sz w:val="28"/>
        </w:rPr>
        <w:t xml:space="preserve"> </w:t>
      </w:r>
      <w:r>
        <w:rPr>
          <w:rFonts w:ascii="Times New Roman"/>
          <w:b/>
          <w:i w:val="false"/>
          <w:color w:val="000000"/>
          <w:sz w:val="28"/>
        </w:rPr>
        <w:t>быть</w:t>
      </w:r>
      <w:r>
        <w:rPr>
          <w:rFonts w:ascii="Times New Roman"/>
          <w:b w:val="false"/>
          <w:i w:val="false"/>
          <w:color w:val="000000"/>
          <w:sz w:val="28"/>
        </w:rPr>
        <w:t xml:space="preserve"> </w:t>
      </w:r>
      <w:r>
        <w:rPr>
          <w:rFonts w:ascii="Times New Roman"/>
          <w:b/>
          <w:i w:val="false"/>
          <w:color w:val="000000"/>
          <w:sz w:val="28"/>
        </w:rPr>
        <w:t>оперативный</w:t>
      </w:r>
      <w:r>
        <w:rPr>
          <w:rFonts w:ascii="Times New Roman"/>
          <w:b w:val="false"/>
          <w:i w:val="false"/>
          <w:color w:val="000000"/>
          <w:sz w:val="28"/>
        </w:rPr>
        <w:t xml:space="preserve"> </w:t>
      </w:r>
      <w:r>
        <w:rPr>
          <w:rFonts w:ascii="Times New Roman"/>
          <w:b/>
          <w:i w:val="false"/>
          <w:color w:val="000000"/>
          <w:sz w:val="28"/>
        </w:rPr>
        <w:t>план</w:t>
      </w:r>
      <w:r>
        <w:rPr>
          <w:rFonts w:ascii="Times New Roman"/>
          <w:b w:val="false"/>
          <w:i w:val="false"/>
          <w:color w:val="000000"/>
          <w:sz w:val="28"/>
        </w:rPr>
        <w:t xml:space="preserve"> </w:t>
      </w:r>
      <w:r>
        <w:rPr>
          <w:rFonts w:ascii="Times New Roman"/>
          <w:b/>
          <w:i w:val="false"/>
          <w:color w:val="000000"/>
          <w:sz w:val="28"/>
        </w:rPr>
        <w:t>стабилизационных</w:t>
      </w: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val="false"/>
          <w:i w:val="false"/>
          <w:color w:val="000000"/>
          <w:sz w:val="28"/>
        </w:rPr>
        <w:t xml:space="preserve"> в случае прогнозируемого замедления мировой экономики и возможного снижения цен на ряд экспортных товаров. </w:t>
      </w:r>
    </w:p>
    <w:p>
      <w:pPr>
        <w:spacing w:after="0"/>
        <w:ind w:left="0"/>
        <w:jc w:val="both"/>
      </w:pPr>
      <w:r>
        <w:rPr>
          <w:rFonts w:ascii="Times New Roman"/>
          <w:b w:val="false"/>
          <w:i w:val="false"/>
          <w:color w:val="000000"/>
          <w:sz w:val="28"/>
        </w:rPr>
        <w:t xml:space="preserve">
      В первую очередь, Правительству необходимо временно, до преодоления проблем в финансовом секторе,  </w:t>
      </w:r>
      <w:r>
        <w:rPr>
          <w:rFonts w:ascii="Times New Roman"/>
          <w:b/>
          <w:i w:val="false"/>
          <w:color w:val="000000"/>
          <w:sz w:val="28"/>
        </w:rPr>
        <w:t>сократить</w:t>
      </w:r>
      <w:r>
        <w:rPr>
          <w:rFonts w:ascii="Times New Roman"/>
          <w:b w:val="false"/>
          <w:i w:val="false"/>
          <w:color w:val="000000"/>
          <w:sz w:val="28"/>
        </w:rPr>
        <w:t xml:space="preserve"> </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всем</w:t>
      </w:r>
      <w:r>
        <w:rPr>
          <w:rFonts w:ascii="Times New Roman"/>
          <w:b w:val="false"/>
          <w:i w:val="false"/>
          <w:color w:val="000000"/>
          <w:sz w:val="28"/>
        </w:rPr>
        <w:t xml:space="preserve"> </w:t>
      </w:r>
      <w:r>
        <w:rPr>
          <w:rFonts w:ascii="Times New Roman"/>
          <w:b/>
          <w:i w:val="false"/>
          <w:color w:val="000000"/>
          <w:sz w:val="28"/>
        </w:rPr>
        <w:t>направлениям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программам</w:t>
      </w:r>
      <w:r>
        <w:rPr>
          <w:rFonts w:ascii="Times New Roman"/>
          <w:b/>
          <w:i w:val="false"/>
          <w:color w:val="000000"/>
          <w:sz w:val="28"/>
        </w:rPr>
        <w:t xml:space="preserve">, </w:t>
      </w:r>
      <w:r>
        <w:rPr>
          <w:rFonts w:ascii="Times New Roman"/>
          <w:b/>
          <w:i w:val="false"/>
          <w:color w:val="000000"/>
          <w:sz w:val="28"/>
        </w:rPr>
        <w:t>кроме</w:t>
      </w:r>
      <w:r>
        <w:rPr>
          <w:rFonts w:ascii="Times New Roman"/>
          <w:b w:val="false"/>
          <w:i w:val="false"/>
          <w:color w:val="000000"/>
          <w:sz w:val="28"/>
        </w:rPr>
        <w:t xml:space="preserve"> </w:t>
      </w:r>
      <w:r>
        <w:rPr>
          <w:rFonts w:ascii="Times New Roman"/>
          <w:b/>
          <w:i w:val="false"/>
          <w:color w:val="000000"/>
          <w:sz w:val="28"/>
        </w:rPr>
        <w:t>социа</w:t>
      </w:r>
      <w:r>
        <w:rPr>
          <w:rFonts w:ascii="Times New Roman"/>
          <w:b/>
          <w:i w:val="false"/>
          <w:color w:val="000000"/>
          <w:sz w:val="28"/>
        </w:rPr>
        <w:t>льных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Все вышеперечисленные планы должны подчиняться этому требованию. </w:t>
      </w:r>
    </w:p>
    <w:p>
      <w:pPr>
        <w:spacing w:after="0"/>
        <w:ind w:left="0"/>
        <w:jc w:val="both"/>
      </w:pPr>
      <w:r>
        <w:rPr>
          <w:rFonts w:ascii="Times New Roman"/>
          <w:b w:val="false"/>
          <w:i w:val="false"/>
          <w:color w:val="000000"/>
          <w:sz w:val="28"/>
        </w:rPr>
        <w:t xml:space="preserve">
      Все, что может подождать, должно быть приостановлено. Это касается и всех регионов. Такая экономия будет способствовать снижению давления на инфляцию, а также увеличит резервы страны на случай возможного снижения цен на энергоносители и сырьевые ресурсы. </w:t>
      </w:r>
    </w:p>
    <w:bookmarkStart w:name="z5" w:id="4"/>
    <w:p>
      <w:pPr>
        <w:spacing w:after="0"/>
        <w:ind w:left="0"/>
        <w:jc w:val="left"/>
      </w:pPr>
      <w:r>
        <w:rPr>
          <w:rFonts w:ascii="Times New Roman"/>
          <w:b/>
          <w:i w:val="false"/>
          <w:color w:val="000000"/>
        </w:rPr>
        <w:t xml:space="preserve"> II. Дальнейшее укрепление казахстанской государственности, </w:t>
      </w:r>
      <w:r>
        <w:br/>
      </w:r>
      <w:r>
        <w:rPr>
          <w:rFonts w:ascii="Times New Roman"/>
          <w:b/>
          <w:i w:val="false"/>
          <w:color w:val="000000"/>
        </w:rPr>
        <w:t>повышение эффективности государственного управления</w:t>
      </w:r>
    </w:p>
    <w:bookmarkEnd w:id="4"/>
    <w:p>
      <w:pPr>
        <w:spacing w:after="0"/>
        <w:ind w:left="0"/>
        <w:jc w:val="both"/>
      </w:pPr>
      <w:r>
        <w:rPr>
          <w:rFonts w:ascii="Times New Roman"/>
          <w:b w:val="false"/>
          <w:i w:val="false"/>
          <w:color w:val="000000"/>
          <w:sz w:val="28"/>
        </w:rPr>
        <w:t xml:space="preserve">
      Мы будем и дальше идти по пути совершенствования  </w:t>
      </w:r>
      <w:r>
        <w:rPr>
          <w:rFonts w:ascii="Times New Roman"/>
          <w:b/>
          <w:i w:val="false"/>
          <w:color w:val="000000"/>
          <w:sz w:val="28"/>
        </w:rPr>
        <w:t>казахстанской</w:t>
      </w:r>
      <w:r>
        <w:rPr>
          <w:rFonts w:ascii="Times New Roman"/>
          <w:b w:val="false"/>
          <w:i w:val="false"/>
          <w:color w:val="000000"/>
          <w:sz w:val="28"/>
        </w:rPr>
        <w:t xml:space="preserve"> </w:t>
      </w:r>
      <w:r>
        <w:rPr>
          <w:rFonts w:ascii="Times New Roman"/>
          <w:b/>
          <w:i w:val="false"/>
          <w:color w:val="000000"/>
          <w:sz w:val="28"/>
        </w:rPr>
        <w:t>моде</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политического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устройства</w:t>
      </w:r>
      <w:r>
        <w:rPr>
          <w:rFonts w:ascii="Times New Roman"/>
          <w:b/>
          <w:i w:val="false"/>
          <w:color w:val="000000"/>
          <w:sz w:val="28"/>
        </w:rPr>
        <w:t xml:space="preserve">, </w:t>
      </w:r>
      <w:r>
        <w:rPr>
          <w:rFonts w:ascii="Times New Roman"/>
          <w:b/>
          <w:i w:val="false"/>
          <w:color w:val="000000"/>
          <w:sz w:val="28"/>
        </w:rPr>
        <w:t>сочетая</w:t>
      </w:r>
      <w:r>
        <w:rPr>
          <w:rFonts w:ascii="Times New Roman"/>
          <w:b w:val="false"/>
          <w:i w:val="false"/>
          <w:color w:val="000000"/>
          <w:sz w:val="28"/>
        </w:rPr>
        <w:t xml:space="preserve"> </w:t>
      </w:r>
      <w:r>
        <w:rPr>
          <w:rFonts w:ascii="Times New Roman"/>
          <w:b/>
          <w:i w:val="false"/>
          <w:color w:val="000000"/>
          <w:sz w:val="28"/>
        </w:rPr>
        <w:t>общепризнанные</w:t>
      </w:r>
      <w:r>
        <w:rPr>
          <w:rFonts w:ascii="Times New Roman"/>
          <w:b w:val="false"/>
          <w:i w:val="false"/>
          <w:color w:val="000000"/>
          <w:sz w:val="28"/>
        </w:rPr>
        <w:t xml:space="preserve"> </w:t>
      </w:r>
      <w:r>
        <w:rPr>
          <w:rFonts w:ascii="Times New Roman"/>
          <w:b/>
          <w:i w:val="false"/>
          <w:color w:val="000000"/>
          <w:sz w:val="28"/>
        </w:rPr>
        <w:t>закономерности</w:t>
      </w:r>
      <w:r>
        <w:rPr>
          <w:rFonts w:ascii="Times New Roman"/>
          <w:b w:val="false"/>
          <w:i w:val="false"/>
          <w:color w:val="000000"/>
          <w:sz w:val="28"/>
        </w:rPr>
        <w:t xml:space="preserve"> </w:t>
      </w:r>
      <w:r>
        <w:rPr>
          <w:rFonts w:ascii="Times New Roman"/>
          <w:b/>
          <w:i w:val="false"/>
          <w:color w:val="000000"/>
          <w:sz w:val="28"/>
        </w:rPr>
        <w:t>демократического</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традиции</w:t>
      </w:r>
      <w:r>
        <w:rPr>
          <w:rFonts w:ascii="Times New Roman"/>
          <w:b w:val="false"/>
          <w:i w:val="false"/>
          <w:color w:val="000000"/>
          <w:sz w:val="28"/>
        </w:rPr>
        <w:t xml:space="preserve"> </w:t>
      </w:r>
      <w:r>
        <w:rPr>
          <w:rFonts w:ascii="Times New Roman"/>
          <w:b/>
          <w:i w:val="false"/>
          <w:color w:val="000000"/>
          <w:sz w:val="28"/>
        </w:rPr>
        <w:t>нашего</w:t>
      </w:r>
      <w:r>
        <w:rPr>
          <w:rFonts w:ascii="Times New Roman"/>
          <w:b w:val="false"/>
          <w:i w:val="false"/>
          <w:color w:val="000000"/>
          <w:sz w:val="28"/>
        </w:rPr>
        <w:t xml:space="preserve"> </w:t>
      </w:r>
      <w:r>
        <w:rPr>
          <w:rFonts w:ascii="Times New Roman"/>
          <w:b/>
          <w:i w:val="false"/>
          <w:color w:val="000000"/>
          <w:sz w:val="28"/>
        </w:rPr>
        <w:t>общества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За 16 лет Независимости мы реализовали  </w:t>
      </w:r>
      <w:r>
        <w:rPr>
          <w:rFonts w:ascii="Times New Roman"/>
          <w:b/>
          <w:i w:val="false"/>
          <w:color w:val="000000"/>
          <w:sz w:val="28"/>
        </w:rPr>
        <w:t>собственную</w:t>
      </w:r>
      <w:r>
        <w:rPr>
          <w:rFonts w:ascii="Times New Roman"/>
          <w:b w:val="false"/>
          <w:i w:val="false"/>
          <w:color w:val="000000"/>
          <w:sz w:val="28"/>
        </w:rPr>
        <w:t xml:space="preserve"> </w:t>
      </w:r>
      <w:r>
        <w:rPr>
          <w:rFonts w:ascii="Times New Roman"/>
          <w:b/>
          <w:i w:val="false"/>
          <w:color w:val="000000"/>
          <w:sz w:val="28"/>
        </w:rPr>
        <w:t>модель</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общественной</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i w:val="false"/>
          <w:color w:val="000000"/>
          <w:sz w:val="28"/>
        </w:rPr>
        <w:t xml:space="preserve">, </w:t>
      </w:r>
      <w:r>
        <w:rPr>
          <w:rFonts w:ascii="Times New Roman"/>
          <w:b/>
          <w:i w:val="false"/>
          <w:color w:val="000000"/>
          <w:sz w:val="28"/>
        </w:rPr>
        <w:t>межнацион</w:t>
      </w:r>
      <w:r>
        <w:rPr>
          <w:rFonts w:ascii="Times New Roman"/>
          <w:b/>
          <w:i w:val="false"/>
          <w:color w:val="000000"/>
          <w:sz w:val="28"/>
        </w:rPr>
        <w:t>ального</w:t>
      </w:r>
      <w:r>
        <w:rPr>
          <w:rFonts w:ascii="Times New Roman"/>
          <w:b w:val="false"/>
          <w:i w:val="false"/>
          <w:color w:val="000000"/>
          <w:sz w:val="28"/>
        </w:rPr>
        <w:t xml:space="preserve"> </w:t>
      </w:r>
      <w:r>
        <w:rPr>
          <w:rFonts w:ascii="Times New Roman"/>
          <w:b/>
          <w:i w:val="false"/>
          <w:color w:val="000000"/>
          <w:sz w:val="28"/>
        </w:rPr>
        <w:t>согласия</w:t>
      </w:r>
      <w:r>
        <w:rPr>
          <w:rFonts w:ascii="Times New Roman"/>
          <w:b/>
          <w:i w:val="false"/>
          <w:color w:val="000000"/>
          <w:sz w:val="28"/>
        </w:rPr>
        <w:t xml:space="preserve">, </w:t>
      </w:r>
      <w:r>
        <w:rPr>
          <w:rFonts w:ascii="Times New Roman"/>
          <w:b/>
          <w:i w:val="false"/>
          <w:color w:val="000000"/>
          <w:sz w:val="28"/>
        </w:rPr>
        <w:t>формирования</w:t>
      </w:r>
      <w:r>
        <w:rPr>
          <w:rFonts w:ascii="Times New Roman"/>
          <w:b w:val="false"/>
          <w:i w:val="false"/>
          <w:color w:val="000000"/>
          <w:sz w:val="28"/>
        </w:rPr>
        <w:t xml:space="preserve"> </w:t>
      </w:r>
      <w:r>
        <w:rPr>
          <w:rFonts w:ascii="Times New Roman"/>
          <w:b/>
          <w:i w:val="false"/>
          <w:color w:val="000000"/>
          <w:sz w:val="28"/>
        </w:rPr>
        <w:t>казахстанской</w:t>
      </w:r>
      <w:r>
        <w:rPr>
          <w:rFonts w:ascii="Times New Roman"/>
          <w:b w:val="false"/>
          <w:i w:val="false"/>
          <w:color w:val="000000"/>
          <w:sz w:val="28"/>
        </w:rPr>
        <w:t xml:space="preserve"> </w:t>
      </w:r>
      <w:r>
        <w:rPr>
          <w:rFonts w:ascii="Times New Roman"/>
          <w:b/>
          <w:i w:val="false"/>
          <w:color w:val="000000"/>
          <w:sz w:val="28"/>
        </w:rPr>
        <w:t>идентичности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общеказахстанского</w:t>
      </w:r>
      <w:r>
        <w:rPr>
          <w:rFonts w:ascii="Times New Roman"/>
          <w:b w:val="false"/>
          <w:i w:val="false"/>
          <w:color w:val="000000"/>
          <w:sz w:val="28"/>
        </w:rPr>
        <w:t xml:space="preserve"> </w:t>
      </w:r>
      <w:r>
        <w:rPr>
          <w:rFonts w:ascii="Times New Roman"/>
          <w:b/>
          <w:i w:val="false"/>
          <w:color w:val="000000"/>
          <w:sz w:val="28"/>
        </w:rPr>
        <w:t>патриотизма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Это наше  </w:t>
      </w:r>
      <w:r>
        <w:rPr>
          <w:rFonts w:ascii="Times New Roman"/>
          <w:b/>
          <w:i w:val="false"/>
          <w:color w:val="000000"/>
          <w:sz w:val="28"/>
        </w:rPr>
        <w:t>казахстанское</w:t>
      </w:r>
      <w:r>
        <w:rPr>
          <w:rFonts w:ascii="Times New Roman"/>
          <w:b/>
          <w:i w:val="false"/>
          <w:color w:val="000000"/>
          <w:sz w:val="28"/>
        </w:rPr>
        <w:t xml:space="preserve"> "</w:t>
      </w:r>
      <w:r>
        <w:rPr>
          <w:rFonts w:ascii="Times New Roman"/>
          <w:b/>
          <w:i w:val="false"/>
          <w:color w:val="000000"/>
          <w:sz w:val="28"/>
        </w:rPr>
        <w:t>ноу</w:t>
      </w:r>
      <w:r>
        <w:rPr>
          <w:rFonts w:ascii="Times New Roman"/>
          <w:b/>
          <w:i w:val="false"/>
          <w:color w:val="000000"/>
          <w:sz w:val="28"/>
        </w:rPr>
        <w:t>-</w:t>
      </w:r>
      <w:r>
        <w:rPr>
          <w:rFonts w:ascii="Times New Roman"/>
          <w:b/>
          <w:i w:val="false"/>
          <w:color w:val="000000"/>
          <w:sz w:val="28"/>
        </w:rPr>
        <w:t>хау</w:t>
      </w:r>
      <w:r>
        <w:rPr>
          <w:rFonts w:ascii="Times New Roman"/>
          <w:b/>
          <w:i w:val="false"/>
          <w:color w:val="000000"/>
          <w:sz w:val="28"/>
        </w:rPr>
        <w:t xml:space="preserve">" </w:t>
      </w:r>
      <w:r>
        <w:rPr>
          <w:rFonts w:ascii="Times New Roman"/>
          <w:b w:val="false"/>
          <w:i w:val="false"/>
          <w:color w:val="000000"/>
          <w:sz w:val="28"/>
        </w:rPr>
        <w:t xml:space="preserve">, которым мы по праву  </w:t>
      </w:r>
      <w:r>
        <w:rPr>
          <w:rFonts w:ascii="Times New Roman"/>
          <w:b/>
          <w:i w:val="false"/>
          <w:color w:val="000000"/>
          <w:sz w:val="28"/>
        </w:rPr>
        <w:t>гордимся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обязаны</w:t>
      </w:r>
      <w:r>
        <w:rPr>
          <w:rFonts w:ascii="Times New Roman"/>
          <w:b w:val="false"/>
          <w:i w:val="false"/>
          <w:color w:val="000000"/>
          <w:sz w:val="28"/>
        </w:rPr>
        <w:t xml:space="preserve"> </w:t>
      </w:r>
      <w:r>
        <w:rPr>
          <w:rFonts w:ascii="Times New Roman"/>
          <w:b/>
          <w:i w:val="false"/>
          <w:color w:val="000000"/>
          <w:sz w:val="28"/>
        </w:rPr>
        <w:t>бережно</w:t>
      </w:r>
      <w:r>
        <w:rPr>
          <w:rFonts w:ascii="Times New Roman"/>
          <w:b w:val="false"/>
          <w:i w:val="false"/>
          <w:color w:val="000000"/>
          <w:sz w:val="28"/>
        </w:rPr>
        <w:t xml:space="preserve"> </w:t>
      </w:r>
      <w:r>
        <w:rPr>
          <w:rFonts w:ascii="Times New Roman"/>
          <w:b/>
          <w:i w:val="false"/>
          <w:color w:val="000000"/>
          <w:sz w:val="28"/>
        </w:rPr>
        <w:t>охранять</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 рамках Конституционной реформы вырос  </w:t>
      </w:r>
      <w:r>
        <w:rPr>
          <w:rFonts w:ascii="Times New Roman"/>
          <w:b/>
          <w:i w:val="false"/>
          <w:color w:val="000000"/>
          <w:sz w:val="28"/>
        </w:rPr>
        <w:t>статус</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полномочия</w:t>
      </w:r>
      <w:r>
        <w:rPr>
          <w:rFonts w:ascii="Times New Roman"/>
          <w:b w:val="false"/>
          <w:i w:val="false"/>
          <w:color w:val="000000"/>
          <w:sz w:val="28"/>
        </w:rPr>
        <w:t xml:space="preserve"> </w:t>
      </w:r>
      <w:r>
        <w:rPr>
          <w:rFonts w:ascii="Times New Roman"/>
          <w:b/>
          <w:i w:val="false"/>
          <w:color w:val="000000"/>
          <w:sz w:val="28"/>
        </w:rPr>
        <w:t>Ассамбле</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народа</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Представляя интересы всего народа нашей многонациональной страны, депутаты от Ассамблеи призваны играть особую роль в процессе укрепления межэтнического мира и согласия в Казахстане. </w:t>
      </w:r>
    </w:p>
    <w:p>
      <w:pPr>
        <w:spacing w:after="0"/>
        <w:ind w:left="0"/>
        <w:jc w:val="both"/>
      </w:pPr>
      <w:r>
        <w:rPr>
          <w:rFonts w:ascii="Times New Roman"/>
          <w:b w:val="false"/>
          <w:i w:val="false"/>
          <w:color w:val="000000"/>
          <w:sz w:val="28"/>
        </w:rPr>
        <w:t xml:space="preserve">
      Сейчас необходимо всемерное укрепление роли этого уникального казахстанского института. И депутаты, которые избраны от Ассамблеи, должны чувствовать эту ответственность, держать тесную связь с Ассамблей и ее организациями на местах. </w:t>
      </w:r>
    </w:p>
    <w:p>
      <w:pPr>
        <w:spacing w:after="0"/>
        <w:ind w:left="0"/>
        <w:jc w:val="both"/>
      </w:pPr>
      <w:r>
        <w:rPr>
          <w:rFonts w:ascii="Times New Roman"/>
          <w:b w:val="false"/>
          <w:i w:val="false"/>
          <w:color w:val="000000"/>
          <w:sz w:val="28"/>
        </w:rPr>
        <w:t xml:space="preserve">
      Я всегда говорил и вновь со всей ответственностью хочу подчеркнуть, что для дальнейшего укрепления государства, его безопасности, устойчивого развития экономики и роста благосостояния наших граждан, Казахстану необходимы долгосрочная стабильность, мир и согласие.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i w:val="false"/>
          <w:color w:val="000000"/>
          <w:sz w:val="28"/>
        </w:rPr>
        <w:t>Предстоит</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современной</w:t>
      </w:r>
      <w:r>
        <w:rPr>
          <w:rFonts w:ascii="Times New Roman"/>
          <w:b w:val="false"/>
          <w:i w:val="false"/>
          <w:color w:val="000000"/>
          <w:sz w:val="28"/>
        </w:rPr>
        <w:t xml:space="preserve"> </w:t>
      </w:r>
      <w:r>
        <w:rPr>
          <w:rFonts w:ascii="Times New Roman"/>
          <w:b/>
          <w:i w:val="false"/>
          <w:color w:val="000000"/>
          <w:sz w:val="28"/>
        </w:rPr>
        <w:t>политической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Казахстане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Главную роль в этом процессе должны играть политические партии, неправительственные организации и другие общественные институты. </w:t>
      </w:r>
    </w:p>
    <w:p>
      <w:pPr>
        <w:spacing w:after="0"/>
        <w:ind w:left="0"/>
        <w:jc w:val="both"/>
      </w:pPr>
      <w:r>
        <w:rPr>
          <w:rFonts w:ascii="Times New Roman"/>
          <w:b w:val="false"/>
          <w:i w:val="false"/>
          <w:color w:val="000000"/>
          <w:sz w:val="28"/>
        </w:rPr>
        <w:t xml:space="preserve">
      Укрепление партийных механизмов будет способствовать становлению современного гражданского общества, широкому вовлечению населения в общественные процессы. </w:t>
      </w:r>
    </w:p>
    <w:p>
      <w:pPr>
        <w:spacing w:after="0"/>
        <w:ind w:left="0"/>
        <w:jc w:val="both"/>
      </w:pPr>
      <w:r>
        <w:rPr>
          <w:rFonts w:ascii="Times New Roman"/>
          <w:b w:val="false"/>
          <w:i w:val="false"/>
          <w:color w:val="000000"/>
          <w:sz w:val="28"/>
        </w:rPr>
        <w:t xml:space="preserve">
      На современном этапе  </w:t>
      </w:r>
      <w:r>
        <w:rPr>
          <w:rFonts w:ascii="Times New Roman"/>
          <w:b/>
          <w:i w:val="false"/>
          <w:color w:val="000000"/>
          <w:sz w:val="28"/>
        </w:rPr>
        <w:t>модель</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доминирующей</w:t>
      </w:r>
      <w:r>
        <w:rPr>
          <w:rFonts w:ascii="Times New Roman"/>
          <w:b w:val="false"/>
          <w:i w:val="false"/>
          <w:color w:val="000000"/>
          <w:sz w:val="28"/>
        </w:rPr>
        <w:t xml:space="preserve"> </w:t>
      </w:r>
      <w:r>
        <w:rPr>
          <w:rFonts w:ascii="Times New Roman"/>
          <w:b/>
          <w:i w:val="false"/>
          <w:color w:val="000000"/>
          <w:sz w:val="28"/>
        </w:rPr>
        <w:t>партией</w:t>
      </w:r>
      <w:r>
        <w:rPr>
          <w:rFonts w:ascii="Times New Roman"/>
          <w:b/>
          <w:i w:val="false"/>
          <w:color w:val="000000"/>
          <w:sz w:val="28"/>
        </w:rPr>
        <w:t xml:space="preserve"> "</w:t>
      </w:r>
      <w:r>
        <w:rPr>
          <w:rFonts w:ascii="Times New Roman"/>
          <w:b/>
          <w:i w:val="false"/>
          <w:color w:val="000000"/>
          <w:sz w:val="28"/>
        </w:rPr>
        <w:t>Нур</w:t>
      </w:r>
      <w:r>
        <w:rPr>
          <w:rFonts w:ascii="Times New Roman"/>
          <w:b w:val="false"/>
          <w:i w:val="false"/>
          <w:color w:val="000000"/>
          <w:sz w:val="28"/>
        </w:rPr>
        <w:t xml:space="preserve"> </w:t>
      </w:r>
      <w:r>
        <w:rPr>
          <w:rFonts w:ascii="Times New Roman"/>
          <w:b/>
          <w:i w:val="false"/>
          <w:color w:val="000000"/>
          <w:sz w:val="28"/>
        </w:rPr>
        <w:t>Отан</w:t>
      </w:r>
      <w:r>
        <w:rPr>
          <w:rFonts w:ascii="Times New Roman"/>
          <w:b/>
          <w:i w:val="false"/>
          <w:color w:val="000000"/>
          <w:sz w:val="28"/>
        </w:rPr>
        <w:t xml:space="preserve">" </w:t>
      </w:r>
      <w:r>
        <w:rPr>
          <w:rFonts w:ascii="Times New Roman"/>
          <w:b w:val="false"/>
          <w:i w:val="false"/>
          <w:color w:val="000000"/>
          <w:sz w:val="28"/>
        </w:rPr>
        <w:t xml:space="preserve">может рассматриваться как оптимальная форма политической системы Казахстана. </w:t>
      </w:r>
    </w:p>
    <w:p>
      <w:pPr>
        <w:spacing w:after="0"/>
        <w:ind w:left="0"/>
        <w:jc w:val="both"/>
      </w:pPr>
      <w:r>
        <w:rPr>
          <w:rFonts w:ascii="Times New Roman"/>
          <w:b w:val="false"/>
          <w:i w:val="false"/>
          <w:color w:val="000000"/>
          <w:sz w:val="28"/>
        </w:rPr>
        <w:t xml:space="preserve">
      Она открывает для всех других политических партий участие в выборах, возможность пройти в Парламент и участвовать во всех политических процессах. И нет никаких препятствий для появления новых партий и высказывания собственного мнения.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В условиях демократического общества большое значение приобретает  </w:t>
      </w:r>
      <w:r>
        <w:rPr>
          <w:rFonts w:ascii="Times New Roman"/>
          <w:b/>
          <w:i w:val="false"/>
          <w:color w:val="000000"/>
          <w:sz w:val="28"/>
        </w:rPr>
        <w:t>борьба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преступностью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коррупцией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За прошедшие годы значительно укреплен потенциал правоохранительной и судебной систем страны для противодействия криминальным явлениям, охраны жизни и прав наших граждан. </w:t>
      </w:r>
    </w:p>
    <w:p>
      <w:pPr>
        <w:spacing w:after="0"/>
        <w:ind w:left="0"/>
        <w:jc w:val="both"/>
      </w:pPr>
      <w:r>
        <w:rPr>
          <w:rFonts w:ascii="Times New Roman"/>
          <w:b w:val="false"/>
          <w:i w:val="false"/>
          <w:color w:val="000000"/>
          <w:sz w:val="28"/>
        </w:rPr>
        <w:t xml:space="preserve">
      Однако в их деятельности имеются  </w:t>
      </w:r>
      <w:r>
        <w:rPr>
          <w:rFonts w:ascii="Times New Roman"/>
          <w:b/>
          <w:i w:val="false"/>
          <w:color w:val="000000"/>
          <w:sz w:val="28"/>
        </w:rPr>
        <w:t>существенные</w:t>
      </w:r>
      <w:r>
        <w:rPr>
          <w:rFonts w:ascii="Times New Roman"/>
          <w:b w:val="false"/>
          <w:i w:val="false"/>
          <w:color w:val="000000"/>
          <w:sz w:val="28"/>
        </w:rPr>
        <w:t xml:space="preserve"> </w:t>
      </w:r>
      <w:r>
        <w:rPr>
          <w:rFonts w:ascii="Times New Roman"/>
          <w:b/>
          <w:i w:val="false"/>
          <w:color w:val="000000"/>
          <w:sz w:val="28"/>
        </w:rPr>
        <w:t>недос</w:t>
      </w:r>
      <w:r>
        <w:rPr>
          <w:rFonts w:ascii="Times New Roman"/>
          <w:b/>
          <w:i w:val="false"/>
          <w:color w:val="000000"/>
          <w:sz w:val="28"/>
        </w:rPr>
        <w:t>татки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Об этом говорилось на недавней Коллегии Генпрокуратуры с участием всех правоохранительных органов. </w:t>
      </w:r>
    </w:p>
    <w:p>
      <w:pPr>
        <w:spacing w:after="0"/>
        <w:ind w:left="0"/>
        <w:jc w:val="both"/>
      </w:pPr>
      <w:r>
        <w:rPr>
          <w:rFonts w:ascii="Times New Roman"/>
          <w:b w:val="false"/>
          <w:i w:val="false"/>
          <w:color w:val="000000"/>
          <w:sz w:val="28"/>
        </w:rPr>
        <w:t xml:space="preserve">
      Правоохранительная и судебная система должны обеспечить  </w:t>
      </w:r>
      <w:r>
        <w:rPr>
          <w:rFonts w:ascii="Times New Roman"/>
          <w:b/>
          <w:i w:val="false"/>
          <w:color w:val="000000"/>
          <w:sz w:val="28"/>
        </w:rPr>
        <w:t>справедливую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эффективную</w:t>
      </w:r>
      <w:r>
        <w:rPr>
          <w:rFonts w:ascii="Times New Roman"/>
          <w:b w:val="false"/>
          <w:i w:val="false"/>
          <w:color w:val="000000"/>
          <w:sz w:val="28"/>
        </w:rPr>
        <w:t xml:space="preserve"> </w:t>
      </w:r>
      <w:r>
        <w:rPr>
          <w:rFonts w:ascii="Times New Roman"/>
          <w:b/>
          <w:i w:val="false"/>
          <w:color w:val="000000"/>
          <w:sz w:val="28"/>
        </w:rPr>
        <w:t>защиту</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казахстанцев</w:t>
      </w:r>
      <w:r>
        <w:rPr>
          <w:rFonts w:ascii="Times New Roman"/>
          <w:b/>
          <w:i w:val="false"/>
          <w:color w:val="000000"/>
          <w:sz w:val="28"/>
        </w:rPr>
        <w:t xml:space="preserve">, </w:t>
      </w:r>
      <w:r>
        <w:rPr>
          <w:rFonts w:ascii="Times New Roman"/>
          <w:b/>
          <w:i w:val="false"/>
          <w:color w:val="000000"/>
          <w:sz w:val="28"/>
        </w:rPr>
        <w:t>оградить</w:t>
      </w:r>
      <w:r>
        <w:rPr>
          <w:rFonts w:ascii="Times New Roman"/>
          <w:b w:val="false"/>
          <w:i w:val="false"/>
          <w:color w:val="000000"/>
          <w:sz w:val="28"/>
        </w:rPr>
        <w:t xml:space="preserve"> </w:t>
      </w:r>
      <w:r>
        <w:rPr>
          <w:rFonts w:ascii="Times New Roman"/>
          <w:b/>
          <w:i w:val="false"/>
          <w:color w:val="000000"/>
          <w:sz w:val="28"/>
        </w:rPr>
        <w:t>бизнес</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незаконных</w:t>
      </w:r>
      <w:r>
        <w:rPr>
          <w:rFonts w:ascii="Times New Roman"/>
          <w:b w:val="false"/>
          <w:i w:val="false"/>
          <w:color w:val="000000"/>
          <w:sz w:val="28"/>
        </w:rPr>
        <w:t xml:space="preserve"> </w:t>
      </w:r>
      <w:r>
        <w:rPr>
          <w:rFonts w:ascii="Times New Roman"/>
          <w:b/>
          <w:i w:val="false"/>
          <w:color w:val="000000"/>
          <w:sz w:val="28"/>
        </w:rPr>
        <w:t>вмешател</w:t>
      </w:r>
      <w:r>
        <w:rPr>
          <w:rFonts w:ascii="Times New Roman"/>
          <w:b/>
          <w:i w:val="false"/>
          <w:color w:val="000000"/>
          <w:sz w:val="28"/>
        </w:rPr>
        <w:t>ьств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Приоритетной</w:t>
      </w:r>
      <w:r>
        <w:rPr>
          <w:rFonts w:ascii="Times New Roman"/>
          <w:b w:val="false"/>
          <w:i w:val="false"/>
          <w:color w:val="000000"/>
          <w:sz w:val="28"/>
        </w:rPr>
        <w:t xml:space="preserve"> </w:t>
      </w:r>
      <w:r>
        <w:rPr>
          <w:rFonts w:ascii="Times New Roman"/>
          <w:b/>
          <w:i w:val="false"/>
          <w:color w:val="000000"/>
          <w:sz w:val="28"/>
        </w:rPr>
        <w:t>целью</w:t>
      </w:r>
      <w:r>
        <w:rPr>
          <w:rFonts w:ascii="Times New Roman"/>
          <w:b w:val="false"/>
          <w:i w:val="false"/>
          <w:color w:val="000000"/>
          <w:sz w:val="28"/>
        </w:rPr>
        <w:t xml:space="preserve"> в этой сфере должно стать  </w:t>
      </w:r>
      <w:r>
        <w:rPr>
          <w:rFonts w:ascii="Times New Roman"/>
          <w:b/>
          <w:i w:val="false"/>
          <w:color w:val="000000"/>
          <w:sz w:val="28"/>
        </w:rPr>
        <w:t>предупреждение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профилактика</w:t>
      </w:r>
      <w:r>
        <w:rPr>
          <w:rFonts w:ascii="Times New Roman"/>
          <w:b w:val="false"/>
          <w:i w:val="false"/>
          <w:color w:val="000000"/>
          <w:sz w:val="28"/>
        </w:rPr>
        <w:t xml:space="preserve"> </w:t>
      </w:r>
      <w:r>
        <w:rPr>
          <w:rFonts w:ascii="Times New Roman"/>
          <w:b/>
          <w:i w:val="false"/>
          <w:color w:val="000000"/>
          <w:sz w:val="28"/>
        </w:rPr>
        <w:t>правонарушений</w:t>
      </w:r>
      <w:r>
        <w:rPr>
          <w:rFonts w:ascii="Times New Roman"/>
          <w:b/>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карательные</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i w:val="false"/>
          <w:color w:val="000000"/>
          <w:sz w:val="28"/>
        </w:rPr>
        <w:t xml:space="preserve">. </w:t>
      </w:r>
      <w:r>
        <w:rPr>
          <w:rFonts w:ascii="Times New Roman"/>
          <w:b w:val="false"/>
          <w:i w:val="false"/>
          <w:color w:val="000000"/>
          <w:sz w:val="28"/>
        </w:rPr>
        <w:t xml:space="preserve">Поэтому необходимо разработать и внести в Парламент в текущем году законопроект  </w:t>
      </w:r>
      <w:r>
        <w:rPr>
          <w:rFonts w:ascii="Times New Roman"/>
          <w:b/>
          <w:i w:val="false"/>
          <w:color w:val="000000"/>
          <w:sz w:val="28"/>
        </w:rPr>
        <w:t>"</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профилактике</w:t>
      </w:r>
      <w:r>
        <w:rPr>
          <w:rFonts w:ascii="Times New Roman"/>
          <w:b w:val="false"/>
          <w:i w:val="false"/>
          <w:color w:val="000000"/>
          <w:sz w:val="28"/>
        </w:rPr>
        <w:t xml:space="preserve"> </w:t>
      </w:r>
      <w:r>
        <w:rPr>
          <w:rFonts w:ascii="Times New Roman"/>
          <w:b/>
          <w:i w:val="false"/>
          <w:color w:val="000000"/>
          <w:sz w:val="28"/>
        </w:rPr>
        <w:t>правонарушений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Поручаю Администрации Президента обеспечить реализацию всех указанных мер, провести  </w:t>
      </w:r>
      <w:r>
        <w:rPr>
          <w:rFonts w:ascii="Times New Roman"/>
          <w:b/>
          <w:i w:val="false"/>
          <w:color w:val="000000"/>
          <w:sz w:val="28"/>
        </w:rPr>
        <w:t>административную</w:t>
      </w:r>
      <w:r>
        <w:rPr>
          <w:rFonts w:ascii="Times New Roman"/>
          <w:b w:val="false"/>
          <w:i w:val="false"/>
          <w:color w:val="000000"/>
          <w:sz w:val="28"/>
        </w:rPr>
        <w:t xml:space="preserve"> </w:t>
      </w:r>
      <w:r>
        <w:rPr>
          <w:rFonts w:ascii="Times New Roman"/>
          <w:b/>
          <w:i w:val="false"/>
          <w:color w:val="000000"/>
          <w:sz w:val="28"/>
        </w:rPr>
        <w:t>реформу</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правоохранительных</w:t>
      </w:r>
      <w:r>
        <w:rPr>
          <w:rFonts w:ascii="Times New Roman"/>
          <w:b w:val="false"/>
          <w:i w:val="false"/>
          <w:color w:val="000000"/>
          <w:sz w:val="28"/>
        </w:rPr>
        <w:t xml:space="preserve"> </w:t>
      </w:r>
      <w:r>
        <w:rPr>
          <w:rFonts w:ascii="Times New Roman"/>
          <w:b/>
          <w:i w:val="false"/>
          <w:color w:val="000000"/>
          <w:sz w:val="28"/>
        </w:rPr>
        <w:t>органах</w:t>
      </w:r>
      <w:r>
        <w:rPr>
          <w:rFonts w:ascii="Times New Roman"/>
          <w:b w:val="false"/>
          <w:i w:val="false"/>
          <w:color w:val="000000"/>
          <w:sz w:val="28"/>
        </w:rPr>
        <w:t xml:space="preserve"> , а также во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организациях</w:t>
      </w:r>
      <w:r>
        <w:rPr>
          <w:rFonts w:ascii="Times New Roman"/>
          <w:b/>
          <w:i w:val="false"/>
          <w:color w:val="000000"/>
          <w:sz w:val="28"/>
        </w:rPr>
        <w:t xml:space="preserve">, </w:t>
      </w:r>
      <w:r>
        <w:rPr>
          <w:rFonts w:ascii="Times New Roman"/>
          <w:b/>
          <w:i w:val="false"/>
          <w:color w:val="000000"/>
          <w:sz w:val="28"/>
        </w:rPr>
        <w:t>подотчетных</w:t>
      </w:r>
      <w:r>
        <w:rPr>
          <w:rFonts w:ascii="Times New Roman"/>
          <w:b w:val="false"/>
          <w:i w:val="false"/>
          <w:color w:val="000000"/>
          <w:sz w:val="28"/>
        </w:rPr>
        <w:t xml:space="preserve"> </w:t>
      </w:r>
      <w:r>
        <w:rPr>
          <w:rFonts w:ascii="Times New Roman"/>
          <w:b/>
          <w:i w:val="false"/>
          <w:color w:val="000000"/>
          <w:sz w:val="28"/>
        </w:rPr>
        <w:t>Президенту</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Четвертое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Правительство должно ускоренными темпами реализовать предусмотренные  </w:t>
      </w:r>
      <w:r>
        <w:rPr>
          <w:rFonts w:ascii="Times New Roman"/>
          <w:b/>
          <w:i w:val="false"/>
          <w:color w:val="000000"/>
          <w:sz w:val="28"/>
        </w:rPr>
        <w:t>административной</w:t>
      </w:r>
      <w:r>
        <w:rPr>
          <w:rFonts w:ascii="Times New Roman"/>
          <w:b w:val="false"/>
          <w:i w:val="false"/>
          <w:color w:val="000000"/>
          <w:sz w:val="28"/>
        </w:rPr>
        <w:t xml:space="preserve"> </w:t>
      </w:r>
      <w:r>
        <w:rPr>
          <w:rFonts w:ascii="Times New Roman"/>
          <w:b/>
          <w:i w:val="false"/>
          <w:color w:val="000000"/>
          <w:sz w:val="28"/>
        </w:rPr>
        <w:t>реформой</w:t>
      </w:r>
      <w:r>
        <w:rPr>
          <w:rFonts w:ascii="Times New Roman"/>
          <w:b w:val="false"/>
          <w:i w:val="false"/>
          <w:color w:val="000000"/>
          <w:sz w:val="28"/>
        </w:rPr>
        <w:t xml:space="preserve"> меры по развитию системы государственного управления Казахстана на принципах результативности, прозрачности и подотчетности обществу с учетом лучшего международного опыта. </w:t>
      </w:r>
    </w:p>
    <w:p>
      <w:pPr>
        <w:spacing w:after="0"/>
        <w:ind w:left="0"/>
        <w:jc w:val="both"/>
      </w:pPr>
      <w:r>
        <w:rPr>
          <w:rFonts w:ascii="Times New Roman"/>
          <w:b w:val="false"/>
          <w:i w:val="false"/>
          <w:color w:val="000000"/>
          <w:sz w:val="28"/>
        </w:rPr>
        <w:t xml:space="preserve">
      Эти новые подходы должны быть  </w:t>
      </w:r>
      <w:r>
        <w:rPr>
          <w:rFonts w:ascii="Times New Roman"/>
          <w:b/>
          <w:i w:val="false"/>
          <w:color w:val="000000"/>
          <w:sz w:val="28"/>
        </w:rPr>
        <w:t>отработаны</w:t>
      </w:r>
      <w:r>
        <w:rPr>
          <w:rFonts w:ascii="Times New Roman"/>
          <w:b w:val="false"/>
          <w:i w:val="false"/>
          <w:color w:val="000000"/>
          <w:sz w:val="28"/>
        </w:rPr>
        <w:t xml:space="preserve"> </w:t>
      </w:r>
      <w:r>
        <w:rPr>
          <w:rFonts w:ascii="Times New Roman"/>
          <w:b/>
          <w:i w:val="false"/>
          <w:color w:val="000000"/>
          <w:sz w:val="28"/>
        </w:rPr>
        <w:t>н</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пилотных</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органах</w:t>
      </w:r>
      <w:r>
        <w:rPr>
          <w:rFonts w:ascii="Times New Roman"/>
          <w:b w:val="false"/>
          <w:i w:val="false"/>
          <w:color w:val="000000"/>
          <w:sz w:val="28"/>
        </w:rPr>
        <w:t xml:space="preserve"> в 2008 году - министерствах юстиции, экономики и бюджетного планирования, финансов и акимате Южно-Казахстанской области.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Главной</w:t>
      </w:r>
      <w:r>
        <w:rPr>
          <w:rFonts w:ascii="Times New Roman"/>
          <w:b w:val="false"/>
          <w:i w:val="false"/>
          <w:color w:val="000000"/>
          <w:sz w:val="28"/>
        </w:rPr>
        <w:t xml:space="preserve"> </w:t>
      </w:r>
      <w:r>
        <w:rPr>
          <w:rFonts w:ascii="Times New Roman"/>
          <w:b/>
          <w:i w:val="false"/>
          <w:color w:val="000000"/>
          <w:sz w:val="28"/>
        </w:rPr>
        <w:t>целью</w:t>
      </w:r>
      <w:r>
        <w:rPr>
          <w:rFonts w:ascii="Times New Roman"/>
          <w:b w:val="false"/>
          <w:i w:val="false"/>
          <w:color w:val="000000"/>
          <w:sz w:val="28"/>
        </w:rPr>
        <w:t xml:space="preserve"> </w:t>
      </w:r>
      <w:r>
        <w:rPr>
          <w:rFonts w:ascii="Times New Roman"/>
          <w:b/>
          <w:i w:val="false"/>
          <w:color w:val="000000"/>
          <w:sz w:val="28"/>
        </w:rPr>
        <w:t>административной</w:t>
      </w:r>
      <w:r>
        <w:rPr>
          <w:rFonts w:ascii="Times New Roman"/>
          <w:b w:val="false"/>
          <w:i w:val="false"/>
          <w:color w:val="000000"/>
          <w:sz w:val="28"/>
        </w:rPr>
        <w:t xml:space="preserve"> </w:t>
      </w:r>
      <w:r>
        <w:rPr>
          <w:rFonts w:ascii="Times New Roman"/>
          <w:b/>
          <w:i w:val="false"/>
          <w:color w:val="000000"/>
          <w:sz w:val="28"/>
        </w:rPr>
        <w:t>реформы</w:t>
      </w:r>
      <w:r>
        <w:rPr>
          <w:rFonts w:ascii="Times New Roman"/>
          <w:b w:val="false"/>
          <w:i w:val="false"/>
          <w:color w:val="000000"/>
          <w:sz w:val="28"/>
        </w:rPr>
        <w:t xml:space="preserve"> должно стать повышение эффективности и результативности работы управленческого аппарата. Чтобы чиновники служили народу, как следует.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Одним</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ключевых</w:t>
      </w:r>
      <w:r>
        <w:rPr>
          <w:rFonts w:ascii="Times New Roman"/>
          <w:b w:val="false"/>
          <w:i w:val="false"/>
          <w:color w:val="000000"/>
          <w:sz w:val="28"/>
        </w:rPr>
        <w:t xml:space="preserve"> </w:t>
      </w:r>
      <w:r>
        <w:rPr>
          <w:rFonts w:ascii="Times New Roman"/>
          <w:b/>
          <w:i w:val="false"/>
          <w:color w:val="000000"/>
          <w:sz w:val="28"/>
        </w:rPr>
        <w:t>элементов</w:t>
      </w:r>
      <w:r>
        <w:rPr>
          <w:rFonts w:ascii="Times New Roman"/>
          <w:b w:val="false"/>
          <w:i w:val="false"/>
          <w:color w:val="000000"/>
          <w:sz w:val="28"/>
        </w:rPr>
        <w:t xml:space="preserve"> административной реформы должна стать  </w:t>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кадровая</w:t>
      </w:r>
      <w:r>
        <w:rPr>
          <w:rFonts w:ascii="Times New Roman"/>
          <w:b w:val="false"/>
          <w:i w:val="false"/>
          <w:color w:val="000000"/>
          <w:sz w:val="28"/>
        </w:rPr>
        <w:t xml:space="preserve"> </w:t>
      </w:r>
      <w:r>
        <w:rPr>
          <w:rFonts w:ascii="Times New Roman"/>
          <w:b/>
          <w:i w:val="false"/>
          <w:color w:val="000000"/>
          <w:sz w:val="28"/>
        </w:rPr>
        <w:t>политика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стране</w:t>
      </w:r>
      <w:r>
        <w:rPr>
          <w:rFonts w:ascii="Times New Roman"/>
          <w:b/>
          <w:i w:val="false"/>
          <w:color w:val="000000"/>
          <w:sz w:val="28"/>
        </w:rPr>
        <w:t xml:space="preserve">. </w:t>
      </w:r>
      <w:r>
        <w:rPr>
          <w:rFonts w:ascii="Times New Roman"/>
          <w:b w:val="false"/>
          <w:i w:val="false"/>
          <w:color w:val="000000"/>
          <w:sz w:val="28"/>
        </w:rPr>
        <w:t xml:space="preserve">Человеческий фактор становится определяющим на современном этапе развития. </w:t>
      </w:r>
    </w:p>
    <w:p>
      <w:pPr>
        <w:spacing w:after="0"/>
        <w:ind w:left="0"/>
        <w:jc w:val="both"/>
      </w:pPr>
      <w:r>
        <w:rPr>
          <w:rFonts w:ascii="Times New Roman"/>
          <w:b w:val="false"/>
          <w:i w:val="false"/>
          <w:color w:val="000000"/>
          <w:sz w:val="28"/>
        </w:rPr>
        <w:t xml:space="preserve">
      Необходимо разработать современные подходы, направленные на формирование в системе государственного управления  </w:t>
      </w:r>
      <w:r>
        <w:rPr>
          <w:rFonts w:ascii="Times New Roman"/>
          <w:b/>
          <w:i w:val="false"/>
          <w:color w:val="000000"/>
          <w:sz w:val="28"/>
        </w:rPr>
        <w:t>профессионального</w:t>
      </w:r>
      <w:r>
        <w:rPr>
          <w:rFonts w:ascii="Times New Roman"/>
          <w:b w:val="false"/>
          <w:i w:val="false"/>
          <w:color w:val="000000"/>
          <w:sz w:val="28"/>
        </w:rPr>
        <w:t xml:space="preserve"> </w:t>
      </w:r>
      <w:r>
        <w:rPr>
          <w:rFonts w:ascii="Times New Roman"/>
          <w:b/>
          <w:i w:val="false"/>
          <w:color w:val="000000"/>
          <w:sz w:val="28"/>
        </w:rPr>
        <w:t>ядра</w:t>
      </w:r>
      <w:r>
        <w:rPr>
          <w:rFonts w:ascii="Times New Roman"/>
          <w:b w:val="false"/>
          <w:i w:val="false"/>
          <w:color w:val="000000"/>
          <w:sz w:val="28"/>
        </w:rPr>
        <w:t xml:space="preserve"> </w:t>
      </w:r>
      <w:r>
        <w:rPr>
          <w:rFonts w:ascii="Times New Roman"/>
          <w:b/>
          <w:i w:val="false"/>
          <w:color w:val="000000"/>
          <w:sz w:val="28"/>
        </w:rPr>
        <w:t>управленцев</w:t>
      </w:r>
      <w:r>
        <w:rPr>
          <w:rFonts w:ascii="Times New Roman"/>
          <w:b w:val="false"/>
          <w:i w:val="false"/>
          <w:color w:val="000000"/>
          <w:sz w:val="28"/>
        </w:rPr>
        <w:t xml:space="preserve"> </w:t>
      </w:r>
      <w:r>
        <w:rPr>
          <w:rFonts w:ascii="Times New Roman"/>
          <w:b/>
          <w:i w:val="false"/>
          <w:color w:val="000000"/>
          <w:sz w:val="28"/>
        </w:rPr>
        <w:t>новой</w:t>
      </w:r>
      <w:r>
        <w:rPr>
          <w:rFonts w:ascii="Times New Roman"/>
          <w:b w:val="false"/>
          <w:i w:val="false"/>
          <w:color w:val="000000"/>
          <w:sz w:val="28"/>
        </w:rPr>
        <w:t xml:space="preserve"> </w:t>
      </w:r>
      <w:r>
        <w:rPr>
          <w:rFonts w:ascii="Times New Roman"/>
          <w:b/>
          <w:i w:val="false"/>
          <w:color w:val="000000"/>
          <w:sz w:val="28"/>
        </w:rPr>
        <w:t>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Большая роль в этом процессе должна принадлежать партии "Нур Отан". Партии следует активно участвовать в формировании кадров для системы государственного управления, выполняя роль  </w:t>
      </w:r>
      <w:r>
        <w:rPr>
          <w:rFonts w:ascii="Times New Roman"/>
          <w:b/>
          <w:i w:val="false"/>
          <w:color w:val="000000"/>
          <w:sz w:val="28"/>
        </w:rPr>
        <w:t>"</w:t>
      </w:r>
      <w:r>
        <w:rPr>
          <w:rFonts w:ascii="Times New Roman"/>
          <w:b/>
          <w:i w:val="false"/>
          <w:color w:val="000000"/>
          <w:sz w:val="28"/>
        </w:rPr>
        <w:t>социального</w:t>
      </w:r>
      <w:r>
        <w:rPr>
          <w:rFonts w:ascii="Times New Roman"/>
          <w:b w:val="false"/>
          <w:i w:val="false"/>
          <w:color w:val="000000"/>
          <w:sz w:val="28"/>
        </w:rPr>
        <w:t xml:space="preserve"> </w:t>
      </w:r>
      <w:r>
        <w:rPr>
          <w:rFonts w:ascii="Times New Roman"/>
          <w:b/>
          <w:i w:val="false"/>
          <w:color w:val="000000"/>
          <w:sz w:val="28"/>
        </w:rPr>
        <w:t>лифта</w:t>
      </w:r>
      <w:r>
        <w:rPr>
          <w:rFonts w:ascii="Times New Roman"/>
          <w:b/>
          <w:i w:val="false"/>
          <w:color w:val="000000"/>
          <w:sz w:val="28"/>
        </w:rPr>
        <w:t xml:space="preserve">" </w:t>
      </w:r>
      <w:r>
        <w:rPr>
          <w:rFonts w:ascii="Times New Roman"/>
          <w:b w:val="false"/>
          <w:i w:val="false"/>
          <w:color w:val="000000"/>
          <w:sz w:val="28"/>
        </w:rPr>
        <w:t xml:space="preserve">для достойных граждан. </w:t>
      </w:r>
    </w:p>
    <w:p>
      <w:pPr>
        <w:spacing w:after="0"/>
        <w:ind w:left="0"/>
        <w:jc w:val="both"/>
      </w:pPr>
      <w:r>
        <w:rPr>
          <w:rFonts w:ascii="Times New Roman"/>
          <w:b w:val="false"/>
          <w:i w:val="false"/>
          <w:color w:val="000000"/>
          <w:sz w:val="28"/>
        </w:rPr>
        <w:t xml:space="preserve">
      Важная роль должна быть отведена  </w:t>
      </w:r>
      <w:r>
        <w:rPr>
          <w:rFonts w:ascii="Times New Roman"/>
          <w:b/>
          <w:i w:val="false"/>
          <w:color w:val="000000"/>
          <w:sz w:val="28"/>
        </w:rPr>
        <w:t>молодому</w:t>
      </w:r>
      <w:r>
        <w:rPr>
          <w:rFonts w:ascii="Times New Roman"/>
          <w:b w:val="false"/>
          <w:i w:val="false"/>
          <w:color w:val="000000"/>
          <w:sz w:val="28"/>
        </w:rPr>
        <w:t xml:space="preserve"> </w:t>
      </w:r>
      <w:r>
        <w:rPr>
          <w:rFonts w:ascii="Times New Roman"/>
          <w:b/>
          <w:i w:val="false"/>
          <w:color w:val="000000"/>
          <w:sz w:val="28"/>
        </w:rPr>
        <w:t>поколению</w:t>
      </w:r>
      <w:r>
        <w:rPr>
          <w:rFonts w:ascii="Times New Roman"/>
          <w:b/>
          <w:i w:val="false"/>
          <w:color w:val="000000"/>
          <w:sz w:val="28"/>
        </w:rPr>
        <w:t xml:space="preserve">, </w:t>
      </w:r>
      <w:r>
        <w:rPr>
          <w:rFonts w:ascii="Times New Roman"/>
          <w:b/>
          <w:i w:val="false"/>
          <w:color w:val="000000"/>
          <w:sz w:val="28"/>
        </w:rPr>
        <w:t>включая</w:t>
      </w:r>
      <w:r>
        <w:rPr>
          <w:rFonts w:ascii="Times New Roman"/>
          <w:b w:val="false"/>
          <w:i w:val="false"/>
          <w:color w:val="000000"/>
          <w:sz w:val="28"/>
        </w:rPr>
        <w:t xml:space="preserve"> </w:t>
      </w:r>
      <w:r>
        <w:rPr>
          <w:rFonts w:ascii="Times New Roman"/>
          <w:b/>
          <w:i w:val="false"/>
          <w:color w:val="000000"/>
          <w:sz w:val="28"/>
        </w:rPr>
        <w:t>выпускников</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w:t>
      </w:r>
      <w:r>
        <w:rPr>
          <w:rFonts w:ascii="Times New Roman"/>
          <w:b/>
          <w:i w:val="false"/>
          <w:color w:val="000000"/>
          <w:sz w:val="28"/>
        </w:rPr>
        <w:t>Болашак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Молодые профессионалы должны найти свое место в происходящих в стране процессах, принять самое активное участие в строительстве будущего. Нового уровня работы требует  </w:t>
      </w:r>
      <w:r>
        <w:rPr>
          <w:rFonts w:ascii="Times New Roman"/>
          <w:b/>
          <w:i w:val="false"/>
          <w:color w:val="000000"/>
          <w:sz w:val="28"/>
        </w:rPr>
        <w:t>работа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резервом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Администрация Президента должна возглавить кадровую работу.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Пятое</w:t>
      </w:r>
      <w:r>
        <w:rPr>
          <w:rFonts w:ascii="Times New Roman"/>
          <w:b w:val="false"/>
          <w:i w:val="false"/>
          <w:color w:val="000000"/>
          <w:sz w:val="28"/>
          <w:u w:val="single"/>
        </w:rPr>
        <w:t xml:space="preserve">. </w:t>
      </w:r>
      <w:r>
        <w:rPr>
          <w:rFonts w:ascii="Times New Roman"/>
          <w:b w:val="false"/>
          <w:i w:val="false"/>
          <w:color w:val="000000"/>
          <w:sz w:val="28"/>
        </w:rPr>
        <w:t xml:space="preserve">Со следующего года, впервые в истории нашей страны, базой новой системы государственного бюджетного планирования станет  </w:t>
      </w:r>
      <w:r>
        <w:rPr>
          <w:rFonts w:ascii="Times New Roman"/>
          <w:b/>
          <w:i w:val="false"/>
          <w:color w:val="000000"/>
          <w:sz w:val="28"/>
        </w:rPr>
        <w:t>3-</w:t>
      </w:r>
      <w:r>
        <w:rPr>
          <w:rFonts w:ascii="Times New Roman"/>
          <w:b/>
          <w:i w:val="false"/>
          <w:color w:val="000000"/>
          <w:sz w:val="28"/>
        </w:rPr>
        <w:t>летний</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i w:val="false"/>
          <w:color w:val="000000"/>
          <w:sz w:val="28"/>
        </w:rPr>
        <w:t xml:space="preserve">. </w:t>
      </w:r>
      <w:r>
        <w:rPr>
          <w:rFonts w:ascii="Times New Roman"/>
          <w:b w:val="false"/>
          <w:i w:val="false"/>
          <w:color w:val="000000"/>
          <w:sz w:val="28"/>
        </w:rPr>
        <w:t xml:space="preserve">Для этого Правительству уже в текущем году необходимо разработать  </w:t>
      </w:r>
      <w:r>
        <w:rPr>
          <w:rFonts w:ascii="Times New Roman"/>
          <w:b/>
          <w:i w:val="false"/>
          <w:color w:val="000000"/>
          <w:sz w:val="28"/>
        </w:rPr>
        <w:t>новый</w:t>
      </w:r>
      <w:r>
        <w:rPr>
          <w:rFonts w:ascii="Times New Roman"/>
          <w:b w:val="false"/>
          <w:i w:val="false"/>
          <w:color w:val="000000"/>
          <w:sz w:val="28"/>
        </w:rPr>
        <w:t xml:space="preserve"> </w:t>
      </w:r>
      <w:r>
        <w:rPr>
          <w:rFonts w:ascii="Times New Roman"/>
          <w:b/>
          <w:i w:val="false"/>
          <w:color w:val="000000"/>
          <w:sz w:val="28"/>
        </w:rPr>
        <w:t>Бюджетный</w:t>
      </w:r>
      <w:r>
        <w:rPr>
          <w:rFonts w:ascii="Times New Roman"/>
          <w:b w:val="false"/>
          <w:i w:val="false"/>
          <w:color w:val="000000"/>
          <w:sz w:val="28"/>
        </w:rPr>
        <w:t xml:space="preserve"> </w:t>
      </w:r>
      <w:r>
        <w:rPr>
          <w:rFonts w:ascii="Times New Roman"/>
          <w:b/>
          <w:i w:val="false"/>
          <w:color w:val="000000"/>
          <w:sz w:val="28"/>
        </w:rPr>
        <w:t>Кодекс</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Надо также форсировать работу по  </w:t>
      </w:r>
      <w:r>
        <w:rPr>
          <w:rFonts w:ascii="Times New Roman"/>
          <w:b/>
          <w:i w:val="false"/>
          <w:color w:val="000000"/>
          <w:sz w:val="28"/>
        </w:rPr>
        <w:t>модернизации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совершен</w:t>
      </w:r>
      <w:r>
        <w:rPr>
          <w:rFonts w:ascii="Times New Roman"/>
          <w:b/>
          <w:i w:val="false"/>
          <w:color w:val="000000"/>
          <w:sz w:val="28"/>
        </w:rPr>
        <w:t>ствованию</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планирования</w:t>
      </w:r>
      <w:r>
        <w:rPr>
          <w:rFonts w:ascii="Times New Roman"/>
          <w:b/>
          <w:i w:val="false"/>
          <w:color w:val="000000"/>
          <w:sz w:val="28"/>
        </w:rPr>
        <w:t xml:space="preserve">, </w:t>
      </w:r>
      <w:r>
        <w:rPr>
          <w:rFonts w:ascii="Times New Roman"/>
          <w:b/>
          <w:i w:val="false"/>
          <w:color w:val="000000"/>
          <w:sz w:val="28"/>
        </w:rPr>
        <w:t>повышению</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бюджета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государственными</w:t>
      </w:r>
      <w:r>
        <w:rPr>
          <w:rFonts w:ascii="Times New Roman"/>
          <w:b w:val="false"/>
          <w:i w:val="false"/>
          <w:color w:val="000000"/>
          <w:sz w:val="28"/>
        </w:rPr>
        <w:t xml:space="preserve"> </w:t>
      </w:r>
      <w:r>
        <w:rPr>
          <w:rFonts w:ascii="Times New Roman"/>
          <w:b/>
          <w:i w:val="false"/>
          <w:color w:val="000000"/>
          <w:sz w:val="28"/>
        </w:rPr>
        <w:t>активами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Шестое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Правительство должно провести целенаправленный аудит, если хотите,  </w:t>
      </w:r>
      <w:r>
        <w:rPr>
          <w:rFonts w:ascii="Times New Roman"/>
          <w:b/>
          <w:i w:val="false"/>
          <w:color w:val="000000"/>
          <w:sz w:val="28"/>
        </w:rPr>
        <w:t>"</w:t>
      </w:r>
      <w:r>
        <w:rPr>
          <w:rFonts w:ascii="Times New Roman"/>
          <w:b/>
          <w:i w:val="false"/>
          <w:color w:val="000000"/>
          <w:sz w:val="28"/>
        </w:rPr>
        <w:t>аудит</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пристрастием</w:t>
      </w:r>
      <w:r>
        <w:rPr>
          <w:rFonts w:ascii="Times New Roman"/>
          <w:b/>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 выделявшихся по основным государственным социально-экономическим программам. </w:t>
      </w:r>
    </w:p>
    <w:p>
      <w:pPr>
        <w:spacing w:after="0"/>
        <w:ind w:left="0"/>
        <w:jc w:val="both"/>
      </w:pPr>
      <w:r>
        <w:rPr>
          <w:rFonts w:ascii="Times New Roman"/>
          <w:b w:val="false"/>
          <w:i w:val="false"/>
          <w:color w:val="000000"/>
          <w:sz w:val="28"/>
        </w:rPr>
        <w:t xml:space="preserve">
      Цель этого аудита -  </w:t>
      </w:r>
      <w:r>
        <w:rPr>
          <w:rFonts w:ascii="Times New Roman"/>
          <w:b/>
          <w:i w:val="false"/>
          <w:color w:val="000000"/>
          <w:sz w:val="28"/>
        </w:rPr>
        <w:t>оценить</w:t>
      </w:r>
      <w:r>
        <w:rPr>
          <w:rFonts w:ascii="Times New Roman"/>
          <w:b w:val="false"/>
          <w:i w:val="false"/>
          <w:color w:val="000000"/>
          <w:sz w:val="28"/>
        </w:rPr>
        <w:t xml:space="preserve"> </w:t>
      </w:r>
      <w:r>
        <w:rPr>
          <w:rFonts w:ascii="Times New Roman"/>
          <w:b/>
          <w:i w:val="false"/>
          <w:color w:val="000000"/>
          <w:sz w:val="28"/>
        </w:rPr>
        <w:t>достигнутые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i w:val="false"/>
          <w:color w:val="000000"/>
          <w:sz w:val="28"/>
        </w:rPr>
        <w:t xml:space="preserve">, </w:t>
      </w:r>
      <w:r>
        <w:rPr>
          <w:rFonts w:ascii="Times New Roman"/>
          <w:b/>
          <w:i w:val="false"/>
          <w:color w:val="000000"/>
          <w:sz w:val="28"/>
        </w:rPr>
        <w:t>резко</w:t>
      </w:r>
      <w:r>
        <w:rPr>
          <w:rFonts w:ascii="Times New Roman"/>
          <w:b w:val="false"/>
          <w:i w:val="false"/>
          <w:color w:val="000000"/>
          <w:sz w:val="28"/>
        </w:rPr>
        <w:t xml:space="preserve"> </w:t>
      </w:r>
      <w:r>
        <w:rPr>
          <w:rFonts w:ascii="Times New Roman"/>
          <w:b/>
          <w:i w:val="false"/>
          <w:color w:val="000000"/>
          <w:sz w:val="28"/>
        </w:rPr>
        <w:t>повысить</w:t>
      </w:r>
      <w:r>
        <w:rPr>
          <w:rFonts w:ascii="Times New Roman"/>
          <w:b w:val="false"/>
          <w:i w:val="false"/>
          <w:color w:val="000000"/>
          <w:sz w:val="28"/>
        </w:rPr>
        <w:t xml:space="preserve"> </w:t>
      </w:r>
      <w:r>
        <w:rPr>
          <w:rFonts w:ascii="Times New Roman"/>
          <w:b/>
          <w:i w:val="false"/>
          <w:color w:val="000000"/>
          <w:sz w:val="28"/>
        </w:rPr>
        <w:t>эффективность</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расходования</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Седьмое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Правительство должно продолжить последовательную работу по  </w:t>
      </w:r>
      <w:r>
        <w:rPr>
          <w:rFonts w:ascii="Times New Roman"/>
          <w:b/>
          <w:i w:val="false"/>
          <w:color w:val="000000"/>
          <w:sz w:val="28"/>
        </w:rPr>
        <w:t>стимулированию</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малого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Надо поддержать работу  </w:t>
      </w:r>
      <w:r>
        <w:rPr>
          <w:rFonts w:ascii="Times New Roman"/>
          <w:b/>
          <w:i w:val="false"/>
          <w:color w:val="000000"/>
          <w:sz w:val="28"/>
        </w:rPr>
        <w:t>микрокредитных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 в том числе за счет средств государства.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 </w:t>
      </w:r>
    </w:p>
    <w:p>
      <w:pPr>
        <w:spacing w:after="0"/>
        <w:ind w:left="0"/>
        <w:jc w:val="both"/>
      </w:pPr>
      <w:r>
        <w:rPr>
          <w:rFonts w:ascii="Times New Roman"/>
          <w:b w:val="false"/>
          <w:i w:val="false"/>
          <w:color w:val="000000"/>
          <w:sz w:val="28"/>
        </w:rPr>
        <w:t xml:space="preserve">
      Развитый предпринимательский сектор - это основа экономики любой страны. </w:t>
      </w:r>
    </w:p>
    <w:p>
      <w:pPr>
        <w:spacing w:after="0"/>
        <w:ind w:left="0"/>
        <w:jc w:val="both"/>
      </w:pPr>
      <w:r>
        <w:rPr>
          <w:rFonts w:ascii="Times New Roman"/>
          <w:b w:val="false"/>
          <w:i w:val="false"/>
          <w:color w:val="000000"/>
          <w:sz w:val="28"/>
        </w:rPr>
        <w:t xml:space="preserve">
      В этой связи, в рамках  </w:t>
      </w:r>
      <w:r>
        <w:rPr>
          <w:rFonts w:ascii="Times New Roman"/>
          <w:b/>
          <w:i w:val="false"/>
          <w:color w:val="000000"/>
          <w:sz w:val="28"/>
        </w:rPr>
        <w:t>административной</w:t>
      </w:r>
      <w:r>
        <w:rPr>
          <w:rFonts w:ascii="Times New Roman"/>
          <w:b w:val="false"/>
          <w:i w:val="false"/>
          <w:color w:val="000000"/>
          <w:sz w:val="28"/>
        </w:rPr>
        <w:t xml:space="preserve"> </w:t>
      </w:r>
      <w:r>
        <w:rPr>
          <w:rFonts w:ascii="Times New Roman"/>
          <w:b/>
          <w:i w:val="false"/>
          <w:color w:val="000000"/>
          <w:sz w:val="28"/>
        </w:rPr>
        <w:t>реформы</w:t>
      </w:r>
      <w:r>
        <w:rPr>
          <w:rFonts w:ascii="Times New Roman"/>
          <w:b w:val="false"/>
          <w:i w:val="false"/>
          <w:color w:val="000000"/>
          <w:sz w:val="28"/>
        </w:rPr>
        <w:t xml:space="preserve"> поручаю Правительству  </w:t>
      </w:r>
      <w:r>
        <w:rPr>
          <w:rFonts w:ascii="Times New Roman"/>
          <w:b/>
          <w:i w:val="false"/>
          <w:color w:val="000000"/>
          <w:sz w:val="28"/>
        </w:rPr>
        <w:t>решительно</w:t>
      </w:r>
      <w:r>
        <w:rPr>
          <w:rFonts w:ascii="Times New Roman"/>
          <w:b w:val="false"/>
          <w:i w:val="false"/>
          <w:color w:val="000000"/>
          <w:sz w:val="28"/>
        </w:rPr>
        <w:t xml:space="preserve"> </w:t>
      </w:r>
      <w:r>
        <w:rPr>
          <w:rFonts w:ascii="Times New Roman"/>
          <w:b/>
          <w:i w:val="false"/>
          <w:color w:val="000000"/>
          <w:sz w:val="28"/>
        </w:rPr>
        <w:t>снизить</w:t>
      </w:r>
      <w:r>
        <w:rPr>
          <w:rFonts w:ascii="Times New Roman"/>
          <w:b w:val="false"/>
          <w:i w:val="false"/>
          <w:color w:val="000000"/>
          <w:sz w:val="28"/>
        </w:rPr>
        <w:t xml:space="preserve"> </w:t>
      </w:r>
      <w:r>
        <w:rPr>
          <w:rFonts w:ascii="Times New Roman"/>
          <w:b/>
          <w:i w:val="false"/>
          <w:color w:val="000000"/>
          <w:sz w:val="28"/>
        </w:rPr>
        <w:t>административную</w:t>
      </w:r>
      <w:r>
        <w:rPr>
          <w:rFonts w:ascii="Times New Roman"/>
          <w:b w:val="false"/>
          <w:i w:val="false"/>
          <w:color w:val="000000"/>
          <w:sz w:val="28"/>
        </w:rPr>
        <w:t xml:space="preserve"> </w:t>
      </w:r>
      <w:r>
        <w:rPr>
          <w:rFonts w:ascii="Times New Roman"/>
          <w:b/>
          <w:i w:val="false"/>
          <w:color w:val="000000"/>
          <w:sz w:val="28"/>
        </w:rPr>
        <w:t>нагрузку</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бизнес</w:t>
      </w:r>
      <w:r>
        <w:rPr>
          <w:rFonts w:ascii="Times New Roman"/>
          <w:b w:val="false"/>
          <w:i w:val="false"/>
          <w:color w:val="000000"/>
          <w:sz w:val="28"/>
        </w:rPr>
        <w:t xml:space="preserve"> , провести дальнейшее  </w:t>
      </w:r>
      <w:r>
        <w:rPr>
          <w:rFonts w:ascii="Times New Roman"/>
          <w:b/>
          <w:i w:val="false"/>
          <w:color w:val="000000"/>
          <w:sz w:val="28"/>
        </w:rPr>
        <w:t>упрощение</w:t>
      </w:r>
      <w:r>
        <w:rPr>
          <w:rFonts w:ascii="Times New Roman"/>
          <w:b w:val="false"/>
          <w:i w:val="false"/>
          <w:color w:val="000000"/>
          <w:sz w:val="28"/>
        </w:rPr>
        <w:t xml:space="preserve"> </w:t>
      </w:r>
      <w:r>
        <w:rPr>
          <w:rFonts w:ascii="Times New Roman"/>
          <w:b/>
          <w:i w:val="false"/>
          <w:color w:val="000000"/>
          <w:sz w:val="28"/>
        </w:rPr>
        <w:t>разрешительной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i w:val="false"/>
          <w:color w:val="000000"/>
          <w:sz w:val="28"/>
        </w:rPr>
        <w:t xml:space="preserve">, </w:t>
      </w:r>
      <w:r>
        <w:rPr>
          <w:rFonts w:ascii="Times New Roman"/>
          <w:b/>
          <w:i w:val="false"/>
          <w:color w:val="000000"/>
          <w:sz w:val="28"/>
        </w:rPr>
        <w:t>прежде</w:t>
      </w:r>
      <w:r>
        <w:rPr>
          <w:rFonts w:ascii="Times New Roman"/>
          <w:b w:val="false"/>
          <w:i w:val="false"/>
          <w:color w:val="000000"/>
          <w:sz w:val="28"/>
        </w:rPr>
        <w:t xml:space="preserve"> </w:t>
      </w:r>
      <w:r>
        <w:rPr>
          <w:rFonts w:ascii="Times New Roman"/>
          <w:b/>
          <w:i w:val="false"/>
          <w:color w:val="000000"/>
          <w:sz w:val="28"/>
        </w:rPr>
        <w:t>всего</w:t>
      </w:r>
      <w:r>
        <w:rPr>
          <w:rFonts w:ascii="Times New Roman"/>
          <w:b w:val="false"/>
          <w:i w:val="false"/>
          <w:color w:val="000000"/>
          <w:sz w:val="28"/>
        </w:rPr>
        <w:t xml:space="preserve"> </w:t>
      </w:r>
      <w:r>
        <w:rPr>
          <w:rFonts w:ascii="Times New Roman"/>
          <w:b/>
          <w:i w:val="false"/>
          <w:color w:val="000000"/>
          <w:sz w:val="28"/>
        </w:rPr>
        <w:t>лицензирования</w:t>
      </w:r>
      <w:r>
        <w:rPr>
          <w:rFonts w:ascii="Times New Roman"/>
          <w:b/>
          <w:i w:val="false"/>
          <w:color w:val="000000"/>
          <w:sz w:val="28"/>
        </w:rPr>
        <w:t xml:space="preserve">, </w:t>
      </w:r>
      <w:r>
        <w:rPr>
          <w:rFonts w:ascii="Times New Roman"/>
          <w:b/>
          <w:i w:val="false"/>
          <w:color w:val="000000"/>
          <w:sz w:val="28"/>
        </w:rPr>
        <w:t>сертификации</w:t>
      </w:r>
      <w:r>
        <w:rPr>
          <w:rFonts w:ascii="Times New Roman"/>
          <w:b/>
          <w:i w:val="false"/>
          <w:color w:val="000000"/>
          <w:sz w:val="28"/>
        </w:rPr>
        <w:t xml:space="preserve">, </w:t>
      </w:r>
      <w:r>
        <w:rPr>
          <w:rFonts w:ascii="Times New Roman"/>
          <w:b/>
          <w:i w:val="false"/>
          <w:color w:val="000000"/>
          <w:sz w:val="28"/>
        </w:rPr>
        <w:t>аккредитации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Приведу один  </w:t>
      </w:r>
      <w:r>
        <w:rPr>
          <w:rFonts w:ascii="Times New Roman"/>
          <w:b/>
          <w:i w:val="false"/>
          <w:color w:val="000000"/>
          <w:sz w:val="28"/>
        </w:rPr>
        <w:t>пример</w:t>
      </w:r>
      <w:r>
        <w:rPr>
          <w:rFonts w:ascii="Times New Roman"/>
          <w:b/>
          <w:i w:val="false"/>
          <w:color w:val="000000"/>
          <w:sz w:val="28"/>
        </w:rPr>
        <w:t xml:space="preserve">. </w:t>
      </w:r>
      <w:r>
        <w:rPr>
          <w:rFonts w:ascii="Times New Roman"/>
          <w:b w:val="false"/>
          <w:i w:val="false"/>
          <w:color w:val="000000"/>
          <w:sz w:val="28"/>
        </w:rPr>
        <w:t xml:space="preserve">По последнему отчету Всемирного банка "Ведение бизнеса", чтобы пройти все экспортные процедуры в Казахстане необходимо затратить 89 дней, а, к примеру, в Эстонии для этого надо только 5 дней. </w:t>
      </w:r>
    </w:p>
    <w:p>
      <w:pPr>
        <w:spacing w:after="0"/>
        <w:ind w:left="0"/>
        <w:jc w:val="both"/>
      </w:pPr>
      <w:r>
        <w:rPr>
          <w:rFonts w:ascii="Times New Roman"/>
          <w:b w:val="false"/>
          <w:i w:val="false"/>
          <w:color w:val="000000"/>
          <w:sz w:val="28"/>
        </w:rPr>
        <w:t xml:space="preserve">
      Настоящим бедствием для предпринимателя становятся различного рода  </w:t>
      </w:r>
      <w:r>
        <w:rPr>
          <w:rFonts w:ascii="Times New Roman"/>
          <w:b/>
          <w:i w:val="false"/>
          <w:color w:val="000000"/>
          <w:sz w:val="28"/>
        </w:rPr>
        <w:t>проверки</w:t>
      </w:r>
      <w:r>
        <w:rPr>
          <w:rFonts w:ascii="Times New Roman"/>
          <w:b w:val="false"/>
          <w:i w:val="false"/>
          <w:color w:val="000000"/>
          <w:sz w:val="28"/>
        </w:rPr>
        <w:t xml:space="preserve"> , которые предусмотрены свыше 50 законами! </w:t>
      </w:r>
    </w:p>
    <w:p>
      <w:pPr>
        <w:spacing w:after="0"/>
        <w:ind w:left="0"/>
        <w:jc w:val="both"/>
      </w:pPr>
      <w:r>
        <w:rPr>
          <w:rFonts w:ascii="Times New Roman"/>
          <w:b w:val="false"/>
          <w:i w:val="false"/>
          <w:color w:val="000000"/>
          <w:sz w:val="28"/>
        </w:rPr>
        <w:t xml:space="preserve">
      Некоторые ведомства изыскивают возможность под различными предлогами в нарушение законодательства "проверить" предприятие несколько раз. Это серьезно отвлекает бизнес от своего дела. И это идет против политики, которую я провожу. </w:t>
      </w:r>
    </w:p>
    <w:p>
      <w:pPr>
        <w:spacing w:after="0"/>
        <w:ind w:left="0"/>
        <w:jc w:val="both"/>
      </w:pPr>
      <w:r>
        <w:rPr>
          <w:rFonts w:ascii="Times New Roman"/>
          <w:b w:val="false"/>
          <w:i w:val="false"/>
          <w:color w:val="000000"/>
          <w:sz w:val="28"/>
        </w:rPr>
        <w:t xml:space="preserve">
      Надо  </w:t>
      </w:r>
      <w:r>
        <w:rPr>
          <w:rFonts w:ascii="Times New Roman"/>
          <w:b/>
          <w:i w:val="false"/>
          <w:color w:val="000000"/>
          <w:sz w:val="28"/>
        </w:rPr>
        <w:t>зна</w:t>
      </w:r>
      <w:r>
        <w:rPr>
          <w:rFonts w:ascii="Times New Roman"/>
          <w:b/>
          <w:i w:val="false"/>
          <w:color w:val="000000"/>
          <w:sz w:val="28"/>
        </w:rPr>
        <w:t>чительно</w:t>
      </w:r>
      <w:r>
        <w:rPr>
          <w:rFonts w:ascii="Times New Roman"/>
          <w:b w:val="false"/>
          <w:i w:val="false"/>
          <w:color w:val="000000"/>
          <w:sz w:val="28"/>
        </w:rPr>
        <w:t xml:space="preserve"> </w:t>
      </w:r>
      <w:r>
        <w:rPr>
          <w:rFonts w:ascii="Times New Roman"/>
          <w:b/>
          <w:i w:val="false"/>
          <w:color w:val="000000"/>
          <w:sz w:val="28"/>
        </w:rPr>
        <w:t>сократить</w:t>
      </w:r>
      <w:r>
        <w:rPr>
          <w:rFonts w:ascii="Times New Roman"/>
          <w:b w:val="false"/>
          <w:i w:val="false"/>
          <w:color w:val="000000"/>
          <w:sz w:val="28"/>
        </w:rPr>
        <w:t xml:space="preserve"> </w:t>
      </w:r>
      <w:r>
        <w:rPr>
          <w:rFonts w:ascii="Times New Roman"/>
          <w:b/>
          <w:i w:val="false"/>
          <w:color w:val="000000"/>
          <w:sz w:val="28"/>
        </w:rPr>
        <w:t>количество</w:t>
      </w:r>
      <w:r>
        <w:rPr>
          <w:rFonts w:ascii="Times New Roman"/>
          <w:b w:val="false"/>
          <w:i w:val="false"/>
          <w:color w:val="000000"/>
          <w:sz w:val="28"/>
        </w:rPr>
        <w:t xml:space="preserve"> </w:t>
      </w:r>
      <w:r>
        <w:rPr>
          <w:rFonts w:ascii="Times New Roman"/>
          <w:b/>
          <w:i w:val="false"/>
          <w:color w:val="000000"/>
          <w:sz w:val="28"/>
        </w:rPr>
        <w:t>проверок</w:t>
      </w:r>
      <w:r>
        <w:rPr>
          <w:rFonts w:ascii="Times New Roman"/>
          <w:b w:val="false"/>
          <w:i w:val="false"/>
          <w:color w:val="000000"/>
          <w:sz w:val="28"/>
        </w:rPr>
        <w:t xml:space="preserve"> правоохранительными и другими проверяющими органами, и упорядочить их. </w:t>
      </w:r>
    </w:p>
    <w:bookmarkStart w:name="z6" w:id="5"/>
    <w:p>
      <w:pPr>
        <w:spacing w:after="0"/>
        <w:ind w:left="0"/>
        <w:jc w:val="left"/>
      </w:pPr>
      <w:r>
        <w:rPr>
          <w:rFonts w:ascii="Times New Roman"/>
          <w:b/>
          <w:i w:val="false"/>
          <w:color w:val="000000"/>
        </w:rPr>
        <w:t xml:space="preserve"> III. Повышение благосостояния народа Казахстана</w:t>
      </w:r>
    </w:p>
    <w:bookmarkEnd w:id="5"/>
    <w:p>
      <w:pPr>
        <w:spacing w:after="0"/>
        <w:ind w:left="0"/>
        <w:jc w:val="both"/>
      </w:pPr>
      <w:r>
        <w:rPr>
          <w:rFonts w:ascii="Times New Roman"/>
          <w:b w:val="false"/>
          <w:i w:val="false"/>
          <w:color w:val="000000"/>
          <w:sz w:val="28"/>
        </w:rPr>
        <w:t xml:space="preserve">
      Постоянное улучшение социального самочувствия казахстанцев, всех слоев и социальных групп казахстанского общества, является и будет оставаться на первом плане государственной политики. </w:t>
      </w:r>
    </w:p>
    <w:p>
      <w:pPr>
        <w:spacing w:after="0"/>
        <w:ind w:left="0"/>
        <w:jc w:val="both"/>
      </w:pPr>
      <w:r>
        <w:rPr>
          <w:rFonts w:ascii="Times New Roman"/>
          <w:b w:val="false"/>
          <w:i w:val="false"/>
          <w:color w:val="000000"/>
          <w:sz w:val="28"/>
        </w:rPr>
        <w:t xml:space="preserve">
      Стандарты качества жизни должны стать эффективным рыночным инструментом развития человеческого капитала и социальной модернизации Казахстана,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приводя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этом</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росту</w:t>
      </w:r>
      <w:r>
        <w:rPr>
          <w:rFonts w:ascii="Times New Roman"/>
          <w:b w:val="false"/>
          <w:i w:val="false"/>
          <w:color w:val="000000"/>
          <w:sz w:val="28"/>
        </w:rPr>
        <w:t xml:space="preserve"> </w:t>
      </w:r>
      <w:r>
        <w:rPr>
          <w:rFonts w:ascii="Times New Roman"/>
          <w:b/>
          <w:i w:val="false"/>
          <w:color w:val="000000"/>
          <w:sz w:val="28"/>
        </w:rPr>
        <w:t>иждивенческих</w:t>
      </w:r>
      <w:r>
        <w:rPr>
          <w:rFonts w:ascii="Times New Roman"/>
          <w:b w:val="false"/>
          <w:i w:val="false"/>
          <w:color w:val="000000"/>
          <w:sz w:val="28"/>
        </w:rPr>
        <w:t xml:space="preserve"> </w:t>
      </w:r>
      <w:r>
        <w:rPr>
          <w:rFonts w:ascii="Times New Roman"/>
          <w:b/>
          <w:i w:val="false"/>
          <w:color w:val="000000"/>
          <w:sz w:val="28"/>
        </w:rPr>
        <w:t>настроений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Социальная</w:t>
      </w:r>
      <w:r>
        <w:rPr>
          <w:rFonts w:ascii="Times New Roman"/>
          <w:b w:val="false"/>
          <w:i w:val="false"/>
          <w:color w:val="000000"/>
          <w:sz w:val="28"/>
        </w:rPr>
        <w:t xml:space="preserve"> </w:t>
      </w:r>
      <w:r>
        <w:rPr>
          <w:rFonts w:ascii="Times New Roman"/>
          <w:b/>
          <w:i w:val="false"/>
          <w:color w:val="000000"/>
          <w:sz w:val="28"/>
        </w:rPr>
        <w:t>политика</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может быть эффективной только в том случае, если она нацелена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рабочих</w:t>
      </w:r>
      <w:r>
        <w:rPr>
          <w:rFonts w:ascii="Times New Roman"/>
          <w:b w:val="false"/>
          <w:i w:val="false"/>
          <w:color w:val="000000"/>
          <w:sz w:val="28"/>
        </w:rPr>
        <w:t xml:space="preserve"> </w:t>
      </w:r>
      <w:r>
        <w:rPr>
          <w:rFonts w:ascii="Times New Roman"/>
          <w:b/>
          <w:i w:val="false"/>
          <w:color w:val="000000"/>
          <w:sz w:val="28"/>
        </w:rPr>
        <w:t>мест</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вовлечение</w:t>
      </w:r>
      <w:r>
        <w:rPr>
          <w:rFonts w:ascii="Times New Roman"/>
          <w:b w:val="false"/>
          <w:i w:val="false"/>
          <w:color w:val="000000"/>
          <w:sz w:val="28"/>
        </w:rPr>
        <w:t xml:space="preserve"> </w:t>
      </w:r>
      <w:r>
        <w:rPr>
          <w:rFonts w:ascii="Times New Roman"/>
          <w:b/>
          <w:i w:val="false"/>
          <w:color w:val="000000"/>
          <w:sz w:val="28"/>
        </w:rPr>
        <w:t>трудоспособного</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экономику</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i w:val="false"/>
          <w:color w:val="000000"/>
          <w:sz w:val="28"/>
        </w:rPr>
        <w:t xml:space="preserve">. </w:t>
      </w:r>
      <w:r>
        <w:rPr>
          <w:rFonts w:ascii="Times New Roman"/>
          <w:b w:val="false"/>
          <w:i w:val="false"/>
          <w:color w:val="000000"/>
          <w:sz w:val="28"/>
        </w:rPr>
        <w:t xml:space="preserve">Этому принципу мы следовали ранее и намерены придерживаться его в будущем. </w:t>
      </w:r>
    </w:p>
    <w:p>
      <w:pPr>
        <w:spacing w:after="0"/>
        <w:ind w:left="0"/>
        <w:jc w:val="both"/>
      </w:pPr>
      <w:r>
        <w:rPr>
          <w:rFonts w:ascii="Times New Roman"/>
          <w:b w:val="false"/>
          <w:i w:val="false"/>
          <w:color w:val="000000"/>
          <w:sz w:val="28"/>
        </w:rPr>
        <w:t xml:space="preserve">
      У нас есть все основания и далее  </w:t>
      </w:r>
      <w:r>
        <w:rPr>
          <w:rFonts w:ascii="Times New Roman"/>
          <w:b/>
          <w:i w:val="false"/>
          <w:color w:val="000000"/>
          <w:sz w:val="28"/>
        </w:rPr>
        <w:t>повышать</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жизни</w:t>
      </w:r>
      <w:r>
        <w:rPr>
          <w:rFonts w:ascii="Times New Roman"/>
          <w:b w:val="false"/>
          <w:i w:val="false"/>
          <w:color w:val="000000"/>
          <w:sz w:val="28"/>
        </w:rPr>
        <w:t xml:space="preserve"> </w:t>
      </w:r>
      <w:r>
        <w:rPr>
          <w:rFonts w:ascii="Times New Roman"/>
          <w:b/>
          <w:i w:val="false"/>
          <w:color w:val="000000"/>
          <w:sz w:val="28"/>
        </w:rPr>
        <w:t>социально</w:t>
      </w:r>
      <w:r>
        <w:rPr>
          <w:rFonts w:ascii="Times New Roman"/>
          <w:b w:val="false"/>
          <w:i w:val="false"/>
          <w:color w:val="000000"/>
          <w:sz w:val="28"/>
        </w:rPr>
        <w:t xml:space="preserve"> </w:t>
      </w:r>
      <w:r>
        <w:rPr>
          <w:rFonts w:ascii="Times New Roman"/>
          <w:b/>
          <w:i w:val="false"/>
          <w:color w:val="000000"/>
          <w:sz w:val="28"/>
        </w:rPr>
        <w:t>незащищенных</w:t>
      </w:r>
      <w:r>
        <w:rPr>
          <w:rFonts w:ascii="Times New Roman"/>
          <w:b w:val="false"/>
          <w:i w:val="false"/>
          <w:color w:val="000000"/>
          <w:sz w:val="28"/>
        </w:rPr>
        <w:t xml:space="preserve"> </w:t>
      </w:r>
      <w:r>
        <w:rPr>
          <w:rFonts w:ascii="Times New Roman"/>
          <w:b/>
          <w:i w:val="false"/>
          <w:color w:val="000000"/>
          <w:sz w:val="28"/>
        </w:rPr>
        <w:t>слоев</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val="false"/>
          <w:i w:val="false"/>
          <w:color w:val="000000"/>
          <w:sz w:val="28"/>
        </w:rPr>
        <w:t xml:space="preserve"> , в соответствии с  </w:t>
      </w:r>
      <w:r>
        <w:rPr>
          <w:rFonts w:ascii="Times New Roman"/>
          <w:b/>
          <w:i w:val="false"/>
          <w:color w:val="000000"/>
          <w:sz w:val="28"/>
        </w:rPr>
        <w:t>предвыборной</w:t>
      </w:r>
      <w:r>
        <w:rPr>
          <w:rFonts w:ascii="Times New Roman"/>
          <w:b w:val="false"/>
          <w:i w:val="false"/>
          <w:color w:val="000000"/>
          <w:sz w:val="28"/>
        </w:rPr>
        <w:t xml:space="preserve"> </w:t>
      </w:r>
      <w:r>
        <w:rPr>
          <w:rFonts w:ascii="Times New Roman"/>
          <w:b/>
          <w:i w:val="false"/>
          <w:color w:val="000000"/>
          <w:sz w:val="28"/>
        </w:rPr>
        <w:t>платформой</w:t>
      </w:r>
      <w:r>
        <w:rPr>
          <w:rFonts w:ascii="Times New Roman"/>
          <w:b w:val="false"/>
          <w:i w:val="false"/>
          <w:color w:val="000000"/>
          <w:sz w:val="28"/>
        </w:rPr>
        <w:t xml:space="preserve"> </w:t>
      </w:r>
      <w:r>
        <w:rPr>
          <w:rFonts w:ascii="Times New Roman"/>
          <w:b/>
          <w:i w:val="false"/>
          <w:color w:val="000000"/>
          <w:sz w:val="28"/>
        </w:rPr>
        <w:t>партии</w:t>
      </w:r>
      <w:r>
        <w:rPr>
          <w:rFonts w:ascii="Times New Roman"/>
          <w:b/>
          <w:i w:val="false"/>
          <w:color w:val="000000"/>
          <w:sz w:val="28"/>
        </w:rPr>
        <w:t xml:space="preserve"> "</w:t>
      </w:r>
      <w:r>
        <w:rPr>
          <w:rFonts w:ascii="Times New Roman"/>
          <w:b/>
          <w:i w:val="false"/>
          <w:color w:val="000000"/>
          <w:sz w:val="28"/>
        </w:rPr>
        <w:t>Нур</w:t>
      </w:r>
      <w:r>
        <w:rPr>
          <w:rFonts w:ascii="Times New Roman"/>
          <w:b w:val="false"/>
          <w:i w:val="false"/>
          <w:color w:val="000000"/>
          <w:sz w:val="28"/>
        </w:rPr>
        <w:t xml:space="preserve"> </w:t>
      </w:r>
      <w:r>
        <w:rPr>
          <w:rFonts w:ascii="Times New Roman"/>
          <w:b/>
          <w:i w:val="false"/>
          <w:color w:val="000000"/>
          <w:sz w:val="28"/>
        </w:rPr>
        <w:t>Отан</w:t>
      </w:r>
      <w:r>
        <w:rPr>
          <w:rFonts w:ascii="Times New Roman"/>
          <w:b/>
          <w:i w:val="false"/>
          <w:color w:val="000000"/>
          <w:sz w:val="28"/>
        </w:rPr>
        <w:t xml:space="preserve">" </w:t>
      </w:r>
      <w:r>
        <w:rPr>
          <w:rFonts w:ascii="Times New Roman"/>
          <w:b w:val="false"/>
          <w:i w:val="false"/>
          <w:color w:val="000000"/>
          <w:sz w:val="28"/>
        </w:rPr>
        <w:t xml:space="preserve">, рассчитанной на 5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Новый</w:t>
      </w:r>
      <w:r>
        <w:rPr>
          <w:rFonts w:ascii="Times New Roman"/>
          <w:b w:val="false"/>
          <w:i w:val="false"/>
          <w:color w:val="000000"/>
          <w:sz w:val="28"/>
        </w:rPr>
        <w:t xml:space="preserve"> </w:t>
      </w:r>
      <w:r>
        <w:rPr>
          <w:rFonts w:ascii="Times New Roman"/>
          <w:b/>
          <w:i w:val="false"/>
          <w:color w:val="000000"/>
          <w:sz w:val="28"/>
        </w:rPr>
        <w:t>трехлетний</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val="false"/>
          <w:i w:val="false"/>
          <w:color w:val="000000"/>
          <w:sz w:val="28"/>
        </w:rPr>
        <w:t xml:space="preserve"> </w:t>
      </w:r>
      <w:r>
        <w:rPr>
          <w:rFonts w:ascii="Times New Roman"/>
          <w:b/>
          <w:i w:val="false"/>
          <w:color w:val="000000"/>
          <w:sz w:val="28"/>
        </w:rPr>
        <w:t>должен</w:t>
      </w:r>
      <w:r>
        <w:rPr>
          <w:rFonts w:ascii="Times New Roman"/>
          <w:b w:val="false"/>
          <w:i w:val="false"/>
          <w:color w:val="000000"/>
          <w:sz w:val="28"/>
        </w:rPr>
        <w:t xml:space="preserve"> </w:t>
      </w:r>
      <w:r>
        <w:rPr>
          <w:rFonts w:ascii="Times New Roman"/>
          <w:b/>
          <w:i w:val="false"/>
          <w:color w:val="000000"/>
          <w:sz w:val="28"/>
        </w:rPr>
        <w:t>обеспечит</w:t>
      </w:r>
      <w:r>
        <w:rPr>
          <w:rFonts w:ascii="Times New Roman"/>
          <w:b/>
          <w:i w:val="false"/>
          <w:color w:val="000000"/>
          <w:sz w:val="28"/>
        </w:rPr>
        <w:t>ь</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 увеличение относительно 2007 года в целом средних размеров пенсий в 2,5 раза к 2012 году, в том числе в 2009 году - на 25 %, в 2010 году - 25 % и в 2011 году - на 30 %. При этом к 2011 году размеры  </w:t>
      </w:r>
      <w:r>
        <w:rPr>
          <w:rFonts w:ascii="Times New Roman"/>
          <w:b/>
          <w:i w:val="false"/>
          <w:color w:val="000000"/>
          <w:sz w:val="28"/>
        </w:rPr>
        <w:t>базовых</w:t>
      </w:r>
      <w:r>
        <w:rPr>
          <w:rFonts w:ascii="Times New Roman"/>
          <w:b w:val="false"/>
          <w:i w:val="false"/>
          <w:color w:val="000000"/>
          <w:sz w:val="28"/>
        </w:rPr>
        <w:t xml:space="preserve"> </w:t>
      </w:r>
      <w:r>
        <w:rPr>
          <w:rFonts w:ascii="Times New Roman"/>
          <w:b/>
          <w:i w:val="false"/>
          <w:color w:val="000000"/>
          <w:sz w:val="28"/>
        </w:rPr>
        <w:t>пенсионных</w:t>
      </w:r>
      <w:r>
        <w:rPr>
          <w:rFonts w:ascii="Times New Roman"/>
          <w:b w:val="false"/>
          <w:i w:val="false"/>
          <w:color w:val="000000"/>
          <w:sz w:val="28"/>
        </w:rPr>
        <w:t xml:space="preserve"> </w:t>
      </w:r>
      <w:r>
        <w:rPr>
          <w:rFonts w:ascii="Times New Roman"/>
          <w:b/>
          <w:i w:val="false"/>
          <w:color w:val="000000"/>
          <w:sz w:val="28"/>
        </w:rPr>
        <w:t>выплат</w:t>
      </w:r>
      <w:r>
        <w:rPr>
          <w:rFonts w:ascii="Times New Roman"/>
          <w:b w:val="false"/>
          <w:i w:val="false"/>
          <w:color w:val="000000"/>
          <w:sz w:val="28"/>
        </w:rPr>
        <w:t xml:space="preserve"> должны вырасти до 50 % от размера прожиточного минимума; </w:t>
      </w:r>
    </w:p>
    <w:p>
      <w:pPr>
        <w:spacing w:after="0"/>
        <w:ind w:left="0"/>
        <w:jc w:val="both"/>
      </w:pPr>
      <w:r>
        <w:rPr>
          <w:rFonts w:ascii="Times New Roman"/>
          <w:b w:val="false"/>
          <w:i w:val="false"/>
          <w:color w:val="000000"/>
          <w:sz w:val="28"/>
        </w:rPr>
        <w:t xml:space="preserve">
      - увеличение размеров государственных социальных пособий и специальных государственных пособий с 2009 года - в среднем ежегодно на 9 %; </w:t>
      </w:r>
    </w:p>
    <w:p>
      <w:pPr>
        <w:spacing w:after="0"/>
        <w:ind w:left="0"/>
        <w:jc w:val="both"/>
      </w:pPr>
      <w:r>
        <w:rPr>
          <w:rFonts w:ascii="Times New Roman"/>
          <w:b w:val="false"/>
          <w:i w:val="false"/>
          <w:color w:val="000000"/>
          <w:sz w:val="28"/>
        </w:rPr>
        <w:t xml:space="preserve">
      - поэтапное увеличение  </w:t>
      </w:r>
      <w:r>
        <w:rPr>
          <w:rFonts w:ascii="Times New Roman"/>
          <w:b/>
          <w:i w:val="false"/>
          <w:color w:val="000000"/>
          <w:sz w:val="28"/>
        </w:rPr>
        <w:t>ежемесячного</w:t>
      </w:r>
      <w:r>
        <w:rPr>
          <w:rFonts w:ascii="Times New Roman"/>
          <w:b w:val="false"/>
          <w:i w:val="false"/>
          <w:color w:val="000000"/>
          <w:sz w:val="28"/>
        </w:rPr>
        <w:t xml:space="preserve"> </w:t>
      </w:r>
      <w:r>
        <w:rPr>
          <w:rFonts w:ascii="Times New Roman"/>
          <w:b/>
          <w:i w:val="false"/>
          <w:color w:val="000000"/>
          <w:sz w:val="28"/>
        </w:rPr>
        <w:t>пособия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уходу</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ребенком</w:t>
      </w:r>
      <w:r>
        <w:rPr>
          <w:rFonts w:ascii="Times New Roman"/>
          <w:b w:val="false"/>
          <w:i w:val="false"/>
          <w:color w:val="000000"/>
          <w:sz w:val="28"/>
        </w:rPr>
        <w:t xml:space="preserve"> по  </w:t>
      </w:r>
      <w:r>
        <w:rPr>
          <w:rFonts w:ascii="Times New Roman"/>
          <w:b/>
          <w:i w:val="false"/>
          <w:color w:val="000000"/>
          <w:sz w:val="28"/>
        </w:rPr>
        <w:t>достижению</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од</w:t>
      </w:r>
      <w:r>
        <w:rPr>
          <w:rFonts w:ascii="Times New Roman"/>
          <w:b/>
          <w:i w:val="false"/>
          <w:color w:val="000000"/>
          <w:sz w:val="28"/>
        </w:rPr>
        <w:t>ного</w:t>
      </w:r>
      <w:r>
        <w:rPr>
          <w:rFonts w:ascii="Times New Roman"/>
          <w:b w:val="false"/>
          <w:i w:val="false"/>
          <w:color w:val="000000"/>
          <w:sz w:val="28"/>
        </w:rPr>
        <w:t xml:space="preserve">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2010-2011 </w:t>
      </w:r>
      <w:r>
        <w:rPr>
          <w:rFonts w:ascii="Times New Roman"/>
          <w:b w:val="false"/>
          <w:i w:val="false"/>
          <w:color w:val="000000"/>
          <w:sz w:val="28"/>
        </w:rPr>
        <w:t xml:space="preserve">гг. до уровня, превышающего размеры пособий 2007 года в среднем в 2,5 раза; </w:t>
      </w:r>
    </w:p>
    <w:p>
      <w:pPr>
        <w:spacing w:after="0"/>
        <w:ind w:left="0"/>
        <w:jc w:val="both"/>
      </w:pPr>
      <w:r>
        <w:rPr>
          <w:rFonts w:ascii="Times New Roman"/>
          <w:b w:val="false"/>
          <w:i w:val="false"/>
          <w:color w:val="000000"/>
          <w:sz w:val="28"/>
        </w:rPr>
        <w:t xml:space="preserve">
      - увеличение с 2010 года размера  </w:t>
      </w:r>
      <w:r>
        <w:rPr>
          <w:rFonts w:ascii="Times New Roman"/>
          <w:b/>
          <w:i w:val="false"/>
          <w:color w:val="000000"/>
          <w:sz w:val="28"/>
        </w:rPr>
        <w:t>единовременных</w:t>
      </w:r>
      <w:r>
        <w:rPr>
          <w:rFonts w:ascii="Times New Roman"/>
          <w:b w:val="false"/>
          <w:i w:val="false"/>
          <w:color w:val="000000"/>
          <w:sz w:val="28"/>
        </w:rPr>
        <w:t xml:space="preserve"> </w:t>
      </w:r>
      <w:r>
        <w:rPr>
          <w:rFonts w:ascii="Times New Roman"/>
          <w:b/>
          <w:i w:val="false"/>
          <w:color w:val="000000"/>
          <w:sz w:val="28"/>
        </w:rPr>
        <w:t>пособий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рождение</w:t>
      </w:r>
      <w:r>
        <w:rPr>
          <w:rFonts w:ascii="Times New Roman"/>
          <w:b/>
          <w:i w:val="false"/>
          <w:color w:val="000000"/>
          <w:sz w:val="28"/>
        </w:rPr>
        <w:t xml:space="preserve"> 4-</w:t>
      </w:r>
      <w:r>
        <w:rPr>
          <w:rFonts w:ascii="Times New Roman"/>
          <w:b/>
          <w:i w:val="false"/>
          <w:color w:val="000000"/>
          <w:sz w:val="28"/>
        </w:rPr>
        <w:t>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более</w:t>
      </w:r>
      <w:r>
        <w:rPr>
          <w:rFonts w:ascii="Times New Roman"/>
          <w:b w:val="false"/>
          <w:i w:val="false"/>
          <w:color w:val="000000"/>
          <w:sz w:val="28"/>
        </w:rPr>
        <w:t xml:space="preserve"> </w:t>
      </w:r>
      <w:r>
        <w:rPr>
          <w:rFonts w:ascii="Times New Roman"/>
          <w:b/>
          <w:i w:val="false"/>
          <w:color w:val="000000"/>
          <w:sz w:val="28"/>
        </w:rPr>
        <w:t>ребенка</w:t>
      </w:r>
      <w:r>
        <w:rPr>
          <w:rFonts w:ascii="Times New Roman"/>
          <w:b w:val="false"/>
          <w:i w:val="false"/>
          <w:color w:val="000000"/>
          <w:sz w:val="28"/>
        </w:rPr>
        <w:t xml:space="preserve"> более чем в  </w:t>
      </w:r>
      <w:r>
        <w:rPr>
          <w:rFonts w:ascii="Times New Roman"/>
          <w:b/>
          <w:i w:val="false"/>
          <w:color w:val="000000"/>
          <w:sz w:val="28"/>
        </w:rPr>
        <w:t xml:space="preserve">4 </w:t>
      </w:r>
      <w:r>
        <w:rPr>
          <w:rFonts w:ascii="Times New Roman"/>
          <w:b/>
          <w:i w:val="false"/>
          <w:color w:val="000000"/>
          <w:sz w:val="28"/>
        </w:rPr>
        <w:t>раза</w:t>
      </w:r>
      <w:r>
        <w:rPr>
          <w:rFonts w:ascii="Times New Roman"/>
          <w:b w:val="false"/>
          <w:i w:val="false"/>
          <w:color w:val="000000"/>
          <w:sz w:val="28"/>
        </w:rPr>
        <w:t xml:space="preserve"> по отношению к 2007 году; </w:t>
      </w:r>
    </w:p>
    <w:p>
      <w:pPr>
        <w:spacing w:after="0"/>
        <w:ind w:left="0"/>
        <w:jc w:val="both"/>
      </w:pPr>
      <w:r>
        <w:rPr>
          <w:rFonts w:ascii="Times New Roman"/>
          <w:b w:val="false"/>
          <w:i w:val="false"/>
          <w:color w:val="000000"/>
          <w:sz w:val="28"/>
        </w:rPr>
        <w:t xml:space="preserve">
      - повышение  </w:t>
      </w:r>
      <w:r>
        <w:rPr>
          <w:rFonts w:ascii="Times New Roman"/>
          <w:b/>
          <w:i w:val="false"/>
          <w:color w:val="000000"/>
          <w:sz w:val="28"/>
        </w:rPr>
        <w:t>заработ</w:t>
      </w:r>
      <w:r>
        <w:rPr>
          <w:rFonts w:ascii="Times New Roman"/>
          <w:b/>
          <w:i w:val="false"/>
          <w:color w:val="000000"/>
          <w:sz w:val="28"/>
        </w:rPr>
        <w:t>ной</w:t>
      </w:r>
      <w:r>
        <w:rPr>
          <w:rFonts w:ascii="Times New Roman"/>
          <w:b w:val="false"/>
          <w:i w:val="false"/>
          <w:color w:val="000000"/>
          <w:sz w:val="28"/>
        </w:rPr>
        <w:t xml:space="preserve"> </w:t>
      </w:r>
      <w:r>
        <w:rPr>
          <w:rFonts w:ascii="Times New Roman"/>
          <w:b/>
          <w:i w:val="false"/>
          <w:color w:val="000000"/>
          <w:sz w:val="28"/>
        </w:rPr>
        <w:t>платы</w:t>
      </w:r>
      <w:r>
        <w:rPr>
          <w:rFonts w:ascii="Times New Roman"/>
          <w:b w:val="false"/>
          <w:i w:val="false"/>
          <w:color w:val="000000"/>
          <w:sz w:val="28"/>
        </w:rPr>
        <w:t xml:space="preserve"> </w:t>
      </w:r>
      <w:r>
        <w:rPr>
          <w:rFonts w:ascii="Times New Roman"/>
          <w:b/>
          <w:i w:val="false"/>
          <w:color w:val="000000"/>
          <w:sz w:val="28"/>
        </w:rPr>
        <w:t>работникам</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сферы</w:t>
      </w:r>
      <w:r>
        <w:rPr>
          <w:rFonts w:ascii="Times New Roman"/>
          <w:b w:val="false"/>
          <w:i w:val="false"/>
          <w:color w:val="000000"/>
          <w:sz w:val="28"/>
        </w:rPr>
        <w:t xml:space="preserve"> с поэтапным ее приближением к 2-х кратному уровню к 2012 году, в т.ч. в 2009 году - на 25 %, 2010 году - на 25 % и в 2011 году - на 30 %. </w:t>
      </w:r>
    </w:p>
    <w:p>
      <w:pPr>
        <w:spacing w:after="0"/>
        <w:ind w:left="0"/>
        <w:jc w:val="both"/>
      </w:pPr>
      <w:r>
        <w:rPr>
          <w:rFonts w:ascii="Times New Roman"/>
          <w:b w:val="false"/>
          <w:i w:val="false"/>
          <w:color w:val="000000"/>
          <w:sz w:val="28"/>
        </w:rPr>
        <w:t xml:space="preserve">
      - в 2009 году надо  </w:t>
      </w:r>
      <w:r>
        <w:rPr>
          <w:rFonts w:ascii="Times New Roman"/>
          <w:b/>
          <w:i w:val="false"/>
          <w:color w:val="000000"/>
          <w:sz w:val="28"/>
        </w:rPr>
        <w:t>увеличить</w:t>
      </w:r>
      <w:r>
        <w:rPr>
          <w:rFonts w:ascii="Times New Roman"/>
          <w:b w:val="false"/>
          <w:i w:val="false"/>
          <w:color w:val="000000"/>
          <w:sz w:val="28"/>
        </w:rPr>
        <w:t xml:space="preserve"> </w:t>
      </w:r>
      <w:r>
        <w:rPr>
          <w:rFonts w:ascii="Times New Roman"/>
          <w:b/>
          <w:i w:val="false"/>
          <w:color w:val="000000"/>
          <w:sz w:val="28"/>
        </w:rPr>
        <w:t>ежегодную</w:t>
      </w:r>
      <w:r>
        <w:rPr>
          <w:rFonts w:ascii="Times New Roman"/>
          <w:b w:val="false"/>
          <w:i w:val="false"/>
          <w:color w:val="000000"/>
          <w:sz w:val="28"/>
        </w:rPr>
        <w:t xml:space="preserve"> </w:t>
      </w:r>
      <w:r>
        <w:rPr>
          <w:rFonts w:ascii="Times New Roman"/>
          <w:b/>
          <w:i w:val="false"/>
          <w:color w:val="000000"/>
          <w:sz w:val="28"/>
        </w:rPr>
        <w:t>квоту</w:t>
      </w:r>
      <w:r>
        <w:rPr>
          <w:rFonts w:ascii="Times New Roman"/>
          <w:b w:val="false"/>
          <w:i w:val="false"/>
          <w:color w:val="000000"/>
          <w:sz w:val="28"/>
        </w:rPr>
        <w:t xml:space="preserve"> для переселения на историческую Родину  </w:t>
      </w:r>
      <w:r>
        <w:rPr>
          <w:rFonts w:ascii="Times New Roman"/>
          <w:b/>
          <w:i w:val="false"/>
          <w:color w:val="000000"/>
          <w:sz w:val="28"/>
        </w:rPr>
        <w:t>оралманов</w:t>
      </w: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5 </w:t>
      </w:r>
      <w:r>
        <w:rPr>
          <w:rFonts w:ascii="Times New Roman"/>
          <w:b/>
          <w:i w:val="false"/>
          <w:color w:val="000000"/>
          <w:sz w:val="28"/>
        </w:rPr>
        <w:t>тысяч</w:t>
      </w:r>
      <w:r>
        <w:rPr>
          <w:rFonts w:ascii="Times New Roman"/>
          <w:b w:val="false"/>
          <w:i w:val="false"/>
          <w:color w:val="000000"/>
          <w:sz w:val="28"/>
        </w:rPr>
        <w:t xml:space="preserve"> </w:t>
      </w:r>
      <w:r>
        <w:rPr>
          <w:rFonts w:ascii="Times New Roman"/>
          <w:b/>
          <w:i w:val="false"/>
          <w:color w:val="000000"/>
          <w:sz w:val="28"/>
        </w:rPr>
        <w:t>семей</w:t>
      </w:r>
      <w:r>
        <w:rPr>
          <w:rFonts w:ascii="Times New Roman"/>
          <w:b/>
          <w:i w:val="false"/>
          <w:color w:val="000000"/>
          <w:sz w:val="28"/>
        </w:rPr>
        <w:t xml:space="preserve">, </w:t>
      </w:r>
      <w:r>
        <w:rPr>
          <w:rFonts w:ascii="Times New Roman"/>
          <w:b/>
          <w:i w:val="false"/>
          <w:color w:val="000000"/>
          <w:sz w:val="28"/>
        </w:rPr>
        <w:t>довести</w:t>
      </w: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 xml:space="preserve"> 20 </w:t>
      </w:r>
      <w:r>
        <w:rPr>
          <w:rFonts w:ascii="Times New Roman"/>
          <w:b/>
          <w:i w:val="false"/>
          <w:color w:val="000000"/>
          <w:sz w:val="28"/>
        </w:rPr>
        <w:t>тысяч</w:t>
      </w:r>
      <w:r>
        <w:rPr>
          <w:rFonts w:ascii="Times New Roman"/>
          <w:b w:val="false"/>
          <w:i w:val="false"/>
          <w:color w:val="000000"/>
          <w:sz w:val="28"/>
        </w:rPr>
        <w:t xml:space="preserve"> </w:t>
      </w:r>
      <w:r>
        <w:rPr>
          <w:rFonts w:ascii="Times New Roman"/>
          <w:b/>
          <w:i w:val="false"/>
          <w:color w:val="000000"/>
          <w:sz w:val="28"/>
        </w:rPr>
        <w:t>семей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год</w:t>
      </w:r>
      <w:r>
        <w:rPr>
          <w:rFonts w:ascii="Times New Roman"/>
          <w:b/>
          <w:i w:val="false"/>
          <w:color w:val="000000"/>
          <w:sz w:val="28"/>
        </w:rPr>
        <w:t xml:space="preserve">. </w:t>
      </w:r>
    </w:p>
    <w:bookmarkStart w:name="z7" w:id="6"/>
    <w:p>
      <w:pPr>
        <w:spacing w:after="0"/>
        <w:ind w:left="0"/>
        <w:jc w:val="both"/>
      </w:pPr>
      <w:r>
        <w:rPr>
          <w:rFonts w:ascii="Times New Roman"/>
          <w:b w:val="false"/>
          <w:i w:val="false"/>
          <w:color w:val="000000"/>
          <w:sz w:val="28"/>
        </w:rPr>
        <w:t xml:space="preserve">
      * * * </w:t>
      </w:r>
    </w:p>
    <w:bookmarkEnd w:id="6"/>
    <w:p>
      <w:pPr>
        <w:spacing w:after="0"/>
        <w:ind w:left="0"/>
        <w:jc w:val="both"/>
      </w:pPr>
      <w:r>
        <w:rPr>
          <w:rFonts w:ascii="Times New Roman"/>
          <w:b w:val="false"/>
          <w:i w:val="false"/>
          <w:color w:val="000000"/>
          <w:sz w:val="28"/>
        </w:rPr>
        <w:t xml:space="preserve">
      Обеспечение социального благополучия должно сопровождаться повышением качества жизнедеятельности, а также человеческих ресурсов страны. Это главная миссия научно-образовательного и здравоохранительного комплексов страны. </w:t>
      </w:r>
    </w:p>
    <w:p>
      <w:pPr>
        <w:spacing w:after="0"/>
        <w:ind w:left="0"/>
        <w:jc w:val="both"/>
      </w:pPr>
      <w:r>
        <w:rPr>
          <w:rFonts w:ascii="Times New Roman"/>
          <w:b w:val="false"/>
          <w:i w:val="false"/>
          <w:color w:val="000000"/>
          <w:sz w:val="28"/>
        </w:rPr>
        <w:t xml:space="preserve">
      В процессе выполнения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val="false"/>
          <w:i w:val="false"/>
          <w:color w:val="000000"/>
          <w:sz w:val="28"/>
        </w:rPr>
        <w:t xml:space="preserve">программы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 xml:space="preserve"> 2010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мы</w:t>
      </w:r>
      <w:r>
        <w:rPr>
          <w:rFonts w:ascii="Times New Roman"/>
          <w:b w:val="false"/>
          <w:i w:val="false"/>
          <w:color w:val="000000"/>
          <w:sz w:val="28"/>
        </w:rPr>
        <w:t xml:space="preserve"> </w:t>
      </w:r>
      <w:r>
        <w:rPr>
          <w:rFonts w:ascii="Times New Roman"/>
          <w:b/>
          <w:i w:val="false"/>
          <w:color w:val="000000"/>
          <w:sz w:val="28"/>
        </w:rPr>
        <w:t>должны</w:t>
      </w:r>
      <w:r>
        <w:rPr>
          <w:rFonts w:ascii="Times New Roman"/>
          <w:b w:val="false"/>
          <w:i w:val="false"/>
          <w:color w:val="000000"/>
          <w:sz w:val="28"/>
        </w:rPr>
        <w:t xml:space="preserve"> </w:t>
      </w:r>
      <w:r>
        <w:rPr>
          <w:rFonts w:ascii="Times New Roman"/>
          <w:b/>
          <w:i w:val="false"/>
          <w:color w:val="000000"/>
          <w:sz w:val="28"/>
        </w:rPr>
        <w:t>расширить</w:t>
      </w:r>
      <w:r>
        <w:rPr>
          <w:rFonts w:ascii="Times New Roman"/>
          <w:b w:val="false"/>
          <w:i w:val="false"/>
          <w:color w:val="000000"/>
          <w:sz w:val="28"/>
        </w:rPr>
        <w:t xml:space="preserve"> </w:t>
      </w:r>
      <w:r>
        <w:rPr>
          <w:rFonts w:ascii="Times New Roman"/>
          <w:b/>
          <w:i w:val="false"/>
          <w:color w:val="000000"/>
          <w:sz w:val="28"/>
        </w:rPr>
        <w:t>предоставление</w:t>
      </w:r>
      <w:r>
        <w:rPr>
          <w:rFonts w:ascii="Times New Roman"/>
          <w:b w:val="false"/>
          <w:i w:val="false"/>
          <w:color w:val="000000"/>
          <w:sz w:val="28"/>
        </w:rPr>
        <w:t xml:space="preserve"> </w:t>
      </w:r>
      <w:r>
        <w:rPr>
          <w:rFonts w:ascii="Times New Roman"/>
          <w:b/>
          <w:i w:val="false"/>
          <w:color w:val="000000"/>
          <w:sz w:val="28"/>
        </w:rPr>
        <w:t>качественных</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r>
        <w:rPr>
          <w:rFonts w:ascii="Times New Roman"/>
          <w:b w:val="false"/>
          <w:i w:val="false"/>
          <w:color w:val="000000"/>
          <w:sz w:val="28"/>
        </w:rPr>
        <w:t xml:space="preserve">Это главная задача  </w:t>
      </w:r>
      <w:r>
        <w:rPr>
          <w:rFonts w:ascii="Times New Roman"/>
          <w:b/>
          <w:i w:val="false"/>
          <w:color w:val="000000"/>
          <w:sz w:val="28"/>
        </w:rPr>
        <w:t>сферы</w:t>
      </w:r>
      <w:r>
        <w:rPr>
          <w:rFonts w:ascii="Times New Roman"/>
          <w:b w:val="false"/>
          <w:i w:val="false"/>
          <w:color w:val="000000"/>
          <w:sz w:val="28"/>
        </w:rPr>
        <w:t xml:space="preserve"> </w:t>
      </w:r>
      <w:r>
        <w:rPr>
          <w:rFonts w:ascii="Times New Roman"/>
          <w:b/>
          <w:i w:val="false"/>
          <w:color w:val="000000"/>
          <w:sz w:val="28"/>
        </w:rPr>
        <w:t>обра</w:t>
      </w:r>
      <w:r>
        <w:rPr>
          <w:rFonts w:ascii="Times New Roman"/>
          <w:b/>
          <w:i w:val="false"/>
          <w:color w:val="000000"/>
          <w:sz w:val="28"/>
        </w:rPr>
        <w:t>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  Министерству образования и науки и акимам областей поручаю  </w:t>
      </w:r>
      <w:r>
        <w:rPr>
          <w:rFonts w:ascii="Times New Roman"/>
          <w:b/>
          <w:i w:val="false"/>
          <w:color w:val="000000"/>
          <w:sz w:val="28"/>
        </w:rPr>
        <w:t>завершить</w:t>
      </w:r>
      <w:r>
        <w:rPr>
          <w:rFonts w:ascii="Times New Roman"/>
          <w:b w:val="false"/>
          <w:i w:val="false"/>
          <w:color w:val="000000"/>
          <w:sz w:val="28"/>
        </w:rPr>
        <w:t xml:space="preserve">  в течение трех лет  </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эффективной</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r>
        <w:rPr>
          <w:rFonts w:ascii="Times New Roman"/>
          <w:b w:val="false"/>
          <w:i w:val="false"/>
          <w:color w:val="000000"/>
          <w:sz w:val="28"/>
        </w:rPr>
        <w:t xml:space="preserve">дающей возможность получать современные знания и использовать передовые технологии. </w:t>
      </w:r>
    </w:p>
    <w:p>
      <w:pPr>
        <w:spacing w:after="0"/>
        <w:ind w:left="0"/>
        <w:jc w:val="both"/>
      </w:pPr>
      <w:r>
        <w:rPr>
          <w:rFonts w:ascii="Times New Roman"/>
          <w:b w:val="false"/>
          <w:i w:val="false"/>
          <w:color w:val="000000"/>
          <w:sz w:val="28"/>
        </w:rPr>
        <w:t xml:space="preserve">
      В текущем году мы введем 88 школ на 63 тыс. ученических мест, а в 2009-2010 годах - еще 102 школы на 69 тыс. ученических мест.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  Правительству, государственным холдингам совместно с акимами областей, городов Астаны и Алматы поручаю разработать и реализовать  </w:t>
      </w:r>
      <w:r>
        <w:rPr>
          <w:rFonts w:ascii="Times New Roman"/>
          <w:b/>
          <w:i w:val="false"/>
          <w:color w:val="000000"/>
          <w:sz w:val="28"/>
        </w:rPr>
        <w:t>программу</w:t>
      </w:r>
      <w:r>
        <w:rPr>
          <w:rFonts w:ascii="Times New Roman"/>
          <w:b w:val="false"/>
          <w:i w:val="false"/>
          <w:color w:val="000000"/>
          <w:sz w:val="28"/>
        </w:rPr>
        <w:t xml:space="preserve"> </w:t>
      </w:r>
      <w:r>
        <w:rPr>
          <w:rFonts w:ascii="Times New Roman"/>
          <w:b/>
          <w:i w:val="false"/>
          <w:color w:val="000000"/>
          <w:sz w:val="28"/>
        </w:rPr>
        <w:t>дальнейшего</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профессионального</w:t>
      </w:r>
      <w:r>
        <w:rPr>
          <w:rFonts w:ascii="Times New Roman"/>
          <w:b w:val="false"/>
          <w:i w:val="false"/>
          <w:color w:val="000000"/>
          <w:sz w:val="28"/>
        </w:rPr>
        <w:t xml:space="preserve"> </w:t>
      </w:r>
      <w:r>
        <w:rPr>
          <w:rFonts w:ascii="Times New Roman"/>
          <w:b/>
          <w:i w:val="false"/>
          <w:color w:val="000000"/>
          <w:sz w:val="28"/>
        </w:rPr>
        <w:t>технического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Эта программа должна предусматривать  </w:t>
      </w:r>
      <w:r>
        <w:rPr>
          <w:rFonts w:ascii="Times New Roman"/>
          <w:b/>
          <w:i w:val="false"/>
          <w:color w:val="000000"/>
          <w:sz w:val="28"/>
        </w:rPr>
        <w:t>привлечение</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ученых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преподавателей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те</w:t>
      </w:r>
      <w:r>
        <w:rPr>
          <w:rFonts w:ascii="Times New Roman"/>
          <w:b w:val="false"/>
          <w:i w:val="false"/>
          <w:color w:val="000000"/>
          <w:sz w:val="28"/>
        </w:rPr>
        <w:t xml:space="preserve"> </w:t>
      </w:r>
      <w:r>
        <w:rPr>
          <w:rFonts w:ascii="Times New Roman"/>
          <w:b/>
          <w:i w:val="false"/>
          <w:color w:val="000000"/>
          <w:sz w:val="28"/>
        </w:rPr>
        <w:t>сферы</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r>
        <w:rPr>
          <w:rFonts w:ascii="Times New Roman"/>
          <w:b/>
          <w:i w:val="false"/>
          <w:color w:val="000000"/>
          <w:sz w:val="28"/>
        </w:rPr>
        <w:t>которые</w:t>
      </w: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r>
        <w:rPr>
          <w:rFonts w:ascii="Times New Roman"/>
          <w:b/>
          <w:i w:val="false"/>
          <w:color w:val="000000"/>
          <w:sz w:val="28"/>
        </w:rPr>
        <w:t>наибольший</w:t>
      </w:r>
      <w:r>
        <w:rPr>
          <w:rFonts w:ascii="Times New Roman"/>
          <w:b w:val="false"/>
          <w:i w:val="false"/>
          <w:color w:val="000000"/>
          <w:sz w:val="28"/>
        </w:rPr>
        <w:t xml:space="preserve"> </w:t>
      </w:r>
      <w:r>
        <w:rPr>
          <w:rFonts w:ascii="Times New Roman"/>
          <w:b/>
          <w:i w:val="false"/>
          <w:color w:val="000000"/>
          <w:sz w:val="28"/>
        </w:rPr>
        <w:t>интерес</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 этот процесс, прежде всего, должны быть активно вовлечены сами работодатели и их ассоциации, то есть бизнес, для которого эти кадры нужны в первую очередь.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Правительству надо ускорить реализацию  </w:t>
      </w:r>
      <w:r>
        <w:rPr>
          <w:rFonts w:ascii="Times New Roman"/>
          <w:b/>
          <w:i w:val="false"/>
          <w:color w:val="000000"/>
          <w:sz w:val="28"/>
        </w:rPr>
        <w:t>культурного</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i w:val="false"/>
          <w:color w:val="000000"/>
          <w:sz w:val="28"/>
        </w:rPr>
        <w:t xml:space="preserve"> "</w:t>
      </w:r>
      <w:r>
        <w:rPr>
          <w:rFonts w:ascii="Times New Roman"/>
          <w:b/>
          <w:i w:val="false"/>
          <w:color w:val="000000"/>
          <w:sz w:val="28"/>
        </w:rPr>
        <w:t>Триединство</w:t>
      </w:r>
      <w:r>
        <w:rPr>
          <w:rFonts w:ascii="Times New Roman"/>
          <w:b w:val="false"/>
          <w:i w:val="false"/>
          <w:color w:val="000000"/>
          <w:sz w:val="28"/>
        </w:rPr>
        <w:t xml:space="preserve"> </w:t>
      </w:r>
      <w:r>
        <w:rPr>
          <w:rFonts w:ascii="Times New Roman"/>
          <w:b/>
          <w:i w:val="false"/>
          <w:color w:val="000000"/>
          <w:sz w:val="28"/>
        </w:rPr>
        <w:t>языков</w:t>
      </w:r>
      <w:r>
        <w:rPr>
          <w:rFonts w:ascii="Times New Roman"/>
          <w:b/>
          <w:i w:val="false"/>
          <w:color w:val="000000"/>
          <w:sz w:val="28"/>
        </w:rPr>
        <w:t xml:space="preserve">".  </w:t>
      </w:r>
      <w:r>
        <w:rPr>
          <w:rFonts w:ascii="Times New Roman"/>
          <w:b w:val="false"/>
          <w:i w:val="false"/>
          <w:color w:val="000000"/>
          <w:sz w:val="28"/>
        </w:rPr>
        <w:t xml:space="preserve">Особое внимание хочу обратить на необходимость повышения качества в обучении казахскому языку как государственному языку, объединяющему все общество. </w:t>
      </w:r>
    </w:p>
    <w:p>
      <w:pPr>
        <w:spacing w:after="0"/>
        <w:ind w:left="0"/>
        <w:jc w:val="both"/>
      </w:pPr>
      <w:r>
        <w:rPr>
          <w:rFonts w:ascii="Times New Roman"/>
          <w:b w:val="false"/>
          <w:i w:val="false"/>
          <w:color w:val="000000"/>
          <w:sz w:val="28"/>
        </w:rPr>
        <w:t xml:space="preserve">
      Следует разработать и внедрить на основе международного опыта самые современные программы и методики обучения казахскому языку. Необходимо разработать лучшие, инновационные методические, практические пособия, аудио- видеоматериалы, способствующие эффективному изучению государственного языка. </w:t>
      </w:r>
    </w:p>
    <w:p>
      <w:pPr>
        <w:spacing w:after="0"/>
        <w:ind w:left="0"/>
        <w:jc w:val="both"/>
      </w:pPr>
      <w:r>
        <w:rPr>
          <w:rFonts w:ascii="Times New Roman"/>
          <w:b w:val="false"/>
          <w:i w:val="false"/>
          <w:color w:val="000000"/>
          <w:sz w:val="28"/>
        </w:rPr>
        <w:t xml:space="preserve">
      У нас тендеры на издание учебников на казахском языке выигрывают одно-два издательства, всегда одни и те же. Можно ли говорить в этом случае о стремлении улучшать казахские учебники? Их качество не выдерживает никакой критики. Они скорее отбивают охоту учить казахский язык, чем способствуют его развитию. В этом вопросе ответственные органы должны принять нужные решения.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Четвертое</w:t>
      </w:r>
      <w:r>
        <w:rPr>
          <w:rFonts w:ascii="Times New Roman"/>
          <w:b w:val="false"/>
          <w:i w:val="false"/>
          <w:color w:val="000000"/>
          <w:sz w:val="28"/>
          <w:u w:val="single"/>
        </w:rPr>
        <w:t xml:space="preserve">. </w:t>
      </w:r>
      <w:r>
        <w:rPr>
          <w:rFonts w:ascii="Times New Roman"/>
          <w:b w:val="false"/>
          <w:i w:val="false"/>
          <w:color w:val="000000"/>
          <w:sz w:val="28"/>
        </w:rPr>
        <w:t xml:space="preserve">  Пока не произошло "перелома" в обеспечении населения  </w:t>
      </w:r>
      <w:r>
        <w:rPr>
          <w:rFonts w:ascii="Times New Roman"/>
          <w:b/>
          <w:i w:val="false"/>
          <w:color w:val="000000"/>
          <w:sz w:val="28"/>
        </w:rPr>
        <w:t>детскими</w:t>
      </w:r>
      <w:r>
        <w:rPr>
          <w:rFonts w:ascii="Times New Roman"/>
          <w:b w:val="false"/>
          <w:i w:val="false"/>
          <w:color w:val="000000"/>
          <w:sz w:val="28"/>
        </w:rPr>
        <w:t xml:space="preserve"> </w:t>
      </w:r>
      <w:r>
        <w:rPr>
          <w:rFonts w:ascii="Times New Roman"/>
          <w:b/>
          <w:i w:val="false"/>
          <w:color w:val="000000"/>
          <w:sz w:val="28"/>
        </w:rPr>
        <w:t>дошкольными</w:t>
      </w:r>
      <w:r>
        <w:rPr>
          <w:rFonts w:ascii="Times New Roman"/>
          <w:b w:val="false"/>
          <w:i w:val="false"/>
          <w:color w:val="000000"/>
          <w:sz w:val="28"/>
        </w:rPr>
        <w:t xml:space="preserve"> </w:t>
      </w:r>
      <w:r>
        <w:rPr>
          <w:rFonts w:ascii="Times New Roman"/>
          <w:b/>
          <w:i w:val="false"/>
          <w:color w:val="000000"/>
          <w:sz w:val="28"/>
        </w:rPr>
        <w:t>учреждениями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Правительству и акимам надо изучить повсеместно эту проблему и на этой основе подготовить решение указанного вопроса. </w:t>
      </w:r>
    </w:p>
    <w:p>
      <w:pPr>
        <w:spacing w:after="0"/>
        <w:ind w:left="0"/>
        <w:jc w:val="both"/>
      </w:pPr>
      <w:r>
        <w:rPr>
          <w:rFonts w:ascii="Times New Roman"/>
          <w:b w:val="false"/>
          <w:i w:val="false"/>
          <w:color w:val="000000"/>
          <w:sz w:val="28"/>
        </w:rPr>
        <w:t xml:space="preserve">
      Особое внимание должно быть уделено  </w:t>
      </w:r>
      <w:r>
        <w:rPr>
          <w:rFonts w:ascii="Times New Roman"/>
          <w:b/>
          <w:i w:val="false"/>
          <w:color w:val="000000"/>
          <w:sz w:val="28"/>
        </w:rPr>
        <w:t>системе</w:t>
      </w:r>
      <w:r>
        <w:rPr>
          <w:rFonts w:ascii="Times New Roman"/>
          <w:b w:val="false"/>
          <w:i w:val="false"/>
          <w:color w:val="000000"/>
          <w:sz w:val="28"/>
        </w:rPr>
        <w:t xml:space="preserve"> </w:t>
      </w:r>
      <w:r>
        <w:rPr>
          <w:rFonts w:ascii="Times New Roman"/>
          <w:b/>
          <w:i w:val="false"/>
          <w:color w:val="000000"/>
          <w:sz w:val="28"/>
        </w:rPr>
        <w:t>дошкольного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как первой ступени непрерывного обучения, стимулирующего развитие детей раннего возраста, обеспечив их эффективными программами для развития творческих и интеллектуальных способностей. </w:t>
      </w:r>
    </w:p>
    <w:p>
      <w:pPr>
        <w:spacing w:after="0"/>
        <w:ind w:left="0"/>
        <w:jc w:val="both"/>
      </w:pPr>
      <w:r>
        <w:rPr>
          <w:rFonts w:ascii="Times New Roman"/>
          <w:b w:val="false"/>
          <w:i w:val="false"/>
          <w:color w:val="000000"/>
          <w:sz w:val="28"/>
        </w:rPr>
        <w:t xml:space="preserve">
      Надо помнить, что именно на этом этапе закладываются основы отношения детей к обучению, производительному труду и окружающему миру. </w:t>
      </w:r>
    </w:p>
    <w:bookmarkStart w:name="z8" w:id="7"/>
    <w:p>
      <w:pPr>
        <w:spacing w:after="0"/>
        <w:ind w:left="0"/>
        <w:jc w:val="both"/>
      </w:pPr>
      <w:r>
        <w:rPr>
          <w:rFonts w:ascii="Times New Roman"/>
          <w:b w:val="false"/>
          <w:i w:val="false"/>
          <w:color w:val="000000"/>
          <w:sz w:val="28"/>
        </w:rPr>
        <w:t xml:space="preserve">
      * * * </w:t>
      </w:r>
    </w:p>
    <w:bookmarkEnd w:id="7"/>
    <w:p>
      <w:pPr>
        <w:spacing w:after="0"/>
        <w:ind w:left="0"/>
        <w:jc w:val="both"/>
      </w:pPr>
      <w:r>
        <w:rPr>
          <w:rFonts w:ascii="Times New Roman"/>
          <w:b w:val="false"/>
          <w:i w:val="false"/>
          <w:color w:val="000000"/>
          <w:sz w:val="28"/>
        </w:rPr>
        <w:t xml:space="preserve">
      Главным вопросом  </w:t>
      </w:r>
      <w:r>
        <w:rPr>
          <w:rFonts w:ascii="Times New Roman"/>
          <w:b/>
          <w:i w:val="false"/>
          <w:color w:val="000000"/>
          <w:sz w:val="28"/>
        </w:rPr>
        <w:t>сферы</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является</w:t>
      </w:r>
      <w:r>
        <w:rPr>
          <w:rFonts w:ascii="Times New Roman"/>
          <w:b w:val="false"/>
          <w:i w:val="false"/>
          <w:color w:val="000000"/>
          <w:sz w:val="28"/>
        </w:rPr>
        <w:t xml:space="preserve">  то,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наша</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пока еще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соотве</w:t>
      </w:r>
      <w:r>
        <w:rPr>
          <w:rFonts w:ascii="Times New Roman"/>
          <w:b/>
          <w:i w:val="false"/>
          <w:color w:val="000000"/>
          <w:sz w:val="28"/>
        </w:rPr>
        <w:t>тствует</w:t>
      </w:r>
      <w:r>
        <w:rPr>
          <w:rFonts w:ascii="Times New Roman"/>
          <w:b w:val="false"/>
          <w:i w:val="false"/>
          <w:color w:val="000000"/>
          <w:sz w:val="28"/>
        </w:rPr>
        <w:t xml:space="preserve"> </w:t>
      </w:r>
      <w:r>
        <w:rPr>
          <w:rFonts w:ascii="Times New Roman"/>
          <w:b/>
          <w:i w:val="false"/>
          <w:color w:val="000000"/>
          <w:sz w:val="28"/>
        </w:rPr>
        <w:t>требованиям</w:t>
      </w:r>
      <w:r>
        <w:rPr>
          <w:rFonts w:ascii="Times New Roman"/>
          <w:b w:val="false"/>
          <w:i w:val="false"/>
          <w:color w:val="000000"/>
          <w:sz w:val="28"/>
        </w:rPr>
        <w:t xml:space="preserve"> </w:t>
      </w:r>
      <w:r>
        <w:rPr>
          <w:rFonts w:ascii="Times New Roman"/>
          <w:b/>
          <w:i w:val="false"/>
          <w:color w:val="000000"/>
          <w:sz w:val="28"/>
        </w:rPr>
        <w:t>граждан</w:t>
      </w:r>
      <w:r>
        <w:rPr>
          <w:rFonts w:ascii="Times New Roman"/>
          <w:b w:val="false"/>
          <w:i w:val="false"/>
          <w:color w:val="000000"/>
          <w:sz w:val="28"/>
        </w:rPr>
        <w:t xml:space="preserve">  современного Казахстана. Сегодня нас уже не могут устраивать имеющаяся  </w:t>
      </w:r>
      <w:r>
        <w:rPr>
          <w:rFonts w:ascii="Times New Roman"/>
          <w:b/>
          <w:i w:val="false"/>
          <w:color w:val="000000"/>
          <w:sz w:val="28"/>
        </w:rPr>
        <w:t>инфраструктура</w:t>
      </w:r>
      <w:r>
        <w:rPr>
          <w:rFonts w:ascii="Times New Roman"/>
          <w:b/>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организация</w:t>
      </w:r>
      <w:r>
        <w:rPr>
          <w:rFonts w:ascii="Times New Roman"/>
          <w:b w:val="false"/>
          <w:i w:val="false"/>
          <w:color w:val="000000"/>
          <w:sz w:val="28"/>
        </w:rPr>
        <w:t xml:space="preserve"> </w:t>
      </w:r>
      <w:r>
        <w:rPr>
          <w:rFonts w:ascii="Times New Roman"/>
          <w:b/>
          <w:i w:val="false"/>
          <w:color w:val="000000"/>
          <w:sz w:val="28"/>
        </w:rPr>
        <w:t>медицинских</w:t>
      </w:r>
      <w:r>
        <w:rPr>
          <w:rFonts w:ascii="Times New Roman"/>
          <w:b w:val="false"/>
          <w:i w:val="false"/>
          <w:color w:val="000000"/>
          <w:sz w:val="28"/>
        </w:rPr>
        <w:t xml:space="preserve"> </w:t>
      </w:r>
      <w:r>
        <w:rPr>
          <w:rFonts w:ascii="Times New Roman"/>
          <w:b/>
          <w:i w:val="false"/>
          <w:color w:val="000000"/>
          <w:sz w:val="28"/>
        </w:rPr>
        <w:t>услуг</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Правительству следует активизировать работу по восстановлению и развитию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здрав</w:t>
      </w:r>
      <w:r>
        <w:rPr>
          <w:rFonts w:ascii="Times New Roman"/>
          <w:b/>
          <w:i w:val="false"/>
          <w:color w:val="000000"/>
          <w:sz w:val="28"/>
        </w:rPr>
        <w:t>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 текущем году ведется строительство 9 объектов здравоохранения республиканского значения и 112 объектов местного значения.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Учитывая, что профилактика заболеваний обходится дешевле лечения, следует сделать  </w:t>
      </w:r>
      <w:r>
        <w:rPr>
          <w:rFonts w:ascii="Times New Roman"/>
          <w:b/>
          <w:i w:val="false"/>
          <w:color w:val="000000"/>
          <w:sz w:val="28"/>
        </w:rPr>
        <w:t>акцент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профилактике</w:t>
      </w:r>
      <w:r>
        <w:rPr>
          <w:rFonts w:ascii="Times New Roman"/>
          <w:b w:val="false"/>
          <w:i w:val="false"/>
          <w:color w:val="000000"/>
          <w:sz w:val="28"/>
        </w:rPr>
        <w:t xml:space="preserve"> </w:t>
      </w:r>
      <w:r>
        <w:rPr>
          <w:rFonts w:ascii="Times New Roman"/>
          <w:b/>
          <w:i w:val="false"/>
          <w:color w:val="000000"/>
          <w:sz w:val="28"/>
        </w:rPr>
        <w:t>забо</w:t>
      </w:r>
      <w:r>
        <w:rPr>
          <w:rFonts w:ascii="Times New Roman"/>
          <w:b/>
          <w:i w:val="false"/>
          <w:color w:val="000000"/>
          <w:sz w:val="28"/>
        </w:rPr>
        <w:t>леваний</w:t>
      </w:r>
      <w:r>
        <w:rPr>
          <w:rFonts w:ascii="Times New Roman"/>
          <w:b/>
          <w:i w:val="false"/>
          <w:color w:val="000000"/>
          <w:sz w:val="28"/>
        </w:rPr>
        <w:t xml:space="preserve">, </w:t>
      </w:r>
      <w:r>
        <w:rPr>
          <w:rFonts w:ascii="Times New Roman"/>
          <w:b/>
          <w:i w:val="false"/>
          <w:color w:val="000000"/>
          <w:sz w:val="28"/>
        </w:rPr>
        <w:t>переоценить</w:t>
      </w:r>
      <w:r>
        <w:rPr>
          <w:rFonts w:ascii="Times New Roman"/>
          <w:b w:val="false"/>
          <w:i w:val="false"/>
          <w:color w:val="000000"/>
          <w:sz w:val="28"/>
        </w:rPr>
        <w:t xml:space="preserve"> </w:t>
      </w:r>
      <w:r>
        <w:rPr>
          <w:rFonts w:ascii="Times New Roman"/>
          <w:b/>
          <w:i w:val="false"/>
          <w:color w:val="000000"/>
          <w:sz w:val="28"/>
        </w:rPr>
        <w:t>действующие</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ранней диагностики, методы выявления и лечения заболеваний, внедряя самые прогрессивные методы. </w:t>
      </w:r>
    </w:p>
    <w:p>
      <w:pPr>
        <w:spacing w:after="0"/>
        <w:ind w:left="0"/>
        <w:jc w:val="both"/>
      </w:pPr>
      <w:r>
        <w:rPr>
          <w:rFonts w:ascii="Times New Roman"/>
          <w:b w:val="false"/>
          <w:i w:val="false"/>
          <w:color w:val="000000"/>
          <w:sz w:val="28"/>
        </w:rPr>
        <w:t xml:space="preserve">
      Для эффективного использования финансовых ресурсов в системе здравоохранения необходимо провести анализ и оценить реальную стоимость медицинских услуг.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Поручаю министерствам здравоохранения, образования и науки совместно разработать программу  </w:t>
      </w:r>
      <w:r>
        <w:rPr>
          <w:rFonts w:ascii="Times New Roman"/>
          <w:b/>
          <w:i w:val="false"/>
          <w:color w:val="000000"/>
          <w:sz w:val="28"/>
        </w:rPr>
        <w:t>повышения</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персонала</w:t>
      </w:r>
      <w:r>
        <w:rPr>
          <w:rFonts w:ascii="Times New Roman"/>
          <w:b w:val="false"/>
          <w:i w:val="false"/>
          <w:color w:val="000000"/>
          <w:sz w:val="28"/>
        </w:rPr>
        <w:t xml:space="preserve"> </w:t>
      </w:r>
      <w:r>
        <w:rPr>
          <w:rFonts w:ascii="Times New Roman"/>
          <w:b/>
          <w:i w:val="false"/>
          <w:color w:val="000000"/>
          <w:sz w:val="28"/>
        </w:rPr>
        <w:t>больниц</w:t>
      </w:r>
      <w:r>
        <w:rPr>
          <w:rFonts w:ascii="Times New Roman"/>
          <w:b w:val="false"/>
          <w:i w:val="false"/>
          <w:color w:val="000000"/>
          <w:sz w:val="28"/>
        </w:rPr>
        <w:t xml:space="preserve"> , в том числе путем дополнительной подготовки и переподготовки медицинских работников, их сертификации и лицензирования. </w:t>
      </w:r>
    </w:p>
    <w:p>
      <w:pPr>
        <w:spacing w:after="0"/>
        <w:ind w:left="0"/>
        <w:jc w:val="both"/>
      </w:pPr>
      <w:r>
        <w:rPr>
          <w:rFonts w:ascii="Times New Roman"/>
          <w:b w:val="false"/>
          <w:i w:val="false"/>
          <w:color w:val="000000"/>
          <w:sz w:val="28"/>
        </w:rPr>
        <w:t xml:space="preserve">
      Необходимо также увеличение количества  </w:t>
      </w:r>
      <w:r>
        <w:rPr>
          <w:rFonts w:ascii="Times New Roman"/>
          <w:b/>
          <w:i w:val="false"/>
          <w:color w:val="000000"/>
          <w:sz w:val="28"/>
        </w:rPr>
        <w:t>грантов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медицинских</w:t>
      </w:r>
      <w:r>
        <w:rPr>
          <w:rFonts w:ascii="Times New Roman"/>
          <w:b w:val="false"/>
          <w:i w:val="false"/>
          <w:color w:val="000000"/>
          <w:sz w:val="28"/>
        </w:rPr>
        <w:t xml:space="preserve"> </w:t>
      </w:r>
      <w:r>
        <w:rPr>
          <w:rFonts w:ascii="Times New Roman"/>
          <w:b/>
          <w:i w:val="false"/>
          <w:color w:val="000000"/>
          <w:sz w:val="28"/>
        </w:rPr>
        <w:t>вузах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квоты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медицинские</w:t>
      </w:r>
      <w:r>
        <w:rPr>
          <w:rFonts w:ascii="Times New Roman"/>
          <w:b w:val="false"/>
          <w:i w:val="false"/>
          <w:color w:val="000000"/>
          <w:sz w:val="28"/>
        </w:rPr>
        <w:t xml:space="preserve"> </w:t>
      </w:r>
      <w:r>
        <w:rPr>
          <w:rFonts w:ascii="Times New Roman"/>
          <w:b/>
          <w:i w:val="false"/>
          <w:color w:val="000000"/>
          <w:sz w:val="28"/>
        </w:rPr>
        <w:t>специальности</w:t>
      </w:r>
      <w:r>
        <w:rPr>
          <w:rFonts w:ascii="Times New Roman"/>
          <w:b w:val="false"/>
          <w:i w:val="false"/>
          <w:color w:val="000000"/>
          <w:sz w:val="28"/>
        </w:rPr>
        <w:t xml:space="preserve"> по программе  </w:t>
      </w:r>
      <w:r>
        <w:rPr>
          <w:rFonts w:ascii="Times New Roman"/>
          <w:b/>
          <w:i w:val="false"/>
          <w:color w:val="000000"/>
          <w:sz w:val="28"/>
        </w:rPr>
        <w:t>"</w:t>
      </w:r>
      <w:r>
        <w:rPr>
          <w:rFonts w:ascii="Times New Roman"/>
          <w:b/>
          <w:i w:val="false"/>
          <w:color w:val="000000"/>
          <w:sz w:val="28"/>
        </w:rPr>
        <w:t>Болашак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Четвертое</w:t>
      </w:r>
      <w:r>
        <w:rPr>
          <w:rFonts w:ascii="Times New Roman"/>
          <w:b w:val="false"/>
          <w:i w:val="false"/>
          <w:color w:val="000000"/>
          <w:sz w:val="28"/>
          <w:u w:val="single"/>
        </w:rPr>
        <w:t xml:space="preserve">. </w:t>
      </w:r>
      <w:r>
        <w:rPr>
          <w:rFonts w:ascii="Times New Roman"/>
          <w:b w:val="false"/>
          <w:i w:val="false"/>
          <w:color w:val="000000"/>
          <w:sz w:val="28"/>
        </w:rPr>
        <w:t xml:space="preserve">Особое внимание должно быть уделено  </w:t>
      </w:r>
      <w:r>
        <w:rPr>
          <w:rFonts w:ascii="Times New Roman"/>
          <w:b/>
          <w:i w:val="false"/>
          <w:color w:val="000000"/>
          <w:sz w:val="28"/>
        </w:rPr>
        <w:t>лекарственному</w:t>
      </w:r>
      <w:r>
        <w:rPr>
          <w:rFonts w:ascii="Times New Roman"/>
          <w:b w:val="false"/>
          <w:i w:val="false"/>
          <w:color w:val="000000"/>
          <w:sz w:val="28"/>
        </w:rPr>
        <w:t xml:space="preserve"> </w:t>
      </w:r>
      <w:r>
        <w:rPr>
          <w:rFonts w:ascii="Times New Roman"/>
          <w:b/>
          <w:i w:val="false"/>
          <w:color w:val="000000"/>
          <w:sz w:val="28"/>
        </w:rPr>
        <w:t>обесп</w:t>
      </w:r>
      <w:r>
        <w:rPr>
          <w:rFonts w:ascii="Times New Roman"/>
          <w:b/>
          <w:i w:val="false"/>
          <w:color w:val="000000"/>
          <w:sz w:val="28"/>
        </w:rPr>
        <w:t>ечению</w:t>
      </w:r>
      <w:r>
        <w:rPr>
          <w:rFonts w:ascii="Times New Roman"/>
          <w:b w:val="false"/>
          <w:i w:val="false"/>
          <w:color w:val="000000"/>
          <w:sz w:val="28"/>
        </w:rPr>
        <w:t xml:space="preserve"> населения. Необходимо установить жесткий контроль за качеством и стоимостью ввозимых в страну медицинских препаратов. Активно привлекать инвестиции в создание собственных фармацевтических фабрик.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Пятое</w:t>
      </w:r>
      <w:r>
        <w:rPr>
          <w:rFonts w:ascii="Times New Roman"/>
          <w:b w:val="false"/>
          <w:i w:val="false"/>
          <w:color w:val="000000"/>
          <w:sz w:val="28"/>
          <w:u w:val="single"/>
        </w:rPr>
        <w:t xml:space="preserve">. </w:t>
      </w:r>
      <w:r>
        <w:rPr>
          <w:rFonts w:ascii="Times New Roman"/>
          <w:b w:val="false"/>
          <w:i w:val="false"/>
          <w:color w:val="000000"/>
          <w:sz w:val="28"/>
        </w:rPr>
        <w:t xml:space="preserve">Особенно важно развивать  </w:t>
      </w:r>
      <w:r>
        <w:rPr>
          <w:rFonts w:ascii="Times New Roman"/>
          <w:b/>
          <w:i w:val="false"/>
          <w:color w:val="000000"/>
          <w:sz w:val="28"/>
        </w:rPr>
        <w:t>инфраструктуру</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здоровой</w:t>
      </w:r>
      <w:r>
        <w:rPr>
          <w:rFonts w:ascii="Times New Roman"/>
          <w:b w:val="false"/>
          <w:i w:val="false"/>
          <w:color w:val="000000"/>
          <w:sz w:val="28"/>
        </w:rPr>
        <w:t xml:space="preserve"> </w:t>
      </w:r>
      <w:r>
        <w:rPr>
          <w:rFonts w:ascii="Times New Roman"/>
          <w:b/>
          <w:i w:val="false"/>
          <w:color w:val="000000"/>
          <w:sz w:val="28"/>
        </w:rPr>
        <w:t>нации</w:t>
      </w:r>
      <w:r>
        <w:rPr>
          <w:rFonts w:ascii="Times New Roman"/>
          <w:b/>
          <w:i w:val="false"/>
          <w:color w:val="000000"/>
          <w:sz w:val="28"/>
        </w:rPr>
        <w:t xml:space="preserve">". </w:t>
      </w:r>
      <w:r>
        <w:rPr>
          <w:rFonts w:ascii="Times New Roman"/>
          <w:b w:val="false"/>
          <w:i w:val="false"/>
          <w:color w:val="000000"/>
          <w:sz w:val="28"/>
        </w:rPr>
        <w:t xml:space="preserve">Акцент нужно сделать на  </w:t>
      </w:r>
      <w:r>
        <w:rPr>
          <w:rFonts w:ascii="Times New Roman"/>
          <w:b/>
          <w:i w:val="false"/>
          <w:color w:val="000000"/>
          <w:sz w:val="28"/>
        </w:rPr>
        <w:t>физической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спортивной</w:t>
      </w:r>
      <w:r>
        <w:rPr>
          <w:rFonts w:ascii="Times New Roman"/>
          <w:b w:val="false"/>
          <w:i w:val="false"/>
          <w:color w:val="000000"/>
          <w:sz w:val="28"/>
        </w:rPr>
        <w:t xml:space="preserve"> </w:t>
      </w:r>
      <w:r>
        <w:rPr>
          <w:rFonts w:ascii="Times New Roman"/>
          <w:b/>
          <w:i w:val="false"/>
          <w:color w:val="000000"/>
          <w:sz w:val="28"/>
        </w:rPr>
        <w:t>подготовке</w:t>
      </w:r>
      <w:r>
        <w:rPr>
          <w:rFonts w:ascii="Times New Roman"/>
          <w:b w:val="false"/>
          <w:i w:val="false"/>
          <w:color w:val="000000"/>
          <w:sz w:val="28"/>
        </w:rPr>
        <w:t xml:space="preserve"> с самого детства и предоставлении для этого  </w:t>
      </w:r>
      <w:r>
        <w:rPr>
          <w:rFonts w:ascii="Times New Roman"/>
          <w:b/>
          <w:i w:val="false"/>
          <w:color w:val="000000"/>
          <w:sz w:val="28"/>
        </w:rPr>
        <w:t>наилучших</w:t>
      </w:r>
      <w:r>
        <w:rPr>
          <w:rFonts w:ascii="Times New Roman"/>
          <w:b w:val="false"/>
          <w:i w:val="false"/>
          <w:color w:val="000000"/>
          <w:sz w:val="28"/>
        </w:rPr>
        <w:t xml:space="preserve"> </w:t>
      </w:r>
      <w:r>
        <w:rPr>
          <w:rFonts w:ascii="Times New Roman"/>
          <w:b/>
          <w:i w:val="false"/>
          <w:color w:val="000000"/>
          <w:sz w:val="28"/>
        </w:rPr>
        <w:t>возможностей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Акимам необходимо восстановить старые и построить новые  </w:t>
      </w:r>
      <w:r>
        <w:rPr>
          <w:rFonts w:ascii="Times New Roman"/>
          <w:b/>
          <w:i w:val="false"/>
          <w:color w:val="000000"/>
          <w:sz w:val="28"/>
        </w:rPr>
        <w:t>стадионы</w:t>
      </w:r>
      <w:r>
        <w:rPr>
          <w:rFonts w:ascii="Times New Roman"/>
          <w:b/>
          <w:i w:val="false"/>
          <w:color w:val="000000"/>
          <w:sz w:val="28"/>
        </w:rPr>
        <w:t xml:space="preserve">, </w:t>
      </w:r>
      <w:r>
        <w:rPr>
          <w:rFonts w:ascii="Times New Roman"/>
          <w:b/>
          <w:i w:val="false"/>
          <w:color w:val="000000"/>
          <w:sz w:val="28"/>
        </w:rPr>
        <w:t>спортивные</w:t>
      </w:r>
      <w:r>
        <w:rPr>
          <w:rFonts w:ascii="Times New Roman"/>
          <w:b w:val="false"/>
          <w:i w:val="false"/>
          <w:color w:val="000000"/>
          <w:sz w:val="28"/>
        </w:rPr>
        <w:t xml:space="preserve"> </w:t>
      </w:r>
      <w:r>
        <w:rPr>
          <w:rFonts w:ascii="Times New Roman"/>
          <w:b/>
          <w:i w:val="false"/>
          <w:color w:val="000000"/>
          <w:sz w:val="28"/>
        </w:rPr>
        <w:t>комплексы</w:t>
      </w:r>
      <w:r>
        <w:rPr>
          <w:rFonts w:ascii="Times New Roman"/>
          <w:b/>
          <w:i w:val="false"/>
          <w:color w:val="000000"/>
          <w:sz w:val="28"/>
        </w:rPr>
        <w:t xml:space="preserve">, </w:t>
      </w:r>
      <w:r>
        <w:rPr>
          <w:rFonts w:ascii="Times New Roman"/>
          <w:b/>
          <w:i w:val="false"/>
          <w:color w:val="000000"/>
          <w:sz w:val="28"/>
        </w:rPr>
        <w:t>детские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спо</w:t>
      </w:r>
      <w:r>
        <w:rPr>
          <w:rFonts w:ascii="Times New Roman"/>
          <w:b/>
          <w:i w:val="false"/>
          <w:color w:val="000000"/>
          <w:sz w:val="28"/>
        </w:rPr>
        <w:t>ртивные</w:t>
      </w:r>
      <w:r>
        <w:rPr>
          <w:rFonts w:ascii="Times New Roman"/>
          <w:b w:val="false"/>
          <w:i w:val="false"/>
          <w:color w:val="000000"/>
          <w:sz w:val="28"/>
        </w:rPr>
        <w:t xml:space="preserve"> </w:t>
      </w:r>
      <w:r>
        <w:rPr>
          <w:rFonts w:ascii="Times New Roman"/>
          <w:b/>
          <w:i w:val="false"/>
          <w:color w:val="000000"/>
          <w:sz w:val="28"/>
        </w:rPr>
        <w:t>площадки</w:t>
      </w:r>
      <w:r>
        <w:rPr>
          <w:rFonts w:ascii="Times New Roman"/>
          <w:b/>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которых</w:t>
      </w:r>
      <w:r>
        <w:rPr>
          <w:rFonts w:ascii="Times New Roman"/>
          <w:b w:val="false"/>
          <w:i w:val="false"/>
          <w:color w:val="000000"/>
          <w:sz w:val="28"/>
        </w:rPr>
        <w:t xml:space="preserve"> можно было бы заниматься людям всех возрастов, поддерживать хорошую форму, укреплять свое здоровье. </w:t>
      </w:r>
    </w:p>
    <w:p>
      <w:pPr>
        <w:spacing w:after="0"/>
        <w:ind w:left="0"/>
        <w:jc w:val="both"/>
      </w:pPr>
      <w:r>
        <w:rPr>
          <w:rFonts w:ascii="Times New Roman"/>
          <w:b w:val="false"/>
          <w:i w:val="false"/>
          <w:color w:val="000000"/>
          <w:sz w:val="28"/>
        </w:rPr>
        <w:t xml:space="preserve">
      Министерства и акиматы должны развернуть  </w:t>
      </w:r>
      <w:r>
        <w:rPr>
          <w:rFonts w:ascii="Times New Roman"/>
          <w:b/>
          <w:i w:val="false"/>
          <w:color w:val="000000"/>
          <w:sz w:val="28"/>
        </w:rPr>
        <w:t>широкую</w:t>
      </w:r>
      <w:r>
        <w:rPr>
          <w:rFonts w:ascii="Times New Roman"/>
          <w:b w:val="false"/>
          <w:i w:val="false"/>
          <w:color w:val="000000"/>
          <w:sz w:val="28"/>
        </w:rPr>
        <w:t xml:space="preserve"> </w:t>
      </w:r>
      <w:r>
        <w:rPr>
          <w:rFonts w:ascii="Times New Roman"/>
          <w:b/>
          <w:i w:val="false"/>
          <w:color w:val="000000"/>
          <w:sz w:val="28"/>
        </w:rPr>
        <w:t>пропаганду</w:t>
      </w:r>
      <w:r>
        <w:rPr>
          <w:rFonts w:ascii="Times New Roman"/>
          <w:b w:val="false"/>
          <w:i w:val="false"/>
          <w:color w:val="000000"/>
          <w:sz w:val="28"/>
        </w:rPr>
        <w:t xml:space="preserve"> </w:t>
      </w:r>
      <w:r>
        <w:rPr>
          <w:rFonts w:ascii="Times New Roman"/>
          <w:b/>
          <w:i w:val="false"/>
          <w:color w:val="000000"/>
          <w:sz w:val="28"/>
        </w:rPr>
        <w:t>здорового</w:t>
      </w:r>
      <w:r>
        <w:rPr>
          <w:rFonts w:ascii="Times New Roman"/>
          <w:b w:val="false"/>
          <w:i w:val="false"/>
          <w:color w:val="000000"/>
          <w:sz w:val="28"/>
        </w:rPr>
        <w:t xml:space="preserve"> </w:t>
      </w:r>
      <w:r>
        <w:rPr>
          <w:rFonts w:ascii="Times New Roman"/>
          <w:b/>
          <w:i w:val="false"/>
          <w:color w:val="000000"/>
          <w:sz w:val="28"/>
        </w:rPr>
        <w:t>образа</w:t>
      </w:r>
      <w:r>
        <w:rPr>
          <w:rFonts w:ascii="Times New Roman"/>
          <w:b w:val="false"/>
          <w:i w:val="false"/>
          <w:color w:val="000000"/>
          <w:sz w:val="28"/>
        </w:rPr>
        <w:t xml:space="preserve"> </w:t>
      </w:r>
      <w:r>
        <w:rPr>
          <w:rFonts w:ascii="Times New Roman"/>
          <w:b/>
          <w:i w:val="false"/>
          <w:color w:val="000000"/>
          <w:sz w:val="28"/>
        </w:rPr>
        <w:t>жизни</w:t>
      </w:r>
      <w:r>
        <w:rPr>
          <w:rFonts w:ascii="Times New Roman"/>
          <w:b/>
          <w:i w:val="false"/>
          <w:color w:val="000000"/>
          <w:sz w:val="28"/>
        </w:rPr>
        <w:t xml:space="preserve">. </w:t>
      </w:r>
      <w:r>
        <w:rPr>
          <w:rFonts w:ascii="Times New Roman"/>
          <w:b w:val="false"/>
          <w:i w:val="false"/>
          <w:color w:val="000000"/>
          <w:sz w:val="28"/>
        </w:rPr>
        <w:t xml:space="preserve">Это вопрос государственной важности, и Правительство должно подходить к нему более масштабно. </w:t>
      </w:r>
    </w:p>
    <w:p>
      <w:pPr>
        <w:spacing w:after="0"/>
        <w:ind w:left="0"/>
        <w:jc w:val="both"/>
      </w:pPr>
      <w:r>
        <w:rPr>
          <w:rFonts w:ascii="Times New Roman"/>
          <w:b w:val="false"/>
          <w:i w:val="false"/>
          <w:color w:val="000000"/>
          <w:sz w:val="28"/>
        </w:rPr>
        <w:t xml:space="preserve">
      Необходимо разработать комплекс мер по кардинальному улучшению  </w:t>
      </w:r>
      <w:r>
        <w:rPr>
          <w:rFonts w:ascii="Times New Roman"/>
          <w:b/>
          <w:i w:val="false"/>
          <w:color w:val="000000"/>
          <w:sz w:val="28"/>
        </w:rPr>
        <w:t>демографической</w:t>
      </w:r>
      <w:r>
        <w:rPr>
          <w:rFonts w:ascii="Times New Roman"/>
          <w:b w:val="false"/>
          <w:i w:val="false"/>
          <w:color w:val="000000"/>
          <w:sz w:val="28"/>
        </w:rPr>
        <w:t xml:space="preserve"> </w:t>
      </w:r>
      <w:r>
        <w:rPr>
          <w:rFonts w:ascii="Times New Roman"/>
          <w:b/>
          <w:i w:val="false"/>
          <w:color w:val="000000"/>
          <w:sz w:val="28"/>
        </w:rPr>
        <w:t>ситуации</w:t>
      </w:r>
      <w:r>
        <w:rPr>
          <w:rFonts w:ascii="Times New Roman"/>
          <w:b/>
          <w:i w:val="false"/>
          <w:color w:val="000000"/>
          <w:sz w:val="28"/>
        </w:rPr>
        <w:t xml:space="preserve">. </w:t>
      </w:r>
      <w:r>
        <w:rPr>
          <w:rFonts w:ascii="Times New Roman"/>
          <w:b w:val="false"/>
          <w:i w:val="false"/>
          <w:color w:val="000000"/>
          <w:sz w:val="28"/>
        </w:rPr>
        <w:t xml:space="preserve">Этому вопросу надо посвятить ближайшее заседание Национального Совета. </w:t>
      </w:r>
    </w:p>
    <w:p>
      <w:pPr>
        <w:spacing w:after="0"/>
        <w:ind w:left="0"/>
        <w:jc w:val="both"/>
      </w:pPr>
      <w:r>
        <w:rPr>
          <w:rFonts w:ascii="Times New Roman"/>
          <w:b w:val="false"/>
          <w:i w:val="false"/>
          <w:color w:val="000000"/>
          <w:sz w:val="28"/>
        </w:rPr>
        <w:t xml:space="preserve">
      Здоровье нации - это общенациональная задача. В ее обеспечении должно принять активное участие  </w:t>
      </w:r>
      <w:r>
        <w:rPr>
          <w:rFonts w:ascii="Times New Roman"/>
          <w:b/>
          <w:i w:val="false"/>
          <w:color w:val="000000"/>
          <w:sz w:val="28"/>
        </w:rPr>
        <w:t>отечественное</w:t>
      </w:r>
      <w:r>
        <w:rPr>
          <w:rFonts w:ascii="Times New Roman"/>
          <w:b w:val="false"/>
          <w:i w:val="false"/>
          <w:color w:val="000000"/>
          <w:sz w:val="28"/>
        </w:rPr>
        <w:t xml:space="preserve"> </w:t>
      </w:r>
      <w:r>
        <w:rPr>
          <w:rFonts w:ascii="Times New Roman"/>
          <w:b/>
          <w:i w:val="false"/>
          <w:color w:val="000000"/>
          <w:sz w:val="28"/>
        </w:rPr>
        <w:t>бизнес</w:t>
      </w:r>
      <w:r>
        <w:rPr>
          <w:rFonts w:ascii="Times New Roman"/>
          <w:b/>
          <w:i w:val="false"/>
          <w:color w:val="000000"/>
          <w:sz w:val="28"/>
        </w:rPr>
        <w:t>-</w:t>
      </w:r>
      <w:r>
        <w:rPr>
          <w:rFonts w:ascii="Times New Roman"/>
          <w:b/>
          <w:i w:val="false"/>
          <w:color w:val="000000"/>
          <w:sz w:val="28"/>
        </w:rPr>
        <w:t>сообщество</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В этом плане хочу с удовлетворением отметить, что бизнес активно откликнулся на мое обращение об усилении его социальной ответственности. </w:t>
      </w:r>
    </w:p>
    <w:p>
      <w:pPr>
        <w:spacing w:after="0"/>
        <w:ind w:left="0"/>
        <w:jc w:val="both"/>
      </w:pPr>
      <w:r>
        <w:rPr>
          <w:rFonts w:ascii="Times New Roman"/>
          <w:b w:val="false"/>
          <w:i w:val="false"/>
          <w:color w:val="000000"/>
          <w:sz w:val="28"/>
        </w:rPr>
        <w:t xml:space="preserve">
      Такие структуры, как Корпорация "Казахмыс", Евразийская промышленная ассоциация, "Казцинк", "Тенгизшевройл", "Аджип", национальные компании "КазМунайГаз", "Казатомпром", "Казахстан темiр жолы" только за прошлый год направили свыше 30 млрд. тенге на развитие объектов социального назначения: школы, медицинские и дошкольные учреждения, оздоровительные комплексы, реабилитационные центры для инвалидов, объекты культуры и спорта. </w:t>
      </w:r>
    </w:p>
    <w:p>
      <w:pPr>
        <w:spacing w:after="0"/>
        <w:ind w:left="0"/>
        <w:jc w:val="both"/>
      </w:pPr>
      <w:r>
        <w:rPr>
          <w:rFonts w:ascii="Times New Roman"/>
          <w:b w:val="false"/>
          <w:i w:val="false"/>
          <w:color w:val="000000"/>
          <w:sz w:val="28"/>
        </w:rPr>
        <w:t xml:space="preserve">
      Это  </w:t>
      </w:r>
      <w:r>
        <w:rPr>
          <w:rFonts w:ascii="Times New Roman"/>
          <w:b/>
          <w:i w:val="false"/>
          <w:color w:val="000000"/>
          <w:sz w:val="28"/>
        </w:rPr>
        <w:t>яркий</w:t>
      </w:r>
      <w:r>
        <w:rPr>
          <w:rFonts w:ascii="Times New Roman"/>
          <w:b w:val="false"/>
          <w:i w:val="false"/>
          <w:color w:val="000000"/>
          <w:sz w:val="28"/>
        </w:rPr>
        <w:t xml:space="preserve"> </w:t>
      </w:r>
      <w:r>
        <w:rPr>
          <w:rFonts w:ascii="Times New Roman"/>
          <w:b/>
          <w:i w:val="false"/>
          <w:color w:val="000000"/>
          <w:sz w:val="28"/>
        </w:rPr>
        <w:t>пример</w:t>
      </w:r>
      <w:r>
        <w:rPr>
          <w:rFonts w:ascii="Times New Roman"/>
          <w:b w:val="false"/>
          <w:i w:val="false"/>
          <w:color w:val="000000"/>
          <w:sz w:val="28"/>
        </w:rPr>
        <w:t xml:space="preserve"> </w:t>
      </w:r>
      <w:r>
        <w:rPr>
          <w:rFonts w:ascii="Times New Roman"/>
          <w:b/>
          <w:i w:val="false"/>
          <w:color w:val="000000"/>
          <w:sz w:val="28"/>
        </w:rPr>
        <w:t>корпоративной</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ответственности</w:t>
      </w:r>
      <w:r>
        <w:rPr>
          <w:rFonts w:ascii="Times New Roman"/>
          <w:b/>
          <w:i w:val="false"/>
          <w:color w:val="000000"/>
          <w:sz w:val="28"/>
        </w:rPr>
        <w:t xml:space="preserve">. </w:t>
      </w:r>
      <w:r>
        <w:rPr>
          <w:rFonts w:ascii="Times New Roman"/>
          <w:b w:val="false"/>
          <w:i w:val="false"/>
          <w:color w:val="000000"/>
          <w:sz w:val="28"/>
        </w:rPr>
        <w:t xml:space="preserve">Такая практика должна получить широкое распространение. А средства массовой информации должны ее поддерживать. </w:t>
      </w:r>
    </w:p>
    <w:bookmarkStart w:name="z9" w:id="8"/>
    <w:p>
      <w:pPr>
        <w:spacing w:after="0"/>
        <w:ind w:left="0"/>
        <w:jc w:val="both"/>
      </w:pPr>
      <w:r>
        <w:rPr>
          <w:rFonts w:ascii="Times New Roman"/>
          <w:b w:val="false"/>
          <w:i w:val="false"/>
          <w:color w:val="000000"/>
          <w:sz w:val="28"/>
        </w:rPr>
        <w:t xml:space="preserve">
      * * *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Доступность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жилья</w:t>
      </w:r>
      <w:r>
        <w:rPr>
          <w:rFonts w:ascii="Times New Roman"/>
          <w:b w:val="false"/>
          <w:i w:val="false"/>
          <w:color w:val="000000"/>
          <w:sz w:val="28"/>
        </w:rPr>
        <w:t xml:space="preserve"> для наших граждан, в особенности, молодых семей - это то, что всегда было и остается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числе</w:t>
      </w:r>
      <w:r>
        <w:rPr>
          <w:rFonts w:ascii="Times New Roman"/>
          <w:b w:val="false"/>
          <w:i w:val="false"/>
          <w:color w:val="000000"/>
          <w:sz w:val="28"/>
        </w:rPr>
        <w:t xml:space="preserve"> </w:t>
      </w:r>
      <w:r>
        <w:rPr>
          <w:rFonts w:ascii="Times New Roman"/>
          <w:b/>
          <w:i w:val="false"/>
          <w:color w:val="000000"/>
          <w:sz w:val="28"/>
        </w:rPr>
        <w:t>наиболее</w:t>
      </w:r>
      <w:r>
        <w:rPr>
          <w:rFonts w:ascii="Times New Roman"/>
          <w:b w:val="false"/>
          <w:i w:val="false"/>
          <w:color w:val="000000"/>
          <w:sz w:val="28"/>
        </w:rPr>
        <w:t xml:space="preserve"> </w:t>
      </w:r>
      <w:r>
        <w:rPr>
          <w:rFonts w:ascii="Times New Roman"/>
          <w:b/>
          <w:i w:val="false"/>
          <w:color w:val="000000"/>
          <w:sz w:val="28"/>
        </w:rPr>
        <w:t>важных</w:t>
      </w:r>
      <w:r>
        <w:rPr>
          <w:rFonts w:ascii="Times New Roman"/>
          <w:b w:val="false"/>
          <w:i w:val="false"/>
          <w:color w:val="000000"/>
          <w:sz w:val="28"/>
        </w:rPr>
        <w:t xml:space="preserve"> </w:t>
      </w:r>
      <w:r>
        <w:rPr>
          <w:rFonts w:ascii="Times New Roman"/>
          <w:b/>
          <w:i w:val="false"/>
          <w:color w:val="000000"/>
          <w:sz w:val="28"/>
        </w:rPr>
        <w:t>жизненных</w:t>
      </w:r>
      <w:r>
        <w:rPr>
          <w:rFonts w:ascii="Times New Roman"/>
          <w:b w:val="false"/>
          <w:i w:val="false"/>
          <w:color w:val="000000"/>
          <w:sz w:val="28"/>
        </w:rPr>
        <w:t xml:space="preserve"> </w:t>
      </w:r>
      <w:r>
        <w:rPr>
          <w:rFonts w:ascii="Times New Roman"/>
          <w:b/>
          <w:i w:val="false"/>
          <w:color w:val="000000"/>
          <w:sz w:val="28"/>
        </w:rPr>
        <w:t>приоритетов</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Назрела необходимость внесения изменений в Государственную жилищную  </w:t>
      </w:r>
      <w:r>
        <w:rPr>
          <w:rFonts w:ascii="Times New Roman"/>
          <w:b w:val="false"/>
          <w:i w:val="false"/>
          <w:color w:val="000000"/>
          <w:sz w:val="28"/>
        </w:rPr>
        <w:t xml:space="preserve">программу </w:t>
      </w:r>
      <w:r>
        <w:rPr>
          <w:rFonts w:ascii="Times New Roman"/>
          <w:b w:val="false"/>
          <w:i w:val="false"/>
          <w:color w:val="000000"/>
          <w:sz w:val="28"/>
        </w:rPr>
        <w:t xml:space="preserve">по следующим направлениям.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Предоставление государственным служащим и работникам бюджетной сферы через систему жилищных строительных сбережений  </w:t>
      </w:r>
      <w:r>
        <w:rPr>
          <w:rFonts w:ascii="Times New Roman"/>
          <w:b/>
          <w:i w:val="false"/>
          <w:color w:val="000000"/>
          <w:sz w:val="28"/>
        </w:rPr>
        <w:t>пре</w:t>
      </w:r>
      <w:r>
        <w:rPr>
          <w:rFonts w:ascii="Times New Roman"/>
          <w:b/>
          <w:i w:val="false"/>
          <w:color w:val="000000"/>
          <w:sz w:val="28"/>
        </w:rPr>
        <w:t>дварительных</w:t>
      </w:r>
      <w:r>
        <w:rPr>
          <w:rFonts w:ascii="Times New Roman"/>
          <w:b w:val="false"/>
          <w:i w:val="false"/>
          <w:color w:val="000000"/>
          <w:sz w:val="28"/>
        </w:rPr>
        <w:t xml:space="preserve"> </w:t>
      </w:r>
      <w:r>
        <w:rPr>
          <w:rFonts w:ascii="Times New Roman"/>
          <w:b/>
          <w:i w:val="false"/>
          <w:color w:val="000000"/>
          <w:sz w:val="28"/>
        </w:rPr>
        <w:t>жилищных</w:t>
      </w:r>
      <w:r>
        <w:rPr>
          <w:rFonts w:ascii="Times New Roman"/>
          <w:b w:val="false"/>
          <w:i w:val="false"/>
          <w:color w:val="000000"/>
          <w:sz w:val="28"/>
        </w:rPr>
        <w:t xml:space="preserve"> </w:t>
      </w:r>
      <w:r>
        <w:rPr>
          <w:rFonts w:ascii="Times New Roman"/>
          <w:b/>
          <w:i w:val="false"/>
          <w:color w:val="000000"/>
          <w:sz w:val="28"/>
        </w:rPr>
        <w:t>займов</w:t>
      </w:r>
      <w:r>
        <w:rPr>
          <w:rFonts w:ascii="Times New Roman"/>
          <w:b w:val="false"/>
          <w:i w:val="false"/>
          <w:color w:val="000000"/>
          <w:sz w:val="28"/>
        </w:rPr>
        <w:t xml:space="preserve"> по процентной ставке, не превышающей  </w:t>
      </w:r>
      <w:r>
        <w:rPr>
          <w:rFonts w:ascii="Times New Roman"/>
          <w:b/>
          <w:i w:val="false"/>
          <w:color w:val="000000"/>
          <w:sz w:val="28"/>
        </w:rPr>
        <w:t xml:space="preserve">4 % </w:t>
      </w:r>
      <w:r>
        <w:rPr>
          <w:rFonts w:ascii="Times New Roman"/>
          <w:b/>
          <w:i w:val="false"/>
          <w:color w:val="000000"/>
          <w:sz w:val="28"/>
        </w:rPr>
        <w:t>годовых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Необходимо сделать акцент на строительстве арендного жилья, в том числе для государственных служащих и работников бюджетной сферы. Для тех граждан, которые желают построить собственное жилье, государство создаст инфраструктуру под индивидуальное жилищное строительство. </w:t>
      </w:r>
    </w:p>
    <w:p>
      <w:pPr>
        <w:spacing w:after="0"/>
        <w:ind w:left="0"/>
        <w:jc w:val="both"/>
      </w:pPr>
      <w:r>
        <w:rPr>
          <w:rFonts w:ascii="Times New Roman"/>
          <w:b w:val="false"/>
          <w:i w:val="false"/>
          <w:color w:val="000000"/>
          <w:sz w:val="28"/>
        </w:rPr>
        <w:t xml:space="preserve">
      СПК должны активно подключиться к этому процессу в рамках Программы.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Надо в законодательном порядке обеспечить  </w:t>
      </w:r>
      <w:r>
        <w:rPr>
          <w:rFonts w:ascii="Times New Roman"/>
          <w:b/>
          <w:i w:val="false"/>
          <w:color w:val="000000"/>
          <w:sz w:val="28"/>
        </w:rPr>
        <w:t>прозрачность</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строи</w:t>
      </w:r>
      <w:r>
        <w:rPr>
          <w:rFonts w:ascii="Times New Roman"/>
          <w:b/>
          <w:i w:val="false"/>
          <w:color w:val="000000"/>
          <w:sz w:val="28"/>
        </w:rPr>
        <w:t>тельных</w:t>
      </w:r>
      <w:r>
        <w:rPr>
          <w:rFonts w:ascii="Times New Roman"/>
          <w:b w:val="false"/>
          <w:i w:val="false"/>
          <w:color w:val="000000"/>
          <w:sz w:val="28"/>
        </w:rPr>
        <w:t xml:space="preserve"> </w:t>
      </w:r>
      <w:r>
        <w:rPr>
          <w:rFonts w:ascii="Times New Roman"/>
          <w:b/>
          <w:i w:val="false"/>
          <w:color w:val="000000"/>
          <w:sz w:val="28"/>
        </w:rPr>
        <w:t>компаний</w:t>
      </w:r>
      <w:r>
        <w:rPr>
          <w:rFonts w:ascii="Times New Roman"/>
          <w:b w:val="false"/>
          <w:i w:val="false"/>
          <w:color w:val="000000"/>
          <w:sz w:val="28"/>
        </w:rPr>
        <w:t xml:space="preserve"> и повышение уровня конкуренции в отрасли. Необходимо усилить  </w:t>
      </w:r>
      <w:r>
        <w:rPr>
          <w:rFonts w:ascii="Times New Roman"/>
          <w:b/>
          <w:i w:val="false"/>
          <w:color w:val="000000"/>
          <w:sz w:val="28"/>
        </w:rPr>
        <w:t>защиту</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участников</w:t>
      </w:r>
      <w:r>
        <w:rPr>
          <w:rFonts w:ascii="Times New Roman"/>
          <w:b w:val="false"/>
          <w:i w:val="false"/>
          <w:color w:val="000000"/>
          <w:sz w:val="28"/>
        </w:rPr>
        <w:t xml:space="preserve"> </w:t>
      </w:r>
      <w:r>
        <w:rPr>
          <w:rFonts w:ascii="Times New Roman"/>
          <w:b/>
          <w:i w:val="false"/>
          <w:color w:val="000000"/>
          <w:sz w:val="28"/>
        </w:rPr>
        <w:t>долевого</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жилья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Нужны упрощенные правила предоставления и оформления земельных участков в целях стимулирования  </w:t>
      </w:r>
      <w:r>
        <w:rPr>
          <w:rFonts w:ascii="Times New Roman"/>
          <w:b/>
          <w:i w:val="false"/>
          <w:color w:val="000000"/>
          <w:sz w:val="28"/>
        </w:rPr>
        <w:t>индивидуального</w:t>
      </w:r>
      <w:r>
        <w:rPr>
          <w:rFonts w:ascii="Times New Roman"/>
          <w:b w:val="false"/>
          <w:i w:val="false"/>
          <w:color w:val="000000"/>
          <w:sz w:val="28"/>
        </w:rPr>
        <w:t xml:space="preserve"> </w:t>
      </w:r>
      <w:r>
        <w:rPr>
          <w:rFonts w:ascii="Times New Roman"/>
          <w:b/>
          <w:i w:val="false"/>
          <w:color w:val="000000"/>
          <w:sz w:val="28"/>
        </w:rPr>
        <w:t>жилищного</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троительства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Четвертое</w:t>
      </w:r>
      <w:r>
        <w:rPr>
          <w:rFonts w:ascii="Times New Roman"/>
          <w:b w:val="false"/>
          <w:i w:val="false"/>
          <w:color w:val="000000"/>
          <w:sz w:val="28"/>
          <w:u w:val="single"/>
        </w:rPr>
        <w:t xml:space="preserve">. </w:t>
      </w:r>
      <w:r>
        <w:rPr>
          <w:rFonts w:ascii="Times New Roman"/>
          <w:b w:val="false"/>
          <w:i w:val="false"/>
          <w:color w:val="000000"/>
          <w:sz w:val="28"/>
        </w:rPr>
        <w:t xml:space="preserve">Приоритетное значение должно получить  </w:t>
      </w:r>
      <w:r>
        <w:rPr>
          <w:rFonts w:ascii="Times New Roman"/>
          <w:b/>
          <w:i w:val="false"/>
          <w:color w:val="000000"/>
          <w:sz w:val="28"/>
        </w:rPr>
        <w:t>освоение</w:t>
      </w:r>
      <w:r>
        <w:rPr>
          <w:rFonts w:ascii="Times New Roman"/>
          <w:b w:val="false"/>
          <w:i w:val="false"/>
          <w:color w:val="000000"/>
          <w:sz w:val="28"/>
        </w:rPr>
        <w:t xml:space="preserve"> </w:t>
      </w:r>
      <w:r>
        <w:rPr>
          <w:rFonts w:ascii="Times New Roman"/>
          <w:b/>
          <w:i w:val="false"/>
          <w:color w:val="000000"/>
          <w:sz w:val="28"/>
        </w:rPr>
        <w:t>индустриальных</w:t>
      </w:r>
      <w:r>
        <w:rPr>
          <w:rFonts w:ascii="Times New Roman"/>
          <w:b/>
          <w:i w:val="false"/>
          <w:color w:val="000000"/>
          <w:sz w:val="28"/>
        </w:rPr>
        <w:t xml:space="preserve">, </w:t>
      </w:r>
      <w:r>
        <w:rPr>
          <w:rFonts w:ascii="Times New Roman"/>
          <w:b/>
          <w:i w:val="false"/>
          <w:color w:val="000000"/>
          <w:sz w:val="28"/>
        </w:rPr>
        <w:t>недорогих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экологичных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индивидуального</w:t>
      </w:r>
      <w:r>
        <w:rPr>
          <w:rFonts w:ascii="Times New Roman"/>
          <w:b w:val="false"/>
          <w:i w:val="false"/>
          <w:color w:val="000000"/>
          <w:sz w:val="28"/>
        </w:rPr>
        <w:t xml:space="preserve"> </w:t>
      </w:r>
      <w:r>
        <w:rPr>
          <w:rFonts w:ascii="Times New Roman"/>
          <w:b/>
          <w:i w:val="false"/>
          <w:color w:val="000000"/>
          <w:sz w:val="28"/>
        </w:rPr>
        <w:t>жилья</w:t>
      </w:r>
      <w:r>
        <w:rPr>
          <w:rFonts w:ascii="Times New Roman"/>
          <w:b/>
          <w:i w:val="false"/>
          <w:color w:val="000000"/>
          <w:sz w:val="28"/>
        </w:rPr>
        <w:t xml:space="preserve">. </w:t>
      </w:r>
      <w:r>
        <w:rPr>
          <w:rFonts w:ascii="Times New Roman"/>
          <w:b w:val="false"/>
          <w:i w:val="false"/>
          <w:color w:val="000000"/>
          <w:sz w:val="28"/>
        </w:rPr>
        <w:t xml:space="preserve">Нужно использовать  </w:t>
      </w:r>
      <w:r>
        <w:rPr>
          <w:rFonts w:ascii="Times New Roman"/>
          <w:b/>
          <w:i w:val="false"/>
          <w:color w:val="000000"/>
          <w:sz w:val="28"/>
        </w:rPr>
        <w:t>передовой</w:t>
      </w:r>
      <w:r>
        <w:rPr>
          <w:rFonts w:ascii="Times New Roman"/>
          <w:b w:val="false"/>
          <w:i w:val="false"/>
          <w:color w:val="000000"/>
          <w:sz w:val="28"/>
        </w:rPr>
        <w:t xml:space="preserve"> </w:t>
      </w:r>
      <w:r>
        <w:rPr>
          <w:rFonts w:ascii="Times New Roman"/>
          <w:b/>
          <w:i w:val="false"/>
          <w:color w:val="000000"/>
          <w:sz w:val="28"/>
        </w:rPr>
        <w:t>опыт</w:t>
      </w:r>
      <w:r>
        <w:rPr>
          <w:rFonts w:ascii="Times New Roman"/>
          <w:b w:val="false"/>
          <w:i w:val="false"/>
          <w:color w:val="000000"/>
          <w:sz w:val="28"/>
        </w:rPr>
        <w:t xml:space="preserve"> зарубежных стран.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Пятое</w:t>
      </w:r>
      <w:r>
        <w:rPr>
          <w:rFonts w:ascii="Times New Roman"/>
          <w:b w:val="false"/>
          <w:i w:val="false"/>
          <w:color w:val="000000"/>
          <w:sz w:val="28"/>
          <w:u w:val="single"/>
        </w:rPr>
        <w:t xml:space="preserve">. </w:t>
      </w:r>
      <w:r>
        <w:rPr>
          <w:rFonts w:ascii="Times New Roman"/>
          <w:b w:val="false"/>
          <w:i w:val="false"/>
          <w:color w:val="000000"/>
          <w:sz w:val="28"/>
        </w:rPr>
        <w:t xml:space="preserve">Дальнейшее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нашей</w:t>
      </w:r>
      <w:r>
        <w:rPr>
          <w:rFonts w:ascii="Times New Roman"/>
          <w:b w:val="false"/>
          <w:i w:val="false"/>
          <w:color w:val="000000"/>
          <w:sz w:val="28"/>
        </w:rPr>
        <w:t xml:space="preserve"> </w:t>
      </w:r>
      <w:r>
        <w:rPr>
          <w:rFonts w:ascii="Times New Roman"/>
          <w:b/>
          <w:i w:val="false"/>
          <w:color w:val="000000"/>
          <w:sz w:val="28"/>
        </w:rPr>
        <w:t>столиц</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 которая в этом году отметит свое 10-летие, является важнейшей задачей. </w:t>
      </w:r>
    </w:p>
    <w:p>
      <w:pPr>
        <w:spacing w:after="0"/>
        <w:ind w:left="0"/>
        <w:jc w:val="both"/>
      </w:pPr>
      <w:r>
        <w:rPr>
          <w:rFonts w:ascii="Times New Roman"/>
          <w:b w:val="false"/>
          <w:i w:val="false"/>
          <w:color w:val="000000"/>
          <w:sz w:val="28"/>
        </w:rPr>
        <w:t xml:space="preserve">
      Необходимо продолжить строительство  </w:t>
      </w:r>
      <w:r>
        <w:rPr>
          <w:rFonts w:ascii="Times New Roman"/>
          <w:b/>
          <w:i w:val="false"/>
          <w:color w:val="000000"/>
          <w:sz w:val="28"/>
        </w:rPr>
        <w:t>современной</w:t>
      </w:r>
      <w:r>
        <w:rPr>
          <w:rFonts w:ascii="Times New Roman"/>
          <w:b w:val="false"/>
          <w:i w:val="false"/>
          <w:color w:val="000000"/>
          <w:sz w:val="28"/>
        </w:rPr>
        <w:t xml:space="preserve"> </w:t>
      </w:r>
      <w:r>
        <w:rPr>
          <w:rFonts w:ascii="Times New Roman"/>
          <w:b/>
          <w:i w:val="false"/>
          <w:color w:val="000000"/>
          <w:sz w:val="28"/>
        </w:rPr>
        <w:t>транспортной</w:t>
      </w:r>
      <w:r>
        <w:rPr>
          <w:rFonts w:ascii="Times New Roman"/>
          <w:b/>
          <w:i w:val="false"/>
          <w:color w:val="000000"/>
          <w:sz w:val="28"/>
        </w:rPr>
        <w:t xml:space="preserve">, </w:t>
      </w:r>
      <w:r>
        <w:rPr>
          <w:rFonts w:ascii="Times New Roman"/>
          <w:b/>
          <w:i w:val="false"/>
          <w:color w:val="000000"/>
          <w:sz w:val="28"/>
        </w:rPr>
        <w:t>инженерной</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энергоисточников</w:t>
      </w:r>
      <w:r>
        <w:rPr>
          <w:rFonts w:ascii="Times New Roman"/>
          <w:b w:val="false"/>
          <w:i w:val="false"/>
          <w:color w:val="000000"/>
          <w:sz w:val="28"/>
        </w:rPr>
        <w:t xml:space="preserve"> </w:t>
      </w:r>
      <w:r>
        <w:rPr>
          <w:rFonts w:ascii="Times New Roman"/>
          <w:b/>
          <w:i w:val="false"/>
          <w:color w:val="000000"/>
          <w:sz w:val="28"/>
        </w:rPr>
        <w:t>столицы</w:t>
      </w:r>
      <w:r>
        <w:rPr>
          <w:rFonts w:ascii="Times New Roman"/>
          <w:b/>
          <w:i w:val="false"/>
          <w:color w:val="000000"/>
          <w:sz w:val="28"/>
        </w:rPr>
        <w:t xml:space="preserve">. </w:t>
      </w:r>
      <w:r>
        <w:rPr>
          <w:rFonts w:ascii="Times New Roman"/>
          <w:b w:val="false"/>
          <w:i w:val="false"/>
          <w:color w:val="000000"/>
          <w:sz w:val="28"/>
        </w:rPr>
        <w:t xml:space="preserve">Для надежности энергоснабжения города надо реализовать программу развития энергетического комплекса на основе государственно-частного партнерства, включающую строительство ТЭЦ-3. </w:t>
      </w:r>
    </w:p>
    <w:p>
      <w:pPr>
        <w:spacing w:after="0"/>
        <w:ind w:left="0"/>
        <w:jc w:val="both"/>
      </w:pPr>
      <w:r>
        <w:rPr>
          <w:rFonts w:ascii="Times New Roman"/>
          <w:b w:val="false"/>
          <w:i w:val="false"/>
          <w:color w:val="000000"/>
          <w:sz w:val="28"/>
        </w:rPr>
        <w:t xml:space="preserve">
      Правительству необходимо активизировать работу по  </w:t>
      </w:r>
      <w:r>
        <w:rPr>
          <w:rFonts w:ascii="Times New Roman"/>
          <w:b/>
          <w:i w:val="false"/>
          <w:color w:val="000000"/>
          <w:sz w:val="28"/>
        </w:rPr>
        <w:t>созданию</w:t>
      </w:r>
      <w:r>
        <w:rPr>
          <w:rFonts w:ascii="Times New Roman"/>
          <w:b w:val="false"/>
          <w:i w:val="false"/>
          <w:color w:val="000000"/>
          <w:sz w:val="28"/>
        </w:rPr>
        <w:t xml:space="preserve"> </w:t>
      </w:r>
      <w:r>
        <w:rPr>
          <w:rFonts w:ascii="Times New Roman"/>
          <w:b/>
          <w:i w:val="false"/>
          <w:color w:val="000000"/>
          <w:sz w:val="28"/>
        </w:rPr>
        <w:t>продовольственного</w:t>
      </w:r>
      <w:r>
        <w:rPr>
          <w:rFonts w:ascii="Times New Roman"/>
          <w:b w:val="false"/>
          <w:i w:val="false"/>
          <w:color w:val="000000"/>
          <w:sz w:val="28"/>
        </w:rPr>
        <w:t xml:space="preserve"> </w:t>
      </w:r>
      <w:r>
        <w:rPr>
          <w:rFonts w:ascii="Times New Roman"/>
          <w:b/>
          <w:i w:val="false"/>
          <w:color w:val="000000"/>
          <w:sz w:val="28"/>
        </w:rPr>
        <w:t>пояса</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с целью насыщения и стабилизации цен на потребительском рынке столицы. </w:t>
      </w:r>
    </w:p>
    <w:p>
      <w:pPr>
        <w:spacing w:after="0"/>
        <w:ind w:left="0"/>
        <w:jc w:val="both"/>
      </w:pPr>
      <w:r>
        <w:rPr>
          <w:rFonts w:ascii="Times New Roman"/>
          <w:b w:val="false"/>
          <w:i w:val="false"/>
          <w:color w:val="000000"/>
          <w:sz w:val="28"/>
        </w:rPr>
        <w:t xml:space="preserve">
      Правительству и акимату города Астаны в 2008 году завершить в основном формирование медицинского кластера и обеспечить ввод всех объектов, намеченных к 10-летию столицы. </w:t>
      </w:r>
    </w:p>
    <w:bookmarkStart w:name="z10" w:id="9"/>
    <w:p>
      <w:pPr>
        <w:spacing w:after="0"/>
        <w:ind w:left="0"/>
        <w:jc w:val="both"/>
      </w:pPr>
      <w:r>
        <w:rPr>
          <w:rFonts w:ascii="Times New Roman"/>
          <w:b w:val="false"/>
          <w:i w:val="false"/>
          <w:color w:val="000000"/>
          <w:sz w:val="28"/>
        </w:rPr>
        <w:t xml:space="preserve">
      * * * </w:t>
      </w:r>
    </w:p>
    <w:bookmarkEnd w:id="9"/>
    <w:p>
      <w:pPr>
        <w:spacing w:after="0"/>
        <w:ind w:left="0"/>
        <w:jc w:val="both"/>
      </w:pPr>
      <w:r>
        <w:rPr>
          <w:rFonts w:ascii="Times New Roman"/>
          <w:b w:val="false"/>
          <w:i w:val="false"/>
          <w:color w:val="000000"/>
          <w:sz w:val="28"/>
        </w:rPr>
        <w:t xml:space="preserve">
      Повышение благосостояния населения должно оставаться первоочередной задачей  </w:t>
      </w:r>
      <w:r>
        <w:rPr>
          <w:rFonts w:ascii="Times New Roman"/>
          <w:b/>
          <w:i w:val="false"/>
          <w:color w:val="000000"/>
          <w:sz w:val="28"/>
        </w:rPr>
        <w:t>акимов</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уровней</w:t>
      </w:r>
      <w:r>
        <w:rPr>
          <w:rFonts w:ascii="Times New Roman"/>
          <w:b/>
          <w:i w:val="false"/>
          <w:color w:val="000000"/>
          <w:sz w:val="28"/>
        </w:rPr>
        <w:t xml:space="preserve">. </w:t>
      </w:r>
      <w:r>
        <w:rPr>
          <w:rFonts w:ascii="Times New Roman"/>
          <w:b w:val="false"/>
          <w:i w:val="false"/>
          <w:color w:val="000000"/>
          <w:sz w:val="28"/>
        </w:rPr>
        <w:t xml:space="preserve">Нужно целенаправленно работать по следующим направлениям.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результативности</w:t>
      </w:r>
      <w:r>
        <w:rPr>
          <w:rFonts w:ascii="Times New Roman"/>
          <w:b/>
          <w:i w:val="false"/>
          <w:color w:val="000000"/>
          <w:sz w:val="28"/>
        </w:rPr>
        <w:t xml:space="preserve">. </w:t>
      </w:r>
      <w:r>
        <w:rPr>
          <w:rFonts w:ascii="Times New Roman"/>
          <w:b w:val="false"/>
          <w:i w:val="false"/>
          <w:color w:val="000000"/>
          <w:sz w:val="28"/>
        </w:rPr>
        <w:t xml:space="preserve">Надо сократить все расходы, не связанные с социальным благополучием населения. </w:t>
      </w:r>
    </w:p>
    <w:p>
      <w:pPr>
        <w:spacing w:after="0"/>
        <w:ind w:left="0"/>
        <w:jc w:val="both"/>
      </w:pPr>
      <w:r>
        <w:rPr>
          <w:rFonts w:ascii="Times New Roman"/>
          <w:b w:val="false"/>
          <w:i w:val="false"/>
          <w:color w:val="000000"/>
          <w:sz w:val="28"/>
        </w:rPr>
        <w:t xml:space="preserve">
      На центральном уровне уже ведется работа по внедрению бюджетов, ориентированных на результат. Эту работу надо распространить и на местный уровень. Население должно почувствовать реальную заботу региональных властей. </w:t>
      </w:r>
    </w:p>
    <w:p>
      <w:pPr>
        <w:spacing w:after="0"/>
        <w:ind w:left="0"/>
        <w:jc w:val="both"/>
      </w:pPr>
      <w:r>
        <w:rPr>
          <w:rFonts w:ascii="Times New Roman"/>
          <w:b w:val="false"/>
          <w:i w:val="false"/>
          <w:color w:val="000000"/>
          <w:sz w:val="28"/>
        </w:rPr>
        <w:t xml:space="preserve">
      Новые социальные объекты: медицинские учреждения, школы, спортивные сооружения должны стать центрами предоставления качественных, современных и, главное, массовых услуг населению.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Акимы должны обеспечить активное развитие  </w:t>
      </w:r>
      <w:r>
        <w:rPr>
          <w:rFonts w:ascii="Times New Roman"/>
          <w:b/>
          <w:i w:val="false"/>
          <w:color w:val="000000"/>
          <w:sz w:val="28"/>
        </w:rPr>
        <w:t>инфраструктуры</w:t>
      </w:r>
      <w:r>
        <w:rPr>
          <w:rFonts w:ascii="Times New Roman"/>
          <w:b/>
          <w:i w:val="false"/>
          <w:color w:val="000000"/>
          <w:sz w:val="28"/>
        </w:rPr>
        <w:t xml:space="preserve">, </w:t>
      </w:r>
      <w:r>
        <w:rPr>
          <w:rFonts w:ascii="Times New Roman"/>
          <w:b/>
          <w:i w:val="false"/>
          <w:color w:val="000000"/>
          <w:sz w:val="28"/>
        </w:rPr>
        <w:t>особенно</w:t>
      </w:r>
      <w:r>
        <w:rPr>
          <w:rFonts w:ascii="Times New Roman"/>
          <w:b w:val="false"/>
          <w:i w:val="false"/>
          <w:color w:val="000000"/>
          <w:sz w:val="28"/>
        </w:rPr>
        <w:t xml:space="preserve"> </w:t>
      </w:r>
      <w:r>
        <w:rPr>
          <w:rFonts w:ascii="Times New Roman"/>
          <w:b/>
          <w:i w:val="false"/>
          <w:color w:val="000000"/>
          <w:sz w:val="28"/>
        </w:rPr>
        <w:t>дорог</w:t>
      </w:r>
      <w:r>
        <w:rPr>
          <w:rFonts w:ascii="Times New Roman"/>
          <w:b w:val="false"/>
          <w:i w:val="false"/>
          <w:color w:val="000000"/>
          <w:sz w:val="28"/>
        </w:rPr>
        <w:t xml:space="preserve"> </w:t>
      </w:r>
      <w:r>
        <w:rPr>
          <w:rFonts w:ascii="Times New Roman"/>
          <w:b/>
          <w:i w:val="false"/>
          <w:color w:val="000000"/>
          <w:sz w:val="28"/>
        </w:rPr>
        <w:t>местного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Надо прекратить практику непрозрачных схем распределения земель. Все земли должны распределяться через  </w:t>
      </w:r>
      <w:r>
        <w:rPr>
          <w:rFonts w:ascii="Times New Roman"/>
          <w:b/>
          <w:i w:val="false"/>
          <w:color w:val="000000"/>
          <w:sz w:val="28"/>
        </w:rPr>
        <w:t>открытые</w:t>
      </w:r>
      <w:r>
        <w:rPr>
          <w:rFonts w:ascii="Times New Roman"/>
          <w:b w:val="false"/>
          <w:i w:val="false"/>
          <w:color w:val="000000"/>
          <w:sz w:val="28"/>
        </w:rPr>
        <w:t xml:space="preserve"> </w:t>
      </w:r>
      <w:r>
        <w:rPr>
          <w:rFonts w:ascii="Times New Roman"/>
          <w:b/>
          <w:i w:val="false"/>
          <w:color w:val="000000"/>
          <w:sz w:val="28"/>
        </w:rPr>
        <w:t>аукционы</w:t>
      </w:r>
      <w:r>
        <w:rPr>
          <w:rFonts w:ascii="Times New Roman"/>
          <w:b/>
          <w:i w:val="false"/>
          <w:color w:val="000000"/>
          <w:sz w:val="28"/>
        </w:rPr>
        <w:t xml:space="preserve">. </w:t>
      </w:r>
      <w:r>
        <w:rPr>
          <w:rFonts w:ascii="Times New Roman"/>
          <w:b w:val="false"/>
          <w:i w:val="false"/>
          <w:color w:val="000000"/>
          <w:sz w:val="28"/>
        </w:rPr>
        <w:t xml:space="preserve">Исключением будут только целевые земельные участки, предназначенные для деятельности СПК. </w:t>
      </w:r>
    </w:p>
    <w:p>
      <w:pPr>
        <w:spacing w:after="0"/>
        <w:ind w:left="0"/>
        <w:jc w:val="both"/>
      </w:pPr>
      <w:r>
        <w:rPr>
          <w:rFonts w:ascii="Times New Roman"/>
          <w:b w:val="false"/>
          <w:i w:val="false"/>
          <w:color w:val="000000"/>
          <w:sz w:val="28"/>
        </w:rPr>
        <w:t xml:space="preserve">
      Проверки, проведенные Правительством, показали, что земли вокруг Астаны и областных центров заранее закуплены на подставные фирмы и лица. И теперь, продавая эти земли по рыночной цене, некоторые люди, среди которых немало чиновников, богатеют за счет государства, ничего не вложив. </w:t>
      </w:r>
    </w:p>
    <w:p>
      <w:pPr>
        <w:spacing w:after="0"/>
        <w:ind w:left="0"/>
        <w:jc w:val="both"/>
      </w:pPr>
      <w:r>
        <w:rPr>
          <w:rFonts w:ascii="Times New Roman"/>
          <w:b w:val="false"/>
          <w:i w:val="false"/>
          <w:color w:val="000000"/>
          <w:sz w:val="28"/>
        </w:rPr>
        <w:t xml:space="preserve">
      Надо предложить им вернуть эти земли государству добровольно, или правоохранительные органы обязаны определить законность этих действий и ответственность таких лиц. </w:t>
      </w:r>
    </w:p>
    <w:p>
      <w:pPr>
        <w:spacing w:after="0"/>
        <w:ind w:left="0"/>
        <w:jc w:val="both"/>
      </w:pPr>
      <w:r>
        <w:rPr>
          <w:rFonts w:ascii="Times New Roman"/>
          <w:b w:val="false"/>
          <w:i w:val="false"/>
          <w:color w:val="000000"/>
          <w:sz w:val="28"/>
        </w:rPr>
        <w:t xml:space="preserve">
      Было бы хорошо, если партия "Нур Отан" и ее фракция в Парламенте взяла бы этот вопрос под свой контроль. </w:t>
      </w:r>
    </w:p>
    <w:p>
      <w:pPr>
        <w:spacing w:after="0"/>
        <w:ind w:left="0"/>
        <w:jc w:val="both"/>
      </w:pPr>
      <w:r>
        <w:rPr>
          <w:rFonts w:ascii="Times New Roman"/>
          <w:b w:val="false"/>
          <w:i w:val="false"/>
          <w:color w:val="000000"/>
          <w:sz w:val="28"/>
        </w:rPr>
        <w:t xml:space="preserve">
      В целом  </w:t>
      </w:r>
      <w:r>
        <w:rPr>
          <w:rFonts w:ascii="Times New Roman"/>
          <w:b/>
          <w:i w:val="false"/>
          <w:color w:val="000000"/>
          <w:sz w:val="28"/>
        </w:rPr>
        <w:t>фи</w:t>
      </w:r>
      <w:r>
        <w:rPr>
          <w:rFonts w:ascii="Times New Roman"/>
          <w:b/>
          <w:i w:val="false"/>
          <w:color w:val="000000"/>
          <w:sz w:val="28"/>
        </w:rPr>
        <w:t>лиалы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первичные</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i w:val="false"/>
          <w:color w:val="000000"/>
          <w:sz w:val="28"/>
        </w:rPr>
        <w:t xml:space="preserve"> "</w:t>
      </w:r>
      <w:r>
        <w:rPr>
          <w:rFonts w:ascii="Times New Roman"/>
          <w:b/>
          <w:i w:val="false"/>
          <w:color w:val="000000"/>
          <w:sz w:val="28"/>
        </w:rPr>
        <w:t>Нур</w:t>
      </w:r>
      <w:r>
        <w:rPr>
          <w:rFonts w:ascii="Times New Roman"/>
          <w:b w:val="false"/>
          <w:i w:val="false"/>
          <w:color w:val="000000"/>
          <w:sz w:val="28"/>
        </w:rPr>
        <w:t xml:space="preserve"> </w:t>
      </w:r>
      <w:r>
        <w:rPr>
          <w:rFonts w:ascii="Times New Roman"/>
          <w:b/>
          <w:i w:val="false"/>
          <w:color w:val="000000"/>
          <w:sz w:val="28"/>
        </w:rPr>
        <w:t>Отан</w:t>
      </w:r>
      <w:r>
        <w:rPr>
          <w:rFonts w:ascii="Times New Roman"/>
          <w:b/>
          <w:i w:val="false"/>
          <w:color w:val="000000"/>
          <w:sz w:val="28"/>
        </w:rPr>
        <w:t xml:space="preserve">", </w:t>
      </w:r>
      <w:r>
        <w:rPr>
          <w:rFonts w:ascii="Times New Roman"/>
          <w:b/>
          <w:i w:val="false"/>
          <w:color w:val="000000"/>
          <w:sz w:val="28"/>
        </w:rPr>
        <w:t>депутаты</w:t>
      </w:r>
      <w:r>
        <w:rPr>
          <w:rFonts w:ascii="Times New Roman"/>
          <w:b w:val="false"/>
          <w:i w:val="false"/>
          <w:color w:val="000000"/>
          <w:sz w:val="28"/>
        </w:rPr>
        <w:t xml:space="preserve"> </w:t>
      </w:r>
      <w:r>
        <w:rPr>
          <w:rFonts w:ascii="Times New Roman"/>
          <w:b/>
          <w:i w:val="false"/>
          <w:color w:val="000000"/>
          <w:sz w:val="28"/>
        </w:rPr>
        <w:t>местных</w:t>
      </w:r>
      <w:r>
        <w:rPr>
          <w:rFonts w:ascii="Times New Roman"/>
          <w:b w:val="false"/>
          <w:i w:val="false"/>
          <w:color w:val="000000"/>
          <w:sz w:val="28"/>
        </w:rPr>
        <w:t xml:space="preserve"> </w:t>
      </w:r>
      <w:r>
        <w:rPr>
          <w:rFonts w:ascii="Times New Roman"/>
          <w:b/>
          <w:i w:val="false"/>
          <w:color w:val="000000"/>
          <w:sz w:val="28"/>
        </w:rPr>
        <w:t>маслихатов</w:t>
      </w:r>
      <w:r>
        <w:rPr>
          <w:rFonts w:ascii="Times New Roman"/>
          <w:b w:val="false"/>
          <w:i w:val="false"/>
          <w:color w:val="000000"/>
          <w:sz w:val="28"/>
        </w:rPr>
        <w:t xml:space="preserve"> должны стать серьезным фактором развития регионов и экономической модернизации. Они должны принять активное участие в реализации указанного комплекса мер и взять под особый контроль указанные выше задачи. </w:t>
      </w:r>
    </w:p>
    <w:bookmarkStart w:name="z11" w:id="10"/>
    <w:p>
      <w:pPr>
        <w:spacing w:after="0"/>
        <w:ind w:left="0"/>
        <w:jc w:val="left"/>
      </w:pPr>
      <w:r>
        <w:rPr>
          <w:rFonts w:ascii="Times New Roman"/>
          <w:b/>
          <w:i w:val="false"/>
          <w:color w:val="000000"/>
        </w:rPr>
        <w:t xml:space="preserve"> IV. Укрепление международного авторитета Казахстана, </w:t>
      </w:r>
      <w:r>
        <w:br/>
      </w:r>
      <w:r>
        <w:rPr>
          <w:rFonts w:ascii="Times New Roman"/>
          <w:b/>
          <w:i w:val="false"/>
          <w:color w:val="000000"/>
        </w:rPr>
        <w:t>региональной стабильности и международной безопасности</w:t>
      </w:r>
    </w:p>
    <w:bookmarkEnd w:id="10"/>
    <w:p>
      <w:pPr>
        <w:spacing w:after="0"/>
        <w:ind w:left="0"/>
        <w:jc w:val="both"/>
      </w:pPr>
      <w:r>
        <w:rPr>
          <w:rFonts w:ascii="Times New Roman"/>
          <w:b w:val="false"/>
          <w:i w:val="false"/>
          <w:color w:val="000000"/>
          <w:sz w:val="28"/>
        </w:rPr>
        <w:t xml:space="preserve">
      За годы независимости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стал</w:t>
      </w:r>
      <w:r>
        <w:rPr>
          <w:rFonts w:ascii="Times New Roman"/>
          <w:b w:val="false"/>
          <w:i w:val="false"/>
          <w:color w:val="000000"/>
          <w:sz w:val="28"/>
        </w:rPr>
        <w:t xml:space="preserve"> </w:t>
      </w:r>
      <w:r>
        <w:rPr>
          <w:rFonts w:ascii="Times New Roman"/>
          <w:b/>
          <w:i w:val="false"/>
          <w:color w:val="000000"/>
          <w:sz w:val="28"/>
        </w:rPr>
        <w:t>полноправным</w:t>
      </w:r>
      <w:r>
        <w:rPr>
          <w:rFonts w:ascii="Times New Roman"/>
          <w:b w:val="false"/>
          <w:i w:val="false"/>
          <w:color w:val="000000"/>
          <w:sz w:val="28"/>
        </w:rPr>
        <w:t xml:space="preserve"> </w:t>
      </w:r>
      <w:r>
        <w:rPr>
          <w:rFonts w:ascii="Times New Roman"/>
          <w:b/>
          <w:i w:val="false"/>
          <w:color w:val="000000"/>
          <w:sz w:val="28"/>
        </w:rPr>
        <w:t>членом</w:t>
      </w:r>
      <w:r>
        <w:rPr>
          <w:rFonts w:ascii="Times New Roman"/>
          <w:b w:val="false"/>
          <w:i w:val="false"/>
          <w:color w:val="000000"/>
          <w:sz w:val="28"/>
        </w:rPr>
        <w:t xml:space="preserve"> </w:t>
      </w:r>
      <w:r>
        <w:rPr>
          <w:rFonts w:ascii="Times New Roman"/>
          <w:b/>
          <w:i w:val="false"/>
          <w:color w:val="000000"/>
          <w:sz w:val="28"/>
        </w:rPr>
        <w:t>мирового</w:t>
      </w:r>
      <w:r>
        <w:rPr>
          <w:rFonts w:ascii="Times New Roman"/>
          <w:b w:val="false"/>
          <w:i w:val="false"/>
          <w:color w:val="000000"/>
          <w:sz w:val="28"/>
        </w:rPr>
        <w:t xml:space="preserve"> </w:t>
      </w:r>
      <w:r>
        <w:rPr>
          <w:rFonts w:ascii="Times New Roman"/>
          <w:b/>
          <w:i w:val="false"/>
          <w:color w:val="000000"/>
          <w:sz w:val="28"/>
        </w:rPr>
        <w:t>сообщества</w:t>
      </w:r>
      <w:r>
        <w:rPr>
          <w:rFonts w:ascii="Times New Roman"/>
          <w:b w:val="false"/>
          <w:i w:val="false"/>
          <w:color w:val="000000"/>
          <w:sz w:val="28"/>
        </w:rPr>
        <w:t xml:space="preserve"> , чьи инициативы практически всегда получали широкую поддержку и осуществлялись на практике. </w:t>
      </w:r>
    </w:p>
    <w:p>
      <w:pPr>
        <w:spacing w:after="0"/>
        <w:ind w:left="0"/>
        <w:jc w:val="both"/>
      </w:pPr>
      <w:r>
        <w:rPr>
          <w:rFonts w:ascii="Times New Roman"/>
          <w:b w:val="false"/>
          <w:i w:val="false"/>
          <w:color w:val="000000"/>
          <w:sz w:val="28"/>
        </w:rPr>
        <w:t xml:space="preserve">
      Доказали свою востребованность созданные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инициативе</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непосредственном</w:t>
      </w:r>
      <w:r>
        <w:rPr>
          <w:rFonts w:ascii="Times New Roman"/>
          <w:b w:val="false"/>
          <w:i w:val="false"/>
          <w:color w:val="000000"/>
          <w:sz w:val="28"/>
        </w:rPr>
        <w:t xml:space="preserve"> </w:t>
      </w:r>
      <w:r>
        <w:rPr>
          <w:rFonts w:ascii="Times New Roman"/>
          <w:b/>
          <w:i w:val="false"/>
          <w:color w:val="000000"/>
          <w:sz w:val="28"/>
        </w:rPr>
        <w:t>участии</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val="false"/>
          <w:i w:val="false"/>
          <w:color w:val="000000"/>
          <w:sz w:val="28"/>
        </w:rPr>
        <w:t xml:space="preserve"> </w:t>
      </w:r>
      <w:r>
        <w:rPr>
          <w:rFonts w:ascii="Times New Roman"/>
          <w:b/>
          <w:i w:val="false"/>
          <w:color w:val="000000"/>
          <w:sz w:val="28"/>
        </w:rPr>
        <w:t>межгосударственные</w:t>
      </w:r>
      <w:r>
        <w:rPr>
          <w:rFonts w:ascii="Times New Roman"/>
          <w:b w:val="false"/>
          <w:i w:val="false"/>
          <w:color w:val="000000"/>
          <w:sz w:val="28"/>
        </w:rPr>
        <w:t xml:space="preserve"> </w:t>
      </w:r>
      <w:r>
        <w:rPr>
          <w:rFonts w:ascii="Times New Roman"/>
          <w:b/>
          <w:i w:val="false"/>
          <w:color w:val="000000"/>
          <w:sz w:val="28"/>
        </w:rPr>
        <w:t>объединения</w:t>
      </w:r>
      <w:r>
        <w:rPr>
          <w:rFonts w:ascii="Times New Roman"/>
          <w:b w:val="false"/>
          <w:i w:val="false"/>
          <w:color w:val="000000"/>
          <w:sz w:val="28"/>
        </w:rPr>
        <w:t xml:space="preserve"> , заложившие основу для построения  </w:t>
      </w:r>
      <w:r>
        <w:rPr>
          <w:rFonts w:ascii="Times New Roman"/>
          <w:b/>
          <w:i w:val="false"/>
          <w:color w:val="000000"/>
          <w:sz w:val="28"/>
        </w:rPr>
        <w:t>эффективной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региональной</w:t>
      </w:r>
      <w:r>
        <w:rPr>
          <w:rFonts w:ascii="Times New Roman"/>
          <w:b w:val="false"/>
          <w:i w:val="false"/>
          <w:color w:val="000000"/>
          <w:sz w:val="28"/>
        </w:rPr>
        <w:t xml:space="preserve"> </w:t>
      </w:r>
      <w:r>
        <w:rPr>
          <w:rFonts w:ascii="Times New Roman"/>
          <w:b/>
          <w:i w:val="false"/>
          <w:color w:val="000000"/>
          <w:sz w:val="28"/>
        </w:rPr>
        <w:t>безопас</w:t>
      </w:r>
      <w:r>
        <w:rPr>
          <w:rFonts w:ascii="Times New Roman"/>
          <w:b/>
          <w:i w:val="false"/>
          <w:color w:val="000000"/>
          <w:sz w:val="28"/>
        </w:rPr>
        <w:t>ности</w:t>
      </w:r>
      <w:r>
        <w:rPr>
          <w:rFonts w:ascii="Times New Roman"/>
          <w:b w:val="false"/>
          <w:i w:val="false"/>
          <w:color w:val="000000"/>
          <w:sz w:val="28"/>
        </w:rPr>
        <w:t xml:space="preserve"> - СВМДА, ШОС, ОДКБ. </w:t>
      </w:r>
    </w:p>
    <w:p>
      <w:pPr>
        <w:spacing w:after="0"/>
        <w:ind w:left="0"/>
        <w:jc w:val="both"/>
      </w:pPr>
      <w:r>
        <w:rPr>
          <w:rFonts w:ascii="Times New Roman"/>
          <w:b w:val="false"/>
          <w:i w:val="false"/>
          <w:color w:val="000000"/>
          <w:sz w:val="28"/>
        </w:rPr>
        <w:t xml:space="preserve">
      Мы должны и дальше укреплять наше экономическое и политическое сотрудничество с  </w:t>
      </w:r>
      <w:r>
        <w:rPr>
          <w:rFonts w:ascii="Times New Roman"/>
          <w:b/>
          <w:i w:val="false"/>
          <w:color w:val="000000"/>
          <w:sz w:val="28"/>
        </w:rPr>
        <w:t>Россией</w:t>
      </w:r>
      <w:r>
        <w:rPr>
          <w:rFonts w:ascii="Times New Roman"/>
          <w:b/>
          <w:i w:val="false"/>
          <w:color w:val="000000"/>
          <w:sz w:val="28"/>
        </w:rPr>
        <w:t xml:space="preserve">, </w:t>
      </w:r>
      <w:r>
        <w:rPr>
          <w:rFonts w:ascii="Times New Roman"/>
          <w:b/>
          <w:i w:val="false"/>
          <w:color w:val="000000"/>
          <w:sz w:val="28"/>
        </w:rPr>
        <w:t>Китаем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государствами</w:t>
      </w:r>
      <w:r>
        <w:rPr>
          <w:rFonts w:ascii="Times New Roman"/>
          <w:b w:val="false"/>
          <w:i w:val="false"/>
          <w:color w:val="000000"/>
          <w:sz w:val="28"/>
        </w:rPr>
        <w:t xml:space="preserve"> </w:t>
      </w:r>
      <w:r>
        <w:rPr>
          <w:rFonts w:ascii="Times New Roman"/>
          <w:b/>
          <w:i w:val="false"/>
          <w:color w:val="000000"/>
          <w:sz w:val="28"/>
        </w:rPr>
        <w:t>Центральной</w:t>
      </w:r>
      <w:r>
        <w:rPr>
          <w:rFonts w:ascii="Times New Roman"/>
          <w:b w:val="false"/>
          <w:i w:val="false"/>
          <w:color w:val="000000"/>
          <w:sz w:val="28"/>
        </w:rPr>
        <w:t xml:space="preserve"> </w:t>
      </w:r>
      <w:r>
        <w:rPr>
          <w:rFonts w:ascii="Times New Roman"/>
          <w:b/>
          <w:i w:val="false"/>
          <w:color w:val="000000"/>
          <w:sz w:val="28"/>
        </w:rPr>
        <w:t>Азии</w:t>
      </w:r>
      <w:r>
        <w:rPr>
          <w:rFonts w:ascii="Times New Roman"/>
          <w:b/>
          <w:i w:val="false"/>
          <w:color w:val="000000"/>
          <w:sz w:val="28"/>
        </w:rPr>
        <w:t xml:space="preserve">. </w:t>
      </w:r>
      <w:r>
        <w:rPr>
          <w:rFonts w:ascii="Times New Roman"/>
          <w:b w:val="false"/>
          <w:i w:val="false"/>
          <w:color w:val="000000"/>
          <w:sz w:val="28"/>
        </w:rPr>
        <w:t xml:space="preserve">Создавать прочную основу для стабильности, открытого диалога и взаимодействия в регионе. </w:t>
      </w:r>
    </w:p>
    <w:p>
      <w:pPr>
        <w:spacing w:after="0"/>
        <w:ind w:left="0"/>
        <w:jc w:val="both"/>
      </w:pPr>
      <w:r>
        <w:rPr>
          <w:rFonts w:ascii="Times New Roman"/>
          <w:b w:val="false"/>
          <w:i w:val="false"/>
          <w:color w:val="000000"/>
          <w:sz w:val="28"/>
        </w:rPr>
        <w:t xml:space="preserve">
      В целях укрепления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Центрально</w:t>
      </w:r>
      <w:r>
        <w:rPr>
          <w:rFonts w:ascii="Times New Roman"/>
          <w:b/>
          <w:i w:val="false"/>
          <w:color w:val="000000"/>
          <w:sz w:val="28"/>
        </w:rPr>
        <w:t>-</w:t>
      </w:r>
      <w:r>
        <w:rPr>
          <w:rFonts w:ascii="Times New Roman"/>
          <w:b/>
          <w:i w:val="false"/>
          <w:color w:val="000000"/>
          <w:sz w:val="28"/>
        </w:rPr>
        <w:t>Азиатском</w:t>
      </w:r>
      <w:r>
        <w:rPr>
          <w:rFonts w:ascii="Times New Roman"/>
          <w:b w:val="false"/>
          <w:i w:val="false"/>
          <w:color w:val="000000"/>
          <w:sz w:val="28"/>
        </w:rPr>
        <w:t xml:space="preserve"> </w:t>
      </w:r>
      <w:r>
        <w:rPr>
          <w:rFonts w:ascii="Times New Roman"/>
          <w:b/>
          <w:i w:val="false"/>
          <w:color w:val="000000"/>
          <w:sz w:val="28"/>
        </w:rPr>
        <w:t>регионе</w:t>
      </w:r>
      <w:r>
        <w:rPr>
          <w:rFonts w:ascii="Times New Roman"/>
          <w:b w:val="false"/>
          <w:i w:val="false"/>
          <w:color w:val="000000"/>
          <w:sz w:val="28"/>
        </w:rPr>
        <w:t xml:space="preserve"> мы расширяем также конструктивное взаимодействие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США</w:t>
      </w:r>
      <w:r>
        <w:rPr>
          <w:rFonts w:ascii="Times New Roman"/>
          <w:b/>
          <w:i w:val="false"/>
          <w:color w:val="000000"/>
          <w:sz w:val="28"/>
        </w:rPr>
        <w:t xml:space="preserve">, </w:t>
      </w:r>
      <w:r>
        <w:rPr>
          <w:rFonts w:ascii="Times New Roman"/>
          <w:b/>
          <w:i w:val="false"/>
          <w:color w:val="000000"/>
          <w:sz w:val="28"/>
        </w:rPr>
        <w:t>ЕС</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НАТО</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Сегодня наша страна вышла на  </w:t>
      </w:r>
      <w:r>
        <w:rPr>
          <w:rFonts w:ascii="Times New Roman"/>
          <w:b/>
          <w:i w:val="false"/>
          <w:color w:val="000000"/>
          <w:sz w:val="28"/>
        </w:rPr>
        <w:t>качественно</w:t>
      </w:r>
      <w:r>
        <w:rPr>
          <w:rFonts w:ascii="Times New Roman"/>
          <w:b w:val="false"/>
          <w:i w:val="false"/>
          <w:color w:val="000000"/>
          <w:sz w:val="28"/>
        </w:rPr>
        <w:t xml:space="preserve"> </w:t>
      </w:r>
      <w:r>
        <w:rPr>
          <w:rFonts w:ascii="Times New Roman"/>
          <w:b/>
          <w:i w:val="false"/>
          <w:color w:val="000000"/>
          <w:sz w:val="28"/>
        </w:rPr>
        <w:t>новый</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международного</w:t>
      </w:r>
      <w:r>
        <w:rPr>
          <w:rFonts w:ascii="Times New Roman"/>
          <w:b w:val="false"/>
          <w:i w:val="false"/>
          <w:color w:val="000000"/>
          <w:sz w:val="28"/>
        </w:rPr>
        <w:t xml:space="preserve"> </w:t>
      </w:r>
      <w:r>
        <w:rPr>
          <w:rFonts w:ascii="Times New Roman"/>
          <w:b/>
          <w:i w:val="false"/>
          <w:color w:val="000000"/>
          <w:sz w:val="28"/>
        </w:rPr>
        <w:t>признания</w:t>
      </w:r>
      <w:r>
        <w:rPr>
          <w:rFonts w:ascii="Times New Roman"/>
          <w:b/>
          <w:i w:val="false"/>
          <w:color w:val="000000"/>
          <w:sz w:val="28"/>
        </w:rPr>
        <w:t xml:space="preserve">. </w:t>
      </w:r>
      <w:r>
        <w:rPr>
          <w:rFonts w:ascii="Times New Roman"/>
          <w:b w:val="false"/>
          <w:i w:val="false"/>
          <w:color w:val="000000"/>
          <w:sz w:val="28"/>
        </w:rPr>
        <w:t xml:space="preserve">Убедительным свидетельством этого стало решение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председательстве</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сотрудничеству</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Европе</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2010 </w:t>
      </w:r>
      <w:r>
        <w:rPr>
          <w:rFonts w:ascii="Times New Roman"/>
          <w:b/>
          <w:i w:val="false"/>
          <w:color w:val="000000"/>
          <w:sz w:val="28"/>
        </w:rPr>
        <w:t>году</w:t>
      </w:r>
      <w:r>
        <w:rPr>
          <w:rFonts w:ascii="Times New Roman"/>
          <w:b/>
          <w:i w:val="false"/>
          <w:color w:val="000000"/>
          <w:sz w:val="28"/>
        </w:rPr>
        <w:t xml:space="preserve">. </w:t>
      </w:r>
      <w:r>
        <w:rPr>
          <w:rFonts w:ascii="Times New Roman"/>
          <w:b w:val="false"/>
          <w:i w:val="false"/>
          <w:color w:val="000000"/>
          <w:sz w:val="28"/>
        </w:rPr>
        <w:t xml:space="preserve">Мы благодарны членам этой организации, особенно, главам государств СНГ, которые коллективно выдвинули нашу кандидатуру. </w:t>
      </w:r>
    </w:p>
    <w:p>
      <w:pPr>
        <w:spacing w:after="0"/>
        <w:ind w:left="0"/>
        <w:jc w:val="both"/>
      </w:pPr>
      <w:r>
        <w:rPr>
          <w:rFonts w:ascii="Times New Roman"/>
          <w:b w:val="false"/>
          <w:i w:val="false"/>
          <w:color w:val="000000"/>
          <w:sz w:val="28"/>
        </w:rPr>
        <w:t xml:space="preserve">
      В связи с этим необходимо разработать специальную программу  </w:t>
      </w:r>
      <w:r>
        <w:rPr>
          <w:rFonts w:ascii="Times New Roman"/>
          <w:b/>
          <w:i w:val="false"/>
          <w:color w:val="000000"/>
          <w:sz w:val="28"/>
        </w:rPr>
        <w:t>"</w:t>
      </w:r>
      <w:r>
        <w:rPr>
          <w:rFonts w:ascii="Times New Roman"/>
          <w:b/>
          <w:i w:val="false"/>
          <w:color w:val="000000"/>
          <w:sz w:val="28"/>
        </w:rPr>
        <w:t>Путь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Европу</w:t>
      </w:r>
      <w:r>
        <w:rPr>
          <w:rFonts w:ascii="Times New Roman"/>
          <w:b/>
          <w:i w:val="false"/>
          <w:color w:val="000000"/>
          <w:sz w:val="28"/>
        </w:rPr>
        <w:t xml:space="preserve">". </w:t>
      </w:r>
      <w:r>
        <w:rPr>
          <w:rFonts w:ascii="Times New Roman"/>
          <w:b w:val="false"/>
          <w:i w:val="false"/>
          <w:color w:val="000000"/>
          <w:sz w:val="28"/>
        </w:rPr>
        <w:t xml:space="preserve">Она должна способствовать развитию экономического сотрудничества, привлечению технологий и опыта управления, совершенствованию наших законов, разработке своей повестки дня, стратегического видения нашего председательствования в ОБСЕ. </w:t>
      </w:r>
    </w:p>
    <w:p>
      <w:pPr>
        <w:spacing w:after="0"/>
        <w:ind w:left="0"/>
        <w:jc w:val="both"/>
      </w:pPr>
      <w:r>
        <w:rPr>
          <w:rFonts w:ascii="Times New Roman"/>
          <w:b w:val="false"/>
          <w:i w:val="false"/>
          <w:color w:val="000000"/>
          <w:sz w:val="28"/>
        </w:rPr>
        <w:t xml:space="preserve">
      В целом наши  </w:t>
      </w:r>
      <w:r>
        <w:rPr>
          <w:rFonts w:ascii="Times New Roman"/>
          <w:b/>
          <w:i w:val="false"/>
          <w:color w:val="000000"/>
          <w:sz w:val="28"/>
        </w:rPr>
        <w:t>приоритеты</w:t>
      </w:r>
      <w:r>
        <w:rPr>
          <w:rFonts w:ascii="Times New Roman"/>
          <w:b w:val="false"/>
          <w:i w:val="false"/>
          <w:color w:val="000000"/>
          <w:sz w:val="28"/>
        </w:rPr>
        <w:t xml:space="preserve"> в области внешней политики и обеспечения безопасности остаются неизменными.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Первое</w:t>
      </w:r>
      <w:r>
        <w:rPr>
          <w:rFonts w:ascii="Times New Roman"/>
          <w:b w:val="false"/>
          <w:i w:val="false"/>
          <w:color w:val="000000"/>
          <w:sz w:val="28"/>
          <w:u w:val="single"/>
        </w:rPr>
        <w:t xml:space="preserve">. </w:t>
      </w:r>
      <w:r>
        <w:rPr>
          <w:rFonts w:ascii="Times New Roman"/>
          <w:b w:val="false"/>
          <w:i w:val="false"/>
          <w:color w:val="000000"/>
          <w:sz w:val="28"/>
        </w:rPr>
        <w:t xml:space="preserve">Наша внешняя политика построена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поиске</w:t>
      </w:r>
      <w:r>
        <w:rPr>
          <w:rFonts w:ascii="Times New Roman"/>
          <w:b w:val="false"/>
          <w:i w:val="false"/>
          <w:color w:val="000000"/>
          <w:sz w:val="28"/>
        </w:rPr>
        <w:t xml:space="preserve"> </w:t>
      </w:r>
      <w:r>
        <w:rPr>
          <w:rFonts w:ascii="Times New Roman"/>
          <w:b/>
          <w:i w:val="false"/>
          <w:color w:val="000000"/>
          <w:sz w:val="28"/>
        </w:rPr>
        <w:t>общности</w:t>
      </w:r>
      <w:r>
        <w:rPr>
          <w:rFonts w:ascii="Times New Roman"/>
          <w:b w:val="false"/>
          <w:i w:val="false"/>
          <w:color w:val="000000"/>
          <w:sz w:val="28"/>
        </w:rPr>
        <w:t xml:space="preserve"> </w:t>
      </w:r>
      <w:r>
        <w:rPr>
          <w:rFonts w:ascii="Times New Roman"/>
          <w:b/>
          <w:i w:val="false"/>
          <w:color w:val="000000"/>
          <w:sz w:val="28"/>
        </w:rPr>
        <w:t>основополагающих</w:t>
      </w:r>
      <w:r>
        <w:rPr>
          <w:rFonts w:ascii="Times New Roman"/>
          <w:b w:val="false"/>
          <w:i w:val="false"/>
          <w:color w:val="000000"/>
          <w:sz w:val="28"/>
        </w:rPr>
        <w:t xml:space="preserve"> </w:t>
      </w:r>
      <w:r>
        <w:rPr>
          <w:rFonts w:ascii="Times New Roman"/>
          <w:b/>
          <w:i w:val="false"/>
          <w:color w:val="000000"/>
          <w:sz w:val="28"/>
        </w:rPr>
        <w:t>интересов</w:t>
      </w:r>
      <w:r>
        <w:rPr>
          <w:rFonts w:ascii="Times New Roman"/>
          <w:b w:val="false"/>
          <w:i w:val="false"/>
          <w:color w:val="000000"/>
          <w:sz w:val="28"/>
        </w:rPr>
        <w:t xml:space="preserve"> , на понимании необходимости компромисса в отношении всех, даже самых острых вопросов.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Второе</w:t>
      </w:r>
      <w:r>
        <w:rPr>
          <w:rFonts w:ascii="Times New Roman"/>
          <w:b w:val="false"/>
          <w:i w:val="false"/>
          <w:color w:val="000000"/>
          <w:sz w:val="28"/>
          <w:u w:val="single"/>
        </w:rPr>
        <w:t xml:space="preserve">. </w:t>
      </w:r>
      <w:r>
        <w:rPr>
          <w:rFonts w:ascii="Times New Roman"/>
          <w:b w:val="false"/>
          <w:i w:val="false"/>
          <w:color w:val="000000"/>
          <w:sz w:val="28"/>
        </w:rPr>
        <w:t xml:space="preserve">Казахстан намерен и далее всемерно укреплять свои позиции в качестве активного участника международной коалиции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международным</w:t>
      </w:r>
      <w:r>
        <w:rPr>
          <w:rFonts w:ascii="Times New Roman"/>
          <w:b w:val="false"/>
          <w:i w:val="false"/>
          <w:color w:val="000000"/>
          <w:sz w:val="28"/>
        </w:rPr>
        <w:t xml:space="preserve"> </w:t>
      </w:r>
      <w:r>
        <w:rPr>
          <w:rFonts w:ascii="Times New Roman"/>
          <w:b/>
          <w:i w:val="false"/>
          <w:color w:val="000000"/>
          <w:sz w:val="28"/>
        </w:rPr>
        <w:t>терроризмом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религиозным</w:t>
      </w:r>
      <w:r>
        <w:rPr>
          <w:rFonts w:ascii="Times New Roman"/>
          <w:b w:val="false"/>
          <w:i w:val="false"/>
          <w:color w:val="000000"/>
          <w:sz w:val="28"/>
        </w:rPr>
        <w:t xml:space="preserve"> </w:t>
      </w:r>
      <w:r>
        <w:rPr>
          <w:rFonts w:ascii="Times New Roman"/>
          <w:b/>
          <w:i w:val="false"/>
          <w:color w:val="000000"/>
          <w:sz w:val="28"/>
        </w:rPr>
        <w:t>экстремизмом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Третье</w:t>
      </w:r>
      <w:r>
        <w:rPr>
          <w:rFonts w:ascii="Times New Roman"/>
          <w:b w:val="false"/>
          <w:i w:val="false"/>
          <w:color w:val="000000"/>
          <w:sz w:val="28"/>
          <w:u w:val="single"/>
        </w:rPr>
        <w:t xml:space="preserve">. </w:t>
      </w:r>
      <w:r>
        <w:rPr>
          <w:rFonts w:ascii="Times New Roman"/>
          <w:b w:val="false"/>
          <w:i w:val="false"/>
          <w:color w:val="000000"/>
          <w:sz w:val="28"/>
        </w:rPr>
        <w:t xml:space="preserve">Мы продолжим  </w:t>
      </w:r>
      <w:r>
        <w:rPr>
          <w:rFonts w:ascii="Times New Roman"/>
          <w:b/>
          <w:i w:val="false"/>
          <w:color w:val="000000"/>
          <w:sz w:val="28"/>
        </w:rPr>
        <w:t>моде</w:t>
      </w:r>
      <w:r>
        <w:rPr>
          <w:rFonts w:ascii="Times New Roman"/>
          <w:b/>
          <w:i w:val="false"/>
          <w:color w:val="000000"/>
          <w:sz w:val="28"/>
        </w:rPr>
        <w:t>рнизацию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боевую</w:t>
      </w:r>
      <w:r>
        <w:rPr>
          <w:rFonts w:ascii="Times New Roman"/>
          <w:b w:val="false"/>
          <w:i w:val="false"/>
          <w:color w:val="000000"/>
          <w:sz w:val="28"/>
        </w:rPr>
        <w:t xml:space="preserve"> </w:t>
      </w:r>
      <w:r>
        <w:rPr>
          <w:rFonts w:ascii="Times New Roman"/>
          <w:b/>
          <w:i w:val="false"/>
          <w:color w:val="000000"/>
          <w:sz w:val="28"/>
        </w:rPr>
        <w:t>подготовку</w:t>
      </w:r>
      <w:r>
        <w:rPr>
          <w:rFonts w:ascii="Times New Roman"/>
          <w:b w:val="false"/>
          <w:i w:val="false"/>
          <w:color w:val="000000"/>
          <w:sz w:val="28"/>
        </w:rPr>
        <w:t xml:space="preserve"> </w:t>
      </w:r>
      <w:r>
        <w:rPr>
          <w:rFonts w:ascii="Times New Roman"/>
          <w:b/>
          <w:i w:val="false"/>
          <w:color w:val="000000"/>
          <w:sz w:val="28"/>
        </w:rPr>
        <w:t>казахстанской</w:t>
      </w:r>
      <w:r>
        <w:rPr>
          <w:rFonts w:ascii="Times New Roman"/>
          <w:b w:val="false"/>
          <w:i w:val="false"/>
          <w:color w:val="000000"/>
          <w:sz w:val="28"/>
        </w:rPr>
        <w:t xml:space="preserve"> </w:t>
      </w:r>
      <w:r>
        <w:rPr>
          <w:rFonts w:ascii="Times New Roman"/>
          <w:b/>
          <w:i w:val="false"/>
          <w:color w:val="000000"/>
          <w:sz w:val="28"/>
        </w:rPr>
        <w:t>армии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За прошедшие годы Вооруженные Силы страны существенно повысили свои  </w:t>
      </w:r>
      <w:r>
        <w:rPr>
          <w:rFonts w:ascii="Times New Roman"/>
          <w:b/>
          <w:i w:val="false"/>
          <w:color w:val="000000"/>
          <w:sz w:val="28"/>
        </w:rPr>
        <w:t>военные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Необходимо создать профессиональный, военный и управленческий корпус Вооруженных Сил, способный дать отпор современным вызовам безопасности. </w:t>
      </w:r>
    </w:p>
    <w:p>
      <w:pPr>
        <w:spacing w:after="0"/>
        <w:ind w:left="0"/>
        <w:jc w:val="both"/>
      </w:pPr>
      <w:r>
        <w:rPr>
          <w:rFonts w:ascii="Times New Roman"/>
          <w:b w:val="false"/>
          <w:i w:val="false"/>
          <w:color w:val="000000"/>
          <w:sz w:val="28"/>
        </w:rPr>
        <w:t xml:space="preserve">
      В целом перед Вооруженными Силами страны стоит задача дальнейшего  </w:t>
      </w:r>
      <w:r>
        <w:rPr>
          <w:rFonts w:ascii="Times New Roman"/>
          <w:b/>
          <w:i w:val="false"/>
          <w:color w:val="000000"/>
          <w:sz w:val="28"/>
        </w:rPr>
        <w:t>повышения</w:t>
      </w:r>
      <w:r>
        <w:rPr>
          <w:rFonts w:ascii="Times New Roman"/>
          <w:b w:val="false"/>
          <w:i w:val="false"/>
          <w:color w:val="000000"/>
          <w:sz w:val="28"/>
        </w:rPr>
        <w:t xml:space="preserve"> </w:t>
      </w:r>
      <w:r>
        <w:rPr>
          <w:rFonts w:ascii="Times New Roman"/>
          <w:b/>
          <w:i w:val="false"/>
          <w:color w:val="000000"/>
          <w:sz w:val="28"/>
        </w:rPr>
        <w:t>своей</w:t>
      </w:r>
      <w:r>
        <w:rPr>
          <w:rFonts w:ascii="Times New Roman"/>
          <w:b w:val="false"/>
          <w:i w:val="false"/>
          <w:color w:val="000000"/>
          <w:sz w:val="28"/>
        </w:rPr>
        <w:t xml:space="preserve"> </w:t>
      </w:r>
      <w:r>
        <w:rPr>
          <w:rFonts w:ascii="Times New Roman"/>
          <w:b/>
          <w:i w:val="false"/>
          <w:color w:val="000000"/>
          <w:sz w:val="28"/>
        </w:rPr>
        <w:t>боеготовности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в соответствии с  </w:t>
      </w:r>
      <w:r>
        <w:rPr>
          <w:rFonts w:ascii="Times New Roman"/>
          <w:b/>
          <w:i w:val="false"/>
          <w:color w:val="000000"/>
          <w:sz w:val="28"/>
        </w:rPr>
        <w:t>новой</w:t>
      </w:r>
      <w:r>
        <w:rPr>
          <w:rFonts w:ascii="Times New Roman"/>
          <w:b w:val="false"/>
          <w:i w:val="false"/>
          <w:color w:val="000000"/>
          <w:sz w:val="28"/>
        </w:rPr>
        <w:t xml:space="preserve"> </w:t>
      </w:r>
      <w:r>
        <w:rPr>
          <w:rFonts w:ascii="Times New Roman"/>
          <w:b/>
          <w:i w:val="false"/>
          <w:color w:val="000000"/>
          <w:sz w:val="28"/>
        </w:rPr>
        <w:t>Военной</w:t>
      </w:r>
      <w:r>
        <w:rPr>
          <w:rFonts w:ascii="Times New Roman"/>
          <w:b w:val="false"/>
          <w:i w:val="false"/>
          <w:color w:val="000000"/>
          <w:sz w:val="28"/>
        </w:rPr>
        <w:t xml:space="preserve"> </w:t>
      </w:r>
      <w:r>
        <w:rPr>
          <w:rFonts w:ascii="Times New Roman"/>
          <w:b/>
          <w:i w:val="false"/>
          <w:color w:val="000000"/>
          <w:sz w:val="28"/>
        </w:rPr>
        <w:t>доктриной</w:t>
      </w:r>
      <w:r>
        <w:rPr>
          <w:rFonts w:ascii="Times New Roman"/>
          <w:b/>
          <w:i w:val="false"/>
          <w:color w:val="000000"/>
          <w:sz w:val="28"/>
        </w:rPr>
        <w:t xml:space="preserve">. </w:t>
      </w:r>
      <w:r>
        <w:rPr>
          <w:rFonts w:ascii="Times New Roman"/>
          <w:b w:val="false"/>
          <w:i w:val="false"/>
          <w:color w:val="000000"/>
          <w:sz w:val="28"/>
        </w:rPr>
        <w:t xml:space="preserve">Правительство, государство в целом, должны решительно поддерживать наши Вооруженные Силы. </w:t>
      </w:r>
    </w:p>
    <w:bookmarkStart w:name="z12" w:id="11"/>
    <w:p>
      <w:pPr>
        <w:spacing w:after="0"/>
        <w:ind w:left="0"/>
        <w:jc w:val="both"/>
      </w:pPr>
      <w:r>
        <w:rPr>
          <w:rFonts w:ascii="Times New Roman"/>
          <w:b w:val="false"/>
          <w:i w:val="false"/>
          <w:color w:val="000000"/>
          <w:sz w:val="28"/>
        </w:rPr>
        <w:t xml:space="preserve">
      * * * </w:t>
      </w:r>
    </w:p>
    <w:bookmarkEnd w:id="11"/>
    <w:p>
      <w:pPr>
        <w:spacing w:after="0"/>
        <w:ind w:left="0"/>
        <w:jc w:val="both"/>
      </w:pPr>
      <w:r>
        <w:rPr>
          <w:rFonts w:ascii="Times New Roman"/>
          <w:b w:val="false"/>
          <w:i w:val="false"/>
          <w:color w:val="000000"/>
          <w:sz w:val="28"/>
        </w:rPr>
        <w:t xml:space="preserve">
      Особо хочу отметить, что в предстоящие годы необходимо провести целый ряд  </w:t>
      </w:r>
      <w:r>
        <w:rPr>
          <w:rFonts w:ascii="Times New Roman"/>
          <w:b/>
          <w:i w:val="false"/>
          <w:color w:val="000000"/>
          <w:sz w:val="28"/>
        </w:rPr>
        <w:t>крупнейших</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i w:val="false"/>
          <w:color w:val="000000"/>
          <w:sz w:val="28"/>
        </w:rPr>
        <w:t xml:space="preserve">, </w:t>
      </w:r>
      <w:r>
        <w:rPr>
          <w:rFonts w:ascii="Times New Roman"/>
          <w:b/>
          <w:i w:val="false"/>
          <w:color w:val="000000"/>
          <w:sz w:val="28"/>
        </w:rPr>
        <w:t>имеющих</w:t>
      </w:r>
      <w:r>
        <w:rPr>
          <w:rFonts w:ascii="Times New Roman"/>
          <w:b w:val="false"/>
          <w:i w:val="false"/>
          <w:color w:val="000000"/>
          <w:sz w:val="28"/>
        </w:rPr>
        <w:t xml:space="preserve"> </w:t>
      </w:r>
      <w:r>
        <w:rPr>
          <w:rFonts w:ascii="Times New Roman"/>
          <w:b/>
          <w:i w:val="false"/>
          <w:color w:val="000000"/>
          <w:sz w:val="28"/>
        </w:rPr>
        <w:t>глобальное</w:t>
      </w:r>
      <w:r>
        <w:rPr>
          <w:rFonts w:ascii="Times New Roman"/>
          <w:b w:val="false"/>
          <w:i w:val="false"/>
          <w:color w:val="000000"/>
          <w:sz w:val="28"/>
        </w:rPr>
        <w:t xml:space="preserve"> </w:t>
      </w:r>
      <w:r>
        <w:rPr>
          <w:rFonts w:ascii="Times New Roman"/>
          <w:b/>
          <w:i w:val="false"/>
          <w:color w:val="000000"/>
          <w:sz w:val="28"/>
        </w:rPr>
        <w:t>значение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Речь идет о  </w:t>
      </w:r>
      <w:r>
        <w:rPr>
          <w:rFonts w:ascii="Times New Roman"/>
          <w:b/>
          <w:i w:val="false"/>
          <w:color w:val="000000"/>
          <w:sz w:val="28"/>
        </w:rPr>
        <w:t>Третьем</w:t>
      </w:r>
      <w:r>
        <w:rPr>
          <w:rFonts w:ascii="Times New Roman"/>
          <w:b w:val="false"/>
          <w:i w:val="false"/>
          <w:color w:val="000000"/>
          <w:sz w:val="28"/>
        </w:rPr>
        <w:t xml:space="preserve"> </w:t>
      </w:r>
      <w:r>
        <w:rPr>
          <w:rFonts w:ascii="Times New Roman"/>
          <w:b/>
          <w:i w:val="false"/>
          <w:color w:val="000000"/>
          <w:sz w:val="28"/>
        </w:rPr>
        <w:t>съезде</w:t>
      </w:r>
      <w:r>
        <w:rPr>
          <w:rFonts w:ascii="Times New Roman"/>
          <w:b w:val="false"/>
          <w:i w:val="false"/>
          <w:color w:val="000000"/>
          <w:sz w:val="28"/>
        </w:rPr>
        <w:t xml:space="preserve"> </w:t>
      </w:r>
      <w:r>
        <w:rPr>
          <w:rFonts w:ascii="Times New Roman"/>
          <w:b/>
          <w:i w:val="false"/>
          <w:color w:val="000000"/>
          <w:sz w:val="28"/>
        </w:rPr>
        <w:t>мировых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традиционных</w:t>
      </w:r>
      <w:r>
        <w:rPr>
          <w:rFonts w:ascii="Times New Roman"/>
          <w:b w:val="false"/>
          <w:i w:val="false"/>
          <w:color w:val="000000"/>
          <w:sz w:val="28"/>
        </w:rPr>
        <w:t xml:space="preserve"> </w:t>
      </w:r>
      <w:r>
        <w:rPr>
          <w:rFonts w:ascii="Times New Roman"/>
          <w:b/>
          <w:i w:val="false"/>
          <w:color w:val="000000"/>
          <w:sz w:val="28"/>
        </w:rPr>
        <w:t>религий</w:t>
      </w:r>
      <w:r>
        <w:rPr>
          <w:rFonts w:ascii="Times New Roman"/>
          <w:b w:val="false"/>
          <w:i w:val="false"/>
          <w:color w:val="000000"/>
          <w:sz w:val="28"/>
        </w:rPr>
        <w:t xml:space="preserve"> в 2009 году,  </w:t>
      </w:r>
      <w:r>
        <w:rPr>
          <w:rFonts w:ascii="Times New Roman"/>
          <w:b/>
          <w:i w:val="false"/>
          <w:color w:val="000000"/>
          <w:sz w:val="28"/>
        </w:rPr>
        <w:t>Совещании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мерам</w:t>
      </w:r>
      <w:r>
        <w:rPr>
          <w:rFonts w:ascii="Times New Roman"/>
          <w:b w:val="false"/>
          <w:i w:val="false"/>
          <w:color w:val="000000"/>
          <w:sz w:val="28"/>
        </w:rPr>
        <w:t xml:space="preserve"> </w:t>
      </w:r>
      <w:r>
        <w:rPr>
          <w:rFonts w:ascii="Times New Roman"/>
          <w:b/>
          <w:i w:val="false"/>
          <w:color w:val="000000"/>
          <w:sz w:val="28"/>
        </w:rPr>
        <w:t>доверия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Азии</w:t>
      </w:r>
      <w:r>
        <w:rPr>
          <w:rFonts w:ascii="Times New Roman"/>
          <w:b w:val="false"/>
          <w:i w:val="false"/>
          <w:color w:val="000000"/>
          <w:sz w:val="28"/>
        </w:rPr>
        <w:t xml:space="preserve"> - в 2010 году, работе в  </w:t>
      </w:r>
      <w:r>
        <w:rPr>
          <w:rFonts w:ascii="Times New Roman"/>
          <w:b/>
          <w:i w:val="false"/>
          <w:color w:val="000000"/>
          <w:sz w:val="28"/>
        </w:rPr>
        <w:t>руководящей</w:t>
      </w:r>
      <w:r>
        <w:rPr>
          <w:rFonts w:ascii="Times New Roman"/>
          <w:b w:val="false"/>
          <w:i w:val="false"/>
          <w:color w:val="000000"/>
          <w:sz w:val="28"/>
        </w:rPr>
        <w:t xml:space="preserve"> </w:t>
      </w:r>
      <w:r>
        <w:rPr>
          <w:rFonts w:ascii="Times New Roman"/>
          <w:b/>
          <w:i w:val="false"/>
          <w:color w:val="000000"/>
          <w:sz w:val="28"/>
        </w:rPr>
        <w:t>тройке</w:t>
      </w:r>
      <w:r>
        <w:rPr>
          <w:rFonts w:ascii="Times New Roman"/>
          <w:b w:val="false"/>
          <w:i w:val="false"/>
          <w:color w:val="000000"/>
          <w:sz w:val="28"/>
        </w:rPr>
        <w:t xml:space="preserve"> </w:t>
      </w:r>
      <w:r>
        <w:rPr>
          <w:rFonts w:ascii="Times New Roman"/>
          <w:b/>
          <w:i w:val="false"/>
          <w:color w:val="000000"/>
          <w:sz w:val="28"/>
        </w:rPr>
        <w:t>ОБСЕ</w:t>
      </w:r>
      <w:r>
        <w:rPr>
          <w:rFonts w:ascii="Times New Roman"/>
          <w:b w:val="false"/>
          <w:i w:val="false"/>
          <w:color w:val="000000"/>
          <w:sz w:val="28"/>
        </w:rPr>
        <w:t xml:space="preserve"> с 2009 года и  </w:t>
      </w:r>
      <w:r>
        <w:rPr>
          <w:rFonts w:ascii="Times New Roman"/>
          <w:b/>
          <w:i w:val="false"/>
          <w:color w:val="000000"/>
          <w:sz w:val="28"/>
        </w:rPr>
        <w:t>председательствовании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ОБСЕ</w:t>
      </w:r>
      <w:r>
        <w:rPr>
          <w:rFonts w:ascii="Times New Roman"/>
          <w:b w:val="false"/>
          <w:i w:val="false"/>
          <w:color w:val="000000"/>
          <w:sz w:val="28"/>
        </w:rPr>
        <w:t xml:space="preserve"> в 2010 году. </w:t>
      </w:r>
    </w:p>
    <w:p>
      <w:pPr>
        <w:spacing w:after="0"/>
        <w:ind w:left="0"/>
        <w:jc w:val="both"/>
      </w:pPr>
      <w:r>
        <w:rPr>
          <w:rFonts w:ascii="Times New Roman"/>
          <w:b w:val="false"/>
          <w:i w:val="false"/>
          <w:color w:val="000000"/>
          <w:sz w:val="28"/>
        </w:rPr>
        <w:t xml:space="preserve">
      Уже сейчас необходима серьезная  </w:t>
      </w:r>
      <w:r>
        <w:rPr>
          <w:rFonts w:ascii="Times New Roman"/>
          <w:b/>
          <w:i w:val="false"/>
          <w:color w:val="000000"/>
          <w:sz w:val="28"/>
        </w:rPr>
        <w:t>подготовительная</w:t>
      </w:r>
      <w:r>
        <w:rPr>
          <w:rFonts w:ascii="Times New Roman"/>
          <w:b w:val="false"/>
          <w:i w:val="false"/>
          <w:color w:val="000000"/>
          <w:sz w:val="28"/>
        </w:rPr>
        <w:t xml:space="preserve"> </w:t>
      </w:r>
      <w:r>
        <w:rPr>
          <w:rFonts w:ascii="Times New Roman"/>
          <w:b/>
          <w:i w:val="false"/>
          <w:color w:val="000000"/>
          <w:sz w:val="28"/>
        </w:rPr>
        <w:t>работа</w:t>
      </w:r>
      <w:r>
        <w:rPr>
          <w:rFonts w:ascii="Times New Roman"/>
          <w:b/>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организационном</w:t>
      </w:r>
      <w:r>
        <w:rPr>
          <w:rFonts w:ascii="Times New Roman"/>
          <w:b/>
          <w:i w:val="false"/>
          <w:color w:val="000000"/>
          <w:sz w:val="28"/>
        </w:rPr>
        <w:t xml:space="preserve">, </w:t>
      </w:r>
      <w:r>
        <w:rPr>
          <w:rFonts w:ascii="Times New Roman"/>
          <w:b/>
          <w:i w:val="false"/>
          <w:color w:val="000000"/>
          <w:sz w:val="28"/>
        </w:rPr>
        <w:t>так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содержательном</w:t>
      </w:r>
      <w:r>
        <w:rPr>
          <w:rFonts w:ascii="Times New Roman"/>
          <w:b w:val="false"/>
          <w:i w:val="false"/>
          <w:color w:val="000000"/>
          <w:sz w:val="28"/>
        </w:rPr>
        <w:t xml:space="preserve"> </w:t>
      </w:r>
      <w:r>
        <w:rPr>
          <w:rFonts w:ascii="Times New Roman"/>
          <w:b/>
          <w:i w:val="false"/>
          <w:color w:val="000000"/>
          <w:sz w:val="28"/>
        </w:rPr>
        <w:t>плане</w:t>
      </w:r>
      <w:r>
        <w:rPr>
          <w:rFonts w:ascii="Times New Roman"/>
          <w:b/>
          <w:i w:val="false"/>
          <w:color w:val="000000"/>
          <w:sz w:val="28"/>
        </w:rPr>
        <w:t xml:space="preserve">. </w:t>
      </w:r>
      <w:r>
        <w:rPr>
          <w:rFonts w:ascii="Times New Roman"/>
          <w:b w:val="false"/>
          <w:i w:val="false"/>
          <w:color w:val="000000"/>
          <w:sz w:val="28"/>
        </w:rPr>
        <w:t xml:space="preserve">Это задача не только Министерства иностранных дел и Правительства, но и всех органов государственного управления. </w:t>
      </w:r>
    </w:p>
    <w:bookmarkStart w:name="z13" w:id="12"/>
    <w:p>
      <w:pPr>
        <w:spacing w:after="0"/>
        <w:ind w:left="0"/>
        <w:jc w:val="left"/>
      </w:pPr>
      <w:r>
        <w:rPr>
          <w:rFonts w:ascii="Times New Roman"/>
          <w:b/>
          <w:i w:val="false"/>
          <w:color w:val="000000"/>
        </w:rPr>
        <w:t xml:space="preserve"> Заключение</w:t>
      </w:r>
    </w:p>
    <w:bookmarkEnd w:id="12"/>
    <w:p>
      <w:pPr>
        <w:spacing w:after="0"/>
        <w:ind w:left="0"/>
        <w:jc w:val="both"/>
      </w:pPr>
      <w:r>
        <w:rPr>
          <w:rFonts w:ascii="Times New Roman"/>
          <w:b w:val="false"/>
          <w:i w:val="false"/>
          <w:color w:val="000000"/>
          <w:sz w:val="28"/>
        </w:rPr>
        <w:t xml:space="preserve">
      Как вы знаете, каждый год мы ставим перед собой большие задачи. Все мы работаем ради укрепления независимости страны, ее процветания и улучшения благосостояния людей. Я уверен, что мы оправдаем доверие народа и выполним все свои обещания. </w:t>
      </w:r>
    </w:p>
    <w:p>
      <w:pPr>
        <w:spacing w:after="0"/>
        <w:ind w:left="0"/>
        <w:jc w:val="both"/>
      </w:pPr>
      <w:r>
        <w:rPr>
          <w:rFonts w:ascii="Times New Roman"/>
          <w:b w:val="false"/>
          <w:i w:val="false"/>
          <w:color w:val="000000"/>
          <w:sz w:val="28"/>
        </w:rPr>
        <w:t xml:space="preserve">
      Вот то, что я сегодня хотел сказать. </w:t>
      </w:r>
    </w:p>
    <w:p>
      <w:pPr>
        <w:spacing w:after="0"/>
        <w:ind w:left="0"/>
        <w:jc w:val="both"/>
      </w:pPr>
      <w:r>
        <w:rPr>
          <w:rFonts w:ascii="Times New Roman"/>
          <w:b w:val="false"/>
          <w:i w:val="false"/>
          <w:color w:val="000000"/>
          <w:sz w:val="28"/>
        </w:rPr>
        <w:t xml:space="preserve">
      Благодарю за внимание.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