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73b16" w14:textId="b373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Через кризис к обновлению и развитию</w:t>
      </w:r>
    </w:p>
    <w:p>
      <w:pPr>
        <w:spacing w:after="0"/>
        <w:ind w:left="0"/>
        <w:jc w:val="both"/>
      </w:pPr>
      <w:r>
        <w:rPr>
          <w:rFonts w:ascii="Times New Roman"/>
          <w:b w:val="false"/>
          <w:i w:val="false"/>
          <w:color w:val="000000"/>
          <w:sz w:val="28"/>
        </w:rPr>
        <w:t>Послание Главы государства народу Казахстана, г. Астана, 6 марта 2009 года</w:t>
      </w:r>
    </w:p>
    <w:p>
      <w:pPr>
        <w:spacing w:after="0"/>
        <w:ind w:left="0"/>
        <w:jc w:val="both"/>
      </w:pPr>
      <w:r>
        <w:rPr>
          <w:rFonts w:ascii="Times New Roman"/>
          <w:b w:val="false"/>
          <w:i/>
          <w:color w:val="000000"/>
          <w:sz w:val="28"/>
        </w:rPr>
        <w:t xml:space="preserve">       </w:t>
      </w:r>
      <w:r>
        <w:rPr>
          <w:rFonts w:ascii="Times New Roman"/>
          <w:b/>
          <w:i w:val="false"/>
          <w:color w:val="000000"/>
          <w:sz w:val="28"/>
        </w:rPr>
        <w:t xml:space="preserve">Уважаемые казахстанцы! </w:t>
      </w:r>
    </w:p>
    <w:p>
      <w:pPr>
        <w:spacing w:after="0"/>
        <w:ind w:left="0"/>
        <w:jc w:val="both"/>
      </w:pPr>
      <w:r>
        <w:rPr>
          <w:rFonts w:ascii="Times New Roman"/>
          <w:b/>
          <w:i w:val="false"/>
          <w:color w:val="000000"/>
          <w:sz w:val="28"/>
        </w:rPr>
        <w:t xml:space="preserve">       </w:t>
      </w:r>
      <w:r>
        <w:rPr>
          <w:rFonts w:ascii="Times New Roman"/>
          <w:b w:val="false"/>
          <w:i w:val="false"/>
          <w:color w:val="000000"/>
          <w:sz w:val="28"/>
        </w:rPr>
        <w:t xml:space="preserve">Сегодня все мировое сообщество переживает непростые перипетии масштабного экономического кризиса. Мы становимся свидетелями глобального финансового цунами, пошатнувшего экономики даже самых благополучных государств. Неудивительно, что отголоски этого явления не обошли стороной и нашу страну. Впрочем, у нас уже есть опыт противостояния подобного рода потрясениям, время от времени испытывающих нашу экономику. История нашей Независимости — наглядная иллюстрация крепости нашего духа и умения противостоять трудностям. Вспомним хотя бы, какие неимоверные усилия были в свое время предприняты нами для восстановления и становления на новые рельсы разрушенной после падения советской империи экономики. Образно говоря, мы возвели гору на равнине. </w:t>
      </w:r>
      <w:r>
        <w:br/>
      </w:r>
      <w:r>
        <w:rPr>
          <w:rFonts w:ascii="Times New Roman"/>
          <w:b w:val="false"/>
          <w:i w:val="false"/>
          <w:color w:val="000000"/>
          <w:sz w:val="28"/>
        </w:rPr>
        <w:t xml:space="preserve">
      Объединив усилия, собрав в единый кулак весь свой потенциал, мы смогли преодолеть все эти трудности. </w:t>
      </w:r>
      <w:r>
        <w:br/>
      </w:r>
      <w:r>
        <w:rPr>
          <w:rFonts w:ascii="Times New Roman"/>
          <w:b w:val="false"/>
          <w:i w:val="false"/>
          <w:color w:val="000000"/>
          <w:sz w:val="28"/>
        </w:rPr>
        <w:t xml:space="preserve">
      В конце прошлого века, во время кризиса, начавшегося в Восточной Азии, наша Независимость подверглась еще одному серьезному испытанию. Благодаря правильным и выверенным решениям страна благополучно вышла из трудного положения. Причем сумели извлечь из него правильные уроки, обрели опыт и окрепли. С учетом пережитого мы определили новые направления в развитии страны и сделали все, чтобы сделать огромный шаг вперед. </w:t>
      </w:r>
      <w:r>
        <w:br/>
      </w:r>
      <w:r>
        <w:rPr>
          <w:rFonts w:ascii="Times New Roman"/>
          <w:b w:val="false"/>
          <w:i w:val="false"/>
          <w:color w:val="000000"/>
          <w:sz w:val="28"/>
        </w:rPr>
        <w:t xml:space="preserve">
      Нынешний мировой кризис, безусловно, явление преходящее. Наш народ во время таких катаклизмов, следуя народной мудрости «великий той празднуешь со всеми», всегда сохранял терпение, укреплял взаимопонимание, единство и согласие. Трудности мы всегда преодолевали сообща. </w:t>
      </w:r>
      <w:r>
        <w:br/>
      </w:r>
      <w:r>
        <w:rPr>
          <w:rFonts w:ascii="Times New Roman"/>
          <w:b w:val="false"/>
          <w:i w:val="false"/>
          <w:color w:val="000000"/>
          <w:sz w:val="28"/>
        </w:rPr>
        <w:t xml:space="preserve">
      Государство со своей стороны предпринимает все усилия для того, чтобы встретить кризис во всеоружии. Средства, выделенные в большом объеме из Национального фонда, уже работают на стабилизацию национальной экономики. Весь пакет социальных гарантий будет полностью обеспечен. Таким образом, нет никаких сомнений в том, что мы благополучно переживем эти трудности. </w:t>
      </w:r>
      <w:r>
        <w:br/>
      </w:r>
      <w:r>
        <w:rPr>
          <w:rFonts w:ascii="Times New Roman"/>
          <w:b w:val="false"/>
          <w:i w:val="false"/>
          <w:color w:val="000000"/>
          <w:sz w:val="28"/>
        </w:rPr>
        <w:t xml:space="preserve">
      Кризисы приходят и уходят, а наши независимость, национальная идея, благополучие будущих поколений остаются незыблемыми на века. Впереди нас ждет очередной этап в нашей молодой истории. Это — двадцатилетие Независимости Казахстана. Во Вселенском масштабе двадцать лет – это, безусловно, очень маленький отрезок времени. Однако для нас этот период сравним с целой эпохой. Потому что Независимость — это воплощение в жизнь многовековых надежд и чаяний наших великих предков. </w:t>
      </w:r>
      <w:r>
        <w:br/>
      </w:r>
      <w:r>
        <w:rPr>
          <w:rFonts w:ascii="Times New Roman"/>
          <w:b w:val="false"/>
          <w:i w:val="false"/>
          <w:color w:val="000000"/>
          <w:sz w:val="28"/>
        </w:rPr>
        <w:t xml:space="preserve">
      Именно поэтому каждый год Независимости имеет для нас особое значение, особый смысл. </w:t>
      </w:r>
      <w:r>
        <w:br/>
      </w:r>
      <w:r>
        <w:rPr>
          <w:rFonts w:ascii="Times New Roman"/>
          <w:b w:val="false"/>
          <w:i w:val="false"/>
          <w:color w:val="000000"/>
          <w:sz w:val="28"/>
        </w:rPr>
        <w:t xml:space="preserve">
      Несмотря на любые испытания, выпадающие на нашем пути, мы будем продолжать созидательные действия, направленные на укрепление нашей Независимости. </w:t>
      </w:r>
      <w:r>
        <w:br/>
      </w:r>
      <w:r>
        <w:rPr>
          <w:rFonts w:ascii="Times New Roman"/>
          <w:b w:val="false"/>
          <w:i w:val="false"/>
          <w:color w:val="000000"/>
          <w:sz w:val="28"/>
        </w:rPr>
        <w:t xml:space="preserve">
      Нет и не будет ни одной непосильной для нас преграды, если мы соберем в единый кулак стремление казахстанского народа к достойному будущему. </w:t>
      </w:r>
    </w:p>
    <w:p>
      <w:pPr>
        <w:spacing w:after="0"/>
        <w:ind w:left="0"/>
        <w:jc w:val="both"/>
      </w:pPr>
      <w:r>
        <w:rPr>
          <w:rFonts w:ascii="Times New Roman"/>
          <w:b/>
          <w:i w:val="false"/>
          <w:color w:val="000000"/>
          <w:sz w:val="28"/>
        </w:rPr>
        <w:t xml:space="preserve">Дорогие соотечественники! </w:t>
      </w:r>
    </w:p>
    <w:p>
      <w:pPr>
        <w:spacing w:after="0"/>
        <w:ind w:left="0"/>
        <w:jc w:val="both"/>
      </w:pPr>
      <w:r>
        <w:rPr>
          <w:rFonts w:ascii="Times New Roman"/>
          <w:b w:val="false"/>
          <w:i w:val="false"/>
          <w:color w:val="000000"/>
          <w:sz w:val="28"/>
        </w:rPr>
        <w:t xml:space="preserve">      Практически два десятилетия изо дня в день мы создаем с вами новую страну. </w:t>
      </w:r>
      <w:r>
        <w:br/>
      </w:r>
      <w:r>
        <w:rPr>
          <w:rFonts w:ascii="Times New Roman"/>
          <w:b w:val="false"/>
          <w:i w:val="false"/>
          <w:color w:val="000000"/>
          <w:sz w:val="28"/>
        </w:rPr>
        <w:t xml:space="preserve">
      Страну открытую и процветающую. </w:t>
      </w:r>
      <w:r>
        <w:br/>
      </w:r>
      <w:r>
        <w:rPr>
          <w:rFonts w:ascii="Times New Roman"/>
          <w:b w:val="false"/>
          <w:i w:val="false"/>
          <w:color w:val="000000"/>
          <w:sz w:val="28"/>
        </w:rPr>
        <w:t xml:space="preserve">
      Страну, в которой из года в год улучшается благосостояние казахстанцев. </w:t>
      </w:r>
      <w:r>
        <w:br/>
      </w:r>
      <w:r>
        <w:rPr>
          <w:rFonts w:ascii="Times New Roman"/>
          <w:b w:val="false"/>
          <w:i w:val="false"/>
          <w:color w:val="000000"/>
          <w:sz w:val="28"/>
        </w:rPr>
        <w:t xml:space="preserve">
      Страну политически стабильную и обеспечившую безопасность своим гражданам. </w:t>
      </w:r>
      <w:r>
        <w:br/>
      </w:r>
      <w:r>
        <w:rPr>
          <w:rFonts w:ascii="Times New Roman"/>
          <w:b w:val="false"/>
          <w:i w:val="false"/>
          <w:color w:val="000000"/>
          <w:sz w:val="28"/>
        </w:rPr>
        <w:t xml:space="preserve">
      Страну, которая никогда и ни для кого не будет источником внешней угрозы. </w:t>
      </w:r>
      <w:r>
        <w:br/>
      </w:r>
      <w:r>
        <w:rPr>
          <w:rFonts w:ascii="Times New Roman"/>
          <w:b w:val="false"/>
          <w:i w:val="false"/>
          <w:color w:val="000000"/>
          <w:sz w:val="28"/>
        </w:rPr>
        <w:t xml:space="preserve">
      Стратегия развития Казахстана, которую приняли на десятилетия вперед, опыт ее воплощения в реальные успехи страны дали нам уверенность в собственных силах, мы убедились в правильности выбранного нами пути. </w:t>
      </w:r>
      <w:r>
        <w:br/>
      </w:r>
      <w:r>
        <w:rPr>
          <w:rFonts w:ascii="Times New Roman"/>
          <w:b w:val="false"/>
          <w:i w:val="false"/>
          <w:color w:val="000000"/>
          <w:sz w:val="28"/>
        </w:rPr>
        <w:t xml:space="preserve">
      Именно поэтому с самого начала кризиса на мировых финансовых рынках, разразившегося более двух лет тому назад, мы разработали и последовательно реализуем комплексную систему антикризисных мер. </w:t>
      </w:r>
      <w:r>
        <w:br/>
      </w:r>
      <w:r>
        <w:rPr>
          <w:rFonts w:ascii="Times New Roman"/>
          <w:b w:val="false"/>
          <w:i w:val="false"/>
          <w:color w:val="000000"/>
          <w:sz w:val="28"/>
        </w:rPr>
        <w:t xml:space="preserve">
      Мы внимательно отслеживаем внутреннюю и внешнюю конъюнктуру и без промедления предпринимаем решительные меры. Именно поэтому глобальный продовольственный кризис не стал для нас национальным бедствием. </w:t>
      </w:r>
      <w:r>
        <w:br/>
      </w:r>
      <w:r>
        <w:rPr>
          <w:rFonts w:ascii="Times New Roman"/>
          <w:b w:val="false"/>
          <w:i w:val="false"/>
          <w:color w:val="000000"/>
          <w:sz w:val="28"/>
        </w:rPr>
        <w:t xml:space="preserve">
      Но сегодня экономический кризис, поразивший уже всю мировую экономику, продолжает испытывать нас на прочность. </w:t>
      </w:r>
      <w:r>
        <w:br/>
      </w:r>
      <w:r>
        <w:rPr>
          <w:rFonts w:ascii="Times New Roman"/>
          <w:b w:val="false"/>
          <w:i w:val="false"/>
          <w:color w:val="000000"/>
          <w:sz w:val="28"/>
        </w:rPr>
        <w:t xml:space="preserve">
      Кризис пришел к нам извне. Его истоки не внутри страны, а сокрыты в дисбалансах мировой экономики. </w:t>
      </w:r>
      <w:r>
        <w:br/>
      </w:r>
      <w:r>
        <w:rPr>
          <w:rFonts w:ascii="Times New Roman"/>
          <w:b w:val="false"/>
          <w:i w:val="false"/>
          <w:color w:val="000000"/>
          <w:sz w:val="28"/>
        </w:rPr>
        <w:t xml:space="preserve">
      Кризиса нельзя было избежать и все предусмотреть. </w:t>
      </w:r>
      <w:r>
        <w:br/>
      </w:r>
      <w:r>
        <w:rPr>
          <w:rFonts w:ascii="Times New Roman"/>
          <w:b w:val="false"/>
          <w:i w:val="false"/>
          <w:color w:val="000000"/>
          <w:sz w:val="28"/>
        </w:rPr>
        <w:t xml:space="preserve">
      На его преодоление ведущие экономики мира уже затратили более 10 триллионов долларов США, то есть практически 15 процентов всего мирового ВВП. Но ситуация к лучшему пока еще не меняется. </w:t>
      </w:r>
      <w:r>
        <w:br/>
      </w:r>
      <w:r>
        <w:rPr>
          <w:rFonts w:ascii="Times New Roman"/>
          <w:b w:val="false"/>
          <w:i w:val="false"/>
          <w:color w:val="000000"/>
          <w:sz w:val="28"/>
        </w:rPr>
        <w:t xml:space="preserve">
      Кризис последовательно вовлек в свою орбиту американский континент, Европу и Азию. </w:t>
      </w:r>
      <w:r>
        <w:br/>
      </w:r>
      <w:r>
        <w:rPr>
          <w:rFonts w:ascii="Times New Roman"/>
          <w:b w:val="false"/>
          <w:i w:val="false"/>
          <w:color w:val="000000"/>
          <w:sz w:val="28"/>
        </w:rPr>
        <w:t xml:space="preserve">
      Судя по всему, он будет затяжным. Как говорят аналитики, мировая экономика в своем падении еще не достигала дна. </w:t>
      </w:r>
      <w:r>
        <w:br/>
      </w:r>
      <w:r>
        <w:rPr>
          <w:rFonts w:ascii="Times New Roman"/>
          <w:b w:val="false"/>
          <w:i w:val="false"/>
          <w:color w:val="000000"/>
          <w:sz w:val="28"/>
        </w:rPr>
        <w:t xml:space="preserve">
      Свой взгляд на происходящие в мире процессы я изложил в своей статье «Ключи от кризиса». К ней может быть разное отношение, но мы, казахстанцы, включили свою мысль в общий поиск выхода из этого кризиса. Кризис не простой, варианты выхода из него должны быть совершенно разными. </w:t>
      </w:r>
      <w:r>
        <w:br/>
      </w:r>
      <w:r>
        <w:rPr>
          <w:rFonts w:ascii="Times New Roman"/>
          <w:b w:val="false"/>
          <w:i w:val="false"/>
          <w:color w:val="000000"/>
          <w:sz w:val="28"/>
        </w:rPr>
        <w:t xml:space="preserve">
      Я убежден, что после этого глобального кризиса изменится мировая финансовая система, а может быть, и политическое управление государствами. Многие приходят к необходимости «ручного управления» экономикой, и регулирование становится важнейшим делом выхода из этого кризиса. </w:t>
      </w:r>
      <w:r>
        <w:br/>
      </w:r>
      <w:r>
        <w:rPr>
          <w:rFonts w:ascii="Times New Roman"/>
          <w:b w:val="false"/>
          <w:i w:val="false"/>
          <w:color w:val="000000"/>
          <w:sz w:val="28"/>
        </w:rPr>
        <w:t xml:space="preserve">
      Поэтому глубокий и радикальный подход поможет мировому сообществу найти те пути, которые обезопасят нас в следующих зигзагах мировой рыночной экономики. </w:t>
      </w:r>
      <w:r>
        <w:br/>
      </w:r>
      <w:r>
        <w:rPr>
          <w:rFonts w:ascii="Times New Roman"/>
          <w:b w:val="false"/>
          <w:i w:val="false"/>
          <w:color w:val="000000"/>
          <w:sz w:val="28"/>
        </w:rPr>
        <w:t xml:space="preserve">
      Поэтому радикальные меры, которые я предложил, будут обсуждаться в мировом сообществе. </w:t>
      </w:r>
      <w:r>
        <w:br/>
      </w:r>
      <w:r>
        <w:rPr>
          <w:rFonts w:ascii="Times New Roman"/>
          <w:b w:val="false"/>
          <w:i w:val="false"/>
          <w:color w:val="000000"/>
          <w:sz w:val="28"/>
        </w:rPr>
        <w:t xml:space="preserve">
      Мое предложение — это вклад в поиск решения глобальных проблем. </w:t>
      </w:r>
      <w:r>
        <w:br/>
      </w:r>
      <w:r>
        <w:rPr>
          <w:rFonts w:ascii="Times New Roman"/>
          <w:b w:val="false"/>
          <w:i w:val="false"/>
          <w:color w:val="000000"/>
          <w:sz w:val="28"/>
        </w:rPr>
        <w:t xml:space="preserve">
      Но сегодня реальность такова, что сжатие деловой активности в мире привело к снижению спроса на нефть и металлы. А это — основа экспорта Казахстана. </w:t>
      </w:r>
      <w:r>
        <w:br/>
      </w:r>
      <w:r>
        <w:rPr>
          <w:rFonts w:ascii="Times New Roman"/>
          <w:b w:val="false"/>
          <w:i w:val="false"/>
          <w:color w:val="000000"/>
          <w:sz w:val="28"/>
        </w:rPr>
        <w:t xml:space="preserve">
      За год цена на нефть упала почти в 4 раза, на металлы — почти в 2 раза. </w:t>
      </w:r>
      <w:r>
        <w:br/>
      </w:r>
      <w:r>
        <w:rPr>
          <w:rFonts w:ascii="Times New Roman"/>
          <w:b w:val="false"/>
          <w:i w:val="false"/>
          <w:color w:val="000000"/>
          <w:sz w:val="28"/>
        </w:rPr>
        <w:t xml:space="preserve">
      Наши основные торговые партнеры и ближайшие соседи — Россия и Украина — девальвировали свои национальные валюты на 40—45 процентов. И мы вынуждены были пойти на девальвацию тенге в интересах наших товаропроизводителей. Иначе казахстанская продукция потеряла бы свою конкурентоспособность. Мы продолжали бы сжигать золотовалютные резервы страны.       </w:t>
      </w:r>
    </w:p>
    <w:p>
      <w:pPr>
        <w:spacing w:after="0"/>
        <w:ind w:left="0"/>
        <w:jc w:val="both"/>
      </w:pPr>
      <w:r>
        <w:rPr>
          <w:rFonts w:ascii="Times New Roman"/>
          <w:b/>
          <w:i w:val="false"/>
          <w:color w:val="000000"/>
          <w:sz w:val="28"/>
        </w:rPr>
        <w:t xml:space="preserve">Уважаемые казахстанцы! </w:t>
      </w:r>
    </w:p>
    <w:p>
      <w:pPr>
        <w:spacing w:after="0"/>
        <w:ind w:left="0"/>
        <w:jc w:val="both"/>
      </w:pPr>
      <w:r>
        <w:rPr>
          <w:rFonts w:ascii="Times New Roman"/>
          <w:b w:val="false"/>
          <w:i w:val="false"/>
          <w:color w:val="000000"/>
          <w:sz w:val="28"/>
        </w:rPr>
        <w:t xml:space="preserve">      К сожалению, череда трудных испытаний и мощь кризисного прессинга не ослабевают. И вы это должны знать. </w:t>
      </w:r>
      <w:r>
        <w:br/>
      </w:r>
      <w:r>
        <w:rPr>
          <w:rFonts w:ascii="Times New Roman"/>
          <w:b w:val="false"/>
          <w:i w:val="false"/>
          <w:color w:val="000000"/>
          <w:sz w:val="28"/>
        </w:rPr>
        <w:t xml:space="preserve">
      Но должны быть уверены в том, что мы не просто готовы к этим испытаниям. </w:t>
      </w:r>
      <w:r>
        <w:br/>
      </w:r>
      <w:r>
        <w:rPr>
          <w:rFonts w:ascii="Times New Roman"/>
          <w:b w:val="false"/>
          <w:i w:val="false"/>
          <w:color w:val="000000"/>
          <w:sz w:val="28"/>
        </w:rPr>
        <w:t xml:space="preserve">
      Мы с ними справимся и выйдем из этого кризиса еще более сильным и процветающим государством. </w:t>
      </w:r>
      <w:r>
        <w:br/>
      </w:r>
      <w:r>
        <w:rPr>
          <w:rFonts w:ascii="Times New Roman"/>
          <w:b w:val="false"/>
          <w:i w:val="false"/>
          <w:color w:val="000000"/>
          <w:sz w:val="28"/>
        </w:rPr>
        <w:t xml:space="preserve">
      Мы сохраним свои позиции в мировом сообществе. </w:t>
      </w:r>
      <w:r>
        <w:br/>
      </w:r>
      <w:r>
        <w:rPr>
          <w:rFonts w:ascii="Times New Roman"/>
          <w:b w:val="false"/>
          <w:i w:val="false"/>
          <w:color w:val="000000"/>
          <w:sz w:val="28"/>
        </w:rPr>
        <w:t xml:space="preserve">
      Создав Национальный фонд, мы проводили целенаправленную политику сбережений. </w:t>
      </w:r>
      <w:r>
        <w:br/>
      </w:r>
      <w:r>
        <w:rPr>
          <w:rFonts w:ascii="Times New Roman"/>
          <w:b w:val="false"/>
          <w:i w:val="false"/>
          <w:color w:val="000000"/>
          <w:sz w:val="28"/>
        </w:rPr>
        <w:t xml:space="preserve">
      Вы хорошо помните, сколько было сломано копий — надо ли создавать этот фонд или раздать его всем понемножку. Чтобы мы делали сейчас, когда на 20 % снизились сборы в бюджет, с выплатой пенсии и заработной платы? </w:t>
      </w:r>
      <w:r>
        <w:br/>
      </w:r>
      <w:r>
        <w:rPr>
          <w:rFonts w:ascii="Times New Roman"/>
          <w:b w:val="false"/>
          <w:i w:val="false"/>
          <w:color w:val="000000"/>
          <w:sz w:val="28"/>
        </w:rPr>
        <w:t xml:space="preserve">
      Создав этот фонд в хорошие времена, мы поступили правильно. Так должны поступать государства, которые думают о своем завтрашнем дне. </w:t>
      </w:r>
      <w:r>
        <w:br/>
      </w:r>
      <w:r>
        <w:rPr>
          <w:rFonts w:ascii="Times New Roman"/>
          <w:b w:val="false"/>
          <w:i w:val="false"/>
          <w:color w:val="000000"/>
          <w:sz w:val="28"/>
        </w:rPr>
        <w:t xml:space="preserve">
      Тем самым мы обеспечили запас прочности нашей экономики перед возможностями потрясений подобного рода. </w:t>
      </w:r>
      <w:r>
        <w:br/>
      </w:r>
      <w:r>
        <w:rPr>
          <w:rFonts w:ascii="Times New Roman"/>
          <w:b w:val="false"/>
          <w:i w:val="false"/>
          <w:color w:val="000000"/>
          <w:sz w:val="28"/>
        </w:rPr>
        <w:t xml:space="preserve">
      Для создания жизнеспособной и гибкой экономики мы последовательно проводили непростые структурные реформы, наращивали экспортный потенциал и дали старт диверсификации. </w:t>
      </w:r>
      <w:r>
        <w:br/>
      </w:r>
      <w:r>
        <w:rPr>
          <w:rFonts w:ascii="Times New Roman"/>
          <w:b w:val="false"/>
          <w:i w:val="false"/>
          <w:color w:val="000000"/>
          <w:sz w:val="28"/>
        </w:rPr>
        <w:t xml:space="preserve">
      Именно поэтому сегодня мы имеем солидный задел и в состоянии проводить продуманную и эффективную антикризисную политику. </w:t>
      </w:r>
      <w:r>
        <w:br/>
      </w:r>
      <w:r>
        <w:rPr>
          <w:rFonts w:ascii="Times New Roman"/>
          <w:b w:val="false"/>
          <w:i w:val="false"/>
          <w:color w:val="000000"/>
          <w:sz w:val="28"/>
        </w:rPr>
        <w:t xml:space="preserve">
      Ответной мерой большинства государств на возникший глобальный кризис стало принятие пакетов стимулирующих экономических мер. </w:t>
      </w:r>
      <w:r>
        <w:br/>
      </w:r>
      <w:r>
        <w:rPr>
          <w:rFonts w:ascii="Times New Roman"/>
          <w:b w:val="false"/>
          <w:i w:val="false"/>
          <w:color w:val="000000"/>
          <w:sz w:val="28"/>
        </w:rPr>
        <w:t xml:space="preserve">
      Казахстан стал одним из первых государств в мире, оперативно отреагировавших на нарастающую турбулентность мировой экономики и приступивших к реализации опережающих мер. </w:t>
      </w:r>
      <w:r>
        <w:br/>
      </w:r>
      <w:r>
        <w:rPr>
          <w:rFonts w:ascii="Times New Roman"/>
          <w:b w:val="false"/>
          <w:i w:val="false"/>
          <w:color w:val="000000"/>
          <w:sz w:val="28"/>
        </w:rPr>
        <w:t xml:space="preserve">
      Чтобы сохранить стабильность финансовой системы, мы предоставили банкам дополнительную ликвидность. Это было сделано для обеспечения экономической активности малого и среднего бизнеса, крупных предприятий. </w:t>
      </w:r>
      <w:r>
        <w:br/>
      </w:r>
      <w:r>
        <w:rPr>
          <w:rFonts w:ascii="Times New Roman"/>
          <w:b w:val="false"/>
          <w:i w:val="false"/>
          <w:color w:val="000000"/>
          <w:sz w:val="28"/>
        </w:rPr>
        <w:t xml:space="preserve">
      Была увеличена сумма гарантированного возмещения по вкладам физических лиц с 700 тысяч до 5 миллионов тенге. Государство помогло снизить риски банковского сектора, связанные с внешним заимствованием и достаточностью собственного капитала. </w:t>
      </w:r>
      <w:r>
        <w:br/>
      </w:r>
      <w:r>
        <w:rPr>
          <w:rFonts w:ascii="Times New Roman"/>
          <w:b w:val="false"/>
          <w:i w:val="false"/>
          <w:color w:val="000000"/>
          <w:sz w:val="28"/>
        </w:rPr>
        <w:t xml:space="preserve">
      На поддержку жилищного строительства и решение проблем дольщиков было направлено 545 миллиардов тенге. </w:t>
      </w:r>
      <w:r>
        <w:br/>
      </w:r>
      <w:r>
        <w:rPr>
          <w:rFonts w:ascii="Times New Roman"/>
          <w:b w:val="false"/>
          <w:i w:val="false"/>
          <w:color w:val="000000"/>
          <w:sz w:val="28"/>
        </w:rPr>
        <w:t xml:space="preserve">
      Для сохранения деловой активности в стране мы оказали беспрецедентную финансовую поддержку субъектам малого и среднего бизнеса в объеме 275 миллиардов тенге. Была продолжена работа по решительному сокращению административных барьеров. </w:t>
      </w:r>
      <w:r>
        <w:br/>
      </w:r>
      <w:r>
        <w:rPr>
          <w:rFonts w:ascii="Times New Roman"/>
          <w:b w:val="false"/>
          <w:i w:val="false"/>
          <w:color w:val="000000"/>
          <w:sz w:val="28"/>
        </w:rPr>
        <w:t xml:space="preserve">
      Введен в действие новый Налоговый кодекс, значительно снизивший ставки по основным налогам. </w:t>
      </w:r>
      <w:r>
        <w:br/>
      </w:r>
      <w:r>
        <w:rPr>
          <w:rFonts w:ascii="Times New Roman"/>
          <w:b w:val="false"/>
          <w:i w:val="false"/>
          <w:color w:val="000000"/>
          <w:sz w:val="28"/>
        </w:rPr>
        <w:t xml:space="preserve">
      По сравнению с прошлым годом корпоративный подоходный налог в этом году уже снижен на треть и составляет 20 процентов, а в 2011 году составит 15 процентов. Ставка НДС снижена до 12 процентов. Вместо регрессивной шкалы ставок социального налога введена единая ставка в размере 11 процентов. А для предприятий, осуществляющих инвестиции, предусмотрены налоговые преференции. </w:t>
      </w:r>
      <w:r>
        <w:br/>
      </w:r>
      <w:r>
        <w:rPr>
          <w:rFonts w:ascii="Times New Roman"/>
          <w:b w:val="false"/>
          <w:i w:val="false"/>
          <w:color w:val="000000"/>
          <w:sz w:val="28"/>
        </w:rPr>
        <w:t xml:space="preserve">
      Все это стало одним из важнейших стимулов развития несырьевого сектора экономики, малого и среднего предпринимательства. </w:t>
      </w:r>
      <w:r>
        <w:br/>
      </w:r>
      <w:r>
        <w:rPr>
          <w:rFonts w:ascii="Times New Roman"/>
          <w:b w:val="false"/>
          <w:i w:val="false"/>
          <w:color w:val="000000"/>
          <w:sz w:val="28"/>
        </w:rPr>
        <w:t xml:space="preserve">
      Закон о государственных закупках дает преимущество отечественным производителям, что также направлено на поддержку малого и среднего бизнеса. </w:t>
      </w:r>
      <w:r>
        <w:br/>
      </w:r>
      <w:r>
        <w:rPr>
          <w:rFonts w:ascii="Times New Roman"/>
          <w:b w:val="false"/>
          <w:i w:val="false"/>
          <w:color w:val="000000"/>
          <w:sz w:val="28"/>
        </w:rPr>
        <w:t xml:space="preserve">
      На развитие агропромышленного комплекса было выделено 280 миллиардов тенге, реализацию инфраструктурных проектов — 120 миллиардов тенге. </w:t>
      </w:r>
      <w:r>
        <w:br/>
      </w:r>
      <w:r>
        <w:rPr>
          <w:rFonts w:ascii="Times New Roman"/>
          <w:b w:val="false"/>
          <w:i w:val="false"/>
          <w:color w:val="000000"/>
          <w:sz w:val="28"/>
        </w:rPr>
        <w:t xml:space="preserve">
      В целом в экономику страны в антикризисных целях дополнительно направлено свыше 2 триллионов 700 миллиардов тенге. </w:t>
      </w:r>
      <w:r>
        <w:br/>
      </w:r>
      <w:r>
        <w:rPr>
          <w:rFonts w:ascii="Times New Roman"/>
          <w:b w:val="false"/>
          <w:i w:val="false"/>
          <w:color w:val="000000"/>
          <w:sz w:val="28"/>
        </w:rPr>
        <w:t xml:space="preserve">
      Это, согласитесь, мощный стимул для преодоления последствий мирового кризиса. </w:t>
      </w:r>
      <w:r>
        <w:br/>
      </w:r>
      <w:r>
        <w:rPr>
          <w:rFonts w:ascii="Times New Roman"/>
          <w:b w:val="false"/>
          <w:i w:val="false"/>
          <w:color w:val="000000"/>
          <w:sz w:val="28"/>
        </w:rPr>
        <w:t xml:space="preserve">
      Мы действуем решительно и быстро, потому что знаем, когда и что надо делать, чтобы уменьшить силу удара мирового кризиса на нашу экономику и общество. </w:t>
      </w:r>
      <w:r>
        <w:br/>
      </w:r>
      <w:r>
        <w:rPr>
          <w:rFonts w:ascii="Times New Roman"/>
          <w:b w:val="false"/>
          <w:i w:val="false"/>
          <w:color w:val="000000"/>
          <w:sz w:val="28"/>
        </w:rPr>
        <w:t xml:space="preserve">
      Этому способствовала совместная оперативная работа Правительства и Парламента страны. </w:t>
      </w:r>
      <w:r>
        <w:br/>
      </w:r>
      <w:r>
        <w:rPr>
          <w:rFonts w:ascii="Times New Roman"/>
          <w:b w:val="false"/>
          <w:i w:val="false"/>
          <w:color w:val="000000"/>
          <w:sz w:val="28"/>
        </w:rPr>
        <w:t xml:space="preserve">
      И я хочу, чтобы вы, уважаемые мои соотечественники, понимали, что мы все вместе должны противостоять натиску этого периода. </w:t>
      </w:r>
      <w:r>
        <w:br/>
      </w:r>
      <w:r>
        <w:rPr>
          <w:rFonts w:ascii="Times New Roman"/>
          <w:b w:val="false"/>
          <w:i w:val="false"/>
          <w:color w:val="000000"/>
          <w:sz w:val="28"/>
        </w:rPr>
        <w:t xml:space="preserve">
      Правительство обязано гарантировать, что все обязательства государства по увеличению социальных выплат и заработной платы бюджетникам будут сохранены в полном объеме. </w:t>
      </w:r>
      <w:r>
        <w:br/>
      </w:r>
      <w:r>
        <w:rPr>
          <w:rFonts w:ascii="Times New Roman"/>
          <w:b w:val="false"/>
          <w:i w:val="false"/>
          <w:color w:val="000000"/>
          <w:sz w:val="28"/>
        </w:rPr>
        <w:t xml:space="preserve">
      Как и было запланировано, в 2010 году зарплата бюджетников и стипендии будут увеличены на 25 процентов, а в 2011 году — еще на 30 процентов. </w:t>
      </w:r>
      <w:r>
        <w:br/>
      </w:r>
      <w:r>
        <w:rPr>
          <w:rFonts w:ascii="Times New Roman"/>
          <w:b w:val="false"/>
          <w:i w:val="false"/>
          <w:color w:val="000000"/>
          <w:sz w:val="28"/>
        </w:rPr>
        <w:t xml:space="preserve">
      Средний размер пенсий будет увеличен в 2010 году на 25 процентов и на 30 процентов — в 2011 году. </w:t>
      </w:r>
      <w:r>
        <w:br/>
      </w:r>
      <w:r>
        <w:rPr>
          <w:rFonts w:ascii="Times New Roman"/>
          <w:b w:val="false"/>
          <w:i w:val="false"/>
          <w:color w:val="000000"/>
          <w:sz w:val="28"/>
        </w:rPr>
        <w:t xml:space="preserve">
      При этом к 2011 году размер базовых пенсионных выплат возрастет до 50 процентов от размера прожиточного минимума. </w:t>
      </w:r>
      <w:r>
        <w:br/>
      </w:r>
      <w:r>
        <w:rPr>
          <w:rFonts w:ascii="Times New Roman"/>
          <w:b w:val="false"/>
          <w:i w:val="false"/>
          <w:color w:val="000000"/>
          <w:sz w:val="28"/>
        </w:rPr>
        <w:t xml:space="preserve">
      Как вам известно, государство поддержало студентов, оставшихся без средств, чтобы оплатить учебу. Всего государство дополнительно выделяет 11 тысяч грантов и 40 тысяч кредитов для студентов. </w:t>
      </w:r>
    </w:p>
    <w:p>
      <w:pPr>
        <w:spacing w:after="0"/>
        <w:ind w:left="0"/>
        <w:jc w:val="both"/>
      </w:pPr>
      <w:r>
        <w:rPr>
          <w:rFonts w:ascii="Times New Roman"/>
          <w:b/>
          <w:i w:val="false"/>
          <w:color w:val="000000"/>
          <w:sz w:val="28"/>
        </w:rPr>
        <w:t xml:space="preserve">Уважаемые казахстанцы! </w:t>
      </w:r>
    </w:p>
    <w:p>
      <w:pPr>
        <w:spacing w:after="0"/>
        <w:ind w:left="0"/>
        <w:jc w:val="both"/>
      </w:pPr>
      <w:r>
        <w:rPr>
          <w:rFonts w:ascii="Times New Roman"/>
          <w:b w:val="false"/>
          <w:i w:val="false"/>
          <w:color w:val="000000"/>
          <w:sz w:val="28"/>
        </w:rPr>
        <w:t xml:space="preserve">      Перед нами стоят большие задачи по преодолению последствий кризиса и подготовке последующего экономического роста. </w:t>
      </w:r>
      <w:r>
        <w:br/>
      </w:r>
      <w:r>
        <w:rPr>
          <w:rFonts w:ascii="Times New Roman"/>
          <w:b w:val="false"/>
          <w:i w:val="false"/>
          <w:color w:val="000000"/>
          <w:sz w:val="28"/>
        </w:rPr>
        <w:t xml:space="preserve">
      Все, что мы уже предприняли, – это решение текущих проблем, вызванных сегодняшним кризисом. </w:t>
      </w:r>
      <w:r>
        <w:br/>
      </w:r>
      <w:r>
        <w:rPr>
          <w:rFonts w:ascii="Times New Roman"/>
          <w:b w:val="false"/>
          <w:i w:val="false"/>
          <w:color w:val="000000"/>
          <w:sz w:val="28"/>
        </w:rPr>
        <w:t xml:space="preserve">
      Я предлагаю не останавливаться, идти дальше и осуществить новый план дальнейшей модернизации экономики и реализации стратегии занятости для обеспечения посткризисного развития страны. </w:t>
      </w:r>
      <w:r>
        <w:br/>
      </w:r>
      <w:r>
        <w:rPr>
          <w:rFonts w:ascii="Times New Roman"/>
          <w:b w:val="false"/>
          <w:i w:val="false"/>
          <w:color w:val="000000"/>
          <w:sz w:val="28"/>
        </w:rPr>
        <w:t xml:space="preserve">
      В самые трудные годы мы начали строить и создали новую столицу страны — Астану, когда никто не верил, что мы сможем это осуществить. Мы это сделали, это видит весь мир. Давайте будем следовать этому хорошему опыту. </w:t>
      </w:r>
      <w:r>
        <w:br/>
      </w:r>
      <w:r>
        <w:rPr>
          <w:rFonts w:ascii="Times New Roman"/>
          <w:b w:val="false"/>
          <w:i w:val="false"/>
          <w:color w:val="000000"/>
          <w:sz w:val="28"/>
        </w:rPr>
        <w:t xml:space="preserve">
      Да, нужны новые средства. В этих целях считаю правильным доходы от сырьевого сектора, которые традиционно зачислялись в Нацфонд, в 2009—2010 годах направить на осуществление нового плана. В целом это составит порядка 600 миллиардов тенге в дополнение к уже утвержденным трансфертам из Национального фонда. </w:t>
      </w:r>
      <w:r>
        <w:br/>
      </w:r>
      <w:r>
        <w:rPr>
          <w:rFonts w:ascii="Times New Roman"/>
          <w:b w:val="false"/>
          <w:i w:val="false"/>
          <w:color w:val="000000"/>
          <w:sz w:val="28"/>
        </w:rPr>
        <w:t xml:space="preserve">
      Это — временная, но необходимая мера. При этом мы сохраняем тот объем валовых резервов страны, которые есть на настоящий момент. То есть 47 миллиардов американских долларов. Это дает нам уверенность в устойчивости на случай продолжения этого кризиса. </w:t>
      </w:r>
      <w:r>
        <w:br/>
      </w:r>
      <w:r>
        <w:rPr>
          <w:rFonts w:ascii="Times New Roman"/>
          <w:b w:val="false"/>
          <w:i w:val="false"/>
          <w:color w:val="000000"/>
          <w:sz w:val="28"/>
        </w:rPr>
        <w:t xml:space="preserve">
      Другой источник средств — это жесткая экономия по всем расходным статьям бюджета и строжайшая финансовая дисциплина. С учетом этого поручаю Правительству провести оптимизацию расходов республиканского бюджета и буквально в режиме еженедельного мониторинга контролировать использование бюджетных средств. Это обращение также и к нашим депутатам. </w:t>
      </w:r>
      <w:r>
        <w:br/>
      </w:r>
      <w:r>
        <w:rPr>
          <w:rFonts w:ascii="Times New Roman"/>
          <w:b w:val="false"/>
          <w:i w:val="false"/>
          <w:color w:val="000000"/>
          <w:sz w:val="28"/>
        </w:rPr>
        <w:t xml:space="preserve">
      Ставшая уже привычной в период бурного роста расточительность должна смениться разумным потреблением и экономией. Скажем прямо, в эти годы, когда у нас появились деньги, запросов стало больше, штаты раздули и увеличилось количество командировок, проведение различных масштабных дней культуры. Всем надо будет над этим подумать. </w:t>
      </w:r>
      <w:r>
        <w:br/>
      </w:r>
      <w:r>
        <w:rPr>
          <w:rFonts w:ascii="Times New Roman"/>
          <w:b w:val="false"/>
          <w:i w:val="false"/>
          <w:color w:val="000000"/>
          <w:sz w:val="28"/>
        </w:rPr>
        <w:t xml:space="preserve">
      С нарушителей финансовой дисциплины должен быть жесткий спрос по законам кризисного времени. Все неприоритетные расходы — административные, инвестиционные и другие — должны быть сведены к нулю. Это касается и местных бюджетов. </w:t>
      </w:r>
      <w:r>
        <w:br/>
      </w:r>
      <w:r>
        <w:rPr>
          <w:rFonts w:ascii="Times New Roman"/>
          <w:b w:val="false"/>
          <w:i w:val="false"/>
          <w:color w:val="000000"/>
          <w:sz w:val="28"/>
        </w:rPr>
        <w:t xml:space="preserve">
      Высвободившиеся средства дадут нам возможность прежде всего реализовать стратегию занятости казахстанцев. Она не только поможет нам справиться с кризисными шоками, но и обеспечит эффективное развитие экономики в посткризисное время. Она должна дать новые возможности каждой казахстанской семье. </w:t>
      </w:r>
      <w:r>
        <w:br/>
      </w:r>
      <w:r>
        <w:rPr>
          <w:rFonts w:ascii="Times New Roman"/>
          <w:b w:val="false"/>
          <w:i w:val="false"/>
          <w:color w:val="000000"/>
          <w:sz w:val="28"/>
        </w:rPr>
        <w:t xml:space="preserve">
      Достаточность рабочих мест должна стать основным показателем, по которому будет определяться способность членов Правительства и каждого акима обеспечить устойчивость развития экономики Казахстана. </w:t>
      </w:r>
      <w:r>
        <w:br/>
      </w:r>
      <w:r>
        <w:rPr>
          <w:rFonts w:ascii="Times New Roman"/>
          <w:b w:val="false"/>
          <w:i w:val="false"/>
          <w:color w:val="000000"/>
          <w:sz w:val="28"/>
        </w:rPr>
        <w:t xml:space="preserve">
      Каждый аким, каждый министр должны знать, сколько за неделю сокращено рабочих мест и сколько мы на местах открываем. Именно это является основой устойчивого развития. </w:t>
      </w:r>
      <w:r>
        <w:br/>
      </w:r>
      <w:r>
        <w:rPr>
          <w:rFonts w:ascii="Times New Roman"/>
          <w:b w:val="false"/>
          <w:i w:val="false"/>
          <w:color w:val="000000"/>
          <w:sz w:val="28"/>
        </w:rPr>
        <w:t xml:space="preserve">
      Для обеспечения региональной занятости и переподготовки кадров я поручаю Правительству выделить не менее 140 миллиардов тенге. </w:t>
      </w:r>
      <w:r>
        <w:br/>
      </w:r>
      <w:r>
        <w:rPr>
          <w:rFonts w:ascii="Times New Roman"/>
          <w:b w:val="false"/>
          <w:i w:val="false"/>
          <w:color w:val="000000"/>
          <w:sz w:val="28"/>
        </w:rPr>
        <w:t xml:space="preserve">
      Из местных бюджетов также должны быть выделены ресурсы на софинансирование стратегии занятости. </w:t>
      </w:r>
      <w:r>
        <w:br/>
      </w:r>
      <w:r>
        <w:rPr>
          <w:rFonts w:ascii="Times New Roman"/>
          <w:b w:val="false"/>
          <w:i w:val="false"/>
          <w:color w:val="000000"/>
          <w:sz w:val="28"/>
        </w:rPr>
        <w:t xml:space="preserve">
      Для тех, кто потеряет работу, будем создавать новые рабочие места. Мы сможем обеспечить работой как минимум 350 тысяч казахстанцев, это не считая нынешних общественных работ. </w:t>
      </w:r>
      <w:r>
        <w:br/>
      </w:r>
      <w:r>
        <w:rPr>
          <w:rFonts w:ascii="Times New Roman"/>
          <w:b w:val="false"/>
          <w:i w:val="false"/>
          <w:color w:val="000000"/>
          <w:sz w:val="28"/>
        </w:rPr>
        <w:t xml:space="preserve">
      Возможности для развития рынка труда у нас есть, их не надо придумывать. Именно на это мы направляем дополнительно выделенные средства. </w:t>
      </w:r>
      <w:r>
        <w:br/>
      </w:r>
      <w:r>
        <w:rPr>
          <w:rFonts w:ascii="Times New Roman"/>
          <w:b w:val="false"/>
          <w:i w:val="false"/>
          <w:color w:val="000000"/>
          <w:sz w:val="28"/>
        </w:rPr>
        <w:t xml:space="preserve">
      Во-первых, это реконструкция и модернизация коммунальных сетей. Это объекты и сети водоснабжения, теплоснабжения, энергетики и канализации. </w:t>
      </w:r>
      <w:r>
        <w:br/>
      </w:r>
      <w:r>
        <w:rPr>
          <w:rFonts w:ascii="Times New Roman"/>
          <w:b w:val="false"/>
          <w:i w:val="false"/>
          <w:color w:val="000000"/>
          <w:sz w:val="28"/>
        </w:rPr>
        <w:t xml:space="preserve">
      Правительству совместно с акимами поручаю определить необходимые затраты на эти цели, обеспечить не только финансирование работ, но и жесточайший контроль за использованием каждого тенге, выделенного из бюджета. </w:t>
      </w:r>
      <w:r>
        <w:br/>
      </w:r>
      <w:r>
        <w:rPr>
          <w:rFonts w:ascii="Times New Roman"/>
          <w:b w:val="false"/>
          <w:i w:val="false"/>
          <w:color w:val="000000"/>
          <w:sz w:val="28"/>
        </w:rPr>
        <w:t xml:space="preserve">
      Это невидимая работа, нам все равно придется ее делать. Она — основа будущего развития. Это возможность создать в городах и на местах огромное количество новых рабочих мест. Мы поднимем покупательскую способность нашего населения. Если умно поработать, освобождающихся людей надо переучить на новые специальности. </w:t>
      </w:r>
      <w:r>
        <w:br/>
      </w:r>
      <w:r>
        <w:rPr>
          <w:rFonts w:ascii="Times New Roman"/>
          <w:b w:val="false"/>
          <w:i w:val="false"/>
          <w:color w:val="000000"/>
          <w:sz w:val="28"/>
        </w:rPr>
        <w:t xml:space="preserve">
      Жилищно-коммунальное хозяйство привести в порядок давно надо было. Давайте сейчас этим займемся. </w:t>
      </w:r>
      <w:r>
        <w:br/>
      </w:r>
      <w:r>
        <w:rPr>
          <w:rFonts w:ascii="Times New Roman"/>
          <w:b w:val="false"/>
          <w:i w:val="false"/>
          <w:color w:val="000000"/>
          <w:sz w:val="28"/>
        </w:rPr>
        <w:t xml:space="preserve">
      Во-вторых, это строительство, реконструкция и ремонт автомобильных дорог местного значения, а также обновление социальной инфраструктуры, прежде всего школ и больниц. </w:t>
      </w:r>
      <w:r>
        <w:br/>
      </w:r>
      <w:r>
        <w:rPr>
          <w:rFonts w:ascii="Times New Roman"/>
          <w:b w:val="false"/>
          <w:i w:val="false"/>
          <w:color w:val="000000"/>
          <w:sz w:val="28"/>
        </w:rPr>
        <w:t xml:space="preserve">
      Это уже задача СПК, которые обязаны обеспечить максимальную занятость населения. Финансовая сторона вопроса — за Правительством и акимами. </w:t>
      </w:r>
      <w:r>
        <w:br/>
      </w:r>
      <w:r>
        <w:rPr>
          <w:rFonts w:ascii="Times New Roman"/>
          <w:b w:val="false"/>
          <w:i w:val="false"/>
          <w:color w:val="000000"/>
          <w:sz w:val="28"/>
        </w:rPr>
        <w:t xml:space="preserve">
      Мы должны сейчас договориться и прямо сказать населению: школы и больницы, строительство которых началось, мы достроим. Новые, поскольку ситуация такая, мы отложим, но направим средства на то, чтобы отремонтировать действующие школы, больницы, медицинские пункты. Опять же создадим рабочие места. </w:t>
      </w:r>
      <w:r>
        <w:br/>
      </w:r>
      <w:r>
        <w:rPr>
          <w:rFonts w:ascii="Times New Roman"/>
          <w:b w:val="false"/>
          <w:i w:val="false"/>
          <w:color w:val="000000"/>
          <w:sz w:val="28"/>
        </w:rPr>
        <w:t xml:space="preserve">
      Также по магистральным автомобильным и железным дорогам, строительство которых мы намечали, придется «тормознуть». Зато деньги пустить на приведение в порядок дорог вокруг областных центров, городов, межрайонных дорог. Таким образом мы подтянем наши тылы. </w:t>
      </w:r>
      <w:r>
        <w:br/>
      </w:r>
      <w:r>
        <w:rPr>
          <w:rFonts w:ascii="Times New Roman"/>
          <w:b w:val="false"/>
          <w:i w:val="false"/>
          <w:color w:val="000000"/>
          <w:sz w:val="28"/>
        </w:rPr>
        <w:t xml:space="preserve">
      В-третьих, объекты местного значения в каждом конкретном населенном пункте. Это может быть благоустройство и озеленение, ремонт дорог, клубов или других объектов по усмотрению местных властей. На эти цели должны быть выделены целевые трансферты. </w:t>
      </w:r>
      <w:r>
        <w:br/>
      </w:r>
      <w:r>
        <w:rPr>
          <w:rFonts w:ascii="Times New Roman"/>
          <w:b w:val="false"/>
          <w:i w:val="false"/>
          <w:color w:val="000000"/>
          <w:sz w:val="28"/>
        </w:rPr>
        <w:t xml:space="preserve">
      Районным маслихатам, как органам местного самоуправления, должны быть выделены средства. Пусть они сами решают, куда эти средства направить, чтобы решить местные проблемы и вопросы занятости. </w:t>
      </w:r>
      <w:r>
        <w:br/>
      </w:r>
      <w:r>
        <w:rPr>
          <w:rFonts w:ascii="Times New Roman"/>
          <w:b w:val="false"/>
          <w:i w:val="false"/>
          <w:color w:val="000000"/>
          <w:sz w:val="28"/>
        </w:rPr>
        <w:t xml:space="preserve">
      Персональную ответственность за эффективность этой работы в целом возлагаю на акимов. </w:t>
      </w:r>
      <w:r>
        <w:br/>
      </w:r>
      <w:r>
        <w:rPr>
          <w:rFonts w:ascii="Times New Roman"/>
          <w:b w:val="false"/>
          <w:i w:val="false"/>
          <w:color w:val="000000"/>
          <w:sz w:val="28"/>
        </w:rPr>
        <w:t xml:space="preserve">
      Для реализации всех перечисленных проектов мы должны максимально использовать потенциал местных производителей. Если необходимых производств сегодня нет, их надо создать, и это открывает новые возможности для бизнеса. </w:t>
      </w:r>
      <w:r>
        <w:br/>
      </w:r>
      <w:r>
        <w:rPr>
          <w:rFonts w:ascii="Times New Roman"/>
          <w:b w:val="false"/>
          <w:i w:val="false"/>
          <w:color w:val="000000"/>
          <w:sz w:val="28"/>
        </w:rPr>
        <w:t xml:space="preserve">
      Мы ведь стоим накануне 20-летия нашей независимости. По всему Казахстану должна быть развернута работа — как мы встретим эту дату. Это незабываемые годы для нашего поколения, для нашего народа. Такого в истории казахской нации и всего Казахстана не было. </w:t>
      </w:r>
      <w:r>
        <w:br/>
      </w:r>
      <w:r>
        <w:rPr>
          <w:rFonts w:ascii="Times New Roman"/>
          <w:b w:val="false"/>
          <w:i w:val="false"/>
          <w:color w:val="000000"/>
          <w:sz w:val="28"/>
        </w:rPr>
        <w:t xml:space="preserve">
      Мы стали равными среди равных, нас знает весь мир как независимое государство, как казахстанский народ и как нацию казахов. </w:t>
      </w:r>
      <w:r>
        <w:br/>
      </w:r>
      <w:r>
        <w:rPr>
          <w:rFonts w:ascii="Times New Roman"/>
          <w:b w:val="false"/>
          <w:i w:val="false"/>
          <w:color w:val="000000"/>
          <w:sz w:val="28"/>
        </w:rPr>
        <w:t xml:space="preserve">
      Это незабываемая дата, особенно она важна для нашего молодого поколения. Если мы, начиная с сегодняшнего дня, будем приводить в порядок свой город, каждый аул, озеленим их, отремонтируем дороги, украсим и приведем в должный порядок свои дома, то настроение у людей заметно поднимется.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Поэтому эту работу нам надо начинать сейчас. Я считаю, мы должны дать небольшие средства, наверное 50—100 миллионов тенге, каждому аульному акиму, чтобы они под контролем районных маслихатов решили текущие задачи для населения, которое терпит какое-то бедствие, выдавали микрокредиты. </w:t>
      </w:r>
      <w:r>
        <w:br/>
      </w:r>
      <w:r>
        <w:rPr>
          <w:rFonts w:ascii="Times New Roman"/>
          <w:b w:val="false"/>
          <w:i w:val="false"/>
          <w:color w:val="000000"/>
          <w:sz w:val="28"/>
        </w:rPr>
        <w:t xml:space="preserve">
      Таким образом, мы не только решаем вопросы занятости, но и создаем стимулы для появления новых производств в нашей стране. </w:t>
      </w:r>
      <w:r>
        <w:br/>
      </w:r>
      <w:r>
        <w:rPr>
          <w:rFonts w:ascii="Times New Roman"/>
          <w:b w:val="false"/>
          <w:i w:val="false"/>
          <w:color w:val="000000"/>
          <w:sz w:val="28"/>
        </w:rPr>
        <w:t xml:space="preserve">
      В-четвертых, это расширение социальных рабочих мест и организация молодежной практики. </w:t>
      </w:r>
      <w:r>
        <w:br/>
      </w:r>
      <w:r>
        <w:rPr>
          <w:rFonts w:ascii="Times New Roman"/>
          <w:b w:val="false"/>
          <w:i w:val="false"/>
          <w:color w:val="000000"/>
          <w:sz w:val="28"/>
        </w:rPr>
        <w:t xml:space="preserve">
      Действующий Закон о занятости населения позволяет нам использовать средства бюджета на эти цели. В 2008 году более 13 тысяч человек реализовали свои возможности по этим программам. </w:t>
      </w:r>
      <w:r>
        <w:br/>
      </w:r>
      <w:r>
        <w:rPr>
          <w:rFonts w:ascii="Times New Roman"/>
          <w:b w:val="false"/>
          <w:i w:val="false"/>
          <w:color w:val="000000"/>
          <w:sz w:val="28"/>
        </w:rPr>
        <w:t xml:space="preserve">
      Наша задача сегодня — расширить рамки существующих программ. </w:t>
      </w:r>
      <w:r>
        <w:br/>
      </w:r>
      <w:r>
        <w:rPr>
          <w:rFonts w:ascii="Times New Roman"/>
          <w:b w:val="false"/>
          <w:i w:val="false"/>
          <w:color w:val="000000"/>
          <w:sz w:val="28"/>
        </w:rPr>
        <w:t xml:space="preserve">
      Поручаю дополнительно выделить на эти цели 8,6 миллиарда тенге. Тогда мы обеспечим работой около 96 тысяч человек. </w:t>
      </w:r>
      <w:r>
        <w:br/>
      </w:r>
      <w:r>
        <w:rPr>
          <w:rFonts w:ascii="Times New Roman"/>
          <w:b w:val="false"/>
          <w:i w:val="false"/>
          <w:color w:val="000000"/>
          <w:sz w:val="28"/>
        </w:rPr>
        <w:t xml:space="preserve">
      Одновременно с этим мы должны увеличить максимальный период выплаты пособия по безработице из Государственного фонда социального страхования с 4 до 6 месяцев. </w:t>
      </w:r>
      <w:r>
        <w:br/>
      </w:r>
      <w:r>
        <w:rPr>
          <w:rFonts w:ascii="Times New Roman"/>
          <w:b w:val="false"/>
          <w:i w:val="false"/>
          <w:color w:val="000000"/>
          <w:sz w:val="28"/>
        </w:rPr>
        <w:t xml:space="preserve">
      Наша стратегия занятости в условиях мирового кризиса направлена на полномасштабную работу по переобучению и переподготовке кадров. </w:t>
      </w:r>
      <w:r>
        <w:br/>
      </w:r>
      <w:r>
        <w:rPr>
          <w:rFonts w:ascii="Times New Roman"/>
          <w:b w:val="false"/>
          <w:i w:val="false"/>
          <w:color w:val="000000"/>
          <w:sz w:val="28"/>
        </w:rPr>
        <w:t xml:space="preserve">
      Поручаю Правительству совместно с акимами организовать переподготовку специалистов на базе существующих учебных заведений. </w:t>
      </w:r>
      <w:r>
        <w:br/>
      </w:r>
      <w:r>
        <w:rPr>
          <w:rFonts w:ascii="Times New Roman"/>
          <w:b w:val="false"/>
          <w:i w:val="false"/>
          <w:color w:val="000000"/>
          <w:sz w:val="28"/>
        </w:rPr>
        <w:t xml:space="preserve">
      Нашему населению надо учиться, в мире люди учатся всю жизнь. В этом случае есть возможность и необходимость переучиваться и получать другую профессию, которая сегодня востребована. </w:t>
      </w:r>
      <w:r>
        <w:br/>
      </w:r>
      <w:r>
        <w:rPr>
          <w:rFonts w:ascii="Times New Roman"/>
          <w:b w:val="false"/>
          <w:i w:val="false"/>
          <w:color w:val="000000"/>
          <w:sz w:val="28"/>
        </w:rPr>
        <w:t xml:space="preserve">
      Мы сейчас обязываем все крупные строительные предприятия выделять средства на обучение людей другим профессиям. Так должно быть везде. Если Правительство и акимы нормально организуют работу, люди сядут за парты и обучатся новым профессиям. </w:t>
      </w:r>
      <w:r>
        <w:br/>
      </w:r>
      <w:r>
        <w:rPr>
          <w:rFonts w:ascii="Times New Roman"/>
          <w:b w:val="false"/>
          <w:i w:val="false"/>
          <w:color w:val="000000"/>
          <w:sz w:val="28"/>
        </w:rPr>
        <w:t xml:space="preserve">
      Системная работа по переподготовке и переобучению кадров должна преследовать следующие цели. </w:t>
      </w:r>
      <w:r>
        <w:br/>
      </w:r>
      <w:r>
        <w:rPr>
          <w:rFonts w:ascii="Times New Roman"/>
          <w:b w:val="false"/>
          <w:i w:val="false"/>
          <w:color w:val="000000"/>
          <w:sz w:val="28"/>
        </w:rPr>
        <w:t xml:space="preserve">
      - Каждый, кто хочет работать по новой профессии, должен иметь возможность обучаться. </w:t>
      </w:r>
      <w:r>
        <w:br/>
      </w:r>
      <w:r>
        <w:rPr>
          <w:rFonts w:ascii="Times New Roman"/>
          <w:b w:val="false"/>
          <w:i w:val="false"/>
          <w:color w:val="000000"/>
          <w:sz w:val="28"/>
        </w:rPr>
        <w:t xml:space="preserve">
      - Обеспечение будущих потребностей экономики трудовыми ресурсами, прежде всего, в сельском хозяйстве. </w:t>
      </w:r>
      <w:r>
        <w:br/>
      </w:r>
      <w:r>
        <w:rPr>
          <w:rFonts w:ascii="Times New Roman"/>
          <w:b w:val="false"/>
          <w:i w:val="false"/>
          <w:color w:val="000000"/>
          <w:sz w:val="28"/>
        </w:rPr>
        <w:t xml:space="preserve">
      - Поэтапное замещение иностранных рабочих отечественными кадрами. Мы собираемся их наполовину сократить и заменить нашими. </w:t>
      </w:r>
      <w:r>
        <w:br/>
      </w:r>
      <w:r>
        <w:rPr>
          <w:rFonts w:ascii="Times New Roman"/>
          <w:b w:val="false"/>
          <w:i w:val="false"/>
          <w:color w:val="000000"/>
          <w:sz w:val="28"/>
        </w:rPr>
        <w:t xml:space="preserve">
      Кроме того, несмотря на мировой кризис, трудности переживаемого нами периода, мы не можем себе позволить сосредоточиться только на их решении. Наше будущее зависит от дальнейшей модернизации экономики и развития базовой инфраструктуры. </w:t>
      </w:r>
      <w:r>
        <w:br/>
      </w:r>
      <w:r>
        <w:rPr>
          <w:rFonts w:ascii="Times New Roman"/>
          <w:b w:val="false"/>
          <w:i w:val="false"/>
          <w:color w:val="000000"/>
          <w:sz w:val="28"/>
        </w:rPr>
        <w:t xml:space="preserve">
      Мы продолжим финансирование и реализацию действующих перспективных инвестиционных проектов. </w:t>
      </w:r>
      <w:r>
        <w:br/>
      </w:r>
      <w:r>
        <w:rPr>
          <w:rFonts w:ascii="Times New Roman"/>
          <w:b w:val="false"/>
          <w:i w:val="false"/>
          <w:color w:val="000000"/>
          <w:sz w:val="28"/>
        </w:rPr>
        <w:t xml:space="preserve">
      Прежде всего, это модернизация нефтеперерабатывающих заводов. </w:t>
      </w:r>
      <w:r>
        <w:br/>
      </w:r>
      <w:r>
        <w:rPr>
          <w:rFonts w:ascii="Times New Roman"/>
          <w:b w:val="false"/>
          <w:i w:val="false"/>
          <w:color w:val="000000"/>
          <w:sz w:val="28"/>
        </w:rPr>
        <w:t xml:space="preserve">
      Мы имеем три нефтеперерабатывающих завода и до сих пор покупаем масла и не обеспечены авиационным керосином. Надо этим сейчас заняться. </w:t>
      </w:r>
      <w:r>
        <w:br/>
      </w:r>
      <w:r>
        <w:rPr>
          <w:rFonts w:ascii="Times New Roman"/>
          <w:b w:val="false"/>
          <w:i w:val="false"/>
          <w:color w:val="000000"/>
          <w:sz w:val="28"/>
        </w:rPr>
        <w:t xml:space="preserve">
      Мы должны постепенно полностью обеспечить внутренние потребности в этих нефтепродуктах. </w:t>
      </w:r>
      <w:r>
        <w:br/>
      </w:r>
      <w:r>
        <w:rPr>
          <w:rFonts w:ascii="Times New Roman"/>
          <w:b w:val="false"/>
          <w:i w:val="false"/>
          <w:color w:val="000000"/>
          <w:sz w:val="28"/>
        </w:rPr>
        <w:t xml:space="preserve">
      Мы продолжим строительство нефтехимического комплекса в Атырау. Закончим строительство Мойнакской ГЭС в этом году, продолжим работы по расширению и реконструкции Экибастузской ГРЭС-1. Там вместо восьми работают четыре блока. Это готовая, не затратная электроэнергия. Мы продолжим работу на Экибастузской ГРЭС-2 по строительству третьего энергоблока, в этом году начнем строительство Балхашской ТЭС. </w:t>
      </w:r>
      <w:r>
        <w:br/>
      </w:r>
      <w:r>
        <w:rPr>
          <w:rFonts w:ascii="Times New Roman"/>
          <w:b w:val="false"/>
          <w:i w:val="false"/>
          <w:color w:val="000000"/>
          <w:sz w:val="28"/>
        </w:rPr>
        <w:t xml:space="preserve">
      В наших планах — строительство магистрального газопровода Бейнеу — Бозой — Акбулак, реконструкция автодорожного транзитного коридора «Западная Европа — Западный Китай». В этом году мы начинаем подготовительную работу. Там будут работать 5 тысяч человек, а в 2010—2012 годах — до 50 тысяч человек. </w:t>
      </w:r>
      <w:r>
        <w:br/>
      </w:r>
      <w:r>
        <w:rPr>
          <w:rFonts w:ascii="Times New Roman"/>
          <w:b w:val="false"/>
          <w:i w:val="false"/>
          <w:color w:val="000000"/>
          <w:sz w:val="28"/>
        </w:rPr>
        <w:t xml:space="preserve">
      Это будет артерия, которая сделает Казахстан транзитным коридором от Европы в Азию. </w:t>
      </w:r>
      <w:r>
        <w:br/>
      </w:r>
      <w:r>
        <w:rPr>
          <w:rFonts w:ascii="Times New Roman"/>
          <w:b w:val="false"/>
          <w:i w:val="false"/>
          <w:color w:val="000000"/>
          <w:sz w:val="28"/>
        </w:rPr>
        <w:t xml:space="preserve">
      Мы приступили к организации производств электровозов, пассажирских и грузовых вагонов, дорожных битумов, химической промышленности. </w:t>
      </w:r>
      <w:r>
        <w:br/>
      </w:r>
      <w:r>
        <w:rPr>
          <w:rFonts w:ascii="Times New Roman"/>
          <w:b w:val="false"/>
          <w:i w:val="false"/>
          <w:color w:val="000000"/>
          <w:sz w:val="28"/>
        </w:rPr>
        <w:t xml:space="preserve">
      Особо хочу сказать об агропромышленном комплексе, благодаря развитию которого мы одновременно решаем две важнейшие для страны задачи — обеспечение продовольственной безопасности и диверсификация экспорта. </w:t>
      </w:r>
      <w:r>
        <w:br/>
      </w:r>
      <w:r>
        <w:rPr>
          <w:rFonts w:ascii="Times New Roman"/>
          <w:b w:val="false"/>
          <w:i w:val="false"/>
          <w:color w:val="000000"/>
          <w:sz w:val="28"/>
        </w:rPr>
        <w:t xml:space="preserve">
      Поэтому мы приняли решение продолжить финансирование инвестиционных проектов по развитию экспортно-ориентированных производств, таких как организация и развитие молочно-товарных ферм, птицефабрик, откормочных площадок, организация производства плодоовощных культур с применением капельного орошения, создание производства по сборке сельскохозяйственной техники, развитие мясоперерабатывающих производств, переработки тонкой шерсти, инфраструктуры экспорта казахстанского зерна и его глубокой переработки. </w:t>
      </w:r>
      <w:r>
        <w:br/>
      </w:r>
      <w:r>
        <w:rPr>
          <w:rFonts w:ascii="Times New Roman"/>
          <w:b w:val="false"/>
          <w:i w:val="false"/>
          <w:color w:val="000000"/>
          <w:sz w:val="28"/>
        </w:rPr>
        <w:t xml:space="preserve">
      Надо рассмотреть другие значимые проекты для строительства. Это продолжение сооружения Коксарайского водохранилища, других крупных ирригационных объектов. </w:t>
      </w:r>
      <w:r>
        <w:br/>
      </w:r>
      <w:r>
        <w:rPr>
          <w:rFonts w:ascii="Times New Roman"/>
          <w:b w:val="false"/>
          <w:i w:val="false"/>
          <w:color w:val="000000"/>
          <w:sz w:val="28"/>
        </w:rPr>
        <w:t xml:space="preserve">
      У нас была задача на кызылкумском массиве ввести 60 тысяч гектаров орошаемых земель. Сейчас надо начинать работать на тех объектах, где есть ТЭО и подъездные пути. Переработка продукции сельского хозяйства — важнейшая отрасль. Мы сегодня завозим 80 процентов консервированной плодоовощной продукции, половину мясопродуктов, 53 процента сухого молока. Если это все делать, люди из города должны пойти работать в сельскую промышленность. </w:t>
      </w:r>
      <w:r>
        <w:br/>
      </w:r>
      <w:r>
        <w:rPr>
          <w:rFonts w:ascii="Times New Roman"/>
          <w:b w:val="false"/>
          <w:i w:val="false"/>
          <w:color w:val="000000"/>
          <w:sz w:val="28"/>
        </w:rPr>
        <w:t xml:space="preserve">
      По нашим оценкам, экспортная специализация позволит создать в перспективе более 500 тысяч новых рабочих мест и обеспечит около 8 процентов дополнительного прироста ВВП в ближайшие пять лет. </w:t>
      </w:r>
      <w:r>
        <w:br/>
      </w:r>
      <w:r>
        <w:rPr>
          <w:rFonts w:ascii="Times New Roman"/>
          <w:b w:val="false"/>
          <w:i w:val="false"/>
          <w:color w:val="000000"/>
          <w:sz w:val="28"/>
        </w:rPr>
        <w:t xml:space="preserve">
      Таким образом, следуя своему стратегическому выбору, мы последовательно продолжаем работу в тех секторах экономики, где можем быть реально конкурентоспособными, занять свои ниши на внешних рынках.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Нынешние трудности — это не первое испытание, которое выпало на нашу долю. </w:t>
      </w:r>
      <w:r>
        <w:br/>
      </w:r>
      <w:r>
        <w:rPr>
          <w:rFonts w:ascii="Times New Roman"/>
          <w:b w:val="false"/>
          <w:i w:val="false"/>
          <w:color w:val="000000"/>
          <w:sz w:val="28"/>
        </w:rPr>
        <w:t xml:space="preserve">
      Глубочайший кризис переходного периода мы преодолели в начале 90-х годов. </w:t>
      </w:r>
      <w:r>
        <w:br/>
      </w:r>
      <w:r>
        <w:rPr>
          <w:rFonts w:ascii="Times New Roman"/>
          <w:b w:val="false"/>
          <w:i w:val="false"/>
          <w:color w:val="000000"/>
          <w:sz w:val="28"/>
        </w:rPr>
        <w:t xml:space="preserve">
      Тогда обвал экономики достигал 60 процентов, инфляция исчислялась тысячами процентов в год. </w:t>
      </w:r>
      <w:r>
        <w:br/>
      </w:r>
      <w:r>
        <w:rPr>
          <w:rFonts w:ascii="Times New Roman"/>
          <w:b w:val="false"/>
          <w:i w:val="false"/>
          <w:color w:val="000000"/>
          <w:sz w:val="28"/>
        </w:rPr>
        <w:t xml:space="preserve">
      Второй мировой кризис, вызванный азиатскими финансовыми рынками, мы преодолели в конце 90-х годов. Цена на нефть снизилась тогда до 9 долларов за один баррель. Мы не могли платить пенсии и заработную плату. Эти трудности мы преодолели. </w:t>
      </w:r>
      <w:r>
        <w:br/>
      </w:r>
      <w:r>
        <w:rPr>
          <w:rFonts w:ascii="Times New Roman"/>
          <w:b w:val="false"/>
          <w:i w:val="false"/>
          <w:color w:val="000000"/>
          <w:sz w:val="28"/>
        </w:rPr>
        <w:t xml:space="preserve">
      Пройдет время, и мы будем говорить уже о преодолении и нынешнего кризиса. </w:t>
      </w:r>
      <w:r>
        <w:br/>
      </w:r>
      <w:r>
        <w:rPr>
          <w:rFonts w:ascii="Times New Roman"/>
          <w:b w:val="false"/>
          <w:i w:val="false"/>
          <w:color w:val="000000"/>
          <w:sz w:val="28"/>
        </w:rPr>
        <w:t xml:space="preserve">
      В наших руках — все возможности, чтобы выйти из сложившейся ситуации с объективными потерями, но подготовленными к новому росту. </w:t>
      </w:r>
      <w:r>
        <w:br/>
      </w:r>
      <w:r>
        <w:rPr>
          <w:rFonts w:ascii="Times New Roman"/>
          <w:b w:val="false"/>
          <w:i w:val="false"/>
          <w:color w:val="000000"/>
          <w:sz w:val="28"/>
        </w:rPr>
        <w:t xml:space="preserve">
      Кризисы будут повторяться, и наша цель — научиться управлять ими. Пока у нас это получается. </w:t>
      </w:r>
      <w:r>
        <w:br/>
      </w:r>
      <w:r>
        <w:rPr>
          <w:rFonts w:ascii="Times New Roman"/>
          <w:b w:val="false"/>
          <w:i w:val="false"/>
          <w:color w:val="000000"/>
          <w:sz w:val="28"/>
        </w:rPr>
        <w:t xml:space="preserve">
      Сегодня мы вынуждены перегруппировать свои силы и ресурсы, и мы это делаем под влиянием внешних обстоятельств. Но это вовсе не означает, что мы изменили свой курс. Этот курс определен Стратегией развития страны до 2030 года. Жизнь вносит коррективы. Но, подчеркиваю, он прежний. </w:t>
      </w:r>
      <w:r>
        <w:br/>
      </w:r>
      <w:r>
        <w:rPr>
          <w:rFonts w:ascii="Times New Roman"/>
          <w:b w:val="false"/>
          <w:i w:val="false"/>
          <w:color w:val="000000"/>
          <w:sz w:val="28"/>
        </w:rPr>
        <w:t xml:space="preserve">
      Процветание, безопасность и улучшение благосостояния всех казахстанцев остаются важнейшей триединой задачей для нашего государства. </w:t>
      </w:r>
      <w:r>
        <w:br/>
      </w:r>
      <w:r>
        <w:rPr>
          <w:rFonts w:ascii="Times New Roman"/>
          <w:b w:val="false"/>
          <w:i w:val="false"/>
          <w:color w:val="000000"/>
          <w:sz w:val="28"/>
        </w:rPr>
        <w:t xml:space="preserve">
      У нас имеется антикризисный план, выделены достаточные средства из государственных резервов. Правительство в целом и Премьер-Министр, руководители государственных органов, акимы несут персональную ответственность за выполнение намеченных мер по выходу из кризиса. </w:t>
      </w:r>
      <w:r>
        <w:br/>
      </w:r>
      <w:r>
        <w:rPr>
          <w:rFonts w:ascii="Times New Roman"/>
          <w:b w:val="false"/>
          <w:i w:val="false"/>
          <w:color w:val="000000"/>
          <w:sz w:val="28"/>
        </w:rPr>
        <w:t xml:space="preserve">
      Сегодняшние проблемы и то, как мы с ними справляемся, — это экзамен на зрелость и устойчивость нашего общества и государства. Думаю, что мы этот экзамен выдержим. Нам предстоит войти в новый этап своего развития и приумножить наши достижения. Уверен, что мы справимся. </w:t>
      </w:r>
      <w:r>
        <w:br/>
      </w:r>
      <w:r>
        <w:rPr>
          <w:rFonts w:ascii="Times New Roman"/>
          <w:b w:val="false"/>
          <w:i w:val="false"/>
          <w:color w:val="000000"/>
          <w:sz w:val="28"/>
        </w:rPr>
        <w:t xml:space="preserve">
      Для достижения намеченных целей необходимо сплочение нашего народа. </w:t>
      </w:r>
      <w:r>
        <w:br/>
      </w:r>
      <w:r>
        <w:rPr>
          <w:rFonts w:ascii="Times New Roman"/>
          <w:b w:val="false"/>
          <w:i w:val="false"/>
          <w:color w:val="000000"/>
          <w:sz w:val="28"/>
        </w:rPr>
        <w:t xml:space="preserve">
      Поэтому призываю всех казахстанцев взяться за осуществление названных мер, проявить трудолюбие и напористость, быть бережливыми, помогать и заботиться о близких, о тех, кто нуждается в помощи. </w:t>
      </w:r>
      <w:r>
        <w:br/>
      </w:r>
      <w:r>
        <w:rPr>
          <w:rFonts w:ascii="Times New Roman"/>
          <w:b w:val="false"/>
          <w:i w:val="false"/>
          <w:color w:val="000000"/>
          <w:sz w:val="28"/>
        </w:rPr>
        <w:t xml:space="preserve">
      Обращаюсь к депутатам Парламента, маслихатов, партии «Нур Отан». Избиратели, голосовавшие за нашу партию, оказали нам огромное доверие. И сейчас, в трудный кризисный период, мы должны его оправдать, стать во главе широкого антикризисного движения в обществе. </w:t>
      </w:r>
      <w:r>
        <w:br/>
      </w:r>
      <w:r>
        <w:rPr>
          <w:rFonts w:ascii="Times New Roman"/>
          <w:b w:val="false"/>
          <w:i w:val="false"/>
          <w:color w:val="000000"/>
          <w:sz w:val="28"/>
        </w:rPr>
        <w:t xml:space="preserve">
      Вместе с Правительством и местными органами надо решать конкретные проблемы людей, взять на особый контроль реализацию антикризисных мер, расходование выделяемых на эти цели бюджетных средств. </w:t>
      </w:r>
      <w:r>
        <w:br/>
      </w:r>
      <w:r>
        <w:rPr>
          <w:rFonts w:ascii="Times New Roman"/>
          <w:b w:val="false"/>
          <w:i w:val="false"/>
          <w:color w:val="000000"/>
          <w:sz w:val="28"/>
        </w:rPr>
        <w:t xml:space="preserve">
      Обращаюсь к Ассамблее народа Казахстана, ко всем политическим силам. Сейчас не на словах, а на деле проверяется, кто действительно думает о народе, а кто — нет. </w:t>
      </w:r>
      <w:r>
        <w:br/>
      </w:r>
      <w:r>
        <w:rPr>
          <w:rFonts w:ascii="Times New Roman"/>
          <w:b w:val="false"/>
          <w:i w:val="false"/>
          <w:color w:val="000000"/>
          <w:sz w:val="28"/>
        </w:rPr>
        <w:t xml:space="preserve">
      Давайте объединимся ради преодоления жесточайшего в истории планеты кризиса! </w:t>
      </w:r>
      <w:r>
        <w:br/>
      </w:r>
      <w:r>
        <w:rPr>
          <w:rFonts w:ascii="Times New Roman"/>
          <w:b w:val="false"/>
          <w:i w:val="false"/>
          <w:color w:val="000000"/>
          <w:sz w:val="28"/>
        </w:rPr>
        <w:t xml:space="preserve">
      Поможем людям словом и делом. Именно это сейчас делает государство. Важной задачей остается сохранение мира и согласия в стране.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Сегодня весь мир пытается предугадать, как пойдут дела дальше, как выйти из сложившейся ситуации. Многие известные политики, эксперты, посещающие страну, многочисленные соседи также внимательно следят за нами: сможем ли мы пройти это испытание, сумеем ли сохранить единство народа, государственность? В такое критическое время хочу сказать своему народу: «Ничего страшного не происходит. У нас много земли, работа есть и в городах, и в селах. Наступила пора засучив рукава приступить к работе».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Обращаюсь ко всем государственным служащим. Сейчас многократно увеличивается ответственность каждого управленца перед народом, которому мы все служим. Необходимо чаще выезжать на места, встречаться с трудовыми коллективами, населением. Надо разъяснять меры, предпринимаемые государством, объединять людей, поднимать их на решение проблем. </w:t>
      </w:r>
      <w:r>
        <w:br/>
      </w:r>
      <w:r>
        <w:rPr>
          <w:rFonts w:ascii="Times New Roman"/>
          <w:b w:val="false"/>
          <w:i w:val="false"/>
          <w:color w:val="000000"/>
          <w:sz w:val="28"/>
        </w:rPr>
        <w:t xml:space="preserve">
      Обращаюсь к работникам правоохранительных органов. От вас зависит спокойствие на улицах наших городов и сел. Необходимо решительно и жестко бороться с преступностью, коррупцией, мошенничеством, нарушением законов. В это трудное время нужно сделать все, чтобы обеспечить безопасность наших граждан, всего общества. </w:t>
      </w:r>
      <w:r>
        <w:br/>
      </w:r>
      <w:r>
        <w:rPr>
          <w:rFonts w:ascii="Times New Roman"/>
          <w:b w:val="false"/>
          <w:i w:val="false"/>
          <w:color w:val="000000"/>
          <w:sz w:val="28"/>
        </w:rPr>
        <w:t xml:space="preserve">
      Я обращаюсь к средствам массовой информации проявлять активную гражданскую позицию! Вас не случайно называют «четвертой властью»! </w:t>
      </w:r>
      <w:r>
        <w:br/>
      </w:r>
      <w:r>
        <w:rPr>
          <w:rFonts w:ascii="Times New Roman"/>
          <w:b w:val="false"/>
          <w:i w:val="false"/>
          <w:color w:val="000000"/>
          <w:sz w:val="28"/>
        </w:rPr>
        <w:t xml:space="preserve">
      Сейчас СМИ должны выступить в качестве «советника» для людей в вопросе, как лучше преодолевать трудности, как выжить, как выстоять в это трудное время. Надо учить граждан на позитивном опыте других людей. Такая же роль отводится и нашей научной и творческой интеллигенции. </w:t>
      </w:r>
      <w:r>
        <w:br/>
      </w:r>
      <w:r>
        <w:rPr>
          <w:rFonts w:ascii="Times New Roman"/>
          <w:b w:val="false"/>
          <w:i w:val="false"/>
          <w:color w:val="000000"/>
          <w:sz w:val="28"/>
        </w:rPr>
        <w:t xml:space="preserve">
      Надо чаще давать материалы, которые утверждают такие настроения, как уверенность, личная активность, терпение, патриотизм, любовь к Родине. </w:t>
      </w:r>
      <w:r>
        <w:br/>
      </w:r>
      <w:r>
        <w:rPr>
          <w:rFonts w:ascii="Times New Roman"/>
          <w:b w:val="false"/>
          <w:i w:val="false"/>
          <w:color w:val="000000"/>
          <w:sz w:val="28"/>
        </w:rPr>
        <w:t xml:space="preserve">
      Членам партии «Нур Отан» надо больше бывать в семьях, разъяснять на какие специальности можно переучиться, как получить кредиты и микрокредиты, что надо делать в трудные годы. Важно обойти каждый дом, каждую семью, стать помощниками и советниками простых людей. Объяснять, что ничего страшного нет, страна большая, работы много.   </w:t>
      </w:r>
    </w:p>
    <w:p>
      <w:pPr>
        <w:spacing w:after="0"/>
        <w:ind w:left="0"/>
        <w:jc w:val="both"/>
      </w:pPr>
      <w:r>
        <w:rPr>
          <w:rFonts w:ascii="Times New Roman"/>
          <w:b/>
          <w:i w:val="false"/>
          <w:color w:val="000000"/>
          <w:sz w:val="28"/>
        </w:rPr>
        <w:t xml:space="preserve">Уважаемые казахстанцы! </w:t>
      </w:r>
    </w:p>
    <w:p>
      <w:pPr>
        <w:spacing w:after="0"/>
        <w:ind w:left="0"/>
        <w:jc w:val="both"/>
      </w:pPr>
      <w:r>
        <w:rPr>
          <w:rFonts w:ascii="Times New Roman"/>
          <w:b w:val="false"/>
          <w:i w:val="false"/>
          <w:color w:val="000000"/>
          <w:sz w:val="28"/>
        </w:rPr>
        <w:t xml:space="preserve">      От наших действий и принятых решений во многом будет зависеть успех нового этапа развития страны. </w:t>
      </w:r>
      <w:r>
        <w:br/>
      </w:r>
      <w:r>
        <w:rPr>
          <w:rFonts w:ascii="Times New Roman"/>
          <w:b w:val="false"/>
          <w:i w:val="false"/>
          <w:color w:val="000000"/>
          <w:sz w:val="28"/>
        </w:rPr>
        <w:t xml:space="preserve">
      У нас есть необходимые ресурсы, опыт для того, чтобы выдержать натиск мирового кризиса. Мы имеем четкую антикризисную программу. Все поставленные цели — достижимы! </w:t>
      </w:r>
      <w:r>
        <w:br/>
      </w:r>
      <w:r>
        <w:rPr>
          <w:rFonts w:ascii="Times New Roman"/>
          <w:b w:val="false"/>
          <w:i w:val="false"/>
          <w:color w:val="000000"/>
          <w:sz w:val="28"/>
        </w:rPr>
        <w:t xml:space="preserve">
      Уверен, мы преодолеем все трудности и сделаем наш Казахстан сильным, процветающим и уважаемым в мире государством!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Уважаемые соотечественники! </w:t>
      </w:r>
    </w:p>
    <w:p>
      <w:pPr>
        <w:spacing w:after="0"/>
        <w:ind w:left="0"/>
        <w:jc w:val="both"/>
      </w:pPr>
      <w:r>
        <w:rPr>
          <w:rFonts w:ascii="Times New Roman"/>
          <w:b w:val="false"/>
          <w:i w:val="false"/>
          <w:color w:val="000000"/>
          <w:sz w:val="28"/>
        </w:rPr>
        <w:t xml:space="preserve">      Есть единственная сила, которая победит все трудности, это — наше единство. Оно необходимо для защиты страны и родных рубежей так же, как и для сохранения достигнутых плодов Независимости. </w:t>
      </w:r>
      <w:r>
        <w:br/>
      </w:r>
      <w:r>
        <w:rPr>
          <w:rFonts w:ascii="Times New Roman"/>
          <w:b w:val="false"/>
          <w:i w:val="false"/>
          <w:color w:val="000000"/>
          <w:sz w:val="28"/>
        </w:rPr>
        <w:t xml:space="preserve">
      Разве не стабильность и согласие позволили нам, как единому народу, сохранить себя в самые тяжелые минуты новейшей истории? </w:t>
      </w:r>
      <w:r>
        <w:br/>
      </w:r>
      <w:r>
        <w:rPr>
          <w:rFonts w:ascii="Times New Roman"/>
          <w:b w:val="false"/>
          <w:i w:val="false"/>
          <w:color w:val="000000"/>
          <w:sz w:val="28"/>
        </w:rPr>
        <w:t xml:space="preserve">
      Мы «тысячи раз умирали и тысячи раз возрождались вновь», чтобы доказать себе и другим, в чем секрет нашей неисчерпаемой силы. Только единство целей и помыслов позволило сохранить нашу государственность, не пролив при этом ни одной капли крови. </w:t>
      </w:r>
      <w:r>
        <w:br/>
      </w:r>
      <w:r>
        <w:rPr>
          <w:rFonts w:ascii="Times New Roman"/>
          <w:b w:val="false"/>
          <w:i w:val="false"/>
          <w:color w:val="000000"/>
          <w:sz w:val="28"/>
        </w:rPr>
        <w:t xml:space="preserve">
      Я уверен, что в такой непростой момент, какой мы переживаем сейчас, мой родной народ, как всегда, проявит свои лучшие качества и будет стремиться к единению и согласию. </w:t>
      </w:r>
      <w:r>
        <w:br/>
      </w:r>
      <w:r>
        <w:rPr>
          <w:rFonts w:ascii="Times New Roman"/>
          <w:b w:val="false"/>
          <w:i w:val="false"/>
          <w:color w:val="000000"/>
          <w:sz w:val="28"/>
        </w:rPr>
        <w:t xml:space="preserve">
      «Если не собрать все пальцы, не вденешь нитку в иголку» — гласит народная мудрость. И вы все знаете цену этим словам. </w:t>
      </w:r>
      <w:r>
        <w:br/>
      </w:r>
      <w:r>
        <w:rPr>
          <w:rFonts w:ascii="Times New Roman"/>
          <w:b w:val="false"/>
          <w:i w:val="false"/>
          <w:color w:val="000000"/>
          <w:sz w:val="28"/>
        </w:rPr>
        <w:t xml:space="preserve">
      Наступило время для объединения всех наших сил и возможностей ради процветания страны и будущих поколений.  </w:t>
      </w:r>
    </w:p>
    <w:p>
      <w:pPr>
        <w:spacing w:after="0"/>
        <w:ind w:left="0"/>
        <w:jc w:val="both"/>
      </w:pPr>
      <w:r>
        <w:rPr>
          <w:rFonts w:ascii="Times New Roman"/>
          <w:b w:val="false"/>
          <w:i w:val="false"/>
          <w:color w:val="000000"/>
          <w:sz w:val="28"/>
        </w:rPr>
        <w:t xml:space="preserve">      Желаю всем удачи на этом пути!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