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395f" w14:textId="7a33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Кодекс Республики Казахстан от 5 июля 2014 года № 235-V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920</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 "инвалидов", "инвалидами" заменены словами "лицам с инвалидностью", "лиц с инвалидностью", "лицами с инвалидностью" в соответствии с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w:t>
      </w:r>
      <w:r>
        <w:br/>
      </w:r>
      <w:r>
        <w:rPr>
          <w:rFonts w:ascii="Times New Roman"/>
          <w:b/>
          <w:i w:val="false"/>
          <w:color w:val="000000"/>
        </w:rPr>
        <w:t>ОБ АДМИНИСТРАТИВНЫХ ПРАВОНАРУШЕНИЯХ</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bookmarkStart w:name="z5"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p>
    <w:bookmarkEnd w:id="1"/>
    <w:bookmarkStart w:name="z6" w:id="2"/>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bookmarkEnd w:id="2"/>
    <w:bookmarkStart w:name="z4305" w:id="3"/>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3"/>
    <w:bookmarkStart w:name="z4306" w:id="4"/>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4"/>
    <w:bookmarkStart w:name="z7" w:id="5"/>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bookmarkEnd w:id="5"/>
    <w:bookmarkStart w:name="z8" w:id="6"/>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Основание административной ответственности</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 Действие законодательства Республики Казахстан об ответственности за административные правонарушения в пространстве</w:t>
      </w:r>
    </w:p>
    <w:bookmarkStart w:name="z11" w:id="7"/>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bookmarkEnd w:id="7"/>
    <w:bookmarkStart w:name="z12" w:id="8"/>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bookmarkEnd w:id="8"/>
    <w:bookmarkStart w:name="z13" w:id="9"/>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bookmarkEnd w:id="9"/>
    <w:bookmarkStart w:name="z14" w:id="10"/>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bookmarkEnd w:id="10"/>
    <w:p>
      <w:pPr>
        <w:spacing w:after="0"/>
        <w:ind w:left="0"/>
        <w:jc w:val="both"/>
      </w:pPr>
      <w:r>
        <w:rPr>
          <w:rFonts w:ascii="Times New Roman"/>
          <w:b/>
          <w:i w:val="false"/>
          <w:color w:val="000000"/>
          <w:sz w:val="28"/>
        </w:rPr>
        <w:t>Статья 4. Действие законодательства Республики Казахстан об ответственности за административные правонарушения во времени</w:t>
      </w:r>
    </w:p>
    <w:bookmarkStart w:name="z16" w:id="11"/>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bookmarkEnd w:id="11"/>
    <w:bookmarkStart w:name="z17"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независимо от времени наступления последствий.</w:t>
      </w:r>
    </w:p>
    <w:bookmarkEnd w:id="12"/>
    <w:p>
      <w:pPr>
        <w:spacing w:after="0"/>
        <w:ind w:left="0"/>
        <w:jc w:val="both"/>
      </w:pPr>
      <w:r>
        <w:rPr>
          <w:rFonts w:ascii="Times New Roman"/>
          <w:b/>
          <w:i w:val="false"/>
          <w:color w:val="000000"/>
          <w:sz w:val="28"/>
        </w:rPr>
        <w:t>Статья 5. Обратная сила закона об административных правонарушениях</w:t>
      </w:r>
    </w:p>
    <w:bookmarkStart w:name="z19" w:id="13"/>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bookmarkEnd w:id="13"/>
    <w:bookmarkStart w:name="z20" w:id="14"/>
    <w:p>
      <w:pPr>
        <w:spacing w:after="0"/>
        <w:ind w:left="0"/>
        <w:jc w:val="both"/>
      </w:pP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ПРАВОНАРУШЕНИЯХ</w:t>
      </w:r>
    </w:p>
    <w:bookmarkEnd w:id="15"/>
    <w:p>
      <w:pPr>
        <w:spacing w:after="0"/>
        <w:ind w:left="0"/>
        <w:jc w:val="both"/>
      </w:pPr>
      <w:r>
        <w:rPr>
          <w:rFonts w:ascii="Times New Roman"/>
          <w:b/>
          <w:i w:val="false"/>
          <w:color w:val="000000"/>
          <w:sz w:val="28"/>
        </w:rPr>
        <w:t>Статья 6. Задачи законодательства об административных правонарушениях</w:t>
      </w:r>
    </w:p>
    <w:bookmarkStart w:name="z23" w:id="16"/>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bookmarkEnd w:id="16"/>
    <w:p>
      <w:pPr>
        <w:spacing w:after="0"/>
        <w:ind w:left="0"/>
        <w:jc w:val="both"/>
      </w:pP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pPr>
        <w:spacing w:after="0"/>
        <w:ind w:left="0"/>
        <w:jc w:val="both"/>
      </w:pPr>
      <w:r>
        <w:rPr>
          <w:rFonts w:ascii="Times New Roman"/>
          <w:b/>
          <w:i w:val="false"/>
          <w:color w:val="000000"/>
          <w:sz w:val="28"/>
        </w:rPr>
        <w:t>Статья 7. Значение принципов законодательства об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Статья 8. Законность</w:t>
      </w:r>
    </w:p>
    <w:bookmarkStart w:name="z27" w:id="17"/>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17"/>
    <w:bookmarkStart w:name="z28" w:id="18"/>
    <w:p>
      <w:pPr>
        <w:spacing w:after="0"/>
        <w:ind w:left="0"/>
        <w:jc w:val="both"/>
      </w:pPr>
      <w:r>
        <w:rPr>
          <w:rFonts w:ascii="Times New Roman"/>
          <w:b w:val="false"/>
          <w:i w:val="false"/>
          <w:color w:val="000000"/>
          <w:sz w:val="28"/>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bookmarkEnd w:id="18"/>
    <w:bookmarkStart w:name="z29" w:id="19"/>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решения Конституционного Суда производство по делу возобновляется.</w:t>
      </w:r>
    </w:p>
    <w:bookmarkEnd w:id="19"/>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30" w:id="20"/>
    <w:p>
      <w:pPr>
        <w:spacing w:after="0"/>
        <w:ind w:left="0"/>
        <w:jc w:val="both"/>
      </w:pPr>
      <w:r>
        <w:rPr>
          <w:rFonts w:ascii="Times New Roman"/>
          <w:b w:val="false"/>
          <w:i w:val="false"/>
          <w:color w:val="000000"/>
          <w:sz w:val="28"/>
        </w:rPr>
        <w:t>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10. Презумпция невиновности</w:t>
      </w:r>
    </w:p>
    <w:bookmarkStart w:name="z33" w:id="21"/>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1"/>
    <w:p>
      <w:pPr>
        <w:spacing w:after="0"/>
        <w:ind w:left="0"/>
        <w:jc w:val="both"/>
      </w:pPr>
      <w:r>
        <w:rPr>
          <w:rFonts w:ascii="Times New Roman"/>
          <w:b w:val="false"/>
          <w:i w:val="false"/>
          <w:color w:val="000000"/>
          <w:sz w:val="28"/>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bookmarkStart w:name="z34" w:id="22"/>
    <w:p>
      <w:pPr>
        <w:spacing w:after="0"/>
        <w:ind w:left="0"/>
        <w:jc w:val="both"/>
      </w:pPr>
      <w:r>
        <w:rPr>
          <w:rFonts w:ascii="Times New Roman"/>
          <w:b w:val="false"/>
          <w:i w:val="false"/>
          <w:color w:val="000000"/>
          <w:sz w:val="28"/>
        </w:rPr>
        <w:t>
      2. Никто не обязан доказывать свою невиновность.</w:t>
      </w:r>
    </w:p>
    <w:bookmarkEnd w:id="22"/>
    <w:bookmarkStart w:name="z35" w:id="23"/>
    <w:p>
      <w:pPr>
        <w:spacing w:after="0"/>
        <w:ind w:left="0"/>
        <w:jc w:val="both"/>
      </w:pP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 вины</w:t>
      </w:r>
    </w:p>
    <w:bookmarkStart w:name="z37" w:id="24"/>
    <w:p>
      <w:pPr>
        <w:spacing w:after="0"/>
        <w:ind w:left="0"/>
        <w:jc w:val="both"/>
      </w:pP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bookmarkEnd w:id="24"/>
    <w:bookmarkStart w:name="z38" w:id="25"/>
    <w:p>
      <w:pPr>
        <w:spacing w:after="0"/>
        <w:ind w:left="0"/>
        <w:jc w:val="both"/>
      </w:pP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p>
    <w:bookmarkEnd w:id="25"/>
    <w:p>
      <w:pPr>
        <w:spacing w:after="0"/>
        <w:ind w:left="0"/>
        <w:jc w:val="both"/>
      </w:pPr>
      <w:r>
        <w:rPr>
          <w:rFonts w:ascii="Times New Roman"/>
          <w:b/>
          <w:i w:val="false"/>
          <w:color w:val="000000"/>
          <w:sz w:val="28"/>
        </w:rPr>
        <w:t>Статья 12. Недопустимость повторного привлечения к административной ответственности</w:t>
      </w:r>
    </w:p>
    <w:p>
      <w:pPr>
        <w:spacing w:after="0"/>
        <w:ind w:left="0"/>
        <w:jc w:val="both"/>
      </w:pPr>
      <w:r>
        <w:rPr>
          <w:rFonts w:ascii="Times New Roman"/>
          <w:b w:val="false"/>
          <w:i w:val="false"/>
          <w:color w:val="000000"/>
          <w:sz w:val="28"/>
        </w:rPr>
        <w:t>
      Никто не может быть повторно привлечен к административной ответственности за одно и то же правонарушение.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Статья 14. Неприкосновенность личности</w:t>
      </w:r>
    </w:p>
    <w:bookmarkStart w:name="z42" w:id="26"/>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26"/>
    <w:bookmarkStart w:name="z43" w:id="27"/>
    <w:p>
      <w:pPr>
        <w:spacing w:after="0"/>
        <w:ind w:left="0"/>
        <w:jc w:val="both"/>
      </w:pPr>
      <w:r>
        <w:rPr>
          <w:rFonts w:ascii="Times New Roman"/>
          <w:b w:val="false"/>
          <w:i w:val="false"/>
          <w:color w:val="000000"/>
          <w:sz w:val="28"/>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bookmarkEnd w:id="27"/>
    <w:bookmarkStart w:name="z44" w:id="28"/>
    <w:p>
      <w:pPr>
        <w:spacing w:after="0"/>
        <w:ind w:left="0"/>
        <w:jc w:val="both"/>
      </w:pPr>
      <w:r>
        <w:rPr>
          <w:rFonts w:ascii="Times New Roman"/>
          <w:b w:val="false"/>
          <w:i w:val="false"/>
          <w:color w:val="000000"/>
          <w:sz w:val="28"/>
        </w:rPr>
        <w:t>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28"/>
    <w:bookmarkStart w:name="z45" w:id="29"/>
    <w:p>
      <w:pPr>
        <w:spacing w:after="0"/>
        <w:ind w:left="0"/>
        <w:jc w:val="both"/>
      </w:pP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29"/>
    <w:bookmarkStart w:name="z46" w:id="30"/>
    <w:p>
      <w:pPr>
        <w:spacing w:after="0"/>
        <w:ind w:left="0"/>
        <w:jc w:val="both"/>
      </w:pPr>
      <w:r>
        <w:rPr>
          <w:rFonts w:ascii="Times New Roman"/>
          <w:b w:val="false"/>
          <w:i w:val="false"/>
          <w:color w:val="000000"/>
          <w:sz w:val="28"/>
        </w:rPr>
        <w:t>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bookmarkEnd w:id="30"/>
    <w:bookmarkStart w:name="z47" w:id="31"/>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1"/>
    <w:bookmarkStart w:name="z48" w:id="32"/>
    <w:p>
      <w:pPr>
        <w:spacing w:after="0"/>
        <w:ind w:left="0"/>
        <w:jc w:val="both"/>
      </w:pPr>
      <w:r>
        <w:rPr>
          <w:rFonts w:ascii="Times New Roman"/>
          <w:b w:val="false"/>
          <w:i w:val="false"/>
          <w:color w:val="000000"/>
          <w:sz w:val="28"/>
        </w:rPr>
        <w:t>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bookmarkEnd w:id="32"/>
    <w:bookmarkStart w:name="z49" w:id="33"/>
    <w:p>
      <w:pPr>
        <w:spacing w:after="0"/>
        <w:ind w:left="0"/>
        <w:jc w:val="both"/>
      </w:pPr>
      <w:r>
        <w:rPr>
          <w:rFonts w:ascii="Times New Roman"/>
          <w:b w:val="false"/>
          <w:i w:val="false"/>
          <w:color w:val="000000"/>
          <w:sz w:val="28"/>
        </w:rPr>
        <w:t>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bookmarkEnd w:id="33"/>
    <w:p>
      <w:pPr>
        <w:spacing w:after="0"/>
        <w:ind w:left="0"/>
        <w:jc w:val="both"/>
      </w:pPr>
      <w:r>
        <w:rPr>
          <w:rFonts w:ascii="Times New Roman"/>
          <w:b/>
          <w:i w:val="false"/>
          <w:color w:val="000000"/>
          <w:sz w:val="28"/>
        </w:rPr>
        <w:t>Статья 15. Уважение чести и достоинства личности</w:t>
      </w:r>
    </w:p>
    <w:bookmarkStart w:name="z51" w:id="34"/>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bookmarkEnd w:id="34"/>
    <w:bookmarkStart w:name="z52" w:id="35"/>
    <w:p>
      <w:pPr>
        <w:spacing w:after="0"/>
        <w:ind w:left="0"/>
        <w:jc w:val="both"/>
      </w:pP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bookmarkEnd w:id="35"/>
    <w:p>
      <w:pPr>
        <w:spacing w:after="0"/>
        <w:ind w:left="0"/>
        <w:jc w:val="both"/>
      </w:pPr>
      <w:r>
        <w:rPr>
          <w:rFonts w:ascii="Times New Roman"/>
          <w:b/>
          <w:i w:val="false"/>
          <w:color w:val="000000"/>
          <w:sz w:val="28"/>
        </w:rPr>
        <w:t>Статья 16. Неприкосновенность частной жизни и охрана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17.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p>
      <w:pPr>
        <w:spacing w:after="0"/>
        <w:ind w:left="0"/>
        <w:jc w:val="both"/>
      </w:pP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pPr>
        <w:spacing w:after="0"/>
        <w:ind w:left="0"/>
        <w:jc w:val="both"/>
      </w:pPr>
      <w:r>
        <w:rPr>
          <w:rFonts w:ascii="Times New Roman"/>
          <w:b/>
          <w:i w:val="false"/>
          <w:color w:val="000000"/>
          <w:sz w:val="28"/>
        </w:rPr>
        <w:t>Статья 18. Независимость суда (судьи) 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pPr>
        <w:spacing w:after="0"/>
        <w:ind w:left="0"/>
        <w:jc w:val="both"/>
      </w:pPr>
      <w:r>
        <w:rPr>
          <w:rFonts w:ascii="Times New Roman"/>
          <w:b/>
          <w:i w:val="false"/>
          <w:color w:val="000000"/>
          <w:sz w:val="28"/>
        </w:rPr>
        <w:t>Статья 19. Освобождение от обязанности давать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p>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p>
      <w:pPr>
        <w:spacing w:after="0"/>
        <w:ind w:left="0"/>
        <w:jc w:val="both"/>
      </w:pPr>
      <w:r>
        <w:rPr>
          <w:rFonts w:ascii="Times New Roman"/>
          <w:b w:val="false"/>
          <w:i w:val="false"/>
          <w:color w:val="000000"/>
          <w:sz w:val="28"/>
        </w:rPr>
        <w:t>
      3.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w:t>
      </w:r>
    </w:p>
    <w:bookmarkStart w:name="z4694" w:id="36"/>
    <w:p>
      <w:pPr>
        <w:spacing w:after="0"/>
        <w:ind w:left="0"/>
        <w:jc w:val="both"/>
      </w:pPr>
      <w:r>
        <w:rPr>
          <w:rFonts w:ascii="Times New Roman"/>
          <w:b w:val="false"/>
          <w:i w:val="false"/>
          <w:color w:val="000000"/>
          <w:sz w:val="28"/>
        </w:rPr>
        <w:t>
      4. В случаях, предусмотренных частями первой, второй и третьей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прав на квалифицированную юридическую помощь</w:t>
      </w:r>
    </w:p>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Статья 21. Гласность производства по делам об административных правонарушениях</w:t>
      </w:r>
    </w:p>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pPr>
        <w:spacing w:after="0"/>
        <w:ind w:left="0"/>
        <w:jc w:val="both"/>
      </w:pP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pPr>
        <w:spacing w:after="0"/>
        <w:ind w:left="0"/>
        <w:jc w:val="both"/>
      </w:pP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pPr>
        <w:spacing w:after="0"/>
        <w:ind w:left="0"/>
        <w:jc w:val="both"/>
      </w:pP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pPr>
        <w:spacing w:after="0"/>
        <w:ind w:left="0"/>
        <w:jc w:val="both"/>
      </w:pPr>
      <w:r>
        <w:rPr>
          <w:rFonts w:ascii="Times New Roman"/>
          <w:b/>
          <w:i w:val="false"/>
          <w:color w:val="000000"/>
          <w:sz w:val="28"/>
        </w:rPr>
        <w:t>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Статья 23. Свобода оспаривания процессуальных решений и обжалования процессуальных действий</w:t>
      </w:r>
    </w:p>
    <w:bookmarkStart w:name="z72" w:id="37"/>
    <w:p>
      <w:pPr>
        <w:spacing w:after="0"/>
        <w:ind w:left="0"/>
        <w:jc w:val="both"/>
      </w:pPr>
      <w:r>
        <w:rPr>
          <w:rFonts w:ascii="Times New Roman"/>
          <w:b w:val="false"/>
          <w:i w:val="false"/>
          <w:color w:val="000000"/>
          <w:sz w:val="28"/>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bookmarkEnd w:id="37"/>
    <w:bookmarkStart w:name="z73" w:id="38"/>
    <w:p>
      <w:pPr>
        <w:spacing w:after="0"/>
        <w:ind w:left="0"/>
        <w:jc w:val="both"/>
      </w:pP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bookmarkEnd w:id="38"/>
    <w:bookmarkStart w:name="z74" w:id="39"/>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bookmarkEnd w:id="39"/>
    <w:p>
      <w:pPr>
        <w:spacing w:after="0"/>
        <w:ind w:left="0"/>
        <w:jc w:val="both"/>
      </w:pPr>
      <w:r>
        <w:rPr>
          <w:rFonts w:ascii="Times New Roman"/>
          <w:b/>
          <w:i w:val="false"/>
          <w:color w:val="000000"/>
          <w:sz w:val="28"/>
        </w:rPr>
        <w:t>Статья 24. Судебная защита прав, свобод и законных интересов лица</w:t>
      </w:r>
    </w:p>
    <w:bookmarkStart w:name="z76" w:id="40"/>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bookmarkEnd w:id="40"/>
    <w:bookmarkStart w:name="z77" w:id="41"/>
    <w:p>
      <w:pPr>
        <w:spacing w:after="0"/>
        <w:ind w:left="0"/>
        <w:jc w:val="both"/>
      </w:pP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bookmarkEnd w:id="41"/>
    <w:bookmarkStart w:name="z78" w:id="42"/>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42"/>
    <w:bookmarkStart w:name="z79" w:id="43"/>
    <w:p>
      <w:pPr>
        <w:spacing w:after="0"/>
        <w:ind w:left="0"/>
        <w:jc w:val="both"/>
      </w:pPr>
      <w:r>
        <w:rPr>
          <w:rFonts w:ascii="Times New Roman"/>
          <w:b w:val="false"/>
          <w:i w:val="false"/>
          <w:color w:val="000000"/>
          <w:sz w:val="28"/>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w:t>
      </w:r>
      <w:r>
        <w:rPr>
          <w:rFonts w:ascii="Times New Roman"/>
          <w:b w:val="false"/>
          <w:i w:val="false"/>
          <w:color w:val="000000"/>
          <w:sz w:val="28"/>
        </w:rPr>
        <w:t>статьи 683</w:t>
      </w:r>
      <w:r>
        <w:rPr>
          <w:rFonts w:ascii="Times New Roman"/>
          <w:b w:val="false"/>
          <w:i w:val="false"/>
          <w:color w:val="000000"/>
          <w:sz w:val="28"/>
        </w:rPr>
        <w:t xml:space="preserve"> настоящего Кодекса.</w:t>
      </w:r>
    </w:p>
    <w:bookmarkEnd w:id="43"/>
    <w:bookmarkStart w:name="z80" w:id="44"/>
    <w:p>
      <w:pPr>
        <w:spacing w:after="0"/>
        <w:ind w:left="0"/>
        <w:jc w:val="left"/>
      </w:pPr>
      <w:r>
        <w:rPr>
          <w:rFonts w:ascii="Times New Roman"/>
          <w:b/>
          <w:i w:val="false"/>
          <w:color w:val="000000"/>
        </w:rPr>
        <w:t xml:space="preserve"> Раздел 2. АДМИНИСТРАТИВНОЕ ПРАВОНАРУШЕНИЕ И 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АДМИНИСТРАТИВНОЕ ПРАВОНАРУШЕНИЕ</w:t>
      </w:r>
    </w:p>
    <w:bookmarkEnd w:id="44"/>
    <w:p>
      <w:pPr>
        <w:spacing w:after="0"/>
        <w:ind w:left="0"/>
        <w:jc w:val="both"/>
      </w:pPr>
      <w:r>
        <w:rPr>
          <w:rFonts w:ascii="Times New Roman"/>
          <w:b/>
          <w:i w:val="false"/>
          <w:color w:val="000000"/>
          <w:sz w:val="28"/>
        </w:rPr>
        <w:t>Статья 25.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xml:space="preserve">
      2. Административная ответственность за правонарушения, предусмотренные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Статья 26.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27.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i w:val="false"/>
          <w:color w:val="000000"/>
          <w:sz w:val="28"/>
        </w:rPr>
        <w:t>Статья 28.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30. Административная ответственность должностных 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pPr>
        <w:spacing w:after="0"/>
        <w:ind w:left="0"/>
        <w:jc w:val="both"/>
      </w:pPr>
      <w:r>
        <w:rPr>
          <w:rFonts w:ascii="Times New Roman"/>
          <w:b w:val="false"/>
          <w:i w:val="false"/>
          <w:color w:val="ff0000"/>
          <w:sz w:val="28"/>
        </w:rPr>
        <w:t xml:space="preserve">
      Сноска. Заголовок статьи 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на транспорте и в дорожном хозяйстве привлекаются собственники (владельцы) транспортных средств.</w:t>
      </w:r>
    </w:p>
    <w:p>
      <w:pPr>
        <w:spacing w:after="0"/>
        <w:ind w:left="0"/>
        <w:jc w:val="both"/>
      </w:pP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Владельцами транспортных средств в статьях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w:t>
      </w:r>
      <w:r>
        <w:rPr>
          <w:rFonts w:ascii="Times New Roman"/>
          <w:b w:val="false"/>
          <w:i w:val="false"/>
          <w:color w:val="000000"/>
          <w:sz w:val="28"/>
        </w:rPr>
        <w:t>667</w:t>
      </w:r>
      <w:r>
        <w:rPr>
          <w:rFonts w:ascii="Times New Roman"/>
          <w:b w:val="false"/>
          <w:i w:val="false"/>
          <w:color w:val="000000"/>
          <w:sz w:val="28"/>
        </w:rPr>
        <w:t>,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статьи 32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нарушения законодательства Республики Казахстан </w:t>
      </w:r>
      <w:r>
        <w:rPr>
          <w:rFonts w:ascii="Times New Roman"/>
          <w:b w:val="false"/>
          <w:i w:val="false"/>
          <w:color w:val="000000"/>
          <w:sz w:val="28"/>
        </w:rPr>
        <w:t>о языках</w:t>
      </w:r>
      <w:r>
        <w:rPr>
          <w:rFonts w:ascii="Times New Roman"/>
          <w:b w:val="false"/>
          <w:i w:val="false"/>
          <w:color w:val="000000"/>
          <w:sz w:val="28"/>
        </w:rPr>
        <w:t>,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bookmarkStart w:name="z3252" w:id="45"/>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Частные нотариусы, частные судебные исполнители, адвокаты, юридические консультанты,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w:t>
      </w:r>
    </w:p>
    <w:p>
      <w:pPr>
        <w:spacing w:after="0"/>
        <w:ind w:left="0"/>
        <w:jc w:val="both"/>
      </w:pPr>
      <w:r>
        <w:rPr>
          <w:rFonts w:ascii="Times New Roman"/>
          <w:b w:val="false"/>
          <w:i w:val="false"/>
          <w:color w:val="000000"/>
          <w:sz w:val="28"/>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pPr>
        <w:spacing w:after="0"/>
        <w:ind w:left="0"/>
        <w:jc w:val="both"/>
      </w:pP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Административная ответственность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5. ОБСТОЯТЕЛЬСТВА, ИСКЛЮЧАЮЩИЕ АДМИНИСТРАТИВНУЮ ОТВЕТСТВЕННОСТЬ</w:t>
      </w:r>
    </w:p>
    <w:p>
      <w:pPr>
        <w:spacing w:after="0"/>
        <w:ind w:left="0"/>
        <w:jc w:val="both"/>
      </w:pPr>
      <w:r>
        <w:rPr>
          <w:rFonts w:ascii="Times New Roman"/>
          <w:b/>
          <w:i w:val="false"/>
          <w:color w:val="000000"/>
          <w:sz w:val="28"/>
        </w:rPr>
        <w:t>Статья 35. Необходимая оборона</w:t>
      </w:r>
    </w:p>
    <w:bookmarkStart w:name="z110" w:id="46"/>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46"/>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pPr>
        <w:spacing w:after="0"/>
        <w:ind w:left="0"/>
        <w:jc w:val="both"/>
      </w:pPr>
      <w:r>
        <w:rPr>
          <w:rFonts w:ascii="Times New Roman"/>
          <w:b/>
          <w:i w:val="false"/>
          <w:color w:val="000000"/>
          <w:sz w:val="28"/>
        </w:rPr>
        <w:t>Статья 36.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pPr>
        <w:spacing w:after="0"/>
        <w:ind w:left="0"/>
        <w:jc w:val="both"/>
      </w:pPr>
      <w:r>
        <w:rPr>
          <w:rFonts w:ascii="Times New Roman"/>
          <w:b/>
          <w:i w:val="false"/>
          <w:color w:val="000000"/>
          <w:sz w:val="28"/>
        </w:rPr>
        <w:t>Статья 37. Крайняя необходимость</w:t>
      </w:r>
    </w:p>
    <w:bookmarkStart w:name="z119" w:id="47"/>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47"/>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38.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Start w:name="z123" w:id="48"/>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48"/>
    <w:p>
      <w:pPr>
        <w:spacing w:after="0"/>
        <w:ind w:left="0"/>
        <w:jc w:val="both"/>
      </w:pPr>
      <w:r>
        <w:rPr>
          <w:rFonts w:ascii="Times New Roman"/>
          <w:b/>
          <w:i w:val="false"/>
          <w:color w:val="000000"/>
          <w:sz w:val="28"/>
        </w:rPr>
        <w:t>Статья 39. Исполнение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6. АДМИНИСТРАТИВНОЕ ВЗЫСКАНИЕ И МЕРЫ АДМИНИСТРАТИВНО-ПРАВОВОГО ВОЗДЕЙСТВИЯ</w:t>
      </w:r>
    </w:p>
    <w:p>
      <w:pPr>
        <w:spacing w:after="0"/>
        <w:ind w:left="0"/>
        <w:jc w:val="both"/>
      </w:pPr>
      <w:r>
        <w:rPr>
          <w:rFonts w:ascii="Times New Roman"/>
          <w:b/>
          <w:i w:val="false"/>
          <w:color w:val="000000"/>
          <w:sz w:val="28"/>
        </w:rPr>
        <w:t>Статья 40. Понятие и цели административного взыскания</w:t>
      </w:r>
    </w:p>
    <w:bookmarkStart w:name="z129" w:id="49"/>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bookmarkEnd w:id="49"/>
    <w:bookmarkStart w:name="z130" w:id="50"/>
    <w:p>
      <w:pPr>
        <w:spacing w:after="0"/>
        <w:ind w:left="0"/>
        <w:jc w:val="both"/>
      </w:pP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bookmarkEnd w:id="50"/>
    <w:bookmarkStart w:name="z131" w:id="51"/>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51"/>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pPr>
        <w:spacing w:after="0"/>
        <w:ind w:left="0"/>
        <w:jc w:val="both"/>
      </w:pPr>
      <w:r>
        <w:rPr>
          <w:rFonts w:ascii="Times New Roman"/>
          <w:b/>
          <w:i w:val="false"/>
          <w:color w:val="000000"/>
          <w:sz w:val="28"/>
        </w:rPr>
        <w:t>Статья 41. Виды административных взысканий</w:t>
      </w:r>
    </w:p>
    <w:bookmarkStart w:name="z1743" w:id="52"/>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p>
    <w:bookmarkEnd w:id="52"/>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4) лишение специального права;</w:t>
      </w:r>
    </w:p>
    <w:p>
      <w:pPr>
        <w:spacing w:after="0"/>
        <w:ind w:left="0"/>
        <w:jc w:val="both"/>
      </w:pPr>
      <w:r>
        <w:rPr>
          <w:rFonts w:ascii="Times New Roman"/>
          <w:b w:val="false"/>
          <w:i w:val="false"/>
          <w:color w:val="000000"/>
          <w:sz w:val="28"/>
        </w:rPr>
        <w:t>
      5)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6) приостановление или запрещение деятельности;</w:t>
      </w:r>
    </w:p>
    <w:p>
      <w:pPr>
        <w:spacing w:after="0"/>
        <w:ind w:left="0"/>
        <w:jc w:val="both"/>
      </w:pPr>
      <w:r>
        <w:rPr>
          <w:rFonts w:ascii="Times New Roman"/>
          <w:b w:val="false"/>
          <w:i w:val="false"/>
          <w:color w:val="000000"/>
          <w:sz w:val="28"/>
        </w:rPr>
        <w:t>
      7) принудительный снос незаконно возводимого или возведенного 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предусмотрено дополнить подпунктом 7-1)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административный арест;</w:t>
      </w:r>
    </w:p>
    <w:p>
      <w:pPr>
        <w:spacing w:after="0"/>
        <w:ind w:left="0"/>
        <w:jc w:val="both"/>
      </w:pPr>
      <w:r>
        <w:rPr>
          <w:rFonts w:ascii="Times New Roman"/>
          <w:b w:val="false"/>
          <w:i w:val="false"/>
          <w:color w:val="000000"/>
          <w:sz w:val="28"/>
        </w:rPr>
        <w:t>
      9) административное выдворение за пределы Республики Казахстан иностранца или лица без гражданства.</w:t>
      </w:r>
    </w:p>
    <w:bookmarkStart w:name="z134" w:id="53"/>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bookmarkEnd w:id="53"/>
    <w:p>
      <w:pPr>
        <w:spacing w:after="0"/>
        <w:ind w:left="0"/>
        <w:jc w:val="both"/>
      </w:pPr>
      <w:r>
        <w:rPr>
          <w:rFonts w:ascii="Times New Roman"/>
          <w:b/>
          <w:i w:val="false"/>
          <w:color w:val="000000"/>
          <w:sz w:val="28"/>
        </w:rPr>
        <w:t>Статья 42. Основные и дополнительные меры административных взысканий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42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1. Предупреждение, административный штраф, административный арест могут применяться только в качестве основных административных взысканий.</w:t>
      </w:r>
    </w:p>
    <w:bookmarkStart w:name="z137" w:id="54"/>
    <w:p>
      <w:pPr>
        <w:spacing w:after="0"/>
        <w:ind w:left="0"/>
        <w:jc w:val="both"/>
      </w:pPr>
      <w:r>
        <w:rPr>
          <w:rFonts w:ascii="Times New Roman"/>
          <w:b w:val="false"/>
          <w:i w:val="false"/>
          <w:color w:val="000000"/>
          <w:sz w:val="28"/>
        </w:rPr>
        <w:t>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bookmarkEnd w:id="54"/>
    <w:bookmarkStart w:name="z138" w:id="55"/>
    <w:p>
      <w:pPr>
        <w:spacing w:after="0"/>
        <w:ind w:left="0"/>
        <w:jc w:val="both"/>
      </w:pPr>
      <w:r>
        <w:rPr>
          <w:rFonts w:ascii="Times New Roman"/>
          <w:b w:val="false"/>
          <w:i w:val="false"/>
          <w:color w:val="000000"/>
          <w:sz w:val="28"/>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bookmarkEnd w:id="55"/>
    <w:p>
      <w:pPr>
        <w:spacing w:after="0"/>
        <w:ind w:left="0"/>
        <w:jc w:val="both"/>
      </w:pPr>
      <w:r>
        <w:rPr>
          <w:rFonts w:ascii="Times New Roman"/>
          <w:b/>
          <w:i w:val="false"/>
          <w:color w:val="000000"/>
          <w:sz w:val="28"/>
        </w:rPr>
        <w:t>Статья 43. Предупреждение</w:t>
      </w:r>
    </w:p>
    <w:bookmarkStart w:name="z3572" w:id="56"/>
    <w:p>
      <w:pPr>
        <w:spacing w:after="0"/>
        <w:ind w:left="0"/>
        <w:jc w:val="both"/>
      </w:pPr>
      <w:r>
        <w:rPr>
          <w:rFonts w:ascii="Times New Roman"/>
          <w:b w:val="false"/>
          <w:i w:val="false"/>
          <w:color w:val="000000"/>
          <w:sz w:val="28"/>
        </w:rPr>
        <w:t>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56"/>
    <w:bookmarkStart w:name="z3573" w:id="57"/>
    <w:p>
      <w:pPr>
        <w:spacing w:after="0"/>
        <w:ind w:left="0"/>
        <w:jc w:val="both"/>
      </w:pPr>
      <w:r>
        <w:rPr>
          <w:rFonts w:ascii="Times New Roman"/>
          <w:b w:val="false"/>
          <w:i w:val="false"/>
          <w:color w:val="000000"/>
          <w:sz w:val="28"/>
        </w:rPr>
        <w:t xml:space="preserve">
      2. При отсутствии обстоятельств,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и примечанием к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Административный штраф</w:t>
      </w:r>
    </w:p>
    <w:bookmarkStart w:name="z141" w:id="58"/>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58"/>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Start w:name="z4643" w:id="59"/>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59"/>
    <w:p>
      <w:pPr>
        <w:spacing w:after="0"/>
        <w:ind w:left="0"/>
        <w:jc w:val="both"/>
      </w:pPr>
      <w:r>
        <w:rPr>
          <w:rFonts w:ascii="Times New Roman"/>
          <w:b w:val="false"/>
          <w:i w:val="false"/>
          <w:color w:val="000000"/>
          <w:sz w:val="28"/>
        </w:rPr>
        <w:t>
      2)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p>
    <w:p>
      <w:pPr>
        <w:spacing w:after="0"/>
        <w:ind w:left="0"/>
        <w:jc w:val="both"/>
      </w:pP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10) суммы незачисленной национальной и иностранной валюты;</w:t>
      </w:r>
    </w:p>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bookmarkStart w:name="z4881" w:id="60"/>
    <w:p>
      <w:pPr>
        <w:spacing w:after="0"/>
        <w:ind w:left="0"/>
        <w:jc w:val="both"/>
      </w:pPr>
      <w:r>
        <w:rPr>
          <w:rFonts w:ascii="Times New Roman"/>
          <w:b w:val="false"/>
          <w:i w:val="false"/>
          <w:color w:val="000000"/>
          <w:sz w:val="28"/>
        </w:rPr>
        <w:t>
      12) суммы неуплаченных таможенных платежей, налогов, специальных, антидемпинговых, компенсационных пошлин;</w:t>
      </w:r>
    </w:p>
    <w:bookmarkEnd w:id="60"/>
    <w:bookmarkStart w:name="z4882" w:id="61"/>
    <w:p>
      <w:pPr>
        <w:spacing w:after="0"/>
        <w:ind w:left="0"/>
        <w:jc w:val="both"/>
      </w:pPr>
      <w:r>
        <w:rPr>
          <w:rFonts w:ascii="Times New Roman"/>
          <w:b w:val="false"/>
          <w:i w:val="false"/>
          <w:color w:val="000000"/>
          <w:sz w:val="28"/>
        </w:rPr>
        <w:t>
      13) суммы наличных денежных средств и (или) стоимости денежных инструментов, недекларированных либо недостоверно декларированных при перемещении через таможенную границу Евразийского экономического союза.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предусмотрено дополнить подпунктом 14)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предусмотренных статьях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bookmarkStart w:name="z142" w:id="62"/>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двести месячных расчетных показателей.</w:t>
      </w:r>
    </w:p>
    <w:bookmarkEnd w:id="62"/>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юридического консультанта,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bookmarkStart w:name="z143" w:id="63"/>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bookmarkStart w:name="z146" w:id="64"/>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64"/>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bookmarkStart w:name="z147" w:id="65"/>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bookmarkEnd w:id="65"/>
    <w:bookmarkStart w:name="z148" w:id="66"/>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bookmarkEnd w:id="66"/>
    <w:bookmarkStart w:name="z149" w:id="67"/>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в качестве административного взыскания.</w:t>
      </w:r>
    </w:p>
    <w:bookmarkEnd w:id="67"/>
    <w:p>
      <w:pPr>
        <w:spacing w:after="0"/>
        <w:ind w:left="0"/>
        <w:jc w:val="both"/>
      </w:pPr>
      <w:r>
        <w:rPr>
          <w:rFonts w:ascii="Times New Roman"/>
          <w:b/>
          <w:i w:val="false"/>
          <w:color w:val="000000"/>
          <w:sz w:val="28"/>
        </w:rPr>
        <w:t>Статья 46. Лишение специального права</w:t>
      </w:r>
    </w:p>
    <w:bookmarkStart w:name="z151" w:id="68"/>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p>
    <w:bookmarkEnd w:id="68"/>
    <w:bookmarkStart w:name="z152" w:id="69"/>
    <w:p>
      <w:pPr>
        <w:spacing w:after="0"/>
        <w:ind w:left="0"/>
        <w:jc w:val="both"/>
      </w:pPr>
      <w:r>
        <w:rPr>
          <w:rFonts w:ascii="Times New Roman"/>
          <w:b w:val="false"/>
          <w:i w:val="false"/>
          <w:color w:val="000000"/>
          <w:sz w:val="28"/>
        </w:rPr>
        <w:t>
      2. Срок лишения специального права не может быть менее одного месяца и более двух лет.</w:t>
      </w:r>
    </w:p>
    <w:bookmarkEnd w:id="69"/>
    <w:bookmarkStart w:name="z153" w:id="70"/>
    <w:p>
      <w:pPr>
        <w:spacing w:after="0"/>
        <w:ind w:left="0"/>
        <w:jc w:val="both"/>
      </w:pP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десяти лет.</w:t>
      </w:r>
    </w:p>
    <w:bookmarkEnd w:id="70"/>
    <w:bookmarkStart w:name="z154" w:id="71"/>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bookmarkEnd w:id="71"/>
    <w:bookmarkStart w:name="z155" w:id="72"/>
    <w:p>
      <w:pPr>
        <w:spacing w:after="0"/>
        <w:ind w:left="0"/>
        <w:jc w:val="both"/>
      </w:pP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bookmarkStart w:name="z3574" w:id="73"/>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73"/>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p>
      <w:pPr>
        <w:spacing w:after="0"/>
        <w:ind w:left="0"/>
        <w:jc w:val="both"/>
      </w:pPr>
      <w:r>
        <w:rPr>
          <w:rFonts w:ascii="Times New Roman"/>
          <w:b w:val="false"/>
          <w:i w:val="false"/>
          <w:color w:val="000000"/>
          <w:sz w:val="28"/>
        </w:rPr>
        <w:t>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bookmarkStart w:name="z4208" w:id="74"/>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74"/>
    <w:bookmarkStart w:name="z3575" w:id="75"/>
    <w:p>
      <w:pPr>
        <w:spacing w:after="0"/>
        <w:ind w:left="0"/>
        <w:jc w:val="both"/>
      </w:pPr>
      <w:r>
        <w:rPr>
          <w:rFonts w:ascii="Times New Roman"/>
          <w:b w:val="false"/>
          <w:i w:val="false"/>
          <w:color w:val="000000"/>
          <w:sz w:val="28"/>
        </w:rPr>
        <w:t>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bookmarkEnd w:id="75"/>
    <w:bookmarkStart w:name="z3576" w:id="76"/>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Приостановление или запрещение деятельности или отдельных ее видов</w:t>
      </w:r>
    </w:p>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Start w:name="z166" w:id="77"/>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6 предусмотрено дополнить статьями 49-1 и 49-2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Административный арест</w:t>
      </w:r>
    </w:p>
    <w:p>
      <w:pPr>
        <w:spacing w:after="0"/>
        <w:ind w:left="0"/>
        <w:jc w:val="both"/>
      </w:pP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или военного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лицам с инвалидностью первой и второй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bookmarkStart w:name="z171" w:id="78"/>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Административное выдворение за пределы Республики Казахстан иностранцев или лиц без гражданства</w:t>
      </w:r>
    </w:p>
    <w:bookmarkStart w:name="z173" w:id="79"/>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79"/>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bookmarkStart w:name="z174" w:id="80"/>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179</w:t>
      </w:r>
      <w:r>
        <w:rPr>
          <w:rFonts w:ascii="Times New Roman"/>
          <w:b w:val="false"/>
          <w:i w:val="false"/>
          <w:color w:val="000000"/>
          <w:sz w:val="28"/>
        </w:rPr>
        <w:t xml:space="preserve"> Уголовно-процессуального кодекса Республики Казахстан. </w:t>
      </w:r>
    </w:p>
    <w:bookmarkEnd w:id="80"/>
    <w:p>
      <w:pPr>
        <w:spacing w:after="0"/>
        <w:ind w:left="0"/>
        <w:jc w:val="both"/>
      </w:pPr>
      <w:r>
        <w:rPr>
          <w:rFonts w:ascii="Times New Roman"/>
          <w:b/>
          <w:i w:val="false"/>
          <w:color w:val="000000"/>
          <w:sz w:val="28"/>
        </w:rPr>
        <w:t>Статья 52. Меры административно-правового воздействия</w:t>
      </w:r>
    </w:p>
    <w:bookmarkStart w:name="z4307" w:id="81"/>
    <w:p>
      <w:pPr>
        <w:spacing w:after="0"/>
        <w:ind w:left="0"/>
        <w:jc w:val="both"/>
      </w:pPr>
      <w:r>
        <w:rPr>
          <w:rFonts w:ascii="Times New Roman"/>
          <w:b w:val="false"/>
          <w:i w:val="false"/>
          <w:color w:val="000000"/>
          <w:sz w:val="28"/>
        </w:rPr>
        <w:t>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bookmarkEnd w:id="81"/>
    <w:bookmarkStart w:name="z4308" w:id="82"/>
    <w:p>
      <w:pPr>
        <w:spacing w:after="0"/>
        <w:ind w:left="0"/>
        <w:jc w:val="both"/>
      </w:pPr>
      <w:r>
        <w:rPr>
          <w:rFonts w:ascii="Times New Roman"/>
          <w:b w:val="false"/>
          <w:i w:val="false"/>
          <w:color w:val="000000"/>
          <w:sz w:val="28"/>
        </w:rPr>
        <w:t>
      1) проверка знаний правил дорожного движения;</w:t>
      </w:r>
    </w:p>
    <w:bookmarkEnd w:id="82"/>
    <w:bookmarkStart w:name="z4309" w:id="83"/>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83"/>
    <w:bookmarkStart w:name="z4310" w:id="84"/>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84"/>
    <w:bookmarkStart w:name="z4311" w:id="85"/>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Проверка знаний правил дорожного движения</w:t>
      </w:r>
    </w:p>
    <w:bookmarkStart w:name="z3577" w:id="86"/>
    <w:p>
      <w:pPr>
        <w:spacing w:after="0"/>
        <w:ind w:left="0"/>
        <w:jc w:val="both"/>
      </w:pPr>
      <w:r>
        <w:rPr>
          <w:rFonts w:ascii="Times New Roman"/>
          <w:b w:val="false"/>
          <w:i w:val="false"/>
          <w:color w:val="000000"/>
          <w:sz w:val="28"/>
        </w:rPr>
        <w:t xml:space="preserve">
      1. Водители транспортных средств, совершившие правонарушения, предусмотренные </w:t>
      </w:r>
      <w:r>
        <w:rPr>
          <w:rFonts w:ascii="Times New Roman"/>
          <w:b w:val="false"/>
          <w:i w:val="false"/>
          <w:color w:val="000000"/>
          <w:sz w:val="28"/>
        </w:rPr>
        <w:t>статьями 594</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настоящего Кодекса, направляются на сдачу экзамена для проверки знания правил дорожного движения.</w:t>
      </w:r>
    </w:p>
    <w:bookmarkEnd w:id="86"/>
    <w:bookmarkStart w:name="z3578" w:id="87"/>
    <w:p>
      <w:pPr>
        <w:spacing w:after="0"/>
        <w:ind w:left="0"/>
        <w:jc w:val="both"/>
      </w:pPr>
      <w:r>
        <w:rPr>
          <w:rFonts w:ascii="Times New Roman"/>
          <w:b w:val="false"/>
          <w:i w:val="false"/>
          <w:color w:val="000000"/>
          <w:sz w:val="28"/>
        </w:rPr>
        <w:t>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Проверка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53-1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Установление особых требований к поведению правонарушителя</w:t>
      </w:r>
    </w:p>
    <w:bookmarkStart w:name="z180" w:id="88"/>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88"/>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p>
      <w:pPr>
        <w:spacing w:after="0"/>
        <w:ind w:left="0"/>
        <w:jc w:val="both"/>
      </w:pPr>
      <w:r>
        <w:rPr>
          <w:rFonts w:ascii="Times New Roman"/>
          <w:b w:val="false"/>
          <w:i w:val="false"/>
          <w:color w:val="000000"/>
          <w:sz w:val="28"/>
        </w:rPr>
        <w:t>
      3) несовершеннолетним посещать определенные места, выезжать в другие местности без разрешения комиссии по защите прав несовершеннолетних;</w:t>
      </w:r>
    </w:p>
    <w:p>
      <w:pPr>
        <w:spacing w:after="0"/>
        <w:ind w:left="0"/>
        <w:jc w:val="both"/>
      </w:pPr>
      <w:r>
        <w:rPr>
          <w:rFonts w:ascii="Times New Roman"/>
          <w:b w:val="false"/>
          <w:i w:val="false"/>
          <w:color w:val="000000"/>
          <w:sz w:val="28"/>
        </w:rPr>
        <w:t>
      4) употреблять алкогольные напитки, наркотические средства, психотропные вещества.</w:t>
      </w:r>
    </w:p>
    <w:bookmarkStart w:name="z181" w:id="89"/>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bookmarkEnd w:id="89"/>
    <w:bookmarkStart w:name="z4813" w:id="90"/>
    <w:p>
      <w:pPr>
        <w:spacing w:after="0"/>
        <w:ind w:left="0"/>
        <w:jc w:val="both"/>
      </w:pPr>
      <w:r>
        <w:rPr>
          <w:rFonts w:ascii="Times New Roman"/>
          <w:b w:val="false"/>
          <w:i w:val="false"/>
          <w:color w:val="000000"/>
          <w:sz w:val="28"/>
        </w:rPr>
        <w:t>
      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bookmarkEnd w:id="90"/>
    <w:bookmarkStart w:name="z182" w:id="91"/>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92"/>
    <w:p>
      <w:pPr>
        <w:spacing w:after="0"/>
        <w:ind w:left="0"/>
        <w:jc w:val="left"/>
      </w:pPr>
      <w:r>
        <w:rPr>
          <w:rFonts w:ascii="Times New Roman"/>
          <w:b/>
          <w:i w:val="false"/>
          <w:color w:val="000000"/>
        </w:rPr>
        <w:t xml:space="preserve"> Глава 7. НАЛОЖЕНИЕ АДМИНИСТРАТИВНОГО ВЗЫСКАНИЯ</w:t>
      </w:r>
    </w:p>
    <w:bookmarkEnd w:id="92"/>
    <w:p>
      <w:pPr>
        <w:spacing w:after="0"/>
        <w:ind w:left="0"/>
        <w:jc w:val="both"/>
      </w:pPr>
      <w:r>
        <w:rPr>
          <w:rFonts w:ascii="Times New Roman"/>
          <w:b/>
          <w:i w:val="false"/>
          <w:color w:val="000000"/>
          <w:sz w:val="28"/>
        </w:rPr>
        <w:t>Статья 55. Общие правила наложения взыскания за административное правонарушение</w:t>
      </w:r>
    </w:p>
    <w:bookmarkStart w:name="z185" w:id="93"/>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за данное административное правонарушение, в точном соответствии с положениями настоящего Кодекса.</w:t>
      </w:r>
    </w:p>
    <w:bookmarkEnd w:id="93"/>
    <w:bookmarkStart w:name="z186" w:id="94"/>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94"/>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Start w:name="z188" w:id="95"/>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95"/>
    <w:bookmarkStart w:name="z189" w:id="96"/>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bookmarkEnd w:id="96"/>
    <w:bookmarkStart w:name="z190" w:id="97"/>
    <w:p>
      <w:pPr>
        <w:spacing w:after="0"/>
        <w:ind w:left="0"/>
        <w:jc w:val="both"/>
      </w:pP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bookmarkEnd w:id="97"/>
    <w:p>
      <w:pPr>
        <w:spacing w:after="0"/>
        <w:ind w:left="0"/>
        <w:jc w:val="both"/>
      </w:pPr>
      <w:r>
        <w:rPr>
          <w:rFonts w:ascii="Times New Roman"/>
          <w:b/>
          <w:i w:val="false"/>
          <w:color w:val="000000"/>
          <w:sz w:val="28"/>
        </w:rPr>
        <w:t>Статья 56. Обстоятельства, смягчающие ответственность за административное правонарушение</w:t>
      </w:r>
    </w:p>
    <w:bookmarkStart w:name="z192" w:id="98"/>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bookmarkEnd w:id="98"/>
    <w:p>
      <w:pPr>
        <w:spacing w:after="0"/>
        <w:ind w:left="0"/>
        <w:jc w:val="both"/>
      </w:pPr>
      <w:r>
        <w:rPr>
          <w:rFonts w:ascii="Times New Roman"/>
          <w:b w:val="false"/>
          <w:i w:val="false"/>
          <w:color w:val="000000"/>
          <w:sz w:val="28"/>
        </w:rPr>
        <w:t>
      1) раскаяние виновного;</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bookmarkStart w:name="z193" w:id="99"/>
    <w:p>
      <w:pPr>
        <w:spacing w:after="0"/>
        <w:ind w:left="0"/>
        <w:jc w:val="both"/>
      </w:pPr>
      <w:r>
        <w:rPr>
          <w:rFonts w:ascii="Times New Roman"/>
          <w:b w:val="false"/>
          <w:i w:val="false"/>
          <w:color w:val="000000"/>
          <w:sz w:val="28"/>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bookmarkEnd w:id="99"/>
    <w:p>
      <w:pPr>
        <w:spacing w:after="0"/>
        <w:ind w:left="0"/>
        <w:jc w:val="both"/>
      </w:pPr>
      <w:r>
        <w:rPr>
          <w:rFonts w:ascii="Times New Roman"/>
          <w:b/>
          <w:i w:val="false"/>
          <w:color w:val="000000"/>
          <w:sz w:val="28"/>
        </w:rPr>
        <w:t>Статья 57.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p>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вовлечение несовершеннолетнего в административное правонарушение;</w:t>
      </w:r>
    </w:p>
    <w:p>
      <w:pPr>
        <w:spacing w:after="0"/>
        <w:ind w:left="0"/>
        <w:jc w:val="both"/>
      </w:pP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pPr>
        <w:spacing w:after="0"/>
        <w:ind w:left="0"/>
        <w:jc w:val="both"/>
      </w:pP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административного правонарушения группой лиц;</w:t>
      </w:r>
    </w:p>
    <w:p>
      <w:pPr>
        <w:spacing w:after="0"/>
        <w:ind w:left="0"/>
        <w:jc w:val="both"/>
      </w:pPr>
      <w:r>
        <w:rPr>
          <w:rFonts w:ascii="Times New Roman"/>
          <w:b w:val="false"/>
          <w:i w:val="false"/>
          <w:color w:val="000000"/>
          <w:sz w:val="28"/>
        </w:rPr>
        <w:t>
      9) совершение административного правонарушения в условиях стихийного бедствия, чрезвычайного или военного положения либо при других чрезвычайных обстоятельствах;</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Наложение административных взысканий при совершении нескольких административных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Возмещение вреда, причиненного административным правонарушением</w:t>
      </w:r>
    </w:p>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pPr>
        <w:spacing w:after="0"/>
        <w:ind w:left="0"/>
        <w:jc w:val="both"/>
      </w:pP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bookmarkStart w:name="z201" w:id="100"/>
    <w:p>
      <w:pPr>
        <w:spacing w:after="0"/>
        <w:ind w:left="0"/>
        <w:jc w:val="both"/>
      </w:pP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bookmarkEnd w:id="100"/>
    <w:bookmarkStart w:name="z202" w:id="101"/>
    <w:p>
      <w:pPr>
        <w:spacing w:after="0"/>
        <w:ind w:left="0"/>
        <w:jc w:val="both"/>
      </w:pP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bookmarkEnd w:id="101"/>
    <w:p>
      <w:pPr>
        <w:spacing w:after="0"/>
        <w:ind w:left="0"/>
        <w:jc w:val="both"/>
      </w:pPr>
      <w:r>
        <w:rPr>
          <w:rFonts w:ascii="Times New Roman"/>
          <w:b/>
          <w:i w:val="false"/>
          <w:color w:val="000000"/>
          <w:sz w:val="28"/>
        </w:rPr>
        <w:t>Статья 60.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pPr>
        <w:spacing w:after="0"/>
        <w:ind w:left="0"/>
        <w:jc w:val="both"/>
      </w:pPr>
      <w:r>
        <w:rPr>
          <w:rFonts w:ascii="Times New Roman"/>
          <w:b/>
          <w:i w:val="false"/>
          <w:color w:val="000000"/>
          <w:sz w:val="28"/>
        </w:rPr>
        <w:t>Статья 61.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5" w:id="102"/>
    <w:p>
      <w:pPr>
        <w:spacing w:after="0"/>
        <w:ind w:left="0"/>
        <w:jc w:val="left"/>
      </w:pPr>
      <w:r>
        <w:rPr>
          <w:rFonts w:ascii="Times New Roman"/>
          <w:b/>
          <w:i w:val="false"/>
          <w:color w:val="000000"/>
        </w:rPr>
        <w:t xml:space="preserve"> Глава 8. ОСВОБОЖДЕНИЕ ОТ АДМИНИСТРАТИВНОЙ ОТВЕТСТВЕННОСТИ И АДМИНИСТРАТИВНОГО ВЗЫСКАНИЯ</w:t>
      </w:r>
    </w:p>
    <w:bookmarkEnd w:id="102"/>
    <w:p>
      <w:pPr>
        <w:spacing w:after="0"/>
        <w:ind w:left="0"/>
        <w:jc w:val="both"/>
      </w:pPr>
      <w:r>
        <w:rPr>
          <w:rFonts w:ascii="Times New Roman"/>
          <w:b/>
          <w:i w:val="false"/>
          <w:color w:val="000000"/>
          <w:sz w:val="28"/>
        </w:rPr>
        <w:t>Статья 62. Освобождение от административной ответственности в связи с истечением срока давности</w:t>
      </w:r>
    </w:p>
    <w:bookmarkStart w:name="z207" w:id="103"/>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первой ч. 2 ст. 62 приостановлено 01.09.2025 от 10.01.2025 </w:t>
      </w:r>
      <w:r>
        <w:rPr>
          <w:rFonts w:ascii="Times New Roman"/>
          <w:b w:val="false"/>
          <w:i w:val="false"/>
          <w:color w:val="ff0000"/>
          <w:sz w:val="28"/>
        </w:rPr>
        <w:t>№ 155-VIII</w:t>
      </w:r>
      <w:r>
        <w:rPr>
          <w:rFonts w:ascii="Times New Roman"/>
          <w:b w:val="false"/>
          <w:i w:val="false"/>
          <w:color w:val="ff0000"/>
          <w:sz w:val="28"/>
        </w:rPr>
        <w:t>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989" w:id="104"/>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4"/>
    <w:bookmarkStart w:name="z4990" w:id="105"/>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5"/>
    <w:bookmarkStart w:name="z4991" w:id="106"/>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6"/>
    <w:bookmarkStart w:name="z4992" w:id="107"/>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bookmarkEnd w:id="107"/>
    <w:bookmarkStart w:name="z4993" w:id="108"/>
    <w:p>
      <w:pPr>
        <w:spacing w:after="0"/>
        <w:ind w:left="0"/>
        <w:jc w:val="both"/>
      </w:pPr>
      <w:r>
        <w:rPr>
          <w:rFonts w:ascii="Times New Roman"/>
          <w:b w:val="false"/>
          <w:i w:val="false"/>
          <w:color w:val="000000"/>
          <w:sz w:val="28"/>
        </w:rPr>
        <w:t>
      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bookmarkEnd w:id="108"/>
    <w:bookmarkStart w:name="z4994" w:id="109"/>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для которого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bookmarkEnd w:id="109"/>
    <w:bookmarkStart w:name="z4995" w:id="110"/>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bookmarkEnd w:id="110"/>
    <w:bookmarkStart w:name="z209" w:id="111"/>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11"/>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703" w:id="112"/>
    <w:p>
      <w:pPr>
        <w:spacing w:after="0"/>
        <w:ind w:left="0"/>
        <w:jc w:val="both"/>
      </w:pPr>
      <w:r>
        <w:rPr>
          <w:rFonts w:ascii="Times New Roman"/>
          <w:b w:val="false"/>
          <w:i w:val="false"/>
          <w:color w:val="000000"/>
          <w:sz w:val="28"/>
        </w:rPr>
        <w:t>
      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bookmarkEnd w:id="112"/>
    <w:bookmarkStart w:name="z210" w:id="113"/>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405</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bookmarkEnd w:id="113"/>
    <w:bookmarkStart w:name="z211" w:id="114"/>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bookmarkEnd w:id="114"/>
    <w:bookmarkStart w:name="z4786" w:id="115"/>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bookmarkEnd w:id="115"/>
    <w:bookmarkStart w:name="z212" w:id="116"/>
    <w:p>
      <w:pPr>
        <w:spacing w:after="0"/>
        <w:ind w:left="0"/>
        <w:jc w:val="both"/>
      </w:pPr>
      <w:r>
        <w:rPr>
          <w:rFonts w:ascii="Times New Roman"/>
          <w:b w:val="false"/>
          <w:i w:val="false"/>
          <w:color w:val="000000"/>
          <w:sz w:val="28"/>
        </w:rPr>
        <w:t>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16"/>
    <w:bookmarkStart w:name="z4999" w:id="117"/>
    <w:p>
      <w:pPr>
        <w:spacing w:after="0"/>
        <w:ind w:left="0"/>
        <w:jc w:val="both"/>
      </w:pP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8 статьи 62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bookmarkStart w:name="z4996" w:id="118"/>
    <w:p>
      <w:pPr>
        <w:spacing w:after="0"/>
        <w:ind w:left="0"/>
        <w:jc w:val="both"/>
      </w:pPr>
      <w:r>
        <w:rPr>
          <w:rFonts w:ascii="Times New Roman"/>
          <w:b w:val="false"/>
          <w:i w:val="false"/>
          <w:color w:val="000000"/>
          <w:sz w:val="28"/>
        </w:rPr>
        <w:t>
      Примечания.</w:t>
      </w:r>
    </w:p>
    <w:bookmarkEnd w:id="118"/>
    <w:bookmarkStart w:name="z4997" w:id="119"/>
    <w:p>
      <w:pPr>
        <w:spacing w:after="0"/>
        <w:ind w:left="0"/>
        <w:jc w:val="both"/>
      </w:pPr>
      <w:r>
        <w:rPr>
          <w:rFonts w:ascii="Times New Roman"/>
          <w:b w:val="false"/>
          <w:i w:val="false"/>
          <w:color w:val="000000"/>
          <w:sz w:val="28"/>
        </w:rPr>
        <w:t>
      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119"/>
    <w:bookmarkStart w:name="z4998" w:id="120"/>
    <w:p>
      <w:pPr>
        <w:spacing w:after="0"/>
        <w:ind w:left="0"/>
        <w:jc w:val="both"/>
      </w:pPr>
      <w:r>
        <w:rPr>
          <w:rFonts w:ascii="Times New Roman"/>
          <w:b w:val="false"/>
          <w:i w:val="false"/>
          <w:color w:val="000000"/>
          <w:sz w:val="28"/>
        </w:rPr>
        <w:t>
      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Освобождение от административной ответственности и административного взыскания на основании акта амнистии</w:t>
      </w:r>
    </w:p>
    <w:bookmarkStart w:name="z214" w:id="121"/>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bookmarkEnd w:id="121"/>
    <w:bookmarkStart w:name="z215" w:id="122"/>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bookmarkEnd w:id="122"/>
    <w:p>
      <w:pPr>
        <w:spacing w:after="0"/>
        <w:ind w:left="0"/>
        <w:jc w:val="both"/>
      </w:pPr>
      <w:r>
        <w:rPr>
          <w:rFonts w:ascii="Times New Roman"/>
          <w:b/>
          <w:i w:val="false"/>
          <w:color w:val="000000"/>
          <w:sz w:val="28"/>
        </w:rPr>
        <w:t>Статья 64. Освобождение от административной ответственности в связи с примирением сторон</w:t>
      </w:r>
    </w:p>
    <w:bookmarkStart w:name="z217" w:id="123"/>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статьями 73-3, </w:t>
      </w:r>
      <w:r>
        <w:rPr>
          <w:rFonts w:ascii="Times New Roman"/>
          <w:b w:val="false"/>
          <w:i w:val="false"/>
          <w:color w:val="000000"/>
          <w:sz w:val="28"/>
        </w:rPr>
        <w:t>79</w:t>
      </w:r>
      <w:r>
        <w:rPr>
          <w:rFonts w:ascii="Times New Roman"/>
          <w:b w:val="false"/>
          <w:i w:val="false"/>
          <w:color w:val="000000"/>
          <w:sz w:val="28"/>
        </w:rPr>
        <w:t xml:space="preserve"> (частью первой),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пятая и шестая),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23"/>
    <w:bookmarkStart w:name="z4248" w:id="124"/>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24"/>
    <w:bookmarkStart w:name="z4794" w:id="125"/>
    <w:p>
      <w:pPr>
        <w:spacing w:after="0"/>
        <w:ind w:left="0"/>
        <w:jc w:val="both"/>
      </w:pPr>
      <w:r>
        <w:rPr>
          <w:rFonts w:ascii="Times New Roman"/>
          <w:b w:val="false"/>
          <w:i w:val="false"/>
          <w:color w:val="000000"/>
          <w:sz w:val="28"/>
        </w:rPr>
        <w:t xml:space="preserve">
      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End w:id="125"/>
    <w:bookmarkStart w:name="z218" w:id="126"/>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64-1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27"/>
    <w:p>
      <w:pPr>
        <w:spacing w:after="0"/>
        <w:ind w:left="0"/>
        <w:jc w:val="left"/>
      </w:pPr>
      <w:r>
        <w:rPr>
          <w:rFonts w:ascii="Times New Roman"/>
          <w:b/>
          <w:i w:val="false"/>
          <w:color w:val="000000"/>
        </w:rPr>
        <w:t xml:space="preserve"> Глава 9. АДМИНИСТРАТИВНАЯ ОТВЕТСТВЕННОСТЬ НЕСОВЕРШЕННОЛЕТНИХ</w:t>
      </w:r>
    </w:p>
    <w:bookmarkEnd w:id="127"/>
    <w:p>
      <w:pPr>
        <w:spacing w:after="0"/>
        <w:ind w:left="0"/>
        <w:jc w:val="both"/>
      </w:pPr>
      <w:r>
        <w:rPr>
          <w:rFonts w:ascii="Times New Roman"/>
          <w:b/>
          <w:i w:val="false"/>
          <w:color w:val="000000"/>
          <w:sz w:val="28"/>
        </w:rPr>
        <w:t>Статья 65. Административная ответственность несовершеннолетних</w:t>
      </w:r>
    </w:p>
    <w:bookmarkStart w:name="z221" w:id="128"/>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bookmarkEnd w:id="128"/>
    <w:bookmarkStart w:name="z222" w:id="129"/>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bookmarkEnd w:id="129"/>
    <w:p>
      <w:pPr>
        <w:spacing w:after="0"/>
        <w:ind w:left="0"/>
        <w:jc w:val="both"/>
      </w:pPr>
      <w:r>
        <w:rPr>
          <w:rFonts w:ascii="Times New Roman"/>
          <w:b/>
          <w:i w:val="false"/>
          <w:color w:val="000000"/>
          <w:sz w:val="28"/>
        </w:rPr>
        <w:t>Статья 66. Особенности применения административных взысканий к несовершеннолетним</w:t>
      </w:r>
    </w:p>
    <w:bookmarkStart w:name="z224" w:id="130"/>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w:t>
      </w:r>
    </w:p>
    <w:bookmarkEnd w:id="130"/>
    <w:p>
      <w:pPr>
        <w:spacing w:after="0"/>
        <w:ind w:left="0"/>
        <w:jc w:val="both"/>
      </w:pP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p>
    <w:bookmarkStart w:name="z225" w:id="131"/>
    <w:p>
      <w:pPr>
        <w:spacing w:after="0"/>
        <w:ind w:left="0"/>
        <w:jc w:val="both"/>
      </w:pP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66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 применяются к несовершеннолетним на общих основаниях.</w:t>
      </w:r>
    </w:p>
    <w:p>
      <w:pPr>
        <w:spacing w:after="0"/>
        <w:ind w:left="0"/>
        <w:jc w:val="both"/>
      </w:pPr>
      <w:r>
        <w:rPr>
          <w:rFonts w:ascii="Times New Roman"/>
          <w:b/>
          <w:i w:val="false"/>
          <w:color w:val="000000"/>
          <w:sz w:val="28"/>
        </w:rPr>
        <w:t>Статья 67. Наложение административного взыскания на несовершеннолетнего</w:t>
      </w:r>
    </w:p>
    <w:bookmarkStart w:name="z228" w:id="132"/>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w:t>
      </w:r>
      <w:r>
        <w:rPr>
          <w:rFonts w:ascii="Times New Roman"/>
          <w:b w:val="false"/>
          <w:i w:val="false"/>
          <w:color w:val="000000"/>
          <w:sz w:val="28"/>
        </w:rPr>
        <w:t>статьями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132"/>
    <w:bookmarkStart w:name="z229" w:id="133"/>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133"/>
    <w:p>
      <w:pPr>
        <w:spacing w:after="0"/>
        <w:ind w:left="0"/>
        <w:jc w:val="both"/>
      </w:pPr>
      <w:r>
        <w:rPr>
          <w:rFonts w:ascii="Times New Roman"/>
          <w:b/>
          <w:i w:val="false"/>
          <w:color w:val="000000"/>
          <w:sz w:val="28"/>
        </w:rPr>
        <w:t>Статья 68.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Cтатья 69. Меры воспитательного воздействия</w:t>
      </w:r>
    </w:p>
    <w:bookmarkStart w:name="z231" w:id="134"/>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bookmarkEnd w:id="134"/>
    <w:p>
      <w:pPr>
        <w:spacing w:after="0"/>
        <w:ind w:left="0"/>
        <w:jc w:val="both"/>
      </w:pPr>
      <w:r>
        <w:rPr>
          <w:rFonts w:ascii="Times New Roman"/>
          <w:b w:val="false"/>
          <w:i w:val="false"/>
          <w:color w:val="000000"/>
          <w:sz w:val="28"/>
        </w:rPr>
        <w:t>
      1) разъяснение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bookmarkStart w:name="z232" w:id="135"/>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bookmarkEnd w:id="135"/>
    <w:bookmarkStart w:name="z233" w:id="136"/>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bookmarkEnd w:id="136"/>
    <w:bookmarkStart w:name="z234" w:id="137"/>
    <w:p>
      <w:pPr>
        <w:spacing w:after="0"/>
        <w:ind w:left="0"/>
        <w:jc w:val="both"/>
      </w:pPr>
      <w:r>
        <w:rPr>
          <w:rFonts w:ascii="Times New Roman"/>
          <w:b w:val="false"/>
          <w:i w:val="false"/>
          <w:color w:val="000000"/>
          <w:sz w:val="28"/>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r>
        <w:rPr>
          <w:rFonts w:ascii="Times New Roman"/>
          <w:b w:val="false"/>
          <w:i w:val="false"/>
          <w:color w:val="000000"/>
          <w:sz w:val="28"/>
        </w:rPr>
        <w:t>статьи 890</w:t>
      </w:r>
      <w:r>
        <w:rPr>
          <w:rFonts w:ascii="Times New Roman"/>
          <w:b w:val="false"/>
          <w:i w:val="false"/>
          <w:color w:val="000000"/>
          <w:sz w:val="28"/>
        </w:rPr>
        <w:t xml:space="preserve"> настоящего Кодекса.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Содержание мер воспитательного воздействия</w:t>
      </w:r>
    </w:p>
    <w:bookmarkStart w:name="z236" w:id="138"/>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39"/>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139"/>
    <w:bookmarkStart w:name="z239" w:id="140"/>
    <w:p>
      <w:pPr>
        <w:spacing w:after="0"/>
        <w:ind w:left="0"/>
        <w:jc w:val="both"/>
      </w:pPr>
      <w:r>
        <w:rPr>
          <w:rFonts w:ascii="Times New Roman"/>
          <w:b w:val="false"/>
          <w:i w:val="false"/>
          <w:color w:val="000000"/>
          <w:sz w:val="28"/>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Сроки давности</w:t>
      </w:r>
    </w:p>
    <w:p>
      <w:pPr>
        <w:spacing w:after="0"/>
        <w:ind w:left="0"/>
        <w:jc w:val="both"/>
      </w:pPr>
      <w:r>
        <w:rPr>
          <w:rFonts w:ascii="Times New Roman"/>
          <w:b w:val="false"/>
          <w:i w:val="false"/>
          <w:color w:val="000000"/>
          <w:sz w:val="28"/>
        </w:rPr>
        <w:t xml:space="preserve">
      Сроки давности,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pPr>
        <w:spacing w:after="0"/>
        <w:ind w:left="0"/>
        <w:jc w:val="both"/>
      </w:pPr>
      <w:r>
        <w:rPr>
          <w:rFonts w:ascii="Times New Roman"/>
          <w:b/>
          <w:i w:val="false"/>
          <w:color w:val="000000"/>
          <w:sz w:val="28"/>
        </w:rPr>
        <w:t>Статья 72.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242" w:id="141"/>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10. АДМИНИСТРАТИВНЫЕ ПРАВОНАРУШЕНИЯ, ПОСЯГАЮЩИЕ НА ПРАВА ЛИЧНОСТИ</w:t>
      </w:r>
    </w:p>
    <w:bookmarkEnd w:id="141"/>
    <w:p>
      <w:pPr>
        <w:spacing w:after="0"/>
        <w:ind w:left="0"/>
        <w:jc w:val="both"/>
      </w:pPr>
      <w:r>
        <w:rPr>
          <w:rFonts w:ascii="Times New Roman"/>
          <w:b/>
          <w:i w:val="false"/>
          <w:color w:val="000000"/>
          <w:sz w:val="28"/>
        </w:rPr>
        <w:t>Статья 73. Противоправные действия в сфере семейно-бытовых отношений</w:t>
      </w:r>
    </w:p>
    <w:bookmarkStart w:name="z245" w:id="142"/>
    <w:p>
      <w:pPr>
        <w:spacing w:after="0"/>
        <w:ind w:left="0"/>
        <w:jc w:val="both"/>
      </w:pP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жилище, если эти действия не содержат признаков уголовно наказуемого деяния, –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административный арест на пять суток.</w:t>
      </w:r>
    </w:p>
    <w:bookmarkStart w:name="z246" w:id="14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десять суток.</w:t>
      </w:r>
    </w:p>
    <w:bookmarkStart w:name="z247" w:id="144"/>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44"/>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Умышленное причинение легкого вреда здоровью</w:t>
      </w:r>
    </w:p>
    <w:p>
      <w:pPr>
        <w:spacing w:after="0"/>
        <w:ind w:left="0"/>
        <w:jc w:val="both"/>
      </w:pPr>
      <w:r>
        <w:rPr>
          <w:rFonts w:ascii="Times New Roman"/>
          <w:b w:val="false"/>
          <w:i w:val="false"/>
          <w:color w:val="ff0000"/>
          <w:sz w:val="28"/>
        </w:rPr>
        <w:t xml:space="preserve">
      Сноска. Глава 10 дополнена статьей 73-1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73-2. Побои</w:t>
      </w:r>
    </w:p>
    <w:bookmarkStart w:name="z3490" w:id="145"/>
    <w:p>
      <w:pPr>
        <w:spacing w:after="0"/>
        <w:ind w:left="0"/>
        <w:jc w:val="both"/>
      </w:pPr>
      <w:r>
        <w:rPr>
          <w:rFonts w:ascii="Times New Roman"/>
          <w:b w:val="false"/>
          <w:i w:val="false"/>
          <w:color w:val="ff0000"/>
          <w:sz w:val="28"/>
        </w:rPr>
        <w:t xml:space="preserve">
      Сноска. Глава 10 дополнена статьей 73-2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5"/>
    <w:p>
      <w:pPr>
        <w:spacing w:after="0"/>
        <w:ind w:left="0"/>
        <w:jc w:val="both"/>
      </w:pPr>
      <w:r>
        <w:rPr>
          <w:rFonts w:ascii="Times New Roman"/>
          <w:b/>
          <w:i w:val="false"/>
          <w:color w:val="000000"/>
          <w:sz w:val="28"/>
        </w:rPr>
        <w:t>Статья 73-3. Клевета</w:t>
      </w:r>
    </w:p>
    <w:bookmarkStart w:name="z4542" w:id="146"/>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146"/>
    <w:bookmarkStart w:name="z4543" w:id="147"/>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147"/>
    <w:bookmarkStart w:name="z4544" w:id="148"/>
    <w:p>
      <w:pPr>
        <w:spacing w:after="0"/>
        <w:ind w:left="0"/>
        <w:jc w:val="both"/>
      </w:pPr>
      <w:r>
        <w:rPr>
          <w:rFonts w:ascii="Times New Roman"/>
          <w:b w:val="false"/>
          <w:i w:val="false"/>
          <w:color w:val="000000"/>
          <w:sz w:val="28"/>
        </w:rPr>
        <w:t>
      2. То же деяние, совершенное публично или с использованием масс-медиа или сетей телекоммуникаций, –</w:t>
      </w:r>
    </w:p>
    <w:bookmarkEnd w:id="148"/>
    <w:bookmarkStart w:name="z4545" w:id="149"/>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149"/>
    <w:bookmarkStart w:name="z4546" w:id="15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150"/>
    <w:bookmarkStart w:name="z4547" w:id="151"/>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Воспрепятствование получению гражданства Республики Казахстан</w:t>
      </w:r>
    </w:p>
    <w:bookmarkStart w:name="z249" w:id="152"/>
    <w:p>
      <w:pPr>
        <w:spacing w:after="0"/>
        <w:ind w:left="0"/>
        <w:jc w:val="both"/>
      </w:pPr>
      <w:r>
        <w:rPr>
          <w:rFonts w:ascii="Times New Roman"/>
          <w:b w:val="false"/>
          <w:i w:val="false"/>
          <w:color w:val="000000"/>
          <w:sz w:val="28"/>
        </w:rPr>
        <w:t>
      1. Незаконные действия (бездействие) должностных лиц, препятствующих получению лицом гражданства Республики Казахстан, –</w:t>
      </w:r>
    </w:p>
    <w:bookmarkEnd w:id="15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250" w:id="15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Ответственность за нарушение законодательства Республики Казахстан о языках</w:t>
      </w:r>
    </w:p>
    <w:bookmarkStart w:name="z252" w:id="154"/>
    <w:p>
      <w:pPr>
        <w:spacing w:after="0"/>
        <w:ind w:left="0"/>
        <w:jc w:val="both"/>
      </w:pPr>
      <w:r>
        <w:rPr>
          <w:rFonts w:ascii="Times New Roman"/>
          <w:b w:val="false"/>
          <w:i w:val="false"/>
          <w:color w:val="000000"/>
          <w:sz w:val="28"/>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15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253" w:id="15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54" w:id="156"/>
    <w:p>
      <w:pPr>
        <w:spacing w:after="0"/>
        <w:ind w:left="0"/>
        <w:jc w:val="both"/>
      </w:pPr>
      <w:r>
        <w:rPr>
          <w:rFonts w:ascii="Times New Roman"/>
          <w:b w:val="false"/>
          <w:i w:val="false"/>
          <w:color w:val="000000"/>
          <w:sz w:val="28"/>
        </w:rPr>
        <w:t xml:space="preserve">
      3. Нарушение требований по размещению реквизитов и визуальной информации – </w:t>
      </w:r>
    </w:p>
    <w:bookmarkEnd w:id="156"/>
    <w:p>
      <w:pPr>
        <w:spacing w:after="0"/>
        <w:ind w:left="0"/>
        <w:jc w:val="both"/>
      </w:pPr>
      <w:r>
        <w:rPr>
          <w:rFonts w:ascii="Times New Roman"/>
          <w:b w:val="false"/>
          <w:i w:val="false"/>
          <w:color w:val="000000"/>
          <w:sz w:val="28"/>
        </w:rPr>
        <w:t>
      влечет предупреждение.</w:t>
      </w:r>
    </w:p>
    <w:bookmarkStart w:name="z255" w:id="157"/>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256" w:id="158"/>
    <w:p>
      <w:pPr>
        <w:spacing w:after="0"/>
        <w:ind w:left="0"/>
        <w:jc w:val="both"/>
      </w:pPr>
      <w:r>
        <w:rPr>
          <w:rFonts w:ascii="Times New Roman"/>
          <w:b w:val="false"/>
          <w:i w:val="false"/>
          <w:color w:val="000000"/>
          <w:sz w:val="28"/>
        </w:rPr>
        <w:t xml:space="preserve">
      5. Ограничение прав физических лиц в выборе языка, дискриминация по языковым признакам – </w:t>
      </w:r>
    </w:p>
    <w:bookmarkEnd w:id="158"/>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bookmarkStart w:name="z257" w:id="159"/>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5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Ограничение права свободного передвижения и выбора места жительства</w:t>
      </w:r>
    </w:p>
    <w:bookmarkStart w:name="z3580" w:id="160"/>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bookmarkEnd w:id="160"/>
    <w:bookmarkStart w:name="z3581" w:id="16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1"/>
    <w:bookmarkStart w:name="z3582" w:id="16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2"/>
    <w:bookmarkStart w:name="z3583" w:id="16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Воспрепятствование законной деятельности общественных объединений, благотворительных организаций</w:t>
      </w:r>
    </w:p>
    <w:p>
      <w:pPr>
        <w:spacing w:after="0"/>
        <w:ind w:left="0"/>
        <w:jc w:val="both"/>
      </w:pPr>
      <w:r>
        <w:rPr>
          <w:rFonts w:ascii="Times New Roman"/>
          <w:b w:val="false"/>
          <w:i w:val="false"/>
          <w:color w:val="ff0000"/>
          <w:sz w:val="28"/>
        </w:rPr>
        <w:t xml:space="preserve">
      Сноска. Заголовок статьи 77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Отказ в предоставлении физическому лицу информации</w:t>
      </w:r>
    </w:p>
    <w:bookmarkStart w:name="z262" w:id="164"/>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164"/>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Start w:name="z263" w:id="165"/>
    <w:p>
      <w:pPr>
        <w:spacing w:after="0"/>
        <w:ind w:left="0"/>
        <w:jc w:val="both"/>
      </w:pPr>
      <w:r>
        <w:rPr>
          <w:rFonts w:ascii="Times New Roman"/>
          <w:b w:val="false"/>
          <w:i w:val="false"/>
          <w:color w:val="000000"/>
          <w:sz w:val="28"/>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1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Нарушение законодательства Республики Казахстан о персональных данных и их защите</w:t>
      </w:r>
    </w:p>
    <w:bookmarkStart w:name="z265" w:id="166"/>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166"/>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частных нотариусов, частных судебных исполнителей, адвокатов, юридических консультантов,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66" w:id="167"/>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167"/>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bookmarkStart w:name="z267" w:id="168"/>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168"/>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пятидесяти, на субъектов крупного предпринимательства – в размере шестисот месячных расчетных показателей.</w:t>
      </w:r>
    </w:p>
    <w:bookmarkStart w:name="z2991" w:id="169"/>
    <w:p>
      <w:pPr>
        <w:spacing w:after="0"/>
        <w:ind w:left="0"/>
        <w:jc w:val="both"/>
      </w:pP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16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Несоблюдение порядка, стандартов и некачественное оказание медицинской помощи</w:t>
      </w:r>
    </w:p>
    <w:p>
      <w:pPr>
        <w:spacing w:after="0"/>
        <w:ind w:left="0"/>
        <w:jc w:val="both"/>
      </w:pPr>
      <w:bookmarkStart w:name="z269" w:id="170"/>
      <w:r>
        <w:rPr>
          <w:rFonts w:ascii="Times New Roman"/>
          <w:b w:val="false"/>
          <w:i w:val="false"/>
          <w:color w:val="ff0000"/>
          <w:sz w:val="28"/>
        </w:rPr>
        <w:t xml:space="preserve">
      1. Исключен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55" w:id="171"/>
    <w:p>
      <w:pPr>
        <w:spacing w:after="0"/>
        <w:ind w:left="0"/>
        <w:jc w:val="both"/>
      </w:pPr>
      <w:r>
        <w:rPr>
          <w:rFonts w:ascii="Times New Roman"/>
          <w:b w:val="false"/>
          <w:i w:val="false"/>
          <w:color w:val="000000"/>
          <w:sz w:val="28"/>
        </w:rPr>
        <w:t>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bookmarkEnd w:id="171"/>
    <w:bookmarkStart w:name="z4556" w:id="172"/>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bookmarkEnd w:id="172"/>
    <w:bookmarkStart w:name="z4557" w:id="173"/>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73"/>
    <w:bookmarkStart w:name="z4558" w:id="17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bookmarkEnd w:id="174"/>
    <w:bookmarkStart w:name="z271" w:id="175"/>
    <w:p>
      <w:pPr>
        <w:spacing w:after="0"/>
        <w:ind w:left="0"/>
        <w:jc w:val="both"/>
      </w:pPr>
      <w:r>
        <w:rPr>
          <w:rFonts w:ascii="Times New Roman"/>
          <w:b w:val="false"/>
          <w:i w:val="false"/>
          <w:color w:val="000000"/>
          <w:sz w:val="28"/>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17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272" w:id="17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76"/>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Воспрепятствование законной деятельности медицинских и (или) фармацевтических работников</w:t>
      </w:r>
    </w:p>
    <w:bookmarkStart w:name="z4560" w:id="177"/>
    <w:p>
      <w:pPr>
        <w:spacing w:after="0"/>
        <w:ind w:left="0"/>
        <w:jc w:val="both"/>
      </w:pPr>
      <w:r>
        <w:rPr>
          <w:rFonts w:ascii="Times New Roman"/>
          <w:b w:val="false"/>
          <w:i w:val="false"/>
          <w:color w:val="000000"/>
          <w:sz w:val="28"/>
        </w:rPr>
        <w:t>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bookmarkEnd w:id="177"/>
    <w:bookmarkStart w:name="z4561" w:id="178"/>
    <w:p>
      <w:pPr>
        <w:spacing w:after="0"/>
        <w:ind w:left="0"/>
        <w:jc w:val="both"/>
      </w:pPr>
      <w:r>
        <w:rPr>
          <w:rFonts w:ascii="Times New Roman"/>
          <w:b w:val="false"/>
          <w:i w:val="false"/>
          <w:color w:val="000000"/>
          <w:sz w:val="28"/>
        </w:rPr>
        <w:t>
      1) требовании совершения незаконных действий, не влекущих за собой уголовную ответственность;</w:t>
      </w:r>
    </w:p>
    <w:bookmarkEnd w:id="178"/>
    <w:bookmarkStart w:name="z4562" w:id="179"/>
    <w:p>
      <w:pPr>
        <w:spacing w:after="0"/>
        <w:ind w:left="0"/>
        <w:jc w:val="both"/>
      </w:pPr>
      <w:r>
        <w:rPr>
          <w:rFonts w:ascii="Times New Roman"/>
          <w:b w:val="false"/>
          <w:i w:val="false"/>
          <w:color w:val="000000"/>
          <w:sz w:val="28"/>
        </w:rPr>
        <w:t>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bookmarkEnd w:id="179"/>
    <w:bookmarkStart w:name="z4563" w:id="180"/>
    <w:p>
      <w:pPr>
        <w:spacing w:after="0"/>
        <w:ind w:left="0"/>
        <w:jc w:val="both"/>
      </w:pPr>
      <w:r>
        <w:rPr>
          <w:rFonts w:ascii="Times New Roman"/>
          <w:b w:val="false"/>
          <w:i w:val="false"/>
          <w:color w:val="000000"/>
          <w:sz w:val="28"/>
        </w:rPr>
        <w:t>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bookmarkEnd w:id="180"/>
    <w:bookmarkStart w:name="z4564" w:id="181"/>
    <w:p>
      <w:pPr>
        <w:spacing w:after="0"/>
        <w:ind w:left="0"/>
        <w:jc w:val="both"/>
      </w:pPr>
      <w:r>
        <w:rPr>
          <w:rFonts w:ascii="Times New Roman"/>
          <w:b w:val="false"/>
          <w:i w:val="false"/>
          <w:color w:val="000000"/>
          <w:sz w:val="28"/>
        </w:rPr>
        <w:t>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bookmarkEnd w:id="181"/>
    <w:bookmarkStart w:name="z4565" w:id="18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bookmarkEnd w:id="182"/>
    <w:bookmarkStart w:name="z4566" w:id="183"/>
    <w:p>
      <w:pPr>
        <w:spacing w:after="0"/>
        <w:ind w:left="0"/>
        <w:jc w:val="both"/>
      </w:pPr>
      <w:r>
        <w:rPr>
          <w:rFonts w:ascii="Times New Roman"/>
          <w:b w:val="false"/>
          <w:i w:val="false"/>
          <w:color w:val="000000"/>
          <w:sz w:val="28"/>
        </w:rPr>
        <w:t>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масс-медиа или сетей телекоммуникаций, непристойном поведении, оскорбительном приставании, –</w:t>
      </w:r>
    </w:p>
    <w:bookmarkEnd w:id="183"/>
    <w:bookmarkStart w:name="z4567" w:id="18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w:t>
      </w:r>
    </w:p>
    <w:bookmarkEnd w:id="184"/>
    <w:bookmarkStart w:name="z4568" w:id="185"/>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5"/>
    <w:bookmarkStart w:name="z4569" w:id="18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bookmarkEnd w:id="186"/>
    <w:bookmarkStart w:name="z4570" w:id="187"/>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течении года после наложения административного взыскания, –</w:t>
      </w:r>
    </w:p>
    <w:bookmarkEnd w:id="187"/>
    <w:bookmarkStart w:name="z4571" w:id="188"/>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End w:id="188"/>
    <w:bookmarkStart w:name="z4572" w:id="189"/>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89"/>
    <w:bookmarkStart w:name="z4573" w:id="190"/>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80-1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Нарушение медицинским работником правил выдачи листа или справки о временной нетрудоспособности</w:t>
      </w:r>
    </w:p>
    <w:bookmarkStart w:name="z274" w:id="191"/>
    <w:p>
      <w:pPr>
        <w:spacing w:after="0"/>
        <w:ind w:left="0"/>
        <w:jc w:val="both"/>
      </w:pPr>
      <w:r>
        <w:rPr>
          <w:rFonts w:ascii="Times New Roman"/>
          <w:b w:val="false"/>
          <w:i w:val="false"/>
          <w:color w:val="000000"/>
          <w:sz w:val="28"/>
        </w:rPr>
        <w:t xml:space="preserve">
      1. Нарушение медицинским работником правил выдачи листа или справки о временной нетрудоспособности – </w:t>
      </w:r>
    </w:p>
    <w:bookmarkEnd w:id="19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 в размере десяти месячных расчетных показателей.</w:t>
      </w:r>
    </w:p>
    <w:bookmarkStart w:name="z275" w:id="192"/>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2"/>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bookmarkStart w:name="z277" w:id="193"/>
    <w:p>
      <w:pPr>
        <w:spacing w:after="0"/>
        <w:ind w:left="0"/>
        <w:jc w:val="both"/>
      </w:pPr>
      <w:r>
        <w:rPr>
          <w:rFonts w:ascii="Times New Roman"/>
          <w:b w:val="false"/>
          <w:i w:val="false"/>
          <w:color w:val="000000"/>
          <w:sz w:val="28"/>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19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278" w:id="194"/>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Нарушение законодательства Республики Казахстан о минимальных социальных стандартах и их гарантиях</w:t>
      </w:r>
    </w:p>
    <w:bookmarkStart w:name="z3285" w:id="195"/>
    <w:p>
      <w:pPr>
        <w:spacing w:after="0"/>
        <w:ind w:left="0"/>
        <w:jc w:val="both"/>
      </w:pPr>
      <w:r>
        <w:rPr>
          <w:rFonts w:ascii="Times New Roman"/>
          <w:b w:val="false"/>
          <w:i w:val="false"/>
          <w:color w:val="000000"/>
          <w:sz w:val="28"/>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 </w:t>
      </w:r>
    </w:p>
    <w:bookmarkEnd w:id="195"/>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286" w:id="19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6"/>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Нарушение законодательства Республики Казахстан о социальной защите лиц с инвалидностью</w:t>
      </w:r>
    </w:p>
    <w:bookmarkStart w:name="z4312" w:id="197"/>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лиц с инвалидностью, совершенное в виде:</w:t>
      </w:r>
    </w:p>
    <w:bookmarkEnd w:id="197"/>
    <w:bookmarkStart w:name="z4313" w:id="198"/>
    <w:p>
      <w:pPr>
        <w:spacing w:after="0"/>
        <w:ind w:left="0"/>
        <w:jc w:val="both"/>
      </w:pPr>
      <w:r>
        <w:rPr>
          <w:rFonts w:ascii="Times New Roman"/>
          <w:b w:val="false"/>
          <w:i w:val="false"/>
          <w:color w:val="000000"/>
          <w:sz w:val="28"/>
        </w:rPr>
        <w:t>
      1) необеспечения лицам с инвалидностью доступа к объектам социальной и транспортной инфраструктуры;</w:t>
      </w:r>
    </w:p>
    <w:bookmarkEnd w:id="198"/>
    <w:bookmarkStart w:name="z4314" w:id="199"/>
    <w:p>
      <w:pPr>
        <w:spacing w:after="0"/>
        <w:ind w:left="0"/>
        <w:jc w:val="both"/>
      </w:pPr>
      <w:r>
        <w:rPr>
          <w:rFonts w:ascii="Times New Roman"/>
          <w:b w:val="false"/>
          <w:i w:val="false"/>
          <w:color w:val="000000"/>
          <w:sz w:val="28"/>
        </w:rPr>
        <w:t>
      2) необеспечения условий для доступа лиц с инвалидностью к культурно-зрелищным мероприятиям;</w:t>
      </w:r>
    </w:p>
    <w:bookmarkEnd w:id="199"/>
    <w:bookmarkStart w:name="z4315" w:id="200"/>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лиц с инвалидностью от трудового увечья и (или) профессионального заболевания, полученных по вине работодателя, –</w:t>
      </w:r>
    </w:p>
    <w:bookmarkEnd w:id="200"/>
    <w:bookmarkStart w:name="z4316" w:id="20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1"/>
    <w:bookmarkStart w:name="z4317" w:id="20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2"/>
    <w:bookmarkStart w:name="z4318" w:id="203"/>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203"/>
    <w:bookmarkStart w:name="z4319" w:id="204"/>
    <w:p>
      <w:pPr>
        <w:spacing w:after="0"/>
        <w:ind w:left="0"/>
        <w:jc w:val="both"/>
      </w:pPr>
      <w:r>
        <w:rPr>
          <w:rFonts w:ascii="Times New Roman"/>
          <w:b w:val="false"/>
          <w:i w:val="false"/>
          <w:color w:val="000000"/>
          <w:sz w:val="28"/>
        </w:rPr>
        <w:t>
      3. Необеспечение лиц с инвалидностью видами социальной реабилитации в соответствии с индивидуальной программой абилитации и реабилитации лиц с инвалидностью –</w:t>
      </w:r>
    </w:p>
    <w:bookmarkEnd w:id="204"/>
    <w:bookmarkStart w:name="z4320" w:id="20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Нарушение законодательства Республики Казахстан в области специальных социальных услуг</w:t>
      </w:r>
    </w:p>
    <w:p>
      <w:pPr>
        <w:spacing w:after="0"/>
        <w:ind w:left="0"/>
        <w:jc w:val="both"/>
      </w:pPr>
      <w:r>
        <w:rPr>
          <w:rFonts w:ascii="Times New Roman"/>
          <w:b w:val="false"/>
          <w:i w:val="false"/>
          <w:color w:val="ff0000"/>
          <w:sz w:val="28"/>
        </w:rPr>
        <w:t xml:space="preserve">
      Сноска. Заголовок статьи 84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283" w:id="206"/>
    <w:p>
      <w:pPr>
        <w:spacing w:after="0"/>
        <w:ind w:left="0"/>
        <w:jc w:val="both"/>
      </w:pPr>
      <w:r>
        <w:rPr>
          <w:rFonts w:ascii="Times New Roman"/>
          <w:b w:val="false"/>
          <w:i w:val="false"/>
          <w:color w:val="000000"/>
          <w:sz w:val="28"/>
        </w:rPr>
        <w:t>
      1. Нарушение законодательства Республики Казахстан в области специальных социальных услуг, совершенное в виде:</w:t>
      </w:r>
    </w:p>
    <w:bookmarkEnd w:id="206"/>
    <w:p>
      <w:pPr>
        <w:spacing w:after="0"/>
        <w:ind w:left="0"/>
        <w:jc w:val="both"/>
      </w:pPr>
      <w:r>
        <w:rPr>
          <w:rFonts w:ascii="Times New Roman"/>
          <w:b w:val="false"/>
          <w:i w:val="false"/>
          <w:color w:val="000000"/>
          <w:sz w:val="28"/>
        </w:rPr>
        <w:t>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xml:space="preserve">
      2)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284" w:id="20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07"/>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Разглашение участниками медиации сведений, ставших известными в ходе проведения медиации</w:t>
      </w:r>
    </w:p>
    <w:p>
      <w:pPr>
        <w:spacing w:after="0"/>
        <w:ind w:left="0"/>
        <w:jc w:val="both"/>
      </w:pPr>
      <w:r>
        <w:rPr>
          <w:rFonts w:ascii="Times New Roman"/>
          <w:b w:val="false"/>
          <w:i w:val="false"/>
          <w:color w:val="ff0000"/>
          <w:sz w:val="28"/>
        </w:rPr>
        <w:t xml:space="preserve">
      Сноска. Статья 85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86. Допуск к работе лица без заключения трудового договора</w:t>
      </w:r>
    </w:p>
    <w:bookmarkStart w:name="z289" w:id="208"/>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p>
    <w:bookmarkEnd w:id="208"/>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290" w:id="20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9"/>
    <w:p>
      <w:pPr>
        <w:spacing w:after="0"/>
        <w:ind w:left="0"/>
        <w:jc w:val="both"/>
      </w:pP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91" w:id="210"/>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p>
    <w:bookmarkEnd w:id="210"/>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2" w:id="211"/>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11"/>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Нарушение требований по оплате труда</w:t>
      </w:r>
    </w:p>
    <w:bookmarkStart w:name="z294" w:id="212"/>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12"/>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295" w:id="21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3"/>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6" w:id="214"/>
    <w:p>
      <w:pPr>
        <w:spacing w:after="0"/>
        <w:ind w:left="0"/>
        <w:jc w:val="both"/>
      </w:pP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14"/>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297" w:id="21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15"/>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Непредоставление отпусков</w:t>
      </w:r>
    </w:p>
    <w:p>
      <w:pPr>
        <w:spacing w:after="0"/>
        <w:ind w:left="0"/>
        <w:jc w:val="both"/>
      </w:pPr>
      <w:r>
        <w:rPr>
          <w:rFonts w:ascii="Times New Roman"/>
          <w:b w:val="false"/>
          <w:i w:val="false"/>
          <w:color w:val="000000"/>
          <w:sz w:val="28"/>
        </w:rPr>
        <w:t xml:space="preserve">
      Непредоставление работодателем оплачиваемого ежегодного трудового отпуска либо его части в течение двух лет подряд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88 с изменением, внесенным Законом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Незаконное превышение нормы рабочего времени</w:t>
      </w:r>
    </w:p>
    <w:bookmarkStart w:name="z300" w:id="216"/>
    <w:p>
      <w:pPr>
        <w:spacing w:after="0"/>
        <w:ind w:left="0"/>
        <w:jc w:val="both"/>
      </w:pPr>
      <w:r>
        <w:rPr>
          <w:rFonts w:ascii="Times New Roman"/>
          <w:b w:val="false"/>
          <w:i w:val="false"/>
          <w:color w:val="000000"/>
          <w:sz w:val="28"/>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16"/>
    <w:p>
      <w:pPr>
        <w:spacing w:after="0"/>
        <w:ind w:left="0"/>
        <w:jc w:val="both"/>
      </w:pPr>
      <w:r>
        <w:rPr>
          <w:rFonts w:ascii="Times New Roman"/>
          <w:b w:val="false"/>
          <w:i w:val="false"/>
          <w:color w:val="000000"/>
          <w:sz w:val="28"/>
        </w:rPr>
        <w:t>
      влечет предупреждение.</w:t>
      </w:r>
    </w:p>
    <w:bookmarkStart w:name="z301" w:id="21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Допущение дискриминации в сфере труда</w:t>
      </w:r>
    </w:p>
    <w:bookmarkStart w:name="z303" w:id="218"/>
    <w:p>
      <w:pPr>
        <w:spacing w:after="0"/>
        <w:ind w:left="0"/>
        <w:jc w:val="both"/>
      </w:pPr>
      <w:r>
        <w:rPr>
          <w:rFonts w:ascii="Times New Roman"/>
          <w:b w:val="false"/>
          <w:i w:val="false"/>
          <w:color w:val="000000"/>
          <w:sz w:val="28"/>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1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04" w:id="21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305" w:id="220"/>
    <w:p>
      <w:pPr>
        <w:spacing w:after="0"/>
        <w:ind w:left="0"/>
        <w:jc w:val="both"/>
      </w:pPr>
      <w:r>
        <w:rPr>
          <w:rFonts w:ascii="Times New Roman"/>
          <w:b w:val="false"/>
          <w:i w:val="false"/>
          <w:color w:val="000000"/>
          <w:sz w:val="28"/>
        </w:rPr>
        <w:t>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2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06" w:id="221"/>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21"/>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p>
    <w:p>
      <w:pPr>
        <w:spacing w:after="0"/>
        <w:ind w:left="0"/>
        <w:jc w:val="both"/>
      </w:pPr>
      <w:r>
        <w:rPr>
          <w:rFonts w:ascii="Times New Roman"/>
          <w:b w:val="false"/>
          <w:i w:val="false"/>
          <w:color w:val="ff0000"/>
          <w:sz w:val="28"/>
        </w:rPr>
        <w:t xml:space="preserve">
      Сноска. Заголовок статьи 91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08" w:id="222"/>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в области пенсионного обеспечения сроков и (или) порядка, и (или) условий осуществления пенсионных выплат, переводов –</w:t>
      </w:r>
    </w:p>
    <w:bookmarkEnd w:id="222"/>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23"/>
    <w:p>
      <w:pPr>
        <w:spacing w:after="0"/>
        <w:ind w:left="0"/>
        <w:jc w:val="both"/>
      </w:pPr>
      <w:r>
        <w:rPr>
          <w:rFonts w:ascii="Times New Roman"/>
          <w:b w:val="false"/>
          <w:i w:val="false"/>
          <w:color w:val="000000"/>
          <w:sz w:val="28"/>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22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12" w:id="224"/>
    <w:p>
      <w:pPr>
        <w:spacing w:after="0"/>
        <w:ind w:left="0"/>
        <w:jc w:val="both"/>
      </w:pPr>
      <w:r>
        <w:rPr>
          <w:rFonts w:ascii="Times New Roman"/>
          <w:b w:val="false"/>
          <w:i w:val="false"/>
          <w:color w:val="000000"/>
          <w:sz w:val="28"/>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в области пенсионного обеспечения – </w:t>
      </w:r>
    </w:p>
    <w:bookmarkEnd w:id="224"/>
    <w:p>
      <w:pPr>
        <w:spacing w:after="0"/>
        <w:ind w:left="0"/>
        <w:jc w:val="both"/>
      </w:pPr>
      <w:r>
        <w:rPr>
          <w:rFonts w:ascii="Times New Roman"/>
          <w:b w:val="false"/>
          <w:i w:val="false"/>
          <w:color w:val="000000"/>
          <w:sz w:val="28"/>
        </w:rPr>
        <w:t>
      влечет штраф на юридических лиц – в размере четырехсот месячных расчетных показателей.</w:t>
      </w:r>
    </w:p>
    <w:bookmarkStart w:name="z313" w:id="225"/>
    <w:p>
      <w:pPr>
        <w:spacing w:after="0"/>
        <w:ind w:left="0"/>
        <w:jc w:val="both"/>
      </w:pP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в области пенсионного обеспечения, совершенное в виде:</w:t>
      </w:r>
    </w:p>
    <w:bookmarkEnd w:id="225"/>
    <w:p>
      <w:pPr>
        <w:spacing w:after="0"/>
        <w:ind w:left="0"/>
        <w:jc w:val="both"/>
      </w:pPr>
      <w:r>
        <w:rPr>
          <w:rFonts w:ascii="Times New Roman"/>
          <w:b w:val="false"/>
          <w:i w:val="false"/>
          <w:color w:val="000000"/>
          <w:sz w:val="28"/>
        </w:rPr>
        <w:t>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пенсионного обеспечения, –</w:t>
      </w:r>
    </w:p>
    <w:p>
      <w:pPr>
        <w:spacing w:after="0"/>
        <w:ind w:left="0"/>
        <w:jc w:val="both"/>
      </w:pPr>
      <w:r>
        <w:rPr>
          <w:rFonts w:ascii="Times New Roman"/>
          <w:b w:val="false"/>
          <w:i w:val="false"/>
          <w:color w:val="000000"/>
          <w:sz w:val="28"/>
        </w:rPr>
        <w:t>
      влечет предупреждение.</w:t>
      </w:r>
    </w:p>
    <w:bookmarkStart w:name="z314" w:id="226"/>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22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315" w:id="227"/>
    <w:p>
      <w:pPr>
        <w:spacing w:after="0"/>
        <w:ind w:left="0"/>
        <w:jc w:val="both"/>
      </w:pP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пенсионного обеспечения, совершенное в виде:</w:t>
      </w:r>
    </w:p>
    <w:bookmarkEnd w:id="227"/>
    <w:p>
      <w:pPr>
        <w:spacing w:after="0"/>
        <w:ind w:left="0"/>
        <w:jc w:val="both"/>
      </w:pPr>
      <w:r>
        <w:rPr>
          <w:rFonts w:ascii="Times New Roman"/>
          <w:b w:val="false"/>
          <w:i w:val="false"/>
          <w:color w:val="000000"/>
          <w:sz w:val="28"/>
        </w:rPr>
        <w:t>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в области пенсионного обеспечения.</w:t>
      </w:r>
    </w:p>
    <w:bookmarkStart w:name="z316" w:id="228"/>
    <w:p>
      <w:pPr>
        <w:spacing w:after="0"/>
        <w:ind w:left="0"/>
        <w:jc w:val="both"/>
      </w:pPr>
      <w:r>
        <w:rPr>
          <w:rFonts w:ascii="Times New Roman"/>
          <w:b w:val="false"/>
          <w:i w:val="false"/>
          <w:color w:val="000000"/>
          <w:sz w:val="28"/>
        </w:rPr>
        <w:t xml:space="preserve">
      9. Объявление или опубликование единым накопительным пенсионным фондом или добровольным накопительным пенсионным фондом в масс-медиа рекламы, не соответствующей действительности на день опубликования, – </w:t>
      </w:r>
    </w:p>
    <w:bookmarkEnd w:id="228"/>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317" w:id="229"/>
    <w:p>
      <w:pPr>
        <w:spacing w:after="0"/>
        <w:ind w:left="0"/>
        <w:jc w:val="both"/>
      </w:pPr>
      <w:r>
        <w:rPr>
          <w:rFonts w:ascii="Times New Roman"/>
          <w:b w:val="false"/>
          <w:i w:val="false"/>
          <w:color w:val="000000"/>
          <w:sz w:val="28"/>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в области пенсионного обеспечения, к ее содержанию – </w:t>
      </w:r>
    </w:p>
    <w:bookmarkEnd w:id="229"/>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18" w:id="230"/>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230"/>
    <w:bookmarkStart w:name="z5001" w:id="231"/>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231"/>
    <w:bookmarkStart w:name="z319" w:id="232"/>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232"/>
    <w:bookmarkStart w:name="z5002" w:id="233"/>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233"/>
    <w:bookmarkStart w:name="z5003" w:id="234"/>
    <w:p>
      <w:pPr>
        <w:spacing w:after="0"/>
        <w:ind w:left="0"/>
        <w:jc w:val="both"/>
      </w:pPr>
      <w:r>
        <w:rPr>
          <w:rFonts w:ascii="Times New Roman"/>
          <w:b w:val="false"/>
          <w:i w:val="false"/>
          <w:color w:val="000000"/>
          <w:sz w:val="28"/>
        </w:rPr>
        <w:t>
      Примечания.</w:t>
      </w:r>
    </w:p>
    <w:bookmarkEnd w:id="234"/>
    <w:bookmarkStart w:name="z5004" w:id="235"/>
    <w:p>
      <w:pPr>
        <w:spacing w:after="0"/>
        <w:ind w:left="0"/>
        <w:jc w:val="both"/>
      </w:pPr>
      <w:r>
        <w:rPr>
          <w:rFonts w:ascii="Times New Roman"/>
          <w:b w:val="false"/>
          <w:i w:val="false"/>
          <w:color w:val="000000"/>
          <w:sz w:val="28"/>
        </w:rPr>
        <w:t>
      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bookmarkEnd w:id="235"/>
    <w:bookmarkStart w:name="z5005" w:id="236"/>
    <w:p>
      <w:pPr>
        <w:spacing w:after="0"/>
        <w:ind w:left="0"/>
        <w:jc w:val="both"/>
      </w:pPr>
      <w:r>
        <w:rPr>
          <w:rFonts w:ascii="Times New Roman"/>
          <w:b w:val="false"/>
          <w:i w:val="false"/>
          <w:color w:val="000000"/>
          <w:sz w:val="28"/>
        </w:rPr>
        <w:t>
      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236"/>
    <w:bookmarkStart w:name="z5006" w:id="237"/>
    <w:p>
      <w:pPr>
        <w:spacing w:after="0"/>
        <w:ind w:left="0"/>
        <w:jc w:val="both"/>
      </w:pPr>
      <w:r>
        <w:rPr>
          <w:rFonts w:ascii="Times New Roman"/>
          <w:b w:val="false"/>
          <w:i w:val="false"/>
          <w:color w:val="000000"/>
          <w:sz w:val="28"/>
        </w:rPr>
        <w:t>
      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Нарушение законодательства Республики Казахстан в области обязательного социального страхования</w:t>
      </w:r>
    </w:p>
    <w:p>
      <w:pPr>
        <w:spacing w:after="0"/>
        <w:ind w:left="0"/>
        <w:jc w:val="both"/>
      </w:pPr>
      <w:r>
        <w:rPr>
          <w:rFonts w:ascii="Times New Roman"/>
          <w:b w:val="false"/>
          <w:i w:val="false"/>
          <w:color w:val="ff0000"/>
          <w:sz w:val="28"/>
        </w:rPr>
        <w:t xml:space="preserve">
      Сноска. Заголовок статьи 92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21" w:id="238"/>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установленных законодательством Республики Казахстан в области обязательного социального страхования, совершенное в виде:</w:t>
      </w:r>
    </w:p>
    <w:bookmarkEnd w:id="238"/>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2" w:id="239"/>
    <w:p>
      <w:pPr>
        <w:spacing w:after="0"/>
        <w:ind w:left="0"/>
        <w:jc w:val="both"/>
      </w:pP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в области обязательного социального страхования, совершенное в виде:</w:t>
      </w:r>
    </w:p>
    <w:bookmarkEnd w:id="239"/>
    <w:p>
      <w:pPr>
        <w:spacing w:after="0"/>
        <w:ind w:left="0"/>
        <w:jc w:val="both"/>
      </w:pPr>
      <w:r>
        <w:rPr>
          <w:rFonts w:ascii="Times New Roman"/>
          <w:b w:val="false"/>
          <w:i w:val="false"/>
          <w:color w:val="000000"/>
          <w:sz w:val="28"/>
        </w:rPr>
        <w:t>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 – </w:t>
      </w:r>
    </w:p>
    <w:p>
      <w:pPr>
        <w:spacing w:after="0"/>
        <w:ind w:left="0"/>
        <w:jc w:val="both"/>
      </w:pPr>
      <w:r>
        <w:rPr>
          <w:rFonts w:ascii="Times New Roman"/>
          <w:b w:val="false"/>
          <w:i w:val="false"/>
          <w:color w:val="000000"/>
          <w:sz w:val="28"/>
        </w:rPr>
        <w:t>
      влечет предупреждение.</w:t>
      </w:r>
    </w:p>
    <w:bookmarkStart w:name="z323" w:id="240"/>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40"/>
    <w:p>
      <w:pPr>
        <w:spacing w:after="0"/>
        <w:ind w:left="0"/>
        <w:jc w:val="both"/>
      </w:pP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324" w:id="241"/>
    <w:p>
      <w:pPr>
        <w:spacing w:after="0"/>
        <w:ind w:left="0"/>
        <w:jc w:val="both"/>
      </w:pP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обязательного социального страхования, совершенное в виде:</w:t>
      </w:r>
    </w:p>
    <w:bookmarkEnd w:id="241"/>
    <w:p>
      <w:pPr>
        <w:spacing w:after="0"/>
        <w:ind w:left="0"/>
        <w:jc w:val="both"/>
      </w:pP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Нарушение законодательства Республики Казахстан об обязательном социальном медицинском страховании</w:t>
      </w:r>
    </w:p>
    <w:bookmarkStart w:name="z3478" w:id="242"/>
    <w:p>
      <w:pPr>
        <w:spacing w:after="0"/>
        <w:ind w:left="0"/>
        <w:jc w:val="both"/>
      </w:pPr>
      <w:r>
        <w:rPr>
          <w:rFonts w:ascii="Times New Roman"/>
          <w:b w:val="false"/>
          <w:i w:val="false"/>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bookmarkEnd w:id="242"/>
    <w:bookmarkStart w:name="z3479" w:id="243"/>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bookmarkEnd w:id="243"/>
    <w:bookmarkStart w:name="z3480" w:id="244"/>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bookmarkEnd w:id="244"/>
    <w:bookmarkStart w:name="z3481" w:id="245"/>
    <w:p>
      <w:pPr>
        <w:spacing w:after="0"/>
        <w:ind w:left="0"/>
        <w:jc w:val="both"/>
      </w:pPr>
      <w:r>
        <w:rPr>
          <w:rFonts w:ascii="Times New Roman"/>
          <w:b w:val="false"/>
          <w:i w:val="false"/>
          <w:color w:val="000000"/>
          <w:sz w:val="28"/>
        </w:rPr>
        <w:t>
      влечет предупреждение.</w:t>
      </w:r>
    </w:p>
    <w:bookmarkEnd w:id="245"/>
    <w:bookmarkStart w:name="z3482" w:id="24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46"/>
    <w:bookmarkStart w:name="z3483" w:id="247"/>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End w:id="247"/>
    <w:bookmarkStart w:name="z3484" w:id="248"/>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bookmarkEnd w:id="248"/>
    <w:bookmarkStart w:name="z3485" w:id="249"/>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bookmarkEnd w:id="249"/>
    <w:bookmarkStart w:name="z3486" w:id="250"/>
    <w:p>
      <w:pPr>
        <w:spacing w:after="0"/>
        <w:ind w:left="0"/>
        <w:jc w:val="both"/>
      </w:pPr>
      <w:r>
        <w:rPr>
          <w:rFonts w:ascii="Times New Roman"/>
          <w:b w:val="false"/>
          <w:i w:val="false"/>
          <w:color w:val="000000"/>
          <w:sz w:val="28"/>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bookmarkEnd w:id="250"/>
    <w:bookmarkStart w:name="z3487" w:id="251"/>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92-1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Нарушение правил обеспечения безопасности и охраны труда</w:t>
      </w:r>
    </w:p>
    <w:bookmarkStart w:name="z326" w:id="252"/>
    <w:p>
      <w:pPr>
        <w:spacing w:after="0"/>
        <w:ind w:left="0"/>
        <w:jc w:val="both"/>
      </w:pPr>
      <w:r>
        <w:rPr>
          <w:rFonts w:ascii="Times New Roman"/>
          <w:b w:val="false"/>
          <w:i w:val="false"/>
          <w:color w:val="000000"/>
          <w:sz w:val="28"/>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25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7" w:id="253"/>
    <w:p>
      <w:pPr>
        <w:spacing w:after="0"/>
        <w:ind w:left="0"/>
        <w:jc w:val="both"/>
      </w:pPr>
      <w:r>
        <w:rPr>
          <w:rFonts w:ascii="Times New Roman"/>
          <w:b w:val="false"/>
          <w:i w:val="false"/>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25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8" w:id="254"/>
    <w:p>
      <w:pPr>
        <w:spacing w:after="0"/>
        <w:ind w:left="0"/>
        <w:jc w:val="both"/>
      </w:pPr>
      <w:r>
        <w:rPr>
          <w:rFonts w:ascii="Times New Roman"/>
          <w:b w:val="false"/>
          <w:i w:val="false"/>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25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9" w:id="255"/>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2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30" w:id="256"/>
    <w:p>
      <w:pPr>
        <w:spacing w:after="0"/>
        <w:ind w:left="0"/>
        <w:jc w:val="both"/>
      </w:pP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наложения административного взыскания, –</w:t>
      </w:r>
    </w:p>
    <w:bookmarkEnd w:id="25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двухсот сорока месячных расчетных показателей.</w:t>
      </w:r>
    </w:p>
    <w:bookmarkStart w:name="z331" w:id="257"/>
    <w:p>
      <w:pPr>
        <w:spacing w:after="0"/>
        <w:ind w:left="0"/>
        <w:jc w:val="both"/>
      </w:pPr>
      <w:r>
        <w:rPr>
          <w:rFonts w:ascii="Times New Roman"/>
          <w:b w:val="false"/>
          <w:i w:val="false"/>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(или) отсутствие документов по безопасности и охраны труда – </w:t>
      </w:r>
    </w:p>
    <w:bookmarkEnd w:id="257"/>
    <w:p>
      <w:pPr>
        <w:spacing w:after="0"/>
        <w:ind w:left="0"/>
        <w:jc w:val="both"/>
      </w:pPr>
      <w:r>
        <w:rPr>
          <w:rFonts w:ascii="Times New Roman"/>
          <w:b w:val="false"/>
          <w:i w:val="false"/>
          <w:color w:val="000000"/>
          <w:sz w:val="28"/>
        </w:rPr>
        <w:t>
      влекут штраф должностных лиц,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bookmarkStart w:name="z332" w:id="258"/>
    <w:p>
      <w:pPr>
        <w:spacing w:after="0"/>
        <w:ind w:left="0"/>
        <w:jc w:val="both"/>
      </w:pPr>
      <w:r>
        <w:rPr>
          <w:rFonts w:ascii="Times New Roman"/>
          <w:b w:val="false"/>
          <w:i w:val="false"/>
          <w:color w:val="000000"/>
          <w:sz w:val="28"/>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25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Нарушение требований законодательства по проведению аттестации производственных объектов по условиям труда</w:t>
      </w:r>
    </w:p>
    <w:bookmarkStart w:name="z334" w:id="259"/>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25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Необеспечение расследования несчастных случаев, связанных с трудовой деятельностью</w:t>
      </w:r>
    </w:p>
    <w:p>
      <w:pPr>
        <w:spacing w:after="0"/>
        <w:ind w:left="0"/>
        <w:jc w:val="both"/>
      </w:pPr>
      <w:r>
        <w:rPr>
          <w:rFonts w:ascii="Times New Roman"/>
          <w:b w:val="false"/>
          <w:i w:val="false"/>
          <w:color w:val="ff0000"/>
          <w:sz w:val="28"/>
        </w:rPr>
        <w:t xml:space="preserve">
      Сноска. Заголовок статьи 95 в редакции Закона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260"/>
    <w:p>
      <w:pPr>
        <w:spacing w:after="0"/>
        <w:ind w:left="0"/>
        <w:jc w:val="both"/>
      </w:pPr>
      <w:r>
        <w:rPr>
          <w:rFonts w:ascii="Times New Roman"/>
          <w:b w:val="false"/>
          <w:i w:val="false"/>
          <w:color w:val="000000"/>
          <w:sz w:val="28"/>
        </w:rPr>
        <w:t>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w:t>
      </w:r>
    </w:p>
    <w:bookmarkEnd w:id="26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38" w:id="26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Несообщение о факте несчастного случая, связанного с трудовой деятельностью</w:t>
      </w:r>
    </w:p>
    <w:p>
      <w:pPr>
        <w:spacing w:after="0"/>
        <w:ind w:left="0"/>
        <w:jc w:val="both"/>
      </w:pPr>
      <w:r>
        <w:rPr>
          <w:rFonts w:ascii="Times New Roman"/>
          <w:b w:val="false"/>
          <w:i w:val="false"/>
          <w:color w:val="ff0000"/>
          <w:sz w:val="28"/>
        </w:rPr>
        <w:t xml:space="preserve">
      Сноска. Заголовок статьи 96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262"/>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в сроки, установленные трудовым законодательством Республики Казахстан, –</w:t>
      </w:r>
    </w:p>
    <w:bookmarkEnd w:id="26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41" w:id="26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Нарушение требований законодательства по заключению коллективного договора, соглашения</w:t>
      </w:r>
    </w:p>
    <w:bookmarkStart w:name="z343" w:id="264"/>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264"/>
    <w:p>
      <w:pPr>
        <w:spacing w:after="0"/>
        <w:ind w:left="0"/>
        <w:jc w:val="both"/>
      </w:pP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p>
    <w:bookmarkStart w:name="z344" w:id="265"/>
    <w:p>
      <w:pPr>
        <w:spacing w:after="0"/>
        <w:ind w:left="0"/>
        <w:jc w:val="both"/>
      </w:pPr>
      <w:r>
        <w:rPr>
          <w:rFonts w:ascii="Times New Roman"/>
          <w:b w:val="false"/>
          <w:i w:val="false"/>
          <w:color w:val="000000"/>
          <w:sz w:val="28"/>
        </w:rPr>
        <w:t>
      2. Необоснованный отказ от заключения коллективного договора, соглашения –</w:t>
      </w:r>
    </w:p>
    <w:bookmarkEnd w:id="265"/>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bookmarkStart w:name="z345" w:id="266"/>
    <w:p>
      <w:pPr>
        <w:spacing w:after="0"/>
        <w:ind w:left="0"/>
        <w:jc w:val="both"/>
      </w:pPr>
      <w:r>
        <w:rPr>
          <w:rFonts w:ascii="Times New Roman"/>
          <w:b w:val="false"/>
          <w:i w:val="false"/>
          <w:color w:val="000000"/>
          <w:sz w:val="28"/>
        </w:rPr>
        <w:t>
      3. Невыполнение или нарушение обязательства по коллективному договору, соглашению –</w:t>
      </w:r>
    </w:p>
    <w:bookmarkEnd w:id="266"/>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bookmarkStart w:name="z346" w:id="267"/>
    <w:p>
      <w:pPr>
        <w:spacing w:after="0"/>
        <w:ind w:left="0"/>
        <w:jc w:val="both"/>
      </w:pP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267"/>
    <w:p>
      <w:pPr>
        <w:spacing w:after="0"/>
        <w:ind w:left="0"/>
        <w:jc w:val="both"/>
      </w:pP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Нарушение законодательства Республики Казахстан в области занятости населения</w:t>
      </w:r>
    </w:p>
    <w:p>
      <w:pPr>
        <w:spacing w:after="0"/>
        <w:ind w:left="0"/>
        <w:jc w:val="both"/>
      </w:pPr>
      <w:r>
        <w:rPr>
          <w:rFonts w:ascii="Times New Roman"/>
          <w:b w:val="false"/>
          <w:i w:val="false"/>
          <w:color w:val="ff0000"/>
          <w:sz w:val="28"/>
        </w:rPr>
        <w:t xml:space="preserve">
      Сноска. Заголовок статьи 98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48" w:id="268"/>
    <w:p>
      <w:pPr>
        <w:spacing w:after="0"/>
        <w:ind w:left="0"/>
        <w:jc w:val="both"/>
      </w:pPr>
      <w:r>
        <w:rPr>
          <w:rFonts w:ascii="Times New Roman"/>
          <w:b w:val="false"/>
          <w:i w:val="false"/>
          <w:color w:val="000000"/>
          <w:sz w:val="28"/>
        </w:rPr>
        <w:t>
      1. Нарушение работодателем законодательства Республики Казахстан в области занятости населения, совершенное в виде:</w:t>
      </w:r>
    </w:p>
    <w:bookmarkEnd w:id="268"/>
    <w:p>
      <w:pPr>
        <w:spacing w:after="0"/>
        <w:ind w:left="0"/>
        <w:jc w:val="both"/>
      </w:pPr>
      <w:r>
        <w:rPr>
          <w:rFonts w:ascii="Times New Roman"/>
          <w:b w:val="false"/>
          <w:i w:val="false"/>
          <w:color w:val="000000"/>
          <w:sz w:val="28"/>
        </w:rPr>
        <w:t>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2) ненаправления, несвоевременного направления центру занятости населения сведений о наличии вакансий;</w:t>
      </w:r>
    </w:p>
    <w:p>
      <w:pPr>
        <w:spacing w:after="0"/>
        <w:ind w:left="0"/>
        <w:jc w:val="both"/>
      </w:pPr>
      <w:r>
        <w:rPr>
          <w:rFonts w:ascii="Times New Roman"/>
          <w:b w:val="false"/>
          <w:i w:val="false"/>
          <w:color w:val="000000"/>
          <w:sz w:val="28"/>
        </w:rPr>
        <w:t>
      3) непредставления, несвоевременного извещения о приеме на работу или отказе в приеме на работу;</w:t>
      </w:r>
    </w:p>
    <w:p>
      <w:pPr>
        <w:spacing w:after="0"/>
        <w:ind w:left="0"/>
        <w:jc w:val="both"/>
      </w:pPr>
      <w:r>
        <w:rPr>
          <w:rFonts w:ascii="Times New Roman"/>
          <w:b w:val="false"/>
          <w:i w:val="false"/>
          <w:color w:val="000000"/>
          <w:sz w:val="28"/>
        </w:rPr>
        <w:t>
      4) невыполнения установленной квоты рабочих мест для лиц с инвалидностью,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w:t>
      </w:r>
    </w:p>
    <w:bookmarkStart w:name="z349" w:id="26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bookmarkStart w:name="z350" w:id="270"/>
    <w:p>
      <w:pPr>
        <w:spacing w:after="0"/>
        <w:ind w:left="0"/>
        <w:jc w:val="both"/>
      </w:pPr>
      <w:r>
        <w:rPr>
          <w:rFonts w:ascii="Times New Roman"/>
          <w:b w:val="false"/>
          <w:i w:val="false"/>
          <w:color w:val="000000"/>
          <w:sz w:val="28"/>
        </w:rPr>
        <w:t>
      3. Незаключение частным агентством занятости договора с лицом, обратившимся для получения услуг по трудовому посредничеству, –</w:t>
      </w:r>
    </w:p>
    <w:bookmarkEnd w:id="270"/>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Нарушение законодательства Республики Казахстан о государственной службе</w:t>
      </w:r>
    </w:p>
    <w:bookmarkStart w:name="z352" w:id="271"/>
    <w:p>
      <w:pPr>
        <w:spacing w:after="0"/>
        <w:ind w:left="0"/>
        <w:jc w:val="both"/>
      </w:pPr>
      <w:r>
        <w:rPr>
          <w:rFonts w:ascii="Times New Roman"/>
          <w:b w:val="false"/>
          <w:i w:val="false"/>
          <w:color w:val="000000"/>
          <w:sz w:val="28"/>
        </w:rPr>
        <w:t xml:space="preserve">
      1. Нарушение процедуры конкурсного отбора на занятие вакантной административной государственной должности – </w:t>
      </w:r>
    </w:p>
    <w:bookmarkEnd w:id="271"/>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bookmarkStart w:name="z353" w:id="272"/>
    <w:p>
      <w:pPr>
        <w:spacing w:after="0"/>
        <w:ind w:left="0"/>
        <w:jc w:val="both"/>
      </w:pPr>
      <w:r>
        <w:rPr>
          <w:rFonts w:ascii="Times New Roman"/>
          <w:b w:val="false"/>
          <w:i w:val="false"/>
          <w:color w:val="000000"/>
          <w:sz w:val="28"/>
        </w:rPr>
        <w:t xml:space="preserve">
      2. Неправомерное освобождение лиц с административных государственных должностей – </w:t>
      </w:r>
    </w:p>
    <w:bookmarkEnd w:id="27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Обращение во вред физическому или юридическому лицу поданной им жалобы</w:t>
      </w:r>
    </w:p>
    <w:p>
      <w:pPr>
        <w:spacing w:after="0"/>
        <w:ind w:left="0"/>
        <w:jc w:val="both"/>
      </w:pPr>
      <w:r>
        <w:rPr>
          <w:rFonts w:ascii="Times New Roman"/>
          <w:b w:val="false"/>
          <w:i w:val="false"/>
          <w:color w:val="ff0000"/>
          <w:sz w:val="28"/>
        </w:rPr>
        <w:t xml:space="preserve">
      Сноска. Статья 100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55" w:id="273"/>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(ПРАВО НА УЧАСТИЕ В</w:t>
      </w:r>
      <w:r>
        <w:br/>
      </w:r>
      <w:r>
        <w:rPr>
          <w:rFonts w:ascii="Times New Roman"/>
          <w:b/>
          <w:i w:val="false"/>
          <w:color w:val="000000"/>
        </w:rPr>
        <w:t>РЕСПУБЛИКАНСКОМ РЕФЕРЕНДУМЕ)</w:t>
      </w:r>
    </w:p>
    <w:bookmarkEnd w:id="273"/>
    <w:p>
      <w:pPr>
        <w:spacing w:after="0"/>
        <w:ind w:left="0"/>
        <w:jc w:val="both"/>
      </w:pPr>
      <w:r>
        <w:rPr>
          <w:rFonts w:ascii="Times New Roman"/>
          <w:b/>
          <w:i w:val="false"/>
          <w:color w:val="000000"/>
          <w:sz w:val="28"/>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102. Проведение предвыборной агитации в период ее запрещения</w:t>
      </w:r>
    </w:p>
    <w:p>
      <w:pPr>
        <w:spacing w:after="0"/>
        <w:ind w:left="0"/>
        <w:jc w:val="both"/>
      </w:pPr>
      <w:r>
        <w:rPr>
          <w:rFonts w:ascii="Times New Roman"/>
          <w:b w:val="false"/>
          <w:i w:val="false"/>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Статья 103.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104.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105. Нарушение прав члена избирательной комиссии (комиссии республиканского референдума)</w:t>
      </w:r>
    </w:p>
    <w:p>
      <w:pPr>
        <w:spacing w:after="0"/>
        <w:ind w:left="0"/>
        <w:jc w:val="both"/>
      </w:pPr>
      <w:r>
        <w:rPr>
          <w:rFonts w:ascii="Times New Roman"/>
          <w:b w:val="false"/>
          <w:i w:val="false"/>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Статья 106.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bookmarkStart w:name="z363" w:id="274"/>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27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364" w:id="275"/>
    <w:p>
      <w:pPr>
        <w:spacing w:after="0"/>
        <w:ind w:left="0"/>
        <w:jc w:val="both"/>
      </w:pPr>
      <w:r>
        <w:rPr>
          <w:rFonts w:ascii="Times New Roman"/>
          <w:b w:val="false"/>
          <w:i w:val="false"/>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27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108. Нарушение требования о равном избирательном праве</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111. Отказ работодателя в предоставлении отпуска для участия в выборах (республиканском референдуме)</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112. Нарушение условий проведения предвыборной агитации через средства массовой информации и онлайн-платформы</w:t>
      </w:r>
    </w:p>
    <w:p>
      <w:pPr>
        <w:spacing w:after="0"/>
        <w:ind w:left="0"/>
        <w:jc w:val="both"/>
      </w:pPr>
      <w:r>
        <w:rPr>
          <w:rFonts w:ascii="Times New Roman"/>
          <w:b w:val="false"/>
          <w:i w:val="false"/>
          <w:color w:val="ff0000"/>
          <w:sz w:val="28"/>
        </w:rPr>
        <w:t xml:space="preserve">
      Сноска. Заголовок статьи 112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0" w:id="276"/>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27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4740" w:id="277"/>
    <w:p>
      <w:pPr>
        <w:spacing w:after="0"/>
        <w:ind w:left="0"/>
        <w:jc w:val="both"/>
      </w:pPr>
      <w:r>
        <w:rPr>
          <w:rFonts w:ascii="Times New Roman"/>
          <w:b w:val="false"/>
          <w:i w:val="false"/>
          <w:color w:val="000000"/>
          <w:sz w:val="28"/>
        </w:rPr>
        <w:t>
      1-1. Распространение субъектами телерадиовещания любых агитационных материалов в новостных, аналитических программах –</w:t>
      </w:r>
    </w:p>
    <w:bookmarkEnd w:id="277"/>
    <w:bookmarkStart w:name="z4741" w:id="27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78"/>
    <w:bookmarkStart w:name="z371" w:id="279"/>
    <w:p>
      <w:pPr>
        <w:spacing w:after="0"/>
        <w:ind w:left="0"/>
        <w:jc w:val="both"/>
      </w:pPr>
      <w:r>
        <w:rPr>
          <w:rFonts w:ascii="Times New Roman"/>
          <w:b w:val="false"/>
          <w:i w:val="false"/>
          <w:color w:val="000000"/>
          <w:sz w:val="28"/>
        </w:rPr>
        <w:t xml:space="preserve">
      2. Публикация средствами массовой информации, пользователями онлайн-платформ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27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2" w:id="280"/>
    <w:p>
      <w:pPr>
        <w:spacing w:after="0"/>
        <w:ind w:left="0"/>
        <w:jc w:val="both"/>
      </w:pPr>
      <w:r>
        <w:rPr>
          <w:rFonts w:ascii="Times New Roman"/>
          <w:b w:val="false"/>
          <w:i w:val="false"/>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280"/>
    <w:p>
      <w:pPr>
        <w:spacing w:after="0"/>
        <w:ind w:left="0"/>
        <w:jc w:val="both"/>
      </w:pPr>
      <w:r>
        <w:rPr>
          <w:rFonts w:ascii="Times New Roman"/>
          <w:b w:val="false"/>
          <w:i w:val="false"/>
          <w:color w:val="000000"/>
          <w:sz w:val="28"/>
        </w:rPr>
        <w:t>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3" w:id="281"/>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281"/>
    <w:p>
      <w:pPr>
        <w:spacing w:after="0"/>
        <w:ind w:left="0"/>
        <w:jc w:val="both"/>
      </w:pPr>
      <w:r>
        <w:rPr>
          <w:rFonts w:ascii="Times New Roman"/>
          <w:b w:val="false"/>
          <w:i w:val="false"/>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4" w:id="282"/>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282"/>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5" w:id="283"/>
    <w:p>
      <w:pPr>
        <w:spacing w:after="0"/>
        <w:ind w:left="0"/>
        <w:jc w:val="both"/>
      </w:pPr>
      <w:r>
        <w:rPr>
          <w:rFonts w:ascii="Times New Roman"/>
          <w:b w:val="false"/>
          <w:i w:val="false"/>
          <w:color w:val="000000"/>
          <w:sz w:val="28"/>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283"/>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6" w:id="284"/>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284"/>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7" w:id="285"/>
    <w:p>
      <w:pPr>
        <w:spacing w:after="0"/>
        <w:ind w:left="0"/>
        <w:jc w:val="both"/>
      </w:pPr>
      <w:r>
        <w:rPr>
          <w:rFonts w:ascii="Times New Roman"/>
          <w:b w:val="false"/>
          <w:i w:val="false"/>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285"/>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материалов, не содержащих информацию об организациях, выпустивших данные материалы (по печатным материалам – месте их печатания и тираже), лицах, сделавших заказ, и из каких средств оплачено, а также изготовление агитационных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Умышленное уничтожение, повреждение агитационных материалов</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Статья 116.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118. Оказание физическими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119. Непредставление либо неопубликование сведений об итогах голосования или о результатах выборов (республиканского референдума)</w:t>
      </w:r>
    </w:p>
    <w:bookmarkStart w:name="z385" w:id="286"/>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28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287"/>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28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88" w:id="288"/>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288"/>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Нарушение условий проведения опроса общественного мнения, связанного с выборами</w:t>
      </w:r>
    </w:p>
    <w:bookmarkStart w:name="z3890" w:id="289"/>
    <w:p>
      <w:pPr>
        <w:spacing w:after="0"/>
        <w:ind w:left="0"/>
        <w:jc w:val="both"/>
      </w:pPr>
      <w:r>
        <w:rPr>
          <w:rFonts w:ascii="Times New Roman"/>
          <w:b w:val="false"/>
          <w:i w:val="false"/>
          <w:color w:val="000000"/>
          <w:sz w:val="28"/>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bookmarkEnd w:id="289"/>
    <w:bookmarkStart w:name="z3891" w:id="290"/>
    <w:p>
      <w:pPr>
        <w:spacing w:after="0"/>
        <w:ind w:left="0"/>
        <w:jc w:val="both"/>
      </w:pP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bookmarkEnd w:id="290"/>
    <w:bookmarkStart w:name="z3892" w:id="291"/>
    <w:p>
      <w:pPr>
        <w:spacing w:after="0"/>
        <w:ind w:left="0"/>
        <w:jc w:val="both"/>
      </w:pPr>
      <w:r>
        <w:rPr>
          <w:rFonts w:ascii="Times New Roman"/>
          <w:b w:val="false"/>
          <w:i w:val="false"/>
          <w:color w:val="000000"/>
          <w:sz w:val="28"/>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291"/>
    <w:bookmarkStart w:name="z3893" w:id="292"/>
    <w:p>
      <w:pPr>
        <w:spacing w:after="0"/>
        <w:ind w:left="0"/>
        <w:jc w:val="both"/>
      </w:pPr>
      <w:r>
        <w:rPr>
          <w:rFonts w:ascii="Times New Roman"/>
          <w:b w:val="false"/>
          <w:i w:val="false"/>
          <w:color w:val="000000"/>
          <w:sz w:val="28"/>
        </w:rPr>
        <w:t xml:space="preserve">
      влекут штраф на физических лиц в размере десяти, на юридических лиц – в размере двадцати пяти месячных расчетных показателей. </w:t>
      </w:r>
    </w:p>
    <w:bookmarkEnd w:id="292"/>
    <w:bookmarkStart w:name="z3894" w:id="293"/>
    <w:p>
      <w:pPr>
        <w:spacing w:after="0"/>
        <w:ind w:left="0"/>
        <w:jc w:val="both"/>
      </w:pPr>
      <w:r>
        <w:rPr>
          <w:rFonts w:ascii="Times New Roman"/>
          <w:b w:val="false"/>
          <w:i w:val="false"/>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bookmarkEnd w:id="293"/>
    <w:bookmarkStart w:name="z3895" w:id="294"/>
    <w:p>
      <w:pPr>
        <w:spacing w:after="0"/>
        <w:ind w:left="0"/>
        <w:jc w:val="both"/>
      </w:pPr>
      <w:r>
        <w:rPr>
          <w:rFonts w:ascii="Times New Roman"/>
          <w:b w:val="false"/>
          <w:i w:val="false"/>
          <w:color w:val="000000"/>
          <w:sz w:val="28"/>
        </w:rPr>
        <w:t>
      влечет штраф на физических лиц в размере пятнадцати, на юридических лиц – в размере тридцати месячных расчетных показателей.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Закона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xml:space="preserve">
      Внесение изменений в списки избирателей (выборщиков) после начала подсчета голосов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122. Нарушение условий проведения предвыборной агитации</w:t>
      </w:r>
    </w:p>
    <w:bookmarkStart w:name="z394" w:id="295"/>
    <w:p>
      <w:pPr>
        <w:spacing w:after="0"/>
        <w:ind w:left="0"/>
        <w:jc w:val="both"/>
      </w:pPr>
      <w:r>
        <w:rPr>
          <w:rFonts w:ascii="Times New Roman"/>
          <w:b w:val="false"/>
          <w:i w:val="false"/>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29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bookmarkStart w:name="z395" w:id="296"/>
    <w:p>
      <w:pPr>
        <w:spacing w:after="0"/>
        <w:ind w:left="0"/>
        <w:jc w:val="both"/>
      </w:pPr>
      <w:r>
        <w:rPr>
          <w:rFonts w:ascii="Times New Roman"/>
          <w:b w:val="false"/>
          <w:i w:val="false"/>
          <w:color w:val="000000"/>
          <w:sz w:val="28"/>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29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96" w:id="297"/>
    <w:p>
      <w:pPr>
        <w:spacing w:after="0"/>
        <w:ind w:left="0"/>
        <w:jc w:val="both"/>
      </w:pPr>
      <w:r>
        <w:rPr>
          <w:rFonts w:ascii="Times New Roman"/>
          <w:b w:val="false"/>
          <w:i w:val="false"/>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29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123.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124. Размещение агитационных материалов</w:t>
      </w:r>
    </w:p>
    <w:p>
      <w:pPr>
        <w:spacing w:after="0"/>
        <w:ind w:left="0"/>
        <w:jc w:val="both"/>
      </w:pPr>
      <w:r>
        <w:rPr>
          <w:rFonts w:ascii="Times New Roman"/>
          <w:b w:val="false"/>
          <w:i w:val="false"/>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125.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bookmarkStart w:name="z401" w:id="298"/>
    <w:p>
      <w:pPr>
        <w:spacing w:after="0"/>
        <w:ind w:left="0"/>
        <w:jc w:val="both"/>
      </w:pPr>
      <w:r>
        <w:rPr>
          <w:rFonts w:ascii="Times New Roman"/>
          <w:b w:val="false"/>
          <w:i w:val="false"/>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298"/>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2" w:id="299"/>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299"/>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3" w:id="300"/>
    <w:p>
      <w:pPr>
        <w:spacing w:after="0"/>
        <w:ind w:left="0"/>
        <w:jc w:val="both"/>
      </w:pPr>
      <w:r>
        <w:rPr>
          <w:rFonts w:ascii="Times New Roman"/>
          <w:b w:val="false"/>
          <w:i w:val="false"/>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300"/>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4" w:id="301"/>
    <w:p>
      <w:pPr>
        <w:spacing w:after="0"/>
        <w:ind w:left="0"/>
        <w:jc w:val="both"/>
      </w:pPr>
      <w:r>
        <w:rPr>
          <w:rFonts w:ascii="Times New Roman"/>
          <w:b w:val="false"/>
          <w:i w:val="false"/>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301"/>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5" w:id="302"/>
    <w:p>
      <w:pPr>
        <w:spacing w:after="0"/>
        <w:ind w:left="0"/>
        <w:jc w:val="left"/>
      </w:pPr>
      <w:r>
        <w:rPr>
          <w:rFonts w:ascii="Times New Roman"/>
          <w:b/>
          <w:i w:val="false"/>
          <w:color w:val="000000"/>
        </w:rPr>
        <w:t xml:space="preserve"> Глава 12. АДМИНИСТРАТИВНЫЕ ПРАВОНАРУШЕНИЯ, ПОСЯГАЮЩИЕ НА ПРАВА НЕСОВЕРШЕННОЛЕТНИХ</w:t>
      </w:r>
    </w:p>
    <w:bookmarkEnd w:id="302"/>
    <w:p>
      <w:pPr>
        <w:spacing w:after="0"/>
        <w:ind w:left="0"/>
        <w:jc w:val="both"/>
      </w:pPr>
      <w:r>
        <w:rPr>
          <w:rFonts w:ascii="Times New Roman"/>
          <w:b/>
          <w:i w:val="false"/>
          <w:color w:val="000000"/>
          <w:sz w:val="28"/>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p>
    <w:p>
      <w:pPr>
        <w:spacing w:after="0"/>
        <w:ind w:left="0"/>
        <w:jc w:val="both"/>
      </w:pPr>
      <w:r>
        <w:rPr>
          <w:rFonts w:ascii="Times New Roman"/>
          <w:b w:val="false"/>
          <w:i w:val="false"/>
          <w:color w:val="ff0000"/>
          <w:sz w:val="28"/>
        </w:rPr>
        <w:t xml:space="preserve">
      Сноска. Заголовок - в редакции Закона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70" w:id="303"/>
    <w:p>
      <w:pPr>
        <w:spacing w:after="0"/>
        <w:ind w:left="0"/>
        <w:jc w:val="both"/>
      </w:pPr>
      <w:r>
        <w:rPr>
          <w:rFonts w:ascii="Times New Roman"/>
          <w:b w:val="false"/>
          <w:i w:val="false"/>
          <w:color w:val="000000"/>
          <w:sz w:val="28"/>
        </w:rPr>
        <w:t>
      1. Неисполнение родителями или другими законными представителями обязанностей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w:t>
      </w:r>
    </w:p>
    <w:bookmarkEnd w:id="303"/>
    <w:bookmarkStart w:name="z4271" w:id="30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04"/>
    <w:bookmarkStart w:name="z4272" w:id="30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05"/>
    <w:bookmarkStart w:name="z4273" w:id="306"/>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пяти суток.</w:t>
      </w:r>
    </w:p>
    <w:bookmarkEnd w:id="306"/>
    <w:bookmarkStart w:name="z4274" w:id="307"/>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307"/>
    <w:bookmarkStart w:name="z4275" w:id="308"/>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Несообщение о противоправных деяниях, совершенных несовершеннолетними или в отношении несовершеннолетних</w:t>
      </w:r>
    </w:p>
    <w:bookmarkStart w:name="z4048" w:id="309"/>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309"/>
    <w:bookmarkStart w:name="z4049" w:id="310"/>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310"/>
    <w:bookmarkStart w:name="z4050" w:id="311"/>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311"/>
    <w:bookmarkStart w:name="z4051" w:id="31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127-1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127-2. Травля (буллинг, кибербуллинг) несовершеннолетнего</w:t>
      </w:r>
    </w:p>
    <w:bookmarkStart w:name="z4815" w:id="313"/>
    <w:p>
      <w:pPr>
        <w:spacing w:after="0"/>
        <w:ind w:left="0"/>
        <w:jc w:val="both"/>
      </w:pPr>
      <w:r>
        <w:rPr>
          <w:rFonts w:ascii="Times New Roman"/>
          <w:b w:val="false"/>
          <w:i w:val="false"/>
          <w:color w:val="000000"/>
          <w:sz w:val="28"/>
        </w:rPr>
        <w:t>
      1. Травля (буллинг, кибербуллинг) несовершеннолетнего –</w:t>
      </w:r>
    </w:p>
    <w:bookmarkEnd w:id="313"/>
    <w:bookmarkStart w:name="z4816" w:id="31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End w:id="314"/>
    <w:bookmarkStart w:name="z4817" w:id="31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15"/>
    <w:bookmarkStart w:name="z4818" w:id="31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16"/>
    <w:bookmarkStart w:name="z4819" w:id="317"/>
    <w:p>
      <w:pPr>
        <w:spacing w:after="0"/>
        <w:ind w:left="0"/>
        <w:jc w:val="both"/>
      </w:pPr>
      <w:r>
        <w:rPr>
          <w:rFonts w:ascii="Times New Roman"/>
          <w:b w:val="false"/>
          <w:i w:val="false"/>
          <w:color w:val="000000"/>
          <w:sz w:val="28"/>
        </w:rPr>
        <w:t>
      3. Действие, предусмотренное частями первой или второй настоящей статьи, совершенное несовершеннолетним лицом в возрасте от двенадцати до шестнадцати лет, –</w:t>
      </w:r>
    </w:p>
    <w:bookmarkEnd w:id="317"/>
    <w:bookmarkStart w:name="z4820" w:id="318"/>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десяти месячных расчетных показателей.</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127-2 в соответствии с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Вовлечение несовершеннолетнего в совершение административного правонарушения</w:t>
      </w:r>
    </w:p>
    <w:bookmarkStart w:name="z4181" w:id="319"/>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319"/>
    <w:bookmarkStart w:name="z4182" w:id="320"/>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320"/>
    <w:bookmarkStart w:name="z4183" w:id="321"/>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321"/>
    <w:bookmarkStart w:name="z4184" w:id="322"/>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411" w:id="323"/>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32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412" w:id="324"/>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324"/>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bookmarkStart w:name="z414" w:id="325"/>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32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15" w:id="32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26"/>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Доведение несовершеннолетнего до состояния опьянения</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132. Допущение нахождения несовершеннолетних в развлекательных заведениях в ночное время</w:t>
      </w:r>
    </w:p>
    <w:bookmarkStart w:name="z418" w:id="327"/>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32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19" w:id="32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2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p>
    <w:bookmarkStart w:name="z4574" w:id="329"/>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 –</w:t>
      </w:r>
    </w:p>
    <w:bookmarkEnd w:id="329"/>
    <w:bookmarkStart w:name="z4575" w:id="33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330"/>
    <w:bookmarkStart w:name="z4576" w:id="33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31"/>
    <w:bookmarkStart w:name="z4577" w:id="33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bookmarkStart w:name="z4031" w:id="333"/>
    <w:p>
      <w:pPr>
        <w:spacing w:after="0"/>
        <w:ind w:left="0"/>
        <w:jc w:val="both"/>
      </w:pPr>
      <w:r>
        <w:rPr>
          <w:rFonts w:ascii="Times New Roman"/>
          <w:b w:val="false"/>
          <w:i w:val="false"/>
          <w:color w:val="000000"/>
          <w:sz w:val="28"/>
        </w:rPr>
        <w:t>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3"/>
    <w:bookmarkStart w:name="z4032" w:id="33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ff0000"/>
          <w:sz w:val="28"/>
        </w:rPr>
        <w:t xml:space="preserve">
      Сноска. Заголовок статьи 135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w:t>
      </w:r>
    </w:p>
    <w:bookmarkStart w:name="z427" w:id="335"/>
    <w:p>
      <w:pPr>
        <w:spacing w:after="0"/>
        <w:ind w:left="0"/>
        <w:jc w:val="both"/>
      </w:pPr>
      <w:r>
        <w:rPr>
          <w:rFonts w:ascii="Times New Roman"/>
          <w:b w:val="false"/>
          <w:i w:val="false"/>
          <w:color w:val="000000"/>
          <w:sz w:val="28"/>
        </w:rPr>
        <w:t>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335"/>
    <w:p>
      <w:pPr>
        <w:spacing w:after="0"/>
        <w:ind w:left="0"/>
        <w:jc w:val="both"/>
      </w:pPr>
      <w:r>
        <w:rPr>
          <w:rFonts w:ascii="Times New Roman"/>
          <w:b w:val="false"/>
          <w:i w:val="false"/>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8" w:id="33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36"/>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p>
    <w:bookmarkStart w:name="z4868" w:id="337"/>
    <w:p>
      <w:pPr>
        <w:spacing w:after="0"/>
        <w:ind w:left="0"/>
        <w:jc w:val="both"/>
      </w:pPr>
      <w:r>
        <w:rPr>
          <w:rFonts w:ascii="Times New Roman"/>
          <w:b w:val="false"/>
          <w:i w:val="false"/>
          <w:color w:val="000000"/>
          <w:sz w:val="28"/>
        </w:rPr>
        <w:t>
      1. Несообщение должностными лицами медицинских организаций и организаций, осуществляющих функции по защите прав ребенка, о фактах оставления новорожденного, поступления и доставления детей-сирот и детей, оставшихся без попечения родителей, в орган, осуществляющий функции по опеке или попечительству, и прокуратуру соответствующей административно-территориальной единицы, –</w:t>
      </w:r>
    </w:p>
    <w:bookmarkEnd w:id="337"/>
    <w:bookmarkStart w:name="z4869" w:id="33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38"/>
    <w:bookmarkStart w:name="z4870" w:id="339"/>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bookmarkEnd w:id="339"/>
    <w:bookmarkStart w:name="z4871" w:id="34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135-1 в соответствии с Законом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341"/>
    <w:p>
      <w:pPr>
        <w:spacing w:after="0"/>
        <w:ind w:left="0"/>
        <w:jc w:val="left"/>
      </w:pPr>
      <w:r>
        <w:rPr>
          <w:rFonts w:ascii="Times New Roman"/>
          <w:b/>
          <w:i w:val="false"/>
          <w:color w:val="000000"/>
        </w:rPr>
        <w:t xml:space="preserve"> Глава 13. АДМИНИСТРАТИВНЫЕ ПРАВОНАРУШЕНИЯ, ПОСЯГАЮЩИЕ НА СОБСТВЕННОСТЬ</w:t>
      </w:r>
    </w:p>
    <w:bookmarkEnd w:id="341"/>
    <w:p>
      <w:pPr>
        <w:spacing w:after="0"/>
        <w:ind w:left="0"/>
        <w:jc w:val="both"/>
      </w:pPr>
      <w:r>
        <w:rPr>
          <w:rFonts w:ascii="Times New Roman"/>
          <w:b/>
          <w:i w:val="false"/>
          <w:color w:val="000000"/>
          <w:sz w:val="28"/>
        </w:rPr>
        <w:t>Статья 136.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bookmarkStart w:name="z432" w:id="342"/>
    <w:p>
      <w:pPr>
        <w:spacing w:after="0"/>
        <w:ind w:left="0"/>
        <w:jc w:val="both"/>
      </w:pPr>
      <w:r>
        <w:rPr>
          <w:rFonts w:ascii="Times New Roman"/>
          <w:b w:val="false"/>
          <w:i w:val="false"/>
          <w:color w:val="000000"/>
          <w:sz w:val="28"/>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342"/>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местным исполнительным органом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местным исполнительным органом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pPr>
        <w:spacing w:after="0"/>
        <w:ind w:left="0"/>
        <w:jc w:val="both"/>
      </w:pPr>
      <w:r>
        <w:rPr>
          <w:rFonts w:ascii="Times New Roman"/>
          <w:b w:val="false"/>
          <w:i w:val="false"/>
          <w:color w:val="000000"/>
          <w:sz w:val="28"/>
        </w:rPr>
        <w:t>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а также гражданам Республики Казахстан, состоящим в браке (супружестве) с иностранцами или лицами без гражданства;</w:t>
      </w:r>
    </w:p>
    <w:bookmarkStart w:name="z4788" w:id="343"/>
    <w:p>
      <w:pPr>
        <w:spacing w:after="0"/>
        <w:ind w:left="0"/>
        <w:jc w:val="both"/>
      </w:pPr>
      <w:r>
        <w:rPr>
          <w:rFonts w:ascii="Times New Roman"/>
          <w:b w:val="false"/>
          <w:i w:val="false"/>
          <w:color w:val="000000"/>
          <w:sz w:val="28"/>
        </w:rPr>
        <w:t>
      10-1) принятия решения местным исполнительным органом, акимом города районного значения, поселка, села, сельского округа о предоставлении права частной собственности или права землепользования на пастбища, указанные в плане по управлению пастбищами и их использованию, необходимые для удовлетворения нужд населения для выпаса сельскохозяйственных животных личного подворья;</w:t>
      </w:r>
    </w:p>
    <w:bookmarkEnd w:id="343"/>
    <w:bookmarkStart w:name="z4789" w:id="344"/>
    <w:p>
      <w:pPr>
        <w:spacing w:after="0"/>
        <w:ind w:left="0"/>
        <w:jc w:val="both"/>
      </w:pPr>
      <w:r>
        <w:rPr>
          <w:rFonts w:ascii="Times New Roman"/>
          <w:b w:val="false"/>
          <w:i w:val="false"/>
          <w:color w:val="000000"/>
          <w:sz w:val="28"/>
        </w:rPr>
        <w:t>
      10-2) принятия решения местным исполнительным органом, акимом города районного значения, поселка, села, сельского округа о предоставлении в раздельную собственность и землепользование гражданам и негосударственным юридическим лицам земельных участков, занятых сенокосными угодьями, используемыми и предназначенными для нужд населения, в том числе находящимися в пределах границ городов областного и районного значения, сельских населенных пунктов;</w:t>
      </w:r>
    </w:p>
    <w:bookmarkEnd w:id="344"/>
    <w:p>
      <w:pPr>
        <w:spacing w:after="0"/>
        <w:ind w:left="0"/>
        <w:jc w:val="both"/>
      </w:pPr>
      <w:r>
        <w:rPr>
          <w:rFonts w:ascii="Times New Roman"/>
          <w:b w:val="false"/>
          <w:i w:val="false"/>
          <w:color w:val="000000"/>
          <w:sz w:val="28"/>
        </w:rPr>
        <w:t>
      11) принятия решения местным исполнительным органом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нарушения сроков утверждения землеустроительного проекта;</w:t>
      </w:r>
    </w:p>
    <w:p>
      <w:pPr>
        <w:spacing w:after="0"/>
        <w:ind w:left="0"/>
        <w:jc w:val="both"/>
      </w:pPr>
      <w:r>
        <w:rPr>
          <w:rFonts w:ascii="Times New Roman"/>
          <w:b w:val="false"/>
          <w:i w:val="false"/>
          <w:color w:val="000000"/>
          <w:sz w:val="28"/>
        </w:rPr>
        <w:t>
      15) нарушения сроков заключения договоров купли-продажи, договоров аренды земельного участка и временного безвозмездного землепользования;</w:t>
      </w:r>
    </w:p>
    <w:bookmarkStart w:name="z4790" w:id="345"/>
    <w:p>
      <w:pPr>
        <w:spacing w:after="0"/>
        <w:ind w:left="0"/>
        <w:jc w:val="both"/>
      </w:pPr>
      <w:r>
        <w:rPr>
          <w:rFonts w:ascii="Times New Roman"/>
          <w:b w:val="false"/>
          <w:i w:val="false"/>
          <w:color w:val="000000"/>
          <w:sz w:val="28"/>
        </w:rPr>
        <w:t>
      16) непроведения или несвоевременного проведения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торгов (аукционов)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(аукционах);</w:t>
      </w:r>
    </w:p>
    <w:bookmarkEnd w:id="345"/>
    <w:bookmarkStart w:name="z4791" w:id="346"/>
    <w:p>
      <w:pPr>
        <w:spacing w:after="0"/>
        <w:ind w:left="0"/>
        <w:jc w:val="both"/>
      </w:pPr>
      <w:r>
        <w:rPr>
          <w:rFonts w:ascii="Times New Roman"/>
          <w:b w:val="false"/>
          <w:i w:val="false"/>
          <w:color w:val="000000"/>
          <w:sz w:val="28"/>
        </w:rPr>
        <w:t>
      17) нарушения уполномоченным органом по земельным отношениям сроков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346"/>
    <w:bookmarkStart w:name="z4792" w:id="347"/>
    <w:p>
      <w:pPr>
        <w:spacing w:after="0"/>
        <w:ind w:left="0"/>
        <w:jc w:val="both"/>
      </w:pPr>
      <w:r>
        <w:rPr>
          <w:rFonts w:ascii="Times New Roman"/>
          <w:b w:val="false"/>
          <w:i w:val="false"/>
          <w:color w:val="000000"/>
          <w:sz w:val="28"/>
        </w:rPr>
        <w:t>
      18) нарушения сроков размещения и обновления информации по свободным земельным участкам и планируемым торгам (аукционам) на веб-портале реестра государственного имущества, интернет-ресурсах местных исполнительных органов и специальных информационных стендах в местах, доступных для населения, –</w:t>
      </w:r>
    </w:p>
    <w:bookmarkEnd w:id="347"/>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433" w:id="34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48"/>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Уничтожение специальных знаков</w:t>
      </w:r>
    </w:p>
    <w:bookmarkStart w:name="z434" w:id="349"/>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bookmarkEnd w:id="349"/>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35" w:id="350"/>
    <w:p>
      <w:pPr>
        <w:spacing w:after="0"/>
        <w:ind w:left="0"/>
        <w:jc w:val="both"/>
      </w:pPr>
      <w:r>
        <w:rPr>
          <w:rFonts w:ascii="Times New Roman"/>
          <w:b w:val="false"/>
          <w:i w:val="false"/>
          <w:color w:val="000000"/>
          <w:sz w:val="28"/>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пунктов и знаков – </w:t>
      </w:r>
    </w:p>
    <w:bookmarkEnd w:id="350"/>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Нарушение права государственной собственности на недра</w:t>
      </w:r>
    </w:p>
    <w:bookmarkStart w:name="z437" w:id="351"/>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351"/>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Start w:name="z438" w:id="35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52"/>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Start w:name="z4644" w:id="353"/>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Выборочная отработка участков месторождения</w:t>
      </w:r>
    </w:p>
    <w:p>
      <w:pPr>
        <w:spacing w:after="0"/>
        <w:ind w:left="0"/>
        <w:jc w:val="both"/>
      </w:pPr>
      <w:r>
        <w:rPr>
          <w:rFonts w:ascii="Times New Roman"/>
          <w:b w:val="false"/>
          <w:i w:val="false"/>
          <w:color w:val="ff0000"/>
          <w:sz w:val="28"/>
        </w:rPr>
        <w:t xml:space="preserve">
      Сноска. Статья 140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141. Нарушение права государственной собственности на воды</w:t>
      </w:r>
    </w:p>
    <w:bookmarkStart w:name="z443" w:id="354"/>
    <w:p>
      <w:pPr>
        <w:spacing w:after="0"/>
        <w:ind w:left="0"/>
        <w:jc w:val="both"/>
      </w:pPr>
      <w:r>
        <w:rPr>
          <w:rFonts w:ascii="Times New Roman"/>
          <w:b w:val="false"/>
          <w:i w:val="false"/>
          <w:color w:val="000000"/>
          <w:sz w:val="28"/>
        </w:rPr>
        <w:t xml:space="preserve">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bookmarkEnd w:id="35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bookmarkStart w:name="z444" w:id="355"/>
    <w:p>
      <w:pPr>
        <w:spacing w:after="0"/>
        <w:ind w:left="0"/>
        <w:jc w:val="both"/>
      </w:pPr>
      <w:r>
        <w:rPr>
          <w:rFonts w:ascii="Times New Roman"/>
          <w:b w:val="false"/>
          <w:i w:val="false"/>
          <w:color w:val="000000"/>
          <w:sz w:val="28"/>
        </w:rPr>
        <w:t>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bookmarkEnd w:id="355"/>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Нарушение права государственной собственности на леса</w:t>
      </w:r>
    </w:p>
    <w:p>
      <w:pPr>
        <w:spacing w:after="0"/>
        <w:ind w:left="0"/>
        <w:jc w:val="both"/>
      </w:pPr>
      <w:r>
        <w:rPr>
          <w:rFonts w:ascii="Times New Roman"/>
          <w:b w:val="false"/>
          <w:i w:val="false"/>
          <w:color w:val="000000"/>
          <w:sz w:val="28"/>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143. Нарушение права государственной собственности на животный и растительный мир</w:t>
      </w:r>
    </w:p>
    <w:bookmarkStart w:name="z447" w:id="356"/>
    <w:p>
      <w:pPr>
        <w:spacing w:after="0"/>
        <w:ind w:left="0"/>
        <w:jc w:val="both"/>
      </w:pPr>
      <w:r>
        <w:rPr>
          <w:rFonts w:ascii="Times New Roman"/>
          <w:b w:val="false"/>
          <w:i w:val="false"/>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356"/>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bookmarkStart w:name="z448" w:id="357"/>
    <w:p>
      <w:pPr>
        <w:spacing w:after="0"/>
        <w:ind w:left="0"/>
        <w:jc w:val="both"/>
      </w:pPr>
      <w:r>
        <w:rPr>
          <w:rFonts w:ascii="Times New Roman"/>
          <w:b w:val="false"/>
          <w:i w:val="false"/>
          <w:color w:val="000000"/>
          <w:sz w:val="28"/>
        </w:rPr>
        <w:t xml:space="preserve">
      2. Незаконная переуступка права пользования растительным миром,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 требуется получение разрешения или направление уведомления, – </w:t>
      </w:r>
    </w:p>
    <w:bookmarkEnd w:id="35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143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Незаконные подключение, использование энергии или воды</w:t>
      </w:r>
    </w:p>
    <w:p>
      <w:pPr>
        <w:spacing w:after="0"/>
        <w:ind w:left="0"/>
        <w:jc w:val="both"/>
      </w:pPr>
      <w:r>
        <w:rPr>
          <w:rFonts w:ascii="Times New Roman"/>
          <w:b w:val="false"/>
          <w:i w:val="false"/>
          <w:color w:val="ff0000"/>
          <w:sz w:val="28"/>
        </w:rPr>
        <w:t xml:space="preserve">
      Сноска. Статья 144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145. Нарушение законодательства Республики Казахстан об охране и использовании объектов историко-культурного наследия</w:t>
      </w:r>
    </w:p>
    <w:bookmarkStart w:name="z4223" w:id="358"/>
    <w:p>
      <w:pPr>
        <w:spacing w:after="0"/>
        <w:ind w:left="0"/>
        <w:jc w:val="both"/>
      </w:pPr>
      <w:r>
        <w:rPr>
          <w:rFonts w:ascii="Times New Roman"/>
          <w:b w:val="false"/>
          <w:i w:val="false"/>
          <w:color w:val="000000"/>
          <w:sz w:val="28"/>
        </w:rPr>
        <w:t>
      Нарушение законодательства Республики Казахстан об охране и использовании объектов историко-культурного наследия, совершенное в виде:</w:t>
      </w:r>
    </w:p>
    <w:bookmarkEnd w:id="358"/>
    <w:bookmarkStart w:name="z4224" w:id="359"/>
    <w:p>
      <w:pPr>
        <w:spacing w:after="0"/>
        <w:ind w:left="0"/>
        <w:jc w:val="both"/>
      </w:pPr>
      <w:r>
        <w:rPr>
          <w:rFonts w:ascii="Times New Roman"/>
          <w:b w:val="false"/>
          <w:i w:val="false"/>
          <w:color w:val="000000"/>
          <w:sz w:val="28"/>
        </w:rPr>
        <w:t>
      1) нарушений условий содержания памятника истории и культуры, прописанных в охранных обязательствах;</w:t>
      </w:r>
    </w:p>
    <w:bookmarkEnd w:id="359"/>
    <w:bookmarkStart w:name="z4225" w:id="360"/>
    <w:p>
      <w:pPr>
        <w:spacing w:after="0"/>
        <w:ind w:left="0"/>
        <w:jc w:val="both"/>
      </w:pPr>
      <w:r>
        <w:rPr>
          <w:rFonts w:ascii="Times New Roman"/>
          <w:b w:val="false"/>
          <w:i w:val="false"/>
          <w:color w:val="000000"/>
          <w:sz w:val="28"/>
        </w:rPr>
        <w:t>
      2) нарушений правил установления сооружений монументального искусства;</w:t>
      </w:r>
    </w:p>
    <w:bookmarkEnd w:id="360"/>
    <w:bookmarkStart w:name="z4226" w:id="361"/>
    <w:p>
      <w:pPr>
        <w:spacing w:after="0"/>
        <w:ind w:left="0"/>
        <w:jc w:val="both"/>
      </w:pPr>
      <w:r>
        <w:rPr>
          <w:rFonts w:ascii="Times New Roman"/>
          <w:b w:val="false"/>
          <w:i w:val="false"/>
          <w:color w:val="000000"/>
          <w:sz w:val="28"/>
        </w:rPr>
        <w:t>
      3) незаконного перемещения и изменения памятника истории и культуры;</w:t>
      </w:r>
    </w:p>
    <w:bookmarkEnd w:id="361"/>
    <w:bookmarkStart w:name="z4227" w:id="362"/>
    <w:p>
      <w:pPr>
        <w:spacing w:after="0"/>
        <w:ind w:left="0"/>
        <w:jc w:val="both"/>
      </w:pPr>
      <w:r>
        <w:rPr>
          <w:rFonts w:ascii="Times New Roman"/>
          <w:b w:val="false"/>
          <w:i w:val="false"/>
          <w:color w:val="000000"/>
          <w:sz w:val="28"/>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bookmarkEnd w:id="362"/>
    <w:bookmarkStart w:name="z4228" w:id="363"/>
    <w:p>
      <w:pPr>
        <w:spacing w:after="0"/>
        <w:ind w:left="0"/>
        <w:jc w:val="both"/>
      </w:pPr>
      <w:r>
        <w:rPr>
          <w:rFonts w:ascii="Times New Roman"/>
          <w:b w:val="false"/>
          <w:i w:val="false"/>
          <w:color w:val="000000"/>
          <w:sz w:val="28"/>
        </w:rPr>
        <w:t>
      5) проведения работ, которые могут создавать угрозу существованию объектов историко-культурного наследия;</w:t>
      </w:r>
    </w:p>
    <w:bookmarkEnd w:id="363"/>
    <w:bookmarkStart w:name="z4229" w:id="364"/>
    <w:p>
      <w:pPr>
        <w:spacing w:after="0"/>
        <w:ind w:left="0"/>
        <w:jc w:val="both"/>
      </w:pPr>
      <w:r>
        <w:rPr>
          <w:rFonts w:ascii="Times New Roman"/>
          <w:b w:val="false"/>
          <w:i w:val="false"/>
          <w:color w:val="000000"/>
          <w:sz w:val="28"/>
        </w:rPr>
        <w:t>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bookmarkEnd w:id="364"/>
    <w:bookmarkStart w:name="z4230" w:id="365"/>
    <w:p>
      <w:pPr>
        <w:spacing w:after="0"/>
        <w:ind w:left="0"/>
        <w:jc w:val="both"/>
      </w:pPr>
      <w:r>
        <w:rPr>
          <w:rFonts w:ascii="Times New Roman"/>
          <w:b w:val="false"/>
          <w:i w:val="false"/>
          <w:color w:val="000000"/>
          <w:sz w:val="28"/>
        </w:rPr>
        <w:t>
      7) нарушений условий проведения научно-реставрационных работ на памятниках истории и культуры и условий осуществления археологических работ, –</w:t>
      </w:r>
    </w:p>
    <w:bookmarkEnd w:id="365"/>
    <w:bookmarkStart w:name="z4231" w:id="36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Проезд по посевам или насаждениям</w:t>
      </w:r>
    </w:p>
    <w:p>
      <w:pPr>
        <w:spacing w:after="0"/>
        <w:ind w:left="0"/>
        <w:jc w:val="both"/>
      </w:pPr>
      <w:r>
        <w:rPr>
          <w:rFonts w:ascii="Times New Roman"/>
          <w:b w:val="false"/>
          <w:i w:val="false"/>
          <w:color w:val="000000"/>
          <w:sz w:val="28"/>
        </w:rPr>
        <w:t xml:space="preserve">
      Проезд по посевам или насаждениям на механическом транспортном средстве, гужевом транспорте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bookmarkStart w:name="z455" w:id="367"/>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36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p>
    <w:bookmarkStart w:name="z456" w:id="368"/>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368"/>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Статья 147-1. Умышленное уничтожение или повреждение чужого имущества</w:t>
      </w:r>
    </w:p>
    <w:bookmarkStart w:name="z4773" w:id="369"/>
    <w:p>
      <w:pPr>
        <w:spacing w:after="0"/>
        <w:ind w:left="0"/>
        <w:jc w:val="both"/>
      </w:pPr>
      <w:r>
        <w:rPr>
          <w:rFonts w:ascii="Times New Roman"/>
          <w:b w:val="false"/>
          <w:i w:val="false"/>
          <w:color w:val="000000"/>
          <w:sz w:val="28"/>
        </w:rPr>
        <w:t>
      1. Умышленное уничтожение или повреждение чужого имущества, если это действие не содержит признаков уголовно наказуемого деяния, –</w:t>
      </w:r>
    </w:p>
    <w:bookmarkEnd w:id="369"/>
    <w:bookmarkStart w:name="z4774" w:id="3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370"/>
    <w:bookmarkStart w:name="z4775" w:id="37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71"/>
    <w:bookmarkStart w:name="z4776" w:id="372"/>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372"/>
    <w:bookmarkStart w:name="z4777" w:id="37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к которому административный арест в соответствии с частью второй статьи 50 настоящего Кодекса не применяется, –</w:t>
      </w:r>
    </w:p>
    <w:bookmarkEnd w:id="373"/>
    <w:bookmarkStart w:name="z4778" w:id="37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147-1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Нарушение сроков возврата государственных натурных грантов</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148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pPr>
        <w:spacing w:after="0"/>
        <w:ind w:left="0"/>
        <w:jc w:val="both"/>
      </w:pPr>
      <w:r>
        <w:rPr>
          <w:rFonts w:ascii="Times New Roman"/>
          <w:b w:val="false"/>
          <w:i w:val="false"/>
          <w:color w:val="ff0000"/>
          <w:sz w:val="28"/>
        </w:rPr>
        <w:t xml:space="preserve">
      Сноска. Заголовок статьи 149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59" w:id="375"/>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375"/>
    <w:p>
      <w:pPr>
        <w:spacing w:after="0"/>
        <w:ind w:left="0"/>
        <w:jc w:val="both"/>
      </w:pP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Start w:name="z460" w:id="37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376"/>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Рекламирование деятельности финансовой (инвестиционной) пирамиды</w:t>
      </w:r>
    </w:p>
    <w:p>
      <w:pPr>
        <w:spacing w:after="0"/>
        <w:ind w:left="0"/>
        <w:jc w:val="both"/>
      </w:pPr>
      <w:r>
        <w:rPr>
          <w:rFonts w:ascii="Times New Roman"/>
          <w:b w:val="false"/>
          <w:i w:val="false"/>
          <w:color w:val="000000"/>
          <w:sz w:val="28"/>
        </w:rPr>
        <w:t xml:space="preserve">
      Производство, распространение и размещение рекламы деятельности финансовой (инвестиционной) пирамиды,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масс-медиа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12.07.2022 </w:t>
      </w:r>
      <w:r>
        <w:rPr>
          <w:rFonts w:ascii="Times New Roman"/>
          <w:b w:val="false"/>
          <w:i w:val="false"/>
          <w:color w:val="000000"/>
          <w:sz w:val="28"/>
        </w:rPr>
        <w:t>№ 140-VII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77"/>
    <w:p>
      <w:pPr>
        <w:spacing w:after="0"/>
        <w:ind w:left="0"/>
        <w:jc w:val="left"/>
      </w:pPr>
      <w:r>
        <w:rPr>
          <w:rFonts w:ascii="Times New Roman"/>
          <w:b/>
          <w:i w:val="false"/>
          <w:color w:val="000000"/>
        </w:rPr>
        <w:t xml:space="preserve"> 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p>
    <w:bookmarkEnd w:id="377"/>
    <w:p>
      <w:pPr>
        <w:spacing w:after="0"/>
        <w:ind w:left="0"/>
        <w:jc w:val="both"/>
      </w:pPr>
      <w:r>
        <w:rPr>
          <w:rFonts w:ascii="Times New Roman"/>
          <w:b w:val="false"/>
          <w:i w:val="false"/>
          <w:color w:val="ff0000"/>
          <w:sz w:val="28"/>
        </w:rPr>
        <w:t xml:space="preserve">
      Сноска. Заголовок главы 14 - в редакции Закона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Нарушение правил вывоза или отправки сырья, продовольственных и промышленных товаров за пределы Республики Казахстан</w:t>
      </w:r>
    </w:p>
    <w:bookmarkStart w:name="z464" w:id="378"/>
    <w:p>
      <w:pPr>
        <w:spacing w:after="0"/>
        <w:ind w:left="0"/>
        <w:jc w:val="both"/>
      </w:pPr>
      <w:r>
        <w:rPr>
          <w:rFonts w:ascii="Times New Roman"/>
          <w:b w:val="false"/>
          <w:i w:val="false"/>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37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Start w:name="z465" w:id="37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7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Нарушение правил приема сырья, продовольственных и промышленных товаров для отправки за пределы Республики Казахстан</w:t>
      </w:r>
    </w:p>
    <w:p>
      <w:pPr>
        <w:spacing w:after="0"/>
        <w:ind w:left="0"/>
        <w:jc w:val="both"/>
      </w:pPr>
      <w:r>
        <w:rPr>
          <w:rFonts w:ascii="Times New Roman"/>
          <w:b w:val="false"/>
          <w:i w:val="false"/>
          <w:color w:val="ff0000"/>
          <w:sz w:val="28"/>
        </w:rPr>
        <w:t xml:space="preserve">
      Сноска. Статья 152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Незаконное предпринимательство</w:t>
      </w:r>
    </w:p>
    <w:p>
      <w:pPr>
        <w:spacing w:after="0"/>
        <w:ind w:left="0"/>
        <w:jc w:val="both"/>
      </w:pPr>
      <w:r>
        <w:rPr>
          <w:rFonts w:ascii="Times New Roman"/>
          <w:b w:val="false"/>
          <w:i w:val="false"/>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Крупным ущербом в </w:t>
      </w:r>
      <w:r>
        <w:rPr>
          <w:rFonts w:ascii="Times New Roman"/>
          <w:b w:val="false"/>
          <w:i w:val="false"/>
          <w:color w:val="000000"/>
          <w:sz w:val="28"/>
        </w:rPr>
        <w:t>статьях 153</w:t>
      </w:r>
      <w:r>
        <w:rPr>
          <w:rFonts w:ascii="Times New Roman"/>
          <w:b w:val="false"/>
          <w:i w:val="false"/>
          <w:color w:val="000000"/>
          <w:sz w:val="28"/>
        </w:rPr>
        <w:t xml:space="preserve"> и 155 настоящего Кодекса признается ущерб, причиненный гражданину на сумму, не превышающую двух тысяч месячных расчетных показателей, либо ущерб, причиненный организации или государству на сумму, не превышающую десяти тысяч месячных расчетных показателей.</w:t>
      </w:r>
    </w:p>
    <w:bookmarkStart w:name="z468" w:id="380"/>
    <w:p>
      <w:pPr>
        <w:spacing w:after="0"/>
        <w:ind w:left="0"/>
        <w:jc w:val="both"/>
      </w:pPr>
      <w:r>
        <w:rPr>
          <w:rFonts w:ascii="Times New Roman"/>
          <w:b w:val="false"/>
          <w:i w:val="false"/>
          <w:color w:val="000000"/>
          <w:sz w:val="28"/>
        </w:rPr>
        <w:t>
      2. Доходом в крупном размере в статьях 153 и 155 настоящего Кодекса признается доход, сумма которого не превышает десяти тысяч месячных расчетных показателей.</w:t>
      </w:r>
    </w:p>
    <w:bookmarkEnd w:id="380"/>
    <w:bookmarkStart w:name="z469" w:id="381"/>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двух тысяч месячных расчетных показателей.</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p>
    <w:p>
      <w:pPr>
        <w:spacing w:after="0"/>
        <w:ind w:left="0"/>
        <w:jc w:val="both"/>
      </w:pPr>
      <w:r>
        <w:rPr>
          <w:rFonts w:ascii="Times New Roman"/>
          <w:b w:val="false"/>
          <w:i w:val="false"/>
          <w:color w:val="ff0000"/>
          <w:sz w:val="28"/>
        </w:rPr>
        <w:t xml:space="preserve">
      Сноска. Заголовок статьи 154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Занятие предпринимательской деятельностью лицом, для которого установлен законами Республики Казахстан запрет на осуществление такой деятельности, – </w:t>
      </w:r>
    </w:p>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154</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Конституции Республики Казахстан в следующем истолковании: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Незаконная банковская деятельность</w:t>
      </w:r>
    </w:p>
    <w:p>
      <w:pPr>
        <w:spacing w:after="0"/>
        <w:ind w:left="0"/>
        <w:jc w:val="both"/>
      </w:pPr>
      <w:r>
        <w:rPr>
          <w:rFonts w:ascii="Times New Roman"/>
          <w:b w:val="false"/>
          <w:i w:val="false"/>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Статья 156. Нарушение требований законодательства Республики Казахстан о культуре</w:t>
      </w:r>
    </w:p>
    <w:bookmarkStart w:name="z4018" w:id="382"/>
    <w:p>
      <w:pPr>
        <w:spacing w:after="0"/>
        <w:ind w:left="0"/>
        <w:jc w:val="both"/>
      </w:pPr>
      <w:r>
        <w:rPr>
          <w:rFonts w:ascii="Times New Roman"/>
          <w:b w:val="false"/>
          <w:i w:val="false"/>
          <w:color w:val="000000"/>
          <w:sz w:val="28"/>
        </w:rPr>
        <w:t>
      1. Нарушение требований законодательства Республики Казахстан о культуре, совершенное в виде:</w:t>
      </w:r>
    </w:p>
    <w:bookmarkEnd w:id="382"/>
    <w:bookmarkStart w:name="z4019" w:id="383"/>
    <w:p>
      <w:pPr>
        <w:spacing w:after="0"/>
        <w:ind w:left="0"/>
        <w:jc w:val="both"/>
      </w:pPr>
      <w:r>
        <w:rPr>
          <w:rFonts w:ascii="Times New Roman"/>
          <w:b w:val="false"/>
          <w:i w:val="false"/>
          <w:color w:val="000000"/>
          <w:sz w:val="28"/>
        </w:rPr>
        <w:t>
      1) проката фильмов на территории Республики Казахстан без прокатного удостоверения на фильм;</w:t>
      </w:r>
    </w:p>
    <w:bookmarkEnd w:id="383"/>
    <w:bookmarkStart w:name="z4020" w:id="384"/>
    <w:p>
      <w:pPr>
        <w:spacing w:after="0"/>
        <w:ind w:left="0"/>
        <w:jc w:val="both"/>
      </w:pPr>
      <w:r>
        <w:rPr>
          <w:rFonts w:ascii="Times New Roman"/>
          <w:b w:val="false"/>
          <w:i w:val="false"/>
          <w:color w:val="000000"/>
          <w:sz w:val="28"/>
        </w:rPr>
        <w:t>
      2) неинформирования зрителей в установленном порядке о возрастной категории фильма;</w:t>
      </w:r>
    </w:p>
    <w:bookmarkEnd w:id="384"/>
    <w:bookmarkStart w:name="z4021" w:id="385"/>
    <w:p>
      <w:pPr>
        <w:spacing w:after="0"/>
        <w:ind w:left="0"/>
        <w:jc w:val="both"/>
      </w:pPr>
      <w:r>
        <w:rPr>
          <w:rFonts w:ascii="Times New Roman"/>
          <w:b w:val="false"/>
          <w:i w:val="false"/>
          <w:color w:val="000000"/>
          <w:sz w:val="28"/>
        </w:rPr>
        <w:t xml:space="preserve">
      3) несоблюдения установленного времени при прокате фильмов с возрастными категориями "18+" и "21+"; </w:t>
      </w:r>
    </w:p>
    <w:bookmarkEnd w:id="385"/>
    <w:bookmarkStart w:name="z4022" w:id="386"/>
    <w:p>
      <w:pPr>
        <w:spacing w:after="0"/>
        <w:ind w:left="0"/>
        <w:jc w:val="both"/>
      </w:pPr>
      <w:r>
        <w:rPr>
          <w:rFonts w:ascii="Times New Roman"/>
          <w:b w:val="false"/>
          <w:i w:val="false"/>
          <w:color w:val="000000"/>
          <w:sz w:val="28"/>
        </w:rPr>
        <w:t>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bookmarkEnd w:id="386"/>
    <w:bookmarkStart w:name="z4023" w:id="387"/>
    <w:p>
      <w:pPr>
        <w:spacing w:after="0"/>
        <w:ind w:left="0"/>
        <w:jc w:val="both"/>
      </w:pPr>
      <w:r>
        <w:rPr>
          <w:rFonts w:ascii="Times New Roman"/>
          <w:b w:val="false"/>
          <w:i w:val="false"/>
          <w:color w:val="000000"/>
          <w:sz w:val="28"/>
        </w:rPr>
        <w:t>
      5) несоблюдения порядка и условий временного вывоза культурных ценностей;</w:t>
      </w:r>
    </w:p>
    <w:bookmarkEnd w:id="387"/>
    <w:bookmarkStart w:name="z4024" w:id="388"/>
    <w:p>
      <w:pPr>
        <w:spacing w:after="0"/>
        <w:ind w:left="0"/>
        <w:jc w:val="both"/>
      </w:pPr>
      <w:r>
        <w:rPr>
          <w:rFonts w:ascii="Times New Roman"/>
          <w:b w:val="false"/>
          <w:i w:val="false"/>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bookmarkEnd w:id="388"/>
    <w:bookmarkStart w:name="z4025" w:id="389"/>
    <w:p>
      <w:pPr>
        <w:spacing w:after="0"/>
        <w:ind w:left="0"/>
        <w:jc w:val="both"/>
      </w:pPr>
      <w:r>
        <w:rPr>
          <w:rFonts w:ascii="Times New Roman"/>
          <w:b w:val="false"/>
          <w:i w:val="false"/>
          <w:color w:val="000000"/>
          <w:sz w:val="28"/>
        </w:rPr>
        <w:t>
      влечет предупреждение.</w:t>
      </w:r>
    </w:p>
    <w:bookmarkEnd w:id="389"/>
    <w:bookmarkStart w:name="z474" w:id="39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9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Нарушение законодательства Республики Казахстан о защите детей от информации, причиняющей вред их здоровью и развитию</w:t>
      </w:r>
    </w:p>
    <w:bookmarkStart w:name="z4034" w:id="391"/>
    <w:p>
      <w:pPr>
        <w:spacing w:after="0"/>
        <w:ind w:left="0"/>
        <w:jc w:val="both"/>
      </w:pPr>
      <w:r>
        <w:rPr>
          <w:rFonts w:ascii="Times New Roman"/>
          <w:b w:val="false"/>
          <w:i w:val="false"/>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bookmarkEnd w:id="391"/>
    <w:bookmarkStart w:name="z4035" w:id="392"/>
    <w:p>
      <w:pPr>
        <w:spacing w:after="0"/>
        <w:ind w:left="0"/>
        <w:jc w:val="both"/>
      </w:pPr>
      <w:r>
        <w:rPr>
          <w:rFonts w:ascii="Times New Roman"/>
          <w:b w:val="false"/>
          <w:i w:val="false"/>
          <w:color w:val="000000"/>
          <w:sz w:val="28"/>
        </w:rPr>
        <w:t xml:space="preserve">
      1) распространения периодических печатных изданий без знака возрастной категории; </w:t>
      </w:r>
    </w:p>
    <w:bookmarkEnd w:id="392"/>
    <w:bookmarkStart w:name="z4036" w:id="393"/>
    <w:p>
      <w:pPr>
        <w:spacing w:after="0"/>
        <w:ind w:left="0"/>
        <w:jc w:val="both"/>
      </w:pPr>
      <w:r>
        <w:rPr>
          <w:rFonts w:ascii="Times New Roman"/>
          <w:b w:val="false"/>
          <w:i w:val="false"/>
          <w:color w:val="000000"/>
          <w:sz w:val="28"/>
        </w:rPr>
        <w:t>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bookmarkEnd w:id="393"/>
    <w:bookmarkStart w:name="z4037" w:id="394"/>
    <w:p>
      <w:pPr>
        <w:spacing w:after="0"/>
        <w:ind w:left="0"/>
        <w:jc w:val="both"/>
      </w:pPr>
      <w:r>
        <w:rPr>
          <w:rFonts w:ascii="Times New Roman"/>
          <w:b w:val="false"/>
          <w:i w:val="false"/>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bookmarkEnd w:id="394"/>
    <w:bookmarkStart w:name="z4038" w:id="395"/>
    <w:p>
      <w:pPr>
        <w:spacing w:after="0"/>
        <w:ind w:left="0"/>
        <w:jc w:val="both"/>
      </w:pPr>
      <w:r>
        <w:rPr>
          <w:rFonts w:ascii="Times New Roman"/>
          <w:b w:val="false"/>
          <w:i w:val="false"/>
          <w:color w:val="000000"/>
          <w:sz w:val="28"/>
        </w:rPr>
        <w:t>
      влечет предупреждение.</w:t>
      </w:r>
    </w:p>
    <w:bookmarkEnd w:id="395"/>
    <w:bookmarkStart w:name="z4039" w:id="396"/>
    <w:p>
      <w:pPr>
        <w:spacing w:after="0"/>
        <w:ind w:left="0"/>
        <w:jc w:val="both"/>
      </w:pPr>
      <w:r>
        <w:rPr>
          <w:rFonts w:ascii="Times New Roman"/>
          <w:b w:val="false"/>
          <w:i w:val="false"/>
          <w:color w:val="000000"/>
          <w:sz w:val="28"/>
        </w:rPr>
        <w:t>
      2. Распространение аудиовизуальной и (или) печатной продукции без знака возрастной категории –</w:t>
      </w:r>
    </w:p>
    <w:bookmarkEnd w:id="396"/>
    <w:bookmarkStart w:name="z4040" w:id="397"/>
    <w:p>
      <w:pPr>
        <w:spacing w:after="0"/>
        <w:ind w:left="0"/>
        <w:jc w:val="both"/>
      </w:pPr>
      <w:r>
        <w:rPr>
          <w:rFonts w:ascii="Times New Roman"/>
          <w:b w:val="false"/>
          <w:i w:val="false"/>
          <w:color w:val="000000"/>
          <w:sz w:val="28"/>
        </w:rPr>
        <w:t>
      влечет предупреждение.</w:t>
      </w:r>
    </w:p>
    <w:bookmarkEnd w:id="397"/>
    <w:bookmarkStart w:name="z4041" w:id="398"/>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398"/>
    <w:bookmarkStart w:name="z4042" w:id="399"/>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156-1 в соответствии с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Заведомо ложная реклама</w:t>
      </w:r>
    </w:p>
    <w:p>
      <w:pPr>
        <w:spacing w:after="0"/>
        <w:ind w:left="0"/>
        <w:jc w:val="both"/>
      </w:pPr>
      <w:r>
        <w:rPr>
          <w:rFonts w:ascii="Times New Roman"/>
          <w:b w:val="false"/>
          <w:i w:val="false"/>
          <w:color w:val="000000"/>
          <w:sz w:val="28"/>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p>
      <w:pPr>
        <w:spacing w:after="0"/>
        <w:ind w:left="0"/>
        <w:jc w:val="both"/>
      </w:pPr>
      <w:r>
        <w:rPr>
          <w:rFonts w:ascii="Times New Roman"/>
          <w:b w:val="false"/>
          <w:i w:val="false"/>
          <w:color w:val="ff0000"/>
          <w:sz w:val="28"/>
        </w:rPr>
        <w:t xml:space="preserve">
      Сноска. Заголовок статьи 158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77" w:id="400"/>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географического указания, наименования места происхождения товара или сходных с ними до степени смешения обозначений для однородных товаров или услуг,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400"/>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географическое указание, наименование места происхождения товара или сходных с ними до степени смешения обозначений для однородных товаров или услуг.</w:t>
      </w:r>
    </w:p>
    <w:bookmarkStart w:name="z478" w:id="401"/>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Монополистическая деятельность</w:t>
      </w:r>
    </w:p>
    <w:bookmarkStart w:name="z480" w:id="402"/>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End w:id="402"/>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1" w:id="403"/>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403"/>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2" w:id="404"/>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4"/>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3866" w:id="405"/>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5"/>
    <w:bookmarkStart w:name="z3867" w:id="406"/>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406"/>
    <w:bookmarkStart w:name="z483" w:id="407"/>
    <w:p>
      <w:pPr>
        <w:spacing w:after="0"/>
        <w:ind w:left="0"/>
        <w:jc w:val="both"/>
      </w:pPr>
      <w:r>
        <w:rPr>
          <w:rFonts w:ascii="Times New Roman"/>
          <w:b w:val="false"/>
          <w:i w:val="false"/>
          <w:color w:val="000000"/>
          <w:sz w:val="28"/>
        </w:rPr>
        <w:t xml:space="preserve">
      4. Действия, предусмотренные частями первой, второй , третьей и </w:t>
      </w:r>
      <w:r>
        <w:rPr>
          <w:rFonts w:ascii="Times New Roman"/>
          <w:b w:val="false"/>
          <w:i w:val="false"/>
          <w:color w:val="000000"/>
          <w:sz w:val="28"/>
        </w:rPr>
        <w:t>3-1</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 </w:t>
      </w:r>
    </w:p>
    <w:bookmarkEnd w:id="407"/>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4" w:id="408"/>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408"/>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485" w:id="409"/>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409"/>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Нарушение законодательства Республики Казахстан о государственной монополии</w:t>
      </w:r>
    </w:p>
    <w:bookmarkStart w:name="z487" w:id="410"/>
    <w:p>
      <w:pPr>
        <w:spacing w:after="0"/>
        <w:ind w:left="0"/>
        <w:jc w:val="both"/>
      </w:pPr>
      <w:r>
        <w:rPr>
          <w:rFonts w:ascii="Times New Roman"/>
          <w:b w:val="false"/>
          <w:i w:val="false"/>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410"/>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488" w:id="411"/>
    <w:p>
      <w:pPr>
        <w:spacing w:after="0"/>
        <w:ind w:left="0"/>
        <w:jc w:val="both"/>
      </w:pPr>
      <w:r>
        <w:rPr>
          <w:rFonts w:ascii="Times New Roman"/>
          <w:b w:val="false"/>
          <w:i w:val="false"/>
          <w:color w:val="000000"/>
          <w:sz w:val="28"/>
        </w:rPr>
        <w:t xml:space="preserve">
      2. Осуществление деятельности, отнесенной к сфере государственной монополии, неуполномоченным лицом – </w:t>
      </w:r>
    </w:p>
    <w:bookmarkEnd w:id="411"/>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Неправомерные действия субъектов рынка при экономической концентрации</w:t>
      </w:r>
    </w:p>
    <w:bookmarkStart w:name="z490" w:id="412"/>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412"/>
    <w:p>
      <w:pPr>
        <w:spacing w:after="0"/>
        <w:ind w:left="0"/>
        <w:jc w:val="both"/>
      </w:pPr>
      <w:r>
        <w:rPr>
          <w:rFonts w:ascii="Times New Roman"/>
          <w:b w:val="false"/>
          <w:i w:val="false"/>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491" w:id="413"/>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413"/>
    <w:p>
      <w:pPr>
        <w:spacing w:after="0"/>
        <w:ind w:left="0"/>
        <w:jc w:val="both"/>
      </w:pP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i w:val="false"/>
          <w:color w:val="000000"/>
          <w:sz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ff0000"/>
          <w:sz w:val="28"/>
        </w:rPr>
        <w:t xml:space="preserve">
      Сноска. Заголовок статьи 163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4" w:id="414"/>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414"/>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495" w:id="415"/>
    <w:p>
      <w:pPr>
        <w:spacing w:after="0"/>
        <w:ind w:left="0"/>
        <w:jc w:val="both"/>
      </w:pPr>
      <w:r>
        <w:rPr>
          <w:rFonts w:ascii="Times New Roman"/>
          <w:b w:val="false"/>
          <w:i w:val="false"/>
          <w:color w:val="000000"/>
          <w:sz w:val="28"/>
        </w:rPr>
        <w:t xml:space="preserve">
      2. Недобросовестная конкуренция – </w:t>
      </w:r>
    </w:p>
    <w:bookmarkEnd w:id="41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Start w:name="z496" w:id="416"/>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416"/>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Координация организаторами закупок товаров, операторами закупок и торгов деятельности поставщиков закупок, участников торгов</w:t>
      </w:r>
    </w:p>
    <w:bookmarkStart w:name="z3869" w:id="417"/>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417"/>
    <w:bookmarkStart w:name="z3870" w:id="418"/>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418"/>
    <w:bookmarkStart w:name="z3871" w:id="41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19"/>
    <w:bookmarkStart w:name="z3872" w:id="420"/>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8" w:id="421"/>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использования и охраны водного фонда,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421"/>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bookmarkStart w:name="z499" w:id="422"/>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42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bookmarkStart w:name="z500" w:id="423"/>
    <w:p>
      <w:pPr>
        <w:spacing w:after="0"/>
        <w:ind w:left="0"/>
        <w:jc w:val="both"/>
      </w:pPr>
      <w:r>
        <w:rPr>
          <w:rFonts w:ascii="Times New Roman"/>
          <w:b w:val="false"/>
          <w:i w:val="false"/>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и уполномоченный орган в области использования и охраны водного фонда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423"/>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bookmarkStart w:name="z501" w:id="424"/>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использования и охраны водного фонда, информации, отчета и уведомления установленных форм, –</w:t>
      </w:r>
    </w:p>
    <w:bookmarkEnd w:id="424"/>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502" w:id="425"/>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425"/>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164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Нарушение порядка реализации (продажи)электрической энергии</w:t>
      </w:r>
    </w:p>
    <w:bookmarkStart w:name="z504" w:id="426"/>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превышающей отпускную цену электрической энергии, за исключением случаев реализации (продажи) на спот-торгах (не более десяти процентов от объемов вырабатываемой такими организациями электрической энергии за календарный месяц), на балансирующем рынке, на экспорт и на централизованных торгах электрической энергией цифровым майнерам в рамках установленных квот, определяемых системным оператором, –</w:t>
      </w:r>
    </w:p>
    <w:bookmarkEnd w:id="426"/>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bookmarkStart w:name="z505" w:id="427"/>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427"/>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bookmarkStart w:name="z506" w:id="428"/>
    <w:p>
      <w:pPr>
        <w:spacing w:after="0"/>
        <w:ind w:left="0"/>
        <w:jc w:val="both"/>
      </w:pPr>
      <w:r>
        <w:rPr>
          <w:rFonts w:ascii="Times New Roman"/>
          <w:b w:val="false"/>
          <w:i w:val="false"/>
          <w:color w:val="000000"/>
          <w:sz w:val="28"/>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428"/>
    <w:p>
      <w:pPr>
        <w:spacing w:after="0"/>
        <w:ind w:left="0"/>
        <w:jc w:val="both"/>
      </w:pPr>
      <w:r>
        <w:rPr>
          <w:rFonts w:ascii="Times New Roman"/>
          <w:b w:val="false"/>
          <w:i w:val="false"/>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bookmarkStart w:name="z507" w:id="429"/>
    <w:p>
      <w:pPr>
        <w:spacing w:after="0"/>
        <w:ind w:left="0"/>
        <w:jc w:val="both"/>
      </w:pPr>
      <w:r>
        <w:rPr>
          <w:rFonts w:ascii="Times New Roman"/>
          <w:b w:val="false"/>
          <w:i w:val="false"/>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429"/>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bookmarkStart w:name="z508" w:id="430"/>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bookmarkEnd w:id="430"/>
    <w:p>
      <w:pPr>
        <w:spacing w:after="0"/>
        <w:ind w:left="0"/>
        <w:jc w:val="both"/>
      </w:pPr>
      <w:r>
        <w:rPr>
          <w:rFonts w:ascii="Times New Roman"/>
          <w:b w:val="false"/>
          <w:i w:val="false"/>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pPr>
        <w:spacing w:after="0"/>
        <w:ind w:left="0"/>
        <w:jc w:val="both"/>
      </w:pPr>
      <w:r>
        <w:rPr>
          <w:rFonts w:ascii="Times New Roman"/>
          <w:b w:val="false"/>
          <w:i w:val="false"/>
          <w:color w:val="000000"/>
          <w:sz w:val="28"/>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bookmarkStart w:name="z509" w:id="431"/>
    <w:p>
      <w:pPr>
        <w:spacing w:after="0"/>
        <w:ind w:left="0"/>
        <w:jc w:val="both"/>
      </w:pPr>
      <w:r>
        <w:rPr>
          <w:rFonts w:ascii="Times New Roman"/>
          <w:b w:val="false"/>
          <w:i w:val="false"/>
          <w:color w:val="000000"/>
          <w:sz w:val="28"/>
        </w:rPr>
        <w:t>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Нарушение обязанностей субъектом общественно значимого рынка</w:t>
      </w:r>
    </w:p>
    <w:bookmarkStart w:name="z511" w:id="432"/>
    <w:p>
      <w:pPr>
        <w:spacing w:after="0"/>
        <w:ind w:left="0"/>
        <w:jc w:val="both"/>
      </w:pPr>
      <w:r>
        <w:rPr>
          <w:rFonts w:ascii="Times New Roman"/>
          <w:b w:val="false"/>
          <w:i w:val="false"/>
          <w:color w:val="000000"/>
          <w:sz w:val="28"/>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432"/>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512" w:id="433"/>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bookmarkEnd w:id="433"/>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bookmarkStart w:name="z513" w:id="434"/>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4"/>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4" w:id="435"/>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5"/>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5" w:id="436"/>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436"/>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bookmarkStart w:name="z516" w:id="437"/>
    <w:p>
      <w:pPr>
        <w:spacing w:after="0"/>
        <w:ind w:left="0"/>
        <w:jc w:val="both"/>
      </w:pPr>
      <w:r>
        <w:rPr>
          <w:rFonts w:ascii="Times New Roman"/>
          <w:b w:val="false"/>
          <w:i w:val="false"/>
          <w:color w:val="000000"/>
          <w:sz w:val="28"/>
        </w:rPr>
        <w:t>
      Примечания.</w:t>
      </w:r>
    </w:p>
    <w:bookmarkEnd w:id="437"/>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ff0000"/>
          <w:sz w:val="28"/>
        </w:rPr>
        <w:t xml:space="preserve">
      Сноска. Заголовок статьи 167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Неисполнение энергопроизводящей или энергопередающей организацией инвестиционной программы</w:t>
      </w:r>
    </w:p>
    <w:bookmarkStart w:name="z4894" w:id="438"/>
    <w:p>
      <w:pPr>
        <w:spacing w:after="0"/>
        <w:ind w:left="0"/>
        <w:jc w:val="both"/>
      </w:pPr>
      <w:r>
        <w:rPr>
          <w:rFonts w:ascii="Times New Roman"/>
          <w:b w:val="false"/>
          <w:i w:val="false"/>
          <w:color w:val="000000"/>
          <w:sz w:val="28"/>
        </w:rPr>
        <w:t>
      1. Несоблюдение, а равно неисполнение или ненадлежащее исполнение энергопроизводящей или энергопередающей организацией мероприятий утвержденной инвестиционной программы –</w:t>
      </w:r>
    </w:p>
    <w:bookmarkEnd w:id="438"/>
    <w:bookmarkStart w:name="z4895" w:id="439"/>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End w:id="439"/>
    <w:bookmarkStart w:name="z4896" w:id="440"/>
    <w:p>
      <w:pPr>
        <w:spacing w:after="0"/>
        <w:ind w:left="0"/>
        <w:jc w:val="both"/>
      </w:pPr>
      <w:r>
        <w:rPr>
          <w:rFonts w:ascii="Times New Roman"/>
          <w:b w:val="false"/>
          <w:i w:val="false"/>
          <w:color w:val="000000"/>
          <w:sz w:val="28"/>
        </w:rPr>
        <w:t>
      2. Неисполнение энергопроизводящей или энергопередающей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bookmarkEnd w:id="440"/>
    <w:bookmarkStart w:name="z4897" w:id="441"/>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bookmarkEnd w:id="441"/>
    <w:bookmarkStart w:name="z4898" w:id="442"/>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повлекшее получение дохода (выручки), –</w:t>
      </w:r>
    </w:p>
    <w:bookmarkEnd w:id="442"/>
    <w:bookmarkStart w:name="z4899" w:id="443"/>
    <w:p>
      <w:pPr>
        <w:spacing w:after="0"/>
        <w:ind w:left="0"/>
        <w:jc w:val="both"/>
      </w:pPr>
      <w:r>
        <w:rPr>
          <w:rFonts w:ascii="Times New Roman"/>
          <w:b w:val="false"/>
          <w:i w:val="false"/>
          <w:color w:val="000000"/>
          <w:sz w:val="28"/>
        </w:rPr>
        <w:t>
      влечет штраф в размере двадцати процентов от дохода (выручки), полученного (полученной) в результате совершения административного правонарушения.</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законодательства Республики Казахстан о государственном регулировании производства и оборота биотоплива</w:t>
      </w:r>
    </w:p>
    <w:bookmarkStart w:name="z521" w:id="444"/>
    <w:p>
      <w:pPr>
        <w:spacing w:after="0"/>
        <w:ind w:left="0"/>
        <w:jc w:val="both"/>
      </w:pPr>
      <w:r>
        <w:rPr>
          <w:rFonts w:ascii="Times New Roman"/>
          <w:b w:val="false"/>
          <w:i w:val="false"/>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44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bookmarkStart w:name="z522" w:id="44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5"/>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bookmarkStart w:name="z523" w:id="446"/>
    <w:p>
      <w:pPr>
        <w:spacing w:after="0"/>
        <w:ind w:left="0"/>
        <w:jc w:val="both"/>
      </w:pPr>
      <w:r>
        <w:rPr>
          <w:rFonts w:ascii="Times New Roman"/>
          <w:b w:val="false"/>
          <w:i w:val="false"/>
          <w:color w:val="000000"/>
          <w:sz w:val="28"/>
        </w:rPr>
        <w:t xml:space="preserve">
      3. Использование в качестве пищевого сырья пшеницы 1 и 2 классов при производстве биотоплива – </w:t>
      </w:r>
    </w:p>
    <w:bookmarkEnd w:id="44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bookmarkStart w:name="z524" w:id="447"/>
    <w:p>
      <w:pPr>
        <w:spacing w:after="0"/>
        <w:ind w:left="0"/>
        <w:jc w:val="both"/>
      </w:pPr>
      <w:r>
        <w:rPr>
          <w:rFonts w:ascii="Times New Roman"/>
          <w:b w:val="false"/>
          <w:i w:val="false"/>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44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5" w:id="448"/>
    <w:p>
      <w:pPr>
        <w:spacing w:after="0"/>
        <w:ind w:left="0"/>
        <w:jc w:val="both"/>
      </w:pPr>
      <w:r>
        <w:rPr>
          <w:rFonts w:ascii="Times New Roman"/>
          <w:b w:val="false"/>
          <w:i w:val="false"/>
          <w:color w:val="000000"/>
          <w:sz w:val="28"/>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44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6" w:id="449"/>
    <w:p>
      <w:pPr>
        <w:spacing w:after="0"/>
        <w:ind w:left="0"/>
        <w:jc w:val="both"/>
      </w:pPr>
      <w:r>
        <w:rPr>
          <w:rFonts w:ascii="Times New Roman"/>
          <w:b w:val="false"/>
          <w:i w:val="false"/>
          <w:color w:val="000000"/>
          <w:sz w:val="28"/>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44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bookmarkStart w:name="z527" w:id="450"/>
    <w:p>
      <w:pPr>
        <w:spacing w:after="0"/>
        <w:ind w:left="0"/>
        <w:jc w:val="both"/>
      </w:pPr>
      <w:r>
        <w:rPr>
          <w:rFonts w:ascii="Times New Roman"/>
          <w:b w:val="false"/>
          <w:i w:val="false"/>
          <w:color w:val="000000"/>
          <w:sz w:val="28"/>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45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528" w:id="451"/>
    <w:p>
      <w:pPr>
        <w:spacing w:after="0"/>
        <w:ind w:left="0"/>
        <w:jc w:val="both"/>
      </w:pPr>
      <w:r>
        <w:rPr>
          <w:rFonts w:ascii="Times New Roman"/>
          <w:b w:val="false"/>
          <w:i w:val="false"/>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45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0" w:id="452"/>
    <w:p>
      <w:pPr>
        <w:spacing w:after="0"/>
        <w:ind w:left="0"/>
        <w:jc w:val="both"/>
      </w:pPr>
      <w:r>
        <w:rPr>
          <w:rFonts w:ascii="Times New Roman"/>
          <w:b w:val="false"/>
          <w:i w:val="false"/>
          <w:color w:val="000000"/>
          <w:sz w:val="28"/>
        </w:rPr>
        <w:t xml:space="preserve">
      10. Реализация биотоплива производителями биотоплива лицам, не осуществляющим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531" w:id="453"/>
    <w:p>
      <w:pPr>
        <w:spacing w:after="0"/>
        <w:ind w:left="0"/>
        <w:jc w:val="both"/>
      </w:pPr>
      <w:r>
        <w:rPr>
          <w:rFonts w:ascii="Times New Roman"/>
          <w:b w:val="false"/>
          <w:i w:val="false"/>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рынка и производителями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532" w:id="454"/>
    <w:p>
      <w:pPr>
        <w:spacing w:after="0"/>
        <w:ind w:left="0"/>
        <w:jc w:val="both"/>
      </w:pPr>
      <w:r>
        <w:rPr>
          <w:rFonts w:ascii="Times New Roman"/>
          <w:b w:val="false"/>
          <w:i w:val="false"/>
          <w:color w:val="000000"/>
          <w:sz w:val="28"/>
        </w:rPr>
        <w:t xml:space="preserve">
      12. Хранение биотоплива лицами, не являющимися участниками биотопливного рынка 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533" w:id="455"/>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bookmarkEnd w:id="45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bookmarkStart w:name="z534" w:id="456"/>
    <w:p>
      <w:pPr>
        <w:spacing w:after="0"/>
        <w:ind w:left="0"/>
        <w:jc w:val="both"/>
      </w:pPr>
      <w:r>
        <w:rPr>
          <w:rFonts w:ascii="Times New Roman"/>
          <w:b w:val="false"/>
          <w:i w:val="false"/>
          <w:color w:val="000000"/>
          <w:sz w:val="28"/>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45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Нарушение требований законодательства Республики Казахстан о газе и газоснабжении</w:t>
      </w:r>
    </w:p>
    <w:bookmarkStart w:name="z536" w:id="457"/>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457"/>
    <w:p>
      <w:pPr>
        <w:spacing w:after="0"/>
        <w:ind w:left="0"/>
        <w:jc w:val="both"/>
      </w:pPr>
      <w:r>
        <w:rPr>
          <w:rFonts w:ascii="Times New Roman"/>
          <w:b w:val="false"/>
          <w:i w:val="false"/>
          <w:color w:val="000000"/>
          <w:sz w:val="28"/>
        </w:rPr>
        <w:t>
      влечет предупреждение.</w:t>
      </w:r>
    </w:p>
    <w:bookmarkStart w:name="z3586" w:id="458"/>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58"/>
    <w:bookmarkStart w:name="z3587" w:id="459"/>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459"/>
    <w:bookmarkStart w:name="z537" w:id="460"/>
    <w:p>
      <w:pPr>
        <w:spacing w:after="0"/>
        <w:ind w:left="0"/>
        <w:jc w:val="both"/>
      </w:pPr>
      <w:r>
        <w:rPr>
          <w:rFonts w:ascii="Times New Roman"/>
          <w:b w:val="false"/>
          <w:i w:val="false"/>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46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38" w:id="461"/>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случая, предусмотренного частью десятой настоящей статьи, –</w:t>
      </w:r>
    </w:p>
    <w:bookmarkEnd w:id="461"/>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539" w:id="462"/>
    <w:p>
      <w:pPr>
        <w:spacing w:after="0"/>
        <w:ind w:left="0"/>
        <w:jc w:val="both"/>
      </w:pPr>
      <w:r>
        <w:rPr>
          <w:rFonts w:ascii="Times New Roman"/>
          <w:b w:val="false"/>
          <w:i w:val="false"/>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462"/>
    <w:p>
      <w:pPr>
        <w:spacing w:after="0"/>
        <w:ind w:left="0"/>
        <w:jc w:val="both"/>
      </w:pPr>
      <w:r>
        <w:rPr>
          <w:rFonts w:ascii="Times New Roman"/>
          <w:b w:val="false"/>
          <w:i w:val="false"/>
          <w:color w:val="000000"/>
          <w:sz w:val="28"/>
        </w:rPr>
        <w:t>
      влечет штраф на юридических лиц в размере одной тысячи месячных расчетных показателей.</w:t>
      </w:r>
    </w:p>
    <w:bookmarkStart w:name="z540" w:id="463"/>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463"/>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541" w:id="464"/>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46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542" w:id="465"/>
    <w:p>
      <w:pPr>
        <w:spacing w:after="0"/>
        <w:ind w:left="0"/>
        <w:jc w:val="both"/>
      </w:pPr>
      <w:r>
        <w:rPr>
          <w:rFonts w:ascii="Times New Roman"/>
          <w:b w:val="false"/>
          <w:i w:val="false"/>
          <w:color w:val="000000"/>
          <w:sz w:val="28"/>
        </w:rPr>
        <w:t xml:space="preserve">
      7. Действие, предусмотренное частью третьей настоящей статьи, повлекшее получение дохода (выручки), – </w:t>
      </w:r>
    </w:p>
    <w:bookmarkEnd w:id="465"/>
    <w:p>
      <w:pPr>
        <w:spacing w:after="0"/>
        <w:ind w:left="0"/>
        <w:jc w:val="both"/>
      </w:pP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3" w:id="466"/>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46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5" w:id="467"/>
    <w:p>
      <w:pPr>
        <w:spacing w:after="0"/>
        <w:ind w:left="0"/>
        <w:jc w:val="both"/>
      </w:pPr>
      <w:r>
        <w:rPr>
          <w:rFonts w:ascii="Times New Roman"/>
          <w:b w:val="false"/>
          <w:i w:val="false"/>
          <w:color w:val="000000"/>
          <w:sz w:val="28"/>
        </w:rPr>
        <w:t>
      12. Действие, предусмотренное частью десятой настоящей статьи, совершенное повторно в течение года, –</w:t>
      </w:r>
    </w:p>
    <w:bookmarkEnd w:id="46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170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546" w:id="468"/>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46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Start w:name="z547" w:id="469"/>
    <w:p>
      <w:pPr>
        <w:spacing w:after="0"/>
        <w:ind w:left="0"/>
        <w:jc w:val="both"/>
      </w:pPr>
      <w:r>
        <w:rPr>
          <w:rFonts w:ascii="Times New Roman"/>
          <w:b w:val="false"/>
          <w:i w:val="false"/>
          <w:color w:val="000000"/>
          <w:sz w:val="28"/>
        </w:rPr>
        <w:t>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46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bookmarkStart w:name="z548" w:id="470"/>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470"/>
    <w:p>
      <w:pPr>
        <w:spacing w:after="0"/>
        <w:ind w:left="0"/>
        <w:jc w:val="both"/>
      </w:pP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Нарушение законодательства Республики Казахстан об электроэнергетике и в области теплоэнергетики</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0" w:id="471"/>
    <w:p>
      <w:pPr>
        <w:spacing w:after="0"/>
        <w:ind w:left="0"/>
        <w:jc w:val="both"/>
      </w:pPr>
      <w:r>
        <w:rPr>
          <w:rFonts w:ascii="Times New Roman"/>
          <w:b w:val="false"/>
          <w:i w:val="false"/>
          <w:color w:val="000000"/>
          <w:sz w:val="28"/>
        </w:rPr>
        <w:t xml:space="preserve">
      1. Неопубликование, несвоевременное, недостоверное или неполное опубликование энергопроизводящей организацией в масс-медиа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47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bookmarkStart w:name="z551" w:id="472"/>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47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bookmarkStart w:name="z552" w:id="473"/>
    <w:p>
      <w:pPr>
        <w:spacing w:after="0"/>
        <w:ind w:left="0"/>
        <w:jc w:val="both"/>
      </w:pP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субъектами теплоснабжения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и в области теплоэнергетики, –</w:t>
      </w:r>
    </w:p>
    <w:bookmarkEnd w:id="473"/>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bookmarkStart w:name="z553" w:id="474"/>
    <w:p>
      <w:pPr>
        <w:spacing w:after="0"/>
        <w:ind w:left="0"/>
        <w:jc w:val="both"/>
      </w:pPr>
      <w:r>
        <w:rPr>
          <w:rFonts w:ascii="Times New Roman"/>
          <w:b w:val="false"/>
          <w:i w:val="false"/>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47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bookmarkStart w:name="z554" w:id="475"/>
    <w:p>
      <w:pPr>
        <w:spacing w:after="0"/>
        <w:ind w:left="0"/>
        <w:jc w:val="both"/>
      </w:pPr>
      <w:r>
        <w:rPr>
          <w:rFonts w:ascii="Times New Roman"/>
          <w:b w:val="false"/>
          <w:i w:val="false"/>
          <w:color w:val="000000"/>
          <w:sz w:val="28"/>
        </w:rPr>
        <w:t>
      5. Незаконные ограничение и (или) отключение электрической и (или) тепловой энергии -</w:t>
      </w:r>
    </w:p>
    <w:bookmarkEnd w:id="47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555" w:id="476"/>
    <w:p>
      <w:pPr>
        <w:spacing w:after="0"/>
        <w:ind w:left="0"/>
        <w:jc w:val="both"/>
      </w:pPr>
      <w:r>
        <w:rPr>
          <w:rFonts w:ascii="Times New Roman"/>
          <w:b w:val="false"/>
          <w:i w:val="false"/>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47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173. Незаконное вмешательство в предпринимательскую деятельность</w:t>
      </w:r>
    </w:p>
    <w:bookmarkStart w:name="z5007" w:id="477"/>
    <w:p>
      <w:pPr>
        <w:spacing w:after="0"/>
        <w:ind w:left="0"/>
        <w:jc w:val="both"/>
      </w:pPr>
      <w:r>
        <w:rPr>
          <w:rFonts w:ascii="Times New Roman"/>
          <w:b w:val="false"/>
          <w:i w:val="false"/>
          <w:color w:val="000000"/>
          <w:sz w:val="28"/>
        </w:rPr>
        <w:t xml:space="preserve">
      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bookmarkEnd w:id="477"/>
    <w:bookmarkStart w:name="z5008" w:id="47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78"/>
    <w:bookmarkStart w:name="z5009" w:id="47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479"/>
    <w:bookmarkStart w:name="z5010" w:id="48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Подкуп участников и организаторов профессиональных спортивных соревнований и зрелищных коммерческих конкурсов</w:t>
      </w:r>
    </w:p>
    <w:bookmarkStart w:name="z558" w:id="481"/>
    <w:p>
      <w:pPr>
        <w:spacing w:after="0"/>
        <w:ind w:left="0"/>
        <w:jc w:val="both"/>
      </w:pPr>
      <w:r>
        <w:rPr>
          <w:rFonts w:ascii="Times New Roman"/>
          <w:b w:val="false"/>
          <w:i w:val="false"/>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48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559" w:id="48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82"/>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административный арест до пятнадцати суток.</w:t>
      </w:r>
    </w:p>
    <w:bookmarkStart w:name="z560" w:id="483"/>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483"/>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561" w:id="484"/>
    <w:p>
      <w:pPr>
        <w:spacing w:after="0"/>
        <w:ind w:left="0"/>
        <w:jc w:val="both"/>
      </w:pPr>
      <w:r>
        <w:rPr>
          <w:rFonts w:ascii="Times New Roman"/>
          <w:b w:val="false"/>
          <w:i w:val="false"/>
          <w:color w:val="000000"/>
          <w:sz w:val="28"/>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484"/>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Нарушение порядка проведения государственного контроля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175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63" w:id="485"/>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предпринимательства, в том числе:</w:t>
      </w:r>
    </w:p>
    <w:bookmarkEnd w:id="485"/>
    <w:bookmarkStart w:name="z5011" w:id="486"/>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486"/>
    <w:bookmarkStart w:name="z5012" w:id="487"/>
    <w:p>
      <w:pPr>
        <w:spacing w:after="0"/>
        <w:ind w:left="0"/>
        <w:jc w:val="both"/>
      </w:pPr>
      <w:r>
        <w:rPr>
          <w:rFonts w:ascii="Times New Roman"/>
          <w:b w:val="false"/>
          <w:i w:val="false"/>
          <w:color w:val="000000"/>
          <w:sz w:val="28"/>
        </w:rPr>
        <w:t xml:space="preserve">
      2) отсутствие оснований для проведения расследования,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144-4 Предпринимательского кодекса Республики Казахстан;</w:t>
      </w:r>
    </w:p>
    <w:bookmarkEnd w:id="487"/>
    <w:bookmarkStart w:name="z5013" w:id="488"/>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488"/>
    <w:bookmarkStart w:name="z5014" w:id="489"/>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489"/>
    <w:bookmarkStart w:name="z5015" w:id="490"/>
    <w:p>
      <w:pPr>
        <w:spacing w:after="0"/>
        <w:ind w:left="0"/>
        <w:jc w:val="both"/>
      </w:pPr>
      <w:r>
        <w:rPr>
          <w:rFonts w:ascii="Times New Roman"/>
          <w:b w:val="false"/>
          <w:i w:val="false"/>
          <w:color w:val="000000"/>
          <w:sz w:val="28"/>
        </w:rPr>
        <w:t xml:space="preserve">
      5) нарушение ограничений, предусмотренных </w:t>
      </w:r>
      <w:r>
        <w:rPr>
          <w:rFonts w:ascii="Times New Roman"/>
          <w:b w:val="false"/>
          <w:i w:val="false"/>
          <w:color w:val="000000"/>
          <w:sz w:val="28"/>
        </w:rPr>
        <w:t>статьей 151</w:t>
      </w:r>
      <w:r>
        <w:rPr>
          <w:rFonts w:ascii="Times New Roman"/>
          <w:b w:val="false"/>
          <w:i w:val="false"/>
          <w:color w:val="000000"/>
          <w:sz w:val="28"/>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bookmarkEnd w:id="490"/>
    <w:bookmarkStart w:name="z5016" w:id="491"/>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491"/>
    <w:bookmarkStart w:name="z5017" w:id="492"/>
    <w:p>
      <w:pPr>
        <w:spacing w:after="0"/>
        <w:ind w:left="0"/>
        <w:jc w:val="both"/>
      </w:pPr>
      <w:r>
        <w:rPr>
          <w:rFonts w:ascii="Times New Roman"/>
          <w:b w:val="false"/>
          <w:i w:val="false"/>
          <w:color w:val="000000"/>
          <w:sz w:val="28"/>
        </w:rPr>
        <w:t xml:space="preserve">
      7) нарушение порядка отбора образцов продукции, предусмотренного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w:t>
      </w:r>
    </w:p>
    <w:bookmarkEnd w:id="492"/>
    <w:bookmarkStart w:name="z5018" w:id="493"/>
    <w:p>
      <w:pPr>
        <w:spacing w:after="0"/>
        <w:ind w:left="0"/>
        <w:jc w:val="both"/>
      </w:pPr>
      <w:r>
        <w:rPr>
          <w:rFonts w:ascii="Times New Roman"/>
          <w:b w:val="false"/>
          <w:i w:val="false"/>
          <w:color w:val="000000"/>
          <w:sz w:val="28"/>
        </w:rPr>
        <w:t xml:space="preserve">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493"/>
    <w:bookmarkStart w:name="z5019" w:id="494"/>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494"/>
    <w:bookmarkStart w:name="z5020" w:id="495"/>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495"/>
    <w:bookmarkStart w:name="z5021" w:id="496"/>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bookmarkEnd w:id="496"/>
    <w:bookmarkStart w:name="z5022" w:id="497"/>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bookmarkEnd w:id="497"/>
    <w:bookmarkStart w:name="z5023" w:id="498"/>
    <w:p>
      <w:pPr>
        <w:spacing w:after="0"/>
        <w:ind w:left="0"/>
        <w:jc w:val="both"/>
      </w:pPr>
      <w:r>
        <w:rPr>
          <w:rFonts w:ascii="Times New Roman"/>
          <w:b w:val="false"/>
          <w:i w:val="false"/>
          <w:color w:val="000000"/>
          <w:sz w:val="28"/>
        </w:rPr>
        <w:t xml:space="preserve">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Предпринимательского кодекса Республики Казахстан;</w:t>
      </w:r>
    </w:p>
    <w:bookmarkEnd w:id="498"/>
    <w:bookmarkStart w:name="z5024" w:id="499"/>
    <w:p>
      <w:pPr>
        <w:spacing w:after="0"/>
        <w:ind w:left="0"/>
        <w:jc w:val="both"/>
      </w:pPr>
      <w:r>
        <w:rPr>
          <w:rFonts w:ascii="Times New Roman"/>
          <w:b w:val="false"/>
          <w:i w:val="false"/>
          <w:color w:val="000000"/>
          <w:sz w:val="28"/>
        </w:rPr>
        <w:t xml:space="preserve">
      14) нарушение требований </w:t>
      </w:r>
      <w:r>
        <w:rPr>
          <w:rFonts w:ascii="Times New Roman"/>
          <w:b w:val="false"/>
          <w:i w:val="false"/>
          <w:color w:val="000000"/>
          <w:sz w:val="28"/>
        </w:rPr>
        <w:t>пункта 7</w:t>
      </w:r>
      <w:r>
        <w:rPr>
          <w:rFonts w:ascii="Times New Roman"/>
          <w:b w:val="false"/>
          <w:i w:val="false"/>
          <w:color w:val="000000"/>
          <w:sz w:val="28"/>
        </w:rPr>
        <w:t xml:space="preserve"> статьи 141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bookmarkEnd w:id="499"/>
    <w:bookmarkStart w:name="z5025" w:id="500"/>
    <w:p>
      <w:pPr>
        <w:spacing w:after="0"/>
        <w:ind w:left="0"/>
        <w:jc w:val="both"/>
      </w:pPr>
      <w:r>
        <w:rPr>
          <w:rFonts w:ascii="Times New Roman"/>
          <w:b w:val="false"/>
          <w:i w:val="false"/>
          <w:color w:val="000000"/>
          <w:sz w:val="28"/>
        </w:rPr>
        <w:t>
      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500"/>
    <w:bookmarkStart w:name="z5026" w:id="501"/>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501"/>
    <w:bookmarkStart w:name="z564" w:id="50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02"/>
    <w:p>
      <w:pPr>
        <w:spacing w:after="0"/>
        <w:ind w:left="0"/>
        <w:jc w:val="both"/>
      </w:pPr>
      <w:r>
        <w:rPr>
          <w:rFonts w:ascii="Times New Roman"/>
          <w:b w:val="false"/>
          <w:i w:val="false"/>
          <w:color w:val="000000"/>
          <w:sz w:val="28"/>
        </w:rPr>
        <w:t>
      влечет штраф на должностное лицо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175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175-1. Необоснованное проведение иных форм контроля и надзора с посещением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175-1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176. Неправомерные действия при реабилитации и банкротстве юридических лиц и индивидуальных предпринимателей</w:t>
      </w:r>
    </w:p>
    <w:p>
      <w:pPr>
        <w:spacing w:after="0"/>
        <w:ind w:left="0"/>
        <w:jc w:val="both"/>
      </w:pPr>
      <w:r>
        <w:rPr>
          <w:rFonts w:ascii="Times New Roman"/>
          <w:b w:val="false"/>
          <w:i w:val="false"/>
          <w:color w:val="ff0000"/>
          <w:sz w:val="28"/>
        </w:rPr>
        <w:t xml:space="preserve">
      Сноска. Заголовок статьи 176 с изменением, внесенным Законом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6" w:id="503"/>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503"/>
    <w:bookmarkStart w:name="z4232" w:id="504"/>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504"/>
    <w:bookmarkStart w:name="z567" w:id="505"/>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505"/>
    <w:p>
      <w:pPr>
        <w:spacing w:after="0"/>
        <w:ind w:left="0"/>
        <w:jc w:val="both"/>
      </w:pPr>
      <w:r>
        <w:rPr>
          <w:rFonts w:ascii="Times New Roman"/>
          <w:b w:val="false"/>
          <w:i w:val="false"/>
          <w:color w:val="000000"/>
          <w:sz w:val="28"/>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p>
    <w:bookmarkStart w:name="z4743" w:id="506"/>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правоустанавливающих документов, если эти действия совершены гражданином Республики Казахстан, не зарегистрированным в качестве индивидуального предпринимателя, в процедуре восстановления платежеспособности, внесудебного или судебного банкротства, –</w:t>
      </w:r>
    </w:p>
    <w:bookmarkEnd w:id="506"/>
    <w:bookmarkStart w:name="z4744" w:id="507"/>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07"/>
    <w:bookmarkStart w:name="z4745" w:id="508"/>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гражданином Республики Казахстан, не зарегистрированным в качестве индивидуального предпринимателя, заведомо в ущерб другим кредиторам в процедуре восстановления платежеспособности или судебного банкротства –</w:t>
      </w:r>
    </w:p>
    <w:bookmarkEnd w:id="508"/>
    <w:bookmarkStart w:name="z4746" w:id="50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176-1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Нарушение законодательства Республики Казахстан о реабилитации и банкротстве временным управляющим</w:t>
      </w:r>
    </w:p>
    <w:bookmarkStart w:name="z569" w:id="510"/>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представить в суд заключение о финансовой устойчивости должника – </w:t>
      </w:r>
    </w:p>
    <w:bookmarkEnd w:id="51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0" w:id="511"/>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51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1" w:id="512"/>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512"/>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13"/>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513"/>
    <w:bookmarkStart w:name="z4233" w:id="514"/>
    <w:p>
      <w:pPr>
        <w:spacing w:after="0"/>
        <w:ind w:left="0"/>
        <w:jc w:val="both"/>
      </w:pPr>
      <w:r>
        <w:rPr>
          <w:rFonts w:ascii="Times New Roman"/>
          <w:b w:val="false"/>
          <w:i w:val="false"/>
          <w:color w:val="000000"/>
          <w:sz w:val="28"/>
        </w:rPr>
        <w:t>
      влечет предупреждение.</w:t>
      </w:r>
    </w:p>
    <w:bookmarkEnd w:id="514"/>
    <w:bookmarkStart w:name="z574" w:id="515"/>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51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75" w:id="516"/>
    <w:p>
      <w:pPr>
        <w:spacing w:after="0"/>
        <w:ind w:left="0"/>
        <w:jc w:val="both"/>
      </w:pPr>
      <w:r>
        <w:rPr>
          <w:rFonts w:ascii="Times New Roman"/>
          <w:b w:val="false"/>
          <w:i w:val="false"/>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516"/>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17"/>
    <w:p>
      <w:pPr>
        <w:spacing w:after="0"/>
        <w:ind w:left="0"/>
        <w:jc w:val="both"/>
      </w:pPr>
      <w:r>
        <w:rPr>
          <w:rFonts w:ascii="Times New Roman"/>
          <w:b w:val="false"/>
          <w:i w:val="false"/>
          <w:color w:val="000000"/>
          <w:sz w:val="28"/>
        </w:rPr>
        <w:t>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1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8" w:id="518"/>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51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9" w:id="519"/>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519"/>
    <w:p>
      <w:pPr>
        <w:spacing w:after="0"/>
        <w:ind w:left="0"/>
        <w:jc w:val="both"/>
      </w:pPr>
      <w:r>
        <w:rPr>
          <w:rFonts w:ascii="Times New Roman"/>
          <w:b w:val="false"/>
          <w:i w:val="false"/>
          <w:color w:val="000000"/>
          <w:sz w:val="28"/>
        </w:rPr>
        <w:t>
      влечет предупреждение.</w:t>
      </w:r>
    </w:p>
    <w:bookmarkStart w:name="z580" w:id="520"/>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формированию реестра требований кредиторов – </w:t>
      </w:r>
    </w:p>
    <w:bookmarkEnd w:id="52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21"/>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52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3" w:id="522"/>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52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Start w:name="z4234" w:id="523"/>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523"/>
    <w:bookmarkStart w:name="z4235" w:id="524"/>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24"/>
    <w:bookmarkStart w:name="z4236" w:id="525"/>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525"/>
    <w:bookmarkStart w:name="z4237" w:id="52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Статья 179. Нарушение законодательства Республики Казахстан о реабилитации и банкротстве банкротным управляющим</w:t>
      </w:r>
    </w:p>
    <w:bookmarkStart w:name="z586" w:id="527"/>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52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7" w:id="528"/>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52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8" w:id="529"/>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5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9" w:id="530"/>
    <w:p>
      <w:pPr>
        <w:spacing w:after="0"/>
        <w:ind w:left="0"/>
        <w:jc w:val="both"/>
      </w:pPr>
      <w:r>
        <w:rPr>
          <w:rFonts w:ascii="Times New Roman"/>
          <w:b w:val="false"/>
          <w:i w:val="false"/>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530"/>
    <w:p>
      <w:pPr>
        <w:spacing w:after="0"/>
        <w:ind w:left="0"/>
        <w:jc w:val="both"/>
      </w:pPr>
      <w:r>
        <w:rPr>
          <w:rFonts w:ascii="Times New Roman"/>
          <w:b w:val="false"/>
          <w:i w:val="false"/>
          <w:color w:val="000000"/>
          <w:sz w:val="28"/>
        </w:rPr>
        <w:t>
      влечет предупреждение.</w:t>
      </w:r>
    </w:p>
    <w:bookmarkStart w:name="z590" w:id="531"/>
    <w:p>
      <w:pPr>
        <w:spacing w:after="0"/>
        <w:ind w:left="0"/>
        <w:jc w:val="both"/>
      </w:pPr>
      <w:r>
        <w:rPr>
          <w:rFonts w:ascii="Times New Roman"/>
          <w:b w:val="false"/>
          <w:i w:val="false"/>
          <w:color w:val="000000"/>
          <w:sz w:val="28"/>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531"/>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32"/>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53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3" w:id="533"/>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53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4" w:id="534"/>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53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595" w:id="535"/>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53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96" w:id="536"/>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53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7" w:id="537"/>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53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8" w:id="538"/>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53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9" w:id="539"/>
    <w:p>
      <w:pPr>
        <w:spacing w:after="0"/>
        <w:ind w:left="0"/>
        <w:jc w:val="both"/>
      </w:pPr>
      <w:r>
        <w:rPr>
          <w:rFonts w:ascii="Times New Roman"/>
          <w:b w:val="false"/>
          <w:i w:val="false"/>
          <w:color w:val="000000"/>
          <w:sz w:val="28"/>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39"/>
    <w:p>
      <w:pPr>
        <w:spacing w:after="0"/>
        <w:ind w:left="0"/>
        <w:jc w:val="both"/>
      </w:pPr>
      <w:r>
        <w:rPr>
          <w:rFonts w:ascii="Times New Roman"/>
          <w:b w:val="false"/>
          <w:i w:val="false"/>
          <w:color w:val="000000"/>
          <w:sz w:val="28"/>
        </w:rPr>
        <w:t>
      влечет предупреждение.</w:t>
      </w:r>
    </w:p>
    <w:bookmarkStart w:name="z600" w:id="540"/>
    <w:p>
      <w:pPr>
        <w:spacing w:after="0"/>
        <w:ind w:left="0"/>
        <w:jc w:val="both"/>
      </w:pPr>
      <w:r>
        <w:rPr>
          <w:rFonts w:ascii="Times New Roman"/>
          <w:b w:val="false"/>
          <w:i w:val="false"/>
          <w:color w:val="000000"/>
          <w:sz w:val="28"/>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540"/>
    <w:p>
      <w:pPr>
        <w:spacing w:after="0"/>
        <w:ind w:left="0"/>
        <w:jc w:val="both"/>
      </w:pPr>
      <w:r>
        <w:rPr>
          <w:rFonts w:ascii="Times New Roman"/>
          <w:b w:val="false"/>
          <w:i w:val="false"/>
          <w:color w:val="000000"/>
          <w:sz w:val="28"/>
        </w:rPr>
        <w:t>
      влечет предупреждение.</w:t>
      </w:r>
    </w:p>
    <w:bookmarkStart w:name="z601" w:id="541"/>
    <w:p>
      <w:pPr>
        <w:spacing w:after="0"/>
        <w:ind w:left="0"/>
        <w:jc w:val="both"/>
      </w:pPr>
      <w:r>
        <w:rPr>
          <w:rFonts w:ascii="Times New Roman"/>
          <w:b w:val="false"/>
          <w:i w:val="false"/>
          <w:color w:val="000000"/>
          <w:sz w:val="28"/>
        </w:rPr>
        <w:t xml:space="preserve">
      16. Несвоевременное заявление кредитору о зачете требований на основании решения комитета кредиторов – </w:t>
      </w:r>
    </w:p>
    <w:bookmarkEnd w:id="54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2" w:id="542"/>
    <w:p>
      <w:pPr>
        <w:spacing w:after="0"/>
        <w:ind w:left="0"/>
        <w:jc w:val="both"/>
      </w:pPr>
      <w:r>
        <w:rPr>
          <w:rFonts w:ascii="Times New Roman"/>
          <w:b w:val="false"/>
          <w:i w:val="false"/>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542"/>
    <w:p>
      <w:pPr>
        <w:spacing w:after="0"/>
        <w:ind w:left="0"/>
        <w:jc w:val="both"/>
      </w:pPr>
      <w:r>
        <w:rPr>
          <w:rFonts w:ascii="Times New Roman"/>
          <w:b w:val="false"/>
          <w:i w:val="false"/>
          <w:color w:val="000000"/>
          <w:sz w:val="28"/>
        </w:rPr>
        <w:t>
      влечет предупреждение.</w:t>
      </w:r>
    </w:p>
    <w:bookmarkStart w:name="z603" w:id="543"/>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54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04" w:id="544"/>
    <w:p>
      <w:pPr>
        <w:spacing w:after="0"/>
        <w:ind w:left="0"/>
        <w:jc w:val="both"/>
      </w:pPr>
      <w:r>
        <w:rPr>
          <w:rFonts w:ascii="Times New Roman"/>
          <w:b w:val="false"/>
          <w:i w:val="false"/>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54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5" w:id="545"/>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4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06" w:id="546"/>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54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607" w:id="547"/>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54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8" w:id="548"/>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54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238" w:id="549"/>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549"/>
    <w:bookmarkStart w:name="z4239" w:id="550"/>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50"/>
    <w:bookmarkStart w:name="z4240" w:id="551"/>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551"/>
    <w:bookmarkStart w:name="z4241" w:id="55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законодательства Республики Казахстан о реабилитации и банкротстве временным администратором</w:t>
      </w:r>
    </w:p>
    <w:bookmarkStart w:name="z609" w:id="553"/>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55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0" w:id="554"/>
    <w:p>
      <w:pPr>
        <w:spacing w:after="0"/>
        <w:ind w:left="0"/>
        <w:jc w:val="both"/>
      </w:pPr>
      <w:r>
        <w:rPr>
          <w:rFonts w:ascii="Times New Roman"/>
          <w:b w:val="false"/>
          <w:i w:val="false"/>
          <w:color w:val="000000"/>
          <w:sz w:val="28"/>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55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11" w:id="555"/>
    <w:p>
      <w:pPr>
        <w:spacing w:after="0"/>
        <w:ind w:left="0"/>
        <w:jc w:val="both"/>
      </w:pPr>
      <w:r>
        <w:rPr>
          <w:rFonts w:ascii="Times New Roman"/>
          <w:b w:val="false"/>
          <w:i w:val="false"/>
          <w:color w:val="000000"/>
          <w:sz w:val="28"/>
        </w:rPr>
        <w:t>
      3. Неисполнение либо ненадлежащее исполнение обязанности представить в суд заключение о финансовой устойчивости должника –</w:t>
      </w:r>
    </w:p>
    <w:bookmarkEnd w:id="55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556"/>
    <w:p>
      <w:pPr>
        <w:spacing w:after="0"/>
        <w:ind w:left="0"/>
        <w:jc w:val="both"/>
      </w:pPr>
      <w:r>
        <w:rPr>
          <w:rFonts w:ascii="Times New Roman"/>
          <w:b w:val="false"/>
          <w:i w:val="false"/>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55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5" w:id="557"/>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первого собрания кредиторов –</w:t>
      </w:r>
    </w:p>
    <w:bookmarkEnd w:id="557"/>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58"/>
    <w:p>
      <w:pPr>
        <w:spacing w:after="0"/>
        <w:ind w:left="0"/>
        <w:jc w:val="both"/>
      </w:pPr>
      <w:r>
        <w:rPr>
          <w:rFonts w:ascii="Times New Roman"/>
          <w:b w:val="false"/>
          <w:i w:val="false"/>
          <w:color w:val="000000"/>
          <w:sz w:val="28"/>
        </w:rPr>
        <w:t>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55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9" w:id="559"/>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559"/>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Нарушение законодательства Республики Казахстан о реабилитации и банкротстве реабилитационным управляющим</w:t>
      </w:r>
    </w:p>
    <w:p>
      <w:pPr>
        <w:spacing w:after="0"/>
        <w:ind w:left="0"/>
        <w:jc w:val="both"/>
      </w:pPr>
      <w:bookmarkStart w:name="z619" w:id="560"/>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27.12.2019 </w:t>
      </w:r>
      <w:r>
        <w:rPr>
          <w:rFonts w:ascii="Times New Roman"/>
          <w:b w:val="false"/>
          <w:i w:val="false"/>
          <w:color w:val="000000"/>
          <w:sz w:val="28"/>
        </w:rPr>
        <w:t>№ 290-VІ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1" w:id="561"/>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и контроля –</w:t>
      </w:r>
    </w:p>
    <w:bookmarkEnd w:id="56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2" w:id="562"/>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56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23" w:id="563"/>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563"/>
    <w:p>
      <w:pPr>
        <w:spacing w:after="0"/>
        <w:ind w:left="0"/>
        <w:jc w:val="both"/>
      </w:pPr>
      <w:r>
        <w:rPr>
          <w:rFonts w:ascii="Times New Roman"/>
          <w:b w:val="false"/>
          <w:i w:val="false"/>
          <w:color w:val="000000"/>
          <w:sz w:val="28"/>
        </w:rPr>
        <w:t>
      влечет предупреждение.</w:t>
      </w:r>
    </w:p>
    <w:bookmarkStart w:name="z624" w:id="564"/>
    <w:p>
      <w:pPr>
        <w:spacing w:after="0"/>
        <w:ind w:left="0"/>
        <w:jc w:val="both"/>
      </w:pPr>
      <w:r>
        <w:rPr>
          <w:rFonts w:ascii="Times New Roman"/>
          <w:b w:val="false"/>
          <w:i w:val="false"/>
          <w:color w:val="000000"/>
          <w:sz w:val="28"/>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56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25" w:id="565"/>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56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26" w:id="566"/>
    <w:p>
      <w:pPr>
        <w:spacing w:after="0"/>
        <w:ind w:left="0"/>
        <w:jc w:val="both"/>
      </w:pPr>
      <w:r>
        <w:rPr>
          <w:rFonts w:ascii="Times New Roman"/>
          <w:b w:val="false"/>
          <w:i w:val="false"/>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56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7" w:id="567"/>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56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68"/>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568"/>
    <w:p>
      <w:pPr>
        <w:spacing w:after="0"/>
        <w:ind w:left="0"/>
        <w:jc w:val="both"/>
      </w:pPr>
      <w:r>
        <w:rPr>
          <w:rFonts w:ascii="Times New Roman"/>
          <w:b w:val="false"/>
          <w:i w:val="false"/>
          <w:color w:val="000000"/>
          <w:sz w:val="28"/>
        </w:rPr>
        <w:t>
      влечет предупреждение.</w:t>
      </w:r>
    </w:p>
    <w:bookmarkStart w:name="z630" w:id="569"/>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69"/>
    <w:p>
      <w:pPr>
        <w:spacing w:after="0"/>
        <w:ind w:left="0"/>
        <w:jc w:val="both"/>
      </w:pPr>
      <w:r>
        <w:rPr>
          <w:rFonts w:ascii="Times New Roman"/>
          <w:b w:val="false"/>
          <w:i w:val="false"/>
          <w:color w:val="000000"/>
          <w:sz w:val="28"/>
        </w:rPr>
        <w:t>
      влечет предупреждение.</w:t>
      </w:r>
    </w:p>
    <w:bookmarkStart w:name="z631" w:id="570"/>
    <w:p>
      <w:pPr>
        <w:spacing w:after="0"/>
        <w:ind w:left="0"/>
        <w:jc w:val="both"/>
      </w:pPr>
      <w:r>
        <w:rPr>
          <w:rFonts w:ascii="Times New Roman"/>
          <w:b w:val="false"/>
          <w:i w:val="false"/>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57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71"/>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57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34" w:id="572"/>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57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573"/>
    <w:p>
      <w:pPr>
        <w:spacing w:after="0"/>
        <w:ind w:left="0"/>
        <w:jc w:val="both"/>
      </w:pPr>
      <w:r>
        <w:rPr>
          <w:rFonts w:ascii="Times New Roman"/>
          <w:b w:val="false"/>
          <w:i w:val="false"/>
          <w:color w:val="000000"/>
          <w:sz w:val="28"/>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57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37" w:id="574"/>
    <w:p>
      <w:pPr>
        <w:spacing w:after="0"/>
        <w:ind w:left="0"/>
        <w:jc w:val="both"/>
      </w:pPr>
      <w:r>
        <w:rPr>
          <w:rFonts w:ascii="Times New Roman"/>
          <w:b w:val="false"/>
          <w:i w:val="false"/>
          <w:color w:val="000000"/>
          <w:sz w:val="28"/>
        </w:rPr>
        <w:t>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574"/>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90" w:id="575"/>
    <w:p>
      <w:pPr>
        <w:spacing w:after="0"/>
        <w:ind w:left="0"/>
        <w:jc w:val="both"/>
      </w:pPr>
      <w:r>
        <w:rPr>
          <w:rFonts w:ascii="Times New Roman"/>
          <w:b w:val="false"/>
          <w:i w:val="false"/>
          <w:color w:val="000000"/>
          <w:sz w:val="28"/>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57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42" w:id="576"/>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576"/>
    <w:bookmarkStart w:name="z4243" w:id="577"/>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77"/>
    <w:bookmarkStart w:name="z4244" w:id="578"/>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578"/>
    <w:bookmarkStart w:name="z4245" w:id="579"/>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Нарушение законодательства Республики Казахстан о восстановлении платежеспособности и банкротстве граждан финансовым управляющим</w:t>
      </w:r>
    </w:p>
    <w:bookmarkStart w:name="z4748" w:id="580"/>
    <w:p>
      <w:pPr>
        <w:spacing w:after="0"/>
        <w:ind w:left="0"/>
        <w:jc w:val="both"/>
      </w:pPr>
      <w:r>
        <w:rPr>
          <w:rFonts w:ascii="Times New Roman"/>
          <w:b w:val="false"/>
          <w:i w:val="false"/>
          <w:color w:val="000000"/>
          <w:sz w:val="28"/>
        </w:rPr>
        <w:t>
      1. Неисполнение либо ненадлежащее исполнение финансовым управляющим обязанностей по направлению в уполномоченный орган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реестра требований кредиторов, сформированного в установленном порядке, для размещения на его интернет-ресурсе, а равно несвоевременное принятие решения по результатам рассмотрения заявленных требований кредиторов –</w:t>
      </w:r>
    </w:p>
    <w:bookmarkEnd w:id="580"/>
    <w:bookmarkStart w:name="z4749" w:id="581"/>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End w:id="581"/>
    <w:bookmarkStart w:name="z4750" w:id="582"/>
    <w:p>
      <w:pPr>
        <w:spacing w:after="0"/>
        <w:ind w:left="0"/>
        <w:jc w:val="both"/>
      </w:pPr>
      <w:r>
        <w:rPr>
          <w:rFonts w:ascii="Times New Roman"/>
          <w:b w:val="false"/>
          <w:i w:val="false"/>
          <w:color w:val="000000"/>
          <w:sz w:val="28"/>
        </w:rPr>
        <w:t>
      2. Неисполнение финансовым управляющим обязанностей по проведению инвентаризации, оценки имущества, принятию от должника правоустанавливающих документов на его имущество, его имущества в свое управление, а также непринятие мер по возврату имущества в имущественную массу должника при выявлении сделок, совершенных должником с нарушением требований, предусмотренных гражданским законодательством Республики Казахстан, до возбуждения производства по делу о применении процедуры восстановления платежеспособности или судебного банкротства –</w:t>
      </w:r>
    </w:p>
    <w:bookmarkEnd w:id="582"/>
    <w:bookmarkStart w:name="z4751" w:id="58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83"/>
    <w:bookmarkStart w:name="z4752" w:id="584"/>
    <w:p>
      <w:pPr>
        <w:spacing w:after="0"/>
        <w:ind w:left="0"/>
        <w:jc w:val="both"/>
      </w:pPr>
      <w:r>
        <w:rPr>
          <w:rFonts w:ascii="Times New Roman"/>
          <w:b w:val="false"/>
          <w:i w:val="false"/>
          <w:color w:val="000000"/>
          <w:sz w:val="28"/>
        </w:rPr>
        <w:t>
      3. Непредставление или несвоевременное представление в суд заключения финансового управляющего, заключения о наличии или отсутствии оснований для прекращения обязательств банкрота, заключительного отчета, а равно окончательного плана восстановления платежеспособности должника в суд и кредиторам, требования которых включены в реестр требований кредиторов, –</w:t>
      </w:r>
    </w:p>
    <w:bookmarkEnd w:id="584"/>
    <w:bookmarkStart w:name="z4753" w:id="58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585"/>
    <w:bookmarkStart w:name="z4754" w:id="586"/>
    <w:p>
      <w:pPr>
        <w:spacing w:after="0"/>
        <w:ind w:left="0"/>
        <w:jc w:val="both"/>
      </w:pPr>
      <w:r>
        <w:rPr>
          <w:rFonts w:ascii="Times New Roman"/>
          <w:b w:val="false"/>
          <w:i w:val="false"/>
          <w:color w:val="000000"/>
          <w:sz w:val="28"/>
        </w:rPr>
        <w:t>
      4.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w:t>
      </w:r>
    </w:p>
    <w:bookmarkEnd w:id="586"/>
    <w:bookmarkStart w:name="z4755" w:id="587"/>
    <w:p>
      <w:pPr>
        <w:spacing w:after="0"/>
        <w:ind w:left="0"/>
        <w:jc w:val="both"/>
      </w:pPr>
      <w:r>
        <w:rPr>
          <w:rFonts w:ascii="Times New Roman"/>
          <w:b w:val="false"/>
          <w:i w:val="false"/>
          <w:color w:val="000000"/>
          <w:sz w:val="28"/>
        </w:rPr>
        <w:t>
      влечет предупреждение.</w:t>
      </w:r>
    </w:p>
    <w:bookmarkEnd w:id="587"/>
    <w:bookmarkStart w:name="z4756" w:id="588"/>
    <w:p>
      <w:pPr>
        <w:spacing w:after="0"/>
        <w:ind w:left="0"/>
        <w:jc w:val="both"/>
      </w:pPr>
      <w:r>
        <w:rPr>
          <w:rFonts w:ascii="Times New Roman"/>
          <w:b w:val="false"/>
          <w:i w:val="false"/>
          <w:color w:val="000000"/>
          <w:sz w:val="28"/>
        </w:rPr>
        <w:t>
      5. Отчуждение финансовым управляющим имущественной массы должника, проведение расчетов с кредиторами с нарушением установленного порядка, предусмотренного Законом Республики Казахстан "О восстановлении платежеспособности и банкротстве граждан Республики Казахстан", а также порядка проведения электронного аукциона по продаже имущества должника,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 –</w:t>
      </w:r>
    </w:p>
    <w:bookmarkEnd w:id="588"/>
    <w:bookmarkStart w:name="z4757" w:id="58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89"/>
    <w:bookmarkStart w:name="z4758" w:id="590"/>
    <w:p>
      <w:pPr>
        <w:spacing w:after="0"/>
        <w:ind w:left="0"/>
        <w:jc w:val="both"/>
      </w:pPr>
      <w:r>
        <w:rPr>
          <w:rFonts w:ascii="Times New Roman"/>
          <w:b w:val="false"/>
          <w:i w:val="false"/>
          <w:color w:val="000000"/>
          <w:sz w:val="28"/>
        </w:rPr>
        <w:t>
      6. Неправомерное удовлетворение имущественных требований отдельных кредиторов финансовым управляющим заведомо в ущерб другим кредиторам, если это действие совершено при судебном банкротстве и не содержит признаков уголовно наказуемого деяния, –</w:t>
      </w:r>
    </w:p>
    <w:bookmarkEnd w:id="590"/>
    <w:bookmarkStart w:name="z4759" w:id="59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91"/>
    <w:bookmarkStart w:name="z4760" w:id="592"/>
    <w:p>
      <w:pPr>
        <w:spacing w:after="0"/>
        <w:ind w:left="0"/>
        <w:jc w:val="both"/>
      </w:pPr>
      <w:r>
        <w:rPr>
          <w:rFonts w:ascii="Times New Roman"/>
          <w:b w:val="false"/>
          <w:i w:val="false"/>
          <w:color w:val="000000"/>
          <w:sz w:val="28"/>
        </w:rPr>
        <w:t>
      7.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bookmarkEnd w:id="592"/>
    <w:bookmarkStart w:name="z4761" w:id="59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93"/>
    <w:bookmarkStart w:name="z4762" w:id="594"/>
    <w:p>
      <w:pPr>
        <w:spacing w:after="0"/>
        <w:ind w:left="0"/>
        <w:jc w:val="both"/>
      </w:pPr>
      <w:r>
        <w:rPr>
          <w:rFonts w:ascii="Times New Roman"/>
          <w:b w:val="false"/>
          <w:i w:val="false"/>
          <w:color w:val="000000"/>
          <w:sz w:val="28"/>
        </w:rPr>
        <w:t>
      8.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594"/>
    <w:bookmarkStart w:name="z4763" w:id="59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595"/>
    <w:bookmarkStart w:name="z4764" w:id="596"/>
    <w:p>
      <w:pPr>
        <w:spacing w:after="0"/>
        <w:ind w:left="0"/>
        <w:jc w:val="both"/>
      </w:pPr>
      <w:r>
        <w:rPr>
          <w:rFonts w:ascii="Times New Roman"/>
          <w:b w:val="false"/>
          <w:i w:val="false"/>
          <w:color w:val="000000"/>
          <w:sz w:val="28"/>
        </w:rPr>
        <w:t>
      9.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596"/>
    <w:bookmarkStart w:name="z4765" w:id="597"/>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597"/>
    <w:bookmarkStart w:name="z4766" w:id="598"/>
    <w:p>
      <w:pPr>
        <w:spacing w:after="0"/>
        <w:ind w:left="0"/>
        <w:jc w:val="both"/>
      </w:pPr>
      <w:r>
        <w:rPr>
          <w:rFonts w:ascii="Times New Roman"/>
          <w:b w:val="false"/>
          <w:i w:val="false"/>
          <w:color w:val="000000"/>
          <w:sz w:val="28"/>
        </w:rPr>
        <w:t>
      10. Действия, предусмотренные частями пятой и шестой настоящей статьи, совершенные повторно в течение года после наложения административного взыскания, –</w:t>
      </w:r>
    </w:p>
    <w:bookmarkEnd w:id="598"/>
    <w:bookmarkStart w:name="z4767" w:id="599"/>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181-1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Преднамеренное банкротство</w:t>
      </w:r>
    </w:p>
    <w:bookmarkStart w:name="z4768" w:id="600"/>
    <w:p>
      <w:pPr>
        <w:spacing w:after="0"/>
        <w:ind w:left="0"/>
        <w:jc w:val="both"/>
      </w:pPr>
      <w:r>
        <w:rPr>
          <w:rFonts w:ascii="Times New Roman"/>
          <w:b w:val="false"/>
          <w:i w:val="false"/>
          <w:color w:val="000000"/>
          <w:sz w:val="28"/>
        </w:rPr>
        <w:t>
      1. Преднамеренное банкротство юридического лица или индивидуального предпринимателя,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600"/>
    <w:bookmarkStart w:name="z4769" w:id="601"/>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601"/>
    <w:bookmarkStart w:name="z4770" w:id="602"/>
    <w:p>
      <w:pPr>
        <w:spacing w:after="0"/>
        <w:ind w:left="0"/>
        <w:jc w:val="both"/>
      </w:pPr>
      <w:r>
        <w:rPr>
          <w:rFonts w:ascii="Times New Roman"/>
          <w:b w:val="false"/>
          <w:i w:val="false"/>
          <w:color w:val="000000"/>
          <w:sz w:val="28"/>
        </w:rPr>
        <w:t>
      2. Преднамеренное банкротство гражданина, то есть действия гражданина,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 неисполнение которых признано основанием для банкротства, –</w:t>
      </w:r>
    </w:p>
    <w:bookmarkEnd w:id="602"/>
    <w:bookmarkStart w:name="z4771" w:id="60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Ложное банкротство</w:t>
      </w:r>
    </w:p>
    <w:p>
      <w:pPr>
        <w:spacing w:after="0"/>
        <w:ind w:left="0"/>
        <w:jc w:val="both"/>
      </w:pPr>
      <w:r>
        <w:rPr>
          <w:rFonts w:ascii="Times New Roman"/>
          <w:b w:val="false"/>
          <w:i w:val="false"/>
          <w:color w:val="ff0000"/>
          <w:sz w:val="28"/>
        </w:rPr>
        <w:t xml:space="preserve">
      Сноска. Статья 183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Нарушение законодательства Республики Казахстан об оценочной деятельности</w:t>
      </w:r>
    </w:p>
    <w:bookmarkStart w:name="z641" w:id="604"/>
    <w:p>
      <w:pPr>
        <w:spacing w:after="0"/>
        <w:ind w:left="0"/>
        <w:jc w:val="both"/>
      </w:pPr>
      <w:r>
        <w:rPr>
          <w:rFonts w:ascii="Times New Roman"/>
          <w:b w:val="false"/>
          <w:i w:val="false"/>
          <w:color w:val="000000"/>
          <w:sz w:val="28"/>
        </w:rPr>
        <w:t>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604"/>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bookmarkStart w:name="z3952" w:id="605"/>
    <w:p>
      <w:pPr>
        <w:spacing w:after="0"/>
        <w:ind w:left="0"/>
        <w:jc w:val="both"/>
      </w:pPr>
      <w:r>
        <w:rPr>
          <w:rFonts w:ascii="Times New Roman"/>
          <w:b w:val="false"/>
          <w:i w:val="false"/>
          <w:color w:val="000000"/>
          <w:sz w:val="28"/>
        </w:rPr>
        <w:t>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605"/>
    <w:p>
      <w:pPr>
        <w:spacing w:after="0"/>
        <w:ind w:left="0"/>
        <w:jc w:val="both"/>
      </w:pPr>
      <w:r>
        <w:rPr>
          <w:rFonts w:ascii="Times New Roman"/>
          <w:b w:val="false"/>
          <w:i w:val="false"/>
          <w:color w:val="000000"/>
          <w:sz w:val="28"/>
        </w:rPr>
        <w:t xml:space="preserve">
      влечет штраф в размере сорока месячных расчетных показателей. </w:t>
      </w:r>
    </w:p>
    <w:bookmarkStart w:name="z3953" w:id="606"/>
    <w:p>
      <w:pPr>
        <w:spacing w:after="0"/>
        <w:ind w:left="0"/>
        <w:jc w:val="both"/>
      </w:pPr>
      <w:r>
        <w:rPr>
          <w:rFonts w:ascii="Times New Roman"/>
          <w:b w:val="false"/>
          <w:i w:val="false"/>
          <w:color w:val="000000"/>
          <w:sz w:val="28"/>
        </w:rPr>
        <w:t>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606"/>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Нарушение обязанности сохранения тайны страхования или пенсионных накоплений либо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187. Нарушение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649" w:id="607"/>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607"/>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bookmarkStart w:name="z650" w:id="608"/>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08"/>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bookmarkStart w:name="z651" w:id="609"/>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609"/>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bookmarkStart w:name="z652" w:id="610"/>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610"/>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188. Непредоставление или несвоевременное предоставление информации о возбуждении в суде дела по корпоративному спору</w:t>
      </w:r>
    </w:p>
    <w:p>
      <w:pPr>
        <w:spacing w:after="0"/>
        <w:ind w:left="0"/>
        <w:jc w:val="both"/>
      </w:pPr>
      <w:r>
        <w:rPr>
          <w:rFonts w:ascii="Times New Roman"/>
          <w:b w:val="false"/>
          <w:i w:val="false"/>
          <w:color w:val="ff0000"/>
          <w:sz w:val="28"/>
        </w:rPr>
        <w:t xml:space="preserve">
      Сноска. Статья 188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189. Нарушение порядка и сроков рассмотрения обращений физических и юридических лиц</w:t>
      </w:r>
    </w:p>
    <w:p>
      <w:pPr>
        <w:spacing w:after="0"/>
        <w:ind w:left="0"/>
        <w:jc w:val="both"/>
      </w:pPr>
      <w:r>
        <w:rPr>
          <w:rFonts w:ascii="Times New Roman"/>
          <w:b w:val="false"/>
          <w:i w:val="false"/>
          <w:color w:val="ff0000"/>
          <w:sz w:val="28"/>
        </w:rPr>
        <w:t xml:space="preserve">
      Сноска. Статья 189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57" w:id="611"/>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ТОРГОВЛИ И ФИНАНСОВ</w:t>
      </w:r>
    </w:p>
    <w:bookmarkEnd w:id="611"/>
    <w:p>
      <w:pPr>
        <w:spacing w:after="0"/>
        <w:ind w:left="0"/>
        <w:jc w:val="both"/>
      </w:pPr>
      <w:r>
        <w:rPr>
          <w:rFonts w:ascii="Times New Roman"/>
          <w:b/>
          <w:i w:val="false"/>
          <w:color w:val="000000"/>
          <w:sz w:val="28"/>
        </w:rPr>
        <w:t>Статья 190. Нарушение законодательства Республики Казахстан о защите прав потребителей</w:t>
      </w:r>
    </w:p>
    <w:bookmarkStart w:name="z4483" w:id="612"/>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612"/>
    <w:bookmarkStart w:name="z4484" w:id="61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13"/>
    <w:bookmarkStart w:name="z4485" w:id="61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14"/>
    <w:bookmarkStart w:name="z4486" w:id="615"/>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615"/>
    <w:bookmarkStart w:name="z4487" w:id="616"/>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616"/>
    <w:bookmarkStart w:name="z4488" w:id="617"/>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617"/>
    <w:bookmarkStart w:name="z4489" w:id="618"/>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618"/>
    <w:bookmarkStart w:name="z4490" w:id="619"/>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619"/>
    <w:bookmarkStart w:name="z4491" w:id="620"/>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620"/>
    <w:bookmarkStart w:name="z4492" w:id="621"/>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621"/>
    <w:bookmarkStart w:name="z4493" w:id="622"/>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622"/>
    <w:bookmarkStart w:name="z4494" w:id="623"/>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623"/>
    <w:bookmarkStart w:name="z4495" w:id="624"/>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624"/>
    <w:bookmarkStart w:name="z4496" w:id="62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625"/>
    <w:bookmarkStart w:name="z4497" w:id="62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26"/>
    <w:bookmarkStart w:name="z4498" w:id="627"/>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3418" w:id="628"/>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628"/>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19" w:id="62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9"/>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 дополнена статьей 190-1 в соответствии с Законом РК от 14.01.2016</w:t>
      </w:r>
      <w:r>
        <w:rPr>
          <w:rFonts w:ascii="Times New Roman"/>
          <w:b w:val="false"/>
          <w:i w:val="false"/>
          <w:color w:val="000000"/>
          <w:sz w:val="28"/>
        </w:rPr>
        <w:t xml:space="preserve"> №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ff0000"/>
          <w:sz w:val="28"/>
        </w:rPr>
        <w:t xml:space="preserve">
      Сноска. Статья 191 исключена Законом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192. Нарушение порядка продажи специальных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193. Нарушение законодательства Республики Казахстан о регулировании торговой деятельности</w:t>
      </w:r>
    </w:p>
    <w:bookmarkStart w:name="z668" w:id="630"/>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630"/>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669" w:id="631"/>
    <w:p>
      <w:pPr>
        <w:spacing w:after="0"/>
        <w:ind w:left="0"/>
        <w:jc w:val="both"/>
      </w:pP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p>
    <w:bookmarkEnd w:id="631"/>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bookmarkStart w:name="z670" w:id="632"/>
    <w:p>
      <w:pPr>
        <w:spacing w:after="0"/>
        <w:ind w:left="0"/>
        <w:jc w:val="both"/>
      </w:pPr>
      <w:r>
        <w:rPr>
          <w:rFonts w:ascii="Times New Roman"/>
          <w:b w:val="false"/>
          <w:i w:val="false"/>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63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bookmarkStart w:name="z4026" w:id="633"/>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633"/>
    <w:bookmarkStart w:name="z4027" w:id="634"/>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634"/>
    <w:bookmarkStart w:name="z4028" w:id="635"/>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635"/>
    <w:bookmarkStart w:name="z4029" w:id="636"/>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Отказ в принятии платежей с использованием платежных карточек</w:t>
      </w:r>
    </w:p>
    <w:bookmarkStart w:name="z672" w:id="637"/>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637"/>
    <w:p>
      <w:pPr>
        <w:spacing w:after="0"/>
        <w:ind w:left="0"/>
        <w:jc w:val="both"/>
      </w:pPr>
      <w:r>
        <w:rPr>
          <w:rFonts w:ascii="Times New Roman"/>
          <w:b w:val="false"/>
          <w:i w:val="false"/>
          <w:color w:val="000000"/>
          <w:sz w:val="28"/>
        </w:rPr>
        <w:t>
      влечет предупреждение.</w:t>
      </w:r>
    </w:p>
    <w:bookmarkStart w:name="z673" w:id="63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38"/>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675" w:id="639"/>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639"/>
    <w:p>
      <w:pPr>
        <w:spacing w:after="0"/>
        <w:ind w:left="0"/>
        <w:jc w:val="both"/>
      </w:pPr>
      <w:r>
        <w:rPr>
          <w:rFonts w:ascii="Times New Roman"/>
          <w:b w:val="false"/>
          <w:i w:val="false"/>
          <w:color w:val="000000"/>
          <w:sz w:val="28"/>
        </w:rPr>
        <w:t>
      влечет предупреждение.</w:t>
      </w:r>
    </w:p>
    <w:bookmarkStart w:name="z676" w:id="64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40"/>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196. Незаконная торговля товарами или иными предметами</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xml:space="preserve">Статья 197. Использование марки табачного изделия, в том числе изделий с нагреваемым табаком, табака для кальяна, кальянной смеси, систем для нагрева табака </w:t>
      </w:r>
    </w:p>
    <w:bookmarkStart w:name="z4578" w:id="641"/>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или любой пачки, упаковки, в которой данное изделие продается или транспортируется, –</w:t>
      </w:r>
    </w:p>
    <w:bookmarkEnd w:id="641"/>
    <w:bookmarkStart w:name="z4579" w:id="64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End w:id="642"/>
    <w:bookmarkStart w:name="z4580" w:id="64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43"/>
    <w:bookmarkStart w:name="z4581" w:id="644"/>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Нарушение требований законодательства об информации о табаке и табачных изделиях</w:t>
      </w:r>
    </w:p>
    <w:bookmarkStart w:name="z682" w:id="645"/>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bookmarkEnd w:id="64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683" w:id="64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4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p>
    <w:p>
      <w:pPr>
        <w:spacing w:after="0"/>
        <w:ind w:left="0"/>
        <w:jc w:val="both"/>
      </w:pPr>
      <w:r>
        <w:rPr>
          <w:rFonts w:ascii="Times New Roman"/>
          <w:b w:val="false"/>
          <w:i w:val="false"/>
          <w:color w:val="ff0000"/>
          <w:sz w:val="28"/>
        </w:rPr>
        <w:t xml:space="preserve">
      Сноска. Заголовок статьи 199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4" w:id="647"/>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за исключением случаев, предусмотренных </w:t>
      </w:r>
      <w:r>
        <w:rPr>
          <w:rFonts w:ascii="Times New Roman"/>
          <w:b w:val="false"/>
          <w:i w:val="false"/>
          <w:color w:val="000000"/>
          <w:sz w:val="28"/>
        </w:rPr>
        <w:t>статьями 133</w:t>
      </w:r>
      <w:r>
        <w:rPr>
          <w:rFonts w:ascii="Times New Roman"/>
          <w:b w:val="false"/>
          <w:i w:val="false"/>
          <w:color w:val="000000"/>
          <w:sz w:val="28"/>
        </w:rPr>
        <w:t xml:space="preserve"> и 423-1 настоящего Кодекса, – </w:t>
      </w:r>
    </w:p>
    <w:bookmarkEnd w:id="647"/>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685" w:id="64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48"/>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bookmarkStart w:name="z686" w:id="649"/>
    <w:p>
      <w:pPr>
        <w:spacing w:after="0"/>
        <w:ind w:left="0"/>
        <w:jc w:val="both"/>
      </w:pP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w:t>
      </w:r>
    </w:p>
    <w:bookmarkEnd w:id="649"/>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687" w:id="650"/>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650"/>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Нарушение требований законодательства Республики Казахстан по реализации алкогольной продукции</w:t>
      </w:r>
    </w:p>
    <w:bookmarkStart w:name="z689" w:id="651"/>
    <w:p>
      <w:pPr>
        <w:spacing w:after="0"/>
        <w:ind w:left="0"/>
        <w:jc w:val="both"/>
      </w:pPr>
      <w:r>
        <w:rPr>
          <w:rFonts w:ascii="Times New Roman"/>
          <w:b w:val="false"/>
          <w:i w:val="false"/>
          <w:color w:val="000000"/>
          <w:sz w:val="28"/>
        </w:rPr>
        <w:t xml:space="preserve">
      1. Реализация алкогольной продукции лицам в возрасте до двадцати одного года – </w:t>
      </w:r>
    </w:p>
    <w:bookmarkEnd w:id="65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0" w:id="65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652"/>
    <w:p>
      <w:pPr>
        <w:spacing w:after="0"/>
        <w:ind w:left="0"/>
        <w:jc w:val="both"/>
      </w:pPr>
      <w:r>
        <w:rPr>
          <w:rFonts w:ascii="Times New Roman"/>
          <w:b w:val="false"/>
          <w:i w:val="false"/>
          <w:color w:val="000000"/>
          <w:sz w:val="28"/>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bookmarkStart w:name="z691" w:id="653"/>
    <w:p>
      <w:pPr>
        <w:spacing w:after="0"/>
        <w:ind w:left="0"/>
        <w:jc w:val="both"/>
      </w:pP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653"/>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xml:space="preserve">
      с объемной долей этилового спирта свыше тридцати процентов с 21 до 12 часов следующего дня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2" w:id="654"/>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65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200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Ограничение доступа товаров в торговые сети или крупные торговые объекты</w:t>
      </w:r>
    </w:p>
    <w:bookmarkStart w:name="z694" w:id="655"/>
    <w:p>
      <w:pPr>
        <w:spacing w:after="0"/>
        <w:ind w:left="0"/>
        <w:jc w:val="both"/>
      </w:pPr>
      <w:r>
        <w:rPr>
          <w:rFonts w:ascii="Times New Roman"/>
          <w:b w:val="false"/>
          <w:i w:val="false"/>
          <w:color w:val="000000"/>
          <w:sz w:val="28"/>
        </w:rPr>
        <w:t>
      1. Ограничение субъектами внутренней торговли,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655"/>
    <w:p>
      <w:pPr>
        <w:spacing w:after="0"/>
        <w:ind w:left="0"/>
        <w:jc w:val="both"/>
      </w:pPr>
      <w:r>
        <w:rPr>
          <w:rFonts w:ascii="Times New Roman"/>
          <w:b w:val="false"/>
          <w:i w:val="false"/>
          <w:color w:val="000000"/>
          <w:sz w:val="28"/>
        </w:rPr>
        <w:t>
      1)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xml:space="preserve">
      2) требовании представления субъектом внутренней торговли, осуществляющим поставки товаров, сведений о заключаемых договорах с другими субъектами внутренней торговли, осуществляющими аналогичную деятельность,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695" w:id="65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56"/>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Превышение размера предельно допустимых розничных цен на социально значимые продовольственные товары</w:t>
      </w:r>
    </w:p>
    <w:bookmarkStart w:name="z4052" w:id="657"/>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657"/>
    <w:bookmarkStart w:name="z4053" w:id="65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58"/>
    <w:bookmarkStart w:name="z4054" w:id="65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59"/>
    <w:bookmarkStart w:name="z4055" w:id="66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60"/>
    <w:bookmarkStart w:name="z4499" w:id="661"/>
    <w:p>
      <w:pPr>
        <w:spacing w:after="0"/>
        <w:ind w:left="0"/>
        <w:jc w:val="both"/>
      </w:pPr>
      <w:r>
        <w:rPr>
          <w:rFonts w:ascii="Times New Roman"/>
          <w:b w:val="false"/>
          <w:i w:val="false"/>
          <w:color w:val="000000"/>
          <w:sz w:val="28"/>
        </w:rPr>
        <w:t>
      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w:t>
      </w:r>
    </w:p>
    <w:bookmarkEnd w:id="661"/>
    <w:bookmarkStart w:name="z4500" w:id="662"/>
    <w:p>
      <w:pPr>
        <w:spacing w:after="0"/>
        <w:ind w:left="0"/>
        <w:jc w:val="both"/>
      </w:pPr>
      <w:r>
        <w:rPr>
          <w:rFonts w:ascii="Times New Roman"/>
          <w:b w:val="false"/>
          <w:i w:val="false"/>
          <w:color w:val="000000"/>
          <w:sz w:val="28"/>
        </w:rPr>
        <w:t>
      влечет предупреждение.</w:t>
      </w:r>
    </w:p>
    <w:bookmarkEnd w:id="662"/>
    <w:bookmarkStart w:name="z4501" w:id="66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663"/>
    <w:bookmarkStart w:name="z4502" w:id="66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Продажа товаров без документов</w:t>
      </w:r>
    </w:p>
    <w:bookmarkStart w:name="z700" w:id="665"/>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r>
        <w:rPr>
          <w:rFonts w:ascii="Times New Roman"/>
          <w:b w:val="false"/>
          <w:i w:val="false"/>
          <w:color w:val="000000"/>
          <w:sz w:val="28"/>
        </w:rPr>
        <w:t>статьями 415</w:t>
      </w:r>
      <w:r>
        <w:rPr>
          <w:rFonts w:ascii="Times New Roman"/>
          <w:b w:val="false"/>
          <w:i w:val="false"/>
          <w:color w:val="000000"/>
          <w:sz w:val="28"/>
        </w:rPr>
        <w:t xml:space="preserve"> и 416 настоящего Кодекса, –</w:t>
      </w:r>
    </w:p>
    <w:bookmarkEnd w:id="665"/>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701" w:id="66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204. Торговля в неустановленных местах</w:t>
      </w:r>
    </w:p>
    <w:bookmarkStart w:name="z703" w:id="667"/>
    <w:p>
      <w:pPr>
        <w:spacing w:after="0"/>
        <w:ind w:left="0"/>
        <w:jc w:val="both"/>
      </w:pPr>
      <w:r>
        <w:rPr>
          <w:rFonts w:ascii="Times New Roman"/>
          <w:b w:val="false"/>
          <w:i w:val="false"/>
          <w:color w:val="000000"/>
          <w:sz w:val="28"/>
        </w:rPr>
        <w:t>
      1. Торговля вне мест, установленных местным исполнительным органом, –</w:t>
      </w:r>
    </w:p>
    <w:bookmarkEnd w:id="667"/>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04" w:id="66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Start w:name="z4504" w:id="669"/>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669"/>
    <w:bookmarkStart w:name="z4505" w:id="670"/>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670"/>
    <w:bookmarkStart w:name="z4506" w:id="671"/>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671"/>
    <w:bookmarkStart w:name="z4507" w:id="672"/>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672"/>
    <w:bookmarkStart w:name="z4508" w:id="673"/>
    <w:p>
      <w:pPr>
        <w:spacing w:after="0"/>
        <w:ind w:left="0"/>
        <w:jc w:val="both"/>
      </w:pPr>
      <w:r>
        <w:rPr>
          <w:rFonts w:ascii="Times New Roman"/>
          <w:b w:val="false"/>
          <w:i w:val="false"/>
          <w:color w:val="000000"/>
          <w:sz w:val="28"/>
        </w:rPr>
        <w:t>
      влекут предупреждение.</w:t>
      </w:r>
    </w:p>
    <w:bookmarkEnd w:id="673"/>
    <w:bookmarkStart w:name="z4509" w:id="674"/>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74"/>
    <w:bookmarkStart w:name="z4510" w:id="675"/>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p>
      <w:pPr>
        <w:spacing w:after="0"/>
        <w:ind w:left="0"/>
        <w:jc w:val="both"/>
      </w:pPr>
      <w:r>
        <w:rPr>
          <w:rFonts w:ascii="Times New Roman"/>
          <w:b w:val="false"/>
          <w:i w:val="false"/>
          <w:color w:val="ff0000"/>
          <w:sz w:val="28"/>
        </w:rPr>
        <w:t xml:space="preserve">
      Сноска. Заголовок статьи 204-2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12" w:id="676"/>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bookmarkEnd w:id="676"/>
    <w:bookmarkStart w:name="z5027" w:id="677"/>
    <w:p>
      <w:pPr>
        <w:spacing w:after="0"/>
        <w:ind w:left="0"/>
        <w:jc w:val="both"/>
      </w:pPr>
      <w:r>
        <w:rPr>
          <w:rFonts w:ascii="Times New Roman"/>
          <w:b w:val="false"/>
          <w:i w:val="false"/>
          <w:color w:val="000000"/>
          <w:sz w:val="28"/>
        </w:rPr>
        <w:t>
      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bookmarkEnd w:id="677"/>
    <w:bookmarkStart w:name="z5028" w:id="678"/>
    <w:p>
      <w:pPr>
        <w:spacing w:after="0"/>
        <w:ind w:left="0"/>
        <w:jc w:val="both"/>
      </w:pPr>
      <w:r>
        <w:rPr>
          <w:rFonts w:ascii="Times New Roman"/>
          <w:b w:val="false"/>
          <w:i w:val="false"/>
          <w:color w:val="000000"/>
          <w:sz w:val="28"/>
        </w:rPr>
        <w:t>
      2) непредоставления равного доступа субъектам внутренней торговли к торговым объектам и торговой инфраструктуре;</w:t>
      </w:r>
    </w:p>
    <w:bookmarkEnd w:id="678"/>
    <w:bookmarkStart w:name="z5029" w:id="679"/>
    <w:p>
      <w:pPr>
        <w:spacing w:after="0"/>
        <w:ind w:left="0"/>
        <w:jc w:val="both"/>
      </w:pPr>
      <w:r>
        <w:rPr>
          <w:rFonts w:ascii="Times New Roman"/>
          <w:b w:val="false"/>
          <w:i w:val="false"/>
          <w:color w:val="000000"/>
          <w:sz w:val="28"/>
        </w:rPr>
        <w:t>
      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bookmarkEnd w:id="679"/>
    <w:bookmarkStart w:name="z5030" w:id="680"/>
    <w:p>
      <w:pPr>
        <w:spacing w:after="0"/>
        <w:ind w:left="0"/>
        <w:jc w:val="both"/>
      </w:pPr>
      <w:r>
        <w:rPr>
          <w:rFonts w:ascii="Times New Roman"/>
          <w:b w:val="false"/>
          <w:i w:val="false"/>
          <w:color w:val="000000"/>
          <w:sz w:val="28"/>
        </w:rPr>
        <w:t>
      4) отсутствия регистрации в информационной системе, а равно доступа к ней для осуществления своей деятельности посредством информационной системы;</w:t>
      </w:r>
    </w:p>
    <w:bookmarkEnd w:id="680"/>
    <w:bookmarkStart w:name="z5031" w:id="681"/>
    <w:p>
      <w:pPr>
        <w:spacing w:after="0"/>
        <w:ind w:left="0"/>
        <w:jc w:val="both"/>
      </w:pPr>
      <w:r>
        <w:rPr>
          <w:rFonts w:ascii="Times New Roman"/>
          <w:b w:val="false"/>
          <w:i w:val="false"/>
          <w:color w:val="000000"/>
          <w:sz w:val="28"/>
        </w:rPr>
        <w:t>
      5) отсутствия заключенного договора аренды в информационной системе, а равно невнесения изменений в него;</w:t>
      </w:r>
    </w:p>
    <w:bookmarkEnd w:id="681"/>
    <w:bookmarkStart w:name="z5032" w:id="682"/>
    <w:p>
      <w:pPr>
        <w:spacing w:after="0"/>
        <w:ind w:left="0"/>
        <w:jc w:val="both"/>
      </w:pPr>
      <w:r>
        <w:rPr>
          <w:rFonts w:ascii="Times New Roman"/>
          <w:b w:val="false"/>
          <w:i w:val="false"/>
          <w:color w:val="000000"/>
          <w:sz w:val="28"/>
        </w:rPr>
        <w:t>
      6) отсутствия модернизации торговой инфраструктуры, а равно несоздания соответствующих условий для ее реализации;</w:t>
      </w:r>
    </w:p>
    <w:bookmarkEnd w:id="682"/>
    <w:bookmarkStart w:name="z5033" w:id="683"/>
    <w:p>
      <w:pPr>
        <w:spacing w:after="0"/>
        <w:ind w:left="0"/>
        <w:jc w:val="both"/>
      </w:pPr>
      <w:r>
        <w:rPr>
          <w:rFonts w:ascii="Times New Roman"/>
          <w:b w:val="false"/>
          <w:i w:val="false"/>
          <w:color w:val="000000"/>
          <w:sz w:val="28"/>
        </w:rPr>
        <w:t>
      7) отсутствия зоны продаж оптовой и розничной торговли на территории крупного торгового объекта, торгового рынка, а равно ее разграничения;</w:t>
      </w:r>
    </w:p>
    <w:bookmarkEnd w:id="683"/>
    <w:bookmarkStart w:name="z5034" w:id="684"/>
    <w:p>
      <w:pPr>
        <w:spacing w:after="0"/>
        <w:ind w:left="0"/>
        <w:jc w:val="both"/>
      </w:pPr>
      <w:r>
        <w:rPr>
          <w:rFonts w:ascii="Times New Roman"/>
          <w:b w:val="false"/>
          <w:i w:val="false"/>
          <w:color w:val="000000"/>
          <w:sz w:val="28"/>
        </w:rPr>
        <w:t>
      8) отсутствия организации на торговых рынках торговли с автолавок при наличии технических условий на их территории;</w:t>
      </w:r>
    </w:p>
    <w:bookmarkEnd w:id="684"/>
    <w:bookmarkStart w:name="z5035" w:id="685"/>
    <w:p>
      <w:pPr>
        <w:spacing w:after="0"/>
        <w:ind w:left="0"/>
        <w:jc w:val="both"/>
      </w:pPr>
      <w:r>
        <w:rPr>
          <w:rFonts w:ascii="Times New Roman"/>
          <w:b w:val="false"/>
          <w:i w:val="false"/>
          <w:color w:val="000000"/>
          <w:sz w:val="28"/>
        </w:rPr>
        <w:t>
      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bookmarkEnd w:id="685"/>
    <w:bookmarkStart w:name="z5036" w:id="686"/>
    <w:p>
      <w:pPr>
        <w:spacing w:after="0"/>
        <w:ind w:left="0"/>
        <w:jc w:val="both"/>
      </w:pPr>
      <w:r>
        <w:rPr>
          <w:rFonts w:ascii="Times New Roman"/>
          <w:b w:val="false"/>
          <w:i w:val="false"/>
          <w:color w:val="000000"/>
          <w:sz w:val="28"/>
        </w:rPr>
        <w:t>
      влечет предупреждение.</w:t>
      </w:r>
    </w:p>
    <w:bookmarkEnd w:id="686"/>
    <w:bookmarkStart w:name="z4517" w:id="68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687"/>
    <w:bookmarkStart w:name="z4518" w:id="688"/>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Start w:name="z4520" w:id="689"/>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689"/>
    <w:bookmarkStart w:name="z4521" w:id="690"/>
    <w:p>
      <w:pPr>
        <w:spacing w:after="0"/>
        <w:ind w:left="0"/>
        <w:jc w:val="both"/>
      </w:pPr>
      <w:r>
        <w:rPr>
          <w:rFonts w:ascii="Times New Roman"/>
          <w:b w:val="false"/>
          <w:i w:val="false"/>
          <w:color w:val="000000"/>
          <w:sz w:val="28"/>
        </w:rPr>
        <w:t xml:space="preserve">
      влечет предупреждение. </w:t>
      </w:r>
    </w:p>
    <w:bookmarkEnd w:id="690"/>
    <w:bookmarkStart w:name="z4522" w:id="69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91"/>
    <w:bookmarkStart w:name="z4523" w:id="692"/>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204-4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204-4. Превышение размера торговой надбавки на социально значимые продовольственные товары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Start w:name="z4526" w:id="693"/>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bookmarkEnd w:id="693"/>
    <w:bookmarkStart w:name="z4527" w:id="69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94"/>
    <w:bookmarkStart w:name="z4528" w:id="695"/>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десяти,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204-4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4321" w:id="696"/>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696"/>
    <w:bookmarkStart w:name="z4322" w:id="697"/>
    <w:p>
      <w:pPr>
        <w:spacing w:after="0"/>
        <w:ind w:left="0"/>
        <w:jc w:val="both"/>
      </w:pPr>
      <w:r>
        <w:rPr>
          <w:rFonts w:ascii="Times New Roman"/>
          <w:b w:val="false"/>
          <w:i w:val="false"/>
          <w:color w:val="000000"/>
          <w:sz w:val="28"/>
        </w:rPr>
        <w:t xml:space="preserve">
      влечет предупреждение. </w:t>
      </w:r>
    </w:p>
    <w:bookmarkEnd w:id="697"/>
    <w:bookmarkStart w:name="z4323" w:id="698"/>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698"/>
    <w:bookmarkStart w:name="z4324" w:id="699"/>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699"/>
    <w:bookmarkStart w:name="z4325" w:id="700"/>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00"/>
    <w:bookmarkStart w:name="z4326" w:id="701"/>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Отказ в приеме банкнот и монет национальной валюты</w:t>
      </w:r>
    </w:p>
    <w:bookmarkStart w:name="z648" w:id="702"/>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702"/>
    <w:p>
      <w:pPr>
        <w:spacing w:after="0"/>
        <w:ind w:left="0"/>
        <w:jc w:val="both"/>
      </w:pPr>
      <w:r>
        <w:rPr>
          <w:rFonts w:ascii="Times New Roman"/>
          <w:b w:val="false"/>
          <w:i w:val="false"/>
          <w:color w:val="000000"/>
          <w:sz w:val="28"/>
        </w:rPr>
        <w:t>
      влечет предупреждение.</w:t>
      </w:r>
    </w:p>
    <w:bookmarkStart w:name="z708" w:id="70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0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3591" w:id="704"/>
    <w:p>
      <w:pPr>
        <w:spacing w:after="0"/>
        <w:ind w:left="0"/>
        <w:jc w:val="both"/>
      </w:pPr>
      <w:r>
        <w:rPr>
          <w:rFonts w:ascii="Times New Roman"/>
          <w:b w:val="false"/>
          <w:i w:val="false"/>
          <w:color w:val="000000"/>
          <w:sz w:val="28"/>
        </w:rPr>
        <w:t xml:space="preserve">
      3. Отказ банками, филиалами банков – нерезидентов Республики Казахстан,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70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2. Субъекты частного предпринимательства (за исключением банков, филиалов банков – нерезидентов Республики Казахстан,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3. Банки, филиалы банков – нерезидентов Республики Казахстан,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Нарушение законодательства Республики Казахстан о государственных закупках</w:t>
      </w:r>
    </w:p>
    <w:bookmarkStart w:name="z3954" w:id="705"/>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705"/>
    <w:bookmarkStart w:name="z3955" w:id="70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06"/>
    <w:bookmarkStart w:name="z3956" w:id="707"/>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707"/>
    <w:bookmarkStart w:name="z3957" w:id="70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08"/>
    <w:bookmarkStart w:name="z3958" w:id="709"/>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709"/>
    <w:bookmarkStart w:name="z3959" w:id="710"/>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10"/>
    <w:bookmarkStart w:name="z3960" w:id="711"/>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711"/>
    <w:bookmarkStart w:name="z3961" w:id="71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12"/>
    <w:bookmarkStart w:name="z3962" w:id="713"/>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713"/>
    <w:bookmarkStart w:name="z3963" w:id="71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4"/>
    <w:bookmarkStart w:name="z3964" w:id="715"/>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715"/>
    <w:bookmarkStart w:name="z3965" w:id="716"/>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716"/>
    <w:bookmarkStart w:name="z3966" w:id="717"/>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717"/>
    <w:bookmarkStart w:name="z3967" w:id="718"/>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18"/>
    <w:bookmarkStart w:name="z3968" w:id="719"/>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719"/>
    <w:bookmarkStart w:name="z3969" w:id="720"/>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20"/>
    <w:bookmarkStart w:name="z3970" w:id="721"/>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721"/>
    <w:bookmarkStart w:name="z3971" w:id="72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722"/>
    <w:bookmarkStart w:name="z3972" w:id="723"/>
    <w:p>
      <w:pPr>
        <w:spacing w:after="0"/>
        <w:ind w:left="0"/>
        <w:jc w:val="both"/>
      </w:pPr>
      <w:r>
        <w:rPr>
          <w:rFonts w:ascii="Times New Roman"/>
          <w:b w:val="false"/>
          <w:i w:val="false"/>
          <w:color w:val="000000"/>
          <w:sz w:val="28"/>
        </w:rPr>
        <w:t>
      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bookmarkEnd w:id="723"/>
    <w:bookmarkStart w:name="z4973" w:id="72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4"/>
    <w:bookmarkStart w:name="z4974" w:id="725"/>
    <w:p>
      <w:pPr>
        <w:spacing w:after="0"/>
        <w:ind w:left="0"/>
        <w:jc w:val="both"/>
      </w:pPr>
      <w:r>
        <w:rPr>
          <w:rFonts w:ascii="Times New Roman"/>
          <w:b w:val="false"/>
          <w:i w:val="false"/>
          <w:color w:val="000000"/>
          <w:sz w:val="28"/>
        </w:rPr>
        <w:t>
      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bookmarkEnd w:id="725"/>
    <w:bookmarkStart w:name="z4975" w:id="726"/>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6"/>
    <w:bookmarkStart w:name="z4976" w:id="727"/>
    <w:p>
      <w:pPr>
        <w:spacing w:after="0"/>
        <w:ind w:left="0"/>
        <w:jc w:val="both"/>
      </w:pPr>
      <w:r>
        <w:rPr>
          <w:rFonts w:ascii="Times New Roman"/>
          <w:b w:val="false"/>
          <w:i w:val="false"/>
          <w:color w:val="000000"/>
          <w:sz w:val="28"/>
        </w:rPr>
        <w:t>
      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727"/>
    <w:bookmarkStart w:name="z4977" w:id="728"/>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8"/>
    <w:bookmarkStart w:name="z3977" w:id="729"/>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729"/>
    <w:bookmarkStart w:name="z3978" w:id="730"/>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30"/>
    <w:bookmarkStart w:name="z3979" w:id="731"/>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31"/>
    <w:bookmarkStart w:name="z3980" w:id="732"/>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32"/>
    <w:bookmarkStart w:name="z3981" w:id="733"/>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733"/>
    <w:bookmarkStart w:name="z3982" w:id="734"/>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734"/>
    <w:bookmarkStart w:name="z3983" w:id="735"/>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735"/>
    <w:bookmarkStart w:name="z3984" w:id="736"/>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36"/>
    <w:bookmarkStart w:name="z3985" w:id="737"/>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737"/>
    <w:bookmarkStart w:name="z3986" w:id="738"/>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38"/>
    <w:bookmarkStart w:name="z3987" w:id="739"/>
    <w:p>
      <w:pPr>
        <w:spacing w:after="0"/>
        <w:ind w:left="0"/>
        <w:jc w:val="both"/>
      </w:pPr>
      <w:r>
        <w:rPr>
          <w:rFonts w:ascii="Times New Roman"/>
          <w:b w:val="false"/>
          <w:i w:val="false"/>
          <w:color w:val="000000"/>
          <w:sz w:val="28"/>
        </w:rPr>
        <w:t>
      16. Действия (бездействие), предусмотренные частями второй, десятой, 10-1, 10-2 и тринадцатой настоящей статьи, совершенные повторно в течение года после наложения административного взыскания, –</w:t>
      </w:r>
    </w:p>
    <w:bookmarkEnd w:id="739"/>
    <w:bookmarkStart w:name="z3988" w:id="740"/>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740"/>
    <w:bookmarkStart w:name="z3989" w:id="741"/>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41"/>
    <w:bookmarkStart w:name="z3990" w:id="74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42"/>
    <w:bookmarkStart w:name="z3991" w:id="743"/>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43"/>
    <w:bookmarkStart w:name="z3992" w:id="744"/>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744"/>
    <w:bookmarkStart w:name="z3993" w:id="745"/>
    <w:p>
      <w:pPr>
        <w:spacing w:after="0"/>
        <w:ind w:left="0"/>
        <w:jc w:val="both"/>
      </w:pPr>
      <w:r>
        <w:rPr>
          <w:rFonts w:ascii="Times New Roman"/>
          <w:b w:val="false"/>
          <w:i w:val="false"/>
          <w:color w:val="000000"/>
          <w:sz w:val="28"/>
        </w:rPr>
        <w:t>
      Примечания.</w:t>
      </w:r>
    </w:p>
    <w:bookmarkEnd w:id="745"/>
    <w:bookmarkStart w:name="z3994" w:id="746"/>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746"/>
    <w:bookmarkStart w:name="z3995" w:id="747"/>
    <w:p>
      <w:pPr>
        <w:spacing w:after="0"/>
        <w:ind w:left="0"/>
        <w:jc w:val="both"/>
      </w:pPr>
      <w:r>
        <w:rPr>
          <w:rFonts w:ascii="Times New Roman"/>
          <w:b w:val="false"/>
          <w:i w:val="false"/>
          <w:color w:val="000000"/>
          <w:sz w:val="28"/>
        </w:rPr>
        <w:t>
      1) в части первой – первого руководителя либо 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747"/>
    <w:bookmarkStart w:name="z3996" w:id="748"/>
    <w:p>
      <w:pPr>
        <w:spacing w:after="0"/>
        <w:ind w:left="0"/>
        <w:jc w:val="both"/>
      </w:pPr>
      <w:r>
        <w:rPr>
          <w:rFonts w:ascii="Times New Roman"/>
          <w:b w:val="false"/>
          <w:i w:val="false"/>
          <w:color w:val="000000"/>
          <w:sz w:val="28"/>
        </w:rPr>
        <w:t>
      2) в частях второй и десятой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748"/>
    <w:bookmarkStart w:name="z3997" w:id="749"/>
    <w:p>
      <w:pPr>
        <w:spacing w:after="0"/>
        <w:ind w:left="0"/>
        <w:jc w:val="both"/>
      </w:pPr>
      <w:r>
        <w:rPr>
          <w:rFonts w:ascii="Times New Roman"/>
          <w:b w:val="false"/>
          <w:i w:val="false"/>
          <w:color w:val="000000"/>
          <w:sz w:val="28"/>
        </w:rPr>
        <w:t>
      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749"/>
    <w:bookmarkStart w:name="z3998" w:id="750"/>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750"/>
    <w:bookmarkStart w:name="z3999" w:id="751"/>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751"/>
    <w:bookmarkStart w:name="z4000" w:id="752"/>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752"/>
    <w:bookmarkStart w:name="z4001" w:id="753"/>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Start w:name="z4198" w:id="754"/>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75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199" w:id="755"/>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75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0" w:id="756"/>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75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1" w:id="757"/>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75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4202" w:id="758"/>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75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4203" w:id="759"/>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5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4" w:id="760"/>
    <w:p>
      <w:pPr>
        <w:spacing w:after="0"/>
        <w:ind w:left="0"/>
        <w:jc w:val="both"/>
      </w:pPr>
      <w:r>
        <w:rPr>
          <w:rFonts w:ascii="Times New Roman"/>
          <w:b w:val="false"/>
          <w:i w:val="false"/>
          <w:color w:val="000000"/>
          <w:sz w:val="28"/>
        </w:rPr>
        <w:t>
      Примечания.</w:t>
      </w:r>
    </w:p>
    <w:bookmarkEnd w:id="760"/>
    <w:bookmarkStart w:name="z4205" w:id="761"/>
    <w:p>
      <w:pPr>
        <w:spacing w:after="0"/>
        <w:ind w:left="0"/>
        <w:jc w:val="both"/>
      </w:pPr>
      <w:r>
        <w:rPr>
          <w:rFonts w:ascii="Times New Roman"/>
          <w:b w:val="false"/>
          <w:i w:val="false"/>
          <w:color w:val="000000"/>
          <w:sz w:val="28"/>
        </w:rPr>
        <w:t>
      1. Под порядком осуществления закупок в настоящей статье следует понимать правила осуществления закупок, предусмотренные Законом Республики Казахстан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 или порядок осуществления закупок, предусмотренный Законом Республики Казахстан "О Фонде национального благосостояния".</w:t>
      </w:r>
    </w:p>
    <w:bookmarkEnd w:id="761"/>
    <w:bookmarkStart w:name="z4206" w:id="762"/>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62"/>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Start w:name="z4207" w:id="763"/>
    <w:p>
      <w:pPr>
        <w:spacing w:after="0"/>
        <w:ind w:left="0"/>
        <w:jc w:val="both"/>
      </w:pPr>
      <w:r>
        <w:rPr>
          <w:rFonts w:ascii="Times New Roman"/>
          <w:b w:val="false"/>
          <w:i w:val="false"/>
          <w:color w:val="000000"/>
          <w:sz w:val="28"/>
        </w:rPr>
        <w:t>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207-1 в соответствии с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изменением, внесенным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Нарушение требований законодательства Республики Казахстан о кредитных бюро и формировании кредитных историй</w:t>
      </w:r>
    </w:p>
    <w:bookmarkStart w:name="z728" w:id="764"/>
    <w:p>
      <w:pPr>
        <w:spacing w:after="0"/>
        <w:ind w:left="0"/>
        <w:jc w:val="both"/>
      </w:pPr>
      <w:r>
        <w:rPr>
          <w:rFonts w:ascii="Times New Roman"/>
          <w:b w:val="false"/>
          <w:i w:val="false"/>
          <w:color w:val="000000"/>
          <w:sz w:val="28"/>
        </w:rPr>
        <w:t>
      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bookmarkEnd w:id="764"/>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729" w:id="765"/>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76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327" w:id="766"/>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766"/>
    <w:bookmarkStart w:name="z4328" w:id="76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67"/>
    <w:bookmarkStart w:name="z730" w:id="768"/>
    <w:p>
      <w:pPr>
        <w:spacing w:after="0"/>
        <w:ind w:left="0"/>
        <w:jc w:val="both"/>
      </w:pPr>
      <w:r>
        <w:rPr>
          <w:rFonts w:ascii="Times New Roman"/>
          <w:b w:val="false"/>
          <w:i w:val="false"/>
          <w:color w:val="000000"/>
          <w:sz w:val="28"/>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768"/>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both"/>
      </w:pPr>
      <w:r>
        <w:rPr>
          <w:rFonts w:ascii="Times New Roman"/>
          <w:b/>
          <w:i w:val="false"/>
          <w:color w:val="000000"/>
          <w:sz w:val="28"/>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Start w:name="z733" w:id="769"/>
    <w:p>
      <w:pPr>
        <w:spacing w:after="0"/>
        <w:ind w:left="0"/>
        <w:jc w:val="both"/>
      </w:pPr>
      <w:r>
        <w:rPr>
          <w:rFonts w:ascii="Times New Roman"/>
          <w:b w:val="false"/>
          <w:i w:val="false"/>
          <w:color w:val="000000"/>
          <w:sz w:val="28"/>
        </w:rPr>
        <w:t>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769"/>
    <w:p>
      <w:pPr>
        <w:spacing w:after="0"/>
        <w:ind w:left="0"/>
        <w:jc w:val="both"/>
      </w:pPr>
      <w:r>
        <w:rPr>
          <w:rFonts w:ascii="Times New Roman"/>
          <w:b w:val="false"/>
          <w:i w:val="false"/>
          <w:color w:val="000000"/>
          <w:sz w:val="28"/>
        </w:rPr>
        <w:t>
      влечет предупреждение.</w:t>
      </w:r>
    </w:p>
    <w:bookmarkStart w:name="z734" w:id="77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Start w:name="z4210" w:id="771"/>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771"/>
    <w:p>
      <w:pPr>
        <w:spacing w:after="0"/>
        <w:ind w:left="0"/>
        <w:jc w:val="both"/>
      </w:pPr>
      <w:r>
        <w:rPr>
          <w:rFonts w:ascii="Times New Roman"/>
          <w:b w:val="false"/>
          <w:i w:val="false"/>
          <w:color w:val="000000"/>
          <w:sz w:val="28"/>
        </w:rPr>
        <w:t xml:space="preserve">
      влечет предупреждение. </w:t>
      </w:r>
    </w:p>
    <w:bookmarkStart w:name="z4211" w:id="77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72"/>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Start w:name="z4212" w:id="773"/>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210-1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Нарушение требований законодательства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736" w:id="774"/>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77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737" w:id="775"/>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масс-медиа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77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738" w:id="776"/>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776"/>
    <w:p>
      <w:pPr>
        <w:spacing w:after="0"/>
        <w:ind w:left="0"/>
        <w:jc w:val="both"/>
      </w:pPr>
      <w:r>
        <w:rPr>
          <w:rFonts w:ascii="Times New Roman"/>
          <w:b w:val="false"/>
          <w:i w:val="false"/>
          <w:color w:val="000000"/>
          <w:sz w:val="28"/>
        </w:rPr>
        <w:t>
      влечет предупреждение.</w:t>
      </w:r>
    </w:p>
    <w:bookmarkStart w:name="z4213" w:id="777"/>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77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739" w:id="778"/>
    <w:p>
      <w:pPr>
        <w:spacing w:after="0"/>
        <w:ind w:left="0"/>
        <w:jc w:val="both"/>
      </w:pPr>
      <w:r>
        <w:rPr>
          <w:rFonts w:ascii="Times New Roman"/>
          <w:b w:val="false"/>
          <w:i w:val="false"/>
          <w:color w:val="000000"/>
          <w:sz w:val="28"/>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778"/>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740" w:id="779"/>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распространении и (или) размещении рекламы, содержащей информацию о величинах вознаграждения по микрокредиту, –</w:t>
      </w:r>
    </w:p>
    <w:bookmarkEnd w:id="779"/>
    <w:p>
      <w:pPr>
        <w:spacing w:after="0"/>
        <w:ind w:left="0"/>
        <w:jc w:val="both"/>
      </w:pPr>
      <w:r>
        <w:rPr>
          <w:rFonts w:ascii="Times New Roman"/>
          <w:b w:val="false"/>
          <w:i w:val="false"/>
          <w:color w:val="000000"/>
          <w:sz w:val="28"/>
        </w:rPr>
        <w:t>
      влекут штраф на юридических лиц в размере пятидесяти месячных расчетных показателей.</w:t>
      </w:r>
    </w:p>
    <w:bookmarkStart w:name="z5037" w:id="780"/>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bookmarkEnd w:id="780"/>
    <w:bookmarkStart w:name="z5038" w:id="781"/>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781"/>
    <w:bookmarkStart w:name="z741" w:id="782"/>
    <w:p>
      <w:pPr>
        <w:spacing w:after="0"/>
        <w:ind w:left="0"/>
        <w:jc w:val="both"/>
      </w:pPr>
      <w:r>
        <w:rPr>
          <w:rFonts w:ascii="Times New Roman"/>
          <w:b w:val="false"/>
          <w:i w:val="false"/>
          <w:color w:val="000000"/>
          <w:sz w:val="28"/>
        </w:rPr>
        <w:t xml:space="preserve">
      6. Утеря организациями, осуществляющими микрофинансовую деятельность, платежных документов клиентов – </w:t>
      </w:r>
    </w:p>
    <w:bookmarkEnd w:id="782"/>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454" w:id="783"/>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783"/>
    <w:bookmarkStart w:name="z5041" w:id="78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84"/>
    <w:bookmarkStart w:name="z5039" w:id="785"/>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785"/>
    <w:bookmarkStart w:name="z5040" w:id="78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786"/>
    <w:bookmarkStart w:name="z3455" w:id="787"/>
    <w:p>
      <w:pPr>
        <w:spacing w:after="0"/>
        <w:ind w:left="0"/>
        <w:jc w:val="both"/>
      </w:pPr>
      <w:r>
        <w:rPr>
          <w:rFonts w:ascii="Times New Roman"/>
          <w:b w:val="false"/>
          <w:i w:val="false"/>
          <w:color w:val="000000"/>
          <w:sz w:val="28"/>
        </w:rPr>
        <w:t xml:space="preserve">
      Примечания. </w:t>
      </w:r>
    </w:p>
    <w:bookmarkEnd w:id="787"/>
    <w:bookmarkStart w:name="z5042" w:id="788"/>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788"/>
    <w:bookmarkStart w:name="z5043" w:id="789"/>
    <w:p>
      <w:pPr>
        <w:spacing w:after="0"/>
        <w:ind w:left="0"/>
        <w:jc w:val="both"/>
      </w:pPr>
      <w:r>
        <w:rPr>
          <w:rFonts w:ascii="Times New Roman"/>
          <w:b w:val="false"/>
          <w:i w:val="false"/>
          <w:color w:val="000000"/>
          <w:sz w:val="28"/>
        </w:rPr>
        <w:t>
      2. Для целей частей пятой, 5-1 и седьмой настоящей статьи под лицами, которым уступлено право (требование) по договору о предоставлении микрокредита, понимаются банк второго уровня, филиал банка – нерезидента Республики Казахстан,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211-1. Нарушение требований законодательства Республики Казахстан о коллекторской деятельности</w:t>
      </w:r>
    </w:p>
    <w:bookmarkStart w:name="z3457" w:id="790"/>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790"/>
    <w:p>
      <w:pPr>
        <w:spacing w:after="0"/>
        <w:ind w:left="0"/>
        <w:jc w:val="both"/>
      </w:pPr>
      <w:r>
        <w:rPr>
          <w:rFonts w:ascii="Times New Roman"/>
          <w:b w:val="false"/>
          <w:i w:val="false"/>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Start w:name="z5044" w:id="791"/>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791"/>
    <w:bookmarkStart w:name="z5045" w:id="792"/>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792"/>
    <w:bookmarkStart w:name="z5046" w:id="793"/>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bookmarkEnd w:id="793"/>
    <w:bookmarkStart w:name="z5047" w:id="79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794"/>
    <w:bookmarkStart w:name="z3458" w:id="795"/>
    <w:p>
      <w:pPr>
        <w:spacing w:after="0"/>
        <w:ind w:left="0"/>
        <w:jc w:val="both"/>
      </w:pPr>
      <w:r>
        <w:rPr>
          <w:rFonts w:ascii="Times New Roman"/>
          <w:b w:val="false"/>
          <w:i w:val="false"/>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795"/>
    <w:bookmarkStart w:name="z5048" w:id="79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796"/>
    <w:bookmarkStart w:name="z3459" w:id="797"/>
    <w:p>
      <w:pPr>
        <w:spacing w:after="0"/>
        <w:ind w:left="0"/>
        <w:jc w:val="both"/>
      </w:pPr>
      <w:r>
        <w:rPr>
          <w:rFonts w:ascii="Times New Roman"/>
          <w:b w:val="false"/>
          <w:i w:val="false"/>
          <w:color w:val="000000"/>
          <w:sz w:val="28"/>
        </w:rPr>
        <w:t>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797"/>
    <w:p>
      <w:pPr>
        <w:spacing w:after="0"/>
        <w:ind w:left="0"/>
        <w:jc w:val="both"/>
      </w:pPr>
      <w:r>
        <w:rPr>
          <w:rFonts w:ascii="Times New Roman"/>
          <w:b w:val="false"/>
          <w:i w:val="false"/>
          <w:color w:val="000000"/>
          <w:sz w:val="28"/>
        </w:rPr>
        <w:t>
      влечет предупреждение.</w:t>
      </w:r>
    </w:p>
    <w:bookmarkStart w:name="z4214" w:id="798"/>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79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4215" w:id="799"/>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79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216" w:id="800"/>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80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927" w:id="801"/>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w:t>
      </w:r>
    </w:p>
    <w:bookmarkEnd w:id="801"/>
    <w:bookmarkStart w:name="z3928" w:id="802"/>
    <w:p>
      <w:pPr>
        <w:spacing w:after="0"/>
        <w:ind w:left="0"/>
        <w:jc w:val="both"/>
      </w:pPr>
      <w:r>
        <w:rPr>
          <w:rFonts w:ascii="Times New Roman"/>
          <w:b w:val="false"/>
          <w:i w:val="false"/>
          <w:color w:val="000000"/>
          <w:sz w:val="28"/>
        </w:rPr>
        <w:t>
      влечет предупреждение.</w:t>
      </w:r>
    </w:p>
    <w:bookmarkEnd w:id="802"/>
    <w:bookmarkStart w:name="z3929" w:id="803"/>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80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0" w:id="804"/>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3461" w:id="805"/>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80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2" w:id="806"/>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806"/>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3" w:id="807"/>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807"/>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4" w:id="808"/>
    <w:p>
      <w:pPr>
        <w:spacing w:after="0"/>
        <w:ind w:left="0"/>
        <w:jc w:val="both"/>
      </w:pPr>
      <w:r>
        <w:rPr>
          <w:rFonts w:ascii="Times New Roman"/>
          <w:b w:val="false"/>
          <w:i w:val="false"/>
          <w:color w:val="000000"/>
          <w:sz w:val="28"/>
        </w:rPr>
        <w:t>
      Примечания.</w:t>
      </w:r>
    </w:p>
    <w:bookmarkEnd w:id="808"/>
    <w:bookmarkStart w:name="z3465" w:id="809"/>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филиал банка – нерезидента Республики Казахстан,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09"/>
    <w:bookmarkStart w:name="z3466" w:id="810"/>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211-2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p>
      <w:pPr>
        <w:spacing w:after="0"/>
        <w:ind w:left="0"/>
        <w:jc w:val="both"/>
      </w:pPr>
      <w:r>
        <w:rPr>
          <w:rFonts w:ascii="Times New Roman"/>
          <w:b w:val="false"/>
          <w:i w:val="false"/>
          <w:color w:val="ff0000"/>
          <w:sz w:val="28"/>
        </w:rPr>
        <w:t xml:space="preserve">
      Сноска. Заголовок статьи 212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931" w:id="811"/>
    <w:p>
      <w:pPr>
        <w:spacing w:after="0"/>
        <w:ind w:left="0"/>
        <w:jc w:val="both"/>
      </w:pPr>
      <w:r>
        <w:rPr>
          <w:rFonts w:ascii="Times New Roman"/>
          <w:b w:val="false"/>
          <w:i w:val="false"/>
          <w:color w:val="000000"/>
          <w:sz w:val="28"/>
        </w:rPr>
        <w:t>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отчетности по данным бухгалтерского учета –</w:t>
      </w:r>
    </w:p>
    <w:bookmarkEnd w:id="811"/>
    <w:bookmarkStart w:name="z3932" w:id="812"/>
    <w:p>
      <w:pPr>
        <w:spacing w:after="0"/>
        <w:ind w:left="0"/>
        <w:jc w:val="both"/>
      </w:pPr>
      <w:r>
        <w:rPr>
          <w:rFonts w:ascii="Times New Roman"/>
          <w:b w:val="false"/>
          <w:i w:val="false"/>
          <w:color w:val="000000"/>
          <w:sz w:val="28"/>
        </w:rPr>
        <w:t>
      влечет предупреждение.</w:t>
      </w:r>
    </w:p>
    <w:bookmarkEnd w:id="812"/>
    <w:bookmarkStart w:name="z3933" w:id="81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13"/>
    <w:bookmarkStart w:name="z3934" w:id="814"/>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37" w:id="815"/>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Нарушение требований банковского законодательства Республики Казахстан</w:t>
      </w:r>
    </w:p>
    <w:p>
      <w:pPr>
        <w:spacing w:after="0"/>
        <w:ind w:left="0"/>
        <w:jc w:val="both"/>
      </w:pPr>
      <w:bookmarkStart w:name="z747" w:id="816"/>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750" w:id="817"/>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81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1" w:id="818"/>
    <w:p>
      <w:pPr>
        <w:spacing w:after="0"/>
        <w:ind w:left="0"/>
        <w:jc w:val="both"/>
      </w:pPr>
      <w:r>
        <w:rPr>
          <w:rFonts w:ascii="Times New Roman"/>
          <w:b w:val="false"/>
          <w:i w:val="false"/>
          <w:color w:val="000000"/>
          <w:sz w:val="28"/>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81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2" w:id="819"/>
    <w:p>
      <w:pPr>
        <w:spacing w:after="0"/>
        <w:ind w:left="0"/>
        <w:jc w:val="both"/>
      </w:pPr>
      <w:r>
        <w:rPr>
          <w:rFonts w:ascii="Times New Roman"/>
          <w:b w:val="false"/>
          <w:i w:val="false"/>
          <w:color w:val="000000"/>
          <w:sz w:val="28"/>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81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bookmarkStart w:name="z753" w:id="820"/>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2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p>
      <w:pPr>
        <w:spacing w:after="0"/>
        <w:ind w:left="0"/>
        <w:jc w:val="both"/>
      </w:pPr>
      <w:r>
        <w:rPr>
          <w:rFonts w:ascii="Times New Roman"/>
          <w:b w:val="false"/>
          <w:i w:val="false"/>
          <w:color w:val="000000"/>
          <w:sz w:val="28"/>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двухсот месячных расчетных показателей.</w:t>
      </w:r>
    </w:p>
    <w:p>
      <w:pPr>
        <w:spacing w:after="0"/>
        <w:ind w:left="0"/>
        <w:jc w:val="both"/>
      </w:pPr>
      <w:r>
        <w:rPr>
          <w:rFonts w:ascii="Times New Roman"/>
          <w:b w:val="false"/>
          <w:i w:val="false"/>
          <w:color w:val="000000"/>
          <w:sz w:val="28"/>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шестисот месячных расчетных показателей.</w:t>
      </w:r>
    </w:p>
    <w:p>
      <w:pPr>
        <w:spacing w:after="0"/>
        <w:ind w:left="0"/>
        <w:jc w:val="both"/>
      </w:pPr>
      <w:r>
        <w:rPr>
          <w:rFonts w:ascii="Times New Roman"/>
          <w:b w:val="false"/>
          <w:i w:val="false"/>
          <w:color w:val="000000"/>
          <w:sz w:val="28"/>
        </w:rPr>
        <w:t>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11. Объявление или опубликование банком, филиалом банка – нерезидента Республики Казахстан в масс-медиа рекламы, не соответствующей действительности на день опубликования, –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Start w:name="z3468" w:id="821"/>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82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049" w:id="822"/>
    <w:p>
      <w:pPr>
        <w:spacing w:after="0"/>
        <w:ind w:left="0"/>
        <w:jc w:val="both"/>
      </w:pPr>
      <w:r>
        <w:rPr>
          <w:rFonts w:ascii="Times New Roman"/>
          <w:b w:val="false"/>
          <w:i w:val="false"/>
          <w:color w:val="000000"/>
          <w:sz w:val="28"/>
        </w:rPr>
        <w:t>
      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bookmarkEnd w:id="822"/>
    <w:bookmarkStart w:name="z5050" w:id="82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bookmarkEnd w:id="823"/>
    <w:bookmarkStart w:name="z3938" w:id="824"/>
    <w:p>
      <w:pPr>
        <w:spacing w:after="0"/>
        <w:ind w:left="0"/>
        <w:jc w:val="both"/>
      </w:pPr>
      <w:r>
        <w:rPr>
          <w:rFonts w:ascii="Times New Roman"/>
          <w:b w:val="false"/>
          <w:i w:val="false"/>
          <w:color w:val="000000"/>
          <w:sz w:val="28"/>
        </w:rPr>
        <w:t>
      Примечания.</w:t>
      </w:r>
    </w:p>
    <w:bookmarkEnd w:id="824"/>
    <w:bookmarkStart w:name="z3941" w:id="825"/>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825"/>
    <w:bookmarkStart w:name="z3940" w:id="826"/>
    <w:p>
      <w:pPr>
        <w:spacing w:after="0"/>
        <w:ind w:left="0"/>
        <w:jc w:val="both"/>
      </w:pPr>
      <w:r>
        <w:rPr>
          <w:rFonts w:ascii="Times New Roman"/>
          <w:b w:val="false"/>
          <w:i w:val="false"/>
          <w:color w:val="000000"/>
          <w:sz w:val="28"/>
        </w:rPr>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599" w:id="827"/>
    <w:p>
      <w:pPr>
        <w:spacing w:after="0"/>
        <w:ind w:left="0"/>
        <w:jc w:val="both"/>
      </w:pPr>
      <w:r>
        <w:rPr>
          <w:rFonts w:ascii="Times New Roman"/>
          <w:b w:val="false"/>
          <w:i w:val="false"/>
          <w:color w:val="000000"/>
          <w:sz w:val="28"/>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bookmarkEnd w:id="827"/>
    <w:bookmarkStart w:name="z4600" w:id="82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28"/>
    <w:bookmarkStart w:name="z4601" w:id="829"/>
    <w:p>
      <w:pPr>
        <w:spacing w:after="0"/>
        <w:ind w:left="0"/>
        <w:jc w:val="both"/>
      </w:pPr>
      <w:r>
        <w:rPr>
          <w:rFonts w:ascii="Times New Roman"/>
          <w:b w:val="false"/>
          <w:i w:val="false"/>
          <w:color w:val="000000"/>
          <w:sz w:val="28"/>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29"/>
    <w:bookmarkStart w:name="z4602" w:id="830"/>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30"/>
    <w:bookmarkStart w:name="z4603" w:id="831"/>
    <w:p>
      <w:pPr>
        <w:spacing w:after="0"/>
        <w:ind w:left="0"/>
        <w:jc w:val="both"/>
      </w:pPr>
      <w:r>
        <w:rPr>
          <w:rFonts w:ascii="Times New Roman"/>
          <w:b w:val="false"/>
          <w:i w:val="false"/>
          <w:color w:val="000000"/>
          <w:sz w:val="28"/>
        </w:rPr>
        <w:t>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bookmarkEnd w:id="831"/>
    <w:bookmarkStart w:name="z4604" w:id="83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32"/>
    <w:bookmarkStart w:name="z4704" w:id="833"/>
    <w:p>
      <w:pPr>
        <w:spacing w:after="0"/>
        <w:ind w:left="0"/>
        <w:jc w:val="both"/>
      </w:pPr>
      <w:r>
        <w:rPr>
          <w:rFonts w:ascii="Times New Roman"/>
          <w:b w:val="false"/>
          <w:i w:val="false"/>
          <w:color w:val="000000"/>
          <w:sz w:val="28"/>
        </w:rPr>
        <w:t xml:space="preserve">
      3-1. Непредставление, несвоевременное представление, а также представление недостоверных сведений и документов,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12-3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 –</w:t>
      </w:r>
    </w:p>
    <w:bookmarkEnd w:id="833"/>
    <w:bookmarkStart w:name="z4705" w:id="834"/>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34"/>
    <w:bookmarkStart w:name="z4605" w:id="835"/>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835"/>
    <w:bookmarkStart w:name="z4606" w:id="836"/>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36"/>
    <w:bookmarkStart w:name="z4607" w:id="837"/>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bookmarkEnd w:id="837"/>
    <w:bookmarkStart w:name="z4608" w:id="838"/>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38"/>
    <w:bookmarkStart w:name="z4609" w:id="839"/>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bookmarkEnd w:id="839"/>
    <w:bookmarkStart w:name="z4610" w:id="840"/>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40"/>
    <w:bookmarkStart w:name="z4611" w:id="841"/>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841"/>
    <w:bookmarkStart w:name="z4612" w:id="84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42"/>
    <w:bookmarkStart w:name="z4613" w:id="843"/>
    <w:p>
      <w:pPr>
        <w:spacing w:after="0"/>
        <w:ind w:left="0"/>
        <w:jc w:val="both"/>
      </w:pPr>
      <w:r>
        <w:rPr>
          <w:rFonts w:ascii="Times New Roman"/>
          <w:b w:val="false"/>
          <w:i w:val="false"/>
          <w:color w:val="000000"/>
          <w:sz w:val="28"/>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43"/>
    <w:bookmarkStart w:name="z4614" w:id="84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44"/>
    <w:bookmarkStart w:name="z4615" w:id="845"/>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845"/>
    <w:bookmarkStart w:name="z4616" w:id="84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46"/>
    <w:bookmarkStart w:name="z4617" w:id="847"/>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847"/>
    <w:bookmarkStart w:name="z4618" w:id="848"/>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w:t>
      </w:r>
    </w:p>
    <w:bookmarkEnd w:id="848"/>
    <w:bookmarkStart w:name="z4619" w:id="849"/>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bookmarkEnd w:id="849"/>
    <w:bookmarkStart w:name="z4620" w:id="850"/>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сорока месячных расчетных показателей.</w:t>
      </w:r>
    </w:p>
    <w:bookmarkEnd w:id="850"/>
    <w:bookmarkStart w:name="z4621" w:id="851"/>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851"/>
    <w:bookmarkStart w:name="z4622" w:id="852"/>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шестисот месячных расчетных показателей.</w:t>
      </w:r>
    </w:p>
    <w:bookmarkEnd w:id="852"/>
    <w:bookmarkStart w:name="z4623" w:id="853"/>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853"/>
    <w:bookmarkStart w:name="z4624" w:id="854"/>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214-1. Совершение операции c деньгами и (или) иным имуществом, повлекшей легализацию (отмывание) доходов, полученных преступным путем</w:t>
      </w:r>
    </w:p>
    <w:bookmarkStart w:name="z4707" w:id="855"/>
    <w:p>
      <w:pPr>
        <w:spacing w:after="0"/>
        <w:ind w:left="0"/>
        <w:jc w:val="both"/>
      </w:pPr>
      <w:r>
        <w:rPr>
          <w:rFonts w:ascii="Times New Roman"/>
          <w:b w:val="false"/>
          <w:i w:val="false"/>
          <w:color w:val="000000"/>
          <w:sz w:val="28"/>
        </w:rPr>
        <w:t>
      Совершение юридическим лицом операции с деньгами и (или) иным имуществом, полученными заведомо для физического лица этого юридического лица преступным путем, повлекшее придание правомерного вида владению, пользованию или распоряжению указанными деньгами и (или) иным имуществом, –</w:t>
      </w:r>
    </w:p>
    <w:bookmarkEnd w:id="855"/>
    <w:bookmarkStart w:name="z4708" w:id="856"/>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856"/>
    <w:bookmarkStart w:name="z4709" w:id="857"/>
    <w:p>
      <w:pPr>
        <w:spacing w:after="0"/>
        <w:ind w:left="0"/>
        <w:jc w:val="both"/>
      </w:pPr>
      <w:r>
        <w:rPr>
          <w:rFonts w:ascii="Times New Roman"/>
          <w:b w:val="false"/>
          <w:i w:val="false"/>
          <w:color w:val="000000"/>
          <w:sz w:val="28"/>
        </w:rPr>
        <w:t>
      Примечания.</w:t>
      </w:r>
    </w:p>
    <w:bookmarkEnd w:id="857"/>
    <w:bookmarkStart w:name="z4710" w:id="858"/>
    <w:p>
      <w:pPr>
        <w:spacing w:after="0"/>
        <w:ind w:left="0"/>
        <w:jc w:val="both"/>
      </w:pPr>
      <w:r>
        <w:rPr>
          <w:rFonts w:ascii="Times New Roman"/>
          <w:b w:val="false"/>
          <w:i w:val="false"/>
          <w:color w:val="000000"/>
          <w:sz w:val="28"/>
        </w:rPr>
        <w:t xml:space="preserve">
      1. Под физическим лицом в настоящей статье следует понимать лицо, постоянно, временно либо по специальному полномочию осуществляющее организационно-распорядительные или административно-хозяйственные функции в юридическом лице, указанном в абзаце первом настоящей статьи, или работника такого юридического лица, обладающего правом на совершение операции с деньгами и (или) иным имуществом в соответствии с законами Республики Казахстан или уставом юридического лица, или бенефициарного собственника такого юридического лица, определенного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противодействии легализации (отмыванию) доходов, полученных преступным путем, и финансированию терроризма".</w:t>
      </w:r>
    </w:p>
    <w:bookmarkEnd w:id="858"/>
    <w:bookmarkStart w:name="z4711" w:id="859"/>
    <w:p>
      <w:pPr>
        <w:spacing w:after="0"/>
        <w:ind w:left="0"/>
        <w:jc w:val="both"/>
      </w:pPr>
      <w:r>
        <w:rPr>
          <w:rFonts w:ascii="Times New Roman"/>
          <w:b w:val="false"/>
          <w:i w:val="false"/>
          <w:color w:val="000000"/>
          <w:sz w:val="28"/>
        </w:rPr>
        <w:t>
      2. Юридическое лицо, добровольно заявившее о совершенной операции с деньгами и (или) иным имуществом, повлекшей легализацию (отмывание) доходов, полученных преступным путем, освобождается от административной ответственности, если в его действиях не содержится состав иного правонарушения.</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214-1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Нарушение порядка формирования системы управления рисками и внутреннего контроля</w:t>
      </w:r>
    </w:p>
    <w:p>
      <w:pPr>
        <w:spacing w:after="0"/>
        <w:ind w:left="0"/>
        <w:jc w:val="both"/>
      </w:pPr>
      <w:r>
        <w:rPr>
          <w:rFonts w:ascii="Times New Roman"/>
          <w:b w:val="false"/>
          <w:i w:val="false"/>
          <w:color w:val="ff0000"/>
          <w:sz w:val="28"/>
        </w:rPr>
        <w:t xml:space="preserve">
      Сноска. Статья 215 исключена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215-1. Нарушение банковского законодательства Республики Казахстан в сфере обеспечения информационной безопасности</w:t>
      </w:r>
    </w:p>
    <w:bookmarkStart w:name="z5052" w:id="860"/>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860"/>
    <w:bookmarkStart w:name="z5053" w:id="861"/>
    <w:p>
      <w:pPr>
        <w:spacing w:after="0"/>
        <w:ind w:left="0"/>
        <w:jc w:val="both"/>
      </w:pPr>
      <w:r>
        <w:rPr>
          <w:rFonts w:ascii="Times New Roman"/>
          <w:b w:val="false"/>
          <w:i w:val="false"/>
          <w:color w:val="000000"/>
          <w:sz w:val="28"/>
        </w:rPr>
        <w:t>
      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bookmarkEnd w:id="861"/>
    <w:bookmarkStart w:name="z5054" w:id="862"/>
    <w:p>
      <w:pPr>
        <w:spacing w:after="0"/>
        <w:ind w:left="0"/>
        <w:jc w:val="both"/>
      </w:pPr>
      <w:r>
        <w:rPr>
          <w:rFonts w:ascii="Times New Roman"/>
          <w:b w:val="false"/>
          <w:i w:val="false"/>
          <w:color w:val="000000"/>
          <w:sz w:val="28"/>
        </w:rPr>
        <w:t xml:space="preserve">
      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862"/>
    <w:bookmarkStart w:name="z5055" w:id="863"/>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863"/>
    <w:bookmarkStart w:name="z5056" w:id="864"/>
    <w:p>
      <w:pPr>
        <w:spacing w:after="0"/>
        <w:ind w:left="0"/>
        <w:jc w:val="both"/>
      </w:pPr>
      <w:r>
        <w:rPr>
          <w:rFonts w:ascii="Times New Roman"/>
          <w:b w:val="false"/>
          <w:i w:val="false"/>
          <w:color w:val="000000"/>
          <w:sz w:val="28"/>
        </w:rPr>
        <w:t>
      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864"/>
    <w:bookmarkStart w:name="z5057" w:id="865"/>
    <w:p>
      <w:pPr>
        <w:spacing w:after="0"/>
        <w:ind w:left="0"/>
        <w:jc w:val="both"/>
      </w:pPr>
      <w:r>
        <w:rPr>
          <w:rFonts w:ascii="Times New Roman"/>
          <w:b w:val="false"/>
          <w:i w:val="false"/>
          <w:color w:val="000000"/>
          <w:sz w:val="28"/>
        </w:rPr>
        <w:t>
      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865"/>
    <w:bookmarkStart w:name="z5058" w:id="866"/>
    <w:p>
      <w:pPr>
        <w:spacing w:after="0"/>
        <w:ind w:left="0"/>
        <w:jc w:val="both"/>
      </w:pPr>
      <w:r>
        <w:rPr>
          <w:rFonts w:ascii="Times New Roman"/>
          <w:b w:val="false"/>
          <w:i w:val="false"/>
          <w:color w:val="000000"/>
          <w:sz w:val="28"/>
        </w:rPr>
        <w:t>
      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bookmarkEnd w:id="866"/>
    <w:bookmarkStart w:name="z5059" w:id="867"/>
    <w:p>
      <w:pPr>
        <w:spacing w:after="0"/>
        <w:ind w:left="0"/>
        <w:jc w:val="both"/>
      </w:pPr>
      <w:r>
        <w:rPr>
          <w:rFonts w:ascii="Times New Roman"/>
          <w:b w:val="false"/>
          <w:i w:val="false"/>
          <w:color w:val="000000"/>
          <w:sz w:val="28"/>
        </w:rPr>
        <w:t>
      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bookmarkEnd w:id="867"/>
    <w:bookmarkStart w:name="z5060" w:id="868"/>
    <w:p>
      <w:pPr>
        <w:spacing w:after="0"/>
        <w:ind w:left="0"/>
        <w:jc w:val="both"/>
      </w:pPr>
      <w:r>
        <w:rPr>
          <w:rFonts w:ascii="Times New Roman"/>
          <w:b w:val="false"/>
          <w:i w:val="false"/>
          <w:color w:val="000000"/>
          <w:sz w:val="28"/>
        </w:rPr>
        <w:t>
      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bookmarkEnd w:id="868"/>
    <w:bookmarkStart w:name="z5061" w:id="869"/>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869"/>
    <w:bookmarkStart w:name="z5062" w:id="870"/>
    <w:p>
      <w:pPr>
        <w:spacing w:after="0"/>
        <w:ind w:left="0"/>
        <w:jc w:val="both"/>
      </w:pPr>
      <w:r>
        <w:rPr>
          <w:rFonts w:ascii="Times New Roman"/>
          <w:b w:val="false"/>
          <w:i w:val="false"/>
          <w:color w:val="000000"/>
          <w:sz w:val="28"/>
        </w:rPr>
        <w:t>
      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870"/>
    <w:bookmarkStart w:name="z5063" w:id="871"/>
    <w:p>
      <w:pPr>
        <w:spacing w:after="0"/>
        <w:ind w:left="0"/>
        <w:jc w:val="both"/>
      </w:pPr>
      <w:r>
        <w:rPr>
          <w:rFonts w:ascii="Times New Roman"/>
          <w:b w:val="false"/>
          <w:i w:val="false"/>
          <w:color w:val="000000"/>
          <w:sz w:val="28"/>
        </w:rPr>
        <w:t>
      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bookmarkEnd w:id="871"/>
    <w:bookmarkStart w:name="z5064" w:id="872"/>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872"/>
    <w:bookmarkStart w:name="z5065" w:id="873"/>
    <w:p>
      <w:pPr>
        <w:spacing w:after="0"/>
        <w:ind w:left="0"/>
        <w:jc w:val="both"/>
      </w:pPr>
      <w:r>
        <w:rPr>
          <w:rFonts w:ascii="Times New Roman"/>
          <w:b w:val="false"/>
          <w:i w:val="false"/>
          <w:color w:val="000000"/>
          <w:sz w:val="28"/>
        </w:rPr>
        <w:t>
      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bookmarkEnd w:id="873"/>
    <w:bookmarkStart w:name="z5066" w:id="874"/>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74"/>
    <w:bookmarkStart w:name="z5067" w:id="875"/>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bookmarkEnd w:id="875"/>
    <w:bookmarkStart w:name="z5068" w:id="87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215-1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Недостижение субъектами квазигосударственного сектора результатов бюджетных инвестиций</w:t>
      </w:r>
    </w:p>
    <w:bookmarkStart w:name="z770" w:id="877"/>
    <w:p>
      <w:pPr>
        <w:spacing w:after="0"/>
        <w:ind w:left="0"/>
        <w:jc w:val="both"/>
      </w:pPr>
      <w:r>
        <w:rPr>
          <w:rFonts w:ascii="Times New Roman"/>
          <w:b w:val="false"/>
          <w:i w:val="false"/>
          <w:color w:val="000000"/>
          <w:sz w:val="28"/>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77"/>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bookmarkStart w:name="z771" w:id="878"/>
    <w:p>
      <w:pPr>
        <w:spacing w:after="0"/>
        <w:ind w:left="0"/>
        <w:jc w:val="both"/>
      </w:pPr>
      <w:r>
        <w:rPr>
          <w:rFonts w:ascii="Times New Roman"/>
          <w:b w:val="false"/>
          <w:i w:val="false"/>
          <w:color w:val="000000"/>
          <w:sz w:val="28"/>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78"/>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p>
      <w:pPr>
        <w:spacing w:after="0"/>
        <w:ind w:left="0"/>
        <w:jc w:val="both"/>
      </w:pPr>
      <w:r>
        <w:rPr>
          <w:rFonts w:ascii="Times New Roman"/>
          <w:b/>
          <w:i w:val="false"/>
          <w:color w:val="000000"/>
          <w:sz w:val="28"/>
        </w:rPr>
        <w:t>Статья 217. Нарушение агентами валютного контроля порядка представления отчетов по валютным операциям</w:t>
      </w:r>
    </w:p>
    <w:p>
      <w:pPr>
        <w:spacing w:after="0"/>
        <w:ind w:left="0"/>
        <w:jc w:val="both"/>
      </w:pPr>
      <w:r>
        <w:rPr>
          <w:rFonts w:ascii="Times New Roman"/>
          <w:b w:val="false"/>
          <w:i w:val="false"/>
          <w:color w:val="ff0000"/>
          <w:sz w:val="28"/>
        </w:rPr>
        <w:t xml:space="preserve">
      Сноска. Заголовок статьи 217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103" w:id="879"/>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879"/>
    <w:bookmarkStart w:name="z4104" w:id="880"/>
    <w:p>
      <w:pPr>
        <w:spacing w:after="0"/>
        <w:ind w:left="0"/>
        <w:jc w:val="both"/>
      </w:pPr>
      <w:r>
        <w:rPr>
          <w:rFonts w:ascii="Times New Roman"/>
          <w:b w:val="false"/>
          <w:i w:val="false"/>
          <w:color w:val="000000"/>
          <w:sz w:val="28"/>
        </w:rPr>
        <w:t>
      влечет предупреждение.</w:t>
      </w:r>
    </w:p>
    <w:bookmarkEnd w:id="880"/>
    <w:bookmarkStart w:name="z4105" w:id="88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81"/>
    <w:bookmarkStart w:name="z4106" w:id="88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82"/>
    <w:bookmarkStart w:name="z4107" w:id="883"/>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883"/>
    <w:bookmarkStart w:name="z4108" w:id="884"/>
    <w:p>
      <w:pPr>
        <w:spacing w:after="0"/>
        <w:ind w:left="0"/>
        <w:jc w:val="both"/>
      </w:pPr>
      <w:r>
        <w:rPr>
          <w:rFonts w:ascii="Times New Roman"/>
          <w:b w:val="false"/>
          <w:i w:val="false"/>
          <w:color w:val="000000"/>
          <w:sz w:val="28"/>
        </w:rPr>
        <w:t>
      влечет предупреждение.</w:t>
      </w:r>
    </w:p>
    <w:bookmarkEnd w:id="884"/>
    <w:bookmarkStart w:name="z4109" w:id="885"/>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85"/>
    <w:bookmarkStart w:name="z4110" w:id="88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86"/>
    <w:bookmarkStart w:name="z4111" w:id="887"/>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887"/>
    <w:bookmarkStart w:name="z4112" w:id="888"/>
    <w:p>
      <w:pPr>
        <w:spacing w:after="0"/>
        <w:ind w:left="0"/>
        <w:jc w:val="both"/>
      </w:pPr>
      <w:r>
        <w:rPr>
          <w:rFonts w:ascii="Times New Roman"/>
          <w:b w:val="false"/>
          <w:i w:val="false"/>
          <w:color w:val="000000"/>
          <w:sz w:val="28"/>
        </w:rPr>
        <w:t xml:space="preserve">
      влечет предупреждение. </w:t>
      </w:r>
    </w:p>
    <w:bookmarkEnd w:id="888"/>
    <w:bookmarkStart w:name="z4113" w:id="88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889"/>
    <w:bookmarkStart w:name="z4114" w:id="89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0"/>
    <w:bookmarkStart w:name="z4115" w:id="891"/>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891"/>
    <w:bookmarkStart w:name="z4116" w:id="892"/>
    <w:p>
      <w:pPr>
        <w:spacing w:after="0"/>
        <w:ind w:left="0"/>
        <w:jc w:val="both"/>
      </w:pPr>
      <w:r>
        <w:rPr>
          <w:rFonts w:ascii="Times New Roman"/>
          <w:b w:val="false"/>
          <w:i w:val="false"/>
          <w:color w:val="000000"/>
          <w:sz w:val="28"/>
        </w:rPr>
        <w:t xml:space="preserve">
      влечет предупреждение. </w:t>
      </w:r>
    </w:p>
    <w:bookmarkEnd w:id="892"/>
    <w:bookmarkStart w:name="z4117" w:id="893"/>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893"/>
    <w:bookmarkStart w:name="z4118" w:id="89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4"/>
    <w:bookmarkStart w:name="z4119" w:id="895"/>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895"/>
    <w:bookmarkStart w:name="z4120" w:id="896"/>
    <w:p>
      <w:pPr>
        <w:spacing w:after="0"/>
        <w:ind w:left="0"/>
        <w:jc w:val="both"/>
      </w:pPr>
      <w:r>
        <w:rPr>
          <w:rFonts w:ascii="Times New Roman"/>
          <w:b w:val="false"/>
          <w:i w:val="false"/>
          <w:color w:val="000000"/>
          <w:sz w:val="28"/>
        </w:rPr>
        <w:t xml:space="preserve">
      влечет предупреждение. </w:t>
      </w:r>
    </w:p>
    <w:bookmarkEnd w:id="896"/>
    <w:bookmarkStart w:name="z4121" w:id="897"/>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897"/>
    <w:bookmarkStart w:name="z4122" w:id="89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8"/>
    <w:bookmarkStart w:name="z4123" w:id="899"/>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899"/>
    <w:bookmarkStart w:name="z4124" w:id="900"/>
    <w:p>
      <w:pPr>
        <w:spacing w:after="0"/>
        <w:ind w:left="0"/>
        <w:jc w:val="both"/>
      </w:pPr>
      <w:r>
        <w:rPr>
          <w:rFonts w:ascii="Times New Roman"/>
          <w:b w:val="false"/>
          <w:i w:val="false"/>
          <w:color w:val="000000"/>
          <w:sz w:val="28"/>
        </w:rPr>
        <w:t xml:space="preserve">
      влечет предупреждение. </w:t>
      </w:r>
    </w:p>
    <w:bookmarkEnd w:id="900"/>
    <w:bookmarkStart w:name="z4125" w:id="901"/>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901"/>
    <w:bookmarkStart w:name="z4126" w:id="90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p>
    <w:bookmarkStart w:name="z4127" w:id="903"/>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903"/>
    <w:bookmarkStart w:name="z4128" w:id="904"/>
    <w:p>
      <w:pPr>
        <w:spacing w:after="0"/>
        <w:ind w:left="0"/>
        <w:jc w:val="both"/>
      </w:pPr>
      <w:r>
        <w:rPr>
          <w:rFonts w:ascii="Times New Roman"/>
          <w:b w:val="false"/>
          <w:i w:val="false"/>
          <w:color w:val="000000"/>
          <w:sz w:val="28"/>
        </w:rPr>
        <w:t>
      влечет предупреждение.</w:t>
      </w:r>
    </w:p>
    <w:bookmarkEnd w:id="904"/>
    <w:bookmarkStart w:name="z4129" w:id="90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05"/>
    <w:bookmarkStart w:name="z4130" w:id="90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6"/>
    <w:bookmarkStart w:name="z4131" w:id="907"/>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907"/>
    <w:bookmarkStart w:name="z4132" w:id="908"/>
    <w:p>
      <w:pPr>
        <w:spacing w:after="0"/>
        <w:ind w:left="0"/>
        <w:jc w:val="both"/>
      </w:pPr>
      <w:r>
        <w:rPr>
          <w:rFonts w:ascii="Times New Roman"/>
          <w:b w:val="false"/>
          <w:i w:val="false"/>
          <w:color w:val="000000"/>
          <w:sz w:val="28"/>
        </w:rPr>
        <w:t>
      влечет предупреждение.</w:t>
      </w:r>
    </w:p>
    <w:bookmarkEnd w:id="908"/>
    <w:bookmarkStart w:name="z4133" w:id="909"/>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09"/>
    <w:bookmarkStart w:name="z4134" w:id="91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0"/>
    <w:bookmarkStart w:name="z4135" w:id="911"/>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осуществлению обменных операций с наличной иностранной валютой –</w:t>
      </w:r>
    </w:p>
    <w:bookmarkEnd w:id="911"/>
    <w:bookmarkStart w:name="z4136" w:id="912"/>
    <w:p>
      <w:pPr>
        <w:spacing w:after="0"/>
        <w:ind w:left="0"/>
        <w:jc w:val="both"/>
      </w:pPr>
      <w:r>
        <w:rPr>
          <w:rFonts w:ascii="Times New Roman"/>
          <w:b w:val="false"/>
          <w:i w:val="false"/>
          <w:color w:val="000000"/>
          <w:sz w:val="28"/>
        </w:rPr>
        <w:t>
      влечет предупреждение.</w:t>
      </w:r>
    </w:p>
    <w:bookmarkEnd w:id="912"/>
    <w:bookmarkStart w:name="z4137" w:id="913"/>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13"/>
    <w:bookmarkStart w:name="z4138" w:id="91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4"/>
    <w:bookmarkStart w:name="z4139" w:id="915"/>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осуществлению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915"/>
    <w:bookmarkStart w:name="z4140" w:id="916"/>
    <w:p>
      <w:pPr>
        <w:spacing w:after="0"/>
        <w:ind w:left="0"/>
        <w:jc w:val="both"/>
      </w:pPr>
      <w:r>
        <w:rPr>
          <w:rFonts w:ascii="Times New Roman"/>
          <w:b w:val="false"/>
          <w:i w:val="false"/>
          <w:color w:val="000000"/>
          <w:sz w:val="28"/>
        </w:rPr>
        <w:t>
      влечет предупреждение.</w:t>
      </w:r>
    </w:p>
    <w:bookmarkEnd w:id="916"/>
    <w:bookmarkStart w:name="z4141" w:id="917"/>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17"/>
    <w:bookmarkStart w:name="z4142" w:id="91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Превышение натуральных норм по административным расходам</w:t>
      </w:r>
    </w:p>
    <w:p>
      <w:pPr>
        <w:spacing w:after="0"/>
        <w:ind w:left="0"/>
        <w:jc w:val="both"/>
      </w:pPr>
      <w:r>
        <w:rPr>
          <w:rFonts w:ascii="Times New Roman"/>
          <w:b w:val="false"/>
          <w:i w:val="false"/>
          <w:color w:val="000000"/>
          <w:sz w:val="28"/>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pPr>
        <w:spacing w:after="0"/>
        <w:ind w:left="0"/>
        <w:jc w:val="both"/>
      </w:pPr>
      <w:r>
        <w:rPr>
          <w:rFonts w:ascii="Times New Roman"/>
          <w:b w:val="false"/>
          <w:i w:val="false"/>
          <w:color w:val="ff0000"/>
          <w:sz w:val="28"/>
        </w:rPr>
        <w:t xml:space="preserve">
      Сноска. Заголовок статьи 220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786" w:id="919"/>
    <w:p>
      <w:pPr>
        <w:spacing w:after="0"/>
        <w:ind w:left="0"/>
        <w:jc w:val="both"/>
      </w:pPr>
      <w:r>
        <w:rPr>
          <w:rFonts w:ascii="Times New Roman"/>
          <w:b w:val="false"/>
          <w:i w:val="false"/>
          <w:color w:val="000000"/>
          <w:sz w:val="28"/>
        </w:rPr>
        <w:t>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91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7" w:id="920"/>
    <w:p>
      <w:pPr>
        <w:spacing w:after="0"/>
        <w:ind w:left="0"/>
        <w:jc w:val="both"/>
      </w:pPr>
      <w:r>
        <w:rPr>
          <w:rFonts w:ascii="Times New Roman"/>
          <w:b w:val="false"/>
          <w:i w:val="false"/>
          <w:color w:val="000000"/>
          <w:sz w:val="28"/>
        </w:rPr>
        <w:t>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92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8" w:id="921"/>
    <w:p>
      <w:pPr>
        <w:spacing w:after="0"/>
        <w:ind w:left="0"/>
        <w:jc w:val="both"/>
      </w:pPr>
      <w:r>
        <w:rPr>
          <w:rFonts w:ascii="Times New Roman"/>
          <w:b w:val="false"/>
          <w:i w:val="false"/>
          <w:color w:val="000000"/>
          <w:sz w:val="28"/>
        </w:rPr>
        <w:t>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92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bookmarkStart w:name="z789" w:id="922"/>
    <w:p>
      <w:pPr>
        <w:spacing w:after="0"/>
        <w:ind w:left="0"/>
        <w:jc w:val="both"/>
      </w:pPr>
      <w:r>
        <w:rPr>
          <w:rFonts w:ascii="Times New Roman"/>
          <w:b w:val="false"/>
          <w:i w:val="false"/>
          <w:color w:val="000000"/>
          <w:sz w:val="28"/>
        </w:rPr>
        <w:t>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92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3421" w:id="923"/>
    <w:p>
      <w:pPr>
        <w:spacing w:after="0"/>
        <w:ind w:left="0"/>
        <w:jc w:val="both"/>
      </w:pPr>
      <w:r>
        <w:rPr>
          <w:rFonts w:ascii="Times New Roman"/>
          <w:b w:val="false"/>
          <w:i w:val="false"/>
          <w:color w:val="000000"/>
          <w:sz w:val="28"/>
        </w:rPr>
        <w:t>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92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90" w:id="924"/>
    <w:p>
      <w:pPr>
        <w:spacing w:after="0"/>
        <w:ind w:left="0"/>
        <w:jc w:val="both"/>
      </w:pPr>
      <w:r>
        <w:rPr>
          <w:rFonts w:ascii="Times New Roman"/>
          <w:b w:val="false"/>
          <w:i w:val="false"/>
          <w:color w:val="000000"/>
          <w:sz w:val="28"/>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 </w:t>
      </w:r>
    </w:p>
    <w:bookmarkEnd w:id="92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925"/>
    <w:p>
      <w:pPr>
        <w:spacing w:after="0"/>
        <w:ind w:left="0"/>
        <w:jc w:val="both"/>
      </w:pPr>
      <w:r>
        <w:rPr>
          <w:rFonts w:ascii="Times New Roman"/>
          <w:b w:val="false"/>
          <w:i w:val="false"/>
          <w:color w:val="000000"/>
          <w:sz w:val="28"/>
        </w:rPr>
        <w:t>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925"/>
    <w:p>
      <w:pPr>
        <w:spacing w:after="0"/>
        <w:ind w:left="0"/>
        <w:jc w:val="both"/>
      </w:pPr>
      <w:r>
        <w:rPr>
          <w:rFonts w:ascii="Times New Roman"/>
          <w:b w:val="false"/>
          <w:i w:val="false"/>
          <w:color w:val="000000"/>
          <w:sz w:val="28"/>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bookmarkStart w:name="z3425" w:id="926"/>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2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bookmarkStart w:name="z3942" w:id="927"/>
    <w:p>
      <w:pPr>
        <w:spacing w:after="0"/>
        <w:ind w:left="0"/>
        <w:jc w:val="both"/>
      </w:pPr>
      <w:r>
        <w:rPr>
          <w:rFonts w:ascii="Times New Roman"/>
          <w:b w:val="false"/>
          <w:i w:val="false"/>
          <w:color w:val="000000"/>
          <w:sz w:val="28"/>
        </w:rPr>
        <w:t>
      Примечания.</w:t>
      </w:r>
    </w:p>
    <w:bookmarkEnd w:id="927"/>
    <w:bookmarkStart w:name="z3943" w:id="928"/>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928"/>
    <w:bookmarkStart w:name="z3944" w:id="929"/>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26.07.2016 </w:t>
      </w:r>
      <w:r>
        <w:rPr>
          <w:rFonts w:ascii="Times New Roman"/>
          <w:b w:val="false"/>
          <w:i w:val="false"/>
          <w:color w:val="000000"/>
          <w:sz w:val="28"/>
        </w:rPr>
        <w:t>№ 12-VІ</w:t>
      </w:r>
      <w:r>
        <w:rPr>
          <w:rFonts w:ascii="Times New Roman"/>
          <w:b w:val="false"/>
          <w:i w:val="false"/>
          <w:color w:val="ff0000"/>
          <w:sz w:val="28"/>
        </w:rPr>
        <w:t xml:space="preserve"> (вводятся в действие по истечении тридцати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222. Нарушение требований выпуска, использования и погашения электронных денег</w:t>
      </w:r>
    </w:p>
    <w:bookmarkStart w:name="z794" w:id="930"/>
    <w:p>
      <w:pPr>
        <w:spacing w:after="0"/>
        <w:ind w:left="0"/>
        <w:jc w:val="both"/>
      </w:pPr>
      <w:r>
        <w:rPr>
          <w:rFonts w:ascii="Times New Roman"/>
          <w:b w:val="false"/>
          <w:i w:val="false"/>
          <w:color w:val="000000"/>
          <w:sz w:val="28"/>
        </w:rPr>
        <w:t xml:space="preserve">
      1. Выпуск эмитентом электронных денег на сумму, не соответствующую сумме принятых на себя обязательств, – </w:t>
      </w:r>
    </w:p>
    <w:bookmarkEnd w:id="930"/>
    <w:p>
      <w:pPr>
        <w:spacing w:after="0"/>
        <w:ind w:left="0"/>
        <w:jc w:val="both"/>
      </w:pPr>
      <w:r>
        <w:rPr>
          <w:rFonts w:ascii="Times New Roman"/>
          <w:b w:val="false"/>
          <w:i w:val="false"/>
          <w:color w:val="000000"/>
          <w:sz w:val="28"/>
        </w:rPr>
        <w:t>
      влечет предупреждение.</w:t>
      </w:r>
    </w:p>
    <w:bookmarkStart w:name="z795" w:id="93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3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6" w:id="932"/>
    <w:p>
      <w:pPr>
        <w:spacing w:after="0"/>
        <w:ind w:left="0"/>
        <w:jc w:val="both"/>
      </w:pPr>
      <w:r>
        <w:rPr>
          <w:rFonts w:ascii="Times New Roman"/>
          <w:b w:val="false"/>
          <w:i w:val="false"/>
          <w:color w:val="000000"/>
          <w:sz w:val="28"/>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932"/>
    <w:p>
      <w:pPr>
        <w:spacing w:after="0"/>
        <w:ind w:left="0"/>
        <w:jc w:val="both"/>
      </w:pPr>
      <w:r>
        <w:rPr>
          <w:rFonts w:ascii="Times New Roman"/>
          <w:b w:val="false"/>
          <w:i w:val="false"/>
          <w:color w:val="000000"/>
          <w:sz w:val="28"/>
        </w:rPr>
        <w:t>
      влекут предупреждение.</w:t>
      </w:r>
    </w:p>
    <w:bookmarkStart w:name="z797" w:id="933"/>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93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8" w:id="934"/>
    <w:p>
      <w:pPr>
        <w:spacing w:after="0"/>
        <w:ind w:left="0"/>
        <w:jc w:val="both"/>
      </w:pPr>
      <w:r>
        <w:rPr>
          <w:rFonts w:ascii="Times New Roman"/>
          <w:b w:val="false"/>
          <w:i w:val="false"/>
          <w:color w:val="000000"/>
          <w:sz w:val="28"/>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934"/>
    <w:p>
      <w:pPr>
        <w:spacing w:after="0"/>
        <w:ind w:left="0"/>
        <w:jc w:val="both"/>
      </w:pPr>
      <w:r>
        <w:rPr>
          <w:rFonts w:ascii="Times New Roman"/>
          <w:b w:val="false"/>
          <w:i w:val="false"/>
          <w:color w:val="000000"/>
          <w:sz w:val="28"/>
        </w:rPr>
        <w:t>
      влечет предупреждение.</w:t>
      </w:r>
    </w:p>
    <w:bookmarkStart w:name="z799" w:id="935"/>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935"/>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ff0000"/>
          <w:sz w:val="28"/>
        </w:rPr>
        <w:t xml:space="preserve">
      Сноска. Заголовок статьи 223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физических лиц в размере двухсот, на юридических лиц – в размере одной тысячи месячных расчетных показателей.</w:t>
      </w:r>
    </w:p>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bookmarkStart w:name="z802" w:id="936"/>
    <w:p>
      <w:pPr>
        <w:spacing w:after="0"/>
        <w:ind w:left="0"/>
        <w:jc w:val="both"/>
      </w:pPr>
      <w:r>
        <w:rPr>
          <w:rFonts w:ascii="Times New Roman"/>
          <w:b w:val="false"/>
          <w:i w:val="false"/>
          <w:color w:val="000000"/>
          <w:sz w:val="28"/>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36"/>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3" w:id="937"/>
    <w:p>
      <w:pPr>
        <w:spacing w:after="0"/>
        <w:ind w:left="0"/>
        <w:jc w:val="both"/>
      </w:pPr>
      <w:r>
        <w:rPr>
          <w:rFonts w:ascii="Times New Roman"/>
          <w:b w:val="false"/>
          <w:i w:val="false"/>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37"/>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4" w:id="938"/>
    <w:p>
      <w:pPr>
        <w:spacing w:after="0"/>
        <w:ind w:left="0"/>
        <w:jc w:val="both"/>
      </w:pPr>
      <w:r>
        <w:rPr>
          <w:rFonts w:ascii="Times New Roman"/>
          <w:b w:val="false"/>
          <w:i w:val="false"/>
          <w:color w:val="000000"/>
          <w:sz w:val="28"/>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938"/>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Нецелевое использование пенсионных активов</w:t>
      </w:r>
    </w:p>
    <w:bookmarkStart w:name="z806" w:id="939"/>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 –</w:t>
      </w:r>
    </w:p>
    <w:bookmarkEnd w:id="939"/>
    <w:p>
      <w:pPr>
        <w:spacing w:after="0"/>
        <w:ind w:left="0"/>
        <w:jc w:val="both"/>
      </w:pPr>
      <w:r>
        <w:rPr>
          <w:rFonts w:ascii="Times New Roman"/>
          <w:b w:val="false"/>
          <w:i w:val="false"/>
          <w:color w:val="000000"/>
          <w:sz w:val="28"/>
        </w:rPr>
        <w:t>
      влечет штраф на физическое лицо в размере двухсот, на юридических лиц в размере восьмисот месячных расчетных показателей.</w:t>
      </w:r>
    </w:p>
    <w:bookmarkStart w:name="z807" w:id="940"/>
    <w:p>
      <w:pPr>
        <w:spacing w:after="0"/>
        <w:ind w:left="0"/>
        <w:jc w:val="both"/>
      </w:pPr>
      <w:r>
        <w:rPr>
          <w:rFonts w:ascii="Times New Roman"/>
          <w:b w:val="false"/>
          <w:i w:val="false"/>
          <w:color w:val="000000"/>
          <w:sz w:val="28"/>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940"/>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второй настоящей статьи под банком-кастодианом понимается банк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p>
    <w:p>
      <w:pPr>
        <w:spacing w:after="0"/>
        <w:ind w:left="0"/>
        <w:jc w:val="both"/>
      </w:pPr>
      <w:r>
        <w:rPr>
          <w:rFonts w:ascii="Times New Roman"/>
          <w:b w:val="false"/>
          <w:i w:val="false"/>
          <w:color w:val="ff0000"/>
          <w:sz w:val="28"/>
        </w:rPr>
        <w:t xml:space="preserve">
      Сноска. Заголовок статьи 226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09" w:id="941"/>
    <w:p>
      <w:pPr>
        <w:spacing w:after="0"/>
        <w:ind w:left="0"/>
        <w:jc w:val="both"/>
      </w:pPr>
      <w:r>
        <w:rPr>
          <w:rFonts w:ascii="Times New Roman"/>
          <w:b w:val="false"/>
          <w:i w:val="false"/>
          <w:color w:val="000000"/>
          <w:sz w:val="28"/>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94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810" w:id="942"/>
    <w:p>
      <w:pPr>
        <w:spacing w:after="0"/>
        <w:ind w:left="0"/>
        <w:jc w:val="both"/>
      </w:pPr>
      <w:r>
        <w:rPr>
          <w:rFonts w:ascii="Times New Roman"/>
          <w:b w:val="false"/>
          <w:i w:val="false"/>
          <w:color w:val="000000"/>
          <w:sz w:val="28"/>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94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bookmarkStart w:name="z4007" w:id="943"/>
    <w:p>
      <w:pPr>
        <w:spacing w:after="0"/>
        <w:ind w:left="0"/>
        <w:jc w:val="both"/>
      </w:pPr>
      <w:r>
        <w:rPr>
          <w:rFonts w:ascii="Times New Roman"/>
          <w:b w:val="false"/>
          <w:i w:val="false"/>
          <w:color w:val="000000"/>
          <w:sz w:val="28"/>
        </w:rPr>
        <w:t>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за исключением случаев, предусмотренных частью 1-1 настоящей статьи,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43"/>
    <w:bookmarkStart w:name="z4008" w:id="94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bookmarkEnd w:id="944"/>
    <w:bookmarkStart w:name="z5069" w:id="945"/>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945"/>
    <w:bookmarkStart w:name="z5070" w:id="94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bookmarkEnd w:id="946"/>
    <w:bookmarkStart w:name="z4009" w:id="947"/>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47"/>
    <w:bookmarkStart w:name="z4010" w:id="948"/>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bookmarkEnd w:id="948"/>
    <w:bookmarkStart w:name="z4011" w:id="949"/>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949"/>
    <w:bookmarkStart w:name="z5071" w:id="950"/>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950"/>
    <w:bookmarkStart w:name="z4013" w:id="951"/>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филиала банка – нерезидента Республики Казахстан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bookmarkEnd w:id="951"/>
    <w:bookmarkStart w:name="z4014" w:id="952"/>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952"/>
    <w:bookmarkStart w:name="z4015" w:id="953"/>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bookmarkEnd w:id="953"/>
    <w:bookmarkStart w:name="z4016" w:id="954"/>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954"/>
    <w:bookmarkStart w:name="z4017" w:id="955"/>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Нарушение требований, установленных законодательством Республики Казахстан о страховании и страховой деятельности</w:t>
      </w:r>
    </w:p>
    <w:bookmarkStart w:name="z5073" w:id="956"/>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56"/>
    <w:bookmarkStart w:name="z5074" w:id="957"/>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957"/>
    <w:bookmarkStart w:name="z5075" w:id="958"/>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958"/>
    <w:bookmarkStart w:name="z5076" w:id="95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59"/>
    <w:bookmarkStart w:name="z5077" w:id="960"/>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bookmarkEnd w:id="960"/>
    <w:bookmarkStart w:name="z5078" w:id="96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61"/>
    <w:bookmarkStart w:name="z5079" w:id="962"/>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62"/>
    <w:bookmarkStart w:name="z5080" w:id="963"/>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bookmarkEnd w:id="963"/>
    <w:bookmarkStart w:name="z5081" w:id="964"/>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bookmarkEnd w:id="964"/>
    <w:bookmarkStart w:name="z5082" w:id="965"/>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965"/>
    <w:bookmarkStart w:name="z5083" w:id="966"/>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масс-медиа – </w:t>
      </w:r>
    </w:p>
    <w:bookmarkEnd w:id="966"/>
    <w:bookmarkStart w:name="z5084" w:id="96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967"/>
    <w:bookmarkStart w:name="z5085" w:id="968"/>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bookmarkEnd w:id="968"/>
    <w:bookmarkStart w:name="z5086" w:id="969"/>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969"/>
    <w:bookmarkStart w:name="z5087" w:id="970"/>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ff0000"/>
          <w:sz w:val="28"/>
        </w:rPr>
        <w:t xml:space="preserve">
      Сноска. Заголовок статьи 229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34" w:id="971"/>
    <w:p>
      <w:pPr>
        <w:spacing w:after="0"/>
        <w:ind w:left="0"/>
        <w:jc w:val="both"/>
      </w:pPr>
      <w:r>
        <w:rPr>
          <w:rFonts w:ascii="Times New Roman"/>
          <w:b w:val="false"/>
          <w:i w:val="false"/>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971"/>
    <w:p>
      <w:pPr>
        <w:spacing w:after="0"/>
        <w:ind w:left="0"/>
        <w:jc w:val="both"/>
      </w:pPr>
      <w:r>
        <w:rPr>
          <w:rFonts w:ascii="Times New Roman"/>
          <w:b w:val="false"/>
          <w:i w:val="false"/>
          <w:color w:val="000000"/>
          <w:sz w:val="28"/>
        </w:rPr>
        <w:t>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bookmarkStart w:name="z835" w:id="972"/>
    <w:p>
      <w:pPr>
        <w:spacing w:after="0"/>
        <w:ind w:left="0"/>
        <w:jc w:val="both"/>
      </w:pPr>
      <w:r>
        <w:rPr>
          <w:rFonts w:ascii="Times New Roman"/>
          <w:b w:val="false"/>
          <w:i w:val="false"/>
          <w:color w:val="000000"/>
          <w:sz w:val="28"/>
        </w:rPr>
        <w:t xml:space="preserve">
      2. Утеря документов, представленных клиентом для осуществления страховой выплаты, – </w:t>
      </w:r>
    </w:p>
    <w:bookmarkEnd w:id="972"/>
    <w:p>
      <w:pPr>
        <w:spacing w:after="0"/>
        <w:ind w:left="0"/>
        <w:jc w:val="both"/>
      </w:pPr>
      <w:r>
        <w:rPr>
          <w:rFonts w:ascii="Times New Roman"/>
          <w:b w:val="false"/>
          <w:i w:val="false"/>
          <w:color w:val="000000"/>
          <w:sz w:val="28"/>
        </w:rPr>
        <w:t>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Нарушение законодательства Республики Казахстан об обязательном страховании</w:t>
      </w:r>
    </w:p>
    <w:bookmarkStart w:name="z837" w:id="973"/>
    <w:p>
      <w:pPr>
        <w:spacing w:after="0"/>
        <w:ind w:left="0"/>
        <w:jc w:val="both"/>
      </w:pPr>
      <w:r>
        <w:rPr>
          <w:rFonts w:ascii="Times New Roman"/>
          <w:b w:val="false"/>
          <w:i w:val="false"/>
          <w:color w:val="000000"/>
          <w:sz w:val="28"/>
        </w:rPr>
        <w:t xml:space="preserve">
      1. Уклонение страховой организации, филиала страховой организации – нерезидента Республики Казахстан от заключения договора обязательного страхования, предусмотренного законодательными актами Республики Казахстан, – </w:t>
      </w:r>
    </w:p>
    <w:bookmarkEnd w:id="973"/>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38" w:id="974"/>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97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39" w:id="975"/>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975"/>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40" w:id="976"/>
    <w:p>
      <w:pPr>
        <w:spacing w:after="0"/>
        <w:ind w:left="0"/>
        <w:jc w:val="both"/>
      </w:pPr>
      <w:r>
        <w:rPr>
          <w:rFonts w:ascii="Times New Roman"/>
          <w:b w:val="false"/>
          <w:i w:val="false"/>
          <w:color w:val="000000"/>
          <w:sz w:val="28"/>
        </w:rPr>
        <w:t xml:space="preserve">
      4.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976"/>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2" w:id="977"/>
    <w:p>
      <w:pPr>
        <w:spacing w:after="0"/>
        <w:ind w:left="0"/>
        <w:jc w:val="both"/>
      </w:pPr>
      <w:r>
        <w:rPr>
          <w:rFonts w:ascii="Times New Roman"/>
          <w:b w:val="false"/>
          <w:i w:val="false"/>
          <w:color w:val="000000"/>
          <w:sz w:val="28"/>
        </w:rPr>
        <w:t>
      5.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977"/>
    <w:p>
      <w:pPr>
        <w:spacing w:after="0"/>
        <w:ind w:left="0"/>
        <w:jc w:val="both"/>
      </w:pPr>
      <w:r>
        <w:rPr>
          <w:rFonts w:ascii="Times New Roman"/>
          <w:b w:val="false"/>
          <w:i w:val="false"/>
          <w:color w:val="000000"/>
          <w:sz w:val="28"/>
        </w:rPr>
        <w:t>
      влекут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3" w:id="978"/>
    <w:p>
      <w:pPr>
        <w:spacing w:after="0"/>
        <w:ind w:left="0"/>
        <w:jc w:val="both"/>
      </w:pPr>
      <w:r>
        <w:rPr>
          <w:rFonts w:ascii="Times New Roman"/>
          <w:b w:val="false"/>
          <w:i w:val="false"/>
          <w:color w:val="000000"/>
          <w:sz w:val="28"/>
        </w:rPr>
        <w:t>
      6.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978"/>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ff0000"/>
          <w:sz w:val="28"/>
        </w:rPr>
        <w:t xml:space="preserve">
      Сноска. Заголовок статьи 231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42" w:id="979"/>
    <w:p>
      <w:pPr>
        <w:spacing w:after="0"/>
        <w:ind w:left="0"/>
        <w:jc w:val="both"/>
      </w:pPr>
      <w:r>
        <w:rPr>
          <w:rFonts w:ascii="Times New Roman"/>
          <w:b w:val="false"/>
          <w:i w:val="false"/>
          <w:color w:val="000000"/>
          <w:sz w:val="28"/>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979"/>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bookmarkStart w:name="z843" w:id="98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80"/>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pPr>
        <w:spacing w:after="0"/>
        <w:ind w:left="0"/>
        <w:jc w:val="both"/>
      </w:pPr>
      <w:r>
        <w:rPr>
          <w:rFonts w:ascii="Times New Roman"/>
          <w:b w:val="false"/>
          <w:i w:val="false"/>
          <w:color w:val="ff0000"/>
          <w:sz w:val="28"/>
        </w:rPr>
        <w:t xml:space="preserve">
      Сноска. Заголовок статьи 232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w:t>
      </w:r>
    </w:p>
    <w:p>
      <w:pPr>
        <w:spacing w:after="0"/>
        <w:ind w:left="0"/>
        <w:jc w:val="both"/>
      </w:pPr>
      <w:r>
        <w:rPr>
          <w:rFonts w:ascii="Times New Roman"/>
          <w:b w:val="false"/>
          <w:i w:val="false"/>
          <w:color w:val="ff0000"/>
          <w:sz w:val="28"/>
        </w:rPr>
        <w:t xml:space="preserve">
      Сноска. Заголовок статьи 233 -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6" w:id="981"/>
    <w:p>
      <w:pPr>
        <w:spacing w:after="0"/>
        <w:ind w:left="0"/>
        <w:jc w:val="both"/>
      </w:pPr>
      <w:r>
        <w:rPr>
          <w:rFonts w:ascii="Times New Roman"/>
          <w:b w:val="false"/>
          <w:i w:val="false"/>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филиалу банка – нерезидента Республики Казахстан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филиалу банка – нерезидента Республики Казахстан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действия не содержат признаков уголовно наказуемого деяния, – </w:t>
      </w:r>
    </w:p>
    <w:bookmarkEnd w:id="98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47" w:id="982"/>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действие не содержит признаков уголовно наказуемого деяния, – </w:t>
      </w:r>
    </w:p>
    <w:bookmarkEnd w:id="98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848" w:id="983"/>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983"/>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bookmarkStart w:name="z4715" w:id="984"/>
    <w:p>
      <w:pPr>
        <w:spacing w:after="0"/>
        <w:ind w:left="0"/>
        <w:jc w:val="both"/>
      </w:pPr>
      <w:r>
        <w:rPr>
          <w:rFonts w:ascii="Times New Roman"/>
          <w:b w:val="false"/>
          <w:i w:val="false"/>
          <w:color w:val="000000"/>
          <w:sz w:val="28"/>
        </w:rPr>
        <w:t xml:space="preserve">
      4. Неосвоение средств государственного внешнего займа в срок, установленный договором займа, –  </w:t>
      </w:r>
    </w:p>
    <w:bookmarkEnd w:id="984"/>
    <w:bookmarkStart w:name="z4716" w:id="98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985"/>
    <w:bookmarkStart w:name="z4717" w:id="986"/>
    <w:p>
      <w:pPr>
        <w:spacing w:after="0"/>
        <w:ind w:left="0"/>
        <w:jc w:val="both"/>
      </w:pPr>
      <w:r>
        <w:rPr>
          <w:rFonts w:ascii="Times New Roman"/>
          <w:b w:val="false"/>
          <w:i w:val="false"/>
          <w:color w:val="000000"/>
          <w:sz w:val="28"/>
        </w:rPr>
        <w:t>
      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Несвоевременное, неполное зачисление поступлений в республиканский и местные бюджеты</w:t>
      </w:r>
    </w:p>
    <w:bookmarkStart w:name="z850" w:id="987"/>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bookmarkEnd w:id="987"/>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851" w:id="988"/>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филиалах банков – нерезидентов Республики Казахстан или организациях, осуществляющих отдельные виды банковских операций, –</w:t>
      </w:r>
    </w:p>
    <w:bookmarkEnd w:id="988"/>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234-1. Неэффективное планирование и (или) неэффективное использование бюджетных средств</w:t>
      </w:r>
    </w:p>
    <w:bookmarkStart w:name="z4330" w:id="989"/>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989"/>
    <w:bookmarkStart w:name="z4331" w:id="990"/>
    <w:p>
      <w:pPr>
        <w:spacing w:after="0"/>
        <w:ind w:left="0"/>
        <w:jc w:val="both"/>
      </w:pPr>
      <w:r>
        <w:rPr>
          <w:rFonts w:ascii="Times New Roman"/>
          <w:b w:val="false"/>
          <w:i w:val="false"/>
          <w:color w:val="000000"/>
          <w:sz w:val="28"/>
        </w:rPr>
        <w:t>
      превышении утвержденных натуральных норм;</w:t>
      </w:r>
    </w:p>
    <w:bookmarkEnd w:id="990"/>
    <w:bookmarkStart w:name="z4332" w:id="991"/>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w:t>
      </w:r>
    </w:p>
    <w:bookmarkEnd w:id="991"/>
    <w:bookmarkStart w:name="z4718" w:id="992"/>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992"/>
    <w:bookmarkStart w:name="z4719" w:id="993"/>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bookmarkEnd w:id="993"/>
    <w:bookmarkStart w:name="z4333" w:id="994"/>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994"/>
    <w:bookmarkStart w:name="z4334" w:id="995"/>
    <w:p>
      <w:pPr>
        <w:spacing w:after="0"/>
        <w:ind w:left="0"/>
        <w:jc w:val="both"/>
      </w:pPr>
      <w:r>
        <w:rPr>
          <w:rFonts w:ascii="Times New Roman"/>
          <w:b w:val="false"/>
          <w:i w:val="false"/>
          <w:color w:val="000000"/>
          <w:sz w:val="28"/>
        </w:rPr>
        <w:t>
      Примечание.</w:t>
      </w:r>
    </w:p>
    <w:bookmarkEnd w:id="995"/>
    <w:bookmarkStart w:name="z4335" w:id="996"/>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234-1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236.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Статья 237. Нарушение правил возмещения затрат</w:t>
      </w:r>
    </w:p>
    <w:bookmarkStart w:name="z855" w:id="997"/>
    <w:p>
      <w:pPr>
        <w:spacing w:after="0"/>
        <w:ind w:left="0"/>
        <w:jc w:val="both"/>
      </w:pPr>
      <w:r>
        <w:rPr>
          <w:rFonts w:ascii="Times New Roman"/>
          <w:b w:val="false"/>
          <w:i w:val="false"/>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997"/>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856" w:id="998"/>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998"/>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238. Нарушение законодательства Республики Казахстан о бухгалтерском учете и финансовой отчетности физическими и должностными лицами</w:t>
      </w:r>
    </w:p>
    <w:bookmarkStart w:name="z858" w:id="999"/>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999"/>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внесения в бухгалтерскую документацию заведомо ложной информации о хозяйственной и финансовой деятельности организации, а равно уничтожения бухгалтерской документации;</w:t>
      </w:r>
    </w:p>
    <w:p>
      <w:pPr>
        <w:spacing w:after="0"/>
        <w:ind w:left="0"/>
        <w:jc w:val="both"/>
      </w:pPr>
      <w:r>
        <w:rPr>
          <w:rFonts w:ascii="Times New Roman"/>
          <w:b w:val="false"/>
          <w:i w:val="false"/>
          <w:color w:val="000000"/>
          <w:sz w:val="28"/>
        </w:rPr>
        <w:t xml:space="preserve">
      3)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859" w:id="1000"/>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000"/>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3305" w:id="1001"/>
    <w:p>
      <w:pPr>
        <w:spacing w:after="0"/>
        <w:ind w:left="0"/>
        <w:jc w:val="both"/>
      </w:pPr>
      <w:r>
        <w:rPr>
          <w:rFonts w:ascii="Times New Roman"/>
          <w:b w:val="false"/>
          <w:i w:val="false"/>
          <w:color w:val="000000"/>
          <w:sz w:val="28"/>
        </w:rPr>
        <w:t>
      Примечания.</w:t>
      </w:r>
    </w:p>
    <w:bookmarkEnd w:id="1001"/>
    <w:p>
      <w:pPr>
        <w:spacing w:after="0"/>
        <w:ind w:left="0"/>
        <w:jc w:val="both"/>
      </w:pPr>
      <w:r>
        <w:rPr>
          <w:rFonts w:ascii="Times New Roman"/>
          <w:b w:val="false"/>
          <w:i w:val="false"/>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Нарушение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Заголовок статьи 239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861" w:id="1002"/>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1002"/>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862" w:id="1003"/>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00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63" w:id="1004"/>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bookmarkEnd w:id="1004"/>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Start w:name="z864" w:id="1005"/>
    <w:p>
      <w:pPr>
        <w:spacing w:after="0"/>
        <w:ind w:left="0"/>
        <w:jc w:val="both"/>
      </w:pPr>
      <w:r>
        <w:rPr>
          <w:rFonts w:ascii="Times New Roman"/>
          <w:b w:val="false"/>
          <w:i w:val="false"/>
          <w:color w:val="000000"/>
          <w:sz w:val="28"/>
        </w:rPr>
        <w:t>
      4. Ведение бухгалтерского учета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005"/>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Start w:name="z3595" w:id="1006"/>
    <w:p>
      <w:pPr>
        <w:spacing w:after="0"/>
        <w:ind w:left="0"/>
        <w:jc w:val="both"/>
      </w:pPr>
      <w:r>
        <w:rPr>
          <w:rFonts w:ascii="Times New Roman"/>
          <w:b w:val="false"/>
          <w:i w:val="false"/>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006"/>
    <w:p>
      <w:pPr>
        <w:spacing w:after="0"/>
        <w:ind w:left="0"/>
        <w:jc w:val="both"/>
      </w:pPr>
      <w:r>
        <w:rPr>
          <w:rFonts w:ascii="Times New Roman"/>
          <w:b w:val="false"/>
          <w:i w:val="false"/>
          <w:color w:val="000000"/>
          <w:sz w:val="28"/>
        </w:rPr>
        <w:t>
      влекут штраф на юридические лица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порядка проведения экзаменов организациями по профессиональной сертификации бухгалтеров</w:t>
      </w:r>
    </w:p>
    <w:bookmarkStart w:name="z3307" w:id="1007"/>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007"/>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bookmarkStart w:name="z3308" w:id="100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08"/>
    <w:p>
      <w:pPr>
        <w:spacing w:after="0"/>
        <w:ind w:left="0"/>
        <w:jc w:val="both"/>
      </w:pPr>
      <w:r>
        <w:rPr>
          <w:rFonts w:ascii="Times New Roman"/>
          <w:b w:val="false"/>
          <w:i w:val="false"/>
          <w:color w:val="000000"/>
          <w:sz w:val="28"/>
        </w:rPr>
        <w:t>
      влечет лишение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239-1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pPr>
        <w:spacing w:after="0"/>
        <w:ind w:left="0"/>
        <w:jc w:val="both"/>
      </w:pPr>
      <w:r>
        <w:rPr>
          <w:rFonts w:ascii="Times New Roman"/>
          <w:b w:val="false"/>
          <w:i w:val="false"/>
          <w:color w:val="000000"/>
          <w:sz w:val="28"/>
        </w:rPr>
        <w:t>
      –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Статья 241. Нарушение правил аккредитации, установленных законодательством Республики Казахстан о бухгалтерском учете и финансовой отчетности</w:t>
      </w:r>
    </w:p>
    <w:bookmarkStart w:name="z867" w:id="1009"/>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009"/>
    <w:p>
      <w:pPr>
        <w:spacing w:after="0"/>
        <w:ind w:left="0"/>
        <w:jc w:val="both"/>
      </w:pPr>
      <w:r>
        <w:rPr>
          <w:rFonts w:ascii="Times New Roman"/>
          <w:b w:val="false"/>
          <w:i w:val="false"/>
          <w:color w:val="000000"/>
          <w:sz w:val="28"/>
        </w:rPr>
        <w:t>
      влечет предупреждение на юридическое лицо.</w:t>
      </w:r>
    </w:p>
    <w:bookmarkStart w:name="z868" w:id="1010"/>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010"/>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Невыполнение управляющим инвестиционным портфелем пруденциальных нормативов и (или)иных обязательных к соблюдению норм и лимитов</w:t>
      </w:r>
    </w:p>
    <w:p>
      <w:pPr>
        <w:spacing w:after="0"/>
        <w:ind w:left="0"/>
        <w:jc w:val="both"/>
      </w:pPr>
      <w:r>
        <w:rPr>
          <w:rFonts w:ascii="Times New Roman"/>
          <w:b w:val="false"/>
          <w:i w:val="false"/>
          <w:color w:val="ff0000"/>
          <w:sz w:val="28"/>
        </w:rPr>
        <w:t xml:space="preserve">
      Сноска. Статья 242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bookmarkStart w:name="z4143" w:id="1011"/>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1011"/>
    <w:bookmarkStart w:name="z4144" w:id="1012"/>
    <w:p>
      <w:pPr>
        <w:spacing w:after="0"/>
        <w:ind w:left="0"/>
        <w:jc w:val="both"/>
      </w:pPr>
      <w:r>
        <w:rPr>
          <w:rFonts w:ascii="Times New Roman"/>
          <w:b w:val="false"/>
          <w:i w:val="false"/>
          <w:color w:val="000000"/>
          <w:sz w:val="28"/>
        </w:rPr>
        <w:t>
      влечет предупреждение.</w:t>
      </w:r>
    </w:p>
    <w:bookmarkEnd w:id="1012"/>
    <w:bookmarkStart w:name="z4145" w:id="101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013"/>
    <w:bookmarkStart w:name="z4146" w:id="101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14"/>
    <w:bookmarkStart w:name="z4147" w:id="1015"/>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1015"/>
    <w:bookmarkStart w:name="z4148" w:id="1016"/>
    <w:p>
      <w:pPr>
        <w:spacing w:after="0"/>
        <w:ind w:left="0"/>
        <w:jc w:val="both"/>
      </w:pPr>
      <w:r>
        <w:rPr>
          <w:rFonts w:ascii="Times New Roman"/>
          <w:b w:val="false"/>
          <w:i w:val="false"/>
          <w:color w:val="000000"/>
          <w:sz w:val="28"/>
        </w:rPr>
        <w:t>
      влечет предупреждение.</w:t>
      </w:r>
    </w:p>
    <w:bookmarkEnd w:id="1016"/>
    <w:bookmarkStart w:name="z4149" w:id="101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17"/>
    <w:bookmarkStart w:name="z4150" w:id="101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Start w:name="z4151" w:id="1019"/>
    <w:p>
      <w:pPr>
        <w:spacing w:after="0"/>
        <w:ind w:left="0"/>
        <w:jc w:val="both"/>
      </w:pPr>
      <w:r>
        <w:rPr>
          <w:rFonts w:ascii="Times New Roman"/>
          <w:b w:val="false"/>
          <w:i w:val="false"/>
          <w:color w:val="000000"/>
          <w:sz w:val="28"/>
        </w:rPr>
        <w:t>
      1.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bookmarkEnd w:id="1019"/>
    <w:bookmarkStart w:name="z4152" w:id="1020"/>
    <w:p>
      <w:pPr>
        <w:spacing w:after="0"/>
        <w:ind w:left="0"/>
        <w:jc w:val="both"/>
      </w:pPr>
      <w:r>
        <w:rPr>
          <w:rFonts w:ascii="Times New Roman"/>
          <w:b w:val="false"/>
          <w:i w:val="false"/>
          <w:color w:val="000000"/>
          <w:sz w:val="28"/>
        </w:rPr>
        <w:t>
      влечет предупреждение.</w:t>
      </w:r>
    </w:p>
    <w:bookmarkEnd w:id="1020"/>
    <w:bookmarkStart w:name="z5088" w:id="1021"/>
    <w:p>
      <w:pPr>
        <w:spacing w:after="0"/>
        <w:ind w:left="0"/>
        <w:jc w:val="both"/>
      </w:pPr>
      <w:r>
        <w:rPr>
          <w:rFonts w:ascii="Times New Roman"/>
          <w:b w:val="false"/>
          <w:i w:val="false"/>
          <w:color w:val="000000"/>
          <w:sz w:val="28"/>
        </w:rPr>
        <w:t>
      1-1.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bookmarkEnd w:id="1021"/>
    <w:bookmarkStart w:name="z5089" w:id="1022"/>
    <w:p>
      <w:pPr>
        <w:spacing w:after="0"/>
        <w:ind w:left="0"/>
        <w:jc w:val="both"/>
      </w:pPr>
      <w:r>
        <w:rPr>
          <w:rFonts w:ascii="Times New Roman"/>
          <w:b w:val="false"/>
          <w:i w:val="false"/>
          <w:color w:val="000000"/>
          <w:sz w:val="28"/>
        </w:rPr>
        <w:t>
      влечет предупреждение.</w:t>
      </w:r>
    </w:p>
    <w:bookmarkEnd w:id="1022"/>
    <w:bookmarkStart w:name="z4153" w:id="1023"/>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 повторно в течение года после наложения административного взыскания, –</w:t>
      </w:r>
    </w:p>
    <w:bookmarkEnd w:id="1023"/>
    <w:bookmarkStart w:name="z4154" w:id="102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24"/>
    <w:bookmarkStart w:name="z4155" w:id="1025"/>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уполномоченного органа, осуществляющего руководство в сфере обеспечения поступлений налогов и других обязательных платежей в бюджет, срока предоставления информации и (или) документов, подтверждающих возникновение, исполнение и прекращение обязательств и (или) обстоятельств, которые влияют на сроки и (или) условия репатриации национальной и (или) иностранной валюты, –</w:t>
      </w:r>
    </w:p>
    <w:bookmarkEnd w:id="1025"/>
    <w:bookmarkStart w:name="z4156" w:id="1026"/>
    <w:p>
      <w:pPr>
        <w:spacing w:after="0"/>
        <w:ind w:left="0"/>
        <w:jc w:val="both"/>
      </w:pPr>
      <w:r>
        <w:rPr>
          <w:rFonts w:ascii="Times New Roman"/>
          <w:b w:val="false"/>
          <w:i w:val="false"/>
          <w:color w:val="000000"/>
          <w:sz w:val="28"/>
        </w:rPr>
        <w:t>
      влечет предупреждение.</w:t>
      </w:r>
    </w:p>
    <w:bookmarkEnd w:id="1026"/>
    <w:bookmarkStart w:name="z4157" w:id="1027"/>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27"/>
    <w:bookmarkStart w:name="z4158" w:id="1028"/>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28"/>
    <w:bookmarkStart w:name="z4159" w:id="1029"/>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1029"/>
    <w:bookmarkStart w:name="z4160" w:id="1030"/>
    <w:p>
      <w:pPr>
        <w:spacing w:after="0"/>
        <w:ind w:left="0"/>
        <w:jc w:val="both"/>
      </w:pPr>
      <w:r>
        <w:rPr>
          <w:rFonts w:ascii="Times New Roman"/>
          <w:b w:val="false"/>
          <w:i w:val="false"/>
          <w:color w:val="000000"/>
          <w:sz w:val="28"/>
        </w:rPr>
        <w:t>
      влечет предупреждение.</w:t>
      </w:r>
    </w:p>
    <w:bookmarkEnd w:id="1030"/>
    <w:bookmarkStart w:name="z4161" w:id="1031"/>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031"/>
    <w:bookmarkStart w:name="z4162" w:id="103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32"/>
    <w:bookmarkStart w:name="z4163" w:id="1033"/>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1033"/>
    <w:bookmarkStart w:name="z4164" w:id="1034"/>
    <w:p>
      <w:pPr>
        <w:spacing w:after="0"/>
        <w:ind w:left="0"/>
        <w:jc w:val="both"/>
      </w:pPr>
      <w:r>
        <w:rPr>
          <w:rFonts w:ascii="Times New Roman"/>
          <w:b w:val="false"/>
          <w:i w:val="false"/>
          <w:color w:val="000000"/>
          <w:sz w:val="28"/>
        </w:rPr>
        <w:t>
      влечет предупреждение.</w:t>
      </w:r>
    </w:p>
    <w:bookmarkEnd w:id="1034"/>
    <w:bookmarkStart w:name="z4165" w:id="1035"/>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35"/>
    <w:bookmarkStart w:name="z4166" w:id="103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pPr>
        <w:spacing w:after="0"/>
        <w:ind w:left="0"/>
        <w:jc w:val="both"/>
      </w:pPr>
      <w:r>
        <w:rPr>
          <w:rFonts w:ascii="Times New Roman"/>
          <w:b w:val="false"/>
          <w:i w:val="false"/>
          <w:color w:val="ff0000"/>
          <w:sz w:val="28"/>
        </w:rPr>
        <w:t>
      Сноска. Заголовок статьи 246 в редакции Закона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887" w:id="1037"/>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 </w:t>
      </w:r>
    </w:p>
    <w:bookmarkEnd w:id="1037"/>
    <w:p>
      <w:pPr>
        <w:spacing w:after="0"/>
        <w:ind w:left="0"/>
        <w:jc w:val="both"/>
      </w:pP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bookmarkStart w:name="z888" w:id="1038"/>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1038"/>
    <w:p>
      <w:pPr>
        <w:spacing w:after="0"/>
        <w:ind w:left="0"/>
        <w:jc w:val="both"/>
      </w:pP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bookmarkStart w:name="z889" w:id="1039"/>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039"/>
    <w:p>
      <w:pPr>
        <w:spacing w:after="0"/>
        <w:ind w:left="0"/>
        <w:jc w:val="both"/>
      </w:pPr>
      <w:r>
        <w:rPr>
          <w:rFonts w:ascii="Times New Roman"/>
          <w:b w:val="false"/>
          <w:i w:val="false"/>
          <w:color w:val="000000"/>
          <w:sz w:val="28"/>
        </w:rPr>
        <w:t>
      влекут лишение квалификационного свидетельства.</w:t>
      </w:r>
    </w:p>
    <w:bookmarkStart w:name="z890" w:id="1040"/>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040"/>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bookmarkStart w:name="z3850" w:id="1041"/>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1041"/>
    <w:p>
      <w:pPr>
        <w:spacing w:after="0"/>
        <w:ind w:left="0"/>
        <w:jc w:val="both"/>
      </w:pPr>
      <w:r>
        <w:rPr>
          <w:rFonts w:ascii="Times New Roman"/>
          <w:b w:val="false"/>
          <w:i w:val="false"/>
          <w:color w:val="000000"/>
          <w:sz w:val="28"/>
        </w:rPr>
        <w:t>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bookmarkStart w:name="z3851" w:id="1042"/>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42"/>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309" w:id="1043"/>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043"/>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3310" w:id="1044"/>
    <w:p>
      <w:pPr>
        <w:spacing w:after="0"/>
        <w:ind w:left="0"/>
        <w:jc w:val="both"/>
      </w:pPr>
      <w:r>
        <w:rPr>
          <w:rFonts w:ascii="Times New Roman"/>
          <w:b w:val="false"/>
          <w:i w:val="false"/>
          <w:color w:val="000000"/>
          <w:sz w:val="28"/>
        </w:rPr>
        <w:t>
      Примечания.</w:t>
      </w:r>
    </w:p>
    <w:bookmarkEnd w:id="1044"/>
    <w:bookmarkStart w:name="z3311" w:id="1045"/>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1045"/>
    <w:bookmarkStart w:name="z3312" w:id="1046"/>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Высшей аудиторской палатой Республики Казахстан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15 дополнена статьей 246-1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Нарушение законодательства Республики Казахстан об аудиторской деятельности</w:t>
      </w:r>
    </w:p>
    <w:bookmarkStart w:name="z892" w:id="1047"/>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047"/>
    <w:p>
      <w:pPr>
        <w:spacing w:after="0"/>
        <w:ind w:left="0"/>
        <w:jc w:val="both"/>
      </w:pPr>
      <w:r>
        <w:rPr>
          <w:rFonts w:ascii="Times New Roman"/>
          <w:b w:val="false"/>
          <w:i w:val="false"/>
          <w:color w:val="000000"/>
          <w:sz w:val="28"/>
        </w:rPr>
        <w:t>
      влечет предупреждение.</w:t>
      </w:r>
    </w:p>
    <w:bookmarkStart w:name="z893" w:id="104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48"/>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Start w:name="z894" w:id="1049"/>
    <w:p>
      <w:pPr>
        <w:spacing w:after="0"/>
        <w:ind w:left="0"/>
        <w:jc w:val="both"/>
      </w:pPr>
      <w:r>
        <w:rPr>
          <w:rFonts w:ascii="Times New Roman"/>
          <w:b w:val="false"/>
          <w:i w:val="false"/>
          <w:color w:val="000000"/>
          <w:sz w:val="28"/>
        </w:rPr>
        <w:t xml:space="preserve">
      3. Проведение аудита в запрещенных Законом Республики Казахстан "Об аудиторской деятельности" случаях – </w:t>
      </w:r>
    </w:p>
    <w:bookmarkEnd w:id="1049"/>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bookmarkStart w:name="z895" w:id="1050"/>
    <w:p>
      <w:pPr>
        <w:spacing w:after="0"/>
        <w:ind w:left="0"/>
        <w:jc w:val="both"/>
      </w:pPr>
      <w:r>
        <w:rPr>
          <w:rFonts w:ascii="Times New Roman"/>
          <w:b w:val="false"/>
          <w:i w:val="false"/>
          <w:color w:val="000000"/>
          <w:sz w:val="28"/>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050"/>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bookmarkStart w:name="z896" w:id="1051"/>
    <w:p>
      <w:pPr>
        <w:spacing w:after="0"/>
        <w:ind w:left="0"/>
        <w:jc w:val="both"/>
      </w:pPr>
      <w:r>
        <w:rPr>
          <w:rFonts w:ascii="Times New Roman"/>
          <w:b w:val="false"/>
          <w:i w:val="false"/>
          <w:color w:val="000000"/>
          <w:sz w:val="28"/>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051"/>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bookmarkStart w:name="z897" w:id="1052"/>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052"/>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bookmarkStart w:name="z898" w:id="1053"/>
    <w:p>
      <w:pPr>
        <w:spacing w:after="0"/>
        <w:ind w:left="0"/>
        <w:jc w:val="both"/>
      </w:pPr>
      <w:r>
        <w:rPr>
          <w:rFonts w:ascii="Times New Roman"/>
          <w:b w:val="false"/>
          <w:i w:val="false"/>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053"/>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bookmarkStart w:name="z3596" w:id="1054"/>
    <w:p>
      <w:pPr>
        <w:spacing w:after="0"/>
        <w:ind w:left="0"/>
        <w:jc w:val="both"/>
      </w:pPr>
      <w:r>
        <w:rPr>
          <w:rFonts w:ascii="Times New Roman"/>
          <w:b w:val="false"/>
          <w:i w:val="false"/>
          <w:color w:val="000000"/>
          <w:sz w:val="28"/>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054"/>
    <w:p>
      <w:pPr>
        <w:spacing w:after="0"/>
        <w:ind w:left="0"/>
        <w:jc w:val="both"/>
      </w:pPr>
      <w:r>
        <w:rPr>
          <w:rFonts w:ascii="Times New Roman"/>
          <w:b w:val="false"/>
          <w:i w:val="false"/>
          <w:color w:val="000000"/>
          <w:sz w:val="28"/>
        </w:rPr>
        <w:t>
      влечет лишение лицензии на осуществление аудиторской деятельности.</w:t>
      </w:r>
    </w:p>
    <w:bookmarkStart w:name="z899" w:id="1055"/>
    <w:p>
      <w:pPr>
        <w:spacing w:after="0"/>
        <w:ind w:left="0"/>
        <w:jc w:val="both"/>
      </w:pPr>
      <w:r>
        <w:rPr>
          <w:rFonts w:ascii="Times New Roman"/>
          <w:b w:val="false"/>
          <w:i w:val="false"/>
          <w:color w:val="000000"/>
          <w:sz w:val="28"/>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055"/>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bookmarkStart w:name="z3313" w:id="1056"/>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bookmarkEnd w:id="1056"/>
    <w:bookmarkStart w:name="z3314" w:id="1057"/>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bookmarkEnd w:id="1057"/>
    <w:bookmarkStart w:name="z3315" w:id="1058"/>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предупредительное письмо уполномоченного органа;</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7" w:id="1059"/>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bookmarkStart w:name="z3319" w:id="1060"/>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06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320" w:id="1061"/>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bookmarkEnd w:id="1061"/>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Нарушения, связанные с использованием и хранением личной печати аудитора</w:t>
      </w:r>
    </w:p>
    <w:bookmarkStart w:name="z901" w:id="1062"/>
    <w:p>
      <w:pPr>
        <w:spacing w:after="0"/>
        <w:ind w:left="0"/>
        <w:jc w:val="both"/>
      </w:pPr>
      <w:r>
        <w:rPr>
          <w:rFonts w:ascii="Times New Roman"/>
          <w:b w:val="false"/>
          <w:i w:val="false"/>
          <w:color w:val="000000"/>
          <w:sz w:val="28"/>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06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902" w:id="106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06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249.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250. Уклонение от проведения обязательного аудита</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251. Невыполнение требования репатриации национальной и (или) иностранной валюты</w:t>
      </w:r>
    </w:p>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w:t>
      </w:r>
    </w:p>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Проведение валютных операций с нарушением валютного законодательства Республики Казахстан</w:t>
      </w:r>
    </w:p>
    <w:bookmarkStart w:name="z3947" w:id="1064"/>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осуществление платежей, а равно их принятие и (или) осуществление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064"/>
    <w:p>
      <w:pPr>
        <w:spacing w:after="0"/>
        <w:ind w:left="0"/>
        <w:jc w:val="both"/>
      </w:pPr>
      <w:r>
        <w:rPr>
          <w:rFonts w:ascii="Times New Roman"/>
          <w:b w:val="false"/>
          <w:i w:val="false"/>
          <w:color w:val="000000"/>
          <w:sz w:val="28"/>
        </w:rPr>
        <w:t>
      влекут предупреждение.</w:t>
      </w:r>
    </w:p>
    <w:bookmarkStart w:name="z4217" w:id="1065"/>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065"/>
    <w:p>
      <w:pPr>
        <w:spacing w:after="0"/>
        <w:ind w:left="0"/>
        <w:jc w:val="both"/>
      </w:pPr>
      <w:r>
        <w:rPr>
          <w:rFonts w:ascii="Times New Roman"/>
          <w:b w:val="false"/>
          <w:i w:val="false"/>
          <w:color w:val="000000"/>
          <w:sz w:val="28"/>
        </w:rPr>
        <w:t>
      влечет предупреждение.</w:t>
      </w:r>
    </w:p>
    <w:bookmarkStart w:name="z3949" w:id="1066"/>
    <w:p>
      <w:pPr>
        <w:spacing w:after="0"/>
        <w:ind w:left="0"/>
        <w:jc w:val="both"/>
      </w:pPr>
      <w:r>
        <w:rPr>
          <w:rFonts w:ascii="Times New Roman"/>
          <w:b w:val="false"/>
          <w:i w:val="false"/>
          <w:color w:val="000000"/>
          <w:sz w:val="28"/>
        </w:rPr>
        <w:t>
      2. Действия, предусмотренные частями первой и 1-1 настоящей статьи, совершенные повторно в течение года после наложения административного взыскания, -</w:t>
      </w:r>
    </w:p>
    <w:bookmarkEnd w:id="1066"/>
    <w:bookmarkStart w:name="z3950" w:id="106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Start w:name="z5090" w:id="1068"/>
    <w:p>
      <w:pPr>
        <w:spacing w:after="0"/>
        <w:ind w:left="0"/>
        <w:jc w:val="both"/>
      </w:pPr>
      <w:r>
        <w:rPr>
          <w:rFonts w:ascii="Times New Roman"/>
          <w:b w:val="false"/>
          <w:i w:val="false"/>
          <w:color w:val="000000"/>
          <w:sz w:val="28"/>
        </w:rPr>
        <w:t>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bookmarkEnd w:id="1068"/>
    <w:bookmarkStart w:name="z5091" w:id="1069"/>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1069"/>
    <w:bookmarkStart w:name="z5092" w:id="1070"/>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70"/>
    <w:bookmarkStart w:name="z5093" w:id="1071"/>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1071"/>
    <w:bookmarkStart w:name="z5094" w:id="1072"/>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1072"/>
    <w:bookmarkStart w:name="z5095" w:id="107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73"/>
    <w:bookmarkStart w:name="z5096" w:id="1074"/>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возобновлении деятельности обменного пункта – </w:t>
      </w:r>
    </w:p>
    <w:bookmarkEnd w:id="1074"/>
    <w:bookmarkStart w:name="z5097" w:id="107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75"/>
    <w:bookmarkStart w:name="z5098" w:id="1076"/>
    <w:p>
      <w:pPr>
        <w:spacing w:after="0"/>
        <w:ind w:left="0"/>
        <w:jc w:val="both"/>
      </w:pPr>
      <w:r>
        <w:rPr>
          <w:rFonts w:ascii="Times New Roman"/>
          <w:b w:val="false"/>
          <w:i w:val="false"/>
          <w:color w:val="000000"/>
          <w:sz w:val="28"/>
        </w:rPr>
        <w:t>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bookmarkEnd w:id="1076"/>
    <w:bookmarkStart w:name="z5099" w:id="1077"/>
    <w:p>
      <w:pPr>
        <w:spacing w:after="0"/>
        <w:ind w:left="0"/>
        <w:jc w:val="both"/>
      </w:pPr>
      <w:r>
        <w:rPr>
          <w:rFonts w:ascii="Times New Roman"/>
          <w:b w:val="false"/>
          <w:i w:val="false"/>
          <w:color w:val="000000"/>
          <w:sz w:val="28"/>
        </w:rPr>
        <w:t>
      влекут предупреждение.</w:t>
      </w:r>
    </w:p>
    <w:bookmarkEnd w:id="1077"/>
    <w:bookmarkStart w:name="z5100" w:id="1078"/>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bookmarkEnd w:id="1078"/>
    <w:bookmarkStart w:name="z5101" w:id="107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79"/>
    <w:bookmarkStart w:name="z5102" w:id="1080"/>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 </w:t>
      </w:r>
    </w:p>
    <w:bookmarkEnd w:id="1080"/>
    <w:bookmarkStart w:name="z5103" w:id="108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81"/>
    <w:bookmarkStart w:name="z5104" w:id="1082"/>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1082"/>
    <w:bookmarkStart w:name="z5105" w:id="108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1083"/>
    <w:bookmarkStart w:name="z5106" w:id="1084"/>
    <w:p>
      <w:pPr>
        <w:spacing w:after="0"/>
        <w:ind w:left="0"/>
        <w:jc w:val="both"/>
      </w:pPr>
      <w:r>
        <w:rPr>
          <w:rFonts w:ascii="Times New Roman"/>
          <w:b w:val="false"/>
          <w:i w:val="false"/>
          <w:color w:val="000000"/>
          <w:sz w:val="28"/>
        </w:rPr>
        <w:t>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bookmarkEnd w:id="1084"/>
    <w:bookmarkStart w:name="z5107" w:id="108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85"/>
    <w:bookmarkStart w:name="z5108" w:id="1086"/>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1086"/>
    <w:bookmarkStart w:name="z5109" w:id="1087"/>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252-1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Нарушение мер по защите платежного баланса</w:t>
      </w:r>
    </w:p>
    <w:p>
      <w:pPr>
        <w:spacing w:after="0"/>
        <w:ind w:left="0"/>
        <w:jc w:val="both"/>
      </w:pPr>
      <w:r>
        <w:rPr>
          <w:rFonts w:ascii="Times New Roman"/>
          <w:b w:val="false"/>
          <w:i w:val="false"/>
          <w:color w:val="ff0000"/>
          <w:sz w:val="28"/>
        </w:rPr>
        <w:t xml:space="preserve">
      Сноска. Заголовок статьи 253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Нарушение мер по защите платежного баланса в части:</w:t>
      </w:r>
    </w:p>
    <w:p>
      <w:pPr>
        <w:spacing w:after="0"/>
        <w:ind w:left="0"/>
        <w:jc w:val="both"/>
      </w:pP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2)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3) использования счетов в иностранных банках;</w:t>
      </w:r>
    </w:p>
    <w:p>
      <w:pPr>
        <w:spacing w:after="0"/>
        <w:ind w:left="0"/>
        <w:jc w:val="both"/>
      </w:pPr>
      <w:r>
        <w:rPr>
          <w:rFonts w:ascii="Times New Roman"/>
          <w:b w:val="false"/>
          <w:i w:val="false"/>
          <w:color w:val="000000"/>
          <w:sz w:val="28"/>
        </w:rPr>
        <w:t>
      4)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xml:space="preserve">
      5) несоблюдения иных временных валютных ограничений, введенных Правительством Республики Казахстан, –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мер по защите платежного баланса.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Незаконное использование инсайдерской информации</w:t>
      </w:r>
    </w:p>
    <w:p>
      <w:pPr>
        <w:spacing w:after="0"/>
        <w:ind w:left="0"/>
        <w:jc w:val="both"/>
      </w:pPr>
      <w:r>
        <w:rPr>
          <w:rFonts w:ascii="Times New Roman"/>
          <w:b w:val="false"/>
          <w:i w:val="false"/>
          <w:color w:val="ff0000"/>
          <w:sz w:val="28"/>
        </w:rPr>
        <w:t xml:space="preserve">
      Сноска. Статья 254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Недобросовестная реклама деятельности на рынке ценных бумаг</w:t>
      </w:r>
    </w:p>
    <w:p>
      <w:pPr>
        <w:spacing w:after="0"/>
        <w:ind w:left="0"/>
        <w:jc w:val="both"/>
      </w:pPr>
      <w:r>
        <w:rPr>
          <w:rFonts w:ascii="Times New Roman"/>
          <w:b w:val="false"/>
          <w:i w:val="false"/>
          <w:color w:val="ff0000"/>
          <w:sz w:val="28"/>
        </w:rPr>
        <w:t xml:space="preserve">
      Сноска. Статья 255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bookmarkStart w:name="z916" w:id="1088"/>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088"/>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7" w:id="1089"/>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и (или) Национальный Банк Республики Казахстан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089"/>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8" w:id="1090"/>
    <w:p>
      <w:pPr>
        <w:spacing w:after="0"/>
        <w:ind w:left="0"/>
        <w:jc w:val="both"/>
      </w:pPr>
      <w:r>
        <w:rPr>
          <w:rFonts w:ascii="Times New Roman"/>
          <w:b w:val="false"/>
          <w:i w:val="false"/>
          <w:color w:val="000000"/>
          <w:sz w:val="28"/>
        </w:rPr>
        <w:t>
      Примечания.</w:t>
      </w:r>
    </w:p>
    <w:bookmarkEnd w:id="1090"/>
    <w:bookmarkStart w:name="z5111" w:id="1091"/>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крупного участника управляющего инвестиционным портфелем.</w:t>
      </w:r>
    </w:p>
    <w:bookmarkEnd w:id="1091"/>
    <w:bookmarkStart w:name="z5112" w:id="1092"/>
    <w:p>
      <w:pPr>
        <w:spacing w:after="0"/>
        <w:ind w:left="0"/>
        <w:jc w:val="both"/>
      </w:pPr>
      <w:r>
        <w:rPr>
          <w:rFonts w:ascii="Times New Roman"/>
          <w:b w:val="false"/>
          <w:i w:val="false"/>
          <w:color w:val="000000"/>
          <w:sz w:val="28"/>
        </w:rPr>
        <w:t>
      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1092"/>
    <w:bookmarkStart w:name="z5113" w:id="1093"/>
    <w:p>
      <w:pPr>
        <w:spacing w:after="0"/>
        <w:ind w:left="0"/>
        <w:jc w:val="both"/>
      </w:pPr>
      <w:r>
        <w:rPr>
          <w:rFonts w:ascii="Times New Roman"/>
          <w:b w:val="false"/>
          <w:i w:val="false"/>
          <w:color w:val="000000"/>
          <w:sz w:val="28"/>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bookmarkEnd w:id="1093"/>
    <w:bookmarkStart w:name="z5114" w:id="1094"/>
    <w:p>
      <w:pPr>
        <w:spacing w:after="0"/>
        <w:ind w:left="0"/>
        <w:jc w:val="both"/>
      </w:pPr>
      <w:r>
        <w:rPr>
          <w:rFonts w:ascii="Times New Roman"/>
          <w:b w:val="false"/>
          <w:i w:val="false"/>
          <w:color w:val="000000"/>
          <w:sz w:val="28"/>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Нарушение прав держателей ценных бумаг</w:t>
      </w:r>
    </w:p>
    <w:bookmarkStart w:name="z920" w:id="1095"/>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09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921" w:id="1096"/>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1096"/>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22" w:id="1097"/>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097"/>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p>
      <w:pPr>
        <w:spacing w:after="0"/>
        <w:ind w:left="0"/>
        <w:jc w:val="both"/>
      </w:pPr>
      <w:r>
        <w:rPr>
          <w:rFonts w:ascii="Times New Roman"/>
          <w:b w:val="false"/>
          <w:i w:val="false"/>
          <w:color w:val="ff0000"/>
          <w:sz w:val="28"/>
        </w:rPr>
        <w:t xml:space="preserve">
      Сноска. Статья 258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259. Совершение действий в целях манипулирования на рынке ценных бумаг</w:t>
      </w:r>
    </w:p>
    <w:p>
      <w:pPr>
        <w:spacing w:after="0"/>
        <w:ind w:left="0"/>
        <w:jc w:val="both"/>
      </w:pPr>
      <w:r>
        <w:rPr>
          <w:rFonts w:ascii="Times New Roman"/>
          <w:b w:val="false"/>
          <w:i w:val="false"/>
          <w:color w:val="ff0000"/>
          <w:sz w:val="28"/>
        </w:rPr>
        <w:t xml:space="preserve">
      Сноска. Заголовок статьи 259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368" w:id="1098"/>
    <w:p>
      <w:pPr>
        <w:spacing w:after="0"/>
        <w:ind w:left="0"/>
        <w:jc w:val="both"/>
      </w:pPr>
      <w:r>
        <w:rPr>
          <w:rFonts w:ascii="Times New Roman"/>
          <w:b w:val="false"/>
          <w:i w:val="false"/>
          <w:color w:val="000000"/>
          <w:sz w:val="28"/>
        </w:rPr>
        <w:t>
      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bookmarkEnd w:id="1098"/>
    <w:bookmarkStart w:name="z5115" w:id="1099"/>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 </w:t>
      </w:r>
    </w:p>
    <w:bookmarkEnd w:id="1099"/>
    <w:bookmarkStart w:name="z3369" w:id="1100"/>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100"/>
    <w:p>
      <w:pPr>
        <w:spacing w:after="0"/>
        <w:ind w:left="0"/>
        <w:jc w:val="both"/>
      </w:pPr>
      <w:r>
        <w:rPr>
          <w:rFonts w:ascii="Times New Roman"/>
          <w:b w:val="false"/>
          <w:i w:val="false"/>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ff0000"/>
          <w:sz w:val="28"/>
        </w:rPr>
        <w:t xml:space="preserve">
      Сноска. Заголовок статьи 260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6" w:id="1101"/>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1101"/>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Нарушение эмитентом условий и порядка выпуска и (или) размещения негосударственных эмиссионных ценных бумаг</w:t>
      </w:r>
    </w:p>
    <w:bookmarkStart w:name="z3896" w:id="1102"/>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1102"/>
    <w:bookmarkStart w:name="z3897" w:id="1103"/>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03"/>
    <w:bookmarkStart w:name="z3898" w:id="1104"/>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1104"/>
    <w:bookmarkStart w:name="z3899" w:id="1105"/>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05"/>
    <w:bookmarkStart w:name="z3900" w:id="1106"/>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1106"/>
    <w:bookmarkStart w:name="z3901" w:id="1107"/>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1107"/>
    <w:bookmarkStart w:name="z3902" w:id="1108"/>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1108"/>
    <w:p>
      <w:pPr>
        <w:spacing w:after="0"/>
        <w:ind w:left="0"/>
        <w:jc w:val="both"/>
      </w:pPr>
      <w:bookmarkStart w:name="z3903" w:id="1109"/>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1109"/>
    <w:p>
      <w:pPr>
        <w:spacing w:after="0"/>
        <w:ind w:left="0"/>
        <w:jc w:val="both"/>
      </w:pPr>
      <w:r>
        <w:rPr>
          <w:rFonts w:ascii="Times New Roman"/>
          <w:b w:val="false"/>
          <w:i w:val="false"/>
          <w:color w:val="000000"/>
          <w:sz w:val="28"/>
        </w:rPr>
        <w:t>в размере пятисот месячных расчетных показателей.</w:t>
      </w:r>
    </w:p>
    <w:bookmarkStart w:name="z3904" w:id="1110"/>
    <w:p>
      <w:pPr>
        <w:spacing w:after="0"/>
        <w:ind w:left="0"/>
        <w:jc w:val="both"/>
      </w:pPr>
      <w:r>
        <w:rPr>
          <w:rFonts w:ascii="Times New Roman"/>
          <w:b w:val="false"/>
          <w:i w:val="false"/>
          <w:color w:val="000000"/>
          <w:sz w:val="28"/>
        </w:rPr>
        <w:t xml:space="preserve">
      Примечание. </w:t>
      </w:r>
    </w:p>
    <w:bookmarkEnd w:id="1110"/>
    <w:bookmarkStart w:name="z3905" w:id="1111"/>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1111"/>
    <w:bookmarkStart w:name="z3906" w:id="1112"/>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12"/>
    <w:bookmarkStart w:name="z3907" w:id="1113"/>
    <w:p>
      <w:pPr>
        <w:spacing w:after="0"/>
        <w:ind w:left="0"/>
        <w:jc w:val="both"/>
      </w:pPr>
      <w:r>
        <w:rPr>
          <w:rFonts w:ascii="Times New Roman"/>
          <w:b w:val="false"/>
          <w:i w:val="false"/>
          <w:color w:val="000000"/>
          <w:sz w:val="28"/>
        </w:rPr>
        <w:t>
      признан судом банкротом.</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Нарушение требований, установленных законодательством Республики Казахстан о рынке ценных бумаг и об акционерных обществах</w:t>
      </w:r>
    </w:p>
    <w:bookmarkStart w:name="z3908" w:id="1114"/>
    <w:p>
      <w:pPr>
        <w:spacing w:after="0"/>
        <w:ind w:left="0"/>
        <w:jc w:val="both"/>
      </w:pPr>
      <w:r>
        <w:rPr>
          <w:rFonts w:ascii="Times New Roman"/>
          <w:b w:val="false"/>
          <w:i w:val="false"/>
          <w:color w:val="000000"/>
          <w:sz w:val="28"/>
        </w:rPr>
        <w:t>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1114"/>
    <w:bookmarkStart w:name="z3909" w:id="111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115"/>
    <w:bookmarkStart w:name="z3910" w:id="1116"/>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1116"/>
    <w:bookmarkStart w:name="z3911" w:id="111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17"/>
    <w:bookmarkStart w:name="z3912" w:id="1118"/>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1118"/>
    <w:bookmarkStart w:name="z3913" w:id="111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19"/>
    <w:bookmarkStart w:name="z3914" w:id="1120"/>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1120"/>
    <w:bookmarkStart w:name="z3915" w:id="1121"/>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bookmarkEnd w:id="1121"/>
    <w:bookmarkStart w:name="z3916" w:id="1122"/>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1122"/>
    <w:bookmarkStart w:name="z3917" w:id="112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23"/>
    <w:bookmarkStart w:name="z3918" w:id="1124"/>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1124"/>
    <w:bookmarkStart w:name="z3919" w:id="112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25"/>
    <w:bookmarkStart w:name="z5116" w:id="1126"/>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bookmarkEnd w:id="1126"/>
    <w:bookmarkStart w:name="z5117" w:id="112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127"/>
    <w:bookmarkStart w:name="z5118" w:id="1128"/>
    <w:p>
      <w:pPr>
        <w:spacing w:after="0"/>
        <w:ind w:left="0"/>
        <w:jc w:val="both"/>
      </w:pPr>
      <w:r>
        <w:rPr>
          <w:rFonts w:ascii="Times New Roman"/>
          <w:b w:val="false"/>
          <w:i w:val="false"/>
          <w:color w:val="000000"/>
          <w:sz w:val="28"/>
        </w:rPr>
        <w:t>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bookmarkEnd w:id="1128"/>
    <w:bookmarkStart w:name="z5119" w:id="112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29"/>
    <w:bookmarkStart w:name="z5120" w:id="1130"/>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1130"/>
    <w:bookmarkStart w:name="z5121" w:id="113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31"/>
    <w:bookmarkStart w:name="z3920" w:id="1132"/>
    <w:p>
      <w:pPr>
        <w:spacing w:after="0"/>
        <w:ind w:left="0"/>
        <w:jc w:val="both"/>
      </w:pPr>
      <w:r>
        <w:rPr>
          <w:rFonts w:ascii="Times New Roman"/>
          <w:b w:val="false"/>
          <w:i w:val="false"/>
          <w:color w:val="000000"/>
          <w:sz w:val="28"/>
        </w:rPr>
        <w:t>
      Примечание.</w:t>
      </w:r>
    </w:p>
    <w:bookmarkEnd w:id="1132"/>
    <w:bookmarkStart w:name="z3921" w:id="1133"/>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1133"/>
    <w:bookmarkStart w:name="z3922" w:id="1134"/>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1134"/>
    <w:bookmarkStart w:name="z3923" w:id="1135"/>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1135"/>
    <w:bookmarkStart w:name="z3924" w:id="1136"/>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1136"/>
    <w:bookmarkStart w:name="z3925" w:id="1137"/>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37"/>
    <w:bookmarkStart w:name="z3926" w:id="1138"/>
    <w:p>
      <w:pPr>
        <w:spacing w:after="0"/>
        <w:ind w:left="0"/>
        <w:jc w:val="both"/>
      </w:pPr>
      <w:r>
        <w:rPr>
          <w:rFonts w:ascii="Times New Roman"/>
          <w:b w:val="false"/>
          <w:i w:val="false"/>
          <w:color w:val="000000"/>
          <w:sz w:val="28"/>
        </w:rPr>
        <w:t>
      признан судом банкротом.</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ff0000"/>
          <w:sz w:val="28"/>
        </w:rPr>
        <w:t xml:space="preserve">
      Сноска. Статья 263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p>
      <w:pPr>
        <w:spacing w:after="0"/>
        <w:ind w:left="0"/>
        <w:jc w:val="both"/>
      </w:pPr>
      <w:r>
        <w:rPr>
          <w:rFonts w:ascii="Times New Roman"/>
          <w:b w:val="false"/>
          <w:i w:val="false"/>
          <w:color w:val="ff0000"/>
          <w:sz w:val="28"/>
        </w:rPr>
        <w:t xml:space="preserve">
      Сноска. Заголовок статьи 264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34" w:id="1139"/>
    <w:p>
      <w:pPr>
        <w:spacing w:after="0"/>
        <w:ind w:left="0"/>
        <w:jc w:val="both"/>
      </w:pPr>
      <w:r>
        <w:rPr>
          <w:rFonts w:ascii="Times New Roman"/>
          <w:b w:val="false"/>
          <w:i w:val="false"/>
          <w:color w:val="000000"/>
          <w:sz w:val="28"/>
        </w:rPr>
        <w:t xml:space="preserve">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 </w:t>
      </w:r>
    </w:p>
    <w:bookmarkEnd w:id="1139"/>
    <w:bookmarkStart w:name="z5123" w:id="114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40"/>
    <w:bookmarkStart w:name="z5124" w:id="1141"/>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1141"/>
    <w:bookmarkStart w:name="z5122" w:id="1142"/>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42"/>
    <w:bookmarkStart w:name="z935" w:id="1143"/>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w:t>
      </w:r>
    </w:p>
    <w:bookmarkEnd w:id="1143"/>
    <w:p>
      <w:pPr>
        <w:spacing w:after="0"/>
        <w:ind w:left="0"/>
        <w:jc w:val="both"/>
      </w:pPr>
      <w:r>
        <w:rPr>
          <w:rFonts w:ascii="Times New Roman"/>
          <w:b w:val="false"/>
          <w:i w:val="false"/>
          <w:color w:val="000000"/>
          <w:sz w:val="28"/>
        </w:rPr>
        <w:t>
      влекут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Нарушение требований Закона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265 с изменениями, внесенными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7" w:id="1144"/>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144"/>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38" w:id="1145"/>
    <w:p>
      <w:pPr>
        <w:spacing w:after="0"/>
        <w:ind w:left="0"/>
        <w:jc w:val="both"/>
      </w:pP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145"/>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Нарушение ограничений, установленных законами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bookmarkStart w:name="z941" w:id="1146"/>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146"/>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942" w:id="114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47"/>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268. Нарушение законодательства Республики Казахстан о товарных биржах</w:t>
      </w:r>
    </w:p>
    <w:bookmarkStart w:name="z944" w:id="1148"/>
    <w:p>
      <w:pPr>
        <w:spacing w:after="0"/>
        <w:ind w:left="0"/>
        <w:jc w:val="both"/>
      </w:pPr>
      <w:r>
        <w:rPr>
          <w:rFonts w:ascii="Times New Roman"/>
          <w:b w:val="false"/>
          <w:i w:val="false"/>
          <w:color w:val="000000"/>
          <w:sz w:val="28"/>
        </w:rPr>
        <w:t>
      1. Участие работников товарной биржи в биржевых сделках –</w:t>
      </w:r>
    </w:p>
    <w:bookmarkEnd w:id="1148"/>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945" w:id="1149"/>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149"/>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946" w:id="1150"/>
    <w:p>
      <w:pPr>
        <w:spacing w:after="0"/>
        <w:ind w:left="0"/>
        <w:jc w:val="both"/>
      </w:pPr>
      <w:r>
        <w:rPr>
          <w:rFonts w:ascii="Times New Roman"/>
          <w:b w:val="false"/>
          <w:i w:val="false"/>
          <w:color w:val="000000"/>
          <w:sz w:val="28"/>
        </w:rPr>
        <w:t xml:space="preserve">
      3. Реализация товаров, включенных в перечень биржевых товаров, вне товарных бирж – </w:t>
      </w:r>
    </w:p>
    <w:bookmarkEnd w:id="1150"/>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9" w:id="1151"/>
    <w:p>
      <w:pPr>
        <w:spacing w:after="0"/>
        <w:ind w:left="0"/>
        <w:jc w:val="both"/>
      </w:pPr>
      <w:r>
        <w:rPr>
          <w:rFonts w:ascii="Times New Roman"/>
          <w:b w:val="false"/>
          <w:i w:val="false"/>
          <w:color w:val="000000"/>
          <w:sz w:val="28"/>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151"/>
    <w:p>
      <w:pPr>
        <w:spacing w:after="0"/>
        <w:ind w:left="0"/>
        <w:jc w:val="both"/>
      </w:pPr>
      <w:r>
        <w:rPr>
          <w:rFonts w:ascii="Times New Roman"/>
          <w:b w:val="false"/>
          <w:i w:val="false"/>
          <w:color w:val="000000"/>
          <w:sz w:val="28"/>
        </w:rPr>
        <w:t>
      влекут предупреждение.</w:t>
      </w:r>
    </w:p>
    <w:bookmarkStart w:name="z3290" w:id="1152"/>
    <w:p>
      <w:pPr>
        <w:spacing w:after="0"/>
        <w:ind w:left="0"/>
        <w:jc w:val="both"/>
      </w:pP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152"/>
    <w:p>
      <w:pPr>
        <w:spacing w:after="0"/>
        <w:ind w:left="0"/>
        <w:jc w:val="both"/>
      </w:pPr>
      <w:r>
        <w:rPr>
          <w:rFonts w:ascii="Times New Roman"/>
          <w:b w:val="false"/>
          <w:i w:val="false"/>
          <w:color w:val="000000"/>
          <w:sz w:val="28"/>
        </w:rPr>
        <w:t>
      влекут штраф на юридическое лицо в размере трехсот месячных расчетных показателей.</w:t>
      </w:r>
    </w:p>
    <w:bookmarkStart w:name="z3291" w:id="1153"/>
    <w:p>
      <w:pPr>
        <w:spacing w:after="0"/>
        <w:ind w:left="0"/>
        <w:jc w:val="both"/>
      </w:pPr>
      <w:r>
        <w:rPr>
          <w:rFonts w:ascii="Times New Roman"/>
          <w:b w:val="false"/>
          <w:i w:val="false"/>
          <w:color w:val="000000"/>
          <w:sz w:val="28"/>
        </w:rPr>
        <w:t>
      9. Несоблюдение товарной биржей обязательных требований к электронной торговой системе товарных бирж –</w:t>
      </w:r>
    </w:p>
    <w:bookmarkEnd w:id="1153"/>
    <w:p>
      <w:pPr>
        <w:spacing w:after="0"/>
        <w:ind w:left="0"/>
        <w:jc w:val="both"/>
      </w:pPr>
      <w:r>
        <w:rPr>
          <w:rFonts w:ascii="Times New Roman"/>
          <w:b w:val="false"/>
          <w:i w:val="false"/>
          <w:color w:val="000000"/>
          <w:sz w:val="28"/>
        </w:rPr>
        <w:t>
      влечет предупреждение.</w:t>
      </w:r>
    </w:p>
    <w:bookmarkStart w:name="z2340" w:id="1154"/>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154"/>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2" w:id="1155"/>
    <w:p>
      <w:pPr>
        <w:spacing w:after="0"/>
        <w:ind w:left="0"/>
        <w:jc w:val="both"/>
      </w:pPr>
      <w:r>
        <w:rPr>
          <w:rFonts w:ascii="Times New Roman"/>
          <w:b w:val="false"/>
          <w:i w:val="false"/>
          <w:color w:val="000000"/>
          <w:sz w:val="28"/>
        </w:rPr>
        <w:t>
      11. Непредставление, несвоевременное представление, а равно представление заведомо ложной отчетности товарными биржами в антимонопольный орган –</w:t>
      </w:r>
    </w:p>
    <w:bookmarkEnd w:id="1155"/>
    <w:p>
      <w:pPr>
        <w:spacing w:after="0"/>
        <w:ind w:left="0"/>
        <w:jc w:val="both"/>
      </w:pPr>
      <w:r>
        <w:rPr>
          <w:rFonts w:ascii="Times New Roman"/>
          <w:b w:val="false"/>
          <w:i w:val="false"/>
          <w:color w:val="000000"/>
          <w:sz w:val="28"/>
        </w:rPr>
        <w:t>
      влекут предупреждение.</w:t>
      </w:r>
    </w:p>
    <w:bookmarkStart w:name="z3293" w:id="1156"/>
    <w:p>
      <w:pPr>
        <w:spacing w:after="0"/>
        <w:ind w:left="0"/>
        <w:jc w:val="both"/>
      </w:pPr>
      <w:r>
        <w:rPr>
          <w:rFonts w:ascii="Times New Roman"/>
          <w:b w:val="false"/>
          <w:i w:val="false"/>
          <w:color w:val="000000"/>
          <w:sz w:val="28"/>
        </w:rPr>
        <w:t>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156"/>
    <w:p>
      <w:pPr>
        <w:spacing w:after="0"/>
        <w:ind w:left="0"/>
        <w:jc w:val="both"/>
      </w:pPr>
      <w:r>
        <w:rPr>
          <w:rFonts w:ascii="Times New Roman"/>
          <w:b w:val="false"/>
          <w:i w:val="false"/>
          <w:color w:val="000000"/>
          <w:sz w:val="28"/>
        </w:rPr>
        <w:t>
      влекут штраф на юридическое лицо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6" w:id="1157"/>
    <w:p>
      <w:pPr>
        <w:spacing w:after="0"/>
        <w:ind w:left="0"/>
        <w:jc w:val="both"/>
      </w:pPr>
      <w:r>
        <w:rPr>
          <w:rFonts w:ascii="Times New Roman"/>
          <w:b w:val="false"/>
          <w:i w:val="false"/>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157"/>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158"/>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1158"/>
    <w:p>
      <w:pPr>
        <w:spacing w:after="0"/>
        <w:ind w:left="0"/>
        <w:jc w:val="both"/>
      </w:pPr>
      <w:r>
        <w:rPr>
          <w:rFonts w:ascii="Times New Roman"/>
          <w:b/>
          <w:i w:val="false"/>
          <w:color w:val="000000"/>
          <w:sz w:val="28"/>
        </w:rPr>
        <w:t>Статья 269. Нарушение срока постановки на регистрационный учет в органе государственных доходов</w:t>
      </w:r>
    </w:p>
    <w:bookmarkStart w:name="z950" w:id="1159"/>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159"/>
    <w:p>
      <w:pPr>
        <w:spacing w:after="0"/>
        <w:ind w:left="0"/>
        <w:jc w:val="both"/>
      </w:pPr>
      <w:r>
        <w:rPr>
          <w:rFonts w:ascii="Times New Roman"/>
          <w:b w:val="false"/>
          <w:i w:val="false"/>
          <w:color w:val="000000"/>
          <w:sz w:val="28"/>
        </w:rPr>
        <w:t>
      влечет предупреждение.</w:t>
      </w:r>
    </w:p>
    <w:bookmarkStart w:name="z951" w:id="116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60"/>
    <w:p>
      <w:pPr>
        <w:spacing w:after="0"/>
        <w:ind w:left="0"/>
        <w:jc w:val="both"/>
      </w:pP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952" w:id="1161"/>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16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Неправомерное осуществление деятельности при применении специального налогового режима</w:t>
      </w:r>
    </w:p>
    <w:bookmarkStart w:name="z954" w:id="1162"/>
    <w:p>
      <w:pPr>
        <w:spacing w:after="0"/>
        <w:ind w:left="0"/>
        <w:jc w:val="both"/>
      </w:pPr>
      <w:r>
        <w:rPr>
          <w:rFonts w:ascii="Times New Roman"/>
          <w:b w:val="false"/>
          <w:i w:val="false"/>
          <w:color w:val="000000"/>
          <w:sz w:val="28"/>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162"/>
    <w:p>
      <w:pPr>
        <w:spacing w:after="0"/>
        <w:ind w:left="0"/>
        <w:jc w:val="both"/>
      </w:pPr>
      <w:r>
        <w:rPr>
          <w:rFonts w:ascii="Times New Roman"/>
          <w:b w:val="false"/>
          <w:i w:val="false"/>
          <w:color w:val="000000"/>
          <w:sz w:val="28"/>
        </w:rPr>
        <w:t>
      влечет предупреждение.</w:t>
      </w:r>
    </w:p>
    <w:bookmarkStart w:name="z955" w:id="116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6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956" w:id="1164"/>
    <w:p>
      <w:pPr>
        <w:spacing w:after="0"/>
        <w:ind w:left="0"/>
        <w:jc w:val="both"/>
      </w:pP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164"/>
    <w:p>
      <w:pPr>
        <w:spacing w:after="0"/>
        <w:ind w:left="0"/>
        <w:jc w:val="both"/>
      </w:pPr>
      <w:r>
        <w:rPr>
          <w:rFonts w:ascii="Times New Roman"/>
          <w:b w:val="false"/>
          <w:i w:val="false"/>
          <w:color w:val="000000"/>
          <w:sz w:val="28"/>
        </w:rPr>
        <w:t>
      влечет предупреждение.</w:t>
      </w:r>
    </w:p>
    <w:bookmarkStart w:name="z957" w:id="1165"/>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6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bookmarkStart w:name="z959" w:id="1166"/>
    <w:p>
      <w:pPr>
        <w:spacing w:after="0"/>
        <w:ind w:left="0"/>
        <w:jc w:val="both"/>
      </w:pPr>
      <w:r>
        <w:rPr>
          <w:rFonts w:ascii="Times New Roman"/>
          <w:b w:val="false"/>
          <w:i w:val="false"/>
          <w:color w:val="000000"/>
          <w:sz w:val="28"/>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166"/>
    <w:p>
      <w:pPr>
        <w:spacing w:after="0"/>
        <w:ind w:left="0"/>
        <w:jc w:val="both"/>
      </w:pPr>
      <w:r>
        <w:rPr>
          <w:rFonts w:ascii="Times New Roman"/>
          <w:b w:val="false"/>
          <w:i w:val="false"/>
          <w:color w:val="000000"/>
          <w:sz w:val="28"/>
        </w:rPr>
        <w:t>
      влечет предупреждение.</w:t>
      </w:r>
    </w:p>
    <w:bookmarkStart w:name="z960" w:id="116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67"/>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pPr>
        <w:spacing w:after="0"/>
        <w:ind w:left="0"/>
        <w:jc w:val="both"/>
      </w:pPr>
      <w:r>
        <w:rPr>
          <w:rFonts w:ascii="Times New Roman"/>
          <w:b w:val="false"/>
          <w:i w:val="false"/>
          <w:color w:val="ff0000"/>
          <w:sz w:val="28"/>
        </w:rPr>
        <w:t xml:space="preserve">
      Сноска. Заголовок статьи 272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962" w:id="1168"/>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bookmarkEnd w:id="1168"/>
    <w:bookmarkStart w:name="z4626" w:id="1169"/>
    <w:p>
      <w:pPr>
        <w:spacing w:after="0"/>
        <w:ind w:left="0"/>
        <w:jc w:val="both"/>
      </w:pPr>
      <w:r>
        <w:rPr>
          <w:rFonts w:ascii="Times New Roman"/>
          <w:b w:val="false"/>
          <w:i w:val="false"/>
          <w:color w:val="000000"/>
          <w:sz w:val="28"/>
        </w:rPr>
        <w:t>
      влечет предупреждение.</w:t>
      </w:r>
    </w:p>
    <w:bookmarkEnd w:id="1169"/>
    <w:bookmarkStart w:name="z963" w:id="1170"/>
    <w:p>
      <w:pPr>
        <w:spacing w:after="0"/>
        <w:ind w:left="0"/>
        <w:jc w:val="both"/>
      </w:pPr>
      <w:r>
        <w:rPr>
          <w:rFonts w:ascii="Times New Roman"/>
          <w:b w:val="false"/>
          <w:i w:val="false"/>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170"/>
    <w:p>
      <w:pPr>
        <w:spacing w:after="0"/>
        <w:ind w:left="0"/>
        <w:jc w:val="both"/>
      </w:pP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bookmarkStart w:name="z4627" w:id="1171"/>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bookmarkEnd w:id="1171"/>
    <w:bookmarkStart w:name="z4628" w:id="1172"/>
    <w:p>
      <w:pPr>
        <w:spacing w:after="0"/>
        <w:ind w:left="0"/>
        <w:jc w:val="both"/>
      </w:pPr>
      <w:r>
        <w:rPr>
          <w:rFonts w:ascii="Times New Roman"/>
          <w:b w:val="false"/>
          <w:i w:val="false"/>
          <w:color w:val="000000"/>
          <w:sz w:val="28"/>
        </w:rPr>
        <w:t>
      влечет предупреждение.</w:t>
      </w:r>
    </w:p>
    <w:bookmarkEnd w:id="1172"/>
    <w:bookmarkStart w:name="z4629" w:id="1173"/>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173"/>
    <w:bookmarkStart w:name="z4630" w:id="1174"/>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End w:id="1174"/>
    <w:bookmarkStart w:name="z964" w:id="1175"/>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175"/>
    <w:p>
      <w:pPr>
        <w:spacing w:after="0"/>
        <w:ind w:left="0"/>
        <w:jc w:val="both"/>
      </w:pPr>
      <w:r>
        <w:rPr>
          <w:rFonts w:ascii="Times New Roman"/>
          <w:b w:val="false"/>
          <w:i w:val="false"/>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6" w:id="1176"/>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176"/>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4631" w:id="1177"/>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ff0000"/>
          <w:sz w:val="28"/>
        </w:rPr>
        <w:t xml:space="preserve">
      Сноска. Заголовок статьи 273 в редакции Закона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68" w:id="1178"/>
    <w:p>
      <w:pPr>
        <w:spacing w:after="0"/>
        <w:ind w:left="0"/>
        <w:jc w:val="both"/>
      </w:pPr>
      <w:r>
        <w:rPr>
          <w:rFonts w:ascii="Times New Roman"/>
          <w:b w:val="false"/>
          <w:i w:val="false"/>
          <w:color w:val="000000"/>
          <w:sz w:val="28"/>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178"/>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bookmarkStart w:name="z969" w:id="1179"/>
    <w:p>
      <w:pPr>
        <w:spacing w:after="0"/>
        <w:ind w:left="0"/>
        <w:jc w:val="both"/>
      </w:pPr>
      <w:r>
        <w:rPr>
          <w:rFonts w:ascii="Times New Roman"/>
          <w:b w:val="false"/>
          <w:i w:val="false"/>
          <w:color w:val="000000"/>
          <w:sz w:val="28"/>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17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70" w:id="1180"/>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80"/>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bookmarkStart w:name="z4003" w:id="1181"/>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и заявления об участии в международной группе в сроки, установленные законодательством Республики Казахстан о трансфертном ценообразовании, – </w:t>
      </w:r>
    </w:p>
    <w:bookmarkEnd w:id="1181"/>
    <w:bookmarkStart w:name="z4004" w:id="118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End w:id="1182"/>
    <w:bookmarkStart w:name="z4005" w:id="1183"/>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1183"/>
    <w:bookmarkStart w:name="z4006" w:id="118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Нарушение мер финансового контроля</w:t>
      </w:r>
    </w:p>
    <w:p>
      <w:pPr>
        <w:spacing w:after="0"/>
        <w:ind w:left="0"/>
        <w:jc w:val="both"/>
      </w:pPr>
      <w:r>
        <w:rPr>
          <w:rFonts w:ascii="Times New Roman"/>
          <w:b w:val="false"/>
          <w:i w:val="false"/>
          <w:color w:val="ff0000"/>
          <w:sz w:val="28"/>
        </w:rPr>
        <w:t xml:space="preserve">
      Сноска. Статья 274 исключена Законом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275. Сокрытие объектов налогообложения и иного имущества, подлежащих отражению в налоговой отчетности</w:t>
      </w:r>
    </w:p>
    <w:p>
      <w:pPr>
        <w:spacing w:after="0"/>
        <w:ind w:left="0"/>
        <w:jc w:val="both"/>
      </w:pPr>
      <w:r>
        <w:rPr>
          <w:rFonts w:ascii="Times New Roman"/>
          <w:b w:val="false"/>
          <w:i w:val="false"/>
          <w:color w:val="ff0000"/>
          <w:sz w:val="28"/>
        </w:rPr>
        <w:t xml:space="preserve">
      Сноска. Заголовок статьи 275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с 01.01.2017). </w:t>
      </w:r>
    </w:p>
    <w:bookmarkStart w:name="z975" w:id="1185"/>
    <w:p>
      <w:pPr>
        <w:spacing w:after="0"/>
        <w:ind w:left="0"/>
        <w:jc w:val="both"/>
      </w:pPr>
      <w:r>
        <w:rPr>
          <w:rFonts w:ascii="Times New Roman"/>
          <w:b w:val="false"/>
          <w:i w:val="false"/>
          <w:color w:val="000000"/>
          <w:sz w:val="28"/>
        </w:rPr>
        <w:t>
      1. Сокрытие налогоплательщиком объектов налогообложения –</w:t>
      </w:r>
    </w:p>
    <w:bookmarkEnd w:id="1185"/>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bookmarkStart w:name="z976" w:id="118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86"/>
    <w:p>
      <w:pPr>
        <w:spacing w:after="0"/>
        <w:ind w:left="0"/>
        <w:jc w:val="both"/>
      </w:pP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bookmarkStart w:name="z1571" w:id="1187"/>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1187"/>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275 предусмотрено дополнить частью 3-1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3074" w:id="1188"/>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18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597" w:id="1189"/>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bookmarkEnd w:id="1189"/>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bookmarkStart w:name="z3420" w:id="1190"/>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bookmarkEnd w:id="1190"/>
    <w:bookmarkStart w:name="z3431" w:id="1191"/>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End w:id="1191"/>
    <w:bookmarkStart w:name="z1151" w:id="1192"/>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1192"/>
    <w:bookmarkStart w:name="z3598" w:id="1193"/>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Отсутствие учетной документации и нарушение ведения налогового учета</w:t>
      </w:r>
    </w:p>
    <w:bookmarkStart w:name="z978" w:id="1194"/>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194"/>
    <w:p>
      <w:pPr>
        <w:spacing w:after="0"/>
        <w:ind w:left="0"/>
        <w:jc w:val="both"/>
      </w:pPr>
      <w:r>
        <w:rPr>
          <w:rFonts w:ascii="Times New Roman"/>
          <w:b w:val="false"/>
          <w:i w:val="false"/>
          <w:color w:val="000000"/>
          <w:sz w:val="28"/>
        </w:rPr>
        <w:t>
      влекут предупреждение.</w:t>
      </w:r>
    </w:p>
    <w:bookmarkStart w:name="z979" w:id="119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95"/>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980" w:id="1196"/>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bookmarkEnd w:id="1196"/>
    <w:p>
      <w:pPr>
        <w:spacing w:after="0"/>
        <w:ind w:left="0"/>
        <w:jc w:val="both"/>
      </w:pPr>
      <w:r>
        <w:rPr>
          <w:rFonts w:ascii="Times New Roman"/>
          <w:b w:val="false"/>
          <w:i w:val="false"/>
          <w:color w:val="000000"/>
          <w:sz w:val="28"/>
        </w:rPr>
        <w:t>
      влечет предупреждение.</w:t>
      </w:r>
    </w:p>
    <w:bookmarkStart w:name="z3599" w:id="119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197"/>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278. Занижение сумм налогов и других обязательных платежей в бюджет</w:t>
      </w:r>
    </w:p>
    <w:bookmarkStart w:name="z983" w:id="1198"/>
    <w:p>
      <w:pPr>
        <w:spacing w:after="0"/>
        <w:ind w:left="0"/>
        <w:jc w:val="both"/>
      </w:pPr>
      <w:r>
        <w:rPr>
          <w:rFonts w:ascii="Times New Roman"/>
          <w:b w:val="false"/>
          <w:i w:val="false"/>
          <w:color w:val="000000"/>
          <w:sz w:val="28"/>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198"/>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bookmarkStart w:name="z984" w:id="1199"/>
    <w:p>
      <w:pPr>
        <w:spacing w:after="0"/>
        <w:ind w:left="0"/>
        <w:jc w:val="both"/>
      </w:pPr>
      <w:r>
        <w:rPr>
          <w:rFonts w:ascii="Times New Roman"/>
          <w:b w:val="false"/>
          <w:i w:val="false"/>
          <w:color w:val="000000"/>
          <w:sz w:val="28"/>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19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bookmarkStart w:name="z985" w:id="1200"/>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 </w:t>
      </w:r>
    </w:p>
    <w:bookmarkEnd w:id="1200"/>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987" w:id="1201"/>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201"/>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988" w:id="1202"/>
    <w:p>
      <w:pPr>
        <w:spacing w:after="0"/>
        <w:ind w:left="0"/>
        <w:jc w:val="both"/>
      </w:pP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1202"/>
    <w:bookmarkStart w:name="z989" w:id="1203"/>
    <w:p>
      <w:pPr>
        <w:spacing w:after="0"/>
        <w:ind w:left="0"/>
        <w:jc w:val="both"/>
      </w:pP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bookmarkEnd w:id="1203"/>
    <w:bookmarkStart w:name="z990" w:id="1204"/>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1204"/>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Невыполнение налоговым агентом обязанности по удержанию и (или) перечислению налогов</w:t>
      </w:r>
    </w:p>
    <w:bookmarkStart w:name="z992" w:id="1205"/>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205"/>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bookmarkStart w:name="z993" w:id="1206"/>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206"/>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pPr>
        <w:spacing w:after="0"/>
        <w:ind w:left="0"/>
        <w:jc w:val="both"/>
      </w:pPr>
      <w:r>
        <w:rPr>
          <w:rFonts w:ascii="Times New Roman"/>
          <w:b/>
          <w:i w:val="false"/>
          <w:color w:val="000000"/>
          <w:sz w:val="28"/>
        </w:rPr>
        <w:t>Статья 280. Выписка фиктивного счета-фактуры</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280-1. Нарушение порядка выписки счетов-фактур, а также нарушение системы учета перемещения товаров, включенных в перечень</w:t>
      </w:r>
    </w:p>
    <w:bookmarkStart w:name="z3371" w:id="1207"/>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bookmarkEnd w:id="1207"/>
    <w:p>
      <w:pPr>
        <w:spacing w:after="0"/>
        <w:ind w:left="0"/>
        <w:jc w:val="both"/>
      </w:pPr>
      <w:r>
        <w:rPr>
          <w:rFonts w:ascii="Times New Roman"/>
          <w:b w:val="false"/>
          <w:i w:val="false"/>
          <w:color w:val="000000"/>
          <w:sz w:val="28"/>
        </w:rPr>
        <w:t>
      влечет предупреждение.</w:t>
      </w:r>
    </w:p>
    <w:bookmarkStart w:name="z3372" w:id="120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08"/>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373" w:id="1209"/>
    <w:p>
      <w:pPr>
        <w:spacing w:after="0"/>
        <w:ind w:left="0"/>
        <w:jc w:val="both"/>
      </w:pPr>
      <w:r>
        <w:rPr>
          <w:rFonts w:ascii="Times New Roman"/>
          <w:b w:val="false"/>
          <w:i w:val="false"/>
          <w:color w:val="000000"/>
          <w:sz w:val="28"/>
        </w:rPr>
        <w:t>
      3. Выписка налогоплательщиком счета-фактуры в электронной форме с нарушением срока –</w:t>
      </w:r>
    </w:p>
    <w:bookmarkEnd w:id="1209"/>
    <w:p>
      <w:pPr>
        <w:spacing w:after="0"/>
        <w:ind w:left="0"/>
        <w:jc w:val="both"/>
      </w:pPr>
      <w:r>
        <w:rPr>
          <w:rFonts w:ascii="Times New Roman"/>
          <w:b w:val="false"/>
          <w:i w:val="false"/>
          <w:color w:val="000000"/>
          <w:sz w:val="28"/>
        </w:rPr>
        <w:t>
      влечет предупреждение.</w:t>
      </w:r>
    </w:p>
    <w:bookmarkStart w:name="z3600" w:id="1210"/>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1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601" w:id="1211"/>
    <w:p>
      <w:pPr>
        <w:spacing w:after="0"/>
        <w:ind w:left="0"/>
        <w:jc w:val="both"/>
      </w:pPr>
      <w:r>
        <w:rPr>
          <w:rFonts w:ascii="Times New Roman"/>
          <w:b w:val="false"/>
          <w:i w:val="false"/>
          <w:color w:val="000000"/>
          <w:sz w:val="28"/>
        </w:rPr>
        <w:t>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21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602" w:id="1212"/>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21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603" w:id="1213"/>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16 дополнена статьей 280-1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Start w:name="z996" w:id="1214"/>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214"/>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997" w:id="1215"/>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15"/>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2" w:id="1216"/>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в декларациях на нефтепродукты, на табачные изделия, в сведениях, необходимых для осуществления мониторинга, – </w:t>
      </w:r>
    </w:p>
    <w:bookmarkEnd w:id="121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3" w:id="1217"/>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1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998" w:id="1218"/>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218"/>
    <w:p>
      <w:pPr>
        <w:spacing w:after="0"/>
        <w:ind w:left="0"/>
        <w:jc w:val="both"/>
      </w:pP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неосуществления деятельности по производству табачных изделий в течение года со дня выдачи лицензии,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999" w:id="1219"/>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19"/>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0" w:id="1220"/>
    <w:p>
      <w:pPr>
        <w:spacing w:after="0"/>
        <w:ind w:left="0"/>
        <w:jc w:val="both"/>
      </w:pPr>
      <w:r>
        <w:rPr>
          <w:rFonts w:ascii="Times New Roman"/>
          <w:b w:val="false"/>
          <w:i w:val="false"/>
          <w:color w:val="000000"/>
          <w:sz w:val="28"/>
        </w:rPr>
        <w:t>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220"/>
    <w:p>
      <w:pPr>
        <w:spacing w:after="0"/>
        <w:ind w:left="0"/>
        <w:jc w:val="both"/>
      </w:pPr>
      <w:r>
        <w:rPr>
          <w:rFonts w:ascii="Times New Roman"/>
          <w:b w:val="false"/>
          <w:i w:val="false"/>
          <w:color w:val="000000"/>
          <w:sz w:val="28"/>
        </w:rPr>
        <w:t>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4) срыва наложенных на контрольные приборы учета пломб;</w:t>
      </w:r>
    </w:p>
    <w:p>
      <w:pPr>
        <w:spacing w:after="0"/>
        <w:ind w:left="0"/>
        <w:jc w:val="both"/>
      </w:pPr>
      <w:r>
        <w:rPr>
          <w:rFonts w:ascii="Times New Roman"/>
          <w:b w:val="false"/>
          <w:i w:val="false"/>
          <w:color w:val="000000"/>
          <w:sz w:val="28"/>
        </w:rPr>
        <w:t>
      5)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pPr>
        <w:spacing w:after="0"/>
        <w:ind w:left="0"/>
        <w:jc w:val="both"/>
      </w:pPr>
      <w:r>
        <w:rPr>
          <w:rFonts w:ascii="Times New Roman"/>
          <w:b w:val="false"/>
          <w:i w:val="false"/>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Start w:name="z1001" w:id="1221"/>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21"/>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3604" w:id="1222"/>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22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605" w:id="1223"/>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22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6" w:id="1224"/>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224"/>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7" w:id="1225"/>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22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003" w:id="1226"/>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122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04" w:id="122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22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4" w:id="1228"/>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228"/>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5" w:id="1229"/>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29"/>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1005" w:id="1230"/>
    <w:p>
      <w:pPr>
        <w:spacing w:after="0"/>
        <w:ind w:left="0"/>
        <w:jc w:val="both"/>
      </w:pP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p>
    <w:bookmarkEnd w:id="1230"/>
    <w:p>
      <w:pPr>
        <w:spacing w:after="0"/>
        <w:ind w:left="0"/>
        <w:jc w:val="both"/>
      </w:pP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p>
    <w:p>
      <w:pPr>
        <w:spacing w:after="0"/>
        <w:ind w:left="0"/>
        <w:jc w:val="both"/>
      </w:pPr>
      <w:r>
        <w:rPr>
          <w:rFonts w:ascii="Times New Roman"/>
          <w:b w:val="false"/>
          <w:i w:val="false"/>
          <w:color w:val="000000"/>
          <w:sz w:val="28"/>
        </w:rPr>
        <w:t xml:space="preserve">
      2) оборота алкогольной продукции в таре и упаковке, не установленных техническим регламентом; </w:t>
      </w:r>
    </w:p>
    <w:p>
      <w:pPr>
        <w:spacing w:after="0"/>
        <w:ind w:left="0"/>
        <w:jc w:val="both"/>
      </w:pPr>
      <w:r>
        <w:rPr>
          <w:rFonts w:ascii="Times New Roman"/>
          <w:b w:val="false"/>
          <w:i w:val="false"/>
          <w:color w:val="000000"/>
          <w:sz w:val="28"/>
        </w:rPr>
        <w:t>
      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p>
      <w:pPr>
        <w:spacing w:after="0"/>
        <w:ind w:left="0"/>
        <w:jc w:val="both"/>
      </w:pPr>
      <w:r>
        <w:rPr>
          <w:rFonts w:ascii="Times New Roman"/>
          <w:b w:val="false"/>
          <w:i w:val="false"/>
          <w:color w:val="000000"/>
          <w:sz w:val="28"/>
        </w:rPr>
        <w:t>
      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p>
      <w:pPr>
        <w:spacing w:after="0"/>
        <w:ind w:left="0"/>
        <w:jc w:val="both"/>
      </w:pP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p>
    <w:p>
      <w:pPr>
        <w:spacing w:after="0"/>
        <w:ind w:left="0"/>
        <w:jc w:val="both"/>
      </w:pPr>
      <w:r>
        <w:rPr>
          <w:rFonts w:ascii="Times New Roman"/>
          <w:b w:val="false"/>
          <w:i w:val="false"/>
          <w:color w:val="000000"/>
          <w:sz w:val="28"/>
        </w:rPr>
        <w:t>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006" w:id="1231"/>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231"/>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007" w:id="1232"/>
    <w:p>
      <w:pPr>
        <w:spacing w:after="0"/>
        <w:ind w:left="0"/>
        <w:jc w:val="both"/>
      </w:pP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p>
    <w:bookmarkEnd w:id="1232"/>
    <w:p>
      <w:pPr>
        <w:spacing w:after="0"/>
        <w:ind w:left="0"/>
        <w:jc w:val="both"/>
      </w:pPr>
      <w:r>
        <w:rPr>
          <w:rFonts w:ascii="Times New Roman"/>
          <w:b w:val="false"/>
          <w:i w:val="false"/>
          <w:color w:val="000000"/>
          <w:sz w:val="28"/>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008" w:id="1233"/>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3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9" w:id="1234"/>
    <w:p>
      <w:pPr>
        <w:spacing w:after="0"/>
        <w:ind w:left="0"/>
        <w:jc w:val="both"/>
      </w:pP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p>
    <w:bookmarkEnd w:id="1234"/>
    <w:p>
      <w:pPr>
        <w:spacing w:after="0"/>
        <w:ind w:left="0"/>
        <w:jc w:val="both"/>
      </w:pP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p>
    <w:p>
      <w:pPr>
        <w:spacing w:after="0"/>
        <w:ind w:left="0"/>
        <w:jc w:val="both"/>
      </w:pP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254" w:id="1235"/>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bookmarkEnd w:id="123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bookmarkStart w:name="z3255" w:id="1236"/>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23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bookmarkStart w:name="z3256" w:id="1237"/>
    <w:p>
      <w:pPr>
        <w:spacing w:after="0"/>
        <w:ind w:left="0"/>
        <w:jc w:val="both"/>
      </w:pP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237"/>
    <w:p>
      <w:pPr>
        <w:spacing w:after="0"/>
        <w:ind w:left="0"/>
        <w:jc w:val="both"/>
      </w:pPr>
      <w:r>
        <w:rPr>
          <w:rFonts w:ascii="Times New Roman"/>
          <w:b w:val="false"/>
          <w:i w:val="false"/>
          <w:color w:val="000000"/>
          <w:sz w:val="28"/>
        </w:rPr>
        <w:t>
      влекут приостановление действия лицензии.</w:t>
      </w:r>
    </w:p>
    <w:bookmarkStart w:name="z3257" w:id="1238"/>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238"/>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p>
      <w:pPr>
        <w:spacing w:after="0"/>
        <w:ind w:left="0"/>
        <w:jc w:val="both"/>
      </w:pPr>
      <w:r>
        <w:rPr>
          <w:rFonts w:ascii="Times New Roman"/>
          <w:b w:val="false"/>
          <w:i w:val="false"/>
          <w:color w:val="ff0000"/>
          <w:sz w:val="28"/>
        </w:rPr>
        <w:t xml:space="preserve">
      Сноска. Заголовок статьи 283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p>
    <w:bookmarkStart w:name="z1012" w:id="1239"/>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bookmarkEnd w:id="123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bookmarkStart w:name="z1013" w:id="1240"/>
    <w:p>
      <w:pPr>
        <w:spacing w:after="0"/>
        <w:ind w:left="0"/>
        <w:jc w:val="both"/>
      </w:pPr>
      <w:r>
        <w:rPr>
          <w:rFonts w:ascii="Times New Roman"/>
          <w:b w:val="false"/>
          <w:i w:val="false"/>
          <w:color w:val="000000"/>
          <w:sz w:val="28"/>
        </w:rPr>
        <w:t>
      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bookmarkEnd w:id="1240"/>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w:t>
      </w:r>
    </w:p>
    <w:p>
      <w:pPr>
        <w:spacing w:after="0"/>
        <w:ind w:left="0"/>
        <w:jc w:val="both"/>
      </w:pPr>
      <w:r>
        <w:rPr>
          <w:rFonts w:ascii="Times New Roman"/>
          <w:b w:val="false"/>
          <w:i w:val="false"/>
          <w:color w:val="ff0000"/>
          <w:sz w:val="28"/>
        </w:rPr>
        <w:t xml:space="preserve">
      Сноска. Заголовок статьи 283-1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91" w:id="1241"/>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124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192" w:id="124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242"/>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4193" w:id="1243"/>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 –</w:t>
      </w:r>
    </w:p>
    <w:bookmarkEnd w:id="1243"/>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4194" w:id="1244"/>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44"/>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4195" w:id="1245"/>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биотоплива, оборот и перемещение этилового спирта и (или) алкогольной продукции без сопроводительных накладных на товары – </w:t>
      </w:r>
    </w:p>
    <w:bookmarkEnd w:id="124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4196" w:id="1246"/>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46"/>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283-1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01.01.2020);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Нарушение порядка применения контрольно-кассовых машин</w:t>
      </w:r>
    </w:p>
    <w:bookmarkStart w:name="z1015" w:id="1247"/>
    <w:p>
      <w:pPr>
        <w:spacing w:after="0"/>
        <w:ind w:left="0"/>
        <w:jc w:val="both"/>
      </w:pPr>
      <w:r>
        <w:rPr>
          <w:rFonts w:ascii="Times New Roman"/>
          <w:b w:val="false"/>
          <w:i w:val="false"/>
          <w:color w:val="000000"/>
          <w:sz w:val="28"/>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247"/>
    <w:p>
      <w:pPr>
        <w:spacing w:after="0"/>
        <w:ind w:left="0"/>
        <w:jc w:val="both"/>
      </w:pPr>
      <w:r>
        <w:rPr>
          <w:rFonts w:ascii="Times New Roman"/>
          <w:b w:val="false"/>
          <w:i w:val="false"/>
          <w:color w:val="000000"/>
          <w:sz w:val="28"/>
        </w:rPr>
        <w:t>
      влекут предупреждение.</w:t>
      </w:r>
    </w:p>
    <w:bookmarkStart w:name="z1016" w:id="1248"/>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48"/>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17" w:id="1249"/>
    <w:p>
      <w:pPr>
        <w:spacing w:after="0"/>
        <w:ind w:left="0"/>
        <w:jc w:val="both"/>
      </w:pPr>
      <w:r>
        <w:rPr>
          <w:rFonts w:ascii="Times New Roman"/>
          <w:b w:val="false"/>
          <w:i w:val="false"/>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249"/>
    <w:p>
      <w:pPr>
        <w:spacing w:after="0"/>
        <w:ind w:left="0"/>
        <w:jc w:val="both"/>
      </w:pPr>
      <w:r>
        <w:rPr>
          <w:rFonts w:ascii="Times New Roman"/>
          <w:b w:val="false"/>
          <w:i w:val="false"/>
          <w:color w:val="000000"/>
          <w:sz w:val="28"/>
        </w:rPr>
        <w:t>
      влечет предупреждение.</w:t>
      </w:r>
    </w:p>
    <w:bookmarkStart w:name="z1018" w:id="1250"/>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50"/>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19" w:id="1251"/>
    <w:p>
      <w:pPr>
        <w:spacing w:after="0"/>
        <w:ind w:left="0"/>
        <w:jc w:val="both"/>
      </w:pPr>
      <w:r>
        <w:rPr>
          <w:rFonts w:ascii="Times New Roman"/>
          <w:b w:val="false"/>
          <w:i w:val="false"/>
          <w:color w:val="000000"/>
          <w:sz w:val="28"/>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251"/>
    <w:p>
      <w:pPr>
        <w:spacing w:after="0"/>
        <w:ind w:left="0"/>
        <w:jc w:val="both"/>
      </w:pPr>
      <w:r>
        <w:rPr>
          <w:rFonts w:ascii="Times New Roman"/>
          <w:b w:val="false"/>
          <w:i w:val="false"/>
          <w:color w:val="000000"/>
          <w:sz w:val="28"/>
        </w:rPr>
        <w:t>
      влечет предупреждение.</w:t>
      </w:r>
    </w:p>
    <w:bookmarkStart w:name="z1020" w:id="1252"/>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252"/>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21" w:id="1253"/>
    <w:p>
      <w:pPr>
        <w:spacing w:after="0"/>
        <w:ind w:left="0"/>
        <w:jc w:val="both"/>
      </w:pPr>
      <w:r>
        <w:rPr>
          <w:rFonts w:ascii="Times New Roman"/>
          <w:b w:val="false"/>
          <w:i w:val="false"/>
          <w:color w:val="000000"/>
          <w:sz w:val="28"/>
        </w:rPr>
        <w:t>
      7. Неотражение в контрольном чеке контрольно-кассовой машины одного или нескольких из следующих реквизитов:</w:t>
      </w:r>
    </w:p>
    <w:bookmarkEnd w:id="1253"/>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органе государственных доходов;</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дата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цена товара, работы, услуги и (или) сумма покупки;</w:t>
      </w:r>
    </w:p>
    <w:p>
      <w:pPr>
        <w:spacing w:after="0"/>
        <w:ind w:left="0"/>
        <w:jc w:val="both"/>
      </w:pPr>
      <w:r>
        <w:rPr>
          <w:rFonts w:ascii="Times New Roman"/>
          <w:b w:val="false"/>
          <w:i w:val="false"/>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pPr>
        <w:spacing w:after="0"/>
        <w:ind w:left="0"/>
        <w:jc w:val="both"/>
      </w:pPr>
      <w:r>
        <w:rPr>
          <w:rFonts w:ascii="Times New Roman"/>
          <w:b w:val="false"/>
          <w:i w:val="false"/>
          <w:color w:val="000000"/>
          <w:sz w:val="28"/>
        </w:rPr>
        <w:t>
      влечет предупреждение.</w:t>
      </w:r>
    </w:p>
    <w:bookmarkStart w:name="z1022" w:id="1254"/>
    <w:p>
      <w:pPr>
        <w:spacing w:after="0"/>
        <w:ind w:left="0"/>
        <w:jc w:val="both"/>
      </w:pPr>
      <w:r>
        <w:rPr>
          <w:rFonts w:ascii="Times New Roman"/>
          <w:b w:val="false"/>
          <w:i w:val="false"/>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5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3" w:id="1255"/>
    <w:p>
      <w:pPr>
        <w:spacing w:after="0"/>
        <w:ind w:left="0"/>
        <w:jc w:val="both"/>
      </w:pPr>
      <w:r>
        <w:rPr>
          <w:rFonts w:ascii="Times New Roman"/>
          <w:b w:val="false"/>
          <w:i w:val="false"/>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255"/>
    <w:p>
      <w:pPr>
        <w:spacing w:after="0"/>
        <w:ind w:left="0"/>
        <w:jc w:val="both"/>
      </w:pPr>
      <w:r>
        <w:rPr>
          <w:rFonts w:ascii="Times New Roman"/>
          <w:b w:val="false"/>
          <w:i w:val="false"/>
          <w:color w:val="000000"/>
          <w:sz w:val="28"/>
        </w:rPr>
        <w:t>
      влечет предупреждение.</w:t>
      </w:r>
    </w:p>
    <w:bookmarkStart w:name="z1024" w:id="1256"/>
    <w:p>
      <w:pPr>
        <w:spacing w:after="0"/>
        <w:ind w:left="0"/>
        <w:jc w:val="both"/>
      </w:pPr>
      <w:r>
        <w:rPr>
          <w:rFonts w:ascii="Times New Roman"/>
          <w:b w:val="false"/>
          <w:i w:val="false"/>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256"/>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5" w:id="1257"/>
    <w:p>
      <w:pPr>
        <w:spacing w:after="0"/>
        <w:ind w:left="0"/>
        <w:jc w:val="both"/>
      </w:pPr>
      <w:r>
        <w:rPr>
          <w:rFonts w:ascii="Times New Roman"/>
          <w:b w:val="false"/>
          <w:i w:val="false"/>
          <w:color w:val="000000"/>
          <w:sz w:val="28"/>
        </w:rPr>
        <w:t>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257"/>
    <w:p>
      <w:pPr>
        <w:spacing w:after="0"/>
        <w:ind w:left="0"/>
        <w:jc w:val="both"/>
      </w:pPr>
      <w:r>
        <w:rPr>
          <w:rFonts w:ascii="Times New Roman"/>
          <w:b w:val="false"/>
          <w:i w:val="false"/>
          <w:color w:val="000000"/>
          <w:sz w:val="28"/>
        </w:rPr>
        <w:t>
      влечет предупреждение.</w:t>
      </w:r>
    </w:p>
    <w:bookmarkStart w:name="z1026" w:id="1258"/>
    <w:p>
      <w:pPr>
        <w:spacing w:after="0"/>
        <w:ind w:left="0"/>
        <w:jc w:val="both"/>
      </w:pPr>
      <w:r>
        <w:rPr>
          <w:rFonts w:ascii="Times New Roman"/>
          <w:b w:val="false"/>
          <w:i w:val="false"/>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258"/>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7" w:id="1259"/>
    <w:p>
      <w:pPr>
        <w:spacing w:after="0"/>
        <w:ind w:left="0"/>
        <w:jc w:val="both"/>
      </w:pPr>
      <w:r>
        <w:rPr>
          <w:rFonts w:ascii="Times New Roman"/>
          <w:b w:val="false"/>
          <w:i w:val="false"/>
          <w:color w:val="000000"/>
          <w:sz w:val="28"/>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259"/>
    <w:p>
      <w:pPr>
        <w:spacing w:after="0"/>
        <w:ind w:left="0"/>
        <w:jc w:val="both"/>
      </w:pPr>
      <w:r>
        <w:rPr>
          <w:rFonts w:ascii="Times New Roman"/>
          <w:b w:val="false"/>
          <w:i w:val="false"/>
          <w:color w:val="000000"/>
          <w:sz w:val="28"/>
        </w:rPr>
        <w:t>
      влечет предупреждение.</w:t>
      </w:r>
    </w:p>
    <w:bookmarkStart w:name="z1028" w:id="1260"/>
    <w:p>
      <w:pPr>
        <w:spacing w:after="0"/>
        <w:ind w:left="0"/>
        <w:jc w:val="both"/>
      </w:pPr>
      <w:r>
        <w:rPr>
          <w:rFonts w:ascii="Times New Roman"/>
          <w:b w:val="false"/>
          <w:i w:val="false"/>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260"/>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9" w:id="1261"/>
    <w:p>
      <w:pPr>
        <w:spacing w:after="0"/>
        <w:ind w:left="0"/>
        <w:jc w:val="both"/>
      </w:pPr>
      <w:r>
        <w:rPr>
          <w:rFonts w:ascii="Times New Roman"/>
          <w:b w:val="false"/>
          <w:i w:val="false"/>
          <w:color w:val="000000"/>
          <w:sz w:val="28"/>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261"/>
    <w:p>
      <w:pPr>
        <w:spacing w:after="0"/>
        <w:ind w:left="0"/>
        <w:jc w:val="both"/>
      </w:pPr>
      <w:r>
        <w:rPr>
          <w:rFonts w:ascii="Times New Roman"/>
          <w:b w:val="false"/>
          <w:i w:val="false"/>
          <w:color w:val="000000"/>
          <w:sz w:val="28"/>
        </w:rPr>
        <w:t>
      влечет предупреждение.</w:t>
      </w:r>
    </w:p>
    <w:bookmarkStart w:name="z1030" w:id="1262"/>
    <w:p>
      <w:pPr>
        <w:spacing w:after="0"/>
        <w:ind w:left="0"/>
        <w:jc w:val="both"/>
      </w:pPr>
      <w:r>
        <w:rPr>
          <w:rFonts w:ascii="Times New Roman"/>
          <w:b w:val="false"/>
          <w:i w:val="false"/>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262"/>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1" w:id="1263"/>
    <w:p>
      <w:pPr>
        <w:spacing w:after="0"/>
        <w:ind w:left="0"/>
        <w:jc w:val="both"/>
      </w:pPr>
      <w:r>
        <w:rPr>
          <w:rFonts w:ascii="Times New Roman"/>
          <w:b w:val="false"/>
          <w:i w:val="false"/>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263"/>
    <w:p>
      <w:pPr>
        <w:spacing w:after="0"/>
        <w:ind w:left="0"/>
        <w:jc w:val="both"/>
      </w:pPr>
      <w:r>
        <w:rPr>
          <w:rFonts w:ascii="Times New Roman"/>
          <w:b w:val="false"/>
          <w:i w:val="false"/>
          <w:color w:val="000000"/>
          <w:sz w:val="28"/>
        </w:rPr>
        <w:t>
      влечет предупреждение.</w:t>
      </w:r>
    </w:p>
    <w:bookmarkStart w:name="z1032" w:id="1264"/>
    <w:p>
      <w:pPr>
        <w:spacing w:after="0"/>
        <w:ind w:left="0"/>
        <w:jc w:val="both"/>
      </w:pPr>
      <w:r>
        <w:rPr>
          <w:rFonts w:ascii="Times New Roman"/>
          <w:b w:val="false"/>
          <w:i w:val="false"/>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26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167" w:id="1265"/>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265"/>
    <w:p>
      <w:pPr>
        <w:spacing w:after="0"/>
        <w:ind w:left="0"/>
        <w:jc w:val="both"/>
      </w:pPr>
      <w:r>
        <w:rPr>
          <w:rFonts w:ascii="Times New Roman"/>
          <w:b w:val="false"/>
          <w:i w:val="false"/>
          <w:color w:val="000000"/>
          <w:sz w:val="28"/>
        </w:rPr>
        <w:t>
      влечет предупреждение.</w:t>
      </w:r>
    </w:p>
    <w:bookmarkStart w:name="z4168" w:id="1266"/>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266"/>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284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34" w:id="1267"/>
    <w:p>
      <w:pPr>
        <w:spacing w:after="0"/>
        <w:ind w:left="0"/>
        <w:jc w:val="both"/>
      </w:pPr>
      <w:r>
        <w:rPr>
          <w:rFonts w:ascii="Times New Roman"/>
          <w:b w:val="false"/>
          <w:i w:val="false"/>
          <w:color w:val="000000"/>
          <w:sz w:val="28"/>
        </w:rPr>
        <w:t>
      1.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267"/>
    <w:p>
      <w:pPr>
        <w:spacing w:after="0"/>
        <w:ind w:left="0"/>
        <w:jc w:val="both"/>
      </w:pPr>
      <w:r>
        <w:rPr>
          <w:rFonts w:ascii="Times New Roman"/>
          <w:b w:val="false"/>
          <w:i w:val="false"/>
          <w:color w:val="000000"/>
          <w:sz w:val="28"/>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банковских счетов либо изменении у банковского счета индивидуального идентификационного кода в случаях, предусмотренных банковским законодательством Республики Казахстан,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филиалом банка – нерезидента Республики Казахстан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или лица, занимающегося частной практикой,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pPr>
        <w:spacing w:after="0"/>
        <w:ind w:left="0"/>
        <w:jc w:val="both"/>
      </w:pPr>
      <w:r>
        <w:rPr>
          <w:rFonts w:ascii="Times New Roman"/>
          <w:b w:val="false"/>
          <w:i w:val="false"/>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pPr>
        <w:spacing w:after="0"/>
        <w:ind w:left="0"/>
        <w:jc w:val="both"/>
      </w:pPr>
      <w:r>
        <w:rPr>
          <w:rFonts w:ascii="Times New Roman"/>
          <w:b w:val="false"/>
          <w:i w:val="false"/>
          <w:color w:val="000000"/>
          <w:sz w:val="28"/>
        </w:rPr>
        <w:t>
      6) открытия своему клиенту нового банковского счета при наличии у последнего в данном банке, филиале банка – нерезидента Республики Казахстан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филиалом банка – нерезидента Республики Казахстан обязанностей, установленных налоговым законодательством Республики Казахстан.</w:t>
      </w:r>
    </w:p>
    <w:bookmarkStart w:name="z1035" w:id="1268"/>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филиалами банков – нерезидентов Республики Казахстан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268"/>
    <w:p>
      <w:pPr>
        <w:spacing w:after="0"/>
        <w:ind w:left="0"/>
        <w:jc w:val="both"/>
      </w:pP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bookmarkStart w:name="z3608" w:id="1269"/>
    <w:p>
      <w:pPr>
        <w:spacing w:after="0"/>
        <w:ind w:left="0"/>
        <w:jc w:val="both"/>
      </w:pPr>
      <w:r>
        <w:rPr>
          <w:rFonts w:ascii="Times New Roman"/>
          <w:b w:val="false"/>
          <w:i w:val="false"/>
          <w:color w:val="000000"/>
          <w:sz w:val="28"/>
        </w:rPr>
        <w:t xml:space="preserve">
      2-1. Неисполнение банками, филиалами банков-нерезидентов Республики Казахстан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269"/>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bookmarkStart w:name="z3287" w:id="1270"/>
    <w:p>
      <w:pPr>
        <w:spacing w:after="0"/>
        <w:ind w:left="0"/>
        <w:jc w:val="both"/>
      </w:pPr>
      <w:r>
        <w:rPr>
          <w:rFonts w:ascii="Times New Roman"/>
          <w:b w:val="false"/>
          <w:i w:val="false"/>
          <w:color w:val="000000"/>
          <w:sz w:val="28"/>
        </w:rPr>
        <w:t>
      3.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270"/>
    <w:p>
      <w:pPr>
        <w:spacing w:after="0"/>
        <w:ind w:left="0"/>
        <w:jc w:val="both"/>
      </w:pPr>
      <w:r>
        <w:rPr>
          <w:rFonts w:ascii="Times New Roman"/>
          <w:b w:val="false"/>
          <w:i w:val="false"/>
          <w:color w:val="000000"/>
          <w:sz w:val="28"/>
        </w:rPr>
        <w:t xml:space="preserve">
      1) неуведомления органов государственных доходов о закрытии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pPr>
        <w:spacing w:after="0"/>
        <w:ind w:left="0"/>
        <w:jc w:val="both"/>
      </w:pPr>
      <w:r>
        <w:rPr>
          <w:rFonts w:ascii="Times New Roman"/>
          <w:b w:val="false"/>
          <w:i w:val="false"/>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филиала банка – нерезидента Республики Казахстан или организации, осуществляющей отдельные виды банковских операций, при переводе в банк, филиал банка – нерезидента Республики Казахстан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или юридического лица;</w:t>
      </w:r>
    </w:p>
    <w:p>
      <w:pPr>
        <w:spacing w:after="0"/>
        <w:ind w:left="0"/>
        <w:jc w:val="both"/>
      </w:pPr>
      <w:r>
        <w:rPr>
          <w:rFonts w:ascii="Times New Roman"/>
          <w:b w:val="false"/>
          <w:i w:val="false"/>
          <w:color w:val="000000"/>
          <w:sz w:val="28"/>
        </w:rPr>
        <w:t>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bookmarkStart w:name="z4632" w:id="1271"/>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271"/>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450" w:id="1272"/>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27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1" w:id="1273"/>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27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2" w:id="1274"/>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страховой организацией, филиалом страховой организации – нерезидента Республики Казахстан,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27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856" w:id="1275"/>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27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285-1 в соответствии с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Республики Казахстан, если эти действия не повлекли причинение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276"/>
    <w:p>
      <w:pPr>
        <w:spacing w:after="0"/>
        <w:ind w:left="0"/>
        <w:jc w:val="both"/>
      </w:pPr>
      <w:r>
        <w:rPr>
          <w:rFonts w:ascii="Times New Roman"/>
          <w:b w:val="false"/>
          <w:i w:val="false"/>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27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9" w:id="1277"/>
    <w:p>
      <w:pPr>
        <w:spacing w:after="0"/>
        <w:ind w:left="0"/>
        <w:jc w:val="both"/>
      </w:pPr>
      <w:r>
        <w:rPr>
          <w:rFonts w:ascii="Times New Roman"/>
          <w:b w:val="false"/>
          <w:i w:val="false"/>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27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0" w:id="1278"/>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bookmarkEnd w:id="1278"/>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1" w:id="1279"/>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279"/>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bookmarkStart w:name="z1042" w:id="1280"/>
    <w:p>
      <w:pPr>
        <w:spacing w:after="0"/>
        <w:ind w:left="0"/>
        <w:jc w:val="both"/>
      </w:pPr>
      <w:r>
        <w:rPr>
          <w:rFonts w:ascii="Times New Roman"/>
          <w:b w:val="false"/>
          <w:i w:val="false"/>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28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043" w:id="1281"/>
    <w:p>
      <w:pPr>
        <w:spacing w:after="0"/>
        <w:ind w:left="0"/>
        <w:jc w:val="both"/>
      </w:pPr>
      <w:r>
        <w:rPr>
          <w:rFonts w:ascii="Times New Roman"/>
          <w:b w:val="false"/>
          <w:i w:val="false"/>
          <w:color w:val="000000"/>
          <w:sz w:val="28"/>
        </w:rPr>
        <w:t xml:space="preserve">
      6. Нарушение организатором порядка организации выставочно-ярмарочной торговли – </w:t>
      </w:r>
    </w:p>
    <w:bookmarkEnd w:id="1281"/>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Невыполнение законных требований органов государственных доходов и их должностных лиц</w:t>
      </w:r>
    </w:p>
    <w:p>
      <w:pPr>
        <w:spacing w:after="0"/>
        <w:ind w:left="0"/>
        <w:jc w:val="both"/>
      </w:pPr>
      <w:r>
        <w:rPr>
          <w:rFonts w:ascii="Times New Roman"/>
          <w:b w:val="false"/>
          <w:i w:val="false"/>
          <w:color w:val="ff0000"/>
          <w:sz w:val="28"/>
        </w:rPr>
        <w:t>
      Сноска. Заголовок статьи 288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046" w:id="1282"/>
    <w:p>
      <w:pPr>
        <w:spacing w:after="0"/>
        <w:ind w:left="0"/>
        <w:jc w:val="both"/>
      </w:pP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w:t>
      </w:r>
    </w:p>
    <w:bookmarkEnd w:id="1282"/>
    <w:p>
      <w:pPr>
        <w:spacing w:after="0"/>
        <w:ind w:left="0"/>
        <w:jc w:val="both"/>
      </w:pPr>
      <w:r>
        <w:rPr>
          <w:rFonts w:ascii="Times New Roman"/>
          <w:b w:val="false"/>
          <w:i w:val="false"/>
          <w:color w:val="000000"/>
          <w:sz w:val="28"/>
        </w:rPr>
        <w:t>
      влечет предупреждение.</w:t>
      </w:r>
    </w:p>
    <w:bookmarkStart w:name="z1047" w:id="1283"/>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8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048" w:id="1284"/>
    <w:p>
      <w:pPr>
        <w:spacing w:after="0"/>
        <w:ind w:left="0"/>
        <w:jc w:val="both"/>
      </w:pP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284"/>
    <w:p>
      <w:pPr>
        <w:spacing w:after="0"/>
        <w:ind w:left="0"/>
        <w:jc w:val="both"/>
      </w:pPr>
      <w:r>
        <w:rPr>
          <w:rFonts w:ascii="Times New Roman"/>
          <w:b w:val="false"/>
          <w:i w:val="false"/>
          <w:color w:val="000000"/>
          <w:sz w:val="28"/>
        </w:rPr>
        <w:t>
      влечет штраф в размере сорока пяти месячных расчетных показателей.</w:t>
      </w:r>
    </w:p>
    <w:bookmarkStart w:name="z1049" w:id="1285"/>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285"/>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286"/>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ЭНЕРГОСБЕРЕЖЕНИЯ И ПОВЫШЕНИЯ ЭНЕРГОЭФФЕКТИВНОСТИ</w:t>
      </w:r>
    </w:p>
    <w:bookmarkEnd w:id="1286"/>
    <w:p>
      <w:pPr>
        <w:spacing w:after="0"/>
        <w:ind w:left="0"/>
        <w:jc w:val="both"/>
      </w:pPr>
      <w:r>
        <w:rPr>
          <w:rFonts w:ascii="Times New Roman"/>
          <w:b/>
          <w:i w:val="false"/>
          <w:color w:val="000000"/>
          <w:sz w:val="28"/>
        </w:rPr>
        <w:t>Статья 289. Несоблюдение нормативных значений коэффициента мощности в электрических сетях и превышение нормативов энергопотребления</w:t>
      </w:r>
    </w:p>
    <w:bookmarkStart w:name="z1052" w:id="1287"/>
    <w:p>
      <w:pPr>
        <w:spacing w:after="0"/>
        <w:ind w:left="0"/>
        <w:jc w:val="both"/>
      </w:pPr>
      <w:r>
        <w:rPr>
          <w:rFonts w:ascii="Times New Roman"/>
          <w:b w:val="false"/>
          <w:i w:val="false"/>
          <w:color w:val="000000"/>
          <w:sz w:val="28"/>
        </w:rPr>
        <w:t xml:space="preserve">
      1. Несоблюдение нормативных значений коэффициента мощности в электрических сетях – </w:t>
      </w:r>
    </w:p>
    <w:bookmarkEnd w:id="1287"/>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bookmarkStart w:name="z1053" w:id="1288"/>
    <w:p>
      <w:pPr>
        <w:spacing w:after="0"/>
        <w:ind w:left="0"/>
        <w:jc w:val="both"/>
      </w:pPr>
      <w:r>
        <w:rPr>
          <w:rFonts w:ascii="Times New Roman"/>
          <w:b w:val="false"/>
          <w:i w:val="false"/>
          <w:color w:val="000000"/>
          <w:sz w:val="28"/>
        </w:rPr>
        <w:t xml:space="preserve">
      2. Превышение нормативов энергопотребления – </w:t>
      </w:r>
    </w:p>
    <w:bookmarkEnd w:id="1288"/>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054" w:id="1289"/>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89"/>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bookmarkStart w:name="z1055" w:id="1290"/>
    <w:p>
      <w:pPr>
        <w:spacing w:after="0"/>
        <w:ind w:left="0"/>
        <w:jc w:val="both"/>
      </w:pPr>
      <w:r>
        <w:rPr>
          <w:rFonts w:ascii="Times New Roman"/>
          <w:b w:val="false"/>
          <w:i w:val="false"/>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29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Примечание. Стоимость энергетического ресурса определяется на основе рыночной цены на момент выявления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Неисполнение обязанности по недопущению прямых потерь энергетических ресурсов, воды при осуществлении их производства и передачи</w:t>
      </w:r>
    </w:p>
    <w:p>
      <w:pPr>
        <w:spacing w:after="0"/>
        <w:ind w:left="0"/>
        <w:jc w:val="both"/>
      </w:pPr>
      <w:r>
        <w:rPr>
          <w:rFonts w:ascii="Times New Roman"/>
          <w:b w:val="false"/>
          <w:i w:val="false"/>
          <w:color w:val="ff0000"/>
          <w:sz w:val="28"/>
        </w:rPr>
        <w:t xml:space="preserve">
      Сноска. Статья 290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p>
      <w:pPr>
        <w:spacing w:after="0"/>
        <w:ind w:left="0"/>
        <w:jc w:val="both"/>
      </w:pPr>
      <w:r>
        <w:rPr>
          <w:rFonts w:ascii="Times New Roman"/>
          <w:b w:val="false"/>
          <w:i w:val="false"/>
          <w:color w:val="ff0000"/>
          <w:sz w:val="28"/>
        </w:rPr>
        <w:t xml:space="preserve">
      Сноска. Статья 291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pPr>
        <w:spacing w:after="0"/>
        <w:ind w:left="0"/>
        <w:jc w:val="both"/>
      </w:pPr>
      <w:r>
        <w:rPr>
          <w:rFonts w:ascii="Times New Roman"/>
          <w:b w:val="false"/>
          <w:i w:val="false"/>
          <w:color w:val="ff0000"/>
          <w:sz w:val="28"/>
        </w:rPr>
        <w:t xml:space="preserve">
      Сноска. Заголовок статьи 292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291"/>
    <w:p>
      <w:pPr>
        <w:spacing w:after="0"/>
        <w:ind w:left="0"/>
        <w:jc w:val="both"/>
      </w:pP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291"/>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bookmarkStart w:name="z1066" w:id="129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9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Отсутствие заключения по энергосбережению и повышению энергоэффективности у субъекта Государственного энергетического реестра</w:t>
      </w:r>
    </w:p>
    <w:p>
      <w:pPr>
        <w:spacing w:after="0"/>
        <w:ind w:left="0"/>
        <w:jc w:val="both"/>
      </w:pPr>
      <w:r>
        <w:rPr>
          <w:rFonts w:ascii="Times New Roman"/>
          <w:b w:val="false"/>
          <w:i w:val="false"/>
          <w:color w:val="ff0000"/>
          <w:sz w:val="28"/>
        </w:rPr>
        <w:t xml:space="preserve">
      Сноска. Заголовок статьи 293 - в редакции Закона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8" w:id="1293"/>
    <w:p>
      <w:pPr>
        <w:spacing w:after="0"/>
        <w:ind w:left="0"/>
        <w:jc w:val="both"/>
      </w:pPr>
      <w:r>
        <w:rPr>
          <w:rFonts w:ascii="Times New Roman"/>
          <w:b w:val="false"/>
          <w:i w:val="false"/>
          <w:color w:val="000000"/>
          <w:sz w:val="28"/>
        </w:rPr>
        <w:t>
      1. Отсутствие заключения по энергосбережению и повышению энергоэффективности у субъекта Государственного энергетического реестра –</w:t>
      </w:r>
    </w:p>
    <w:bookmarkEnd w:id="129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bookmarkStart w:name="z1069" w:id="1294"/>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94"/>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Нарушение ограничений по продаже и использованию продукции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294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1295"/>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29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2" w:id="129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96"/>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3" w:id="1297"/>
    <w:p>
      <w:pPr>
        <w:spacing w:after="0"/>
        <w:ind w:left="0"/>
        <w:jc w:val="both"/>
      </w:pP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297"/>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bookmarkStart w:name="z1074" w:id="1298"/>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98"/>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294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p>
      <w:pPr>
        <w:spacing w:after="0"/>
        <w:ind w:left="0"/>
        <w:jc w:val="both"/>
      </w:pPr>
      <w:r>
        <w:rPr>
          <w:rFonts w:ascii="Times New Roman"/>
          <w:b w:val="false"/>
          <w:i w:val="false"/>
          <w:color w:val="ff0000"/>
          <w:sz w:val="28"/>
        </w:rPr>
        <w:t xml:space="preserve">
      Сноска. Статья 295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ff0000"/>
          <w:sz w:val="28"/>
        </w:rPr>
        <w:t xml:space="preserve">
      Сноска. Заголовок статьи 296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1299"/>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299"/>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bookmarkStart w:name="z1080" w:id="130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0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1301"/>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 ЭЛЕКТРИЧЕСКОЙ</w:t>
      </w:r>
      <w:r>
        <w:br/>
      </w:r>
      <w:r>
        <w:rPr>
          <w:rFonts w:ascii="Times New Roman"/>
          <w:b/>
          <w:i w:val="false"/>
          <w:color w:val="000000"/>
        </w:rPr>
        <w:t>И АТОМНОЙ ЭНЕРГИИ</w:t>
      </w:r>
    </w:p>
    <w:bookmarkEnd w:id="1301"/>
    <w:p>
      <w:pPr>
        <w:spacing w:after="0"/>
        <w:ind w:left="0"/>
        <w:jc w:val="both"/>
      </w:pPr>
      <w:r>
        <w:rPr>
          <w:rFonts w:ascii="Times New Roman"/>
          <w:b/>
          <w:i w:val="false"/>
          <w:color w:val="000000"/>
          <w:sz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bookmarkStart w:name="z1083" w:id="1302"/>
    <w:p>
      <w:pPr>
        <w:spacing w:after="0"/>
        <w:ind w:left="0"/>
        <w:jc w:val="both"/>
      </w:pPr>
      <w:r>
        <w:rPr>
          <w:rFonts w:ascii="Times New Roman"/>
          <w:b w:val="false"/>
          <w:i w:val="false"/>
          <w:color w:val="000000"/>
          <w:sz w:val="28"/>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bookmarkEnd w:id="130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4" w:id="1303"/>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30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6" w:id="1304"/>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30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3397" w:id="130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05"/>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297-1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298. Нарушение правил по безопасному ведению работ</w:t>
      </w:r>
    </w:p>
    <w:bookmarkStart w:name="z1086" w:id="1306"/>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30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7" w:id="1307"/>
    <w:p>
      <w:pPr>
        <w:spacing w:after="0"/>
        <w:ind w:left="0"/>
        <w:jc w:val="both"/>
      </w:pPr>
      <w:r>
        <w:rPr>
          <w:rFonts w:ascii="Times New Roman"/>
          <w:b w:val="false"/>
          <w:i w:val="false"/>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30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088" w:id="1308"/>
    <w:p>
      <w:pPr>
        <w:spacing w:after="0"/>
        <w:ind w:left="0"/>
        <w:jc w:val="both"/>
      </w:pPr>
      <w:r>
        <w:rPr>
          <w:rFonts w:ascii="Times New Roman"/>
          <w:b w:val="false"/>
          <w:i w:val="false"/>
          <w:color w:val="000000"/>
          <w:sz w:val="28"/>
        </w:rPr>
        <w:t xml:space="preserve">
      3. Сокрытие факта аварии, инцидента на опасном производственном объекте – </w:t>
      </w:r>
    </w:p>
    <w:bookmarkEnd w:id="130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089" w:id="1309"/>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30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pPr>
        <w:spacing w:after="0"/>
        <w:ind w:left="0"/>
        <w:jc w:val="both"/>
      </w:pPr>
      <w:r>
        <w:rPr>
          <w:rFonts w:ascii="Times New Roman"/>
          <w:b w:val="false"/>
          <w:i w:val="false"/>
          <w:color w:val="ff0000"/>
          <w:sz w:val="28"/>
        </w:rPr>
        <w:t xml:space="preserve">
      Сноска. Заголовок статьи 299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1" w:id="1310"/>
    <w:p>
      <w:pPr>
        <w:spacing w:after="0"/>
        <w:ind w:left="0"/>
        <w:jc w:val="both"/>
      </w:pPr>
      <w:r>
        <w:rPr>
          <w:rFonts w:ascii="Times New Roman"/>
          <w:b w:val="false"/>
          <w:i w:val="false"/>
          <w:color w:val="000000"/>
          <w:sz w:val="28"/>
        </w:rPr>
        <w:t>
      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bookmarkEnd w:id="1310"/>
    <w:p>
      <w:pPr>
        <w:spacing w:after="0"/>
        <w:ind w:left="0"/>
        <w:jc w:val="both"/>
      </w:pPr>
      <w:r>
        <w:rPr>
          <w:rFonts w:ascii="Times New Roman"/>
          <w:b w:val="false"/>
          <w:i w:val="false"/>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4) проведения технического обслуживания газопотребляющих систем, не обеспечивающего их исправное состояние;</w:t>
      </w:r>
    </w:p>
    <w:p>
      <w:pPr>
        <w:spacing w:after="0"/>
        <w:ind w:left="0"/>
        <w:jc w:val="both"/>
      </w:pPr>
      <w:r>
        <w:rPr>
          <w:rFonts w:ascii="Times New Roman"/>
          <w:b w:val="false"/>
          <w:i w:val="false"/>
          <w:color w:val="000000"/>
          <w:sz w:val="28"/>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bookmarkStart w:name="z1092" w:id="131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311"/>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bookmarkStart w:name="z4169" w:id="1312"/>
    <w:p>
      <w:pPr>
        <w:spacing w:after="0"/>
        <w:ind w:left="0"/>
        <w:jc w:val="both"/>
      </w:pPr>
      <w:r>
        <w:rPr>
          <w:rFonts w:ascii="Times New Roman"/>
          <w:b w:val="false"/>
          <w:i w:val="false"/>
          <w:color w:val="000000"/>
          <w:sz w:val="28"/>
        </w:rPr>
        <w:t>
      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bookmarkEnd w:id="1312"/>
    <w:bookmarkStart w:name="z4170" w:id="1313"/>
    <w:p>
      <w:pPr>
        <w:spacing w:after="0"/>
        <w:ind w:left="0"/>
        <w:jc w:val="both"/>
      </w:pPr>
      <w:r>
        <w:rPr>
          <w:rFonts w:ascii="Times New Roman"/>
          <w:b w:val="false"/>
          <w:i w:val="false"/>
          <w:color w:val="000000"/>
          <w:sz w:val="28"/>
        </w:rPr>
        <w:t xml:space="preserve">
      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bookmarkEnd w:id="1313"/>
    <w:bookmarkStart w:name="z4171" w:id="1314"/>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314"/>
    <w:bookmarkStart w:name="z4172" w:id="1315"/>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p>
    <w:bookmarkStart w:name="z4900" w:id="1316"/>
    <w:p>
      <w:pPr>
        <w:spacing w:after="0"/>
        <w:ind w:left="0"/>
        <w:jc w:val="both"/>
      </w:pPr>
      <w:r>
        <w:rPr>
          <w:rFonts w:ascii="Times New Roman"/>
          <w:b w:val="false"/>
          <w:i w:val="false"/>
          <w:color w:val="000000"/>
          <w:sz w:val="28"/>
        </w:rPr>
        <w:t>
      1.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bookmarkEnd w:id="1316"/>
    <w:bookmarkStart w:name="z4901" w:id="1317"/>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17"/>
    <w:bookmarkStart w:name="z4902" w:id="13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18"/>
    <w:bookmarkStart w:name="z4903" w:id="1319"/>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19"/>
    <w:bookmarkStart w:name="z4904" w:id="1320"/>
    <w:p>
      <w:pPr>
        <w:spacing w:after="0"/>
        <w:ind w:left="0"/>
        <w:jc w:val="both"/>
      </w:pPr>
      <w:r>
        <w:rPr>
          <w:rFonts w:ascii="Times New Roman"/>
          <w:b w:val="false"/>
          <w:i w:val="false"/>
          <w:color w:val="000000"/>
          <w:sz w:val="28"/>
        </w:rPr>
        <w:t>
      3. Нарушение правил технической эксплуатации электрических станций и сетей в части общего руководства за техническим состоянием оборудования, зданий и сооружений, выполнением объемов ремонтных работ, обеспечивающих стабильность установленных показателей эксплуатации, полноту выполнения подготовительных работ, своевременным обеспечением запланированных объемов ремонтных работ запасными частями и материалами, а также за сроки и качество выполненных ремонтных работ, а также в части общего руководства работой по технике безопасности –</w:t>
      </w:r>
    </w:p>
    <w:bookmarkEnd w:id="1320"/>
    <w:bookmarkStart w:name="z4905" w:id="1321"/>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21"/>
    <w:bookmarkStart w:name="z4906" w:id="1322"/>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22"/>
    <w:bookmarkStart w:name="z4907" w:id="1323"/>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18 дополнена статьей 300-1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p>
    <w:bookmarkStart w:name="z4909" w:id="1324"/>
    <w:p>
      <w:pPr>
        <w:spacing w:after="0"/>
        <w:ind w:left="0"/>
        <w:jc w:val="both"/>
      </w:pPr>
      <w:r>
        <w:rPr>
          <w:rFonts w:ascii="Times New Roman"/>
          <w:b w:val="false"/>
          <w:i w:val="false"/>
          <w:color w:val="000000"/>
          <w:sz w:val="28"/>
        </w:rPr>
        <w:t>
      1. Несоблюдение утвержденных нормативов запасов топлива энергопроизводящими организациями и теплопроизводящими субъектами в осенне-зимний период –</w:t>
      </w:r>
    </w:p>
    <w:bookmarkEnd w:id="1324"/>
    <w:bookmarkStart w:name="z4910" w:id="132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25"/>
    <w:bookmarkStart w:name="z4911" w:id="1326"/>
    <w:p>
      <w:pPr>
        <w:spacing w:after="0"/>
        <w:ind w:left="0"/>
        <w:jc w:val="both"/>
      </w:pPr>
      <w:r>
        <w:rPr>
          <w:rFonts w:ascii="Times New Roman"/>
          <w:b w:val="false"/>
          <w:i w:val="false"/>
          <w:color w:val="000000"/>
          <w:sz w:val="28"/>
        </w:rPr>
        <w:t>
      2. Несоблюдение утвержденных нормативов запасов топлива энергопроизводящими организациями и теплопроизводящими субъектами, повлекшее за собой остановку основного оборудования электростанции и котельной, –</w:t>
      </w:r>
    </w:p>
    <w:bookmarkEnd w:id="1326"/>
    <w:bookmarkStart w:name="z4912" w:id="132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300-2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Нарушение срока получения паспорта готовности</w:t>
      </w:r>
    </w:p>
    <w:bookmarkStart w:name="z4913" w:id="1328"/>
    <w:p>
      <w:pPr>
        <w:spacing w:after="0"/>
        <w:ind w:left="0"/>
        <w:jc w:val="both"/>
      </w:pPr>
      <w:r>
        <w:rPr>
          <w:rFonts w:ascii="Times New Roman"/>
          <w:b w:val="false"/>
          <w:i w:val="false"/>
          <w:color w:val="000000"/>
          <w:sz w:val="28"/>
        </w:rPr>
        <w:t>
      1. Нарушение энергопроизводящими, энергопередающими организациями, субъектами теплоснабжения срока получения паспорта готовности для работы в осенне-зимний период –</w:t>
      </w:r>
    </w:p>
    <w:bookmarkEnd w:id="1328"/>
    <w:bookmarkStart w:name="z4914" w:id="1329"/>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пятисот месячных расчетных показателей.</w:t>
      </w:r>
    </w:p>
    <w:bookmarkEnd w:id="1329"/>
    <w:bookmarkStart w:name="z4915" w:id="133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30"/>
    <w:bookmarkStart w:name="z4916" w:id="1331"/>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31"/>
    <w:bookmarkStart w:name="z4917" w:id="1332"/>
    <w:p>
      <w:pPr>
        <w:spacing w:after="0"/>
        <w:ind w:left="0"/>
        <w:jc w:val="both"/>
      </w:pPr>
      <w:r>
        <w:rPr>
          <w:rFonts w:ascii="Times New Roman"/>
          <w:b w:val="false"/>
          <w:i w:val="false"/>
          <w:color w:val="000000"/>
          <w:sz w:val="28"/>
        </w:rPr>
        <w:t>
      Примечание. Под должностным лицом энергопроизводящей, энергопередающей организаций и субъекта теплоснабжения в настоящей статье следует понимать первого руководителя энергопроизводящей, энергопередающей организаций и субъекта теплоснабжения или лицо, исполняющее его обязанности.</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Нарушение требований к выдаче технических условий на подключение к электрическим и тепловым сетям</w:t>
      </w:r>
    </w:p>
    <w:bookmarkStart w:name="z3503" w:id="1333"/>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1333"/>
    <w:bookmarkStart w:name="z3504" w:id="1334"/>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1334"/>
    <w:bookmarkStart w:name="z3505" w:id="1335"/>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1335"/>
    <w:bookmarkStart w:name="z3506" w:id="133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301-2. Нарушение требований о предоставлении информации о технологических нарушениях</w:t>
      </w:r>
    </w:p>
    <w:bookmarkStart w:name="z3507" w:id="1337"/>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 субъектами теплоснабжения информации о возникших технологических нарушениях – </w:t>
      </w:r>
    </w:p>
    <w:bookmarkEnd w:id="1337"/>
    <w:bookmarkStart w:name="z3508" w:id="1338"/>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1338"/>
    <w:bookmarkStart w:name="z3509" w:id="1339"/>
    <w:p>
      <w:pPr>
        <w:spacing w:after="0"/>
        <w:ind w:left="0"/>
        <w:jc w:val="both"/>
      </w:pPr>
      <w:r>
        <w:rPr>
          <w:rFonts w:ascii="Times New Roman"/>
          <w:b w:val="false"/>
          <w:i w:val="false"/>
          <w:color w:val="000000"/>
          <w:sz w:val="28"/>
        </w:rPr>
        <w:t>
      2. Сокрытие энергопроизводящей, энергопередающей организациями и субъектами теплоснабжения информации о возникших технологических нарушениях –</w:t>
      </w:r>
    </w:p>
    <w:bookmarkEnd w:id="1339"/>
    <w:bookmarkStart w:name="z3510" w:id="134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p>
    <w:bookmarkStart w:name="z4919" w:id="1341"/>
    <w:p>
      <w:pPr>
        <w:spacing w:after="0"/>
        <w:ind w:left="0"/>
        <w:jc w:val="both"/>
      </w:pPr>
      <w:r>
        <w:rPr>
          <w:rFonts w:ascii="Times New Roman"/>
          <w:b w:val="false"/>
          <w:i w:val="false"/>
          <w:color w:val="000000"/>
          <w:sz w:val="28"/>
        </w:rPr>
        <w:t>
      1.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утверждения перспективного плана ремонта оборудования, зданий и сооружений электростанций, тепловых и электрических сетей энергопроизводящими, энергопередающими организациями, субъектами теплоснабжения –</w:t>
      </w:r>
    </w:p>
    <w:bookmarkEnd w:id="1341"/>
    <w:bookmarkStart w:name="z4920" w:id="1342"/>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42"/>
    <w:bookmarkStart w:name="z4921" w:id="1343"/>
    <w:p>
      <w:pPr>
        <w:spacing w:after="0"/>
        <w:ind w:left="0"/>
        <w:jc w:val="both"/>
      </w:pPr>
      <w:r>
        <w:rPr>
          <w:rFonts w:ascii="Times New Roman"/>
          <w:b w:val="false"/>
          <w:i w:val="false"/>
          <w:color w:val="000000"/>
          <w:sz w:val="28"/>
        </w:rPr>
        <w:t>
      2.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соблюдения сроков и видов ремонта, в том числе несогласованный перенос сроков ремонта основного оборудования электростанций, источников тепловой энергии, линий электропередачи, подстанций и тепловых сетей, –</w:t>
      </w:r>
    </w:p>
    <w:bookmarkEnd w:id="1343"/>
    <w:bookmarkStart w:name="z4922" w:id="1344"/>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44"/>
    <w:bookmarkStart w:name="z4923" w:id="1345"/>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345"/>
    <w:bookmarkStart w:name="z4924" w:id="1346"/>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301-3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Повреждение электрических сетей</w:t>
      </w:r>
    </w:p>
    <w:bookmarkStart w:name="z4925" w:id="1347"/>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47"/>
    <w:bookmarkStart w:name="z4926" w:id="1348"/>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End w:id="1348"/>
    <w:bookmarkStart w:name="z4927" w:id="1349"/>
    <w:p>
      <w:pPr>
        <w:spacing w:after="0"/>
        <w:ind w:left="0"/>
        <w:jc w:val="both"/>
      </w:pP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49"/>
    <w:bookmarkStart w:name="z4928" w:id="1350"/>
    <w:p>
      <w:pPr>
        <w:spacing w:after="0"/>
        <w:ind w:left="0"/>
        <w:jc w:val="both"/>
      </w:pPr>
      <w:r>
        <w:rPr>
          <w:rFonts w:ascii="Times New Roman"/>
          <w:b w:val="false"/>
          <w:i w:val="false"/>
          <w:color w:val="000000"/>
          <w:sz w:val="28"/>
        </w:rPr>
        <w:t>
      влечет штраф на физических лиц в размере семидесяти пяти,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50"/>
    <w:bookmarkStart w:name="z4929" w:id="1351"/>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51"/>
    <w:bookmarkStart w:name="z4930" w:id="1352"/>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52"/>
    <w:bookmarkStart w:name="z4931" w:id="1353"/>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53"/>
    <w:bookmarkStart w:name="z4932" w:id="1354"/>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Нарушение законодательства Республики Казахстан в области поддержки использования возобновляемых источников энергии</w:t>
      </w:r>
    </w:p>
    <w:bookmarkStart w:name="z1103" w:id="1355"/>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355"/>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4" w:id="1356"/>
    <w:p>
      <w:pPr>
        <w:spacing w:after="0"/>
        <w:ind w:left="0"/>
        <w:jc w:val="both"/>
      </w:pPr>
      <w:r>
        <w:rPr>
          <w:rFonts w:ascii="Times New Roman"/>
          <w:b w:val="false"/>
          <w:i w:val="false"/>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35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5" w:id="1357"/>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357"/>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304. Повреждение тепловых сетей</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305. Производство работ в охранных зонах линий электрических и тепловых сетей, объектов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 Нарушение требований по использованию газа, безопасности эксплуатации объектов систем газоснабжения</w:t>
      </w:r>
    </w:p>
    <w:bookmarkStart w:name="z1109" w:id="1358"/>
    <w:p>
      <w:pPr>
        <w:spacing w:after="0"/>
        <w:ind w:left="0"/>
        <w:jc w:val="both"/>
      </w:pPr>
      <w:r>
        <w:rPr>
          <w:rFonts w:ascii="Times New Roman"/>
          <w:b w:val="false"/>
          <w:i w:val="false"/>
          <w:color w:val="000000"/>
          <w:sz w:val="28"/>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58"/>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110" w:id="135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5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111" w:id="1360"/>
    <w:p>
      <w:pPr>
        <w:spacing w:after="0"/>
        <w:ind w:left="0"/>
        <w:jc w:val="both"/>
      </w:pPr>
      <w:r>
        <w:rPr>
          <w:rFonts w:ascii="Times New Roman"/>
          <w:b w:val="false"/>
          <w:i w:val="false"/>
          <w:color w:val="000000"/>
          <w:sz w:val="28"/>
        </w:rPr>
        <w:t xml:space="preserve">
      3. Самовольное возобновление подачи товарного или сжиженного нефтяного газа в газопотребляющую систему – </w:t>
      </w:r>
    </w:p>
    <w:bookmarkEnd w:id="136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112" w:id="1361"/>
    <w:p>
      <w:pPr>
        <w:spacing w:after="0"/>
        <w:ind w:left="0"/>
        <w:jc w:val="both"/>
      </w:pPr>
      <w:r>
        <w:rPr>
          <w:rFonts w:ascii="Times New Roman"/>
          <w:b w:val="false"/>
          <w:i w:val="false"/>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6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113" w:id="1362"/>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36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307.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Статья 308. Повреждение нефтепроводов, газопроводов и их оборудования</w:t>
      </w:r>
    </w:p>
    <w:p>
      <w:pPr>
        <w:spacing w:after="0"/>
        <w:ind w:left="0"/>
        <w:jc w:val="both"/>
      </w:pPr>
      <w:r>
        <w:rPr>
          <w:rFonts w:ascii="Times New Roman"/>
          <w:b w:val="false"/>
          <w:i w:val="false"/>
          <w:color w:val="ff0000"/>
          <w:sz w:val="28"/>
        </w:rPr>
        <w:t xml:space="preserve">
      Сноска. Заголовок статьи 308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 w:id="1363"/>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363"/>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117" w:id="1364"/>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64"/>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309-1. Самовольное подключение к электрическим сетям</w:t>
      </w:r>
    </w:p>
    <w:bookmarkStart w:name="z4943" w:id="1365"/>
    <w:p>
      <w:pPr>
        <w:spacing w:after="0"/>
        <w:ind w:left="0"/>
        <w:jc w:val="both"/>
      </w:pPr>
      <w:r>
        <w:rPr>
          <w:rFonts w:ascii="Times New Roman"/>
          <w:b w:val="false"/>
          <w:i w:val="false"/>
          <w:color w:val="000000"/>
          <w:sz w:val="28"/>
        </w:rPr>
        <w:t>
      1. Самовольное подключение к электрическим сетям –</w:t>
      </w:r>
    </w:p>
    <w:bookmarkEnd w:id="1365"/>
    <w:bookmarkStart w:name="z4944" w:id="1366"/>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66"/>
    <w:bookmarkStart w:name="z4945" w:id="136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67"/>
    <w:bookmarkStart w:name="z4946" w:id="1368"/>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309-1 в соответствии с Законом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309-2. Самовольное подключение к тепловым сетям централизованной системы теплоснабжения и (или) местной системы теплоснабжения</w:t>
      </w:r>
    </w:p>
    <w:bookmarkStart w:name="z4934" w:id="1369"/>
    <w:p>
      <w:pPr>
        <w:spacing w:after="0"/>
        <w:ind w:left="0"/>
        <w:jc w:val="both"/>
      </w:pPr>
      <w:r>
        <w:rPr>
          <w:rFonts w:ascii="Times New Roman"/>
          <w:b w:val="false"/>
          <w:i w:val="false"/>
          <w:color w:val="000000"/>
          <w:sz w:val="28"/>
        </w:rPr>
        <w:t>
      1. Самовольное подключение к тепловым сетям централизованной системы теплоснабжения и (или) местной системы теплоснабжения –</w:t>
      </w:r>
    </w:p>
    <w:bookmarkEnd w:id="1369"/>
    <w:bookmarkStart w:name="z4935" w:id="1370"/>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70"/>
    <w:bookmarkStart w:name="z4936" w:id="137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71"/>
    <w:bookmarkStart w:name="z4937" w:id="1372"/>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пятисот, субъектов крупного предпринимательства – в размере одной тысячи месячных расчетных показателей.</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373"/>
    <w:p>
      <w:pPr>
        <w:spacing w:after="0"/>
        <w:ind w:left="0"/>
        <w:jc w:val="left"/>
      </w:pPr>
      <w:r>
        <w:rPr>
          <w:rFonts w:ascii="Times New Roman"/>
          <w:b/>
          <w:i w:val="false"/>
          <w:color w:val="000000"/>
        </w:rPr>
        <w:t xml:space="preserve"> Глава 19. АДМИНИСТРАТИВНЫЕ ПРАВОНАРУШЕНИЯ В ОБЛАСТИ КОСМИЧЕСКОЙ ДЕЯТЕЛЬНОСТИ</w:t>
      </w:r>
    </w:p>
    <w:bookmarkEnd w:id="1373"/>
    <w:p>
      <w:pPr>
        <w:spacing w:after="0"/>
        <w:ind w:left="0"/>
        <w:jc w:val="both"/>
      </w:pPr>
      <w:r>
        <w:rPr>
          <w:rFonts w:ascii="Times New Roman"/>
          <w:b/>
          <w:i w:val="false"/>
          <w:color w:val="000000"/>
          <w:sz w:val="28"/>
        </w:rPr>
        <w:t>Статья 310. Нарушение законодательства Республики Казахстан в области космической деятельности</w:t>
      </w:r>
    </w:p>
    <w:bookmarkStart w:name="z1121" w:id="1374"/>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bookmarkEnd w:id="1374"/>
    <w:p>
      <w:pPr>
        <w:spacing w:after="0"/>
        <w:ind w:left="0"/>
        <w:jc w:val="both"/>
      </w:pP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pPr>
        <w:spacing w:after="0"/>
        <w:ind w:left="0"/>
        <w:jc w:val="both"/>
      </w:pP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4) создания непосредственной угрозы жизни и здоровью людей;</w:t>
      </w:r>
    </w:p>
    <w:p>
      <w:pPr>
        <w:spacing w:after="0"/>
        <w:ind w:left="0"/>
        <w:jc w:val="both"/>
      </w:pP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p>
    <w:p>
      <w:pPr>
        <w:spacing w:after="0"/>
        <w:ind w:left="0"/>
        <w:jc w:val="both"/>
      </w:pPr>
      <w:r>
        <w:rPr>
          <w:rFonts w:ascii="Times New Roman"/>
          <w:b w:val="false"/>
          <w:i w:val="false"/>
          <w:color w:val="000000"/>
          <w:sz w:val="28"/>
        </w:rPr>
        <w:t xml:space="preserve">
      6) нарушения международных норм и стандартов по загрязнению космического пространства,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2" w:id="137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75"/>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bookmarkStart w:name="z1124" w:id="1376"/>
    <w:p>
      <w:pPr>
        <w:spacing w:after="0"/>
        <w:ind w:left="0"/>
        <w:jc w:val="both"/>
      </w:pPr>
      <w:r>
        <w:rPr>
          <w:rFonts w:ascii="Times New Roman"/>
          <w:b w:val="false"/>
          <w:i w:val="false"/>
          <w:color w:val="000000"/>
          <w:sz w:val="28"/>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376"/>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5" w:id="1377"/>
    <w:p>
      <w:pPr>
        <w:spacing w:after="0"/>
        <w:ind w:left="0"/>
        <w:jc w:val="both"/>
      </w:pPr>
      <w:r>
        <w:rPr>
          <w:rFonts w:ascii="Times New Roman"/>
          <w:b w:val="false"/>
          <w:i w:val="false"/>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377"/>
    <w:p>
      <w:pPr>
        <w:spacing w:after="0"/>
        <w:ind w:left="0"/>
        <w:jc w:val="both"/>
      </w:pPr>
      <w:r>
        <w:rPr>
          <w:rFonts w:ascii="Times New Roman"/>
          <w:b w:val="false"/>
          <w:i w:val="false"/>
          <w:color w:val="000000"/>
          <w:sz w:val="28"/>
        </w:rPr>
        <w:t>
      влечет лишение лицензии.</w:t>
      </w:r>
    </w:p>
    <w:bookmarkStart w:name="z1126" w:id="1378"/>
    <w:p>
      <w:pPr>
        <w:spacing w:after="0"/>
        <w:ind w:left="0"/>
        <w:jc w:val="left"/>
      </w:pPr>
      <w:r>
        <w:rPr>
          <w:rFonts w:ascii="Times New Roman"/>
          <w:b/>
          <w:i w:val="false"/>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378"/>
    <w:p>
      <w:pPr>
        <w:spacing w:after="0"/>
        <w:ind w:left="0"/>
        <w:jc w:val="both"/>
      </w:pPr>
      <w:r>
        <w:rPr>
          <w:rFonts w:ascii="Times New Roman"/>
          <w:b w:val="false"/>
          <w:i w:val="false"/>
          <w:color w:val="ff0000"/>
          <w:sz w:val="28"/>
        </w:rPr>
        <w:t>
      Сноска. Заголовок главы 20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Cтатья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8" w:id="1379"/>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379"/>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bookmarkStart w:name="z1129" w:id="138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80"/>
    <w:p>
      <w:pPr>
        <w:spacing w:after="0"/>
        <w:ind w:left="0"/>
        <w:jc w:val="both"/>
      </w:pPr>
      <w:r>
        <w:rPr>
          <w:rFonts w:ascii="Times New Roman"/>
          <w:b w:val="false"/>
          <w:i w:val="false"/>
          <w:color w:val="000000"/>
          <w:sz w:val="28"/>
        </w:rPr>
        <w:t>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1" w:id="1381"/>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381"/>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132" w:id="1382"/>
    <w:p>
      <w:pPr>
        <w:spacing w:after="0"/>
        <w:ind w:left="0"/>
        <w:jc w:val="both"/>
      </w:pPr>
      <w:r>
        <w:rPr>
          <w:rFonts w:ascii="Times New Roman"/>
          <w:b w:val="false"/>
          <w:i w:val="false"/>
          <w:color w:val="000000"/>
          <w:sz w:val="28"/>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382"/>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4" w:id="1383"/>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383"/>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bookmarkStart w:name="z1135" w:id="138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84"/>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8" w:id="1385"/>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385"/>
    <w:p>
      <w:pPr>
        <w:spacing w:after="0"/>
        <w:ind w:left="0"/>
        <w:jc w:val="both"/>
      </w:pPr>
      <w:r>
        <w:rPr>
          <w:rFonts w:ascii="Times New Roman"/>
          <w:b w:val="false"/>
          <w:i w:val="false"/>
          <w:color w:val="000000"/>
          <w:sz w:val="28"/>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bookmarkStart w:name="z1139" w:id="138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386"/>
    <w:p>
      <w:pPr>
        <w:spacing w:after="0"/>
        <w:ind w:left="0"/>
        <w:jc w:val="both"/>
      </w:pPr>
      <w:r>
        <w:rPr>
          <w:rFonts w:ascii="Times New Roman"/>
          <w:b w:val="false"/>
          <w:i w:val="false"/>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 Нарушение законодательства Республики Казахстан при осуществлении экспертных работ и инжиниринговых услуг</w:t>
      </w:r>
    </w:p>
    <w:bookmarkStart w:name="z1141" w:id="1387"/>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387"/>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42" w:id="1388"/>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 –</w:t>
      </w:r>
    </w:p>
    <w:bookmarkEnd w:id="1388"/>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43" w:id="1389"/>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389"/>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3297" w:id="1390"/>
    <w:p>
      <w:pPr>
        <w:spacing w:after="0"/>
        <w:ind w:left="0"/>
        <w:jc w:val="both"/>
      </w:pPr>
      <w:r>
        <w:rPr>
          <w:rFonts w:ascii="Times New Roman"/>
          <w:b w:val="false"/>
          <w:i w:val="false"/>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390"/>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bookmarkStart w:name="z1144" w:id="1391"/>
    <w:p>
      <w:pPr>
        <w:spacing w:after="0"/>
        <w:ind w:left="0"/>
        <w:jc w:val="both"/>
      </w:pPr>
      <w:r>
        <w:rPr>
          <w:rFonts w:ascii="Times New Roman"/>
          <w:b w:val="false"/>
          <w:i w:val="false"/>
          <w:color w:val="000000"/>
          <w:sz w:val="28"/>
        </w:rPr>
        <w:t>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391"/>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bookmarkStart w:name="z3377" w:id="1392"/>
    <w:p>
      <w:pPr>
        <w:spacing w:after="0"/>
        <w:ind w:left="0"/>
        <w:jc w:val="both"/>
      </w:pPr>
      <w:r>
        <w:rPr>
          <w:rFonts w:ascii="Times New Roman"/>
          <w:b w:val="false"/>
          <w:i w:val="false"/>
          <w:color w:val="000000"/>
          <w:sz w:val="28"/>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bookmarkEnd w:id="1392"/>
    <w:bookmarkStart w:name="z3379" w:id="1393"/>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w:t>
      </w:r>
    </w:p>
    <w:bookmarkEnd w:id="1393"/>
    <w:bookmarkStart w:name="z3380" w:id="1394"/>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bookmarkEnd w:id="1394"/>
    <w:bookmarkStart w:name="z3381" w:id="1395"/>
    <w:p>
      <w:pPr>
        <w:spacing w:after="0"/>
        <w:ind w:left="0"/>
        <w:jc w:val="both"/>
      </w:pPr>
      <w:r>
        <w:rPr>
          <w:rFonts w:ascii="Times New Roman"/>
          <w:b w:val="false"/>
          <w:i w:val="false"/>
          <w:color w:val="000000"/>
          <w:sz w:val="28"/>
        </w:rPr>
        <w:t xml:space="preserve">
      3) нарушение на стадии реализации проекта, включая качество, сроки, приемку выполненных работ и сдачу объекта в эксплуатацию; </w:t>
      </w:r>
    </w:p>
    <w:bookmarkEnd w:id="1395"/>
    <w:bookmarkStart w:name="z3382" w:id="1396"/>
    <w:p>
      <w:pPr>
        <w:spacing w:after="0"/>
        <w:ind w:left="0"/>
        <w:jc w:val="both"/>
      </w:pPr>
      <w:r>
        <w:rPr>
          <w:rFonts w:ascii="Times New Roman"/>
          <w:b w:val="false"/>
          <w:i w:val="false"/>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bookmarkEnd w:id="1396"/>
    <w:bookmarkStart w:name="z3391" w:id="1397"/>
    <w:p>
      <w:pPr>
        <w:spacing w:after="0"/>
        <w:ind w:left="0"/>
        <w:jc w:val="both"/>
      </w:pPr>
      <w:r>
        <w:rPr>
          <w:rFonts w:ascii="Times New Roman"/>
          <w:b w:val="false"/>
          <w:i w:val="false"/>
          <w:color w:val="000000"/>
          <w:sz w:val="28"/>
        </w:rPr>
        <w:t>
      5) несоответствие квалификационным требованиям для аккредитованных юридических лиц –</w:t>
      </w:r>
    </w:p>
    <w:bookmarkEnd w:id="1397"/>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2" w:id="139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98"/>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bookmarkStart w:name="z3394" w:id="1399"/>
    <w:p>
      <w:pPr>
        <w:spacing w:after="0"/>
        <w:ind w:left="0"/>
        <w:jc w:val="both"/>
      </w:pPr>
      <w:r>
        <w:rPr>
          <w:rFonts w:ascii="Times New Roman"/>
          <w:b w:val="false"/>
          <w:i w:val="false"/>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399"/>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5" w:id="140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00"/>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317-2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319. Незаконное строительство</w:t>
      </w:r>
    </w:p>
    <w:p>
      <w:pPr>
        <w:spacing w:after="0"/>
        <w:ind w:left="0"/>
        <w:jc w:val="both"/>
      </w:pPr>
      <w:r>
        <w:rPr>
          <w:rFonts w:ascii="Times New Roman"/>
          <w:b w:val="false"/>
          <w:i w:val="false"/>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1148" w:id="1401"/>
    <w:p>
      <w:pPr>
        <w:spacing w:after="0"/>
        <w:ind w:left="0"/>
        <w:jc w:val="both"/>
      </w:pPr>
      <w:r>
        <w:rPr>
          <w:rFonts w:ascii="Times New Roman"/>
          <w:b w:val="false"/>
          <w:i w:val="false"/>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401"/>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6" w:id="1402"/>
    <w:p>
      <w:pPr>
        <w:spacing w:after="0"/>
        <w:ind w:left="0"/>
        <w:jc w:val="both"/>
      </w:pPr>
      <w:r>
        <w:rPr>
          <w:rFonts w:ascii="Times New Roman"/>
          <w:b w:val="false"/>
          <w:i w:val="false"/>
          <w:color w:val="000000"/>
          <w:sz w:val="28"/>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402"/>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7" w:id="1403"/>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403"/>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bookmarkStart w:name="z3428" w:id="1404"/>
    <w:p>
      <w:pPr>
        <w:spacing w:after="0"/>
        <w:ind w:left="0"/>
        <w:jc w:val="both"/>
      </w:pPr>
      <w:r>
        <w:rPr>
          <w:rFonts w:ascii="Times New Roman"/>
          <w:b w:val="false"/>
          <w:i w:val="false"/>
          <w:color w:val="000000"/>
          <w:sz w:val="28"/>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404"/>
    <w:p>
      <w:pPr>
        <w:spacing w:after="0"/>
        <w:ind w:left="0"/>
        <w:jc w:val="both"/>
      </w:pPr>
      <w:r>
        <w:rPr>
          <w:rFonts w:ascii="Times New Roman"/>
          <w:b w:val="false"/>
          <w:i w:val="false"/>
          <w:color w:val="000000"/>
          <w:sz w:val="28"/>
        </w:rPr>
        <w:t>
      влечет предупреждение.</w:t>
      </w:r>
    </w:p>
    <w:bookmarkStart w:name="z3429" w:id="1405"/>
    <w:p>
      <w:pPr>
        <w:spacing w:after="0"/>
        <w:ind w:left="0"/>
        <w:jc w:val="both"/>
      </w:pPr>
      <w:r>
        <w:rPr>
          <w:rFonts w:ascii="Times New Roman"/>
          <w:b w:val="false"/>
          <w:i w:val="false"/>
          <w:color w:val="000000"/>
          <w:sz w:val="28"/>
        </w:rPr>
        <w:t>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1405"/>
    <w:p>
      <w:pPr>
        <w:spacing w:after="0"/>
        <w:ind w:left="0"/>
        <w:jc w:val="both"/>
      </w:pPr>
      <w:r>
        <w:rPr>
          <w:rFonts w:ascii="Times New Roman"/>
          <w:b w:val="false"/>
          <w:i w:val="false"/>
          <w:color w:val="000000"/>
          <w:sz w:val="28"/>
        </w:rPr>
        <w:t>
      влечет предупреждение.</w:t>
      </w:r>
    </w:p>
    <w:bookmarkStart w:name="z3430" w:id="1406"/>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406"/>
    <w:p>
      <w:pPr>
        <w:spacing w:after="0"/>
        <w:ind w:left="0"/>
        <w:jc w:val="both"/>
      </w:pPr>
      <w:r>
        <w:rPr>
          <w:rFonts w:ascii="Times New Roman"/>
          <w:b w:val="false"/>
          <w:i w:val="false"/>
          <w:color w:val="000000"/>
          <w:sz w:val="28"/>
        </w:rPr>
        <w:t>
      влекут штраф на физических лиц в размере десяти,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в редакции Закона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Осуществление строительства без сопровождения технического и (или) авторского,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Незаконные переоборудование и перепланировка помещений,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54" w:id="1407"/>
    <w:p>
      <w:pPr>
        <w:spacing w:after="0"/>
        <w:ind w:left="0"/>
        <w:jc w:val="both"/>
      </w:pPr>
      <w:r>
        <w:rPr>
          <w:rFonts w:ascii="Times New Roman"/>
          <w:b w:val="false"/>
          <w:i w:val="false"/>
          <w:color w:val="000000"/>
          <w:sz w:val="28"/>
        </w:rPr>
        <w:t>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40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55" w:id="1408"/>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bookmarkEnd w:id="1408"/>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3302" w:id="1409"/>
    <w:p>
      <w:pPr>
        <w:spacing w:after="0"/>
        <w:ind w:left="0"/>
        <w:jc w:val="both"/>
      </w:pPr>
      <w:r>
        <w:rPr>
          <w:rFonts w:ascii="Times New Roman"/>
          <w:b w:val="false"/>
          <w:i w:val="false"/>
          <w:color w:val="000000"/>
          <w:sz w:val="28"/>
        </w:rPr>
        <w:t>
      Примечания.</w:t>
      </w:r>
    </w:p>
    <w:bookmarkEnd w:id="1409"/>
    <w:bookmarkStart w:name="z1156" w:id="1410"/>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bookmarkEnd w:id="1410"/>
    <w:bookmarkStart w:name="z1157" w:id="1411"/>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bookmarkEnd w:id="1411"/>
    <w:bookmarkStart w:name="z1158" w:id="1412"/>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bookmarkEnd w:id="1412"/>
    <w:bookmarkStart w:name="z1159" w:id="1413"/>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bookmarkEnd w:id="1413"/>
    <w:bookmarkStart w:name="z1160" w:id="1414"/>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299" w:id="1415"/>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41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3300" w:id="141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6"/>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323-1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417"/>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ОКРУЖАЮЩЕЙ СРЕДЫ, ИСПОЛЬЗОВАНИЯ ПРИРОДНЫХ РЕСУРСОВ</w:t>
      </w:r>
    </w:p>
    <w:bookmarkEnd w:id="1417"/>
    <w:p>
      <w:pPr>
        <w:spacing w:after="0"/>
        <w:ind w:left="0"/>
        <w:jc w:val="both"/>
      </w:pPr>
      <w:r>
        <w:rPr>
          <w:rFonts w:ascii="Times New Roman"/>
          <w:b/>
          <w:i w:val="false"/>
          <w:color w:val="000000"/>
          <w:sz w:val="28"/>
        </w:rPr>
        <w:t>Статья 324. Нарушение санитарно-эпидемиологических и экологических требований по охране окружающей среды</w:t>
      </w:r>
    </w:p>
    <w:bookmarkStart w:name="z1164" w:id="1418"/>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418"/>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Start w:name="z1165" w:id="1419"/>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41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326. Невыполнение условий экологического разрешения</w:t>
      </w:r>
    </w:p>
    <w:bookmarkStart w:name="z1168" w:id="1420"/>
    <w:p>
      <w:pPr>
        <w:spacing w:after="0"/>
        <w:ind w:left="0"/>
        <w:jc w:val="both"/>
      </w:pPr>
      <w:r>
        <w:rPr>
          <w:rFonts w:ascii="Times New Roman"/>
          <w:b w:val="false"/>
          <w:i w:val="false"/>
          <w:color w:val="000000"/>
          <w:sz w:val="28"/>
        </w:rPr>
        <w:t>
      1. Невыполнение условий экологического разрешения –</w:t>
      </w:r>
    </w:p>
    <w:bookmarkEnd w:id="1420"/>
    <w:bookmarkStart w:name="z55" w:id="142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421"/>
    <w:bookmarkStart w:name="z56" w:id="1422"/>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22"/>
    <w:bookmarkStart w:name="z57" w:id="1423"/>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1423"/>
    <w:bookmarkStart w:name="z58" w:id="1424"/>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1424"/>
    <w:bookmarkStart w:name="z59" w:id="1425"/>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1425"/>
    <w:bookmarkStart w:name="z60" w:id="1426"/>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1426"/>
    <w:bookmarkStart w:name="z61" w:id="1427"/>
    <w:p>
      <w:pPr>
        <w:spacing w:after="0"/>
        <w:ind w:left="0"/>
        <w:jc w:val="both"/>
      </w:pPr>
      <w:r>
        <w:rPr>
          <w:rFonts w:ascii="Times New Roman"/>
          <w:b w:val="false"/>
          <w:i w:val="false"/>
          <w:color w:val="000000"/>
          <w:sz w:val="28"/>
        </w:rPr>
        <w:t>
      влечет лишение экологического разрешения.</w:t>
      </w:r>
    </w:p>
    <w:bookmarkEnd w:id="1427"/>
    <w:bookmarkStart w:name="z62" w:id="1428"/>
    <w:p>
      <w:pPr>
        <w:spacing w:after="0"/>
        <w:ind w:left="0"/>
        <w:jc w:val="both"/>
      </w:pPr>
      <w:r>
        <w:rPr>
          <w:rFonts w:ascii="Times New Roman"/>
          <w:b w:val="false"/>
          <w:i w:val="false"/>
          <w:color w:val="000000"/>
          <w:sz w:val="28"/>
        </w:rPr>
        <w:t>
      Примечания:</w:t>
      </w:r>
    </w:p>
    <w:bookmarkEnd w:id="1428"/>
    <w:bookmarkStart w:name="z63" w:id="1429"/>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1429"/>
    <w:bookmarkStart w:name="z64" w:id="1430"/>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 в редакции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ff0000"/>
          <w:sz w:val="28"/>
        </w:rPr>
        <w:t xml:space="preserve">
      Сноска.Статья 327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Start w:name="z4646" w:id="1431"/>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1431"/>
    <w:bookmarkStart w:name="z4647" w:id="1432"/>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432"/>
    <w:bookmarkStart w:name="z4648" w:id="143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1433"/>
    <w:bookmarkStart w:name="z4649" w:id="1434"/>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1434"/>
    <w:bookmarkStart w:name="z4650" w:id="1435"/>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1435"/>
    <w:bookmarkStart w:name="z4651" w:id="1436"/>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436"/>
    <w:bookmarkStart w:name="z4652" w:id="143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1437"/>
    <w:bookmarkStart w:name="z4653" w:id="1438"/>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327-2. Ненадлежащее проведение или непроведение ремедиации (устранения) причиненного экологического ущерба</w:t>
      </w:r>
    </w:p>
    <w:bookmarkStart w:name="z4655" w:id="1439"/>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1439"/>
    <w:bookmarkStart w:name="z4656" w:id="1440"/>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1440"/>
    <w:bookmarkStart w:name="z4657" w:id="1441"/>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1441"/>
    <w:bookmarkStart w:name="z4658" w:id="1442"/>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327-2)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Нарушение нормативов допустимого антропогенного воздействия на окружающую среду</w:t>
      </w:r>
    </w:p>
    <w:p>
      <w:pPr>
        <w:spacing w:after="0"/>
        <w:ind w:left="0"/>
        <w:jc w:val="both"/>
      </w:pPr>
      <w:r>
        <w:rPr>
          <w:rFonts w:ascii="Times New Roman"/>
          <w:b w:val="false"/>
          <w:i w:val="false"/>
          <w:color w:val="000000"/>
          <w:sz w:val="28"/>
        </w:rPr>
        <w:t>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Start w:name="z84" w:id="1443"/>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1443"/>
    <w:bookmarkStart w:name="z85" w:id="144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1444"/>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Start w:name="z88" w:id="1445"/>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1445"/>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Start w:name="z93" w:id="1446"/>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1446"/>
    <w:bookmarkStart w:name="z94" w:id="1447"/>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1447"/>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Start w:name="z96" w:id="1448"/>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1448"/>
    <w:bookmarkStart w:name="z97" w:id="1449"/>
    <w:p>
      <w:pPr>
        <w:spacing w:after="0"/>
        <w:ind w:left="0"/>
        <w:jc w:val="both"/>
      </w:pPr>
      <w:r>
        <w:rPr>
          <w:rFonts w:ascii="Times New Roman"/>
          <w:b w:val="false"/>
          <w:i w:val="false"/>
          <w:color w:val="000000"/>
          <w:sz w:val="28"/>
        </w:rPr>
        <w:t>
      8. Нарушение сроков накопления отходов –</w:t>
      </w:r>
    </w:p>
    <w:bookmarkEnd w:id="1449"/>
    <w:bookmarkStart w:name="z98" w:id="1450"/>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450"/>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Start w:name="z100" w:id="1451"/>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1451"/>
    <w:bookmarkStart w:name="z101" w:id="1452"/>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1452"/>
    <w:bookmarkStart w:name="z102" w:id="1453"/>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1453"/>
    <w:bookmarkStart w:name="z103" w:id="1454"/>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145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105" w:id="1455"/>
    <w:p>
      <w:pPr>
        <w:spacing w:after="0"/>
        <w:ind w:left="0"/>
        <w:jc w:val="both"/>
      </w:pPr>
      <w:r>
        <w:rPr>
          <w:rFonts w:ascii="Times New Roman"/>
          <w:b w:val="false"/>
          <w:i w:val="false"/>
          <w:color w:val="000000"/>
          <w:sz w:val="28"/>
        </w:rPr>
        <w:t xml:space="preserve">
      Примечания: </w:t>
      </w:r>
    </w:p>
    <w:bookmarkEnd w:id="1455"/>
    <w:bookmarkStart w:name="z106" w:id="1456"/>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456"/>
    <w:bookmarkStart w:name="z107" w:id="1457"/>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457"/>
    <w:bookmarkStart w:name="z108" w:id="1458"/>
    <w:p>
      <w:pPr>
        <w:spacing w:after="0"/>
        <w:ind w:left="0"/>
        <w:jc w:val="both"/>
      </w:pPr>
      <w:r>
        <w:rPr>
          <w:rFonts w:ascii="Times New Roman"/>
          <w:b w:val="false"/>
          <w:i w:val="false"/>
          <w:color w:val="000000"/>
          <w:sz w:val="28"/>
        </w:rPr>
        <w:t>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bookmarkEnd w:id="1458"/>
    <w:bookmarkStart w:name="z4672" w:id="1459"/>
    <w:p>
      <w:pPr>
        <w:spacing w:after="0"/>
        <w:ind w:left="0"/>
        <w:jc w:val="both"/>
      </w:pPr>
      <w:r>
        <w:rPr>
          <w:rFonts w:ascii="Times New Roman"/>
          <w:b w:val="false"/>
          <w:i w:val="false"/>
          <w:color w:val="000000"/>
          <w:sz w:val="28"/>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bookmarkEnd w:id="1459"/>
    <w:p>
      <w:pPr>
        <w:spacing w:after="0"/>
        <w:ind w:left="0"/>
        <w:jc w:val="both"/>
      </w:pPr>
      <w:r>
        <w:rPr>
          <w:rFonts w:ascii="Times New Roman"/>
          <w:b w:val="false"/>
          <w:i w:val="false"/>
          <w:color w:val="000000"/>
          <w:sz w:val="28"/>
        </w:rPr>
        <w:t xml:space="preserve">
      При этом за выбросы диоксида серы, диоксида азота, окислов углерода в факелах применяются соответственно ставки платы за выбросы оксидов серы (SOₓ), оксидов азота (NOₓ), монооксида углерода,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329. Превышение установленного и дополнительно полученного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и дополнительно полученного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pPr>
        <w:spacing w:after="0"/>
        <w:ind w:left="0"/>
        <w:jc w:val="both"/>
      </w:pPr>
      <w:r>
        <w:rPr>
          <w:rFonts w:ascii="Times New Roman"/>
          <w:b w:val="false"/>
          <w:i w:val="false"/>
          <w:color w:val="000000"/>
          <w:sz w:val="28"/>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Нарушение требований по охране атмосферного воздуха и охране водных объектов от загрязнения и засорения</w:t>
      </w:r>
    </w:p>
    <w:p>
      <w:pPr>
        <w:spacing w:after="0"/>
        <w:ind w:left="0"/>
        <w:jc w:val="both"/>
      </w:pPr>
      <w:r>
        <w:rPr>
          <w:rFonts w:ascii="Times New Roman"/>
          <w:b w:val="false"/>
          <w:i w:val="false"/>
          <w:color w:val="000000"/>
          <w:sz w:val="28"/>
        </w:rPr>
        <w:t>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Start w:name="z111" w:id="146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460"/>
    <w:bookmarkStart w:name="z112" w:id="146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461"/>
    <w:bookmarkStart w:name="z113" w:id="1462"/>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462"/>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Start w:name="z115" w:id="1463"/>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463"/>
    <w:bookmarkStart w:name="z116" w:id="146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464"/>
    <w:bookmarkStart w:name="z117" w:id="1465"/>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pPr>
        <w:spacing w:after="0"/>
        <w:ind w:left="0"/>
        <w:jc w:val="both"/>
      </w:pPr>
      <w:r>
        <w:rPr>
          <w:rFonts w:ascii="Times New Roman"/>
          <w:b w:val="false"/>
          <w:i w:val="false"/>
          <w:color w:val="000000"/>
          <w:sz w:val="28"/>
        </w:rPr>
        <w:t>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Start w:name="z120" w:id="146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466"/>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Start w:name="z1179" w:id="1467"/>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46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180" w:id="146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bookmarkStart w:name="z1182" w:id="1469"/>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469"/>
    <w:bookmarkStart w:name="z125" w:id="1470"/>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ста месячных расчетных показателей.</w:t>
      </w:r>
    </w:p>
    <w:bookmarkEnd w:id="1470"/>
    <w:bookmarkStart w:name="z126" w:id="147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71"/>
    <w:bookmarkStart w:name="z127" w:id="1472"/>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Нарушение законодательства по охране атмосферного воздуха</w:t>
      </w:r>
    </w:p>
    <w:bookmarkStart w:name="z1185" w:id="1473"/>
    <w:p>
      <w:pPr>
        <w:spacing w:after="0"/>
        <w:ind w:left="0"/>
        <w:jc w:val="both"/>
      </w:pPr>
      <w:r>
        <w:rPr>
          <w:rFonts w:ascii="Times New Roman"/>
          <w:b w:val="false"/>
          <w:i w:val="false"/>
          <w:color w:val="ff0000"/>
          <w:sz w:val="28"/>
        </w:rPr>
        <w:t xml:space="preserve">
      Сноска. Статья 335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473"/>
    <w:p>
      <w:pPr>
        <w:spacing w:after="0"/>
        <w:ind w:left="0"/>
        <w:jc w:val="both"/>
      </w:pPr>
      <w:r>
        <w:rPr>
          <w:rFonts w:ascii="Times New Roman"/>
          <w:b/>
          <w:i w:val="false"/>
          <w:color w:val="000000"/>
          <w:sz w:val="28"/>
        </w:rPr>
        <w:t>Статья 336. Несоблюдение требований по охране атмосферного воздуха и пожарной безопасности при складировании или сжигании отходов</w:t>
      </w:r>
    </w:p>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Start w:name="z132" w:id="147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Порча земли</w:t>
      </w:r>
    </w:p>
    <w:bookmarkStart w:name="z1189" w:id="1475"/>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том числе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475"/>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Start w:name="z1190" w:id="1476"/>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476"/>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4659" w:id="1477"/>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477"/>
    <w:bookmarkStart w:name="z4660" w:id="1478"/>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478"/>
    <w:bookmarkStart w:name="z4661" w:id="1479"/>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479"/>
    <w:bookmarkStart w:name="z4662" w:id="1480"/>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Нерациональное использование или неиспользование земель сельскохозяйственного назначения</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Невыполнение обязанностей собственниками земельных участков и землепользователями по использованию земельных участков</w:t>
      </w:r>
    </w:p>
    <w:bookmarkStart w:name="z1193" w:id="1481"/>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481"/>
    <w:p>
      <w:pPr>
        <w:spacing w:after="0"/>
        <w:ind w:left="0"/>
        <w:jc w:val="both"/>
      </w:pPr>
      <w:r>
        <w:rPr>
          <w:rFonts w:ascii="Times New Roman"/>
          <w:b w:val="false"/>
          <w:i w:val="false"/>
          <w:color w:val="000000"/>
          <w:sz w:val="28"/>
        </w:rPr>
        <w:t>
      1) использовании земель не по целевому назначению, а на землях населенных пунктов – не в соответствии с функциональной зоной;</w:t>
      </w:r>
    </w:p>
    <w:p>
      <w:pPr>
        <w:spacing w:after="0"/>
        <w:ind w:left="0"/>
        <w:jc w:val="both"/>
      </w:pPr>
      <w:r>
        <w:rPr>
          <w:rFonts w:ascii="Times New Roman"/>
          <w:b w:val="false"/>
          <w:i w:val="false"/>
          <w:color w:val="000000"/>
          <w:sz w:val="28"/>
        </w:rPr>
        <w:t xml:space="preserve">
      2) неосуществлении мероприятий по охране земель, предусмотренных законодательным актом в области земельных отношений; </w:t>
      </w:r>
    </w:p>
    <w:bookmarkStart w:name="z4793" w:id="1482"/>
    <w:p>
      <w:pPr>
        <w:spacing w:after="0"/>
        <w:ind w:left="0"/>
        <w:jc w:val="both"/>
      </w:pPr>
      <w:r>
        <w:rPr>
          <w:rFonts w:ascii="Times New Roman"/>
          <w:b w:val="false"/>
          <w:i w:val="false"/>
          <w:color w:val="000000"/>
          <w:sz w:val="28"/>
        </w:rPr>
        <w:t>
      3)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 –</w:t>
      </w:r>
    </w:p>
    <w:bookmarkEnd w:id="1482"/>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194" w:id="148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8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Статья 341.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342.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342-1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Нарушение законодательства Республики Казахстан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343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9" w:id="1484"/>
    <w:p>
      <w:pPr>
        <w:spacing w:after="0"/>
        <w:ind w:left="0"/>
        <w:jc w:val="both"/>
      </w:pPr>
      <w:r>
        <w:rPr>
          <w:rFonts w:ascii="Times New Roman"/>
          <w:b w:val="false"/>
          <w:i w:val="false"/>
          <w:color w:val="000000"/>
          <w:sz w:val="28"/>
        </w:rPr>
        <w:t>
      1. Осуществление геодезических и (или) картографических работ при отсутствии:</w:t>
      </w:r>
    </w:p>
    <w:bookmarkEnd w:id="1484"/>
    <w:bookmarkStart w:name="z4784" w:id="1485"/>
    <w:p>
      <w:pPr>
        <w:spacing w:after="0"/>
        <w:ind w:left="0"/>
        <w:jc w:val="both"/>
      </w:pPr>
      <w:r>
        <w:rPr>
          <w:rFonts w:ascii="Times New Roman"/>
          <w:b w:val="false"/>
          <w:i w:val="false"/>
          <w:color w:val="000000"/>
          <w:sz w:val="28"/>
        </w:rPr>
        <w:t>
      1)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лицами, имеющими комплект поверенных приборов, оборудования, инструментов с указанием заводских номеров;</w:t>
      </w:r>
    </w:p>
    <w:bookmarkEnd w:id="1485"/>
    <w:bookmarkStart w:name="z4785" w:id="1486"/>
    <w:p>
      <w:pPr>
        <w:spacing w:after="0"/>
        <w:ind w:left="0"/>
        <w:jc w:val="both"/>
      </w:pPr>
      <w:r>
        <w:rPr>
          <w:rFonts w:ascii="Times New Roman"/>
          <w:b w:val="false"/>
          <w:i w:val="false"/>
          <w:color w:val="000000"/>
          <w:sz w:val="28"/>
        </w:rPr>
        <w:t>
      2) в штате специалиста, имеющего высшее или послесреднее образование в сфере геодезии, картографии и пространственных данных, –</w:t>
      </w:r>
    </w:p>
    <w:bookmarkEnd w:id="148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00" w:id="148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87"/>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343-1. Нарушение требований законодательства Республики   Казахстан в области метеорологического мониторинга</w:t>
      </w:r>
    </w:p>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Start w:name="z4664" w:id="1488"/>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488"/>
    <w:bookmarkStart w:name="z4665" w:id="1489"/>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489"/>
    <w:bookmarkStart w:name="z4666" w:id="1490"/>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490"/>
    <w:bookmarkStart w:name="z4667" w:id="1491"/>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491"/>
    <w:bookmarkStart w:name="z4668" w:id="1492"/>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492"/>
    <w:bookmarkStart w:name="z4669" w:id="1493"/>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93"/>
    <w:bookmarkStart w:name="z4670" w:id="1494"/>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343-1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Нарушение экологических требований по управлению отходами</w:t>
      </w:r>
    </w:p>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Республики Казахстан, – </w:t>
      </w:r>
    </w:p>
    <w:bookmarkStart w:name="z156" w:id="1495"/>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495"/>
    <w:bookmarkStart w:name="z157" w:id="1496"/>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496"/>
    <w:bookmarkStart w:name="z158" w:id="1497"/>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497"/>
    <w:bookmarkStart w:name="z5125" w:id="1498"/>
    <w:p>
      <w:pPr>
        <w:spacing w:after="0"/>
        <w:ind w:left="0"/>
        <w:jc w:val="both"/>
      </w:pPr>
      <w:r>
        <w:rPr>
          <w:rFonts w:ascii="Times New Roman"/>
          <w:b w:val="false"/>
          <w:i w:val="false"/>
          <w:color w:val="000000"/>
          <w:sz w:val="28"/>
        </w:rPr>
        <w:t xml:space="preserve">
      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r>
        <w:rPr>
          <w:rFonts w:ascii="Times New Roman"/>
          <w:b w:val="false"/>
          <w:i w:val="false"/>
          <w:color w:val="000000"/>
          <w:sz w:val="28"/>
        </w:rPr>
        <w:t>статьей 434-2</w:t>
      </w:r>
      <w:r>
        <w:rPr>
          <w:rFonts w:ascii="Times New Roman"/>
          <w:b w:val="false"/>
          <w:i w:val="false"/>
          <w:color w:val="000000"/>
          <w:sz w:val="28"/>
        </w:rPr>
        <w:t xml:space="preserve"> настоящего Кодекса, –</w:t>
      </w:r>
    </w:p>
    <w:bookmarkEnd w:id="1498"/>
    <w:bookmarkStart w:name="z5126" w:id="1499"/>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499"/>
    <w:bookmarkStart w:name="z159" w:id="1500"/>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500"/>
    <w:bookmarkStart w:name="z160" w:id="1501"/>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501"/>
    <w:bookmarkStart w:name="z161" w:id="1502"/>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50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127" w:id="1503"/>
    <w:p>
      <w:pPr>
        <w:spacing w:after="0"/>
        <w:ind w:left="0"/>
        <w:jc w:val="both"/>
      </w:pPr>
      <w:r>
        <w:rPr>
          <w:rFonts w:ascii="Times New Roman"/>
          <w:b w:val="false"/>
          <w:i w:val="false"/>
          <w:color w:val="000000"/>
          <w:sz w:val="28"/>
        </w:rPr>
        <w:t>
      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03"/>
    <w:bookmarkStart w:name="z5128" w:id="150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bookmarkEnd w:id="1504"/>
    <w:bookmarkStart w:name="z163" w:id="1505"/>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05"/>
    <w:bookmarkStart w:name="z164" w:id="1506"/>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506"/>
    <w:bookmarkStart w:name="z165" w:id="1507"/>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344-1. Нарушение требований по выполнению расширенных обязательств производителей (импортеров)</w:t>
      </w:r>
    </w:p>
    <w:bookmarkStart w:name="z2982" w:id="1508"/>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bookmarkEnd w:id="1508"/>
    <w:p>
      <w:pPr>
        <w:spacing w:after="0"/>
        <w:ind w:left="0"/>
        <w:jc w:val="both"/>
      </w:pPr>
      <w:r>
        <w:rPr>
          <w:rFonts w:ascii="Times New Roman"/>
          <w:b w:val="false"/>
          <w:i w:val="false"/>
          <w:color w:val="000000"/>
          <w:sz w:val="28"/>
        </w:rPr>
        <w:t>
      влечет предупреждение.</w:t>
      </w:r>
    </w:p>
    <w:bookmarkStart w:name="z2983" w:id="150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0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344-1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344-2. Неисполнение или ненадлежащее исполнение оператором расширенных обязательств производителей (импортеров) обязанностей и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344-2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 Нарушение экологических требований при проведении операций по недропользованию</w:t>
      </w:r>
    </w:p>
    <w:bookmarkStart w:name="z1205" w:id="1510"/>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510"/>
    <w:bookmarkStart w:name="z168" w:id="151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511"/>
    <w:bookmarkStart w:name="z169" w:id="151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512"/>
    <w:bookmarkStart w:name="z170" w:id="151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Проведение работ по добыче углеводородов без осуществления государственной экспертизы запасов полезных ископаемых</w:t>
      </w:r>
    </w:p>
    <w:p>
      <w:pPr>
        <w:spacing w:after="0"/>
        <w:ind w:left="0"/>
        <w:jc w:val="both"/>
      </w:pPr>
      <w:r>
        <w:rPr>
          <w:rFonts w:ascii="Times New Roman"/>
          <w:b w:val="false"/>
          <w:i w:val="false"/>
          <w:color w:val="000000"/>
          <w:sz w:val="28"/>
        </w:rPr>
        <w:t>
      Проведение работ по добыче углеводородов без осуществления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Нарушение порядка представления отчетности в сфере недропользования</w:t>
      </w:r>
    </w:p>
    <w:p>
      <w:pPr>
        <w:spacing w:after="0"/>
        <w:ind w:left="0"/>
        <w:jc w:val="both"/>
      </w:pPr>
      <w:r>
        <w:rPr>
          <w:rFonts w:ascii="Times New Roman"/>
          <w:b w:val="false"/>
          <w:i w:val="false"/>
          <w:color w:val="000000"/>
          <w:sz w:val="28"/>
        </w:rPr>
        <w:t>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350. Необеспечение достоверного учета добытых твердых полезных ископаемых, углеводородов</w:t>
      </w:r>
    </w:p>
    <w:p>
      <w:pPr>
        <w:spacing w:after="0"/>
        <w:ind w:left="0"/>
        <w:jc w:val="both"/>
      </w:pPr>
      <w:r>
        <w:rPr>
          <w:rFonts w:ascii="Times New Roman"/>
          <w:b w:val="false"/>
          <w:i w:val="false"/>
          <w:color w:val="000000"/>
          <w:sz w:val="28"/>
        </w:rPr>
        <w:t>
      Необеспечение достоверного учета добытых твердых полезных ископаемых, углеводородов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ff0000"/>
          <w:sz w:val="28"/>
        </w:rPr>
        <w:t xml:space="preserve">
      Сноска. Статья 351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353. Нарушение порядка ликвидации и консервации объектов пользования недрами</w:t>
      </w:r>
    </w:p>
    <w:p>
      <w:pPr>
        <w:spacing w:after="0"/>
        <w:ind w:left="0"/>
        <w:jc w:val="both"/>
      </w:pPr>
      <w:r>
        <w:rPr>
          <w:rFonts w:ascii="Times New Roman"/>
          <w:b w:val="false"/>
          <w:i w:val="false"/>
          <w:color w:val="000000"/>
          <w:sz w:val="28"/>
        </w:rPr>
        <w:t xml:space="preserve">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Start w:name="z175" w:id="151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514"/>
    <w:bookmarkStart w:name="z176" w:id="1515"/>
    <w:p>
      <w:pPr>
        <w:spacing w:after="0"/>
        <w:ind w:left="0"/>
        <w:jc w:val="both"/>
      </w:pPr>
      <w:r>
        <w:rPr>
          <w:rFonts w:ascii="Times New Roman"/>
          <w:b w:val="false"/>
          <w:i w:val="false"/>
          <w:color w:val="000000"/>
          <w:sz w:val="28"/>
        </w:rPr>
        <w:t>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bookmarkEnd w:id="1515"/>
    <w:bookmarkStart w:name="z177" w:id="1516"/>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516"/>
    <w:bookmarkStart w:name="z178" w:id="1517"/>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517"/>
    <w:bookmarkStart w:name="z179" w:id="1518"/>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356. Нарушение правил проведения операций по недропользованию</w:t>
      </w:r>
    </w:p>
    <w:p>
      <w:pPr>
        <w:spacing w:after="0"/>
        <w:ind w:left="0"/>
        <w:jc w:val="both"/>
      </w:pPr>
      <w:r>
        <w:rPr>
          <w:rFonts w:ascii="Times New Roman"/>
          <w:b w:val="false"/>
          <w:i w:val="false"/>
          <w:color w:val="ff0000"/>
          <w:sz w:val="28"/>
        </w:rPr>
        <w:t xml:space="preserve">
      Сноска. Заголовок статьи 356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216" w:id="1519"/>
    <w:p>
      <w:pPr>
        <w:spacing w:after="0"/>
        <w:ind w:left="0"/>
        <w:jc w:val="both"/>
      </w:pPr>
      <w:r>
        <w:rPr>
          <w:rFonts w:ascii="Times New Roman"/>
          <w:b w:val="false"/>
          <w:i w:val="false"/>
          <w:color w:val="000000"/>
          <w:sz w:val="28"/>
        </w:rPr>
        <w:t>
      1. Нарушение правил проведения операций по недропользованию –</w:t>
      </w:r>
    </w:p>
    <w:bookmarkEnd w:id="151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217" w:id="1520"/>
    <w:p>
      <w:pPr>
        <w:spacing w:after="0"/>
        <w:ind w:left="0"/>
        <w:jc w:val="both"/>
      </w:pPr>
      <w:r>
        <w:rPr>
          <w:rFonts w:ascii="Times New Roman"/>
          <w:b w:val="false"/>
          <w:i w:val="false"/>
          <w:color w:val="000000"/>
          <w:sz w:val="28"/>
        </w:rPr>
        <w:t>
      2. Невыполнение экологических требований при использовании недр –</w:t>
      </w:r>
    </w:p>
    <w:bookmarkEnd w:id="152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272" w:id="1521"/>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52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3" w:id="1522"/>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52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4" w:id="1523"/>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52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5" w:id="1524"/>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bookmarkEnd w:id="152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6" w:id="1525"/>
    <w:p>
      <w:pPr>
        <w:spacing w:after="0"/>
        <w:ind w:left="0"/>
        <w:jc w:val="both"/>
      </w:pP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52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7" w:id="1526"/>
    <w:p>
      <w:pPr>
        <w:spacing w:after="0"/>
        <w:ind w:left="0"/>
        <w:jc w:val="both"/>
      </w:pPr>
      <w:r>
        <w:rPr>
          <w:rFonts w:ascii="Times New Roman"/>
          <w:b w:val="false"/>
          <w:i w:val="false"/>
          <w:color w:val="000000"/>
          <w:sz w:val="28"/>
        </w:rPr>
        <w:t>
      8. Эксплуатация скважин с нарушением установленных законодательством требований -</w:t>
      </w:r>
    </w:p>
    <w:bookmarkEnd w:id="152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8" w:id="1527"/>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52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80" w:id="1528"/>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528"/>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1" w:id="1529"/>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529"/>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2" w:id="1530"/>
    <w:p>
      <w:pPr>
        <w:spacing w:after="0"/>
        <w:ind w:left="0"/>
        <w:jc w:val="both"/>
      </w:pP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53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83" w:id="1531"/>
    <w:p>
      <w:pPr>
        <w:spacing w:after="0"/>
        <w:ind w:left="0"/>
        <w:jc w:val="both"/>
      </w:pP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531"/>
    <w:p>
      <w:pPr>
        <w:spacing w:after="0"/>
        <w:ind w:left="0"/>
        <w:jc w:val="both"/>
      </w:pPr>
      <w:r>
        <w:rPr>
          <w:rFonts w:ascii="Times New Roman"/>
          <w:b w:val="false"/>
          <w:i w:val="false"/>
          <w:color w:val="000000"/>
          <w:sz w:val="28"/>
        </w:rPr>
        <w:t>
      влекут приостановление или запрещение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Нарушение правил охраны водных ресурсов</w:t>
      </w:r>
    </w:p>
    <w:bookmarkStart w:name="z1220" w:id="1532"/>
    <w:p>
      <w:pPr>
        <w:spacing w:after="0"/>
        <w:ind w:left="0"/>
        <w:jc w:val="both"/>
      </w:pPr>
      <w:r>
        <w:rPr>
          <w:rFonts w:ascii="Times New Roman"/>
          <w:b w:val="false"/>
          <w:i w:val="false"/>
          <w:color w:val="000000"/>
          <w:sz w:val="28"/>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bookmarkEnd w:id="153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21" w:id="1533"/>
    <w:p>
      <w:pPr>
        <w:spacing w:after="0"/>
        <w:ind w:left="0"/>
        <w:jc w:val="both"/>
      </w:pPr>
      <w:r>
        <w:rPr>
          <w:rFonts w:ascii="Times New Roman"/>
          <w:b w:val="false"/>
          <w:i w:val="false"/>
          <w:color w:val="000000"/>
          <w:sz w:val="28"/>
        </w:rPr>
        <w:t xml:space="preserve">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bookmarkEnd w:id="153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на субъектов малого предпринимательства или некоммерческие организации – в размере тридцати четырех,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 Повреждение водохозяйственных сооружений, устройств и противопожарных систем водоснабжения, нарушение правил их эксплуатации</w:t>
      </w:r>
    </w:p>
    <w:bookmarkStart w:name="z1223" w:id="1534"/>
    <w:p>
      <w:pPr>
        <w:spacing w:after="0"/>
        <w:ind w:left="0"/>
        <w:jc w:val="both"/>
      </w:pPr>
      <w:r>
        <w:rPr>
          <w:rFonts w:ascii="Times New Roman"/>
          <w:b w:val="false"/>
          <w:i w:val="false"/>
          <w:color w:val="000000"/>
          <w:sz w:val="28"/>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 </w:t>
      </w:r>
    </w:p>
    <w:bookmarkEnd w:id="153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24" w:id="1535"/>
    <w:p>
      <w:pPr>
        <w:spacing w:after="0"/>
        <w:ind w:left="0"/>
        <w:jc w:val="both"/>
      </w:pPr>
      <w:r>
        <w:rPr>
          <w:rFonts w:ascii="Times New Roman"/>
          <w:b w:val="false"/>
          <w:i w:val="false"/>
          <w:color w:val="000000"/>
          <w:sz w:val="28"/>
        </w:rPr>
        <w:t xml:space="preserve">
      2. Нарушение правил эксплуатации водохозяйственных сооружений и устройств – </w:t>
      </w:r>
    </w:p>
    <w:bookmarkEnd w:id="153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Незаконное строительство на водоохранных зонах и полосах водных объектов, а также незаконное изменение естественного русла реки</w:t>
      </w:r>
    </w:p>
    <w:p>
      <w:pPr>
        <w:spacing w:after="0"/>
        <w:ind w:left="0"/>
        <w:jc w:val="both"/>
      </w:pPr>
      <w:r>
        <w:rPr>
          <w:rFonts w:ascii="Times New Roman"/>
          <w:b w:val="false"/>
          <w:i w:val="false"/>
          <w:color w:val="ff0000"/>
          <w:sz w:val="28"/>
        </w:rPr>
        <w:t xml:space="preserve">
      Сноска. Заголовок статьи 360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6" w:id="1536"/>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bookmarkEnd w:id="153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bookmarkStart w:name="z1227" w:id="1537"/>
    <w:p>
      <w:pPr>
        <w:spacing w:after="0"/>
        <w:ind w:left="0"/>
        <w:jc w:val="both"/>
      </w:pPr>
      <w:r>
        <w:rPr>
          <w:rFonts w:ascii="Times New Roman"/>
          <w:b w:val="false"/>
          <w:i w:val="false"/>
          <w:color w:val="000000"/>
          <w:sz w:val="28"/>
        </w:rPr>
        <w:t xml:space="preserve">
      2. Незаконное бурение скважин на воду и строительство водозаборов подземных вод – </w:t>
      </w:r>
    </w:p>
    <w:bookmarkEnd w:id="153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Искажение данных учета и отчетности водных ресурсов</w:t>
      </w:r>
    </w:p>
    <w:p>
      <w:pPr>
        <w:spacing w:after="0"/>
        <w:ind w:left="0"/>
        <w:jc w:val="both"/>
      </w:pPr>
      <w:r>
        <w:rPr>
          <w:rFonts w:ascii="Times New Roman"/>
          <w:b w:val="false"/>
          <w:i w:val="false"/>
          <w:color w:val="000000"/>
          <w:sz w:val="28"/>
        </w:rPr>
        <w:t xml:space="preserve">
      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Воспрепятствование регулированию водными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i w:val="false"/>
          <w:color w:val="000000"/>
          <w:sz w:val="28"/>
        </w:rPr>
        <w:t>Статья 364. Нарушение правил общего водопользования</w:t>
      </w:r>
    </w:p>
    <w:bookmarkStart w:name="z1232" w:id="1538"/>
    <w:p>
      <w:pPr>
        <w:spacing w:after="0"/>
        <w:ind w:left="0"/>
        <w:jc w:val="both"/>
      </w:pPr>
      <w:r>
        <w:rPr>
          <w:rFonts w:ascii="Times New Roman"/>
          <w:b w:val="false"/>
          <w:i w:val="false"/>
          <w:color w:val="000000"/>
          <w:sz w:val="28"/>
        </w:rPr>
        <w:t>
      1. Нарушение правил общего водопользования, совершенное в виде:</w:t>
      </w:r>
    </w:p>
    <w:bookmarkEnd w:id="1538"/>
    <w:p>
      <w:pPr>
        <w:spacing w:after="0"/>
        <w:ind w:left="0"/>
        <w:jc w:val="both"/>
      </w:pPr>
      <w:r>
        <w:rPr>
          <w:rFonts w:ascii="Times New Roman"/>
          <w:b w:val="false"/>
          <w:i w:val="false"/>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3" w:id="153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39"/>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365. Нарушение установленных водных сервитутов</w:t>
      </w:r>
    </w:p>
    <w:bookmarkStart w:name="z1235" w:id="1540"/>
    <w:p>
      <w:pPr>
        <w:spacing w:after="0"/>
        <w:ind w:left="0"/>
        <w:jc w:val="both"/>
      </w:pPr>
      <w:r>
        <w:rPr>
          <w:rFonts w:ascii="Times New Roman"/>
          <w:b w:val="false"/>
          <w:i w:val="false"/>
          <w:color w:val="000000"/>
          <w:sz w:val="28"/>
        </w:rPr>
        <w:t xml:space="preserve">
      1. Нарушение установленных водных сервитутов – </w:t>
      </w:r>
    </w:p>
    <w:bookmarkEnd w:id="1540"/>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6" w:id="154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41"/>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xml:space="preserve">
      Незаконные раскорчевка, возведение построек, переработка древесины, устройства складов на землях лесного фонда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bookmarkStart w:name="z3609" w:id="1542"/>
    <w:p>
      <w:pPr>
        <w:spacing w:after="0"/>
        <w:ind w:left="0"/>
        <w:jc w:val="both"/>
      </w:pPr>
      <w:r>
        <w:rPr>
          <w:rFonts w:ascii="Times New Roman"/>
          <w:b w:val="false"/>
          <w:i w:val="false"/>
          <w:color w:val="000000"/>
          <w:sz w:val="28"/>
        </w:rPr>
        <w:t xml:space="preserve">
      Примечание. Лица, совершившие административные правонарушения, предусмотренные </w:t>
      </w:r>
      <w:r>
        <w:rPr>
          <w:rFonts w:ascii="Times New Roman"/>
          <w:b w:val="false"/>
          <w:i w:val="false"/>
          <w:color w:val="000000"/>
          <w:sz w:val="28"/>
        </w:rPr>
        <w:t>статьями 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Нарушение требований пожарной безопасности и санитарных правил в лесах</w:t>
      </w:r>
    </w:p>
    <w:bookmarkStart w:name="z1239" w:id="1543"/>
    <w:p>
      <w:pPr>
        <w:spacing w:after="0"/>
        <w:ind w:left="0"/>
        <w:jc w:val="both"/>
      </w:pPr>
      <w:r>
        <w:rPr>
          <w:rFonts w:ascii="Times New Roman"/>
          <w:b w:val="false"/>
          <w:i w:val="false"/>
          <w:color w:val="000000"/>
          <w:sz w:val="28"/>
        </w:rPr>
        <w:t xml:space="preserve">
      1. Нарушение требований пожарной безопасности и санитарных правил в лесах – </w:t>
      </w:r>
    </w:p>
    <w:bookmarkEnd w:id="154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240" w:id="1544"/>
    <w:p>
      <w:pPr>
        <w:spacing w:after="0"/>
        <w:ind w:left="0"/>
        <w:jc w:val="both"/>
      </w:pPr>
      <w:r>
        <w:rPr>
          <w:rFonts w:ascii="Times New Roman"/>
          <w:b w:val="false"/>
          <w:i w:val="false"/>
          <w:color w:val="000000"/>
          <w:sz w:val="28"/>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544"/>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bookmarkStart w:name="z1241" w:id="1545"/>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на особо охраняемых природных территориях, –</w:t>
      </w:r>
    </w:p>
    <w:bookmarkEnd w:id="1545"/>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p>
    <w:p>
      <w:pPr>
        <w:spacing w:after="0"/>
        <w:ind w:left="0"/>
        <w:jc w:val="both"/>
      </w:pPr>
      <w:r>
        <w:rPr>
          <w:rFonts w:ascii="Times New Roman"/>
          <w:b w:val="false"/>
          <w:i w:val="false"/>
          <w:color w:val="ff0000"/>
          <w:sz w:val="28"/>
        </w:rPr>
        <w:t xml:space="preserve">
      Сноска. Заголовок статьи 368 – в редакции Закона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43" w:id="1546"/>
    <w:p>
      <w:pPr>
        <w:spacing w:after="0"/>
        <w:ind w:left="0"/>
        <w:jc w:val="both"/>
      </w:pP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 – </w:t>
      </w:r>
    </w:p>
    <w:bookmarkEnd w:id="154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44" w:id="154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на особо охраняемых природных территориях, – </w:t>
      </w:r>
    </w:p>
    <w:bookmarkEnd w:id="1547"/>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Нарушение сроков возврата временно занимаемых участков лесного фонда и особо охраняемых природных территорий</w:t>
      </w:r>
    </w:p>
    <w:bookmarkStart w:name="z1246" w:id="1548"/>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548"/>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247" w:id="1549"/>
    <w:p>
      <w:pPr>
        <w:spacing w:after="0"/>
        <w:ind w:left="0"/>
        <w:jc w:val="both"/>
      </w:pPr>
      <w:r>
        <w:rPr>
          <w:rFonts w:ascii="Times New Roman"/>
          <w:b w:val="false"/>
          <w:i w:val="false"/>
          <w:color w:val="000000"/>
          <w:sz w:val="28"/>
        </w:rPr>
        <w:t xml:space="preserve">
      2. То же деяние, совершенное на особо охраняемых природных территориях, – </w:t>
      </w:r>
    </w:p>
    <w:bookmarkEnd w:id="154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bookmarkStart w:name="z1249" w:id="1550"/>
    <w:p>
      <w:pPr>
        <w:spacing w:after="0"/>
        <w:ind w:left="0"/>
        <w:jc w:val="both"/>
      </w:pPr>
      <w:r>
        <w:rPr>
          <w:rFonts w:ascii="Times New Roman"/>
          <w:b w:val="false"/>
          <w:i w:val="false"/>
          <w:color w:val="000000"/>
          <w:sz w:val="28"/>
        </w:rPr>
        <w:t xml:space="preserve">
      1. Повреждение сенокосов и пастбищных угодий на землях лесного фонда – </w:t>
      </w:r>
    </w:p>
    <w:bookmarkEnd w:id="1550"/>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250" w:id="1551"/>
    <w:p>
      <w:pPr>
        <w:spacing w:after="0"/>
        <w:ind w:left="0"/>
        <w:jc w:val="both"/>
      </w:pPr>
      <w:r>
        <w:rPr>
          <w:rFonts w:ascii="Times New Roman"/>
          <w:b w:val="false"/>
          <w:i w:val="false"/>
          <w:color w:val="000000"/>
          <w:sz w:val="28"/>
        </w:rPr>
        <w:t xml:space="preserve">
      2. Незаконные сенокошение и пастьба скота в лесах и на землях лесного фонда – </w:t>
      </w:r>
    </w:p>
    <w:bookmarkEnd w:id="1551"/>
    <w:p>
      <w:pPr>
        <w:spacing w:after="0"/>
        <w:ind w:left="0"/>
        <w:jc w:val="both"/>
      </w:pPr>
      <w:r>
        <w:rPr>
          <w:rFonts w:ascii="Times New Roman"/>
          <w:b w:val="false"/>
          <w:i w:val="false"/>
          <w:color w:val="000000"/>
          <w:sz w:val="28"/>
        </w:rPr>
        <w:t>
      влекут предупреждение или штраф в размере семи месячных расчетных показателей.</w:t>
      </w:r>
    </w:p>
    <w:bookmarkStart w:name="z1251" w:id="1552"/>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552"/>
    <w:p>
      <w:pPr>
        <w:spacing w:after="0"/>
        <w:ind w:left="0"/>
        <w:jc w:val="both"/>
      </w:pPr>
      <w:r>
        <w:rPr>
          <w:rFonts w:ascii="Times New Roman"/>
          <w:b w:val="false"/>
          <w:i w:val="false"/>
          <w:color w:val="000000"/>
          <w:sz w:val="28"/>
        </w:rPr>
        <w:t>
      влечет предупреждение или штраф в размере семи месячных расчетных показателей.</w:t>
      </w:r>
    </w:p>
    <w:bookmarkStart w:name="z1252" w:id="1553"/>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5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bookmarkStart w:name="z1255" w:id="1554"/>
    <w:p>
      <w:pPr>
        <w:spacing w:after="0"/>
        <w:ind w:left="0"/>
        <w:jc w:val="both"/>
      </w:pPr>
      <w:r>
        <w:rPr>
          <w:rFonts w:ascii="Times New Roman"/>
          <w:b w:val="false"/>
          <w:i w:val="false"/>
          <w:color w:val="000000"/>
          <w:sz w:val="28"/>
        </w:rPr>
        <w:t xml:space="preserve">
      1. Уничтожение или повреждение лесной фауны – </w:t>
      </w:r>
    </w:p>
    <w:bookmarkEnd w:id="1554"/>
    <w:p>
      <w:pPr>
        <w:spacing w:after="0"/>
        <w:ind w:left="0"/>
        <w:jc w:val="both"/>
      </w:pP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bookmarkStart w:name="z1256" w:id="1555"/>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55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bookmarkStart w:name="z1257" w:id="1556"/>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bookmarkEnd w:id="1556"/>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Start w:name="z1258" w:id="1557"/>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5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семисот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лесных пользований не в соответствии с целями или требованиями, предусмотренными разрешительными документами</w:t>
      </w:r>
    </w:p>
    <w:bookmarkStart w:name="z1260" w:id="1558"/>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w:t>
      </w:r>
    </w:p>
    <w:bookmarkEnd w:id="1558"/>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Start w:name="z1261" w:id="1559"/>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55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374. Строительство и эксплуатация объектов, приведших к вредному воздействию на состояние и воспроизводство лесов</w:t>
      </w:r>
    </w:p>
    <w:bookmarkStart w:name="z1263" w:id="1560"/>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bookmarkEnd w:id="1560"/>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bookmarkStart w:name="z1264" w:id="1561"/>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6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установленного порядка отвода и таксации лесосек</w:t>
      </w:r>
    </w:p>
    <w:p>
      <w:pPr>
        <w:spacing w:after="0"/>
        <w:ind w:left="0"/>
        <w:jc w:val="both"/>
      </w:pPr>
      <w:r>
        <w:rPr>
          <w:rFonts w:ascii="Times New Roman"/>
          <w:b w:val="false"/>
          <w:i w:val="false"/>
          <w:color w:val="000000"/>
          <w:sz w:val="28"/>
        </w:rPr>
        <w:t>
      Нарушение установленного порядка отвода и таксации лесосек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376.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расчетную лесосеку, – </w:t>
      </w:r>
    </w:p>
    <w:p>
      <w:pPr>
        <w:spacing w:after="0"/>
        <w:ind w:left="0"/>
        <w:jc w:val="both"/>
      </w:pP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Статья 377. Незаконные транспортировка, реализация, хранение и применение пестицидов, ядохимикатов и других препаратов</w:t>
      </w:r>
    </w:p>
    <w:p>
      <w:pPr>
        <w:spacing w:after="0"/>
        <w:ind w:left="0"/>
        <w:jc w:val="both"/>
      </w:pPr>
      <w:r>
        <w:rPr>
          <w:rFonts w:ascii="Times New Roman"/>
          <w:b w:val="false"/>
          <w:i w:val="false"/>
          <w:color w:val="ff0000"/>
          <w:sz w:val="28"/>
        </w:rPr>
        <w:t xml:space="preserve">
      Сноска. Заголовок статьи 377 с изменениями, внесенными законами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68" w:id="1562"/>
    <w:p>
      <w:pPr>
        <w:spacing w:after="0"/>
        <w:ind w:left="0"/>
        <w:jc w:val="both"/>
      </w:pPr>
      <w:r>
        <w:rPr>
          <w:rFonts w:ascii="Times New Roman"/>
          <w:b w:val="false"/>
          <w:i w:val="false"/>
          <w:color w:val="000000"/>
          <w:sz w:val="28"/>
        </w:rPr>
        <w:t xml:space="preserve">
      1. Незаконные транспортировка, реализация,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562"/>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69" w:id="1563"/>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63"/>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pPr>
        <w:spacing w:after="0"/>
        <w:ind w:left="0"/>
        <w:jc w:val="both"/>
      </w:pPr>
      <w:r>
        <w:rPr>
          <w:rFonts w:ascii="Times New Roman"/>
          <w:b w:val="false"/>
          <w:i w:val="false"/>
          <w:color w:val="ff0000"/>
          <w:sz w:val="28"/>
        </w:rPr>
        <w:t xml:space="preserve">
      Сноска. Заголовок статьи 378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1" w:id="1564"/>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564"/>
    <w:p>
      <w:pPr>
        <w:spacing w:after="0"/>
        <w:ind w:left="0"/>
        <w:jc w:val="both"/>
      </w:pPr>
      <w:r>
        <w:rPr>
          <w:rFonts w:ascii="Times New Roman"/>
          <w:b w:val="false"/>
          <w:i w:val="false"/>
          <w:color w:val="000000"/>
          <w:sz w:val="28"/>
        </w:rPr>
        <w:t>
      влекут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bookmarkStart w:name="z1272" w:id="1565"/>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65"/>
    <w:p>
      <w:pPr>
        <w:spacing w:after="0"/>
        <w:ind w:left="0"/>
        <w:jc w:val="both"/>
      </w:pPr>
      <w:r>
        <w:rPr>
          <w:rFonts w:ascii="Times New Roman"/>
          <w:b w:val="false"/>
          <w:i w:val="false"/>
          <w:color w:val="000000"/>
          <w:sz w:val="28"/>
        </w:rPr>
        <w:t>
      влекут предупреждение или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pPr>
        <w:spacing w:after="0"/>
        <w:ind w:left="0"/>
        <w:jc w:val="both"/>
      </w:pPr>
      <w:r>
        <w:rPr>
          <w:rFonts w:ascii="Times New Roman"/>
          <w:b w:val="false"/>
          <w:i w:val="false"/>
          <w:color w:val="000000"/>
          <w:sz w:val="28"/>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pPr>
        <w:spacing w:after="0"/>
        <w:ind w:left="0"/>
        <w:jc w:val="both"/>
      </w:pPr>
      <w:r>
        <w:rPr>
          <w:rFonts w:ascii="Times New Roman"/>
          <w:b w:val="false"/>
          <w:i w:val="false"/>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380. Нарушение порядка пребывания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380-1. Нарушение режима охраны особо охраняемых природных территорий</w:t>
      </w:r>
    </w:p>
    <w:bookmarkStart w:name="z4780" w:id="1566"/>
    <w:p>
      <w:pPr>
        <w:spacing w:after="0"/>
        <w:ind w:left="0"/>
        <w:jc w:val="both"/>
      </w:pPr>
      <w:r>
        <w:rPr>
          <w:rFonts w:ascii="Times New Roman"/>
          <w:b w:val="false"/>
          <w:i w:val="false"/>
          <w:color w:val="000000"/>
          <w:sz w:val="28"/>
        </w:rPr>
        <w:t>
      1. Нарушение режима охраны особо охраняемых природных территорий, если это действие не содержит признаков уголовно наказуемого деяния, –</w:t>
      </w:r>
    </w:p>
    <w:bookmarkEnd w:id="1566"/>
    <w:bookmarkStart w:name="z4781" w:id="156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567"/>
    <w:bookmarkStart w:name="z4782" w:id="156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68"/>
    <w:bookmarkStart w:name="z4783" w:id="156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380-1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381-1. Незаконная порубка, уничтожение или повреждение деревьев и кустарников</w:t>
      </w:r>
    </w:p>
    <w:bookmarkStart w:name="z4174" w:id="1570"/>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пятидесяти месячных расчетных показателей –</w:t>
      </w:r>
    </w:p>
    <w:bookmarkEnd w:id="1570"/>
    <w:bookmarkStart w:name="z4175" w:id="157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571"/>
    <w:bookmarkStart w:name="z4176" w:id="1572"/>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пятидесяти месячных расчетных показателей –</w:t>
      </w:r>
    </w:p>
    <w:bookmarkEnd w:id="1572"/>
    <w:bookmarkStart w:name="z4177" w:id="1573"/>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573"/>
    <w:bookmarkStart w:name="z4178" w:id="1574"/>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574"/>
    <w:bookmarkStart w:name="z187" w:id="1575"/>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381-1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Нарушение требований пользования животным миром и правил охоты</w:t>
      </w:r>
    </w:p>
    <w:bookmarkStart w:name="z1277" w:id="1576"/>
    <w:p>
      <w:pPr>
        <w:spacing w:after="0"/>
        <w:ind w:left="0"/>
        <w:jc w:val="both"/>
      </w:pPr>
      <w:r>
        <w:rPr>
          <w:rFonts w:ascii="Times New Roman"/>
          <w:b w:val="false"/>
          <w:i w:val="false"/>
          <w:color w:val="000000"/>
          <w:sz w:val="28"/>
        </w:rPr>
        <w:t>
      1. Нарушение требований пользования животным миром и (или) правил охоты, не содержащее признаков уголовно наказуемого деяния, –</w:t>
      </w:r>
    </w:p>
    <w:bookmarkEnd w:id="157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78" w:id="1577"/>
    <w:p>
      <w:pPr>
        <w:spacing w:after="0"/>
        <w:ind w:left="0"/>
        <w:jc w:val="both"/>
      </w:pPr>
      <w:r>
        <w:rPr>
          <w:rFonts w:ascii="Times New Roman"/>
          <w:b w:val="false"/>
          <w:i w:val="false"/>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57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bookmarkStart w:name="z1279" w:id="157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на особо охраняемых природных территориях, – </w:t>
      </w:r>
    </w:p>
    <w:bookmarkEnd w:id="1578"/>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Нарушение правил рыболовства и охраны рыбных ресурсов и других водных животных</w:t>
      </w:r>
    </w:p>
    <w:bookmarkStart w:name="z1281" w:id="1579"/>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57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82" w:id="158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8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283" w:id="1581"/>
    <w:p>
      <w:pPr>
        <w:spacing w:after="0"/>
        <w:ind w:left="0"/>
        <w:jc w:val="both"/>
      </w:pP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58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bookmarkStart w:name="z1284" w:id="1582"/>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82"/>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bookmarkStart w:name="z1285" w:id="1583"/>
    <w:p>
      <w:pPr>
        <w:spacing w:after="0"/>
        <w:ind w:left="0"/>
        <w:jc w:val="both"/>
      </w:pPr>
      <w:r>
        <w:rPr>
          <w:rFonts w:ascii="Times New Roman"/>
          <w:b w:val="false"/>
          <w:i w:val="false"/>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58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384.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захоронения в них твердых, производственных, бытовых и других отходов;</w:t>
      </w:r>
    </w:p>
    <w:p>
      <w:pPr>
        <w:spacing w:after="0"/>
        <w:ind w:left="0"/>
        <w:jc w:val="both"/>
      </w:pPr>
      <w:r>
        <w:rPr>
          <w:rFonts w:ascii="Times New Roman"/>
          <w:b w:val="false"/>
          <w:i w:val="false"/>
          <w:color w:val="000000"/>
          <w:sz w:val="28"/>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Нарушение правил ведения охотничьего хозяйства</w:t>
      </w:r>
    </w:p>
    <w:bookmarkStart w:name="z1288" w:id="1584"/>
    <w:p>
      <w:pPr>
        <w:spacing w:after="0"/>
        <w:ind w:left="0"/>
        <w:jc w:val="both"/>
      </w:pPr>
      <w:r>
        <w:rPr>
          <w:rFonts w:ascii="Times New Roman"/>
          <w:b w:val="false"/>
          <w:i w:val="false"/>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584"/>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89" w:id="158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58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386.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Несвоевременная очистка мест рубок от порубочных остатков, засорение просек и прилегающих к лесосекам территорий</w:t>
      </w:r>
    </w:p>
    <w:bookmarkStart w:name="z1292" w:id="1586"/>
    <w:p>
      <w:pPr>
        <w:spacing w:after="0"/>
        <w:ind w:left="0"/>
        <w:jc w:val="both"/>
      </w:pPr>
      <w:r>
        <w:rPr>
          <w:rFonts w:ascii="Times New Roman"/>
          <w:b w:val="false"/>
          <w:i w:val="false"/>
          <w:color w:val="000000"/>
          <w:sz w:val="28"/>
        </w:rPr>
        <w:t xml:space="preserve">
      1. Несвоевременная очистка мест рубок от порубочных остатков, засорение просек и прилегающих к лесосекам территорий – </w:t>
      </w:r>
    </w:p>
    <w:bookmarkEnd w:id="1586"/>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93" w:id="1587"/>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8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Нарушения порядка и сроков разработки лесосек</w:t>
      </w:r>
    </w:p>
    <w:bookmarkStart w:name="z1295" w:id="1588"/>
    <w:p>
      <w:pPr>
        <w:spacing w:after="0"/>
        <w:ind w:left="0"/>
        <w:jc w:val="both"/>
      </w:pPr>
      <w:r>
        <w:rPr>
          <w:rFonts w:ascii="Times New Roman"/>
          <w:b w:val="false"/>
          <w:i w:val="false"/>
          <w:color w:val="000000"/>
          <w:sz w:val="28"/>
        </w:rPr>
        <w:t xml:space="preserve">
      1. Нарушения порядка и сроков разработки лесосек – </w:t>
      </w:r>
    </w:p>
    <w:bookmarkEnd w:id="1588"/>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96" w:id="1589"/>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89"/>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Незаконные приобретение, сбыт, провоз, ввоз, вывоз, хранение (содержание) видов диких животных и растений, их частей или дериватов</w:t>
      </w:r>
    </w:p>
    <w:bookmarkStart w:name="z1298" w:id="1590"/>
    <w:p>
      <w:pPr>
        <w:spacing w:after="0"/>
        <w:ind w:left="0"/>
        <w:jc w:val="both"/>
      </w:pPr>
      <w:r>
        <w:rPr>
          <w:rFonts w:ascii="Times New Roman"/>
          <w:b w:val="false"/>
          <w:i w:val="false"/>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59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bookmarkStart w:name="z1299" w:id="159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591"/>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390. Нарушение порядка выдачи и использования выданных разрешений на пользование животным миром</w:t>
      </w:r>
    </w:p>
    <w:bookmarkStart w:name="z1301" w:id="1592"/>
    <w:p>
      <w:pPr>
        <w:spacing w:after="0"/>
        <w:ind w:left="0"/>
        <w:jc w:val="both"/>
      </w:pPr>
      <w:r>
        <w:rPr>
          <w:rFonts w:ascii="Times New Roman"/>
          <w:b w:val="false"/>
          <w:i w:val="false"/>
          <w:color w:val="000000"/>
          <w:sz w:val="28"/>
        </w:rPr>
        <w:t xml:space="preserve">
      1. Нарушение порядка выдачи разрешения на пользование животным миром – </w:t>
      </w:r>
    </w:p>
    <w:bookmarkEnd w:id="1592"/>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02" w:id="1593"/>
    <w:p>
      <w:pPr>
        <w:spacing w:after="0"/>
        <w:ind w:left="0"/>
        <w:jc w:val="both"/>
      </w:pPr>
      <w:r>
        <w:rPr>
          <w:rFonts w:ascii="Times New Roman"/>
          <w:b w:val="false"/>
          <w:i w:val="false"/>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59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391.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392. Осуществление нефтяных операций на море, создающих препятствие и наносящих вред морскому судоходству, рыбной ловле</w:t>
      </w:r>
    </w:p>
    <w:bookmarkStart w:name="z1305" w:id="1594"/>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p>
    <w:bookmarkEnd w:id="159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595"/>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95"/>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Нарушение правил проведения морских научных исследований на континентальном шельфе Республики Казахстан</w:t>
      </w:r>
    </w:p>
    <w:bookmarkStart w:name="z1309" w:id="1596"/>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59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0" w:id="159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9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bookmarkStart w:name="z1312" w:id="1598"/>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59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3" w:id="159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9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Невыполнение законных требований должностных лиц органов охраны континентального шельфа Республики Казахстан</w:t>
      </w:r>
    </w:p>
    <w:bookmarkStart w:name="z1315" w:id="1600"/>
    <w:p>
      <w:pPr>
        <w:spacing w:after="0"/>
        <w:ind w:left="0"/>
        <w:jc w:val="both"/>
      </w:pPr>
      <w:r>
        <w:rPr>
          <w:rFonts w:ascii="Times New Roman"/>
          <w:b w:val="false"/>
          <w:i w:val="false"/>
          <w:color w:val="000000"/>
          <w:sz w:val="28"/>
        </w:rPr>
        <w:t>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600"/>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Start w:name="z1316" w:id="160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01"/>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bookmarkStart w:name="z1318" w:id="1602"/>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60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bookmarkStart w:name="z1319" w:id="160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0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397. Нарушение законодательства об экологическом аудите</w:t>
      </w:r>
    </w:p>
    <w:bookmarkStart w:name="z1321" w:id="1604"/>
    <w:p>
      <w:pPr>
        <w:spacing w:after="0"/>
        <w:ind w:left="0"/>
        <w:jc w:val="both"/>
      </w:pPr>
      <w:r>
        <w:rPr>
          <w:rFonts w:ascii="Times New Roman"/>
          <w:b w:val="false"/>
          <w:i w:val="false"/>
          <w:color w:val="ff0000"/>
          <w:sz w:val="28"/>
        </w:rPr>
        <w:t xml:space="preserve">
      Сноска. Статья 397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604"/>
    <w:p>
      <w:pPr>
        <w:spacing w:after="0"/>
        <w:ind w:left="0"/>
        <w:jc w:val="both"/>
      </w:pPr>
      <w:r>
        <w:rPr>
          <w:rFonts w:ascii="Times New Roman"/>
          <w:b/>
          <w:i w:val="false"/>
          <w:color w:val="000000"/>
          <w:sz w:val="28"/>
        </w:rPr>
        <w:t>Статья 398. Реализация икры, маркированной с нарушением порядка маркирования, либо немаркированной икры осетровых видов рыб</w:t>
      </w:r>
    </w:p>
    <w:bookmarkStart w:name="z1326" w:id="1605"/>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605"/>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327" w:id="160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06"/>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Статья 399. Нарушения при выполнении работ и оказании услуг в области охраны окружающей среды</w:t>
      </w:r>
    </w:p>
    <w:bookmarkStart w:name="z1329" w:id="1607"/>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607"/>
    <w:bookmarkStart w:name="z196" w:id="160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608"/>
    <w:bookmarkStart w:name="z197" w:id="160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609"/>
    <w:bookmarkStart w:name="z198" w:id="161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610"/>
    <w:bookmarkStart w:name="z199" w:id="1611"/>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611"/>
    <w:bookmarkStart w:name="z200" w:id="1612"/>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30" w:id="1613"/>
    <w:p>
      <w:pPr>
        <w:spacing w:after="0"/>
        <w:ind w:left="0"/>
        <w:jc w:val="left"/>
      </w:pPr>
      <w:r>
        <w:rPr>
          <w:rFonts w:ascii="Times New Roman"/>
          <w:b/>
          <w:i w:val="false"/>
          <w:color w:val="000000"/>
        </w:rPr>
        <w:t xml:space="preserve"> 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А ТАКЖЕ РЕАЛИЗАЦИИ МЕХАНИЗМОВ СТАБИЛИЗАЦИИ ЦЕН НА СОЦИАЛЬНО ЗНАЧИМЫЕ ПРОДОВОЛЬСТВЕННЫЕ ТОВАРЫ</w:t>
      </w:r>
    </w:p>
    <w:bookmarkEnd w:id="1613"/>
    <w:p>
      <w:pPr>
        <w:spacing w:after="0"/>
        <w:ind w:left="0"/>
        <w:jc w:val="both"/>
      </w:pPr>
      <w:r>
        <w:rPr>
          <w:rFonts w:ascii="Times New Roman"/>
          <w:b w:val="false"/>
          <w:i w:val="false"/>
          <w:color w:val="ff0000"/>
          <w:sz w:val="28"/>
        </w:rPr>
        <w:t xml:space="preserve">
      Сноска. Заголовок главы 22 в редакции Закона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400. Нарушение законодательства Республики Казахстан в области карантина растений</w:t>
      </w:r>
    </w:p>
    <w:bookmarkStart w:name="z1332" w:id="1614"/>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614"/>
    <w:p>
      <w:pPr>
        <w:spacing w:after="0"/>
        <w:ind w:left="0"/>
        <w:jc w:val="both"/>
      </w:pP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pPr>
        <w:spacing w:after="0"/>
        <w:ind w:left="0"/>
        <w:jc w:val="both"/>
      </w:pP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pPr>
        <w:spacing w:after="0"/>
        <w:ind w:left="0"/>
        <w:jc w:val="both"/>
      </w:pP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pPr>
        <w:spacing w:after="0"/>
        <w:ind w:left="0"/>
        <w:jc w:val="both"/>
      </w:pP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pPr>
        <w:spacing w:after="0"/>
        <w:ind w:left="0"/>
        <w:jc w:val="both"/>
      </w:pPr>
      <w:r>
        <w:rPr>
          <w:rFonts w:ascii="Times New Roman"/>
          <w:b w:val="false"/>
          <w:i w:val="false"/>
          <w:color w:val="000000"/>
          <w:sz w:val="28"/>
        </w:rPr>
        <w:t xml:space="preserve">
      5) непредоставления подкарантинной продукции для досмотра; </w:t>
      </w:r>
    </w:p>
    <w:p>
      <w:pPr>
        <w:spacing w:after="0"/>
        <w:ind w:left="0"/>
        <w:jc w:val="both"/>
      </w:pP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pPr>
        <w:spacing w:after="0"/>
        <w:ind w:left="0"/>
        <w:jc w:val="both"/>
      </w:pP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pPr>
        <w:spacing w:after="0"/>
        <w:ind w:left="0"/>
        <w:jc w:val="both"/>
      </w:pP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pPr>
        <w:spacing w:after="0"/>
        <w:ind w:left="0"/>
        <w:jc w:val="both"/>
      </w:pP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pPr>
        <w:spacing w:after="0"/>
        <w:ind w:left="0"/>
        <w:jc w:val="both"/>
      </w:pP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p>
    <w:p>
      <w:pPr>
        <w:spacing w:after="0"/>
        <w:ind w:left="0"/>
        <w:jc w:val="both"/>
      </w:pP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p>
    <w:p>
      <w:pPr>
        <w:spacing w:after="0"/>
        <w:ind w:left="0"/>
        <w:jc w:val="both"/>
      </w:pP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pPr>
        <w:spacing w:after="0"/>
        <w:ind w:left="0"/>
        <w:jc w:val="both"/>
      </w:pP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333" w:id="1615"/>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615"/>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p>
    <w:p>
      <w:pPr>
        <w:spacing w:after="0"/>
        <w:ind w:left="0"/>
        <w:jc w:val="both"/>
      </w:pPr>
      <w:r>
        <w:rPr>
          <w:rFonts w:ascii="Times New Roman"/>
          <w:b w:val="false"/>
          <w:i w:val="false"/>
          <w:color w:val="000000"/>
          <w:sz w:val="28"/>
        </w:rPr>
        <w:t xml:space="preserve">
      3) реализации зараженной карантинными объектами подкарантинной продукции; </w:t>
      </w:r>
    </w:p>
    <w:p>
      <w:pPr>
        <w:spacing w:after="0"/>
        <w:ind w:left="0"/>
        <w:jc w:val="both"/>
      </w:pP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p>
    <w:p>
      <w:pPr>
        <w:spacing w:after="0"/>
        <w:ind w:left="0"/>
        <w:jc w:val="both"/>
      </w:pP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pPr>
        <w:spacing w:after="0"/>
        <w:ind w:left="0"/>
        <w:jc w:val="both"/>
      </w:pP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bookmarkStart w:name="z3258" w:id="1616"/>
    <w:p>
      <w:pPr>
        <w:spacing w:after="0"/>
        <w:ind w:left="0"/>
        <w:jc w:val="both"/>
      </w:pP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616"/>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59" w:id="1617"/>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617"/>
    <w:p>
      <w:pPr>
        <w:spacing w:after="0"/>
        <w:ind w:left="0"/>
        <w:jc w:val="both"/>
      </w:pPr>
      <w:r>
        <w:rPr>
          <w:rFonts w:ascii="Times New Roman"/>
          <w:b w:val="false"/>
          <w:i w:val="false"/>
          <w:color w:val="000000"/>
          <w:sz w:val="28"/>
        </w:rPr>
        <w:t>
      влечет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Нарушение законодательства Республики Казахстан о зерне</w:t>
      </w:r>
    </w:p>
    <w:bookmarkStart w:name="z1335" w:id="1618"/>
    <w:p>
      <w:pPr>
        <w:spacing w:after="0"/>
        <w:ind w:left="0"/>
        <w:jc w:val="both"/>
      </w:pPr>
      <w:r>
        <w:rPr>
          <w:rFonts w:ascii="Times New Roman"/>
          <w:b w:val="false"/>
          <w:i w:val="false"/>
          <w:color w:val="000000"/>
          <w:sz w:val="28"/>
        </w:rPr>
        <w:t xml:space="preserve">
      1. Реализация зерна при экспорте и импорте без соответствующих паспортов качества зерна – </w:t>
      </w:r>
    </w:p>
    <w:bookmarkEnd w:id="161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p>
      <w:pPr>
        <w:spacing w:after="0"/>
        <w:ind w:left="0"/>
        <w:jc w:val="both"/>
      </w:pPr>
      <w:r>
        <w:rPr>
          <w:rFonts w:ascii="Times New Roman"/>
          <w:b w:val="false"/>
          <w:i w:val="false"/>
          <w:color w:val="000000"/>
          <w:sz w:val="28"/>
        </w:rPr>
        <w:t>
      1) ненадлежащего оформления зерна, поступающего на хлебоприемные предприятия;</w:t>
      </w:r>
    </w:p>
    <w:p>
      <w:pPr>
        <w:spacing w:after="0"/>
        <w:ind w:left="0"/>
        <w:jc w:val="both"/>
      </w:pPr>
      <w:r>
        <w:rPr>
          <w:rFonts w:ascii="Times New Roman"/>
          <w:b w:val="false"/>
          <w:i w:val="false"/>
          <w:color w:val="000000"/>
          <w:sz w:val="28"/>
        </w:rPr>
        <w:t>
      2) ненадлежащего оформления очистки, сушки зерна;</w:t>
      </w:r>
    </w:p>
    <w:p>
      <w:pPr>
        <w:spacing w:after="0"/>
        <w:ind w:left="0"/>
        <w:jc w:val="both"/>
      </w:pPr>
      <w:r>
        <w:rPr>
          <w:rFonts w:ascii="Times New Roman"/>
          <w:b w:val="false"/>
          <w:i w:val="false"/>
          <w:color w:val="000000"/>
          <w:sz w:val="28"/>
        </w:rPr>
        <w:t>
      3) ненадлежащего оформления отгрузки зерна;</w:t>
      </w:r>
    </w:p>
    <w:p>
      <w:pPr>
        <w:spacing w:after="0"/>
        <w:ind w:left="0"/>
        <w:jc w:val="both"/>
      </w:pPr>
      <w:r>
        <w:rPr>
          <w:rFonts w:ascii="Times New Roman"/>
          <w:b w:val="false"/>
          <w:i w:val="false"/>
          <w:color w:val="000000"/>
          <w:sz w:val="28"/>
        </w:rPr>
        <w:t>
      4) ненадлежащего ведения книги количественно-качественного учета зерна;</w:t>
      </w:r>
    </w:p>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p>
      <w:pPr>
        <w:spacing w:after="0"/>
        <w:ind w:left="0"/>
        <w:jc w:val="both"/>
      </w:pPr>
      <w:r>
        <w:rPr>
          <w:rFonts w:ascii="Times New Roman"/>
          <w:b w:val="false"/>
          <w:i w:val="false"/>
          <w:color w:val="000000"/>
          <w:sz w:val="28"/>
        </w:rPr>
        <w:t>
      6) несоблюдения срока выпуска и погашения зерновой расписки;</w:t>
      </w:r>
    </w:p>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9)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10)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bookmarkStart w:name="z1338" w:id="1619"/>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61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bookmarkStart w:name="z3610" w:id="1620"/>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bookmarkEnd w:id="162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bookmarkStart w:name="z1339" w:id="1621"/>
    <w:p>
      <w:pPr>
        <w:spacing w:after="0"/>
        <w:ind w:left="0"/>
        <w:jc w:val="both"/>
      </w:pPr>
      <w:r>
        <w:rPr>
          <w:rFonts w:ascii="Times New Roman"/>
          <w:b w:val="false"/>
          <w:i w:val="false"/>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62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Start w:name="z1340" w:id="1622"/>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62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bookmarkStart w:name="z1341" w:id="1623"/>
    <w:p>
      <w:pPr>
        <w:spacing w:after="0"/>
        <w:ind w:left="0"/>
        <w:jc w:val="both"/>
      </w:pPr>
      <w:r>
        <w:rPr>
          <w:rFonts w:ascii="Times New Roman"/>
          <w:b w:val="false"/>
          <w:i w:val="false"/>
          <w:color w:val="000000"/>
          <w:sz w:val="28"/>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62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44" w:id="1624"/>
    <w:p>
      <w:pPr>
        <w:spacing w:after="0"/>
        <w:ind w:left="0"/>
        <w:jc w:val="both"/>
      </w:pPr>
      <w:r>
        <w:rPr>
          <w:rFonts w:ascii="Times New Roman"/>
          <w:b w:val="false"/>
          <w:i w:val="false"/>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624"/>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1345" w:id="1625"/>
    <w:p>
      <w:pPr>
        <w:spacing w:after="0"/>
        <w:ind w:left="0"/>
        <w:jc w:val="both"/>
      </w:pP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62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Нарушения при осуществлении предпринимательской деятельности и оказании услуг в области семеноводства</w:t>
      </w:r>
    </w:p>
    <w:bookmarkStart w:name="z1347" w:id="1626"/>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626"/>
    <w:p>
      <w:pPr>
        <w:spacing w:after="0"/>
        <w:ind w:left="0"/>
        <w:jc w:val="both"/>
      </w:pP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pPr>
        <w:spacing w:after="0"/>
        <w:ind w:left="0"/>
        <w:jc w:val="both"/>
      </w:pPr>
      <w:r>
        <w:rPr>
          <w:rFonts w:ascii="Times New Roman"/>
          <w:b w:val="false"/>
          <w:i w:val="false"/>
          <w:color w:val="000000"/>
          <w:sz w:val="28"/>
        </w:rPr>
        <w:t>
      5) использования для посева (посадки) семян, не прошедших экспертизу посевных качеств семян;</w:t>
      </w:r>
    </w:p>
    <w:p>
      <w:pPr>
        <w:spacing w:after="0"/>
        <w:ind w:left="0"/>
        <w:jc w:val="both"/>
      </w:pP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7) нарушения порядка и сроков проведения сортообновления и сортосмены;</w:t>
      </w:r>
    </w:p>
    <w:p>
      <w:pPr>
        <w:spacing w:after="0"/>
        <w:ind w:left="0"/>
        <w:jc w:val="both"/>
      </w:pP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pPr>
        <w:spacing w:after="0"/>
        <w:ind w:left="0"/>
        <w:jc w:val="both"/>
      </w:pP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p>
    <w:p>
      <w:pPr>
        <w:spacing w:after="0"/>
        <w:ind w:left="0"/>
        <w:jc w:val="both"/>
      </w:pPr>
      <w:r>
        <w:rPr>
          <w:rFonts w:ascii="Times New Roman"/>
          <w:b w:val="false"/>
          <w:i w:val="false"/>
          <w:color w:val="000000"/>
          <w:sz w:val="28"/>
        </w:rPr>
        <w:t xml:space="preserve">
      10) несоздания страховых и переходящих фондов семян сельскохозяйственных растений за счет собственных средств,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348" w:id="1627"/>
    <w:p>
      <w:pPr>
        <w:spacing w:after="0"/>
        <w:ind w:left="0"/>
        <w:jc w:val="both"/>
      </w:pPr>
      <w:r>
        <w:rPr>
          <w:rFonts w:ascii="Times New Roman"/>
          <w:b w:val="false"/>
          <w:i w:val="false"/>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627"/>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bookmarkStart w:name="z1349" w:id="1628"/>
    <w:p>
      <w:pPr>
        <w:spacing w:after="0"/>
        <w:ind w:left="0"/>
        <w:jc w:val="both"/>
      </w:pP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628"/>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350" w:id="1629"/>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629"/>
    <w:p>
      <w:pPr>
        <w:spacing w:after="0"/>
        <w:ind w:left="0"/>
        <w:jc w:val="both"/>
      </w:pP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bookmarkStart w:name="z3260" w:id="1630"/>
    <w:p>
      <w:pPr>
        <w:spacing w:after="0"/>
        <w:ind w:left="0"/>
        <w:jc w:val="both"/>
      </w:pPr>
      <w:r>
        <w:rPr>
          <w:rFonts w:ascii="Times New Roman"/>
          <w:b w:val="false"/>
          <w:i w:val="false"/>
          <w:color w:val="000000"/>
          <w:sz w:val="28"/>
        </w:rPr>
        <w:t>
      5. Несвоевременное проведение аттестации, переаттестации субъектов семеноводства –</w:t>
      </w:r>
    </w:p>
    <w:bookmarkEnd w:id="163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Нарушение законодательства Республики Казахстан о защите растений</w:t>
      </w:r>
    </w:p>
    <w:bookmarkStart w:name="z1352" w:id="1631"/>
    <w:p>
      <w:pPr>
        <w:spacing w:after="0"/>
        <w:ind w:left="0"/>
        <w:jc w:val="both"/>
      </w:pPr>
      <w:r>
        <w:rPr>
          <w:rFonts w:ascii="Times New Roman"/>
          <w:b w:val="false"/>
          <w:i w:val="false"/>
          <w:color w:val="000000"/>
          <w:sz w:val="28"/>
        </w:rPr>
        <w:t xml:space="preserve">
      1. Непредставление, а равно несвоевременное представление фитосанитарной отчетности – </w:t>
      </w:r>
    </w:p>
    <w:bookmarkEnd w:id="1631"/>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3" w:id="1632"/>
    <w:p>
      <w:pPr>
        <w:spacing w:after="0"/>
        <w:ind w:left="0"/>
        <w:jc w:val="both"/>
      </w:pPr>
      <w:r>
        <w:rPr>
          <w:rFonts w:ascii="Times New Roman"/>
          <w:b w:val="false"/>
          <w:i w:val="false"/>
          <w:color w:val="000000"/>
          <w:sz w:val="28"/>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и особо опасных вредных организмов с численностью выше экономического порога вредоносности, – </w:t>
      </w:r>
    </w:p>
    <w:bookmarkEnd w:id="1632"/>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4" w:id="1633"/>
    <w:p>
      <w:pPr>
        <w:spacing w:after="0"/>
        <w:ind w:left="0"/>
        <w:jc w:val="both"/>
      </w:pPr>
      <w:r>
        <w:rPr>
          <w:rFonts w:ascii="Times New Roman"/>
          <w:b w:val="false"/>
          <w:i w:val="false"/>
          <w:color w:val="000000"/>
          <w:sz w:val="28"/>
        </w:rPr>
        <w:t>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633"/>
    <w:p>
      <w:pPr>
        <w:spacing w:after="0"/>
        <w:ind w:left="0"/>
        <w:jc w:val="both"/>
      </w:pPr>
      <w:r>
        <w:rPr>
          <w:rFonts w:ascii="Times New Roman"/>
          <w:b w:val="false"/>
          <w:i w:val="false"/>
          <w:color w:val="000000"/>
          <w:sz w:val="28"/>
        </w:rPr>
        <w:t xml:space="preserve">
      1) отсутствия специальных хранилищ (могильников) для обезвреживания пестицидов и тары из-под них; </w:t>
      </w:r>
    </w:p>
    <w:p>
      <w:pPr>
        <w:spacing w:after="0"/>
        <w:ind w:left="0"/>
        <w:jc w:val="both"/>
      </w:pPr>
      <w:r>
        <w:rPr>
          <w:rFonts w:ascii="Times New Roman"/>
          <w:b w:val="false"/>
          <w:i w:val="false"/>
          <w:color w:val="000000"/>
          <w:sz w:val="28"/>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pPr>
        <w:spacing w:after="0"/>
        <w:ind w:left="0"/>
        <w:jc w:val="both"/>
      </w:pPr>
      <w:r>
        <w:rPr>
          <w:rFonts w:ascii="Times New Roman"/>
          <w:b w:val="false"/>
          <w:i w:val="false"/>
          <w:color w:val="000000"/>
          <w:sz w:val="28"/>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pPr>
        <w:spacing w:after="0"/>
        <w:ind w:left="0"/>
        <w:jc w:val="both"/>
      </w:pPr>
      <w:r>
        <w:rPr>
          <w:rFonts w:ascii="Times New Roman"/>
          <w:b w:val="false"/>
          <w:i w:val="false"/>
          <w:color w:val="000000"/>
          <w:sz w:val="28"/>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pPr>
        <w:spacing w:after="0"/>
        <w:ind w:left="0"/>
        <w:jc w:val="both"/>
      </w:pPr>
      <w:r>
        <w:rPr>
          <w:rFonts w:ascii="Times New Roman"/>
          <w:b w:val="false"/>
          <w:i w:val="false"/>
          <w:color w:val="000000"/>
          <w:sz w:val="28"/>
        </w:rPr>
        <w:t xml:space="preserve">
      5) переупаковки пестицидов с нарушенной целостностью упаковки; </w:t>
      </w:r>
    </w:p>
    <w:p>
      <w:pPr>
        <w:spacing w:after="0"/>
        <w:ind w:left="0"/>
        <w:jc w:val="both"/>
      </w:pP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pPr>
        <w:spacing w:after="0"/>
        <w:ind w:left="0"/>
        <w:jc w:val="both"/>
      </w:pP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5" w:id="1634"/>
    <w:p>
      <w:pPr>
        <w:spacing w:after="0"/>
        <w:ind w:left="0"/>
        <w:jc w:val="both"/>
      </w:pPr>
      <w:r>
        <w:rPr>
          <w:rFonts w:ascii="Times New Roman"/>
          <w:b w:val="false"/>
          <w:i w:val="false"/>
          <w:color w:val="000000"/>
          <w:sz w:val="28"/>
        </w:rPr>
        <w:t>
      4. Непринятие мер по строительству специальных хранилищ (могильников) –</w:t>
      </w:r>
    </w:p>
    <w:bookmarkEnd w:id="1634"/>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261" w:id="1635"/>
    <w:p>
      <w:pPr>
        <w:spacing w:after="0"/>
        <w:ind w:left="0"/>
        <w:jc w:val="both"/>
      </w:pP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635"/>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ff0000"/>
          <w:sz w:val="28"/>
        </w:rPr>
        <w:t xml:space="preserve">
      Сноска. Статью 404 исключена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Start w:name="z4056" w:id="1636"/>
    <w:p>
      <w:pPr>
        <w:spacing w:after="0"/>
        <w:ind w:left="0"/>
        <w:jc w:val="both"/>
      </w:pPr>
      <w:r>
        <w:rPr>
          <w:rFonts w:ascii="Times New Roman"/>
          <w:b w:val="false"/>
          <w:i w:val="false"/>
          <w:color w:val="000000"/>
          <w:sz w:val="28"/>
        </w:rPr>
        <w:t>
      Несоблюдение предельной торговой надбавки при реализации механизмов стабилизации цен на социально значимые продовольственные товары –</w:t>
      </w:r>
    </w:p>
    <w:bookmarkEnd w:id="1636"/>
    <w:bookmarkStart w:name="z4057" w:id="1637"/>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Нарушение законодательства Республики Казахстан в области ветеринарии</w:t>
      </w:r>
    </w:p>
    <w:bookmarkStart w:name="z1370" w:id="1638"/>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1638"/>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при содержании, разведении и использовании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1" w:id="163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9"/>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372" w:id="1640"/>
    <w:p>
      <w:pPr>
        <w:spacing w:after="0"/>
        <w:ind w:left="0"/>
        <w:jc w:val="both"/>
      </w:pPr>
      <w:r>
        <w:rPr>
          <w:rFonts w:ascii="Times New Roman"/>
          <w:b w:val="false"/>
          <w:i w:val="false"/>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640"/>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373" w:id="1641"/>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64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1374" w:id="1642"/>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1642"/>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75" w:id="1643"/>
    <w:p>
      <w:pPr>
        <w:spacing w:after="0"/>
        <w:ind w:left="0"/>
        <w:jc w:val="both"/>
      </w:pPr>
      <w:r>
        <w:rPr>
          <w:rFonts w:ascii="Times New Roman"/>
          <w:b w:val="false"/>
          <w:i w:val="false"/>
          <w:color w:val="000000"/>
          <w:sz w:val="28"/>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64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376" w:id="1644"/>
    <w:p>
      <w:pPr>
        <w:spacing w:after="0"/>
        <w:ind w:left="0"/>
        <w:jc w:val="both"/>
      </w:pPr>
      <w:r>
        <w:rPr>
          <w:rFonts w:ascii="Times New Roman"/>
          <w:b w:val="false"/>
          <w:i w:val="false"/>
          <w:color w:val="000000"/>
          <w:sz w:val="28"/>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644"/>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bookmarkStart w:name="z1377" w:id="1645"/>
    <w:p>
      <w:pPr>
        <w:spacing w:after="0"/>
        <w:ind w:left="0"/>
        <w:jc w:val="both"/>
      </w:pPr>
      <w:r>
        <w:rPr>
          <w:rFonts w:ascii="Times New Roman"/>
          <w:b w:val="false"/>
          <w:i w:val="false"/>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645"/>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78" w:id="1646"/>
    <w:p>
      <w:pPr>
        <w:spacing w:after="0"/>
        <w:ind w:left="0"/>
        <w:jc w:val="both"/>
      </w:pPr>
      <w:r>
        <w:rPr>
          <w:rFonts w:ascii="Times New Roman"/>
          <w:b w:val="false"/>
          <w:i w:val="false"/>
          <w:color w:val="000000"/>
          <w:sz w:val="28"/>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646"/>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9" w:id="1647"/>
    <w:p>
      <w:pPr>
        <w:spacing w:after="0"/>
        <w:ind w:left="0"/>
        <w:jc w:val="both"/>
      </w:pPr>
      <w:r>
        <w:rPr>
          <w:rFonts w:ascii="Times New Roman"/>
          <w:b w:val="false"/>
          <w:i w:val="false"/>
          <w:color w:val="000000"/>
          <w:sz w:val="28"/>
        </w:rPr>
        <w:t xml:space="preserve">
      11. Нарушение порядка выдачи ветеринарных документов и требований к их бланкам – </w:t>
      </w:r>
    </w:p>
    <w:bookmarkEnd w:id="164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0" w:id="1648"/>
    <w:p>
      <w:pPr>
        <w:spacing w:after="0"/>
        <w:ind w:left="0"/>
        <w:jc w:val="both"/>
      </w:pPr>
      <w:r>
        <w:rPr>
          <w:rFonts w:ascii="Times New Roman"/>
          <w:b w:val="false"/>
          <w:i w:val="false"/>
          <w:color w:val="000000"/>
          <w:sz w:val="28"/>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64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81" w:id="1649"/>
    <w:p>
      <w:pPr>
        <w:spacing w:after="0"/>
        <w:ind w:left="0"/>
        <w:jc w:val="both"/>
      </w:pPr>
      <w:r>
        <w:rPr>
          <w:rFonts w:ascii="Times New Roman"/>
          <w:b w:val="false"/>
          <w:i w:val="false"/>
          <w:color w:val="000000"/>
          <w:sz w:val="28"/>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649"/>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2" w:id="1650"/>
    <w:p>
      <w:pPr>
        <w:spacing w:after="0"/>
        <w:ind w:left="0"/>
        <w:jc w:val="both"/>
      </w:pPr>
      <w:r>
        <w:rPr>
          <w:rFonts w:ascii="Times New Roman"/>
          <w:b w:val="false"/>
          <w:i w:val="false"/>
          <w:color w:val="000000"/>
          <w:sz w:val="28"/>
        </w:rPr>
        <w:t xml:space="preserve">
      14. Нарушение правил карантинирования животных – </w:t>
      </w:r>
    </w:p>
    <w:bookmarkEnd w:id="1650"/>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3" w:id="1651"/>
    <w:p>
      <w:pPr>
        <w:spacing w:after="0"/>
        <w:ind w:left="0"/>
        <w:jc w:val="both"/>
      </w:pPr>
      <w:r>
        <w:rPr>
          <w:rFonts w:ascii="Times New Roman"/>
          <w:b w:val="false"/>
          <w:i w:val="false"/>
          <w:color w:val="000000"/>
          <w:sz w:val="28"/>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65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4" w:id="1652"/>
    <w:p>
      <w:pPr>
        <w:spacing w:after="0"/>
        <w:ind w:left="0"/>
        <w:jc w:val="both"/>
      </w:pPr>
      <w:r>
        <w:rPr>
          <w:rFonts w:ascii="Times New Roman"/>
          <w:b w:val="false"/>
          <w:i w:val="false"/>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65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407. Нарушение законодательства Республики Казахстан о племенном животноводстве</w:t>
      </w:r>
    </w:p>
    <w:bookmarkStart w:name="z1386" w:id="1653"/>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1653"/>
    <w:p>
      <w:pPr>
        <w:spacing w:after="0"/>
        <w:ind w:left="0"/>
        <w:jc w:val="both"/>
      </w:pPr>
      <w:r>
        <w:rPr>
          <w:rFonts w:ascii="Times New Roman"/>
          <w:b w:val="false"/>
          <w:i w:val="false"/>
          <w:color w:val="000000"/>
          <w:sz w:val="28"/>
        </w:rPr>
        <w:t>
      1) реализации физическими и юридическими лицами племенной продукции (материала), не прошедшей бонитировку (оценку);</w:t>
      </w:r>
    </w:p>
    <w:p>
      <w:pPr>
        <w:spacing w:after="0"/>
        <w:ind w:left="0"/>
        <w:jc w:val="both"/>
      </w:pPr>
      <w:r>
        <w:rPr>
          <w:rFonts w:ascii="Times New Roman"/>
          <w:b w:val="false"/>
          <w:i w:val="false"/>
          <w:color w:val="000000"/>
          <w:sz w:val="28"/>
        </w:rPr>
        <w:t>
      2) реализации физическими и юридическими лицами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на субъектов в области племенного животноводства от ведения учета данных и непредставления отчетности;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физическими и юридическими лицами в целях воспроизводства племенных животных, не прошедших бонитировку (оценку);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7" w:id="1654"/>
    <w:p>
      <w:pPr>
        <w:spacing w:after="0"/>
        <w:ind w:left="0"/>
        <w:jc w:val="both"/>
      </w:pPr>
      <w:r>
        <w:rPr>
          <w:rFonts w:ascii="Times New Roman"/>
          <w:b w:val="false"/>
          <w:i w:val="false"/>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 </w:t>
      </w:r>
    </w:p>
    <w:bookmarkEnd w:id="165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bookmarkStart w:name="z1388" w:id="1655"/>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655"/>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407-1. Жестокое обращение с животными </w:t>
      </w:r>
    </w:p>
    <w:bookmarkStart w:name="z4680" w:id="1656"/>
    <w:p>
      <w:pPr>
        <w:spacing w:after="0"/>
        <w:ind w:left="0"/>
        <w:jc w:val="both"/>
      </w:pPr>
      <w:r>
        <w:rPr>
          <w:rFonts w:ascii="Times New Roman"/>
          <w:b w:val="false"/>
          <w:i w:val="false"/>
          <w:color w:val="000000"/>
          <w:sz w:val="28"/>
        </w:rPr>
        <w:t>
      1. Жестокое обращение с животными, если это деяние не содержит признаков уголовно наказуемого деяния, –</w:t>
      </w:r>
    </w:p>
    <w:bookmarkEnd w:id="1656"/>
    <w:bookmarkStart w:name="z4681" w:id="1657"/>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1657"/>
    <w:bookmarkStart w:name="z4682" w:id="165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658"/>
    <w:bookmarkStart w:name="z4683" w:id="165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месячных расчетных показателей.</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407-1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407-2. Нарушение законодательства Республики Казахстан в области ответственного обращения с животными</w:t>
      </w:r>
    </w:p>
    <w:bookmarkStart w:name="z4685" w:id="1660"/>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в области ответственного обращения с животными требований к:</w:t>
      </w:r>
    </w:p>
    <w:bookmarkEnd w:id="1660"/>
    <w:bookmarkStart w:name="z4686" w:id="1661"/>
    <w:p>
      <w:pPr>
        <w:spacing w:after="0"/>
        <w:ind w:left="0"/>
        <w:jc w:val="both"/>
      </w:pPr>
      <w:r>
        <w:rPr>
          <w:rFonts w:ascii="Times New Roman"/>
          <w:b w:val="false"/>
          <w:i w:val="false"/>
          <w:color w:val="000000"/>
          <w:sz w:val="28"/>
        </w:rPr>
        <w:t>
      1) отлову, временному содержанию и умерщвлению животных;</w:t>
      </w:r>
    </w:p>
    <w:bookmarkEnd w:id="1661"/>
    <w:bookmarkStart w:name="z4687" w:id="1662"/>
    <w:p>
      <w:pPr>
        <w:spacing w:after="0"/>
        <w:ind w:left="0"/>
        <w:jc w:val="both"/>
      </w:pPr>
      <w:r>
        <w:rPr>
          <w:rFonts w:ascii="Times New Roman"/>
          <w:b w:val="false"/>
          <w:i w:val="false"/>
          <w:color w:val="000000"/>
          <w:sz w:val="28"/>
        </w:rPr>
        <w:t>
      2) учету домашних животных;</w:t>
      </w:r>
    </w:p>
    <w:bookmarkEnd w:id="1662"/>
    <w:bookmarkStart w:name="z4688" w:id="1663"/>
    <w:p>
      <w:pPr>
        <w:spacing w:after="0"/>
        <w:ind w:left="0"/>
        <w:jc w:val="both"/>
      </w:pPr>
      <w:r>
        <w:rPr>
          <w:rFonts w:ascii="Times New Roman"/>
          <w:b w:val="false"/>
          <w:i w:val="false"/>
          <w:color w:val="000000"/>
          <w:sz w:val="28"/>
        </w:rPr>
        <w:t xml:space="preserve">
      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за исключением случаев, предусмотренных абзацем третьим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настоящего Кодекса;</w:t>
      </w:r>
    </w:p>
    <w:bookmarkEnd w:id="1663"/>
    <w:bookmarkStart w:name="z4689" w:id="1664"/>
    <w:p>
      <w:pPr>
        <w:spacing w:after="0"/>
        <w:ind w:left="0"/>
        <w:jc w:val="both"/>
      </w:pPr>
      <w:r>
        <w:rPr>
          <w:rFonts w:ascii="Times New Roman"/>
          <w:b w:val="false"/>
          <w:i w:val="false"/>
          <w:color w:val="000000"/>
          <w:sz w:val="28"/>
        </w:rPr>
        <w:t xml:space="preserve">
      4) содержанию и выгулу домашних животных; </w:t>
      </w:r>
    </w:p>
    <w:bookmarkEnd w:id="1664"/>
    <w:bookmarkStart w:name="z4690" w:id="1665"/>
    <w:p>
      <w:pPr>
        <w:spacing w:after="0"/>
        <w:ind w:left="0"/>
        <w:jc w:val="both"/>
      </w:pPr>
      <w:r>
        <w:rPr>
          <w:rFonts w:ascii="Times New Roman"/>
          <w:b w:val="false"/>
          <w:i w:val="false"/>
          <w:color w:val="000000"/>
          <w:sz w:val="28"/>
        </w:rPr>
        <w:t xml:space="preserve">
      5) перевозке животных, за исключением случаев, предусмотренных абзацем пятым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частями 2-1 и четвертой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w:t>
      </w:r>
    </w:p>
    <w:bookmarkEnd w:id="1665"/>
    <w:bookmarkStart w:name="z4691" w:id="166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тридцати месячных расчетных показателей.</w:t>
      </w:r>
    </w:p>
    <w:bookmarkEnd w:id="1666"/>
    <w:bookmarkStart w:name="z4692" w:id="166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667"/>
    <w:bookmarkStart w:name="z4693" w:id="166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407-2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Нарушение правил выпаса сельскохозяйственных животных</w:t>
      </w:r>
    </w:p>
    <w:bookmarkStart w:name="z1390" w:id="1669"/>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выпаса сельскохозяйственных животных –</w:t>
      </w:r>
    </w:p>
    <w:bookmarkEnd w:id="1669"/>
    <w:bookmarkStart w:name="z24" w:id="1670"/>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1670"/>
    <w:bookmarkStart w:name="z25" w:id="1671"/>
    <w:p>
      <w:pPr>
        <w:spacing w:after="0"/>
        <w:ind w:left="0"/>
        <w:jc w:val="both"/>
      </w:pPr>
      <w:r>
        <w:rPr>
          <w:rFonts w:ascii="Times New Roman"/>
          <w:b w:val="false"/>
          <w:i w:val="false"/>
          <w:color w:val="000000"/>
          <w:sz w:val="28"/>
        </w:rPr>
        <w:t>
      2. То же действие, повлекшее причинение ущерба имуществу физических лиц, –</w:t>
      </w:r>
    </w:p>
    <w:bookmarkEnd w:id="1671"/>
    <w:bookmarkStart w:name="z26" w:id="167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 в редакции Закона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Нарушение законодательства Республики Казахстан в области производства органической продукции</w:t>
      </w:r>
    </w:p>
    <w:p>
      <w:pPr>
        <w:spacing w:after="0"/>
        <w:ind w:left="0"/>
        <w:jc w:val="both"/>
      </w:pPr>
      <w:r>
        <w:rPr>
          <w:rFonts w:ascii="Times New Roman"/>
          <w:b w:val="false"/>
          <w:i w:val="false"/>
          <w:color w:val="ff0000"/>
          <w:sz w:val="28"/>
        </w:rPr>
        <w:t xml:space="preserve">
      Сноска. Глава 22 дополнена статьей 408-1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исключена Законом РК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392" w:id="1673"/>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ОБРАЗОВАНИЯ, ФИЗИЧЕСКОЙ КУЛЬТУРЫ И СПОРТА</w:t>
      </w:r>
    </w:p>
    <w:bookmarkEnd w:id="1673"/>
    <w:p>
      <w:pPr>
        <w:spacing w:after="0"/>
        <w:ind w:left="0"/>
        <w:jc w:val="both"/>
      </w:pPr>
      <w:r>
        <w:rPr>
          <w:rFonts w:ascii="Times New Roman"/>
          <w:b w:val="false"/>
          <w:i w:val="false"/>
          <w:color w:val="ff0000"/>
          <w:sz w:val="28"/>
        </w:rPr>
        <w:t>
      Сноска. Заголовок главы 23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409. Нарушение законодательства Республики Казахстан в области образования, физической культуры и спорта</w:t>
      </w:r>
    </w:p>
    <w:p>
      <w:pPr>
        <w:spacing w:after="0"/>
        <w:ind w:left="0"/>
        <w:jc w:val="both"/>
      </w:pPr>
      <w:bookmarkStart w:name="z1394" w:id="1674"/>
      <w:r>
        <w:rPr>
          <w:rFonts w:ascii="Times New Roman"/>
          <w:b w:val="false"/>
          <w:i w:val="false"/>
          <w:color w:val="ff0000"/>
          <w:sz w:val="28"/>
        </w:rPr>
        <w:t>
      Сноска. Заголовок статьи 409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End w:id="1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27.12.2019 </w:t>
      </w:r>
      <w:r>
        <w:rPr>
          <w:rFonts w:ascii="Times New Roman"/>
          <w:b w:val="false"/>
          <w:i w:val="false"/>
          <w:color w:val="000000"/>
          <w:sz w:val="28"/>
        </w:rPr>
        <w:t>№ 294-VІ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675"/>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675"/>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396" w:id="1676"/>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67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677"/>
    <w:p>
      <w:pPr>
        <w:spacing w:after="0"/>
        <w:ind w:left="0"/>
        <w:jc w:val="both"/>
      </w:pPr>
      <w:r>
        <w:rPr>
          <w:rFonts w:ascii="Times New Roman"/>
          <w:b w:val="false"/>
          <w:i w:val="false"/>
          <w:color w:val="000000"/>
          <w:sz w:val="28"/>
        </w:rPr>
        <w:t>
      4. Нарушение организациями образования требований, совершенных в виде:</w:t>
      </w:r>
    </w:p>
    <w:bookmarkEnd w:id="1677"/>
    <w:p>
      <w:pPr>
        <w:spacing w:after="0"/>
        <w:ind w:left="0"/>
        <w:jc w:val="both"/>
      </w:pPr>
      <w:r>
        <w:rPr>
          <w:rFonts w:ascii="Times New Roman"/>
          <w:b w:val="false"/>
          <w:i w:val="false"/>
          <w:color w:val="000000"/>
          <w:sz w:val="28"/>
        </w:rPr>
        <w:t>
      1) несоблюдения типовых правил деятельности организаций образования;</w:t>
      </w:r>
    </w:p>
    <w:p>
      <w:pPr>
        <w:spacing w:after="0"/>
        <w:ind w:left="0"/>
        <w:jc w:val="both"/>
      </w:pPr>
      <w:r>
        <w:rPr>
          <w:rFonts w:ascii="Times New Roman"/>
          <w:b w:val="false"/>
          <w:i w:val="false"/>
          <w:color w:val="000000"/>
          <w:sz w:val="28"/>
        </w:rPr>
        <w:t>
      2) несоблюдения типовых правил приема в организации образования;</w:t>
      </w:r>
    </w:p>
    <w:p>
      <w:pPr>
        <w:spacing w:after="0"/>
        <w:ind w:left="0"/>
        <w:jc w:val="both"/>
      </w:pPr>
      <w:r>
        <w:rPr>
          <w:rFonts w:ascii="Times New Roman"/>
          <w:b w:val="false"/>
          <w:i w:val="false"/>
          <w:color w:val="000000"/>
          <w:sz w:val="28"/>
        </w:rPr>
        <w:t>
      3) несоблюдения типовых правил перевода и восстановления обучающихся по типам организации образования;</w:t>
      </w:r>
    </w:p>
    <w:p>
      <w:pPr>
        <w:spacing w:after="0"/>
        <w:ind w:left="0"/>
        <w:jc w:val="both"/>
      </w:pPr>
      <w:r>
        <w:rPr>
          <w:rFonts w:ascii="Times New Roman"/>
          <w:b w:val="false"/>
          <w:i w:val="false"/>
          <w:color w:val="000000"/>
          <w:sz w:val="28"/>
        </w:rPr>
        <w:t>
      4) несоблюдения типовых правил предоставления академических отпусков обучающимся в организациях образования;</w:t>
      </w:r>
    </w:p>
    <w:p>
      <w:pPr>
        <w:spacing w:after="0"/>
        <w:ind w:left="0"/>
        <w:jc w:val="both"/>
      </w:pPr>
      <w:r>
        <w:rPr>
          <w:rFonts w:ascii="Times New Roman"/>
          <w:b w:val="false"/>
          <w:i w:val="false"/>
          <w:color w:val="000000"/>
          <w:sz w:val="28"/>
        </w:rPr>
        <w:t>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w:t>
      </w:r>
    </w:p>
    <w:p>
      <w:pPr>
        <w:spacing w:after="0"/>
        <w:ind w:left="0"/>
        <w:jc w:val="both"/>
      </w:pPr>
      <w:r>
        <w:rPr>
          <w:rFonts w:ascii="Times New Roman"/>
          <w:b w:val="false"/>
          <w:i w:val="false"/>
          <w:color w:val="000000"/>
          <w:sz w:val="28"/>
        </w:rPr>
        <w:t>
      6) несоблюдения правил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pPr>
        <w:spacing w:after="0"/>
        <w:ind w:left="0"/>
        <w:jc w:val="both"/>
      </w:pPr>
      <w:r>
        <w:rPr>
          <w:rFonts w:ascii="Times New Roman"/>
          <w:b w:val="false"/>
          <w:i w:val="false"/>
          <w:color w:val="000000"/>
          <w:sz w:val="28"/>
        </w:rPr>
        <w:t>
      7) несоблюдения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8) несоблюдения правил оказания государственных услуг в сфере дошкольного образования, –</w:t>
      </w:r>
    </w:p>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bookmarkStart w:name="z4720" w:id="1678"/>
    <w:p>
      <w:pPr>
        <w:spacing w:after="0"/>
        <w:ind w:left="0"/>
        <w:jc w:val="both"/>
      </w:pPr>
      <w:r>
        <w:rPr>
          <w:rFonts w:ascii="Times New Roman"/>
          <w:b w:val="false"/>
          <w:i w:val="false"/>
          <w:color w:val="000000"/>
          <w:sz w:val="28"/>
        </w:rPr>
        <w:t>
      4-1. Необеспечение учредителем (учредителями) организации высшего и (или) послевузовского образования в срок, установленный законом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bookmarkEnd w:id="1678"/>
    <w:bookmarkStart w:name="z4721" w:id="1679"/>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679"/>
    <w:bookmarkStart w:name="z4722" w:id="1680"/>
    <w:p>
      <w:pPr>
        <w:spacing w:after="0"/>
        <w:ind w:left="0"/>
        <w:jc w:val="both"/>
      </w:pPr>
      <w:r>
        <w:rPr>
          <w:rFonts w:ascii="Times New Roman"/>
          <w:b w:val="false"/>
          <w:i w:val="false"/>
          <w:color w:val="000000"/>
          <w:sz w:val="28"/>
        </w:rPr>
        <w:t>
      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bookmarkEnd w:id="1680"/>
    <w:bookmarkStart w:name="z4723" w:id="1681"/>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1681"/>
    <w:bookmarkStart w:name="z1398" w:id="1682"/>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bookmarkEnd w:id="1682"/>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399" w:id="1683"/>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683"/>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bookmarkStart w:name="z1400" w:id="1684"/>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68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bookmarkStart w:name="z3611" w:id="1685"/>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685"/>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bookmarkStart w:name="z4043" w:id="1686"/>
    <w:p>
      <w:pPr>
        <w:spacing w:after="0"/>
        <w:ind w:left="0"/>
        <w:jc w:val="both"/>
      </w:pPr>
      <w:r>
        <w:rPr>
          <w:rFonts w:ascii="Times New Roman"/>
          <w:b w:val="false"/>
          <w:i w:val="false"/>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bookmarkEnd w:id="1686"/>
    <w:bookmarkStart w:name="z4044" w:id="168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687"/>
    <w:bookmarkStart w:name="z4276" w:id="1688"/>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688"/>
    <w:bookmarkStart w:name="z4277" w:id="1689"/>
    <w:p>
      <w:pPr>
        <w:spacing w:after="0"/>
        <w:ind w:left="0"/>
        <w:jc w:val="both"/>
      </w:pPr>
      <w:r>
        <w:rPr>
          <w:rFonts w:ascii="Times New Roman"/>
          <w:b w:val="false"/>
          <w:i w:val="false"/>
          <w:color w:val="000000"/>
          <w:sz w:val="28"/>
        </w:rPr>
        <w:t>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bookmarkEnd w:id="1689"/>
    <w:bookmarkStart w:name="z4278" w:id="1690"/>
    <w:p>
      <w:pPr>
        <w:spacing w:after="0"/>
        <w:ind w:left="0"/>
        <w:jc w:val="both"/>
      </w:pPr>
      <w:r>
        <w:rPr>
          <w:rFonts w:ascii="Times New Roman"/>
          <w:b w:val="false"/>
          <w:i w:val="false"/>
          <w:color w:val="000000"/>
          <w:sz w:val="28"/>
        </w:rPr>
        <w:t>
      2) истребования у педагога отчетности либо информации, не предусмотренной законодательством Республики Казахстан в области образования;</w:t>
      </w:r>
    </w:p>
    <w:bookmarkEnd w:id="1690"/>
    <w:bookmarkStart w:name="z4279" w:id="1691"/>
    <w:p>
      <w:pPr>
        <w:spacing w:after="0"/>
        <w:ind w:left="0"/>
        <w:jc w:val="both"/>
      </w:pPr>
      <w:r>
        <w:rPr>
          <w:rFonts w:ascii="Times New Roman"/>
          <w:b w:val="false"/>
          <w:i w:val="false"/>
          <w:color w:val="000000"/>
          <w:sz w:val="28"/>
        </w:rPr>
        <w:t>
      3) проведения проверки, не предусмотренной законами Республики Казахстан;</w:t>
      </w:r>
    </w:p>
    <w:bookmarkEnd w:id="1691"/>
    <w:bookmarkStart w:name="z4280" w:id="1692"/>
    <w:p>
      <w:pPr>
        <w:spacing w:after="0"/>
        <w:ind w:left="0"/>
        <w:jc w:val="both"/>
      </w:pPr>
      <w:r>
        <w:rPr>
          <w:rFonts w:ascii="Times New Roman"/>
          <w:b w:val="false"/>
          <w:i w:val="false"/>
          <w:color w:val="000000"/>
          <w:sz w:val="28"/>
        </w:rPr>
        <w:t>
      4) возложения на педагога обязанности по приобретению товаров и услуг;</w:t>
      </w:r>
    </w:p>
    <w:bookmarkEnd w:id="1692"/>
    <w:bookmarkStart w:name="z4281" w:id="1693"/>
    <w:p>
      <w:pPr>
        <w:spacing w:after="0"/>
        <w:ind w:left="0"/>
        <w:jc w:val="both"/>
      </w:pPr>
      <w:r>
        <w:rPr>
          <w:rFonts w:ascii="Times New Roman"/>
          <w:b w:val="false"/>
          <w:i w:val="false"/>
          <w:color w:val="000000"/>
          <w:sz w:val="28"/>
        </w:rPr>
        <w:t>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bookmarkEnd w:id="1693"/>
    <w:bookmarkStart w:name="z4282" w:id="1694"/>
    <w:p>
      <w:pPr>
        <w:spacing w:after="0"/>
        <w:ind w:left="0"/>
        <w:jc w:val="both"/>
      </w:pPr>
      <w:r>
        <w:rPr>
          <w:rFonts w:ascii="Times New Roman"/>
          <w:b w:val="false"/>
          <w:i w:val="false"/>
          <w:color w:val="000000"/>
          <w:sz w:val="28"/>
        </w:rPr>
        <w:t>
      влечет предупреждение.</w:t>
      </w:r>
    </w:p>
    <w:bookmarkEnd w:id="1694"/>
    <w:bookmarkStart w:name="z4283" w:id="1695"/>
    <w:p>
      <w:pPr>
        <w:spacing w:after="0"/>
        <w:ind w:left="0"/>
        <w:jc w:val="both"/>
      </w:pPr>
      <w:r>
        <w:rPr>
          <w:rFonts w:ascii="Times New Roman"/>
          <w:b w:val="false"/>
          <w:i w:val="false"/>
          <w:color w:val="000000"/>
          <w:sz w:val="28"/>
        </w:rPr>
        <w:t>
      7-4. Действие, предусмотренное частью 7-3 настоящей статьи, совершенное повторно в течение года после наложения административного взыскания, –</w:t>
      </w:r>
    </w:p>
    <w:bookmarkEnd w:id="1695"/>
    <w:bookmarkStart w:name="z4284" w:id="1696"/>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696"/>
    <w:bookmarkStart w:name="z4285" w:id="1697"/>
    <w:p>
      <w:pPr>
        <w:spacing w:after="0"/>
        <w:ind w:left="0"/>
        <w:jc w:val="both"/>
      </w:pPr>
      <w:r>
        <w:rPr>
          <w:rFonts w:ascii="Times New Roman"/>
          <w:b w:val="false"/>
          <w:i w:val="false"/>
          <w:color w:val="000000"/>
          <w:sz w:val="28"/>
        </w:rPr>
        <w:t>
      7-5. Допуск к профессиональной деятельности педагога лиц:</w:t>
      </w:r>
    </w:p>
    <w:bookmarkEnd w:id="1697"/>
    <w:bookmarkStart w:name="z4286" w:id="1698"/>
    <w:p>
      <w:pPr>
        <w:spacing w:after="0"/>
        <w:ind w:left="0"/>
        <w:jc w:val="both"/>
      </w:pPr>
      <w:r>
        <w:rPr>
          <w:rFonts w:ascii="Times New Roman"/>
          <w:b w:val="false"/>
          <w:i w:val="false"/>
          <w:color w:val="000000"/>
          <w:sz w:val="28"/>
        </w:rPr>
        <w:t>
      1) лишенных права осуществлять профессиональную деятельность педагога в соответствии со вступившим в законную силу приговором суда;</w:t>
      </w:r>
    </w:p>
    <w:bookmarkEnd w:id="1698"/>
    <w:bookmarkStart w:name="z4287" w:id="1699"/>
    <w:p>
      <w:pPr>
        <w:spacing w:after="0"/>
        <w:ind w:left="0"/>
        <w:jc w:val="both"/>
      </w:pPr>
      <w:r>
        <w:rPr>
          <w:rFonts w:ascii="Times New Roman"/>
          <w:b w:val="false"/>
          <w:i w:val="false"/>
          <w:color w:val="000000"/>
          <w:sz w:val="28"/>
        </w:rPr>
        <w:t>
      2) признанных недееспособными или ограниченно дееспособными в порядке, установленном законами Республики Казахстан;</w:t>
      </w:r>
    </w:p>
    <w:bookmarkEnd w:id="1699"/>
    <w:bookmarkStart w:name="z4288" w:id="1700"/>
    <w:p>
      <w:pPr>
        <w:spacing w:after="0"/>
        <w:ind w:left="0"/>
        <w:jc w:val="both"/>
      </w:pPr>
      <w:r>
        <w:rPr>
          <w:rFonts w:ascii="Times New Roman"/>
          <w:b w:val="false"/>
          <w:i w:val="false"/>
          <w:color w:val="000000"/>
          <w:sz w:val="28"/>
        </w:rPr>
        <w:t>
      3) имеющих медицинские противопоказания, состоящих на психиатрическом и (или) наркологическом учете;</w:t>
      </w:r>
    </w:p>
    <w:bookmarkEnd w:id="1700"/>
    <w:bookmarkStart w:name="z4289" w:id="1701"/>
    <w:p>
      <w:pPr>
        <w:spacing w:after="0"/>
        <w:ind w:left="0"/>
        <w:jc w:val="both"/>
      </w:pPr>
      <w:r>
        <w:rPr>
          <w:rFonts w:ascii="Times New Roman"/>
          <w:b w:val="false"/>
          <w:i w:val="false"/>
          <w:color w:val="000000"/>
          <w:sz w:val="28"/>
        </w:rPr>
        <w:t>
      4) не имеющих документов о техническом и профессиональном, послесреднем, высшем или послевузовском образовании;</w:t>
      </w:r>
    </w:p>
    <w:bookmarkEnd w:id="1701"/>
    <w:bookmarkStart w:name="z4290" w:id="1702"/>
    <w:p>
      <w:pPr>
        <w:spacing w:after="0"/>
        <w:ind w:left="0"/>
        <w:jc w:val="both"/>
      </w:pPr>
      <w:r>
        <w:rPr>
          <w:rFonts w:ascii="Times New Roman"/>
          <w:b w:val="false"/>
          <w:i w:val="false"/>
          <w:color w:val="000000"/>
          <w:sz w:val="28"/>
        </w:rPr>
        <w:t>
      5) имеющих иные ограничения, предусмотренные Трудовым кодексом Республики Казахстан, –</w:t>
      </w:r>
    </w:p>
    <w:bookmarkEnd w:id="1702"/>
    <w:bookmarkStart w:name="z4291" w:id="1703"/>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703"/>
    <w:bookmarkStart w:name="z4292" w:id="1704"/>
    <w:p>
      <w:pPr>
        <w:spacing w:after="0"/>
        <w:ind w:left="0"/>
        <w:jc w:val="both"/>
      </w:pPr>
      <w:r>
        <w:rPr>
          <w:rFonts w:ascii="Times New Roman"/>
          <w:b w:val="false"/>
          <w:i w:val="false"/>
          <w:color w:val="000000"/>
          <w:sz w:val="28"/>
        </w:rPr>
        <w:t>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bookmarkEnd w:id="1704"/>
    <w:bookmarkStart w:name="z4293" w:id="1705"/>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1705"/>
    <w:bookmarkStart w:name="z4294" w:id="1706"/>
    <w:p>
      <w:pPr>
        <w:spacing w:after="0"/>
        <w:ind w:left="0"/>
        <w:jc w:val="both"/>
      </w:pPr>
      <w:r>
        <w:rPr>
          <w:rFonts w:ascii="Times New Roman"/>
          <w:b w:val="false"/>
          <w:i w:val="false"/>
          <w:color w:val="000000"/>
          <w:sz w:val="28"/>
        </w:rPr>
        <w:t>
      7-7. Действия, предусмотренные частью 7-6 настоящей статьи, совершенные несовершеннолетними в возрасте от двенадцати до шестнадцати лет, –</w:t>
      </w:r>
    </w:p>
    <w:bookmarkEnd w:id="1706"/>
    <w:bookmarkStart w:name="z4295" w:id="1707"/>
    <w:p>
      <w:pPr>
        <w:spacing w:after="0"/>
        <w:ind w:left="0"/>
        <w:jc w:val="both"/>
      </w:pPr>
      <w:r>
        <w:rPr>
          <w:rFonts w:ascii="Times New Roman"/>
          <w:b w:val="false"/>
          <w:i w:val="false"/>
          <w:color w:val="000000"/>
          <w:sz w:val="28"/>
        </w:rPr>
        <w:t>
      влекут штраф на родителей или лиц, их заменяющих, в размере двадцати месячных расчетных показателей.</w:t>
      </w:r>
    </w:p>
    <w:bookmarkEnd w:id="1707"/>
    <w:bookmarkStart w:name="z4296" w:id="1708"/>
    <w:p>
      <w:pPr>
        <w:spacing w:after="0"/>
        <w:ind w:left="0"/>
        <w:jc w:val="both"/>
      </w:pPr>
      <w:r>
        <w:rPr>
          <w:rFonts w:ascii="Times New Roman"/>
          <w:b w:val="false"/>
          <w:i w:val="false"/>
          <w:color w:val="000000"/>
          <w:sz w:val="28"/>
        </w:rPr>
        <w:t>
      7-8. Действия, предусмотренные частью 7-6 настоящей статьи, совершенные повторно в течение года после наложения административного взыскания, –</w:t>
      </w:r>
    </w:p>
    <w:bookmarkEnd w:id="1708"/>
    <w:bookmarkStart w:name="z4297" w:id="1709"/>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либо административный арест на срок до пяти суток.</w:t>
      </w:r>
    </w:p>
    <w:bookmarkEnd w:id="1709"/>
    <w:bookmarkStart w:name="z4298" w:id="1710"/>
    <w:p>
      <w:pPr>
        <w:spacing w:after="0"/>
        <w:ind w:left="0"/>
        <w:jc w:val="both"/>
      </w:pPr>
      <w:r>
        <w:rPr>
          <w:rFonts w:ascii="Times New Roman"/>
          <w:b w:val="false"/>
          <w:i w:val="false"/>
          <w:color w:val="000000"/>
          <w:sz w:val="28"/>
        </w:rPr>
        <w:t>
      7-9. Действия, предусмотренные частью 7-7 настоящей статьи, совершенные повторно в течение года после наложения административного взыскания, –</w:t>
      </w:r>
    </w:p>
    <w:bookmarkEnd w:id="1710"/>
    <w:bookmarkStart w:name="z4299" w:id="1711"/>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bookmarkEnd w:id="1711"/>
    <w:bookmarkStart w:name="z3262" w:id="1712"/>
    <w:p>
      <w:pPr>
        <w:spacing w:after="0"/>
        <w:ind w:left="0"/>
        <w:jc w:val="both"/>
      </w:pP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p>
    <w:bookmarkEnd w:id="1712"/>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263" w:id="1713"/>
    <w:p>
      <w:pPr>
        <w:spacing w:after="0"/>
        <w:ind w:left="0"/>
        <w:jc w:val="both"/>
      </w:pP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713"/>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bookmarkStart w:name="z3264" w:id="1714"/>
    <w:p>
      <w:pPr>
        <w:spacing w:after="0"/>
        <w:ind w:left="0"/>
        <w:jc w:val="both"/>
      </w:pP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714"/>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265" w:id="1715"/>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715"/>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4185" w:id="1716"/>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1716"/>
    <w:bookmarkStart w:name="z4186" w:id="171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717"/>
    <w:bookmarkStart w:name="z4187" w:id="1718"/>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719"/>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1719"/>
    <w:p>
      <w:pPr>
        <w:spacing w:after="0"/>
        <w:ind w:left="0"/>
        <w:jc w:val="both"/>
      </w:pPr>
      <w:r>
        <w:rPr>
          <w:rFonts w:ascii="Times New Roman"/>
          <w:b/>
          <w:i w:val="false"/>
          <w:color w:val="000000"/>
          <w:sz w:val="28"/>
        </w:rPr>
        <w:t>Статья 410. Нарушение или невыполнение требований пожарной безопасности,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статьи 410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403" w:id="1720"/>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720"/>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404" w:id="1721"/>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2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1405" w:id="1722"/>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72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410-1.Нарушение законодательства Республики Казахстан при проведении аудита в области пожарной безопасности</w:t>
      </w:r>
    </w:p>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p>
      <w:pPr>
        <w:spacing w:after="0"/>
        <w:ind w:left="0"/>
        <w:jc w:val="both"/>
      </w:pPr>
      <w:r>
        <w:rPr>
          <w:rFonts w:ascii="Times New Roman"/>
          <w:b w:val="false"/>
          <w:i w:val="false"/>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410-1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Нарушение или невыполнение правил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412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Нарушение требований радиационной безопасности при использовании атомной энергии</w:t>
      </w:r>
    </w:p>
    <w:bookmarkStart w:name="z3612" w:id="1723"/>
    <w:p>
      <w:pPr>
        <w:spacing w:after="0"/>
        <w:ind w:left="0"/>
        <w:jc w:val="both"/>
      </w:pPr>
      <w:r>
        <w:rPr>
          <w:rFonts w:ascii="Times New Roman"/>
          <w:b w:val="false"/>
          <w:i w:val="false"/>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72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bookmarkStart w:name="z3613" w:id="1724"/>
    <w:p>
      <w:pPr>
        <w:spacing w:after="0"/>
        <w:ind w:left="0"/>
        <w:jc w:val="both"/>
      </w:pPr>
      <w:r>
        <w:rPr>
          <w:rFonts w:ascii="Times New Roman"/>
          <w:b w:val="false"/>
          <w:i w:val="false"/>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72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413-1. Нарушение юридическими лицами требований технических регламентов в области использования атомной энергии</w:t>
      </w:r>
    </w:p>
    <w:bookmarkStart w:name="z3874" w:id="1725"/>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1725"/>
    <w:bookmarkStart w:name="z3875" w:id="1726"/>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1726"/>
    <w:bookmarkStart w:name="z3876" w:id="172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27"/>
    <w:bookmarkStart w:name="z3877" w:id="1728"/>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1728"/>
    <w:bookmarkStart w:name="z3878" w:id="1729"/>
    <w:p>
      <w:pPr>
        <w:spacing w:after="0"/>
        <w:ind w:left="0"/>
        <w:jc w:val="both"/>
      </w:pPr>
      <w:r>
        <w:rPr>
          <w:rFonts w:ascii="Times New Roman"/>
          <w:b w:val="false"/>
          <w:i w:val="false"/>
          <w:color w:val="000000"/>
          <w:sz w:val="28"/>
        </w:rPr>
        <w:t>
      Примечание.</w:t>
      </w:r>
    </w:p>
    <w:bookmarkEnd w:id="1729"/>
    <w:bookmarkStart w:name="z3879" w:id="1730"/>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Нарушение законодательства Республики Казахстан в области технического регулирования</w:t>
      </w:r>
    </w:p>
    <w:bookmarkStart w:name="z4058" w:id="1731"/>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bookmarkEnd w:id="1731"/>
    <w:bookmarkStart w:name="z4059" w:id="1732"/>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bookmarkEnd w:id="1732"/>
    <w:bookmarkStart w:name="z4060" w:id="1733"/>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bookmarkEnd w:id="1733"/>
    <w:bookmarkStart w:name="z4061" w:id="1734"/>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734"/>
    <w:bookmarkStart w:name="z4062" w:id="173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35"/>
    <w:bookmarkStart w:name="z4063" w:id="1736"/>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bookmarkStart w:name="z4065" w:id="1737"/>
    <w:p>
      <w:pPr>
        <w:spacing w:after="0"/>
        <w:ind w:left="0"/>
        <w:jc w:val="both"/>
      </w:pPr>
      <w:r>
        <w:rPr>
          <w:rFonts w:ascii="Times New Roman"/>
          <w:b w:val="false"/>
          <w:i w:val="false"/>
          <w:color w:val="000000"/>
          <w:sz w:val="28"/>
        </w:rPr>
        <w:t>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bookmarkEnd w:id="1737"/>
    <w:bookmarkStart w:name="z4066" w:id="1738"/>
    <w:p>
      <w:pPr>
        <w:spacing w:after="0"/>
        <w:ind w:left="0"/>
        <w:jc w:val="both"/>
      </w:pPr>
      <w:r>
        <w:rPr>
          <w:rFonts w:ascii="Times New Roman"/>
          <w:b w:val="false"/>
          <w:i w:val="false"/>
          <w:color w:val="000000"/>
          <w:sz w:val="28"/>
        </w:rPr>
        <w:t>
      1) нарушения правил проведения процедур подтверждения и (или) оценки соответствия, поверки средств измерений;</w:t>
      </w:r>
    </w:p>
    <w:bookmarkEnd w:id="1738"/>
    <w:bookmarkStart w:name="z4067" w:id="1739"/>
    <w:p>
      <w:pPr>
        <w:spacing w:after="0"/>
        <w:ind w:left="0"/>
        <w:jc w:val="both"/>
      </w:pPr>
      <w:r>
        <w:rPr>
          <w:rFonts w:ascii="Times New Roman"/>
          <w:b w:val="false"/>
          <w:i w:val="false"/>
          <w:color w:val="000000"/>
          <w:sz w:val="28"/>
        </w:rPr>
        <w:t>
      2) недостоверности результатов испытаний при проведении подтверждения и (или) оценки соответствия, поверки средств измерений;</w:t>
      </w:r>
    </w:p>
    <w:bookmarkEnd w:id="1739"/>
    <w:bookmarkStart w:name="z4068" w:id="1740"/>
    <w:p>
      <w:pPr>
        <w:spacing w:after="0"/>
        <w:ind w:left="0"/>
        <w:jc w:val="both"/>
      </w:pPr>
      <w:r>
        <w:rPr>
          <w:rFonts w:ascii="Times New Roman"/>
          <w:b w:val="false"/>
          <w:i w:val="false"/>
          <w:color w:val="000000"/>
          <w:sz w:val="28"/>
        </w:rPr>
        <w:t>
      3) выдачи документов, подтверждающих соответствие, и выдачи сертификата о поверке средств измерений без проведения обязательных процедур;</w:t>
      </w:r>
    </w:p>
    <w:bookmarkEnd w:id="1740"/>
    <w:bookmarkStart w:name="z4069" w:id="1741"/>
    <w:p>
      <w:pPr>
        <w:spacing w:after="0"/>
        <w:ind w:left="0"/>
        <w:jc w:val="both"/>
      </w:pPr>
      <w:r>
        <w:rPr>
          <w:rFonts w:ascii="Times New Roman"/>
          <w:b w:val="false"/>
          <w:i w:val="false"/>
          <w:color w:val="000000"/>
          <w:sz w:val="28"/>
        </w:rPr>
        <w:t>
      4) поверки средств измерений, метрологической аттестации методик выполнения измерений юридическими лицами без аккредитации;</w:t>
      </w:r>
    </w:p>
    <w:bookmarkEnd w:id="1741"/>
    <w:bookmarkStart w:name="z4070" w:id="1742"/>
    <w:p>
      <w:pPr>
        <w:spacing w:after="0"/>
        <w:ind w:left="0"/>
        <w:jc w:val="both"/>
      </w:pPr>
      <w:r>
        <w:rPr>
          <w:rFonts w:ascii="Times New Roman"/>
          <w:b w:val="false"/>
          <w:i w:val="false"/>
          <w:color w:val="000000"/>
          <w:sz w:val="28"/>
        </w:rPr>
        <w:t>
      5) применения субъектами аккредитации эталонов единиц величин, не прошедших калибровку или поверку;</w:t>
      </w:r>
    </w:p>
    <w:bookmarkEnd w:id="1742"/>
    <w:bookmarkStart w:name="z4071" w:id="1743"/>
    <w:p>
      <w:pPr>
        <w:spacing w:after="0"/>
        <w:ind w:left="0"/>
        <w:jc w:val="both"/>
      </w:pPr>
      <w:r>
        <w:rPr>
          <w:rFonts w:ascii="Times New Roman"/>
          <w:b w:val="false"/>
          <w:i w:val="false"/>
          <w:color w:val="000000"/>
          <w:sz w:val="28"/>
        </w:rPr>
        <w:t xml:space="preserve">
      6) нарушения порядка проведения работ по аккредитации, – </w:t>
      </w:r>
    </w:p>
    <w:bookmarkEnd w:id="1743"/>
    <w:bookmarkStart w:name="z4072" w:id="1744"/>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bookmarkEnd w:id="1744"/>
    <w:bookmarkStart w:name="z4073" w:id="174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45"/>
    <w:bookmarkStart w:name="z4074" w:id="1746"/>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417. Нарушение порядка определения страны происхождения товара</w:t>
      </w:r>
    </w:p>
    <w:bookmarkStart w:name="z5129" w:id="1747"/>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bookmarkEnd w:id="1747"/>
    <w:bookmarkStart w:name="z5130" w:id="1748"/>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1748"/>
    <w:bookmarkStart w:name="z5131" w:id="1749"/>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End w:id="1749"/>
    <w:bookmarkStart w:name="z5132" w:id="1750"/>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1750"/>
    <w:bookmarkStart w:name="z5133" w:id="1751"/>
    <w:p>
      <w:pPr>
        <w:spacing w:after="0"/>
        <w:ind w:left="0"/>
        <w:jc w:val="both"/>
      </w:pPr>
      <w:r>
        <w:rPr>
          <w:rFonts w:ascii="Times New Roman"/>
          <w:b w:val="false"/>
          <w:i w:val="false"/>
          <w:color w:val="000000"/>
          <w:sz w:val="28"/>
        </w:rPr>
        <w:t xml:space="preserve">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 </w:t>
      </w:r>
    </w:p>
    <w:bookmarkEnd w:id="1751"/>
    <w:bookmarkStart w:name="z5134" w:id="1752"/>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1752"/>
    <w:bookmarkStart w:name="z5135" w:id="1753"/>
    <w:p>
      <w:pPr>
        <w:spacing w:after="0"/>
        <w:ind w:left="0"/>
        <w:jc w:val="both"/>
      </w:pPr>
      <w:r>
        <w:rPr>
          <w:rFonts w:ascii="Times New Roman"/>
          <w:b w:val="false"/>
          <w:i w:val="false"/>
          <w:color w:val="000000"/>
          <w:sz w:val="28"/>
        </w:rPr>
        <w:t>
      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1753"/>
    <w:bookmarkStart w:name="z5136" w:id="175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1754"/>
    <w:bookmarkStart w:name="z5137" w:id="1755"/>
    <w:p>
      <w:pPr>
        <w:spacing w:after="0"/>
        <w:ind w:left="0"/>
        <w:jc w:val="both"/>
      </w:pPr>
      <w:r>
        <w:rPr>
          <w:rFonts w:ascii="Times New Roman"/>
          <w:b w:val="false"/>
          <w:i w:val="false"/>
          <w:color w:val="000000"/>
          <w:sz w:val="28"/>
        </w:rPr>
        <w:t>
      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1755"/>
    <w:bookmarkStart w:name="z5138" w:id="1756"/>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bookmarkStart w:name="z3614" w:id="1757"/>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757"/>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bookmarkStart w:name="z3615" w:id="1758"/>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758"/>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16" w:id="175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59"/>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Нарушение законодательства Республики Казахстан об обеспечении единства измерений</w:t>
      </w:r>
    </w:p>
    <w:bookmarkStart w:name="z4075" w:id="1760"/>
    <w:p>
      <w:pPr>
        <w:spacing w:after="0"/>
        <w:ind w:left="0"/>
        <w:jc w:val="both"/>
      </w:pPr>
      <w:r>
        <w:rPr>
          <w:rFonts w:ascii="Times New Roman"/>
          <w:b w:val="false"/>
          <w:i w:val="false"/>
          <w:color w:val="000000"/>
          <w:sz w:val="28"/>
        </w:rPr>
        <w:t xml:space="preserve">
      1. Нарушение законодательства Республики Казахстан об обеспечении единства измерений, совершенное в виде: </w:t>
      </w:r>
    </w:p>
    <w:bookmarkEnd w:id="1760"/>
    <w:bookmarkStart w:name="z4076" w:id="1761"/>
    <w:p>
      <w:pPr>
        <w:spacing w:after="0"/>
        <w:ind w:left="0"/>
        <w:jc w:val="both"/>
      </w:pPr>
      <w:r>
        <w:rPr>
          <w:rFonts w:ascii="Times New Roman"/>
          <w:b w:val="false"/>
          <w:i w:val="false"/>
          <w:color w:val="000000"/>
          <w:sz w:val="28"/>
        </w:rPr>
        <w:t>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bookmarkEnd w:id="1761"/>
    <w:bookmarkStart w:name="z4077" w:id="1762"/>
    <w:p>
      <w:pPr>
        <w:spacing w:after="0"/>
        <w:ind w:left="0"/>
        <w:jc w:val="both"/>
      </w:pPr>
      <w:r>
        <w:rPr>
          <w:rFonts w:ascii="Times New Roman"/>
          <w:b w:val="false"/>
          <w:i w:val="false"/>
          <w:color w:val="000000"/>
          <w:sz w:val="28"/>
        </w:rPr>
        <w:t>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bookmarkEnd w:id="1762"/>
    <w:bookmarkStart w:name="z4078" w:id="1763"/>
    <w:p>
      <w:pPr>
        <w:spacing w:after="0"/>
        <w:ind w:left="0"/>
        <w:jc w:val="both"/>
      </w:pPr>
      <w:r>
        <w:rPr>
          <w:rFonts w:ascii="Times New Roman"/>
          <w:b w:val="false"/>
          <w:i w:val="false"/>
          <w:color w:val="000000"/>
          <w:sz w:val="28"/>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bookmarkEnd w:id="1763"/>
    <w:bookmarkStart w:name="z4079" w:id="1764"/>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764"/>
    <w:bookmarkStart w:name="z4080" w:id="176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65"/>
    <w:bookmarkStart w:name="z4081" w:id="1766"/>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тысячи двухсот месячных расчетных показателей.</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Непринятие мер к уничтожению дикорастущей конопли</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421. Непринятие мер к обеспечению охраны наркосодержащих посевов</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422. Непринятие мер к пресечению сбыта и (или)немедицинского потребления наркотических средств, психотропных веществ и прекурсоров</w:t>
      </w:r>
    </w:p>
    <w:bookmarkStart w:name="z1430" w:id="1767"/>
    <w:p>
      <w:pPr>
        <w:spacing w:after="0"/>
        <w:ind w:left="0"/>
        <w:jc w:val="both"/>
      </w:pPr>
      <w:r>
        <w:rPr>
          <w:rFonts w:ascii="Times New Roman"/>
          <w:b w:val="false"/>
          <w:i w:val="false"/>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767"/>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1431" w:id="1768"/>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768"/>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423. Пропаганда или незаконная реклама наркотических средств, психотропных веществ и их аналогов, прекурсоров</w:t>
      </w:r>
    </w:p>
    <w:bookmarkStart w:name="z4253" w:id="1769"/>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769"/>
    <w:bookmarkStart w:name="z4254" w:id="1770"/>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770"/>
    <w:bookmarkStart w:name="z4255" w:id="1771"/>
    <w:p>
      <w:pPr>
        <w:spacing w:after="0"/>
        <w:ind w:left="0"/>
        <w:jc w:val="both"/>
      </w:pPr>
      <w:r>
        <w:rPr>
          <w:rFonts w:ascii="Times New Roman"/>
          <w:b w:val="false"/>
          <w:i w:val="false"/>
          <w:color w:val="000000"/>
          <w:sz w:val="28"/>
        </w:rPr>
        <w:t>
      Примечания.</w:t>
      </w:r>
    </w:p>
    <w:bookmarkEnd w:id="1771"/>
    <w:bookmarkStart w:name="z4256" w:id="1772"/>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772"/>
    <w:bookmarkStart w:name="z4257" w:id="1773"/>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p>
    <w:bookmarkStart w:name="z4583" w:id="1774"/>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 –</w:t>
      </w:r>
    </w:p>
    <w:bookmarkEnd w:id="1774"/>
    <w:bookmarkStart w:name="z4584" w:id="1775"/>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1775"/>
    <w:bookmarkStart w:name="z4585" w:id="177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76"/>
    <w:bookmarkStart w:name="z4586" w:id="1777"/>
    <w:p>
      <w:pPr>
        <w:spacing w:after="0"/>
        <w:ind w:left="0"/>
        <w:jc w:val="both"/>
      </w:pPr>
      <w:r>
        <w:rPr>
          <w:rFonts w:ascii="Times New Roman"/>
          <w:b w:val="false"/>
          <w:i w:val="false"/>
          <w:color w:val="000000"/>
          <w:sz w:val="28"/>
        </w:rPr>
        <w:t>
      влечет штраф на физических лиц в размере шестидесяти, на субъектов малого предпринимательства – в размере ста, на субъектов среднего предпринимательства – в размере ста шестидесяти, на субъектов крупного предпринимательства – в размере четырехсот месячных расчетных показателей.</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423-1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Незаконная медицинская и (или)фармацевтическая деятельность</w:t>
      </w:r>
    </w:p>
    <w:bookmarkStart w:name="z1438" w:id="1778"/>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778"/>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1439" w:id="1779"/>
    <w:p>
      <w:pPr>
        <w:spacing w:after="0"/>
        <w:ind w:left="0"/>
        <w:jc w:val="both"/>
      </w:pPr>
      <w:r>
        <w:rPr>
          <w:rFonts w:ascii="Times New Roman"/>
          <w:b w:val="false"/>
          <w:i w:val="false"/>
          <w:color w:val="000000"/>
          <w:sz w:val="28"/>
        </w:rPr>
        <w:t>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177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bookmarkStart w:name="z1440" w:id="1780"/>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1780"/>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bookmarkStart w:name="z1441" w:id="1781"/>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w:t>
      </w:r>
    </w:p>
    <w:bookmarkEnd w:id="1781"/>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1442" w:id="1782"/>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1782"/>
    <w:p>
      <w:pPr>
        <w:spacing w:after="0"/>
        <w:ind w:left="0"/>
        <w:jc w:val="both"/>
      </w:pPr>
      <w:r>
        <w:rPr>
          <w:rFonts w:ascii="Times New Roman"/>
          <w:b w:val="false"/>
          <w:i w:val="false"/>
          <w:color w:val="000000"/>
          <w:sz w:val="28"/>
        </w:rPr>
        <w:t>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Start w:name="z4588" w:id="1783"/>
    <w:p>
      <w:pPr>
        <w:spacing w:after="0"/>
        <w:ind w:left="0"/>
        <w:jc w:val="both"/>
      </w:pPr>
      <w:r>
        <w:rPr>
          <w:rFonts w:ascii="Times New Roman"/>
          <w:b w:val="false"/>
          <w:i w:val="false"/>
          <w:color w:val="000000"/>
          <w:sz w:val="28"/>
        </w:rPr>
        <w:t>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bookmarkEnd w:id="1783"/>
    <w:bookmarkStart w:name="z4589" w:id="1784"/>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лишение сертификата специалиста в области здравоохранения, либо без такового.</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424-1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bookmarkStart w:name="z1444" w:id="1785"/>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78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Start w:name="z1445" w:id="1786"/>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1786"/>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Нарушение правил фармацевтической деятельности и сферы обращения лекарственных средств и медицинских изделий</w:t>
      </w:r>
    </w:p>
    <w:bookmarkStart w:name="z1447" w:id="1787"/>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bookmarkEnd w:id="1787"/>
    <w:bookmarkStart w:name="z754" w:id="1788"/>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788"/>
    <w:bookmarkStart w:name="z755" w:id="178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89"/>
    <w:bookmarkStart w:name="z756" w:id="1790"/>
    <w:p>
      <w:pPr>
        <w:spacing w:after="0"/>
        <w:ind w:left="0"/>
        <w:jc w:val="both"/>
      </w:pPr>
      <w:r>
        <w:rPr>
          <w:rFonts w:ascii="Times New Roman"/>
          <w:b w:val="false"/>
          <w:i w:val="false"/>
          <w:color w:val="000000"/>
          <w:sz w:val="28"/>
        </w:rPr>
        <w:t>
      влечет приостановление действия лицензии и (или) приложения к лицензии на фармацевтическую деятельность сроком до шести месяцев.</w:t>
      </w:r>
    </w:p>
    <w:bookmarkEnd w:id="1790"/>
    <w:bookmarkStart w:name="z4590" w:id="1791"/>
    <w:p>
      <w:pPr>
        <w:spacing w:after="0"/>
        <w:ind w:left="0"/>
        <w:jc w:val="both"/>
      </w:pPr>
      <w:r>
        <w:rPr>
          <w:rFonts w:ascii="Times New Roman"/>
          <w:b w:val="false"/>
          <w:i w:val="false"/>
          <w:color w:val="000000"/>
          <w:sz w:val="28"/>
        </w:rPr>
        <w:t>
      2-1. Нарушение правил ввоза, закупа, транспортировки, хранения вакцин, повлекшее причинение легкого вреда здоровью человека, –</w:t>
      </w:r>
    </w:p>
    <w:bookmarkEnd w:id="1791"/>
    <w:bookmarkStart w:name="z4591" w:id="1792"/>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792"/>
    <w:bookmarkStart w:name="z4592" w:id="1793"/>
    <w:p>
      <w:pPr>
        <w:spacing w:after="0"/>
        <w:ind w:left="0"/>
        <w:jc w:val="both"/>
      </w:pPr>
      <w:r>
        <w:rPr>
          <w:rFonts w:ascii="Times New Roman"/>
          <w:b w:val="false"/>
          <w:i w:val="false"/>
          <w:color w:val="000000"/>
          <w:sz w:val="28"/>
        </w:rPr>
        <w:t>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bookmarkEnd w:id="1793"/>
    <w:bookmarkStart w:name="z4593" w:id="1794"/>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bookmarkEnd w:id="1794"/>
    <w:bookmarkStart w:name="z757" w:id="1795"/>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1795"/>
    <w:bookmarkStart w:name="z758" w:id="1796"/>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1796"/>
    <w:bookmarkStart w:name="z759" w:id="1797"/>
    <w:p>
      <w:pPr>
        <w:spacing w:after="0"/>
        <w:ind w:left="0"/>
        <w:jc w:val="both"/>
      </w:pPr>
      <w:r>
        <w:rPr>
          <w:rFonts w:ascii="Times New Roman"/>
          <w:b w:val="false"/>
          <w:i w:val="false"/>
          <w:color w:val="000000"/>
          <w:sz w:val="28"/>
        </w:rPr>
        <w:t>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797"/>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bookmarkStart w:name="z1451" w:id="1798"/>
    <w:p>
      <w:pPr>
        <w:spacing w:after="0"/>
        <w:ind w:left="0"/>
        <w:jc w:val="both"/>
      </w:pPr>
      <w:r>
        <w:rPr>
          <w:rFonts w:ascii="Times New Roman"/>
          <w:b w:val="false"/>
          <w:i w:val="false"/>
          <w:color w:val="000000"/>
          <w:sz w:val="28"/>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798"/>
    <w:p>
      <w:pPr>
        <w:spacing w:after="0"/>
        <w:ind w:left="0"/>
        <w:jc w:val="both"/>
      </w:pPr>
      <w:r>
        <w:rPr>
          <w:rFonts w:ascii="Times New Roman"/>
          <w:b w:val="false"/>
          <w:i w:val="false"/>
          <w:color w:val="000000"/>
          <w:sz w:val="28"/>
        </w:rPr>
        <w:t>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bookmarkStart w:name="z1452" w:id="179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99"/>
    <w:p>
      <w:pPr>
        <w:spacing w:after="0"/>
        <w:ind w:left="0"/>
        <w:jc w:val="both"/>
      </w:pPr>
      <w:r>
        <w:rPr>
          <w:rFonts w:ascii="Times New Roman"/>
          <w:b w:val="false"/>
          <w:i w:val="false"/>
          <w:color w:val="000000"/>
          <w:sz w:val="28"/>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Недостоверная реклама в области здравоохранения</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ff0000"/>
          <w:sz w:val="28"/>
        </w:rPr>
        <w:t xml:space="preserve">
      Сноска. Заголовок статьи 429 с изменениями, внесенными законами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5" w:id="1800"/>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180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6" w:id="1801"/>
    <w:p>
      <w:pPr>
        <w:spacing w:after="0"/>
        <w:ind w:left="0"/>
        <w:jc w:val="both"/>
      </w:pPr>
      <w:r>
        <w:rPr>
          <w:rFonts w:ascii="Times New Roman"/>
          <w:b w:val="false"/>
          <w:i w:val="false"/>
          <w:color w:val="000000"/>
          <w:sz w:val="28"/>
        </w:rPr>
        <w:t>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80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Уклонение от лечения лиц с заболеваниями, представляющими опасность для окружающих</w:t>
      </w:r>
    </w:p>
    <w:bookmarkStart w:name="z1458" w:id="1802"/>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802"/>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459" w:id="1803"/>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1803"/>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bookmarkStart w:name="z1462" w:id="1804"/>
    <w:p>
      <w:pPr>
        <w:spacing w:after="0"/>
        <w:ind w:left="0"/>
        <w:jc w:val="both"/>
      </w:pPr>
      <w:r>
        <w:rPr>
          <w:rFonts w:ascii="Times New Roman"/>
          <w:b w:val="false"/>
          <w:i w:val="false"/>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180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63" w:id="1805"/>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80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Статья 433. Нарушение субъектами здравоохранения обязанности по информированию уполномоченных органов</w:t>
      </w:r>
    </w:p>
    <w:bookmarkStart w:name="z1465" w:id="1806"/>
    <w:p>
      <w:pPr>
        <w:spacing w:after="0"/>
        <w:ind w:left="0"/>
        <w:jc w:val="both"/>
      </w:pPr>
      <w:r>
        <w:rPr>
          <w:rFonts w:ascii="Times New Roman"/>
          <w:b w:val="false"/>
          <w:i w:val="false"/>
          <w:color w:val="000000"/>
          <w:sz w:val="28"/>
        </w:rPr>
        <w:t>
      1. Нарушение субъектами здравоохранения обязанности по предоставлению информации (экстренному извещению):</w:t>
      </w:r>
    </w:p>
    <w:bookmarkEnd w:id="1806"/>
    <w:p>
      <w:pPr>
        <w:spacing w:after="0"/>
        <w:ind w:left="0"/>
        <w:jc w:val="both"/>
      </w:pPr>
      <w:r>
        <w:rPr>
          <w:rFonts w:ascii="Times New Roman"/>
          <w:b w:val="false"/>
          <w:i w:val="false"/>
          <w:color w:val="000000"/>
          <w:sz w:val="28"/>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1466" w:id="1807"/>
    <w:p>
      <w:pPr>
        <w:spacing w:after="0"/>
        <w:ind w:left="0"/>
        <w:jc w:val="both"/>
      </w:pPr>
      <w:r>
        <w:rPr>
          <w:rFonts w:ascii="Times New Roman"/>
          <w:b w:val="false"/>
          <w:i w:val="false"/>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807"/>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808"/>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ОБЩЕСТВЕННЫЙ ПОРЯДОК И НРАВСТВЕННОСТЬ</w:t>
      </w:r>
    </w:p>
    <w:bookmarkEnd w:id="1808"/>
    <w:p>
      <w:pPr>
        <w:spacing w:after="0"/>
        <w:ind w:left="0"/>
        <w:jc w:val="both"/>
      </w:pPr>
      <w:r>
        <w:rPr>
          <w:rFonts w:ascii="Times New Roman"/>
          <w:b/>
          <w:i w:val="false"/>
          <w:color w:val="000000"/>
          <w:sz w:val="28"/>
        </w:rPr>
        <w:t>Статья 434. Мелкое хулиганство</w:t>
      </w:r>
    </w:p>
    <w:bookmarkStart w:name="z1469" w:id="1809"/>
    <w:p>
      <w:pPr>
        <w:spacing w:after="0"/>
        <w:ind w:left="0"/>
        <w:jc w:val="both"/>
      </w:pPr>
      <w:r>
        <w:rPr>
          <w:rFonts w:ascii="Times New Roman"/>
          <w:b w:val="false"/>
          <w:i w:val="false"/>
          <w:color w:val="000000"/>
          <w:sz w:val="28"/>
        </w:rPr>
        <w:t>
      1. Нецензурная брань в общественных местах, оскорбительное приставание к физическим лицам и другие подобные действия, выражающие неуважение к окружающим, нарушающие общественный порядок и спокойствие физических лиц, –</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от пяти до пятнадцати суток.</w:t>
      </w:r>
    </w:p>
    <w:bookmarkStart w:name="z1470" w:id="181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срок от пятнадцати до тридцати суток.</w:t>
      </w:r>
    </w:p>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4872" w:id="1811"/>
    <w:p>
      <w:pPr>
        <w:spacing w:after="0"/>
        <w:ind w:left="0"/>
        <w:jc w:val="both"/>
      </w:pPr>
      <w:r>
        <w:rPr>
          <w:rFonts w:ascii="Times New Roman"/>
          <w:b w:val="false"/>
          <w:i w:val="false"/>
          <w:color w:val="000000"/>
          <w:sz w:val="28"/>
        </w:rPr>
        <w:t xml:space="preserve">
      4. Осквернение зданий, иных сооружений, жилых помещений, мест общего пользования, имущества на транспорте и в иных общественных местах – </w:t>
      </w:r>
    </w:p>
    <w:bookmarkEnd w:id="1811"/>
    <w:bookmarkStart w:name="z4873" w:id="1812"/>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1812"/>
    <w:bookmarkStart w:name="z4874" w:id="1813"/>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813"/>
    <w:bookmarkStart w:name="z4875" w:id="1814"/>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1814"/>
    <w:bookmarkStart w:name="z4876" w:id="1815"/>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лицами, к которым административный арест в соответствии с частью второй статьи 50 настоящего Кодекса не применяется, –</w:t>
      </w:r>
    </w:p>
    <w:bookmarkEnd w:id="1815"/>
    <w:bookmarkStart w:name="z4877" w:id="1816"/>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Нарушение правил поведения на спортивных и спортивно-массовых, зрелищных культурно-массовых мероприятиях физическими лицами</w:t>
      </w:r>
    </w:p>
    <w:bookmarkStart w:name="z3384" w:id="1817"/>
    <w:p>
      <w:pPr>
        <w:spacing w:after="0"/>
        <w:ind w:left="0"/>
        <w:jc w:val="both"/>
      </w:pP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bookmarkEnd w:id="1817"/>
    <w:bookmarkStart w:name="z3385" w:id="1818"/>
    <w:p>
      <w:pPr>
        <w:spacing w:after="0"/>
        <w:ind w:left="0"/>
        <w:jc w:val="both"/>
      </w:pP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bookmarkEnd w:id="1818"/>
    <w:bookmarkStart w:name="z3386" w:id="1819"/>
    <w:p>
      <w:pPr>
        <w:spacing w:after="0"/>
        <w:ind w:left="0"/>
        <w:jc w:val="both"/>
      </w:pPr>
      <w:r>
        <w:rPr>
          <w:rFonts w:ascii="Times New Roman"/>
          <w:b w:val="false"/>
          <w:i w:val="false"/>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819"/>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3387" w:id="182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20"/>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434-2. Загрязнение мест общего пользования</w:t>
      </w:r>
    </w:p>
    <w:bookmarkStart w:name="z4337" w:id="1821"/>
    <w:p>
      <w:pPr>
        <w:spacing w:after="0"/>
        <w:ind w:left="0"/>
        <w:jc w:val="both"/>
      </w:pPr>
      <w:r>
        <w:rPr>
          <w:rFonts w:ascii="Times New Roman"/>
          <w:b w:val="false"/>
          <w:i w:val="false"/>
          <w:color w:val="000000"/>
          <w:sz w:val="28"/>
        </w:rPr>
        <w:t>
      1. Загрязнение мест общего пользования, парков, скверов, в том числе выброс коммунальных отходов в неустановленных местах, –</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339" w:id="182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семи месячных расчетных показателей. </w:t>
      </w:r>
    </w:p>
    <w:p>
      <w:pPr>
        <w:spacing w:after="0"/>
        <w:ind w:left="0"/>
        <w:jc w:val="both"/>
      </w:pPr>
      <w:r>
        <w:rPr>
          <w:rFonts w:ascii="Times New Roman"/>
          <w:b/>
          <w:i w:val="false"/>
          <w:color w:val="000000"/>
          <w:sz w:val="28"/>
        </w:rPr>
        <w:t>Статья 436. Применение пиротехнических изделий в населенных пунктах</w:t>
      </w:r>
    </w:p>
    <w:p>
      <w:pPr>
        <w:spacing w:after="0"/>
        <w:ind w:left="0"/>
        <w:jc w:val="both"/>
      </w:pPr>
      <w:bookmarkStart w:name="z1473" w:id="1823"/>
      <w:r>
        <w:rPr>
          <w:rFonts w:ascii="Times New Roman"/>
          <w:b w:val="false"/>
          <w:i w:val="false"/>
          <w:color w:val="ff0000"/>
          <w:sz w:val="28"/>
        </w:rPr>
        <w:t xml:space="preserve">
      Сноска. Заголовок статьи 436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8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Исключена Законом РК от 11.07.2022 </w:t>
      </w:r>
      <w:r>
        <w:rPr>
          <w:rFonts w:ascii="Times New Roman"/>
          <w:b w:val="false"/>
          <w:i w:val="false"/>
          <w:color w:val="000000"/>
          <w:sz w:val="28"/>
        </w:rPr>
        <w:t>№ 137-VII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74" w:id="1824"/>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824"/>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bookmarkStart w:name="z1475" w:id="1825"/>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несовершеннолетним в возрасте до шестнадцати лет, –</w:t>
      </w:r>
    </w:p>
    <w:bookmarkEnd w:id="1825"/>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bookmarkStart w:name="z1476" w:id="1826"/>
    <w:p>
      <w:pPr>
        <w:spacing w:after="0"/>
        <w:ind w:left="0"/>
        <w:jc w:val="both"/>
      </w:pPr>
      <w:r>
        <w:rPr>
          <w:rFonts w:ascii="Times New Roman"/>
          <w:b w:val="false"/>
          <w:i w:val="false"/>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bookmarkEnd w:id="1826"/>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пиротехнических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436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Нарушение тишины</w:t>
      </w:r>
    </w:p>
    <w:bookmarkStart w:name="z1478" w:id="1827"/>
    <w:p>
      <w:pPr>
        <w:spacing w:after="0"/>
        <w:ind w:left="0"/>
        <w:jc w:val="both"/>
      </w:pPr>
      <w:r>
        <w:rPr>
          <w:rFonts w:ascii="Times New Roman"/>
          <w:b w:val="false"/>
          <w:i w:val="false"/>
          <w:color w:val="000000"/>
          <w:sz w:val="28"/>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182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79" w:id="1828"/>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82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Заведомо ложный вызов специальных служб</w:t>
      </w:r>
    </w:p>
    <w:bookmarkStart w:name="z1481" w:id="1829"/>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829"/>
    <w:p>
      <w:pPr>
        <w:spacing w:after="0"/>
        <w:ind w:left="0"/>
        <w:jc w:val="both"/>
      </w:pPr>
      <w:r>
        <w:rPr>
          <w:rFonts w:ascii="Times New Roman"/>
          <w:b w:val="false"/>
          <w:i w:val="false"/>
          <w:color w:val="000000"/>
          <w:sz w:val="28"/>
        </w:rPr>
        <w:t>
      влечет штраф на физических лиц в размере шестидесяти месячных расчетных показателей.</w:t>
      </w:r>
    </w:p>
    <w:bookmarkStart w:name="z1482" w:id="183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на физических лиц в размере ста двадцати месячных расчетных показателей.</w:t>
      </w:r>
    </w:p>
    <w:bookmarkStart w:name="z1483" w:id="1831"/>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831"/>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Заведомо ложная информация о факте коррупционного правонарушения</w:t>
      </w:r>
    </w:p>
    <w:bookmarkStart w:name="z3617" w:id="1832"/>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bookmarkEnd w:id="1832"/>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bookmarkStart w:name="z3618" w:id="183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33"/>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Распитие алкогольных напитков или появление в общественных местах в состоянии опьянения</w:t>
      </w:r>
    </w:p>
    <w:bookmarkStart w:name="z4341" w:id="1834"/>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834"/>
    <w:bookmarkStart w:name="z4342" w:id="183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835"/>
    <w:bookmarkStart w:name="z4343" w:id="1836"/>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836"/>
    <w:bookmarkStart w:name="z4344" w:id="1837"/>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837"/>
    <w:bookmarkStart w:name="z4345" w:id="1838"/>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440-1. Немедицинское потребление наркотических средств, психотропных веществ, их аналогов, а также сильнодействующих веществ</w:t>
      </w:r>
    </w:p>
    <w:bookmarkStart w:name="z5140" w:id="1839"/>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уголовно наказуемого деяния, – </w:t>
      </w:r>
    </w:p>
    <w:bookmarkEnd w:id="1839"/>
    <w:bookmarkStart w:name="z5141" w:id="1840"/>
    <w:p>
      <w:pPr>
        <w:spacing w:after="0"/>
        <w:ind w:left="0"/>
        <w:jc w:val="both"/>
      </w:pPr>
      <w:r>
        <w:rPr>
          <w:rFonts w:ascii="Times New Roman"/>
          <w:b w:val="false"/>
          <w:i w:val="false"/>
          <w:color w:val="000000"/>
          <w:sz w:val="28"/>
        </w:rPr>
        <w:t>
      влечет штраф на физическое лицо в размере сорока месячных расчетных показателей либо административный арест на срок десять суток.</w:t>
      </w:r>
    </w:p>
    <w:bookmarkEnd w:id="1840"/>
    <w:bookmarkStart w:name="z5142" w:id="184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1"/>
    <w:bookmarkStart w:name="z5143" w:id="1842"/>
    <w:p>
      <w:pPr>
        <w:spacing w:after="0"/>
        <w:ind w:left="0"/>
        <w:jc w:val="both"/>
      </w:pPr>
      <w:r>
        <w:rPr>
          <w:rFonts w:ascii="Times New Roman"/>
          <w:b w:val="false"/>
          <w:i w:val="false"/>
          <w:color w:val="000000"/>
          <w:sz w:val="28"/>
        </w:rPr>
        <w:t>
      влечет штраф на физическое лицо в размере восьмидесяти месячных расчетных показателей либо административный арест на срок двадцать суток.</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440-1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pPr>
        <w:spacing w:after="0"/>
        <w:ind w:left="0"/>
        <w:jc w:val="both"/>
      </w:pPr>
      <w:r>
        <w:rPr>
          <w:rFonts w:ascii="Times New Roman"/>
          <w:b w:val="false"/>
          <w:i w:val="false"/>
          <w:color w:val="ff0000"/>
          <w:sz w:val="28"/>
        </w:rPr>
        <w:t xml:space="preserve">
      Сноска. Заголовок статьи 441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843"/>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1843"/>
    <w:p>
      <w:pPr>
        <w:spacing w:after="0"/>
        <w:ind w:left="0"/>
        <w:jc w:val="both"/>
      </w:pPr>
      <w:r>
        <w:rPr>
          <w:rFonts w:ascii="Times New Roman"/>
          <w:b w:val="false"/>
          <w:i w:val="false"/>
          <w:color w:val="000000"/>
          <w:sz w:val="28"/>
        </w:rPr>
        <w:t>
      влечет штраф на физических лиц в размере пятнадцати месячных расчетных показателей.</w:t>
      </w:r>
    </w:p>
    <w:bookmarkStart w:name="z4101" w:id="1844"/>
    <w:p>
      <w:pPr>
        <w:spacing w:after="0"/>
        <w:ind w:left="0"/>
        <w:jc w:val="both"/>
      </w:pPr>
      <w:r>
        <w:rPr>
          <w:rFonts w:ascii="Times New Roman"/>
          <w:b w:val="false"/>
          <w:i w:val="false"/>
          <w:color w:val="000000"/>
          <w:sz w:val="28"/>
        </w:rPr>
        <w:t>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bookmarkEnd w:id="1844"/>
    <w:bookmarkStart w:name="z4102" w:id="1845"/>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1845"/>
    <w:bookmarkStart w:name="z1493" w:id="184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6"/>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1494" w:id="1847"/>
    <w:p>
      <w:pPr>
        <w:spacing w:after="0"/>
        <w:ind w:left="0"/>
        <w:jc w:val="both"/>
      </w:pPr>
      <w:r>
        <w:rPr>
          <w:rFonts w:ascii="Times New Roman"/>
          <w:b w:val="false"/>
          <w:i w:val="false"/>
          <w:color w:val="000000"/>
          <w:sz w:val="28"/>
        </w:rPr>
        <w:t>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184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bookmarkStart w:name="z4595" w:id="1848"/>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bookmarkEnd w:id="1848"/>
    <w:bookmarkStart w:name="z4596" w:id="1849"/>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End w:id="1849"/>
    <w:bookmarkStart w:name="z4597" w:id="185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50"/>
    <w:bookmarkStart w:name="z4598" w:id="1851"/>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441-1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pPr>
        <w:spacing w:after="0"/>
        <w:ind w:left="0"/>
        <w:jc w:val="both"/>
      </w:pPr>
      <w:r>
        <w:rPr>
          <w:rFonts w:ascii="Times New Roman"/>
          <w:b w:val="false"/>
          <w:i w:val="false"/>
          <w:color w:val="ff0000"/>
          <w:sz w:val="28"/>
        </w:rPr>
        <w:t>
      Сноска. Заголовок статьи 442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496" w:id="1852"/>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852"/>
    <w:p>
      <w:pPr>
        <w:spacing w:after="0"/>
        <w:ind w:left="0"/>
        <w:jc w:val="both"/>
      </w:pPr>
      <w:r>
        <w:rPr>
          <w:rFonts w:ascii="Times New Roman"/>
          <w:b w:val="false"/>
          <w:i w:val="false"/>
          <w:color w:val="000000"/>
          <w:sz w:val="28"/>
        </w:rPr>
        <w:t>
      влечет штраф на законных представителей в размере трех месячных расчетных показателей.</w:t>
      </w:r>
    </w:p>
    <w:bookmarkStart w:name="z1497" w:id="1853"/>
    <w:p>
      <w:pPr>
        <w:spacing w:after="0"/>
        <w:ind w:left="0"/>
        <w:jc w:val="both"/>
      </w:pP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p>
    <w:bookmarkEnd w:id="1853"/>
    <w:p>
      <w:pPr>
        <w:spacing w:after="0"/>
        <w:ind w:left="0"/>
        <w:jc w:val="both"/>
      </w:pPr>
      <w:r>
        <w:rPr>
          <w:rFonts w:ascii="Times New Roman"/>
          <w:b w:val="false"/>
          <w:i w:val="false"/>
          <w:color w:val="000000"/>
          <w:sz w:val="28"/>
        </w:rPr>
        <w:t>
      влечет предупреждение на законных представителей.</w:t>
      </w:r>
    </w:p>
    <w:bookmarkStart w:name="z3266" w:id="185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54"/>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Неповиновение законному требованию лица, участвующего в обеспечении общественного порядка</w:t>
      </w:r>
    </w:p>
    <w:bookmarkStart w:name="z1499" w:id="1855"/>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bookmarkEnd w:id="185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500" w:id="185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bookmarkStart w:name="z4635" w:id="1857"/>
    <w:p>
      <w:pPr>
        <w:spacing w:after="0"/>
        <w:ind w:left="0"/>
        <w:jc w:val="both"/>
      </w:pPr>
      <w:r>
        <w:rPr>
          <w:rFonts w:ascii="Times New Roman"/>
          <w:b w:val="false"/>
          <w:i w:val="false"/>
          <w:color w:val="ff0000"/>
          <w:sz w:val="28"/>
        </w:rPr>
        <w:t xml:space="preserve">
      1. Исключена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01.01.2024).</w:t>
      </w:r>
    </w:p>
    <w:bookmarkEnd w:id="1857"/>
    <w:bookmarkStart w:name="z4637" w:id="1858"/>
    <w:p>
      <w:pPr>
        <w:spacing w:after="0"/>
        <w:ind w:left="0"/>
        <w:jc w:val="both"/>
      </w:pPr>
      <w:r>
        <w:rPr>
          <w:rFonts w:ascii="Times New Roman"/>
          <w:b w:val="false"/>
          <w:i w:val="false"/>
          <w:color w:val="000000"/>
          <w:sz w:val="28"/>
        </w:rPr>
        <w:t>
      2. Отказ иностранцев или лиц без гражданства от прохождения обязательной дактилоскопической регистрации –</w:t>
      </w:r>
    </w:p>
    <w:bookmarkEnd w:id="1858"/>
    <w:bookmarkStart w:name="z4638" w:id="1859"/>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bookmarkEnd w:id="1859"/>
    <w:bookmarkStart w:name="z4639" w:id="1860"/>
    <w:p>
      <w:pPr>
        <w:spacing w:after="0"/>
        <w:ind w:left="0"/>
        <w:jc w:val="both"/>
      </w:pPr>
      <w:r>
        <w:rPr>
          <w:rFonts w:ascii="Times New Roman"/>
          <w:b w:val="false"/>
          <w:i w:val="false"/>
          <w:color w:val="000000"/>
          <w:sz w:val="28"/>
        </w:rPr>
        <w:t>
      3. Отказ граждан Республики Казахстан, иностранцев или лиц без гражданства от прохождения обязательной геномной регистрации –</w:t>
      </w:r>
    </w:p>
    <w:bookmarkEnd w:id="1860"/>
    <w:bookmarkStart w:name="z4640" w:id="186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443-1 в соответствии с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Участие, вовлечение или допуск к азартным играм</w:t>
      </w:r>
    </w:p>
    <w:bookmarkStart w:name="z1502" w:id="1862"/>
    <w:p>
      <w:pPr>
        <w:spacing w:after="0"/>
        <w:ind w:left="0"/>
        <w:jc w:val="both"/>
      </w:pPr>
      <w:r>
        <w:rPr>
          <w:rFonts w:ascii="Times New Roman"/>
          <w:b w:val="false"/>
          <w:i w:val="false"/>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862"/>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bookmarkStart w:name="z1503" w:id="1863"/>
    <w:p>
      <w:pPr>
        <w:spacing w:after="0"/>
        <w:ind w:left="0"/>
        <w:jc w:val="both"/>
      </w:pPr>
      <w:r>
        <w:rPr>
          <w:rFonts w:ascii="Times New Roman"/>
          <w:b w:val="false"/>
          <w:i w:val="false"/>
          <w:color w:val="000000"/>
          <w:sz w:val="28"/>
        </w:rPr>
        <w:t>
      2. Вовлечение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в занятия азартными играми и (или) пари на деньги, вещи и иные ценности –</w:t>
      </w:r>
    </w:p>
    <w:bookmarkEnd w:id="1863"/>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4884" w:id="1864"/>
    <w:p>
      <w:pPr>
        <w:spacing w:after="0"/>
        <w:ind w:left="0"/>
        <w:jc w:val="both"/>
      </w:pPr>
      <w:r>
        <w:rPr>
          <w:rFonts w:ascii="Times New Roman"/>
          <w:b w:val="false"/>
          <w:i w:val="false"/>
          <w:color w:val="000000"/>
          <w:sz w:val="28"/>
        </w:rPr>
        <w:t>
      3. Допуск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к участию в азартных играх и (или) пари на деньги, вещи и иные ценности –</w:t>
      </w:r>
    </w:p>
    <w:bookmarkEnd w:id="1864"/>
    <w:bookmarkStart w:name="z4885" w:id="186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865"/>
    <w:bookmarkStart w:name="z4886" w:id="1866"/>
    <w:p>
      <w:pPr>
        <w:spacing w:after="0"/>
        <w:ind w:left="0"/>
        <w:jc w:val="both"/>
      </w:pPr>
      <w:r>
        <w:rPr>
          <w:rFonts w:ascii="Times New Roman"/>
          <w:b w:val="false"/>
          <w:i w:val="false"/>
          <w:color w:val="000000"/>
          <w:sz w:val="28"/>
        </w:rPr>
        <w:t>
      4. Допуск к организации и проведению азартных игр и (или) пари лиц, находящихся в списке лиц, ограниченных в участии в азартных играх и (или) пари, –</w:t>
      </w:r>
    </w:p>
    <w:bookmarkEnd w:id="1866"/>
    <w:bookmarkStart w:name="z4887" w:id="186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867"/>
    <w:bookmarkStart w:name="z4888" w:id="1868"/>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bookmarkEnd w:id="1868"/>
    <w:bookmarkStart w:name="z4889" w:id="1869"/>
    <w:p>
      <w:pPr>
        <w:spacing w:after="0"/>
        <w:ind w:left="0"/>
        <w:jc w:val="both"/>
      </w:pPr>
      <w:r>
        <w:rPr>
          <w:rFonts w:ascii="Times New Roman"/>
          <w:b w:val="false"/>
          <w:i w:val="false"/>
          <w:color w:val="000000"/>
          <w:sz w:val="28"/>
        </w:rPr>
        <w:t>
      влекут приостановление действия лицензии.</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Нарушение законодательства Республики Казахстан об игорном бизнесе</w:t>
      </w:r>
    </w:p>
    <w:bookmarkStart w:name="z1505" w:id="1870"/>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87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6" w:id="1871"/>
    <w:p>
      <w:pPr>
        <w:spacing w:after="0"/>
        <w:ind w:left="0"/>
        <w:jc w:val="both"/>
      </w:pP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187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7" w:id="1872"/>
    <w:p>
      <w:pPr>
        <w:spacing w:after="0"/>
        <w:ind w:left="0"/>
        <w:jc w:val="both"/>
      </w:pP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p>
    <w:bookmarkEnd w:id="187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bookmarkStart w:name="z1508" w:id="1873"/>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87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9" w:id="1874"/>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87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0" w:id="1875"/>
    <w:p>
      <w:pPr>
        <w:spacing w:after="0"/>
        <w:ind w:left="0"/>
        <w:jc w:val="both"/>
      </w:pP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187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4890" w:id="1876"/>
    <w:p>
      <w:pPr>
        <w:spacing w:after="0"/>
        <w:ind w:left="0"/>
        <w:jc w:val="both"/>
      </w:pPr>
      <w:r>
        <w:rPr>
          <w:rFonts w:ascii="Times New Roman"/>
          <w:b w:val="false"/>
          <w:i w:val="false"/>
          <w:color w:val="000000"/>
          <w:sz w:val="28"/>
        </w:rPr>
        <w:t>
      6-1. Несоблюдение организатором игорного бизнеса требований по размещению в игорных заведениях, помещениях букмекерской конторы или тотализатора, кассах казино и зала игровых автоматов, кассах и электронных кассах тотализатора или букмекерской конторы, на собственных интернет-ресурсах предупреждения о рисках и вреде участия в азартных играх и (или) пари –</w:t>
      </w:r>
    </w:p>
    <w:bookmarkEnd w:id="1876"/>
    <w:bookmarkStart w:name="z4891" w:id="187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End w:id="1877"/>
    <w:bookmarkStart w:name="z1511" w:id="1878"/>
    <w:p>
      <w:pPr>
        <w:spacing w:after="0"/>
        <w:ind w:left="0"/>
        <w:jc w:val="both"/>
      </w:pP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87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2" w:id="1879"/>
    <w:p>
      <w:pPr>
        <w:spacing w:after="0"/>
        <w:ind w:left="0"/>
        <w:jc w:val="both"/>
      </w:pP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187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3" w:id="1880"/>
    <w:p>
      <w:pPr>
        <w:spacing w:after="0"/>
        <w:ind w:left="0"/>
        <w:jc w:val="both"/>
      </w:pP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188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4" w:id="1881"/>
    <w:p>
      <w:pPr>
        <w:spacing w:after="0"/>
        <w:ind w:left="0"/>
        <w:jc w:val="both"/>
      </w:pP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188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5" w:id="1882"/>
    <w:p>
      <w:pPr>
        <w:spacing w:after="0"/>
        <w:ind w:left="0"/>
        <w:jc w:val="both"/>
      </w:pPr>
      <w:r>
        <w:rPr>
          <w:rFonts w:ascii="Times New Roman"/>
          <w:b w:val="false"/>
          <w:i w:val="false"/>
          <w:color w:val="000000"/>
          <w:sz w:val="28"/>
        </w:rPr>
        <w:t xml:space="preserve">
      11. Действия (бездействие), предусмотренные частями первой, второй, четвертой, пятой, шестой, 6-1, седьмой, девятой и десятой настоящей статьи, совершенные повторно в течение года после наложения административного взыскания, – </w:t>
      </w:r>
    </w:p>
    <w:bookmarkEnd w:id="188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bookmarkStart w:name="z1516" w:id="1883"/>
    <w:p>
      <w:pPr>
        <w:spacing w:after="0"/>
        <w:ind w:left="0"/>
        <w:jc w:val="both"/>
      </w:pP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88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законами РК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445-1. Нарушение законодательства Республики Казахстан о лотереях и лотерейной деятельности</w:t>
      </w:r>
    </w:p>
    <w:bookmarkStart w:name="z3406" w:id="1884"/>
    <w:p>
      <w:pPr>
        <w:spacing w:after="0"/>
        <w:ind w:left="0"/>
        <w:jc w:val="both"/>
      </w:pPr>
      <w:r>
        <w:rPr>
          <w:rFonts w:ascii="Times New Roman"/>
          <w:b w:val="false"/>
          <w:i w:val="false"/>
          <w:color w:val="000000"/>
          <w:sz w:val="28"/>
        </w:rPr>
        <w:t>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электронным лотерейным билетам тиражной лотереи, а равно нарушение сроков опубликования или размещения –</w:t>
      </w:r>
    </w:p>
    <w:bookmarkEnd w:id="188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7" w:id="1885"/>
    <w:p>
      <w:pPr>
        <w:spacing w:after="0"/>
        <w:ind w:left="0"/>
        <w:jc w:val="both"/>
      </w:pPr>
      <w:r>
        <w:rPr>
          <w:rFonts w:ascii="Times New Roman"/>
          <w:b w:val="false"/>
          <w:i w:val="false"/>
          <w:color w:val="000000"/>
          <w:sz w:val="28"/>
        </w:rPr>
        <w:t>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88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8" w:id="1886"/>
    <w:p>
      <w:pPr>
        <w:spacing w:after="0"/>
        <w:ind w:left="0"/>
        <w:jc w:val="both"/>
      </w:pPr>
      <w:r>
        <w:rPr>
          <w:rFonts w:ascii="Times New Roman"/>
          <w:b w:val="false"/>
          <w:i w:val="false"/>
          <w:color w:val="000000"/>
          <w:sz w:val="28"/>
        </w:rPr>
        <w:t>
      3. Нарушение оператором лотереи требований по сбору, формированию, хранению и учету информации о распространенных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188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9" w:id="1887"/>
    <w:p>
      <w:pPr>
        <w:spacing w:after="0"/>
        <w:ind w:left="0"/>
        <w:jc w:val="both"/>
      </w:pPr>
      <w:r>
        <w:rPr>
          <w:rFonts w:ascii="Times New Roman"/>
          <w:b w:val="false"/>
          <w:i w:val="false"/>
          <w:color w:val="000000"/>
          <w:sz w:val="28"/>
        </w:rPr>
        <w:t>
      4. Нарушение оператором лотереи требований по формированию призового фонда –</w:t>
      </w:r>
    </w:p>
    <w:bookmarkEnd w:id="188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10" w:id="1888"/>
    <w:p>
      <w:pPr>
        <w:spacing w:after="0"/>
        <w:ind w:left="0"/>
        <w:jc w:val="both"/>
      </w:pPr>
      <w:r>
        <w:rPr>
          <w:rFonts w:ascii="Times New Roman"/>
          <w:b w:val="false"/>
          <w:i w:val="false"/>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88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bookmarkStart w:name="z4479" w:id="1889"/>
    <w:p>
      <w:pPr>
        <w:spacing w:after="0"/>
        <w:ind w:left="0"/>
        <w:jc w:val="both"/>
      </w:pPr>
      <w:r>
        <w:rPr>
          <w:rFonts w:ascii="Times New Roman"/>
          <w:b w:val="false"/>
          <w:i w:val="false"/>
          <w:color w:val="000000"/>
          <w:sz w:val="28"/>
        </w:rPr>
        <w:t>
      6. Проведение лотереи лицом, не являющимся оператором лотереи, –</w:t>
      </w:r>
    </w:p>
    <w:bookmarkEnd w:id="1889"/>
    <w:bookmarkStart w:name="z4480" w:id="1890"/>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890"/>
    <w:bookmarkStart w:name="z4481" w:id="1891"/>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891"/>
    <w:bookmarkStart w:name="z4482" w:id="1892"/>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445-1 в соответствии с 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Рекламирование продукции эротического содержания</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447. Нарушение правил охраны и использования памятников истории и культуры</w:t>
      </w:r>
    </w:p>
    <w:p>
      <w:pPr>
        <w:spacing w:after="0"/>
        <w:ind w:left="0"/>
        <w:jc w:val="both"/>
      </w:pPr>
      <w:r>
        <w:rPr>
          <w:rFonts w:ascii="Times New Roman"/>
          <w:b w:val="false"/>
          <w:i w:val="false"/>
          <w:color w:val="000000"/>
          <w:sz w:val="28"/>
        </w:rPr>
        <w:t xml:space="preserve">
      Нарушение правил 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Статья 448. Вандализм несовершеннолетних</w:t>
      </w:r>
    </w:p>
    <w:p>
      <w:pPr>
        <w:spacing w:after="0"/>
        <w:ind w:left="0"/>
        <w:jc w:val="both"/>
      </w:pPr>
      <w:r>
        <w:rPr>
          <w:rFonts w:ascii="Times New Roman"/>
          <w:b w:val="false"/>
          <w:i w:val="false"/>
          <w:color w:val="000000"/>
          <w:sz w:val="28"/>
        </w:rPr>
        <w:t>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p>
    <w:p>
      <w:pPr>
        <w:spacing w:after="0"/>
        <w:ind w:left="0"/>
        <w:jc w:val="both"/>
      </w:pPr>
      <w:r>
        <w:rPr>
          <w:rFonts w:ascii="Times New Roman"/>
          <w:b w:val="false"/>
          <w:i w:val="false"/>
          <w:color w:val="000000"/>
          <w:sz w:val="28"/>
        </w:rPr>
        <w:t>
      влечет штраф на родителей или лиц, их заменяющих,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Приставание в общественных местах</w:t>
      </w:r>
    </w:p>
    <w:bookmarkStart w:name="z1521" w:id="1893"/>
    <w:p>
      <w:pPr>
        <w:spacing w:after="0"/>
        <w:ind w:left="0"/>
        <w:jc w:val="both"/>
      </w:pPr>
      <w:r>
        <w:rPr>
          <w:rFonts w:ascii="Times New Roman"/>
          <w:b w:val="false"/>
          <w:i w:val="false"/>
          <w:color w:val="000000"/>
          <w:sz w:val="28"/>
        </w:rPr>
        <w:t>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занятия проституцией, оказания иных услуг сексуального характера либо навязывания иных услуг, –</w:t>
      </w:r>
    </w:p>
    <w:bookmarkEnd w:id="1893"/>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bookmarkStart w:name="z1522" w:id="189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сроком до пяти суток.</w:t>
      </w:r>
    </w:p>
    <w:bookmarkStart w:name="z1523" w:id="1895"/>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895"/>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Предоставление помещений заведомо для занятия проституцией, оказания иных услуг сексуального характера или сводничества</w:t>
      </w:r>
    </w:p>
    <w:p>
      <w:pPr>
        <w:spacing w:after="0"/>
        <w:ind w:left="0"/>
        <w:jc w:val="both"/>
      </w:pPr>
      <w:r>
        <w:rPr>
          <w:rFonts w:ascii="Times New Roman"/>
          <w:b w:val="false"/>
          <w:i w:val="false"/>
          <w:color w:val="ff0000"/>
          <w:sz w:val="28"/>
        </w:rPr>
        <w:t xml:space="preserve">
      Сноска. Заголовок статьи 450 с изменением, внесенным Законом РК от 05.07.2024 </w:t>
      </w:r>
      <w:r>
        <w:rPr>
          <w:rFonts w:ascii="Times New Roman"/>
          <w:b w:val="false"/>
          <w:i w:val="false"/>
          <w:color w:val="ff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5" w:id="1896"/>
    <w:p>
      <w:pPr>
        <w:spacing w:after="0"/>
        <w:ind w:left="0"/>
        <w:jc w:val="both"/>
      </w:pPr>
      <w:r>
        <w:rPr>
          <w:rFonts w:ascii="Times New Roman"/>
          <w:b w:val="false"/>
          <w:i w:val="false"/>
          <w:color w:val="000000"/>
          <w:sz w:val="28"/>
        </w:rPr>
        <w:t xml:space="preserve">
      1. Предоставление помещений заведомо для занятия проституцией, оказания иных услуг сексуального характера или сводничества – </w:t>
      </w:r>
    </w:p>
    <w:bookmarkEnd w:id="1896"/>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bookmarkStart w:name="z1526" w:id="1897"/>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897"/>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898"/>
    <w:p>
      <w:pPr>
        <w:spacing w:after="0"/>
        <w:ind w:left="0"/>
        <w:jc w:val="left"/>
      </w:pPr>
      <w:r>
        <w:rPr>
          <w:rFonts w:ascii="Times New Roman"/>
          <w:b/>
          <w:i w:val="false"/>
          <w:color w:val="000000"/>
        </w:rPr>
        <w:t xml:space="preserve"> Глава 26. АДМИНИСТРАТИВНЫЕ ПРАВОНАРУШЕНИЯ В ОБЛАСТИ</w:t>
      </w:r>
      <w:r>
        <w:br/>
      </w:r>
      <w:r>
        <w:rPr>
          <w:rFonts w:ascii="Times New Roman"/>
          <w:b/>
          <w:i w:val="false"/>
          <w:color w:val="000000"/>
        </w:rPr>
        <w:t>ПЕЧАТИ И ИНФОРМАЦИИ</w:t>
      </w:r>
    </w:p>
    <w:bookmarkEnd w:id="1898"/>
    <w:p>
      <w:pPr>
        <w:spacing w:after="0"/>
        <w:ind w:left="0"/>
        <w:jc w:val="both"/>
      </w:pPr>
      <w:r>
        <w:rPr>
          <w:rFonts w:ascii="Times New Roman"/>
          <w:b/>
          <w:i w:val="false"/>
          <w:color w:val="000000"/>
          <w:sz w:val="28"/>
        </w:rPr>
        <w:t>Статья 451. Нарушение законодательства Республики Казахстан о масс-медиа</w:t>
      </w:r>
    </w:p>
    <w:bookmarkStart w:name="z4825" w:id="1899"/>
    <w:p>
      <w:pPr>
        <w:spacing w:after="0"/>
        <w:ind w:left="0"/>
        <w:jc w:val="both"/>
      </w:pPr>
      <w:r>
        <w:rPr>
          <w:rFonts w:ascii="Times New Roman"/>
          <w:b w:val="false"/>
          <w:i w:val="false"/>
          <w:color w:val="000000"/>
          <w:sz w:val="28"/>
        </w:rPr>
        <w:t>
      1. Распространение продукции средства массовой информации без постановки на учет либо после вынесения решения о приостановлении, прекращении ее выпуска (выхода в эфир) или признании свидетельства о постановке на учет утратившим силу –</w:t>
      </w:r>
    </w:p>
    <w:bookmarkEnd w:id="1899"/>
    <w:bookmarkStart w:name="z4826" w:id="1900"/>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bookmarkEnd w:id="1900"/>
    <w:bookmarkStart w:name="z4827" w:id="1901"/>
    <w:p>
      <w:pPr>
        <w:spacing w:after="0"/>
        <w:ind w:left="0"/>
        <w:jc w:val="both"/>
      </w:pPr>
      <w:r>
        <w:rPr>
          <w:rFonts w:ascii="Times New Roman"/>
          <w:b w:val="false"/>
          <w:i w:val="false"/>
          <w:color w:val="000000"/>
          <w:sz w:val="28"/>
        </w:rPr>
        <w:t>
      2. Производство, изготовление, тиражирование и (или) распространение продукции средства массовой информации без переучета в случаях смены собственника или изменения его наименования, названия, языка, территории распространения, основной тематической направленности и периодичности выпуска, а также изменения организационно-правовой формы теле-, радиоканала –</w:t>
      </w:r>
    </w:p>
    <w:bookmarkEnd w:id="1901"/>
    <w:bookmarkStart w:name="z4828" w:id="1902"/>
    <w:p>
      <w:pPr>
        <w:spacing w:after="0"/>
        <w:ind w:left="0"/>
        <w:jc w:val="both"/>
      </w:pP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bookmarkEnd w:id="1902"/>
    <w:bookmarkStart w:name="z4829" w:id="1903"/>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903"/>
    <w:bookmarkStart w:name="z4830" w:id="1904"/>
    <w:p>
      <w:pPr>
        <w:spacing w:after="0"/>
        <w:ind w:left="0"/>
        <w:jc w:val="both"/>
      </w:pPr>
      <w:r>
        <w:rPr>
          <w:rFonts w:ascii="Times New Roman"/>
          <w:b w:val="false"/>
          <w:i w:val="false"/>
          <w:color w:val="000000"/>
          <w:sz w:val="28"/>
        </w:rPr>
        <w:t>
      влекут запрещение выпуска (выхода в эфир) средства массовой информации.</w:t>
      </w:r>
    </w:p>
    <w:bookmarkEnd w:id="1904"/>
    <w:bookmarkStart w:name="z4831" w:id="1905"/>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масс-медиа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1905"/>
    <w:bookmarkStart w:name="z4832" w:id="1906"/>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06"/>
    <w:bookmarkStart w:name="z4833" w:id="1907"/>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907"/>
    <w:bookmarkStart w:name="z4834" w:id="1908"/>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08"/>
    <w:bookmarkStart w:name="z4835" w:id="1909"/>
    <w:p>
      <w:pPr>
        <w:spacing w:after="0"/>
        <w:ind w:left="0"/>
        <w:jc w:val="both"/>
      </w:pPr>
      <w:r>
        <w:rPr>
          <w:rFonts w:ascii="Times New Roman"/>
          <w:b w:val="false"/>
          <w:i w:val="false"/>
          <w:color w:val="000000"/>
          <w:sz w:val="28"/>
        </w:rPr>
        <w:t>
      6. Нарушение законодательства Республики Казахстан о масс-медиа телерадиокомпаниями, совершенное в виде:</w:t>
      </w:r>
    </w:p>
    <w:bookmarkEnd w:id="1909"/>
    <w:bookmarkStart w:name="z4836" w:id="1910"/>
    <w:p>
      <w:pPr>
        <w:spacing w:after="0"/>
        <w:ind w:left="0"/>
        <w:jc w:val="both"/>
      </w:pPr>
      <w:r>
        <w:rPr>
          <w:rFonts w:ascii="Times New Roman"/>
          <w:b w:val="false"/>
          <w:i w:val="false"/>
          <w:color w:val="000000"/>
          <w:sz w:val="28"/>
        </w:rPr>
        <w:t>
      1) распространения отечественными теле-, радиоканалами менее установленной нормы процентов отечественных теле-, радиопрограмм;</w:t>
      </w:r>
    </w:p>
    <w:bookmarkEnd w:id="1910"/>
    <w:bookmarkStart w:name="z4837" w:id="1911"/>
    <w:p>
      <w:pPr>
        <w:spacing w:after="0"/>
        <w:ind w:left="0"/>
        <w:jc w:val="both"/>
      </w:pPr>
      <w:r>
        <w:rPr>
          <w:rFonts w:ascii="Times New Roman"/>
          <w:b w:val="false"/>
          <w:i w:val="false"/>
          <w:color w:val="000000"/>
          <w:sz w:val="28"/>
        </w:rPr>
        <w:t>
      2) распространения на телеканале телепрограмм новостного характера без обеспечения сурдопереводом или переводом в виде субтитров;</w:t>
      </w:r>
    </w:p>
    <w:bookmarkEnd w:id="1911"/>
    <w:bookmarkStart w:name="z4838" w:id="1912"/>
    <w:p>
      <w:pPr>
        <w:spacing w:after="0"/>
        <w:ind w:left="0"/>
        <w:jc w:val="both"/>
      </w:pPr>
      <w:r>
        <w:rPr>
          <w:rFonts w:ascii="Times New Roman"/>
          <w:b w:val="false"/>
          <w:i w:val="false"/>
          <w:color w:val="000000"/>
          <w:sz w:val="28"/>
        </w:rPr>
        <w:t>
      3) распространения на телеканале дополнительной информации, носящей характер коммерческой рекламы, превышающей двадцать пять процентов площади кадра и нарушающей текстовый или информационный материал в телепрограммах;</w:t>
      </w:r>
    </w:p>
    <w:bookmarkEnd w:id="1912"/>
    <w:bookmarkStart w:name="z4839" w:id="1913"/>
    <w:p>
      <w:pPr>
        <w:spacing w:after="0"/>
        <w:ind w:left="0"/>
        <w:jc w:val="both"/>
      </w:pPr>
      <w:r>
        <w:rPr>
          <w:rFonts w:ascii="Times New Roman"/>
          <w:b w:val="false"/>
          <w:i w:val="false"/>
          <w:color w:val="000000"/>
          <w:sz w:val="28"/>
        </w:rPr>
        <w:t>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 –</w:t>
      </w:r>
    </w:p>
    <w:bookmarkEnd w:id="1913"/>
    <w:bookmarkStart w:name="z4840" w:id="1914"/>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14"/>
    <w:bookmarkStart w:name="z4841" w:id="1915"/>
    <w:p>
      <w:pPr>
        <w:spacing w:after="0"/>
        <w:ind w:left="0"/>
        <w:jc w:val="both"/>
      </w:pP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p>
    <w:bookmarkEnd w:id="1915"/>
    <w:bookmarkStart w:name="z4842" w:id="1916"/>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16"/>
    <w:bookmarkStart w:name="z4843" w:id="1917"/>
    <w:p>
      <w:pPr>
        <w:spacing w:after="0"/>
        <w:ind w:left="0"/>
        <w:jc w:val="both"/>
      </w:pPr>
      <w:r>
        <w:rPr>
          <w:rFonts w:ascii="Times New Roman"/>
          <w:b w:val="false"/>
          <w:i w:val="false"/>
          <w:color w:val="000000"/>
          <w:sz w:val="28"/>
        </w:rPr>
        <w:t>
      8. Распространение объема теле-, радиопрограмм на государственном языке от общего объема теле-, радиопрограмм в интервалах времени продолжительностью шесть часов каждый, исчисляемый с ноля часов местного времени, менее установленного законодательством Республики Казахстан о масс-медиа, –</w:t>
      </w:r>
    </w:p>
    <w:bookmarkEnd w:id="1917"/>
    <w:bookmarkStart w:name="z4844" w:id="1918"/>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bookmarkEnd w:id="1918"/>
    <w:bookmarkStart w:name="z4845" w:id="1919"/>
    <w:p>
      <w:pPr>
        <w:spacing w:after="0"/>
        <w:ind w:left="0"/>
        <w:jc w:val="both"/>
      </w:pP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p>
    <w:bookmarkEnd w:id="1919"/>
    <w:bookmarkStart w:name="z4846" w:id="1920"/>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bookmarkEnd w:id="1920"/>
    <w:bookmarkStart w:name="z4847" w:id="1921"/>
    <w:p>
      <w:pPr>
        <w:spacing w:after="0"/>
        <w:ind w:left="0"/>
        <w:jc w:val="both"/>
      </w:pPr>
      <w:r>
        <w:rPr>
          <w:rFonts w:ascii="Times New Roman"/>
          <w:b w:val="false"/>
          <w:i w:val="false"/>
          <w:color w:val="000000"/>
          <w:sz w:val="28"/>
        </w:rPr>
        <w:t>
      10. Вещание в еженедельном объеме отечественными теле-, радиоканалами ретрансляции теле-, радиопрограмм иностранных теле-, радиоканалов, превышающем десять процентов от общего объема теле-, радиопрограмм, –</w:t>
      </w:r>
    </w:p>
    <w:bookmarkEnd w:id="1921"/>
    <w:bookmarkStart w:name="z4848" w:id="1922"/>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End w:id="1922"/>
    <w:bookmarkStart w:name="z4849" w:id="1923"/>
    <w:p>
      <w:pPr>
        <w:spacing w:after="0"/>
        <w:ind w:left="0"/>
        <w:jc w:val="both"/>
      </w:pPr>
      <w:r>
        <w:rPr>
          <w:rFonts w:ascii="Times New Roman"/>
          <w:b w:val="false"/>
          <w:i w:val="false"/>
          <w:color w:val="000000"/>
          <w:sz w:val="28"/>
        </w:rPr>
        <w:t>
      11. Действие, предусмотренное частью десятой настоящей статьи, совершенное повторно в течение года после наложения административного взыскания, –</w:t>
      </w:r>
    </w:p>
    <w:bookmarkEnd w:id="1923"/>
    <w:bookmarkStart w:name="z4850" w:id="1924"/>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End w:id="1924"/>
    <w:bookmarkStart w:name="z4851" w:id="1925"/>
    <w:p>
      <w:pPr>
        <w:spacing w:after="0"/>
        <w:ind w:left="0"/>
        <w:jc w:val="both"/>
      </w:pPr>
      <w:r>
        <w:rPr>
          <w:rFonts w:ascii="Times New Roman"/>
          <w:b w:val="false"/>
          <w:i w:val="false"/>
          <w:color w:val="000000"/>
          <w:sz w:val="28"/>
        </w:rPr>
        <w:t>
      12. Нарушение законодательства Республики Казахстан о масс-медиа операторами телерадиовещания, совершенное в виде:</w:t>
      </w:r>
    </w:p>
    <w:bookmarkEnd w:id="1925"/>
    <w:bookmarkStart w:name="z4852" w:id="1926"/>
    <w:p>
      <w:pPr>
        <w:spacing w:after="0"/>
        <w:ind w:left="0"/>
        <w:jc w:val="both"/>
      </w:pPr>
      <w:r>
        <w:rPr>
          <w:rFonts w:ascii="Times New Roman"/>
          <w:b w:val="false"/>
          <w:i w:val="false"/>
          <w:color w:val="000000"/>
          <w:sz w:val="28"/>
        </w:rPr>
        <w:t>
      1) нераспространения операторами телерадиовещания обязательных теле-, радиоканалов;</w:t>
      </w:r>
    </w:p>
    <w:bookmarkEnd w:id="1926"/>
    <w:bookmarkStart w:name="z4853" w:id="1927"/>
    <w:p>
      <w:pPr>
        <w:spacing w:after="0"/>
        <w:ind w:left="0"/>
        <w:jc w:val="both"/>
      </w:pPr>
      <w:r>
        <w:rPr>
          <w:rFonts w:ascii="Times New Roman"/>
          <w:b w:val="false"/>
          <w:i w:val="false"/>
          <w:color w:val="000000"/>
          <w:sz w:val="28"/>
        </w:rPr>
        <w:t>
      2) нарушения операторами телерадиовещания условий ретрансляции теле-, радиоканала, –</w:t>
      </w:r>
    </w:p>
    <w:bookmarkEnd w:id="1927"/>
    <w:bookmarkStart w:name="z4854" w:id="1928"/>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28"/>
    <w:bookmarkStart w:name="z4855" w:id="1929"/>
    <w:p>
      <w:pPr>
        <w:spacing w:after="0"/>
        <w:ind w:left="0"/>
        <w:jc w:val="both"/>
      </w:pPr>
      <w:r>
        <w:rPr>
          <w:rFonts w:ascii="Times New Roman"/>
          <w:b w:val="false"/>
          <w:i w:val="false"/>
          <w:color w:val="000000"/>
          <w:sz w:val="28"/>
        </w:rPr>
        <w:t>
      13. Деяния,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929"/>
    <w:bookmarkStart w:name="z4856" w:id="1930"/>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30"/>
    <w:bookmarkStart w:name="z4857" w:id="1931"/>
    <w:p>
      <w:pPr>
        <w:spacing w:after="0"/>
        <w:ind w:left="0"/>
        <w:jc w:val="both"/>
      </w:pPr>
      <w:r>
        <w:rPr>
          <w:rFonts w:ascii="Times New Roman"/>
          <w:b w:val="false"/>
          <w:i w:val="false"/>
          <w:color w:val="000000"/>
          <w:sz w:val="28"/>
        </w:rPr>
        <w:t>
      14. Нарушение законодательства Республики Казахстан о масс-медиа телерадиокомпаниями и операторами телерадиовещания, совершенное в виде:</w:t>
      </w:r>
    </w:p>
    <w:bookmarkEnd w:id="1931"/>
    <w:bookmarkStart w:name="z4858" w:id="1932"/>
    <w:p>
      <w:pPr>
        <w:spacing w:after="0"/>
        <w:ind w:left="0"/>
        <w:jc w:val="both"/>
      </w:pPr>
      <w:r>
        <w:rPr>
          <w:rFonts w:ascii="Times New Roman"/>
          <w:b w:val="false"/>
          <w:i w:val="false"/>
          <w:color w:val="000000"/>
          <w:sz w:val="28"/>
        </w:rPr>
        <w:t>
      1) организации системы коллективного приема, не предусматривающей коммерческой цели, без письменного согласия собственников здания и (или) зданий;</w:t>
      </w:r>
    </w:p>
    <w:bookmarkEnd w:id="1932"/>
    <w:bookmarkStart w:name="z4859" w:id="1933"/>
    <w:p>
      <w:pPr>
        <w:spacing w:after="0"/>
        <w:ind w:left="0"/>
        <w:jc w:val="both"/>
      </w:pPr>
      <w:r>
        <w:rPr>
          <w:rFonts w:ascii="Times New Roman"/>
          <w:b w:val="false"/>
          <w:i w:val="false"/>
          <w:color w:val="000000"/>
          <w:sz w:val="28"/>
        </w:rPr>
        <w:t>
      2) несвоевременного распространения операторами телерадиовещания и телерадиокомпаниями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1933"/>
    <w:bookmarkStart w:name="z4860" w:id="1934"/>
    <w:p>
      <w:pPr>
        <w:spacing w:after="0"/>
        <w:ind w:left="0"/>
        <w:jc w:val="both"/>
      </w:pPr>
      <w:r>
        <w:rPr>
          <w:rFonts w:ascii="Times New Roman"/>
          <w:b w:val="false"/>
          <w:i w:val="false"/>
          <w:color w:val="000000"/>
          <w:sz w:val="28"/>
        </w:rPr>
        <w:t>
      3) использования технических средств телерадиовещания, не прошедших процедуры подтверждения соответствия;</w:t>
      </w:r>
    </w:p>
    <w:bookmarkEnd w:id="1934"/>
    <w:bookmarkStart w:name="z4861" w:id="1935"/>
    <w:p>
      <w:pPr>
        <w:spacing w:after="0"/>
        <w:ind w:left="0"/>
        <w:jc w:val="both"/>
      </w:pPr>
      <w:r>
        <w:rPr>
          <w:rFonts w:ascii="Times New Roman"/>
          <w:b w:val="false"/>
          <w:i w:val="false"/>
          <w:color w:val="000000"/>
          <w:sz w:val="28"/>
        </w:rPr>
        <w:t>
      4) создания помех радиопередающим и (или) радиоприемным средствам связи посредством индивидуальных наземных спутниковых приемных устройств;</w:t>
      </w:r>
    </w:p>
    <w:bookmarkEnd w:id="1935"/>
    <w:bookmarkStart w:name="z4862" w:id="1936"/>
    <w:p>
      <w:pPr>
        <w:spacing w:after="0"/>
        <w:ind w:left="0"/>
        <w:jc w:val="both"/>
      </w:pPr>
      <w:r>
        <w:rPr>
          <w:rFonts w:ascii="Times New Roman"/>
          <w:b w:val="false"/>
          <w:i w:val="false"/>
          <w:color w:val="000000"/>
          <w:sz w:val="28"/>
        </w:rPr>
        <w:t>
      5) распространения операторами телерадиовещания теле-, радиоканалов, не поставленных на учет, переучет в уполномоченном органе, –</w:t>
      </w:r>
    </w:p>
    <w:bookmarkEnd w:id="1936"/>
    <w:bookmarkStart w:name="z4863" w:id="1937"/>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37"/>
    <w:bookmarkStart w:name="z4864" w:id="1938"/>
    <w:p>
      <w:pPr>
        <w:spacing w:after="0"/>
        <w:ind w:left="0"/>
        <w:jc w:val="both"/>
      </w:pPr>
      <w:r>
        <w:rPr>
          <w:rFonts w:ascii="Times New Roman"/>
          <w:b w:val="false"/>
          <w:i w:val="false"/>
          <w:color w:val="000000"/>
          <w:sz w:val="28"/>
        </w:rPr>
        <w:t>
      15. Деяния, предусмотренные частью четырнадцатой настоящей статьи, совершенные повторно в течение года после наложения административного взыскания, –</w:t>
      </w:r>
    </w:p>
    <w:bookmarkEnd w:id="1938"/>
    <w:bookmarkStart w:name="z4865" w:id="1939"/>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39"/>
    <w:bookmarkStart w:name="z4947" w:id="1940"/>
    <w:p>
      <w:pPr>
        <w:spacing w:after="0"/>
        <w:ind w:left="0"/>
        <w:jc w:val="both"/>
      </w:pPr>
      <w:r>
        <w:rPr>
          <w:rFonts w:ascii="Times New Roman"/>
          <w:b w:val="false"/>
          <w:i w:val="false"/>
          <w:color w:val="000000"/>
          <w:sz w:val="28"/>
        </w:rPr>
        <w:t>
      16.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w:t>
      </w:r>
    </w:p>
    <w:bookmarkEnd w:id="1940"/>
    <w:bookmarkStart w:name="z4948" w:id="194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941"/>
    <w:bookmarkStart w:name="z4949" w:id="1942"/>
    <w:p>
      <w:pPr>
        <w:spacing w:after="0"/>
        <w:ind w:left="0"/>
        <w:jc w:val="both"/>
      </w:pPr>
      <w:r>
        <w:rPr>
          <w:rFonts w:ascii="Times New Roman"/>
          <w:b w:val="false"/>
          <w:i w:val="false"/>
          <w:color w:val="000000"/>
          <w:sz w:val="28"/>
        </w:rPr>
        <w:t xml:space="preserve">
      17. Действие, предусмотренное частью шестнадцатой настоящей статьи, совершенное повторно в течение года после наложения административного взыскания, – </w:t>
      </w:r>
    </w:p>
    <w:bookmarkEnd w:id="1942"/>
    <w:bookmarkStart w:name="z4950" w:id="194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непосредственными предметами совершения административного правонарушения.</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 в редакции Закона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законодательства Республики Казахстан о телерадиовещании</w:t>
      </w:r>
    </w:p>
    <w:bookmarkStart w:name="z1533" w:id="1944"/>
    <w:p>
      <w:pPr>
        <w:spacing w:after="0"/>
        <w:ind w:left="0"/>
        <w:jc w:val="both"/>
      </w:pPr>
      <w:r>
        <w:rPr>
          <w:rFonts w:ascii="Times New Roman"/>
          <w:b w:val="false"/>
          <w:i w:val="false"/>
          <w:color w:val="ff0000"/>
          <w:sz w:val="28"/>
        </w:rPr>
        <w:t xml:space="preserve">
      Сноска. Статью 452 исключена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944"/>
    <w:p>
      <w:pPr>
        <w:spacing w:after="0"/>
        <w:ind w:left="0"/>
        <w:jc w:val="both"/>
      </w:pPr>
      <w:r>
        <w:rPr>
          <w:rFonts w:ascii="Times New Roman"/>
          <w:b/>
          <w:i w:val="false"/>
          <w:color w:val="000000"/>
          <w:sz w:val="28"/>
        </w:rPr>
        <w:t>Статья 453. Изготовление, хранение, ввоз, перевозка, распространение на территории Республики Казахстан продукции масс-медиа, а равно иной продукции</w:t>
      </w:r>
    </w:p>
    <w:p>
      <w:pPr>
        <w:spacing w:after="0"/>
        <w:ind w:left="0"/>
        <w:jc w:val="both"/>
      </w:pPr>
      <w:r>
        <w:rPr>
          <w:rFonts w:ascii="Times New Roman"/>
          <w:b w:val="false"/>
          <w:i w:val="false"/>
          <w:color w:val="ff0000"/>
          <w:sz w:val="28"/>
        </w:rPr>
        <w:t xml:space="preserve">
      Сноска. Заголовок статьи 453 с изменением, внесенным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4" w:id="1945"/>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194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5" w:id="1946"/>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194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6" w:id="1947"/>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947"/>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масс-медиа с лишением лицензии на деятельность по организации телевизионных программ и (или) радиовещания и запрещением деятельности юридического лица.</w:t>
      </w:r>
    </w:p>
    <w:bookmarkStart w:name="z1547" w:id="1948"/>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1948"/>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bookmarkStart w:name="z1548" w:id="1949"/>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1949"/>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bookmarkStart w:name="z1550" w:id="1950"/>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1950"/>
    <w:p>
      <w:pPr>
        <w:spacing w:after="0"/>
        <w:ind w:left="0"/>
        <w:jc w:val="both"/>
      </w:pPr>
      <w:r>
        <w:rPr>
          <w:rFonts w:ascii="Times New Roman"/>
          <w:b w:val="false"/>
          <w:i w:val="false"/>
          <w:color w:val="000000"/>
          <w:sz w:val="28"/>
        </w:rPr>
        <w:t>
      влечет предупреждение.</w:t>
      </w:r>
    </w:p>
    <w:bookmarkStart w:name="z1551" w:id="195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5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455. Нарушение законодательства Республики Казахстан о рекламе</w:t>
      </w:r>
    </w:p>
    <w:bookmarkStart w:name="z4082" w:id="1952"/>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1952"/>
    <w:bookmarkStart w:name="z4083" w:id="1953"/>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bookmarkEnd w:id="1953"/>
    <w:bookmarkStart w:name="z4892" w:id="1954"/>
    <w:p>
      <w:pPr>
        <w:spacing w:after="0"/>
        <w:ind w:left="0"/>
        <w:jc w:val="both"/>
      </w:pPr>
      <w:r>
        <w:rPr>
          <w:rFonts w:ascii="Times New Roman"/>
          <w:b w:val="false"/>
          <w:i w:val="false"/>
          <w:color w:val="000000"/>
          <w:sz w:val="28"/>
        </w:rPr>
        <w:t xml:space="preserve">
      1-1. Распространение и (или) размещение рекламы букмекерских контор или тотализаторов, не соответствующей положениям законодательства Республики Казахстан о рекламе, – </w:t>
      </w:r>
    </w:p>
    <w:bookmarkEnd w:id="1954"/>
    <w:bookmarkStart w:name="z4893" w:id="1955"/>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месячных расчетных показателей.</w:t>
      </w:r>
    </w:p>
    <w:bookmarkEnd w:id="1955"/>
    <w:bookmarkStart w:name="z4084" w:id="1956"/>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1956"/>
    <w:bookmarkStart w:name="z4085" w:id="1957"/>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1957"/>
    <w:bookmarkStart w:name="z4086" w:id="1958"/>
    <w:p>
      <w:pPr>
        <w:spacing w:after="0"/>
        <w:ind w:left="0"/>
        <w:jc w:val="both"/>
      </w:pPr>
      <w:r>
        <w:rPr>
          <w:rFonts w:ascii="Times New Roman"/>
          <w:b w:val="false"/>
          <w:i w:val="false"/>
          <w:color w:val="000000"/>
          <w:sz w:val="28"/>
        </w:rPr>
        <w:t>
      2) неэтичной и скрытой рекламы;</w:t>
      </w:r>
    </w:p>
    <w:bookmarkEnd w:id="1958"/>
    <w:bookmarkStart w:name="z4087" w:id="1959"/>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1959"/>
    <w:bookmarkStart w:name="z4088" w:id="1960"/>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bookmarkEnd w:id="1960"/>
    <w:bookmarkStart w:name="z4089" w:id="1961"/>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1961"/>
    <w:bookmarkStart w:name="z4090" w:id="1962"/>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1962"/>
    <w:bookmarkStart w:name="z4091" w:id="1963"/>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1963"/>
    <w:bookmarkStart w:name="z4092" w:id="1964"/>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964"/>
    <w:bookmarkStart w:name="z4093" w:id="1965"/>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1965"/>
    <w:bookmarkStart w:name="z4094" w:id="1966"/>
    <w:p>
      <w:pPr>
        <w:spacing w:after="0"/>
        <w:ind w:left="0"/>
        <w:jc w:val="both"/>
      </w:pPr>
      <w:r>
        <w:rPr>
          <w:rFonts w:ascii="Times New Roman"/>
          <w:b w:val="false"/>
          <w:i w:val="false"/>
          <w:color w:val="000000"/>
          <w:sz w:val="28"/>
        </w:rPr>
        <w:t>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66"/>
    <w:bookmarkStart w:name="z4095" w:id="1967"/>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1967"/>
    <w:bookmarkStart w:name="z4096" w:id="196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968"/>
    <w:bookmarkStart w:name="z4097" w:id="1969"/>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масс-медиа, –</w:t>
      </w:r>
    </w:p>
    <w:bookmarkEnd w:id="1969"/>
    <w:bookmarkStart w:name="z4098" w:id="1970"/>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970"/>
    <w:bookmarkStart w:name="z4099" w:id="1971"/>
    <w:p>
      <w:pPr>
        <w:spacing w:after="0"/>
        <w:ind w:left="0"/>
        <w:jc w:val="both"/>
      </w:pPr>
      <w:r>
        <w:rPr>
          <w:rFonts w:ascii="Times New Roman"/>
          <w:b w:val="false"/>
          <w:i w:val="false"/>
          <w:color w:val="000000"/>
          <w:sz w:val="28"/>
        </w:rPr>
        <w:t>
      5. Действия, предусмотренные частями первой, 1-1, второй, третьей и четвертой настоящей статьи, совершенные повторно в течение года после наложения административного взыскания, –</w:t>
      </w:r>
    </w:p>
    <w:bookmarkEnd w:id="1971"/>
    <w:bookmarkStart w:name="z4100" w:id="1972"/>
    <w:p>
      <w:pPr>
        <w:spacing w:after="0"/>
        <w:ind w:left="0"/>
        <w:jc w:val="both"/>
      </w:pPr>
      <w:r>
        <w:rPr>
          <w:rFonts w:ascii="Times New Roman"/>
          <w:b w:val="false"/>
          <w:i w:val="false"/>
          <w:color w:val="000000"/>
          <w:sz w:val="28"/>
        </w:rPr>
        <w:t>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в редакции Закона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порядка объявления выходных данных</w:t>
      </w:r>
    </w:p>
    <w:bookmarkStart w:name="z1558" w:id="1973"/>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1973"/>
    <w:p>
      <w:pPr>
        <w:spacing w:after="0"/>
        <w:ind w:left="0"/>
        <w:jc w:val="both"/>
      </w:pPr>
      <w:r>
        <w:rPr>
          <w:rFonts w:ascii="Times New Roman"/>
          <w:b w:val="false"/>
          <w:i w:val="false"/>
          <w:color w:val="000000"/>
          <w:sz w:val="28"/>
        </w:rPr>
        <w:t>
      влекут предупреждение.</w:t>
      </w:r>
    </w:p>
    <w:bookmarkStart w:name="z1559" w:id="197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7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456-1. Незаконное ограничение права на доступ к информации</w:t>
      </w:r>
    </w:p>
    <w:bookmarkStart w:name="z3323" w:id="1975"/>
    <w:p>
      <w:pPr>
        <w:spacing w:after="0"/>
        <w:ind w:left="0"/>
        <w:jc w:val="both"/>
      </w:pPr>
      <w:r>
        <w:rPr>
          <w:rFonts w:ascii="Times New Roman"/>
          <w:b w:val="false"/>
          <w:i w:val="false"/>
          <w:color w:val="000000"/>
          <w:sz w:val="28"/>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197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5" w:id="1976"/>
    <w:p>
      <w:pPr>
        <w:spacing w:after="0"/>
        <w:ind w:left="0"/>
        <w:jc w:val="both"/>
      </w:pPr>
      <w:r>
        <w:rPr>
          <w:rFonts w:ascii="Times New Roman"/>
          <w:b w:val="false"/>
          <w:i w:val="false"/>
          <w:color w:val="000000"/>
          <w:sz w:val="28"/>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w:t>
      </w:r>
      <w:r>
        <w:rPr>
          <w:rFonts w:ascii="Times New Roman"/>
          <w:b w:val="false"/>
          <w:i w:val="false"/>
          <w:color w:val="000000"/>
          <w:sz w:val="28"/>
        </w:rPr>
        <w:t>статьи 504</w:t>
      </w:r>
      <w:r>
        <w:rPr>
          <w:rFonts w:ascii="Times New Roman"/>
          <w:b w:val="false"/>
          <w:i w:val="false"/>
          <w:color w:val="000000"/>
          <w:sz w:val="28"/>
        </w:rPr>
        <w:t xml:space="preserve"> настоящего Кодекса, –</w:t>
      </w:r>
    </w:p>
    <w:bookmarkEnd w:id="1976"/>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26" w:id="1977"/>
    <w:p>
      <w:pPr>
        <w:spacing w:after="0"/>
        <w:ind w:left="0"/>
        <w:jc w:val="both"/>
      </w:pPr>
      <w:r>
        <w:rPr>
          <w:rFonts w:ascii="Times New Roman"/>
          <w:b w:val="false"/>
          <w:i w:val="false"/>
          <w:color w:val="000000"/>
          <w:sz w:val="28"/>
        </w:rPr>
        <w:t>
      4.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97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456-1 в соответствии с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1978"/>
    <w:p>
      <w:pPr>
        <w:spacing w:after="0"/>
        <w:ind w:left="0"/>
        <w:jc w:val="left"/>
      </w:pPr>
      <w:r>
        <w:rPr>
          <w:rFonts w:ascii="Times New Roman"/>
          <w:b/>
          <w:i w:val="false"/>
          <w:color w:val="000000"/>
        </w:rPr>
        <w:t xml:space="preserve"> Статья 456-2. Размещение, распространение ложной информации</w:t>
      </w:r>
    </w:p>
    <w:bookmarkEnd w:id="1978"/>
    <w:bookmarkStart w:name="z4800" w:id="1979"/>
    <w:p>
      <w:pPr>
        <w:spacing w:after="0"/>
        <w:ind w:left="0"/>
        <w:jc w:val="both"/>
      </w:pPr>
      <w:r>
        <w:rPr>
          <w:rFonts w:ascii="Times New Roman"/>
          <w:b w:val="false"/>
          <w:i w:val="false"/>
          <w:color w:val="000000"/>
          <w:sz w:val="28"/>
        </w:rPr>
        <w:t xml:space="preserve">
      1. Размещение, распространение ложной информации в масс-медиа,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  </w:t>
      </w:r>
    </w:p>
    <w:bookmarkEnd w:id="1979"/>
    <w:bookmarkStart w:name="z4801" w:id="198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80"/>
    <w:bookmarkStart w:name="z4802" w:id="198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81"/>
    <w:bookmarkStart w:name="z4803" w:id="1982"/>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82"/>
    <w:bookmarkStart w:name="z4804" w:id="1983"/>
    <w:p>
      <w:pPr>
        <w:spacing w:after="0"/>
        <w:ind w:left="0"/>
        <w:jc w:val="both"/>
      </w:pPr>
      <w:r>
        <w:rPr>
          <w:rFonts w:ascii="Times New Roman"/>
          <w:b w:val="false"/>
          <w:i w:val="false"/>
          <w:color w:val="000000"/>
          <w:sz w:val="28"/>
        </w:rPr>
        <w:t>
      3. Размещение, распространение ложной информации пользователями онлайн-платформ, создающей условия нарушения общественного порядка,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уголовно наказуемого деяния, –</w:t>
      </w:r>
    </w:p>
    <w:bookmarkEnd w:id="1983"/>
    <w:bookmarkStart w:name="z4805" w:id="1984"/>
    <w:p>
      <w:pPr>
        <w:spacing w:after="0"/>
        <w:ind w:left="0"/>
        <w:jc w:val="both"/>
      </w:pPr>
      <w:r>
        <w:rPr>
          <w:rFonts w:ascii="Times New Roman"/>
          <w:b w:val="false"/>
          <w:i w:val="false"/>
          <w:color w:val="000000"/>
          <w:sz w:val="28"/>
        </w:rPr>
        <w:t>
      влекут штраф на физических лиц – в размере двадцати, на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84"/>
    <w:bookmarkStart w:name="z4806" w:id="1985"/>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1985"/>
    <w:bookmarkStart w:name="z4807" w:id="1986"/>
    <w:p>
      <w:pPr>
        <w:spacing w:after="0"/>
        <w:ind w:left="0"/>
        <w:jc w:val="both"/>
      </w:pPr>
      <w:r>
        <w:rPr>
          <w:rFonts w:ascii="Times New Roman"/>
          <w:b w:val="false"/>
          <w:i w:val="false"/>
          <w:color w:val="000000"/>
          <w:sz w:val="28"/>
        </w:rPr>
        <w:t>
      влекут штраф на физических лиц – в размере сорока месячных расчетных показателей либо административный арест на срок до десяти суток,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86"/>
    <w:bookmarkStart w:name="z4808" w:id="1987"/>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инфлюенсерами (блогерами), –</w:t>
      </w:r>
    </w:p>
    <w:bookmarkEnd w:id="1987"/>
    <w:bookmarkStart w:name="z4809" w:id="1988"/>
    <w:p>
      <w:pPr>
        <w:spacing w:after="0"/>
        <w:ind w:left="0"/>
        <w:jc w:val="both"/>
      </w:pPr>
      <w:r>
        <w:rPr>
          <w:rFonts w:ascii="Times New Roman"/>
          <w:b w:val="false"/>
          <w:i w:val="false"/>
          <w:color w:val="000000"/>
          <w:sz w:val="28"/>
        </w:rPr>
        <w:t>
      влекут штраф на физических лиц – в размере тридцати, на субъектов малого предпринимательства,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End w:id="1988"/>
    <w:bookmarkStart w:name="z4810" w:id="1989"/>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1989"/>
    <w:bookmarkStart w:name="z4811" w:id="1990"/>
    <w:p>
      <w:pPr>
        <w:spacing w:after="0"/>
        <w:ind w:left="0"/>
        <w:jc w:val="both"/>
      </w:pPr>
      <w:r>
        <w:rPr>
          <w:rFonts w:ascii="Times New Roman"/>
          <w:b w:val="false"/>
          <w:i w:val="false"/>
          <w:color w:val="000000"/>
          <w:sz w:val="28"/>
        </w:rPr>
        <w:t>
      влекут штраф на физических лиц – в размере пятидесяти месячных расчетных показателей либо административный арест на срок до пятнадцати суток, на субъектов малого предпринимательства, некоммерческие организации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пятидесяти месячных расчетных показателей.</w:t>
      </w:r>
    </w:p>
    <w:bookmarkEnd w:id="1990"/>
    <w:bookmarkStart w:name="z4812" w:id="1991"/>
    <w:p>
      <w:pPr>
        <w:spacing w:after="0"/>
        <w:ind w:left="0"/>
        <w:jc w:val="both"/>
      </w:pPr>
      <w:r>
        <w:rPr>
          <w:rFonts w:ascii="Times New Roman"/>
          <w:b w:val="false"/>
          <w:i w:val="false"/>
          <w:color w:val="000000"/>
          <w:sz w:val="28"/>
        </w:rPr>
        <w:t>
      Примечание: Для целей части пятой настоящей статьи под инфлюенсером (блогером) понимается пользователь онлайн-платформы, публикующий информацию на онлайн-платформах, адресованную неопределенному кругу лиц, в целях предпринимательской деятельности.</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456-2 в соответствии с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0" w:id="1992"/>
    <w:p>
      <w:pPr>
        <w:spacing w:after="0"/>
        <w:ind w:left="0"/>
        <w:jc w:val="left"/>
      </w:pPr>
      <w:r>
        <w:rPr>
          <w:rFonts w:ascii="Times New Roman"/>
          <w:b/>
          <w:i w:val="false"/>
          <w:color w:val="000000"/>
        </w:rPr>
        <w:t xml:space="preserve"> Глава 27. АДМИНИСТРАТИВНЫЕ ПРАВОНАРУШЕНИЯ, ПОСЯГАЮЩИЕ</w:t>
      </w:r>
      <w:r>
        <w:br/>
      </w:r>
      <w:r>
        <w:rPr>
          <w:rFonts w:ascii="Times New Roman"/>
          <w:b/>
          <w:i w:val="false"/>
          <w:color w:val="000000"/>
        </w:rPr>
        <w:t>НА УСТАНОВЛЕННЫЙ ПОРЯДОК УПРАВЛЕНИЯ</w:t>
      </w:r>
    </w:p>
    <w:bookmarkEnd w:id="1992"/>
    <w:p>
      <w:pPr>
        <w:spacing w:after="0"/>
        <w:ind w:left="0"/>
        <w:jc w:val="both"/>
      </w:pPr>
      <w:r>
        <w:rPr>
          <w:rFonts w:ascii="Times New Roman"/>
          <w:b/>
          <w:i w:val="false"/>
          <w:color w:val="000000"/>
          <w:sz w:val="28"/>
        </w:rPr>
        <w:t>Статья 457. Нарушение законодательства Республики Казахстан по вопросам государственной регистрации нормативных правовых актов</w:t>
      </w:r>
    </w:p>
    <w:bookmarkStart w:name="z1562" w:id="1993"/>
    <w:p>
      <w:pPr>
        <w:spacing w:after="0"/>
        <w:ind w:left="0"/>
        <w:jc w:val="both"/>
      </w:pPr>
      <w:r>
        <w:rPr>
          <w:rFonts w:ascii="Times New Roman"/>
          <w:b w:val="false"/>
          <w:i w:val="false"/>
          <w:color w:val="000000"/>
          <w:sz w:val="28"/>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199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563" w:id="1994"/>
    <w:p>
      <w:pPr>
        <w:spacing w:after="0"/>
        <w:ind w:left="0"/>
        <w:jc w:val="both"/>
      </w:pPr>
      <w:r>
        <w:rPr>
          <w:rFonts w:ascii="Times New Roman"/>
          <w:b w:val="false"/>
          <w:i w:val="false"/>
          <w:color w:val="000000"/>
          <w:sz w:val="28"/>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1994"/>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64" w:id="1995"/>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199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bookmarkStart w:name="z1566" w:id="1996"/>
    <w:p>
      <w:pPr>
        <w:spacing w:after="0"/>
        <w:ind w:left="0"/>
        <w:jc w:val="both"/>
      </w:pPr>
      <w:r>
        <w:rPr>
          <w:rFonts w:ascii="Times New Roman"/>
          <w:b w:val="false"/>
          <w:i w:val="false"/>
          <w:color w:val="000000"/>
          <w:sz w:val="28"/>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1996"/>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567" w:id="1997"/>
    <w:p>
      <w:pPr>
        <w:spacing w:after="0"/>
        <w:ind w:left="0"/>
        <w:jc w:val="both"/>
      </w:pPr>
      <w:r>
        <w:rPr>
          <w:rFonts w:ascii="Times New Roman"/>
          <w:b w:val="false"/>
          <w:i w:val="false"/>
          <w:color w:val="000000"/>
          <w:sz w:val="28"/>
        </w:rPr>
        <w:t xml:space="preserve">
      2. Неиспользование государственных символов в случаях, когда их использование является обязательным, – </w:t>
      </w:r>
    </w:p>
    <w:bookmarkEnd w:id="1997"/>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568" w:id="1998"/>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998"/>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ff0000"/>
          <w:sz w:val="28"/>
        </w:rPr>
        <w:t xml:space="preserve">
      Сноска. Статья 459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Статья 460 исключена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bookmarkStart w:name="z3436" w:id="1999"/>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1999"/>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bookmarkStart w:name="z3437" w:id="2000"/>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bookmarkEnd w:id="2000"/>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bookmarkStart w:name="z3438" w:id="2001"/>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01"/>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460-1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bookmarkStart w:name="z3432" w:id="2002"/>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2002"/>
    <w:p>
      <w:pPr>
        <w:spacing w:after="0"/>
        <w:ind w:left="0"/>
        <w:jc w:val="both"/>
      </w:pPr>
      <w:r>
        <w:rPr>
          <w:rFonts w:ascii="Times New Roman"/>
          <w:b w:val="false"/>
          <w:i w:val="false"/>
          <w:color w:val="000000"/>
          <w:sz w:val="28"/>
        </w:rPr>
        <w:t xml:space="preserve">
      влекут предупреждение. </w:t>
      </w:r>
    </w:p>
    <w:bookmarkStart w:name="z3433" w:id="2003"/>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003"/>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460-2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Нарушение защитного предписания</w:t>
      </w:r>
    </w:p>
    <w:bookmarkStart w:name="z4795" w:id="2004"/>
    <w:p>
      <w:pPr>
        <w:spacing w:after="0"/>
        <w:ind w:left="0"/>
        <w:jc w:val="both"/>
      </w:pPr>
      <w:r>
        <w:rPr>
          <w:rFonts w:ascii="Times New Roman"/>
          <w:b w:val="false"/>
          <w:i w:val="false"/>
          <w:color w:val="000000"/>
          <w:sz w:val="28"/>
        </w:rPr>
        <w:t>
      1. Нарушение защитного предписания, вынесенного органом внутренних дел, –</w:t>
      </w:r>
    </w:p>
    <w:bookmarkEnd w:id="2004"/>
    <w:p>
      <w:pPr>
        <w:spacing w:after="0"/>
        <w:ind w:left="0"/>
        <w:jc w:val="both"/>
      </w:pPr>
      <w:r>
        <w:rPr>
          <w:rFonts w:ascii="Times New Roman"/>
          <w:b w:val="false"/>
          <w:i w:val="false"/>
          <w:color w:val="000000"/>
          <w:sz w:val="28"/>
        </w:rPr>
        <w:t>
      влечет административный арест на десять суток.</w:t>
      </w:r>
    </w:p>
    <w:bookmarkStart w:name="z4821" w:id="2005"/>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05"/>
    <w:bookmarkStart w:name="z4822" w:id="2006"/>
    <w:p>
      <w:pPr>
        <w:spacing w:after="0"/>
        <w:ind w:left="0"/>
        <w:jc w:val="both"/>
      </w:pPr>
      <w:r>
        <w:rPr>
          <w:rFonts w:ascii="Times New Roman"/>
          <w:b w:val="false"/>
          <w:i w:val="false"/>
          <w:color w:val="000000"/>
          <w:sz w:val="28"/>
        </w:rPr>
        <w:t>
      влечет административный арест сроком на двадцать суток.</w:t>
      </w:r>
    </w:p>
    <w:bookmarkEnd w:id="2006"/>
    <w:bookmarkStart w:name="z4797" w:id="2007"/>
    <w:p>
      <w:pPr>
        <w:spacing w:after="0"/>
        <w:ind w:left="0"/>
        <w:jc w:val="both"/>
      </w:pPr>
      <w:r>
        <w:rPr>
          <w:rFonts w:ascii="Times New Roman"/>
          <w:b w:val="false"/>
          <w:i w:val="false"/>
          <w:color w:val="000000"/>
          <w:sz w:val="28"/>
        </w:rPr>
        <w:t xml:space="preserve">
      2. Действие, предусмотренное частями первой и 1-1 настоящей статьи, совершенное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007"/>
    <w:bookmarkStart w:name="z4798" w:id="200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 в редакции Закона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с изменениями, внесенными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bookmarkStart w:name="z1573" w:id="2009"/>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2009"/>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574" w:id="201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10"/>
    <w:p>
      <w:pPr>
        <w:spacing w:after="0"/>
        <w:ind w:left="0"/>
        <w:jc w:val="both"/>
      </w:pP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1575" w:id="2011"/>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2011"/>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bookmarkStart w:name="z1576" w:id="2012"/>
    <w:p>
      <w:pPr>
        <w:spacing w:after="0"/>
        <w:ind w:left="0"/>
        <w:jc w:val="both"/>
      </w:pPr>
      <w:r>
        <w:rPr>
          <w:rFonts w:ascii="Times New Roman"/>
          <w:b w:val="false"/>
          <w:i w:val="false"/>
          <w:color w:val="000000"/>
          <w:sz w:val="28"/>
        </w:rPr>
        <w:t>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01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77" w:id="2013"/>
    <w:p>
      <w:pPr>
        <w:spacing w:after="0"/>
        <w:ind w:left="0"/>
        <w:jc w:val="both"/>
      </w:pPr>
      <w:r>
        <w:rPr>
          <w:rFonts w:ascii="Times New Roman"/>
          <w:b w:val="false"/>
          <w:i w:val="false"/>
          <w:color w:val="000000"/>
          <w:sz w:val="28"/>
        </w:rPr>
        <w:t xml:space="preserve">
      5.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625</w:t>
      </w:r>
      <w:r>
        <w:rPr>
          <w:rFonts w:ascii="Times New Roman"/>
          <w:b w:val="false"/>
          <w:i w:val="false"/>
          <w:color w:val="000000"/>
          <w:sz w:val="28"/>
        </w:rPr>
        <w:t xml:space="preserve">, частью первой </w:t>
      </w:r>
      <w:r>
        <w:rPr>
          <w:rFonts w:ascii="Times New Roman"/>
          <w:b w:val="false"/>
          <w:i w:val="false"/>
          <w:color w:val="000000"/>
          <w:sz w:val="28"/>
        </w:rPr>
        <w:t>статьи 626</w:t>
      </w:r>
      <w:r>
        <w:rPr>
          <w:rFonts w:ascii="Times New Roman"/>
          <w:b w:val="false"/>
          <w:i w:val="false"/>
          <w:color w:val="000000"/>
          <w:sz w:val="28"/>
        </w:rPr>
        <w:t xml:space="preserve"> настоящего Кодекса, – </w:t>
      </w:r>
    </w:p>
    <w:bookmarkEnd w:id="201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5" w:id="2014"/>
    <w:p>
      <w:pPr>
        <w:spacing w:after="0"/>
        <w:ind w:left="0"/>
        <w:jc w:val="both"/>
      </w:pPr>
      <w:r>
        <w:rPr>
          <w:rFonts w:ascii="Times New Roman"/>
          <w:b w:val="false"/>
          <w:i w:val="false"/>
          <w:color w:val="000000"/>
          <w:sz w:val="28"/>
        </w:rPr>
        <w:t>
      Примечания.</w:t>
      </w:r>
    </w:p>
    <w:bookmarkEnd w:id="2014"/>
    <w:bookmarkStart w:name="z1578" w:id="2015"/>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bookmarkEnd w:id="2015"/>
    <w:bookmarkStart w:name="z1579" w:id="2016"/>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bookmarkStart w:name="z1581" w:id="2017"/>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017"/>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582" w:id="201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18"/>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Нарушение норм лицензирования</w:t>
      </w:r>
    </w:p>
    <w:bookmarkStart w:name="z1584" w:id="2019"/>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019"/>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приостановлением действия лицензии или без такового.</w:t>
      </w:r>
    </w:p>
    <w:bookmarkStart w:name="z1585" w:id="2020"/>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020"/>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 с лишением лицензии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464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Нарушение порядка и срока выдачи разрешения</w:t>
      </w:r>
    </w:p>
    <w:bookmarkStart w:name="z1587" w:id="2021"/>
    <w:p>
      <w:pPr>
        <w:spacing w:after="0"/>
        <w:ind w:left="0"/>
        <w:jc w:val="both"/>
      </w:pPr>
      <w:r>
        <w:rPr>
          <w:rFonts w:ascii="Times New Roman"/>
          <w:b w:val="false"/>
          <w:i w:val="false"/>
          <w:color w:val="000000"/>
          <w:sz w:val="28"/>
        </w:rPr>
        <w:t xml:space="preserve">
      1. Нарушение срока выдачи разрешения – </w:t>
      </w:r>
    </w:p>
    <w:bookmarkEnd w:id="2021"/>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588" w:id="2022"/>
    <w:p>
      <w:pPr>
        <w:spacing w:after="0"/>
        <w:ind w:left="0"/>
        <w:jc w:val="both"/>
      </w:pPr>
      <w:r>
        <w:rPr>
          <w:rFonts w:ascii="Times New Roman"/>
          <w:b w:val="false"/>
          <w:i w:val="false"/>
          <w:color w:val="000000"/>
          <w:sz w:val="28"/>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 – </w:t>
      </w:r>
    </w:p>
    <w:bookmarkEnd w:id="2022"/>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589" w:id="2023"/>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23"/>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465-1. Нарушение саморегулируемой организацией требований, установленных законодательством Республики Казахстан о саморегулировании</w:t>
      </w:r>
    </w:p>
    <w:bookmarkStart w:name="z4530" w:id="2024"/>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2024"/>
    <w:bookmarkStart w:name="z4531" w:id="2025"/>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2025"/>
    <w:bookmarkStart w:name="z4532" w:id="2026"/>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2026"/>
    <w:bookmarkStart w:name="z4533" w:id="2027"/>
    <w:p>
      <w:pPr>
        <w:spacing w:after="0"/>
        <w:ind w:left="0"/>
        <w:jc w:val="both"/>
      </w:pPr>
      <w:r>
        <w:rPr>
          <w:rFonts w:ascii="Times New Roman"/>
          <w:b w:val="false"/>
          <w:i w:val="false"/>
          <w:color w:val="000000"/>
          <w:sz w:val="28"/>
        </w:rPr>
        <w:t>
      влекут предупреждение.</w:t>
      </w:r>
    </w:p>
    <w:bookmarkEnd w:id="2027"/>
    <w:bookmarkStart w:name="z4534" w:id="202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28"/>
    <w:bookmarkStart w:name="z4535" w:id="2029"/>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bookmarkStart w:name="z1591" w:id="2030"/>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030"/>
    <w:p>
      <w:pPr>
        <w:spacing w:after="0"/>
        <w:ind w:left="0"/>
        <w:jc w:val="both"/>
      </w:pPr>
      <w:r>
        <w:rPr>
          <w:rFonts w:ascii="Times New Roman"/>
          <w:b w:val="false"/>
          <w:i w:val="false"/>
          <w:color w:val="000000"/>
          <w:sz w:val="28"/>
        </w:rPr>
        <w:t>
      влечет предупреждение.</w:t>
      </w:r>
    </w:p>
    <w:bookmarkStart w:name="z5144" w:id="2031"/>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31"/>
    <w:bookmarkStart w:name="z5145" w:id="203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032"/>
    <w:bookmarkStart w:name="z1592" w:id="2033"/>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bookmarkEnd w:id="2033"/>
    <w:p>
      <w:pPr>
        <w:spacing w:after="0"/>
        <w:ind w:left="0"/>
        <w:jc w:val="both"/>
      </w:pPr>
      <w:r>
        <w:rPr>
          <w:rFonts w:ascii="Times New Roman"/>
          <w:b w:val="false"/>
          <w:i w:val="false"/>
          <w:color w:val="000000"/>
          <w:sz w:val="28"/>
        </w:rPr>
        <w:t>
      влечет предупреждение.</w:t>
      </w:r>
    </w:p>
    <w:bookmarkStart w:name="z5146" w:id="2034"/>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034"/>
    <w:bookmarkStart w:name="z5147" w:id="203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20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467. Невозвращение лицензии и (или) приложения к лицензии лицензиару</w:t>
      </w:r>
    </w:p>
    <w:bookmarkEnd w:id="20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467 исключена Законом РК от 28.12.2017 </w:t>
      </w:r>
      <w:r>
        <w:rPr>
          <w:rFonts w:ascii="Times New Roman"/>
          <w:b w:val="false"/>
          <w:i w:val="false"/>
          <w:color w:val="000000"/>
          <w:sz w:val="28"/>
        </w:rPr>
        <w:t>№ 127-VI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468. Нарушение законодательства Республики Казахстан о национальных реестрах идентификационных номеров</w:t>
      </w:r>
    </w:p>
    <w:bookmarkStart w:name="z1595" w:id="2037"/>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037"/>
    <w:p>
      <w:pPr>
        <w:spacing w:after="0"/>
        <w:ind w:left="0"/>
        <w:jc w:val="both"/>
      </w:pPr>
      <w:r>
        <w:rPr>
          <w:rFonts w:ascii="Times New Roman"/>
          <w:b w:val="false"/>
          <w:i w:val="false"/>
          <w:color w:val="000000"/>
          <w:sz w:val="28"/>
        </w:rPr>
        <w:t>
      учреждениям не позднее двух рабочих дней с момента их обращений;</w:t>
      </w:r>
    </w:p>
    <w:p>
      <w:pPr>
        <w:spacing w:after="0"/>
        <w:ind w:left="0"/>
        <w:jc w:val="both"/>
      </w:pPr>
      <w:r>
        <w:rPr>
          <w:rFonts w:ascii="Times New Roman"/>
          <w:b w:val="false"/>
          <w:i w:val="false"/>
          <w:color w:val="000000"/>
          <w:sz w:val="28"/>
        </w:rPr>
        <w:t>
      регистрирующим органом в виде:</w:t>
      </w:r>
    </w:p>
    <w:p>
      <w:pPr>
        <w:spacing w:after="0"/>
        <w:ind w:left="0"/>
        <w:jc w:val="both"/>
      </w:pPr>
      <w:r>
        <w:rPr>
          <w:rFonts w:ascii="Times New Roman"/>
          <w:b w:val="false"/>
          <w:i w:val="false"/>
          <w:color w:val="000000"/>
          <w:sz w:val="28"/>
        </w:rPr>
        <w:t>
      1) уполномоченным органом в виде:</w:t>
      </w:r>
    </w:p>
    <w:p>
      <w:pPr>
        <w:spacing w:after="0"/>
        <w:ind w:left="0"/>
        <w:jc w:val="both"/>
      </w:pPr>
      <w:r>
        <w:rPr>
          <w:rFonts w:ascii="Times New Roman"/>
          <w:b w:val="false"/>
          <w:i w:val="false"/>
          <w:color w:val="000000"/>
          <w:sz w:val="28"/>
        </w:rPr>
        <w:t>
      1) неформирования идентификационного номера в течение одного рабочего дня с момента обращения регистрирующих органов;</w:t>
      </w:r>
    </w:p>
    <w:p>
      <w:pPr>
        <w:spacing w:after="0"/>
        <w:ind w:left="0"/>
        <w:jc w:val="both"/>
      </w:pPr>
      <w:r>
        <w:rPr>
          <w:rFonts w:ascii="Times New Roman"/>
          <w:b w:val="false"/>
          <w:i w:val="false"/>
          <w:color w:val="000000"/>
          <w:sz w:val="28"/>
        </w:rPr>
        <w:t>
      2) непредоставления информации регистрирующим государственным органам и иным государственным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государственными органами и иными государственными учреждениями в виде:</w:t>
      </w:r>
    </w:p>
    <w:p>
      <w:pPr>
        <w:spacing w:after="0"/>
        <w:ind w:left="0"/>
        <w:jc w:val="both"/>
      </w:pP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pPr>
        <w:spacing w:after="0"/>
        <w:ind w:left="0"/>
        <w:jc w:val="both"/>
      </w:pPr>
      <w:r>
        <w:rPr>
          <w:rFonts w:ascii="Times New Roman"/>
          <w:b w:val="false"/>
          <w:i w:val="false"/>
          <w:color w:val="000000"/>
          <w:sz w:val="28"/>
        </w:rPr>
        <w:t>
      банками, филиалами банков – нерезидентов Республики Казахстан и организациями, осуществляющими отдельные виды банковских операций, в виде:</w:t>
      </w:r>
    </w:p>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bookmarkStart w:name="z1596" w:id="2038"/>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03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Нарушение требований, предъявляемых к деятельности по монтажу, наладке и техническому обслуживанию средств охранной сигнализации</w:t>
      </w:r>
    </w:p>
    <w:bookmarkStart w:name="z1598" w:id="2039"/>
    <w:p>
      <w:pPr>
        <w:spacing w:after="0"/>
        <w:ind w:left="0"/>
        <w:jc w:val="both"/>
      </w:pPr>
      <w:r>
        <w:rPr>
          <w:rFonts w:ascii="Times New Roman"/>
          <w:b w:val="false"/>
          <w:i w:val="false"/>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203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599" w:id="204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040"/>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Статья 470. Нарушение законодательства Республики Казахстан в области охранной деятельности</w:t>
      </w:r>
    </w:p>
    <w:bookmarkStart w:name="z1601" w:id="2041"/>
    <w:p>
      <w:pPr>
        <w:spacing w:after="0"/>
        <w:ind w:left="0"/>
        <w:jc w:val="both"/>
      </w:pPr>
      <w:r>
        <w:rPr>
          <w:rFonts w:ascii="Times New Roman"/>
          <w:b w:val="false"/>
          <w:i w:val="false"/>
          <w:color w:val="000000"/>
          <w:sz w:val="28"/>
        </w:rPr>
        <w:t>
      1. Нарушение законодательства Республики Казахстан в области охранной деятельности, совершенное в виде:</w:t>
      </w:r>
    </w:p>
    <w:bookmarkEnd w:id="2041"/>
    <w:p>
      <w:pPr>
        <w:spacing w:after="0"/>
        <w:ind w:left="0"/>
        <w:jc w:val="both"/>
      </w:pPr>
      <w:r>
        <w:rPr>
          <w:rFonts w:ascii="Times New Roman"/>
          <w:b w:val="false"/>
          <w:i w:val="false"/>
          <w:color w:val="000000"/>
          <w:sz w:val="28"/>
        </w:rPr>
        <w:t>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pPr>
        <w:spacing w:after="0"/>
        <w:ind w:left="0"/>
        <w:jc w:val="both"/>
      </w:pPr>
      <w:r>
        <w:rPr>
          <w:rFonts w:ascii="Times New Roman"/>
          <w:b w:val="false"/>
          <w:i w:val="false"/>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pPr>
        <w:spacing w:after="0"/>
        <w:ind w:left="0"/>
        <w:jc w:val="both"/>
      </w:pPr>
      <w:r>
        <w:rPr>
          <w:rFonts w:ascii="Times New Roman"/>
          <w:b w:val="false"/>
          <w:i w:val="false"/>
          <w:color w:val="000000"/>
          <w:sz w:val="28"/>
        </w:rPr>
        <w:t>
      3) принятия на должность охранника частной охранной организации лиц, не соответствующих требованиям пунктов 4 и 6 статьи 10 Закона Республики Казахстан "Об охранной деятельности";</w:t>
      </w:r>
    </w:p>
    <w:p>
      <w:pPr>
        <w:spacing w:after="0"/>
        <w:ind w:left="0"/>
        <w:jc w:val="both"/>
      </w:pPr>
      <w:r>
        <w:rPr>
          <w:rFonts w:ascii="Times New Roman"/>
          <w:b w:val="false"/>
          <w:i w:val="false"/>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форменной одеждой;</w:t>
      </w:r>
    </w:p>
    <w:p>
      <w:pPr>
        <w:spacing w:after="0"/>
        <w:ind w:left="0"/>
        <w:jc w:val="both"/>
      </w:pPr>
      <w:r>
        <w:rPr>
          <w:rFonts w:ascii="Times New Roman"/>
          <w:b w:val="false"/>
          <w:i w:val="false"/>
          <w:color w:val="000000"/>
          <w:sz w:val="28"/>
        </w:rPr>
        <w:t>
      5) несоблюдения ограничений, предусмотренных статьей 17-1 Закона Республики Казахстан "Об охранной деятельности";</w:t>
      </w:r>
    </w:p>
    <w:p>
      <w:pPr>
        <w:spacing w:after="0"/>
        <w:ind w:left="0"/>
        <w:jc w:val="both"/>
      </w:pPr>
      <w:r>
        <w:rPr>
          <w:rFonts w:ascii="Times New Roman"/>
          <w:b w:val="false"/>
          <w:i w:val="false"/>
          <w:color w:val="000000"/>
          <w:sz w:val="28"/>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Start w:name="z3621" w:id="2042"/>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042"/>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602" w:id="2043"/>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04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471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1604" w:id="2044"/>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bookmarkEnd w:id="2044"/>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605" w:id="2045"/>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bookmarkEnd w:id="2045"/>
    <w:p>
      <w:pPr>
        <w:spacing w:after="0"/>
        <w:ind w:left="0"/>
        <w:jc w:val="both"/>
      </w:pPr>
      <w:r>
        <w:rPr>
          <w:rFonts w:ascii="Times New Roman"/>
          <w:b w:val="false"/>
          <w:i w:val="false"/>
          <w:color w:val="000000"/>
          <w:sz w:val="28"/>
        </w:rPr>
        <w:t>
      влекут штраф на должностных лиц, нотариусов в размере тридцати месячных расчетных показателей.</w:t>
      </w:r>
    </w:p>
    <w:p>
      <w:pPr>
        <w:spacing w:after="0"/>
        <w:ind w:left="0"/>
        <w:jc w:val="both"/>
      </w:pP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нотариусов в размере шестидесяти месячных расчетных показателей.</w:t>
      </w:r>
    </w:p>
    <w:bookmarkStart w:name="z4633" w:id="2046"/>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bookmarkStart w:name="z1607" w:id="2047"/>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2047"/>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передаче в уполномоченный орган по управлению государственным имуществом;</w:t>
      </w:r>
    </w:p>
    <w:bookmarkStart w:name="z1608" w:id="2048"/>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048"/>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bookmarkStart w:name="z1609" w:id="2049"/>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049"/>
    <w:p>
      <w:pPr>
        <w:spacing w:after="0"/>
        <w:ind w:left="0"/>
        <w:jc w:val="both"/>
      </w:pP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 Разглашение сведений, составляющих налоговую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bookmarkStart w:name="z1612" w:id="2050"/>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050"/>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3" w:id="2051"/>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051"/>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4" w:id="205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52"/>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475. Отказ в постановке на налоговый учет или нарушение сроков постановки на налоговый учет</w:t>
      </w:r>
    </w:p>
    <w:bookmarkStart w:name="z1616" w:id="2053"/>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05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617" w:id="205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54"/>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476. Нарушение режима чрезвычайного положения</w:t>
      </w:r>
    </w:p>
    <w:bookmarkStart w:name="z4549" w:id="2055"/>
    <w:p>
      <w:pPr>
        <w:spacing w:after="0"/>
        <w:ind w:left="0"/>
        <w:jc w:val="both"/>
      </w:pPr>
      <w:r>
        <w:rPr>
          <w:rFonts w:ascii="Times New Roman"/>
          <w:b w:val="false"/>
          <w:i w:val="false"/>
          <w:color w:val="000000"/>
          <w:sz w:val="28"/>
        </w:rPr>
        <w:t>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055"/>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или ограничения организации и проведения мирных собраний,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масс-медиа;</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 либо административный арест на срок до пятнадцати суток.</w:t>
      </w:r>
    </w:p>
    <w:bookmarkStart w:name="z4550" w:id="205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056"/>
    <w:bookmarkStart w:name="z4551" w:id="2057"/>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Нарушение правового режима в зоне проведения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масс-медиа и осуществления ими звукозаписи, фото- и видеосъемки без разрешения руководителя оперативного штаба;</w:t>
      </w:r>
    </w:p>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pPr>
        <w:spacing w:after="0"/>
        <w:ind w:left="0"/>
        <w:jc w:val="both"/>
      </w:pPr>
      <w:r>
        <w:rPr>
          <w:rFonts w:ascii="Times New Roman"/>
          <w:b w:val="false"/>
          <w:i w:val="false"/>
          <w:color w:val="000000"/>
          <w:sz w:val="28"/>
        </w:rPr>
        <w:t>
      4) особых правил пользования связью;</w:t>
      </w:r>
    </w:p>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477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Действия, провоцирующие нарушение правопорядка в условиях чрезвычайного или военного положения</w:t>
      </w:r>
    </w:p>
    <w:p>
      <w:pPr>
        <w:spacing w:after="0"/>
        <w:ind w:left="0"/>
        <w:jc w:val="both"/>
      </w:pPr>
      <w:r>
        <w:rPr>
          <w:rFonts w:ascii="Times New Roman"/>
          <w:b w:val="false"/>
          <w:i w:val="false"/>
          <w:color w:val="ff0000"/>
          <w:sz w:val="28"/>
        </w:rPr>
        <w:t xml:space="preserve">
      Сноска. Заголовок статьи 478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52" w:id="2058"/>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или военное положение, –</w:t>
      </w:r>
    </w:p>
    <w:bookmarkEnd w:id="2058"/>
    <w:p>
      <w:pPr>
        <w:spacing w:after="0"/>
        <w:ind w:left="0"/>
        <w:jc w:val="both"/>
      </w:pPr>
      <w:r>
        <w:rPr>
          <w:rFonts w:ascii="Times New Roman"/>
          <w:b w:val="false"/>
          <w:i w:val="false"/>
          <w:color w:val="000000"/>
          <w:sz w:val="28"/>
        </w:rPr>
        <w:t>
      влекут штраф в размере сорока месячных расчетных показателей либо административный арест на срок до тридцати суток.</w:t>
      </w:r>
    </w:p>
    <w:bookmarkStart w:name="z4553" w:id="205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59"/>
    <w:bookmarkStart w:name="z4554" w:id="2060"/>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ff0000"/>
          <w:sz w:val="28"/>
        </w:rPr>
        <w:t xml:space="preserve">
      Сноска. Заголовок статьи 479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уголовных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480. Нарушение законодательства Республики Казахстан об административном надзоре</w:t>
      </w:r>
    </w:p>
    <w:bookmarkStart w:name="z1623" w:id="2061"/>
    <w:p>
      <w:pPr>
        <w:spacing w:after="0"/>
        <w:ind w:left="0"/>
        <w:jc w:val="both"/>
      </w:pPr>
      <w:r>
        <w:rPr>
          <w:rFonts w:ascii="Times New Roman"/>
          <w:b w:val="false"/>
          <w:i w:val="false"/>
          <w:color w:val="000000"/>
          <w:sz w:val="28"/>
        </w:rPr>
        <w:t>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061"/>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1624" w:id="206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62"/>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административный арест до пятнадцати суток.</w:t>
      </w:r>
    </w:p>
    <w:p>
      <w:pPr>
        <w:spacing w:after="0"/>
        <w:ind w:left="0"/>
        <w:jc w:val="both"/>
      </w:pPr>
      <w:r>
        <w:rPr>
          <w:rFonts w:ascii="Times New Roman"/>
          <w:b/>
          <w:i w:val="false"/>
          <w:color w:val="000000"/>
          <w:sz w:val="28"/>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bookmarkStart w:name="z1626" w:id="2063"/>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063"/>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1627" w:id="206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64"/>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Статья 482. Незаконные приобретение, передача, реализация, хранение, ношение, перевозка физическими и юридическими лицами оружия</w:t>
      </w:r>
    </w:p>
    <w:bookmarkStart w:name="z1629" w:id="2065"/>
    <w:p>
      <w:pPr>
        <w:spacing w:after="0"/>
        <w:ind w:left="0"/>
        <w:jc w:val="both"/>
      </w:pP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электрического, метательного, охолощенного, сигнального, пневматического оружия с дульной энергией свыше 7,5 Джоуль, калибром более 4,5 миллиметра, основных (составных) частей к нему –</w:t>
      </w:r>
    </w:p>
    <w:bookmarkEnd w:id="206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а также основных (составных) частей к нему.</w:t>
      </w:r>
    </w:p>
    <w:bookmarkStart w:name="z1630" w:id="206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66"/>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 а также основных (составных) частей к нему.</w:t>
      </w:r>
    </w:p>
    <w:bookmarkStart w:name="z1746" w:id="2067"/>
    <w:p>
      <w:pPr>
        <w:spacing w:after="0"/>
        <w:ind w:left="0"/>
        <w:jc w:val="both"/>
      </w:pPr>
      <w:r>
        <w:rPr>
          <w:rFonts w:ascii="Times New Roman"/>
          <w:b w:val="false"/>
          <w:i w:val="false"/>
          <w:color w:val="000000"/>
          <w:sz w:val="28"/>
        </w:rPr>
        <w:t>
      Примечание. Лицо, добровольно сдавшее незаконно хранящееся оружие, а также основные (составные) части к нему, освобождается от административной ответственности, если в его действиях не содержится состав иного правонарушения.</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482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bookmarkStart w:name="z1632" w:id="2068"/>
    <w:p>
      <w:pPr>
        <w:spacing w:after="0"/>
        <w:ind w:left="0"/>
        <w:jc w:val="both"/>
      </w:pPr>
      <w:r>
        <w:rPr>
          <w:rFonts w:ascii="Times New Roman"/>
          <w:b w:val="false"/>
          <w:i w:val="false"/>
          <w:color w:val="000000"/>
          <w:sz w:val="28"/>
        </w:rPr>
        <w:t>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06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bookmarkStart w:name="z1633" w:id="2069"/>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06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bookmarkStart w:name="z1634" w:id="207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70"/>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i w:val="false"/>
          <w:color w:val="000000"/>
          <w:sz w:val="28"/>
        </w:rPr>
        <w:t>Статья 484. Нарушение правил оборота гражданского и служебного оружия</w:t>
      </w:r>
    </w:p>
    <w:bookmarkStart w:name="z1636" w:id="2071"/>
    <w:p>
      <w:pPr>
        <w:spacing w:after="0"/>
        <w:ind w:left="0"/>
        <w:jc w:val="both"/>
      </w:pPr>
      <w:r>
        <w:rPr>
          <w:rFonts w:ascii="Times New Roman"/>
          <w:b w:val="false"/>
          <w:i w:val="false"/>
          <w:color w:val="000000"/>
          <w:sz w:val="28"/>
        </w:rPr>
        <w:t>
      1. Нарушение правил оборота гражданского и служебного оружия, если это деяние не содержит признаков уголовно наказуемого деяния, –</w:t>
      </w:r>
    </w:p>
    <w:bookmarkEnd w:id="2071"/>
    <w:bookmarkStart w:name="z66" w:id="2072"/>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пятидесяти месячных расчетных показателей, с приостановлением действия лицензии и (или) разрешения либо без такового.</w:t>
      </w:r>
    </w:p>
    <w:bookmarkEnd w:id="2072"/>
    <w:bookmarkStart w:name="z67" w:id="207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073"/>
    <w:bookmarkStart w:name="z68" w:id="2074"/>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bookmarkEnd w:id="2074"/>
    <w:bookmarkStart w:name="z69" w:id="2075"/>
    <w:p>
      <w:pPr>
        <w:spacing w:after="0"/>
        <w:ind w:left="0"/>
        <w:jc w:val="both"/>
      </w:pPr>
      <w:r>
        <w:rPr>
          <w:rFonts w:ascii="Times New Roman"/>
          <w:b w:val="false"/>
          <w:i w:val="false"/>
          <w:color w:val="000000"/>
          <w:sz w:val="28"/>
        </w:rPr>
        <w:t>
      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 в редакции Закона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Неправомерное применение оружия</w:t>
      </w:r>
    </w:p>
    <w:p>
      <w:pPr>
        <w:spacing w:after="0"/>
        <w:ind w:left="0"/>
        <w:jc w:val="both"/>
      </w:pPr>
      <w:r>
        <w:rPr>
          <w:rFonts w:ascii="Times New Roman"/>
          <w:b w:val="false"/>
          <w:i w:val="false"/>
          <w:color w:val="ff0000"/>
          <w:sz w:val="28"/>
        </w:rPr>
        <w:t xml:space="preserve">
      Сноска. Заголовок статьи 485 -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9" w:id="2076"/>
    <w:p>
      <w:pPr>
        <w:spacing w:after="0"/>
        <w:ind w:left="0"/>
        <w:jc w:val="both"/>
      </w:pPr>
      <w:r>
        <w:rPr>
          <w:rFonts w:ascii="Times New Roman"/>
          <w:b w:val="false"/>
          <w:i w:val="false"/>
          <w:color w:val="000000"/>
          <w:sz w:val="28"/>
        </w:rPr>
        <w:t>
      1. Неправомерное применение оружия, если это действие не содержит признаков уголовно наказуемого деяния, –</w:t>
      </w:r>
    </w:p>
    <w:bookmarkEnd w:id="2076"/>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640" w:id="207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77"/>
    <w:p>
      <w:pPr>
        <w:spacing w:after="0"/>
        <w:ind w:left="0"/>
        <w:jc w:val="both"/>
      </w:pPr>
      <w:r>
        <w:rPr>
          <w:rFonts w:ascii="Times New Roman"/>
          <w:b w:val="false"/>
          <w:i w:val="false"/>
          <w:color w:val="000000"/>
          <w:sz w:val="28"/>
        </w:rPr>
        <w:t>
      влечет штраф в размере сорока месячных расчетных показателей с конфискацией оружия и лишением разрешения на хранение, хранение и ношение оружия.</w:t>
      </w:r>
    </w:p>
    <w:bookmarkStart w:name="z4724" w:id="2078"/>
    <w:p>
      <w:pPr>
        <w:spacing w:after="0"/>
        <w:ind w:left="0"/>
        <w:jc w:val="both"/>
      </w:pPr>
      <w:r>
        <w:rPr>
          <w:rFonts w:ascii="Times New Roman"/>
          <w:b w:val="false"/>
          <w:i w:val="false"/>
          <w:color w:val="000000"/>
          <w:sz w:val="28"/>
        </w:rPr>
        <w:t xml:space="preserve">
      Примечание. Конфискованное в соответствии с настоящей статьей и </w:t>
      </w:r>
      <w:r>
        <w:rPr>
          <w:rFonts w:ascii="Times New Roman"/>
          <w:b w:val="false"/>
          <w:i w:val="false"/>
          <w:color w:val="000000"/>
          <w:sz w:val="28"/>
        </w:rPr>
        <w:t>статьей 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485-1. Нарушение порядка открытия и функционирования стрелковых тиров (стрельбищ) и стендов</w:t>
      </w:r>
    </w:p>
    <w:bookmarkStart w:name="z3442" w:id="2079"/>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bookmarkEnd w:id="2079"/>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bookmarkStart w:name="z3443" w:id="208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80"/>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485-1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ff0000"/>
          <w:sz w:val="28"/>
        </w:rPr>
        <w:t xml:space="preserve">
      Сноска. Заголовок статьи 486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2081"/>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081"/>
    <w:p>
      <w:pPr>
        <w:spacing w:after="0"/>
        <w:ind w:left="0"/>
        <w:jc w:val="both"/>
      </w:pPr>
      <w:r>
        <w:rPr>
          <w:rFonts w:ascii="Times New Roman"/>
          <w:b w:val="false"/>
          <w:i w:val="false"/>
          <w:color w:val="000000"/>
          <w:sz w:val="28"/>
        </w:rPr>
        <w:t>
      1) регистрации и (или) получения физическим лицом разрешения на хранение, хранение и ношение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643" w:id="208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8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488. Нарушение законодательства Республики Казахстан о порядке организации и проведения мирных собраний</w:t>
      </w:r>
    </w:p>
    <w:bookmarkStart w:name="z4455" w:id="2083"/>
    <w:p>
      <w:pPr>
        <w:spacing w:after="0"/>
        <w:ind w:left="0"/>
        <w:jc w:val="both"/>
      </w:pPr>
      <w:r>
        <w:rPr>
          <w:rFonts w:ascii="Times New Roman"/>
          <w:b w:val="false"/>
          <w:i w:val="false"/>
          <w:color w:val="000000"/>
          <w:sz w:val="28"/>
        </w:rPr>
        <w:t xml:space="preserve">
      1. Воспрепятствование организации или проведению мирных собраний, если это действие не имеет признаков уголовно наказуемого деяния, – </w:t>
      </w:r>
    </w:p>
    <w:bookmarkEnd w:id="2083"/>
    <w:bookmarkStart w:name="z4456" w:id="2084"/>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084"/>
    <w:bookmarkStart w:name="z4457" w:id="2085"/>
    <w:p>
      <w:pPr>
        <w:spacing w:after="0"/>
        <w:ind w:left="0"/>
        <w:jc w:val="both"/>
      </w:pPr>
      <w:r>
        <w:rPr>
          <w:rFonts w:ascii="Times New Roman"/>
          <w:b w:val="false"/>
          <w:i w:val="false"/>
          <w:color w:val="000000"/>
          <w:sz w:val="28"/>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085"/>
    <w:bookmarkStart w:name="z4458" w:id="2086"/>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086"/>
    <w:bookmarkStart w:name="z4459" w:id="2087"/>
    <w:p>
      <w:pPr>
        <w:spacing w:after="0"/>
        <w:ind w:left="0"/>
        <w:jc w:val="both"/>
      </w:pPr>
      <w:r>
        <w:rPr>
          <w:rFonts w:ascii="Times New Roman"/>
          <w:b w:val="false"/>
          <w:i w:val="false"/>
          <w:color w:val="000000"/>
          <w:sz w:val="28"/>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087"/>
    <w:bookmarkStart w:name="z4460" w:id="2088"/>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bookmarkEnd w:id="2088"/>
    <w:bookmarkStart w:name="z4461" w:id="2089"/>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2089"/>
    <w:bookmarkStart w:name="z4462" w:id="2090"/>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bookmarkEnd w:id="2090"/>
    <w:bookmarkStart w:name="z4463" w:id="2091"/>
    <w:p>
      <w:pPr>
        <w:spacing w:after="0"/>
        <w:ind w:left="0"/>
        <w:jc w:val="both"/>
      </w:pPr>
      <w:r>
        <w:rPr>
          <w:rFonts w:ascii="Times New Roman"/>
          <w:b w:val="false"/>
          <w:i w:val="false"/>
          <w:color w:val="000000"/>
          <w:sz w:val="28"/>
        </w:rPr>
        <w:t>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bookmarkEnd w:id="2091"/>
    <w:bookmarkStart w:name="z4464" w:id="2092"/>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bookmarkEnd w:id="2092"/>
    <w:bookmarkStart w:name="z4465" w:id="2093"/>
    <w:p>
      <w:pPr>
        <w:spacing w:after="0"/>
        <w:ind w:left="0"/>
        <w:jc w:val="both"/>
      </w:pPr>
      <w:r>
        <w:rPr>
          <w:rFonts w:ascii="Times New Roman"/>
          <w:b w:val="false"/>
          <w:i w:val="false"/>
          <w:color w:val="000000"/>
          <w:sz w:val="28"/>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093"/>
    <w:bookmarkStart w:name="z4466" w:id="2094"/>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w:t>
      </w:r>
    </w:p>
    <w:bookmarkEnd w:id="2094"/>
    <w:bookmarkStart w:name="z4467" w:id="2095"/>
    <w:p>
      <w:pPr>
        <w:spacing w:after="0"/>
        <w:ind w:left="0"/>
        <w:jc w:val="both"/>
      </w:pPr>
      <w:r>
        <w:rPr>
          <w:rFonts w:ascii="Times New Roman"/>
          <w:b w:val="false"/>
          <w:i w:val="false"/>
          <w:color w:val="000000"/>
          <w:sz w:val="28"/>
        </w:rPr>
        <w:t>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bookmarkEnd w:id="2095"/>
    <w:bookmarkStart w:name="z4468" w:id="2096"/>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096"/>
    <w:bookmarkStart w:name="z4469" w:id="2097"/>
    <w:p>
      <w:pPr>
        <w:spacing w:after="0"/>
        <w:ind w:left="0"/>
        <w:jc w:val="both"/>
      </w:pPr>
      <w:r>
        <w:rPr>
          <w:rFonts w:ascii="Times New Roman"/>
          <w:b w:val="false"/>
          <w:i w:val="false"/>
          <w:color w:val="000000"/>
          <w:sz w:val="28"/>
        </w:rPr>
        <w:t>
      8. Действие, предусмотренное частью шестой настоящей статьи, совершенное иностранцами, лицами без гражданства, –</w:t>
      </w:r>
    </w:p>
    <w:bookmarkEnd w:id="2097"/>
    <w:bookmarkStart w:name="z4470" w:id="2098"/>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bookmarkEnd w:id="2098"/>
    <w:bookmarkStart w:name="z4471" w:id="2099"/>
    <w:p>
      <w:pPr>
        <w:spacing w:after="0"/>
        <w:ind w:left="0"/>
        <w:jc w:val="both"/>
      </w:pPr>
      <w:r>
        <w:rPr>
          <w:rFonts w:ascii="Times New Roman"/>
          <w:b w:val="false"/>
          <w:i w:val="false"/>
          <w:color w:val="000000"/>
          <w:sz w:val="28"/>
        </w:rPr>
        <w:t>
      9. Действия, предусмотренные частью седьмой настоящей статьи, совершенные иностранцами, лицами без гражданства, иностранными юридическими лицами, –</w:t>
      </w:r>
    </w:p>
    <w:bookmarkEnd w:id="2099"/>
    <w:bookmarkStart w:name="z4472" w:id="2100"/>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bookmarkEnd w:id="2100"/>
    <w:bookmarkStart w:name="z4473" w:id="2101"/>
    <w:p>
      <w:pPr>
        <w:spacing w:after="0"/>
        <w:ind w:left="0"/>
        <w:jc w:val="both"/>
      </w:pPr>
      <w:r>
        <w:rPr>
          <w:rFonts w:ascii="Times New Roman"/>
          <w:b w:val="false"/>
          <w:i w:val="false"/>
          <w:color w:val="000000"/>
          <w:sz w:val="28"/>
        </w:rPr>
        <w:t>
      10.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101"/>
    <w:bookmarkStart w:name="z4474" w:id="2102"/>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02"/>
    <w:bookmarkStart w:name="z4475" w:id="2103"/>
    <w:p>
      <w:pPr>
        <w:spacing w:after="0"/>
        <w:ind w:left="0"/>
        <w:jc w:val="both"/>
      </w:pPr>
      <w:r>
        <w:rPr>
          <w:rFonts w:ascii="Times New Roman"/>
          <w:b w:val="false"/>
          <w:i w:val="false"/>
          <w:color w:val="000000"/>
          <w:sz w:val="28"/>
        </w:rPr>
        <w:t>
      11.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2103"/>
    <w:bookmarkStart w:name="z4476" w:id="2104"/>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до двадцати суток.</w:t>
      </w:r>
    </w:p>
    <w:bookmarkEnd w:id="2104"/>
    <w:bookmarkStart w:name="z4477" w:id="2105"/>
    <w:p>
      <w:pPr>
        <w:spacing w:after="0"/>
        <w:ind w:left="0"/>
        <w:jc w:val="both"/>
      </w:pPr>
      <w:r>
        <w:rPr>
          <w:rFonts w:ascii="Times New Roman"/>
          <w:b w:val="false"/>
          <w:i w:val="false"/>
          <w:color w:val="000000"/>
          <w:sz w:val="28"/>
        </w:rPr>
        <w:t>
      12. Действия, предусмотренные частью седьмой настоящей статьи, совершенные повторно в течение года после наложения административного взыскания, –</w:t>
      </w:r>
    </w:p>
    <w:bookmarkEnd w:id="2105"/>
    <w:bookmarkStart w:name="z4478" w:id="2106"/>
    <w:p>
      <w:pPr>
        <w:spacing w:after="0"/>
        <w:ind w:left="0"/>
        <w:jc w:val="both"/>
      </w:pPr>
      <w:r>
        <w:rPr>
          <w:rFonts w:ascii="Times New Roman"/>
          <w:b w:val="false"/>
          <w:i w:val="false"/>
          <w:color w:val="000000"/>
          <w:sz w:val="28"/>
        </w:rPr>
        <w:t>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488-1. Нарушение порядка организации проведения спортивных и спортивно-массовых, зрелищных культурно-массовых мероприятий</w:t>
      </w:r>
    </w:p>
    <w:bookmarkStart w:name="z3389" w:id="2107"/>
    <w:p>
      <w:pPr>
        <w:spacing w:after="0"/>
        <w:ind w:left="0"/>
        <w:jc w:val="both"/>
      </w:pPr>
      <w:r>
        <w:rPr>
          <w:rFonts w:ascii="Times New Roman"/>
          <w:b w:val="false"/>
          <w:i w:val="false"/>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107"/>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bookmarkStart w:name="z3390" w:id="2108"/>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108"/>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488-1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bookmarkStart w:name="z1650" w:id="2109"/>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109"/>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p>
    <w:bookmarkStart w:name="z1651" w:id="2110"/>
    <w:p>
      <w:pPr>
        <w:spacing w:after="0"/>
        <w:ind w:left="0"/>
        <w:jc w:val="both"/>
      </w:pP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110"/>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bookmarkStart w:name="z1652" w:id="2111"/>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11"/>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bookmarkStart w:name="z1653" w:id="2112"/>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12"/>
    <w:p>
      <w:pPr>
        <w:spacing w:after="0"/>
        <w:ind w:left="0"/>
        <w:jc w:val="both"/>
      </w:pPr>
      <w:r>
        <w:rPr>
          <w:rFonts w:ascii="Times New Roman"/>
          <w:b w:val="false"/>
          <w:i w:val="false"/>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bookmarkStart w:name="z1654" w:id="2113"/>
    <w:p>
      <w:pPr>
        <w:spacing w:after="0"/>
        <w:ind w:left="0"/>
        <w:jc w:val="both"/>
      </w:pP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113"/>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bookmarkStart w:name="z1655" w:id="2114"/>
    <w:p>
      <w:pPr>
        <w:spacing w:after="0"/>
        <w:ind w:left="0"/>
        <w:jc w:val="both"/>
      </w:pPr>
      <w:r>
        <w:rPr>
          <w:rFonts w:ascii="Times New Roman"/>
          <w:b w:val="false"/>
          <w:i w:val="false"/>
          <w:color w:val="000000"/>
          <w:sz w:val="28"/>
        </w:rPr>
        <w:t>
      6. Принятие политической партией незаконных пожертвований –</w:t>
      </w:r>
    </w:p>
    <w:bookmarkEnd w:id="2114"/>
    <w:p>
      <w:pPr>
        <w:spacing w:after="0"/>
        <w:ind w:left="0"/>
        <w:jc w:val="both"/>
      </w:pP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bookmarkStart w:name="z1656" w:id="2115"/>
    <w:p>
      <w:pPr>
        <w:spacing w:after="0"/>
        <w:ind w:left="0"/>
        <w:jc w:val="both"/>
      </w:pP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115"/>
    <w:p>
      <w:pPr>
        <w:spacing w:after="0"/>
        <w:ind w:left="0"/>
        <w:jc w:val="both"/>
      </w:pP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p>
    <w:bookmarkStart w:name="z1657" w:id="2116"/>
    <w:p>
      <w:pPr>
        <w:spacing w:after="0"/>
        <w:ind w:left="0"/>
        <w:jc w:val="both"/>
      </w:pP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116"/>
    <w:p>
      <w:pPr>
        <w:spacing w:after="0"/>
        <w:ind w:left="0"/>
        <w:jc w:val="both"/>
      </w:pPr>
      <w:r>
        <w:rPr>
          <w:rFonts w:ascii="Times New Roman"/>
          <w:b w:val="false"/>
          <w:i w:val="false"/>
          <w:color w:val="000000"/>
          <w:sz w:val="28"/>
        </w:rPr>
        <w:t>
      влечет штраф в размере двухсот месячных расчетных показателей с запрещением деятельности политической партии.</w:t>
      </w:r>
    </w:p>
    <w:bookmarkStart w:name="z1658" w:id="2117"/>
    <w:p>
      <w:pPr>
        <w:spacing w:after="0"/>
        <w:ind w:left="0"/>
        <w:jc w:val="both"/>
      </w:pPr>
      <w:r>
        <w:rPr>
          <w:rFonts w:ascii="Times New Roman"/>
          <w:b w:val="false"/>
          <w:i w:val="false"/>
          <w:color w:val="000000"/>
          <w:sz w:val="28"/>
        </w:rPr>
        <w:t>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1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659" w:id="2118"/>
    <w:p>
      <w:pPr>
        <w:spacing w:after="0"/>
        <w:ind w:left="0"/>
        <w:jc w:val="both"/>
      </w:pPr>
      <w:r>
        <w:rPr>
          <w:rFonts w:ascii="Times New Roman"/>
          <w:b w:val="false"/>
          <w:i w:val="false"/>
          <w:color w:val="000000"/>
          <w:sz w:val="28"/>
        </w:rPr>
        <w:t>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1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660" w:id="2119"/>
    <w:p>
      <w:pPr>
        <w:spacing w:after="0"/>
        <w:ind w:left="0"/>
        <w:jc w:val="both"/>
      </w:pPr>
      <w:r>
        <w:rPr>
          <w:rFonts w:ascii="Times New Roman"/>
          <w:b w:val="false"/>
          <w:i w:val="false"/>
          <w:color w:val="000000"/>
          <w:sz w:val="28"/>
        </w:rPr>
        <w:t>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1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489-1. Нарушение законодательства Республики Казахстан о некоммерческих организациях</w:t>
      </w:r>
    </w:p>
    <w:bookmarkStart w:name="z3329" w:id="2120"/>
    <w:p>
      <w:pPr>
        <w:spacing w:after="0"/>
        <w:ind w:left="0"/>
        <w:jc w:val="both"/>
      </w:pPr>
      <w:r>
        <w:rPr>
          <w:rFonts w:ascii="Times New Roman"/>
          <w:b w:val="false"/>
          <w:i w:val="false"/>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120"/>
    <w:p>
      <w:pPr>
        <w:spacing w:after="0"/>
        <w:ind w:left="0"/>
        <w:jc w:val="both"/>
      </w:pPr>
      <w:r>
        <w:rPr>
          <w:rFonts w:ascii="Times New Roman"/>
          <w:b w:val="false"/>
          <w:i w:val="false"/>
          <w:color w:val="000000"/>
          <w:sz w:val="28"/>
        </w:rPr>
        <w:t>
      влекут предупреждение.</w:t>
      </w:r>
    </w:p>
    <w:bookmarkStart w:name="z3330" w:id="212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121"/>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489-1 в соответствии с Законом РК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Нарушение законодательства Республики Казахстан о религиозной деятельности и религиозных объединениях</w:t>
      </w:r>
    </w:p>
    <w:bookmarkStart w:name="z1662" w:id="2122"/>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p>
    <w:bookmarkEnd w:id="2122"/>
    <w:p>
      <w:pPr>
        <w:spacing w:after="0"/>
        <w:ind w:left="0"/>
        <w:jc w:val="both"/>
      </w:pPr>
      <w:r>
        <w:rPr>
          <w:rFonts w:ascii="Times New Roman"/>
          <w:b w:val="false"/>
          <w:i w:val="false"/>
          <w:color w:val="000000"/>
          <w:sz w:val="28"/>
        </w:rPr>
        <w:t>
      1) проведению религиозных обрядов, церемоний и (или) собраний;</w:t>
      </w:r>
    </w:p>
    <w:p>
      <w:pPr>
        <w:spacing w:after="0"/>
        <w:ind w:left="0"/>
        <w:jc w:val="both"/>
      </w:pPr>
      <w:r>
        <w:rPr>
          <w:rFonts w:ascii="Times New Roman"/>
          <w:b w:val="false"/>
          <w:i w:val="false"/>
          <w:color w:val="000000"/>
          <w:sz w:val="28"/>
        </w:rPr>
        <w:t>
      2) осуществлению благотворительной деятельности;</w:t>
      </w:r>
    </w:p>
    <w:p>
      <w:pPr>
        <w:spacing w:after="0"/>
        <w:ind w:left="0"/>
        <w:jc w:val="both"/>
      </w:pPr>
      <w:r>
        <w:rPr>
          <w:rFonts w:ascii="Times New Roman"/>
          <w:b w:val="false"/>
          <w:i w:val="false"/>
          <w:color w:val="000000"/>
          <w:sz w:val="28"/>
        </w:rPr>
        <w:t>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bookmarkStart w:name="z1663" w:id="2123"/>
    <w:p>
      <w:pPr>
        <w:spacing w:after="0"/>
        <w:ind w:left="0"/>
        <w:jc w:val="both"/>
      </w:pPr>
      <w:r>
        <w:rPr>
          <w:rFonts w:ascii="Times New Roman"/>
          <w:b w:val="false"/>
          <w:i w:val="false"/>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123"/>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Start w:name="z1664" w:id="2124"/>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124"/>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Start w:name="z1665" w:id="2125"/>
    <w:p>
      <w:pPr>
        <w:spacing w:after="0"/>
        <w:ind w:left="0"/>
        <w:jc w:val="both"/>
      </w:pP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125"/>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часть третья </w:t>
      </w:r>
      <w:r>
        <w:rPr>
          <w:rFonts w:ascii="Times New Roman"/>
          <w:b w:val="false"/>
          <w:i w:val="false"/>
          <w:color w:val="ff0000"/>
          <w:sz w:val="28"/>
        </w:rPr>
        <w:t>статьи 490</w:t>
      </w:r>
      <w:r>
        <w:rPr>
          <w:rFonts w:ascii="Times New Roman"/>
          <w:b w:val="false"/>
          <w:i w:val="false"/>
          <w:color w:val="ff0000"/>
          <w:sz w:val="28"/>
        </w:rPr>
        <w:t xml:space="preserve"> настоящего Кодекса РК об административных правонарушениях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66" w:id="2126"/>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w:t>
      </w:r>
    </w:p>
    <w:bookmarkEnd w:id="2126"/>
    <w:p>
      <w:pPr>
        <w:spacing w:after="0"/>
        <w:ind w:left="0"/>
        <w:jc w:val="both"/>
      </w:pPr>
      <w:r>
        <w:rPr>
          <w:rFonts w:ascii="Times New Roman"/>
          <w:b w:val="false"/>
          <w:i w:val="false"/>
          <w:color w:val="000000"/>
          <w:sz w:val="28"/>
        </w:rPr>
        <w:t>
      влечет штраф в размере трехсот месячных расчетных показателей с приостановлением деятельности сроком на три месяца.</w:t>
      </w:r>
    </w:p>
    <w:bookmarkStart w:name="z1667" w:id="2127"/>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127"/>
    <w:p>
      <w:pPr>
        <w:spacing w:after="0"/>
        <w:ind w:left="0"/>
        <w:jc w:val="both"/>
      </w:pPr>
      <w:r>
        <w:rPr>
          <w:rFonts w:ascii="Times New Roman"/>
          <w:b w:val="false"/>
          <w:i w:val="false"/>
          <w:color w:val="000000"/>
          <w:sz w:val="28"/>
        </w:rPr>
        <w:t>
      влекут штраф в размере трехсот месячных расчетных показателей с приостановлением деятельности сроком на три месяца.</w:t>
      </w:r>
    </w:p>
    <w:bookmarkStart w:name="z1668" w:id="2128"/>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128"/>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669" w:id="2129"/>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129"/>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Start w:name="z1670" w:id="2130"/>
    <w:p>
      <w:pPr>
        <w:spacing w:after="0"/>
        <w:ind w:left="0"/>
        <w:jc w:val="both"/>
      </w:pPr>
      <w:r>
        <w:rPr>
          <w:rFonts w:ascii="Times New Roman"/>
          <w:b w:val="false"/>
          <w:i w:val="false"/>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130"/>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492. Проживание в Республике Казахстан без регистрации либо без документов, удостоверяющих личность</w:t>
      </w:r>
    </w:p>
    <w:bookmarkStart w:name="z1673" w:id="2131"/>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131"/>
    <w:p>
      <w:pPr>
        <w:spacing w:after="0"/>
        <w:ind w:left="0"/>
        <w:jc w:val="both"/>
      </w:pPr>
      <w:r>
        <w:rPr>
          <w:rFonts w:ascii="Times New Roman"/>
          <w:b w:val="false"/>
          <w:i w:val="false"/>
          <w:color w:val="000000"/>
          <w:sz w:val="28"/>
        </w:rPr>
        <w:t>
      влечет предупреждение.</w:t>
      </w:r>
    </w:p>
    <w:bookmarkStart w:name="z1674" w:id="2132"/>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132"/>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675" w:id="2133"/>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133"/>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bookmarkStart w:name="z1676" w:id="2134"/>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134"/>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677" w:id="2135"/>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13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3444" w:id="2136"/>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1679" w:id="2137"/>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13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680" w:id="213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13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681" w:id="2139"/>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13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bookmarkStart w:name="z1682" w:id="2140"/>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14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3445" w:id="2141"/>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14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3446" w:id="2142"/>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14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494. Незаконное изъятие паспортов, удостоверений личности или принятие их в залог</w:t>
      </w:r>
    </w:p>
    <w:bookmarkStart w:name="z1684" w:id="2143"/>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bookmarkEnd w:id="2143"/>
    <w:bookmarkStart w:name="z1685" w:id="2144"/>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End w:id="2144"/>
    <w:bookmarkStart w:name="z1686" w:id="214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4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688" w:id="2146"/>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14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689" w:id="2147"/>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147"/>
    <w:p>
      <w:pPr>
        <w:spacing w:after="0"/>
        <w:ind w:left="0"/>
        <w:jc w:val="both"/>
      </w:pPr>
      <w:r>
        <w:rPr>
          <w:rFonts w:ascii="Times New Roman"/>
          <w:b w:val="false"/>
          <w:i w:val="false"/>
          <w:color w:val="000000"/>
          <w:sz w:val="28"/>
        </w:rPr>
        <w:t xml:space="preserve">
      влечет административное выдворение за пределы Республики Казахстан. </w:t>
      </w:r>
    </w:p>
    <w:p>
      <w:pPr>
        <w:spacing w:after="0"/>
        <w:ind w:left="0"/>
        <w:jc w:val="both"/>
      </w:pPr>
      <w:r>
        <w:rPr>
          <w:rFonts w:ascii="Times New Roman"/>
          <w:b/>
          <w:i w:val="false"/>
          <w:color w:val="000000"/>
          <w:sz w:val="28"/>
        </w:rPr>
        <w:t>Статья 496. Нарушение законодательства Республики Казахстан о гражданстве</w:t>
      </w:r>
    </w:p>
    <w:bookmarkStart w:name="z1691" w:id="2148"/>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148"/>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1692" w:id="2149"/>
    <w:p>
      <w:pPr>
        <w:spacing w:after="0"/>
        <w:ind w:left="0"/>
        <w:jc w:val="both"/>
      </w:pPr>
      <w:r>
        <w:rPr>
          <w:rFonts w:ascii="Times New Roman"/>
          <w:b w:val="false"/>
          <w:i w:val="false"/>
          <w:color w:val="000000"/>
          <w:sz w:val="28"/>
        </w:rPr>
        <w:t>
      2. Несообщение или сообщение в превышающий установленный законодательством Республики Казахстан срок факта приобретения иностранного гражданства –</w:t>
      </w:r>
    </w:p>
    <w:bookmarkEnd w:id="2149"/>
    <w:bookmarkStart w:name="z5148" w:id="2150"/>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2150"/>
    <w:bookmarkStart w:name="z1693" w:id="2151"/>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а также в субъектах квазигосударственного сектора, –</w:t>
      </w:r>
    </w:p>
    <w:bookmarkEnd w:id="2151"/>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Нарушение порядка представления первичных статистических данных</w:t>
      </w:r>
    </w:p>
    <w:bookmarkStart w:name="z1695" w:id="2152"/>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bookmarkEnd w:id="2152"/>
    <w:p>
      <w:pPr>
        <w:spacing w:after="0"/>
        <w:ind w:left="0"/>
        <w:jc w:val="both"/>
      </w:pPr>
      <w:r>
        <w:rPr>
          <w:rFonts w:ascii="Times New Roman"/>
          <w:b w:val="false"/>
          <w:i w:val="false"/>
          <w:color w:val="000000"/>
          <w:sz w:val="28"/>
        </w:rPr>
        <w:t>
      влечет предупреждение.</w:t>
      </w:r>
    </w:p>
    <w:bookmarkStart w:name="z1696" w:id="2153"/>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215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bookmarkStart w:name="z1697" w:id="2154"/>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54"/>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bookmarkStart w:name="z1699" w:id="2155"/>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155"/>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Нарушение порядка представления административных данных</w:t>
      </w:r>
    </w:p>
    <w:bookmarkStart w:name="z1702" w:id="2156"/>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156"/>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3" w:id="2157"/>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bookmarkEnd w:id="2157"/>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4" w:id="2158"/>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5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Отказ от проведения государственных статистических наблюдений</w:t>
      </w:r>
    </w:p>
    <w:p>
      <w:pPr>
        <w:spacing w:after="0"/>
        <w:ind w:left="0"/>
        <w:jc w:val="both"/>
      </w:pPr>
      <w:r>
        <w:rPr>
          <w:rFonts w:ascii="Times New Roman"/>
          <w:b w:val="false"/>
          <w:i w:val="false"/>
          <w:color w:val="ff0000"/>
          <w:sz w:val="28"/>
        </w:rPr>
        <w:t xml:space="preserve">
      Сноска. Статья 500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ff0000"/>
          <w:sz w:val="28"/>
        </w:rPr>
        <w:t xml:space="preserve">
      Сноска. Статья 502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503.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bookmarkStart w:name="z1710" w:id="2159"/>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bookmarkEnd w:id="215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1" w:id="2160"/>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уголовно наказуемого деяния, –</w:t>
      </w:r>
    </w:p>
    <w:bookmarkEnd w:id="216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2" w:id="2161"/>
    <w:p>
      <w:pPr>
        <w:spacing w:after="0"/>
        <w:ind w:left="0"/>
        <w:jc w:val="both"/>
      </w:pP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16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3" w:id="2162"/>
    <w:p>
      <w:pPr>
        <w:spacing w:after="0"/>
        <w:ind w:left="0"/>
        <w:jc w:val="both"/>
      </w:pPr>
      <w:r>
        <w:rPr>
          <w:rFonts w:ascii="Times New Roman"/>
          <w:b w:val="false"/>
          <w:i w:val="false"/>
          <w:color w:val="000000"/>
          <w:sz w:val="28"/>
        </w:rPr>
        <w:t>
      4. Действия, указанные в части третьей настоящей статьи, совершенные в целях сокрытия нарушения законности, –</w:t>
      </w:r>
    </w:p>
    <w:bookmarkEnd w:id="216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14" w:id="2163"/>
    <w:p>
      <w:pPr>
        <w:spacing w:after="0"/>
        <w:ind w:left="0"/>
        <w:jc w:val="both"/>
      </w:pP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16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5" w:id="2164"/>
    <w:p>
      <w:pPr>
        <w:spacing w:after="0"/>
        <w:ind w:left="0"/>
        <w:jc w:val="both"/>
      </w:pPr>
      <w:r>
        <w:rPr>
          <w:rFonts w:ascii="Times New Roman"/>
          <w:b w:val="false"/>
          <w:i w:val="false"/>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16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bookmarkStart w:name="z1717" w:id="2165"/>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2165"/>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718" w:id="216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66"/>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Незаконное проникновение на охраняемые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509. Уничтожение документов Национального архивного фонда</w:t>
      </w:r>
    </w:p>
    <w:bookmarkStart w:name="z1723" w:id="2167"/>
    <w:p>
      <w:pPr>
        <w:spacing w:after="0"/>
        <w:ind w:left="0"/>
        <w:jc w:val="both"/>
      </w:pPr>
      <w:r>
        <w:rPr>
          <w:rFonts w:ascii="Times New Roman"/>
          <w:b w:val="false"/>
          <w:i w:val="false"/>
          <w:color w:val="000000"/>
          <w:sz w:val="28"/>
        </w:rPr>
        <w:t>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16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724" w:id="216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1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1725" w:id="2169"/>
    <w:p>
      <w:pPr>
        <w:spacing w:after="0"/>
        <w:ind w:left="0"/>
        <w:jc w:val="left"/>
      </w:pPr>
      <w:r>
        <w:rPr>
          <w:rFonts w:ascii="Times New Roman"/>
          <w:b/>
          <w:i w:val="false"/>
          <w:color w:val="000000"/>
        </w:rPr>
        <w:t xml:space="preserve"> Глава 28. АДМИНИСТРАТИВНЫЕ ПРАВОНАРУШЕНИЯ, ПОСЯГАЮЩИЕ</w:t>
      </w:r>
      <w:r>
        <w:br/>
      </w:r>
      <w:r>
        <w:rPr>
          <w:rFonts w:ascii="Times New Roman"/>
          <w:b/>
          <w:i w:val="false"/>
          <w:color w:val="000000"/>
        </w:rPr>
        <w:t>НА УСТАНОВЛЕННЫЙ ПОРЯДОК РЕЖИМА ГОСУДАРСТВЕННОЙ</w:t>
      </w:r>
      <w:r>
        <w:br/>
      </w:r>
      <w:r>
        <w:rPr>
          <w:rFonts w:ascii="Times New Roman"/>
          <w:b/>
          <w:i w:val="false"/>
          <w:color w:val="000000"/>
        </w:rPr>
        <w:t>ГРАНИЦЫ РЕСПУБЛИКИ КАЗАХСТАН И ПОРЯДОК ПРЕБЫВАНИЯ</w:t>
      </w:r>
      <w:r>
        <w:br/>
      </w:r>
      <w:r>
        <w:rPr>
          <w:rFonts w:ascii="Times New Roman"/>
          <w:b/>
          <w:i w:val="false"/>
          <w:color w:val="000000"/>
        </w:rPr>
        <w:t>НА ТЕРРИТОРИИ РЕСПУБЛИКИ КАЗАХСТАН</w:t>
      </w:r>
    </w:p>
    <w:bookmarkEnd w:id="2169"/>
    <w:p>
      <w:pPr>
        <w:spacing w:after="0"/>
        <w:ind w:left="0"/>
        <w:jc w:val="both"/>
      </w:pPr>
      <w:r>
        <w:rPr>
          <w:rFonts w:ascii="Times New Roman"/>
          <w:b/>
          <w:i w:val="false"/>
          <w:color w:val="000000"/>
          <w:sz w:val="28"/>
        </w:rPr>
        <w:t>Статья 510. Нарушение пограничного режима в пограничной зоне и порядка пребывания в отдельных местностях</w:t>
      </w:r>
    </w:p>
    <w:bookmarkStart w:name="z1727" w:id="2170"/>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p>
    <w:bookmarkEnd w:id="2170"/>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28" w:id="2171"/>
    <w:p>
      <w:pPr>
        <w:spacing w:after="0"/>
        <w:ind w:left="0"/>
        <w:jc w:val="both"/>
      </w:pP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171"/>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729" w:id="2172"/>
    <w:p>
      <w:pPr>
        <w:spacing w:after="0"/>
        <w:ind w:left="0"/>
        <w:jc w:val="both"/>
      </w:pP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17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22" w:id="2173"/>
    <w:p>
      <w:pPr>
        <w:spacing w:after="0"/>
        <w:ind w:left="0"/>
        <w:jc w:val="both"/>
      </w:pPr>
      <w:r>
        <w:rPr>
          <w:rFonts w:ascii="Times New Roman"/>
          <w:b w:val="false"/>
          <w:i w:val="false"/>
          <w:color w:val="000000"/>
          <w:sz w:val="28"/>
        </w:rPr>
        <w:t xml:space="preserve">
      4. Деяния, предусмотренные частями первой,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173"/>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bookmarkStart w:name="z3623" w:id="2174"/>
    <w:p>
      <w:pPr>
        <w:spacing w:after="0"/>
        <w:ind w:left="0"/>
        <w:jc w:val="both"/>
      </w:pPr>
      <w:r>
        <w:rPr>
          <w:rFonts w:ascii="Times New Roman"/>
          <w:b w:val="false"/>
          <w:i w:val="false"/>
          <w:color w:val="000000"/>
          <w:sz w:val="28"/>
        </w:rPr>
        <w:t xml:space="preserve">
      5. Деяния, предусмотренные частями первой и второй настоящей статьи, совершенные гражданином Республики Казахстан повторно в течение года после наложения административного взыскания, – </w:t>
      </w:r>
    </w:p>
    <w:bookmarkEnd w:id="2174"/>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pPr>
        <w:spacing w:after="0"/>
        <w:ind w:left="0"/>
        <w:jc w:val="both"/>
      </w:pPr>
      <w:r>
        <w:rPr>
          <w:rFonts w:ascii="Times New Roman"/>
          <w:b w:val="false"/>
          <w:i w:val="false"/>
          <w:color w:val="ff0000"/>
          <w:sz w:val="28"/>
        </w:rPr>
        <w:t xml:space="preserve">
      Сноска. Заголовок статьи 511 в редакции Закона РК от 29.05.2020 </w:t>
      </w:r>
      <w:r>
        <w:rPr>
          <w:rFonts w:ascii="Times New Roman"/>
          <w:b w:val="false"/>
          <w:i w:val="false"/>
          <w:color w:val="ff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2175"/>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17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2176"/>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176"/>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bookmarkStart w:name="z1733" w:id="2177"/>
    <w:p>
      <w:pPr>
        <w:spacing w:after="0"/>
        <w:ind w:left="0"/>
        <w:jc w:val="both"/>
      </w:pPr>
      <w:r>
        <w:rPr>
          <w:rFonts w:ascii="Times New Roman"/>
          <w:b w:val="false"/>
          <w:i w:val="false"/>
          <w:color w:val="000000"/>
          <w:sz w:val="28"/>
        </w:rPr>
        <w:t>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177"/>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Нарушение режимов внутренних и территориальных вод Республики Казахстан</w:t>
      </w:r>
    </w:p>
    <w:p>
      <w:pPr>
        <w:spacing w:after="0"/>
        <w:ind w:left="0"/>
        <w:jc w:val="both"/>
      </w:pPr>
      <w:r>
        <w:rPr>
          <w:rFonts w:ascii="Times New Roman"/>
          <w:b w:val="false"/>
          <w:i w:val="false"/>
          <w:color w:val="ff0000"/>
          <w:sz w:val="28"/>
        </w:rPr>
        <w:t xml:space="preserve">
      Сноска. Заголовок статьи 512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735" w:id="2178"/>
    <w:p>
      <w:pPr>
        <w:spacing w:after="0"/>
        <w:ind w:left="0"/>
        <w:jc w:val="both"/>
      </w:pPr>
      <w:r>
        <w:rPr>
          <w:rFonts w:ascii="Times New Roman"/>
          <w:b w:val="false"/>
          <w:i w:val="false"/>
          <w:color w:val="000000"/>
          <w:sz w:val="28"/>
        </w:rPr>
        <w:t>
      1. Нарушение режима внутренних и территориальных вод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17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Start w:name="z1736" w:id="2179"/>
    <w:p>
      <w:pPr>
        <w:spacing w:after="0"/>
        <w:ind w:left="0"/>
        <w:jc w:val="both"/>
      </w:pPr>
      <w:r>
        <w:rPr>
          <w:rFonts w:ascii="Times New Roman"/>
          <w:b w:val="false"/>
          <w:i w:val="false"/>
          <w:color w:val="000000"/>
          <w:sz w:val="28"/>
        </w:rPr>
        <w:t>
      2. Ведение во внутренних и территориальных водах Республики Казахстан, в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17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Нарушение режима в пунктах пропуска через Государственную границу Республики Казахстан</w:t>
      </w:r>
    </w:p>
    <w:bookmarkStart w:name="z1738" w:id="2180"/>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18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39" w:id="2181"/>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bookmarkEnd w:id="2181"/>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Нарушение режима Государственной границы Республики Казахстан</w:t>
      </w:r>
    </w:p>
    <w:bookmarkStart w:name="z1741" w:id="2182"/>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p>
    <w:bookmarkEnd w:id="2182"/>
    <w:p>
      <w:pPr>
        <w:spacing w:after="0"/>
        <w:ind w:left="0"/>
        <w:jc w:val="both"/>
      </w:pP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p>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7" w:id="218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p>
    <w:bookmarkEnd w:id="2183"/>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515. Незаконный провоз через Государственную границу Республики Казахстан</w:t>
      </w:r>
    </w:p>
    <w:bookmarkStart w:name="z1749" w:id="2184"/>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184"/>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1750" w:id="2185"/>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18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751" w:id="2186"/>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18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bookmarkStart w:name="z1753" w:id="2187"/>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187"/>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пяти суток.</w:t>
      </w:r>
    </w:p>
    <w:bookmarkStart w:name="z1754" w:id="218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либо лицом без гражданства, –</w:t>
      </w:r>
    </w:p>
    <w:bookmarkEnd w:id="2188"/>
    <w:p>
      <w:pPr>
        <w:spacing w:after="0"/>
        <w:ind w:left="0"/>
        <w:jc w:val="both"/>
      </w:pPr>
      <w:r>
        <w:rPr>
          <w:rFonts w:ascii="Times New Roman"/>
          <w:b w:val="false"/>
          <w:i w:val="false"/>
          <w:color w:val="000000"/>
          <w:sz w:val="28"/>
        </w:rPr>
        <w:t>
      влекут административный арест сроком до пяти суток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517. Нарушение иностранцем или лицом без гражданства законодательства Республики Казахстан в области миграции населения</w:t>
      </w:r>
    </w:p>
    <w:bookmarkStart w:name="z1756" w:id="2189"/>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189"/>
    <w:bookmarkStart w:name="z1757" w:id="2190"/>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190"/>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Start w:name="z1758" w:id="2191"/>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191"/>
    <w:p>
      <w:pPr>
        <w:spacing w:after="0"/>
        <w:ind w:left="0"/>
        <w:jc w:val="both"/>
      </w:pPr>
      <w:r>
        <w:rPr>
          <w:rFonts w:ascii="Times New Roman"/>
          <w:b w:val="false"/>
          <w:i w:val="false"/>
          <w:color w:val="000000"/>
          <w:sz w:val="28"/>
        </w:rPr>
        <w:t>
      1) в течение трех суток,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свыше трех до истечения пяти суток,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свыше пяти до истечения десяти суток,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759" w:id="2192"/>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192"/>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Start w:name="z1760" w:id="2193"/>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193"/>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Start w:name="z1761" w:id="2194"/>
    <w:p>
      <w:pPr>
        <w:spacing w:after="0"/>
        <w:ind w:left="0"/>
        <w:jc w:val="both"/>
      </w:pPr>
      <w:r>
        <w:rPr>
          <w:rFonts w:ascii="Times New Roman"/>
          <w:b w:val="false"/>
          <w:i w:val="false"/>
          <w:color w:val="000000"/>
          <w:sz w:val="28"/>
        </w:rPr>
        <w:t>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194"/>
    <w:p>
      <w:pPr>
        <w:spacing w:after="0"/>
        <w:ind w:left="0"/>
        <w:jc w:val="both"/>
      </w:pPr>
      <w:r>
        <w:rPr>
          <w:rFonts w:ascii="Times New Roman"/>
          <w:b w:val="false"/>
          <w:i w:val="false"/>
          <w:color w:val="000000"/>
          <w:sz w:val="28"/>
        </w:rPr>
        <w:t>
      влекут штраф в размере пятнадцати месячных расчетных показателей либо административное выдворение за пределы Республики Казахстан.</w:t>
      </w:r>
    </w:p>
    <w:bookmarkStart w:name="z1762" w:id="2195"/>
    <w:p>
      <w:pPr>
        <w:spacing w:after="0"/>
        <w:ind w:left="0"/>
        <w:jc w:val="both"/>
      </w:pPr>
      <w:r>
        <w:rPr>
          <w:rFonts w:ascii="Times New Roman"/>
          <w:b w:val="false"/>
          <w:i w:val="false"/>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195"/>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bookmarkStart w:name="z1764" w:id="2196"/>
    <w:p>
      <w:pPr>
        <w:spacing w:after="0"/>
        <w:ind w:left="0"/>
        <w:jc w:val="both"/>
      </w:pPr>
      <w:r>
        <w:rPr>
          <w:rFonts w:ascii="Times New Roman"/>
          <w:b w:val="false"/>
          <w:i w:val="false"/>
          <w:color w:val="000000"/>
          <w:sz w:val="28"/>
        </w:rPr>
        <w:t>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196"/>
    <w:p>
      <w:pPr>
        <w:spacing w:after="0"/>
        <w:ind w:left="0"/>
        <w:jc w:val="both"/>
      </w:pPr>
      <w:r>
        <w:rPr>
          <w:rFonts w:ascii="Times New Roman"/>
          <w:b w:val="false"/>
          <w:i w:val="false"/>
          <w:color w:val="000000"/>
          <w:sz w:val="28"/>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765" w:id="2197"/>
    <w:p>
      <w:pPr>
        <w:spacing w:after="0"/>
        <w:ind w:left="0"/>
        <w:jc w:val="both"/>
      </w:pP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2197"/>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766" w:id="2198"/>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98"/>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518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Привлечение иностранной рабочей силы и трудовых иммигрантов с нарушением законодательства Республики Казахстан</w:t>
      </w:r>
    </w:p>
    <w:p>
      <w:pPr>
        <w:spacing w:after="0"/>
        <w:ind w:left="0"/>
        <w:jc w:val="both"/>
      </w:pPr>
      <w:r>
        <w:rPr>
          <w:rFonts w:ascii="Times New Roman"/>
          <w:b w:val="false"/>
          <w:i w:val="false"/>
          <w:color w:val="ff0000"/>
          <w:sz w:val="28"/>
        </w:rPr>
        <w:t>
      Сноска. Заголовок статьи 519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770" w:id="2199"/>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199"/>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1" w:id="2200"/>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200"/>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2" w:id="2201"/>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0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1774" w:id="2202"/>
    <w:p>
      <w:pPr>
        <w:spacing w:after="0"/>
        <w:ind w:left="0"/>
        <w:jc w:val="both"/>
      </w:pPr>
      <w:r>
        <w:rPr>
          <w:rFonts w:ascii="Times New Roman"/>
          <w:b w:val="false"/>
          <w:i w:val="false"/>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20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75" w:id="2203"/>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20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ff0000"/>
          <w:sz w:val="28"/>
        </w:rPr>
        <w:t xml:space="preserve">
      Сноска. Статья 520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7" w:id="2204"/>
    <w:p>
      <w:pPr>
        <w:spacing w:after="0"/>
        <w:ind w:left="0"/>
        <w:jc w:val="left"/>
      </w:pPr>
      <w:r>
        <w:rPr>
          <w:rFonts w:ascii="Times New Roman"/>
          <w:b/>
          <w:i w:val="false"/>
          <w:color w:val="000000"/>
        </w:rPr>
        <w:t xml:space="preserve"> Глава 29. АДМИНИСТРАТИВНЫЕ ПРАВОНАРУШЕНИЯ В СФЕРЕ</w:t>
      </w:r>
      <w:r>
        <w:br/>
      </w:r>
      <w:r>
        <w:rPr>
          <w:rFonts w:ascii="Times New Roman"/>
          <w:b/>
          <w:i w:val="false"/>
          <w:color w:val="000000"/>
        </w:rPr>
        <w:t>ТАМОЖЕННОГО ДЕЛА</w:t>
      </w:r>
    </w:p>
    <w:bookmarkEnd w:id="2204"/>
    <w:p>
      <w:pPr>
        <w:spacing w:after="0"/>
        <w:ind w:left="0"/>
        <w:jc w:val="both"/>
      </w:pPr>
      <w:r>
        <w:rPr>
          <w:rFonts w:ascii="Times New Roman"/>
          <w:b/>
          <w:i w:val="false"/>
          <w:color w:val="000000"/>
          <w:sz w:val="28"/>
        </w:rPr>
        <w:t>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Нарушение порядка осуществления деятельности таможенным перевозчиком</w:t>
      </w:r>
    </w:p>
    <w:bookmarkStart w:name="z122" w:id="2205"/>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205"/>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Неуведомление органа государственных доходов о прибытии товаров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Нарушение порядка убытия товаров</w:t>
      </w:r>
    </w:p>
    <w:bookmarkStart w:name="z3857" w:id="2206"/>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206"/>
    <w:p>
      <w:pPr>
        <w:spacing w:after="0"/>
        <w:ind w:left="0"/>
        <w:jc w:val="both"/>
      </w:pPr>
      <w:r>
        <w:rPr>
          <w:rFonts w:ascii="Times New Roman"/>
          <w:b w:val="false"/>
          <w:i w:val="false"/>
          <w:color w:val="000000"/>
          <w:sz w:val="28"/>
        </w:rPr>
        <w:t>
      влечет предупреждение.</w:t>
      </w:r>
    </w:p>
    <w:bookmarkStart w:name="z3858" w:id="220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20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Непринятие мер в случае аварии, действия непреодолимой силы или иных обстоятельств</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bookmarkStart w:name="z1787" w:id="2208"/>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208"/>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3624" w:id="2209"/>
    <w:p>
      <w:pPr>
        <w:spacing w:after="0"/>
        <w:ind w:left="0"/>
        <w:jc w:val="both"/>
      </w:pPr>
      <w:r>
        <w:rPr>
          <w:rFonts w:ascii="Times New Roman"/>
          <w:b w:val="false"/>
          <w:i w:val="false"/>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209"/>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788" w:id="2210"/>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21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789" w:id="2211"/>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21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794" w:id="2212"/>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21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Start w:name="z1795" w:id="221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13"/>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p>
      <w:pPr>
        <w:spacing w:after="0"/>
        <w:ind w:left="0"/>
        <w:jc w:val="both"/>
      </w:pPr>
      <w:r>
        <w:rPr>
          <w:rFonts w:ascii="Times New Roman"/>
          <w:b w:val="false"/>
          <w:i w:val="false"/>
          <w:color w:val="000000"/>
          <w:sz w:val="28"/>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534. Уничтожение, удаление, изменение либо замена средств идентификации</w:t>
      </w:r>
    </w:p>
    <w:bookmarkStart w:name="z1798" w:id="2214"/>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21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99" w:id="2215"/>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215"/>
    <w:p>
      <w:pPr>
        <w:spacing w:after="0"/>
        <w:ind w:left="0"/>
        <w:jc w:val="both"/>
      </w:pPr>
      <w:r>
        <w:rPr>
          <w:rFonts w:ascii="Times New Roman"/>
          <w:b w:val="false"/>
          <w:i w:val="false"/>
          <w:color w:val="000000"/>
          <w:sz w:val="28"/>
        </w:rPr>
        <w:t>
      –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535. Нарушение порядка таможенного декларирования товаров</w:t>
      </w:r>
    </w:p>
    <w:bookmarkStart w:name="z3859" w:id="2216"/>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216"/>
    <w:p>
      <w:pPr>
        <w:spacing w:after="0"/>
        <w:ind w:left="0"/>
        <w:jc w:val="both"/>
      </w:pPr>
      <w:r>
        <w:rPr>
          <w:rFonts w:ascii="Times New Roman"/>
          <w:b w:val="false"/>
          <w:i w:val="false"/>
          <w:color w:val="000000"/>
          <w:sz w:val="28"/>
        </w:rPr>
        <w:t>
      влечет предупреждение.</w:t>
      </w:r>
    </w:p>
    <w:bookmarkStart w:name="z3860" w:id="221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1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Нарушение порядка осуществления деятельности в сфере таможенного дела таможенным представителем</w:t>
      </w:r>
    </w:p>
    <w:bookmarkStart w:name="z1802" w:id="2218"/>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21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803" w:id="221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221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Нарушение сроков подачи таможенной декларации, документов и сведений</w:t>
      </w:r>
    </w:p>
    <w:bookmarkStart w:name="z3861" w:id="2220"/>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22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862" w:id="2221"/>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22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Нарушение сроков временного хранения товаров</w:t>
      </w:r>
    </w:p>
    <w:p>
      <w:pPr>
        <w:spacing w:after="0"/>
        <w:ind w:left="0"/>
        <w:jc w:val="both"/>
      </w:pPr>
      <w:r>
        <w:rPr>
          <w:rFonts w:ascii="Times New Roman"/>
          <w:b w:val="false"/>
          <w:i w:val="false"/>
          <w:color w:val="ff0000"/>
          <w:sz w:val="28"/>
        </w:rPr>
        <w:t xml:space="preserve">
      Сноска. Статья 541 исключена Законом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542. Нарушение порядка переработки товаров и замена продуктов переработки</w:t>
      </w:r>
    </w:p>
    <w:bookmarkStart w:name="z1810" w:id="2222"/>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22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11" w:id="2223"/>
    <w:p>
      <w:pPr>
        <w:spacing w:after="0"/>
        <w:ind w:left="0"/>
        <w:jc w:val="both"/>
      </w:pP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p>
    <w:bookmarkEnd w:id="222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542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543. Незавершение в установленные сроки таможенной процедуры</w:t>
      </w:r>
    </w:p>
    <w:bookmarkStart w:name="z1813" w:id="2224"/>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2224"/>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3863" w:id="2225"/>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2225"/>
    <w:bookmarkStart w:name="z3864" w:id="222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226"/>
    <w:bookmarkStart w:name="z1814" w:id="2227"/>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22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815" w:id="2228"/>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228"/>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Start w:name="z4347" w:id="2229"/>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29"/>
    <w:bookmarkStart w:name="z4348" w:id="2230"/>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545 -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ff0000"/>
          <w:sz w:val="28"/>
        </w:rPr>
        <w:t xml:space="preserve">
      Сноска. Заголовок статьи 546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w:t>
      </w:r>
      <w:r>
        <w:rPr>
          <w:rFonts w:ascii="Times New Roman"/>
          <w:b w:val="false"/>
          <w:i w:val="false"/>
          <w:color w:val="000000"/>
          <w:sz w:val="28"/>
        </w:rPr>
        <w:t>статьей 547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ff0000"/>
          <w:sz w:val="28"/>
        </w:rPr>
        <w:t xml:space="preserve">
      Сноска. Заголовок статьи 548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21" w:id="2231"/>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23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22" w:id="223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32"/>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548 с изменениями, внесенными законами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Start w:name="z1826" w:id="2233"/>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если это действие не содержит признаков уголовно наказуемого деяния, –</w:t>
      </w:r>
    </w:p>
    <w:bookmarkEnd w:id="2233"/>
    <w:p>
      <w:pPr>
        <w:spacing w:after="0"/>
        <w:ind w:left="0"/>
        <w:jc w:val="both"/>
      </w:pPr>
      <w:r>
        <w:rPr>
          <w:rFonts w:ascii="Times New Roman"/>
          <w:b w:val="false"/>
          <w:i w:val="false"/>
          <w:color w:val="000000"/>
          <w:sz w:val="28"/>
        </w:rPr>
        <w:t>
      влечет штраф в размере двадцати пяти процентов от суммы неуплаченных таможенных платежей, налогов, специальных, антидемпинговых, компенсационных пошлин.</w:t>
      </w:r>
    </w:p>
    <w:bookmarkStart w:name="z1827" w:id="2234"/>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234"/>
    <w:p>
      <w:pPr>
        <w:spacing w:after="0"/>
        <w:ind w:left="0"/>
        <w:jc w:val="both"/>
      </w:pPr>
      <w:r>
        <w:rPr>
          <w:rFonts w:ascii="Times New Roman"/>
          <w:b w:val="false"/>
          <w:i w:val="false"/>
          <w:color w:val="000000"/>
          <w:sz w:val="28"/>
        </w:rPr>
        <w:t>
      влекут штраф в размере пятидесяти процентов от суммы неуплаченных таможенных платежей, налогов, специальных, антидемпинговых, компенсационных пошлин.</w:t>
      </w:r>
    </w:p>
    <w:bookmarkStart w:name="z1828" w:id="2235"/>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235"/>
    <w:p>
      <w:pPr>
        <w:spacing w:after="0"/>
        <w:ind w:left="0"/>
        <w:jc w:val="both"/>
      </w:pPr>
      <w:r>
        <w:rPr>
          <w:rFonts w:ascii="Times New Roman"/>
          <w:b w:val="false"/>
          <w:i w:val="false"/>
          <w:color w:val="000000"/>
          <w:sz w:val="28"/>
        </w:rPr>
        <w:t>
      влечет штраф в размере двадцати пяти процентов от недекларированной либо недостоверно декларированной суммы наличных денежных средств и (или) стоимости денежных инструментов с конфискацией недекларированных либо недостоверно декларированных денежных средств и денежных инструментов.</w:t>
      </w:r>
    </w:p>
    <w:bookmarkStart w:name="z3865" w:id="2236"/>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236"/>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4883" w:id="2237"/>
    <w:p>
      <w:pPr>
        <w:spacing w:after="0"/>
        <w:ind w:left="0"/>
        <w:jc w:val="both"/>
      </w:pPr>
      <w:r>
        <w:rPr>
          <w:rFonts w:ascii="Times New Roman"/>
          <w:b w:val="false"/>
          <w:i w:val="false"/>
          <w:color w:val="000000"/>
          <w:sz w:val="28"/>
        </w:rPr>
        <w:t xml:space="preserve">
      Примечание. Суммы таможенных платежей, налогов, специальных, антидемпинговых, компенсационных пошлин, подлежащие уплате,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изменениями, внесенными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552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30" w:id="2238"/>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238"/>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1831" w:id="223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39"/>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Невыполнение требований органов государственных доходов Республики Казахстан в сфере таможенного дела</w:t>
      </w:r>
    </w:p>
    <w:bookmarkStart w:name="z3625" w:id="2240"/>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bookmarkEnd w:id="2240"/>
    <w:p>
      <w:pPr>
        <w:spacing w:after="0"/>
        <w:ind w:left="0"/>
        <w:jc w:val="both"/>
      </w:pPr>
      <w:r>
        <w:rPr>
          <w:rFonts w:ascii="Times New Roman"/>
          <w:b w:val="false"/>
          <w:i w:val="false"/>
          <w:color w:val="000000"/>
          <w:sz w:val="28"/>
        </w:rPr>
        <w:t>
      влечет предупреждение.</w:t>
      </w:r>
    </w:p>
    <w:bookmarkStart w:name="z3626" w:id="2241"/>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4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 w:id="2242"/>
    <w:p>
      <w:pPr>
        <w:spacing w:after="0"/>
        <w:ind w:left="0"/>
        <w:jc w:val="left"/>
      </w:pPr>
      <w:r>
        <w:rPr>
          <w:rFonts w:ascii="Times New Roman"/>
          <w:b/>
          <w:i w:val="false"/>
          <w:color w:val="000000"/>
        </w:rPr>
        <w:t xml:space="preserve"> Глава 30. АДМИНИСТРАТИВНЫЕ ПРАВОНАРУШЕНИЯ НА</w:t>
      </w:r>
      <w:r>
        <w:br/>
      </w:r>
      <w:r>
        <w:rPr>
          <w:rFonts w:ascii="Times New Roman"/>
          <w:b/>
          <w:i w:val="false"/>
          <w:color w:val="000000"/>
        </w:rPr>
        <w:t>ТРАНСПОРТЕ, В ДОРОЖНОМ ХОЗЯЙСТВЕ</w:t>
      </w:r>
    </w:p>
    <w:bookmarkEnd w:id="2242"/>
    <w:p>
      <w:pPr>
        <w:spacing w:after="0"/>
        <w:ind w:left="0"/>
        <w:jc w:val="both"/>
      </w:pPr>
      <w:r>
        <w:rPr>
          <w:rFonts w:ascii="Times New Roman"/>
          <w:b/>
          <w:i w:val="false"/>
          <w:color w:val="000000"/>
          <w:sz w:val="28"/>
        </w:rPr>
        <w:t>Статья 559. Нарушение правил, обеспечивающих безопасность движения на железнодорожном транспорте</w:t>
      </w:r>
    </w:p>
    <w:bookmarkStart w:name="z1840" w:id="2243"/>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24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149" w:id="2244"/>
    <w:p>
      <w:pPr>
        <w:spacing w:after="0"/>
        <w:ind w:left="0"/>
        <w:jc w:val="both"/>
      </w:pPr>
      <w:r>
        <w:rPr>
          <w:rFonts w:ascii="Times New Roman"/>
          <w:b w:val="false"/>
          <w:i w:val="false"/>
          <w:color w:val="000000"/>
          <w:sz w:val="28"/>
        </w:rPr>
        <w:t xml:space="preserve">
      1-1.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44"/>
    <w:bookmarkStart w:name="z5150" w:id="224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245"/>
    <w:bookmarkStart w:name="z1841" w:id="2246"/>
    <w:p>
      <w:pPr>
        <w:spacing w:after="0"/>
        <w:ind w:left="0"/>
        <w:jc w:val="both"/>
      </w:pP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246"/>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двадцати месячных расчетных показателей.</w:t>
      </w:r>
    </w:p>
    <w:bookmarkStart w:name="z1842" w:id="2247"/>
    <w:p>
      <w:pPr>
        <w:spacing w:after="0"/>
        <w:ind w:left="0"/>
        <w:jc w:val="both"/>
      </w:pPr>
      <w:r>
        <w:rPr>
          <w:rFonts w:ascii="Times New Roman"/>
          <w:b w:val="false"/>
          <w:i w:val="false"/>
          <w:color w:val="000000"/>
          <w:sz w:val="28"/>
        </w:rPr>
        <w:t>
      3. Несоблюдение установленных габаритов при погрузке и выгрузке грузов –</w:t>
      </w:r>
    </w:p>
    <w:bookmarkEnd w:id="2247"/>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пятнадцати месячных расчетных показателей.</w:t>
      </w:r>
    </w:p>
    <w:bookmarkStart w:name="z1843" w:id="2248"/>
    <w:p>
      <w:pPr>
        <w:spacing w:after="0"/>
        <w:ind w:left="0"/>
        <w:jc w:val="both"/>
      </w:pP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24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844" w:id="2249"/>
    <w:p>
      <w:pPr>
        <w:spacing w:after="0"/>
        <w:ind w:left="0"/>
        <w:jc w:val="both"/>
      </w:pPr>
      <w:r>
        <w:rPr>
          <w:rFonts w:ascii="Times New Roman"/>
          <w:b w:val="false"/>
          <w:i w:val="false"/>
          <w:color w:val="000000"/>
          <w:sz w:val="28"/>
        </w:rPr>
        <w:t>
      5. Проход по железнодорожным путям в неустановленных местах –</w:t>
      </w:r>
    </w:p>
    <w:bookmarkEnd w:id="2249"/>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5151" w:id="2250"/>
    <w:p>
      <w:pPr>
        <w:spacing w:after="0"/>
        <w:ind w:left="0"/>
        <w:jc w:val="both"/>
      </w:pPr>
      <w:r>
        <w:rPr>
          <w:rFonts w:ascii="Times New Roman"/>
          <w:b w:val="false"/>
          <w:i w:val="false"/>
          <w:color w:val="000000"/>
          <w:sz w:val="28"/>
        </w:rPr>
        <w:t xml:space="preserve">
      5-1.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250"/>
    <w:bookmarkStart w:name="z5152" w:id="225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251"/>
    <w:bookmarkStart w:name="z1845" w:id="2252"/>
    <w:p>
      <w:pPr>
        <w:spacing w:after="0"/>
        <w:ind w:left="0"/>
        <w:jc w:val="both"/>
      </w:pPr>
      <w:r>
        <w:rPr>
          <w:rFonts w:ascii="Times New Roman"/>
          <w:b w:val="false"/>
          <w:i w:val="false"/>
          <w:color w:val="000000"/>
          <w:sz w:val="28"/>
        </w:rPr>
        <w:t>
      6. Нарушение требований законодательства Республики Казахстан о железнодорожном транспорте, совершенное при:</w:t>
      </w:r>
    </w:p>
    <w:bookmarkEnd w:id="2252"/>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1846" w:id="2253"/>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25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47" w:id="2254"/>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254"/>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848" w:id="2255"/>
    <w:p>
      <w:pPr>
        <w:spacing w:after="0"/>
        <w:ind w:left="0"/>
        <w:jc w:val="both"/>
      </w:pP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255"/>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Нарушение правил использования средств железнодорожного транспорта</w:t>
      </w:r>
    </w:p>
    <w:bookmarkStart w:name="z1850" w:id="2256"/>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256"/>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851" w:id="2257"/>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257"/>
    <w:p>
      <w:pPr>
        <w:spacing w:after="0"/>
        <w:ind w:left="0"/>
        <w:jc w:val="both"/>
      </w:pPr>
      <w:r>
        <w:rPr>
          <w:rFonts w:ascii="Times New Roman"/>
          <w:b w:val="false"/>
          <w:i w:val="false"/>
          <w:color w:val="000000"/>
          <w:sz w:val="28"/>
        </w:rPr>
        <w:t>
      влекут предупреждение или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pPr>
        <w:spacing w:after="0"/>
        <w:ind w:left="0"/>
        <w:jc w:val="both"/>
      </w:pPr>
      <w:r>
        <w:rPr>
          <w:rFonts w:ascii="Times New Roman"/>
          <w:b w:val="false"/>
          <w:i w:val="false"/>
          <w:color w:val="ff0000"/>
          <w:sz w:val="28"/>
        </w:rPr>
        <w:t xml:space="preserve">
      Сноска. Заголовок статьи 561 в редакции Закона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3" w:id="2258"/>
    <w:p>
      <w:pPr>
        <w:spacing w:after="0"/>
        <w:ind w:left="0"/>
        <w:jc w:val="both"/>
      </w:pPr>
      <w:r>
        <w:rPr>
          <w:rFonts w:ascii="Times New Roman"/>
          <w:b w:val="false"/>
          <w:i w:val="false"/>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258"/>
    <w:p>
      <w:pPr>
        <w:spacing w:after="0"/>
        <w:ind w:left="0"/>
        <w:jc w:val="both"/>
      </w:pP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bookmarkStart w:name="z1854" w:id="225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5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562.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563. Нарушение порядка использования воздушного пространства Республики Казахстан</w:t>
      </w:r>
    </w:p>
    <w:bookmarkStart w:name="z1857" w:id="2260"/>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260"/>
    <w:p>
      <w:pPr>
        <w:spacing w:after="0"/>
        <w:ind w:left="0"/>
        <w:jc w:val="both"/>
      </w:pP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pPr>
        <w:spacing w:after="0"/>
        <w:ind w:left="0"/>
        <w:jc w:val="both"/>
      </w:pPr>
      <w:r>
        <w:rPr>
          <w:rFonts w:ascii="Times New Roman"/>
          <w:b w:val="false"/>
          <w:i w:val="false"/>
          <w:color w:val="000000"/>
          <w:sz w:val="28"/>
        </w:rPr>
        <w:t>
      2) полета группы воздушных судов, количество которых превышает указанное в разрешении;</w:t>
      </w:r>
    </w:p>
    <w:p>
      <w:pPr>
        <w:spacing w:after="0"/>
        <w:ind w:left="0"/>
        <w:jc w:val="both"/>
      </w:pPr>
      <w:r>
        <w:rPr>
          <w:rFonts w:ascii="Times New Roman"/>
          <w:b w:val="false"/>
          <w:i w:val="false"/>
          <w:color w:val="000000"/>
          <w:sz w:val="28"/>
        </w:rPr>
        <w:t>
      3) несоблюдения воздушными судами режимов использования воздушного пространства;</w:t>
      </w:r>
    </w:p>
    <w:p>
      <w:pPr>
        <w:spacing w:after="0"/>
        <w:ind w:left="0"/>
        <w:jc w:val="both"/>
      </w:pP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pPr>
        <w:spacing w:after="0"/>
        <w:ind w:left="0"/>
        <w:jc w:val="both"/>
      </w:pP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58" w:id="226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61"/>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Нарушение правил безопасности полетов</w:t>
      </w:r>
    </w:p>
    <w:bookmarkStart w:name="z1860" w:id="2262"/>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26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1" w:id="2263"/>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bookmarkEnd w:id="226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2" w:id="2264"/>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bookmarkEnd w:id="2264"/>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863" w:id="2265"/>
    <w:p>
      <w:pPr>
        <w:spacing w:after="0"/>
        <w:ind w:left="0"/>
        <w:jc w:val="both"/>
      </w:pP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265"/>
    <w:p>
      <w:pPr>
        <w:spacing w:after="0"/>
        <w:ind w:left="0"/>
        <w:jc w:val="both"/>
      </w:pPr>
      <w:r>
        <w:rPr>
          <w:rFonts w:ascii="Times New Roman"/>
          <w:b w:val="false"/>
          <w:i w:val="false"/>
          <w:color w:val="000000"/>
          <w:sz w:val="28"/>
        </w:rPr>
        <w:t>
      влечет штраф на физических лиц в размере одного месячного расчетного показателя.</w:t>
      </w:r>
    </w:p>
    <w:bookmarkStart w:name="z1864" w:id="2266"/>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266"/>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 Допуск к работе авиационного персонала, не прошедшего профессиональную подготовку либо не имеющего соответствующую квалификацию</w:t>
      </w:r>
    </w:p>
    <w:p>
      <w:pPr>
        <w:spacing w:after="0"/>
        <w:ind w:left="0"/>
        <w:jc w:val="both"/>
      </w:pPr>
      <w:r>
        <w:rPr>
          <w:rFonts w:ascii="Times New Roman"/>
          <w:b w:val="false"/>
          <w:i w:val="false"/>
          <w:color w:val="000000"/>
          <w:sz w:val="28"/>
        </w:rPr>
        <w:t>
      Допуск к работе авиационного персонала, не прошедшего профессиональную подготовку либо не имеющего соответствующую квалификацию,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 в размере шестидесяти месячных расчетных показателей.</w:t>
      </w:r>
    </w:p>
    <w:p>
      <w:pPr>
        <w:spacing w:after="0"/>
        <w:ind w:left="0"/>
        <w:jc w:val="both"/>
      </w:pPr>
      <w:r>
        <w:rPr>
          <w:rFonts w:ascii="Times New Roman"/>
          <w:b/>
          <w:i w:val="false"/>
          <w:color w:val="000000"/>
          <w:sz w:val="28"/>
        </w:rPr>
        <w:t>Статья 565-1. Нарушение требований по медицинскому освидетельствованию в сфере гражданской авиации</w:t>
      </w:r>
    </w:p>
    <w:bookmarkStart w:name="z3472" w:id="2267"/>
    <w:p>
      <w:pPr>
        <w:spacing w:after="0"/>
        <w:ind w:left="0"/>
        <w:jc w:val="both"/>
      </w:pPr>
      <w:r>
        <w:rPr>
          <w:rFonts w:ascii="Times New Roman"/>
          <w:b w:val="false"/>
          <w:i w:val="false"/>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26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73" w:id="226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6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474" w:id="2269"/>
    <w:p>
      <w:pPr>
        <w:spacing w:after="0"/>
        <w:ind w:left="0"/>
        <w:jc w:val="both"/>
      </w:pPr>
      <w:r>
        <w:rPr>
          <w:rFonts w:ascii="Times New Roman"/>
          <w:b w:val="false"/>
          <w:i w:val="false"/>
          <w:color w:val="000000"/>
          <w:sz w:val="28"/>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269"/>
    <w:p>
      <w:pPr>
        <w:spacing w:after="0"/>
        <w:ind w:left="0"/>
        <w:jc w:val="both"/>
      </w:pPr>
      <w:r>
        <w:rPr>
          <w:rFonts w:ascii="Times New Roman"/>
          <w:b w:val="false"/>
          <w:i w:val="false"/>
          <w:color w:val="000000"/>
          <w:sz w:val="28"/>
        </w:rPr>
        <w:t>
      влечет штраф в размере ста восьмидесяти месячных расчетных показателей.</w:t>
      </w:r>
    </w:p>
    <w:bookmarkStart w:name="z3475" w:id="2270"/>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27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bookmarkStart w:name="z3477" w:id="2271"/>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27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Нарушение правил поведения на воздушном судне</w:t>
      </w:r>
    </w:p>
    <w:bookmarkStart w:name="z1867" w:id="2272"/>
    <w:p>
      <w:pPr>
        <w:spacing w:after="0"/>
        <w:ind w:left="0"/>
        <w:jc w:val="both"/>
      </w:pPr>
      <w:r>
        <w:rPr>
          <w:rFonts w:ascii="Times New Roman"/>
          <w:b w:val="false"/>
          <w:i w:val="false"/>
          <w:color w:val="000000"/>
          <w:sz w:val="28"/>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272"/>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868" w:id="2273"/>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273"/>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69" w:id="2274"/>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74"/>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p>
      <w:pPr>
        <w:spacing w:after="0"/>
        <w:ind w:left="0"/>
        <w:jc w:val="both"/>
      </w:pPr>
      <w:r>
        <w:rPr>
          <w:rFonts w:ascii="Times New Roman"/>
          <w:b w:val="false"/>
          <w:i w:val="false"/>
          <w:color w:val="ff0000"/>
          <w:sz w:val="28"/>
        </w:rPr>
        <w:t xml:space="preserve">
      Сноска. Заголовок статьи 567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871" w:id="2275"/>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 –</w:t>
      </w:r>
    </w:p>
    <w:bookmarkEnd w:id="227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872" w:id="227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76"/>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567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568. Умышленное сокрытие авиационного происшествия или инцидента</w:t>
      </w:r>
    </w:p>
    <w:p>
      <w:pPr>
        <w:spacing w:after="0"/>
        <w:ind w:left="0"/>
        <w:jc w:val="both"/>
      </w:pPr>
      <w:r>
        <w:rPr>
          <w:rFonts w:ascii="Times New Roman"/>
          <w:b w:val="false"/>
          <w:i w:val="false"/>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pPr>
        <w:spacing w:after="0"/>
        <w:ind w:left="0"/>
        <w:jc w:val="both"/>
      </w:pPr>
      <w:r>
        <w:rPr>
          <w:rFonts w:ascii="Times New Roman"/>
          <w:b/>
          <w:i w:val="false"/>
          <w:color w:val="000000"/>
          <w:sz w:val="28"/>
        </w:rPr>
        <w:t>Статья 569. Нарушение правил безопасности эксплуатации воздушных судов</w:t>
      </w:r>
    </w:p>
    <w:bookmarkStart w:name="z1875" w:id="2277"/>
    <w:p>
      <w:pPr>
        <w:spacing w:after="0"/>
        <w:ind w:left="0"/>
        <w:jc w:val="both"/>
      </w:pPr>
      <w:r>
        <w:rPr>
          <w:rFonts w:ascii="Times New Roman"/>
          <w:b w:val="false"/>
          <w:i w:val="false"/>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277"/>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bookmarkStart w:name="z1876" w:id="2278"/>
    <w:p>
      <w:pPr>
        <w:spacing w:after="0"/>
        <w:ind w:left="0"/>
        <w:jc w:val="both"/>
      </w:pPr>
      <w:r>
        <w:rPr>
          <w:rFonts w:ascii="Times New Roman"/>
          <w:b w:val="false"/>
          <w:i w:val="false"/>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278"/>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7" w:id="2279"/>
    <w:p>
      <w:pPr>
        <w:spacing w:after="0"/>
        <w:ind w:left="0"/>
        <w:jc w:val="both"/>
      </w:pPr>
      <w:r>
        <w:rPr>
          <w:rFonts w:ascii="Times New Roman"/>
          <w:b w:val="false"/>
          <w:i w:val="false"/>
          <w:color w:val="000000"/>
          <w:sz w:val="28"/>
        </w:rPr>
        <w:t>
      3. Управление воздушным судном лицом, не имеющим права управления им, –</w:t>
      </w:r>
    </w:p>
    <w:bookmarkEnd w:id="2279"/>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78" w:id="2280"/>
    <w:p>
      <w:pPr>
        <w:spacing w:after="0"/>
        <w:ind w:left="0"/>
        <w:jc w:val="both"/>
      </w:pPr>
      <w:r>
        <w:rPr>
          <w:rFonts w:ascii="Times New Roman"/>
          <w:b w:val="false"/>
          <w:i w:val="false"/>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280"/>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9" w:id="2281"/>
    <w:p>
      <w:pPr>
        <w:spacing w:after="0"/>
        <w:ind w:left="0"/>
        <w:jc w:val="both"/>
      </w:pPr>
      <w:r>
        <w:rPr>
          <w:rFonts w:ascii="Times New Roman"/>
          <w:b w:val="false"/>
          <w:i w:val="false"/>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28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80" w:id="2282"/>
    <w:p>
      <w:pPr>
        <w:spacing w:after="0"/>
        <w:ind w:left="0"/>
        <w:jc w:val="both"/>
      </w:pPr>
      <w:r>
        <w:rPr>
          <w:rFonts w:ascii="Times New Roman"/>
          <w:b w:val="false"/>
          <w:i w:val="false"/>
          <w:color w:val="000000"/>
          <w:sz w:val="28"/>
        </w:rPr>
        <w:t>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282"/>
    <w:p>
      <w:pPr>
        <w:spacing w:after="0"/>
        <w:ind w:left="0"/>
        <w:jc w:val="both"/>
      </w:pPr>
      <w:r>
        <w:rPr>
          <w:rFonts w:ascii="Times New Roman"/>
          <w:b w:val="false"/>
          <w:i w:val="false"/>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bookmarkStart w:name="z1881" w:id="2283"/>
    <w:p>
      <w:pPr>
        <w:spacing w:after="0"/>
        <w:ind w:left="0"/>
        <w:jc w:val="both"/>
      </w:pPr>
      <w:r>
        <w:rPr>
          <w:rFonts w:ascii="Times New Roman"/>
          <w:b w:val="false"/>
          <w:i w:val="false"/>
          <w:color w:val="000000"/>
          <w:sz w:val="28"/>
        </w:rPr>
        <w:t>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283"/>
    <w:p>
      <w:pPr>
        <w:spacing w:after="0"/>
        <w:ind w:left="0"/>
        <w:jc w:val="both"/>
      </w:pPr>
      <w:r>
        <w:rPr>
          <w:rFonts w:ascii="Times New Roman"/>
          <w:b w:val="false"/>
          <w:i w:val="false"/>
          <w:color w:val="000000"/>
          <w:sz w:val="28"/>
        </w:rPr>
        <w:t>
      влечет штраф на физических и должностных лиц в размере сорока, на юридических лиц – в размере ста месячных расчетных показателей.</w:t>
      </w:r>
    </w:p>
    <w:bookmarkStart w:name="z1882" w:id="2284"/>
    <w:p>
      <w:pPr>
        <w:spacing w:after="0"/>
        <w:ind w:left="0"/>
        <w:jc w:val="both"/>
      </w:pPr>
      <w:r>
        <w:rPr>
          <w:rFonts w:ascii="Times New Roman"/>
          <w:b w:val="false"/>
          <w:i w:val="false"/>
          <w:color w:val="000000"/>
          <w:sz w:val="28"/>
        </w:rPr>
        <w:t>
      8. Порча или утеря свидетельства авиационного персонала –</w:t>
      </w:r>
    </w:p>
    <w:bookmarkEnd w:id="2284"/>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Нарушение требований по обеспечению авиационной безопасности</w:t>
      </w:r>
    </w:p>
    <w:p>
      <w:pPr>
        <w:spacing w:after="0"/>
        <w:ind w:left="0"/>
        <w:jc w:val="both"/>
      </w:pPr>
      <w:r>
        <w:rPr>
          <w:rFonts w:ascii="Times New Roman"/>
          <w:b w:val="false"/>
          <w:i w:val="false"/>
          <w:color w:val="ff0000"/>
          <w:sz w:val="28"/>
        </w:rPr>
        <w:t xml:space="preserve">
      Сноска. Заголовок статьи 570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4" w:id="2285"/>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228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bookmarkStart w:name="z1885" w:id="2286"/>
    <w:p>
      <w:pPr>
        <w:spacing w:after="0"/>
        <w:ind w:left="0"/>
        <w:jc w:val="both"/>
      </w:pPr>
      <w:r>
        <w:rPr>
          <w:rFonts w:ascii="Times New Roman"/>
          <w:b w:val="false"/>
          <w:i w:val="false"/>
          <w:color w:val="000000"/>
          <w:sz w:val="28"/>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286"/>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Нарушение правил перевозок пассажиров, багажа и грузов</w:t>
      </w:r>
    </w:p>
    <w:bookmarkStart w:name="z1887" w:id="2287"/>
    <w:p>
      <w:pPr>
        <w:spacing w:after="0"/>
        <w:ind w:left="0"/>
        <w:jc w:val="both"/>
      </w:pPr>
      <w:r>
        <w:rPr>
          <w:rFonts w:ascii="Times New Roman"/>
          <w:b w:val="false"/>
          <w:i w:val="false"/>
          <w:color w:val="000000"/>
          <w:sz w:val="28"/>
        </w:rPr>
        <w:t>
      1. Нарушение правил международных и внутренних перевозок пассажиров, багажа и грузов, за исключением перевозок автомобильным и железнодорожным транспортом, –</w:t>
      </w:r>
    </w:p>
    <w:bookmarkEnd w:id="228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88" w:id="2288"/>
    <w:p>
      <w:pPr>
        <w:spacing w:after="0"/>
        <w:ind w:left="0"/>
        <w:jc w:val="both"/>
      </w:pPr>
      <w:r>
        <w:rPr>
          <w:rFonts w:ascii="Times New Roman"/>
          <w:b w:val="false"/>
          <w:i w:val="false"/>
          <w:color w:val="000000"/>
          <w:sz w:val="28"/>
        </w:rPr>
        <w:t>
      2. Нарушение правил перевозок пассажиров и багажа автомобильным транспортом –</w:t>
      </w:r>
    </w:p>
    <w:bookmarkEnd w:id="228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3627" w:id="2289"/>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bookmarkEnd w:id="228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1889" w:id="2290"/>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29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3628" w:id="2291"/>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bookmarkEnd w:id="2291"/>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3629" w:id="2292"/>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29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0" w:id="2293"/>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293"/>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bookmarkStart w:name="z3631" w:id="2294"/>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29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2" w:id="2295"/>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29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3" w:id="2296"/>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296"/>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pPr>
        <w:spacing w:after="0"/>
        <w:ind w:left="0"/>
        <w:jc w:val="both"/>
      </w:pPr>
      <w:r>
        <w:rPr>
          <w:rFonts w:ascii="Times New Roman"/>
          <w:b w:val="false"/>
          <w:i w:val="false"/>
          <w:color w:val="ff0000"/>
          <w:sz w:val="28"/>
        </w:rPr>
        <w:t xml:space="preserve">
      Сноска. Заголовок статьи 571-1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637" w:id="2297"/>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bookmarkEnd w:id="229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38" w:id="229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98"/>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571-1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Нарушение режима труда и отдыха водителей при осуществлении автомобильных перевозок пассажиров, багажа или грузов</w:t>
      </w:r>
    </w:p>
    <w:bookmarkStart w:name="z1891" w:id="2299"/>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299"/>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892" w:id="2300"/>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30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Нарушение Правил применения разрешительной системы автомобильных перевозок в Республике Казахстан в международном сообщении</w:t>
      </w:r>
    </w:p>
    <w:bookmarkStart w:name="z1894" w:id="2301"/>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2301"/>
    <w:bookmarkStart w:name="z5153" w:id="2302"/>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2302"/>
    <w:bookmarkStart w:name="z1895" w:id="2303"/>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30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896" w:id="2304"/>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230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bookmarkStart w:name="z1897" w:id="2305"/>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30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898" w:id="2306"/>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2306"/>
    <w:bookmarkStart w:name="z5154" w:id="2307"/>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2307"/>
    <w:bookmarkStart w:name="z3639" w:id="2308"/>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308"/>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3640" w:id="2309"/>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309"/>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ff0000"/>
          <w:sz w:val="28"/>
        </w:rPr>
        <w:t xml:space="preserve">
      Сноска. Статья 574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ff0000"/>
          <w:sz w:val="28"/>
        </w:rPr>
        <w:t xml:space="preserve">
      Сноска. Статья 576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1903" w:id="2310"/>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31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04" w:id="2311"/>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311"/>
    <w:p>
      <w:pPr>
        <w:spacing w:after="0"/>
        <w:ind w:left="0"/>
        <w:jc w:val="both"/>
      </w:pPr>
      <w:r>
        <w:rPr>
          <w:rFonts w:ascii="Times New Roman"/>
          <w:b w:val="false"/>
          <w:i w:val="false"/>
          <w:color w:val="000000"/>
          <w:sz w:val="28"/>
        </w:rPr>
        <w:t>
      влечет штраф на водителей автотранспортных средств в размере тридцати месячных расчетных показателей.</w:t>
      </w:r>
    </w:p>
    <w:bookmarkStart w:name="z1905" w:id="2312"/>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1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06" w:id="2313"/>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13"/>
    <w:p>
      <w:pPr>
        <w:spacing w:after="0"/>
        <w:ind w:left="0"/>
        <w:jc w:val="both"/>
      </w:pPr>
      <w:r>
        <w:rPr>
          <w:rFonts w:ascii="Times New Roman"/>
          <w:b w:val="false"/>
          <w:i w:val="false"/>
          <w:color w:val="000000"/>
          <w:sz w:val="28"/>
        </w:rPr>
        <w:t>
      влечет штраф на водителей автотранспортных средств в размере пятидесяти месячных расчетных показателей.</w:t>
      </w:r>
    </w:p>
    <w:p>
      <w:pPr>
        <w:spacing w:after="0"/>
        <w:ind w:left="0"/>
        <w:jc w:val="both"/>
      </w:pPr>
      <w:r>
        <w:rPr>
          <w:rFonts w:ascii="Times New Roman"/>
          <w:b/>
          <w:i w:val="false"/>
          <w:color w:val="000000"/>
          <w:sz w:val="28"/>
        </w:rPr>
        <w:t>Статья 578. Нарушение правил, обеспечивающих безопасность движения на морском транспорте</w:t>
      </w:r>
    </w:p>
    <w:bookmarkStart w:name="z1908" w:id="2314"/>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314"/>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1909" w:id="2315"/>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231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579.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580.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bookmarkStart w:name="z1913" w:id="2316"/>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31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914" w:id="2317"/>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31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916" w:id="2318"/>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31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17" w:id="2319"/>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319"/>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18" w:id="2320"/>
    <w:p>
      <w:pPr>
        <w:spacing w:after="0"/>
        <w:ind w:left="0"/>
        <w:jc w:val="both"/>
      </w:pPr>
      <w:r>
        <w:rPr>
          <w:rFonts w:ascii="Times New Roman"/>
          <w:b w:val="false"/>
          <w:i w:val="false"/>
          <w:color w:val="000000"/>
          <w:sz w:val="28"/>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32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19" w:id="2321"/>
    <w:p>
      <w:pPr>
        <w:spacing w:after="0"/>
        <w:ind w:left="0"/>
        <w:jc w:val="both"/>
      </w:pPr>
      <w:r>
        <w:rPr>
          <w:rFonts w:ascii="Times New Roman"/>
          <w:b w:val="false"/>
          <w:i w:val="false"/>
          <w:color w:val="000000"/>
          <w:sz w:val="28"/>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32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641" w:id="2322"/>
    <w:p>
      <w:pPr>
        <w:spacing w:after="0"/>
        <w:ind w:left="0"/>
        <w:jc w:val="both"/>
      </w:pPr>
      <w:r>
        <w:rPr>
          <w:rFonts w:ascii="Times New Roman"/>
          <w:b w:val="false"/>
          <w:i w:val="false"/>
          <w:color w:val="000000"/>
          <w:sz w:val="28"/>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322"/>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Нарушение правил плавания по внутренним водным путям</w:t>
      </w:r>
    </w:p>
    <w:p>
      <w:pPr>
        <w:spacing w:after="0"/>
        <w:ind w:left="0"/>
        <w:jc w:val="both"/>
      </w:pPr>
      <w:r>
        <w:rPr>
          <w:rFonts w:ascii="Times New Roman"/>
          <w:b w:val="false"/>
          <w:i w:val="false"/>
          <w:color w:val="ff0000"/>
          <w:sz w:val="28"/>
        </w:rPr>
        <w:t xml:space="preserve">
      Сноска. Заголовок статьи 583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1" w:id="2323"/>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323"/>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922" w:id="2324"/>
    <w:p>
      <w:pPr>
        <w:spacing w:after="0"/>
        <w:ind w:left="0"/>
        <w:jc w:val="both"/>
      </w:pP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324"/>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Start w:name="z1923" w:id="2325"/>
    <w:p>
      <w:pPr>
        <w:spacing w:after="0"/>
        <w:ind w:left="0"/>
        <w:jc w:val="both"/>
      </w:pPr>
      <w:r>
        <w:rPr>
          <w:rFonts w:ascii="Times New Roman"/>
          <w:b w:val="false"/>
          <w:i w:val="false"/>
          <w:color w:val="000000"/>
          <w:sz w:val="28"/>
        </w:rPr>
        <w:t>
      3. Нарушение судоводителями маломерных судов иных правил пользования маломерными судами –</w:t>
      </w:r>
    </w:p>
    <w:bookmarkEnd w:id="2325"/>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Нарушение правил, обеспечивающих безопасность эксплуатации судов на внутренних водных путях</w:t>
      </w:r>
    </w:p>
    <w:bookmarkStart w:name="z1925" w:id="2326"/>
    <w:p>
      <w:pPr>
        <w:spacing w:after="0"/>
        <w:ind w:left="0"/>
        <w:jc w:val="both"/>
      </w:pPr>
      <w:r>
        <w:rPr>
          <w:rFonts w:ascii="Times New Roman"/>
          <w:b w:val="false"/>
          <w:i w:val="false"/>
          <w:color w:val="ff0000"/>
          <w:sz w:val="28"/>
        </w:rPr>
        <w:t xml:space="preserve">
      1. Исключен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26"/>
    <w:bookmarkStart w:name="z1926" w:id="2327"/>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32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27" w:id="2328"/>
    <w:p>
      <w:pPr>
        <w:spacing w:after="0"/>
        <w:ind w:left="0"/>
        <w:jc w:val="both"/>
      </w:pPr>
      <w:r>
        <w:rPr>
          <w:rFonts w:ascii="Times New Roman"/>
          <w:b w:val="false"/>
          <w:i w:val="false"/>
          <w:color w:val="000000"/>
          <w:sz w:val="28"/>
        </w:rPr>
        <w:t>
      3. Выброс за борт судна мусора и иных предметов -</w:t>
      </w:r>
    </w:p>
    <w:bookmarkEnd w:id="2328"/>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Нарушение правил погрузки, разгрузки и складирования грузов в речных портах и на пристанях</w:t>
      </w:r>
    </w:p>
    <w:bookmarkStart w:name="z3642" w:id="2329"/>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329"/>
    <w:p>
      <w:pPr>
        <w:spacing w:after="0"/>
        <w:ind w:left="0"/>
        <w:jc w:val="both"/>
      </w:pPr>
      <w:r>
        <w:rPr>
          <w:rFonts w:ascii="Times New Roman"/>
          <w:b w:val="false"/>
          <w:i w:val="false"/>
          <w:color w:val="000000"/>
          <w:sz w:val="28"/>
        </w:rPr>
        <w:t>
      влекут предупреждение.</w:t>
      </w:r>
    </w:p>
    <w:bookmarkStart w:name="z3643" w:id="233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30"/>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Нарушение правил пользования базами (сооружениями) для стоянок маломерных судов</w:t>
      </w:r>
    </w:p>
    <w:bookmarkStart w:name="z1930" w:id="2331"/>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331"/>
    <w:p>
      <w:pPr>
        <w:spacing w:after="0"/>
        <w:ind w:left="0"/>
        <w:jc w:val="both"/>
      </w:pPr>
      <w:r>
        <w:rPr>
          <w:rFonts w:ascii="Times New Roman"/>
          <w:b w:val="false"/>
          <w:i w:val="false"/>
          <w:color w:val="000000"/>
          <w:sz w:val="28"/>
        </w:rPr>
        <w:t>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1" w:id="2332"/>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2332"/>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587.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588. Нарушение правил расследования аварийных случаев и транспортных происшествий с судами, в том числе с маломерными судами</w:t>
      </w:r>
    </w:p>
    <w:bookmarkStart w:name="z1934" w:id="2333"/>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333"/>
    <w:p>
      <w:pPr>
        <w:spacing w:after="0"/>
        <w:ind w:left="0"/>
        <w:jc w:val="both"/>
      </w:pPr>
      <w:r>
        <w:rPr>
          <w:rFonts w:ascii="Times New Roman"/>
          <w:b w:val="false"/>
          <w:i w:val="false"/>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35" w:id="2334"/>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334"/>
    <w:p>
      <w:pPr>
        <w:spacing w:after="0"/>
        <w:ind w:left="0"/>
        <w:jc w:val="both"/>
      </w:pPr>
      <w:r>
        <w:rPr>
          <w:rFonts w:ascii="Times New Roman"/>
          <w:b w:val="false"/>
          <w:i w:val="false"/>
          <w:color w:val="000000"/>
          <w:sz w:val="28"/>
        </w:rPr>
        <w:t>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6" w:id="2335"/>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335"/>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589. Нарушение правил пожарной безопасности на транспорте</w:t>
      </w:r>
    </w:p>
    <w:bookmarkStart w:name="z1938" w:id="2336"/>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bookmarkEnd w:id="233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39" w:id="233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3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590. Нарушение правил эксплуатации транспортных средств</w:t>
      </w:r>
    </w:p>
    <w:bookmarkStart w:name="z1941" w:id="2338"/>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33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2" w:id="2339"/>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33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725" w:id="2340"/>
    <w:p>
      <w:pPr>
        <w:spacing w:after="0"/>
        <w:ind w:left="0"/>
        <w:jc w:val="both"/>
      </w:pPr>
      <w:r>
        <w:rPr>
          <w:rFonts w:ascii="Times New Roman"/>
          <w:b w:val="false"/>
          <w:i w:val="false"/>
          <w:color w:val="000000"/>
          <w:sz w:val="28"/>
        </w:rPr>
        <w:t>
      2-1.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40"/>
    <w:bookmarkStart w:name="z4726" w:id="2341"/>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сроком на один год.</w:t>
      </w:r>
    </w:p>
    <w:bookmarkEnd w:id="2341"/>
    <w:bookmarkStart w:name="z1943" w:id="2342"/>
    <w:p>
      <w:pPr>
        <w:spacing w:after="0"/>
        <w:ind w:left="0"/>
        <w:jc w:val="both"/>
      </w:pP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342"/>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944" w:id="2343"/>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343"/>
    <w:p>
      <w:pPr>
        <w:spacing w:after="0"/>
        <w:ind w:left="0"/>
        <w:jc w:val="both"/>
      </w:pPr>
      <w:r>
        <w:rPr>
          <w:rFonts w:ascii="Times New Roman"/>
          <w:b w:val="false"/>
          <w:i w:val="false"/>
          <w:color w:val="000000"/>
          <w:sz w:val="28"/>
        </w:rPr>
        <w:t>
      влечет административный арест до пяти суток и лишение права управления транспортными средствами на срок один год.</w:t>
      </w:r>
    </w:p>
    <w:bookmarkStart w:name="z4727" w:id="2344"/>
    <w:p>
      <w:pPr>
        <w:spacing w:after="0"/>
        <w:ind w:left="0"/>
        <w:jc w:val="both"/>
      </w:pPr>
      <w:r>
        <w:rPr>
          <w:rFonts w:ascii="Times New Roman"/>
          <w:b w:val="false"/>
          <w:i w:val="false"/>
          <w:color w:val="000000"/>
          <w:sz w:val="28"/>
        </w:rPr>
        <w:t xml:space="preserve">
      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344"/>
    <w:bookmarkStart w:name="z4728" w:id="2345"/>
    <w:p>
      <w:pPr>
        <w:spacing w:after="0"/>
        <w:ind w:left="0"/>
        <w:jc w:val="both"/>
      </w:pPr>
      <w:r>
        <w:rPr>
          <w:rFonts w:ascii="Times New Roman"/>
          <w:b w:val="false"/>
          <w:i w:val="false"/>
          <w:color w:val="000000"/>
          <w:sz w:val="28"/>
        </w:rPr>
        <w:t>
      влечет штраф в размере сорока месячных расчетных показателей и лишение права управления транспортными средствами сроком на один год.</w:t>
      </w:r>
    </w:p>
    <w:bookmarkEnd w:id="2345"/>
    <w:bookmarkStart w:name="z1945" w:id="2346"/>
    <w:p>
      <w:pPr>
        <w:spacing w:after="0"/>
        <w:ind w:left="0"/>
        <w:jc w:val="both"/>
      </w:pPr>
      <w:r>
        <w:rPr>
          <w:rFonts w:ascii="Times New Roman"/>
          <w:b w:val="false"/>
          <w:i w:val="false"/>
          <w:color w:val="000000"/>
          <w:sz w:val="28"/>
        </w:rPr>
        <w:t>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34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6" w:id="2347"/>
    <w:p>
      <w:pPr>
        <w:spacing w:after="0"/>
        <w:ind w:left="0"/>
        <w:jc w:val="both"/>
      </w:pPr>
      <w:r>
        <w:rPr>
          <w:rFonts w:ascii="Times New Roman"/>
          <w:b w:val="false"/>
          <w:i w:val="false"/>
          <w:color w:val="000000"/>
          <w:sz w:val="28"/>
        </w:rPr>
        <w:t>
      6. Управление транспортными средствами, имеющими неисправности</w:t>
      </w:r>
    </w:p>
    <w:bookmarkEnd w:id="2347"/>
    <w:p>
      <w:pPr>
        <w:spacing w:after="0"/>
        <w:ind w:left="0"/>
        <w:jc w:val="both"/>
      </w:pPr>
      <w:r>
        <w:rPr>
          <w:rFonts w:ascii="Times New Roman"/>
          <w:b w:val="false"/>
          <w:i w:val="false"/>
          <w:color w:val="000000"/>
          <w:sz w:val="28"/>
        </w:rPr>
        <w:t>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7" w:id="2348"/>
    <w:p>
      <w:pPr>
        <w:spacing w:after="0"/>
        <w:ind w:left="0"/>
        <w:jc w:val="both"/>
      </w:pPr>
      <w:r>
        <w:rPr>
          <w:rFonts w:ascii="Times New Roman"/>
          <w:b w:val="false"/>
          <w:i w:val="false"/>
          <w:color w:val="000000"/>
          <w:sz w:val="28"/>
        </w:rPr>
        <w:t>
      7. Управление транспортным средством, переоборудованным без соответствующего разрешения, –</w:t>
      </w:r>
    </w:p>
    <w:bookmarkEnd w:id="234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8" w:id="2349"/>
    <w:p>
      <w:pPr>
        <w:spacing w:after="0"/>
        <w:ind w:left="0"/>
        <w:jc w:val="both"/>
      </w:pPr>
      <w:r>
        <w:rPr>
          <w:rFonts w:ascii="Times New Roman"/>
          <w:b w:val="false"/>
          <w:i w:val="false"/>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349"/>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949" w:id="2350"/>
    <w:p>
      <w:pPr>
        <w:spacing w:after="0"/>
        <w:ind w:left="0"/>
        <w:jc w:val="both"/>
      </w:pP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p>
    <w:bookmarkEnd w:id="235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0" w:id="2351"/>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35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Пользование водителем при управлении транспортным средством телефоном либо радиостанцией</w:t>
      </w:r>
    </w:p>
    <w:bookmarkStart w:name="z1952" w:id="2352"/>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bookmarkEnd w:id="235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3" w:id="235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592. Превышение установленной скорости движения</w:t>
      </w:r>
    </w:p>
    <w:p>
      <w:pPr>
        <w:spacing w:after="0"/>
        <w:ind w:left="0"/>
        <w:jc w:val="both"/>
      </w:pPr>
      <w:r>
        <w:rPr>
          <w:rFonts w:ascii="Times New Roman"/>
          <w:b w:val="false"/>
          <w:i w:val="false"/>
          <w:color w:val="ff0000"/>
          <w:sz w:val="28"/>
        </w:rPr>
        <w:t xml:space="preserve">
      Сноска. Заголовок статьи 592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5" w:id="2354"/>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35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6" w:id="2355"/>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bookmarkEnd w:id="2355"/>
    <w:bookmarkStart w:name="z1957" w:id="235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356"/>
    <w:bookmarkStart w:name="z1958" w:id="2357"/>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до шестидесяти километров в час –</w:t>
      </w:r>
    </w:p>
    <w:bookmarkEnd w:id="235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4951" w:id="2358"/>
    <w:p>
      <w:pPr>
        <w:spacing w:after="0"/>
        <w:ind w:left="0"/>
        <w:jc w:val="both"/>
      </w:pPr>
      <w:r>
        <w:rPr>
          <w:rFonts w:ascii="Times New Roman"/>
          <w:b w:val="false"/>
          <w:i w:val="false"/>
          <w:color w:val="000000"/>
          <w:sz w:val="28"/>
        </w:rPr>
        <w:t>
      3-1. Превышение установленной скорости движения транспортного средства на величину от шестидесяти и более километров в час –</w:t>
      </w:r>
    </w:p>
    <w:bookmarkEnd w:id="2358"/>
    <w:bookmarkStart w:name="z4952" w:id="2359"/>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End w:id="2359"/>
    <w:bookmarkStart w:name="z1959" w:id="2360"/>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6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953" w:id="2361"/>
    <w:p>
      <w:pPr>
        <w:spacing w:after="0"/>
        <w:ind w:left="0"/>
        <w:jc w:val="both"/>
      </w:pPr>
      <w:r>
        <w:rPr>
          <w:rFonts w:ascii="Times New Roman"/>
          <w:b w:val="false"/>
          <w:i w:val="false"/>
          <w:color w:val="000000"/>
          <w:sz w:val="28"/>
        </w:rPr>
        <w:t>
      5. Действие, предусмотренное частью 3-1 настоящей статьи, совершенное повторно в течение года после наложения административного взыскания, –</w:t>
      </w:r>
    </w:p>
    <w:bookmarkEnd w:id="2361"/>
    <w:bookmarkStart w:name="z4954" w:id="2362"/>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bookmarkStart w:name="z3644" w:id="2363"/>
    <w:p>
      <w:pPr>
        <w:spacing w:after="0"/>
        <w:ind w:left="0"/>
        <w:jc w:val="both"/>
      </w:pPr>
      <w:r>
        <w:rPr>
          <w:rFonts w:ascii="Times New Roman"/>
          <w:b w:val="false"/>
          <w:i w:val="false"/>
          <w:color w:val="000000"/>
          <w:sz w:val="28"/>
        </w:rPr>
        <w:t>
      1. Несоблюдение правил перевозки пассажиров и грузов, за исключением случаев, предусмотренных частью 1-2 настоящей статьи, –</w:t>
      </w:r>
    </w:p>
    <w:bookmarkEnd w:id="236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4823" w:id="2364"/>
    <w:p>
      <w:pPr>
        <w:spacing w:after="0"/>
        <w:ind w:left="0"/>
        <w:jc w:val="both"/>
      </w:pPr>
      <w:r>
        <w:rPr>
          <w:rFonts w:ascii="Times New Roman"/>
          <w:b w:val="false"/>
          <w:i w:val="false"/>
          <w:color w:val="000000"/>
          <w:sz w:val="28"/>
        </w:rPr>
        <w:t>
      1-1.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 –</w:t>
      </w:r>
    </w:p>
    <w:bookmarkEnd w:id="2364"/>
    <w:bookmarkStart w:name="z4824" w:id="236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365"/>
    <w:bookmarkStart w:name="z5155" w:id="2366"/>
    <w:p>
      <w:pPr>
        <w:spacing w:after="0"/>
        <w:ind w:left="0"/>
        <w:jc w:val="both"/>
      </w:pPr>
      <w:r>
        <w:rPr>
          <w:rFonts w:ascii="Times New Roman"/>
          <w:b w:val="false"/>
          <w:i w:val="false"/>
          <w:color w:val="000000"/>
          <w:sz w:val="28"/>
        </w:rPr>
        <w:t>
      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bookmarkEnd w:id="2366"/>
    <w:bookmarkStart w:name="z5156" w:id="236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2367"/>
    <w:bookmarkStart w:name="z3645" w:id="2368"/>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 –</w:t>
      </w:r>
    </w:p>
    <w:bookmarkEnd w:id="236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6" w:id="2369"/>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69"/>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594. Нарушение правил проезда перекрестков или пересечение проезжей части дороги</w:t>
      </w:r>
    </w:p>
    <w:bookmarkStart w:name="z1970" w:id="2370"/>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370"/>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971" w:id="2371"/>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37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3" w:id="2372"/>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72"/>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3647" w:id="2373"/>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7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Нарушение правил маневрирования</w:t>
      </w:r>
    </w:p>
    <w:bookmarkStart w:name="z1975" w:id="2374"/>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37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76" w:id="2375"/>
    <w:p>
      <w:pPr>
        <w:spacing w:after="0"/>
        <w:ind w:left="0"/>
        <w:jc w:val="both"/>
      </w:pPr>
      <w:r>
        <w:rPr>
          <w:rFonts w:ascii="Times New Roman"/>
          <w:b w:val="false"/>
          <w:i w:val="false"/>
          <w:color w:val="000000"/>
          <w:sz w:val="28"/>
        </w:rPr>
        <w:t>
      2. Движение задним ходом в местах, где такие маневры запрещены, –</w:t>
      </w:r>
    </w:p>
    <w:bookmarkEnd w:id="237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77" w:id="2376"/>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594</w:t>
      </w:r>
      <w:r>
        <w:rPr>
          <w:rFonts w:ascii="Times New Roman"/>
          <w:b w:val="false"/>
          <w:i w:val="false"/>
          <w:color w:val="000000"/>
          <w:sz w:val="28"/>
        </w:rPr>
        <w:t xml:space="preserve"> и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 –</w:t>
      </w:r>
    </w:p>
    <w:bookmarkEnd w:id="237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78" w:id="2377"/>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77"/>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596. Нарушение правил расположения транспортного средства на проезжей части дороги, встречного разъезда или обгона</w:t>
      </w:r>
    </w:p>
    <w:bookmarkStart w:name="z1980" w:id="2378"/>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bookmarkEnd w:id="237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81" w:id="2379"/>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37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82" w:id="2380"/>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380"/>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5157" w:id="2381"/>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 </w:t>
      </w:r>
    </w:p>
    <w:bookmarkEnd w:id="2381"/>
    <w:bookmarkStart w:name="z5158" w:id="238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382"/>
    <w:bookmarkStart w:name="z1983" w:id="2383"/>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8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159" w:id="2384"/>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bookmarkEnd w:id="2384"/>
    <w:bookmarkStart w:name="z5160" w:id="2385"/>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девять месяцев.</w:t>
      </w:r>
    </w:p>
    <w:bookmarkEnd w:id="2385"/>
    <w:bookmarkStart w:name="z1984" w:id="2386"/>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38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597. Нарушение правил остановки или стоянки транспортных средств</w:t>
      </w:r>
    </w:p>
    <w:bookmarkStart w:name="z1986" w:id="2387"/>
    <w:p>
      <w:pPr>
        <w:spacing w:after="0"/>
        <w:ind w:left="0"/>
        <w:jc w:val="both"/>
      </w:pPr>
      <w:r>
        <w:rPr>
          <w:rFonts w:ascii="Times New Roman"/>
          <w:b w:val="false"/>
          <w:i w:val="false"/>
          <w:color w:val="000000"/>
          <w:sz w:val="28"/>
        </w:rPr>
        <w:t>
      1. Нарушение правил остановки или стоянки транспортных средств, в том числе в местах, оборудованных электрозарядными станциями, за исключением случаев, предусмотренных частями второй, третьей настоящей статьи, –</w:t>
      </w:r>
    </w:p>
    <w:bookmarkEnd w:id="238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87" w:id="2388"/>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38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88" w:id="2389"/>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3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89" w:id="2390"/>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лиц с инвалидностью, –</w:t>
      </w:r>
    </w:p>
    <w:bookmarkEnd w:id="239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076" w:id="2391"/>
    <w:p>
      <w:pPr>
        <w:spacing w:after="0"/>
        <w:ind w:left="0"/>
        <w:jc w:val="both"/>
      </w:pP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391"/>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1077" w:id="2392"/>
    <w:p>
      <w:pPr>
        <w:spacing w:after="0"/>
        <w:ind w:left="0"/>
        <w:jc w:val="both"/>
      </w:pP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392"/>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1990" w:id="2393"/>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93"/>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3648" w:id="2394"/>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94"/>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91" w:id="2395"/>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39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Start w:name="z4349" w:id="2396"/>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396"/>
    <w:bookmarkStart w:name="z4350" w:id="239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2397"/>
    <w:bookmarkStart w:name="z4351" w:id="239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599. Проезд на запрещающий сигнал светофора или на запрещающий жест регулировщика</w:t>
      </w:r>
    </w:p>
    <w:bookmarkStart w:name="z1997" w:id="2399"/>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настоящего Кодекса, –</w:t>
      </w:r>
    </w:p>
    <w:bookmarkEnd w:id="239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98" w:id="240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600. Непредоставление преимущества в движении пешеходам или иным участникам дорожного движения</w:t>
      </w:r>
    </w:p>
    <w:bookmarkStart w:name="z2000" w:id="2401"/>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40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01" w:id="240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Несоблюдение требований, предписанных дорожными знаками или разметкой проезжей части дороги</w:t>
      </w:r>
    </w:p>
    <w:bookmarkStart w:name="z2003" w:id="2403"/>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403"/>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2004" w:id="240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ff0000"/>
          <w:sz w:val="28"/>
        </w:rPr>
        <w:t xml:space="preserve">
      Сноска. Заголовок статьи 602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6" w:id="2405"/>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405"/>
    <w:p>
      <w:pPr>
        <w:spacing w:after="0"/>
        <w:ind w:left="0"/>
        <w:jc w:val="both"/>
      </w:pPr>
      <w:r>
        <w:rPr>
          <w:rFonts w:ascii="Times New Roman"/>
          <w:b w:val="false"/>
          <w:i w:val="false"/>
          <w:color w:val="000000"/>
          <w:sz w:val="28"/>
        </w:rPr>
        <w:t>
      влечет предупреждение.</w:t>
      </w:r>
    </w:p>
    <w:bookmarkStart w:name="z3649" w:id="2406"/>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40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07" w:id="240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7"/>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3650" w:id="2408"/>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408"/>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bookmarkStart w:name="z2009" w:id="2409"/>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409"/>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bookmarkStart w:name="z2010" w:id="2410"/>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410"/>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bookmarkStart w:name="z2011" w:id="2411"/>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411"/>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604. Нарушение правил подготовки водителей транспортных средств</w:t>
      </w:r>
    </w:p>
    <w:p>
      <w:pPr>
        <w:spacing w:after="0"/>
        <w:ind w:left="0"/>
        <w:jc w:val="both"/>
      </w:pPr>
      <w:r>
        <w:rPr>
          <w:rFonts w:ascii="Times New Roman"/>
          <w:b w:val="false"/>
          <w:i w:val="false"/>
          <w:color w:val="ff0000"/>
          <w:sz w:val="28"/>
        </w:rPr>
        <w:t xml:space="preserve">
      Сноска. Статья 604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ff0000"/>
          <w:sz w:val="28"/>
        </w:rPr>
        <w:t xml:space="preserve">
      Сноска. Статья 605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606. Нарушение участником дорожного движения правил дорожного движения, повлекшее создание аварийной обстановки</w:t>
      </w:r>
    </w:p>
    <w:bookmarkStart w:name="z2024" w:id="2412"/>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41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25" w:id="241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13"/>
    <w:p>
      <w:pPr>
        <w:spacing w:after="0"/>
        <w:ind w:left="0"/>
        <w:jc w:val="both"/>
      </w:pP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Статья 607. Нарушение правил проезда железнодорожных переездов</w:t>
      </w:r>
    </w:p>
    <w:bookmarkStart w:name="z2027" w:id="2414"/>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41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28" w:id="241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15"/>
    <w:p>
      <w:pPr>
        <w:spacing w:after="0"/>
        <w:ind w:left="0"/>
        <w:jc w:val="both"/>
      </w:pPr>
      <w:r>
        <w:rPr>
          <w:rFonts w:ascii="Times New Roman"/>
          <w:b w:val="false"/>
          <w:i w:val="false"/>
          <w:color w:val="000000"/>
          <w:sz w:val="28"/>
        </w:rPr>
        <w:t>
      влекут лишение права управления транспортным средством на срок шесть месяцев.</w:t>
      </w:r>
    </w:p>
    <w:bookmarkStart w:name="z5161" w:id="241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bookmarkEnd w:id="2416"/>
    <w:bookmarkStart w:name="z5162" w:id="2417"/>
    <w:p>
      <w:pPr>
        <w:spacing w:after="0"/>
        <w:ind w:left="0"/>
        <w:jc w:val="both"/>
      </w:pPr>
      <w:r>
        <w:rPr>
          <w:rFonts w:ascii="Times New Roman"/>
          <w:b w:val="false"/>
          <w:i w:val="false"/>
          <w:color w:val="000000"/>
          <w:sz w:val="28"/>
        </w:rPr>
        <w:t>
      влекут лишение права управления транспортными средствами на срок девять месяцев.</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bookmarkStart w:name="z2030" w:id="2418"/>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418"/>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27.10.2023 № 34-НП часть первая </w:t>
      </w:r>
      <w:r>
        <w:rPr>
          <w:rFonts w:ascii="Times New Roman"/>
          <w:b w:val="false"/>
          <w:i w:val="false"/>
          <w:color w:val="ff0000"/>
          <w:sz w:val="28"/>
        </w:rPr>
        <w:t>статьи 608</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2" w:id="2419"/>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419"/>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Start w:name="z4258" w:id="2420"/>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2420"/>
    <w:bookmarkStart w:name="z4259" w:id="2421"/>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2421"/>
    <w:bookmarkStart w:name="z4260" w:id="2422"/>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2422"/>
    <w:bookmarkStart w:name="z4261" w:id="2423"/>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5" w:id="2424"/>
    <w:p>
      <w:pPr>
        <w:spacing w:after="0"/>
        <w:ind w:left="0"/>
        <w:jc w:val="both"/>
      </w:pPr>
      <w:r>
        <w:rPr>
          <w:rFonts w:ascii="Times New Roman"/>
          <w:b w:val="false"/>
          <w:i w:val="false"/>
          <w:color w:val="000000"/>
          <w:sz w:val="28"/>
        </w:rPr>
        <w:t>
      6. Действия, предусмотренные частями первой и третьей настоящей статьи, совершенные лицами, не имеющими права управления транспортными средствами, –</w:t>
      </w:r>
    </w:p>
    <w:bookmarkEnd w:id="2424"/>
    <w:p>
      <w:pPr>
        <w:spacing w:after="0"/>
        <w:ind w:left="0"/>
        <w:jc w:val="both"/>
      </w:pPr>
      <w:r>
        <w:rPr>
          <w:rFonts w:ascii="Times New Roman"/>
          <w:b w:val="false"/>
          <w:i w:val="false"/>
          <w:color w:val="000000"/>
          <w:sz w:val="28"/>
        </w:rPr>
        <w:t>
      влекут административный арест на двадцать суток.</w:t>
      </w:r>
    </w:p>
    <w:bookmarkStart w:name="z2036" w:id="2425"/>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425"/>
    <w:p>
      <w:pPr>
        <w:spacing w:after="0"/>
        <w:ind w:left="0"/>
        <w:jc w:val="both"/>
      </w:pPr>
      <w:r>
        <w:rPr>
          <w:rFonts w:ascii="Times New Roman"/>
          <w:b w:val="false"/>
          <w:i w:val="false"/>
          <w:color w:val="000000"/>
          <w:sz w:val="28"/>
        </w:rPr>
        <w:t>
      влекут административный арест на тридцать суток.</w:t>
      </w:r>
    </w:p>
    <w:bookmarkStart w:name="z2037" w:id="2426"/>
    <w:p>
      <w:pPr>
        <w:spacing w:after="0"/>
        <w:ind w:left="0"/>
        <w:jc w:val="both"/>
      </w:pPr>
      <w:r>
        <w:rPr>
          <w:rFonts w:ascii="Times New Roman"/>
          <w:b w:val="false"/>
          <w:i w:val="false"/>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42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ff0000"/>
          <w:sz w:val="28"/>
        </w:rPr>
        <w:t xml:space="preserve">
      Сноска. Статья 609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ff0000"/>
          <w:sz w:val="28"/>
        </w:rPr>
        <w:t xml:space="preserve">
      Сноска. Заголовок статьи 610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2" w:id="2427"/>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42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2043" w:id="242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bookmarkEnd w:id="2428"/>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bookmarkStart w:name="z2044" w:id="2429"/>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429"/>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Невыполнение водителем обязанностей в связи с дорожно-транспортным происшествием</w:t>
      </w:r>
    </w:p>
    <w:bookmarkStart w:name="z2046" w:id="2430"/>
    <w:p>
      <w:pPr>
        <w:spacing w:after="0"/>
        <w:ind w:left="0"/>
        <w:jc w:val="both"/>
      </w:pP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43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47" w:id="2431"/>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431"/>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Start w:name="z2048" w:id="2432"/>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432"/>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административный арест на тридцать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612. Управление транспортным средством лицом без документов и не имеющим права управления</w:t>
      </w:r>
    </w:p>
    <w:bookmarkStart w:name="z2050" w:id="2433"/>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433"/>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bookmarkStart w:name="z2051" w:id="2434"/>
    <w:p>
      <w:pPr>
        <w:spacing w:after="0"/>
        <w:ind w:left="0"/>
        <w:jc w:val="both"/>
      </w:pP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43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52" w:id="2435"/>
    <w:p>
      <w:pPr>
        <w:spacing w:after="0"/>
        <w:ind w:left="0"/>
        <w:jc w:val="both"/>
      </w:pP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w:t>
      </w:r>
    </w:p>
    <w:bookmarkEnd w:id="2435"/>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десять суток.</w:t>
      </w:r>
    </w:p>
    <w:bookmarkStart w:name="z2053" w:id="2436"/>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43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651" w:id="2437"/>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437"/>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либо административный арест на пятнадцать суток.</w:t>
      </w:r>
    </w:p>
    <w:bookmarkStart w:name="z2054" w:id="2438"/>
    <w:p>
      <w:pPr>
        <w:spacing w:after="0"/>
        <w:ind w:left="0"/>
        <w:jc w:val="both"/>
      </w:pPr>
      <w:r>
        <w:rPr>
          <w:rFonts w:ascii="Times New Roman"/>
          <w:b w:val="false"/>
          <w:i w:val="false"/>
          <w:color w:val="000000"/>
          <w:sz w:val="28"/>
        </w:rPr>
        <w:t>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43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55" w:id="2439"/>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439"/>
    <w:p>
      <w:pPr>
        <w:spacing w:after="0"/>
        <w:ind w:left="0"/>
        <w:jc w:val="both"/>
      </w:pPr>
      <w:r>
        <w:rPr>
          <w:rFonts w:ascii="Times New Roman"/>
          <w:b w:val="false"/>
          <w:i w:val="false"/>
          <w:color w:val="000000"/>
          <w:sz w:val="28"/>
        </w:rPr>
        <w:t>
      влечет штраф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bookmarkStart w:name="z2057" w:id="2440"/>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440"/>
    <w:p>
      <w:pPr>
        <w:spacing w:after="0"/>
        <w:ind w:left="0"/>
        <w:jc w:val="both"/>
      </w:pP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трех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2441"/>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41"/>
    <w:p>
      <w:pPr>
        <w:spacing w:after="0"/>
        <w:ind w:left="0"/>
        <w:jc w:val="both"/>
      </w:pPr>
      <w:r>
        <w:rPr>
          <w:rFonts w:ascii="Times New Roman"/>
          <w:b w:val="false"/>
          <w:i w:val="false"/>
          <w:color w:val="000000"/>
          <w:sz w:val="28"/>
        </w:rPr>
        <w:t>
      влечет лишение права на управление транспортными средствами сроком на один год и административный арест на срок до пяти суток.</w:t>
      </w:r>
    </w:p>
    <w:bookmarkStart w:name="z3652" w:id="2442"/>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442"/>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либо административный арест на срок до пятнадцати суток.</w:t>
      </w:r>
    </w:p>
    <w:bookmarkStart w:name="z2060" w:id="2443"/>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443"/>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Start w:name="z2061" w:id="2444"/>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444"/>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5" w:id="2445"/>
    <w:p>
      <w:pPr>
        <w:spacing w:after="0"/>
        <w:ind w:left="0"/>
        <w:jc w:val="both"/>
      </w:pPr>
      <w:r>
        <w:rPr>
          <w:rFonts w:ascii="Times New Roman"/>
          <w:b w:val="false"/>
          <w:i w:val="false"/>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445"/>
    <w:p>
      <w:pPr>
        <w:spacing w:after="0"/>
        <w:ind w:left="0"/>
        <w:jc w:val="both"/>
      </w:pPr>
      <w:r>
        <w:rPr>
          <w:rFonts w:ascii="Times New Roman"/>
          <w:b w:val="false"/>
          <w:i w:val="false"/>
          <w:color w:val="000000"/>
          <w:sz w:val="28"/>
        </w:rPr>
        <w:t>
      влечет административный арест на двадцать пять суток.</w:t>
      </w:r>
    </w:p>
    <w:bookmarkStart w:name="z2066" w:id="2446"/>
    <w:p>
      <w:pPr>
        <w:spacing w:after="0"/>
        <w:ind w:left="0"/>
        <w:jc w:val="both"/>
      </w:pP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446"/>
    <w:p>
      <w:pPr>
        <w:spacing w:after="0"/>
        <w:ind w:left="0"/>
        <w:jc w:val="both"/>
      </w:pPr>
      <w:r>
        <w:rPr>
          <w:rFonts w:ascii="Times New Roman"/>
          <w:b w:val="false"/>
          <w:i w:val="false"/>
          <w:color w:val="000000"/>
          <w:sz w:val="28"/>
        </w:rPr>
        <w:t>
      влечет административный арест на тридцать суток.</w:t>
      </w:r>
    </w:p>
    <w:bookmarkStart w:name="z2067" w:id="2447"/>
    <w:p>
      <w:pPr>
        <w:spacing w:after="0"/>
        <w:ind w:left="0"/>
        <w:jc w:val="both"/>
      </w:pPr>
      <w:r>
        <w:rPr>
          <w:rFonts w:ascii="Times New Roman"/>
          <w:b w:val="false"/>
          <w:i w:val="false"/>
          <w:color w:val="000000"/>
          <w:sz w:val="28"/>
        </w:rPr>
        <w:t>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44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2068" w:id="2448"/>
    <w:p>
      <w:pPr>
        <w:spacing w:after="0"/>
        <w:ind w:left="0"/>
        <w:jc w:val="both"/>
      </w:pPr>
      <w:r>
        <w:rPr>
          <w:rFonts w:ascii="Times New Roman"/>
          <w:b w:val="false"/>
          <w:i w:val="false"/>
          <w:color w:val="000000"/>
          <w:sz w:val="28"/>
        </w:rPr>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448"/>
    <w:p>
      <w:pPr>
        <w:spacing w:after="0"/>
        <w:ind w:left="0"/>
        <w:jc w:val="both"/>
      </w:pPr>
      <w:r>
        <w:rPr>
          <w:rFonts w:ascii="Times New Roman"/>
          <w:b w:val="false"/>
          <w:i w:val="false"/>
          <w:color w:val="000000"/>
          <w:sz w:val="28"/>
        </w:rPr>
        <w:t>
      влекут штраф на водителя в размере пяти месячных расчетных показателей.</w:t>
      </w:r>
    </w:p>
    <w:bookmarkStart w:name="z2069" w:id="2449"/>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449"/>
    <w:p>
      <w:pPr>
        <w:spacing w:after="0"/>
        <w:ind w:left="0"/>
        <w:jc w:val="both"/>
      </w:pPr>
      <w:r>
        <w:rPr>
          <w:rFonts w:ascii="Times New Roman"/>
          <w:b w:val="false"/>
          <w:i w:val="false"/>
          <w:color w:val="000000"/>
          <w:sz w:val="28"/>
        </w:rPr>
        <w:t>
      влекут штраф на водителя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Нарушение правил движения пешеходами и иными участниками дорожного движения</w:t>
      </w:r>
    </w:p>
    <w:bookmarkStart w:name="z2072" w:id="2450"/>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bookmarkEnd w:id="2450"/>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2073" w:id="245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45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4" w:id="2452"/>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5" w:id="2453"/>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административный арест на трое суток.</w:t>
      </w:r>
    </w:p>
    <w:bookmarkStart w:name="z5163" w:id="2454"/>
    <w:p>
      <w:pPr>
        <w:spacing w:after="0"/>
        <w:ind w:left="0"/>
        <w:jc w:val="both"/>
      </w:pPr>
      <w:r>
        <w:rPr>
          <w:rFonts w:ascii="Times New Roman"/>
          <w:b w:val="false"/>
          <w:i w:val="false"/>
          <w:color w:val="000000"/>
          <w:sz w:val="28"/>
        </w:rPr>
        <w:t xml:space="preserve">
      5. Нахождение пассажира вне кабины (салона) транспортного средства при его движении – </w:t>
      </w:r>
    </w:p>
    <w:bookmarkEnd w:id="2454"/>
    <w:bookmarkStart w:name="z5164" w:id="245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55"/>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bookmarkStart w:name="z2077" w:id="2456"/>
    <w:p>
      <w:pPr>
        <w:spacing w:after="0"/>
        <w:ind w:left="0"/>
        <w:jc w:val="both"/>
      </w:pPr>
      <w:r>
        <w:rPr>
          <w:rFonts w:ascii="Times New Roman"/>
          <w:b w:val="false"/>
          <w:i w:val="false"/>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456"/>
    <w:p>
      <w:pPr>
        <w:spacing w:after="0"/>
        <w:ind w:left="0"/>
        <w:jc w:val="both"/>
      </w:pPr>
      <w:r>
        <w:rPr>
          <w:rFonts w:ascii="Times New Roman"/>
          <w:b w:val="false"/>
          <w:i w:val="false"/>
          <w:color w:val="000000"/>
          <w:sz w:val="28"/>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13) несоответствия производственного помещения и территории центра технического осмотра требованиям, установленным национальными стандартами,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bookmarkStart w:name="z2078" w:id="2457"/>
    <w:p>
      <w:pPr>
        <w:spacing w:after="0"/>
        <w:ind w:left="0"/>
        <w:jc w:val="both"/>
      </w:pPr>
      <w:r>
        <w:rPr>
          <w:rFonts w:ascii="Times New Roman"/>
          <w:b w:val="false"/>
          <w:i w:val="false"/>
          <w:color w:val="000000"/>
          <w:sz w:val="28"/>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45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79" w:id="2458"/>
    <w:p>
      <w:pPr>
        <w:spacing w:after="0"/>
        <w:ind w:left="0"/>
        <w:jc w:val="both"/>
      </w:pP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45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80" w:id="2459"/>
    <w:p>
      <w:pPr>
        <w:spacing w:after="0"/>
        <w:ind w:left="0"/>
        <w:jc w:val="both"/>
      </w:pPr>
      <w:r>
        <w:rPr>
          <w:rFonts w:ascii="Times New Roman"/>
          <w:b w:val="false"/>
          <w:i w:val="false"/>
          <w:color w:val="000000"/>
          <w:sz w:val="28"/>
        </w:rPr>
        <w:t>
      4. Предоставление заведомо недостоверной информации при получении разрешения на деятельность оператора технического осмотра –</w:t>
      </w:r>
    </w:p>
    <w:bookmarkEnd w:id="245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81" w:id="2460"/>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46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семидесяти,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лишением разрешения на деятельность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Выпуск в эксплуатацию транспортных средств, имеющих технические неисправности, и иные нарушения правил эксплуатации</w:t>
      </w:r>
    </w:p>
    <w:bookmarkStart w:name="z2083" w:id="2461"/>
    <w:p>
      <w:pPr>
        <w:spacing w:after="0"/>
        <w:ind w:left="0"/>
        <w:jc w:val="both"/>
      </w:pPr>
      <w:r>
        <w:rPr>
          <w:rFonts w:ascii="Times New Roman"/>
          <w:b w:val="false"/>
          <w:i w:val="false"/>
          <w:color w:val="000000"/>
          <w:sz w:val="28"/>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w:t>
      </w:r>
    </w:p>
    <w:bookmarkEnd w:id="246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2084" w:id="2462"/>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462"/>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617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ff0000"/>
          <w:sz w:val="28"/>
        </w:rPr>
        <w:t xml:space="preserve">
      Сноска. Заголовок статьи 618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6" w:id="2463"/>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463"/>
    <w:p>
      <w:pPr>
        <w:spacing w:after="0"/>
        <w:ind w:left="0"/>
        <w:jc w:val="both"/>
      </w:pPr>
      <w:r>
        <w:rPr>
          <w:rFonts w:ascii="Times New Roman"/>
          <w:b w:val="false"/>
          <w:i w:val="false"/>
          <w:color w:val="000000"/>
          <w:sz w:val="28"/>
        </w:rPr>
        <w:t>
      влечет штраф в размере двухсот месячных расчетных показателей с лишением права занятия этой деятельностью на срок один год.</w:t>
      </w:r>
    </w:p>
    <w:bookmarkStart w:name="z2087" w:id="2464"/>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464"/>
    <w:p>
      <w:pPr>
        <w:spacing w:after="0"/>
        <w:ind w:left="0"/>
        <w:jc w:val="both"/>
      </w:pPr>
      <w:r>
        <w:rPr>
          <w:rFonts w:ascii="Times New Roman"/>
          <w:b w:val="false"/>
          <w:i w:val="false"/>
          <w:color w:val="000000"/>
          <w:sz w:val="28"/>
        </w:rPr>
        <w:t>
      влекут штраф в размере трехсот месячных расчетных показателей с лишением права занятия этой деятельностью на срок два года.</w:t>
      </w:r>
    </w:p>
    <w:bookmarkStart w:name="z2088" w:id="2465"/>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465"/>
    <w:p>
      <w:pPr>
        <w:spacing w:after="0"/>
        <w:ind w:left="0"/>
        <w:jc w:val="both"/>
      </w:pPr>
      <w:r>
        <w:rPr>
          <w:rFonts w:ascii="Times New Roman"/>
          <w:b w:val="false"/>
          <w:i w:val="false"/>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bookmarkStart w:name="z2090" w:id="2466"/>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46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91" w:id="2467"/>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46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619-1. Допуск к управлению транспортным средством водителя, находящегося в состоянии опьянения</w:t>
      </w:r>
    </w:p>
    <w:bookmarkStart w:name="z3654" w:id="2468"/>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4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55" w:id="2469"/>
    <w:p>
      <w:pPr>
        <w:spacing w:after="0"/>
        <w:ind w:left="0"/>
        <w:jc w:val="both"/>
      </w:pPr>
      <w:r>
        <w:rPr>
          <w:rFonts w:ascii="Times New Roman"/>
          <w:b w:val="false"/>
          <w:i w:val="false"/>
          <w:color w:val="000000"/>
          <w:sz w:val="28"/>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469"/>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619-1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Нарушение иных требований, предъявляемых к участникам дорожного движения</w:t>
      </w:r>
    </w:p>
    <w:bookmarkStart w:name="z4955" w:id="2470"/>
    <w:p>
      <w:pPr>
        <w:spacing w:after="0"/>
        <w:ind w:left="0"/>
        <w:jc w:val="both"/>
      </w:pPr>
      <w:r>
        <w:rPr>
          <w:rFonts w:ascii="Times New Roman"/>
          <w:b w:val="false"/>
          <w:i w:val="false"/>
          <w:color w:val="000000"/>
          <w:sz w:val="28"/>
        </w:rPr>
        <w:t>
      1.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bookmarkEnd w:id="2470"/>
    <w:bookmarkStart w:name="z4956" w:id="2471"/>
    <w:p>
      <w:pPr>
        <w:spacing w:after="0"/>
        <w:ind w:left="0"/>
        <w:jc w:val="both"/>
      </w:pPr>
      <w:r>
        <w:rPr>
          <w:rFonts w:ascii="Times New Roman"/>
          <w:b w:val="false"/>
          <w:i w:val="false"/>
          <w:color w:val="000000"/>
          <w:sz w:val="28"/>
        </w:rPr>
        <w:t>
      влечет предупреждение.</w:t>
      </w:r>
    </w:p>
    <w:bookmarkEnd w:id="2471"/>
    <w:bookmarkStart w:name="z4957" w:id="247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72"/>
    <w:bookmarkStart w:name="z4958" w:id="2473"/>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2473"/>
    <w:bookmarkStart w:name="z4959" w:id="2474"/>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 в редакции Закона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Нарушение правил перевозки опасных веществ или предметов на транспорте</w:t>
      </w:r>
    </w:p>
    <w:bookmarkStart w:name="z2094" w:id="2475"/>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p>
    <w:bookmarkEnd w:id="2475"/>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bookmarkStart w:name="z2095" w:id="2476"/>
    <w:p>
      <w:pPr>
        <w:spacing w:after="0"/>
        <w:ind w:left="0"/>
        <w:jc w:val="both"/>
      </w:pP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476"/>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w:t>
      </w:r>
    </w:p>
    <w:bookmarkStart w:name="z2096" w:id="2477"/>
    <w:p>
      <w:pPr>
        <w:spacing w:after="0"/>
        <w:ind w:left="0"/>
        <w:jc w:val="both"/>
      </w:pPr>
      <w:r>
        <w:rPr>
          <w:rFonts w:ascii="Times New Roman"/>
          <w:b w:val="false"/>
          <w:i w:val="false"/>
          <w:color w:val="000000"/>
          <w:sz w:val="28"/>
        </w:rPr>
        <w:t>
      3. Нарушение на воздушных судах правил перевозки опасных веществ или предметов –</w:t>
      </w:r>
    </w:p>
    <w:bookmarkEnd w:id="2477"/>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p>
    <w:bookmarkStart w:name="z2097" w:id="2478"/>
    <w:p>
      <w:pPr>
        <w:spacing w:after="0"/>
        <w:ind w:left="0"/>
        <w:jc w:val="both"/>
      </w:pP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478"/>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Статья 622. Нарушение правил пользования общественным городским и пригородным транспортом</w:t>
      </w:r>
    </w:p>
    <w:p>
      <w:pPr>
        <w:spacing w:after="0"/>
        <w:ind w:left="0"/>
        <w:jc w:val="both"/>
      </w:pP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val="false"/>
          <w:i w:val="false"/>
          <w:color w:val="000000"/>
          <w:sz w:val="28"/>
        </w:rPr>
        <w:t xml:space="preserve">
      2. Уклонение от оплаты за проезд на общественном транспорте –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в редакции Закона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Безбилетный провоз пассажиров</w:t>
      </w:r>
    </w:p>
    <w:bookmarkStart w:name="z4353" w:id="2479"/>
    <w:p>
      <w:pPr>
        <w:spacing w:after="0"/>
        <w:ind w:left="0"/>
        <w:jc w:val="both"/>
      </w:pPr>
      <w:r>
        <w:rPr>
          <w:rFonts w:ascii="Times New Roman"/>
          <w:b w:val="false"/>
          <w:i w:val="false"/>
          <w:color w:val="000000"/>
          <w:sz w:val="28"/>
        </w:rPr>
        <w:t>
      Безбилетный провоз пассажиров:</w:t>
      </w:r>
    </w:p>
    <w:bookmarkEnd w:id="2479"/>
    <w:bookmarkStart w:name="z4354" w:id="2480"/>
    <w:p>
      <w:pPr>
        <w:spacing w:after="0"/>
        <w:ind w:left="0"/>
        <w:jc w:val="both"/>
      </w:pPr>
      <w:r>
        <w:rPr>
          <w:rFonts w:ascii="Times New Roman"/>
          <w:b w:val="false"/>
          <w:i w:val="false"/>
          <w:color w:val="000000"/>
          <w:sz w:val="28"/>
        </w:rPr>
        <w:t>
      1) в поездах международного сообщения –</w:t>
      </w:r>
    </w:p>
    <w:bookmarkEnd w:id="2480"/>
    <w:bookmarkStart w:name="z4355" w:id="2481"/>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481"/>
    <w:bookmarkStart w:name="z4356" w:id="2482"/>
    <w:p>
      <w:pPr>
        <w:spacing w:after="0"/>
        <w:ind w:left="0"/>
        <w:jc w:val="both"/>
      </w:pPr>
      <w:r>
        <w:rPr>
          <w:rFonts w:ascii="Times New Roman"/>
          <w:b w:val="false"/>
          <w:i w:val="false"/>
          <w:color w:val="000000"/>
          <w:sz w:val="28"/>
        </w:rPr>
        <w:t>
      2) в поездах внутриреспубликанского сообщения –</w:t>
      </w:r>
    </w:p>
    <w:bookmarkEnd w:id="2482"/>
    <w:bookmarkStart w:name="z4357" w:id="248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83"/>
    <w:bookmarkStart w:name="z4358" w:id="2484"/>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2484"/>
    <w:bookmarkStart w:name="z4359" w:id="248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85"/>
    <w:bookmarkStart w:name="z4360" w:id="2486"/>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486"/>
    <w:bookmarkStart w:name="z4361" w:id="2487"/>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ff0000"/>
          <w:sz w:val="28"/>
        </w:rPr>
        <w:t xml:space="preserve">
      Сноска. Статья 624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624-1. Нарушение правил организации продажи проездных документов (билетов) на железнодорожном транспорте в Республике Казахстан</w:t>
      </w:r>
    </w:p>
    <w:bookmarkStart w:name="z4301" w:id="2488"/>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2488"/>
    <w:bookmarkStart w:name="z4302" w:id="2489"/>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2489"/>
    <w:bookmarkStart w:name="z4303" w:id="249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90"/>
    <w:bookmarkStart w:name="z4304" w:id="2491"/>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624-1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625. Нарушение правил обеспечения сохранности грузов на железнодорожном, морском, речном и автомобильном транспорте</w:t>
      </w:r>
    </w:p>
    <w:bookmarkStart w:name="z2102" w:id="2492"/>
    <w:p>
      <w:pPr>
        <w:spacing w:after="0"/>
        <w:ind w:left="0"/>
        <w:jc w:val="both"/>
      </w:pPr>
      <w:r>
        <w:rPr>
          <w:rFonts w:ascii="Times New Roman"/>
          <w:b w:val="false"/>
          <w:i w:val="false"/>
          <w:color w:val="000000"/>
          <w:sz w:val="28"/>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49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103" w:id="2493"/>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493"/>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626. Нарушение правил по обеспечению сохранности грузов на воздушном транспорте</w:t>
      </w:r>
    </w:p>
    <w:bookmarkStart w:name="z2105" w:id="2494"/>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494"/>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106" w:id="2495"/>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bookmarkEnd w:id="249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627. Нарушение правил эксплуатации тракторов, иных самоходных машин и оборудования</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333,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628.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Статья 629. Систематическое нарушение правил эксплуатации и дорожного движения физическими лицами, управляющими транспортными средствами</w:t>
      </w:r>
    </w:p>
    <w:p>
      <w:pPr>
        <w:spacing w:after="0"/>
        <w:ind w:left="0"/>
        <w:jc w:val="both"/>
      </w:pPr>
      <w:r>
        <w:rPr>
          <w:rFonts w:ascii="Times New Roman"/>
          <w:b w:val="false"/>
          <w:i w:val="false"/>
          <w:color w:val="ff0000"/>
          <w:sz w:val="28"/>
        </w:rPr>
        <w:t>
      Сноска. Статья 629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630. Повреждение дорог, железнодорожных переездов и других дорожных сооружений</w:t>
      </w:r>
    </w:p>
    <w:bookmarkStart w:name="z2114" w:id="2496"/>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496"/>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0" w:id="2497"/>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497"/>
    <w:bookmarkStart w:name="z4961" w:id="2498"/>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498"/>
    <w:bookmarkStart w:name="z2115" w:id="2499"/>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499"/>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4962" w:id="2500"/>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500"/>
    <w:bookmarkStart w:name="z4963" w:id="2501"/>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630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pPr>
        <w:spacing w:after="0"/>
        <w:ind w:left="0"/>
        <w:jc w:val="both"/>
      </w:pPr>
      <w:r>
        <w:rPr>
          <w:rFonts w:ascii="Times New Roman"/>
          <w:b w:val="false"/>
          <w:i w:val="false"/>
          <w:color w:val="ff0000"/>
          <w:sz w:val="28"/>
        </w:rPr>
        <w:t xml:space="preserve">
      Сноска. Заголовок статьи 631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7" w:id="2502"/>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502"/>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Start w:name="z4964" w:id="2503"/>
    <w:p>
      <w:pPr>
        <w:spacing w:after="0"/>
        <w:ind w:left="0"/>
        <w:jc w:val="both"/>
      </w:pPr>
      <w:r>
        <w:rPr>
          <w:rFonts w:ascii="Times New Roman"/>
          <w:b w:val="false"/>
          <w:i w:val="false"/>
          <w:color w:val="000000"/>
          <w:sz w:val="28"/>
        </w:rPr>
        <w:t>
      1-1.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03"/>
    <w:bookmarkStart w:name="z4965" w:id="2504"/>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End w:id="2504"/>
    <w:bookmarkStart w:name="z2118" w:id="2505"/>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50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6" w:id="2506"/>
    <w:p>
      <w:pPr>
        <w:spacing w:after="0"/>
        <w:ind w:left="0"/>
        <w:jc w:val="both"/>
      </w:pPr>
      <w:r>
        <w:rPr>
          <w:rFonts w:ascii="Times New Roman"/>
          <w:b w:val="false"/>
          <w:i w:val="false"/>
          <w:color w:val="000000"/>
          <w:sz w:val="28"/>
        </w:rPr>
        <w:t>
      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2506"/>
    <w:bookmarkStart w:name="z4967" w:id="250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Start w:name="z4362" w:id="2508"/>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508"/>
    <w:bookmarkStart w:name="z4363" w:id="250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509"/>
    <w:bookmarkStart w:name="z4968" w:id="2510"/>
    <w:p>
      <w:pPr>
        <w:spacing w:after="0"/>
        <w:ind w:left="0"/>
        <w:jc w:val="both"/>
      </w:pPr>
      <w:r>
        <w:rPr>
          <w:rFonts w:ascii="Times New Roman"/>
          <w:b w:val="false"/>
          <w:i w:val="false"/>
          <w:color w:val="000000"/>
          <w:sz w:val="28"/>
        </w:rPr>
        <w:t>
      1-1.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510"/>
    <w:bookmarkStart w:name="z4969" w:id="251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11"/>
    <w:bookmarkStart w:name="z4364" w:id="251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512"/>
    <w:bookmarkStart w:name="z4365" w:id="251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13"/>
    <w:bookmarkStart w:name="z4970" w:id="2514"/>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14"/>
    <w:bookmarkStart w:name="z4971" w:id="251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632 -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633. Нарушение правил охраны и пользования полосой отвода автомобильных дорог</w:t>
      </w:r>
    </w:p>
    <w:bookmarkStart w:name="z2123" w:id="2516"/>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516"/>
    <w:p>
      <w:pPr>
        <w:spacing w:after="0"/>
        <w:ind w:left="0"/>
        <w:jc w:val="both"/>
      </w:pP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2124" w:id="2517"/>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517"/>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634.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635. Нарушение правил охраны магистральных трубопроводов</w:t>
      </w:r>
    </w:p>
    <w:bookmarkStart w:name="z3656" w:id="2518"/>
    <w:p>
      <w:pPr>
        <w:spacing w:after="0"/>
        <w:ind w:left="0"/>
        <w:jc w:val="both"/>
      </w:pPr>
      <w:r>
        <w:rPr>
          <w:rFonts w:ascii="Times New Roman"/>
          <w:b w:val="false"/>
          <w:i w:val="false"/>
          <w:color w:val="000000"/>
          <w:sz w:val="28"/>
        </w:rPr>
        <w:t>
      1. Нарушение правил охраны магистральных трубопроводов –</w:t>
      </w:r>
    </w:p>
    <w:bookmarkEnd w:id="2518"/>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bookmarkStart w:name="z3657" w:id="251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19"/>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58" w:id="2520"/>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520"/>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521"/>
    <w:p>
      <w:pPr>
        <w:spacing w:after="0"/>
        <w:ind w:left="0"/>
        <w:jc w:val="left"/>
      </w:pPr>
      <w:r>
        <w:rPr>
          <w:rFonts w:ascii="Times New Roman"/>
          <w:b/>
          <w:i w:val="false"/>
          <w:color w:val="000000"/>
        </w:rPr>
        <w:t xml:space="preserve"> Глава 31. АДМИНИСТРАТИВНЫЕ ПРАВОНАРУШЕНИЯ В</w:t>
      </w:r>
      <w:r>
        <w:br/>
      </w:r>
      <w:r>
        <w:rPr>
          <w:rFonts w:ascii="Times New Roman"/>
          <w:b/>
          <w:i w:val="false"/>
          <w:color w:val="000000"/>
        </w:rPr>
        <w:t>ОБЛАСТИ ИНФОРМАТИЗАЦИИ И СВЯЗИ</w:t>
      </w:r>
    </w:p>
    <w:bookmarkEnd w:id="2521"/>
    <w:p>
      <w:pPr>
        <w:spacing w:after="0"/>
        <w:ind w:left="0"/>
        <w:jc w:val="both"/>
      </w:pPr>
      <w:r>
        <w:rPr>
          <w:rFonts w:ascii="Times New Roman"/>
          <w:b/>
          <w:i w:val="false"/>
          <w:color w:val="000000"/>
          <w:sz w:val="28"/>
        </w:rPr>
        <w:t>Статья 636.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ff0000"/>
          <w:sz w:val="28"/>
        </w:rPr>
        <w:t xml:space="preserve">
      Сноска. Статья 636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637. Нарушение законодательства Республики Казахстан в области связи</w:t>
      </w:r>
    </w:p>
    <w:bookmarkStart w:name="z2132" w:id="2522"/>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p>
    <w:bookmarkEnd w:id="2522"/>
    <w:p>
      <w:pPr>
        <w:spacing w:after="0"/>
        <w:ind w:left="0"/>
        <w:jc w:val="both"/>
      </w:pPr>
      <w:r>
        <w:rPr>
          <w:rFonts w:ascii="Times New Roman"/>
          <w:b w:val="false"/>
          <w:i w:val="false"/>
          <w:color w:val="000000"/>
          <w:sz w:val="28"/>
        </w:rPr>
        <w:t>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pPr>
        <w:spacing w:after="0"/>
        <w:ind w:left="0"/>
        <w:jc w:val="both"/>
      </w:pP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pPr>
        <w:spacing w:after="0"/>
        <w:ind w:left="0"/>
        <w:jc w:val="both"/>
      </w:pP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несоблюдения оператором связи размеров единиц тарификации;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2523"/>
    <w:p>
      <w:pPr>
        <w:spacing w:after="0"/>
        <w:ind w:left="0"/>
        <w:jc w:val="both"/>
      </w:pPr>
      <w:r>
        <w:rPr>
          <w:rFonts w:ascii="Times New Roman"/>
          <w:b w:val="false"/>
          <w:i w:val="false"/>
          <w:color w:val="000000"/>
          <w:sz w:val="28"/>
        </w:rPr>
        <w:t>
      9-3) нарушения операторами связи правил применения сертификата безопасности;</w:t>
      </w:r>
    </w:p>
    <w:bookmarkEnd w:id="2523"/>
    <w:p>
      <w:pPr>
        <w:spacing w:after="0"/>
        <w:ind w:left="0"/>
        <w:jc w:val="both"/>
      </w:pP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p>
    <w:p>
      <w:pPr>
        <w:spacing w:after="0"/>
        <w:ind w:left="0"/>
        <w:jc w:val="both"/>
      </w:pPr>
      <w:r>
        <w:rPr>
          <w:rFonts w:ascii="Times New Roman"/>
          <w:b w:val="false"/>
          <w:i w:val="false"/>
          <w:color w:val="000000"/>
          <w:sz w:val="28"/>
        </w:rPr>
        <w:t>
      9-6) подмены сетевых адресов;</w:t>
      </w:r>
    </w:p>
    <w:p>
      <w:pPr>
        <w:spacing w:after="0"/>
        <w:ind w:left="0"/>
        <w:jc w:val="both"/>
      </w:pPr>
      <w:r>
        <w:rPr>
          <w:rFonts w:ascii="Times New Roman"/>
          <w:b w:val="false"/>
          <w:i w:val="false"/>
          <w:color w:val="000000"/>
          <w:sz w:val="28"/>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pPr>
        <w:spacing w:after="0"/>
        <w:ind w:left="0"/>
        <w:jc w:val="both"/>
      </w:pP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несоблюдения операторами почты установленных требований по организации обслуживания пользователей и порядка проведения операционного дня;</w:t>
      </w:r>
    </w:p>
    <w:p>
      <w:pPr>
        <w:spacing w:after="0"/>
        <w:ind w:left="0"/>
        <w:jc w:val="both"/>
      </w:pPr>
      <w:r>
        <w:rPr>
          <w:rFonts w:ascii="Times New Roman"/>
          <w:b w:val="false"/>
          <w:i w:val="false"/>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pPr>
        <w:spacing w:after="0"/>
        <w:ind w:left="0"/>
        <w:jc w:val="both"/>
      </w:pPr>
      <w:r>
        <w:rPr>
          <w:rFonts w:ascii="Times New Roman"/>
          <w:b w:val="false"/>
          <w:i w:val="false"/>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w:t>
      </w:r>
    </w:p>
    <w:bookmarkStart w:name="z4729" w:id="2524"/>
    <w:p>
      <w:pPr>
        <w:spacing w:after="0"/>
        <w:ind w:left="0"/>
        <w:jc w:val="both"/>
      </w:pPr>
      <w:r>
        <w:rPr>
          <w:rFonts w:ascii="Times New Roman"/>
          <w:b w:val="false"/>
          <w:i w:val="false"/>
          <w:color w:val="000000"/>
          <w:sz w:val="28"/>
        </w:rPr>
        <w:t>
      17) нарушения операторами связи правил оказания услуг связи, –</w:t>
      </w:r>
    </w:p>
    <w:bookmarkEnd w:id="252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2133" w:id="2525"/>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2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Start w:name="z2134" w:id="2526"/>
    <w:p>
      <w:pPr>
        <w:spacing w:after="0"/>
        <w:ind w:left="0"/>
        <w:jc w:val="both"/>
      </w:pPr>
      <w:r>
        <w:rPr>
          <w:rFonts w:ascii="Times New Roman"/>
          <w:b w:val="false"/>
          <w:i w:val="false"/>
          <w:color w:val="000000"/>
          <w:sz w:val="28"/>
        </w:rPr>
        <w:t>
      3. Нарушение обязанности по сбору и хранению служебной информации об абонентах и (или) пользователях услуг связи –</w:t>
      </w:r>
    </w:p>
    <w:bookmarkEnd w:id="252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2135" w:id="252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52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bookmarkStart w:name="z3341" w:id="2528"/>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528"/>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2" w:id="2529"/>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529"/>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3" w:id="2530"/>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530"/>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Start w:name="z3344" w:id="2531"/>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531"/>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bookmarkStart w:name="z3345" w:id="2532"/>
    <w:p>
      <w:pPr>
        <w:spacing w:after="0"/>
        <w:ind w:left="0"/>
        <w:jc w:val="both"/>
      </w:pPr>
      <w:r>
        <w:rPr>
          <w:rFonts w:ascii="Times New Roman"/>
          <w:b w:val="false"/>
          <w:i w:val="false"/>
          <w:color w:val="000000"/>
          <w:sz w:val="28"/>
        </w:rPr>
        <w:t>
      9.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532"/>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6" w:id="2533"/>
    <w:p>
      <w:pPr>
        <w:spacing w:after="0"/>
        <w:ind w:left="0"/>
        <w:jc w:val="both"/>
      </w:pPr>
      <w:r>
        <w:rPr>
          <w:rFonts w:ascii="Times New Roman"/>
          <w:b w:val="false"/>
          <w:i w:val="false"/>
          <w:color w:val="000000"/>
          <w:sz w:val="28"/>
        </w:rPr>
        <w:t>
      10. Неиспользование радиочастотного спектра в течение одного года –</w:t>
      </w:r>
    </w:p>
    <w:bookmarkEnd w:id="2533"/>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7" w:id="2534"/>
    <w:p>
      <w:pPr>
        <w:spacing w:after="0"/>
        <w:ind w:left="0"/>
        <w:jc w:val="both"/>
      </w:pP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534"/>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Start w:name="z3348" w:id="2535"/>
    <w:p>
      <w:pPr>
        <w:spacing w:after="0"/>
        <w:ind w:left="0"/>
        <w:jc w:val="both"/>
      </w:pP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2535"/>
    <w:bookmarkStart w:name="z3349" w:id="253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End w:id="2536"/>
    <w:bookmarkStart w:name="z3351" w:id="2537"/>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3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4730" w:id="2538"/>
    <w:p>
      <w:pPr>
        <w:spacing w:after="0"/>
        <w:ind w:left="0"/>
        <w:jc w:val="both"/>
      </w:pPr>
      <w:r>
        <w:rPr>
          <w:rFonts w:ascii="Times New Roman"/>
          <w:b w:val="false"/>
          <w:i w:val="false"/>
          <w:color w:val="000000"/>
          <w:sz w:val="28"/>
        </w:rPr>
        <w:t>
      14. Предоставление пользователям услуг связи не соответствующих по качеству стандартам, техническим нормам и показателям качества услуг связи –</w:t>
      </w:r>
    </w:p>
    <w:bookmarkEnd w:id="2538"/>
    <w:bookmarkStart w:name="z4731" w:id="253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bookmarkEnd w:id="2539"/>
    <w:bookmarkStart w:name="z4732" w:id="2540"/>
    <w:p>
      <w:pPr>
        <w:spacing w:after="0"/>
        <w:ind w:left="0"/>
        <w:jc w:val="both"/>
      </w:pPr>
      <w:r>
        <w:rPr>
          <w:rFonts w:ascii="Times New Roman"/>
          <w:b w:val="false"/>
          <w:i w:val="false"/>
          <w:color w:val="000000"/>
          <w:sz w:val="28"/>
        </w:rPr>
        <w:t>
      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bookmarkEnd w:id="2540"/>
    <w:bookmarkStart w:name="z4733" w:id="254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bookmarkEnd w:id="2541"/>
    <w:bookmarkStart w:name="z5165" w:id="2542"/>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2542"/>
    <w:bookmarkStart w:name="z5166" w:id="254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43"/>
    <w:bookmarkStart w:name="z5167" w:id="2544"/>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2544"/>
    <w:bookmarkStart w:name="z5168" w:id="254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45"/>
    <w:bookmarkStart w:name="z5169" w:id="2546"/>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2546"/>
    <w:bookmarkStart w:name="z5170" w:id="2547"/>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2547"/>
    <w:bookmarkStart w:name="z5171" w:id="2548"/>
    <w:p>
      <w:pPr>
        <w:spacing w:after="0"/>
        <w:ind w:left="0"/>
        <w:jc w:val="both"/>
      </w:pPr>
      <w:r>
        <w:rPr>
          <w:rFonts w:ascii="Times New Roman"/>
          <w:b w:val="false"/>
          <w:i w:val="false"/>
          <w:color w:val="000000"/>
          <w:sz w:val="28"/>
        </w:rPr>
        <w:t xml:space="preserve">
      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 </w:t>
      </w:r>
    </w:p>
    <w:bookmarkEnd w:id="2548"/>
    <w:bookmarkStart w:name="z5172" w:id="2549"/>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bookmarkEnd w:id="2549"/>
    <w:bookmarkStart w:name="z3350" w:id="2550"/>
    <w:p>
      <w:pPr>
        <w:spacing w:after="0"/>
        <w:ind w:left="0"/>
        <w:jc w:val="both"/>
      </w:pPr>
      <w:r>
        <w:rPr>
          <w:rFonts w:ascii="Times New Roman"/>
          <w:b w:val="false"/>
          <w:i w:val="false"/>
          <w:color w:val="000000"/>
          <w:sz w:val="28"/>
        </w:rPr>
        <w:t>
      Примечания.</w:t>
      </w:r>
    </w:p>
    <w:bookmarkEnd w:id="2550"/>
    <w:bookmarkStart w:name="z3352" w:id="2551"/>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bookmarkEnd w:id="2551"/>
    <w:bookmarkStart w:name="z3353" w:id="2552"/>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Статью 637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638. Использование средств связи, подлежащих обязательному подтверждению соответствия, но не прошедших его</w:t>
      </w:r>
    </w:p>
    <w:bookmarkStart w:name="z2137" w:id="2553"/>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553"/>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2138" w:id="255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5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639. Нарушение требований по эксплуатации средств защиты электронных информационных ресурсов</w:t>
      </w:r>
    </w:p>
    <w:bookmarkStart w:name="z3355" w:id="2555"/>
    <w:p>
      <w:pPr>
        <w:spacing w:after="0"/>
        <w:ind w:left="0"/>
        <w:jc w:val="both"/>
      </w:pP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555"/>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3356" w:id="2556"/>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55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Нарушение законодательства Республики Казахстан об электронном документе и электронной цифровой подписи</w:t>
      </w:r>
    </w:p>
    <w:bookmarkStart w:name="z2141" w:id="2557"/>
    <w:p>
      <w:pPr>
        <w:spacing w:after="0"/>
        <w:ind w:left="0"/>
        <w:jc w:val="both"/>
      </w:pP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p>
    <w:bookmarkEnd w:id="2557"/>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p>
    <w:bookmarkStart w:name="z2142" w:id="2558"/>
    <w:p>
      <w:pPr>
        <w:spacing w:after="0"/>
        <w:ind w:left="0"/>
        <w:jc w:val="both"/>
      </w:pP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и закрытых ключей электронной цифровой подписи –</w:t>
      </w:r>
    </w:p>
    <w:bookmarkEnd w:id="255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173" w:id="2559"/>
    <w:p>
      <w:pPr>
        <w:spacing w:after="0"/>
        <w:ind w:left="0"/>
        <w:jc w:val="both"/>
      </w:pPr>
      <w:r>
        <w:rPr>
          <w:rFonts w:ascii="Times New Roman"/>
          <w:b w:val="false"/>
          <w:i w:val="false"/>
          <w:color w:val="000000"/>
          <w:sz w:val="28"/>
        </w:rPr>
        <w:t>
      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bookmarkEnd w:id="2559"/>
    <w:bookmarkStart w:name="z5174" w:id="2560"/>
    <w:p>
      <w:pPr>
        <w:spacing w:after="0"/>
        <w:ind w:left="0"/>
        <w:jc w:val="both"/>
      </w:pPr>
      <w:r>
        <w:rPr>
          <w:rFonts w:ascii="Times New Roman"/>
          <w:b w:val="false"/>
          <w:i w:val="false"/>
          <w:color w:val="000000"/>
          <w:sz w:val="28"/>
        </w:rPr>
        <w:t>
      1) условий выдачи регистрационных свидетельств;</w:t>
      </w:r>
    </w:p>
    <w:bookmarkEnd w:id="2560"/>
    <w:bookmarkStart w:name="z5175" w:id="2561"/>
    <w:p>
      <w:pPr>
        <w:spacing w:after="0"/>
        <w:ind w:left="0"/>
        <w:jc w:val="both"/>
      </w:pPr>
      <w:r>
        <w:rPr>
          <w:rFonts w:ascii="Times New Roman"/>
          <w:b w:val="false"/>
          <w:i w:val="false"/>
          <w:color w:val="000000"/>
          <w:sz w:val="28"/>
        </w:rPr>
        <w:t>
      2) проверки на подтверждение принадлежности и действительности открытого ключа электронной цифровой подписи, –</w:t>
      </w:r>
    </w:p>
    <w:bookmarkEnd w:id="2561"/>
    <w:bookmarkStart w:name="z5176" w:id="256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562"/>
    <w:bookmarkStart w:name="z5177" w:id="2563"/>
    <w:p>
      <w:pPr>
        <w:spacing w:after="0"/>
        <w:ind w:left="0"/>
        <w:jc w:val="both"/>
      </w:pPr>
      <w:r>
        <w:rPr>
          <w:rFonts w:ascii="Times New Roman"/>
          <w:b w:val="false"/>
          <w:i w:val="false"/>
          <w:color w:val="000000"/>
          <w:sz w:val="28"/>
        </w:rPr>
        <w:t>
      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bookmarkEnd w:id="2563"/>
    <w:bookmarkStart w:name="z5178" w:id="256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564"/>
    <w:bookmarkStart w:name="z2144" w:id="2565"/>
    <w:p>
      <w:pPr>
        <w:spacing w:after="0"/>
        <w:ind w:left="0"/>
        <w:jc w:val="both"/>
      </w:pP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p>
    <w:bookmarkEnd w:id="256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5" w:id="2566"/>
    <w:p>
      <w:pPr>
        <w:spacing w:after="0"/>
        <w:ind w:left="0"/>
        <w:jc w:val="both"/>
      </w:pP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56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143" w:id="2567"/>
    <w:p>
      <w:pPr>
        <w:spacing w:after="0"/>
        <w:ind w:left="0"/>
        <w:jc w:val="both"/>
      </w:pPr>
      <w:r>
        <w:rPr>
          <w:rFonts w:ascii="Times New Roman"/>
          <w:b w:val="false"/>
          <w:i w:val="false"/>
          <w:color w:val="000000"/>
          <w:sz w:val="28"/>
        </w:rPr>
        <w:t>
      5. Незаконная передача закрытого ключа электронной цифровой подписи другим лицам –</w:t>
      </w:r>
    </w:p>
    <w:bookmarkEnd w:id="256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bookmarkStart w:name="z5179" w:id="2568"/>
    <w:p>
      <w:pPr>
        <w:spacing w:after="0"/>
        <w:ind w:left="0"/>
        <w:jc w:val="both"/>
      </w:pPr>
      <w:r>
        <w:rPr>
          <w:rFonts w:ascii="Times New Roman"/>
          <w:b w:val="false"/>
          <w:i w:val="false"/>
          <w:color w:val="000000"/>
          <w:sz w:val="28"/>
        </w:rPr>
        <w:t>
      6. Использование закрытого ключа электронной цифровой подписи другого лица –</w:t>
      </w:r>
    </w:p>
    <w:bookmarkEnd w:id="2568"/>
    <w:bookmarkStart w:name="z5180" w:id="2569"/>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Нарушение законодательства Республики Казахстан об информатизации</w:t>
      </w:r>
    </w:p>
    <w:bookmarkStart w:name="z3357" w:id="2570"/>
    <w:p>
      <w:pPr>
        <w:spacing w:after="0"/>
        <w:ind w:left="0"/>
        <w:jc w:val="both"/>
      </w:pP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p>
    <w:bookmarkEnd w:id="2570"/>
    <w:p>
      <w:pPr>
        <w:spacing w:after="0"/>
        <w:ind w:left="0"/>
        <w:jc w:val="both"/>
      </w:pP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pPr>
        <w:spacing w:after="0"/>
        <w:ind w:left="0"/>
        <w:jc w:val="both"/>
      </w:pP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утраты оригиналов технической документации на бумажных носителях;</w:t>
      </w:r>
    </w:p>
    <w:p>
      <w:pPr>
        <w:spacing w:after="0"/>
        <w:ind w:left="0"/>
        <w:jc w:val="both"/>
      </w:pPr>
      <w:r>
        <w:rPr>
          <w:rFonts w:ascii="Times New Roman"/>
          <w:b w:val="false"/>
          <w:i w:val="false"/>
          <w:color w:val="000000"/>
          <w:sz w:val="28"/>
        </w:rPr>
        <w:t>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358" w:id="2571"/>
    <w:p>
      <w:pPr>
        <w:spacing w:after="0"/>
        <w:ind w:left="0"/>
        <w:jc w:val="both"/>
      </w:pPr>
      <w:r>
        <w:rPr>
          <w:rFonts w:ascii="Times New Roman"/>
          <w:b w:val="false"/>
          <w:i w:val="false"/>
          <w:color w:val="000000"/>
          <w:sz w:val="28"/>
        </w:rPr>
        <w:t>
      2. Неизготовление резервной копии государственных электронных информационных ресурсов –</w:t>
      </w:r>
    </w:p>
    <w:bookmarkEnd w:id="2571"/>
    <w:p>
      <w:pPr>
        <w:spacing w:after="0"/>
        <w:ind w:left="0"/>
        <w:jc w:val="both"/>
      </w:pP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bookmarkStart w:name="z3359" w:id="2572"/>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57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bookmarkStart w:name="z3360" w:id="2573"/>
    <w:p>
      <w:pPr>
        <w:spacing w:after="0"/>
        <w:ind w:left="0"/>
        <w:jc w:val="both"/>
      </w:pP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573"/>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3844" w:id="2574"/>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574"/>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3845" w:id="257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575"/>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576"/>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ВОИНСКОЙ ОБЯЗАННОСТИ, ВОИНСКОЙ СЛУЖБЫ И ОБОРОНЫ</w:t>
      </w:r>
    </w:p>
    <w:bookmarkEnd w:id="2576"/>
    <w:p>
      <w:pPr>
        <w:spacing w:after="0"/>
        <w:ind w:left="0"/>
        <w:jc w:val="both"/>
      </w:pPr>
      <w:r>
        <w:rPr>
          <w:rFonts w:ascii="Times New Roman"/>
          <w:b/>
          <w:i w:val="false"/>
          <w:color w:val="000000"/>
          <w:sz w:val="28"/>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643.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643-1. Нарушение законодательства Республики Казахстан в области мобилизационной подготовки</w:t>
      </w:r>
    </w:p>
    <w:bookmarkStart w:name="z4443" w:id="2577"/>
    <w:p>
      <w:pPr>
        <w:spacing w:after="0"/>
        <w:ind w:left="0"/>
        <w:jc w:val="both"/>
      </w:pPr>
      <w:r>
        <w:rPr>
          <w:rFonts w:ascii="Times New Roman"/>
          <w:b w:val="false"/>
          <w:i w:val="false"/>
          <w:color w:val="000000"/>
          <w:sz w:val="28"/>
        </w:rPr>
        <w:t>
      1. Нарушение законодательства Республики Казахстан в области мобилизационной подготовки, совершенное в виде:</w:t>
      </w:r>
    </w:p>
    <w:bookmarkEnd w:id="2577"/>
    <w:bookmarkStart w:name="z4444" w:id="2578"/>
    <w:p>
      <w:pPr>
        <w:spacing w:after="0"/>
        <w:ind w:left="0"/>
        <w:jc w:val="both"/>
      </w:pPr>
      <w:r>
        <w:rPr>
          <w:rFonts w:ascii="Times New Roman"/>
          <w:b w:val="false"/>
          <w:i w:val="false"/>
          <w:color w:val="000000"/>
          <w:sz w:val="28"/>
        </w:rPr>
        <w:t>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bookmarkEnd w:id="2578"/>
    <w:bookmarkStart w:name="z4445" w:id="2579"/>
    <w:p>
      <w:pPr>
        <w:spacing w:after="0"/>
        <w:ind w:left="0"/>
        <w:jc w:val="both"/>
      </w:pPr>
      <w:r>
        <w:rPr>
          <w:rFonts w:ascii="Times New Roman"/>
          <w:b w:val="false"/>
          <w:i w:val="false"/>
          <w:color w:val="000000"/>
          <w:sz w:val="28"/>
        </w:rPr>
        <w:t>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579"/>
    <w:bookmarkStart w:name="z4446" w:id="2580"/>
    <w:p>
      <w:pPr>
        <w:spacing w:after="0"/>
        <w:ind w:left="0"/>
        <w:jc w:val="both"/>
      </w:pPr>
      <w:r>
        <w:rPr>
          <w:rFonts w:ascii="Times New Roman"/>
          <w:b w:val="false"/>
          <w:i w:val="false"/>
          <w:color w:val="000000"/>
          <w:sz w:val="28"/>
        </w:rPr>
        <w:t>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bookmarkEnd w:id="2580"/>
    <w:bookmarkStart w:name="z4447" w:id="2581"/>
    <w:p>
      <w:pPr>
        <w:spacing w:after="0"/>
        <w:ind w:left="0"/>
        <w:jc w:val="both"/>
      </w:pPr>
      <w:r>
        <w:rPr>
          <w:rFonts w:ascii="Times New Roman"/>
          <w:b w:val="false"/>
          <w:i w:val="false"/>
          <w:color w:val="000000"/>
          <w:sz w:val="28"/>
        </w:rPr>
        <w:t>
      4) непроведения мероприятий по созданию, накоплению, сохранению и обновлению запасов материальных ценностей мобилизационного резерва;</w:t>
      </w:r>
    </w:p>
    <w:bookmarkEnd w:id="2581"/>
    <w:bookmarkStart w:name="z4448" w:id="2582"/>
    <w:p>
      <w:pPr>
        <w:spacing w:after="0"/>
        <w:ind w:left="0"/>
        <w:jc w:val="both"/>
      </w:pPr>
      <w:r>
        <w:rPr>
          <w:rFonts w:ascii="Times New Roman"/>
          <w:b w:val="false"/>
          <w:i w:val="false"/>
          <w:color w:val="000000"/>
          <w:sz w:val="28"/>
        </w:rPr>
        <w:t>
      5) непроведения бронирования военнообязанных, –</w:t>
      </w:r>
    </w:p>
    <w:bookmarkEnd w:id="2582"/>
    <w:bookmarkStart w:name="z4449" w:id="2583"/>
    <w:p>
      <w:pPr>
        <w:spacing w:after="0"/>
        <w:ind w:left="0"/>
        <w:jc w:val="both"/>
      </w:pPr>
      <w:r>
        <w:rPr>
          <w:rFonts w:ascii="Times New Roman"/>
          <w:b w:val="false"/>
          <w:i w:val="false"/>
          <w:color w:val="000000"/>
          <w:sz w:val="28"/>
        </w:rPr>
        <w:t>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2583"/>
    <w:bookmarkStart w:name="z4450" w:id="258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84"/>
    <w:bookmarkStart w:name="z4451" w:id="2585"/>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643-1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646. Несообщение сведений о военнообязанных, призывниках и гражданах</w:t>
      </w:r>
    </w:p>
    <w:bookmarkStart w:name="z2153" w:id="2586"/>
    <w:p>
      <w:pPr>
        <w:spacing w:after="0"/>
        <w:ind w:left="0"/>
        <w:jc w:val="both"/>
      </w:pPr>
      <w:r>
        <w:rPr>
          <w:rFonts w:ascii="Times New Roman"/>
          <w:b w:val="false"/>
          <w:i w:val="false"/>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лицами с инвалидностью,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58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4" w:id="2587"/>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58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5" w:id="2588"/>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в соответствующие местные органы военного управления о принятых на работу (учебу) граждан, обязанных состоять, но не состоящих на воинском учете по месту жительства, –</w:t>
      </w:r>
    </w:p>
    <w:bookmarkEnd w:id="258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6" w:id="2589"/>
    <w:p>
      <w:pPr>
        <w:spacing w:after="0"/>
        <w:ind w:left="0"/>
        <w:jc w:val="both"/>
      </w:pP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5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7" w:id="2590"/>
    <w:p>
      <w:pPr>
        <w:spacing w:after="0"/>
        <w:ind w:left="0"/>
        <w:jc w:val="both"/>
      </w:pP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59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647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648. Уклонение от медицинского обследования или сборов</w:t>
      </w:r>
    </w:p>
    <w:bookmarkStart w:name="z2160" w:id="2591"/>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приписной комиссии по постановке граждан на воинский учет или призывной комиссии –</w:t>
      </w:r>
    </w:p>
    <w:bookmarkEnd w:id="2591"/>
    <w:p>
      <w:pPr>
        <w:spacing w:after="0"/>
        <w:ind w:left="0"/>
        <w:jc w:val="both"/>
      </w:pP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bookmarkStart w:name="z2161" w:id="2592"/>
    <w:p>
      <w:pPr>
        <w:spacing w:after="0"/>
        <w:ind w:left="0"/>
        <w:jc w:val="both"/>
      </w:pPr>
      <w:r>
        <w:rPr>
          <w:rFonts w:ascii="Times New Roman"/>
          <w:b w:val="false"/>
          <w:i w:val="false"/>
          <w:color w:val="000000"/>
          <w:sz w:val="28"/>
        </w:rPr>
        <w:t>
      2. Уклонение военнообязанных от воинских сборов –</w:t>
      </w:r>
    </w:p>
    <w:bookmarkEnd w:id="2592"/>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650.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Статья 651. Незаконный призыв граждан на срочную воинскую службу и воинскую службу по контракту,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Статья 652. Нарушение законодательства Республики Казахстан в области воинской службы</w:t>
      </w:r>
    </w:p>
    <w:p>
      <w:pPr>
        <w:spacing w:after="0"/>
        <w:ind w:left="0"/>
        <w:jc w:val="both"/>
      </w:pPr>
      <w:r>
        <w:rPr>
          <w:rFonts w:ascii="Times New Roman"/>
          <w:b w:val="false"/>
          <w:i w:val="false"/>
          <w:color w:val="ff0000"/>
          <w:sz w:val="28"/>
        </w:rPr>
        <w:t>
      Сноска. Заголовок статьи 652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6" w:id="2593"/>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593"/>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или административный арест до десяти суток.</w:t>
      </w:r>
    </w:p>
    <w:bookmarkStart w:name="z2167" w:id="259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94"/>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или административный арест до пятнадцати суток.</w:t>
      </w:r>
    </w:p>
    <w:bookmarkStart w:name="z2110" w:id="2595"/>
    <w:p>
      <w:pPr>
        <w:spacing w:after="0"/>
        <w:ind w:left="0"/>
        <w:jc w:val="both"/>
      </w:pP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595"/>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p>
    <w:bookmarkStart w:name="z2111" w:id="2596"/>
    <w:p>
      <w:pPr>
        <w:spacing w:after="0"/>
        <w:ind w:left="0"/>
        <w:jc w:val="both"/>
      </w:pP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596"/>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p>
    <w:bookmarkStart w:name="z2112" w:id="2597"/>
    <w:p>
      <w:pPr>
        <w:spacing w:after="0"/>
        <w:ind w:left="0"/>
        <w:jc w:val="both"/>
      </w:pP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597"/>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bookmarkStart w:name="z3267" w:id="2598"/>
    <w:p>
      <w:pPr>
        <w:spacing w:after="0"/>
        <w:ind w:left="0"/>
        <w:jc w:val="both"/>
      </w:pP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598"/>
    <w:p>
      <w:pPr>
        <w:spacing w:after="0"/>
        <w:ind w:left="0"/>
        <w:jc w:val="both"/>
      </w:pPr>
      <w:r>
        <w:rPr>
          <w:rFonts w:ascii="Times New Roman"/>
          <w:b w:val="false"/>
          <w:i w:val="false"/>
          <w:color w:val="000000"/>
          <w:sz w:val="28"/>
        </w:rPr>
        <w:t>
      существенный вред интересам службы,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652-1. Неповиновение или иное неисполнение приказа</w:t>
      </w:r>
    </w:p>
    <w:p>
      <w:pPr>
        <w:spacing w:after="0"/>
        <w:ind w:left="0"/>
        <w:jc w:val="both"/>
      </w:pPr>
      <w:r>
        <w:rPr>
          <w:rFonts w:ascii="Times New Roman"/>
          <w:b w:val="false"/>
          <w:i w:val="false"/>
          <w:color w:val="ff0000"/>
          <w:sz w:val="28"/>
        </w:rPr>
        <w:t>
      Сноска. Статья 652-1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652-2. Самовольное оставление части или места службы</w:t>
      </w:r>
    </w:p>
    <w:p>
      <w:pPr>
        <w:spacing w:after="0"/>
        <w:ind w:left="0"/>
        <w:jc w:val="both"/>
      </w:pPr>
      <w:r>
        <w:rPr>
          <w:rFonts w:ascii="Times New Roman"/>
          <w:b w:val="false"/>
          <w:i w:val="false"/>
          <w:color w:val="ff0000"/>
          <w:sz w:val="28"/>
        </w:rPr>
        <w:t>
      Сноска. Статья 652-2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652-3.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ff0000"/>
          <w:sz w:val="28"/>
        </w:rPr>
        <w:t>
      Сноска. Статья 652-3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8" w:id="2599"/>
    <w:p>
      <w:pPr>
        <w:spacing w:after="0"/>
        <w:ind w:left="0"/>
        <w:jc w:val="left"/>
      </w:pPr>
      <w:r>
        <w:rPr>
          <w:rFonts w:ascii="Times New Roman"/>
          <w:b/>
          <w:i w:val="false"/>
          <w:color w:val="000000"/>
        </w:rPr>
        <w:t xml:space="preserve"> Глава 33. АДМИНИСТРАТИВНЫЕ ПРАВОНАРУШЕНИЯ, ПОСЯГАЮЩИЕ</w:t>
      </w:r>
      <w:r>
        <w:br/>
      </w:r>
      <w:r>
        <w:rPr>
          <w:rFonts w:ascii="Times New Roman"/>
          <w:b/>
          <w:i w:val="false"/>
          <w:color w:val="000000"/>
        </w:rPr>
        <w:t>НА ИНСТИТУТ ГОСУДАРСТВЕННОЙ ВЛАСТИ</w:t>
      </w:r>
    </w:p>
    <w:bookmarkEnd w:id="2599"/>
    <w:p>
      <w:pPr>
        <w:spacing w:after="0"/>
        <w:ind w:left="0"/>
        <w:jc w:val="both"/>
      </w:pPr>
      <w:r>
        <w:rPr>
          <w:rFonts w:ascii="Times New Roman"/>
          <w:b/>
          <w:i w:val="false"/>
          <w:color w:val="000000"/>
          <w:sz w:val="28"/>
        </w:rPr>
        <w:t>Статья 653. Проявление неуважения к суду</w:t>
      </w:r>
    </w:p>
    <w:bookmarkStart w:name="z2170" w:id="2600"/>
    <w:p>
      <w:pPr>
        <w:spacing w:after="0"/>
        <w:ind w:left="0"/>
        <w:jc w:val="both"/>
      </w:pPr>
      <w:r>
        <w:rPr>
          <w:rFonts w:ascii="Times New Roman"/>
          <w:b w:val="false"/>
          <w:i w:val="false"/>
          <w:color w:val="000000"/>
          <w:sz w:val="28"/>
        </w:rPr>
        <w:t>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60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Start w:name="z2171" w:id="260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653 дополнена примечанием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653-1. Проявление неуважения к Конституционному Суду</w:t>
      </w:r>
    </w:p>
    <w:bookmarkStart w:name="z4735" w:id="2602"/>
    <w:p>
      <w:pPr>
        <w:spacing w:after="0"/>
        <w:ind w:left="0"/>
        <w:jc w:val="both"/>
      </w:pPr>
      <w:r>
        <w:rPr>
          <w:rFonts w:ascii="Times New Roman"/>
          <w:b w:val="false"/>
          <w:i w:val="false"/>
          <w:color w:val="000000"/>
          <w:sz w:val="28"/>
        </w:rPr>
        <w:t>
      1. Неуважение к Конституционному Суду, выразившееся в неявке в Конституционный Суд без уважительных причин участников конституционного производства, иных лиц и органов, привлекаемых при рассмотрении обращения, их представителей по уведомлению или вызову в случаях, когда дальнейшее рассмотрение обращения в их отсутствие представляется невозможным, неподчинении распоряжениям председательствующего в заседании, нарушении установленных в Конституционном Суде правил, а также иные действия (бездействие), явно свидетельствующие о неуважении к Конституционному Суду и (или) судье Конституционного Суда, –</w:t>
      </w:r>
    </w:p>
    <w:bookmarkEnd w:id="2602"/>
    <w:bookmarkStart w:name="z4736" w:id="2603"/>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End w:id="2603"/>
    <w:bookmarkStart w:name="z4737" w:id="2604"/>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04"/>
    <w:bookmarkStart w:name="z4738" w:id="2605"/>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653-1 в соответствии с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654.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655. Неявка в суд для исполнения обязанностей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656. Непредоставление информации для составления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bookmarkStart w:name="z2176" w:id="2606"/>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606"/>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bookmarkStart w:name="z2177" w:id="2607"/>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bookmarkEnd w:id="2607"/>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658. Отказ или уклонение свидетеля от дачи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Статья 659. Заведомо ложные показания свидетеля, потерпевшего, заключение эксперта или неправильный перевод</w:t>
      </w:r>
    </w:p>
    <w:bookmarkStart w:name="z2180" w:id="2608"/>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608"/>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p>
    <w:bookmarkStart w:name="z2181" w:id="2609"/>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60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Укрытие административного правонарушения и фальсификация доказательств по делам об административных правонарушениях</w:t>
      </w:r>
    </w:p>
    <w:bookmarkStart w:name="z2183" w:id="2610"/>
    <w:p>
      <w:pPr>
        <w:spacing w:after="0"/>
        <w:ind w:left="0"/>
        <w:jc w:val="both"/>
      </w:pP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61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268" w:id="2611"/>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61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662.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663.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664.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xml:space="preserve">Статья 664-1. Неисполнение постановления прокурора </w:t>
      </w:r>
    </w:p>
    <w:bookmarkStart w:name="z4674" w:id="2612"/>
    <w:p>
      <w:pPr>
        <w:spacing w:after="0"/>
        <w:ind w:left="0"/>
        <w:jc w:val="both"/>
      </w:pPr>
      <w:r>
        <w:rPr>
          <w:rFonts w:ascii="Times New Roman"/>
          <w:b w:val="false"/>
          <w:i w:val="false"/>
          <w:color w:val="000000"/>
          <w:sz w:val="28"/>
        </w:rPr>
        <w:t>
      1. Неисполнение постановления прокурора, если это действие (бездействие) не содержит признаков уголовно наказуемого деяния, –</w:t>
      </w:r>
    </w:p>
    <w:bookmarkEnd w:id="2612"/>
    <w:bookmarkStart w:name="z4675" w:id="261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613"/>
    <w:bookmarkStart w:name="z4676" w:id="2614"/>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14"/>
    <w:bookmarkStart w:name="z4677" w:id="261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664-1 в соответствии с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665. Неявка к прокурору, следователю и в орган дознания, судебному исполнителю, судебному приставу</w:t>
      </w:r>
    </w:p>
    <w:bookmarkStart w:name="z2189" w:id="2616"/>
    <w:p>
      <w:pPr>
        <w:spacing w:after="0"/>
        <w:ind w:left="0"/>
        <w:jc w:val="both"/>
      </w:pPr>
      <w:r>
        <w:rPr>
          <w:rFonts w:ascii="Times New Roman"/>
          <w:b w:val="false"/>
          <w:i w:val="false"/>
          <w:color w:val="000000"/>
          <w:sz w:val="28"/>
        </w:rPr>
        <w:t>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616"/>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bookmarkStart w:name="z2190" w:id="2617"/>
    <w:p>
      <w:pPr>
        <w:spacing w:after="0"/>
        <w:ind w:left="0"/>
        <w:jc w:val="both"/>
      </w:pPr>
      <w:r>
        <w:rPr>
          <w:rFonts w:ascii="Times New Roman"/>
          <w:b w:val="false"/>
          <w:i w:val="false"/>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61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666.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pPr>
        <w:spacing w:after="0"/>
        <w:ind w:left="0"/>
        <w:jc w:val="both"/>
      </w:pPr>
      <w:r>
        <w:rPr>
          <w:rFonts w:ascii="Times New Roman"/>
          <w:b w:val="false"/>
          <w:i w:val="false"/>
          <w:color w:val="ff0000"/>
          <w:sz w:val="28"/>
        </w:rPr>
        <w:t xml:space="preserve">
      Сноска. Заголовок статьи 667 с изменением, внесенным Законом РК от 02.07.2021 </w:t>
      </w:r>
      <w:r>
        <w:rPr>
          <w:rFonts w:ascii="Times New Roman"/>
          <w:b w:val="false"/>
          <w:i w:val="false"/>
          <w:color w:val="ff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96" w:id="2618"/>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 </w:t>
      </w:r>
    </w:p>
    <w:bookmarkEnd w:id="2618"/>
    <w:bookmarkStart w:name="z3497" w:id="2619"/>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пятнадцати суток.</w:t>
      </w:r>
    </w:p>
    <w:bookmarkEnd w:id="2619"/>
    <w:bookmarkStart w:name="z3498" w:id="262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20"/>
    <w:bookmarkStart w:name="z3499" w:id="2621"/>
    <w:p>
      <w:pPr>
        <w:spacing w:after="0"/>
        <w:ind w:left="0"/>
        <w:jc w:val="both"/>
      </w:pPr>
      <w:r>
        <w:rPr>
          <w:rFonts w:ascii="Times New Roman"/>
          <w:b w:val="false"/>
          <w:i w:val="false"/>
          <w:color w:val="000000"/>
          <w:sz w:val="28"/>
        </w:rPr>
        <w:t xml:space="preserve">
      влекут административный арест на срок от пятнадцати до двадцати суток. </w:t>
      </w:r>
    </w:p>
    <w:bookmarkEnd w:id="2621"/>
    <w:bookmarkStart w:name="z3500" w:id="2622"/>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622"/>
    <w:bookmarkStart w:name="z3501" w:id="262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667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 Воспрепятствование законной деятельности адвоката, юридического консультанта</w:t>
      </w:r>
    </w:p>
    <w:p>
      <w:pPr>
        <w:spacing w:after="0"/>
        <w:ind w:left="0"/>
        <w:jc w:val="both"/>
      </w:pPr>
      <w:r>
        <w:rPr>
          <w:rFonts w:ascii="Times New Roman"/>
          <w:b w:val="false"/>
          <w:i w:val="false"/>
          <w:color w:val="ff0000"/>
          <w:sz w:val="28"/>
        </w:rPr>
        <w:t xml:space="preserve">
      Сноска. Заголовок статьи 668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юридических консультантов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в редакции Закона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p>
    <w:p>
      <w:pPr>
        <w:spacing w:after="0"/>
        <w:ind w:left="0"/>
        <w:jc w:val="both"/>
      </w:pPr>
      <w:r>
        <w:rPr>
          <w:rFonts w:ascii="Times New Roman"/>
          <w:b w:val="false"/>
          <w:i w:val="false"/>
          <w:color w:val="ff0000"/>
          <w:sz w:val="28"/>
        </w:rPr>
        <w:t xml:space="preserve">
      Сноска. Заголовок статьи 668-1 - в редакции Закона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696" w:id="2624"/>
    <w:p>
      <w:pPr>
        <w:spacing w:after="0"/>
        <w:ind w:left="0"/>
        <w:jc w:val="both"/>
      </w:pPr>
      <w:r>
        <w:rPr>
          <w:rFonts w:ascii="Times New Roman"/>
          <w:b w:val="false"/>
          <w:i w:val="false"/>
          <w:color w:val="000000"/>
          <w:sz w:val="28"/>
        </w:rPr>
        <w:t>
      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воспрепятствование осуществлению законной деятельности его представителя в области, городе республиканского значения, столице, выразившееся в необеспечении беспрепятственного посещения и общения с лицами, находящимися в организациях и учреждениях, указанных в Конституционном законе Республики Казахстан "Об Уполномоченном по правам человека в Республике Казахстан, –</w:t>
      </w:r>
    </w:p>
    <w:bookmarkEnd w:id="2624"/>
    <w:bookmarkStart w:name="z4697" w:id="2625"/>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668-1 в соответствии с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669. Неисполнение приговора суда, решения суда или иного судебного акта и исполнительного документа</w:t>
      </w:r>
    </w:p>
    <w:bookmarkStart w:name="z4262" w:id="2626"/>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если это действие не содержит признаков уголовно наказуемого деяния, –</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264" w:id="2627"/>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2627"/>
    <w:bookmarkStart w:name="z4265" w:id="2628"/>
    <w:p>
      <w:pPr>
        <w:spacing w:after="0"/>
        <w:ind w:left="0"/>
        <w:jc w:val="both"/>
      </w:pPr>
      <w:r>
        <w:rPr>
          <w:rFonts w:ascii="Times New Roman"/>
          <w:b w:val="false"/>
          <w:i w:val="false"/>
          <w:color w:val="000000"/>
          <w:sz w:val="28"/>
        </w:rPr>
        <w:t>
      влечет административный арест на десять суток.</w:t>
      </w:r>
    </w:p>
    <w:bookmarkEnd w:id="2628"/>
    <w:bookmarkStart w:name="z4266" w:id="2629"/>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629"/>
    <w:bookmarkStart w:name="z4267" w:id="2630"/>
    <w:p>
      <w:pPr>
        <w:spacing w:after="0"/>
        <w:ind w:left="0"/>
        <w:jc w:val="both"/>
      </w:pPr>
      <w:r>
        <w:rPr>
          <w:rFonts w:ascii="Times New Roman"/>
          <w:b w:val="false"/>
          <w:i w:val="false"/>
          <w:color w:val="000000"/>
          <w:sz w:val="28"/>
        </w:rPr>
        <w:t>
      влекут административный арест на двадцать суток.</w:t>
      </w:r>
    </w:p>
    <w:bookmarkEnd w:id="2630"/>
    <w:bookmarkStart w:name="z4268" w:id="2631"/>
    <w:p>
      <w:pPr>
        <w:spacing w:after="0"/>
        <w:ind w:left="0"/>
        <w:jc w:val="both"/>
      </w:pPr>
      <w:r>
        <w:rPr>
          <w:rFonts w:ascii="Times New Roman"/>
          <w:b w:val="false"/>
          <w:i w:val="false"/>
          <w:color w:val="000000"/>
          <w:sz w:val="28"/>
        </w:rPr>
        <w:t xml:space="preserve">
      4. Действия, предусмотренные частями второй и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631"/>
    <w:bookmarkStart w:name="z4269" w:id="263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2632"/>
    <w:bookmarkStart w:name="z4441" w:id="2633"/>
    <w:p>
      <w:pPr>
        <w:spacing w:after="0"/>
        <w:ind w:left="0"/>
        <w:jc w:val="both"/>
      </w:pPr>
      <w:r>
        <w:rPr>
          <w:rFonts w:ascii="Times New Roman"/>
          <w:b w:val="false"/>
          <w:i w:val="false"/>
          <w:color w:val="000000"/>
          <w:sz w:val="28"/>
        </w:rPr>
        <w:t>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bookmarkEnd w:id="2633"/>
    <w:bookmarkStart w:name="z4641" w:id="2634"/>
    <w:p>
      <w:pPr>
        <w:spacing w:after="0"/>
        <w:ind w:left="0"/>
        <w:jc w:val="both"/>
      </w:pPr>
      <w:r>
        <w:rPr>
          <w:rFonts w:ascii="Times New Roman"/>
          <w:b w:val="false"/>
          <w:i w:val="false"/>
          <w:color w:val="000000"/>
          <w:sz w:val="28"/>
        </w:rPr>
        <w:t>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669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670. Неисполнение постановления и иного законного требования судебного исполнителя, судебного пристава</w:t>
      </w:r>
    </w:p>
    <w:bookmarkStart w:name="z2196" w:id="2635"/>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63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2197" w:id="2636"/>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p>
    <w:bookmarkEnd w:id="2636"/>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p>
    <w:bookmarkStart w:name="z2198" w:id="2637"/>
    <w:p>
      <w:pPr>
        <w:spacing w:after="0"/>
        <w:ind w:left="0"/>
        <w:jc w:val="both"/>
      </w:pPr>
      <w:r>
        <w:rPr>
          <w:rFonts w:ascii="Times New Roman"/>
          <w:b w:val="false"/>
          <w:i w:val="false"/>
          <w:color w:val="000000"/>
          <w:sz w:val="28"/>
        </w:rPr>
        <w:t>
      3. Невыполнение законных требований судебного пристава –</w:t>
      </w:r>
    </w:p>
    <w:bookmarkEnd w:id="263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670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673.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674. Незаконное ношение государственных наград</w:t>
      </w:r>
    </w:p>
    <w:bookmarkStart w:name="z2203" w:id="2638"/>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2638"/>
    <w:p>
      <w:pPr>
        <w:spacing w:after="0"/>
        <w:ind w:left="0"/>
        <w:jc w:val="both"/>
      </w:pPr>
      <w:r>
        <w:rPr>
          <w:rFonts w:ascii="Times New Roman"/>
          <w:b w:val="false"/>
          <w:i w:val="false"/>
          <w:color w:val="000000"/>
          <w:sz w:val="28"/>
        </w:rPr>
        <w:t>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bookmarkStart w:name="z2204" w:id="2639"/>
    <w:p>
      <w:pPr>
        <w:spacing w:after="0"/>
        <w:ind w:left="0"/>
        <w:jc w:val="both"/>
      </w:pP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p>
    <w:bookmarkEnd w:id="2639"/>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bookmarkStart w:name="z2206" w:id="2640"/>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640"/>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bookmarkStart w:name="z2207" w:id="2641"/>
    <w:p>
      <w:pPr>
        <w:spacing w:after="0"/>
        <w:ind w:left="0"/>
        <w:jc w:val="both"/>
      </w:pPr>
      <w:r>
        <w:rPr>
          <w:rFonts w:ascii="Times New Roman"/>
          <w:b w:val="false"/>
          <w:i w:val="false"/>
          <w:color w:val="000000"/>
          <w:sz w:val="28"/>
        </w:rPr>
        <w:t>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2641"/>
    <w:p>
      <w:pPr>
        <w:spacing w:after="0"/>
        <w:ind w:left="0"/>
        <w:jc w:val="both"/>
      </w:pPr>
      <w:r>
        <w:rPr>
          <w:rFonts w:ascii="Times New Roman"/>
          <w:b w:val="false"/>
          <w:i w:val="false"/>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3447" w:id="2642"/>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2642"/>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2643"/>
    <w:p>
      <w:pPr>
        <w:spacing w:after="0"/>
        <w:ind w:left="0"/>
        <w:jc w:val="left"/>
      </w:pPr>
      <w:r>
        <w:rPr>
          <w:rFonts w:ascii="Times New Roman"/>
          <w:b/>
          <w:i w:val="false"/>
          <w:color w:val="000000"/>
        </w:rPr>
        <w:t xml:space="preserve"> Глава 34. АДМИНИСТРАТИВНЫЕ КОРРУПЦИОННЫЕ ПРАВОНАРУШЕНИЯ</w:t>
      </w:r>
    </w:p>
    <w:bookmarkEnd w:id="2643"/>
    <w:p>
      <w:pPr>
        <w:spacing w:after="0"/>
        <w:ind w:left="0"/>
        <w:jc w:val="both"/>
      </w:pPr>
      <w:r>
        <w:rPr>
          <w:rFonts w:ascii="Times New Roman"/>
          <w:b/>
          <w:i w:val="false"/>
          <w:color w:val="000000"/>
          <w:sz w:val="28"/>
        </w:rPr>
        <w:t>Статья 676.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Статья 678. Предоставление незаконного материального вознаграждения юридическими лицами</w:t>
      </w:r>
    </w:p>
    <w:bookmarkStart w:name="z2212" w:id="2644"/>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644"/>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Start w:name="z2213" w:id="264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45"/>
    <w:p>
      <w:pPr>
        <w:spacing w:after="0"/>
        <w:ind w:left="0"/>
        <w:jc w:val="both"/>
      </w:pPr>
      <w:r>
        <w:rPr>
          <w:rFonts w:ascii="Times New Roman"/>
          <w:b w:val="false"/>
          <w:i w:val="false"/>
          <w:color w:val="000000"/>
          <w:sz w:val="28"/>
        </w:rPr>
        <w:t>
      влекут штраф в размере тысячи пятисот месячных расчетных показателей.</w:t>
      </w:r>
    </w:p>
    <w:p>
      <w:pPr>
        <w:spacing w:after="0"/>
        <w:ind w:left="0"/>
        <w:jc w:val="both"/>
      </w:pPr>
      <w:r>
        <w:rPr>
          <w:rFonts w:ascii="Times New Roman"/>
          <w:b/>
          <w:i w:val="false"/>
          <w:color w:val="000000"/>
          <w:sz w:val="28"/>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шестисот месячных расчетных показателей.</w:t>
      </w:r>
    </w:p>
    <w:p>
      <w:pPr>
        <w:spacing w:after="0"/>
        <w:ind w:left="0"/>
        <w:jc w:val="both"/>
      </w:pPr>
      <w:r>
        <w:rPr>
          <w:rFonts w:ascii="Times New Roman"/>
          <w:b/>
          <w:i w:val="false"/>
          <w:color w:val="000000"/>
          <w:sz w:val="28"/>
        </w:rPr>
        <w:t>Статья 680. Непринятие руководителями государственных органов мер по противодействию коррупции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2646"/>
    <w:p>
      <w:pPr>
        <w:spacing w:after="0"/>
        <w:ind w:left="0"/>
        <w:jc w:val="left"/>
      </w:pPr>
      <w:r>
        <w:rPr>
          <w:rFonts w:ascii="Times New Roman"/>
          <w:b/>
          <w:i w:val="false"/>
          <w:color w:val="000000"/>
        </w:rPr>
        <w:t xml:space="preserve"> РАЗДЕЛ 3. ОРГАНЫ, УПОЛНОМОЧЕННЫЕ РАССМАТРИВАТЬ</w:t>
      </w:r>
      <w:r>
        <w:br/>
      </w:r>
      <w:r>
        <w:rPr>
          <w:rFonts w:ascii="Times New Roman"/>
          <w:b/>
          <w:i w:val="false"/>
          <w:color w:val="000000"/>
        </w:rPr>
        <w:t>ДЕЛА ОБ АДМИНИСТРАТИВНЫХ ПРАВОНАРУШЕНИЯХ</w:t>
      </w:r>
      <w:r>
        <w:br/>
      </w:r>
      <w:r>
        <w:rPr>
          <w:rFonts w:ascii="Times New Roman"/>
          <w:b/>
          <w:i w:val="false"/>
          <w:color w:val="000000"/>
        </w:rPr>
        <w:t>Глава 35. ОСНОВНЫЕ ПОЛОЖЕНИЯ</w:t>
      </w:r>
    </w:p>
    <w:bookmarkEnd w:id="2646"/>
    <w:p>
      <w:pPr>
        <w:spacing w:after="0"/>
        <w:ind w:left="0"/>
        <w:jc w:val="both"/>
      </w:pPr>
      <w:r>
        <w:rPr>
          <w:rFonts w:ascii="Times New Roman"/>
          <w:b/>
          <w:i w:val="false"/>
          <w:color w:val="000000"/>
          <w:sz w:val="28"/>
        </w:rPr>
        <w:t>Статья 682. Органы (должностные лица),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p>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w:t>
      </w:r>
    </w:p>
    <w:p>
      <w:pPr>
        <w:spacing w:after="0"/>
        <w:ind w:left="0"/>
        <w:jc w:val="both"/>
      </w:pPr>
      <w:r>
        <w:rPr>
          <w:rFonts w:ascii="Times New Roman"/>
          <w:b w:val="false"/>
          <w:i w:val="false"/>
          <w:color w:val="000000"/>
          <w:sz w:val="28"/>
        </w:rPr>
        <w:t>
      3) должностные лица государственных органов, уполномоченные настоящим Кодексом.</w:t>
      </w:r>
    </w:p>
    <w:p>
      <w:pPr>
        <w:spacing w:after="0"/>
        <w:ind w:left="0"/>
        <w:jc w:val="both"/>
      </w:pP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683. Разграничение компетенции органов (должностных лиц), уполномоченных рассматривать дела об административных правонарушениях</w:t>
      </w:r>
    </w:p>
    <w:bookmarkStart w:name="z2221" w:id="2647"/>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p>
    <w:bookmarkEnd w:id="2647"/>
    <w:bookmarkStart w:name="z2222" w:id="2648"/>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статье 684</w:t>
      </w:r>
      <w:r>
        <w:rPr>
          <w:rFonts w:ascii="Times New Roman"/>
          <w:b w:val="false"/>
          <w:i w:val="false"/>
          <w:color w:val="000000"/>
          <w:sz w:val="28"/>
        </w:rPr>
        <w:t xml:space="preserve"> настоящего Кодекса.</w:t>
      </w:r>
    </w:p>
    <w:bookmarkEnd w:id="2648"/>
    <w:bookmarkStart w:name="z2223" w:id="2649"/>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649"/>
    <w:bookmarkStart w:name="z2224" w:id="2650"/>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рассматривается судьей, если оно подано до рассмотрения дела об административном правонарушении.</w:t>
      </w:r>
    </w:p>
    <w:bookmarkEnd w:id="2650"/>
    <w:bookmarkStart w:name="z2225" w:id="2651"/>
    <w:p>
      <w:pPr>
        <w:spacing w:after="0"/>
        <w:ind w:left="0"/>
        <w:jc w:val="both"/>
      </w:pP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265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683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26" w:id="2652"/>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ПРАВОНАРУШЕНИЯХ, КОМПЕТЕНЦИЯ ДОЛЖНОСТНЫХ ЛИЦ ПО</w:t>
      </w:r>
      <w:r>
        <w:br/>
      </w:r>
      <w:r>
        <w:rPr>
          <w:rFonts w:ascii="Times New Roman"/>
          <w:b/>
          <w:i w:val="false"/>
          <w:color w:val="000000"/>
        </w:rPr>
        <w:t>РАССМОТРЕНИЮ ДЕЛ И НАЛОЖЕНИЮ АДМИНИСТРАТИВНЫХ ВЗЫСКАНИЙ</w:t>
      </w:r>
    </w:p>
    <w:bookmarkEnd w:id="2652"/>
    <w:p>
      <w:pPr>
        <w:spacing w:after="0"/>
        <w:ind w:left="0"/>
        <w:jc w:val="both"/>
      </w:pPr>
      <w:r>
        <w:rPr>
          <w:rFonts w:ascii="Times New Roman"/>
          <w:b/>
          <w:i w:val="false"/>
          <w:color w:val="000000"/>
          <w:sz w:val="28"/>
        </w:rPr>
        <w:t>Статья 684. Суды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(частью 2-2), </w:t>
      </w:r>
      <w:r>
        <w:rPr>
          <w:rFonts w:ascii="Times New Roman"/>
          <w:b w:val="false"/>
          <w:i w:val="false"/>
          <w:color w:val="000000"/>
          <w:sz w:val="28"/>
        </w:rPr>
        <w:t>80-1</w:t>
      </w:r>
      <w:r>
        <w:rPr>
          <w:rFonts w:ascii="Times New Roman"/>
          <w:b w:val="false"/>
          <w:i w:val="false"/>
          <w:color w:val="000000"/>
          <w:sz w:val="28"/>
        </w:rPr>
        <w:t xml:space="preserve"> (частями второй, четвертой и пятой),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127-2,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170</w:t>
      </w:r>
      <w:r>
        <w:rPr>
          <w:rFonts w:ascii="Times New Roman"/>
          <w:b w:val="false"/>
          <w:i w:val="false"/>
          <w:color w:val="000000"/>
          <w:sz w:val="28"/>
        </w:rPr>
        <w:t xml:space="preserve"> (частями десятой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(частями первой, второй, третьей, четвертой, пятой, шестой, седьмой, восьмой, девятой, десятой, одиннадцатой, двенадцатой и тринадцатой), 214-1,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(частями пятой и шестой),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319</w:t>
      </w:r>
      <w:r>
        <w:rPr>
          <w:rFonts w:ascii="Times New Roman"/>
          <w:b w:val="false"/>
          <w:i w:val="false"/>
          <w:color w:val="000000"/>
          <w:sz w:val="28"/>
        </w:rPr>
        <w:t xml:space="preserve">, 327-2 (частью второй), 328 (частями третьей и четвертой), 331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4-1),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(частью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424-1</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440-1, </w:t>
      </w:r>
      <w:r>
        <w:rPr>
          <w:rFonts w:ascii="Times New Roman"/>
          <w:b w:val="false"/>
          <w:i w:val="false"/>
          <w:color w:val="000000"/>
          <w:sz w:val="28"/>
        </w:rPr>
        <w:t xml:space="preserve">443 </w:t>
      </w:r>
      <w:r>
        <w:rPr>
          <w:rFonts w:ascii="Times New Roman"/>
          <w:b w:val="false"/>
          <w:i w:val="false"/>
          <w:color w:val="000000"/>
          <w:sz w:val="28"/>
        </w:rPr>
        <w:t xml:space="preserve">(частью второй), 443-1 (частью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451 (частями первой, второй, третьей, восьмой, девятой и семнадцатой),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(частью третьей),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(частями 2-1, четвертой и 4-1), </w:t>
      </w:r>
      <w:r>
        <w:rPr>
          <w:rFonts w:ascii="Times New Roman"/>
          <w:b w:val="false"/>
          <w:i w:val="false"/>
          <w:color w:val="000000"/>
          <w:sz w:val="28"/>
        </w:rPr>
        <w:t>596</w:t>
      </w:r>
      <w:r>
        <w:rPr>
          <w:rFonts w:ascii="Times New Roman"/>
          <w:b w:val="false"/>
          <w:i w:val="false"/>
          <w:color w:val="000000"/>
          <w:sz w:val="28"/>
        </w:rPr>
        <w:t xml:space="preserve"> (частями третьей, 3-1 и 4-1),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(частями второй и третьей),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первой, третьей, </w:t>
      </w:r>
      <w:r>
        <w:rPr>
          <w:rFonts w:ascii="Times New Roman"/>
          <w:b w:val="false"/>
          <w:i w:val="false"/>
          <w:color w:val="000000"/>
          <w:sz w:val="28"/>
        </w:rPr>
        <w:t>3-1</w:t>
      </w:r>
      <w:r>
        <w:rPr>
          <w:rFonts w:ascii="Times New Roman"/>
          <w:b w:val="false"/>
          <w:i w:val="false"/>
          <w:color w:val="000000"/>
          <w:sz w:val="28"/>
        </w:rPr>
        <w:t xml:space="preserve">,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653-1</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Start w:name="z4367" w:id="2653"/>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653"/>
    <w:bookmarkStart w:name="z4368" w:id="2654"/>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654"/>
    <w:bookmarkStart w:name="z4369" w:id="2655"/>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Судьи Верховного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684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685. Органы внутренних дел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w:t>
      </w:r>
      <w:r>
        <w:rPr>
          <w:rFonts w:ascii="Times New Roman"/>
          <w:b w:val="false"/>
          <w:i w:val="false"/>
          <w:color w:val="000000"/>
          <w:sz w:val="28"/>
        </w:rPr>
        <w:t>443-1</w:t>
      </w:r>
      <w:r>
        <w:rPr>
          <w:rFonts w:ascii="Times New Roman"/>
          <w:b w:val="false"/>
          <w:i w:val="false"/>
          <w:color w:val="000000"/>
          <w:sz w:val="28"/>
        </w:rPr>
        <w:t xml:space="preserve"> (частью третьей),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Start w:name="z4372" w:id="26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656"/>
    <w:bookmarkStart w:name="z4373" w:id="2657"/>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592</w:t>
      </w:r>
      <w:r>
        <w:rPr>
          <w:rFonts w:ascii="Times New Roman"/>
          <w:b w:val="false"/>
          <w:i w:val="false"/>
          <w:color w:val="000000"/>
          <w:sz w:val="28"/>
        </w:rPr>
        <w:t xml:space="preserve"> (частями третьей, 3-1, четвертой и пятой),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(частью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Start w:name="z4375" w:id="2658"/>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bookmarkEnd w:id="2658"/>
    <w:bookmarkStart w:name="z5181" w:id="2659"/>
    <w:p>
      <w:pPr>
        <w:spacing w:after="0"/>
        <w:ind w:left="0"/>
        <w:jc w:val="both"/>
      </w:pPr>
      <w:r>
        <w:rPr>
          <w:rFonts w:ascii="Times New Roman"/>
          <w:b w:val="false"/>
          <w:i w:val="false"/>
          <w:color w:val="000000"/>
          <w:sz w:val="28"/>
        </w:rPr>
        <w:t xml:space="preserve">
      3-1) за административные правонарушения, предусмотренные </w:t>
      </w:r>
      <w:r>
        <w:rPr>
          <w:rFonts w:ascii="Times New Roman"/>
          <w:b w:val="false"/>
          <w:i w:val="false"/>
          <w:color w:val="000000"/>
          <w:sz w:val="28"/>
        </w:rPr>
        <w:t>статьей 440</w:t>
      </w:r>
      <w:r>
        <w:rPr>
          <w:rFonts w:ascii="Times New Roman"/>
          <w:b w:val="false"/>
          <w:i w:val="false"/>
          <w:color w:val="000000"/>
          <w:sz w:val="28"/>
        </w:rPr>
        <w:t xml:space="preserve"> (частями первой и второй) настоящего Кодекса (в отношении осужденных, состоящих на учете службы пробации), – сотрудники службы пробации;</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Start w:name="z4678" w:id="2660"/>
    <w:p>
      <w:pPr>
        <w:spacing w:after="0"/>
        <w:ind w:left="0"/>
        <w:jc w:val="both"/>
      </w:pPr>
      <w:r>
        <w:rPr>
          <w:rFonts w:ascii="Times New Roman"/>
          <w:b w:val="false"/>
          <w:i w:val="false"/>
          <w:color w:val="000000"/>
          <w:sz w:val="28"/>
        </w:rPr>
        <w:t xml:space="preserve">
      4-1)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614</w:t>
      </w:r>
      <w:r>
        <w:rPr>
          <w:rFonts w:ascii="Times New Roman"/>
          <w:b w:val="false"/>
          <w:i w:val="false"/>
          <w:color w:val="000000"/>
          <w:sz w:val="28"/>
        </w:rPr>
        <w:t xml:space="preserve"> настоящего Кодекса, – участковые инспекторы полиции;</w:t>
      </w:r>
    </w:p>
    <w:bookmarkEnd w:id="2660"/>
    <w:bookmarkStart w:name="z4377" w:id="2661"/>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 Уполномоченный орган в сфере гражданской защиты</w:t>
      </w:r>
    </w:p>
    <w:bookmarkStart w:name="z2244" w:id="2662"/>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 № 272-V (вводится в действие 01.01.2015);</w:t>
      </w:r>
      <w:r>
        <w:br/>
      </w:r>
      <w:r>
        <w:rPr>
          <w:rFonts w:ascii="Times New Roman"/>
          <w:b w:val="false"/>
          <w:i w:val="false"/>
          <w:color w:val="000000"/>
          <w:sz w:val="28"/>
        </w:rPr>
        <w:t>
</w:t>
      </w:r>
    </w:p>
    <w:bookmarkStart w:name="z2247" w:id="2663"/>
    <w:p>
      <w:pPr>
        <w:spacing w:after="0"/>
        <w:ind w:left="0"/>
        <w:jc w:val="both"/>
      </w:pPr>
      <w:r>
        <w:rPr>
          <w:rFonts w:ascii="Times New Roman"/>
          <w:b w:val="false"/>
          <w:i w:val="false"/>
          <w:color w:val="000000"/>
          <w:sz w:val="28"/>
        </w:rPr>
        <w:t xml:space="preserve">
      3) в области гражданской обороны,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643</w:t>
      </w:r>
      <w:r>
        <w:rPr>
          <w:rFonts w:ascii="Times New Roman"/>
          <w:b w:val="false"/>
          <w:i w:val="false"/>
          <w:color w:val="000000"/>
          <w:sz w:val="28"/>
        </w:rPr>
        <w:t xml:space="preserve"> настоящего Кодекса.</w:t>
      </w:r>
    </w:p>
    <w:bookmarkEnd w:id="2663"/>
    <w:bookmarkStart w:name="z2248" w:id="2664"/>
    <w:p>
      <w:pPr>
        <w:spacing w:after="0"/>
        <w:ind w:left="0"/>
        <w:jc w:val="both"/>
      </w:pP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664"/>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pPr>
        <w:spacing w:after="0"/>
        <w:ind w:left="0"/>
        <w:jc w:val="both"/>
      </w:pP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272-V (вводится в действие 01.01.2015).</w:t>
      </w:r>
      <w:r>
        <w:br/>
      </w:r>
      <w:r>
        <w:rPr>
          <w:rFonts w:ascii="Times New Roman"/>
          <w:b w:val="false"/>
          <w:i w:val="false"/>
          <w:color w:val="000000"/>
          <w:sz w:val="28"/>
        </w:rPr>
        <w:t>
</w:t>
      </w:r>
    </w:p>
    <w:bookmarkStart w:name="z2250" w:id="2665"/>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2665"/>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686-1. Уполномоченный орган в области мобилизационной подготовки</w:t>
      </w:r>
    </w:p>
    <w:bookmarkStart w:name="z4453" w:id="2666"/>
    <w:p>
      <w:pPr>
        <w:spacing w:after="0"/>
        <w:ind w:left="0"/>
        <w:jc w:val="both"/>
      </w:pPr>
      <w:r>
        <w:rPr>
          <w:rFonts w:ascii="Times New Roman"/>
          <w:b w:val="false"/>
          <w:i w:val="false"/>
          <w:color w:val="000000"/>
          <w:sz w:val="28"/>
        </w:rPr>
        <w:t xml:space="preserve">
      1. Уполномоченный орган в области мобилизационной подготовки рассматривает дела об административных правонарушениях, предусмотренных </w:t>
      </w:r>
      <w:r>
        <w:rPr>
          <w:rFonts w:ascii="Times New Roman"/>
          <w:b w:val="false"/>
          <w:i w:val="false"/>
          <w:color w:val="000000"/>
          <w:sz w:val="28"/>
        </w:rPr>
        <w:t>статьей 643-1</w:t>
      </w:r>
      <w:r>
        <w:rPr>
          <w:rFonts w:ascii="Times New Roman"/>
          <w:b w:val="false"/>
          <w:i w:val="false"/>
          <w:color w:val="000000"/>
          <w:sz w:val="28"/>
        </w:rPr>
        <w:t xml:space="preserve"> настоящего Кодекса.</w:t>
      </w:r>
    </w:p>
    <w:bookmarkEnd w:id="2666"/>
    <w:bookmarkStart w:name="z4454" w:id="266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2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 Уполномоченный орган по изучению недр</w:t>
      </w:r>
    </w:p>
    <w:p>
      <w:pPr>
        <w:spacing w:after="0"/>
        <w:ind w:left="0"/>
        <w:jc w:val="both"/>
      </w:pPr>
      <w:r>
        <w:rPr>
          <w:rFonts w:ascii="Times New Roman"/>
          <w:b w:val="false"/>
          <w:i w:val="false"/>
          <w:color w:val="ff0000"/>
          <w:sz w:val="28"/>
        </w:rPr>
        <w:t xml:space="preserve">
      Сноска. Заголовок статьи 687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52" w:id="2668"/>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2668"/>
    <w:bookmarkStart w:name="z2253" w:id="266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69"/>
    <w:p>
      <w:pPr>
        <w:spacing w:after="0"/>
        <w:ind w:left="0"/>
        <w:jc w:val="both"/>
      </w:pPr>
      <w:r>
        <w:rPr>
          <w:rFonts w:ascii="Times New Roman"/>
          <w:b w:val="false"/>
          <w:i w:val="false"/>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pPr>
        <w:spacing w:after="0"/>
        <w:ind w:left="0"/>
        <w:jc w:val="both"/>
      </w:pPr>
      <w:r>
        <w:rPr>
          <w:rFonts w:ascii="Times New Roman"/>
          <w:b w:val="false"/>
          <w:i w:val="false"/>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687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687-1. Уполномоченный орган в области твердых полезных ископаемых</w:t>
      </w:r>
    </w:p>
    <w:bookmarkStart w:name="z3881" w:id="2670"/>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(в части операций по разведке и добыче твердых полезных ископаемых)</w:t>
      </w:r>
      <w:r>
        <w:rPr>
          <w:rFonts w:ascii="Times New Roman"/>
          <w:b w:val="false"/>
          <w:i w:val="false"/>
          <w:color w:val="000000"/>
          <w:sz w:val="28"/>
        </w:rPr>
        <w:t xml:space="preserve"> настоящего Кодекса.</w:t>
      </w:r>
    </w:p>
    <w:bookmarkEnd w:id="2670"/>
    <w:bookmarkStart w:name="z3882" w:id="267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687-1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 Уполномоченный орган в области углеводородов</w:t>
      </w:r>
    </w:p>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170</w:t>
      </w:r>
      <w:r>
        <w:rPr>
          <w:rFonts w:ascii="Times New Roman"/>
          <w:b w:val="false"/>
          <w:i w:val="false"/>
          <w:color w:val="000000"/>
          <w:sz w:val="28"/>
        </w:rPr>
        <w:t xml:space="preserve"> (частями первой, 1-1, второй, третьей, четвертой, пятой, шестой и седьмой),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(частью первой) (в части операций по разведке и (или) добыче углеводородов)</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Start w:name="z3884" w:id="267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а также руководители его территориальных подразделений и их заместители.</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688-1. Уполномоченный орган в области добычи урана</w:t>
      </w:r>
    </w:p>
    <w:bookmarkStart w:name="z3886" w:id="2673"/>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 настоящего Кодекса.</w:t>
      </w:r>
    </w:p>
    <w:bookmarkEnd w:id="2673"/>
    <w:bookmarkStart w:name="z3887" w:id="267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2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688-1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689. Орган, осуществляющий государственный контроль в области энергосбережения и повышения энергоэффективности</w:t>
      </w:r>
    </w:p>
    <w:bookmarkStart w:name="z2258" w:id="2675"/>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2675"/>
    <w:bookmarkStart w:name="z2259" w:id="267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bookmarkEnd w:id="26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689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 Органы по государственному энергетическому надзору и контролю</w:t>
      </w:r>
    </w:p>
    <w:bookmarkStart w:name="z2261" w:id="2677"/>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300-1</w:t>
      </w:r>
      <w:r>
        <w:rPr>
          <w:rFonts w:ascii="Times New Roman"/>
          <w:b w:val="false"/>
          <w:i w:val="false"/>
          <w:color w:val="000000"/>
          <w:sz w:val="28"/>
        </w:rPr>
        <w:t xml:space="preserve">, 300-2 (за исключением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(за исключением субъектов теплоснабжения в местной системе теплоснабжения), 301-3 (за исключением субъектов теплоснабжения в местной системе теплоснабжения),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304 (за исключением тепловых сетей в местной системе теплоснабжения), </w:t>
      </w:r>
      <w:r>
        <w:rPr>
          <w:rFonts w:ascii="Times New Roman"/>
          <w:b w:val="false"/>
          <w:i w:val="false"/>
          <w:color w:val="000000"/>
          <w:sz w:val="28"/>
        </w:rPr>
        <w:t>305</w:t>
      </w:r>
      <w:r>
        <w:rPr>
          <w:rFonts w:ascii="Times New Roman"/>
          <w:b w:val="false"/>
          <w:i w:val="false"/>
          <w:color w:val="000000"/>
          <w:sz w:val="28"/>
        </w:rPr>
        <w:t xml:space="preserve"> (за исключением охранных зон тепловых сетей в местной системе теплоснабжения), 309-1, 309-2 (в части тепловых сетей в рамках централизованных систем теплоснабжения) настоящего Кодекса.</w:t>
      </w:r>
    </w:p>
    <w:bookmarkEnd w:id="2677"/>
    <w:bookmarkStart w:name="z2262" w:id="267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690-1. Уполномоченный орган в области использования атомной энергии</w:t>
      </w:r>
    </w:p>
    <w:bookmarkStart w:name="z3667" w:id="2679"/>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679"/>
    <w:bookmarkStart w:name="z3668" w:id="26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691. Уполномоченный орган в области транспорта и коммуникаций</w:t>
      </w:r>
    </w:p>
    <w:bookmarkStart w:name="z4378" w:id="2681"/>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681"/>
    <w:bookmarkStart w:name="z4379" w:id="2682"/>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682"/>
    <w:bookmarkStart w:name="z4380" w:id="2683"/>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616, </w:t>
      </w:r>
      <w:r>
        <w:rPr>
          <w:rFonts w:ascii="Times New Roman"/>
          <w:b w:val="false"/>
          <w:i w:val="false"/>
          <w:color w:val="000000"/>
          <w:sz w:val="28"/>
        </w:rPr>
        <w:t>618</w:t>
      </w:r>
      <w:r>
        <w:rPr>
          <w:rFonts w:ascii="Times New Roman"/>
          <w:b w:val="false"/>
          <w:i w:val="false"/>
          <w:color w:val="000000"/>
          <w:sz w:val="28"/>
        </w:rPr>
        <w:t xml:space="preserve">,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683"/>
    <w:bookmarkStart w:name="z4381" w:id="268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684"/>
    <w:bookmarkStart w:name="z4382" w:id="2685"/>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685"/>
    <w:bookmarkStart w:name="z4383" w:id="2686"/>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686"/>
    <w:bookmarkStart w:name="z4384" w:id="2687"/>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687"/>
    <w:bookmarkStart w:name="z4385" w:id="2688"/>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688"/>
    <w:bookmarkStart w:name="z4386" w:id="2689"/>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689"/>
    <w:bookmarkStart w:name="z4387" w:id="2690"/>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690"/>
    <w:bookmarkStart w:name="z4388" w:id="2691"/>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 Уполномоченный орган сфере информатизации и связи</w:t>
      </w:r>
    </w:p>
    <w:bookmarkStart w:name="z2272" w:id="2692"/>
    <w:p>
      <w:pPr>
        <w:spacing w:after="0"/>
        <w:ind w:left="0"/>
        <w:jc w:val="both"/>
      </w:pPr>
      <w:r>
        <w:rPr>
          <w:rFonts w:ascii="Times New Roman"/>
          <w:b w:val="false"/>
          <w:i w:val="false"/>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692"/>
    <w:bookmarkStart w:name="z2273" w:id="269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93"/>
    <w:p>
      <w:pPr>
        <w:spacing w:after="0"/>
        <w:ind w:left="0"/>
        <w:jc w:val="both"/>
      </w:pPr>
      <w:r>
        <w:rPr>
          <w:rFonts w:ascii="Times New Roman"/>
          <w:b w:val="false"/>
          <w:i w:val="false"/>
          <w:color w:val="000000"/>
          <w:sz w:val="28"/>
        </w:rPr>
        <w:t>
      1) руководитель уполномоченного органа в области информатизации и связи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692-1. Уполномоченный орган в области масс-медиа</w:t>
      </w:r>
    </w:p>
    <w:p>
      <w:pPr>
        <w:spacing w:after="0"/>
        <w:ind w:left="0"/>
        <w:jc w:val="both"/>
      </w:pPr>
      <w:r>
        <w:rPr>
          <w:rFonts w:ascii="Times New Roman"/>
          <w:b w:val="false"/>
          <w:i w:val="false"/>
          <w:color w:val="ff0000"/>
          <w:sz w:val="28"/>
        </w:rPr>
        <w:t xml:space="preserve">
      Сноска. Заголовок статьи 692-1 – в редакции Закона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62" w:id="2694"/>
    <w:p>
      <w:pPr>
        <w:spacing w:after="0"/>
        <w:ind w:left="0"/>
        <w:jc w:val="both"/>
      </w:pPr>
      <w:r>
        <w:rPr>
          <w:rFonts w:ascii="Times New Roman"/>
          <w:b w:val="false"/>
          <w:i w:val="false"/>
          <w:color w:val="000000"/>
          <w:sz w:val="28"/>
        </w:rPr>
        <w:t xml:space="preserve">
      1. Уполномоченный орган в области масс-медиа рассматривает дела об административных правонарушениях, предусмотренных статьями </w:t>
      </w:r>
      <w:r>
        <w:rPr>
          <w:rFonts w:ascii="Times New Roman"/>
          <w:b w:val="false"/>
          <w:i w:val="false"/>
          <w:color w:val="000000"/>
          <w:sz w:val="28"/>
        </w:rPr>
        <w:t>451</w:t>
      </w:r>
      <w:r>
        <w:rPr>
          <w:rFonts w:ascii="Times New Roman"/>
          <w:b w:val="false"/>
          <w:i w:val="false"/>
          <w:color w:val="000000"/>
          <w:sz w:val="28"/>
        </w:rPr>
        <w:t xml:space="preserve"> (частями четвертой, пятой, шестой, седьмой, десятой, одиннадцатой, двенадцатой, тринадцатой, четырнадцатой и пятнадцатой),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694"/>
    <w:bookmarkStart w:name="z3363" w:id="269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95"/>
    <w:p>
      <w:pPr>
        <w:spacing w:after="0"/>
        <w:ind w:left="0"/>
        <w:jc w:val="both"/>
      </w:pPr>
      <w:r>
        <w:rPr>
          <w:rFonts w:ascii="Times New Roman"/>
          <w:b w:val="false"/>
          <w:i w:val="false"/>
          <w:color w:val="000000"/>
          <w:sz w:val="28"/>
        </w:rPr>
        <w:t>
      1) руководитель уполномоченного органа в области информации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692-1 в соответствии с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692-2. Уполномоченный орган в сфере обеспечения информационной безопасности</w:t>
      </w:r>
    </w:p>
    <w:bookmarkStart w:name="z3847" w:id="2696"/>
    <w:p>
      <w:pPr>
        <w:spacing w:after="0"/>
        <w:ind w:left="0"/>
        <w:jc w:val="both"/>
      </w:pPr>
      <w:r>
        <w:rPr>
          <w:rFonts w:ascii="Times New Roman"/>
          <w:b w:val="false"/>
          <w:i w:val="false"/>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2696"/>
    <w:bookmarkStart w:name="z3848" w:id="269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697"/>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693. Органы, осуществляющие государственный контроль в области трудового законодательства Республики Казахстан</w:t>
      </w:r>
    </w:p>
    <w:bookmarkStart w:name="z2275" w:id="2698"/>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(за исключением работодателей, состоящих в отношениях с государственным служащим),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277" w:id="2699"/>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p>
    <w:bookmarkEnd w:id="2699"/>
    <w:p>
      <w:pPr>
        <w:spacing w:after="0"/>
        <w:ind w:left="0"/>
        <w:jc w:val="both"/>
      </w:pPr>
      <w:r>
        <w:rPr>
          <w:rFonts w:ascii="Times New Roman"/>
          <w:b w:val="false"/>
          <w:i w:val="false"/>
          <w:color w:val="000000"/>
          <w:sz w:val="28"/>
        </w:rPr>
        <w:t>
      1) государственные инспекторы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Сноска. Статью 693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694. Органы юстиции</w:t>
      </w:r>
    </w:p>
    <w:bookmarkStart w:name="z2279" w:id="2700"/>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700"/>
    <w:bookmarkStart w:name="z2280" w:id="270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694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695. Уполномоченный орган в сфере государственной регистрации юридических лиц 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695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282" w:id="2702"/>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юридических лиц и актов гражданского состояния рассматривает дела об административных правонарушениях, предусмотренных статьями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2702"/>
    <w:bookmarkStart w:name="z2283" w:id="27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юридических лиц и актов гражданского состояния, его территориальных подразделений и их заместители.</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695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696. Органы по миграции</w:t>
      </w:r>
    </w:p>
    <w:p>
      <w:pPr>
        <w:spacing w:after="0"/>
        <w:ind w:left="0"/>
        <w:jc w:val="both"/>
      </w:pPr>
      <w:r>
        <w:rPr>
          <w:rFonts w:ascii="Times New Roman"/>
          <w:b w:val="false"/>
          <w:i w:val="false"/>
          <w:color w:val="ff0000"/>
          <w:sz w:val="28"/>
        </w:rPr>
        <w:t xml:space="preserve">
      Сноска. Статья 696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697. Уполномоченный орган в области охраны окружающей среды</w:t>
      </w:r>
    </w:p>
    <w:bookmarkStart w:name="z2288" w:id="2704"/>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2-1, третьей, четвертой и пятой),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04"/>
    <w:bookmarkStart w:name="z2289" w:id="270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05"/>
    <w:p>
      <w:pPr>
        <w:spacing w:after="0"/>
        <w:ind w:left="0"/>
        <w:jc w:val="both"/>
      </w:pPr>
      <w:r>
        <w:rPr>
          <w:rFonts w:ascii="Times New Roman"/>
          <w:b w:val="false"/>
          <w:i w:val="false"/>
          <w:color w:val="000000"/>
          <w:sz w:val="28"/>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697 с изменениями, внесенными законами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 Уполномоченный орган в области промышленной безопасности</w:t>
      </w:r>
    </w:p>
    <w:bookmarkStart w:name="z4389" w:id="2706"/>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безопасности плотин),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06"/>
    <w:bookmarkStart w:name="z4390" w:id="2707"/>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707"/>
    <w:bookmarkStart w:name="z4391" w:id="2708"/>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708"/>
    <w:bookmarkStart w:name="z4392" w:id="2709"/>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709"/>
    <w:bookmarkStart w:name="z4393" w:id="2710"/>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710"/>
    <w:bookmarkStart w:name="z4394" w:id="2711"/>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8" w:id="2712"/>
    <w:p>
      <w:pPr>
        <w:spacing w:after="0"/>
        <w:ind w:left="0"/>
        <w:jc w:val="both"/>
      </w:pPr>
      <w:r>
        <w:rPr>
          <w:rFonts w:ascii="Times New Roman"/>
          <w:b w:val="false"/>
          <w:i w:val="false"/>
          <w:color w:val="000000"/>
          <w:sz w:val="28"/>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r>
        <w:rPr>
          <w:rFonts w:ascii="Times New Roman"/>
          <w:b w:val="false"/>
          <w:i w:val="false"/>
          <w:color w:val="000000"/>
          <w:sz w:val="28"/>
        </w:rPr>
        <w:t>статьей 297-1</w:t>
      </w:r>
      <w:r>
        <w:rPr>
          <w:rFonts w:ascii="Times New Roman"/>
          <w:b w:val="false"/>
          <w:i w:val="false"/>
          <w:color w:val="000000"/>
          <w:sz w:val="28"/>
        </w:rPr>
        <w:t xml:space="preserve"> настоящего Кодекса.</w:t>
      </w:r>
    </w:p>
    <w:bookmarkEnd w:id="2712"/>
    <w:bookmarkStart w:name="z3399" w:id="271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698-1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 Органы Министерства обороны Республики Казахстан</w:t>
      </w:r>
    </w:p>
    <w:bookmarkStart w:name="z2295" w:id="2714"/>
    <w:p>
      <w:pPr>
        <w:spacing w:after="0"/>
        <w:ind w:left="0"/>
        <w:jc w:val="both"/>
      </w:pPr>
      <w:r>
        <w:rPr>
          <w:rFonts w:ascii="Times New Roman"/>
          <w:b w:val="false"/>
          <w:i w:val="false"/>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 xml:space="preserve">650 </w:t>
      </w:r>
      <w:r>
        <w:rPr>
          <w:rFonts w:ascii="Times New Roman"/>
          <w:b w:val="false"/>
          <w:i w:val="false"/>
          <w:color w:val="000000"/>
          <w:sz w:val="28"/>
        </w:rPr>
        <w:t>настоящего Кодекса.</w:t>
      </w:r>
    </w:p>
    <w:bookmarkEnd w:id="2714"/>
    <w:bookmarkStart w:name="z2296" w:id="271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и их заместители.</w:t>
      </w:r>
    </w:p>
    <w:bookmarkEnd w:id="2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699-1. Орган в области космической деятельности</w:t>
      </w:r>
    </w:p>
    <w:bookmarkStart w:name="z4396" w:id="2716"/>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716"/>
    <w:bookmarkStart w:name="z4397" w:id="271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699-1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700. Органы здравоохранения</w:t>
      </w:r>
    </w:p>
    <w:bookmarkStart w:name="z4398" w:id="2718"/>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(частями первой, 2-1 и 2-2),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18"/>
    <w:bookmarkStart w:name="z4399" w:id="2719"/>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719"/>
    <w:bookmarkStart w:name="z4400" w:id="2720"/>
    <w:p>
      <w:pPr>
        <w:spacing w:after="0"/>
        <w:ind w:left="0"/>
        <w:jc w:val="both"/>
      </w:pPr>
      <w:r>
        <w:rPr>
          <w:rFonts w:ascii="Times New Roman"/>
          <w:b w:val="false"/>
          <w:i w:val="false"/>
          <w:color w:val="000000"/>
          <w:sz w:val="28"/>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80</w:t>
      </w:r>
      <w:r>
        <w:rPr>
          <w:rFonts w:ascii="Times New Roman"/>
          <w:b w:val="false"/>
          <w:i w:val="false"/>
          <w:color w:val="000000"/>
          <w:sz w:val="28"/>
        </w:rPr>
        <w:t xml:space="preserve"> (частями 2-1, третьей и четвертой), 80-1 (частями первой и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720"/>
    <w:bookmarkStart w:name="z4401" w:id="2721"/>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ff0000"/>
          <w:sz w:val="28"/>
        </w:rPr>
        <w:t xml:space="preserve">
      Сноска. Заголовок статьи 701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2" w:id="2722"/>
    <w:p>
      <w:pPr>
        <w:spacing w:after="0"/>
        <w:ind w:left="0"/>
        <w:jc w:val="both"/>
      </w:pPr>
      <w:r>
        <w:rPr>
          <w:rFonts w:ascii="Times New Roman"/>
          <w:b w:val="false"/>
          <w:i w:val="false"/>
          <w:color w:val="000000"/>
          <w:sz w:val="28"/>
        </w:rPr>
        <w:t xml:space="preserve">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22"/>
    <w:bookmarkStart w:name="z4403" w:id="2723"/>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bookmarkStart w:name="z2302" w:id="2724"/>
    <w:p>
      <w:pPr>
        <w:spacing w:after="0"/>
        <w:ind w:left="0"/>
        <w:jc w:val="both"/>
      </w:pPr>
      <w:r>
        <w:rPr>
          <w:rFonts w:ascii="Times New Roman"/>
          <w:b w:val="false"/>
          <w:i w:val="false"/>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r>
        <w:rPr>
          <w:rFonts w:ascii="Times New Roman"/>
          <w:b w:val="false"/>
          <w:i w:val="false"/>
          <w:color w:val="000000"/>
          <w:sz w:val="28"/>
        </w:rPr>
        <w:t>статьей 425</w:t>
      </w:r>
      <w:r>
        <w:rPr>
          <w:rFonts w:ascii="Times New Roman"/>
          <w:b w:val="false"/>
          <w:i w:val="false"/>
          <w:color w:val="000000"/>
          <w:sz w:val="28"/>
        </w:rP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bookmarkEnd w:id="2724"/>
    <w:bookmarkStart w:name="z2303" w:id="272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bookmarkEnd w:id="2725"/>
    <w:p>
      <w:pPr>
        <w:spacing w:after="0"/>
        <w:ind w:left="0"/>
        <w:jc w:val="both"/>
      </w:pPr>
      <w:r>
        <w:rPr>
          <w:rFonts w:ascii="Times New Roman"/>
          <w:b/>
          <w:i w:val="false"/>
          <w:color w:val="000000"/>
          <w:sz w:val="28"/>
        </w:rPr>
        <w:t>Статья 703. Уполномоченный орган в области ветеринарии</w:t>
      </w:r>
    </w:p>
    <w:bookmarkStart w:name="z2305" w:id="2726"/>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w:t>
      </w:r>
    </w:p>
    <w:bookmarkEnd w:id="2726"/>
    <w:bookmarkStart w:name="z2306" w:id="2727"/>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 соответствии со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 вправе:</w:t>
      </w:r>
    </w:p>
    <w:bookmarkEnd w:id="2727"/>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bookmarkStart w:name="z2307" w:id="2728"/>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2728"/>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704. Уполномоченный орган в области племенного животноводства</w:t>
      </w:r>
    </w:p>
    <w:bookmarkStart w:name="z2309" w:id="2729"/>
    <w:p>
      <w:pPr>
        <w:spacing w:after="0"/>
        <w:ind w:left="0"/>
        <w:jc w:val="both"/>
      </w:pPr>
      <w:r>
        <w:rPr>
          <w:rFonts w:ascii="Times New Roman"/>
          <w:b w:val="false"/>
          <w:i w:val="false"/>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(частью первой) настоящего Кодекса.</w:t>
      </w:r>
    </w:p>
    <w:bookmarkEnd w:id="2729"/>
    <w:bookmarkStart w:name="z2310" w:id="273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bookmarkEnd w:id="2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705. Уполномоченный орган по карантину растений</w:t>
      </w:r>
    </w:p>
    <w:bookmarkStart w:name="z2312" w:id="2731"/>
    <w:p>
      <w:pPr>
        <w:spacing w:after="0"/>
        <w:ind w:left="0"/>
        <w:jc w:val="both"/>
      </w:pP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p>
    <w:bookmarkEnd w:id="2731"/>
    <w:bookmarkStart w:name="z2313" w:id="273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32"/>
    <w:p>
      <w:pPr>
        <w:spacing w:after="0"/>
        <w:ind w:left="0"/>
        <w:jc w:val="both"/>
      </w:pP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p>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3) государственные инспекторы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ff0000"/>
          <w:sz w:val="28"/>
        </w:rPr>
        <w:t xml:space="preserve">
      Сноска. Заголовок статьи 706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733"/>
    <w:p>
      <w:pPr>
        <w:spacing w:after="0"/>
        <w:ind w:left="0"/>
        <w:jc w:val="both"/>
      </w:pPr>
      <w:r>
        <w:rPr>
          <w:rFonts w:ascii="Times New Roman"/>
          <w:b w:val="false"/>
          <w:i w:val="false"/>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(частью первой),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w:t>
      </w:r>
    </w:p>
    <w:bookmarkEnd w:id="2733"/>
    <w:bookmarkStart w:name="z2316" w:id="273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706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707. Уполномоченный орган в области защиты растений</w:t>
      </w:r>
    </w:p>
    <w:bookmarkStart w:name="z2318" w:id="2735"/>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настоящего Кодекса.</w:t>
      </w:r>
    </w:p>
    <w:bookmarkEnd w:id="2735"/>
    <w:bookmarkStart w:name="z2319" w:id="273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36"/>
    <w:p>
      <w:pPr>
        <w:spacing w:after="0"/>
        <w:ind w:left="0"/>
        <w:jc w:val="both"/>
      </w:pPr>
      <w:r>
        <w:rPr>
          <w:rFonts w:ascii="Times New Roman"/>
          <w:b w:val="false"/>
          <w:i w:val="false"/>
          <w:color w:val="000000"/>
          <w:sz w:val="28"/>
        </w:rPr>
        <w:t>
      1) Главный государственный инспектор по защите растений Республики Казахстан;</w:t>
      </w:r>
    </w:p>
    <w:p>
      <w:pPr>
        <w:spacing w:after="0"/>
        <w:ind w:left="0"/>
        <w:jc w:val="both"/>
      </w:pP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3) государственные инспекторы по защите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Уполномоченные органы в области использования и охраны водного фонда</w:t>
      </w:r>
    </w:p>
    <w:p>
      <w:pPr>
        <w:spacing w:after="0"/>
        <w:ind w:left="0"/>
        <w:jc w:val="both"/>
      </w:pPr>
      <w:r>
        <w:rPr>
          <w:rFonts w:ascii="Times New Roman"/>
          <w:b w:val="false"/>
          <w:i w:val="false"/>
          <w:color w:val="000000"/>
          <w:sz w:val="28"/>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(частями первой, второй (за исключением промышленной безопасности), третьей и четвертой),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(частью второй),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настоящего Кодекса.</w:t>
      </w:r>
    </w:p>
    <w:bookmarkStart w:name="z2322" w:id="273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37"/>
    <w:p>
      <w:pPr>
        <w:spacing w:after="0"/>
        <w:ind w:left="0"/>
        <w:jc w:val="both"/>
      </w:pPr>
      <w:r>
        <w:rPr>
          <w:rFonts w:ascii="Times New Roman"/>
          <w:b w:val="false"/>
          <w:i w:val="false"/>
          <w:color w:val="000000"/>
          <w:sz w:val="28"/>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p>
    <w:p>
      <w:pPr>
        <w:spacing w:after="0"/>
        <w:ind w:left="0"/>
        <w:jc w:val="both"/>
      </w:pPr>
      <w:r>
        <w:rPr>
          <w:rFonts w:ascii="Times New Roman"/>
          <w:b w:val="false"/>
          <w:i w:val="false"/>
          <w:color w:val="000000"/>
          <w:sz w:val="28"/>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p>
    <w:p>
      <w:pPr>
        <w:spacing w:after="0"/>
        <w:ind w:left="0"/>
        <w:jc w:val="both"/>
      </w:pPr>
      <w:r>
        <w:rPr>
          <w:rFonts w:ascii="Times New Roman"/>
          <w:b w:val="false"/>
          <w:i w:val="false"/>
          <w:color w:val="000000"/>
          <w:sz w:val="28"/>
        </w:rPr>
        <w:t>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ff0000"/>
          <w:sz w:val="28"/>
        </w:rPr>
        <w:t xml:space="preserve">
      Снока. Заголовок статьи 709 с изменением, внесенным Законом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4" w:id="2738"/>
    <w:p>
      <w:pPr>
        <w:spacing w:after="0"/>
        <w:ind w:left="0"/>
        <w:jc w:val="both"/>
      </w:pPr>
      <w:r>
        <w:rPr>
          <w:rFonts w:ascii="Times New Roman"/>
          <w:b w:val="false"/>
          <w:i w:val="false"/>
          <w:color w:val="000000"/>
          <w:sz w:val="28"/>
        </w:rPr>
        <w:t xml:space="preserve">
      1.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38"/>
    <w:bookmarkStart w:name="z2325" w:id="273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вправе:</w:t>
      </w:r>
    </w:p>
    <w:bookmarkEnd w:id="2739"/>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 должностные лица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должностные лица структурных подразделений в области лесного хозяйства, охраны, воспроизводства и использования животного мира областных исполнительных органов;</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Органы, осуществляющие государственный контроль за использованием и охраной земель</w:t>
      </w:r>
    </w:p>
    <w:bookmarkStart w:name="z2327" w:id="2740"/>
    <w:p>
      <w:pPr>
        <w:spacing w:after="0"/>
        <w:ind w:left="0"/>
        <w:jc w:val="both"/>
      </w:pPr>
      <w:r>
        <w:rPr>
          <w:rFonts w:ascii="Times New Roman"/>
          <w:b w:val="false"/>
          <w:i w:val="false"/>
          <w:color w:val="000000"/>
          <w:sz w:val="28"/>
        </w:rPr>
        <w:t xml:space="preserve">
      1.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настоящего Кодекса.</w:t>
      </w:r>
    </w:p>
    <w:bookmarkEnd w:id="2740"/>
    <w:bookmarkStart w:name="z2328" w:id="274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41"/>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предпринимательства, некоммерческие организации – до семисот, на субъектов среднего предпринимательства – до одной тысячи, на субъектов крупного предпринимательства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Уполномоченный орган по инвестициям</w:t>
      </w:r>
    </w:p>
    <w:bookmarkStart w:name="z2330" w:id="2742"/>
    <w:p>
      <w:pPr>
        <w:spacing w:after="0"/>
        <w:ind w:left="0"/>
        <w:jc w:val="both"/>
      </w:pP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2742"/>
    <w:bookmarkStart w:name="z2331" w:id="274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bookmarkEnd w:id="2743"/>
    <w:p>
      <w:pPr>
        <w:spacing w:after="0"/>
        <w:ind w:left="0"/>
        <w:jc w:val="both"/>
      </w:pPr>
      <w:r>
        <w:rPr>
          <w:rFonts w:ascii="Times New Roman"/>
          <w:b/>
          <w:i w:val="false"/>
          <w:color w:val="000000"/>
          <w:sz w:val="28"/>
        </w:rPr>
        <w:t>Статья 712. Органы, осуществляющие государственный контроль за геодезической и картографической деятельностью</w:t>
      </w:r>
    </w:p>
    <w:p>
      <w:pPr>
        <w:spacing w:after="0"/>
        <w:ind w:left="0"/>
        <w:jc w:val="both"/>
      </w:pPr>
      <w:r>
        <w:rPr>
          <w:rFonts w:ascii="Times New Roman"/>
          <w:b w:val="false"/>
          <w:i w:val="false"/>
          <w:color w:val="ff0000"/>
          <w:sz w:val="28"/>
        </w:rPr>
        <w:t xml:space="preserve">
      Сноска. Заголовок статьи 712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3" w:id="2744"/>
    <w:p>
      <w:pPr>
        <w:spacing w:after="0"/>
        <w:ind w:left="0"/>
        <w:jc w:val="both"/>
      </w:pPr>
      <w:r>
        <w:rPr>
          <w:rFonts w:ascii="Times New Roman"/>
          <w:b w:val="false"/>
          <w:i w:val="false"/>
          <w:color w:val="000000"/>
          <w:sz w:val="28"/>
        </w:rPr>
        <w:t xml:space="preserve">
      1. Уполномоченный орган в сфере геодезии, картографии и пространственных данных рассматривает дела об административных правонарушениях,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2744"/>
    <w:bookmarkStart w:name="z2334" w:id="274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сфере геодезии, картографии и пространственных данных.</w:t>
      </w:r>
    </w:p>
    <w:bookmarkEnd w:id="274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713. Антимонопольный орган</w:t>
      </w:r>
    </w:p>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337" w:id="274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714. Уполномоченный орган, осуществляющий руководство в сферах естественных монополий</w:t>
      </w:r>
    </w:p>
    <w:bookmarkStart w:name="z517" w:id="2747"/>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47"/>
    <w:bookmarkStart w:name="z2339" w:id="27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714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Start w:name="z2343" w:id="2749"/>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первой, пятой и шестой), </w:t>
      </w:r>
      <w:r>
        <w:rPr>
          <w:rFonts w:ascii="Times New Roman"/>
          <w:b w:val="false"/>
          <w:i w:val="false"/>
          <w:color w:val="000000"/>
          <w:sz w:val="28"/>
        </w:rPr>
        <w:t>193</w:t>
      </w:r>
      <w:r>
        <w:rPr>
          <w:rFonts w:ascii="Times New Roman"/>
          <w:b w:val="false"/>
          <w:i w:val="false"/>
          <w:color w:val="000000"/>
          <w:sz w:val="28"/>
        </w:rPr>
        <w:t xml:space="preserve"> (частями первой, четвертой и пятой)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715-1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716. Уполномоченный орган по регистрации сельскохозяйственной техники</w:t>
      </w:r>
    </w:p>
    <w:bookmarkStart w:name="z2345" w:id="2750"/>
    <w:p>
      <w:pPr>
        <w:spacing w:after="0"/>
        <w:ind w:left="0"/>
        <w:jc w:val="both"/>
      </w:pPr>
      <w:r>
        <w:rPr>
          <w:rFonts w:ascii="Times New Roman"/>
          <w:b w:val="false"/>
          <w:i w:val="false"/>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w:t>
      </w:r>
      <w:r>
        <w:rPr>
          <w:rFonts w:ascii="Times New Roman"/>
          <w:b w:val="false"/>
          <w:i w:val="false"/>
          <w:color w:val="000000"/>
          <w:sz w:val="28"/>
        </w:rPr>
        <w:t>статьями 590</w:t>
      </w:r>
      <w:r>
        <w:rPr>
          <w:rFonts w:ascii="Times New Roman"/>
          <w:b w:val="false"/>
          <w:i w:val="false"/>
          <w:color w:val="000000"/>
          <w:sz w:val="28"/>
        </w:rP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bookmarkEnd w:id="2750"/>
    <w:bookmarkStart w:name="z2346" w:id="275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2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717. Уполномоченный государственный орган в области растениеводства</w:t>
      </w:r>
    </w:p>
    <w:p>
      <w:pPr>
        <w:spacing w:after="0"/>
        <w:ind w:left="0"/>
        <w:jc w:val="both"/>
      </w:pPr>
      <w:r>
        <w:rPr>
          <w:rFonts w:ascii="Times New Roman"/>
          <w:b w:val="false"/>
          <w:i w:val="false"/>
          <w:color w:val="ff0000"/>
          <w:sz w:val="28"/>
        </w:rPr>
        <w:t xml:space="preserve">
      Сноска. Статья 717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с 06.01.2020).</w:t>
      </w:r>
    </w:p>
    <w:p>
      <w:pPr>
        <w:spacing w:after="0"/>
        <w:ind w:left="0"/>
        <w:jc w:val="both"/>
      </w:pPr>
      <w:r>
        <w:rPr>
          <w:rFonts w:ascii="Times New Roman"/>
          <w:b/>
          <w:i w:val="false"/>
          <w:color w:val="000000"/>
          <w:sz w:val="28"/>
        </w:rPr>
        <w:t>Статья 718. Органы, осуществляющие государственный архитектурно-строительный контроль и надзор за качеством строительства объектов</w:t>
      </w:r>
    </w:p>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3301" w:id="2752"/>
    <w:p>
      <w:pPr>
        <w:spacing w:after="0"/>
        <w:ind w:left="0"/>
        <w:jc w:val="both"/>
      </w:pPr>
      <w:r>
        <w:rPr>
          <w:rFonts w:ascii="Times New Roman"/>
          <w:b w:val="false"/>
          <w:i w:val="false"/>
          <w:color w:val="000000"/>
          <w:sz w:val="28"/>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статьей 323-1</w:t>
      </w:r>
      <w:r>
        <w:rPr>
          <w:rFonts w:ascii="Times New Roman"/>
          <w:b w:val="false"/>
          <w:i w:val="false"/>
          <w:color w:val="000000"/>
          <w:sz w:val="28"/>
        </w:rPr>
        <w:t xml:space="preserve"> настоящего Кодекса.</w:t>
      </w:r>
    </w:p>
    <w:bookmarkEnd w:id="2752"/>
    <w:bookmarkStart w:name="z2352" w:id="275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718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719. Уполномоченный орган в области государственной статистики</w:t>
      </w:r>
    </w:p>
    <w:bookmarkStart w:name="z2354" w:id="2754"/>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w:t>
      </w:r>
      <w:r>
        <w:rPr>
          <w:rFonts w:ascii="Times New Roman"/>
          <w:b w:val="false"/>
          <w:i w:val="false"/>
          <w:color w:val="000000"/>
          <w:sz w:val="28"/>
        </w:rPr>
        <w:t>статьями 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настоящего Кодекса.</w:t>
      </w:r>
    </w:p>
    <w:bookmarkEnd w:id="2754"/>
    <w:bookmarkStart w:name="z2355" w:id="275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уполномоченного органа в области государственной статистики и их заместители.</w:t>
      </w:r>
    </w:p>
    <w:bookmarkEnd w:id="2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720. Органы государственных доходов</w:t>
      </w:r>
    </w:p>
    <w:bookmarkStart w:name="z2357" w:id="2756"/>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246-1</w:t>
      </w:r>
      <w:r>
        <w:rPr>
          <w:rFonts w:ascii="Times New Roman"/>
          <w:b w:val="false"/>
          <w:i w:val="false"/>
          <w:color w:val="000000"/>
          <w:sz w:val="28"/>
        </w:rPr>
        <w:t xml:space="preserve"> (когда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283-1</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(частями первой, 1-1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первой, второй, 2-1 и третьей), </w:t>
      </w:r>
      <w:r>
        <w:rPr>
          <w:rFonts w:ascii="Times New Roman"/>
          <w:b w:val="false"/>
          <w:i w:val="false"/>
          <w:color w:val="000000"/>
          <w:sz w:val="28"/>
        </w:rPr>
        <w:t>571-1</w:t>
      </w:r>
      <w:r>
        <w:rPr>
          <w:rFonts w:ascii="Times New Roman"/>
          <w:b w:val="false"/>
          <w:i w:val="false"/>
          <w:color w:val="000000"/>
          <w:sz w:val="28"/>
        </w:rPr>
        <w:t xml:space="preserve"> настоящего Кодекса.</w:t>
      </w:r>
    </w:p>
    <w:bookmarkEnd w:id="2756"/>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Start w:name="z2358" w:id="2757"/>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2757"/>
    <w:bookmarkStart w:name="z5182" w:id="2758"/>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2758"/>
    <w:bookmarkStart w:name="z5183" w:id="2759"/>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92-1</w:t>
      </w:r>
      <w:r>
        <w:rPr>
          <w:rFonts w:ascii="Times New Roman"/>
          <w:b w:val="false"/>
          <w:i w:val="false"/>
          <w:color w:val="000000"/>
          <w:sz w:val="28"/>
        </w:rPr>
        <w:t xml:space="preserve"> (частью первой), </w:t>
      </w:r>
      <w:r>
        <w:rPr>
          <w:rFonts w:ascii="Times New Roman"/>
          <w:b w:val="false"/>
          <w:i w:val="false"/>
          <w:color w:val="000000"/>
          <w:sz w:val="28"/>
        </w:rPr>
        <w:t>177</w:t>
      </w:r>
      <w:r>
        <w:rPr>
          <w:rFonts w:ascii="Times New Roman"/>
          <w:b w:val="false"/>
          <w:i w:val="false"/>
          <w:color w:val="000000"/>
          <w:sz w:val="28"/>
        </w:rPr>
        <w:t xml:space="preserve"> (частями пятой и одиннадцатой), </w:t>
      </w:r>
      <w:r>
        <w:rPr>
          <w:rFonts w:ascii="Times New Roman"/>
          <w:b w:val="false"/>
          <w:i w:val="false"/>
          <w:color w:val="000000"/>
          <w:sz w:val="28"/>
        </w:rPr>
        <w:t>179</w:t>
      </w:r>
      <w:r>
        <w:rPr>
          <w:rFonts w:ascii="Times New Roman"/>
          <w:b w:val="false"/>
          <w:i w:val="false"/>
          <w:color w:val="000000"/>
          <w:sz w:val="28"/>
        </w:rPr>
        <w:t xml:space="preserve"> (частями четвертой, четырнадцатой, пятнадцатой и семнадцатой), </w:t>
      </w:r>
      <w:r>
        <w:rPr>
          <w:rFonts w:ascii="Times New Roman"/>
          <w:b w:val="false"/>
          <w:i w:val="false"/>
          <w:color w:val="000000"/>
          <w:sz w:val="28"/>
        </w:rPr>
        <w:t>181</w:t>
      </w:r>
      <w:r>
        <w:rPr>
          <w:rFonts w:ascii="Times New Roman"/>
          <w:b w:val="false"/>
          <w:i w:val="false"/>
          <w:color w:val="000000"/>
          <w:sz w:val="28"/>
        </w:rPr>
        <w:t xml:space="preserve"> (частями пятой, одиннадцатой и двенадцатой),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(частями первой и 2-1), </w:t>
      </w:r>
      <w:r>
        <w:rPr>
          <w:rFonts w:ascii="Times New Roman"/>
          <w:b w:val="false"/>
          <w:i w:val="false"/>
          <w:color w:val="000000"/>
          <w:sz w:val="28"/>
        </w:rPr>
        <w:t>276</w:t>
      </w:r>
      <w:r>
        <w:rPr>
          <w:rFonts w:ascii="Times New Roman"/>
          <w:b w:val="false"/>
          <w:i w:val="false"/>
          <w:color w:val="000000"/>
          <w:sz w:val="28"/>
        </w:rPr>
        <w:t xml:space="preserve"> (частями первой и третьей), </w:t>
      </w:r>
      <w:r>
        <w:rPr>
          <w:rFonts w:ascii="Times New Roman"/>
          <w:b w:val="false"/>
          <w:i w:val="false"/>
          <w:color w:val="000000"/>
          <w:sz w:val="28"/>
        </w:rPr>
        <w:t>280-1</w:t>
      </w:r>
      <w:r>
        <w:rPr>
          <w:rFonts w:ascii="Times New Roman"/>
          <w:b w:val="false"/>
          <w:i w:val="false"/>
          <w:color w:val="000000"/>
          <w:sz w:val="28"/>
        </w:rPr>
        <w:t xml:space="preserve"> (частями первой и третьей),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семнадцатой и девятнадцатой),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460-2</w:t>
      </w:r>
      <w:r>
        <w:rPr>
          <w:rFonts w:ascii="Times New Roman"/>
          <w:b w:val="false"/>
          <w:i w:val="false"/>
          <w:color w:val="000000"/>
          <w:sz w:val="28"/>
        </w:rPr>
        <w:t xml:space="preserve"> (частью первой), </w:t>
      </w:r>
      <w:r>
        <w:rPr>
          <w:rFonts w:ascii="Times New Roman"/>
          <w:b w:val="false"/>
          <w:i w:val="false"/>
          <w:color w:val="000000"/>
          <w:sz w:val="28"/>
        </w:rPr>
        <w:t>525</w:t>
      </w:r>
      <w:r>
        <w:rPr>
          <w:rFonts w:ascii="Times New Roman"/>
          <w:b w:val="false"/>
          <w:i w:val="false"/>
          <w:color w:val="000000"/>
          <w:sz w:val="28"/>
        </w:rPr>
        <w:t xml:space="preserve"> (частью первой), </w:t>
      </w:r>
      <w:r>
        <w:rPr>
          <w:rFonts w:ascii="Times New Roman"/>
          <w:b w:val="false"/>
          <w:i w:val="false"/>
          <w:color w:val="000000"/>
          <w:sz w:val="28"/>
        </w:rPr>
        <w:t>535</w:t>
      </w:r>
      <w:r>
        <w:rPr>
          <w:rFonts w:ascii="Times New Roman"/>
          <w:b w:val="false"/>
          <w:i w:val="false"/>
          <w:color w:val="000000"/>
          <w:sz w:val="28"/>
        </w:rPr>
        <w:t xml:space="preserve"> (частью первой), </w:t>
      </w:r>
      <w:r>
        <w:rPr>
          <w:rFonts w:ascii="Times New Roman"/>
          <w:b w:val="false"/>
          <w:i w:val="false"/>
          <w:color w:val="000000"/>
          <w:sz w:val="28"/>
        </w:rPr>
        <w:t>558</w:t>
      </w:r>
      <w:r>
        <w:rPr>
          <w:rFonts w:ascii="Times New Roman"/>
          <w:b w:val="false"/>
          <w:i w:val="false"/>
          <w:color w:val="000000"/>
          <w:sz w:val="28"/>
        </w:rPr>
        <w:t xml:space="preserve"> (частью первой),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721. Уполномоченный орган по делам государственной службы </w:t>
      </w:r>
    </w:p>
    <w:p>
      <w:pPr>
        <w:spacing w:after="0"/>
        <w:ind w:left="0"/>
        <w:jc w:val="both"/>
      </w:pPr>
      <w:r>
        <w:rPr>
          <w:rFonts w:ascii="Times New Roman"/>
          <w:b w:val="false"/>
          <w:i w:val="false"/>
          <w:color w:val="ff0000"/>
          <w:sz w:val="28"/>
        </w:rPr>
        <w:t xml:space="preserve">
      Сноска. Заголовок статьи 721 с изменениями, внесенными Законом РК от 03.07.2020 </w:t>
      </w:r>
      <w:r>
        <w:rPr>
          <w:rFonts w:ascii="Times New Roman"/>
          <w:b w:val="false"/>
          <w:i w:val="false"/>
          <w:color w:val="ff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0" w:id="2760"/>
    <w:p>
      <w:pPr>
        <w:spacing w:after="0"/>
        <w:ind w:left="0"/>
        <w:jc w:val="both"/>
      </w:pPr>
      <w:r>
        <w:rPr>
          <w:rFonts w:ascii="Times New Roman"/>
          <w:b w:val="false"/>
          <w:i w:val="false"/>
          <w:color w:val="000000"/>
          <w:sz w:val="28"/>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w:t>
      </w:r>
      <w:r>
        <w:rPr>
          <w:rFonts w:ascii="Times New Roman"/>
          <w:b w:val="false"/>
          <w:i w:val="false"/>
          <w:color w:val="000000"/>
          <w:sz w:val="28"/>
        </w:rPr>
        <w:t>89</w:t>
      </w:r>
      <w:r>
        <w:rPr>
          <w:rFonts w:ascii="Times New Roman"/>
          <w:b w:val="false"/>
          <w:i w:val="false"/>
          <w:color w:val="000000"/>
          <w:sz w:val="28"/>
        </w:rPr>
        <w:t xml:space="preserve"> (в части правонарушений, совершенных работодателем, состоящим в отношениях с государственным служащим),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2760"/>
    <w:bookmarkStart w:name="z2361" w:id="276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2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721 в редакции Закона РК от 06.04.2016 </w:t>
      </w:r>
      <w:r>
        <w:rPr>
          <w:rFonts w:ascii="Times New Roman"/>
          <w:b w:val="false"/>
          <w:i w:val="false"/>
          <w:color w:val="000000"/>
          <w:sz w:val="28"/>
        </w:rPr>
        <w:t>№ 484-V</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 Органы Министерства финансов Республики Казахстан</w:t>
      </w:r>
    </w:p>
    <w:bookmarkStart w:name="z2363" w:id="2762"/>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207-1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7-1, девятой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2762"/>
    <w:bookmarkStart w:name="z2364" w:id="276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63"/>
    <w:bookmarkStart w:name="z2367" w:id="2764"/>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bookmarkEnd w:id="2764"/>
    <w:bookmarkStart w:name="z3321" w:id="2765"/>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2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722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722-1. Высшая аудиторская палата Республики Казахстан и ревизионные комиссии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722-1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5" w:id="2766"/>
    <w:p>
      <w:pPr>
        <w:spacing w:after="0"/>
        <w:ind w:left="0"/>
        <w:jc w:val="both"/>
      </w:pPr>
      <w:r>
        <w:rPr>
          <w:rFonts w:ascii="Times New Roman"/>
          <w:b w:val="false"/>
          <w:i w:val="false"/>
          <w:color w:val="000000"/>
          <w:sz w:val="28"/>
        </w:rPr>
        <w:t xml:space="preserve">
      1. Высшая аудиторская палата Республики Казахстан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2766"/>
    <w:bookmarkStart w:name="z4406" w:id="2767"/>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Высшей аудиторской палаты Республики Казахстан и ревизионных комиссий областей, городов республиканского значения, столицы.</w:t>
      </w:r>
    </w:p>
    <w:bookmarkEnd w:id="2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722-2. Уполномоченный орган, осуществляющий финансовый мониторинг</w:t>
      </w:r>
    </w:p>
    <w:bookmarkStart w:name="z4713" w:id="2768"/>
    <w:p>
      <w:pPr>
        <w:spacing w:after="0"/>
        <w:ind w:left="0"/>
        <w:jc w:val="both"/>
      </w:pPr>
      <w:r>
        <w:rPr>
          <w:rFonts w:ascii="Times New Roman"/>
          <w:b w:val="false"/>
          <w:i w:val="false"/>
          <w:color w:val="000000"/>
          <w:sz w:val="28"/>
        </w:rPr>
        <w:t xml:space="preserve">
      1. Уполномоченный орган, осуществляющий финансовый мониторинг, рассматривает дела об административных правонарушениях, предусмотренных </w:t>
      </w:r>
      <w:r>
        <w:rPr>
          <w:rFonts w:ascii="Times New Roman"/>
          <w:b w:val="false"/>
          <w:i w:val="false"/>
          <w:color w:val="000000"/>
          <w:sz w:val="28"/>
        </w:rPr>
        <w:t>статьей 214</w:t>
      </w:r>
      <w:r>
        <w:rPr>
          <w:rFonts w:ascii="Times New Roman"/>
          <w:b w:val="false"/>
          <w:i w:val="false"/>
          <w:color w:val="000000"/>
          <w:sz w:val="28"/>
        </w:rPr>
        <w:t xml:space="preserve"> (частью 3-1) настоящего Кодекса.</w:t>
      </w:r>
    </w:p>
    <w:bookmarkEnd w:id="2768"/>
    <w:bookmarkStart w:name="z4714" w:id="276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осуществляющего финансовый мониторинг, его заместители и уполномоченные работники.</w:t>
      </w:r>
    </w:p>
    <w:bookmarkEnd w:id="2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722-2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723. Уполномоченный орган по внутреннему контролю</w:t>
      </w:r>
    </w:p>
    <w:p>
      <w:pPr>
        <w:spacing w:after="0"/>
        <w:ind w:left="0"/>
        <w:jc w:val="both"/>
      </w:pPr>
      <w:r>
        <w:rPr>
          <w:rFonts w:ascii="Times New Roman"/>
          <w:b w:val="false"/>
          <w:i w:val="false"/>
          <w:color w:val="ff0000"/>
          <w:sz w:val="28"/>
        </w:rPr>
        <w:t xml:space="preserve">
      Сноска. Статья 723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724. Национальный Банк Республики Казахстан</w:t>
      </w:r>
    </w:p>
    <w:bookmarkStart w:name="z2369" w:id="2770"/>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(частями пятой и пятнадцатой),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(частями 1-1, второй, пятой, шестой, седьмой, восьмой),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2770"/>
    <w:bookmarkStart w:name="z2370" w:id="277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bookmarkEnd w:id="2771"/>
    <w:bookmarkStart w:name="z2371" w:id="2772"/>
    <w:p>
      <w:pPr>
        <w:spacing w:after="0"/>
        <w:ind w:left="0"/>
        <w:jc w:val="both"/>
      </w:pPr>
      <w:r>
        <w:rPr>
          <w:rFonts w:ascii="Times New Roman"/>
          <w:b w:val="false"/>
          <w:i w:val="false"/>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724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724-1. Уполномоченный орган по регулированию, контролю и надзору финансового рынка и финансовых организаций</w:t>
      </w:r>
    </w:p>
    <w:bookmarkStart w:name="z4219" w:id="2773"/>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w:t>
      </w:r>
      <w:r>
        <w:rPr>
          <w:rFonts w:ascii="Times New Roman"/>
          <w:b w:val="false"/>
          <w:i w:val="false"/>
          <w:color w:val="000000"/>
          <w:sz w:val="28"/>
        </w:rPr>
        <w:t>91</w:t>
      </w:r>
      <w:r>
        <w:rPr>
          <w:rFonts w:ascii="Times New Roman"/>
          <w:b w:val="false"/>
          <w:i w:val="false"/>
          <w:color w:val="000000"/>
          <w:sz w:val="28"/>
        </w:rPr>
        <w:t xml:space="preserve"> (частями первой,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215-1,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субъектов рынка ценных бумаг, единого накопительного пенсионного фонда,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73"/>
    <w:bookmarkStart w:name="z4220" w:id="277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2774"/>
    <w:bookmarkStart w:name="z4221" w:id="2775"/>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724-1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725. Органы социальной защиты населения Республики Казахстан</w:t>
      </w:r>
    </w:p>
    <w:bookmarkStart w:name="z2373" w:id="2776"/>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(кроме правонарушений, совершенных работодателями),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(частью четвертой), </w:t>
      </w:r>
      <w:r>
        <w:rPr>
          <w:rFonts w:ascii="Times New Roman"/>
          <w:b w:val="false"/>
          <w:i w:val="false"/>
          <w:color w:val="000000"/>
          <w:sz w:val="28"/>
        </w:rPr>
        <w:t>92</w:t>
      </w:r>
      <w:r>
        <w:rPr>
          <w:rFonts w:ascii="Times New Roman"/>
          <w:b w:val="false"/>
          <w:i w:val="false"/>
          <w:color w:val="000000"/>
          <w:sz w:val="28"/>
        </w:rPr>
        <w:t xml:space="preserve"> (частью первой) настоящего Кодекса.</w:t>
      </w:r>
    </w:p>
    <w:bookmarkEnd w:id="2776"/>
    <w:bookmarkStart w:name="z2374" w:id="277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bookmarkEnd w:id="2777"/>
    <w:p>
      <w:pPr>
        <w:spacing w:after="0"/>
        <w:ind w:left="0"/>
        <w:jc w:val="both"/>
      </w:pPr>
      <w:r>
        <w:rPr>
          <w:rFonts w:ascii="Times New Roman"/>
          <w:b/>
          <w:i w:val="false"/>
          <w:color w:val="000000"/>
          <w:sz w:val="28"/>
        </w:rPr>
        <w:t>Статья 726. Органы национальной безопасности Республики Казахстан</w:t>
      </w:r>
    </w:p>
    <w:bookmarkStart w:name="z2376" w:id="2778"/>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778"/>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городских, районных управлений (отделов, отделений) и их заместители.</w:t>
      </w:r>
    </w:p>
    <w:bookmarkStart w:name="z2378" w:id="2779"/>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2779"/>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 </w:t>
      </w:r>
    </w:p>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p>
      <w:pPr>
        <w:spacing w:after="0"/>
        <w:ind w:left="0"/>
        <w:jc w:val="both"/>
      </w:pPr>
      <w:r>
        <w:rPr>
          <w:rFonts w:ascii="Times New Roman"/>
          <w:b w:val="false"/>
          <w:i w:val="false"/>
          <w:color w:val="000000"/>
          <w:sz w:val="28"/>
        </w:rPr>
        <w:t>
      6) контролеры, старшие пограничных нарядов, выполняющие задачи по охране Государственной границы Республики Казахстан, –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727. Органы военной полиции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 xml:space="preserve">(частями первой, второй и четвертой), </w:t>
      </w:r>
      <w:r>
        <w:rPr>
          <w:rFonts w:ascii="Times New Roman"/>
          <w:b w:val="false"/>
          <w:i w:val="false"/>
          <w:color w:val="000000"/>
          <w:sz w:val="28"/>
        </w:rPr>
        <w:t>651</w:t>
      </w:r>
      <w:r>
        <w:rPr>
          <w:rFonts w:ascii="Times New Roman"/>
          <w:b w:val="false"/>
          <w:i w:val="false"/>
          <w:color w:val="000000"/>
          <w:sz w:val="28"/>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настоящего Кодекса.</w:t>
      </w:r>
    </w:p>
    <w:bookmarkStart w:name="z2382" w:id="27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bookmarkEnd w:id="2780"/>
    <w:bookmarkStart w:name="z2383" w:id="2781"/>
    <w:p>
      <w:pPr>
        <w:spacing w:after="0"/>
        <w:ind w:left="0"/>
        <w:jc w:val="both"/>
      </w:pP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bookmarkEnd w:id="2781"/>
    <w:bookmarkStart w:name="z2384" w:id="2782"/>
    <w:p>
      <w:pPr>
        <w:spacing w:after="0"/>
        <w:ind w:left="0"/>
        <w:jc w:val="both"/>
      </w:pP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bookmarkEnd w:id="2782"/>
    <w:bookmarkStart w:name="z2385" w:id="2783"/>
    <w:p>
      <w:pPr>
        <w:spacing w:after="0"/>
        <w:ind w:left="0"/>
        <w:jc w:val="both"/>
      </w:pPr>
      <w:r>
        <w:rPr>
          <w:rFonts w:ascii="Times New Roman"/>
          <w:b w:val="false"/>
          <w:i w:val="false"/>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bookmarkEnd w:id="2783"/>
    <w:bookmarkStart w:name="z2386" w:id="2784"/>
    <w:p>
      <w:pPr>
        <w:spacing w:after="0"/>
        <w:ind w:left="0"/>
        <w:jc w:val="both"/>
      </w:pP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 Органы по государственному контролю над производством и оборотом подакцизной продукции</w:t>
      </w:r>
    </w:p>
    <w:p>
      <w:pPr>
        <w:spacing w:after="0"/>
        <w:ind w:left="0"/>
        <w:jc w:val="both"/>
      </w:pPr>
      <w:r>
        <w:rPr>
          <w:rFonts w:ascii="Times New Roman"/>
          <w:b w:val="false"/>
          <w:i w:val="false"/>
          <w:color w:val="ff0000"/>
          <w:sz w:val="28"/>
        </w:rPr>
        <w:t xml:space="preserve">
      Сноска. Статья 728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Start w:name="z4408" w:id="2785"/>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785"/>
    <w:bookmarkStart w:name="z4409" w:id="278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2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728-1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729. Местные исполнительные органы</w:t>
      </w:r>
    </w:p>
    <w:bookmarkStart w:name="z4030" w:id="2787"/>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138 (частью второй),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300-2 (в части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(в части субъектов теплоснабжения в местной системе теплоснабжения), 301-3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309-2 (в части тепловых сетей в местных системах теплоснабжения и потребителей тепловой энергии),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шестой,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451 (частью шестнадцатой),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настоящего Кодекса.</w:t>
      </w:r>
    </w:p>
    <w:bookmarkEnd w:id="2787"/>
    <w:bookmarkStart w:name="z4410" w:id="2788"/>
    <w:p>
      <w:pPr>
        <w:spacing w:after="0"/>
        <w:ind w:left="0"/>
        <w:jc w:val="both"/>
      </w:pPr>
      <w:r>
        <w:rPr>
          <w:rFonts w:ascii="Times New Roman"/>
          <w:b w:val="false"/>
          <w:i w:val="false"/>
          <w:color w:val="000000"/>
          <w:sz w:val="28"/>
        </w:rPr>
        <w:t>
      2. Рассматривать дела об административных правонарушениях, указанных в части первой настоящей статьи,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2788"/>
    <w:p>
      <w:pPr>
        <w:spacing w:after="0"/>
        <w:ind w:left="0"/>
        <w:jc w:val="both"/>
      </w:pPr>
      <w:r>
        <w:rPr>
          <w:rFonts w:ascii="Times New Roman"/>
          <w:b w:val="false"/>
          <w:i w:val="false"/>
          <w:color w:val="000000"/>
          <w:sz w:val="28"/>
        </w:rPr>
        <w:t xml:space="preserve">
      2-1. Рассматривать дела об административных правонарушениях,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bookmarkStart w:name="z4411" w:id="2789"/>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2789"/>
    <w:bookmarkStart w:name="z5184" w:id="2790"/>
    <w:p>
      <w:pPr>
        <w:spacing w:after="0"/>
        <w:ind w:left="0"/>
        <w:jc w:val="both"/>
      </w:pPr>
      <w:r>
        <w:rPr>
          <w:rFonts w:ascii="Times New Roman"/>
          <w:b w:val="false"/>
          <w:i w:val="false"/>
          <w:color w:val="000000"/>
          <w:sz w:val="28"/>
        </w:rPr>
        <w:t xml:space="preserve">
      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790"/>
    <w:bookmarkStart w:name="z5185" w:id="2791"/>
    <w:p>
      <w:pPr>
        <w:spacing w:after="0"/>
        <w:ind w:left="0"/>
        <w:jc w:val="both"/>
      </w:pPr>
      <w:r>
        <w:rPr>
          <w:rFonts w:ascii="Times New Roman"/>
          <w:b w:val="false"/>
          <w:i w:val="false"/>
          <w:color w:val="000000"/>
          <w:sz w:val="28"/>
        </w:rPr>
        <w:t xml:space="preserve">
      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729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 Уполномоченный орган в области образования</w:t>
      </w:r>
    </w:p>
    <w:bookmarkStart w:name="z2395" w:id="2792"/>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7-1,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92"/>
    <w:bookmarkStart w:name="z2396" w:id="279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2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730-1. Уполномоченный орган в области защиты прав детей Республики Казахстан</w:t>
      </w:r>
    </w:p>
    <w:bookmarkStart w:name="z4879" w:id="2794"/>
    <w:p>
      <w:pPr>
        <w:spacing w:after="0"/>
        <w:ind w:left="0"/>
        <w:jc w:val="both"/>
      </w:pPr>
      <w:r>
        <w:rPr>
          <w:rFonts w:ascii="Times New Roman"/>
          <w:b w:val="false"/>
          <w:i w:val="false"/>
          <w:color w:val="000000"/>
          <w:sz w:val="28"/>
        </w:rPr>
        <w:t>
      1. Уполномоченный орган в области защиты прав детей Республики Казахстан рассматривает дела об административных правонарушениях, предусмотренных статьей 135-1 настоящего Кодекса.</w:t>
      </w:r>
    </w:p>
    <w:bookmarkEnd w:id="2794"/>
    <w:bookmarkStart w:name="z4880" w:id="279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w:t>
      </w:r>
    </w:p>
    <w:bookmarkEnd w:id="2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730-1 в соответствии с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730-2. Уполномоченный орган в области науки и высшего образования</w:t>
      </w:r>
    </w:p>
    <w:bookmarkStart w:name="z5187" w:id="2796"/>
    <w:p>
      <w:pPr>
        <w:spacing w:after="0"/>
        <w:ind w:left="0"/>
        <w:jc w:val="both"/>
      </w:pPr>
      <w:r>
        <w:rPr>
          <w:rFonts w:ascii="Times New Roman"/>
          <w:b w:val="false"/>
          <w:i w:val="false"/>
          <w:color w:val="000000"/>
          <w:sz w:val="28"/>
        </w:rPr>
        <w:t xml:space="preserve">
      1. Уполномоченный орган в области науки и высшего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409</w:t>
      </w:r>
      <w:r>
        <w:rPr>
          <w:rFonts w:ascii="Times New Roman"/>
          <w:b w:val="false"/>
          <w:i w:val="false"/>
          <w:color w:val="000000"/>
          <w:sz w:val="28"/>
        </w:rPr>
        <w:t xml:space="preserve"> (частями четвертой, 4-1, 4-2, шестой и седьмой),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96"/>
    <w:bookmarkStart w:name="z5188" w:id="279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bookmarkEnd w:id="2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730-2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Уполномоченный орган в области туристской деятельности</w:t>
      </w:r>
    </w:p>
    <w:bookmarkStart w:name="z2398" w:id="2798"/>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98"/>
    <w:bookmarkStart w:name="z2399" w:id="279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2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731-1. Уполномоченный орган в сфере архивного дела и документационного обеспечения управления</w:t>
      </w:r>
    </w:p>
    <w:bookmarkStart w:name="z4414" w:id="2800"/>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2800"/>
    <w:bookmarkStart w:name="z4415" w:id="280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2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731-2. Уполномоченный орган в сфере развития языков</w:t>
      </w:r>
    </w:p>
    <w:bookmarkStart w:name="z4416" w:id="2802"/>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2802"/>
    <w:bookmarkStart w:name="z4417" w:id="28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Уполномоченный орган в сфере игорного бизнеса</w:t>
      </w:r>
    </w:p>
    <w:bookmarkStart w:name="z2401" w:id="2804"/>
    <w:p>
      <w:pPr>
        <w:spacing w:after="0"/>
        <w:ind w:left="0"/>
        <w:jc w:val="both"/>
      </w:pP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статьями 444 (частями третьей, четвертой и пятой), 445, 445-1, 455 (частью 1-1) и 464 настоящего Кодекса.</w:t>
      </w:r>
    </w:p>
    <w:bookmarkEnd w:id="2804"/>
    <w:bookmarkStart w:name="z2402" w:id="280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732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732-1. Уполномоченный орган в области физической культуры и спорта</w:t>
      </w:r>
    </w:p>
    <w:bookmarkStart w:name="z4189" w:id="2806"/>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2806"/>
    <w:bookmarkStart w:name="z4190" w:id="280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2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732-1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Уполномоченный орган в области регулирования торговой деятельности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733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405" w:id="280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его заместители, руководители территориальных подразделений уполномоченного органа в области регулирования торговой деятельности и их заместители.</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733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734. Уполномоченный орган в области производства биотоплива</w:t>
      </w:r>
    </w:p>
    <w:p>
      <w:pPr>
        <w:spacing w:after="0"/>
        <w:ind w:left="0"/>
        <w:jc w:val="both"/>
      </w:pPr>
      <w:r>
        <w:rPr>
          <w:rFonts w:ascii="Times New Roman"/>
          <w:b w:val="false"/>
          <w:i w:val="false"/>
          <w:color w:val="ff0000"/>
          <w:sz w:val="28"/>
        </w:rPr>
        <w:t xml:space="preserve">
      Сноска. Статья 734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735. Уполномоченный орган в области оборота биотоплива</w:t>
      </w:r>
    </w:p>
    <w:bookmarkStart w:name="z2410" w:id="2809"/>
    <w:p>
      <w:pPr>
        <w:spacing w:after="0"/>
        <w:ind w:left="0"/>
        <w:jc w:val="both"/>
      </w:pPr>
      <w:r>
        <w:rPr>
          <w:rFonts w:ascii="Times New Roman"/>
          <w:b w:val="false"/>
          <w:i w:val="false"/>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четвертой и пятой) настоящего Кодекса.</w:t>
      </w:r>
    </w:p>
    <w:bookmarkEnd w:id="2809"/>
    <w:bookmarkStart w:name="z2411" w:id="281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10"/>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Start w:name="z4537" w:id="2811"/>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2811"/>
    <w:bookmarkStart w:name="z4538" w:id="281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12"/>
    <w:bookmarkStart w:name="z4539" w:id="2813"/>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13"/>
    <w:bookmarkStart w:name="z4540" w:id="2814"/>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2815"/>
    <w:p>
      <w:pPr>
        <w:spacing w:after="0"/>
        <w:ind w:left="0"/>
        <w:jc w:val="left"/>
      </w:pPr>
      <w:r>
        <w:rPr>
          <w:rFonts w:ascii="Times New Roman"/>
          <w:b/>
          <w:i w:val="false"/>
          <w:color w:val="000000"/>
        </w:rPr>
        <w:t xml:space="preserve"> РАЗДЕЛ 4. ПРОИЗВОДСТВО ПО ДЕЛАМ ОБ АДМИНИСТРАТИВНЫХ ПРАВОНАРУШЕНИЯХ</w:t>
      </w:r>
      <w:r>
        <w:br/>
      </w:r>
      <w:r>
        <w:rPr>
          <w:rFonts w:ascii="Times New Roman"/>
          <w:b/>
          <w:i w:val="false"/>
          <w:color w:val="000000"/>
        </w:rPr>
        <w:t>Глава 37. ОСНОВНЫЕ ПОЛОЖЕНИЯ</w:t>
      </w:r>
    </w:p>
    <w:bookmarkEnd w:id="2815"/>
    <w:p>
      <w:pPr>
        <w:spacing w:after="0"/>
        <w:ind w:left="0"/>
        <w:jc w:val="both"/>
      </w:pPr>
      <w:r>
        <w:rPr>
          <w:rFonts w:ascii="Times New Roman"/>
          <w:b/>
          <w:i w:val="false"/>
          <w:color w:val="000000"/>
          <w:sz w:val="28"/>
        </w:rPr>
        <w:t>Статья 736. Законодательство, определяющее порядок производства по делам об административных правонарушениях</w:t>
      </w:r>
    </w:p>
    <w:bookmarkStart w:name="z2415" w:id="2816"/>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p>
    <w:bookmarkEnd w:id="2816"/>
    <w:bookmarkStart w:name="z2416" w:id="2817"/>
    <w:p>
      <w:pPr>
        <w:spacing w:after="0"/>
        <w:ind w:left="0"/>
        <w:jc w:val="both"/>
      </w:pP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bookmarkEnd w:id="2817"/>
    <w:p>
      <w:pPr>
        <w:spacing w:after="0"/>
        <w:ind w:left="0"/>
        <w:jc w:val="both"/>
      </w:pPr>
      <w:r>
        <w:rPr>
          <w:rFonts w:ascii="Times New Roman"/>
          <w:b/>
          <w:i w:val="false"/>
          <w:color w:val="000000"/>
          <w:sz w:val="28"/>
        </w:rPr>
        <w:t>Статья 737. Задачи производства по делам об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p>
    <w:p>
      <w:pPr>
        <w:spacing w:after="0"/>
        <w:ind w:left="0"/>
        <w:jc w:val="both"/>
      </w:pP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pPr>
        <w:spacing w:after="0"/>
        <w:ind w:left="0"/>
        <w:jc w:val="both"/>
      </w:pPr>
      <w:r>
        <w:rPr>
          <w:rFonts w:ascii="Times New Roman"/>
          <w:b w:val="false"/>
          <w:i w:val="false"/>
          <w:color w:val="000000"/>
          <w:sz w:val="28"/>
        </w:rPr>
        <w:t>
      2) обеспечение реализации прав и обязанностей участников производства;</w:t>
      </w:r>
    </w:p>
    <w:p>
      <w:pPr>
        <w:spacing w:after="0"/>
        <w:ind w:left="0"/>
        <w:jc w:val="both"/>
      </w:pPr>
      <w:r>
        <w:rPr>
          <w:rFonts w:ascii="Times New Roman"/>
          <w:b w:val="false"/>
          <w:i w:val="false"/>
          <w:color w:val="000000"/>
          <w:sz w:val="28"/>
        </w:rPr>
        <w:t>
      3) выявление причин и условий, способствовавших совершению административных правонарушений;</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737-1. Форма производства по делам об административных правонарушениях</w:t>
      </w:r>
    </w:p>
    <w:bookmarkStart w:name="z4419" w:id="2818"/>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2818"/>
    <w:bookmarkStart w:name="z4420" w:id="2819"/>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737-2. Процессуальные документы, составленные в электронной форме</w:t>
      </w:r>
    </w:p>
    <w:bookmarkStart w:name="z4422" w:id="2820"/>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2820"/>
    <w:bookmarkStart w:name="z4423" w:id="2821"/>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2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 Язык производства</w:t>
      </w:r>
    </w:p>
    <w:bookmarkStart w:name="z2419" w:id="2822"/>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bookmarkEnd w:id="2822"/>
    <w:bookmarkStart w:name="z2420" w:id="2823"/>
    <w:p>
      <w:pPr>
        <w:spacing w:after="0"/>
        <w:ind w:left="0"/>
        <w:jc w:val="both"/>
      </w:pP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bookmarkEnd w:id="2823"/>
    <w:bookmarkStart w:name="z2421" w:id="2824"/>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2824"/>
    <w:bookmarkStart w:name="z2422" w:id="2825"/>
    <w:p>
      <w:pPr>
        <w:spacing w:after="0"/>
        <w:ind w:left="0"/>
        <w:jc w:val="both"/>
      </w:pP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bookmarkEnd w:id="2825"/>
    <w:bookmarkStart w:name="z2423" w:id="2826"/>
    <w:p>
      <w:pPr>
        <w:spacing w:after="0"/>
        <w:ind w:left="0"/>
        <w:jc w:val="both"/>
      </w:pP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bookmarkEnd w:id="2826"/>
    <w:bookmarkStart w:name="z2424" w:id="2827"/>
    <w:p>
      <w:pPr>
        <w:spacing w:after="0"/>
        <w:ind w:left="0"/>
        <w:jc w:val="both"/>
      </w:pPr>
      <w:r>
        <w:rPr>
          <w:rFonts w:ascii="Times New Roman"/>
          <w:b w:val="false"/>
          <w:i w:val="false"/>
          <w:color w:val="000000"/>
          <w:sz w:val="28"/>
        </w:rPr>
        <w:t>
      6. Расходы по переводу и услуги переводчика оплачиваются за счет государственного бюджета.</w:t>
      </w:r>
    </w:p>
    <w:bookmarkEnd w:id="2827"/>
    <w:p>
      <w:pPr>
        <w:spacing w:after="0"/>
        <w:ind w:left="0"/>
        <w:jc w:val="both"/>
      </w:pPr>
      <w:r>
        <w:rPr>
          <w:rFonts w:ascii="Times New Roman"/>
          <w:b/>
          <w:i w:val="false"/>
          <w:color w:val="000000"/>
          <w:sz w:val="28"/>
        </w:rPr>
        <w:t>Статья 739. Исчисление сроков</w:t>
      </w:r>
    </w:p>
    <w:bookmarkStart w:name="z2426" w:id="2828"/>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p>
    <w:bookmarkEnd w:id="2828"/>
    <w:bookmarkStart w:name="z2427" w:id="2829"/>
    <w:p>
      <w:pPr>
        <w:spacing w:after="0"/>
        <w:ind w:left="0"/>
        <w:jc w:val="both"/>
      </w:pP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bookmarkEnd w:id="2829"/>
    <w:bookmarkStart w:name="z2428" w:id="2830"/>
    <w:p>
      <w:pPr>
        <w:spacing w:after="0"/>
        <w:ind w:left="0"/>
        <w:jc w:val="both"/>
      </w:pP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p>
    <w:bookmarkEnd w:id="2830"/>
    <w:bookmarkStart w:name="z4424" w:id="2831"/>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2831"/>
    <w:bookmarkStart w:name="z2429" w:id="2832"/>
    <w:p>
      <w:pPr>
        <w:spacing w:after="0"/>
        <w:ind w:left="0"/>
        <w:jc w:val="both"/>
      </w:pP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bookmarkEnd w:id="2832"/>
    <w:bookmarkStart w:name="z2430" w:id="2833"/>
    <w:p>
      <w:pPr>
        <w:spacing w:after="0"/>
        <w:ind w:left="0"/>
        <w:jc w:val="both"/>
      </w:pP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2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740. Ходатайства</w:t>
      </w:r>
    </w:p>
    <w:bookmarkStart w:name="z2432" w:id="2834"/>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bookmarkEnd w:id="2834"/>
    <w:bookmarkStart w:name="z2433" w:id="2835"/>
    <w:p>
      <w:pPr>
        <w:spacing w:after="0"/>
        <w:ind w:left="0"/>
        <w:jc w:val="both"/>
      </w:pP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bookmarkEnd w:id="2835"/>
    <w:bookmarkStart w:name="z2434" w:id="2836"/>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283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740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Обстоятельства, исключающие производство по делу об административном правонарушении</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pPr>
        <w:spacing w:after="0"/>
        <w:ind w:left="0"/>
        <w:jc w:val="both"/>
      </w:pPr>
      <w:r>
        <w:rPr>
          <w:rFonts w:ascii="Times New Roman"/>
          <w:b w:val="false"/>
          <w:i w:val="false"/>
          <w:color w:val="000000"/>
          <w:sz w:val="28"/>
        </w:rPr>
        <w:t>
      1) отсутствие события административного правонарушения;</w:t>
      </w:r>
    </w:p>
    <w:p>
      <w:pPr>
        <w:spacing w:after="0"/>
        <w:ind w:left="0"/>
        <w:jc w:val="both"/>
      </w:pPr>
      <w:r>
        <w:rPr>
          <w:rFonts w:ascii="Times New Roman"/>
          <w:b w:val="false"/>
          <w:i w:val="false"/>
          <w:color w:val="000000"/>
          <w:sz w:val="28"/>
        </w:rPr>
        <w:t>
      2) отсутствие состава административного правонарушения;</w:t>
      </w:r>
    </w:p>
    <w:p>
      <w:pPr>
        <w:spacing w:after="0"/>
        <w:ind w:left="0"/>
        <w:jc w:val="both"/>
      </w:pPr>
      <w:r>
        <w:rPr>
          <w:rFonts w:ascii="Times New Roman"/>
          <w:b w:val="false"/>
          <w:i w:val="false"/>
          <w:color w:val="000000"/>
          <w:sz w:val="28"/>
        </w:rPr>
        <w:t>
      3) отмена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Судом Республики Казахстан неконституционными;</w:t>
      </w:r>
    </w:p>
    <w:p>
      <w:pPr>
        <w:spacing w:after="0"/>
        <w:ind w:left="0"/>
        <w:jc w:val="both"/>
      </w:pPr>
      <w:r>
        <w:rPr>
          <w:rFonts w:ascii="Times New Roman"/>
          <w:b w:val="false"/>
          <w:i w:val="false"/>
          <w:color w:val="000000"/>
          <w:sz w:val="28"/>
        </w:rPr>
        <w:t>
      5) истечение сроков давности привлечения к административной ответственности;</w:t>
      </w:r>
    </w:p>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r>
        <w:rPr>
          <w:rFonts w:ascii="Times New Roman"/>
          <w:b w:val="false"/>
          <w:i w:val="false"/>
          <w:color w:val="000000"/>
          <w:sz w:val="28"/>
        </w:rPr>
        <w:t>статьями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pPr>
        <w:spacing w:after="0"/>
        <w:ind w:left="0"/>
        <w:jc w:val="both"/>
      </w:pPr>
      <w:r>
        <w:rPr>
          <w:rFonts w:ascii="Times New Roman"/>
          <w:b w:val="false"/>
          <w:i w:val="false"/>
          <w:color w:val="000000"/>
          <w:sz w:val="28"/>
        </w:rPr>
        <w:t>
      7) смерть физического лица, ликвидация юридического лица, в отношении которого ведется производство по делу;</w:t>
      </w:r>
    </w:p>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Start w:name="z4425" w:id="2837"/>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2837"/>
    <w:p>
      <w:pPr>
        <w:spacing w:after="0"/>
        <w:ind w:left="0"/>
        <w:jc w:val="both"/>
      </w:pPr>
      <w:r>
        <w:rPr>
          <w:rFonts w:ascii="Times New Roman"/>
          <w:b w:val="false"/>
          <w:i w:val="false"/>
          <w:color w:val="000000"/>
          <w:sz w:val="28"/>
        </w:rPr>
        <w:t xml:space="preserve">
      9) иные случаи, предусмотренные налоговым, таможенным законодательством Республики Казахстан,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упрощенного оформления дорожно-транспортного происшествия.</w:t>
      </w:r>
    </w:p>
    <w:p>
      <w:pPr>
        <w:spacing w:after="0"/>
        <w:ind w:left="0"/>
        <w:jc w:val="both"/>
      </w:pPr>
      <w:r>
        <w:rPr>
          <w:rFonts w:ascii="Times New Roman"/>
          <w:b w:val="false"/>
          <w:i w:val="false"/>
          <w:color w:val="000000"/>
          <w:sz w:val="28"/>
        </w:rPr>
        <w:t>
      14) вследствие прекращения действия чрезвычайного положения;</w:t>
      </w:r>
    </w:p>
    <w:p>
      <w:pPr>
        <w:spacing w:after="0"/>
        <w:ind w:left="0"/>
        <w:jc w:val="both"/>
      </w:pPr>
      <w:r>
        <w:rPr>
          <w:rFonts w:ascii="Times New Roman"/>
          <w:b w:val="false"/>
          <w:i w:val="false"/>
          <w:color w:val="000000"/>
          <w:sz w:val="28"/>
        </w:rPr>
        <w:t xml:space="preserve">
      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r>
        <w:rPr>
          <w:rFonts w:ascii="Times New Roman"/>
          <w:b w:val="false"/>
          <w:i w:val="false"/>
          <w:color w:val="000000"/>
          <w:sz w:val="28"/>
        </w:rPr>
        <w:t>статьей 759</w:t>
      </w:r>
      <w:r>
        <w:rPr>
          <w:rFonts w:ascii="Times New Roman"/>
          <w:b w:val="false"/>
          <w:i w:val="false"/>
          <w:color w:val="000000"/>
          <w:sz w:val="28"/>
        </w:rPr>
        <w:t xml:space="preserve"> настоящего Кодекса.</w:t>
      </w:r>
    </w:p>
    <w:bookmarkStart w:name="z2437" w:id="2838"/>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исключают административную ответственность.</w:t>
      </w:r>
    </w:p>
    <w:bookmarkEnd w:id="2838"/>
    <w:bookmarkStart w:name="z5189" w:id="2839"/>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809</w:t>
      </w:r>
      <w:r>
        <w:rPr>
          <w:rFonts w:ascii="Times New Roman"/>
          <w:b w:val="false"/>
          <w:i w:val="false"/>
          <w:color w:val="000000"/>
          <w:sz w:val="28"/>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bookmarkEnd w:id="2839"/>
    <w:bookmarkStart w:name="z5190" w:id="2840"/>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Обстоятельства, позволяющие не привлекать к административной ответственности</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Уведомления (извещения)</w:t>
      </w:r>
    </w:p>
    <w:bookmarkStart w:name="z2440" w:id="2841"/>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841"/>
    <w:p>
      <w:pPr>
        <w:spacing w:after="0"/>
        <w:ind w:left="0"/>
        <w:jc w:val="both"/>
      </w:pPr>
      <w:r>
        <w:rPr>
          <w:rFonts w:ascii="Times New Roman"/>
          <w:b w:val="false"/>
          <w:i w:val="false"/>
          <w:color w:val="000000"/>
          <w:sz w:val="28"/>
        </w:rPr>
        <w:t>
      Время и место рассмотрения дела могут также указываться в протоколе об административном правонарушении.</w:t>
      </w:r>
    </w:p>
    <w:bookmarkStart w:name="z2441" w:id="2842"/>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2842"/>
    <w:bookmarkStart w:name="z2443" w:id="2843"/>
    <w:p>
      <w:pPr>
        <w:spacing w:after="0"/>
        <w:ind w:left="0"/>
        <w:jc w:val="both"/>
      </w:pP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bookmarkEnd w:id="2843"/>
    <w:bookmarkStart w:name="z2444" w:id="2844"/>
    <w:p>
      <w:pPr>
        <w:spacing w:after="0"/>
        <w:ind w:left="0"/>
        <w:jc w:val="both"/>
      </w:pPr>
      <w:r>
        <w:rPr>
          <w:rFonts w:ascii="Times New Roman"/>
          <w:b w:val="false"/>
          <w:i w:val="false"/>
          <w:color w:val="000000"/>
          <w:sz w:val="28"/>
        </w:rPr>
        <w:t>
      4. Уведомление (извещение) признается надлежащим образом доставленным в случаях:</w:t>
      </w:r>
    </w:p>
    <w:bookmarkEnd w:id="2844"/>
    <w:p>
      <w:pPr>
        <w:spacing w:after="0"/>
        <w:ind w:left="0"/>
        <w:jc w:val="both"/>
      </w:pPr>
      <w:r>
        <w:rPr>
          <w:rFonts w:ascii="Times New Roman"/>
          <w:b w:val="false"/>
          <w:i w:val="false"/>
          <w:color w:val="000000"/>
          <w:sz w:val="28"/>
        </w:rPr>
        <w:t>
      1) наличия подписи лица, привлекаемого к административной ответственности, в соответствующей графе протокола об административном правонарушении;</w:t>
      </w:r>
    </w:p>
    <w:p>
      <w:pPr>
        <w:spacing w:after="0"/>
        <w:ind w:left="0"/>
        <w:jc w:val="both"/>
      </w:pPr>
      <w:r>
        <w:rPr>
          <w:rFonts w:ascii="Times New Roman"/>
          <w:b w:val="false"/>
          <w:i w:val="false"/>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pPr>
        <w:spacing w:after="0"/>
        <w:ind w:left="0"/>
        <w:jc w:val="both"/>
      </w:pP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bookmarkStart w:name="z3669" w:id="2845"/>
    <w:p>
      <w:pPr>
        <w:spacing w:after="0"/>
        <w:ind w:left="0"/>
        <w:jc w:val="both"/>
      </w:pPr>
      <w:r>
        <w:rPr>
          <w:rFonts w:ascii="Times New Roman"/>
          <w:b w:val="false"/>
          <w:i w:val="false"/>
          <w:color w:val="000000"/>
          <w:sz w:val="28"/>
        </w:rPr>
        <w:t>
      4-1. Предписание о необходимости уплаты штрафа признается надлежащим образом доставленным в случаях:</w:t>
      </w:r>
    </w:p>
    <w:bookmarkEnd w:id="2845"/>
    <w:p>
      <w:pPr>
        <w:spacing w:after="0"/>
        <w:ind w:left="0"/>
        <w:jc w:val="both"/>
      </w:pPr>
      <w:r>
        <w:rPr>
          <w:rFonts w:ascii="Times New Roman"/>
          <w:b w:val="false"/>
          <w:i w:val="false"/>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pPr>
        <w:spacing w:after="0"/>
        <w:ind w:left="0"/>
        <w:jc w:val="both"/>
      </w:pPr>
      <w:r>
        <w:rPr>
          <w:rFonts w:ascii="Times New Roman"/>
          <w:b w:val="false"/>
          <w:i w:val="false"/>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bookmarkStart w:name="z4426" w:id="2846"/>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для получения уведомлений о вынесенных в его адрес предписаниях о необходимости уплаты штрафа.</w:t>
      </w:r>
    </w:p>
    <w:bookmarkEnd w:id="2846"/>
    <w:bookmarkStart w:name="z2445" w:id="2847"/>
    <w:p>
      <w:pPr>
        <w:spacing w:after="0"/>
        <w:ind w:left="0"/>
        <w:jc w:val="both"/>
      </w:pP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2847"/>
    <w:bookmarkStart w:name="z3334" w:id="2848"/>
    <w:p>
      <w:pPr>
        <w:spacing w:after="0"/>
        <w:ind w:left="0"/>
        <w:jc w:val="both"/>
      </w:pP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848"/>
    <w:p>
      <w:pPr>
        <w:spacing w:after="0"/>
        <w:ind w:left="0"/>
        <w:jc w:val="both"/>
      </w:pP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p>
    <w:bookmarkStart w:name="z2446" w:id="2849"/>
    <w:p>
      <w:pPr>
        <w:spacing w:after="0"/>
        <w:ind w:left="0"/>
        <w:jc w:val="both"/>
      </w:pP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bookmarkEnd w:id="2849"/>
    <w:bookmarkStart w:name="z2447" w:id="2850"/>
    <w:p>
      <w:pPr>
        <w:spacing w:after="0"/>
        <w:ind w:left="0"/>
        <w:jc w:val="both"/>
      </w:pP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85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448" w:id="2851"/>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ПРАВОНАРУШЕНИЯХ, ИХ ПРАВА И ОБЯЗАННОСТИ</w:t>
      </w:r>
    </w:p>
    <w:bookmarkEnd w:id="2851"/>
    <w:p>
      <w:pPr>
        <w:spacing w:after="0"/>
        <w:ind w:left="0"/>
        <w:jc w:val="both"/>
      </w:pPr>
      <w:r>
        <w:rPr>
          <w:rFonts w:ascii="Times New Roman"/>
          <w:b/>
          <w:i w:val="false"/>
          <w:color w:val="000000"/>
          <w:sz w:val="28"/>
        </w:rPr>
        <w:t>Статья 744. Лицо, в отношении которого ведется производство по делу об административном правонарушении</w:t>
      </w:r>
    </w:p>
    <w:bookmarkStart w:name="z2450" w:id="2852"/>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2852"/>
    <w:bookmarkStart w:name="z2451" w:id="2853"/>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или в рассмотрении дела органом (должностным лицом), уполномоченным рассматривать дела об административных правонарушениях,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744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Start w:name="z2453" w:id="2854"/>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2854"/>
    <w:p>
      <w:pPr>
        <w:spacing w:after="0"/>
        <w:ind w:left="0"/>
        <w:jc w:val="both"/>
      </w:pP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bookmarkStart w:name="z2454" w:id="2855"/>
    <w:p>
      <w:pPr>
        <w:spacing w:after="0"/>
        <w:ind w:left="0"/>
        <w:jc w:val="both"/>
      </w:pP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745. Потерпевший</w:t>
      </w:r>
    </w:p>
    <w:bookmarkStart w:name="z2456" w:id="2856"/>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bookmarkEnd w:id="2856"/>
    <w:bookmarkStart w:name="z2457" w:id="2857"/>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2857"/>
    <w:bookmarkStart w:name="z2458" w:id="2858"/>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858"/>
    <w:bookmarkStart w:name="z2459" w:id="2859"/>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745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746. Законные представители физического лица</w:t>
      </w:r>
    </w:p>
    <w:bookmarkStart w:name="z2461" w:id="2860"/>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bookmarkEnd w:id="2860"/>
    <w:bookmarkStart w:name="z2462" w:id="2861"/>
    <w:p>
      <w:pPr>
        <w:spacing w:after="0"/>
        <w:ind w:left="0"/>
        <w:jc w:val="both"/>
      </w:pP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bookmarkEnd w:id="2861"/>
    <w:bookmarkStart w:name="z2463" w:id="2862"/>
    <w:p>
      <w:pPr>
        <w:spacing w:after="0"/>
        <w:ind w:left="0"/>
        <w:jc w:val="both"/>
      </w:pP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bookmarkEnd w:id="2862"/>
    <w:bookmarkStart w:name="z2464" w:id="2863"/>
    <w:p>
      <w:pPr>
        <w:spacing w:after="0"/>
        <w:ind w:left="0"/>
        <w:jc w:val="both"/>
      </w:pP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bookmarkEnd w:id="2863"/>
    <w:bookmarkStart w:name="z2465" w:id="2864"/>
    <w:p>
      <w:pPr>
        <w:spacing w:after="0"/>
        <w:ind w:left="0"/>
        <w:jc w:val="both"/>
      </w:pP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864"/>
    <w:bookmarkStart w:name="z2466" w:id="2865"/>
    <w:p>
      <w:pPr>
        <w:spacing w:after="0"/>
        <w:ind w:left="0"/>
        <w:jc w:val="both"/>
      </w:pP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bookmarkEnd w:id="2865"/>
    <w:p>
      <w:pPr>
        <w:spacing w:after="0"/>
        <w:ind w:left="0"/>
        <w:jc w:val="both"/>
      </w:pPr>
      <w:r>
        <w:rPr>
          <w:rFonts w:ascii="Times New Roman"/>
          <w:b/>
          <w:i w:val="false"/>
          <w:color w:val="000000"/>
          <w:sz w:val="28"/>
        </w:rPr>
        <w:t>Статья 747. Представители индивидуального предпринимателя, юридического лица</w:t>
      </w:r>
    </w:p>
    <w:p>
      <w:pPr>
        <w:spacing w:after="0"/>
        <w:ind w:left="0"/>
        <w:jc w:val="both"/>
      </w:pPr>
      <w:r>
        <w:rPr>
          <w:rFonts w:ascii="Times New Roman"/>
          <w:b w:val="false"/>
          <w:i w:val="false"/>
          <w:color w:val="ff0000"/>
          <w:sz w:val="28"/>
        </w:rPr>
        <w:t xml:space="preserve">
      Сноска. Заголовок статьи 747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8" w:id="2866"/>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bookmarkEnd w:id="2866"/>
    <w:bookmarkStart w:name="z2469" w:id="2867"/>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867"/>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bookmarkStart w:name="z2470" w:id="2868"/>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868"/>
    <w:bookmarkStart w:name="z2471" w:id="2869"/>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bookmarkEnd w:id="2869"/>
    <w:bookmarkStart w:name="z2472" w:id="2870"/>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bookmarkEnd w:id="2870"/>
    <w:bookmarkStart w:name="z2473" w:id="2871"/>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End w:id="2871"/>
    <w:bookmarkStart w:name="z3670" w:id="2872"/>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2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748. Защитник</w:t>
      </w:r>
    </w:p>
    <w:bookmarkStart w:name="z2475" w:id="2873"/>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bookmarkEnd w:id="2873"/>
    <w:bookmarkStart w:name="z2476" w:id="2874"/>
    <w:p>
      <w:pPr>
        <w:spacing w:after="0"/>
        <w:ind w:left="0"/>
        <w:jc w:val="both"/>
      </w:pPr>
      <w:r>
        <w:rPr>
          <w:rFonts w:ascii="Times New Roman"/>
          <w:b w:val="false"/>
          <w:i w:val="false"/>
          <w:color w:val="000000"/>
          <w:sz w:val="28"/>
        </w:rPr>
        <w:t>
      2. В качестве защитников участвуют адвокаты, юридические консультанты. Наряду с адвокатами, юридическими консультантами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2874"/>
    <w:bookmarkStart w:name="z2477" w:id="2875"/>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bookmarkEnd w:id="2875"/>
    <w:bookmarkStart w:name="z2478" w:id="2876"/>
    <w:p>
      <w:pPr>
        <w:spacing w:after="0"/>
        <w:ind w:left="0"/>
        <w:jc w:val="both"/>
      </w:pPr>
      <w:r>
        <w:rPr>
          <w:rFonts w:ascii="Times New Roman"/>
          <w:b w:val="false"/>
          <w:i w:val="false"/>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bookmarkEnd w:id="2876"/>
    <w:bookmarkStart w:name="z2479" w:id="2877"/>
    <w:p>
      <w:pPr>
        <w:spacing w:after="0"/>
        <w:ind w:left="0"/>
        <w:jc w:val="both"/>
      </w:pPr>
      <w:r>
        <w:rPr>
          <w:rFonts w:ascii="Times New Roman"/>
          <w:b w:val="false"/>
          <w:i w:val="false"/>
          <w:color w:val="000000"/>
          <w:sz w:val="28"/>
        </w:rPr>
        <w:t>
      5. Адвокат и юридический консультант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749. Обязательное участие защитника</w:t>
      </w:r>
    </w:p>
    <w:bookmarkStart w:name="z2481" w:id="2878"/>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p>
    <w:bookmarkEnd w:id="2878"/>
    <w:p>
      <w:pPr>
        <w:spacing w:after="0"/>
        <w:ind w:left="0"/>
        <w:jc w:val="both"/>
      </w:pPr>
      <w:r>
        <w:rPr>
          <w:rFonts w:ascii="Times New Roman"/>
          <w:b w:val="false"/>
          <w:i w:val="false"/>
          <w:color w:val="000000"/>
          <w:sz w:val="28"/>
        </w:rPr>
        <w:t>
      1) об этом ходатайствует лицо, привлекаемое к административной ответственности;</w:t>
      </w:r>
    </w:p>
    <w:p>
      <w:pPr>
        <w:spacing w:after="0"/>
        <w:ind w:left="0"/>
        <w:jc w:val="both"/>
      </w:pP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pPr>
        <w:spacing w:after="0"/>
        <w:ind w:left="0"/>
        <w:jc w:val="both"/>
      </w:pP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p>
    <w:p>
      <w:pPr>
        <w:spacing w:after="0"/>
        <w:ind w:left="0"/>
        <w:jc w:val="both"/>
      </w:pPr>
      <w:r>
        <w:rPr>
          <w:rFonts w:ascii="Times New Roman"/>
          <w:b w:val="false"/>
          <w:i w:val="false"/>
          <w:color w:val="000000"/>
          <w:sz w:val="28"/>
        </w:rPr>
        <w:t>
      4) лицо, привлекаемое к административной ответственности, является несовершеннолетним.</w:t>
      </w:r>
    </w:p>
    <w:bookmarkStart w:name="z2482" w:id="2879"/>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bookmarkEnd w:id="2879"/>
    <w:p>
      <w:pPr>
        <w:spacing w:after="0"/>
        <w:ind w:left="0"/>
        <w:jc w:val="both"/>
      </w:pPr>
      <w:r>
        <w:rPr>
          <w:rFonts w:ascii="Times New Roman"/>
          <w:b/>
          <w:i w:val="false"/>
          <w:color w:val="000000"/>
          <w:sz w:val="28"/>
        </w:rPr>
        <w:t>Статья 750. Приглашение, назначение, замена защитника, оплата его труда</w:t>
      </w:r>
    </w:p>
    <w:bookmarkStart w:name="z2484" w:id="2880"/>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bookmarkEnd w:id="2880"/>
    <w:bookmarkStart w:name="z2485" w:id="2881"/>
    <w:p>
      <w:pPr>
        <w:spacing w:after="0"/>
        <w:ind w:left="0"/>
        <w:jc w:val="both"/>
      </w:pP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bookmarkEnd w:id="2881"/>
    <w:bookmarkStart w:name="z2486" w:id="2882"/>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bookmarkEnd w:id="2882"/>
    <w:bookmarkStart w:name="z2487" w:id="2883"/>
    <w:p>
      <w:pPr>
        <w:spacing w:after="0"/>
        <w:ind w:left="0"/>
        <w:jc w:val="both"/>
      </w:pP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bookmarkEnd w:id="2883"/>
    <w:bookmarkStart w:name="z2488" w:id="2884"/>
    <w:p>
      <w:pPr>
        <w:spacing w:after="0"/>
        <w:ind w:left="0"/>
        <w:jc w:val="both"/>
      </w:pPr>
      <w:r>
        <w:rPr>
          <w:rFonts w:ascii="Times New Roman"/>
          <w:b w:val="false"/>
          <w:i w:val="false"/>
          <w:color w:val="000000"/>
          <w:sz w:val="28"/>
        </w:rPr>
        <w:t>
      5. Оплата труда адвоката, юридического консультанта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bookmarkEnd w:id="2884"/>
    <w:bookmarkStart w:name="z2489" w:id="2885"/>
    <w:p>
      <w:pPr>
        <w:spacing w:after="0"/>
        <w:ind w:left="0"/>
        <w:jc w:val="both"/>
      </w:pPr>
      <w:r>
        <w:rPr>
          <w:rFonts w:ascii="Times New Roman"/>
          <w:b w:val="false"/>
          <w:i w:val="false"/>
          <w:color w:val="000000"/>
          <w:sz w:val="28"/>
        </w:rPr>
        <w:t xml:space="preserve">
      6. Расходы по оплате труда адвокатов, юридических консультантов производятся за счет бюджетных средств и в случае, предусмотренном частью второй </w:t>
      </w:r>
      <w:r>
        <w:rPr>
          <w:rFonts w:ascii="Times New Roman"/>
          <w:b w:val="false"/>
          <w:i w:val="false"/>
          <w:color w:val="000000"/>
          <w:sz w:val="28"/>
        </w:rPr>
        <w:t>статьи 749</w:t>
      </w:r>
      <w:r>
        <w:rPr>
          <w:rFonts w:ascii="Times New Roman"/>
          <w:b w:val="false"/>
          <w:i w:val="false"/>
          <w:color w:val="000000"/>
          <w:sz w:val="28"/>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2885"/>
    <w:bookmarkStart w:name="z2490" w:id="2886"/>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Отказ от защитника</w:t>
      </w:r>
    </w:p>
    <w:bookmarkStart w:name="z2492" w:id="2887"/>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bookmarkEnd w:id="2887"/>
    <w:bookmarkStart w:name="z2493" w:id="2888"/>
    <w:p>
      <w:pPr>
        <w:spacing w:after="0"/>
        <w:ind w:left="0"/>
        <w:jc w:val="both"/>
      </w:pP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bookmarkEnd w:id="2888"/>
    <w:p>
      <w:pPr>
        <w:spacing w:after="0"/>
        <w:ind w:left="0"/>
        <w:jc w:val="both"/>
      </w:pPr>
      <w:r>
        <w:rPr>
          <w:rFonts w:ascii="Times New Roman"/>
          <w:b/>
          <w:i w:val="false"/>
          <w:color w:val="000000"/>
          <w:sz w:val="28"/>
        </w:rPr>
        <w:t>Статья 752. Полномочия защитника</w:t>
      </w:r>
    </w:p>
    <w:bookmarkStart w:name="z2495" w:id="2889"/>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bookmarkEnd w:id="2889"/>
    <w:bookmarkStart w:name="z2496" w:id="2890"/>
    <w:p>
      <w:pPr>
        <w:spacing w:after="0"/>
        <w:ind w:left="0"/>
        <w:jc w:val="both"/>
      </w:pP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2890"/>
    <w:p>
      <w:pPr>
        <w:spacing w:after="0"/>
        <w:ind w:left="0"/>
        <w:jc w:val="both"/>
      </w:pPr>
      <w:r>
        <w:rPr>
          <w:rFonts w:ascii="Times New Roman"/>
          <w:b/>
          <w:i w:val="false"/>
          <w:color w:val="000000"/>
          <w:sz w:val="28"/>
        </w:rPr>
        <w:t>Статья 753. Представитель потерпевшего</w:t>
      </w:r>
    </w:p>
    <w:bookmarkStart w:name="z2498" w:id="2891"/>
    <w:p>
      <w:pPr>
        <w:spacing w:after="0"/>
        <w:ind w:left="0"/>
        <w:jc w:val="both"/>
      </w:pPr>
      <w:r>
        <w:rPr>
          <w:rFonts w:ascii="Times New Roman"/>
          <w:b w:val="false"/>
          <w:i w:val="false"/>
          <w:color w:val="000000"/>
          <w:sz w:val="28"/>
        </w:rPr>
        <w:t>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 а также лица, имеющие статус юридического консультанта.</w:t>
      </w:r>
    </w:p>
    <w:bookmarkEnd w:id="2891"/>
    <w:bookmarkStart w:name="z3671" w:id="2892"/>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bookmarkEnd w:id="2892"/>
    <w:bookmarkStart w:name="z2499" w:id="2893"/>
    <w:p>
      <w:pPr>
        <w:spacing w:after="0"/>
        <w:ind w:left="0"/>
        <w:jc w:val="both"/>
      </w:pP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bookmarkEnd w:id="2893"/>
    <w:bookmarkStart w:name="z2500" w:id="2894"/>
    <w:p>
      <w:pPr>
        <w:spacing w:after="0"/>
        <w:ind w:left="0"/>
        <w:jc w:val="both"/>
      </w:pP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p>
    <w:bookmarkEnd w:id="2894"/>
    <w:bookmarkStart w:name="z2501" w:id="2895"/>
    <w:p>
      <w:pPr>
        <w:spacing w:after="0"/>
        <w:ind w:left="0"/>
        <w:jc w:val="both"/>
      </w:pPr>
      <w:r>
        <w:rPr>
          <w:rFonts w:ascii="Times New Roman"/>
          <w:b w:val="false"/>
          <w:i w:val="false"/>
          <w:color w:val="000000"/>
          <w:sz w:val="28"/>
        </w:rPr>
        <w:t>
      4. Личное участие в деле потерпевшего не лишает его права иметь по этому делу представителя.</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754. Свидетель</w:t>
      </w:r>
    </w:p>
    <w:bookmarkStart w:name="z2503" w:id="2896"/>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bookmarkEnd w:id="2896"/>
    <w:bookmarkStart w:name="z2504" w:id="2897"/>
    <w:p>
      <w:pPr>
        <w:spacing w:after="0"/>
        <w:ind w:left="0"/>
        <w:jc w:val="both"/>
      </w:pP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bookmarkEnd w:id="2897"/>
    <w:bookmarkStart w:name="z2505" w:id="2898"/>
    <w:p>
      <w:pPr>
        <w:spacing w:after="0"/>
        <w:ind w:left="0"/>
        <w:jc w:val="both"/>
      </w:pPr>
      <w:r>
        <w:rPr>
          <w:rFonts w:ascii="Times New Roman"/>
          <w:b w:val="false"/>
          <w:i w:val="false"/>
          <w:color w:val="000000"/>
          <w:sz w:val="28"/>
        </w:rPr>
        <w:t>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bookmarkEnd w:id="2898"/>
    <w:bookmarkStart w:name="z2506" w:id="2899"/>
    <w:p>
      <w:pPr>
        <w:spacing w:after="0"/>
        <w:ind w:left="0"/>
        <w:jc w:val="both"/>
      </w:pP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bookmarkEnd w:id="2899"/>
    <w:bookmarkStart w:name="z2507" w:id="2900"/>
    <w:p>
      <w:pPr>
        <w:spacing w:after="0"/>
        <w:ind w:left="0"/>
        <w:jc w:val="both"/>
      </w:pP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bookmarkEnd w:id="2900"/>
    <w:bookmarkStart w:name="z2508" w:id="2901"/>
    <w:p>
      <w:pPr>
        <w:spacing w:after="0"/>
        <w:ind w:left="0"/>
        <w:jc w:val="both"/>
      </w:pP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bookmarkEnd w:id="2901"/>
    <w:p>
      <w:pPr>
        <w:spacing w:after="0"/>
        <w:ind w:left="0"/>
        <w:jc w:val="both"/>
      </w:pPr>
      <w:r>
        <w:rPr>
          <w:rFonts w:ascii="Times New Roman"/>
          <w:b/>
          <w:i w:val="false"/>
          <w:color w:val="000000"/>
          <w:sz w:val="28"/>
        </w:rPr>
        <w:t>Статья 755. Понятой</w:t>
      </w:r>
    </w:p>
    <w:bookmarkStart w:name="z2510" w:id="2902"/>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bookmarkEnd w:id="2902"/>
    <w:bookmarkStart w:name="z2511" w:id="2903"/>
    <w:p>
      <w:pPr>
        <w:spacing w:after="0"/>
        <w:ind w:left="0"/>
        <w:jc w:val="both"/>
      </w:pP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bookmarkEnd w:id="2903"/>
    <w:bookmarkStart w:name="z2512" w:id="2904"/>
    <w:p>
      <w:pPr>
        <w:spacing w:after="0"/>
        <w:ind w:left="0"/>
        <w:jc w:val="both"/>
      </w:pP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bookmarkEnd w:id="2904"/>
    <w:bookmarkStart w:name="z2513" w:id="2905"/>
    <w:p>
      <w:pPr>
        <w:spacing w:after="0"/>
        <w:ind w:left="0"/>
        <w:jc w:val="both"/>
      </w:pP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p>
    <w:bookmarkEnd w:id="2905"/>
    <w:bookmarkStart w:name="z2514" w:id="2906"/>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w:t>
      </w:r>
    </w:p>
    <w:bookmarkEnd w:id="2906"/>
    <w:p>
      <w:pPr>
        <w:spacing w:after="0"/>
        <w:ind w:left="0"/>
        <w:jc w:val="both"/>
      </w:pPr>
      <w:r>
        <w:rPr>
          <w:rFonts w:ascii="Times New Roman"/>
          <w:b/>
          <w:i w:val="false"/>
          <w:color w:val="000000"/>
          <w:sz w:val="28"/>
        </w:rPr>
        <w:t>Статья 756. Специалист</w:t>
      </w:r>
    </w:p>
    <w:bookmarkStart w:name="z2516" w:id="2907"/>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bookmarkEnd w:id="2907"/>
    <w:bookmarkStart w:name="z2517" w:id="2908"/>
    <w:p>
      <w:pPr>
        <w:spacing w:after="0"/>
        <w:ind w:left="0"/>
        <w:jc w:val="both"/>
      </w:pP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bookmarkEnd w:id="2908"/>
    <w:bookmarkStart w:name="z2518" w:id="2909"/>
    <w:p>
      <w:pPr>
        <w:spacing w:after="0"/>
        <w:ind w:left="0"/>
        <w:jc w:val="both"/>
      </w:pP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bookmarkEnd w:id="2909"/>
    <w:p>
      <w:pPr>
        <w:spacing w:after="0"/>
        <w:ind w:left="0"/>
        <w:jc w:val="both"/>
      </w:pPr>
      <w:r>
        <w:rPr>
          <w:rFonts w:ascii="Times New Roman"/>
          <w:b/>
          <w:i w:val="false"/>
          <w:color w:val="000000"/>
          <w:sz w:val="28"/>
        </w:rPr>
        <w:t>Статья 757. Эксперт</w:t>
      </w:r>
    </w:p>
    <w:bookmarkStart w:name="z2520" w:id="2910"/>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2910"/>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физическим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Start w:name="z2521" w:id="2911"/>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2911"/>
    <w:bookmarkStart w:name="z2522" w:id="2912"/>
    <w:p>
      <w:pPr>
        <w:spacing w:after="0"/>
        <w:ind w:left="0"/>
        <w:jc w:val="both"/>
      </w:pP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2912"/>
    <w:bookmarkStart w:name="z2523" w:id="2913"/>
    <w:p>
      <w:pPr>
        <w:spacing w:after="0"/>
        <w:ind w:left="0"/>
        <w:jc w:val="both"/>
      </w:pPr>
      <w:r>
        <w:rPr>
          <w:rFonts w:ascii="Times New Roman"/>
          <w:b w:val="false"/>
          <w:i w:val="false"/>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2913"/>
    <w:bookmarkStart w:name="z2524" w:id="2914"/>
    <w:p>
      <w:pPr>
        <w:spacing w:after="0"/>
        <w:ind w:left="0"/>
        <w:jc w:val="both"/>
      </w:pPr>
      <w:r>
        <w:rPr>
          <w:rFonts w:ascii="Times New Roman"/>
          <w:b w:val="false"/>
          <w:i w:val="false"/>
          <w:color w:val="000000"/>
          <w:sz w:val="28"/>
        </w:rPr>
        <w:t xml:space="preserve">
      5. За дачу заведомо ложного заключения эксперт несет ответственность, предусмотренную настоящим Кодексом. </w:t>
      </w:r>
    </w:p>
    <w:bookmarkEnd w:id="2914"/>
    <w:bookmarkStart w:name="z2525" w:id="2915"/>
    <w:p>
      <w:pPr>
        <w:spacing w:after="0"/>
        <w:ind w:left="0"/>
        <w:jc w:val="both"/>
      </w:pP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757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758. Переводчик</w:t>
      </w:r>
    </w:p>
    <w:bookmarkStart w:name="z2527" w:id="2916"/>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bookmarkEnd w:id="2916"/>
    <w:bookmarkStart w:name="z2528" w:id="2917"/>
    <w:p>
      <w:pPr>
        <w:spacing w:after="0"/>
        <w:ind w:left="0"/>
        <w:jc w:val="both"/>
      </w:pP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p>
    <w:bookmarkEnd w:id="2917"/>
    <w:bookmarkStart w:name="z2529" w:id="2918"/>
    <w:p>
      <w:pPr>
        <w:spacing w:after="0"/>
        <w:ind w:left="0"/>
        <w:jc w:val="both"/>
      </w:pP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bookmarkEnd w:id="2918"/>
    <w:bookmarkStart w:name="z2530" w:id="2919"/>
    <w:p>
      <w:pPr>
        <w:spacing w:after="0"/>
        <w:ind w:left="0"/>
        <w:jc w:val="both"/>
      </w:pP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bookmarkEnd w:id="2919"/>
    <w:bookmarkStart w:name="z2531" w:id="2920"/>
    <w:p>
      <w:pPr>
        <w:spacing w:after="0"/>
        <w:ind w:left="0"/>
        <w:jc w:val="both"/>
      </w:pP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bookmarkEnd w:id="2920"/>
    <w:bookmarkStart w:name="z2532" w:id="2921"/>
    <w:p>
      <w:pPr>
        <w:spacing w:after="0"/>
        <w:ind w:left="0"/>
        <w:jc w:val="both"/>
      </w:pP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bookmarkEnd w:id="2921"/>
    <w:p>
      <w:pPr>
        <w:spacing w:after="0"/>
        <w:ind w:left="0"/>
        <w:jc w:val="both"/>
      </w:pPr>
      <w:r>
        <w:rPr>
          <w:rFonts w:ascii="Times New Roman"/>
          <w:b/>
          <w:i w:val="false"/>
          <w:color w:val="000000"/>
          <w:sz w:val="28"/>
        </w:rPr>
        <w:t>Статья 759. Прокурор</w:t>
      </w:r>
    </w:p>
    <w:bookmarkStart w:name="z4978" w:id="2922"/>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bookmarkEnd w:id="2922"/>
    <w:bookmarkStart w:name="z4979" w:id="2923"/>
    <w:p>
      <w:pPr>
        <w:spacing w:after="0"/>
        <w:ind w:left="0"/>
        <w:jc w:val="both"/>
      </w:pPr>
      <w:r>
        <w:rPr>
          <w:rFonts w:ascii="Times New Roman"/>
          <w:b w:val="false"/>
          <w:i w:val="false"/>
          <w:color w:val="000000"/>
          <w:sz w:val="28"/>
        </w:rPr>
        <w:t>
      При осуществлении своих полномочий прокурор независим и подчиняется только закону.</w:t>
      </w:r>
    </w:p>
    <w:bookmarkEnd w:id="2923"/>
    <w:bookmarkStart w:name="z4980" w:id="2924"/>
    <w:p>
      <w:pPr>
        <w:spacing w:after="0"/>
        <w:ind w:left="0"/>
        <w:jc w:val="both"/>
      </w:pPr>
      <w:r>
        <w:rPr>
          <w:rFonts w:ascii="Times New Roman"/>
          <w:b w:val="false"/>
          <w:i w:val="false"/>
          <w:color w:val="000000"/>
          <w:sz w:val="28"/>
        </w:rPr>
        <w:t>
      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2924"/>
    <w:bookmarkStart w:name="z4981" w:id="2925"/>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2925"/>
    <w:bookmarkStart w:name="z4982" w:id="2926"/>
    <w:p>
      <w:pPr>
        <w:spacing w:after="0"/>
        <w:ind w:left="0"/>
        <w:jc w:val="both"/>
      </w:pPr>
      <w:r>
        <w:rPr>
          <w:rFonts w:ascii="Times New Roman"/>
          <w:b w:val="false"/>
          <w:i w:val="false"/>
          <w:color w:val="000000"/>
          <w:sz w:val="28"/>
        </w:rPr>
        <w:t>
      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bookmarkEnd w:id="2926"/>
    <w:bookmarkStart w:name="z4983" w:id="2927"/>
    <w:p>
      <w:pPr>
        <w:spacing w:after="0"/>
        <w:ind w:left="0"/>
        <w:jc w:val="both"/>
      </w:pPr>
      <w:r>
        <w:rPr>
          <w:rFonts w:ascii="Times New Roman"/>
          <w:b w:val="false"/>
          <w:i w:val="false"/>
          <w:color w:val="000000"/>
          <w:sz w:val="28"/>
        </w:rPr>
        <w:t>
      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bookmarkEnd w:id="2927"/>
    <w:bookmarkStart w:name="z4984" w:id="2928"/>
    <w:p>
      <w:pPr>
        <w:spacing w:after="0"/>
        <w:ind w:left="0"/>
        <w:jc w:val="both"/>
      </w:pPr>
      <w:r>
        <w:rPr>
          <w:rFonts w:ascii="Times New Roman"/>
          <w:b w:val="false"/>
          <w:i w:val="false"/>
          <w:color w:val="000000"/>
          <w:sz w:val="28"/>
        </w:rPr>
        <w:t>
      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bookmarkEnd w:id="2928"/>
    <w:bookmarkStart w:name="z4985" w:id="2929"/>
    <w:p>
      <w:pPr>
        <w:spacing w:after="0"/>
        <w:ind w:left="0"/>
        <w:jc w:val="both"/>
      </w:pPr>
      <w:r>
        <w:rPr>
          <w:rFonts w:ascii="Times New Roman"/>
          <w:b w:val="false"/>
          <w:i w:val="false"/>
          <w:color w:val="000000"/>
          <w:sz w:val="28"/>
        </w:rPr>
        <w:t>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bookmarkEnd w:id="2929"/>
    <w:bookmarkStart w:name="z4986" w:id="2930"/>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bookmarkEnd w:id="2930"/>
    <w:bookmarkStart w:name="z4987" w:id="2931"/>
    <w:p>
      <w:pPr>
        <w:spacing w:after="0"/>
        <w:ind w:left="0"/>
        <w:jc w:val="both"/>
      </w:pPr>
      <w:r>
        <w:rPr>
          <w:rFonts w:ascii="Times New Roman"/>
          <w:b w:val="false"/>
          <w:i w:val="false"/>
          <w:color w:val="000000"/>
          <w:sz w:val="28"/>
        </w:rPr>
        <w:t>
      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759-1. Секретарь судебного заседания</w:t>
      </w:r>
    </w:p>
    <w:bookmarkStart w:name="z3673" w:id="2932"/>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bookmarkEnd w:id="2932"/>
    <w:bookmarkStart w:name="z3674" w:id="2933"/>
    <w:p>
      <w:pPr>
        <w:spacing w:after="0"/>
        <w:ind w:left="0"/>
        <w:jc w:val="both"/>
      </w:pPr>
      <w:r>
        <w:rPr>
          <w:rFonts w:ascii="Times New Roman"/>
          <w:b w:val="false"/>
          <w:i w:val="false"/>
          <w:color w:val="000000"/>
          <w:sz w:val="28"/>
        </w:rPr>
        <w:t>
      2. Секретарь судебного заседания обязан:</w:t>
      </w:r>
    </w:p>
    <w:bookmarkEnd w:id="2933"/>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составлять протокол судебного заседания;</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bookmarkStart w:name="z3675" w:id="2934"/>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2934"/>
    <w:bookmarkStart w:name="z3676" w:id="2935"/>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759-1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760. Полномочия прокурора по обеспечению законности производства по делам об административных правонарушениях</w:t>
      </w:r>
    </w:p>
    <w:bookmarkStart w:name="z2538" w:id="2936"/>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2936"/>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pPr>
        <w:spacing w:after="0"/>
        <w:ind w:left="0"/>
        <w:jc w:val="both"/>
      </w:pP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p>
    <w:bookmarkStart w:name="z2539" w:id="2937"/>
    <w:p>
      <w:pPr>
        <w:spacing w:after="0"/>
        <w:ind w:left="0"/>
        <w:jc w:val="both"/>
      </w:pP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Ответственность за неисполнение процессуальных обязанностей</w:t>
      </w:r>
    </w:p>
    <w:bookmarkStart w:name="z2541" w:id="2938"/>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w:t>
      </w:r>
      <w:r>
        <w:rPr>
          <w:rFonts w:ascii="Times New Roman"/>
          <w:b w:val="false"/>
          <w:i w:val="false"/>
          <w:color w:val="000000"/>
          <w:sz w:val="28"/>
        </w:rPr>
        <w:t>статьями 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настоящего Кодекса, свидетелем, специалистом, экспертом и переводчиком влечет административную ответственность, установленную в </w:t>
      </w:r>
      <w:r>
        <w:rPr>
          <w:rFonts w:ascii="Times New Roman"/>
          <w:b w:val="false"/>
          <w:i w:val="false"/>
          <w:color w:val="000000"/>
          <w:sz w:val="28"/>
        </w:rPr>
        <w:t>статьях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настоящего Кодекса.</w:t>
      </w:r>
    </w:p>
    <w:bookmarkEnd w:id="2938"/>
    <w:bookmarkStart w:name="z2542" w:id="2939"/>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2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762. Обстоятельства, исключающие возможность участия в производстве по делу об административном правонарушении</w:t>
      </w:r>
    </w:p>
    <w:bookmarkStart w:name="z2544" w:id="2940"/>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bookmarkEnd w:id="2940"/>
    <w:bookmarkStart w:name="z2545" w:id="2941"/>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bookmarkEnd w:id="2941"/>
    <w:bookmarkStart w:name="z2546" w:id="2942"/>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763. Отводы лиц, участие которых в производстве по делу не допускается</w:t>
      </w:r>
    </w:p>
    <w:bookmarkStart w:name="z2548" w:id="2943"/>
    <w:p>
      <w:pPr>
        <w:spacing w:after="0"/>
        <w:ind w:left="0"/>
        <w:jc w:val="both"/>
      </w:pPr>
      <w:r>
        <w:rPr>
          <w:rFonts w:ascii="Times New Roman"/>
          <w:b w:val="false"/>
          <w:i w:val="false"/>
          <w:color w:val="000000"/>
          <w:sz w:val="28"/>
        </w:rPr>
        <w:t xml:space="preserve">
      1. При наличии предусмотренных </w:t>
      </w:r>
      <w:r>
        <w:rPr>
          <w:rFonts w:ascii="Times New Roman"/>
          <w:b w:val="false"/>
          <w:i w:val="false"/>
          <w:color w:val="000000"/>
          <w:sz w:val="28"/>
        </w:rPr>
        <w:t>статьей 762</w:t>
      </w:r>
      <w:r>
        <w:rPr>
          <w:rFonts w:ascii="Times New Roman"/>
          <w:b w:val="false"/>
          <w:i w:val="false"/>
          <w:color w:val="000000"/>
          <w:sz w:val="28"/>
        </w:rP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bookmarkEnd w:id="2943"/>
    <w:bookmarkStart w:name="z2549" w:id="2944"/>
    <w:p>
      <w:pPr>
        <w:spacing w:after="0"/>
        <w:ind w:left="0"/>
        <w:jc w:val="both"/>
      </w:pP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bookmarkEnd w:id="2944"/>
    <w:bookmarkStart w:name="z2550" w:id="2945"/>
    <w:p>
      <w:pPr>
        <w:spacing w:after="0"/>
        <w:ind w:left="0"/>
        <w:jc w:val="both"/>
      </w:pP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p>
    <w:bookmarkEnd w:id="2945"/>
    <w:bookmarkStart w:name="z2551" w:id="2946"/>
    <w:p>
      <w:pPr>
        <w:spacing w:after="0"/>
        <w:ind w:left="0"/>
        <w:jc w:val="both"/>
      </w:pPr>
      <w:r>
        <w:rPr>
          <w:rFonts w:ascii="Times New Roman"/>
          <w:b w:val="false"/>
          <w:i w:val="false"/>
          <w:color w:val="000000"/>
          <w:sz w:val="28"/>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bookmarkEnd w:id="2946"/>
    <w:p>
      <w:pPr>
        <w:spacing w:after="0"/>
        <w:ind w:left="0"/>
        <w:jc w:val="both"/>
      </w:pPr>
      <w:r>
        <w:rPr>
          <w:rFonts w:ascii="Times New Roman"/>
          <w:b/>
          <w:i w:val="false"/>
          <w:color w:val="000000"/>
          <w:sz w:val="28"/>
        </w:rPr>
        <w:t>Статья 764. Возмещение расходов потерпевшему, свидетелю, эксперту, специалисту, переводчику или понятому</w:t>
      </w:r>
    </w:p>
    <w:bookmarkStart w:name="z2553" w:id="2947"/>
    <w:p>
      <w:pPr>
        <w:spacing w:after="0"/>
        <w:ind w:left="0"/>
        <w:jc w:val="both"/>
      </w:pPr>
      <w:r>
        <w:rPr>
          <w:rFonts w:ascii="Times New Roman"/>
          <w:b w:val="false"/>
          <w:i w:val="false"/>
          <w:color w:val="000000"/>
          <w:sz w:val="28"/>
        </w:rPr>
        <w:t>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bookmarkEnd w:id="2947"/>
    <w:bookmarkStart w:name="z2554" w:id="2948"/>
    <w:p>
      <w:pPr>
        <w:spacing w:after="0"/>
        <w:ind w:left="0"/>
        <w:jc w:val="both"/>
      </w:pPr>
      <w:r>
        <w:rPr>
          <w:rFonts w:ascii="Times New Roman"/>
          <w:b w:val="false"/>
          <w:i w:val="false"/>
          <w:color w:val="000000"/>
          <w:sz w:val="28"/>
        </w:rPr>
        <w:t>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bookmarkEnd w:id="2948"/>
    <w:bookmarkStart w:name="z2555" w:id="2949"/>
    <w:p>
      <w:pPr>
        <w:spacing w:after="0"/>
        <w:ind w:left="0"/>
        <w:jc w:val="both"/>
      </w:pP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bookmarkEnd w:id="2949"/>
    <w:bookmarkStart w:name="z2556" w:id="2950"/>
    <w:p>
      <w:pPr>
        <w:spacing w:after="0"/>
        <w:ind w:left="0"/>
        <w:jc w:val="left"/>
      </w:pPr>
      <w:r>
        <w:rPr>
          <w:rFonts w:ascii="Times New Roman"/>
          <w:b/>
          <w:i w:val="false"/>
          <w:color w:val="000000"/>
        </w:rPr>
        <w:t xml:space="preserve"> Глава 39. ДОКАЗАТЕЛЬСТВА И ДОКАЗЫВАНИЕ</w:t>
      </w:r>
    </w:p>
    <w:bookmarkEnd w:id="2950"/>
    <w:p>
      <w:pPr>
        <w:spacing w:after="0"/>
        <w:ind w:left="0"/>
        <w:jc w:val="both"/>
      </w:pPr>
      <w:r>
        <w:rPr>
          <w:rFonts w:ascii="Times New Roman"/>
          <w:b/>
          <w:i w:val="false"/>
          <w:color w:val="000000"/>
          <w:sz w:val="28"/>
        </w:rPr>
        <w:t>Статья 765. Доказательства</w:t>
      </w:r>
    </w:p>
    <w:bookmarkStart w:name="z2558" w:id="2951"/>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bookmarkEnd w:id="2951"/>
    <w:bookmarkStart w:name="z2559" w:id="2952"/>
    <w:p>
      <w:pPr>
        <w:spacing w:after="0"/>
        <w:ind w:left="0"/>
        <w:jc w:val="both"/>
      </w:pP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2952"/>
    <w:p>
      <w:pPr>
        <w:spacing w:after="0"/>
        <w:ind w:left="0"/>
        <w:jc w:val="both"/>
      </w:pP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bookmarkStart w:name="z2560" w:id="2953"/>
    <w:p>
      <w:pPr>
        <w:spacing w:after="0"/>
        <w:ind w:left="0"/>
        <w:jc w:val="both"/>
      </w:pP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2953"/>
    <w:p>
      <w:pPr>
        <w:spacing w:after="0"/>
        <w:ind w:left="0"/>
        <w:jc w:val="both"/>
      </w:pPr>
      <w:r>
        <w:rPr>
          <w:rFonts w:ascii="Times New Roman"/>
          <w:b w:val="false"/>
          <w:i w:val="false"/>
          <w:color w:val="000000"/>
          <w:sz w:val="28"/>
        </w:rPr>
        <w:t>
      1) с применением насилия, угрозы,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2561" w:id="2954"/>
    <w:p>
      <w:pPr>
        <w:spacing w:after="0"/>
        <w:ind w:left="0"/>
        <w:jc w:val="both"/>
      </w:pPr>
      <w:r>
        <w:rPr>
          <w:rFonts w:ascii="Times New Roman"/>
          <w:b w:val="false"/>
          <w:i w:val="false"/>
          <w:color w:val="000000"/>
          <w:sz w:val="28"/>
        </w:rPr>
        <w:t>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bookmarkEnd w:id="2954"/>
    <w:bookmarkStart w:name="z2562" w:id="2955"/>
    <w:p>
      <w:pPr>
        <w:spacing w:after="0"/>
        <w:ind w:left="0"/>
        <w:jc w:val="both"/>
      </w:pPr>
      <w:r>
        <w:rPr>
          <w:rFonts w:ascii="Times New Roman"/>
          <w:b w:val="false"/>
          <w:i w:val="false"/>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bookmarkEnd w:id="2955"/>
    <w:p>
      <w:pPr>
        <w:spacing w:after="0"/>
        <w:ind w:left="0"/>
        <w:jc w:val="both"/>
      </w:pPr>
      <w:r>
        <w:rPr>
          <w:rFonts w:ascii="Times New Roman"/>
          <w:b/>
          <w:i w:val="false"/>
          <w:color w:val="000000"/>
          <w:sz w:val="28"/>
        </w:rPr>
        <w:t>Статья 766. Обстоятельства, подлежащие доказыванию по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p>
    <w:p>
      <w:pPr>
        <w:spacing w:after="0"/>
        <w:ind w:left="0"/>
        <w:jc w:val="both"/>
      </w:pP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p>
    <w:p>
      <w:pPr>
        <w:spacing w:after="0"/>
        <w:ind w:left="0"/>
        <w:jc w:val="both"/>
      </w:pPr>
      <w:r>
        <w:rPr>
          <w:rFonts w:ascii="Times New Roman"/>
          <w:b w:val="false"/>
          <w:i w:val="false"/>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3) виновность физического лица в совершении административного правонарушения;</w:t>
      </w:r>
    </w:p>
    <w:p>
      <w:pPr>
        <w:spacing w:after="0"/>
        <w:ind w:left="0"/>
        <w:jc w:val="both"/>
      </w:pPr>
      <w:r>
        <w:rPr>
          <w:rFonts w:ascii="Times New Roman"/>
          <w:b w:val="false"/>
          <w:i w:val="false"/>
          <w:color w:val="000000"/>
          <w:sz w:val="28"/>
        </w:rPr>
        <w:t>
      4) обстоятельства, смягчающие или отягчающие административную ответственность;</w:t>
      </w:r>
    </w:p>
    <w:p>
      <w:pPr>
        <w:spacing w:after="0"/>
        <w:ind w:left="0"/>
        <w:jc w:val="both"/>
      </w:pPr>
      <w:r>
        <w:rPr>
          <w:rFonts w:ascii="Times New Roman"/>
          <w:b w:val="false"/>
          <w:i w:val="false"/>
          <w:color w:val="000000"/>
          <w:sz w:val="28"/>
        </w:rPr>
        <w:t>
      5) характер и размер ущерба, причиненного административным правонарушением;</w:t>
      </w:r>
    </w:p>
    <w:p>
      <w:pPr>
        <w:spacing w:after="0"/>
        <w:ind w:left="0"/>
        <w:jc w:val="both"/>
      </w:pPr>
      <w:r>
        <w:rPr>
          <w:rFonts w:ascii="Times New Roman"/>
          <w:b w:val="false"/>
          <w:i w:val="false"/>
          <w:color w:val="000000"/>
          <w:sz w:val="28"/>
        </w:rPr>
        <w:t>
      6) обстоятельства, влекущие освобождение от административной ответственности;</w:t>
      </w:r>
    </w:p>
    <w:p>
      <w:pPr>
        <w:spacing w:after="0"/>
        <w:ind w:left="0"/>
        <w:jc w:val="both"/>
      </w:pP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bookmarkStart w:name="z2565" w:id="2956"/>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2956"/>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или органом (должностным лицом), уполномоченным рассматривать дела об административных правонарушениях, с учетом требований настоящего Кодекса.</w:t>
      </w:r>
    </w:p>
    <w:bookmarkStart w:name="z2566" w:id="2957"/>
    <w:p>
      <w:pPr>
        <w:spacing w:after="0"/>
        <w:ind w:left="0"/>
        <w:jc w:val="both"/>
      </w:pP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bookmarkEnd w:id="2957"/>
    <w:bookmarkStart w:name="z2567" w:id="2958"/>
    <w:p>
      <w:pPr>
        <w:spacing w:after="0"/>
        <w:ind w:left="0"/>
        <w:jc w:val="both"/>
      </w:pP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bookmarkEnd w:id="2958"/>
    <w:bookmarkStart w:name="z2568" w:id="2959"/>
    <w:p>
      <w:pPr>
        <w:spacing w:after="0"/>
        <w:ind w:left="0"/>
        <w:jc w:val="both"/>
      </w:pP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768. Представление доказательств</w:t>
      </w:r>
    </w:p>
    <w:bookmarkStart w:name="z2570" w:id="2960"/>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p>
    <w:bookmarkEnd w:id="2960"/>
    <w:bookmarkStart w:name="z2571" w:id="2961"/>
    <w:p>
      <w:pPr>
        <w:spacing w:after="0"/>
        <w:ind w:left="0"/>
        <w:jc w:val="both"/>
      </w:pP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bookmarkEnd w:id="2961"/>
    <w:p>
      <w:pPr>
        <w:spacing w:after="0"/>
        <w:ind w:left="0"/>
        <w:jc w:val="both"/>
      </w:pPr>
      <w:r>
        <w:rPr>
          <w:rFonts w:ascii="Times New Roman"/>
          <w:b/>
          <w:i w:val="false"/>
          <w:color w:val="000000"/>
          <w:sz w:val="28"/>
        </w:rPr>
        <w:t>Статья 769. Основания освобождения от доказывания</w:t>
      </w:r>
    </w:p>
    <w:bookmarkStart w:name="z2573" w:id="2962"/>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bookmarkEnd w:id="2962"/>
    <w:bookmarkStart w:name="z2574" w:id="2963"/>
    <w:p>
      <w:pPr>
        <w:spacing w:after="0"/>
        <w:ind w:left="0"/>
        <w:jc w:val="both"/>
      </w:pPr>
      <w:r>
        <w:rPr>
          <w:rFonts w:ascii="Times New Roman"/>
          <w:b w:val="false"/>
          <w:i w:val="false"/>
          <w:color w:val="000000"/>
          <w:sz w:val="28"/>
        </w:rPr>
        <w:t>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bookmarkEnd w:id="2963"/>
    <w:bookmarkStart w:name="z2575" w:id="2964"/>
    <w:p>
      <w:pPr>
        <w:spacing w:after="0"/>
        <w:ind w:left="0"/>
        <w:jc w:val="both"/>
      </w:pP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2964"/>
    <w:p>
      <w:pPr>
        <w:spacing w:after="0"/>
        <w:ind w:left="0"/>
        <w:jc w:val="both"/>
      </w:pP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769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770. Обеспечение доказательств</w:t>
      </w:r>
    </w:p>
    <w:bookmarkStart w:name="z2577" w:id="2965"/>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bookmarkEnd w:id="2965"/>
    <w:bookmarkStart w:name="z2578" w:id="2966"/>
    <w:p>
      <w:pPr>
        <w:spacing w:after="0"/>
        <w:ind w:left="0"/>
        <w:jc w:val="both"/>
      </w:pP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bookmarkEnd w:id="2966"/>
    <w:p>
      <w:pPr>
        <w:spacing w:after="0"/>
        <w:ind w:left="0"/>
        <w:jc w:val="both"/>
      </w:pPr>
      <w:r>
        <w:rPr>
          <w:rFonts w:ascii="Times New Roman"/>
          <w:b/>
          <w:i w:val="false"/>
          <w:color w:val="000000"/>
          <w:sz w:val="28"/>
        </w:rPr>
        <w:t>Статья 771. Заявление об обеспечении доказательств</w:t>
      </w:r>
    </w:p>
    <w:bookmarkStart w:name="z2580" w:id="2967"/>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bookmarkEnd w:id="2967"/>
    <w:bookmarkStart w:name="z2581" w:id="2968"/>
    <w:p>
      <w:pPr>
        <w:spacing w:after="0"/>
        <w:ind w:left="0"/>
        <w:jc w:val="both"/>
      </w:pP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296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772. Назначение и производство экспертизы</w:t>
      </w:r>
    </w:p>
    <w:bookmarkStart w:name="z2583" w:id="2969"/>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bookmarkEnd w:id="2969"/>
    <w:bookmarkStart w:name="z2584" w:id="2970"/>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bookmarkEnd w:id="2970"/>
    <w:bookmarkStart w:name="z2585" w:id="2971"/>
    <w:p>
      <w:pPr>
        <w:spacing w:after="0"/>
        <w:ind w:left="0"/>
        <w:jc w:val="both"/>
      </w:pP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bookmarkEnd w:id="2971"/>
    <w:bookmarkStart w:name="z2586" w:id="2972"/>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bookmarkEnd w:id="2972"/>
    <w:bookmarkStart w:name="z2587" w:id="2973"/>
    <w:p>
      <w:pPr>
        <w:spacing w:after="0"/>
        <w:ind w:left="0"/>
        <w:jc w:val="both"/>
      </w:pP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2973"/>
    <w:p>
      <w:pPr>
        <w:spacing w:after="0"/>
        <w:ind w:left="0"/>
        <w:jc w:val="both"/>
      </w:pPr>
      <w:r>
        <w:rPr>
          <w:rFonts w:ascii="Times New Roman"/>
          <w:b w:val="false"/>
          <w:i w:val="false"/>
          <w:color w:val="000000"/>
          <w:sz w:val="28"/>
        </w:rPr>
        <w:t>
      1) фамилию, инициалы судьи, должностного лица, наименование суда, органа;</w:t>
      </w:r>
    </w:p>
    <w:p>
      <w:pPr>
        <w:spacing w:after="0"/>
        <w:ind w:left="0"/>
        <w:jc w:val="both"/>
      </w:pPr>
      <w:r>
        <w:rPr>
          <w:rFonts w:ascii="Times New Roman"/>
          <w:b w:val="false"/>
          <w:i w:val="false"/>
          <w:color w:val="000000"/>
          <w:sz w:val="28"/>
        </w:rPr>
        <w:t>
      2) время, место назначения экспертизы;</w:t>
      </w:r>
    </w:p>
    <w:p>
      <w:pPr>
        <w:spacing w:after="0"/>
        <w:ind w:left="0"/>
        <w:jc w:val="both"/>
      </w:pPr>
      <w:r>
        <w:rPr>
          <w:rFonts w:ascii="Times New Roman"/>
          <w:b w:val="false"/>
          <w:i w:val="false"/>
          <w:color w:val="000000"/>
          <w:sz w:val="28"/>
        </w:rPr>
        <w:t>
      3) основания для назначения экспертизы;</w:t>
      </w:r>
    </w:p>
    <w:p>
      <w:pPr>
        <w:spacing w:after="0"/>
        <w:ind w:left="0"/>
        <w:jc w:val="both"/>
      </w:pPr>
      <w:r>
        <w:rPr>
          <w:rFonts w:ascii="Times New Roman"/>
          <w:b w:val="false"/>
          <w:i w:val="false"/>
          <w:color w:val="000000"/>
          <w:sz w:val="28"/>
        </w:rPr>
        <w:t>
      4) фамилию, имя, отчество (при его наличии) эксперта или наименование органа экспертизы, в котором она должна быть произведена;</w:t>
      </w:r>
    </w:p>
    <w:p>
      <w:pPr>
        <w:spacing w:after="0"/>
        <w:ind w:left="0"/>
        <w:jc w:val="both"/>
      </w:pPr>
      <w:r>
        <w:rPr>
          <w:rFonts w:ascii="Times New Roman"/>
          <w:b w:val="false"/>
          <w:i w:val="false"/>
          <w:color w:val="000000"/>
          <w:sz w:val="28"/>
        </w:rPr>
        <w:t>
      5) вопросы, поставленные перед экспертом;</w:t>
      </w:r>
    </w:p>
    <w:p>
      <w:pPr>
        <w:spacing w:after="0"/>
        <w:ind w:left="0"/>
        <w:jc w:val="both"/>
      </w:pPr>
      <w:r>
        <w:rPr>
          <w:rFonts w:ascii="Times New Roman"/>
          <w:b w:val="false"/>
          <w:i w:val="false"/>
          <w:color w:val="000000"/>
          <w:sz w:val="28"/>
        </w:rPr>
        <w:t>
      6) перечень материалов, предоставляемых в распоряжение эксперта.</w:t>
      </w:r>
    </w:p>
    <w:p>
      <w:pPr>
        <w:spacing w:after="0"/>
        <w:ind w:left="0"/>
        <w:jc w:val="both"/>
      </w:pP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bookmarkStart w:name="z2588" w:id="2974"/>
    <w:p>
      <w:pPr>
        <w:spacing w:after="0"/>
        <w:ind w:left="0"/>
        <w:jc w:val="both"/>
      </w:pP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bookmarkEnd w:id="2974"/>
    <w:bookmarkStart w:name="z2589" w:id="2975"/>
    <w:p>
      <w:pPr>
        <w:spacing w:after="0"/>
        <w:ind w:left="0"/>
        <w:jc w:val="both"/>
      </w:pP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bookmarkEnd w:id="2975"/>
    <w:bookmarkStart w:name="z2590" w:id="2976"/>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2976"/>
    <w:p>
      <w:pPr>
        <w:spacing w:after="0"/>
        <w:ind w:left="0"/>
        <w:jc w:val="both"/>
      </w:pPr>
      <w:r>
        <w:rPr>
          <w:rFonts w:ascii="Times New Roman"/>
          <w:b w:val="false"/>
          <w:i w:val="false"/>
          <w:color w:val="000000"/>
          <w:sz w:val="28"/>
        </w:rPr>
        <w:t>
      1)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pPr>
        <w:spacing w:after="0"/>
        <w:ind w:left="0"/>
        <w:jc w:val="both"/>
      </w:pPr>
      <w:r>
        <w:rPr>
          <w:rFonts w:ascii="Times New Roman"/>
          <w:b w:val="false"/>
          <w:i w:val="false"/>
          <w:color w:val="000000"/>
          <w:sz w:val="28"/>
        </w:rPr>
        <w:t>
      3) ходатайствовать о постановке перед экспертом дополнительных вопросов или об уточнении поставленных;</w:t>
      </w:r>
    </w:p>
    <w:p>
      <w:pPr>
        <w:spacing w:after="0"/>
        <w:ind w:left="0"/>
        <w:jc w:val="both"/>
      </w:pPr>
      <w:r>
        <w:rPr>
          <w:rFonts w:ascii="Times New Roman"/>
          <w:b w:val="false"/>
          <w:i w:val="false"/>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pPr>
        <w:spacing w:after="0"/>
        <w:ind w:left="0"/>
        <w:jc w:val="both"/>
      </w:pPr>
      <w:r>
        <w:rPr>
          <w:rFonts w:ascii="Times New Roman"/>
          <w:b w:val="false"/>
          <w:i w:val="false"/>
          <w:color w:val="000000"/>
          <w:sz w:val="28"/>
        </w:rPr>
        <w:t>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Start w:name="z2591" w:id="2977"/>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w:t>
      </w:r>
      <w:r>
        <w:rPr>
          <w:rFonts w:ascii="Times New Roman"/>
          <w:b w:val="false"/>
          <w:i w:val="false"/>
          <w:color w:val="000000"/>
          <w:sz w:val="28"/>
        </w:rPr>
        <w:t>статьи 773</w:t>
      </w:r>
      <w:r>
        <w:rPr>
          <w:rFonts w:ascii="Times New Roman"/>
          <w:b w:val="false"/>
          <w:i w:val="false"/>
          <w:color w:val="000000"/>
          <w:sz w:val="28"/>
        </w:rPr>
        <w:t xml:space="preserve"> настоящего Кодекса, и направляет его судье, органу (должностному лицу), назначившему экспертизу.</w:t>
      </w:r>
    </w:p>
    <w:bookmarkEnd w:id="2977"/>
    <w:bookmarkStart w:name="z2592" w:id="2978"/>
    <w:p>
      <w:pPr>
        <w:spacing w:after="0"/>
        <w:ind w:left="0"/>
        <w:jc w:val="both"/>
      </w:pP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bookmarkEnd w:id="2978"/>
    <w:bookmarkStart w:name="z2593" w:id="2979"/>
    <w:p>
      <w:pPr>
        <w:spacing w:after="0"/>
        <w:ind w:left="0"/>
        <w:jc w:val="both"/>
      </w:pP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bookmarkEnd w:id="2979"/>
    <w:bookmarkStart w:name="z2594" w:id="2980"/>
    <w:p>
      <w:pPr>
        <w:spacing w:after="0"/>
        <w:ind w:left="0"/>
        <w:jc w:val="both"/>
      </w:pP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bookmarkEnd w:id="2980"/>
    <w:bookmarkStart w:name="z2595" w:id="2981"/>
    <w:p>
      <w:pPr>
        <w:spacing w:after="0"/>
        <w:ind w:left="0"/>
        <w:jc w:val="both"/>
      </w:pP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bookmarkEnd w:id="2981"/>
    <w:p>
      <w:pPr>
        <w:spacing w:after="0"/>
        <w:ind w:left="0"/>
        <w:jc w:val="both"/>
      </w:pPr>
      <w:r>
        <w:rPr>
          <w:rFonts w:ascii="Times New Roman"/>
          <w:b/>
          <w:i w:val="false"/>
          <w:color w:val="000000"/>
          <w:sz w:val="28"/>
        </w:rPr>
        <w:t>Статья 773. Заключение и показания эксперта и специалиста</w:t>
      </w:r>
    </w:p>
    <w:bookmarkStart w:name="z2597" w:id="2982"/>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End w:id="2982"/>
    <w:bookmarkStart w:name="z2598" w:id="2983"/>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2983"/>
    <w:bookmarkStart w:name="z2599" w:id="2984"/>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2984"/>
    <w:bookmarkStart w:name="z2600" w:id="2985"/>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выявлены в ходе исследования.</w:t>
      </w:r>
    </w:p>
    <w:bookmarkEnd w:id="2985"/>
    <w:bookmarkStart w:name="z2601" w:id="2986"/>
    <w:p>
      <w:pPr>
        <w:spacing w:after="0"/>
        <w:ind w:left="0"/>
        <w:jc w:val="both"/>
      </w:pPr>
      <w:r>
        <w:rPr>
          <w:rFonts w:ascii="Times New Roman"/>
          <w:b w:val="false"/>
          <w:i w:val="false"/>
          <w:color w:val="000000"/>
          <w:sz w:val="28"/>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w:t>
      </w:r>
    </w:p>
    <w:bookmarkEnd w:id="2986"/>
    <w:bookmarkStart w:name="z2602" w:id="2987"/>
    <w:p>
      <w:pPr>
        <w:spacing w:after="0"/>
        <w:ind w:left="0"/>
        <w:jc w:val="both"/>
      </w:pP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bookmarkEnd w:id="2987"/>
    <w:bookmarkStart w:name="z2603" w:id="2988"/>
    <w:p>
      <w:pPr>
        <w:spacing w:after="0"/>
        <w:ind w:left="0"/>
        <w:jc w:val="both"/>
      </w:pP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bookmarkEnd w:id="2988"/>
    <w:bookmarkStart w:name="z2604" w:id="2989"/>
    <w:p>
      <w:pPr>
        <w:spacing w:after="0"/>
        <w:ind w:left="0"/>
        <w:jc w:val="both"/>
      </w:pPr>
      <w:r>
        <w:rPr>
          <w:rFonts w:ascii="Times New Roman"/>
          <w:b w:val="false"/>
          <w:i w:val="false"/>
          <w:color w:val="000000"/>
          <w:sz w:val="28"/>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r>
        <w:rPr>
          <w:rFonts w:ascii="Times New Roman"/>
          <w:b w:val="false"/>
          <w:i w:val="false"/>
          <w:color w:val="000000"/>
          <w:sz w:val="28"/>
        </w:rPr>
        <w:t>статьи 756</w:t>
      </w:r>
      <w:r>
        <w:rPr>
          <w:rFonts w:ascii="Times New Roman"/>
          <w:b w:val="false"/>
          <w:i w:val="false"/>
          <w:color w:val="000000"/>
          <w:sz w:val="28"/>
        </w:rPr>
        <w:t xml:space="preserve"> настоящего Кодекса.</w:t>
      </w:r>
    </w:p>
    <w:bookmarkEnd w:id="2989"/>
    <w:bookmarkStart w:name="z2605" w:id="2990"/>
    <w:p>
      <w:pPr>
        <w:spacing w:after="0"/>
        <w:ind w:left="0"/>
        <w:jc w:val="both"/>
      </w:pP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2990"/>
    <w:bookmarkStart w:name="z2606" w:id="2991"/>
    <w:p>
      <w:pPr>
        <w:spacing w:after="0"/>
        <w:ind w:left="0"/>
        <w:jc w:val="both"/>
      </w:pP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2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774. Получение образцов</w:t>
      </w:r>
    </w:p>
    <w:bookmarkStart w:name="z2608" w:id="2992"/>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bookmarkEnd w:id="2992"/>
    <w:bookmarkStart w:name="z2609" w:id="2993"/>
    <w:p>
      <w:pPr>
        <w:spacing w:after="0"/>
        <w:ind w:left="0"/>
        <w:jc w:val="both"/>
      </w:pPr>
      <w:r>
        <w:rPr>
          <w:rFonts w:ascii="Times New Roman"/>
          <w:b w:val="false"/>
          <w:i w:val="false"/>
          <w:color w:val="000000"/>
          <w:sz w:val="28"/>
        </w:rPr>
        <w:t>
      2. К образцам относятся также пробы материалов, веществ, сырья, готовой продукции.</w:t>
      </w:r>
    </w:p>
    <w:bookmarkEnd w:id="2993"/>
    <w:bookmarkStart w:name="z2610" w:id="2994"/>
    <w:p>
      <w:pPr>
        <w:spacing w:after="0"/>
        <w:ind w:left="0"/>
        <w:jc w:val="both"/>
      </w:pP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2994"/>
    <w:bookmarkStart w:name="z2611" w:id="2995"/>
    <w:p>
      <w:pPr>
        <w:spacing w:after="0"/>
        <w:ind w:left="0"/>
        <w:jc w:val="both"/>
      </w:pP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bookmarkEnd w:id="2995"/>
    <w:bookmarkStart w:name="z2612" w:id="2996"/>
    <w:p>
      <w:pPr>
        <w:spacing w:after="0"/>
        <w:ind w:left="0"/>
        <w:jc w:val="both"/>
      </w:pPr>
      <w:r>
        <w:rPr>
          <w:rFonts w:ascii="Times New Roman"/>
          <w:b w:val="false"/>
          <w:i w:val="false"/>
          <w:color w:val="000000"/>
          <w:sz w:val="28"/>
        </w:rPr>
        <w:t>
      5. Правом получения образцов обладают судья, эксперт, врач или другой специалист.</w:t>
      </w:r>
    </w:p>
    <w:bookmarkEnd w:id="2996"/>
    <w:bookmarkStart w:name="z2613" w:id="2997"/>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2997"/>
    <w:bookmarkStart w:name="z2614" w:id="2998"/>
    <w:p>
      <w:pPr>
        <w:spacing w:after="0"/>
        <w:ind w:left="0"/>
        <w:jc w:val="both"/>
      </w:pPr>
      <w:r>
        <w:rPr>
          <w:rFonts w:ascii="Times New Roman"/>
          <w:b w:val="false"/>
          <w:i w:val="false"/>
          <w:color w:val="000000"/>
          <w:sz w:val="28"/>
        </w:rPr>
        <w:t>
      7. Образцы могут быть получены у сторон, а также у третьих лиц.</w:t>
      </w:r>
    </w:p>
    <w:bookmarkEnd w:id="2998"/>
    <w:bookmarkStart w:name="z2615" w:id="2999"/>
    <w:p>
      <w:pPr>
        <w:spacing w:after="0"/>
        <w:ind w:left="0"/>
        <w:jc w:val="both"/>
      </w:pP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bookmarkEnd w:id="2999"/>
    <w:bookmarkStart w:name="z2616" w:id="3000"/>
    <w:p>
      <w:pPr>
        <w:spacing w:after="0"/>
        <w:ind w:left="0"/>
        <w:jc w:val="both"/>
      </w:pP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p>
    <w:bookmarkEnd w:id="3000"/>
    <w:bookmarkStart w:name="z2617" w:id="3001"/>
    <w:p>
      <w:pPr>
        <w:spacing w:after="0"/>
        <w:ind w:left="0"/>
        <w:jc w:val="both"/>
      </w:pP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3001"/>
    <w:p>
      <w:pPr>
        <w:spacing w:after="0"/>
        <w:ind w:left="0"/>
        <w:jc w:val="both"/>
      </w:pPr>
      <w:r>
        <w:rPr>
          <w:rFonts w:ascii="Times New Roman"/>
          <w:b/>
          <w:i w:val="false"/>
          <w:color w:val="000000"/>
          <w:sz w:val="28"/>
        </w:rPr>
        <w:t>Статья 775. Получение образцов врачом или другим специалистом, а также экспертом</w:t>
      </w:r>
    </w:p>
    <w:bookmarkStart w:name="z2619" w:id="3002"/>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002"/>
    <w:bookmarkStart w:name="z2620" w:id="3003"/>
    <w:p>
      <w:pPr>
        <w:spacing w:after="0"/>
        <w:ind w:left="0"/>
        <w:jc w:val="both"/>
      </w:pP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bookmarkEnd w:id="3003"/>
    <w:bookmarkStart w:name="z2621" w:id="3004"/>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p>
    <w:bookmarkEnd w:id="3004"/>
    <w:bookmarkStart w:name="z2622" w:id="3005"/>
    <w:p>
      <w:pPr>
        <w:spacing w:after="0"/>
        <w:ind w:left="0"/>
        <w:jc w:val="both"/>
      </w:pP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p>
    <w:bookmarkEnd w:id="3005"/>
    <w:bookmarkStart w:name="z2623" w:id="3006"/>
    <w:p>
      <w:pPr>
        <w:spacing w:after="0"/>
        <w:ind w:left="0"/>
        <w:jc w:val="both"/>
      </w:pP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p>
    <w:bookmarkEnd w:id="3006"/>
    <w:bookmarkStart w:name="z2624" w:id="3007"/>
    <w:p>
      <w:pPr>
        <w:spacing w:after="0"/>
        <w:ind w:left="0"/>
        <w:jc w:val="both"/>
      </w:pP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007"/>
    <w:bookmarkStart w:name="z2625" w:id="3008"/>
    <w:p>
      <w:pPr>
        <w:spacing w:after="0"/>
        <w:ind w:left="0"/>
        <w:jc w:val="both"/>
      </w:pPr>
      <w:r>
        <w:rPr>
          <w:rFonts w:ascii="Times New Roman"/>
          <w:b w:val="false"/>
          <w:i w:val="false"/>
          <w:color w:val="000000"/>
          <w:sz w:val="28"/>
        </w:rPr>
        <w:t>
      7. К протоколу прилагаются полученные образцы в упакованном и опечатанном виде.</w:t>
      </w:r>
    </w:p>
    <w:bookmarkEnd w:id="3008"/>
    <w:p>
      <w:pPr>
        <w:spacing w:after="0"/>
        <w:ind w:left="0"/>
        <w:jc w:val="both"/>
      </w:pPr>
      <w:r>
        <w:rPr>
          <w:rFonts w:ascii="Times New Roman"/>
          <w:b/>
          <w:i w:val="false"/>
          <w:color w:val="000000"/>
          <w:sz w:val="28"/>
        </w:rPr>
        <w:t>Статья 776.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777. Вещественные доказательства</w:t>
      </w:r>
    </w:p>
    <w:bookmarkStart w:name="z2628" w:id="3009"/>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bookmarkEnd w:id="3009"/>
    <w:bookmarkStart w:name="z2629" w:id="3010"/>
    <w:p>
      <w:pPr>
        <w:spacing w:after="0"/>
        <w:ind w:left="0"/>
        <w:jc w:val="both"/>
      </w:pP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bookmarkEnd w:id="3010"/>
    <w:bookmarkStart w:name="z2630" w:id="3011"/>
    <w:p>
      <w:pPr>
        <w:spacing w:after="0"/>
        <w:ind w:left="0"/>
        <w:jc w:val="both"/>
      </w:pP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bookmarkEnd w:id="3011"/>
    <w:p>
      <w:pPr>
        <w:spacing w:after="0"/>
        <w:ind w:left="0"/>
        <w:jc w:val="both"/>
      </w:pPr>
      <w:r>
        <w:rPr>
          <w:rFonts w:ascii="Times New Roman"/>
          <w:b/>
          <w:i w:val="false"/>
          <w:color w:val="000000"/>
          <w:sz w:val="28"/>
        </w:rPr>
        <w:t>Статья 778. Научно-технические средства</w:t>
      </w:r>
    </w:p>
    <w:bookmarkStart w:name="z2632" w:id="3012"/>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bookmarkEnd w:id="3012"/>
    <w:bookmarkStart w:name="z2633" w:id="3013"/>
    <w:p>
      <w:pPr>
        <w:spacing w:after="0"/>
        <w:ind w:left="0"/>
        <w:jc w:val="both"/>
      </w:pPr>
      <w:r>
        <w:rPr>
          <w:rFonts w:ascii="Times New Roman"/>
          <w:b w:val="false"/>
          <w:i w:val="false"/>
          <w:color w:val="000000"/>
          <w:sz w:val="28"/>
        </w:rPr>
        <w:t>
      2. Использование научно-технических средств признается допустимым, если они:</w:t>
      </w:r>
    </w:p>
    <w:bookmarkEnd w:id="3013"/>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делу;</w:t>
      </w:r>
    </w:p>
    <w:p>
      <w:pPr>
        <w:spacing w:after="0"/>
        <w:ind w:left="0"/>
        <w:jc w:val="both"/>
      </w:pPr>
      <w:r>
        <w:rPr>
          <w:rFonts w:ascii="Times New Roman"/>
          <w:b w:val="false"/>
          <w:i w:val="false"/>
          <w:color w:val="000000"/>
          <w:sz w:val="28"/>
        </w:rPr>
        <w:t>
      4) безопасны.</w:t>
      </w:r>
    </w:p>
    <w:bookmarkStart w:name="z2634" w:id="3014"/>
    <w:p>
      <w:pPr>
        <w:spacing w:after="0"/>
        <w:ind w:left="0"/>
        <w:jc w:val="both"/>
      </w:pP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bookmarkEnd w:id="3014"/>
    <w:p>
      <w:pPr>
        <w:spacing w:after="0"/>
        <w:ind w:left="0"/>
        <w:jc w:val="both"/>
      </w:pPr>
      <w:r>
        <w:rPr>
          <w:rFonts w:ascii="Times New Roman"/>
          <w:b/>
          <w:i w:val="false"/>
          <w:color w:val="000000"/>
          <w:sz w:val="28"/>
        </w:rPr>
        <w:t>Статья 779. Документы</w:t>
      </w:r>
    </w:p>
    <w:bookmarkStart w:name="z2636" w:id="3015"/>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bookmarkEnd w:id="3015"/>
    <w:bookmarkStart w:name="z2637" w:id="3016"/>
    <w:p>
      <w:pPr>
        <w:spacing w:after="0"/>
        <w:ind w:left="0"/>
        <w:jc w:val="both"/>
      </w:pP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bookmarkEnd w:id="3016"/>
    <w:bookmarkStart w:name="z2638" w:id="3017"/>
    <w:p>
      <w:pPr>
        <w:spacing w:after="0"/>
        <w:ind w:left="0"/>
        <w:jc w:val="both"/>
      </w:pP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bookmarkEnd w:id="3017"/>
    <w:bookmarkStart w:name="z2639" w:id="3018"/>
    <w:p>
      <w:pPr>
        <w:spacing w:after="0"/>
        <w:ind w:left="0"/>
        <w:jc w:val="both"/>
      </w:pPr>
      <w:r>
        <w:rPr>
          <w:rFonts w:ascii="Times New Roman"/>
          <w:b w:val="false"/>
          <w:i w:val="false"/>
          <w:color w:val="000000"/>
          <w:sz w:val="28"/>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bookmarkEnd w:id="3018"/>
    <w:bookmarkStart w:name="z2640" w:id="3019"/>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777</w:t>
      </w:r>
      <w:r>
        <w:rPr>
          <w:rFonts w:ascii="Times New Roman"/>
          <w:b w:val="false"/>
          <w:i w:val="false"/>
          <w:color w:val="000000"/>
          <w:sz w:val="28"/>
        </w:rPr>
        <w:t xml:space="preserve"> настоящего Кодекса, они являются вещественными доказательствами.</w:t>
      </w:r>
    </w:p>
    <w:bookmarkEnd w:id="3019"/>
    <w:p>
      <w:pPr>
        <w:spacing w:after="0"/>
        <w:ind w:left="0"/>
        <w:jc w:val="both"/>
      </w:pPr>
      <w:r>
        <w:rPr>
          <w:rFonts w:ascii="Times New Roman"/>
          <w:b/>
          <w:i w:val="false"/>
          <w:color w:val="000000"/>
          <w:sz w:val="28"/>
        </w:rPr>
        <w:t>Статья 780. Истребование дополнительных сведений</w:t>
      </w:r>
    </w:p>
    <w:bookmarkStart w:name="z2642" w:id="3020"/>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bookmarkEnd w:id="3020"/>
    <w:bookmarkStart w:name="z2643" w:id="3021"/>
    <w:p>
      <w:pPr>
        <w:spacing w:after="0"/>
        <w:ind w:left="0"/>
        <w:jc w:val="both"/>
      </w:pP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bookmarkEnd w:id="3021"/>
    <w:bookmarkStart w:name="z2644" w:id="3022"/>
    <w:p>
      <w:pPr>
        <w:spacing w:after="0"/>
        <w:ind w:left="0"/>
        <w:jc w:val="both"/>
      </w:pP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p>
    <w:bookmarkEnd w:id="3022"/>
    <w:bookmarkStart w:name="z2645" w:id="3023"/>
    <w:p>
      <w:pPr>
        <w:spacing w:after="0"/>
        <w:ind w:left="0"/>
        <w:jc w:val="both"/>
      </w:pP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bookmarkEnd w:id="3023"/>
    <w:p>
      <w:pPr>
        <w:spacing w:after="0"/>
        <w:ind w:left="0"/>
        <w:jc w:val="both"/>
      </w:pPr>
      <w:r>
        <w:rPr>
          <w:rFonts w:ascii="Times New Roman"/>
          <w:b/>
          <w:i w:val="false"/>
          <w:color w:val="000000"/>
          <w:sz w:val="28"/>
        </w:rPr>
        <w:t>Статья 781. Доказывание</w:t>
      </w:r>
    </w:p>
    <w:bookmarkStart w:name="z2647" w:id="3024"/>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bookmarkEnd w:id="3024"/>
    <w:bookmarkStart w:name="z2648" w:id="3025"/>
    <w:p>
      <w:pPr>
        <w:spacing w:after="0"/>
        <w:ind w:left="0"/>
        <w:jc w:val="both"/>
      </w:pP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bookmarkEnd w:id="3025"/>
    <w:p>
      <w:pPr>
        <w:spacing w:after="0"/>
        <w:ind w:left="0"/>
        <w:jc w:val="both"/>
      </w:pPr>
      <w:r>
        <w:rPr>
          <w:rFonts w:ascii="Times New Roman"/>
          <w:b/>
          <w:i w:val="false"/>
          <w:color w:val="000000"/>
          <w:sz w:val="28"/>
        </w:rPr>
        <w:t>Статья 782. Собирание доказательств</w:t>
      </w:r>
    </w:p>
    <w:bookmarkStart w:name="z2650" w:id="3026"/>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bookmarkEnd w:id="3026"/>
    <w:bookmarkStart w:name="z2651" w:id="3027"/>
    <w:p>
      <w:pPr>
        <w:spacing w:after="0"/>
        <w:ind w:left="0"/>
        <w:jc w:val="both"/>
      </w:pPr>
      <w:r>
        <w:rPr>
          <w:rFonts w:ascii="Times New Roman"/>
          <w:b w:val="false"/>
          <w:i w:val="false"/>
          <w:color w:val="000000"/>
          <w:sz w:val="28"/>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027"/>
    <w:p>
      <w:pPr>
        <w:spacing w:after="0"/>
        <w:ind w:left="0"/>
        <w:jc w:val="both"/>
      </w:pP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Статья 783.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784. Оценка доказательств</w:t>
      </w:r>
    </w:p>
    <w:bookmarkStart w:name="z2654" w:id="3028"/>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bookmarkEnd w:id="3028"/>
    <w:bookmarkStart w:name="z2655" w:id="3029"/>
    <w:p>
      <w:pPr>
        <w:spacing w:after="0"/>
        <w:ind w:left="0"/>
        <w:jc w:val="both"/>
      </w:pPr>
      <w:r>
        <w:rPr>
          <w:rFonts w:ascii="Times New Roman"/>
          <w:b w:val="false"/>
          <w:i w:val="false"/>
          <w:color w:val="000000"/>
          <w:sz w:val="28"/>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bookmarkEnd w:id="3029"/>
    <w:bookmarkStart w:name="z2656" w:id="3030"/>
    <w:p>
      <w:pPr>
        <w:spacing w:after="0"/>
        <w:ind w:left="0"/>
        <w:jc w:val="both"/>
      </w:pP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bookmarkEnd w:id="3030"/>
    <w:bookmarkStart w:name="z2657" w:id="3031"/>
    <w:p>
      <w:pPr>
        <w:spacing w:after="0"/>
        <w:ind w:left="0"/>
        <w:jc w:val="both"/>
      </w:pP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bookmarkEnd w:id="3031"/>
    <w:bookmarkStart w:name="z2658" w:id="3032"/>
    <w:p>
      <w:pPr>
        <w:spacing w:after="0"/>
        <w:ind w:left="0"/>
        <w:jc w:val="both"/>
      </w:pP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p>
    <w:bookmarkEnd w:id="3032"/>
    <w:bookmarkStart w:name="z2659" w:id="3033"/>
    <w:p>
      <w:pPr>
        <w:spacing w:after="0"/>
        <w:ind w:left="0"/>
        <w:jc w:val="both"/>
      </w:pP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p>
    <w:bookmarkEnd w:id="3033"/>
    <w:bookmarkStart w:name="z2660" w:id="3034"/>
    <w:p>
      <w:pPr>
        <w:spacing w:after="0"/>
        <w:ind w:left="0"/>
        <w:jc w:val="both"/>
      </w:pP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bookmarkEnd w:id="3034"/>
    <w:bookmarkStart w:name="z2661" w:id="3035"/>
    <w:p>
      <w:pPr>
        <w:spacing w:after="0"/>
        <w:ind w:left="0"/>
        <w:jc w:val="left"/>
      </w:pPr>
      <w:r>
        <w:rPr>
          <w:rFonts w:ascii="Times New Roman"/>
          <w:b/>
          <w:i w:val="false"/>
          <w:color w:val="000000"/>
        </w:rPr>
        <w:t xml:space="preserve"> Глава 40. ПРИНЯТИЕ МЕР ОБЕСПЕЧЕНИЯ ПРОИЗВОДСТВА ПО ДЕЛАМ</w:t>
      </w:r>
      <w:r>
        <w:br/>
      </w:r>
      <w:r>
        <w:rPr>
          <w:rFonts w:ascii="Times New Roman"/>
          <w:b/>
          <w:i w:val="false"/>
          <w:color w:val="000000"/>
        </w:rPr>
        <w:t>ОБ АДМИНИСТРАТИВНЫХ ПРАВОНАРУШЕНИЯХ</w:t>
      </w:r>
    </w:p>
    <w:bookmarkEnd w:id="3035"/>
    <w:p>
      <w:pPr>
        <w:spacing w:after="0"/>
        <w:ind w:left="0"/>
        <w:jc w:val="both"/>
      </w:pPr>
      <w:r>
        <w:rPr>
          <w:rFonts w:ascii="Times New Roman"/>
          <w:b/>
          <w:i w:val="false"/>
          <w:color w:val="000000"/>
          <w:sz w:val="28"/>
        </w:rPr>
        <w:t>Статья 785. Меры обеспечения производства по делу об административном правонарушении</w:t>
      </w:r>
    </w:p>
    <w:bookmarkStart w:name="z2663" w:id="3036"/>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оформленного предписания о необходимости уплаты штрафа,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036"/>
    <w:p>
      <w:pPr>
        <w:spacing w:after="0"/>
        <w:ind w:left="0"/>
        <w:jc w:val="both"/>
      </w:pPr>
      <w:r>
        <w:rPr>
          <w:rFonts w:ascii="Times New Roman"/>
          <w:b w:val="false"/>
          <w:i w:val="false"/>
          <w:color w:val="000000"/>
          <w:sz w:val="28"/>
        </w:rPr>
        <w:t>
      1) доставление к месту составления протокола об административном правонарушении;</w:t>
      </w:r>
    </w:p>
    <w:p>
      <w:pPr>
        <w:spacing w:after="0"/>
        <w:ind w:left="0"/>
        <w:jc w:val="both"/>
      </w:pPr>
      <w:r>
        <w:rPr>
          <w:rFonts w:ascii="Times New Roman"/>
          <w:b w:val="false"/>
          <w:i w:val="false"/>
          <w:color w:val="000000"/>
          <w:sz w:val="28"/>
        </w:rPr>
        <w:t>
      2) административное задержание физического лица;</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4) личный досмотр и досмотр вещей, находящихся при физическом лице;</w:t>
      </w:r>
    </w:p>
    <w:p>
      <w:pPr>
        <w:spacing w:after="0"/>
        <w:ind w:left="0"/>
        <w:jc w:val="both"/>
      </w:pPr>
      <w:r>
        <w:rPr>
          <w:rFonts w:ascii="Times New Roman"/>
          <w:b w:val="false"/>
          <w:i w:val="false"/>
          <w:color w:val="000000"/>
          <w:sz w:val="28"/>
        </w:rPr>
        <w:t>
      5) досмотр транспортных средств, маломерных судов;</w:t>
      </w:r>
    </w:p>
    <w:p>
      <w:pPr>
        <w:spacing w:after="0"/>
        <w:ind w:left="0"/>
        <w:jc w:val="both"/>
      </w:pPr>
      <w:r>
        <w:rPr>
          <w:rFonts w:ascii="Times New Roman"/>
          <w:b w:val="false"/>
          <w:i w:val="false"/>
          <w:color w:val="000000"/>
          <w:sz w:val="28"/>
        </w:rPr>
        <w:t>
      6) изъятие документов, вещей и товаров;</w:t>
      </w:r>
    </w:p>
    <w:p>
      <w:pPr>
        <w:spacing w:after="0"/>
        <w:ind w:left="0"/>
        <w:jc w:val="both"/>
      </w:pPr>
      <w:r>
        <w:rPr>
          <w:rFonts w:ascii="Times New Roman"/>
          <w:b w:val="false"/>
          <w:i w:val="false"/>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8) задержание, доставление и запрещение эксплуатации транспортного средства или маломерного судна;</w:t>
      </w:r>
    </w:p>
    <w:p>
      <w:pPr>
        <w:spacing w:after="0"/>
        <w:ind w:left="0"/>
        <w:jc w:val="both"/>
      </w:pPr>
      <w:r>
        <w:rPr>
          <w:rFonts w:ascii="Times New Roman"/>
          <w:b w:val="false"/>
          <w:i w:val="false"/>
          <w:color w:val="000000"/>
          <w:sz w:val="28"/>
        </w:rPr>
        <w:t>
      9) осмотр;</w:t>
      </w:r>
    </w:p>
    <w:p>
      <w:pPr>
        <w:spacing w:after="0"/>
        <w:ind w:left="0"/>
        <w:jc w:val="both"/>
      </w:pPr>
      <w:r>
        <w:rPr>
          <w:rFonts w:ascii="Times New Roman"/>
          <w:b w:val="false"/>
          <w:i w:val="false"/>
          <w:color w:val="000000"/>
          <w:sz w:val="28"/>
        </w:rPr>
        <w:t>
      10) медицинское освидетельствование физического лица на состояние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xml:space="preserve">
      11)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4" w:id="3037"/>
    <w:p>
      <w:pPr>
        <w:spacing w:after="0"/>
        <w:ind w:left="0"/>
        <w:jc w:val="both"/>
      </w:pP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037"/>
    <w:p>
      <w:pPr>
        <w:spacing w:after="0"/>
        <w:ind w:left="0"/>
        <w:jc w:val="both"/>
      </w:pP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pPr>
        <w:spacing w:after="0"/>
        <w:ind w:left="0"/>
        <w:jc w:val="both"/>
      </w:pPr>
      <w:r>
        <w:rPr>
          <w:rFonts w:ascii="Times New Roman"/>
          <w:b w:val="false"/>
          <w:i w:val="false"/>
          <w:color w:val="000000"/>
          <w:sz w:val="28"/>
        </w:rPr>
        <w:t>
      2) изъятие документов, принадлежащих юридическому лицу;</w:t>
      </w:r>
    </w:p>
    <w:p>
      <w:pPr>
        <w:spacing w:after="0"/>
        <w:ind w:left="0"/>
        <w:jc w:val="both"/>
      </w:pP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p>
    <w:p>
      <w:pPr>
        <w:spacing w:after="0"/>
        <w:ind w:left="0"/>
        <w:jc w:val="both"/>
      </w:pPr>
      <w:r>
        <w:rPr>
          <w:rFonts w:ascii="Times New Roman"/>
          <w:b w:val="false"/>
          <w:i w:val="false"/>
          <w:color w:val="000000"/>
          <w:sz w:val="28"/>
        </w:rPr>
        <w:t xml:space="preserve">
      4)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5" w:id="3038"/>
    <w:p>
      <w:pPr>
        <w:spacing w:after="0"/>
        <w:ind w:left="0"/>
        <w:jc w:val="both"/>
      </w:pP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bookmarkEnd w:id="3038"/>
    <w:bookmarkStart w:name="z2666" w:id="3039"/>
    <w:p>
      <w:pPr>
        <w:spacing w:after="0"/>
        <w:ind w:left="0"/>
        <w:jc w:val="both"/>
      </w:pP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bookmarkEnd w:id="3039"/>
    <w:bookmarkStart w:name="z2667" w:id="3040"/>
    <w:p>
      <w:pPr>
        <w:spacing w:after="0"/>
        <w:ind w:left="0"/>
        <w:jc w:val="both"/>
      </w:pP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bookmarkEnd w:id="3040"/>
    <w:bookmarkStart w:name="z2668" w:id="3041"/>
    <w:p>
      <w:pPr>
        <w:spacing w:after="0"/>
        <w:ind w:left="0"/>
        <w:jc w:val="both"/>
      </w:pPr>
      <w:r>
        <w:rPr>
          <w:rFonts w:ascii="Times New Roman"/>
          <w:b w:val="false"/>
          <w:i w:val="false"/>
          <w:color w:val="000000"/>
          <w:sz w:val="28"/>
        </w:rPr>
        <w:t xml:space="preserve">
      6. Применение мер обеспечения производства по делу об административном правонарушении может быть обжаловано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w:t>
      </w:r>
    </w:p>
    <w:bookmarkEnd w:id="3041"/>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786. Доставление</w:t>
      </w:r>
    </w:p>
    <w:bookmarkStart w:name="z2670" w:id="3042"/>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042"/>
    <w:p>
      <w:pPr>
        <w:spacing w:after="0"/>
        <w:ind w:left="0"/>
        <w:jc w:val="both"/>
      </w:pP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pPr>
        <w:spacing w:after="0"/>
        <w:ind w:left="0"/>
        <w:jc w:val="both"/>
      </w:pP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pPr>
        <w:spacing w:after="0"/>
        <w:ind w:left="0"/>
        <w:jc w:val="both"/>
      </w:pP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p>
      <w:pPr>
        <w:spacing w:after="0"/>
        <w:ind w:left="0"/>
        <w:jc w:val="both"/>
      </w:pP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6) административных правонарушений, по делам о которых в соответствии с подпунктом 30)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p>
      <w:pPr>
        <w:spacing w:after="0"/>
        <w:ind w:left="0"/>
        <w:jc w:val="both"/>
      </w:pP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bookmarkStart w:name="z2671" w:id="3043"/>
    <w:p>
      <w:pPr>
        <w:spacing w:after="0"/>
        <w:ind w:left="0"/>
        <w:jc w:val="both"/>
      </w:pP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bookmarkEnd w:id="3043"/>
    <w:bookmarkStart w:name="z2672" w:id="3044"/>
    <w:p>
      <w:pPr>
        <w:spacing w:after="0"/>
        <w:ind w:left="0"/>
        <w:jc w:val="both"/>
      </w:pPr>
      <w:r>
        <w:rPr>
          <w:rFonts w:ascii="Times New Roman"/>
          <w:b w:val="false"/>
          <w:i w:val="false"/>
          <w:color w:val="000000"/>
          <w:sz w:val="28"/>
        </w:rPr>
        <w:t>
      3. Доставление должно быть произведено в возможно короткий срок.</w:t>
      </w:r>
    </w:p>
    <w:bookmarkEnd w:id="3044"/>
    <w:bookmarkStart w:name="z2673" w:id="3045"/>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045"/>
    <w:p>
      <w:pPr>
        <w:spacing w:after="0"/>
        <w:ind w:left="0"/>
        <w:jc w:val="both"/>
      </w:pP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787.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pPr>
        <w:spacing w:after="0"/>
        <w:ind w:left="0"/>
        <w:jc w:val="both"/>
      </w:pPr>
      <w:r>
        <w:rPr>
          <w:rFonts w:ascii="Times New Roman"/>
          <w:b w:val="false"/>
          <w:i w:val="false"/>
          <w:color w:val="000000"/>
          <w:sz w:val="28"/>
        </w:rPr>
        <w:t xml:space="preserve">
      1) органами внутренних дел – при выявлении административных правонарушений, дела о которых в соответствии со </w:t>
      </w:r>
      <w:r>
        <w:rPr>
          <w:rFonts w:ascii="Times New Roman"/>
          <w:b w:val="false"/>
          <w:i w:val="false"/>
          <w:color w:val="000000"/>
          <w:sz w:val="28"/>
        </w:rPr>
        <w:t>статьей 685</w:t>
      </w:r>
      <w:r>
        <w:rPr>
          <w:rFonts w:ascii="Times New Roman"/>
          <w:b w:val="false"/>
          <w:i w:val="false"/>
          <w:color w:val="000000"/>
          <w:sz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pPr>
        <w:spacing w:after="0"/>
        <w:ind w:left="0"/>
        <w:jc w:val="both"/>
      </w:pP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w:t>
      </w:r>
      <w:r>
        <w:rPr>
          <w:rFonts w:ascii="Times New Roman"/>
          <w:b w:val="false"/>
          <w:i w:val="false"/>
          <w:color w:val="000000"/>
          <w:sz w:val="28"/>
        </w:rPr>
        <w:t>статьи 726</w:t>
      </w:r>
      <w:r>
        <w:rPr>
          <w:rFonts w:ascii="Times New Roman"/>
          <w:b w:val="false"/>
          <w:i w:val="false"/>
          <w:color w:val="000000"/>
          <w:sz w:val="28"/>
        </w:rPr>
        <w:t xml:space="preserve"> настоящего Кодекса либо административных правонарушений, по делам о которых в соответствии с подпунктом 44)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pPr>
        <w:spacing w:after="0"/>
        <w:ind w:left="0"/>
        <w:jc w:val="both"/>
      </w:pP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p>
    <w:p>
      <w:pPr>
        <w:spacing w:after="0"/>
        <w:ind w:left="0"/>
        <w:jc w:val="both"/>
      </w:pPr>
      <w:r>
        <w:rPr>
          <w:rFonts w:ascii="Times New Roman"/>
          <w:b w:val="false"/>
          <w:i w:val="false"/>
          <w:color w:val="000000"/>
          <w:sz w:val="28"/>
        </w:rPr>
        <w:t xml:space="preserve">
      8) должностными лицами военной полиции – при выявлении административных правонарушений, дела о которых в соответствии со </w:t>
      </w:r>
      <w:r>
        <w:rPr>
          <w:rFonts w:ascii="Times New Roman"/>
          <w:b w:val="false"/>
          <w:i w:val="false"/>
          <w:color w:val="000000"/>
          <w:sz w:val="28"/>
        </w:rPr>
        <w:t>статьей 727</w:t>
      </w:r>
      <w:r>
        <w:rPr>
          <w:rFonts w:ascii="Times New Roman"/>
          <w:b w:val="false"/>
          <w:i w:val="false"/>
          <w:color w:val="000000"/>
          <w:sz w:val="28"/>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подпунктами 4) и 5)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pPr>
        <w:spacing w:after="0"/>
        <w:ind w:left="0"/>
        <w:jc w:val="both"/>
      </w:pP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13) исключен Законом РК от 29.12.2014 № 272-V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bookmarkStart w:name="z4180" w:id="3046"/>
    <w:p>
      <w:pPr>
        <w:spacing w:after="0"/>
        <w:ind w:left="0"/>
        <w:jc w:val="both"/>
      </w:pPr>
      <w:r>
        <w:rPr>
          <w:rFonts w:ascii="Times New Roman"/>
          <w:b w:val="false"/>
          <w:i w:val="false"/>
          <w:color w:val="000000"/>
          <w:sz w:val="28"/>
        </w:rPr>
        <w:t>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046"/>
    <w:p>
      <w:pPr>
        <w:spacing w:after="0"/>
        <w:ind w:left="0"/>
        <w:jc w:val="both"/>
      </w:pP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788. Порядок административного задержания</w:t>
      </w:r>
    </w:p>
    <w:bookmarkStart w:name="z2676" w:id="3047"/>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3047"/>
    <w:bookmarkStart w:name="z2677" w:id="3048"/>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bookmarkEnd w:id="3048"/>
    <w:bookmarkStart w:name="z2678" w:id="3049"/>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bookmarkEnd w:id="3049"/>
    <w:bookmarkStart w:name="z2679" w:id="3050"/>
    <w:p>
      <w:pPr>
        <w:spacing w:after="0"/>
        <w:ind w:left="0"/>
        <w:jc w:val="both"/>
      </w:pP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050"/>
    <w:bookmarkStart w:name="z2680" w:id="3051"/>
    <w:p>
      <w:pPr>
        <w:spacing w:after="0"/>
        <w:ind w:left="0"/>
        <w:jc w:val="both"/>
      </w:pP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bookmarkEnd w:id="3051"/>
    <w:bookmarkStart w:name="z2681" w:id="3052"/>
    <w:p>
      <w:pPr>
        <w:spacing w:after="0"/>
        <w:ind w:left="0"/>
        <w:jc w:val="both"/>
      </w:pP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bookmarkEnd w:id="3052"/>
    <w:bookmarkStart w:name="z2682" w:id="3053"/>
    <w:p>
      <w:pPr>
        <w:spacing w:after="0"/>
        <w:ind w:left="0"/>
        <w:jc w:val="both"/>
      </w:pP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bookmarkEnd w:id="3053"/>
    <w:bookmarkStart w:name="z2683" w:id="3054"/>
    <w:p>
      <w:pPr>
        <w:spacing w:after="0"/>
        <w:ind w:left="0"/>
        <w:jc w:val="both"/>
      </w:pP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bookmarkEnd w:id="3054"/>
    <w:bookmarkStart w:name="z2684" w:id="3055"/>
    <w:p>
      <w:pPr>
        <w:spacing w:after="0"/>
        <w:ind w:left="0"/>
        <w:jc w:val="both"/>
      </w:pP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bookmarkEnd w:id="3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789. Сроки административного задержания</w:t>
      </w:r>
    </w:p>
    <w:bookmarkStart w:name="z2686" w:id="3056"/>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и может длиться не более трех часов.</w:t>
      </w:r>
    </w:p>
    <w:bookmarkEnd w:id="3056"/>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bookmarkStart w:name="z2687" w:id="3057"/>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или военное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bookmarkEnd w:id="3057"/>
    <w:bookmarkStart w:name="z3677" w:id="3058"/>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790. Привод</w:t>
      </w:r>
    </w:p>
    <w:bookmarkStart w:name="z5191" w:id="3059"/>
    <w:p>
      <w:pPr>
        <w:spacing w:after="0"/>
        <w:ind w:left="0"/>
        <w:jc w:val="both"/>
      </w:pPr>
      <w:r>
        <w:rPr>
          <w:rFonts w:ascii="Times New Roman"/>
          <w:b w:val="false"/>
          <w:i w:val="false"/>
          <w:color w:val="000000"/>
          <w:sz w:val="28"/>
        </w:rPr>
        <w:t xml:space="preserve">
      1.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3059"/>
    <w:bookmarkStart w:name="z5192" w:id="3060"/>
    <w:p>
      <w:pPr>
        <w:spacing w:after="0"/>
        <w:ind w:left="0"/>
        <w:jc w:val="both"/>
      </w:pPr>
      <w:r>
        <w:rPr>
          <w:rFonts w:ascii="Times New Roman"/>
          <w:b w:val="false"/>
          <w:i w:val="false"/>
          <w:color w:val="000000"/>
          <w:sz w:val="28"/>
        </w:rPr>
        <w:t>
      Общий срок привода не может превышать один месяц.</w:t>
      </w:r>
    </w:p>
    <w:bookmarkEnd w:id="3060"/>
    <w:bookmarkStart w:name="z5193" w:id="3061"/>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3061"/>
    <w:bookmarkStart w:name="z5194" w:id="3062"/>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3062"/>
    <w:bookmarkStart w:name="z5195" w:id="3063"/>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3063"/>
    <w:bookmarkStart w:name="z5196" w:id="3064"/>
    <w:p>
      <w:pPr>
        <w:spacing w:after="0"/>
        <w:ind w:left="0"/>
        <w:jc w:val="both"/>
      </w:pPr>
      <w:r>
        <w:rPr>
          <w:rFonts w:ascii="Times New Roman"/>
          <w:b w:val="false"/>
          <w:i w:val="false"/>
          <w:color w:val="000000"/>
          <w:sz w:val="28"/>
        </w:rPr>
        <w:t>
      5. Привод не может производиться в ночное время.</w:t>
      </w:r>
    </w:p>
    <w:bookmarkEnd w:id="3064"/>
    <w:bookmarkStart w:name="z5197" w:id="3065"/>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Личный досмотр и досмотр вещей, находящихся при физическом лице</w:t>
      </w:r>
    </w:p>
    <w:bookmarkStart w:name="z2692" w:id="3066"/>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bookmarkEnd w:id="3066"/>
    <w:bookmarkStart w:name="z2693" w:id="3067"/>
    <w:p>
      <w:pPr>
        <w:spacing w:after="0"/>
        <w:ind w:left="0"/>
        <w:jc w:val="both"/>
      </w:pP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bookmarkEnd w:id="3067"/>
    <w:bookmarkStart w:name="z2694" w:id="3068"/>
    <w:p>
      <w:pPr>
        <w:spacing w:after="0"/>
        <w:ind w:left="0"/>
        <w:jc w:val="both"/>
      </w:pPr>
      <w:r>
        <w:rPr>
          <w:rFonts w:ascii="Times New Roman"/>
          <w:b w:val="false"/>
          <w:i w:val="false"/>
          <w:color w:val="000000"/>
          <w:sz w:val="28"/>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части первой </w:t>
      </w:r>
      <w:r>
        <w:rPr>
          <w:rFonts w:ascii="Times New Roman"/>
          <w:b w:val="false"/>
          <w:i w:val="false"/>
          <w:color w:val="000000"/>
          <w:sz w:val="28"/>
        </w:rPr>
        <w:t>статьи 98</w:t>
      </w:r>
      <w:r>
        <w:rPr>
          <w:rFonts w:ascii="Times New Roman"/>
          <w:b w:val="false"/>
          <w:i w:val="false"/>
          <w:color w:val="000000"/>
          <w:sz w:val="28"/>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bookmarkEnd w:id="3068"/>
    <w:bookmarkStart w:name="z2695" w:id="3069"/>
    <w:p>
      <w:pPr>
        <w:spacing w:after="0"/>
        <w:ind w:left="0"/>
        <w:jc w:val="both"/>
      </w:pP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p>
    <w:bookmarkEnd w:id="3069"/>
    <w:bookmarkStart w:name="z2696" w:id="3070"/>
    <w:p>
      <w:pPr>
        <w:spacing w:after="0"/>
        <w:ind w:left="0"/>
        <w:jc w:val="both"/>
      </w:pP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bookmarkEnd w:id="3070"/>
    <w:bookmarkStart w:name="z2697" w:id="3071"/>
    <w:p>
      <w:pPr>
        <w:spacing w:after="0"/>
        <w:ind w:left="0"/>
        <w:jc w:val="both"/>
      </w:pP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bookmarkEnd w:id="3071"/>
    <w:bookmarkStart w:name="z2698" w:id="3072"/>
    <w:p>
      <w:pPr>
        <w:spacing w:after="0"/>
        <w:ind w:left="0"/>
        <w:jc w:val="both"/>
      </w:pPr>
      <w:r>
        <w:rPr>
          <w:rFonts w:ascii="Times New Roman"/>
          <w:b w:val="false"/>
          <w:i w:val="false"/>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bookmarkEnd w:id="3072"/>
    <w:bookmarkStart w:name="z2699" w:id="3073"/>
    <w:p>
      <w:pPr>
        <w:spacing w:after="0"/>
        <w:ind w:left="0"/>
        <w:jc w:val="both"/>
      </w:pP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bookmarkEnd w:id="3073"/>
    <w:bookmarkStart w:name="z2700" w:id="3074"/>
    <w:p>
      <w:pPr>
        <w:spacing w:after="0"/>
        <w:ind w:left="0"/>
        <w:jc w:val="both"/>
      </w:pPr>
      <w:r>
        <w:rPr>
          <w:rFonts w:ascii="Times New Roman"/>
          <w:b w:val="false"/>
          <w:i w:val="false"/>
          <w:color w:val="000000"/>
          <w:sz w:val="28"/>
        </w:rPr>
        <w:t>
      9. В необходимых случаях производятся фото– и киносъемка, видеозапись, применяются иные установленные способы фиксации вещественных доказательств.</w:t>
      </w:r>
    </w:p>
    <w:bookmarkEnd w:id="3074"/>
    <w:bookmarkStart w:name="z2701" w:id="3075"/>
    <w:p>
      <w:pPr>
        <w:spacing w:after="0"/>
        <w:ind w:left="0"/>
        <w:jc w:val="both"/>
      </w:pP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075"/>
    <w:bookmarkStart w:name="z2702" w:id="3076"/>
    <w:p>
      <w:pPr>
        <w:spacing w:after="0"/>
        <w:ind w:left="0"/>
        <w:jc w:val="both"/>
      </w:pP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076"/>
    <w:bookmarkStart w:name="z2703" w:id="3077"/>
    <w:p>
      <w:pPr>
        <w:spacing w:after="0"/>
        <w:ind w:left="0"/>
        <w:jc w:val="both"/>
      </w:pP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792. Досмотр транспортных средств, маломерных судов</w:t>
      </w:r>
    </w:p>
    <w:bookmarkStart w:name="z2705" w:id="3078"/>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bookmarkEnd w:id="3078"/>
    <w:bookmarkStart w:name="z2706" w:id="3079"/>
    <w:p>
      <w:pPr>
        <w:spacing w:after="0"/>
        <w:ind w:left="0"/>
        <w:jc w:val="both"/>
      </w:pPr>
      <w:r>
        <w:rPr>
          <w:rFonts w:ascii="Times New Roman"/>
          <w:b w:val="false"/>
          <w:i w:val="false"/>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с участием двух понятых.</w:t>
      </w:r>
    </w:p>
    <w:bookmarkEnd w:id="3079"/>
    <w:p>
      <w:pPr>
        <w:spacing w:after="0"/>
        <w:ind w:left="0"/>
        <w:jc w:val="both"/>
      </w:pP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bookmarkStart w:name="z2707" w:id="3080"/>
    <w:p>
      <w:pPr>
        <w:spacing w:after="0"/>
        <w:ind w:left="0"/>
        <w:jc w:val="both"/>
      </w:pPr>
      <w:r>
        <w:rPr>
          <w:rFonts w:ascii="Times New Roman"/>
          <w:b w:val="false"/>
          <w:i w:val="false"/>
          <w:color w:val="000000"/>
          <w:sz w:val="28"/>
        </w:rPr>
        <w:t>
      3. Основаниями для производства досмотра транспортных средств, маломерных судов являются:</w:t>
      </w:r>
    </w:p>
    <w:bookmarkEnd w:id="3080"/>
    <w:p>
      <w:pPr>
        <w:spacing w:after="0"/>
        <w:ind w:left="0"/>
        <w:jc w:val="both"/>
      </w:pPr>
      <w:r>
        <w:rPr>
          <w:rFonts w:ascii="Times New Roman"/>
          <w:b w:val="false"/>
          <w:i w:val="false"/>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pPr>
        <w:spacing w:after="0"/>
        <w:ind w:left="0"/>
        <w:jc w:val="both"/>
      </w:pPr>
      <w:r>
        <w:rPr>
          <w:rFonts w:ascii="Times New Roman"/>
          <w:b w:val="false"/>
          <w:i w:val="false"/>
          <w:color w:val="000000"/>
          <w:sz w:val="28"/>
        </w:rPr>
        <w:t>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pPr>
        <w:spacing w:after="0"/>
        <w:ind w:left="0"/>
        <w:jc w:val="both"/>
      </w:pPr>
      <w:r>
        <w:rPr>
          <w:rFonts w:ascii="Times New Roman"/>
          <w:b w:val="false"/>
          <w:i w:val="false"/>
          <w:color w:val="000000"/>
          <w:sz w:val="28"/>
        </w:rPr>
        <w:t>
      3) проведение уполномоченными должностными лицами мероприятий по задержанию разыскиваемых транспортных средств, маломерных судов;</w:t>
      </w:r>
    </w:p>
    <w:p>
      <w:pPr>
        <w:spacing w:after="0"/>
        <w:ind w:left="0"/>
        <w:jc w:val="both"/>
      </w:pPr>
      <w:r>
        <w:rPr>
          <w:rFonts w:ascii="Times New Roman"/>
          <w:b w:val="false"/>
          <w:i w:val="false"/>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pPr>
        <w:spacing w:after="0"/>
        <w:ind w:left="0"/>
        <w:jc w:val="both"/>
      </w:pPr>
      <w:r>
        <w:rPr>
          <w:rFonts w:ascii="Times New Roman"/>
          <w:b w:val="false"/>
          <w:i w:val="false"/>
          <w:color w:val="000000"/>
          <w:sz w:val="28"/>
        </w:rPr>
        <w:t>
      5) необходимость проведения сверки узлов и агрегатов транспортного средства, маломерного судна с данными согласно представленным документам;</w:t>
      </w:r>
    </w:p>
    <w:p>
      <w:pPr>
        <w:spacing w:after="0"/>
        <w:ind w:left="0"/>
        <w:jc w:val="both"/>
      </w:pPr>
      <w:r>
        <w:rPr>
          <w:rFonts w:ascii="Times New Roman"/>
          <w:b w:val="false"/>
          <w:i w:val="false"/>
          <w:color w:val="000000"/>
          <w:sz w:val="28"/>
        </w:rPr>
        <w:t>
      6) выявление неисправностей транспортного средства, маломерного судна, при наличии которых эксплуатация запрещена;</w:t>
      </w:r>
    </w:p>
    <w:p>
      <w:pPr>
        <w:spacing w:after="0"/>
        <w:ind w:left="0"/>
        <w:jc w:val="both"/>
      </w:pPr>
      <w:r>
        <w:rPr>
          <w:rFonts w:ascii="Times New Roman"/>
          <w:b w:val="false"/>
          <w:i w:val="false"/>
          <w:color w:val="000000"/>
          <w:sz w:val="28"/>
        </w:rPr>
        <w:t>
      7) задержание транспортного средства, запрещение его эксплуатации.</w:t>
      </w:r>
    </w:p>
    <w:bookmarkStart w:name="z2708" w:id="3081"/>
    <w:p>
      <w:pPr>
        <w:spacing w:after="0"/>
        <w:ind w:left="0"/>
        <w:jc w:val="both"/>
      </w:pP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bookmarkEnd w:id="3081"/>
    <w:bookmarkStart w:name="z2709" w:id="3082"/>
    <w:p>
      <w:pPr>
        <w:spacing w:after="0"/>
        <w:ind w:left="0"/>
        <w:jc w:val="both"/>
      </w:pP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bookmarkEnd w:id="3082"/>
    <w:bookmarkStart w:name="z2710" w:id="3083"/>
    <w:p>
      <w:pPr>
        <w:spacing w:after="0"/>
        <w:ind w:left="0"/>
        <w:jc w:val="both"/>
      </w:pP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bookmarkEnd w:id="3083"/>
    <w:bookmarkStart w:name="z2711" w:id="3084"/>
    <w:p>
      <w:pPr>
        <w:spacing w:after="0"/>
        <w:ind w:left="0"/>
        <w:jc w:val="both"/>
      </w:pP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bookmarkEnd w:id="3084"/>
    <w:bookmarkStart w:name="z2712" w:id="3085"/>
    <w:p>
      <w:pPr>
        <w:spacing w:after="0"/>
        <w:ind w:left="0"/>
        <w:jc w:val="both"/>
      </w:pP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085"/>
    <w:bookmarkStart w:name="z2713" w:id="3086"/>
    <w:p>
      <w:pPr>
        <w:spacing w:after="0"/>
        <w:ind w:left="0"/>
        <w:jc w:val="both"/>
      </w:pP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bookmarkEnd w:id="3086"/>
    <w:p>
      <w:pPr>
        <w:spacing w:after="0"/>
        <w:ind w:left="0"/>
        <w:jc w:val="both"/>
      </w:pPr>
      <w:r>
        <w:rPr>
          <w:rFonts w:ascii="Times New Roman"/>
          <w:b/>
          <w:i w:val="false"/>
          <w:color w:val="000000"/>
          <w:sz w:val="28"/>
        </w:rPr>
        <w:t>Статья 793. Осмотр</w:t>
      </w:r>
    </w:p>
    <w:bookmarkStart w:name="z2715" w:id="3087"/>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End w:id="3087"/>
    <w:bookmarkStart w:name="z2716" w:id="3088"/>
    <w:p>
      <w:pPr>
        <w:spacing w:after="0"/>
        <w:ind w:left="0"/>
        <w:jc w:val="both"/>
      </w:pPr>
      <w:r>
        <w:rPr>
          <w:rFonts w:ascii="Times New Roman"/>
          <w:b w:val="false"/>
          <w:i w:val="false"/>
          <w:color w:val="000000"/>
          <w:sz w:val="28"/>
        </w:rPr>
        <w:t>
      2. Осмотр может проводиться до возбуждения дела об административном правонарушении.</w:t>
      </w:r>
    </w:p>
    <w:bookmarkEnd w:id="3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Общие правила производства осмотра</w:t>
      </w:r>
    </w:p>
    <w:bookmarkStart w:name="z2718" w:id="3089"/>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089"/>
    <w:p>
      <w:pPr>
        <w:spacing w:after="0"/>
        <w:ind w:left="0"/>
        <w:jc w:val="both"/>
      </w:pP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bookmarkStart w:name="z2719" w:id="3090"/>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Осмотр живых лиц производится лицом одного пола с досматриваемым и в присутствии двух понятых того же пола.</w:t>
      </w:r>
    </w:p>
    <w:bookmarkEnd w:id="3090"/>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bookmarkStart w:name="z2720" w:id="3091"/>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bookmarkEnd w:id="3091"/>
    <w:bookmarkStart w:name="z2721" w:id="3092"/>
    <w:p>
      <w:pPr>
        <w:spacing w:after="0"/>
        <w:ind w:left="0"/>
        <w:jc w:val="both"/>
      </w:pP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p>
    <w:bookmarkEnd w:id="3092"/>
    <w:bookmarkStart w:name="z2722" w:id="3093"/>
    <w:p>
      <w:pPr>
        <w:spacing w:after="0"/>
        <w:ind w:left="0"/>
        <w:jc w:val="both"/>
      </w:pP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bookmarkEnd w:id="3093"/>
    <w:bookmarkStart w:name="z2723" w:id="3094"/>
    <w:p>
      <w:pPr>
        <w:spacing w:after="0"/>
        <w:ind w:left="0"/>
        <w:jc w:val="both"/>
      </w:pP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p>
    <w:bookmarkEnd w:id="3094"/>
    <w:bookmarkStart w:name="z2724" w:id="3095"/>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End w:id="3095"/>
    <w:bookmarkStart w:name="z2725" w:id="3096"/>
    <w:p>
      <w:pPr>
        <w:spacing w:after="0"/>
        <w:ind w:left="0"/>
        <w:jc w:val="both"/>
      </w:pP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bookmarkEnd w:id="3096"/>
    <w:bookmarkStart w:name="z2726" w:id="3097"/>
    <w:p>
      <w:pPr>
        <w:spacing w:after="0"/>
        <w:ind w:left="0"/>
        <w:jc w:val="both"/>
      </w:pP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3097"/>
    <w:bookmarkStart w:name="z2727" w:id="3098"/>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bookmarkEnd w:id="309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795. Изъятие вещей, товаров и документов, находящихся при физическом лице</w:t>
      </w:r>
    </w:p>
    <w:p>
      <w:pPr>
        <w:spacing w:after="0"/>
        <w:ind w:left="0"/>
        <w:jc w:val="both"/>
      </w:pPr>
      <w:r>
        <w:rPr>
          <w:rFonts w:ascii="Times New Roman"/>
          <w:b w:val="false"/>
          <w:i w:val="false"/>
          <w:color w:val="ff0000"/>
          <w:sz w:val="28"/>
        </w:rPr>
        <w:t xml:space="preserve">
      Сноска. Заголовок статьи 795 с изменением, внесенным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9" w:id="3099"/>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099"/>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Start w:name="z2730" w:id="3100"/>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3100"/>
    <w:bookmarkStart w:name="z2731" w:id="3101"/>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01"/>
    <w:bookmarkStart w:name="z2732" w:id="3102"/>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3102"/>
    <w:bookmarkStart w:name="z2733" w:id="3103"/>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bookmarkEnd w:id="3103"/>
    <w:bookmarkStart w:name="z2734" w:id="3104"/>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End w:id="3104"/>
    <w:bookmarkStart w:name="z2735" w:id="3105"/>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bookmarkEnd w:id="3105"/>
    <w:bookmarkStart w:name="z2736" w:id="3106"/>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106"/>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bookmarkStart w:name="z2737" w:id="3107"/>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bookmarkEnd w:id="3107"/>
    <w:bookmarkStart w:name="z2738" w:id="3108"/>
    <w:p>
      <w:pPr>
        <w:spacing w:after="0"/>
        <w:ind w:left="0"/>
        <w:jc w:val="both"/>
      </w:pP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bookmarkEnd w:id="3108"/>
    <w:bookmarkStart w:name="z2739" w:id="3109"/>
    <w:p>
      <w:pPr>
        <w:spacing w:after="0"/>
        <w:ind w:left="0"/>
        <w:jc w:val="both"/>
      </w:pP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bookmarkEnd w:id="3109"/>
    <w:bookmarkStart w:name="z2740" w:id="3110"/>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bookmarkStart w:name="z2742" w:id="3111"/>
    <w:p>
      <w:pPr>
        <w:spacing w:after="0"/>
        <w:ind w:left="0"/>
        <w:jc w:val="both"/>
      </w:pP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bookmarkEnd w:id="3111"/>
    <w:bookmarkStart w:name="z2743" w:id="3112"/>
    <w:p>
      <w:pPr>
        <w:spacing w:after="0"/>
        <w:ind w:left="0"/>
        <w:jc w:val="both"/>
      </w:pPr>
      <w:r>
        <w:rPr>
          <w:rFonts w:ascii="Times New Roman"/>
          <w:b w:val="false"/>
          <w:i w:val="false"/>
          <w:color w:val="000000"/>
          <w:sz w:val="28"/>
        </w:rPr>
        <w:t>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bookmarkEnd w:id="3112"/>
    <w:bookmarkStart w:name="z2744" w:id="3113"/>
    <w:p>
      <w:pPr>
        <w:spacing w:after="0"/>
        <w:ind w:left="0"/>
        <w:jc w:val="both"/>
      </w:pPr>
      <w:r>
        <w:rPr>
          <w:rFonts w:ascii="Times New Roman"/>
          <w:b w:val="false"/>
          <w:i w:val="false"/>
          <w:color w:val="000000"/>
          <w:sz w:val="28"/>
        </w:rPr>
        <w:t>
      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bookmarkEnd w:id="3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3114"/>
    <w:p>
      <w:pPr>
        <w:spacing w:after="0"/>
        <w:ind w:left="0"/>
        <w:jc w:val="both"/>
      </w:pP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bookmarkEnd w:id="3114"/>
    <w:bookmarkStart w:name="z2747" w:id="3115"/>
    <w:p>
      <w:pPr>
        <w:spacing w:after="0"/>
        <w:ind w:left="0"/>
        <w:jc w:val="both"/>
      </w:pP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bookmarkEnd w:id="3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797. Задержание, доставление и запрещение эксплуатации транспортного средства, судна, в том числе маломерного судна</w:t>
      </w:r>
    </w:p>
    <w:bookmarkStart w:name="z2749" w:id="3116"/>
    <w:p>
      <w:pPr>
        <w:spacing w:after="0"/>
        <w:ind w:left="0"/>
        <w:jc w:val="both"/>
      </w:pPr>
      <w:r>
        <w:rPr>
          <w:rFonts w:ascii="Times New Roman"/>
          <w:b w:val="false"/>
          <w:i w:val="false"/>
          <w:color w:val="000000"/>
          <w:sz w:val="28"/>
        </w:rPr>
        <w:t>
      1. При совершении нарушений, указанных в статьях:</w:t>
      </w:r>
    </w:p>
    <w:bookmarkEnd w:id="3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w:t>
      </w:r>
      <w:r>
        <w:rPr>
          <w:rFonts w:ascii="Times New Roman"/>
          <w:b w:val="false"/>
          <w:i w:val="false"/>
          <w:color w:val="000000"/>
          <w:sz w:val="28"/>
        </w:rPr>
        <w:t>463</w:t>
      </w:r>
      <w:r>
        <w:rPr>
          <w:rFonts w:ascii="Times New Roman"/>
          <w:b w:val="false"/>
          <w:i w:val="false"/>
          <w:color w:val="000000"/>
          <w:sz w:val="28"/>
        </w:rPr>
        <w:t xml:space="preserve">, 476 (часть вторая), 478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вторая, 2-1, третья, четвертая и 4-1),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w:t>
      </w:r>
      <w:r>
        <w:rPr>
          <w:rFonts w:ascii="Times New Roman"/>
          <w:b w:val="false"/>
          <w:i w:val="false"/>
          <w:color w:val="000000"/>
          <w:sz w:val="28"/>
        </w:rPr>
        <w:t>476</w:t>
      </w:r>
      <w:r>
        <w:rPr>
          <w:rFonts w:ascii="Times New Roman"/>
          <w:b w:val="false"/>
          <w:i w:val="false"/>
          <w:color w:val="000000"/>
          <w:sz w:val="28"/>
        </w:rPr>
        <w:t xml:space="preserve">, 478 (часть вторая),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 предписания о необходимости уплаты штрафа или до уплаты штрафа по сокращенному производству;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334</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(части первая, пятая, шестая, седьмая, восьмая, девятая и десятая), </w:t>
      </w:r>
      <w:r>
        <w:rPr>
          <w:rFonts w:ascii="Times New Roman"/>
          <w:b w:val="false"/>
          <w:i w:val="false"/>
          <w:color w:val="000000"/>
          <w:sz w:val="28"/>
        </w:rPr>
        <w:t>597</w:t>
      </w:r>
      <w:r>
        <w:rPr>
          <w:rFonts w:ascii="Times New Roman"/>
          <w:b w:val="false"/>
          <w:i w:val="false"/>
          <w:color w:val="000000"/>
          <w:sz w:val="28"/>
        </w:rPr>
        <w:t xml:space="preserve"> (части первая и вторая),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bookmarkStart w:name="z2750" w:id="3117"/>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117"/>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bookmarkStart w:name="z2751" w:id="3118"/>
    <w:p>
      <w:pPr>
        <w:spacing w:after="0"/>
        <w:ind w:left="0"/>
        <w:jc w:val="both"/>
      </w:pPr>
      <w:r>
        <w:rPr>
          <w:rFonts w:ascii="Times New Roman"/>
          <w:b w:val="false"/>
          <w:i w:val="false"/>
          <w:color w:val="000000"/>
          <w:sz w:val="28"/>
        </w:rPr>
        <w:t>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3118"/>
    <w:bookmarkStart w:name="z2752" w:id="3119"/>
    <w:p>
      <w:pPr>
        <w:spacing w:after="0"/>
        <w:ind w:left="0"/>
        <w:jc w:val="both"/>
      </w:pP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798. Осмотр территорий, помещений, товаров, иного имущества, принадлежащих юридическому лицу, а также соответствующих документов</w:t>
      </w:r>
    </w:p>
    <w:bookmarkStart w:name="z2754" w:id="3120"/>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w:t>
      </w:r>
    </w:p>
    <w:bookmarkEnd w:id="3120"/>
    <w:bookmarkStart w:name="z2755" w:id="3121"/>
    <w:p>
      <w:pPr>
        <w:spacing w:after="0"/>
        <w:ind w:left="0"/>
        <w:jc w:val="both"/>
      </w:pP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p>
    <w:bookmarkEnd w:id="3121"/>
    <w:bookmarkStart w:name="z2756" w:id="3122"/>
    <w:p>
      <w:pPr>
        <w:spacing w:after="0"/>
        <w:ind w:left="0"/>
        <w:jc w:val="both"/>
      </w:pP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bookmarkEnd w:id="3122"/>
    <w:bookmarkStart w:name="z2757" w:id="3123"/>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bookmarkEnd w:id="3123"/>
    <w:bookmarkStart w:name="z2758" w:id="3124"/>
    <w:p>
      <w:pPr>
        <w:spacing w:after="0"/>
        <w:ind w:left="0"/>
        <w:jc w:val="both"/>
      </w:pP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bookmarkEnd w:id="3124"/>
    <w:bookmarkStart w:name="z2759" w:id="3125"/>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bookmarkEnd w:id="3125"/>
    <w:p>
      <w:pPr>
        <w:spacing w:after="0"/>
        <w:ind w:left="0"/>
        <w:jc w:val="both"/>
      </w:pPr>
      <w:r>
        <w:rPr>
          <w:rFonts w:ascii="Times New Roman"/>
          <w:b/>
          <w:i w:val="false"/>
          <w:color w:val="000000"/>
          <w:sz w:val="28"/>
        </w:rPr>
        <w:t>Статья 799. Изъятие документов и имущества, принадлежащих юридическому лицу</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r>
        <w:rPr>
          <w:rFonts w:ascii="Times New Roman"/>
          <w:b w:val="false"/>
          <w:i w:val="false"/>
          <w:color w:val="000000"/>
          <w:sz w:val="28"/>
        </w:rPr>
        <w:t>статье 804</w:t>
      </w:r>
      <w:r>
        <w:rPr>
          <w:rFonts w:ascii="Times New Roman"/>
          <w:b w:val="false"/>
          <w:i w:val="false"/>
          <w:color w:val="000000"/>
          <w:sz w:val="28"/>
        </w:rP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r>
        <w:rPr>
          <w:rFonts w:ascii="Times New Roman"/>
          <w:b w:val="false"/>
          <w:i w:val="false"/>
          <w:color w:val="000000"/>
          <w:sz w:val="28"/>
        </w:rPr>
        <w:t>статьям 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800. Наложение ареста на товары, транспортные средства и иное имущество, принадлежащие юридическому лицу</w:t>
      </w:r>
    </w:p>
    <w:bookmarkStart w:name="z2762" w:id="3126"/>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3126"/>
    <w:bookmarkStart w:name="z2763" w:id="3127"/>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в присутствии владельца товара, транспортного средства и иного имущества и двух понятых.</w:t>
      </w:r>
    </w:p>
    <w:bookmarkEnd w:id="3127"/>
    <w:bookmarkStart w:name="z2764" w:id="3128"/>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End w:id="3128"/>
    <w:bookmarkStart w:name="z2765" w:id="3129"/>
    <w:p>
      <w:pPr>
        <w:spacing w:after="0"/>
        <w:ind w:left="0"/>
        <w:jc w:val="both"/>
      </w:pPr>
      <w:r>
        <w:rPr>
          <w:rFonts w:ascii="Times New Roman"/>
          <w:b w:val="false"/>
          <w:i w:val="false"/>
          <w:color w:val="000000"/>
          <w:sz w:val="28"/>
        </w:rPr>
        <w:t>
      3. В необходимых случаях применяются фото– и киносъемка, видеозапись.</w:t>
      </w:r>
    </w:p>
    <w:bookmarkEnd w:id="3129"/>
    <w:bookmarkStart w:name="z2766" w:id="3130"/>
    <w:p>
      <w:pPr>
        <w:spacing w:after="0"/>
        <w:ind w:left="0"/>
        <w:jc w:val="both"/>
      </w:pP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3130"/>
    <w:bookmarkStart w:name="z2767" w:id="3131"/>
    <w:p>
      <w:pPr>
        <w:spacing w:after="0"/>
        <w:ind w:left="0"/>
        <w:jc w:val="both"/>
      </w:pP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bookmarkEnd w:id="3131"/>
    <w:bookmarkStart w:name="z2768" w:id="3132"/>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3132"/>
    <w:bookmarkStart w:name="z2769" w:id="3133"/>
    <w:p>
      <w:pPr>
        <w:spacing w:after="0"/>
        <w:ind w:left="0"/>
        <w:jc w:val="both"/>
      </w:pP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bookmarkEnd w:id="3133"/>
    <w:p>
      <w:pPr>
        <w:spacing w:after="0"/>
        <w:ind w:left="0"/>
        <w:jc w:val="both"/>
      </w:pPr>
      <w:r>
        <w:rPr>
          <w:rFonts w:ascii="Times New Roman"/>
          <w:b/>
          <w:i w:val="false"/>
          <w:color w:val="000000"/>
          <w:sz w:val="28"/>
        </w:rPr>
        <w:t>Статья 801. Порядок приостановления либо запрещения деятельности или отдельных ее видов</w:t>
      </w:r>
    </w:p>
    <w:bookmarkStart w:name="z2771" w:id="3134"/>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3134"/>
    <w:bookmarkStart w:name="z2772" w:id="3135"/>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3135"/>
    <w:bookmarkStart w:name="z2773" w:id="3136"/>
    <w:p>
      <w:pPr>
        <w:spacing w:after="0"/>
        <w:ind w:left="0"/>
        <w:jc w:val="both"/>
      </w:pPr>
      <w:r>
        <w:rPr>
          <w:rFonts w:ascii="Times New Roman"/>
          <w:b w:val="false"/>
          <w:i w:val="false"/>
          <w:color w:val="000000"/>
          <w:sz w:val="28"/>
        </w:rPr>
        <w:t>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bookmarkEnd w:id="3136"/>
    <w:bookmarkStart w:name="z2774" w:id="3137"/>
    <w:p>
      <w:pPr>
        <w:spacing w:after="0"/>
        <w:ind w:left="0"/>
        <w:jc w:val="both"/>
      </w:pPr>
      <w:r>
        <w:rPr>
          <w:rFonts w:ascii="Times New Roman"/>
          <w:b w:val="false"/>
          <w:i w:val="false"/>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bookmarkEnd w:id="3137"/>
    <w:bookmarkStart w:name="z2775" w:id="3138"/>
    <w:p>
      <w:pPr>
        <w:spacing w:after="0"/>
        <w:ind w:left="0"/>
        <w:jc w:val="both"/>
      </w:pPr>
      <w:r>
        <w:rPr>
          <w:rFonts w:ascii="Times New Roman"/>
          <w:b w:val="false"/>
          <w:i w:val="false"/>
          <w:color w:val="000000"/>
          <w:sz w:val="28"/>
        </w:rPr>
        <w:t>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801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3139"/>
    <w:p>
      <w:pPr>
        <w:spacing w:after="0"/>
        <w:ind w:left="0"/>
        <w:jc w:val="left"/>
      </w:pPr>
      <w:r>
        <w:rPr>
          <w:rFonts w:ascii="Times New Roman"/>
          <w:b/>
          <w:i w:val="false"/>
          <w:color w:val="000000"/>
        </w:rPr>
        <w:t xml:space="preserve"> Глава 41. ВОЗБУЖДЕНИЕ ДЕЛ ОБ АДМИНИСТРАТИВНЫХ ПРАВОНАРУШЕНИЯХ</w:t>
      </w:r>
    </w:p>
    <w:bookmarkEnd w:id="3139"/>
    <w:p>
      <w:pPr>
        <w:spacing w:after="0"/>
        <w:ind w:left="0"/>
        <w:jc w:val="both"/>
      </w:pPr>
      <w:r>
        <w:rPr>
          <w:rFonts w:ascii="Times New Roman"/>
          <w:b/>
          <w:i w:val="false"/>
          <w:color w:val="000000"/>
          <w:sz w:val="28"/>
        </w:rPr>
        <w:t>Статья 802. Поводы и основание для возбуждения дела об административном правонарушении</w:t>
      </w:r>
    </w:p>
    <w:bookmarkStart w:name="z2778" w:id="3140"/>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p>
    <w:bookmarkEnd w:id="3140"/>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частей третьей и пятой настоящей статьи;</w:t>
      </w:r>
    </w:p>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масс-медиа;</w:t>
      </w:r>
    </w:p>
    <w:p>
      <w:pPr>
        <w:spacing w:after="0"/>
        <w:ind w:left="0"/>
        <w:jc w:val="both"/>
      </w:pP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на транспорте и в дорожном хозяйстве посредством фото-, видеосъемки дорожной ситуации, определения скорости и направления движения транспортного средства, его весовых и (или) габаритных параметров, осевых нагрузок, действий других участников дорожного движения;</w:t>
      </w:r>
    </w:p>
    <w:p>
      <w:pPr>
        <w:spacing w:after="0"/>
        <w:ind w:left="0"/>
        <w:jc w:val="both"/>
      </w:pPr>
      <w:r>
        <w:rPr>
          <w:rFonts w:ascii="Times New Roman"/>
          <w:b w:val="false"/>
          <w:i w:val="false"/>
          <w:color w:val="000000"/>
          <w:sz w:val="28"/>
        </w:rPr>
        <w:t>
      5) показания контрольно-измерительной аппаратуры и (или) средств радиотехнического контроля.</w:t>
      </w:r>
    </w:p>
    <w:bookmarkStart w:name="z2779" w:id="3141"/>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bookmarkEnd w:id="3141"/>
    <w:bookmarkStart w:name="z2780" w:id="3142"/>
    <w:p>
      <w:pPr>
        <w:spacing w:after="0"/>
        <w:ind w:left="0"/>
        <w:jc w:val="both"/>
      </w:pPr>
      <w:r>
        <w:rPr>
          <w:rFonts w:ascii="Times New Roman"/>
          <w:b w:val="false"/>
          <w:i w:val="false"/>
          <w:color w:val="000000"/>
          <w:sz w:val="28"/>
        </w:rPr>
        <w:t>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bookmarkEnd w:id="3142"/>
    <w:bookmarkStart w:name="z5198" w:id="3143"/>
    <w:p>
      <w:pPr>
        <w:spacing w:after="0"/>
        <w:ind w:left="0"/>
        <w:jc w:val="both"/>
      </w:pPr>
      <w:r>
        <w:rPr>
          <w:rFonts w:ascii="Times New Roman"/>
          <w:b w:val="false"/>
          <w:i w:val="false"/>
          <w:color w:val="000000"/>
          <w:sz w:val="28"/>
        </w:rPr>
        <w:t>
      1) результат проверки или расследования, проведенных в порядке, установленном Предпринимательским кодексом Республики Казахстан;</w:t>
      </w:r>
    </w:p>
    <w:bookmarkEnd w:id="3143"/>
    <w:bookmarkStart w:name="z5199" w:id="3144"/>
    <w:p>
      <w:pPr>
        <w:spacing w:after="0"/>
        <w:ind w:left="0"/>
        <w:jc w:val="both"/>
      </w:pPr>
      <w:r>
        <w:rPr>
          <w:rFonts w:ascii="Times New Roman"/>
          <w:b w:val="false"/>
          <w:i w:val="false"/>
          <w:color w:val="000000"/>
          <w:sz w:val="28"/>
        </w:rPr>
        <w:t>
      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bookmarkEnd w:id="3144"/>
    <w:bookmarkStart w:name="z5200" w:id="3145"/>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 также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129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bookmarkEnd w:id="3145"/>
    <w:bookmarkStart w:name="z4988" w:id="3146"/>
    <w:p>
      <w:pPr>
        <w:spacing w:after="0"/>
        <w:ind w:left="0"/>
        <w:jc w:val="both"/>
      </w:pPr>
      <w:r>
        <w:rPr>
          <w:rFonts w:ascii="Times New Roman"/>
          <w:b w:val="false"/>
          <w:i w:val="false"/>
          <w:color w:val="000000"/>
          <w:sz w:val="28"/>
        </w:rPr>
        <w:t>
      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bookmarkEnd w:id="3146"/>
    <w:bookmarkStart w:name="z2781" w:id="3147"/>
    <w:p>
      <w:pPr>
        <w:spacing w:after="0"/>
        <w:ind w:left="0"/>
        <w:jc w:val="both"/>
      </w:pPr>
      <w:r>
        <w:rPr>
          <w:rFonts w:ascii="Times New Roman"/>
          <w:b w:val="false"/>
          <w:i w:val="false"/>
          <w:color w:val="000000"/>
          <w:sz w:val="28"/>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147"/>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bookmarkStart w:name="z4940" w:id="3148"/>
    <w:p>
      <w:pPr>
        <w:spacing w:after="0"/>
        <w:ind w:left="0"/>
        <w:jc w:val="both"/>
      </w:pPr>
      <w:r>
        <w:rPr>
          <w:rFonts w:ascii="Times New Roman"/>
          <w:b w:val="false"/>
          <w:i w:val="false"/>
          <w:color w:val="000000"/>
          <w:sz w:val="28"/>
        </w:rPr>
        <w:t xml:space="preserve">
      5.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законами Республики Казахстан об электроэнергетике и в области теплоэнергетики, предусмотренном статьями 6-3, 6-4 и 6-5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и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 теплоэнергетике", а также результат расследования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144-4 Предпринимательского кодекса Республики Казахстан. </w:t>
      </w:r>
    </w:p>
    <w:bookmarkEnd w:id="3148"/>
    <w:bookmarkStart w:name="z4941" w:id="3149"/>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за исключением пункта 8-1 </w:t>
      </w:r>
      <w:r>
        <w:rPr>
          <w:rFonts w:ascii="Times New Roman"/>
          <w:b w:val="false"/>
          <w:i w:val="false"/>
          <w:color w:val="000000"/>
          <w:sz w:val="28"/>
        </w:rPr>
        <w:t>статьи 129</w:t>
      </w:r>
      <w:r>
        <w:rPr>
          <w:rFonts w:ascii="Times New Roman"/>
          <w:b w:val="false"/>
          <w:i w:val="false"/>
          <w:color w:val="000000"/>
          <w:sz w:val="28"/>
        </w:rPr>
        <w:t xml:space="preserve"> Предпринимательского кодекса Республики Казахстан.</w:t>
      </w:r>
    </w:p>
    <w:bookmarkEnd w:id="3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802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803. Протокол об административном правонарушении</w:t>
      </w:r>
    </w:p>
    <w:bookmarkStart w:name="z2783" w:id="3150"/>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r>
        <w:rPr>
          <w:rFonts w:ascii="Times New Roman"/>
          <w:b w:val="false"/>
          <w:i w:val="false"/>
          <w:color w:val="000000"/>
          <w:sz w:val="28"/>
        </w:rPr>
        <w:t>статьей 807</w:t>
      </w:r>
      <w:r>
        <w:rPr>
          <w:rFonts w:ascii="Times New Roman"/>
          <w:b w:val="false"/>
          <w:i w:val="false"/>
          <w:color w:val="000000"/>
          <w:sz w:val="28"/>
        </w:rP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bookmarkEnd w:id="3150"/>
    <w:bookmarkStart w:name="z2784" w:id="3151"/>
    <w:p>
      <w:pPr>
        <w:spacing w:after="0"/>
        <w:ind w:left="0"/>
        <w:jc w:val="both"/>
      </w:pPr>
      <w:r>
        <w:rPr>
          <w:rFonts w:ascii="Times New Roman"/>
          <w:b w:val="false"/>
          <w:i w:val="false"/>
          <w:color w:val="000000"/>
          <w:sz w:val="28"/>
        </w:rPr>
        <w:t>
      2. В протоколе об административном правонарушении указываются:</w:t>
      </w:r>
    </w:p>
    <w:bookmarkEnd w:id="3151"/>
    <w:p>
      <w:pPr>
        <w:spacing w:after="0"/>
        <w:ind w:left="0"/>
        <w:jc w:val="both"/>
      </w:pPr>
      <w:r>
        <w:rPr>
          <w:rFonts w:ascii="Times New Roman"/>
          <w:b w:val="false"/>
          <w:i w:val="false"/>
          <w:color w:val="000000"/>
          <w:sz w:val="28"/>
        </w:rPr>
        <w:t>
      1) дата и место составления протокола;</w:t>
      </w:r>
    </w:p>
    <w:p>
      <w:pPr>
        <w:spacing w:after="0"/>
        <w:ind w:left="0"/>
        <w:jc w:val="both"/>
      </w:pPr>
      <w:r>
        <w:rPr>
          <w:rFonts w:ascii="Times New Roman"/>
          <w:b w:val="false"/>
          <w:i w:val="false"/>
          <w:color w:val="000000"/>
          <w:sz w:val="28"/>
        </w:rPr>
        <w:t>
      2) должность, фамилия и инициалы лица, составившего протокол;</w:t>
      </w:r>
    </w:p>
    <w:p>
      <w:pPr>
        <w:spacing w:after="0"/>
        <w:ind w:left="0"/>
        <w:jc w:val="both"/>
      </w:pP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4)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5)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bookmarkStart w:name="z2785" w:id="3152"/>
    <w:p>
      <w:pPr>
        <w:spacing w:after="0"/>
        <w:ind w:left="0"/>
        <w:jc w:val="both"/>
      </w:pP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3152"/>
    <w:bookmarkStart w:name="z4642" w:id="3153"/>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153"/>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bookmarkStart w:name="z2786" w:id="3154"/>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bookmarkEnd w:id="3154"/>
    <w:bookmarkStart w:name="z2787" w:id="3155"/>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3155"/>
    <w:bookmarkStart w:name="z2788" w:id="3156"/>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3156"/>
    <w:bookmarkStart w:name="z2789" w:id="3157"/>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3157"/>
    <w:bookmarkStart w:name="z2790" w:id="3158"/>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158"/>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Start w:name="z2791" w:id="3159"/>
    <w:p>
      <w:pPr>
        <w:spacing w:after="0"/>
        <w:ind w:left="0"/>
        <w:jc w:val="both"/>
      </w:pPr>
      <w:r>
        <w:rPr>
          <w:rFonts w:ascii="Times New Roman"/>
          <w:b w:val="false"/>
          <w:i w:val="false"/>
          <w:color w:val="000000"/>
          <w:sz w:val="28"/>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804. Должностные лица, имеющие право составлять протоколы об административных правонарушениях</w:t>
      </w:r>
    </w:p>
    <w:bookmarkStart w:name="z2793" w:id="3160"/>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1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73-3, </w:t>
      </w:r>
      <w:r>
        <w:rPr>
          <w:rFonts w:ascii="Times New Roman"/>
          <w:b w:val="false"/>
          <w:i w:val="false"/>
          <w:color w:val="000000"/>
          <w:sz w:val="28"/>
        </w:rPr>
        <w:t>80-1</w:t>
      </w:r>
      <w:r>
        <w:rPr>
          <w:rFonts w:ascii="Times New Roman"/>
          <w:b w:val="false"/>
          <w:i w:val="false"/>
          <w:color w:val="000000"/>
          <w:sz w:val="28"/>
        </w:rPr>
        <w:t xml:space="preserve"> (части вторая, четвертая и пятая),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(часть третья), </w:t>
      </w:r>
      <w:r>
        <w:rPr>
          <w:rFonts w:ascii="Times New Roman"/>
          <w:b w:val="false"/>
          <w:i w:val="false"/>
          <w:color w:val="000000"/>
          <w:sz w:val="28"/>
        </w:rPr>
        <w:t>440</w:t>
      </w:r>
      <w:r>
        <w:rPr>
          <w:rFonts w:ascii="Times New Roman"/>
          <w:b w:val="false"/>
          <w:i w:val="false"/>
          <w:color w:val="000000"/>
          <w:sz w:val="28"/>
        </w:rPr>
        <w:t xml:space="preserve"> (часть третья), 440-1,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443-1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третья, четвертая, пятая и шестая),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 вторая),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(частями третьей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комендатур отдельных местностей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В подпункт 4) предусмотрены изменения Законом РК от 10.01.2025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совершенных сотрудниками, работниками и военнослужащими органов национальной безопасности Республики Казахстан по </w:t>
      </w:r>
      <w:r>
        <w:rPr>
          <w:rFonts w:ascii="Times New Roman"/>
          <w:b w:val="false"/>
          <w:i w:val="false"/>
          <w:color w:val="000000"/>
          <w:sz w:val="28"/>
        </w:rPr>
        <w:t>статьям 440</w:t>
      </w:r>
      <w:r>
        <w:rPr>
          <w:rFonts w:ascii="Times New Roman"/>
          <w:b w:val="false"/>
          <w:i w:val="false"/>
          <w:color w:val="000000"/>
          <w:sz w:val="28"/>
        </w:rPr>
        <w:t xml:space="preserve"> (часть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r>
        <w:rPr>
          <w:rFonts w:ascii="Times New Roman"/>
          <w:b w:val="false"/>
          <w:i w:val="false"/>
          <w:color w:val="000000"/>
          <w:sz w:val="28"/>
        </w:rPr>
        <w:t>статьями 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уполномоченного органа в области использования и охраны водного фонда (</w:t>
      </w:r>
      <w:r>
        <w:rPr>
          <w:rFonts w:ascii="Times New Roman"/>
          <w:b w:val="false"/>
          <w:i w:val="false"/>
          <w:color w:val="000000"/>
          <w:sz w:val="28"/>
        </w:rPr>
        <w:t>360</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9)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особо охраняемых природных территорий (</w:t>
      </w:r>
      <w:r>
        <w:rPr>
          <w:rFonts w:ascii="Times New Roman"/>
          <w:b w:val="false"/>
          <w:i w:val="false"/>
          <w:color w:val="000000"/>
          <w:sz w:val="28"/>
        </w:rPr>
        <w:t>статьи 160</w:t>
      </w:r>
      <w:r>
        <w:rPr>
          <w:rFonts w:ascii="Times New Roman"/>
          <w:b w:val="false"/>
          <w:i w:val="false"/>
          <w:color w:val="000000"/>
          <w:sz w:val="28"/>
        </w:rPr>
        <w:t xml:space="preserve"> (часть вторая), </w:t>
      </w:r>
      <w:r>
        <w:rPr>
          <w:rFonts w:ascii="Times New Roman"/>
          <w:b w:val="false"/>
          <w:i w:val="false"/>
          <w:color w:val="000000"/>
          <w:sz w:val="28"/>
        </w:rPr>
        <w:t>381-1</w:t>
      </w:r>
      <w:r>
        <w:rPr>
          <w:rFonts w:ascii="Times New Roman"/>
          <w:b w:val="false"/>
          <w:i w:val="false"/>
          <w:color w:val="000000"/>
          <w:sz w:val="28"/>
        </w:rPr>
        <w:t xml:space="preserve"> (части вторая и третья), </w:t>
      </w:r>
      <w:r>
        <w:rPr>
          <w:rFonts w:ascii="Times New Roman"/>
          <w:b w:val="false"/>
          <w:i w:val="false"/>
          <w:color w:val="000000"/>
          <w:sz w:val="28"/>
        </w:rPr>
        <w:t>382</w:t>
      </w:r>
      <w:r>
        <w:rPr>
          <w:rFonts w:ascii="Times New Roman"/>
          <w:b w:val="false"/>
          <w:i w:val="false"/>
          <w:color w:val="000000"/>
          <w:sz w:val="28"/>
        </w:rPr>
        <w:t xml:space="preserve"> (части вторая, третья), </w:t>
      </w:r>
      <w:r>
        <w:rPr>
          <w:rFonts w:ascii="Times New Roman"/>
          <w:b w:val="false"/>
          <w:i w:val="false"/>
          <w:color w:val="000000"/>
          <w:sz w:val="28"/>
        </w:rPr>
        <w:t>383</w:t>
      </w:r>
      <w:r>
        <w:rPr>
          <w:rFonts w:ascii="Times New Roman"/>
          <w:b w:val="false"/>
          <w:i w:val="false"/>
          <w:color w:val="000000"/>
          <w:sz w:val="28"/>
        </w:rPr>
        <w:t xml:space="preserve"> (часть третья и четвертая), </w:t>
      </w:r>
      <w:r>
        <w:rPr>
          <w:rFonts w:ascii="Times New Roman"/>
          <w:b w:val="false"/>
          <w:i w:val="false"/>
          <w:color w:val="000000"/>
          <w:sz w:val="28"/>
        </w:rPr>
        <w:t>385</w:t>
      </w:r>
      <w:r>
        <w:rPr>
          <w:rFonts w:ascii="Times New Roman"/>
          <w:b w:val="false"/>
          <w:i w:val="false"/>
          <w:color w:val="000000"/>
          <w:sz w:val="28"/>
        </w:rPr>
        <w:t xml:space="preserve"> (часть вторая),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(части первая и 4-1),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11) органов государственного контроля в области изучения недр (</w:t>
      </w:r>
      <w:r>
        <w:rPr>
          <w:rFonts w:ascii="Times New Roman"/>
          <w:b w:val="false"/>
          <w:i w:val="false"/>
          <w:color w:val="000000"/>
          <w:sz w:val="28"/>
        </w:rPr>
        <w:t>статьи 416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14-1) уполномоченного органа в сфере лотереи и лотерейной деятельности (статья 214);</w:t>
      </w:r>
    </w:p>
    <w:p>
      <w:pPr>
        <w:spacing w:after="0"/>
        <w:ind w:left="0"/>
        <w:jc w:val="both"/>
      </w:pPr>
      <w:r>
        <w:rPr>
          <w:rFonts w:ascii="Times New Roman"/>
          <w:b w:val="false"/>
          <w:i w:val="false"/>
          <w:color w:val="000000"/>
          <w:sz w:val="28"/>
        </w:rPr>
        <w:t>
      15) органов по карантину и защите растений (</w:t>
      </w:r>
      <w:r>
        <w:rPr>
          <w:rFonts w:ascii="Times New Roman"/>
          <w:b w:val="false"/>
          <w:i w:val="false"/>
          <w:color w:val="000000"/>
          <w:sz w:val="28"/>
        </w:rPr>
        <w:t>статьи 400</w:t>
      </w:r>
      <w:r>
        <w:rPr>
          <w:rFonts w:ascii="Times New Roman"/>
          <w:b w:val="false"/>
          <w:i w:val="false"/>
          <w:color w:val="000000"/>
          <w:sz w:val="28"/>
        </w:rPr>
        <w:t xml:space="preserve"> (часть вторая),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технических регламентов в сфере оборота пестицидов),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16) органов в области семеноводства и регулирования зернового рынка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17) местного исполнительного органа областей, городов республиканского значения и столицы (</w:t>
      </w:r>
      <w:r>
        <w:rPr>
          <w:rFonts w:ascii="Times New Roman"/>
          <w:b w:val="false"/>
          <w:i w:val="false"/>
          <w:color w:val="000000"/>
          <w:sz w:val="28"/>
        </w:rPr>
        <w:t>статья 169</w:t>
      </w:r>
      <w:r>
        <w:rPr>
          <w:rFonts w:ascii="Times New Roman"/>
          <w:b w:val="false"/>
          <w:i w:val="false"/>
          <w:color w:val="000000"/>
          <w:sz w:val="28"/>
        </w:rPr>
        <w:t xml:space="preserve"> (части вторая, седьмая, тринадцатая (в части производства биотоплива);</w:t>
      </w:r>
    </w:p>
    <w:p>
      <w:pPr>
        <w:spacing w:after="0"/>
        <w:ind w:left="0"/>
        <w:jc w:val="both"/>
      </w:pPr>
      <w:r>
        <w:rPr>
          <w:rFonts w:ascii="Times New Roman"/>
          <w:b w:val="false"/>
          <w:i w:val="false"/>
          <w:color w:val="000000"/>
          <w:sz w:val="28"/>
        </w:rPr>
        <w:t>
      18) уполномоченного органа в области оборота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w:t>
      </w:r>
      <w:r>
        <w:rPr>
          <w:rFonts w:ascii="Times New Roman"/>
          <w:b w:val="false"/>
          <w:i w:val="false"/>
          <w:color w:val="000000"/>
          <w:sz w:val="28"/>
        </w:rPr>
        <w:t>статьи 407</w:t>
      </w:r>
      <w:r>
        <w:rPr>
          <w:rFonts w:ascii="Times New Roman"/>
          <w:b w:val="false"/>
          <w:i w:val="false"/>
          <w:color w:val="000000"/>
          <w:sz w:val="28"/>
        </w:rPr>
        <w:t xml:space="preserve"> (части вторая и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20) уполномоченного органа в области сельского хозяйства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w:t>
      </w:r>
    </w:p>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638 </w:t>
      </w:r>
      <w:r>
        <w:rPr>
          <w:rFonts w:ascii="Times New Roman"/>
          <w:b w:val="false"/>
          <w:i w:val="false"/>
          <w:color w:val="000000"/>
          <w:sz w:val="28"/>
        </w:rPr>
        <w:t>(часть вторая);</w:t>
      </w:r>
    </w:p>
    <w:bookmarkStart w:name="z3849" w:id="3161"/>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3161"/>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w:t>
      </w:r>
    </w:p>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 одиннадцатая), </w:t>
      </w:r>
      <w:r>
        <w:rPr>
          <w:rFonts w:ascii="Times New Roman"/>
          <w:b w:val="false"/>
          <w:i w:val="false"/>
          <w:color w:val="000000"/>
          <w:sz w:val="28"/>
        </w:rPr>
        <w:t>462</w:t>
      </w:r>
      <w:r>
        <w:rPr>
          <w:rFonts w:ascii="Times New Roman"/>
          <w:b w:val="false"/>
          <w:i w:val="false"/>
          <w:color w:val="000000"/>
          <w:sz w:val="28"/>
        </w:rPr>
        <w:t>);</w:t>
      </w:r>
    </w:p>
    <w:bookmarkStart w:name="z4625" w:id="3162"/>
    <w:p>
      <w:pPr>
        <w:spacing w:after="0"/>
        <w:ind w:left="0"/>
        <w:jc w:val="both"/>
      </w:pPr>
      <w:r>
        <w:rPr>
          <w:rFonts w:ascii="Times New Roman"/>
          <w:b w:val="false"/>
          <w:i w:val="false"/>
          <w:color w:val="000000"/>
          <w:sz w:val="28"/>
        </w:rPr>
        <w:t>
      27-1) уполномоченного органа, осуществляющего финансовый мониторинг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двенадцатая и тринадцатая)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214-1,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исключить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уполномоченного органа по противодействию коррупции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u w:val="single"/>
        </w:rPr>
        <w:t>(</w:t>
      </w:r>
      <w:r>
        <w:rPr>
          <w:rFonts w:ascii="Times New Roman"/>
          <w:b w:val="false"/>
          <w:i w:val="false"/>
          <w:color w:val="000000"/>
          <w:sz w:val="28"/>
        </w:rPr>
        <w:t xml:space="preserve">статьи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251,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(части пятая и шестая),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 третья),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33) органов юстиции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 </w:t>
      </w:r>
      <w:r>
        <w:rPr>
          <w:rFonts w:ascii="Times New Roman"/>
          <w:b w:val="false"/>
          <w:i w:val="false"/>
          <w:color w:val="000000"/>
          <w:sz w:val="28"/>
        </w:rPr>
        <w:t>668-1</w:t>
      </w:r>
      <w:r>
        <w:rPr>
          <w:rFonts w:ascii="Times New Roman"/>
          <w:b w:val="false"/>
          <w:i w:val="false"/>
          <w:color w:val="000000"/>
          <w:sz w:val="28"/>
        </w:rPr>
        <w:t>);</w:t>
      </w:r>
    </w:p>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p>
      <w:pPr>
        <w:spacing w:after="0"/>
        <w:ind w:left="0"/>
        <w:jc w:val="both"/>
      </w:pPr>
      <w:r>
        <w:rPr>
          <w:rFonts w:ascii="Times New Roman"/>
          <w:b w:val="false"/>
          <w:i w:val="false"/>
          <w:color w:val="000000"/>
          <w:sz w:val="28"/>
        </w:rPr>
        <w:t>
      35) уполномоченного органа, осуществляющего руководство в сферах естественных монополий (</w:t>
      </w:r>
      <w:r>
        <w:rPr>
          <w:rFonts w:ascii="Times New Roman"/>
          <w:b w:val="false"/>
          <w:i w:val="false"/>
          <w:color w:val="000000"/>
          <w:sz w:val="28"/>
        </w:rPr>
        <w:t>статьи 171</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p>
      <w:pPr>
        <w:spacing w:after="0"/>
        <w:ind w:left="0"/>
        <w:jc w:val="both"/>
      </w:pPr>
      <w:r>
        <w:rPr>
          <w:rFonts w:ascii="Times New Roman"/>
          <w:b w:val="false"/>
          <w:i w:val="false"/>
          <w:color w:val="000000"/>
          <w:sz w:val="28"/>
        </w:rPr>
        <w:t xml:space="preserve">
      38) органов по государственному энергетическому надзору и контролю (статьи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39) уполномоченного органа в области регулирования индустриальной политики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170</w:t>
      </w:r>
      <w:r>
        <w:rPr>
          <w:rFonts w:ascii="Times New Roman"/>
          <w:b w:val="false"/>
          <w:i w:val="false"/>
          <w:color w:val="000000"/>
          <w:sz w:val="28"/>
        </w:rPr>
        <w:t xml:space="preserve"> (части десятая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463</w:t>
      </w:r>
      <w:r>
        <w:rPr>
          <w:rFonts w:ascii="Times New Roman"/>
          <w:b w:val="false"/>
          <w:i w:val="false"/>
          <w:color w:val="000000"/>
          <w:sz w:val="28"/>
        </w:rPr>
        <w:t>);</w:t>
      </w:r>
    </w:p>
    <w:bookmarkStart w:name="z3888" w:id="3163"/>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163"/>
    <w:bookmarkStart w:name="z3889" w:id="3164"/>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164"/>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w:t>
      </w:r>
      <w:r>
        <w:rPr>
          <w:rFonts w:ascii="Times New Roman"/>
          <w:b w:val="false"/>
          <w:i w:val="false"/>
          <w:color w:val="000000"/>
          <w:sz w:val="28"/>
        </w:rPr>
        <w:t>статьи 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(части вторая, четвертая, шестая и седьмая);</w:t>
      </w:r>
    </w:p>
    <w:p>
      <w:pPr>
        <w:spacing w:after="0"/>
        <w:ind w:left="0"/>
        <w:jc w:val="both"/>
      </w:pPr>
      <w:r>
        <w:rPr>
          <w:rFonts w:ascii="Times New Roman"/>
          <w:b w:val="false"/>
          <w:i w:val="false"/>
          <w:color w:val="000000"/>
          <w:sz w:val="28"/>
        </w:rPr>
        <w:t>
      45) органов национальной безопасности (</w:t>
      </w:r>
      <w:r>
        <w:rPr>
          <w:rFonts w:ascii="Times New Roman"/>
          <w:b w:val="false"/>
          <w:i w:val="false"/>
          <w:color w:val="000000"/>
          <w:sz w:val="28"/>
        </w:rPr>
        <w:t>статьи 453</w:t>
      </w:r>
      <w:r>
        <w:rPr>
          <w:rFonts w:ascii="Times New Roman"/>
          <w:b w:val="false"/>
          <w:i w:val="false"/>
          <w:color w:val="000000"/>
          <w:sz w:val="28"/>
        </w:rPr>
        <w:t xml:space="preserve"> (части вторая и третья) (за совершение правонарушений, связанных с государственными секретами),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667);</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Высшей аудиторской палаты Республики Казахстан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49) уполномоченного органа в области образования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(часть 7-8),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49-1) уполномоченного органа в области науки и высшего образования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(части первая и вторая),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451 (часть семнадцатая),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w:t>
      </w:r>
    </w:p>
    <w:p>
      <w:pPr>
        <w:spacing w:after="0"/>
        <w:ind w:left="0"/>
        <w:jc w:val="both"/>
      </w:pPr>
      <w:r>
        <w:rPr>
          <w:rFonts w:ascii="Times New Roman"/>
          <w:b w:val="false"/>
          <w:i w:val="false"/>
          <w:color w:val="000000"/>
          <w:sz w:val="28"/>
        </w:rPr>
        <w:t>
      50-1) уполномоченного органа в сфере взаимодействия с неправительственными организациями (статья 489-1);</w:t>
      </w:r>
    </w:p>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52) государственного органа в сфере оказания медицинских услуг (помощи) (</w:t>
      </w:r>
      <w:r>
        <w:rPr>
          <w:rFonts w:ascii="Times New Roman"/>
          <w:b w:val="false"/>
          <w:i w:val="false"/>
          <w:color w:val="000000"/>
          <w:sz w:val="28"/>
        </w:rPr>
        <w:t>80</w:t>
      </w:r>
      <w:r>
        <w:rPr>
          <w:rFonts w:ascii="Times New Roman"/>
          <w:b w:val="false"/>
          <w:i w:val="false"/>
          <w:color w:val="000000"/>
          <w:sz w:val="28"/>
        </w:rPr>
        <w:t xml:space="preserve"> (часть 2-2), </w:t>
      </w:r>
      <w:r>
        <w:rPr>
          <w:rFonts w:ascii="Times New Roman"/>
          <w:b w:val="false"/>
          <w:i w:val="false"/>
          <w:color w:val="000000"/>
          <w:sz w:val="28"/>
        </w:rPr>
        <w:t>81</w:t>
      </w:r>
      <w:r>
        <w:rPr>
          <w:rFonts w:ascii="Times New Roman"/>
          <w:b w:val="false"/>
          <w:i w:val="false"/>
          <w:color w:val="000000"/>
          <w:sz w:val="28"/>
        </w:rPr>
        <w:t xml:space="preserve"> (часть вторая), </w:t>
      </w:r>
      <w:r>
        <w:rPr>
          <w:rFonts w:ascii="Times New Roman"/>
          <w:b w:val="false"/>
          <w:i w:val="false"/>
          <w:color w:val="000000"/>
          <w:sz w:val="28"/>
        </w:rPr>
        <w:t>82</w:t>
      </w:r>
      <w:r>
        <w:rPr>
          <w:rFonts w:ascii="Times New Roman"/>
          <w:b w:val="false"/>
          <w:i w:val="false"/>
          <w:color w:val="000000"/>
          <w:sz w:val="28"/>
        </w:rPr>
        <w:t xml:space="preserve"> (часть вторая),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(части третья и пятая), 424-1 (по нарушению порядка применения новых методов и средств профилактики, диагностики, лечения и медицинской реабилитации),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53) органа в сфере обращения лекарственных средств и медицинских изделий (</w:t>
      </w:r>
      <w:r>
        <w:rPr>
          <w:rFonts w:ascii="Times New Roman"/>
          <w:b w:val="false"/>
          <w:i w:val="false"/>
          <w:color w:val="000000"/>
          <w:sz w:val="28"/>
        </w:rPr>
        <w:t>статьи 424-1</w:t>
      </w:r>
      <w:r>
        <w:rPr>
          <w:rFonts w:ascii="Times New Roman"/>
          <w:b w:val="false"/>
          <w:i w:val="false"/>
          <w:color w:val="000000"/>
          <w:sz w:val="28"/>
        </w:rPr>
        <w:t xml:space="preserve"> (по нарушению порядка проведения клинических исследований), </w:t>
      </w:r>
      <w:r>
        <w:rPr>
          <w:rFonts w:ascii="Times New Roman"/>
          <w:b w:val="false"/>
          <w:i w:val="false"/>
          <w:color w:val="000000"/>
          <w:sz w:val="28"/>
        </w:rPr>
        <w:t>426</w:t>
      </w:r>
      <w:r>
        <w:rPr>
          <w:rFonts w:ascii="Times New Roman"/>
          <w:b w:val="false"/>
          <w:i w:val="false"/>
          <w:color w:val="000000"/>
          <w:sz w:val="28"/>
        </w:rPr>
        <w:t xml:space="preserve"> (части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Законом РК от 30.12.2019 </w:t>
      </w:r>
      <w:r>
        <w:rPr>
          <w:rFonts w:ascii="Times New Roman"/>
          <w:b w:val="false"/>
          <w:i w:val="false"/>
          <w:color w:val="000000"/>
          <w:sz w:val="28"/>
        </w:rPr>
        <w:t>№ 300-VІ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55) уполномоченного государственного органа в сфере религиозной деятельности (</w:t>
      </w:r>
      <w:r>
        <w:rPr>
          <w:rFonts w:ascii="Times New Roman"/>
          <w:b w:val="false"/>
          <w:i w:val="false"/>
          <w:color w:val="000000"/>
          <w:sz w:val="28"/>
        </w:rPr>
        <w:t>статья 490</w:t>
      </w:r>
      <w:r>
        <w:rPr>
          <w:rFonts w:ascii="Times New Roman"/>
          <w:b w:val="false"/>
          <w:i w:val="false"/>
          <w:color w:val="000000"/>
          <w:sz w:val="28"/>
        </w:rPr>
        <w:t xml:space="preserve"> (части вторая, шестая и восьмая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(часть первая),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w:t>
      </w:r>
      <w:r>
        <w:rPr>
          <w:rFonts w:ascii="Times New Roman"/>
          <w:b w:val="false"/>
          <w:i w:val="false"/>
          <w:color w:val="000000"/>
          <w:sz w:val="28"/>
        </w:rPr>
        <w:t>статьи 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w:t>
      </w:r>
      <w:r>
        <w:rPr>
          <w:rFonts w:ascii="Times New Roman"/>
          <w:b w:val="false"/>
          <w:i w:val="false"/>
          <w:color w:val="000000"/>
          <w:sz w:val="28"/>
        </w:rPr>
        <w:t>статья 656</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4548" w:id="3165"/>
    <w:p>
      <w:pPr>
        <w:spacing w:after="0"/>
        <w:ind w:left="0"/>
        <w:jc w:val="both"/>
      </w:pPr>
      <w:r>
        <w:rPr>
          <w:rFonts w:ascii="Times New Roman"/>
          <w:b w:val="false"/>
          <w:i w:val="false"/>
          <w:color w:val="000000"/>
          <w:sz w:val="28"/>
        </w:rPr>
        <w:t xml:space="preserve">
      60) уполномоченного органа по делам государственной службы (статьи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End w:id="3165"/>
    <w:p>
      <w:pPr>
        <w:spacing w:after="0"/>
        <w:ind w:left="0"/>
        <w:jc w:val="both"/>
      </w:pPr>
      <w:r>
        <w:rPr>
          <w:rFonts w:ascii="Times New Roman"/>
          <w:b w:val="false"/>
          <w:i w:val="false"/>
          <w:color w:val="000000"/>
          <w:sz w:val="28"/>
        </w:rPr>
        <w:t>
      61) исправительных учреждений или следственных изоляторов (</w:t>
      </w:r>
      <w:r>
        <w:rPr>
          <w:rFonts w:ascii="Times New Roman"/>
          <w:b w:val="false"/>
          <w:i w:val="false"/>
          <w:color w:val="000000"/>
          <w:sz w:val="28"/>
        </w:rPr>
        <w:t>статья 481</w:t>
      </w:r>
      <w:r>
        <w:rPr>
          <w:rFonts w:ascii="Times New Roman"/>
          <w:b w:val="false"/>
          <w:i w:val="false"/>
          <w:color w:val="000000"/>
          <w:sz w:val="28"/>
        </w:rPr>
        <w:t>);</w:t>
      </w:r>
    </w:p>
    <w:p>
      <w:pPr>
        <w:spacing w:after="0"/>
        <w:ind w:left="0"/>
        <w:jc w:val="both"/>
      </w:pPr>
      <w:r>
        <w:rPr>
          <w:rFonts w:ascii="Times New Roman"/>
          <w:b w:val="false"/>
          <w:i w:val="false"/>
          <w:color w:val="000000"/>
          <w:sz w:val="28"/>
        </w:rPr>
        <w:t>
      62) уполномоченного органа в области масс-медиа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третья, восьмая и девятая),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63) органов, осуществляющих государственный контроль за использованием и охраной земель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p>
      <w:pPr>
        <w:spacing w:after="0"/>
        <w:ind w:left="0"/>
        <w:jc w:val="both"/>
      </w:pPr>
      <w:r>
        <w:rPr>
          <w:rFonts w:ascii="Times New Roman"/>
          <w:b w:val="false"/>
          <w:i w:val="false"/>
          <w:color w:val="000000"/>
          <w:sz w:val="28"/>
        </w:rPr>
        <w:t>
      65) уполномоченного органа в области защиты прав детей Республики Казахстан (</w:t>
      </w:r>
      <w:r>
        <w:rPr>
          <w:rFonts w:ascii="Times New Roman"/>
          <w:b w:val="false"/>
          <w:i w:val="false"/>
          <w:color w:val="000000"/>
          <w:sz w:val="28"/>
        </w:rPr>
        <w:t>статьи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66) органы социальной защиты населения Республики Казахстан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Start w:name="z4002" w:id="3166"/>
    <w:p>
      <w:pPr>
        <w:spacing w:after="0"/>
        <w:ind w:left="0"/>
        <w:jc w:val="both"/>
      </w:pPr>
      <w:r>
        <w:rPr>
          <w:rFonts w:ascii="Times New Roman"/>
          <w:b w:val="false"/>
          <w:i w:val="false"/>
          <w:color w:val="000000"/>
          <w:sz w:val="28"/>
        </w:rPr>
        <w:t xml:space="preserve">
      68) службы экономических расследований (статьи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bookmarkEnd w:id="3166"/>
    <w:bookmarkStart w:name="z4739" w:id="3167"/>
    <w:p>
      <w:pPr>
        <w:spacing w:after="0"/>
        <w:ind w:left="0"/>
        <w:jc w:val="both"/>
      </w:pPr>
      <w:r>
        <w:rPr>
          <w:rFonts w:ascii="Times New Roman"/>
          <w:b w:val="false"/>
          <w:i w:val="false"/>
          <w:color w:val="000000"/>
          <w:sz w:val="28"/>
        </w:rPr>
        <w:t>
      69) аппарата Конституционного Суда Республики Казахстан (статья 653 -1).</w:t>
      </w:r>
    </w:p>
    <w:bookmarkEnd w:id="3167"/>
    <w:bookmarkStart w:name="z5201" w:id="3168"/>
    <w:p>
      <w:pPr>
        <w:spacing w:after="0"/>
        <w:ind w:left="0"/>
        <w:jc w:val="both"/>
      </w:pPr>
      <w:r>
        <w:rPr>
          <w:rFonts w:ascii="Times New Roman"/>
          <w:b w:val="false"/>
          <w:i w:val="false"/>
          <w:color w:val="000000"/>
          <w:sz w:val="28"/>
        </w:rPr>
        <w:t>
      70) уполномоченного органа в области государственной статистики (</w:t>
      </w:r>
      <w:r>
        <w:rPr>
          <w:rFonts w:ascii="Times New Roman"/>
          <w:b w:val="false"/>
          <w:i w:val="false"/>
          <w:color w:val="000000"/>
          <w:sz w:val="28"/>
        </w:rPr>
        <w:t>статья 462</w:t>
      </w:r>
      <w:r>
        <w:rPr>
          <w:rFonts w:ascii="Times New Roman"/>
          <w:b w:val="false"/>
          <w:i w:val="false"/>
          <w:color w:val="000000"/>
          <w:sz w:val="28"/>
        </w:rPr>
        <w:t>).</w:t>
      </w:r>
    </w:p>
    <w:bookmarkEnd w:id="3168"/>
    <w:bookmarkStart w:name="z2794" w:id="3169"/>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платежных организаций),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169"/>
    <w:bookmarkStart w:name="z4222" w:id="3170"/>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170"/>
    <w:bookmarkStart w:name="z2795" w:id="3171"/>
    <w:p>
      <w:pPr>
        <w:spacing w:after="0"/>
        <w:ind w:left="0"/>
        <w:jc w:val="both"/>
      </w:pPr>
      <w:r>
        <w:rPr>
          <w:rFonts w:ascii="Times New Roman"/>
          <w:b w:val="false"/>
          <w:i w:val="false"/>
          <w:color w:val="000000"/>
          <w:sz w:val="28"/>
        </w:rPr>
        <w:t xml:space="preserve">
      3. По делам об административных правонарушениях, рассмотрение которых отнесено к ведению органов, указанных в </w:t>
      </w:r>
      <w:r>
        <w:rPr>
          <w:rFonts w:ascii="Times New Roman"/>
          <w:b w:val="false"/>
          <w:i w:val="false"/>
          <w:color w:val="000000"/>
          <w:sz w:val="28"/>
        </w:rPr>
        <w:t>статьях 685</w:t>
      </w:r>
      <w:r>
        <w:rPr>
          <w:rFonts w:ascii="Times New Roman"/>
          <w:b w:val="false"/>
          <w:i w:val="false"/>
          <w:color w:val="000000"/>
          <w:sz w:val="28"/>
        </w:rPr>
        <w:t xml:space="preserve">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171"/>
    <w:p>
      <w:pPr>
        <w:spacing w:after="0"/>
        <w:ind w:left="0"/>
        <w:jc w:val="both"/>
      </w:pPr>
      <w:r>
        <w:rPr>
          <w:rFonts w:ascii="Times New Roman"/>
          <w:b w:val="false"/>
          <w:i w:val="false"/>
          <w:color w:val="000000"/>
          <w:sz w:val="28"/>
        </w:rPr>
        <w:t>
      1) должностные лица уполномоченного органа в области транспорта и коммуникаций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581</w:t>
      </w:r>
      <w:r>
        <w:rPr>
          <w:rFonts w:ascii="Times New Roman"/>
          <w:b w:val="false"/>
          <w:i w:val="false"/>
          <w:color w:val="000000"/>
          <w:sz w:val="28"/>
        </w:rPr>
        <w:t xml:space="preserve"> (часть вторая),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 третья),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четвертая), </w:t>
      </w:r>
      <w:r>
        <w:rPr>
          <w:rFonts w:ascii="Times New Roman"/>
          <w:b w:val="false"/>
          <w:i w:val="false"/>
          <w:color w:val="000000"/>
          <w:sz w:val="28"/>
        </w:rPr>
        <w:t>622</w:t>
      </w:r>
      <w:r>
        <w:rPr>
          <w:rFonts w:ascii="Times New Roman"/>
          <w:b w:val="false"/>
          <w:i w:val="false"/>
          <w:color w:val="000000"/>
          <w:sz w:val="28"/>
        </w:rPr>
        <w:t xml:space="preserve"> (часть первая),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хозяйства, охраны, воспроизводства и использования животного мира и охраны, защиты, восстановления и использования растительного мира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p>
      <w:pPr>
        <w:spacing w:after="0"/>
        <w:ind w:left="0"/>
        <w:jc w:val="both"/>
      </w:pPr>
      <w:r>
        <w:rPr>
          <w:rFonts w:ascii="Times New Roman"/>
          <w:b w:val="false"/>
          <w:i w:val="false"/>
          <w:color w:val="000000"/>
          <w:sz w:val="28"/>
        </w:rPr>
        <w:t>
      3) егеря, директора охотничьих и рыбных хозяйств, ведающих вопросами охраны животного мира (</w:t>
      </w:r>
      <w:r>
        <w:rPr>
          <w:rFonts w:ascii="Times New Roman"/>
          <w:b w:val="false"/>
          <w:i w:val="false"/>
          <w:color w:val="000000"/>
          <w:sz w:val="28"/>
        </w:rPr>
        <w:t>статьи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(части первая, вторая, третья и четвертая);</w:t>
      </w:r>
    </w:p>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bookmarkStart w:name="z5202" w:id="3172"/>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444</w:t>
      </w:r>
      <w:r>
        <w:rPr>
          <w:rFonts w:ascii="Times New Roman"/>
          <w:b w:val="false"/>
          <w:i w:val="false"/>
          <w:color w:val="000000"/>
          <w:sz w:val="28"/>
        </w:rPr>
        <w:t xml:space="preserve"> (часть вторая).</w:t>
      </w:r>
    </w:p>
    <w:bookmarkEnd w:id="3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805. Возбуждение производства по делу об административном правонарушении прокурором</w:t>
      </w:r>
    </w:p>
    <w:bookmarkStart w:name="z2797" w:id="3173"/>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первая и вторая),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настоящего Кодекса.</w:t>
      </w:r>
    </w:p>
    <w:bookmarkEnd w:id="3173"/>
    <w:bookmarkStart w:name="z2798" w:id="3174"/>
    <w:p>
      <w:pPr>
        <w:spacing w:after="0"/>
        <w:ind w:left="0"/>
        <w:jc w:val="both"/>
      </w:pP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p>
    <w:bookmarkEnd w:id="3174"/>
    <w:bookmarkStart w:name="z2799" w:id="3175"/>
    <w:p>
      <w:pPr>
        <w:spacing w:after="0"/>
        <w:ind w:left="0"/>
        <w:jc w:val="both"/>
      </w:pPr>
      <w:r>
        <w:rPr>
          <w:rFonts w:ascii="Times New Roman"/>
          <w:b w:val="false"/>
          <w:i w:val="false"/>
          <w:color w:val="000000"/>
          <w:sz w:val="28"/>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w:t>
      </w:r>
      <w:r>
        <w:rPr>
          <w:rFonts w:ascii="Times New Roman"/>
          <w:b w:val="false"/>
          <w:i w:val="false"/>
          <w:color w:val="000000"/>
          <w:sz w:val="28"/>
        </w:rPr>
        <w:t>статьей 803</w:t>
      </w:r>
      <w:r>
        <w:rPr>
          <w:rFonts w:ascii="Times New Roman"/>
          <w:b w:val="false"/>
          <w:i w:val="false"/>
          <w:color w:val="000000"/>
          <w:sz w:val="28"/>
        </w:rPr>
        <w:t xml:space="preserve"> настоящего Кодекса.</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806. Сроки составления протокола об административном правонарушении</w:t>
      </w:r>
    </w:p>
    <w:bookmarkStart w:name="z2801" w:id="3176"/>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3176"/>
    <w:bookmarkStart w:name="z2802" w:id="3177"/>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bookmarkEnd w:id="3177"/>
    <w:bookmarkStart w:name="z2803" w:id="3178"/>
    <w:p>
      <w:pPr>
        <w:spacing w:after="0"/>
        <w:ind w:left="0"/>
        <w:jc w:val="both"/>
      </w:pP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bookmarkEnd w:id="3178"/>
    <w:bookmarkStart w:name="z2804" w:id="3179"/>
    <w:p>
      <w:pPr>
        <w:spacing w:after="0"/>
        <w:ind w:left="0"/>
        <w:jc w:val="both"/>
      </w:pP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bookmarkEnd w:id="3179"/>
    <w:bookmarkStart w:name="z2805" w:id="3180"/>
    <w:p>
      <w:pPr>
        <w:spacing w:after="0"/>
        <w:ind w:left="0"/>
        <w:jc w:val="both"/>
      </w:pPr>
      <w:r>
        <w:rPr>
          <w:rFonts w:ascii="Times New Roman"/>
          <w:b w:val="false"/>
          <w:i w:val="false"/>
          <w:color w:val="000000"/>
          <w:sz w:val="28"/>
        </w:rPr>
        <w:t xml:space="preserve">
      5. В случае неуплаты штрафа в порядке, определенном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протокол составляется в течение суток по истечении срока, установленного указанной статьей настоящего Кодекса.</w:t>
      </w:r>
    </w:p>
    <w:bookmarkEnd w:id="3180"/>
    <w:bookmarkStart w:name="z2806" w:id="3181"/>
    <w:p>
      <w:pPr>
        <w:spacing w:after="0"/>
        <w:ind w:left="0"/>
        <w:jc w:val="both"/>
      </w:pPr>
      <w:r>
        <w:rPr>
          <w:rFonts w:ascii="Times New Roman"/>
          <w:b w:val="false"/>
          <w:i w:val="false"/>
          <w:color w:val="000000"/>
          <w:sz w:val="28"/>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r>
        <w:rPr>
          <w:rFonts w:ascii="Times New Roman"/>
          <w:b w:val="false"/>
          <w:i w:val="false"/>
          <w:color w:val="000000"/>
          <w:sz w:val="28"/>
        </w:rPr>
        <w:t>статьями 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(части четвертая, восьмая и девятая),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(части первая, вторая, третья и пятая), 228 (части первая и четвертая), </w:t>
      </w:r>
      <w:r>
        <w:rPr>
          <w:rFonts w:ascii="Times New Roman"/>
          <w:b w:val="false"/>
          <w:i w:val="false"/>
          <w:color w:val="000000"/>
          <w:sz w:val="28"/>
        </w:rPr>
        <w:t>239</w:t>
      </w:r>
      <w:r>
        <w:rPr>
          <w:rFonts w:ascii="Times New Roman"/>
          <w:b w:val="false"/>
          <w:i w:val="false"/>
          <w:color w:val="000000"/>
          <w:sz w:val="28"/>
        </w:rPr>
        <w:t xml:space="preserve"> (части третья и четвертая),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bookmarkEnd w:id="3181"/>
    <w:bookmarkStart w:name="z2807" w:id="3182"/>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согласование с прокурором, протокол об административном правонарушении составляется в течение двух суток с момента получения заключения экспертизы и (или) специалиста, согласования прокурора.</w:t>
      </w:r>
    </w:p>
    <w:bookmarkEnd w:id="3182"/>
    <w:bookmarkStart w:name="z2808" w:id="3183"/>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3183"/>
    <w:bookmarkStart w:name="z2809" w:id="3184"/>
    <w:p>
      <w:pPr>
        <w:spacing w:after="0"/>
        <w:ind w:left="0"/>
        <w:jc w:val="both"/>
      </w:pP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807. Случаи, когда протокол об административном правонарушении не составляется</w:t>
      </w:r>
    </w:p>
    <w:bookmarkStart w:name="z2811" w:id="3185"/>
    <w:p>
      <w:pPr>
        <w:spacing w:after="0"/>
        <w:ind w:left="0"/>
        <w:jc w:val="both"/>
      </w:pPr>
      <w:r>
        <w:rPr>
          <w:rFonts w:ascii="Times New Roman"/>
          <w:b w:val="false"/>
          <w:i w:val="false"/>
          <w:color w:val="000000"/>
          <w:sz w:val="28"/>
        </w:rPr>
        <w:t>
      1. Протокол об административном правонарушении не составляется:</w:t>
      </w:r>
    </w:p>
    <w:bookmarkEnd w:id="3185"/>
    <w:p>
      <w:pPr>
        <w:spacing w:after="0"/>
        <w:ind w:left="0"/>
        <w:jc w:val="both"/>
      </w:pP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pPr>
        <w:spacing w:after="0"/>
        <w:ind w:left="0"/>
        <w:jc w:val="both"/>
      </w:pPr>
      <w:r>
        <w:rPr>
          <w:rFonts w:ascii="Times New Roman"/>
          <w:b w:val="false"/>
          <w:i w:val="false"/>
          <w:color w:val="000000"/>
          <w:sz w:val="28"/>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при обращении физических лиц с заявлением о восстановлении нарушенных прав дела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92-1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и </w:t>
      </w:r>
      <w:r>
        <w:rPr>
          <w:rFonts w:ascii="Times New Roman"/>
          <w:b w:val="false"/>
          <w:i w:val="false"/>
          <w:color w:val="000000"/>
          <w:sz w:val="28"/>
        </w:rPr>
        <w:t>456-2</w:t>
      </w:r>
      <w:r>
        <w:rPr>
          <w:rFonts w:ascii="Times New Roman"/>
          <w:b w:val="false"/>
          <w:i w:val="false"/>
          <w:color w:val="000000"/>
          <w:sz w:val="28"/>
        </w:rPr>
        <w:t xml:space="preserve"> (частями первой и второй)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w:t>
      </w:r>
      <w:r>
        <w:rPr>
          <w:rFonts w:ascii="Times New Roman"/>
          <w:b w:val="false"/>
          <w:i w:val="false"/>
          <w:color w:val="000000"/>
          <w:sz w:val="28"/>
        </w:rPr>
        <w:t>статьи 684</w:t>
      </w:r>
      <w:r>
        <w:rPr>
          <w:rFonts w:ascii="Times New Roman"/>
          <w:b w:val="false"/>
          <w:i w:val="false"/>
          <w:color w:val="000000"/>
          <w:sz w:val="28"/>
        </w:rPr>
        <w:t xml:space="preserve"> настоящего Кодекса.</w:t>
      </w:r>
    </w:p>
    <w:bookmarkStart w:name="z2812" w:id="3186"/>
    <w:p>
      <w:pPr>
        <w:spacing w:after="0"/>
        <w:ind w:left="0"/>
        <w:jc w:val="both"/>
      </w:pPr>
      <w:r>
        <w:rPr>
          <w:rFonts w:ascii="Times New Roman"/>
          <w:b w:val="false"/>
          <w:i w:val="false"/>
          <w:color w:val="000000"/>
          <w:sz w:val="28"/>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186"/>
    <w:p>
      <w:pPr>
        <w:spacing w:after="0"/>
        <w:ind w:left="0"/>
        <w:jc w:val="both"/>
      </w:pP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808. Направление протокола (постановления прокурора) для рассмотрения дела</w:t>
      </w:r>
    </w:p>
    <w:bookmarkStart w:name="z4427" w:id="3187"/>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3187"/>
    <w:bookmarkStart w:name="z4428" w:id="3188"/>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3188"/>
    <w:bookmarkStart w:name="z4429" w:id="3189"/>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3189"/>
    <w:bookmarkStart w:name="z4430" w:id="3190"/>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190"/>
    <w:bookmarkStart w:name="z4431" w:id="3191"/>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809. Прекращение производства по делу об административном правонарушении до передачи дела на рассмотрение</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bookmarkStart w:name="z2815" w:id="3192"/>
    <w:p>
      <w:pPr>
        <w:spacing w:after="0"/>
        <w:ind w:left="0"/>
        <w:jc w:val="left"/>
      </w:pPr>
      <w:r>
        <w:rPr>
          <w:rFonts w:ascii="Times New Roman"/>
          <w:b/>
          <w:i w:val="false"/>
          <w:color w:val="000000"/>
        </w:rPr>
        <w:t xml:space="preserve"> Глава 42. СОКРАЩЕННОЕ ПРОИЗВОДСТВО ПО ДЕЛУ ОБ АДМИНИСТРАТИВНОМ ПРАВОНАРУШЕНИИ</w:t>
      </w:r>
    </w:p>
    <w:bookmarkEnd w:id="3192"/>
    <w:p>
      <w:pPr>
        <w:spacing w:after="0"/>
        <w:ind w:left="0"/>
        <w:jc w:val="both"/>
      </w:pPr>
      <w:r>
        <w:rPr>
          <w:rFonts w:ascii="Times New Roman"/>
          <w:b/>
          <w:i w:val="false"/>
          <w:color w:val="000000"/>
          <w:sz w:val="28"/>
        </w:rPr>
        <w:t>Статья 810. Основания сокращенного производства по делу об административном правонарушении</w:t>
      </w:r>
    </w:p>
    <w:bookmarkStart w:name="z2817" w:id="3193"/>
    <w:p>
      <w:pPr>
        <w:spacing w:after="0"/>
        <w:ind w:left="0"/>
        <w:jc w:val="both"/>
      </w:pPr>
      <w:r>
        <w:rPr>
          <w:rFonts w:ascii="Times New Roman"/>
          <w:b w:val="false"/>
          <w:i w:val="false"/>
          <w:color w:val="000000"/>
          <w:sz w:val="28"/>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и не обжалует представленные доказательства.</w:t>
      </w:r>
    </w:p>
    <w:bookmarkEnd w:id="3193"/>
    <w:bookmarkStart w:name="z2818" w:id="3194"/>
    <w:p>
      <w:pPr>
        <w:spacing w:after="0"/>
        <w:ind w:left="0"/>
        <w:jc w:val="both"/>
      </w:pP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p>
    <w:bookmarkEnd w:id="3194"/>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совершения правонарушения лицами, обладающими привилегиями и иммунитетом;</w:t>
      </w:r>
    </w:p>
    <w:p>
      <w:pPr>
        <w:spacing w:after="0"/>
        <w:ind w:left="0"/>
        <w:jc w:val="both"/>
      </w:pP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8" w:id="3195"/>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w:t>
      </w:r>
    </w:p>
    <w:bookmarkEnd w:id="3195"/>
    <w:bookmarkStart w:name="z5203" w:id="3196"/>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3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Порядок сокращенного производства по делу об административном правонарушении</w:t>
      </w:r>
    </w:p>
    <w:bookmarkStart w:name="z2820" w:id="3197"/>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197"/>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Start w:name="z2821" w:id="3198"/>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198"/>
    <w:p>
      <w:pPr>
        <w:spacing w:after="0"/>
        <w:ind w:left="0"/>
        <w:jc w:val="both"/>
      </w:pPr>
      <w:r>
        <w:rPr>
          <w:rFonts w:ascii="Times New Roman"/>
          <w:b w:val="false"/>
          <w:i w:val="false"/>
          <w:color w:val="000000"/>
          <w:sz w:val="28"/>
        </w:rPr>
        <w:t xml:space="preserve">
      Пересмотру не подлежат дела, рассмотренные по правилам настоящей главы, за исключением случаев, предусмотренных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вторая </w:t>
      </w:r>
      <w:r>
        <w:rPr>
          <w:rFonts w:ascii="Times New Roman"/>
          <w:b w:val="false"/>
          <w:i w:val="false"/>
          <w:color w:val="ff0000"/>
          <w:sz w:val="28"/>
        </w:rPr>
        <w:t>статьи 811</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2822" w:id="3199"/>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199"/>
    <w:bookmarkStart w:name="z5204" w:id="3200"/>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811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3" w:id="3201"/>
    <w:p>
      <w:pPr>
        <w:spacing w:after="0"/>
        <w:ind w:left="0"/>
        <w:jc w:val="left"/>
      </w:pPr>
      <w:r>
        <w:rPr>
          <w:rFonts w:ascii="Times New Roman"/>
          <w:b/>
          <w:i w:val="false"/>
          <w:color w:val="000000"/>
        </w:rPr>
        <w:t xml:space="preserve"> Глава 43. РАССМОТРЕНИЕ ДЕЛ ОБ АДМИНИСТРАТИВНЫХ ПРАВОНАРУШЕНИЯХ УПОЛНОМОЧЕННЫМИ ОРГАНАМИ (ДОЛЖНОСТНЫМИ ЛИЦАМИ)</w:t>
      </w:r>
    </w:p>
    <w:bookmarkEnd w:id="3201"/>
    <w:p>
      <w:pPr>
        <w:spacing w:after="0"/>
        <w:ind w:left="0"/>
        <w:jc w:val="both"/>
      </w:pPr>
      <w:r>
        <w:rPr>
          <w:rFonts w:ascii="Times New Roman"/>
          <w:b w:val="false"/>
          <w:i w:val="false"/>
          <w:color w:val="ff0000"/>
          <w:sz w:val="28"/>
        </w:rPr>
        <w:t xml:space="preserve">
      Сноска. Заголовок главы 43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812. Место рассмотрения дела об административном правонарушении</w:t>
      </w:r>
    </w:p>
    <w:bookmarkStart w:name="z2825" w:id="3202"/>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bookmarkEnd w:id="3202"/>
    <w:bookmarkStart w:name="z2826" w:id="3203"/>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203"/>
    <w:bookmarkStart w:name="z2827" w:id="3204"/>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204"/>
    <w:bookmarkStart w:name="z2828" w:id="3205"/>
    <w:p>
      <w:pPr>
        <w:spacing w:after="0"/>
        <w:ind w:left="0"/>
        <w:jc w:val="both"/>
      </w:pP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813. Подготовка к рассмотрению дела об административном правонарушении</w:t>
      </w:r>
    </w:p>
    <w:bookmarkStart w:name="z2830" w:id="3206"/>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3206"/>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4) извещены ли о месте и времени рассмотрения дела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813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815. Самоотвод и отвод должностного лица</w:t>
      </w:r>
    </w:p>
    <w:p>
      <w:pPr>
        <w:spacing w:after="0"/>
        <w:ind w:left="0"/>
        <w:jc w:val="both"/>
      </w:pPr>
      <w:r>
        <w:rPr>
          <w:rFonts w:ascii="Times New Roman"/>
          <w:b w:val="false"/>
          <w:i w:val="false"/>
          <w:color w:val="ff0000"/>
          <w:sz w:val="28"/>
        </w:rPr>
        <w:t xml:space="preserve">
      Сноска. Заголовок статьи 815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4" w:id="3207"/>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должностное лицо обязано заявить о самоотводе.</w:t>
      </w:r>
    </w:p>
    <w:bookmarkEnd w:id="3207"/>
    <w:bookmarkStart w:name="z2835" w:id="3208"/>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bookmarkEnd w:id="3208"/>
    <w:bookmarkStart w:name="z2836" w:id="3209"/>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bookmarkEnd w:id="3209"/>
    <w:bookmarkStart w:name="z2837" w:id="3210"/>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bookmarkEnd w:id="3210"/>
    <w:bookmarkStart w:name="z2838" w:id="3211"/>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ff0000"/>
          <w:sz w:val="28"/>
        </w:rPr>
        <w:t xml:space="preserve">
      Сноска. Заголовок статьи 816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0" w:id="3212"/>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bookmarkEnd w:id="3212"/>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2841" w:id="3213"/>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w:t>
      </w:r>
    </w:p>
    <w:bookmarkEnd w:id="3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3214"/>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214"/>
    <w:bookmarkStart w:name="z2844" w:id="3215"/>
    <w:p>
      <w:pPr>
        <w:spacing w:after="0"/>
        <w:ind w:left="0"/>
        <w:jc w:val="both"/>
      </w:pPr>
      <w:r>
        <w:rPr>
          <w:rFonts w:ascii="Times New Roman"/>
          <w:b w:val="false"/>
          <w:i w:val="false"/>
          <w:color w:val="000000"/>
          <w:sz w:val="28"/>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орган (должностное лицо), рассматривающий дело, вправе вынести определение о приводе указанных лиц.</w:t>
      </w:r>
    </w:p>
    <w:bookmarkEnd w:id="3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817. Сроки рассмотрения дел об административных правонарушениях</w:t>
      </w:r>
    </w:p>
    <w:bookmarkStart w:name="z3679" w:id="3216"/>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216"/>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bookmarkStart w:name="z3680" w:id="3217"/>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bookmarkEnd w:id="3217"/>
    <w:bookmarkStart w:name="z5205" w:id="3218"/>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3218"/>
    <w:bookmarkStart w:name="z3681" w:id="3219"/>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bookmarkEnd w:id="3219"/>
    <w:bookmarkStart w:name="z3682" w:id="3220"/>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818. Порядок рассмотрения дел об административных правонарушениях</w:t>
      </w:r>
    </w:p>
    <w:bookmarkStart w:name="z2851" w:id="3221"/>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bookmarkEnd w:id="3221"/>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3222"/>
    <w:p>
      <w:pPr>
        <w:spacing w:after="0"/>
        <w:ind w:left="0"/>
        <w:jc w:val="both"/>
      </w:pPr>
      <w:r>
        <w:rPr>
          <w:rFonts w:ascii="Times New Roman"/>
          <w:b w:val="false"/>
          <w:i w:val="false"/>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bookmarkEnd w:id="3222"/>
    <w:bookmarkStart w:name="z2854" w:id="3223"/>
    <w:p>
      <w:pPr>
        <w:spacing w:after="0"/>
        <w:ind w:left="0"/>
        <w:jc w:val="both"/>
      </w:pPr>
      <w:r>
        <w:rPr>
          <w:rFonts w:ascii="Times New Roman"/>
          <w:b w:val="false"/>
          <w:i w:val="false"/>
          <w:color w:val="000000"/>
          <w:sz w:val="28"/>
        </w:rPr>
        <w:t>
      4. В необходимых случаях осуществляются другие процессуальные действия, предусмотренные настоящим Кодексом.</w:t>
      </w:r>
    </w:p>
    <w:bookmarkEnd w:id="3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819. Обстоятельства, подлежащие выяснению при рассмотрении дела об административном правонарушении</w:t>
      </w:r>
    </w:p>
    <w:bookmarkStart w:name="z3683" w:id="3224"/>
    <w:p>
      <w:pPr>
        <w:spacing w:after="0"/>
        <w:ind w:left="0"/>
        <w:jc w:val="both"/>
      </w:pPr>
      <w:r>
        <w:rPr>
          <w:rFonts w:ascii="Times New Roman"/>
          <w:b w:val="false"/>
          <w:i w:val="false"/>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224"/>
    <w:bookmarkStart w:name="z3684" w:id="3225"/>
    <w:p>
      <w:pPr>
        <w:spacing w:after="0"/>
        <w:ind w:left="0"/>
        <w:jc w:val="both"/>
      </w:pPr>
      <w:r>
        <w:rPr>
          <w:rFonts w:ascii="Times New Roman"/>
          <w:b w:val="false"/>
          <w:i w:val="false"/>
          <w:color w:val="000000"/>
          <w:sz w:val="28"/>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820. Протокол судебного заседания</w:t>
      </w:r>
    </w:p>
    <w:p>
      <w:pPr>
        <w:spacing w:after="0"/>
        <w:ind w:left="0"/>
        <w:jc w:val="both"/>
      </w:pPr>
      <w:r>
        <w:rPr>
          <w:rFonts w:ascii="Times New Roman"/>
          <w:b w:val="false"/>
          <w:i w:val="false"/>
          <w:color w:val="ff0000"/>
          <w:sz w:val="28"/>
        </w:rPr>
        <w:t xml:space="preserve">
      Сноска. Статья 820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820-1. Фиксирование судебного заседания средствами аудио-, видеозаписи</w:t>
      </w:r>
    </w:p>
    <w:p>
      <w:pPr>
        <w:spacing w:after="0"/>
        <w:ind w:left="0"/>
        <w:jc w:val="both"/>
      </w:pPr>
      <w:r>
        <w:rPr>
          <w:rFonts w:ascii="Times New Roman"/>
          <w:b w:val="false"/>
          <w:i w:val="false"/>
          <w:color w:val="ff0000"/>
          <w:sz w:val="28"/>
        </w:rPr>
        <w:t>
      Сноска. Глава 43 дополнена статьей 820-1 в соответствии с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821. Виды решений по результатам рассмотрения дела об административном правонарушении</w:t>
      </w:r>
    </w:p>
    <w:bookmarkStart w:name="z2867" w:id="3226"/>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 о:</w:t>
      </w:r>
    </w:p>
    <w:bookmarkEnd w:id="3226"/>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bookmarkStart w:name="z3685" w:id="3227"/>
    <w:p>
      <w:pPr>
        <w:spacing w:after="0"/>
        <w:ind w:left="0"/>
        <w:jc w:val="both"/>
      </w:pPr>
      <w:r>
        <w:rPr>
          <w:rFonts w:ascii="Times New Roman"/>
          <w:b w:val="false"/>
          <w:i w:val="false"/>
          <w:color w:val="000000"/>
          <w:sz w:val="28"/>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за исключением дел, рассмотренных по существу в порядке сокращенного производства.</w:t>
      </w:r>
    </w:p>
    <w:bookmarkEnd w:id="3227"/>
    <w:bookmarkStart w:name="z2868" w:id="3228"/>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bookmarkEnd w:id="3228"/>
    <w:bookmarkStart w:name="z2869" w:id="3229"/>
    <w:p>
      <w:pPr>
        <w:spacing w:after="0"/>
        <w:ind w:left="0"/>
        <w:jc w:val="both"/>
      </w:pP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229"/>
    <w:bookmarkStart w:name="z3448" w:id="3230"/>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3231"/>
    <w:p>
      <w:pPr>
        <w:spacing w:after="0"/>
        <w:ind w:left="0"/>
        <w:jc w:val="both"/>
      </w:pPr>
      <w:r>
        <w:rPr>
          <w:rFonts w:ascii="Times New Roman"/>
          <w:b w:val="false"/>
          <w:i w:val="false"/>
          <w:color w:val="000000"/>
          <w:sz w:val="28"/>
        </w:rPr>
        <w:t>
      5. Постановление о прекращении производства по делу выносится в случаях:</w:t>
      </w:r>
    </w:p>
    <w:bookmarkEnd w:id="3231"/>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 Постановление по делу об административном правонарушении</w:t>
      </w:r>
    </w:p>
    <w:bookmarkStart w:name="z2873" w:id="3232"/>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p>
    <w:bookmarkEnd w:id="3232"/>
    <w:p>
      <w:pPr>
        <w:spacing w:after="0"/>
        <w:ind w:left="0"/>
        <w:jc w:val="both"/>
      </w:pPr>
      <w:r>
        <w:rPr>
          <w:rFonts w:ascii="Times New Roman"/>
          <w:b w:val="false"/>
          <w:i w:val="false"/>
          <w:color w:val="000000"/>
          <w:sz w:val="28"/>
        </w:rPr>
        <w:t>
      1) должность, фамилия, инициалы должностного лица или наименование государственного органа,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4) язык производства по рассматриваемому делу;</w:t>
      </w:r>
    </w:p>
    <w:p>
      <w:pPr>
        <w:spacing w:after="0"/>
        <w:ind w:left="0"/>
        <w:jc w:val="both"/>
      </w:pP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6) обстоятельства, установленные при рассмотрении дела;</w:t>
      </w:r>
    </w:p>
    <w:p>
      <w:pPr>
        <w:spacing w:after="0"/>
        <w:ind w:left="0"/>
        <w:jc w:val="both"/>
      </w:pPr>
      <w:r>
        <w:rPr>
          <w:rFonts w:ascii="Times New Roman"/>
          <w:b w:val="false"/>
          <w:i w:val="false"/>
          <w:color w:val="000000"/>
          <w:sz w:val="28"/>
        </w:rPr>
        <w:t>
      7) решение по делу;</w:t>
      </w:r>
    </w:p>
    <w:p>
      <w:pPr>
        <w:spacing w:after="0"/>
        <w:ind w:left="0"/>
        <w:jc w:val="both"/>
      </w:pPr>
      <w:r>
        <w:rPr>
          <w:rFonts w:ascii="Times New Roman"/>
          <w:b w:val="false"/>
          <w:i w:val="false"/>
          <w:color w:val="000000"/>
          <w:sz w:val="28"/>
        </w:rPr>
        <w:t>
      8) порядок и сроки обжалования постановления;</w:t>
      </w:r>
    </w:p>
    <w:p>
      <w:pPr>
        <w:spacing w:after="0"/>
        <w:ind w:left="0"/>
        <w:jc w:val="both"/>
      </w:pPr>
      <w:r>
        <w:rPr>
          <w:rFonts w:ascii="Times New Roman"/>
          <w:b w:val="false"/>
          <w:i w:val="false"/>
          <w:color w:val="000000"/>
          <w:sz w:val="28"/>
        </w:rPr>
        <w:t>
      9) сроки добровольной уплаты штрафа или исполнения иного вида административного взыскания.</w:t>
      </w:r>
    </w:p>
    <w:bookmarkStart w:name="z2874" w:id="3233"/>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bookmarkEnd w:id="3233"/>
    <w:bookmarkStart w:name="z2875" w:id="3234"/>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234"/>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p>
    <w:bookmarkStart w:name="z2876" w:id="3235"/>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государственного органа (должностного лица), вынесшего такое постановление.</w:t>
      </w:r>
    </w:p>
    <w:bookmarkEnd w:id="3235"/>
    <w:bookmarkStart w:name="z5206" w:id="3236"/>
    <w:p>
      <w:pPr>
        <w:spacing w:after="0"/>
        <w:ind w:left="0"/>
        <w:jc w:val="both"/>
      </w:pPr>
      <w:r>
        <w:rPr>
          <w:rFonts w:ascii="Times New Roman"/>
          <w:b w:val="false"/>
          <w:i w:val="false"/>
          <w:color w:val="000000"/>
          <w:sz w:val="28"/>
        </w:rPr>
        <w:t xml:space="preserve">
      5. По делу, рассмотренному на основании ходатайства о незамедлительном рассмотрении, внесенного в порядке части первой </w:t>
      </w:r>
      <w:r>
        <w:rPr>
          <w:rFonts w:ascii="Times New Roman"/>
          <w:b w:val="false"/>
          <w:i w:val="false"/>
          <w:color w:val="000000"/>
          <w:sz w:val="28"/>
        </w:rPr>
        <w:t>статьи 744</w:t>
      </w:r>
      <w:r>
        <w:rPr>
          <w:rFonts w:ascii="Times New Roman"/>
          <w:b w:val="false"/>
          <w:i w:val="false"/>
          <w:color w:val="000000"/>
          <w:sz w:val="28"/>
        </w:rPr>
        <w:t xml:space="preserve">, подпункта 3-1) </w:t>
      </w:r>
      <w:r>
        <w:rPr>
          <w:rFonts w:ascii="Times New Roman"/>
          <w:b w:val="false"/>
          <w:i w:val="false"/>
          <w:color w:val="000000"/>
          <w:sz w:val="28"/>
        </w:rPr>
        <w:t>статьи 883</w:t>
      </w:r>
      <w:r>
        <w:rPr>
          <w:rFonts w:ascii="Times New Roman"/>
          <w:b w:val="false"/>
          <w:i w:val="false"/>
          <w:color w:val="000000"/>
          <w:sz w:val="28"/>
        </w:rPr>
        <w:t xml:space="preserve"> настоящего Кодекса, суд выносит краткое постановление. </w:t>
      </w:r>
    </w:p>
    <w:bookmarkEnd w:id="3236"/>
    <w:bookmarkStart w:name="z5207" w:id="3237"/>
    <w:p>
      <w:pPr>
        <w:spacing w:after="0"/>
        <w:ind w:left="0"/>
        <w:jc w:val="both"/>
      </w:pPr>
      <w:r>
        <w:rPr>
          <w:rFonts w:ascii="Times New Roman"/>
          <w:b w:val="false"/>
          <w:i w:val="false"/>
          <w:color w:val="000000"/>
          <w:sz w:val="28"/>
        </w:rPr>
        <w:t>
      Краткое постановление состоит из вводной, установочной и резолютивной частей.</w:t>
      </w:r>
    </w:p>
    <w:bookmarkEnd w:id="3237"/>
    <w:bookmarkStart w:name="z5208" w:id="3238"/>
    <w:p>
      <w:pPr>
        <w:spacing w:after="0"/>
        <w:ind w:left="0"/>
        <w:jc w:val="both"/>
      </w:pPr>
      <w:r>
        <w:rPr>
          <w:rFonts w:ascii="Times New Roman"/>
          <w:b w:val="false"/>
          <w:i w:val="false"/>
          <w:color w:val="000000"/>
          <w:sz w:val="28"/>
        </w:rPr>
        <w:t>
      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bookmarkEnd w:id="3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822-1. Предписание о необходимости уплаты штрафа и порядок его направления</w:t>
      </w:r>
    </w:p>
    <w:bookmarkStart w:name="z3687" w:id="3239"/>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bookmarkEnd w:id="3239"/>
    <w:p>
      <w:pPr>
        <w:spacing w:after="0"/>
        <w:ind w:left="0"/>
        <w:jc w:val="both"/>
      </w:pPr>
      <w:r>
        <w:rPr>
          <w:rFonts w:ascii="Times New Roman"/>
          <w:b w:val="false"/>
          <w:i w:val="false"/>
          <w:color w:val="000000"/>
          <w:sz w:val="28"/>
        </w:rPr>
        <w:t>
      1) наименование, место нахождения органа, оформившего предписание о необходимости уплаты штрафа;</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bookmarkStart w:name="z3688" w:id="3240"/>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bookmarkEnd w:id="3240"/>
    <w:bookmarkStart w:name="z3689" w:id="3241"/>
    <w:p>
      <w:pPr>
        <w:spacing w:after="0"/>
        <w:ind w:left="0"/>
        <w:jc w:val="both"/>
      </w:pPr>
      <w:r>
        <w:rPr>
          <w:rFonts w:ascii="Times New Roman"/>
          <w:b w:val="false"/>
          <w:i w:val="false"/>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241"/>
    <w:bookmarkStart w:name="z4972" w:id="3242"/>
    <w:p>
      <w:pPr>
        <w:spacing w:after="0"/>
        <w:ind w:left="0"/>
        <w:jc w:val="both"/>
      </w:pPr>
      <w:r>
        <w:rPr>
          <w:rFonts w:ascii="Times New Roman"/>
          <w:b w:val="false"/>
          <w:i w:val="false"/>
          <w:color w:val="000000"/>
          <w:sz w:val="28"/>
        </w:rPr>
        <w:t>
      Предписание о необходимости уплаты штрафа с квитанцией установленного образца по административным правонарушениям, зафиксированным в соответствии со статьей 31 настоящего Кодекса, составленное в электронной форме,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w:t>
      </w:r>
    </w:p>
    <w:bookmarkEnd w:id="3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43 дополнена статьей 822-1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823. Объявление постановления по делу об административном правонарушении и вручение копии постановления</w:t>
      </w:r>
    </w:p>
    <w:bookmarkStart w:name="z2878" w:id="3243"/>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43"/>
    <w:bookmarkStart w:name="z5209" w:id="3244"/>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3244"/>
    <w:bookmarkStart w:name="z2879" w:id="3245"/>
    <w:p>
      <w:pPr>
        <w:spacing w:after="0"/>
        <w:ind w:left="0"/>
        <w:jc w:val="both"/>
      </w:pPr>
      <w:r>
        <w:rPr>
          <w:rFonts w:ascii="Times New Roman"/>
          <w:b w:val="false"/>
          <w:i w:val="false"/>
          <w:color w:val="000000"/>
          <w:sz w:val="28"/>
        </w:rPr>
        <w:t xml:space="preserve">
      2. Постановление, вынесенное по результатам рассмотрения дела об административном правонарушении, лицам, указанным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вручается и (или) высылается в течение трех суток со дня его объявления.</w:t>
      </w:r>
    </w:p>
    <w:bookmarkEnd w:id="3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823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824. Определение по делу об административном правонарушении</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825. Исправление описок, опечаток и арифметических ошибок</w:t>
      </w:r>
    </w:p>
    <w:bookmarkStart w:name="z2883" w:id="3246"/>
    <w:p>
      <w:pPr>
        <w:spacing w:after="0"/>
        <w:ind w:left="0"/>
        <w:jc w:val="both"/>
      </w:pPr>
      <w:r>
        <w:rPr>
          <w:rFonts w:ascii="Times New Roman"/>
          <w:b w:val="false"/>
          <w:i w:val="false"/>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246"/>
    <w:bookmarkStart w:name="z2884" w:id="3247"/>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bookmarkEnd w:id="3247"/>
    <w:bookmarkStart w:name="z2885" w:id="3248"/>
    <w:p>
      <w:pPr>
        <w:spacing w:after="0"/>
        <w:ind w:left="0"/>
        <w:jc w:val="both"/>
      </w:pPr>
      <w:r>
        <w:rPr>
          <w:rFonts w:ascii="Times New Roman"/>
          <w:b w:val="false"/>
          <w:i w:val="false"/>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248"/>
    <w:bookmarkStart w:name="z2886" w:id="3249"/>
    <w:p>
      <w:pPr>
        <w:spacing w:after="0"/>
        <w:ind w:left="0"/>
        <w:jc w:val="both"/>
      </w:pPr>
      <w:r>
        <w:rPr>
          <w:rFonts w:ascii="Times New Roman"/>
          <w:b w:val="false"/>
          <w:i w:val="false"/>
          <w:color w:val="000000"/>
          <w:sz w:val="28"/>
        </w:rPr>
        <w:t>
      4. Исправление описки, опечатки или арифметической ошибки производится в виде определения.</w:t>
      </w:r>
    </w:p>
    <w:bookmarkEnd w:id="3249"/>
    <w:bookmarkStart w:name="z2887" w:id="3250"/>
    <w:p>
      <w:pPr>
        <w:spacing w:after="0"/>
        <w:ind w:left="0"/>
        <w:jc w:val="both"/>
      </w:pPr>
      <w:r>
        <w:rPr>
          <w:rFonts w:ascii="Times New Roman"/>
          <w:b w:val="false"/>
          <w:i w:val="false"/>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 Частное представление</w:t>
      </w:r>
    </w:p>
    <w:bookmarkStart w:name="z2889" w:id="3251"/>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251"/>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bookmarkStart w:name="z2890" w:id="3252"/>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3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690" w:id="3253"/>
    <w:p>
      <w:pPr>
        <w:spacing w:after="0"/>
        <w:ind w:left="0"/>
        <w:jc w:val="left"/>
      </w:pPr>
      <w:r>
        <w:rPr>
          <w:rFonts w:ascii="Times New Roman"/>
          <w:b/>
          <w:i w:val="false"/>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253"/>
    <w:p>
      <w:pPr>
        <w:spacing w:after="0"/>
        <w:ind w:left="0"/>
        <w:jc w:val="both"/>
      </w:pPr>
      <w:r>
        <w:rPr>
          <w:rFonts w:ascii="Times New Roman"/>
          <w:b w:val="false"/>
          <w:i w:val="false"/>
          <w:color w:val="ff0000"/>
          <w:sz w:val="28"/>
        </w:rPr>
        <w:t xml:space="preserve">
      Сноска. Кодекс дополнен главой 43-1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i w:val="false"/>
          <w:color w:val="000000"/>
          <w:sz w:val="28"/>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bookmarkStart w:name="z3693" w:id="3254"/>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254"/>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bookmarkStart w:name="z3694" w:id="3255"/>
    <w:p>
      <w:pPr>
        <w:spacing w:after="0"/>
        <w:ind w:left="0"/>
        <w:jc w:val="both"/>
      </w:pPr>
      <w:r>
        <w:rPr>
          <w:rFonts w:ascii="Times New Roman"/>
          <w:b w:val="false"/>
          <w:i w:val="false"/>
          <w:color w:val="000000"/>
          <w:sz w:val="28"/>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255"/>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695" w:id="3256"/>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256"/>
    <w:bookmarkStart w:name="z3696" w:id="3257"/>
    <w:p>
      <w:pPr>
        <w:spacing w:after="0"/>
        <w:ind w:left="0"/>
        <w:jc w:val="both"/>
      </w:pPr>
      <w:r>
        <w:rPr>
          <w:rFonts w:ascii="Times New Roman"/>
          <w:b w:val="false"/>
          <w:i w:val="false"/>
          <w:color w:val="000000"/>
          <w:sz w:val="28"/>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bookmarkEnd w:id="3257"/>
    <w:bookmarkStart w:name="z3697" w:id="3258"/>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 </w:t>
      </w:r>
    </w:p>
    <w:bookmarkEnd w:id="3258"/>
    <w:p>
      <w:pPr>
        <w:spacing w:after="0"/>
        <w:ind w:left="0"/>
        <w:jc w:val="both"/>
      </w:pPr>
      <w:r>
        <w:rPr>
          <w:rFonts w:ascii="Times New Roman"/>
          <w:b w:val="false"/>
          <w:i w:val="false"/>
          <w:color w:val="000000"/>
          <w:sz w:val="28"/>
        </w:rPr>
        <w:t xml:space="preserve">
      В случае, если принесенная жалоба не соответствует требованиям, предусмотренным частями первой и второй </w:t>
      </w:r>
      <w:r>
        <w:rPr>
          <w:rFonts w:ascii="Times New Roman"/>
          <w:b w:val="false"/>
          <w:i w:val="false"/>
          <w:color w:val="000000"/>
          <w:sz w:val="28"/>
        </w:rPr>
        <w:t>статьи 833</w:t>
      </w:r>
      <w:r>
        <w:rPr>
          <w:rFonts w:ascii="Times New Roman"/>
          <w:b w:val="false"/>
          <w:i w:val="false"/>
          <w:color w:val="000000"/>
          <w:sz w:val="28"/>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826-2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bookmarkStart w:name="z3699" w:id="3259"/>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bookmarkEnd w:id="3259"/>
    <w:bookmarkStart w:name="z3700" w:id="3260"/>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260"/>
    <w:p>
      <w:pPr>
        <w:spacing w:after="0"/>
        <w:ind w:left="0"/>
        <w:jc w:val="both"/>
      </w:pPr>
      <w:r>
        <w:rPr>
          <w:rFonts w:ascii="Times New Roman"/>
          <w:b w:val="false"/>
          <w:i w:val="false"/>
          <w:color w:val="000000"/>
          <w:sz w:val="28"/>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bookmarkStart w:name="z3701" w:id="3261"/>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261"/>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bookmarkStart w:name="z3702" w:id="3262"/>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3262"/>
    <w:bookmarkStart w:name="z3703" w:id="3263"/>
    <w:p>
      <w:pPr>
        <w:spacing w:after="0"/>
        <w:ind w:left="0"/>
        <w:jc w:val="both"/>
      </w:pPr>
      <w:r>
        <w:rPr>
          <w:rFonts w:ascii="Times New Roman"/>
          <w:b w:val="false"/>
          <w:i w:val="false"/>
          <w:color w:val="000000"/>
          <w:sz w:val="28"/>
        </w:rPr>
        <w:t>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bookmarkEnd w:id="3263"/>
    <w:p>
      <w:pPr>
        <w:spacing w:after="0"/>
        <w:ind w:left="0"/>
        <w:jc w:val="both"/>
      </w:pPr>
      <w:r>
        <w:rPr>
          <w:rFonts w:ascii="Times New Roman"/>
          <w:b w:val="false"/>
          <w:i w:val="false"/>
          <w:color w:val="000000"/>
          <w:sz w:val="28"/>
        </w:rPr>
        <w:t>
      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w:t>
      </w:r>
    </w:p>
    <w:bookmarkStart w:name="z3704" w:id="3264"/>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bookmarkStart w:name="z3706" w:id="3265"/>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265"/>
    <w:p>
      <w:pPr>
        <w:spacing w:after="0"/>
        <w:ind w:left="0"/>
        <w:jc w:val="both"/>
      </w:pPr>
      <w:r>
        <w:rPr>
          <w:rFonts w:ascii="Times New Roman"/>
          <w:b w:val="false"/>
          <w:i w:val="false"/>
          <w:color w:val="000000"/>
          <w:sz w:val="28"/>
        </w:rPr>
        <w:t>
      1)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3) отмене постановления, предписания и прекращении дела;</w:t>
      </w:r>
    </w:p>
    <w:p>
      <w:pPr>
        <w:spacing w:after="0"/>
        <w:ind w:left="0"/>
        <w:jc w:val="both"/>
      </w:pPr>
      <w:r>
        <w:rPr>
          <w:rFonts w:ascii="Times New Roman"/>
          <w:b w:val="false"/>
          <w:i w:val="false"/>
          <w:color w:val="000000"/>
          <w:sz w:val="28"/>
        </w:rPr>
        <w:t>
      4) отмене постановления, предписания и вынесении нового постановления по делу.</w:t>
      </w:r>
    </w:p>
    <w:bookmarkStart w:name="z3707" w:id="3266"/>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bookmarkEnd w:id="3266"/>
    <w:bookmarkStart w:name="z3708" w:id="3267"/>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bookmarkEnd w:id="3267"/>
    <w:bookmarkStart w:name="z3709" w:id="3268"/>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bookmarkEnd w:id="3268"/>
    <w:p>
      <w:pPr>
        <w:spacing w:after="0"/>
        <w:ind w:left="0"/>
        <w:jc w:val="both"/>
      </w:pPr>
      <w:r>
        <w:rPr>
          <w:rFonts w:ascii="Times New Roman"/>
          <w:b/>
          <w:i w:val="false"/>
          <w:color w:val="000000"/>
          <w:sz w:val="28"/>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r>
        <w:rPr>
          <w:rFonts w:ascii="Times New Roman"/>
          <w:b w:val="false"/>
          <w:i w:val="false"/>
          <w:color w:val="000000"/>
          <w:sz w:val="28"/>
        </w:rPr>
        <w:t>статьях 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bookmarkStart w:name="z2891" w:id="3269"/>
    <w:p>
      <w:pPr>
        <w:spacing w:after="0"/>
        <w:ind w:left="0"/>
        <w:jc w:val="left"/>
      </w:pPr>
      <w:r>
        <w:rPr>
          <w:rFonts w:ascii="Times New Roman"/>
          <w:b/>
          <w:i w:val="false"/>
          <w:color w:val="000000"/>
        </w:rPr>
        <w:t xml:space="preserve"> Глава 44. ОБЖАЛОВАНИЕ ДЕЙСТВИЙ (БЕЗДЕЙСТВИЯ) И РЕШЕНИЙ ОРГАНА</w:t>
      </w:r>
      <w:r>
        <w:br/>
      </w:r>
      <w:r>
        <w:rPr>
          <w:rFonts w:ascii="Times New Roman"/>
          <w:b/>
          <w:i w:val="false"/>
          <w:color w:val="000000"/>
        </w:rPr>
        <w:t>(ДОЛЖНОСТНОГО ЛИЦА), ОСУЩЕСТВЛЯЮЩЕГО ПРОИЗВОДСТВО</w:t>
      </w:r>
      <w:r>
        <w:br/>
      </w:r>
      <w:r>
        <w:rPr>
          <w:rFonts w:ascii="Times New Roman"/>
          <w:b/>
          <w:i w:val="false"/>
          <w:color w:val="000000"/>
        </w:rPr>
        <w:t>ПО ДЕЛУ ОБ АДМИНИСТРАТИВНОМ ПРАВОНАРУШЕНИИ</w:t>
      </w:r>
    </w:p>
    <w:bookmarkEnd w:id="3269"/>
    <w:p>
      <w:pPr>
        <w:spacing w:after="0"/>
        <w:ind w:left="0"/>
        <w:jc w:val="both"/>
      </w:pPr>
      <w:r>
        <w:rPr>
          <w:rFonts w:ascii="Times New Roman"/>
          <w:b w:val="false"/>
          <w:i w:val="false"/>
          <w:color w:val="ff0000"/>
          <w:sz w:val="28"/>
        </w:rPr>
        <w:t xml:space="preserve">
      Сноска. Заголовок главы 44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827. Порядок подачи жалобы</w:t>
      </w:r>
    </w:p>
    <w:bookmarkStart w:name="z2893" w:id="3270"/>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в случае указания сведений, не соответствующих фактическим данным и обстоятельствам,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bookmarkEnd w:id="3270"/>
    <w:bookmarkStart w:name="z2894" w:id="3271"/>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271"/>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уполномоченный их рассматривать.</w:t>
      </w:r>
    </w:p>
    <w:bookmarkStart w:name="z2895" w:id="3272"/>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3272"/>
    <w:bookmarkStart w:name="z2896" w:id="3273"/>
    <w:p>
      <w:pPr>
        <w:spacing w:after="0"/>
        <w:ind w:left="0"/>
        <w:jc w:val="both"/>
      </w:pP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bookmarkEnd w:id="3273"/>
    <w:bookmarkStart w:name="z2897" w:id="3274"/>
    <w:p>
      <w:pPr>
        <w:spacing w:after="0"/>
        <w:ind w:left="0"/>
        <w:jc w:val="both"/>
      </w:pP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bookmarkEnd w:id="3274"/>
    <w:bookmarkStart w:name="z2898" w:id="3275"/>
    <w:p>
      <w:pPr>
        <w:spacing w:after="0"/>
        <w:ind w:left="0"/>
        <w:jc w:val="both"/>
      </w:pP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bookmarkEnd w:id="3275"/>
    <w:bookmarkStart w:name="z3711" w:id="3276"/>
    <w:p>
      <w:pPr>
        <w:spacing w:after="0"/>
        <w:ind w:left="0"/>
        <w:jc w:val="both"/>
      </w:pPr>
      <w:r>
        <w:rPr>
          <w:rFonts w:ascii="Times New Roman"/>
          <w:b w:val="false"/>
          <w:i w:val="false"/>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276"/>
    <w:bookmarkStart w:name="z5210" w:id="3277"/>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828. Срок подачи жалобы</w:t>
      </w:r>
    </w:p>
    <w:bookmarkStart w:name="z2900" w:id="3278"/>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bookmarkEnd w:id="3278"/>
    <w:bookmarkStart w:name="z2901" w:id="3279"/>
    <w:p>
      <w:pPr>
        <w:spacing w:after="0"/>
        <w:ind w:left="0"/>
        <w:jc w:val="both"/>
      </w:pP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bookmarkEnd w:id="3279"/>
    <w:p>
      <w:pPr>
        <w:spacing w:after="0"/>
        <w:ind w:left="0"/>
        <w:jc w:val="both"/>
      </w:pPr>
      <w:r>
        <w:rPr>
          <w:rFonts w:ascii="Times New Roman"/>
          <w:b/>
          <w:i w:val="false"/>
          <w:color w:val="000000"/>
          <w:sz w:val="28"/>
        </w:rPr>
        <w:t>Статья 829. Порядок рассмотрения жалобы</w:t>
      </w:r>
    </w:p>
    <w:bookmarkStart w:name="z2903" w:id="3280"/>
    <w:p>
      <w:pPr>
        <w:spacing w:after="0"/>
        <w:ind w:left="0"/>
        <w:jc w:val="both"/>
      </w:pPr>
      <w:r>
        <w:rPr>
          <w:rFonts w:ascii="Times New Roman"/>
          <w:b w:val="false"/>
          <w:i w:val="false"/>
          <w:color w:val="000000"/>
          <w:sz w:val="28"/>
        </w:rPr>
        <w:t>
      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3280"/>
    <w:bookmarkStart w:name="z5212" w:id="3281"/>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bookmarkEnd w:id="3281"/>
    <w:bookmarkStart w:name="z2904" w:id="3282"/>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282"/>
    <w:p>
      <w:pPr>
        <w:spacing w:after="0"/>
        <w:ind w:left="0"/>
        <w:jc w:val="both"/>
      </w:pPr>
      <w:r>
        <w:rPr>
          <w:rFonts w:ascii="Times New Roman"/>
          <w:b w:val="false"/>
          <w:i w:val="false"/>
          <w:color w:val="000000"/>
          <w:sz w:val="28"/>
        </w:rPr>
        <w:t>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pPr>
        <w:spacing w:after="0"/>
        <w:ind w:left="0"/>
        <w:jc w:val="both"/>
      </w:pPr>
      <w:r>
        <w:rPr>
          <w:rFonts w:ascii="Times New Roman"/>
          <w:b w:val="false"/>
          <w:i w:val="false"/>
          <w:color w:val="000000"/>
          <w:sz w:val="28"/>
        </w:rPr>
        <w:t>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bookmarkStart w:name="z5211" w:id="3283"/>
    <w:p>
      <w:pPr>
        <w:spacing w:after="0"/>
        <w:ind w:left="0"/>
        <w:jc w:val="both"/>
      </w:pPr>
      <w:r>
        <w:rPr>
          <w:rFonts w:ascii="Times New Roman"/>
          <w:b w:val="false"/>
          <w:i w:val="false"/>
          <w:color w:val="000000"/>
          <w:sz w:val="28"/>
        </w:rPr>
        <w:t>
      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bookmarkEnd w:id="3283"/>
    <w:bookmarkStart w:name="z2905" w:id="3284"/>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bookmarkEnd w:id="3284"/>
    <w:bookmarkStart w:name="z2906" w:id="3285"/>
    <w:p>
      <w:pPr>
        <w:spacing w:after="0"/>
        <w:ind w:left="0"/>
        <w:jc w:val="both"/>
      </w:pPr>
      <w:r>
        <w:rPr>
          <w:rFonts w:ascii="Times New Roman"/>
          <w:b w:val="false"/>
          <w:i w:val="false"/>
          <w:color w:val="000000"/>
          <w:sz w:val="28"/>
        </w:rPr>
        <w:t>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2" w:id="3286"/>
    <w:p>
      <w:pPr>
        <w:spacing w:after="0"/>
        <w:ind w:left="0"/>
        <w:jc w:val="left"/>
      </w:pPr>
      <w:r>
        <w:rPr>
          <w:rFonts w:ascii="Times New Roman"/>
          <w:b/>
          <w:i w:val="false"/>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286"/>
    <w:p>
      <w:pPr>
        <w:spacing w:after="0"/>
        <w:ind w:left="0"/>
        <w:jc w:val="both"/>
      </w:pPr>
      <w:r>
        <w:rPr>
          <w:rFonts w:ascii="Times New Roman"/>
          <w:b w:val="false"/>
          <w:i w:val="false"/>
          <w:color w:val="ff0000"/>
          <w:sz w:val="28"/>
        </w:rPr>
        <w:t xml:space="preserve">
      Сноска. Кодекс дополнен главой 44-1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829-1. Место рассмотрения дела об административном правонарушении судом</w:t>
      </w:r>
    </w:p>
    <w:bookmarkStart w:name="z3714" w:id="3287"/>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3287"/>
    <w:bookmarkStart w:name="z3715" w:id="3288"/>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288"/>
    <w:bookmarkStart w:name="z3716" w:id="3289"/>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w:t>
      </w:r>
      <w:r>
        <w:rPr>
          <w:rFonts w:ascii="Times New Roman"/>
          <w:b w:val="false"/>
          <w:i w:val="false"/>
          <w:color w:val="000000"/>
          <w:sz w:val="28"/>
        </w:rPr>
        <w:t>статьями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18" w:id="3290"/>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290"/>
    <w:bookmarkStart w:name="z3719" w:id="3291"/>
    <w:p>
      <w:pPr>
        <w:spacing w:after="0"/>
        <w:ind w:left="0"/>
        <w:jc w:val="both"/>
      </w:pPr>
      <w:r>
        <w:rPr>
          <w:rFonts w:ascii="Times New Roman"/>
          <w:b w:val="false"/>
          <w:i w:val="false"/>
          <w:color w:val="000000"/>
          <w:sz w:val="28"/>
        </w:rPr>
        <w:t>
      2. На постановление суда о наложении административного взыскания могут быть поданы жалоба, апелляционное ходатайство прокурора в вышестоящий суд.</w:t>
      </w:r>
    </w:p>
    <w:bookmarkEnd w:id="3291"/>
    <w:bookmarkStart w:name="z3720" w:id="3292"/>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bookmarkEnd w:id="3292"/>
    <w:bookmarkStart w:name="z3721" w:id="3293"/>
    <w:p>
      <w:pPr>
        <w:spacing w:after="0"/>
        <w:ind w:left="0"/>
        <w:jc w:val="both"/>
      </w:pPr>
      <w:r>
        <w:rPr>
          <w:rFonts w:ascii="Times New Roman"/>
          <w:b w:val="false"/>
          <w:i w:val="false"/>
          <w:color w:val="000000"/>
          <w:sz w:val="28"/>
        </w:rPr>
        <w:t>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bookmarkEnd w:id="3293"/>
    <w:bookmarkStart w:name="z3722" w:id="3294"/>
    <w:p>
      <w:pPr>
        <w:spacing w:after="0"/>
        <w:ind w:left="0"/>
        <w:jc w:val="both"/>
      </w:pPr>
      <w:r>
        <w:rPr>
          <w:rFonts w:ascii="Times New Roman"/>
          <w:b w:val="false"/>
          <w:i w:val="false"/>
          <w:color w:val="000000"/>
          <w:sz w:val="28"/>
        </w:rPr>
        <w:t xml:space="preserve">
      5. Предварительное обращение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829-2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24" w:id="3295"/>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bookmarkEnd w:id="3295"/>
    <w:bookmarkStart w:name="z3725" w:id="3296"/>
    <w:p>
      <w:pPr>
        <w:spacing w:after="0"/>
        <w:ind w:left="0"/>
        <w:jc w:val="both"/>
      </w:pPr>
      <w:r>
        <w:rPr>
          <w:rFonts w:ascii="Times New Roman"/>
          <w:b w:val="false"/>
          <w:i w:val="false"/>
          <w:color w:val="000000"/>
          <w:sz w:val="28"/>
        </w:rPr>
        <w:t xml:space="preserve">
      2. В случаях обжалования, опротестования постановления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296"/>
    <w:bookmarkStart w:name="z3726" w:id="3297"/>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bookmarkEnd w:id="3297"/>
    <w:bookmarkStart w:name="z3727" w:id="3298"/>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bookmarkEnd w:id="3298"/>
    <w:bookmarkStart w:name="z3728" w:id="3299"/>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bookmarkEnd w:id="3299"/>
    <w:bookmarkStart w:name="z3729" w:id="3300"/>
    <w:p>
      <w:pPr>
        <w:spacing w:after="0"/>
        <w:ind w:left="0"/>
        <w:jc w:val="both"/>
      </w:pPr>
      <w:r>
        <w:rPr>
          <w:rFonts w:ascii="Times New Roman"/>
          <w:b w:val="false"/>
          <w:i w:val="false"/>
          <w:color w:val="000000"/>
          <w:sz w:val="28"/>
        </w:rPr>
        <w:t xml:space="preserve">
      6. Подаваемая жалоба в суд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w:t>
      </w:r>
    </w:p>
    <w:bookmarkEnd w:id="3300"/>
    <w:p>
      <w:pPr>
        <w:spacing w:after="0"/>
        <w:ind w:left="0"/>
        <w:jc w:val="both"/>
      </w:pPr>
      <w:r>
        <w:rPr>
          <w:rFonts w:ascii="Times New Roman"/>
          <w:b/>
          <w:i w:val="false"/>
          <w:color w:val="000000"/>
          <w:sz w:val="28"/>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31" w:id="3301"/>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301"/>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732" w:id="3302"/>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302"/>
    <w:bookmarkStart w:name="z3733" w:id="3303"/>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bookmarkEnd w:id="3303"/>
    <w:bookmarkStart w:name="z3734" w:id="3304"/>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bookmarkEnd w:id="3304"/>
    <w:bookmarkStart w:name="z3735" w:id="3305"/>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bookmarkEnd w:id="3305"/>
    <w:bookmarkStart w:name="z3736" w:id="3306"/>
    <w:p>
      <w:pPr>
        <w:spacing w:after="0"/>
        <w:ind w:left="0"/>
        <w:jc w:val="both"/>
      </w:pPr>
      <w:r>
        <w:rPr>
          <w:rFonts w:ascii="Times New Roman"/>
          <w:b w:val="false"/>
          <w:i w:val="false"/>
          <w:color w:val="000000"/>
          <w:sz w:val="28"/>
        </w:rPr>
        <w:t>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38" w:id="3307"/>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3307"/>
    <w:bookmarkStart w:name="z3739" w:id="3308"/>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3308"/>
    <w:bookmarkStart w:name="z3740" w:id="3309"/>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а также о нарушении режима чрезвычайного положения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309"/>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bookmarkStart w:name="z3741" w:id="3310"/>
    <w:p>
      <w:pPr>
        <w:spacing w:after="0"/>
        <w:ind w:left="0"/>
        <w:jc w:val="both"/>
      </w:pPr>
      <w:r>
        <w:rPr>
          <w:rFonts w:ascii="Times New Roman"/>
          <w:b w:val="false"/>
          <w:i w:val="false"/>
          <w:color w:val="000000"/>
          <w:sz w:val="28"/>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310"/>
    <w:bookmarkStart w:name="z5213" w:id="3311"/>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3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829-5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43" w:id="3312"/>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bookmarkEnd w:id="3312"/>
    <w:p>
      <w:pPr>
        <w:spacing w:after="0"/>
        <w:ind w:left="0"/>
        <w:jc w:val="both"/>
      </w:pPr>
      <w:r>
        <w:rPr>
          <w:rFonts w:ascii="Times New Roman"/>
          <w:b w:val="false"/>
          <w:i w:val="false"/>
          <w:color w:val="000000"/>
          <w:sz w:val="28"/>
        </w:rPr>
        <w:t>
      1) относится ли к его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pPr>
        <w:spacing w:after="0"/>
        <w:ind w:left="0"/>
        <w:jc w:val="both"/>
      </w:pPr>
      <w:r>
        <w:rPr>
          <w:rFonts w:ascii="Times New Roman"/>
          <w:b w:val="false"/>
          <w:i w:val="false"/>
          <w:color w:val="000000"/>
          <w:sz w:val="28"/>
        </w:rPr>
        <w:t xml:space="preserve">
      7) извещены ли о месте и времени рассмотрения дела, жалобы, протеста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bookmarkStart w:name="z3744" w:id="3313"/>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bookmarkEnd w:id="3313"/>
    <w:p>
      <w:pPr>
        <w:spacing w:after="0"/>
        <w:ind w:left="0"/>
        <w:jc w:val="both"/>
      </w:pPr>
      <w:r>
        <w:rPr>
          <w:rFonts w:ascii="Times New Roman"/>
          <w:b/>
          <w:i w:val="false"/>
          <w:color w:val="000000"/>
          <w:sz w:val="28"/>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Судья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Статья 829-8. Самоотвод и отвод судьи</w:t>
      </w:r>
    </w:p>
    <w:bookmarkStart w:name="z3747" w:id="3314"/>
    <w:p>
      <w:pPr>
        <w:spacing w:after="0"/>
        <w:ind w:left="0"/>
        <w:jc w:val="both"/>
      </w:pPr>
      <w:r>
        <w:rPr>
          <w:rFonts w:ascii="Times New Roman"/>
          <w:b w:val="false"/>
          <w:i w:val="false"/>
          <w:color w:val="000000"/>
          <w:sz w:val="28"/>
        </w:rPr>
        <w:t>
      1. При наличии обстоятельств, предусмотренных в статье 829-7 настоящего Кодекса, судья обязан заявить о самоотводе.</w:t>
      </w:r>
    </w:p>
    <w:bookmarkEnd w:id="3314"/>
    <w:bookmarkStart w:name="z3748" w:id="3315"/>
    <w:p>
      <w:pPr>
        <w:spacing w:after="0"/>
        <w:ind w:left="0"/>
        <w:jc w:val="both"/>
      </w:pPr>
      <w:r>
        <w:rPr>
          <w:rFonts w:ascii="Times New Roman"/>
          <w:b w:val="false"/>
          <w:i w:val="false"/>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bookmarkEnd w:id="3315"/>
    <w:bookmarkStart w:name="z3749" w:id="3316"/>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bookmarkEnd w:id="3316"/>
    <w:bookmarkStart w:name="z3750" w:id="3317"/>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bookmarkEnd w:id="3317"/>
    <w:bookmarkStart w:name="z3751" w:id="3318"/>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bookmarkEnd w:id="3318"/>
    <w:p>
      <w:pPr>
        <w:spacing w:after="0"/>
        <w:ind w:left="0"/>
        <w:jc w:val="both"/>
      </w:pPr>
      <w:r>
        <w:rPr>
          <w:rFonts w:ascii="Times New Roman"/>
          <w:b/>
          <w:i w:val="false"/>
          <w:color w:val="000000"/>
          <w:sz w:val="28"/>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4" w:id="3319"/>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жалобы, протеста принимает следующее решение о (об):</w:t>
      </w:r>
    </w:p>
    <w:bookmarkEnd w:id="3319"/>
    <w:p>
      <w:pPr>
        <w:spacing w:after="0"/>
        <w:ind w:left="0"/>
        <w:jc w:val="both"/>
      </w:pPr>
      <w:r>
        <w:rPr>
          <w:rFonts w:ascii="Times New Roman"/>
          <w:b w:val="false"/>
          <w:i w:val="false"/>
          <w:color w:val="000000"/>
          <w:sz w:val="28"/>
        </w:rPr>
        <w:t>
      1)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отложении рассмотрения дела, жалобы, протеста;</w:t>
      </w:r>
    </w:p>
    <w:p>
      <w:pPr>
        <w:spacing w:after="0"/>
        <w:ind w:left="0"/>
        <w:jc w:val="both"/>
      </w:pPr>
      <w:r>
        <w:rPr>
          <w:rFonts w:ascii="Times New Roman"/>
          <w:b w:val="false"/>
          <w:i w:val="false"/>
          <w:color w:val="000000"/>
          <w:sz w:val="28"/>
        </w:rPr>
        <w:t>
      4)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xml:space="preserve">
      6)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3755" w:id="3320"/>
    <w:p>
      <w:pPr>
        <w:spacing w:after="0"/>
        <w:ind w:left="0"/>
        <w:jc w:val="both"/>
      </w:pPr>
      <w:r>
        <w:rPr>
          <w:rFonts w:ascii="Times New Roman"/>
          <w:b w:val="false"/>
          <w:i w:val="false"/>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срока и порядка обжалования.</w:t>
      </w:r>
    </w:p>
    <w:bookmarkEnd w:id="3320"/>
    <w:bookmarkStart w:name="z3756" w:id="3321"/>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321"/>
    <w:bookmarkStart w:name="z3757" w:id="3322"/>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суд вправе вынести определение о приводе указанных лиц.</w:t>
      </w:r>
    </w:p>
    <w:bookmarkEnd w:id="3322"/>
    <w:p>
      <w:pPr>
        <w:spacing w:after="0"/>
        <w:ind w:left="0"/>
        <w:jc w:val="both"/>
      </w:pPr>
      <w:r>
        <w:rPr>
          <w:rFonts w:ascii="Times New Roman"/>
          <w:b/>
          <w:i w:val="false"/>
          <w:color w:val="000000"/>
          <w:sz w:val="28"/>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8" w:id="3323"/>
    <w:p>
      <w:pPr>
        <w:spacing w:after="0"/>
        <w:ind w:left="0"/>
        <w:jc w:val="both"/>
      </w:pPr>
      <w:r>
        <w:rPr>
          <w:rFonts w:ascii="Times New Roman"/>
          <w:b w:val="false"/>
          <w:i w:val="false"/>
          <w:color w:val="000000"/>
          <w:sz w:val="28"/>
        </w:rPr>
        <w:t>
      1. Суд, приступив к рассмотрению дела, жалобы, протеста:</w:t>
      </w:r>
    </w:p>
    <w:bookmarkEnd w:id="3323"/>
    <w:p>
      <w:pPr>
        <w:spacing w:after="0"/>
        <w:ind w:left="0"/>
        <w:jc w:val="both"/>
      </w:pPr>
      <w:r>
        <w:rPr>
          <w:rFonts w:ascii="Times New Roman"/>
          <w:b w:val="false"/>
          <w:i w:val="false"/>
          <w:color w:val="000000"/>
          <w:sz w:val="28"/>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pPr>
        <w:spacing w:after="0"/>
        <w:ind w:left="0"/>
        <w:jc w:val="both"/>
      </w:pPr>
      <w:r>
        <w:rPr>
          <w:rFonts w:ascii="Times New Roman"/>
          <w:b w:val="false"/>
          <w:i w:val="false"/>
          <w:color w:val="000000"/>
          <w:sz w:val="28"/>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829-9 настоящего Кодекса.</w:t>
      </w:r>
    </w:p>
    <w:bookmarkStart w:name="z3759" w:id="3324"/>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3324"/>
    <w:bookmarkStart w:name="z5214" w:id="3325"/>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3325"/>
    <w:bookmarkStart w:name="z5215" w:id="3326"/>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3326"/>
    <w:bookmarkStart w:name="z3760" w:id="3327"/>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bookmarkEnd w:id="3327"/>
    <w:bookmarkStart w:name="z3761" w:id="3328"/>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w:t>
      </w:r>
    </w:p>
    <w:bookmarkEnd w:id="3328"/>
    <w:bookmarkStart w:name="z3762" w:id="3329"/>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bookmarkEnd w:id="3329"/>
    <w:bookmarkStart w:name="z3763" w:id="3330"/>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bookmarkEnd w:id="3330"/>
    <w:bookmarkStart w:name="z3764" w:id="3331"/>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bookmarkEnd w:id="3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829-10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66" w:id="3332"/>
    <w:p>
      <w:pPr>
        <w:spacing w:after="0"/>
        <w:ind w:left="0"/>
        <w:jc w:val="both"/>
      </w:pPr>
      <w:r>
        <w:rPr>
          <w:rFonts w:ascii="Times New Roman"/>
          <w:b w:val="false"/>
          <w:i w:val="false"/>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332"/>
    <w:bookmarkStart w:name="z3767" w:id="3333"/>
    <w:p>
      <w:pPr>
        <w:spacing w:after="0"/>
        <w:ind w:left="0"/>
        <w:jc w:val="both"/>
      </w:pPr>
      <w:r>
        <w:rPr>
          <w:rFonts w:ascii="Times New Roman"/>
          <w:b w:val="false"/>
          <w:i w:val="false"/>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333"/>
    <w:p>
      <w:pPr>
        <w:spacing w:after="0"/>
        <w:ind w:left="0"/>
        <w:jc w:val="both"/>
      </w:pPr>
      <w:r>
        <w:rPr>
          <w:rFonts w:ascii="Times New Roman"/>
          <w:b/>
          <w:i w:val="false"/>
          <w:color w:val="000000"/>
          <w:sz w:val="28"/>
        </w:rPr>
        <w:t>Статья 829-12. Протокол судебного заседания</w:t>
      </w:r>
    </w:p>
    <w:bookmarkStart w:name="z3769" w:id="3334"/>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bookmarkEnd w:id="3334"/>
    <w:bookmarkStart w:name="z3770" w:id="3335"/>
    <w:p>
      <w:pPr>
        <w:spacing w:after="0"/>
        <w:ind w:left="0"/>
        <w:jc w:val="both"/>
      </w:pPr>
      <w:r>
        <w:rPr>
          <w:rFonts w:ascii="Times New Roman"/>
          <w:b w:val="false"/>
          <w:i w:val="false"/>
          <w:color w:val="000000"/>
          <w:sz w:val="28"/>
        </w:rPr>
        <w:t>
      2. В протоколе судебного заседания указываются:</w:t>
      </w:r>
    </w:p>
    <w:bookmarkEnd w:id="3335"/>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Start w:name="z3771" w:id="3336"/>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bookmarkEnd w:id="3336"/>
    <w:bookmarkStart w:name="z3772" w:id="3337"/>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bookmarkEnd w:id="3337"/>
    <w:bookmarkStart w:name="z3773" w:id="3338"/>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bookmarkEnd w:id="3338"/>
    <w:bookmarkStart w:name="z3774" w:id="3339"/>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bookmarkEnd w:id="3339"/>
    <w:bookmarkStart w:name="z3775" w:id="3340"/>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829-13. Фиксирование судебного заседания средствами аудио-, видеозаписи</w:t>
      </w:r>
    </w:p>
    <w:bookmarkStart w:name="z3777" w:id="3341"/>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341"/>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3778" w:id="3342"/>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342"/>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заносится в краткий протокол судебного заседания.</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3779" w:id="3343"/>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bookmarkEnd w:id="3343"/>
    <w:bookmarkStart w:name="z3780" w:id="3344"/>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bookmarkEnd w:id="3344"/>
    <w:bookmarkStart w:name="z3781" w:id="3345"/>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345"/>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829-13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83" w:id="3346"/>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346"/>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p>
      <w:pPr>
        <w:spacing w:after="0"/>
        <w:ind w:left="0"/>
        <w:jc w:val="both"/>
      </w:pPr>
      <w:r>
        <w:rPr>
          <w:rFonts w:ascii="Times New Roman"/>
          <w:b w:val="false"/>
          <w:i w:val="false"/>
          <w:color w:val="000000"/>
          <w:sz w:val="28"/>
        </w:rPr>
        <w:t>
      3)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изменении постановления;</w:t>
      </w:r>
    </w:p>
    <w:p>
      <w:pPr>
        <w:spacing w:after="0"/>
        <w:ind w:left="0"/>
        <w:jc w:val="both"/>
      </w:pPr>
      <w:r>
        <w:rPr>
          <w:rFonts w:ascii="Times New Roman"/>
          <w:b w:val="false"/>
          <w:i w:val="false"/>
          <w:color w:val="000000"/>
          <w:sz w:val="28"/>
        </w:rPr>
        <w:t>
      5) отмене постановления, предписания и прекращении дела;</w:t>
      </w:r>
    </w:p>
    <w:p>
      <w:pPr>
        <w:spacing w:after="0"/>
        <w:ind w:left="0"/>
        <w:jc w:val="both"/>
      </w:pPr>
      <w:r>
        <w:rPr>
          <w:rFonts w:ascii="Times New Roman"/>
          <w:b w:val="false"/>
          <w:i w:val="false"/>
          <w:color w:val="000000"/>
          <w:sz w:val="28"/>
        </w:rPr>
        <w:t>
      6) отмене постановления, предписания и вынесении нового постановления по делу.</w:t>
      </w:r>
    </w:p>
    <w:bookmarkStart w:name="z3784" w:id="3347"/>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bookmarkEnd w:id="3347"/>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p>
      <w:pPr>
        <w:spacing w:after="0"/>
        <w:ind w:left="0"/>
        <w:jc w:val="both"/>
      </w:pPr>
      <w:r>
        <w:rPr>
          <w:rFonts w:ascii="Times New Roman"/>
          <w:b w:val="false"/>
          <w:i w:val="false"/>
          <w:color w:val="000000"/>
          <w:sz w:val="28"/>
        </w:rPr>
        <w:t xml:space="preserve">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Start w:name="z3785" w:id="3348"/>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w:t>
      </w:r>
    </w:p>
    <w:bookmarkEnd w:id="3348"/>
    <w:bookmarkStart w:name="z3786" w:id="3349"/>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bookmarkEnd w:id="3349"/>
    <w:bookmarkStart w:name="z3787" w:id="3350"/>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350"/>
    <w:bookmarkStart w:name="z3788" w:id="3351"/>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351"/>
    <w:bookmarkStart w:name="z4432" w:id="3352"/>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3352"/>
    <w:bookmarkStart w:name="z3789" w:id="3353"/>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bookmarkEnd w:id="3353"/>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3790" w:id="3354"/>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r>
        <w:rPr>
          <w:rFonts w:ascii="Times New Roman"/>
          <w:b w:val="false"/>
          <w:i w:val="false"/>
          <w:color w:val="000000"/>
          <w:sz w:val="28"/>
        </w:rPr>
        <w:t>статьях 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94" w:id="3355"/>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bookmarkEnd w:id="3355"/>
    <w:bookmarkStart w:name="z5216" w:id="3356"/>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3356"/>
    <w:bookmarkStart w:name="z3795" w:id="3357"/>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357"/>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bookmarkStart w:name="z3796" w:id="3358"/>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358"/>
    <w:bookmarkStart w:name="z3797" w:id="3359"/>
    <w:p>
      <w:pPr>
        <w:spacing w:after="0"/>
        <w:ind w:left="0"/>
        <w:jc w:val="both"/>
      </w:pPr>
      <w:r>
        <w:rPr>
          <w:rFonts w:ascii="Times New Roman"/>
          <w:b w:val="false"/>
          <w:i w:val="false"/>
          <w:color w:val="000000"/>
          <w:sz w:val="28"/>
        </w:rPr>
        <w:t xml:space="preserve">
      4. По делам об административных правонарушениях, предусмотренных </w:t>
      </w:r>
      <w:r>
        <w:rPr>
          <w:rFonts w:ascii="Times New Roman"/>
          <w:b w:val="false"/>
          <w:i w:val="false"/>
          <w:color w:val="000000"/>
          <w:sz w:val="28"/>
        </w:rPr>
        <w:t>статьями 484</w:t>
      </w:r>
      <w:r>
        <w:rPr>
          <w:rFonts w:ascii="Times New Roman"/>
          <w:b w:val="false"/>
          <w:i w:val="false"/>
          <w:color w:val="000000"/>
          <w:sz w:val="28"/>
        </w:rPr>
        <w:t xml:space="preserve"> и </w:t>
      </w:r>
      <w:r>
        <w:rPr>
          <w:rFonts w:ascii="Times New Roman"/>
          <w:b w:val="false"/>
          <w:i w:val="false"/>
          <w:color w:val="000000"/>
          <w:sz w:val="28"/>
        </w:rPr>
        <w:t>485</w:t>
      </w:r>
      <w:r>
        <w:rPr>
          <w:rFonts w:ascii="Times New Roman"/>
          <w:b w:val="false"/>
          <w:i w:val="false"/>
          <w:color w:val="000000"/>
          <w:sz w:val="28"/>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bookmarkEnd w:id="3359"/>
    <w:bookmarkStart w:name="z3798" w:id="3360"/>
    <w:p>
      <w:pPr>
        <w:spacing w:after="0"/>
        <w:ind w:left="0"/>
        <w:jc w:val="both"/>
      </w:pPr>
      <w:r>
        <w:rPr>
          <w:rFonts w:ascii="Times New Roman"/>
          <w:b w:val="false"/>
          <w:i w:val="false"/>
          <w:color w:val="000000"/>
          <w:sz w:val="28"/>
        </w:rPr>
        <w:t xml:space="preserve">
      5. Постановление суда может быть обжаловано, опротестовано в вышестоящий суд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829-16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829-17. Определение по делу об административном правонарушении, вынесенное судом</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both"/>
      </w:pPr>
      <w:r>
        <w:rPr>
          <w:rFonts w:ascii="Times New Roman"/>
          <w:b/>
          <w:i w:val="false"/>
          <w:color w:val="000000"/>
          <w:sz w:val="28"/>
        </w:rPr>
        <w:t>Статья 829-18. Исправление описок, опечаток и арифметических ошибок судом</w:t>
      </w:r>
    </w:p>
    <w:bookmarkStart w:name="z3800" w:id="3361"/>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361"/>
    <w:bookmarkStart w:name="z3801" w:id="3362"/>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362"/>
    <w:bookmarkStart w:name="z3802" w:id="3363"/>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bookmarkEnd w:id="3363"/>
    <w:bookmarkStart w:name="z3803" w:id="3364"/>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364"/>
    <w:p>
      <w:pPr>
        <w:spacing w:after="0"/>
        <w:ind w:left="0"/>
        <w:jc w:val="both"/>
      </w:pPr>
      <w:r>
        <w:rPr>
          <w:rFonts w:ascii="Times New Roman"/>
          <w:b/>
          <w:i w:val="false"/>
          <w:color w:val="000000"/>
          <w:sz w:val="28"/>
        </w:rPr>
        <w:t>Статья 829-19. Частное постановление</w:t>
      </w:r>
    </w:p>
    <w:bookmarkStart w:name="z3805" w:id="3365"/>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365"/>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bookmarkStart w:name="z3806" w:id="3366"/>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bookmarkEnd w:id="3366"/>
    <w:bookmarkStart w:name="z2907" w:id="3367"/>
    <w:p>
      <w:pPr>
        <w:spacing w:after="0"/>
        <w:ind w:left="0"/>
        <w:jc w:val="left"/>
      </w:pPr>
      <w:r>
        <w:rPr>
          <w:rFonts w:ascii="Times New Roman"/>
          <w:b/>
          <w:i w:val="false"/>
          <w:color w:val="000000"/>
        </w:rPr>
        <w:t xml:space="preserve"> Глава 45. ПЕРЕСМОТР НЕ ВСТУПИВШИХ В ЗАКОННУЮ СИЛУ ПОСТАНОВЛЕНИЙ СУДОВ В АПЕЛЛЯЦИОННОМ ПОРЯДКЕ</w:t>
      </w:r>
    </w:p>
    <w:bookmarkEnd w:id="3367"/>
    <w:p>
      <w:pPr>
        <w:spacing w:after="0"/>
        <w:ind w:left="0"/>
        <w:jc w:val="both"/>
      </w:pPr>
      <w:r>
        <w:rPr>
          <w:rFonts w:ascii="Times New Roman"/>
          <w:b w:val="false"/>
          <w:i w:val="false"/>
          <w:color w:val="ff0000"/>
          <w:sz w:val="28"/>
        </w:rPr>
        <w:t xml:space="preserve">
      Сноска. Заголовок главы 45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830. Право обжалования, принесения апелляционного ходатайства прокурором на постановление суда</w:t>
      </w:r>
    </w:p>
    <w:bookmarkStart w:name="z3807" w:id="3368"/>
    <w:p>
      <w:pPr>
        <w:spacing w:after="0"/>
        <w:ind w:left="0"/>
        <w:jc w:val="both"/>
      </w:pPr>
      <w:r>
        <w:rPr>
          <w:rFonts w:ascii="Times New Roman"/>
          <w:b w:val="false"/>
          <w:i w:val="false"/>
          <w:color w:val="000000"/>
          <w:sz w:val="28"/>
        </w:rPr>
        <w:t xml:space="preserve">
      1. Постановление суда о наложении административного взыскания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в вышестоящий суд, а также пересмотрено по апелляционному ходатайству прокурора.</w:t>
      </w:r>
    </w:p>
    <w:bookmarkEnd w:id="3368"/>
    <w:bookmarkStart w:name="z3808" w:id="3369"/>
    <w:p>
      <w:pPr>
        <w:spacing w:after="0"/>
        <w:ind w:left="0"/>
        <w:jc w:val="both"/>
      </w:pPr>
      <w:r>
        <w:rPr>
          <w:rFonts w:ascii="Times New Roman"/>
          <w:b w:val="false"/>
          <w:i w:val="false"/>
          <w:color w:val="000000"/>
          <w:sz w:val="28"/>
        </w:rPr>
        <w:t>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Порядок обжалования, пересмотра по апелляционному ходатайству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2" w:id="3370"/>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bookmarkEnd w:id="3370"/>
    <w:bookmarkStart w:name="z3513" w:id="3371"/>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6" w:id="3372"/>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831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832. Срок обжалования, принесения апелляционного ходатайства прокурором на постановление суда</w:t>
      </w:r>
    </w:p>
    <w:bookmarkStart w:name="z3809" w:id="3373"/>
    <w:p>
      <w:pPr>
        <w:spacing w:after="0"/>
        <w:ind w:left="0"/>
        <w:jc w:val="both"/>
      </w:pPr>
      <w:r>
        <w:rPr>
          <w:rFonts w:ascii="Times New Roman"/>
          <w:b w:val="false"/>
          <w:i w:val="false"/>
          <w:color w:val="000000"/>
          <w:sz w:val="28"/>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его получения.</w:t>
      </w:r>
    </w:p>
    <w:bookmarkEnd w:id="3373"/>
    <w:bookmarkStart w:name="z3810" w:id="3374"/>
    <w:p>
      <w:pPr>
        <w:spacing w:after="0"/>
        <w:ind w:left="0"/>
        <w:jc w:val="both"/>
      </w:pPr>
      <w:r>
        <w:rPr>
          <w:rFonts w:ascii="Times New Roman"/>
          <w:b w:val="false"/>
          <w:i w:val="false"/>
          <w:color w:val="000000"/>
          <w:sz w:val="28"/>
        </w:rPr>
        <w:t>
      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3374"/>
    <w:bookmarkStart w:name="z3811" w:id="3375"/>
    <w:p>
      <w:pPr>
        <w:spacing w:after="0"/>
        <w:ind w:left="0"/>
        <w:jc w:val="both"/>
      </w:pPr>
      <w:r>
        <w:rPr>
          <w:rFonts w:ascii="Times New Roman"/>
          <w:b w:val="false"/>
          <w:i w:val="false"/>
          <w:color w:val="000000"/>
          <w:sz w:val="28"/>
        </w:rPr>
        <w:t>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833. Содержание жалобы, апелляционного ходатайства прокурора</w:t>
      </w:r>
    </w:p>
    <w:bookmarkStart w:name="z3812" w:id="3376"/>
    <w:p>
      <w:pPr>
        <w:spacing w:after="0"/>
        <w:ind w:left="0"/>
        <w:jc w:val="both"/>
      </w:pPr>
      <w:r>
        <w:rPr>
          <w:rFonts w:ascii="Times New Roman"/>
          <w:b w:val="false"/>
          <w:i w:val="false"/>
          <w:color w:val="000000"/>
          <w:sz w:val="28"/>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376"/>
    <w:p>
      <w:pPr>
        <w:spacing w:after="0"/>
        <w:ind w:left="0"/>
        <w:jc w:val="both"/>
      </w:pPr>
      <w:r>
        <w:rPr>
          <w:rFonts w:ascii="Times New Roman"/>
          <w:b w:val="false"/>
          <w:i w:val="false"/>
          <w:color w:val="000000"/>
          <w:sz w:val="28"/>
        </w:rPr>
        <w:t>
      1) наименование суда, которому подается жалоба, апелляционное ходатайство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pPr>
        <w:spacing w:after="0"/>
        <w:ind w:left="0"/>
        <w:jc w:val="both"/>
      </w:pPr>
      <w:r>
        <w:rPr>
          <w:rFonts w:ascii="Times New Roman"/>
          <w:b w:val="false"/>
          <w:i w:val="false"/>
          <w:color w:val="000000"/>
          <w:sz w:val="28"/>
        </w:rPr>
        <w:t>
      3) наименование суда, на постановление которого подается жалоба, приносится апелляционное ходатайство;</w:t>
      </w:r>
    </w:p>
    <w:p>
      <w:pPr>
        <w:spacing w:after="0"/>
        <w:ind w:left="0"/>
        <w:jc w:val="both"/>
      </w:pPr>
      <w:r>
        <w:rPr>
          <w:rFonts w:ascii="Times New Roman"/>
          <w:b w:val="false"/>
          <w:i w:val="false"/>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pPr>
        <w:spacing w:after="0"/>
        <w:ind w:left="0"/>
        <w:jc w:val="both"/>
      </w:pPr>
      <w:r>
        <w:rPr>
          <w:rFonts w:ascii="Times New Roman"/>
          <w:b w:val="false"/>
          <w:i w:val="false"/>
          <w:color w:val="000000"/>
          <w:sz w:val="28"/>
        </w:rPr>
        <w:t>
      5) четко сформулированные просьба, требование лица, подавшего жалобу, прокурора, принесшего апелляционное ходатайство.</w:t>
      </w:r>
    </w:p>
    <w:bookmarkStart w:name="z3813" w:id="3377"/>
    <w:p>
      <w:pPr>
        <w:spacing w:after="0"/>
        <w:ind w:left="0"/>
        <w:jc w:val="both"/>
      </w:pPr>
      <w:r>
        <w:rPr>
          <w:rFonts w:ascii="Times New Roman"/>
          <w:b w:val="false"/>
          <w:i w:val="false"/>
          <w:color w:val="000000"/>
          <w:sz w:val="28"/>
        </w:rPr>
        <w:t xml:space="preserve">
      2. Жалоба, апелляционное ходатайство,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bookmarkEnd w:id="3377"/>
    <w:bookmarkStart w:name="z3814" w:id="3378"/>
    <w:p>
      <w:pPr>
        <w:spacing w:after="0"/>
        <w:ind w:left="0"/>
        <w:jc w:val="both"/>
      </w:pPr>
      <w:r>
        <w:rPr>
          <w:rFonts w:ascii="Times New Roman"/>
          <w:b w:val="false"/>
          <w:i w:val="false"/>
          <w:color w:val="000000"/>
          <w:sz w:val="28"/>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bookmarkEnd w:id="3378"/>
    <w:bookmarkStart w:name="z3815" w:id="3379"/>
    <w:p>
      <w:pPr>
        <w:spacing w:after="0"/>
        <w:ind w:left="0"/>
        <w:jc w:val="both"/>
      </w:pPr>
      <w:r>
        <w:rPr>
          <w:rFonts w:ascii="Times New Roman"/>
          <w:b w:val="false"/>
          <w:i w:val="false"/>
          <w:color w:val="000000"/>
          <w:sz w:val="28"/>
        </w:rPr>
        <w:t>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bookmarkEnd w:id="3379"/>
    <w:bookmarkStart w:name="z3816" w:id="3380"/>
    <w:p>
      <w:pPr>
        <w:spacing w:after="0"/>
        <w:ind w:left="0"/>
        <w:jc w:val="both"/>
      </w:pPr>
      <w:r>
        <w:rPr>
          <w:rFonts w:ascii="Times New Roman"/>
          <w:b w:val="false"/>
          <w:i w:val="false"/>
          <w:color w:val="000000"/>
          <w:sz w:val="28"/>
        </w:rPr>
        <w:t>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834. Приостановление исполнения постановления в связи с подачей жалобы или принесением апелляционного ходатайства прокурора</w:t>
      </w:r>
    </w:p>
    <w:p>
      <w:pPr>
        <w:spacing w:after="0"/>
        <w:ind w:left="0"/>
        <w:jc w:val="both"/>
      </w:pPr>
      <w:r>
        <w:rPr>
          <w:rFonts w:ascii="Times New Roman"/>
          <w:b w:val="false"/>
          <w:i w:val="false"/>
          <w:color w:val="ff0000"/>
          <w:sz w:val="28"/>
        </w:rPr>
        <w:t xml:space="preserve">
      Сноска. Заголовок статьи 834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2" w:id="3381"/>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bookmarkEnd w:id="3381"/>
    <w:bookmarkStart w:name="z2933" w:id="3382"/>
    <w:p>
      <w:pPr>
        <w:spacing w:after="0"/>
        <w:ind w:left="0"/>
        <w:jc w:val="both"/>
      </w:pP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bookmarkEnd w:id="3382"/>
    <w:bookmarkStart w:name="z2934" w:id="3383"/>
    <w:p>
      <w:pPr>
        <w:spacing w:after="0"/>
        <w:ind w:left="0"/>
        <w:jc w:val="both"/>
      </w:pPr>
      <w:r>
        <w:rPr>
          <w:rFonts w:ascii="Times New Roman"/>
          <w:b w:val="false"/>
          <w:i w:val="false"/>
          <w:color w:val="000000"/>
          <w:sz w:val="28"/>
        </w:rPr>
        <w:t>
      3. Принесение прокурором апелляционного ходатайства приостанавливает исполнение постановления до его рассмотрения.</w:t>
      </w:r>
    </w:p>
    <w:bookmarkEnd w:id="3383"/>
    <w:bookmarkStart w:name="z5217" w:id="3384"/>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3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835. Сроки рассмотрения жалобы, апелляционного ходатайства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8" w:id="3385"/>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bookmarkEnd w:id="3385"/>
    <w:bookmarkStart w:name="z3529" w:id="3386"/>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3386"/>
    <w:bookmarkStart w:name="z3530" w:id="3387"/>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bookmarkEnd w:id="3387"/>
    <w:bookmarkStart w:name="z5218" w:id="3388"/>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3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836. Единоличное рассмотрение судьей жалобы, апелляционного ходатайства прокурора на постановление суда</w:t>
      </w:r>
    </w:p>
    <w:bookmarkStart w:name="z3817" w:id="3389"/>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рассматриваются единолично судьей вышестоящего суда.</w:t>
      </w:r>
    </w:p>
    <w:bookmarkEnd w:id="3389"/>
    <w:bookmarkStart w:name="z3818" w:id="3390"/>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w:t>
      </w:r>
      <w:r>
        <w:rPr>
          <w:rFonts w:ascii="Times New Roman"/>
          <w:b w:val="false"/>
          <w:i w:val="false"/>
          <w:color w:val="000000"/>
          <w:sz w:val="28"/>
        </w:rPr>
        <w:t>статьи 829-10</w:t>
      </w:r>
      <w:r>
        <w:rPr>
          <w:rFonts w:ascii="Times New Roman"/>
          <w:b w:val="false"/>
          <w:i w:val="false"/>
          <w:color w:val="000000"/>
          <w:sz w:val="28"/>
        </w:rPr>
        <w:t xml:space="preserve"> настоящего Кодекса, рассматриваются единолично судьей вышестоящего суда.</w:t>
      </w:r>
    </w:p>
    <w:bookmarkEnd w:id="3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837. Подготовка к рассмотрению жалобы, апелляционного ходатайства прокурора на постановление суда</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838. Рассмотрение жалобы, апелляционного ходатайства прокурора на постановление суда</w:t>
      </w:r>
    </w:p>
    <w:bookmarkStart w:name="z3819" w:id="3391"/>
    <w:p>
      <w:pPr>
        <w:spacing w:after="0"/>
        <w:ind w:left="0"/>
        <w:jc w:val="both"/>
      </w:pPr>
      <w:r>
        <w:rPr>
          <w:rFonts w:ascii="Times New Roman"/>
          <w:b w:val="false"/>
          <w:i w:val="false"/>
          <w:color w:val="000000"/>
          <w:sz w:val="28"/>
        </w:rPr>
        <w:t>
      1. Суд, приступив к рассмотрению жалобы, апелляционного ходатайства прокурора на постановление суда:</w:t>
      </w:r>
    </w:p>
    <w:bookmarkEnd w:id="3391"/>
    <w:p>
      <w:pPr>
        <w:spacing w:after="0"/>
        <w:ind w:left="0"/>
        <w:jc w:val="both"/>
      </w:pPr>
      <w:r>
        <w:rPr>
          <w:rFonts w:ascii="Times New Roman"/>
          <w:b w:val="false"/>
          <w:i w:val="false"/>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pPr>
        <w:spacing w:after="0"/>
        <w:ind w:left="0"/>
        <w:jc w:val="both"/>
      </w:pPr>
      <w:r>
        <w:rPr>
          <w:rFonts w:ascii="Times New Roman"/>
          <w:b w:val="false"/>
          <w:i w:val="false"/>
          <w:color w:val="000000"/>
          <w:sz w:val="28"/>
        </w:rPr>
        <w:t>
      3) проверяет полномочия участников производства и их законных представителей;</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апелляционного ходатайства, их права и обязанности; </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апелляционное ходатайство на постановление суда, а при необходимости и иные материалы дела.</w:t>
      </w:r>
    </w:p>
    <w:bookmarkStart w:name="z3820" w:id="3392"/>
    <w:p>
      <w:pPr>
        <w:spacing w:after="0"/>
        <w:ind w:left="0"/>
        <w:jc w:val="both"/>
      </w:pPr>
      <w:r>
        <w:rPr>
          <w:rFonts w:ascii="Times New Roman"/>
          <w:b w:val="false"/>
          <w:i w:val="false"/>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bookmarkEnd w:id="3392"/>
    <w:bookmarkStart w:name="z3821" w:id="3393"/>
    <w:p>
      <w:pPr>
        <w:spacing w:after="0"/>
        <w:ind w:left="0"/>
        <w:jc w:val="both"/>
      </w:pPr>
      <w:r>
        <w:rPr>
          <w:rFonts w:ascii="Times New Roman"/>
          <w:b w:val="false"/>
          <w:i w:val="false"/>
          <w:color w:val="000000"/>
          <w:sz w:val="28"/>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839. Решение по жалобе, апелляционному ходатайству прокурора на постановление суда</w:t>
      </w:r>
    </w:p>
    <w:bookmarkStart w:name="z3822" w:id="3394"/>
    <w:p>
      <w:pPr>
        <w:spacing w:after="0"/>
        <w:ind w:left="0"/>
        <w:jc w:val="both"/>
      </w:pPr>
      <w:r>
        <w:rPr>
          <w:rFonts w:ascii="Times New Roman"/>
          <w:b w:val="false"/>
          <w:i w:val="false"/>
          <w:color w:val="000000"/>
          <w:sz w:val="28"/>
        </w:rPr>
        <w:t>
      1. Рассмотрев жалобу, апелляционное ходатайство прокурора на постановление суда, суд принимает одно из следующих решений об (о):</w:t>
      </w:r>
    </w:p>
    <w:bookmarkEnd w:id="3394"/>
    <w:p>
      <w:pPr>
        <w:spacing w:after="0"/>
        <w:ind w:left="0"/>
        <w:jc w:val="both"/>
      </w:pPr>
      <w:r>
        <w:rPr>
          <w:rFonts w:ascii="Times New Roman"/>
          <w:b w:val="false"/>
          <w:i w:val="false"/>
          <w:color w:val="000000"/>
          <w:sz w:val="28"/>
        </w:rPr>
        <w:t>
      1) оставлении постановления без изменения, а жалобы, апелляционного ходатайства –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Start w:name="z3823" w:id="3395"/>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w:t>
      </w:r>
    </w:p>
    <w:bookmarkEnd w:id="3395"/>
    <w:bookmarkStart w:name="z3824" w:id="3396"/>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840. Основания к отмене или изменению постановления суда</w:t>
      </w:r>
    </w:p>
    <w:p>
      <w:pPr>
        <w:spacing w:after="0"/>
        <w:ind w:left="0"/>
        <w:jc w:val="both"/>
      </w:pPr>
      <w:r>
        <w:rPr>
          <w:rFonts w:ascii="Times New Roman"/>
          <w:b w:val="false"/>
          <w:i w:val="false"/>
          <w:color w:val="ff0000"/>
          <w:sz w:val="28"/>
        </w:rPr>
        <w:t xml:space="preserve">
      Сноска. Заголовок статьи 840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1" w:id="3397"/>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bookmarkEnd w:id="3397"/>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pPr>
        <w:spacing w:after="0"/>
        <w:ind w:left="0"/>
        <w:jc w:val="both"/>
      </w:pPr>
      <w:r>
        <w:rPr>
          <w:rFonts w:ascii="Times New Roman"/>
          <w:b w:val="false"/>
          <w:i w:val="false"/>
          <w:color w:val="000000"/>
          <w:sz w:val="28"/>
        </w:rPr>
        <w:t>
      2)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3) существенное нарушение процессуальных норм настоящего Кодекса;</w:t>
      </w:r>
    </w:p>
    <w:p>
      <w:pPr>
        <w:spacing w:after="0"/>
        <w:ind w:left="0"/>
        <w:jc w:val="both"/>
      </w:pP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bookmarkStart w:name="z3537" w:id="3398"/>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bookmarkEnd w:id="3398"/>
    <w:bookmarkStart w:name="z3538" w:id="3399"/>
    <w:p>
      <w:pPr>
        <w:spacing w:after="0"/>
        <w:ind w:left="0"/>
        <w:jc w:val="both"/>
      </w:pPr>
      <w:r>
        <w:rPr>
          <w:rFonts w:ascii="Times New Roman"/>
          <w:b w:val="false"/>
          <w:i w:val="false"/>
          <w:color w:val="000000"/>
          <w:sz w:val="28"/>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841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Неправильное применение закона об административной ответственности</w:t>
      </w:r>
    </w:p>
    <w:bookmarkStart w:name="z2956" w:id="3400"/>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p>
    <w:bookmarkEnd w:id="3400"/>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раздела 1</w:t>
      </w:r>
      <w:r>
        <w:rPr>
          <w:rFonts w:ascii="Times New Roman"/>
          <w:b w:val="false"/>
          <w:i w:val="false"/>
          <w:color w:val="000000"/>
          <w:sz w:val="28"/>
        </w:rPr>
        <w:t xml:space="preserve"> и Общей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которые подлежали применению;</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bookmarkStart w:name="z2957" w:id="3401"/>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bookmarkEnd w:id="3401"/>
    <w:bookmarkStart w:name="z2958" w:id="3402"/>
    <w:p>
      <w:pPr>
        <w:spacing w:after="0"/>
        <w:ind w:left="0"/>
        <w:jc w:val="both"/>
      </w:pPr>
      <w:r>
        <w:rPr>
          <w:rFonts w:ascii="Times New Roman"/>
          <w:b w:val="false"/>
          <w:i w:val="false"/>
          <w:color w:val="000000"/>
          <w:sz w:val="28"/>
        </w:rPr>
        <w:t>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3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843. Существенное нарушение процессуальных норм настоящего Кодекса</w:t>
      </w:r>
    </w:p>
    <w:bookmarkStart w:name="z2960" w:id="3403"/>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bookmarkEnd w:id="3403"/>
    <w:bookmarkStart w:name="z2961" w:id="3404"/>
    <w:p>
      <w:pPr>
        <w:spacing w:after="0"/>
        <w:ind w:left="0"/>
        <w:jc w:val="both"/>
      </w:pP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bookmarkEnd w:id="3404"/>
    <w:bookmarkStart w:name="z2962" w:id="3405"/>
    <w:p>
      <w:pPr>
        <w:spacing w:after="0"/>
        <w:ind w:left="0"/>
        <w:jc w:val="both"/>
      </w:pPr>
      <w:r>
        <w:rPr>
          <w:rFonts w:ascii="Times New Roman"/>
          <w:b w:val="false"/>
          <w:i w:val="false"/>
          <w:color w:val="000000"/>
          <w:sz w:val="28"/>
        </w:rPr>
        <w:t>
      3. Постановление подлежит отмене во всяком случае, если:</w:t>
      </w:r>
    </w:p>
    <w:bookmarkEnd w:id="3405"/>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 xml:space="preserve">742 </w:t>
      </w:r>
      <w:r>
        <w:rPr>
          <w:rFonts w:ascii="Times New Roman"/>
          <w:b w:val="false"/>
          <w:i w:val="false"/>
          <w:color w:val="000000"/>
          <w:sz w:val="28"/>
        </w:rPr>
        <w:t>настоящего Кодекса, производство по делу не было прекращено;</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pPr>
        <w:spacing w:after="0"/>
        <w:ind w:left="0"/>
        <w:jc w:val="both"/>
      </w:pP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pPr>
        <w:spacing w:after="0"/>
        <w:ind w:left="0"/>
        <w:jc w:val="both"/>
      </w:pP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четвертой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w:t>
      </w:r>
    </w:p>
    <w:bookmarkStart w:name="z2963" w:id="3406"/>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bookmarkEnd w:id="3406"/>
    <w:bookmarkStart w:name="z2964" w:id="3407"/>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3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bookmarkStart w:name="z2966" w:id="3408"/>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bookmarkEnd w:id="3408"/>
    <w:bookmarkStart w:name="z2967" w:id="3409"/>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3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845. Отмена или изменение постановления о прекращении производства по делу</w:t>
      </w:r>
    </w:p>
    <w:bookmarkStart w:name="z2969" w:id="3410"/>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bookmarkEnd w:id="3410"/>
    <w:bookmarkStart w:name="z2970" w:id="3411"/>
    <w:p>
      <w:pPr>
        <w:spacing w:after="0"/>
        <w:ind w:left="0"/>
        <w:jc w:val="both"/>
      </w:pP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846. Оглашение постановления по жалобе, апелляционному ходатайству прокурора на постановление суда</w:t>
      </w:r>
    </w:p>
    <w:bookmarkStart w:name="z3825" w:id="3412"/>
    <w:p>
      <w:pPr>
        <w:spacing w:after="0"/>
        <w:ind w:left="0"/>
        <w:jc w:val="both"/>
      </w:pPr>
      <w:r>
        <w:rPr>
          <w:rFonts w:ascii="Times New Roman"/>
          <w:b w:val="false"/>
          <w:i w:val="false"/>
          <w:color w:val="000000"/>
          <w:sz w:val="28"/>
        </w:rPr>
        <w:t>
      1. Постановление по жалобе, апелляционному ходатайству прокурора на постановление суда оглашается незамедлительно после его вынесения.</w:t>
      </w:r>
    </w:p>
    <w:bookmarkEnd w:id="3412"/>
    <w:bookmarkStart w:name="z3826" w:id="3413"/>
    <w:p>
      <w:pPr>
        <w:spacing w:after="0"/>
        <w:ind w:left="0"/>
        <w:jc w:val="both"/>
      </w:pPr>
      <w:r>
        <w:rPr>
          <w:rFonts w:ascii="Times New Roman"/>
          <w:b w:val="false"/>
          <w:i w:val="false"/>
          <w:color w:val="000000"/>
          <w:sz w:val="28"/>
        </w:rPr>
        <w:t>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bookmarkEnd w:id="3413"/>
    <w:bookmarkStart w:name="z3827" w:id="3414"/>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3415"/>
    <w:p>
      <w:pPr>
        <w:spacing w:after="0"/>
        <w:ind w:left="0"/>
        <w:jc w:val="left"/>
      </w:pPr>
      <w:r>
        <w:rPr>
          <w:rFonts w:ascii="Times New Roman"/>
          <w:b/>
          <w:i w:val="false"/>
          <w:color w:val="000000"/>
        </w:rPr>
        <w:t xml:space="preserve"> Глава 46. ПЕРЕСМОТР ВСТУПИВШИХ В ЗАКОННУЮ СИЛУ ПОСТАНОВЛЕНИЙ СУДА В КАССАЦИОННОМ ПОРЯДКЕ</w:t>
      </w:r>
    </w:p>
    <w:bookmarkEnd w:id="3415"/>
    <w:p>
      <w:pPr>
        <w:spacing w:after="0"/>
        <w:ind w:left="0"/>
        <w:jc w:val="both"/>
      </w:pPr>
      <w:r>
        <w:rPr>
          <w:rFonts w:ascii="Times New Roman"/>
          <w:b w:val="false"/>
          <w:i w:val="false"/>
          <w:color w:val="ff0000"/>
          <w:sz w:val="28"/>
        </w:rPr>
        <w:t xml:space="preserve">
      Сноска. Заголовок главы 46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p>
      <w:pPr>
        <w:spacing w:after="0"/>
        <w:ind w:left="0"/>
        <w:jc w:val="both"/>
      </w:pPr>
      <w:r>
        <w:rPr>
          <w:rFonts w:ascii="Times New Roman"/>
          <w:b w:val="false"/>
          <w:i w:val="false"/>
          <w:color w:val="ff0000"/>
          <w:sz w:val="28"/>
        </w:rPr>
        <w:t>
      Сноска. Статью 847 исключена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848. Порядок и поводы истребования дел и рассмотрения ходатайств о принесении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Start w:name="z3545" w:id="3416"/>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Представление, протест направляются вместе с делом в судебную коллегию Верховного Суда Республики Казахстан. </w:t>
      </w:r>
    </w:p>
    <w:bookmarkStart w:name="z3548" w:id="3417"/>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3417"/>
    <w:bookmarkStart w:name="z3549" w:id="3418"/>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3418"/>
    <w:bookmarkStart w:name="z3550" w:id="3419"/>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3419"/>
    <w:bookmarkStart w:name="z3551" w:id="3420"/>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3420"/>
    <w:bookmarkStart w:name="z3552" w:id="3421"/>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3421"/>
    <w:bookmarkStart w:name="z3553" w:id="3422"/>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3422"/>
    <w:bookmarkStart w:name="z3554" w:id="3423"/>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3423"/>
    <w:bookmarkStart w:name="z3555" w:id="3424"/>
    <w:p>
      <w:pPr>
        <w:spacing w:after="0"/>
        <w:ind w:left="0"/>
        <w:jc w:val="both"/>
      </w:pPr>
      <w:r>
        <w:rPr>
          <w:rFonts w:ascii="Times New Roman"/>
          <w:b w:val="false"/>
          <w:i w:val="false"/>
          <w:color w:val="000000"/>
          <w:sz w:val="28"/>
        </w:rPr>
        <w:t xml:space="preserve">
      5) указание: </w:t>
      </w:r>
    </w:p>
    <w:bookmarkEnd w:id="3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подпункта 5)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bookmarkStart w:name="z3557" w:id="3425"/>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3425"/>
    <w:bookmarkStart w:name="z3558" w:id="3426"/>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26"/>
    <w:bookmarkStart w:name="z3559" w:id="3427"/>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3427"/>
    <w:bookmarkStart w:name="z3560" w:id="3428"/>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3428"/>
    <w:bookmarkStart w:name="z3561" w:id="3429"/>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3429"/>
    <w:bookmarkStart w:name="z3562" w:id="3430"/>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bookmarkEnd w:id="3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p>
      <w:pPr>
        <w:spacing w:after="0"/>
        <w:ind w:left="0"/>
        <w:jc w:val="both"/>
      </w:pPr>
      <w:r>
        <w:rPr>
          <w:rFonts w:ascii="Times New Roman"/>
          <w:b w:val="false"/>
          <w:i w:val="false"/>
          <w:color w:val="ff0000"/>
          <w:sz w:val="28"/>
        </w:rPr>
        <w:t xml:space="preserve">
      Сноска. Статья 849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850. Приостановление исполнения постановления о наложении административного взыскания</w:t>
      </w:r>
    </w:p>
    <w:bookmarkStart w:name="z2993" w:id="3431"/>
    <w:p>
      <w:pPr>
        <w:spacing w:after="0"/>
        <w:ind w:left="0"/>
        <w:jc w:val="both"/>
      </w:pPr>
      <w:r>
        <w:rPr>
          <w:rFonts w:ascii="Times New Roman"/>
          <w:b w:val="false"/>
          <w:i w:val="false"/>
          <w:color w:val="000000"/>
          <w:sz w:val="28"/>
        </w:rPr>
        <w:t>
      Принесение протеста на вступившие в законную силу постановления приостанавливает исполнение этих постановлений.</w:t>
      </w:r>
    </w:p>
    <w:bookmarkEnd w:id="34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Кассационный порядок пересмотра вступивших в законную силу постановлений по делам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предусмотрена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1. Судебная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bookmarkStart w:name="z3564" w:id="3432"/>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3432"/>
    <w:bookmarkStart w:name="z3565" w:id="3433"/>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3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Start w:name="z3567" w:id="3434"/>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3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bookmarkStart w:name="z3569" w:id="3435"/>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3435"/>
    <w:bookmarkStart w:name="z3570" w:id="3436"/>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36"/>
    <w:bookmarkStart w:name="z3571" w:id="3437"/>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34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851 предусмотрено дополнить частями 7 и 8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851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46-1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2998" w:id="3438"/>
    <w:p>
      <w:pPr>
        <w:spacing w:after="0"/>
        <w:ind w:left="0"/>
        <w:jc w:val="left"/>
      </w:pPr>
      <w:r>
        <w:rPr>
          <w:rFonts w:ascii="Times New Roman"/>
          <w:b/>
          <w:i w:val="false"/>
          <w:color w:val="000000"/>
        </w:rPr>
        <w:t xml:space="preserve"> 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w:t>
      </w:r>
      <w:r>
        <w:br/>
      </w:r>
      <w:r>
        <w:rPr>
          <w:rFonts w:ascii="Times New Roman"/>
          <w:b/>
          <w:i w:val="false"/>
          <w:color w:val="000000"/>
        </w:rPr>
        <w:t>ПО РЕЗУЛЬТАТАМ РАССМОТРЕНИЯ ЖАЛОБ, АПЕЛЛЯЦИОННЫХ ХОДАТАЙСТВ, ПРОТЕСТОВ ПРОКУРОРА НА НИХ ПО ВНОВЬ ОТКРЫВШИМСЯ ОБСТОЯТЕЛЬСТВАМ</w:t>
      </w:r>
    </w:p>
    <w:bookmarkEnd w:id="3438"/>
    <w:p>
      <w:pPr>
        <w:spacing w:after="0"/>
        <w:ind w:left="0"/>
        <w:jc w:val="both"/>
      </w:pPr>
      <w:r>
        <w:rPr>
          <w:rFonts w:ascii="Times New Roman"/>
          <w:b w:val="false"/>
          <w:i w:val="false"/>
          <w:color w:val="ff0000"/>
          <w:sz w:val="28"/>
        </w:rPr>
        <w:t xml:space="preserve">
      Сноска. Заголовок главы 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852. Основания пересмотра</w:t>
      </w:r>
    </w:p>
    <w:bookmarkStart w:name="z3000" w:id="3439"/>
    <w:p>
      <w:pPr>
        <w:spacing w:after="0"/>
        <w:ind w:left="0"/>
        <w:jc w:val="both"/>
      </w:pPr>
      <w:r>
        <w:rPr>
          <w:rFonts w:ascii="Times New Roman"/>
          <w:b w:val="false"/>
          <w:i w:val="false"/>
          <w:color w:val="000000"/>
          <w:sz w:val="28"/>
        </w:rPr>
        <w:t>
      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3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первая </w:t>
      </w:r>
      <w:r>
        <w:rPr>
          <w:rFonts w:ascii="Times New Roman"/>
          <w:b w:val="false"/>
          <w:i w:val="false"/>
          <w:color w:val="ff0000"/>
          <w:sz w:val="28"/>
        </w:rPr>
        <w:t>статьи 852</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3001" w:id="3440"/>
    <w:p>
      <w:pPr>
        <w:spacing w:after="0"/>
        <w:ind w:left="0"/>
        <w:jc w:val="both"/>
      </w:pPr>
      <w:r>
        <w:rPr>
          <w:rFonts w:ascii="Times New Roman"/>
          <w:b w:val="false"/>
          <w:i w:val="false"/>
          <w:color w:val="000000"/>
          <w:sz w:val="28"/>
        </w:rPr>
        <w:t>
      2. Основаниями для пересмотра решений по делам об административных правонарушениях, производство по которым осуществлено в порядке сокращенного производства, постановлений, предписаний по вновь открывшимся обстоятельствам являются:</w:t>
      </w:r>
    </w:p>
    <w:bookmarkEnd w:id="3440"/>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Start w:name="z5219" w:id="3441"/>
    <w:p>
      <w:pPr>
        <w:spacing w:after="0"/>
        <w:ind w:left="0"/>
        <w:jc w:val="both"/>
      </w:pPr>
      <w:r>
        <w:rPr>
          <w:rFonts w:ascii="Times New Roman"/>
          <w:b w:val="false"/>
          <w:i w:val="false"/>
          <w:color w:val="000000"/>
          <w:sz w:val="28"/>
        </w:rPr>
        <w:t>
      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bookmarkEnd w:id="3441"/>
    <w:bookmarkStart w:name="z5220" w:id="3442"/>
    <w:p>
      <w:pPr>
        <w:spacing w:after="0"/>
        <w:ind w:left="0"/>
        <w:jc w:val="both"/>
      </w:pPr>
      <w:r>
        <w:rPr>
          <w:rFonts w:ascii="Times New Roman"/>
          <w:b w:val="false"/>
          <w:i w:val="false"/>
          <w:color w:val="000000"/>
          <w:sz w:val="28"/>
        </w:rPr>
        <w:t>
      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3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854. Подача заявления</w:t>
      </w:r>
    </w:p>
    <w:bookmarkStart w:name="z3004" w:id="3443"/>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bookmarkEnd w:id="3443"/>
    <w:bookmarkStart w:name="z3828" w:id="3444"/>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3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855. Форма и содержание заявления</w:t>
      </w:r>
    </w:p>
    <w:bookmarkStart w:name="z3007" w:id="3445"/>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bookmarkEnd w:id="3445"/>
    <w:bookmarkStart w:name="z3008" w:id="3446"/>
    <w:p>
      <w:pPr>
        <w:spacing w:after="0"/>
        <w:ind w:left="0"/>
        <w:jc w:val="both"/>
      </w:pPr>
      <w:r>
        <w:rPr>
          <w:rFonts w:ascii="Times New Roman"/>
          <w:b w:val="false"/>
          <w:i w:val="false"/>
          <w:color w:val="000000"/>
          <w:sz w:val="28"/>
        </w:rPr>
        <w:t>
      2. В заявлении о пересмотре по вновь открывшимся обстоятельствам должны быть указаны:</w:t>
      </w:r>
    </w:p>
    <w:bookmarkEnd w:id="3446"/>
    <w:p>
      <w:pPr>
        <w:spacing w:after="0"/>
        <w:ind w:left="0"/>
        <w:jc w:val="both"/>
      </w:pPr>
      <w:r>
        <w:rPr>
          <w:rFonts w:ascii="Times New Roman"/>
          <w:b w:val="false"/>
          <w:i w:val="false"/>
          <w:color w:val="000000"/>
          <w:sz w:val="28"/>
        </w:rPr>
        <w:t>
      1) наименование суда, органа (должностного лица), в которые подается заявление;</w:t>
      </w:r>
    </w:p>
    <w:p>
      <w:pPr>
        <w:spacing w:after="0"/>
        <w:ind w:left="0"/>
        <w:jc w:val="both"/>
      </w:pPr>
      <w:r>
        <w:rPr>
          <w:rFonts w:ascii="Times New Roman"/>
          <w:b w:val="false"/>
          <w:i w:val="false"/>
          <w:color w:val="000000"/>
          <w:sz w:val="28"/>
        </w:rPr>
        <w:t>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852</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bookmarkStart w:name="z3009" w:id="3447"/>
    <w:p>
      <w:pPr>
        <w:spacing w:after="0"/>
        <w:ind w:left="0"/>
        <w:jc w:val="both"/>
      </w:pPr>
      <w:r>
        <w:rPr>
          <w:rFonts w:ascii="Times New Roman"/>
          <w:b w:val="false"/>
          <w:i w:val="false"/>
          <w:color w:val="000000"/>
          <w:sz w:val="28"/>
        </w:rPr>
        <w:t>
      3. К заявлению должны быть приложены:</w:t>
      </w:r>
    </w:p>
    <w:bookmarkEnd w:id="3447"/>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p>
      <w:pPr>
        <w:spacing w:after="0"/>
        <w:ind w:left="0"/>
        <w:jc w:val="both"/>
      </w:pPr>
      <w:r>
        <w:rPr>
          <w:rFonts w:ascii="Times New Roman"/>
          <w:b w:val="false"/>
          <w:i w:val="false"/>
          <w:color w:val="000000"/>
          <w:sz w:val="28"/>
        </w:rPr>
        <w:t>
      2) копия протокола об административном правонарушении (при его наличии), постановления, предписания о необходимости уплаты штрафа, о пересмотре которого ходатайствует заявитель;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подпункт 2) части третьей </w:t>
      </w:r>
      <w:r>
        <w:rPr>
          <w:rFonts w:ascii="Times New Roman"/>
          <w:b w:val="false"/>
          <w:i w:val="false"/>
          <w:color w:val="ff0000"/>
          <w:sz w:val="28"/>
        </w:rPr>
        <w:t>статьи 855</w:t>
      </w:r>
      <w:r>
        <w:rPr>
          <w:rFonts w:ascii="Times New Roman"/>
          <w:b w:val="false"/>
          <w:i w:val="false"/>
          <w:color w:val="ff0000"/>
          <w:sz w:val="28"/>
        </w:rPr>
        <w:t xml:space="preserve"> настоящего Кодекса РК признан соответствующим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855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856. Принятие заявления к производству суда, органа (должностного лица)</w:t>
      </w:r>
    </w:p>
    <w:bookmarkStart w:name="z3011" w:id="3448"/>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bookmarkEnd w:id="3448"/>
    <w:bookmarkStart w:name="z3012" w:id="3449"/>
    <w:p>
      <w:pPr>
        <w:spacing w:after="0"/>
        <w:ind w:left="0"/>
        <w:jc w:val="both"/>
      </w:pP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p>
    <w:bookmarkEnd w:id="3449"/>
    <w:bookmarkStart w:name="z3013" w:id="3450"/>
    <w:p>
      <w:pPr>
        <w:spacing w:after="0"/>
        <w:ind w:left="0"/>
        <w:jc w:val="both"/>
      </w:pP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bookmarkEnd w:id="3450"/>
    <w:bookmarkStart w:name="z3014" w:id="3451"/>
    <w:p>
      <w:pPr>
        <w:spacing w:after="0"/>
        <w:ind w:left="0"/>
        <w:jc w:val="both"/>
      </w:pPr>
      <w:r>
        <w:rPr>
          <w:rFonts w:ascii="Times New Roman"/>
          <w:b w:val="false"/>
          <w:i w:val="false"/>
          <w:color w:val="000000"/>
          <w:sz w:val="28"/>
        </w:rPr>
        <w:t>
      4. Копии определения направляются лицам, участвующим в деле.</w:t>
      </w:r>
    </w:p>
    <w:bookmarkEnd w:id="3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ff0000"/>
          <w:sz w:val="28"/>
        </w:rPr>
        <w:t xml:space="preserve">
      Сноска. Заголовок статьи 857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016" w:id="3452"/>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452"/>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Start w:name="z3017" w:id="3453"/>
    <w:p>
      <w:pPr>
        <w:spacing w:after="0"/>
        <w:ind w:left="0"/>
        <w:jc w:val="both"/>
      </w:pPr>
      <w:r>
        <w:rPr>
          <w:rFonts w:ascii="Times New Roman"/>
          <w:b w:val="false"/>
          <w:i w:val="false"/>
          <w:color w:val="000000"/>
          <w:sz w:val="28"/>
        </w:rPr>
        <w:t>
      2. О возвращении заявления выносится определение.</w:t>
      </w:r>
    </w:p>
    <w:bookmarkEnd w:id="3453"/>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018" w:id="3454"/>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bookmarkEnd w:id="3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858.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подпунктом 1)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открытия обстоятельств, имеющих существенное значение для дела;</w:t>
      </w:r>
    </w:p>
    <w:p>
      <w:pPr>
        <w:spacing w:after="0"/>
        <w:ind w:left="0"/>
        <w:jc w:val="both"/>
      </w:pPr>
      <w:r>
        <w:rPr>
          <w:rFonts w:ascii="Times New Roman"/>
          <w:b w:val="false"/>
          <w:i w:val="false"/>
          <w:color w:val="000000"/>
          <w:sz w:val="28"/>
        </w:rPr>
        <w:t xml:space="preserve">
      2) в случаях, предусмотренных подпунктами 2) и 3)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суда;</w:t>
      </w:r>
    </w:p>
    <w:p>
      <w:pPr>
        <w:spacing w:after="0"/>
        <w:ind w:left="0"/>
        <w:jc w:val="both"/>
      </w:pPr>
      <w:r>
        <w:rPr>
          <w:rFonts w:ascii="Times New Roman"/>
          <w:b w:val="false"/>
          <w:i w:val="false"/>
          <w:color w:val="000000"/>
          <w:sz w:val="28"/>
        </w:rPr>
        <w:t xml:space="preserve">
      3) в случаях, предусмотренных подпунктом 4)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4) в случаях, предусмотренных подпунктом 5)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принятия постановления Конституционного Суда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859. Рассмотрение заявления</w:t>
      </w:r>
    </w:p>
    <w:p>
      <w:pPr>
        <w:spacing w:after="0"/>
        <w:ind w:left="0"/>
        <w:jc w:val="both"/>
      </w:pPr>
      <w:r>
        <w:rPr>
          <w:rFonts w:ascii="Times New Roman"/>
          <w:b w:val="false"/>
          <w:i w:val="false"/>
          <w:color w:val="000000"/>
          <w:sz w:val="28"/>
        </w:rPr>
        <w:t>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860. Постановление суда, уполномоченного органа (должностного лица) о пересмотре дела</w:t>
      </w:r>
    </w:p>
    <w:bookmarkStart w:name="z5221" w:id="3455"/>
    <w:p>
      <w:pPr>
        <w:spacing w:after="0"/>
        <w:ind w:left="0"/>
        <w:jc w:val="both"/>
      </w:pPr>
      <w:r>
        <w:rPr>
          <w:rFonts w:ascii="Times New Roman"/>
          <w:b w:val="false"/>
          <w:i w:val="false"/>
          <w:color w:val="000000"/>
          <w:sz w:val="28"/>
        </w:rPr>
        <w:t>
      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bookmarkEnd w:id="3455"/>
    <w:bookmarkStart w:name="z5222" w:id="3456"/>
    <w:p>
      <w:pPr>
        <w:spacing w:after="0"/>
        <w:ind w:left="0"/>
        <w:jc w:val="both"/>
      </w:pPr>
      <w:r>
        <w:rPr>
          <w:rFonts w:ascii="Times New Roman"/>
          <w:b w:val="false"/>
          <w:i w:val="false"/>
          <w:color w:val="000000"/>
          <w:sz w:val="28"/>
        </w:rPr>
        <w:t>
      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bookmarkEnd w:id="3456"/>
    <w:bookmarkStart w:name="z5223" w:id="3457"/>
    <w:p>
      <w:pPr>
        <w:spacing w:after="0"/>
        <w:ind w:left="0"/>
        <w:jc w:val="both"/>
      </w:pPr>
      <w:r>
        <w:rPr>
          <w:rFonts w:ascii="Times New Roman"/>
          <w:b w:val="false"/>
          <w:i w:val="false"/>
          <w:color w:val="000000"/>
          <w:sz w:val="28"/>
        </w:rPr>
        <w:t>
      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bookmarkEnd w:id="3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3458"/>
    <w:p>
      <w:pPr>
        <w:spacing w:after="0"/>
        <w:ind w:left="0"/>
        <w:jc w:val="left"/>
      </w:pPr>
      <w:r>
        <w:rPr>
          <w:rFonts w:ascii="Times New Roman"/>
          <w:b/>
          <w:i w:val="false"/>
          <w:color w:val="000000"/>
        </w:rPr>
        <w:t xml:space="preserve"> Глава 48. РЕБИЛИТАЦИЯ. ВОЗМЕЩЕНИЕ ВРЕДА, ПРИЧИНЕННОГО</w:t>
      </w:r>
      <w:r>
        <w:br/>
      </w:r>
      <w:r>
        <w:rPr>
          <w:rFonts w:ascii="Times New Roman"/>
          <w:b/>
          <w:i w:val="false"/>
          <w:color w:val="000000"/>
        </w:rPr>
        <w:t>НЕЗАКОННЫМИ ДЕЙСТВИЯМИ ОРГАНА (ДОЛЖНОСТНОГО ЛИЦА),</w:t>
      </w:r>
      <w:r>
        <w:br/>
      </w:r>
      <w:r>
        <w:rPr>
          <w:rFonts w:ascii="Times New Roman"/>
          <w:b/>
          <w:i w:val="false"/>
          <w:color w:val="000000"/>
        </w:rPr>
        <w:t>УПОЛНОМОЧЕННОГО РАССМАТРИВАТЬ ДЕЛА ОБ</w:t>
      </w:r>
      <w:r>
        <w:br/>
      </w:r>
      <w:r>
        <w:rPr>
          <w:rFonts w:ascii="Times New Roman"/>
          <w:b/>
          <w:i w:val="false"/>
          <w:color w:val="000000"/>
        </w:rPr>
        <w:t>АДМИНИСТРАТИВНЫХ ПРАВОНАРУШЕНИЯХ</w:t>
      </w:r>
    </w:p>
    <w:bookmarkEnd w:id="3458"/>
    <w:p>
      <w:pPr>
        <w:spacing w:after="0"/>
        <w:ind w:left="0"/>
        <w:jc w:val="both"/>
      </w:pPr>
      <w:r>
        <w:rPr>
          <w:rFonts w:ascii="Times New Roman"/>
          <w:b/>
          <w:i w:val="false"/>
          <w:color w:val="000000"/>
          <w:sz w:val="28"/>
        </w:rPr>
        <w:t>Статья 861. Реабилитация путем признания невиновности лица, привлеченного к административной ответственности</w:t>
      </w:r>
    </w:p>
    <w:bookmarkStart w:name="z3027" w:id="3459"/>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3459"/>
    <w:bookmarkStart w:name="z3028" w:id="3460"/>
    <w:p>
      <w:pPr>
        <w:spacing w:after="0"/>
        <w:ind w:left="0"/>
        <w:jc w:val="both"/>
      </w:pPr>
      <w:r>
        <w:rPr>
          <w:rFonts w:ascii="Times New Roman"/>
          <w:b w:val="false"/>
          <w:i w:val="false"/>
          <w:color w:val="000000"/>
          <w:sz w:val="28"/>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bookmarkEnd w:id="3460"/>
    <w:p>
      <w:pPr>
        <w:spacing w:after="0"/>
        <w:ind w:left="0"/>
        <w:jc w:val="both"/>
      </w:pPr>
      <w:r>
        <w:rPr>
          <w:rFonts w:ascii="Times New Roman"/>
          <w:b/>
          <w:i w:val="false"/>
          <w:color w:val="000000"/>
          <w:sz w:val="28"/>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bookmarkStart w:name="z3030" w:id="3461"/>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461"/>
    <w:bookmarkStart w:name="z3031" w:id="3462"/>
    <w:p>
      <w:pPr>
        <w:spacing w:after="0"/>
        <w:ind w:left="0"/>
        <w:jc w:val="both"/>
      </w:pP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462"/>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745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Start w:name="z3032" w:id="3463"/>
    <w:p>
      <w:pPr>
        <w:spacing w:after="0"/>
        <w:ind w:left="0"/>
        <w:jc w:val="both"/>
      </w:pP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p>
    <w:bookmarkEnd w:id="3463"/>
    <w:bookmarkStart w:name="z3033" w:id="3464"/>
    <w:p>
      <w:pPr>
        <w:spacing w:after="0"/>
        <w:ind w:left="0"/>
        <w:jc w:val="both"/>
      </w:pP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3464"/>
    <w:bookmarkStart w:name="z3034" w:id="3465"/>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bookmarkEnd w:id="3465"/>
    <w:p>
      <w:pPr>
        <w:spacing w:after="0"/>
        <w:ind w:left="0"/>
        <w:jc w:val="both"/>
      </w:pPr>
      <w:r>
        <w:rPr>
          <w:rFonts w:ascii="Times New Roman"/>
          <w:b/>
          <w:i w:val="false"/>
          <w:color w:val="000000"/>
          <w:sz w:val="28"/>
        </w:rPr>
        <w:t xml:space="preserve">Статья 863. Подлежащий возмещению вред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Статья 864.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Статья 865. Возмещение имущественного вреда</w:t>
      </w:r>
    </w:p>
    <w:bookmarkStart w:name="z3038" w:id="3466"/>
    <w:p>
      <w:pPr>
        <w:spacing w:after="0"/>
        <w:ind w:left="0"/>
        <w:jc w:val="both"/>
      </w:pPr>
      <w:r>
        <w:rPr>
          <w:rFonts w:ascii="Times New Roman"/>
          <w:b w:val="false"/>
          <w:i w:val="false"/>
          <w:color w:val="000000"/>
          <w:sz w:val="28"/>
        </w:rPr>
        <w:t xml:space="preserve">
      1. Имущественный вред, причиненный лицам, указанным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включает в себя возмещение:</w:t>
      </w:r>
    </w:p>
    <w:bookmarkEnd w:id="3466"/>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pPr>
        <w:spacing w:after="0"/>
        <w:ind w:left="0"/>
        <w:jc w:val="both"/>
      </w:pP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p>
    <w:bookmarkStart w:name="z3039" w:id="3467"/>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w:t>
      </w:r>
      <w:r>
        <w:rPr>
          <w:rFonts w:ascii="Times New Roman"/>
          <w:b w:val="false"/>
          <w:i w:val="false"/>
          <w:color w:val="000000"/>
          <w:sz w:val="28"/>
        </w:rPr>
        <w:t>статьи 603</w:t>
      </w:r>
      <w:r>
        <w:rPr>
          <w:rFonts w:ascii="Times New Roman"/>
          <w:b w:val="false"/>
          <w:i w:val="false"/>
          <w:color w:val="000000"/>
          <w:sz w:val="28"/>
        </w:rP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bookmarkEnd w:id="3467"/>
    <w:bookmarkStart w:name="z3040" w:id="3468"/>
    <w:p>
      <w:pPr>
        <w:spacing w:after="0"/>
        <w:ind w:left="0"/>
        <w:jc w:val="both"/>
      </w:pPr>
      <w:r>
        <w:rPr>
          <w:rFonts w:ascii="Times New Roman"/>
          <w:b w:val="false"/>
          <w:i w:val="false"/>
          <w:color w:val="000000"/>
          <w:sz w:val="28"/>
        </w:rPr>
        <w:t xml:space="preserve">
      3. При получении копии документов, указанных в </w:t>
      </w:r>
      <w:r>
        <w:rPr>
          <w:rFonts w:ascii="Times New Roman"/>
          <w:b w:val="false"/>
          <w:i w:val="false"/>
          <w:color w:val="000000"/>
          <w:sz w:val="28"/>
        </w:rPr>
        <w:t>статье 823</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862</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bookmarkEnd w:id="3468"/>
    <w:bookmarkStart w:name="z3041" w:id="3469"/>
    <w:p>
      <w:pPr>
        <w:spacing w:after="0"/>
        <w:ind w:left="0"/>
        <w:jc w:val="both"/>
      </w:pP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bookmarkEnd w:id="3469"/>
    <w:bookmarkStart w:name="z3042" w:id="3470"/>
    <w:p>
      <w:pPr>
        <w:spacing w:after="0"/>
        <w:ind w:left="0"/>
        <w:jc w:val="both"/>
      </w:pP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bookmarkEnd w:id="3470"/>
    <w:p>
      <w:pPr>
        <w:spacing w:after="0"/>
        <w:ind w:left="0"/>
        <w:jc w:val="both"/>
      </w:pPr>
      <w:r>
        <w:rPr>
          <w:rFonts w:ascii="Times New Roman"/>
          <w:b/>
          <w:i w:val="false"/>
          <w:color w:val="000000"/>
          <w:sz w:val="28"/>
        </w:rPr>
        <w:t>Статья 866. Устранение последствий морального вреда</w:t>
      </w:r>
    </w:p>
    <w:bookmarkStart w:name="z3044" w:id="3471"/>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bookmarkEnd w:id="3471"/>
    <w:bookmarkStart w:name="z3045" w:id="3472"/>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3472"/>
    <w:bookmarkStart w:name="z3046" w:id="3473"/>
    <w:p>
      <w:pPr>
        <w:spacing w:after="0"/>
        <w:ind w:left="0"/>
        <w:jc w:val="both"/>
      </w:pP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bookmarkEnd w:id="3473"/>
    <w:bookmarkStart w:name="z3047" w:id="3474"/>
    <w:p>
      <w:pPr>
        <w:spacing w:after="0"/>
        <w:ind w:left="0"/>
        <w:jc w:val="both"/>
      </w:pPr>
      <w:r>
        <w:rPr>
          <w:rFonts w:ascii="Times New Roman"/>
          <w:b w:val="false"/>
          <w:i w:val="false"/>
          <w:color w:val="000000"/>
          <w:sz w:val="28"/>
        </w:rPr>
        <w:t xml:space="preserve">
      4. По требованию лиц, указанных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bookmarkEnd w:id="3474"/>
    <w:p>
      <w:pPr>
        <w:spacing w:after="0"/>
        <w:ind w:left="0"/>
        <w:jc w:val="both"/>
      </w:pPr>
      <w:r>
        <w:rPr>
          <w:rFonts w:ascii="Times New Roman"/>
          <w:b/>
          <w:i w:val="false"/>
          <w:color w:val="000000"/>
          <w:sz w:val="28"/>
        </w:rPr>
        <w:t>Статья 867. Сроки предъявления требований</w:t>
      </w:r>
    </w:p>
    <w:bookmarkStart w:name="z3049" w:id="3475"/>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постановления о производстве таких выплат.</w:t>
      </w:r>
    </w:p>
    <w:bookmarkEnd w:id="3475"/>
    <w:bookmarkStart w:name="z3050" w:id="3476"/>
    <w:p>
      <w:pPr>
        <w:spacing w:after="0"/>
        <w:ind w:left="0"/>
        <w:jc w:val="both"/>
      </w:pP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bookmarkEnd w:id="3476"/>
    <w:bookmarkStart w:name="z3051" w:id="3477"/>
    <w:p>
      <w:pPr>
        <w:spacing w:after="0"/>
        <w:ind w:left="0"/>
        <w:jc w:val="both"/>
      </w:pP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bookmarkEnd w:id="3477"/>
    <w:p>
      <w:pPr>
        <w:spacing w:after="0"/>
        <w:ind w:left="0"/>
        <w:jc w:val="both"/>
      </w:pPr>
      <w:r>
        <w:rPr>
          <w:rFonts w:ascii="Times New Roman"/>
          <w:b/>
          <w:i w:val="false"/>
          <w:color w:val="000000"/>
          <w:sz w:val="28"/>
        </w:rPr>
        <w:t>Статья 868.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pPr>
        <w:spacing w:after="0"/>
        <w:ind w:left="0"/>
        <w:jc w:val="both"/>
      </w:pPr>
      <w:r>
        <w:rPr>
          <w:rFonts w:ascii="Times New Roman"/>
          <w:b/>
          <w:i w:val="false"/>
          <w:color w:val="000000"/>
          <w:sz w:val="28"/>
        </w:rPr>
        <w:t>Статья 869.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bookmarkStart w:name="z3054" w:id="3478"/>
    <w:p>
      <w:pPr>
        <w:spacing w:after="0"/>
        <w:ind w:left="0"/>
        <w:jc w:val="left"/>
      </w:pPr>
      <w:r>
        <w:rPr>
          <w:rFonts w:ascii="Times New Roman"/>
          <w:b/>
          <w:i w:val="false"/>
          <w:color w:val="000000"/>
        </w:rPr>
        <w:t xml:space="preserve"> Глава 49. ОСОБЕННОСТИ ПРОИЗВОДСТВА ПО ДЕЛАМ ЛИЦ,</w:t>
      </w:r>
      <w:r>
        <w:br/>
      </w:r>
      <w:r>
        <w:rPr>
          <w:rFonts w:ascii="Times New Roman"/>
          <w:b/>
          <w:i w:val="false"/>
          <w:color w:val="000000"/>
        </w:rPr>
        <w:t>ОБЛАДАЮЩИХ ПРИВИЛЕГИЯМИ И ИММУНИТЕТОМ ОТ</w:t>
      </w:r>
      <w:r>
        <w:br/>
      </w:r>
      <w:r>
        <w:rPr>
          <w:rFonts w:ascii="Times New Roman"/>
          <w:b/>
          <w:i w:val="false"/>
          <w:color w:val="000000"/>
        </w:rPr>
        <w:t>АДМИНИСТРАТИВНОЙ ОТВЕТСТВЕННОСТИ</w:t>
      </w:r>
    </w:p>
    <w:bookmarkEnd w:id="3478"/>
    <w:p>
      <w:pPr>
        <w:spacing w:after="0"/>
        <w:ind w:left="0"/>
        <w:jc w:val="both"/>
      </w:pPr>
      <w:r>
        <w:rPr>
          <w:rFonts w:ascii="Times New Roman"/>
          <w:b/>
          <w:i w:val="false"/>
          <w:color w:val="000000"/>
          <w:sz w:val="28"/>
        </w:rPr>
        <w:t>Статья 870. Условия и порядок производства по делу об административном правонарушении в отношении депутата Парламента Республики Казахстан</w:t>
      </w:r>
    </w:p>
    <w:bookmarkStart w:name="z3056" w:id="3479"/>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bookmarkEnd w:id="3479"/>
    <w:bookmarkStart w:name="z3057" w:id="3480"/>
    <w:p>
      <w:pPr>
        <w:spacing w:after="0"/>
        <w:ind w:left="0"/>
        <w:jc w:val="both"/>
      </w:pP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bookmarkEnd w:id="3480"/>
    <w:bookmarkStart w:name="z3058" w:id="3481"/>
    <w:p>
      <w:pPr>
        <w:spacing w:after="0"/>
        <w:ind w:left="0"/>
        <w:jc w:val="both"/>
      </w:pP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bookmarkEnd w:id="3481"/>
    <w:bookmarkStart w:name="z3059" w:id="3482"/>
    <w:p>
      <w:pPr>
        <w:spacing w:after="0"/>
        <w:ind w:left="0"/>
        <w:jc w:val="both"/>
      </w:pP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bookmarkEnd w:id="3482"/>
    <w:bookmarkStart w:name="z3060" w:id="3483"/>
    <w:p>
      <w:pPr>
        <w:spacing w:after="0"/>
        <w:ind w:left="0"/>
        <w:jc w:val="both"/>
      </w:pP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bookmarkEnd w:id="3483"/>
    <w:bookmarkStart w:name="z3061" w:id="3484"/>
    <w:p>
      <w:pPr>
        <w:spacing w:after="0"/>
        <w:ind w:left="0"/>
        <w:jc w:val="both"/>
      </w:pP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bookmarkEnd w:id="3484"/>
    <w:bookmarkStart w:name="z3062" w:id="3485"/>
    <w:p>
      <w:pPr>
        <w:spacing w:after="0"/>
        <w:ind w:left="0"/>
        <w:jc w:val="both"/>
      </w:pP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bookmarkEnd w:id="3485"/>
    <w:bookmarkStart w:name="z3063" w:id="3486"/>
    <w:p>
      <w:pPr>
        <w:spacing w:after="0"/>
        <w:ind w:left="0"/>
        <w:jc w:val="both"/>
      </w:pP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bookmarkEnd w:id="3486"/>
    <w:p>
      <w:pPr>
        <w:spacing w:after="0"/>
        <w:ind w:left="0"/>
        <w:jc w:val="both"/>
      </w:pPr>
      <w:r>
        <w:rPr>
          <w:rFonts w:ascii="Times New Roman"/>
          <w:b/>
          <w:i w:val="false"/>
          <w:color w:val="000000"/>
          <w:sz w:val="28"/>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bookmarkStart w:name="z3065" w:id="3487"/>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bookmarkEnd w:id="3487"/>
    <w:bookmarkStart w:name="z3066" w:id="3488"/>
    <w:p>
      <w:pPr>
        <w:spacing w:after="0"/>
        <w:ind w:left="0"/>
        <w:jc w:val="both"/>
      </w:pP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bookmarkEnd w:id="3488"/>
    <w:bookmarkStart w:name="z3067" w:id="3489"/>
    <w:p>
      <w:pPr>
        <w:spacing w:after="0"/>
        <w:ind w:left="0"/>
        <w:jc w:val="both"/>
      </w:pP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bookmarkEnd w:id="3489"/>
    <w:bookmarkStart w:name="z3068" w:id="3490"/>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490"/>
    <w:p>
      <w:pPr>
        <w:spacing w:after="0"/>
        <w:ind w:left="0"/>
        <w:jc w:val="both"/>
      </w:pPr>
      <w:r>
        <w:rPr>
          <w:rFonts w:ascii="Times New Roman"/>
          <w:b/>
          <w:i w:val="false"/>
          <w:color w:val="000000"/>
          <w:sz w:val="28"/>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872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70" w:id="3491"/>
    <w:p>
      <w:pPr>
        <w:spacing w:after="0"/>
        <w:ind w:left="0"/>
        <w:jc w:val="both"/>
      </w:pPr>
      <w:r>
        <w:rPr>
          <w:rFonts w:ascii="Times New Roman"/>
          <w:b w:val="false"/>
          <w:i w:val="false"/>
          <w:color w:val="000000"/>
          <w:sz w:val="28"/>
        </w:rPr>
        <w:t>
      1. Председатель, заместитель Председателя или судья Конституционного Суда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bookmarkEnd w:id="3491"/>
    <w:bookmarkStart w:name="z3071" w:id="3492"/>
    <w:p>
      <w:pPr>
        <w:spacing w:after="0"/>
        <w:ind w:left="0"/>
        <w:jc w:val="both"/>
      </w:pPr>
      <w:r>
        <w:rPr>
          <w:rFonts w:ascii="Times New Roman"/>
          <w:b w:val="false"/>
          <w:i w:val="false"/>
          <w:color w:val="000000"/>
          <w:sz w:val="28"/>
        </w:rPr>
        <w:t>
      2. Для получения согласия на привлечение Председателя, заместителя Председателя или судьи Конституционного Суда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заместителя Председателя или судьи Конституционного Суда Республики Казахстан в суд, в орган (к должностному лицу), уполномоченные рассматривать дела об административных правонарушениях.</w:t>
      </w:r>
    </w:p>
    <w:bookmarkEnd w:id="3492"/>
    <w:bookmarkStart w:name="z3072" w:id="3493"/>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Сноска. Статья 872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Условия и порядок производства по делу об административном правонарушении в отношении судьи</w:t>
      </w:r>
    </w:p>
    <w:bookmarkStart w:name="z3075" w:id="3494"/>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без согласия Сената Парламента Республики Казахстан.</w:t>
      </w:r>
    </w:p>
    <w:bookmarkEnd w:id="3494"/>
    <w:bookmarkStart w:name="z3076" w:id="3495"/>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bookmarkEnd w:id="3495"/>
    <w:bookmarkStart w:name="z3077" w:id="3496"/>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496"/>
    <w:bookmarkStart w:name="z3078" w:id="3497"/>
    <w:p>
      <w:pPr>
        <w:spacing w:after="0"/>
        <w:ind w:left="0"/>
        <w:jc w:val="both"/>
      </w:pPr>
      <w:r>
        <w:rPr>
          <w:rFonts w:ascii="Times New Roman"/>
          <w:b w:val="false"/>
          <w:i w:val="false"/>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bookmarkEnd w:id="3497"/>
    <w:p>
      <w:pPr>
        <w:spacing w:after="0"/>
        <w:ind w:left="0"/>
        <w:jc w:val="both"/>
      </w:pPr>
      <w:r>
        <w:rPr>
          <w:rFonts w:ascii="Times New Roman"/>
          <w:b/>
          <w:i w:val="false"/>
          <w:color w:val="000000"/>
          <w:sz w:val="28"/>
        </w:rPr>
        <w:t>Статья 874. Условия и порядок производства по делу об административном правонарушении в отношении Генерального Прокурора Республики Казахстан</w:t>
      </w:r>
    </w:p>
    <w:bookmarkStart w:name="z3080" w:id="3498"/>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498"/>
    <w:bookmarkStart w:name="z3081" w:id="3499"/>
    <w:p>
      <w:pPr>
        <w:spacing w:after="0"/>
        <w:ind w:left="0"/>
        <w:jc w:val="both"/>
      </w:pP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bookmarkEnd w:id="3499"/>
    <w:bookmarkStart w:name="z3082" w:id="3500"/>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3084" w:id="3501"/>
    <w:p>
      <w:pPr>
        <w:spacing w:after="0"/>
        <w:ind w:left="0"/>
        <w:jc w:val="both"/>
      </w:pP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xml:space="preserve">      Сноска. Статья 874 с изменениями, внесенными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p>
    <w:bookmarkStart w:name="z4699" w:id="3502"/>
    <w:p>
      <w:pPr>
        <w:spacing w:after="0"/>
        <w:ind w:left="0"/>
        <w:jc w:val="both"/>
      </w:pPr>
      <w:r>
        <w:rPr>
          <w:rFonts w:ascii="Times New Roman"/>
          <w:b w:val="false"/>
          <w:i w:val="false"/>
          <w:color w:val="000000"/>
          <w:sz w:val="28"/>
        </w:rPr>
        <w:t>
      1. Уполномоченный по правам человека в Республике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502"/>
    <w:bookmarkStart w:name="z4700" w:id="3503"/>
    <w:p>
      <w:pPr>
        <w:spacing w:after="0"/>
        <w:ind w:left="0"/>
        <w:jc w:val="both"/>
      </w:pPr>
      <w:r>
        <w:rPr>
          <w:rFonts w:ascii="Times New Roman"/>
          <w:b w:val="false"/>
          <w:i w:val="false"/>
          <w:color w:val="000000"/>
          <w:sz w:val="28"/>
        </w:rPr>
        <w:t>
      2. Для получения согласия на привлечение Уполномоченного по правам человека в Республике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Уполномоченного по правам человека в Республике Казахстан в суд, орган (к должностному лицу), уполномоченные рассматривать дела об административных правонарушениях.</w:t>
      </w:r>
    </w:p>
    <w:bookmarkEnd w:id="3503"/>
    <w:bookmarkStart w:name="z4701" w:id="3504"/>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504"/>
    <w:bookmarkStart w:name="z4702" w:id="3505"/>
    <w:p>
      <w:pPr>
        <w:spacing w:after="0"/>
        <w:ind w:left="0"/>
        <w:jc w:val="both"/>
      </w:pPr>
      <w:r>
        <w:rPr>
          <w:rFonts w:ascii="Times New Roman"/>
          <w:b w:val="false"/>
          <w:i w:val="false"/>
          <w:color w:val="000000"/>
          <w:sz w:val="28"/>
        </w:rPr>
        <w:t>
      4.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w:t>
      </w:r>
    </w:p>
    <w:bookmarkEnd w:id="3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49 дополнена статьей 874-1 Закона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87" w:id="3506"/>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bookmarkEnd w:id="3506"/>
    <w:bookmarkStart w:name="z3088" w:id="3507"/>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заместителю Председателя или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w:t>
      </w:r>
      <w:r>
        <w:rPr>
          <w:rFonts w:ascii="Times New Roman"/>
          <w:b w:val="false"/>
          <w:i w:val="false"/>
          <w:color w:val="000000"/>
          <w:sz w:val="28"/>
        </w:rPr>
        <w:t>статьи 870</w:t>
      </w:r>
      <w:r>
        <w:rPr>
          <w:rFonts w:ascii="Times New Roman"/>
          <w:b w:val="false"/>
          <w:i w:val="false"/>
          <w:color w:val="000000"/>
          <w:sz w:val="28"/>
        </w:rPr>
        <w:t xml:space="preserve">, частью второй статьи 874-1 настоящего Кодекса, если в даче согласия на привод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52, </w:t>
      </w:r>
      <w:r>
        <w:rPr>
          <w:rFonts w:ascii="Times New Roman"/>
          <w:b w:val="false"/>
          <w:i w:val="false"/>
          <w:color w:val="000000"/>
          <w:sz w:val="28"/>
        </w:rPr>
        <w:t>пункте 5</w:t>
      </w:r>
      <w:r>
        <w:rPr>
          <w:rFonts w:ascii="Times New Roman"/>
          <w:b w:val="false"/>
          <w:i w:val="false"/>
          <w:color w:val="000000"/>
          <w:sz w:val="28"/>
        </w:rPr>
        <w:t xml:space="preserve"> статьи 71, </w:t>
      </w:r>
      <w:r>
        <w:rPr>
          <w:rFonts w:ascii="Times New Roman"/>
          <w:b w:val="false"/>
          <w:i w:val="false"/>
          <w:color w:val="000000"/>
          <w:sz w:val="28"/>
        </w:rPr>
        <w:t>пункте 2</w:t>
      </w:r>
      <w:r>
        <w:rPr>
          <w:rFonts w:ascii="Times New Roman"/>
          <w:b w:val="false"/>
          <w:i w:val="false"/>
          <w:color w:val="000000"/>
          <w:sz w:val="28"/>
        </w:rPr>
        <w:t xml:space="preserve"> статьи 79, </w:t>
      </w:r>
      <w:r>
        <w:rPr>
          <w:rFonts w:ascii="Times New Roman"/>
          <w:b w:val="false"/>
          <w:i w:val="false"/>
          <w:color w:val="000000"/>
          <w:sz w:val="28"/>
        </w:rPr>
        <w:t>пункте 3</w:t>
      </w:r>
      <w:r>
        <w:rPr>
          <w:rFonts w:ascii="Times New Roman"/>
          <w:b w:val="false"/>
          <w:i w:val="false"/>
          <w:color w:val="000000"/>
          <w:sz w:val="28"/>
        </w:rPr>
        <w:t xml:space="preserve"> статьи 83 Конституции Республики Казахстан, до рассмотрения дела судьей было отказано или такое согласие не испрашивалось.</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875 с изменениями, внесенными законами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876. Лица, обладающие дипломатическим иммунитетом от административной ответственности</w:t>
      </w:r>
    </w:p>
    <w:bookmarkStart w:name="z3090" w:id="3508"/>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508"/>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091" w:id="3509"/>
    <w:p>
      <w:pPr>
        <w:spacing w:after="0"/>
        <w:ind w:left="0"/>
        <w:jc w:val="both"/>
      </w:pPr>
      <w:r>
        <w:rPr>
          <w:rFonts w:ascii="Times New Roman"/>
          <w:b w:val="false"/>
          <w:i w:val="false"/>
          <w:color w:val="000000"/>
          <w:sz w:val="28"/>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bookmarkEnd w:id="3509"/>
    <w:bookmarkStart w:name="z3092" w:id="3510"/>
    <w:p>
      <w:pPr>
        <w:spacing w:after="0"/>
        <w:ind w:left="0"/>
        <w:jc w:val="both"/>
      </w:pP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3510"/>
    <w:p>
      <w:pPr>
        <w:spacing w:after="0"/>
        <w:ind w:left="0"/>
        <w:jc w:val="both"/>
      </w:pPr>
      <w:r>
        <w:rPr>
          <w:rFonts w:ascii="Times New Roman"/>
          <w:b/>
          <w:i w:val="false"/>
          <w:color w:val="000000"/>
          <w:sz w:val="28"/>
        </w:rPr>
        <w:t>Статья 877. Досмотр, административное задержание и привод лиц, пользующихся дипломатическим иммунитетом</w:t>
      </w:r>
    </w:p>
    <w:bookmarkStart w:name="z3094" w:id="3511"/>
    <w:p>
      <w:pPr>
        <w:spacing w:after="0"/>
        <w:ind w:left="0"/>
        <w:jc w:val="both"/>
      </w:pPr>
      <w:r>
        <w:rPr>
          <w:rFonts w:ascii="Times New Roman"/>
          <w:b w:val="false"/>
          <w:i w:val="false"/>
          <w:color w:val="000000"/>
          <w:sz w:val="28"/>
        </w:rPr>
        <w:t xml:space="preserve">
      1. Лица, перечисленные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bookmarkEnd w:id="3511"/>
    <w:bookmarkStart w:name="z3095" w:id="3512"/>
    <w:p>
      <w:pPr>
        <w:spacing w:after="0"/>
        <w:ind w:left="0"/>
        <w:jc w:val="both"/>
      </w:pPr>
      <w:r>
        <w:rPr>
          <w:rFonts w:ascii="Times New Roman"/>
          <w:b w:val="false"/>
          <w:i w:val="false"/>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производство по делу осуществляется в общем порядке.</w:t>
      </w:r>
    </w:p>
    <w:bookmarkEnd w:id="3512"/>
    <w:p>
      <w:pPr>
        <w:spacing w:after="0"/>
        <w:ind w:left="0"/>
        <w:jc w:val="both"/>
      </w:pPr>
      <w:r>
        <w:rPr>
          <w:rFonts w:ascii="Times New Roman"/>
          <w:b/>
          <w:i w:val="false"/>
          <w:color w:val="000000"/>
          <w:sz w:val="28"/>
        </w:rPr>
        <w:t>Статья 878. Дипломатический иммунитет от дачи показаний</w:t>
      </w:r>
    </w:p>
    <w:bookmarkStart w:name="z3097" w:id="3513"/>
    <w:p>
      <w:pPr>
        <w:spacing w:after="0"/>
        <w:ind w:left="0"/>
        <w:jc w:val="both"/>
      </w:pPr>
      <w:r>
        <w:rPr>
          <w:rFonts w:ascii="Times New Roman"/>
          <w:b w:val="false"/>
          <w:i w:val="false"/>
          <w:color w:val="000000"/>
          <w:sz w:val="28"/>
        </w:rPr>
        <w:t xml:space="preserve">
      1. Лица, перечисленные в подпунктах 1), 3) – 6)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bookmarkEnd w:id="3513"/>
    <w:bookmarkStart w:name="z3098" w:id="3514"/>
    <w:p>
      <w:pPr>
        <w:spacing w:after="0"/>
        <w:ind w:left="0"/>
        <w:jc w:val="both"/>
      </w:pP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bookmarkEnd w:id="3514"/>
    <w:bookmarkStart w:name="z3099" w:id="3515"/>
    <w:p>
      <w:pPr>
        <w:spacing w:after="0"/>
        <w:ind w:left="0"/>
        <w:jc w:val="both"/>
      </w:pPr>
      <w:r>
        <w:rPr>
          <w:rFonts w:ascii="Times New Roman"/>
          <w:b w:val="false"/>
          <w:i w:val="false"/>
          <w:color w:val="000000"/>
          <w:sz w:val="28"/>
        </w:rPr>
        <w:t xml:space="preserve">
      3. Лица, указанные в подпункте 2)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bookmarkEnd w:id="3515"/>
    <w:bookmarkStart w:name="z3100" w:id="3516"/>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bookmarkEnd w:id="3516"/>
    <w:p>
      <w:pPr>
        <w:spacing w:after="0"/>
        <w:ind w:left="0"/>
        <w:jc w:val="both"/>
      </w:pPr>
      <w:r>
        <w:rPr>
          <w:rFonts w:ascii="Times New Roman"/>
          <w:b/>
          <w:i w:val="false"/>
          <w:color w:val="000000"/>
          <w:sz w:val="28"/>
        </w:rPr>
        <w:t>Статья 879. Дипломатический иммунитет помещений и документов</w:t>
      </w:r>
    </w:p>
    <w:bookmarkStart w:name="z3102" w:id="3517"/>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bookmarkEnd w:id="3517"/>
    <w:bookmarkStart w:name="z3103" w:id="3518"/>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3518"/>
    <w:bookmarkStart w:name="z3104" w:id="3519"/>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bookmarkEnd w:id="3519"/>
    <w:bookmarkStart w:name="z3105" w:id="3520"/>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bookmarkEnd w:id="3520"/>
    <w:bookmarkStart w:name="z3106" w:id="3521"/>
    <w:p>
      <w:pPr>
        <w:spacing w:after="0"/>
        <w:ind w:left="0"/>
        <w:jc w:val="both"/>
      </w:pP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3521"/>
    <w:bookmarkStart w:name="z3107" w:id="3522"/>
    <w:p>
      <w:pPr>
        <w:spacing w:after="0"/>
        <w:ind w:left="0"/>
        <w:jc w:val="both"/>
      </w:pP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bookmarkEnd w:id="3522"/>
    <w:bookmarkStart w:name="z3108" w:id="3523"/>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ПО ДЕЛАМ ОБ АДМИНИСТРАТИВНЫХ ПРАВОНАРУШЕНИЯХ, С КОМПЕТЕНТНЫМИ</w:t>
      </w:r>
      <w:r>
        <w:br/>
      </w:r>
      <w:r>
        <w:rPr>
          <w:rFonts w:ascii="Times New Roman"/>
          <w:b/>
          <w:i w:val="false"/>
          <w:color w:val="000000"/>
        </w:rPr>
        <w:t>УЧРЕЖДЕНИЯМИ И ДОЛЖНОСТНЫМИ ЛИЦАМИ ИНОСТРАННЫХ ГОСУДАРСТВ</w:t>
      </w:r>
      <w:r>
        <w:br/>
      </w:r>
      <w:r>
        <w:rPr>
          <w:rFonts w:ascii="Times New Roman"/>
          <w:b/>
          <w:i w:val="false"/>
          <w:color w:val="000000"/>
        </w:rPr>
        <w:t>ПО ДЕЛАМ ОБ АДМИНИСТРАТИВНЫХ ПРАВОНАРУШЕНИЯХ</w:t>
      </w:r>
    </w:p>
    <w:bookmarkEnd w:id="3523"/>
    <w:p>
      <w:pPr>
        <w:spacing w:after="0"/>
        <w:ind w:left="0"/>
        <w:jc w:val="both"/>
      </w:pPr>
      <w:r>
        <w:rPr>
          <w:rFonts w:ascii="Times New Roman"/>
          <w:b/>
          <w:i w:val="false"/>
          <w:color w:val="000000"/>
          <w:sz w:val="28"/>
        </w:rPr>
        <w:t>Статья 880. Общие условия оказания правовой помощи по делам об административных правонарушениях</w:t>
      </w:r>
    </w:p>
    <w:bookmarkStart w:name="z3110" w:id="3524"/>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bookmarkEnd w:id="3524"/>
    <w:bookmarkStart w:name="z3111" w:id="3525"/>
    <w:p>
      <w:pPr>
        <w:spacing w:after="0"/>
        <w:ind w:left="0"/>
        <w:jc w:val="both"/>
      </w:pP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3525"/>
    <w:bookmarkStart w:name="z3112" w:id="3526"/>
    <w:p>
      <w:pPr>
        <w:spacing w:after="0"/>
        <w:ind w:left="0"/>
        <w:jc w:val="both"/>
      </w:pP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bookmarkEnd w:id="3526"/>
    <w:p>
      <w:pPr>
        <w:spacing w:after="0"/>
        <w:ind w:left="0"/>
        <w:jc w:val="both"/>
      </w:pPr>
      <w:r>
        <w:rPr>
          <w:rFonts w:ascii="Times New Roman"/>
          <w:b/>
          <w:i w:val="false"/>
          <w:color w:val="000000"/>
          <w:sz w:val="28"/>
        </w:rPr>
        <w:t>Статья 881. Направление запросов о предоставлении информации и документов и поручений о проведении отдельных процессуальных действий</w:t>
      </w:r>
    </w:p>
    <w:bookmarkStart w:name="z3114" w:id="3527"/>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bookmarkEnd w:id="3527"/>
    <w:bookmarkStart w:name="z3115" w:id="3528"/>
    <w:p>
      <w:pPr>
        <w:spacing w:after="0"/>
        <w:ind w:left="0"/>
        <w:jc w:val="both"/>
      </w:pP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bookmarkEnd w:id="3528"/>
    <w:bookmarkStart w:name="z3116" w:id="3529"/>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529"/>
    <w:p>
      <w:pPr>
        <w:spacing w:after="0"/>
        <w:ind w:left="0"/>
        <w:jc w:val="both"/>
      </w:pPr>
      <w:r>
        <w:rPr>
          <w:rFonts w:ascii="Times New Roman"/>
          <w:b w:val="false"/>
          <w:i w:val="false"/>
          <w:color w:val="000000"/>
          <w:sz w:val="28"/>
        </w:rPr>
        <w:t>
      1) наименование запрашиваемого органа соответствующей Стороны;</w:t>
      </w:r>
    </w:p>
    <w:p>
      <w:pPr>
        <w:spacing w:after="0"/>
        <w:ind w:left="0"/>
        <w:jc w:val="both"/>
      </w:pPr>
      <w:r>
        <w:rPr>
          <w:rFonts w:ascii="Times New Roman"/>
          <w:b w:val="false"/>
          <w:i w:val="false"/>
          <w:color w:val="000000"/>
          <w:sz w:val="28"/>
        </w:rPr>
        <w:t>
      2) наименование запрашивающего органа соответствующей Стороны;</w:t>
      </w:r>
    </w:p>
    <w:p>
      <w:pPr>
        <w:spacing w:after="0"/>
        <w:ind w:left="0"/>
        <w:jc w:val="both"/>
      </w:pP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pPr>
        <w:spacing w:after="0"/>
        <w:ind w:left="0"/>
        <w:jc w:val="both"/>
      </w:pPr>
      <w:r>
        <w:rPr>
          <w:rFonts w:ascii="Times New Roman"/>
          <w:b w:val="false"/>
          <w:i w:val="false"/>
          <w:color w:val="000000"/>
          <w:sz w:val="28"/>
        </w:rPr>
        <w:t>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pPr>
        <w:spacing w:after="0"/>
        <w:ind w:left="0"/>
        <w:jc w:val="both"/>
      </w:pP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p>
    <w:p>
      <w:pPr>
        <w:spacing w:after="0"/>
        <w:ind w:left="0"/>
        <w:jc w:val="both"/>
      </w:pP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bookmarkStart w:name="z3117" w:id="3530"/>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p>
    <w:bookmarkEnd w:id="3530"/>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3118" w:id="3531"/>
    <w:p>
      <w:pPr>
        <w:spacing w:after="0"/>
        <w:ind w:left="0"/>
        <w:jc w:val="both"/>
      </w:pP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bookmarkEnd w:id="3531"/>
    <w:bookmarkStart w:name="z3119" w:id="3532"/>
    <w:p>
      <w:pPr>
        <w:spacing w:after="0"/>
        <w:ind w:left="0"/>
        <w:jc w:val="both"/>
      </w:pP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bookmarkEnd w:id="3532"/>
    <w:bookmarkStart w:name="z3120" w:id="3533"/>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3533"/>
    <w:p>
      <w:pPr>
        <w:spacing w:after="0"/>
        <w:ind w:left="0"/>
        <w:jc w:val="both"/>
      </w:pPr>
      <w:r>
        <w:rPr>
          <w:rFonts w:ascii="Times New Roman"/>
          <w:b/>
          <w:i w:val="false"/>
          <w:color w:val="000000"/>
          <w:sz w:val="28"/>
        </w:rPr>
        <w:t>Статья 882. Порядок исполнения запросов о предоставлении информации и документов и поручений о проведении отдельных процессуальных действий</w:t>
      </w:r>
    </w:p>
    <w:bookmarkStart w:name="z3122" w:id="3534"/>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bookmarkEnd w:id="3534"/>
    <w:bookmarkStart w:name="z3123" w:id="3535"/>
    <w:p>
      <w:pPr>
        <w:spacing w:after="0"/>
        <w:ind w:left="0"/>
        <w:jc w:val="both"/>
      </w:pP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bookmarkEnd w:id="3535"/>
    <w:bookmarkStart w:name="z3124" w:id="3536"/>
    <w:p>
      <w:pPr>
        <w:spacing w:after="0"/>
        <w:ind w:left="0"/>
        <w:jc w:val="both"/>
      </w:pP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bookmarkEnd w:id="3536"/>
    <w:bookmarkStart w:name="z3125" w:id="3537"/>
    <w:p>
      <w:pPr>
        <w:spacing w:after="0"/>
        <w:ind w:left="0"/>
        <w:jc w:val="both"/>
      </w:pP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bookmarkEnd w:id="3537"/>
    <w:bookmarkStart w:name="z3126" w:id="3538"/>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51. ОСНОВНЫЕ ПОЛОЖЕНИЯ</w:t>
      </w:r>
    </w:p>
    <w:bookmarkEnd w:id="3538"/>
    <w:p>
      <w:pPr>
        <w:spacing w:after="0"/>
        <w:ind w:left="0"/>
        <w:jc w:val="both"/>
      </w:pPr>
      <w:r>
        <w:rPr>
          <w:rFonts w:ascii="Times New Roman"/>
          <w:b/>
          <w:i w:val="false"/>
          <w:color w:val="000000"/>
          <w:sz w:val="28"/>
        </w:rPr>
        <w:t>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вступают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xml:space="preserve">
      2) немедленно после вынесения постановления по жалобе, протесту, а также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немедленно в случае, предусмотренном абзацем первым части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Start w:name="z4433" w:id="3539"/>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3539"/>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0" w:id="3540"/>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3540"/>
    <w:bookmarkStart w:name="z3131" w:id="3541"/>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bookmarkEnd w:id="3541"/>
    <w:bookmarkStart w:name="z3132" w:id="3542"/>
    <w:p>
      <w:pPr>
        <w:spacing w:after="0"/>
        <w:ind w:left="0"/>
        <w:jc w:val="both"/>
      </w:pPr>
      <w:r>
        <w:rPr>
          <w:rFonts w:ascii="Times New Roman"/>
          <w:b w:val="false"/>
          <w:i w:val="false"/>
          <w:color w:val="000000"/>
          <w:sz w:val="28"/>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885. Обращение постановления о наложении административного взыскания, предписания о необходимости уплаты штрафа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5" w:id="3543"/>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bookmarkEnd w:id="3543"/>
    <w:bookmarkStart w:name="z3136" w:id="3544"/>
    <w:p>
      <w:pPr>
        <w:spacing w:after="0"/>
        <w:ind w:left="0"/>
        <w:jc w:val="both"/>
      </w:pPr>
      <w:r>
        <w:rPr>
          <w:rFonts w:ascii="Times New Roman"/>
          <w:b w:val="false"/>
          <w:i w:val="false"/>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bookmarkEnd w:id="3544"/>
    <w:bookmarkStart w:name="z3137" w:id="3545"/>
    <w:p>
      <w:pPr>
        <w:spacing w:after="0"/>
        <w:ind w:left="0"/>
        <w:jc w:val="both"/>
      </w:pP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3546"/>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bookmarkEnd w:id="3546"/>
    <w:bookmarkStart w:name="z3140" w:id="3547"/>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bookmarkEnd w:id="3547"/>
    <w:bookmarkStart w:name="z3141" w:id="3548"/>
    <w:p>
      <w:pPr>
        <w:spacing w:after="0"/>
        <w:ind w:left="0"/>
        <w:jc w:val="both"/>
      </w:pP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bookmarkEnd w:id="3548"/>
    <w:bookmarkStart w:name="z3142" w:id="3549"/>
    <w:p>
      <w:pPr>
        <w:spacing w:after="0"/>
        <w:ind w:left="0"/>
        <w:jc w:val="both"/>
      </w:pP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p>
    <w:bookmarkEnd w:id="3549"/>
    <w:bookmarkStart w:name="z3143" w:id="3550"/>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3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r>
        <w:rPr>
          <w:rFonts w:ascii="Times New Roman"/>
          <w:b w:val="false"/>
          <w:i w:val="false"/>
          <w:color w:val="000000"/>
          <w:sz w:val="28"/>
        </w:rPr>
        <w:t>статьей 890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7" w:id="3551"/>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bookmarkEnd w:id="3551"/>
    <w:bookmarkStart w:name="z3148" w:id="3552"/>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bookmarkEnd w:id="3552"/>
    <w:bookmarkStart w:name="z3149" w:id="3553"/>
    <w:p>
      <w:pPr>
        <w:spacing w:after="0"/>
        <w:ind w:left="0"/>
        <w:jc w:val="both"/>
      </w:pP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bookmarkEnd w:id="3553"/>
    <w:bookmarkStart w:name="z3150" w:id="3554"/>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355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890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Окончание производства по исполнению постановления о наложении административного взыскания</w:t>
      </w:r>
    </w:p>
    <w:bookmarkStart w:name="z3152" w:id="3555"/>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bookmarkEnd w:id="3555"/>
    <w:bookmarkStart w:name="z3153" w:id="3556"/>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3556"/>
    <w:bookmarkStart w:name="z3154" w:id="3557"/>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АДМИНИСТРАТИВНЫХ ВЗЫСКАНИЙ</w:t>
      </w:r>
    </w:p>
    <w:bookmarkEnd w:id="3557"/>
    <w:p>
      <w:pPr>
        <w:spacing w:after="0"/>
        <w:ind w:left="0"/>
        <w:jc w:val="both"/>
      </w:pPr>
      <w:r>
        <w:rPr>
          <w:rFonts w:ascii="Times New Roman"/>
          <w:b/>
          <w:i w:val="false"/>
          <w:color w:val="000000"/>
          <w:sz w:val="28"/>
        </w:rPr>
        <w:t>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ff0000"/>
          <w:sz w:val="28"/>
        </w:rPr>
        <w:t xml:space="preserve">
      Сноска. Заголовок статьи 892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893. Добровольное исполнение постановления о наложении штрафа, предписания о необходимости уплаты штрафа</w:t>
      </w:r>
    </w:p>
    <w:bookmarkStart w:name="z3832" w:id="3558"/>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3558"/>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bookmarkStart w:name="z3833" w:id="3559"/>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3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1" w:id="3560"/>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bookmarkEnd w:id="3560"/>
    <w:bookmarkStart w:name="z3162" w:id="3561"/>
    <w:p>
      <w:pPr>
        <w:spacing w:after="0"/>
        <w:ind w:left="0"/>
        <w:jc w:val="both"/>
      </w:pP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bookmarkEnd w:id="3561"/>
    <w:bookmarkStart w:name="z3163" w:id="3562"/>
    <w:p>
      <w:pPr>
        <w:spacing w:after="0"/>
        <w:ind w:left="0"/>
        <w:jc w:val="both"/>
      </w:pP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bookmarkEnd w:id="3562"/>
    <w:bookmarkStart w:name="z3164" w:id="3563"/>
    <w:p>
      <w:pPr>
        <w:spacing w:after="0"/>
        <w:ind w:left="0"/>
        <w:jc w:val="both"/>
      </w:pP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894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895. Принудительное исполнение постановления о наложении штрафа на юридическое лицо</w:t>
      </w:r>
    </w:p>
    <w:bookmarkStart w:name="z3166" w:id="3564"/>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564"/>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3167" w:id="3565"/>
    <w:p>
      <w:pPr>
        <w:spacing w:after="0"/>
        <w:ind w:left="0"/>
        <w:jc w:val="both"/>
      </w:pPr>
      <w:r>
        <w:rPr>
          <w:rFonts w:ascii="Times New Roman"/>
          <w:b w:val="false"/>
          <w:i w:val="false"/>
          <w:color w:val="000000"/>
          <w:sz w:val="28"/>
        </w:rPr>
        <w:t>
      2. Банк, филиал банка – нерезидента Республики Казахстан или организация, осуществляющая иные виды банковских операций, обязаны перечислить сумму штрафа в бюджет в установленном порядке.</w:t>
      </w:r>
    </w:p>
    <w:bookmarkEnd w:id="3565"/>
    <w:bookmarkStart w:name="z3168" w:id="3566"/>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5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ff0000"/>
          <w:sz w:val="28"/>
        </w:rPr>
        <w:t xml:space="preserve">
      Сноска. Заголовок статьи 896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3567"/>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в органы юстиции, региональные палаты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567"/>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pPr>
        <w:spacing w:after="0"/>
        <w:ind w:left="0"/>
        <w:jc w:val="both"/>
      </w:pPr>
      <w:r>
        <w:rPr>
          <w:rFonts w:ascii="Times New Roman"/>
          <w:b w:val="false"/>
          <w:i w:val="false"/>
          <w:color w:val="000000"/>
          <w:sz w:val="28"/>
        </w:rPr>
        <w:t>
      При направлении в органы юстиции, региональные палаты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3171" w:id="3568"/>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bookmarkEnd w:id="3568"/>
    <w:bookmarkStart w:name="z3172" w:id="3569"/>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5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897. Порядок исполнения отдельных видов административных взысканий</w:t>
      </w:r>
    </w:p>
    <w:bookmarkStart w:name="z3174" w:id="3570"/>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bookmarkEnd w:id="3570"/>
    <w:bookmarkStart w:name="z4434" w:id="3571"/>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w:t>
      </w:r>
      <w:r>
        <w:rPr>
          <w:rFonts w:ascii="Times New Roman"/>
          <w:b w:val="false"/>
          <w:i w:val="false"/>
          <w:color w:val="000000"/>
          <w:sz w:val="28"/>
        </w:rPr>
        <w:t>91</w:t>
      </w:r>
      <w:r>
        <w:rPr>
          <w:rFonts w:ascii="Times New Roman"/>
          <w:b w:val="false"/>
          <w:i w:val="false"/>
          <w:color w:val="000000"/>
          <w:sz w:val="28"/>
        </w:rPr>
        <w:t xml:space="preserve"> (частями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92-1</w:t>
      </w:r>
      <w:r>
        <w:rPr>
          <w:rFonts w:ascii="Times New Roman"/>
          <w:b w:val="false"/>
          <w:i w:val="false"/>
          <w:color w:val="000000"/>
          <w:sz w:val="28"/>
        </w:rPr>
        <w:t xml:space="preserve"> (частями второй и третьей),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3-1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282</w:t>
      </w:r>
      <w:r>
        <w:rPr>
          <w:rFonts w:ascii="Times New Roman"/>
          <w:b w:val="false"/>
          <w:i w:val="false"/>
          <w:color w:val="000000"/>
          <w:sz w:val="28"/>
        </w:rPr>
        <w:t xml:space="preserve"> (частями третьей, четвертой, пятой, шестой, седьмой, десятой, одиннадцатой, двенадцатой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(частями второй и третьей),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3571"/>
    <w:bookmarkStart w:name="z3175" w:id="3572"/>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bookmarkEnd w:id="3572"/>
    <w:bookmarkStart w:name="z3176" w:id="3573"/>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898. Окончание производства по исполнению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Start w:name="z3179" w:id="3574"/>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bookmarkEnd w:id="3574"/>
    <w:bookmarkStart w:name="z3180" w:id="3575"/>
    <w:p>
      <w:pPr>
        <w:spacing w:after="0"/>
        <w:ind w:left="0"/>
        <w:jc w:val="both"/>
      </w:pP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bookmarkEnd w:id="3575"/>
    <w:p>
      <w:pPr>
        <w:spacing w:after="0"/>
        <w:ind w:left="0"/>
        <w:jc w:val="both"/>
      </w:pPr>
      <w:r>
        <w:rPr>
          <w:rFonts w:ascii="Times New Roman"/>
          <w:b/>
          <w:i w:val="false"/>
          <w:color w:val="000000"/>
          <w:sz w:val="28"/>
        </w:rPr>
        <w:t>Статья 900. Органы, исполняющие постановление о лишении специального права</w:t>
      </w:r>
    </w:p>
    <w:bookmarkStart w:name="z3182" w:id="3576"/>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bookmarkEnd w:id="3576"/>
    <w:bookmarkStart w:name="z3183" w:id="3577"/>
    <w:p>
      <w:pPr>
        <w:spacing w:after="0"/>
        <w:ind w:left="0"/>
        <w:jc w:val="both"/>
      </w:pP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bookmarkEnd w:id="3577"/>
    <w:bookmarkStart w:name="z3184" w:id="3578"/>
    <w:p>
      <w:pPr>
        <w:spacing w:after="0"/>
        <w:ind w:left="0"/>
        <w:jc w:val="both"/>
      </w:pP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bookmarkEnd w:id="3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6" w:id="3579"/>
    <w:p>
      <w:pPr>
        <w:spacing w:after="0"/>
        <w:ind w:left="0"/>
        <w:jc w:val="both"/>
      </w:pP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bookmarkEnd w:id="3579"/>
    <w:bookmarkStart w:name="z3187" w:id="3580"/>
    <w:p>
      <w:pPr>
        <w:spacing w:after="0"/>
        <w:ind w:left="0"/>
        <w:jc w:val="both"/>
      </w:pP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bookmarkEnd w:id="3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900 с изменением, внесенным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901. Порядок исполнения постановления о лишении специального права</w:t>
      </w:r>
    </w:p>
    <w:bookmarkStart w:name="z3189" w:id="3581"/>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bookmarkEnd w:id="3581"/>
    <w:bookmarkStart w:name="z3190" w:id="3582"/>
    <w:p>
      <w:pPr>
        <w:spacing w:after="0"/>
        <w:ind w:left="0"/>
        <w:jc w:val="both"/>
      </w:pPr>
      <w:r>
        <w:rPr>
          <w:rFonts w:ascii="Times New Roman"/>
          <w:b w:val="false"/>
          <w:i w:val="false"/>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bookmarkEnd w:id="3582"/>
    <w:bookmarkStart w:name="z3191" w:id="3583"/>
    <w:p>
      <w:pPr>
        <w:spacing w:after="0"/>
        <w:ind w:left="0"/>
        <w:jc w:val="both"/>
      </w:pP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p>
    <w:bookmarkEnd w:id="3583"/>
    <w:bookmarkStart w:name="z3192" w:id="3584"/>
    <w:p>
      <w:pPr>
        <w:spacing w:after="0"/>
        <w:ind w:left="0"/>
        <w:jc w:val="both"/>
      </w:pP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bookmarkEnd w:id="3584"/>
    <w:bookmarkStart w:name="z3193" w:id="3585"/>
    <w:p>
      <w:pPr>
        <w:spacing w:after="0"/>
        <w:ind w:left="0"/>
        <w:jc w:val="both"/>
      </w:pP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bookmarkEnd w:id="3585"/>
    <w:p>
      <w:pPr>
        <w:spacing w:after="0"/>
        <w:ind w:left="0"/>
        <w:jc w:val="both"/>
      </w:pPr>
      <w:r>
        <w:rPr>
          <w:rFonts w:ascii="Times New Roman"/>
          <w:b/>
          <w:i w:val="false"/>
          <w:color w:val="000000"/>
          <w:sz w:val="28"/>
        </w:rPr>
        <w:t>Статья 902. Порядок исполнения постановления о лишении права охоты</w:t>
      </w:r>
    </w:p>
    <w:bookmarkStart w:name="z3195" w:id="3586"/>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p>
    <w:bookmarkEnd w:id="3586"/>
    <w:bookmarkStart w:name="z3196" w:id="3587"/>
    <w:p>
      <w:pPr>
        <w:spacing w:after="0"/>
        <w:ind w:left="0"/>
        <w:jc w:val="both"/>
      </w:pP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bookmarkEnd w:id="3587"/>
    <w:p>
      <w:pPr>
        <w:spacing w:after="0"/>
        <w:ind w:left="0"/>
        <w:jc w:val="both"/>
      </w:pPr>
      <w:r>
        <w:rPr>
          <w:rFonts w:ascii="Times New Roman"/>
          <w:b/>
          <w:i w:val="false"/>
          <w:color w:val="000000"/>
          <w:sz w:val="28"/>
        </w:rPr>
        <w:t>Статья 903. Порядок исполнения постановления о лишении права на эксплуатацию радиоэлектронных средств или высокочастотных устройств</w:t>
      </w:r>
    </w:p>
    <w:p>
      <w:pPr>
        <w:spacing w:after="0"/>
        <w:ind w:left="0"/>
        <w:jc w:val="both"/>
      </w:pPr>
      <w:r>
        <w:rPr>
          <w:rFonts w:ascii="Times New Roman"/>
          <w:b w:val="false"/>
          <w:i w:val="false"/>
          <w:color w:val="ff0000"/>
          <w:sz w:val="28"/>
        </w:rPr>
        <w:t xml:space="preserve">
      Сноска. Статья 903 исключена Законом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904. Порядок исполнения постановления о лишении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Статья 905. Исполнение постановления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i w:val="false"/>
          <w:color w:val="000000"/>
          <w:sz w:val="28"/>
        </w:rPr>
        <w:t>Статья 906. Органы, исполняющие постановление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pPr>
        <w:spacing w:after="0"/>
        <w:ind w:left="0"/>
        <w:jc w:val="both"/>
      </w:pPr>
      <w:r>
        <w:rPr>
          <w:rFonts w:ascii="Times New Roman"/>
          <w:b/>
          <w:i w:val="false"/>
          <w:color w:val="000000"/>
          <w:sz w:val="28"/>
        </w:rPr>
        <w:t>Статья 907. Порядок исполнения постановления о лишении разрешения либо приостановлении его действия</w:t>
      </w:r>
    </w:p>
    <w:bookmarkStart w:name="z3205" w:id="3588"/>
    <w:p>
      <w:pPr>
        <w:spacing w:after="0"/>
        <w:ind w:left="0"/>
        <w:jc w:val="both"/>
      </w:pPr>
      <w:r>
        <w:rPr>
          <w:rFonts w:ascii="Times New Roman"/>
          <w:b w:val="false"/>
          <w:i w:val="false"/>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bookmarkEnd w:id="3588"/>
    <w:bookmarkStart w:name="z3206" w:id="3589"/>
    <w:p>
      <w:pPr>
        <w:spacing w:after="0"/>
        <w:ind w:left="0"/>
        <w:jc w:val="both"/>
      </w:pPr>
      <w:r>
        <w:rPr>
          <w:rFonts w:ascii="Times New Roman"/>
          <w:b w:val="false"/>
          <w:i w:val="false"/>
          <w:color w:val="000000"/>
          <w:sz w:val="28"/>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bookmarkEnd w:id="3589"/>
    <w:p>
      <w:pPr>
        <w:spacing w:after="0"/>
        <w:ind w:left="0"/>
        <w:jc w:val="both"/>
      </w:pPr>
      <w:r>
        <w:rPr>
          <w:rFonts w:ascii="Times New Roman"/>
          <w:b/>
          <w:i w:val="false"/>
          <w:color w:val="000000"/>
          <w:sz w:val="28"/>
        </w:rPr>
        <w:t>Статья 908. Исчисление сроков лишения разрешения либо приостановления его действия</w:t>
      </w:r>
    </w:p>
    <w:bookmarkStart w:name="z3208" w:id="3590"/>
    <w:p>
      <w:pPr>
        <w:spacing w:after="0"/>
        <w:ind w:left="0"/>
        <w:jc w:val="both"/>
      </w:pPr>
      <w:r>
        <w:rPr>
          <w:rFonts w:ascii="Times New Roman"/>
          <w:b w:val="false"/>
          <w:i w:val="false"/>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bookmarkEnd w:id="3590"/>
    <w:bookmarkStart w:name="z3209" w:id="3591"/>
    <w:p>
      <w:pPr>
        <w:spacing w:after="0"/>
        <w:ind w:left="0"/>
        <w:jc w:val="both"/>
      </w:pPr>
      <w:r>
        <w:rPr>
          <w:rFonts w:ascii="Times New Roman"/>
          <w:b w:val="false"/>
          <w:i w:val="false"/>
          <w:color w:val="000000"/>
          <w:sz w:val="28"/>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3591"/>
    <w:p>
      <w:pPr>
        <w:spacing w:after="0"/>
        <w:ind w:left="0"/>
        <w:jc w:val="both"/>
      </w:pPr>
      <w:r>
        <w:rPr>
          <w:rFonts w:ascii="Times New Roman"/>
          <w:b w:val="false"/>
          <w:i w:val="false"/>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bookmarkStart w:name="z3210" w:id="3592"/>
    <w:p>
      <w:pPr>
        <w:spacing w:after="0"/>
        <w:ind w:left="0"/>
        <w:jc w:val="both"/>
      </w:pPr>
      <w:r>
        <w:rPr>
          <w:rFonts w:ascii="Times New Roman"/>
          <w:b w:val="false"/>
          <w:i w:val="false"/>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bookmarkEnd w:id="3592"/>
    <w:p>
      <w:pPr>
        <w:spacing w:after="0"/>
        <w:ind w:left="0"/>
        <w:jc w:val="both"/>
      </w:pPr>
      <w:r>
        <w:rPr>
          <w:rFonts w:ascii="Times New Roman"/>
          <w:b/>
          <w:i w:val="false"/>
          <w:color w:val="000000"/>
          <w:sz w:val="28"/>
        </w:rPr>
        <w:t>Статья 909. Исполнение постановления о приостановлении либо запрещении деятельности</w:t>
      </w:r>
    </w:p>
    <w:bookmarkStart w:name="z3212" w:id="3593"/>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593"/>
    <w:bookmarkStart w:name="z3213" w:id="3594"/>
    <w:p>
      <w:pPr>
        <w:spacing w:after="0"/>
        <w:ind w:left="0"/>
        <w:jc w:val="both"/>
      </w:pP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масс-медиа,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bookmarkEnd w:id="3594"/>
    <w:bookmarkStart w:name="z3214" w:id="3595"/>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3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910. Порядок исполнения постановления о приостановлении либо запрещении деятельности</w:t>
      </w:r>
    </w:p>
    <w:bookmarkStart w:name="z3216" w:id="3596"/>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bookmarkEnd w:id="3596"/>
    <w:bookmarkStart w:name="z3217" w:id="3597"/>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bookmarkEnd w:id="3597"/>
    <w:p>
      <w:pPr>
        <w:spacing w:after="0"/>
        <w:ind w:left="0"/>
        <w:jc w:val="both"/>
      </w:pPr>
      <w:r>
        <w:rPr>
          <w:rFonts w:ascii="Times New Roman"/>
          <w:b/>
          <w:i w:val="false"/>
          <w:color w:val="000000"/>
          <w:sz w:val="28"/>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bookmarkStart w:name="z3835" w:id="3598"/>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r>
        <w:rPr>
          <w:rFonts w:ascii="Times New Roman"/>
          <w:b w:val="false"/>
          <w:i w:val="false"/>
          <w:color w:val="000000"/>
          <w:sz w:val="28"/>
        </w:rPr>
        <w:t>статьями 187</w:t>
      </w:r>
      <w:r>
        <w:rPr>
          <w:rFonts w:ascii="Times New Roman"/>
          <w:b w:val="false"/>
          <w:i w:val="false"/>
          <w:color w:val="000000"/>
          <w:sz w:val="28"/>
        </w:rPr>
        <w:t xml:space="preserve"> (части вторая и четвертая), </w:t>
      </w:r>
      <w:r>
        <w:rPr>
          <w:rFonts w:ascii="Times New Roman"/>
          <w:b w:val="false"/>
          <w:i w:val="false"/>
          <w:color w:val="000000"/>
          <w:sz w:val="28"/>
        </w:rPr>
        <w:t>281</w:t>
      </w:r>
      <w:r>
        <w:rPr>
          <w:rFonts w:ascii="Times New Roman"/>
          <w:b w:val="false"/>
          <w:i w:val="false"/>
          <w:color w:val="000000"/>
          <w:sz w:val="28"/>
        </w:rPr>
        <w:t xml:space="preserve"> (часть третья), </w:t>
      </w:r>
      <w:r>
        <w:rPr>
          <w:rFonts w:ascii="Times New Roman"/>
          <w:b w:val="false"/>
          <w:i w:val="false"/>
          <w:color w:val="000000"/>
          <w:sz w:val="28"/>
        </w:rPr>
        <w:t>282</w:t>
      </w:r>
      <w:r>
        <w:rPr>
          <w:rFonts w:ascii="Times New Roman"/>
          <w:b w:val="false"/>
          <w:i w:val="false"/>
          <w:color w:val="000000"/>
          <w:sz w:val="28"/>
        </w:rPr>
        <w:t xml:space="preserve"> (части пятая и двенадцатая),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(часть вторая), </w:t>
      </w:r>
      <w:r>
        <w:rPr>
          <w:rFonts w:ascii="Times New Roman"/>
          <w:b w:val="false"/>
          <w:i w:val="false"/>
          <w:color w:val="000000"/>
          <w:sz w:val="28"/>
        </w:rPr>
        <w:t>427</w:t>
      </w:r>
      <w:r>
        <w:rPr>
          <w:rFonts w:ascii="Times New Roman"/>
          <w:b w:val="false"/>
          <w:i w:val="false"/>
          <w:color w:val="000000"/>
          <w:sz w:val="28"/>
        </w:rPr>
        <w:t xml:space="preserve"> (часть первая), 444 (часть пятая), 445 (части первая, вторая, третья, четвертая, пятая, шестая, 6-1, седьмая, восьмая, девятая и десятая), </w:t>
      </w:r>
      <w:r>
        <w:rPr>
          <w:rFonts w:ascii="Times New Roman"/>
          <w:b w:val="false"/>
          <w:i w:val="false"/>
          <w:color w:val="000000"/>
          <w:sz w:val="28"/>
        </w:rPr>
        <w:t>445-1</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484</w:t>
      </w:r>
      <w:r>
        <w:rPr>
          <w:rFonts w:ascii="Times New Roman"/>
          <w:b w:val="false"/>
          <w:i w:val="false"/>
          <w:color w:val="000000"/>
          <w:sz w:val="28"/>
        </w:rPr>
        <w:t xml:space="preserve"> (часть первая), </w:t>
      </w:r>
      <w:r>
        <w:rPr>
          <w:rFonts w:ascii="Times New Roman"/>
          <w:b w:val="false"/>
          <w:i w:val="false"/>
          <w:color w:val="000000"/>
          <w:sz w:val="28"/>
        </w:rPr>
        <w:t>485</w:t>
      </w:r>
      <w:r>
        <w:rPr>
          <w:rFonts w:ascii="Times New Roman"/>
          <w:b w:val="false"/>
          <w:i w:val="false"/>
          <w:color w:val="000000"/>
          <w:sz w:val="28"/>
        </w:rPr>
        <w:t xml:space="preserve"> (часть первая), </w:t>
      </w:r>
      <w:r>
        <w:rPr>
          <w:rFonts w:ascii="Times New Roman"/>
          <w:b w:val="false"/>
          <w:i w:val="false"/>
          <w:color w:val="000000"/>
          <w:sz w:val="28"/>
        </w:rPr>
        <w:t>485-1</w:t>
      </w:r>
      <w:r>
        <w:rPr>
          <w:rFonts w:ascii="Times New Roman"/>
          <w:b w:val="false"/>
          <w:i w:val="false"/>
          <w:color w:val="000000"/>
          <w:sz w:val="28"/>
        </w:rPr>
        <w:t xml:space="preserve"> (часть первая), </w:t>
      </w:r>
      <w:r>
        <w:rPr>
          <w:rFonts w:ascii="Times New Roman"/>
          <w:b w:val="false"/>
          <w:i w:val="false"/>
          <w:color w:val="000000"/>
          <w:sz w:val="28"/>
        </w:rPr>
        <w:t>489-1</w:t>
      </w:r>
      <w:r>
        <w:rPr>
          <w:rFonts w:ascii="Times New Roman"/>
          <w:b w:val="false"/>
          <w:i w:val="false"/>
          <w:color w:val="000000"/>
          <w:sz w:val="28"/>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bookmarkEnd w:id="3598"/>
    <w:bookmarkStart w:name="z3836" w:id="3599"/>
    <w:p>
      <w:pPr>
        <w:spacing w:after="0"/>
        <w:ind w:left="0"/>
        <w:jc w:val="both"/>
      </w:pPr>
      <w:r>
        <w:rPr>
          <w:rFonts w:ascii="Times New Roman"/>
          <w:b w:val="false"/>
          <w:i w:val="false"/>
          <w:color w:val="000000"/>
          <w:sz w:val="28"/>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о даче заключения об устранении нарушений.</w:t>
      </w:r>
    </w:p>
    <w:bookmarkEnd w:id="3599"/>
    <w:bookmarkStart w:name="z3837" w:id="3600"/>
    <w:p>
      <w:pPr>
        <w:spacing w:after="0"/>
        <w:ind w:left="0"/>
        <w:jc w:val="both"/>
      </w:pPr>
      <w:r>
        <w:rPr>
          <w:rFonts w:ascii="Times New Roman"/>
          <w:b w:val="false"/>
          <w:i w:val="false"/>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600"/>
    <w:p>
      <w:pPr>
        <w:spacing w:after="0"/>
        <w:ind w:left="0"/>
        <w:jc w:val="both"/>
      </w:pPr>
      <w:r>
        <w:rPr>
          <w:rFonts w:ascii="Times New Roman"/>
          <w:b w:val="false"/>
          <w:i w:val="false"/>
          <w:color w:val="000000"/>
          <w:sz w:val="28"/>
        </w:rPr>
        <w:t>
      Заключение представляется в письменной форме в течение пяти суток с момента получения запроса.</w:t>
      </w:r>
    </w:p>
    <w:p>
      <w:pPr>
        <w:spacing w:after="0"/>
        <w:ind w:left="0"/>
        <w:jc w:val="both"/>
      </w:pPr>
      <w:r>
        <w:rPr>
          <w:rFonts w:ascii="Times New Roman"/>
          <w:b w:val="false"/>
          <w:i w:val="false"/>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bookmarkStart w:name="z3838" w:id="3601"/>
    <w:p>
      <w:pPr>
        <w:spacing w:after="0"/>
        <w:ind w:left="0"/>
        <w:jc w:val="both"/>
      </w:pPr>
      <w:r>
        <w:rPr>
          <w:rFonts w:ascii="Times New Roman"/>
          <w:b w:val="false"/>
          <w:i w:val="false"/>
          <w:color w:val="000000"/>
          <w:sz w:val="28"/>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bookmarkEnd w:id="3601"/>
    <w:bookmarkStart w:name="z3839" w:id="3602"/>
    <w:p>
      <w:pPr>
        <w:spacing w:after="0"/>
        <w:ind w:left="0"/>
        <w:jc w:val="both"/>
      </w:pPr>
      <w:r>
        <w:rPr>
          <w:rFonts w:ascii="Times New Roman"/>
          <w:b w:val="false"/>
          <w:i w:val="false"/>
          <w:color w:val="000000"/>
          <w:sz w:val="28"/>
        </w:rPr>
        <w:t>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bookmarkEnd w:id="3602"/>
    <w:bookmarkStart w:name="z3840" w:id="3603"/>
    <w:p>
      <w:pPr>
        <w:spacing w:after="0"/>
        <w:ind w:left="0"/>
        <w:jc w:val="both"/>
      </w:pPr>
      <w:r>
        <w:rPr>
          <w:rFonts w:ascii="Times New Roman"/>
          <w:b w:val="false"/>
          <w:i w:val="false"/>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bookmarkEnd w:id="3603"/>
    <w:bookmarkStart w:name="z3841" w:id="3604"/>
    <w:p>
      <w:pPr>
        <w:spacing w:after="0"/>
        <w:ind w:left="0"/>
        <w:jc w:val="both"/>
      </w:pPr>
      <w:r>
        <w:rPr>
          <w:rFonts w:ascii="Times New Roman"/>
          <w:b w:val="false"/>
          <w:i w:val="false"/>
          <w:color w:val="000000"/>
          <w:sz w:val="28"/>
        </w:rPr>
        <w:t>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52 дополнена статьей 910-1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Исполнение постановления о принудительном сносе строения</w:t>
      </w:r>
    </w:p>
    <w:bookmarkStart w:name="z3219" w:id="3605"/>
    <w:p>
      <w:pPr>
        <w:spacing w:after="0"/>
        <w:ind w:left="0"/>
        <w:jc w:val="both"/>
      </w:pPr>
      <w:r>
        <w:rPr>
          <w:rFonts w:ascii="Times New Roman"/>
          <w:b w:val="false"/>
          <w:i w:val="false"/>
          <w:color w:val="000000"/>
          <w:sz w:val="28"/>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bookmarkEnd w:id="3605"/>
    <w:bookmarkStart w:name="z3220" w:id="3606"/>
    <w:p>
      <w:pPr>
        <w:spacing w:after="0"/>
        <w:ind w:left="0"/>
        <w:jc w:val="both"/>
      </w:pP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bookmarkEnd w:id="3606"/>
    <w:p>
      <w:pPr>
        <w:spacing w:after="0"/>
        <w:ind w:left="0"/>
        <w:jc w:val="both"/>
      </w:pPr>
      <w:r>
        <w:rPr>
          <w:rFonts w:ascii="Times New Roman"/>
          <w:b/>
          <w:i w:val="false"/>
          <w:color w:val="000000"/>
          <w:sz w:val="28"/>
        </w:rPr>
        <w:t>Статья 912. Расходы по выполнению постановления о принудительном сносе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осуществляется за счет нарушителя.</w:t>
      </w:r>
    </w:p>
    <w:p>
      <w:pPr>
        <w:spacing w:after="0"/>
        <w:ind w:left="0"/>
        <w:jc w:val="both"/>
      </w:pPr>
      <w:r>
        <w:rPr>
          <w:rFonts w:ascii="Times New Roman"/>
          <w:b/>
          <w:i w:val="false"/>
          <w:color w:val="000000"/>
          <w:sz w:val="28"/>
        </w:rPr>
        <w:t>Статья 913. Исполнение постановления об административном аресте</w:t>
      </w:r>
    </w:p>
    <w:bookmarkStart w:name="z3223" w:id="3607"/>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bookmarkEnd w:id="3607"/>
    <w:bookmarkStart w:name="z3224" w:id="3608"/>
    <w:p>
      <w:pPr>
        <w:spacing w:after="0"/>
        <w:ind w:left="0"/>
        <w:jc w:val="both"/>
      </w:pP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608"/>
    <w:p>
      <w:pPr>
        <w:spacing w:after="0"/>
        <w:ind w:left="0"/>
        <w:jc w:val="both"/>
      </w:pPr>
      <w:r>
        <w:rPr>
          <w:rFonts w:ascii="Times New Roman"/>
          <w:b w:val="false"/>
          <w:i w:val="false"/>
          <w:color w:val="000000"/>
          <w:sz w:val="28"/>
        </w:rPr>
        <w:t>
      Военнослужащие отбывают административный арест на гауптвахтах.</w:t>
      </w:r>
    </w:p>
    <w:bookmarkStart w:name="z3225" w:id="3609"/>
    <w:p>
      <w:pPr>
        <w:spacing w:after="0"/>
        <w:ind w:left="0"/>
        <w:jc w:val="both"/>
      </w:pPr>
      <w:r>
        <w:rPr>
          <w:rFonts w:ascii="Times New Roman"/>
          <w:b w:val="false"/>
          <w:i w:val="false"/>
          <w:color w:val="000000"/>
          <w:sz w:val="28"/>
        </w:rPr>
        <w:t>
      3. Отбывание административного ареста производится по правилам, установленным законодательством Республики Казахстан.</w:t>
      </w:r>
    </w:p>
    <w:bookmarkEnd w:id="3609"/>
    <w:p>
      <w:pPr>
        <w:spacing w:after="0"/>
        <w:ind w:left="0"/>
        <w:jc w:val="both"/>
      </w:pPr>
      <w:r>
        <w:rPr>
          <w:rFonts w:ascii="Times New Roman"/>
          <w:b/>
          <w:i w:val="false"/>
          <w:color w:val="000000"/>
          <w:sz w:val="28"/>
        </w:rPr>
        <w:t>Статья 914. Последствия уклонения от отбывания административного ареста</w:t>
      </w:r>
    </w:p>
    <w:p>
      <w:pPr>
        <w:spacing w:after="0"/>
        <w:ind w:left="0"/>
        <w:jc w:val="both"/>
      </w:pPr>
      <w:r>
        <w:rPr>
          <w:rFonts w:ascii="Times New Roman"/>
          <w:b w:val="false"/>
          <w:i w:val="false"/>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52 предусмотрено дополнить статьей 914-1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915. Исполнение постановления в части возмещения имущественного ущерба</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Статья 916. Исполнение постановления об административном выдворении из Республики Казахстан иностранцев и лиц без гражданства</w:t>
      </w:r>
    </w:p>
    <w:bookmarkStart w:name="z3229" w:id="3610"/>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610"/>
    <w:p>
      <w:pPr>
        <w:spacing w:after="0"/>
        <w:ind w:left="0"/>
        <w:jc w:val="both"/>
      </w:pPr>
      <w:r>
        <w:rPr>
          <w:rFonts w:ascii="Times New Roman"/>
          <w:b w:val="false"/>
          <w:i w:val="false"/>
          <w:color w:val="000000"/>
          <w:sz w:val="28"/>
        </w:rPr>
        <w:t xml:space="preserve">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Start w:name="z3230" w:id="3611"/>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3611"/>
    <w:bookmarkStart w:name="z3231" w:id="3612"/>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bookmarkEnd w:id="3612"/>
    <w:bookmarkStart w:name="z3232" w:id="3613"/>
    <w:p>
      <w:pPr>
        <w:spacing w:after="0"/>
        <w:ind w:left="0"/>
        <w:jc w:val="both"/>
      </w:pP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End w:id="3613"/>
    <w:bookmarkStart w:name="z3233" w:id="3614"/>
    <w:p>
      <w:pPr>
        <w:spacing w:after="0"/>
        <w:ind w:left="0"/>
        <w:jc w:val="both"/>
      </w:pP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bookmarkEnd w:id="3614"/>
    <w:bookmarkStart w:name="z3234" w:id="3615"/>
    <w:p>
      <w:pPr>
        <w:spacing w:after="0"/>
        <w:ind w:left="0"/>
        <w:jc w:val="both"/>
      </w:pPr>
      <w:r>
        <w:rPr>
          <w:rFonts w:ascii="Times New Roman"/>
          <w:b w:val="false"/>
          <w:i w:val="false"/>
          <w:color w:val="000000"/>
          <w:sz w:val="28"/>
        </w:rPr>
        <w:t>
      5. Исполнение постановления об административном выдворении оформляется в виде двухстороннего или одностороннего акта.</w:t>
      </w:r>
    </w:p>
    <w:bookmarkEnd w:id="3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xml:space="preserve">
      2) органами внутренних дел при совершении правонарушений, предусмотренных </w:t>
      </w:r>
      <w:r>
        <w:rPr>
          <w:rFonts w:ascii="Times New Roman"/>
          <w:b w:val="false"/>
          <w:i w:val="false"/>
          <w:color w:val="000000"/>
          <w:sz w:val="28"/>
        </w:rPr>
        <w:t>статьями 109</w:t>
      </w:r>
      <w:r>
        <w:rPr>
          <w:rFonts w:ascii="Times New Roman"/>
          <w:b w:val="false"/>
          <w:i w:val="false"/>
          <w:color w:val="000000"/>
          <w:sz w:val="28"/>
        </w:rPr>
        <w:t xml:space="preserve">, 443-1 (частью второй), </w:t>
      </w:r>
      <w:r>
        <w:rPr>
          <w:rFonts w:ascii="Times New Roman"/>
          <w:b w:val="false"/>
          <w:i w:val="false"/>
          <w:color w:val="000000"/>
          <w:sz w:val="28"/>
        </w:rPr>
        <w:t>449</w:t>
      </w:r>
      <w:r>
        <w:rPr>
          <w:rFonts w:ascii="Times New Roman"/>
          <w:b w:val="false"/>
          <w:i w:val="false"/>
          <w:color w:val="000000"/>
          <w:sz w:val="28"/>
        </w:rPr>
        <w:t xml:space="preserve"> (частью третьей), </w:t>
      </w:r>
      <w:r>
        <w:rPr>
          <w:rFonts w:ascii="Times New Roman"/>
          <w:b w:val="false"/>
          <w:i w:val="false"/>
          <w:color w:val="000000"/>
          <w:sz w:val="28"/>
        </w:rPr>
        <w:t>490</w:t>
      </w:r>
      <w:r>
        <w:rPr>
          <w:rFonts w:ascii="Times New Roman"/>
          <w:b w:val="false"/>
          <w:i w:val="false"/>
          <w:color w:val="000000"/>
          <w:sz w:val="28"/>
        </w:rPr>
        <w:t xml:space="preserve"> (частями третьей, седьмой), </w:t>
      </w:r>
      <w:r>
        <w:rPr>
          <w:rFonts w:ascii="Times New Roman"/>
          <w:b w:val="false"/>
          <w:i w:val="false"/>
          <w:color w:val="000000"/>
          <w:sz w:val="28"/>
        </w:rPr>
        <w:t>495</w:t>
      </w:r>
      <w:r>
        <w:rPr>
          <w:rFonts w:ascii="Times New Roman"/>
          <w:b w:val="false"/>
          <w:i w:val="false"/>
          <w:color w:val="000000"/>
          <w:sz w:val="28"/>
        </w:rPr>
        <w:t xml:space="preserve"> (частью второй), </w:t>
      </w:r>
      <w:r>
        <w:rPr>
          <w:rFonts w:ascii="Times New Roman"/>
          <w:b w:val="false"/>
          <w:i w:val="false"/>
          <w:color w:val="000000"/>
          <w:sz w:val="28"/>
        </w:rPr>
        <w:t>496</w:t>
      </w:r>
      <w:r>
        <w:rPr>
          <w:rFonts w:ascii="Times New Roman"/>
          <w:b w:val="false"/>
          <w:i w:val="false"/>
          <w:color w:val="000000"/>
          <w:sz w:val="28"/>
        </w:rPr>
        <w:t xml:space="preserve"> (частями второй и третьей), </w:t>
      </w:r>
      <w:r>
        <w:rPr>
          <w:rFonts w:ascii="Times New Roman"/>
          <w:b w:val="false"/>
          <w:i w:val="false"/>
          <w:color w:val="000000"/>
          <w:sz w:val="28"/>
        </w:rPr>
        <w:t>510</w:t>
      </w:r>
      <w:r>
        <w:rPr>
          <w:rFonts w:ascii="Times New Roman"/>
          <w:b w:val="false"/>
          <w:i w:val="false"/>
          <w:color w:val="000000"/>
          <w:sz w:val="28"/>
        </w:rPr>
        <w:t xml:space="preserve"> (частью четвертой),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918. Исполнение постановления о проверке знаний правил дорожного движения</w:t>
      </w:r>
    </w:p>
    <w:p>
      <w:pPr>
        <w:spacing w:after="0"/>
        <w:ind w:left="0"/>
        <w:jc w:val="both"/>
      </w:pPr>
      <w:r>
        <w:rPr>
          <w:rFonts w:ascii="Times New Roman"/>
          <w:b w:val="false"/>
          <w:i w:val="false"/>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pPr>
        <w:spacing w:after="0"/>
        <w:ind w:left="0"/>
        <w:jc w:val="both"/>
      </w:pPr>
      <w:r>
        <w:rPr>
          <w:rFonts w:ascii="Times New Roman"/>
          <w:b/>
          <w:i w:val="false"/>
          <w:color w:val="000000"/>
          <w:sz w:val="28"/>
        </w:rPr>
        <w:t>Статья 918-1. Исполнение постановления о проверке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918-1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918-1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3616"/>
    <w:p>
      <w:pPr>
        <w:spacing w:after="0"/>
        <w:ind w:left="0"/>
        <w:jc w:val="left"/>
      </w:pPr>
      <w:r>
        <w:rPr>
          <w:rFonts w:ascii="Times New Roman"/>
          <w:b/>
          <w:i w:val="false"/>
          <w:color w:val="000000"/>
        </w:rPr>
        <w:t xml:space="preserve"> Глава 53. ЗАКЛЮЧИТЕЛЬНЫЕ ПОЛОЖЕНИЯ</w:t>
      </w:r>
    </w:p>
    <w:bookmarkEnd w:id="3616"/>
    <w:p>
      <w:pPr>
        <w:spacing w:after="0"/>
        <w:ind w:left="0"/>
        <w:jc w:val="both"/>
      </w:pPr>
      <w:r>
        <w:rPr>
          <w:rFonts w:ascii="Times New Roman"/>
          <w:b/>
          <w:i w:val="false"/>
          <w:color w:val="000000"/>
          <w:sz w:val="28"/>
        </w:rPr>
        <w:t>Статья 919. Порядок применения настоящего Кодекса</w:t>
      </w:r>
    </w:p>
    <w:bookmarkStart w:name="z2979" w:id="3617"/>
    <w:p>
      <w:pPr>
        <w:spacing w:after="0"/>
        <w:ind w:left="0"/>
        <w:jc w:val="both"/>
      </w:pPr>
      <w:r>
        <w:rPr>
          <w:rFonts w:ascii="Times New Roman"/>
          <w:b w:val="false"/>
          <w:i w:val="false"/>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bookmarkEnd w:id="3617"/>
    <w:bookmarkStart w:name="z2980" w:id="3618"/>
    <w:p>
      <w:pPr>
        <w:spacing w:after="0"/>
        <w:ind w:left="0"/>
        <w:jc w:val="both"/>
      </w:pP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919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919-1. Приостановление действия статьи настоящего Кодекса, а также его отдельных норм</w:t>
      </w:r>
    </w:p>
    <w:p>
      <w:pPr>
        <w:spacing w:after="0"/>
        <w:ind w:left="0"/>
        <w:jc w:val="both"/>
      </w:pPr>
      <w:r>
        <w:rPr>
          <w:rFonts w:ascii="Times New Roman"/>
          <w:b w:val="false"/>
          <w:i w:val="false"/>
          <w:color w:val="ff0000"/>
          <w:sz w:val="28"/>
        </w:rPr>
        <w:t xml:space="preserve">
      Сноска. Заголовок статьи 919-1 с изменением, внесенным Законом РК от 06.02.2023 </w:t>
      </w:r>
      <w:r>
        <w:rPr>
          <w:rFonts w:ascii="Times New Roman"/>
          <w:b w:val="false"/>
          <w:i w:val="false"/>
          <w:color w:val="ff0000"/>
          <w:sz w:val="28"/>
        </w:rPr>
        <w:t>№ 195-VII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329</w:t>
      </w:r>
      <w:r>
        <w:rPr>
          <w:rFonts w:ascii="Times New Roman"/>
          <w:b w:val="false"/>
          <w:i w:val="false"/>
          <w:color w:val="000000"/>
          <w:sz w:val="28"/>
        </w:rPr>
        <w:t xml:space="preserve"> настоящего Кодекса приостановить до 1 января 2018 года.</w:t>
      </w:r>
    </w:p>
    <w:p>
      <w:pPr>
        <w:spacing w:after="0"/>
        <w:ind w:left="0"/>
        <w:jc w:val="both"/>
      </w:pPr>
      <w:r>
        <w:rPr>
          <w:rFonts w:ascii="Times New Roman"/>
          <w:b w:val="false"/>
          <w:i w:val="false"/>
          <w:color w:val="000000"/>
          <w:sz w:val="28"/>
        </w:rPr>
        <w:t xml:space="preserve">
      Действие части второй </w:t>
      </w:r>
      <w:r>
        <w:rPr>
          <w:rFonts w:ascii="Times New Roman"/>
          <w:b w:val="false"/>
          <w:i w:val="false"/>
          <w:color w:val="000000"/>
          <w:sz w:val="28"/>
        </w:rPr>
        <w:t>статьи 443-1</w:t>
      </w:r>
      <w:r>
        <w:rPr>
          <w:rFonts w:ascii="Times New Roman"/>
          <w:b w:val="false"/>
          <w:i w:val="false"/>
          <w:color w:val="000000"/>
          <w:sz w:val="28"/>
        </w:rPr>
        <w:t xml:space="preserve"> настоящего Кодекса приостановить до 1 января 2024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53 дополнена статьей 919-1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01.01.2021);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920. Порядок введения в действие настоящего Кодекса</w:t>
      </w:r>
    </w:p>
    <w:bookmarkStart w:name="z3240" w:id="3619"/>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bookmarkEnd w:id="36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Start w:name="z3241" w:id="3620"/>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620"/>
    <w:bookmarkStart w:name="z4440" w:id="3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части 2-1</w:t>
      </w:r>
      <w:r>
        <w:rPr>
          <w:rFonts w:ascii="Times New Roman"/>
          <w:b w:val="false"/>
          <w:i w:val="false"/>
          <w:color w:val="000000"/>
          <w:sz w:val="28"/>
        </w:rPr>
        <w:t xml:space="preserve"> статьи 1, которая вводится в действие с 1 июля 2020 года;</w:t>
      </w:r>
    </w:p>
    <w:bookmarkEnd w:id="3621"/>
    <w:bookmarkStart w:name="z4435" w:id="3622"/>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622"/>
    <w:bookmarkStart w:name="z4436" w:id="3623"/>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623"/>
    <w:bookmarkStart w:name="z4437" w:id="3624"/>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624"/>
    <w:bookmarkStart w:name="z4438" w:id="3625"/>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625"/>
    <w:bookmarkStart w:name="z4439" w:id="3626"/>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626"/>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