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e5ac7" w14:textId="c1e5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Гражданский процессуальный кодекс Республики Казахстан</w:t>
      </w:r>
    </w:p>
    <w:p>
      <w:pPr>
        <w:spacing w:after="0"/>
        <w:ind w:left="0"/>
        <w:jc w:val="both"/>
      </w:pPr>
      <w:r>
        <w:rPr>
          <w:rFonts w:ascii="Times New Roman"/>
          <w:b w:val="false"/>
          <w:i w:val="false"/>
          <w:color w:val="000000"/>
          <w:sz w:val="28"/>
        </w:rPr>
        <w:t>Кодекс Республики Казахстан от 31 октября 2015 года № 377-V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Примечание ИЗПИ!  </w:t>
      </w:r>
    </w:p>
    <w:p>
      <w:pPr>
        <w:spacing w:after="0"/>
        <w:ind w:left="0"/>
        <w:jc w:val="both"/>
      </w:pPr>
      <w:r>
        <w:rPr>
          <w:rFonts w:ascii="Times New Roman"/>
          <w:b w:val="false"/>
          <w:i w:val="false"/>
          <w:color w:val="ff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СОДЕРЖАНИЕ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1 января 2016 года.</w:t>
      </w:r>
    </w:p>
    <w:p>
      <w:pPr>
        <w:spacing w:after="0"/>
        <w:ind w:left="0"/>
        <w:jc w:val="both"/>
      </w:pPr>
      <w:r>
        <w:rPr>
          <w:rFonts w:ascii="Times New Roman"/>
          <w:b w:val="false"/>
          <w:i w:val="false"/>
          <w:color w:val="000000"/>
          <w:sz w:val="28"/>
        </w:rPr>
        <w:t>
</w:t>
      </w:r>
      <w:r>
        <w:rPr>
          <w:rFonts w:ascii="Times New Roman"/>
          <w:b w:val="false"/>
          <w:i w:val="false"/>
          <w:color w:val="ff0000"/>
          <w:sz w:val="28"/>
        </w:rPr>
        <w:t>      Сноска. По всему тексту Кодекса:</w:t>
      </w:r>
    </w:p>
    <w:p>
      <w:pPr>
        <w:spacing w:after="0"/>
        <w:ind w:left="0"/>
        <w:jc w:val="both"/>
      </w:pPr>
      <w:r>
        <w:rPr>
          <w:rFonts w:ascii="Times New Roman"/>
          <w:b w:val="false"/>
          <w:i w:val="false"/>
          <w:color w:val="000000"/>
          <w:sz w:val="28"/>
        </w:rPr>
        <w:t>
</w:t>
      </w:r>
      <w:r>
        <w:rPr>
          <w:rFonts w:ascii="Times New Roman"/>
          <w:b w:val="false"/>
          <w:i w:val="false"/>
          <w:color w:val="ff0000"/>
          <w:sz w:val="28"/>
        </w:rPr>
        <w:t>      слова "для детей с девиантным поведением" исключены;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слова "организации с особым режимом содержания", "организацию с особым режимом содержания", "специальную организацию с особым режимом содержания" заменены соответственно словами "организации образования с особым режимом содержания", "организацию образования с особым режимом содержания", "организацию образования с особым режимом содержания" в соответствии с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По всему тексту Кодекса: слова "иском (заявлением)", "Иск (заявление)", "подано в суд исковое заявление (заявление)", "подано исковое заявление (заявление)", "искового заявления", "иск (заявление)", "иска (заявления)", "исковое заявление может быть подано", "исковое заявление", "исковым заявлением", "Исковое заявление", "исковому заявлению", "исковом заявлении", "исковых заявлений" заменены словами "иском", "Иск", "подан в суд иск", "подан иск", "иска", "иск", "иска", "иск может быть подан", "иск", "иском", "Иск", "иску", "иске", "исков";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06" w:id="0"/>
    <w:p>
      <w:pPr>
        <w:spacing w:after="0"/>
        <w:ind w:left="0"/>
        <w:jc w:val="left"/>
      </w:pPr>
      <w:r>
        <w:rPr>
          <w:rFonts w:ascii="Times New Roman"/>
          <w:b/>
          <w:i w:val="false"/>
          <w:color w:val="000000"/>
        </w:rPr>
        <w:t xml:space="preserve"> РАЗДЕЛ 1. ОБЩИЕ ПОЛОЖЕНИЯ</w:t>
      </w:r>
      <w:r>
        <w:br/>
      </w:r>
      <w:r>
        <w:rPr>
          <w:rFonts w:ascii="Times New Roman"/>
          <w:b/>
          <w:i w:val="false"/>
          <w:color w:val="000000"/>
        </w:rPr>
        <w:t>Глава 1. ГРАЖДАНСКОЕ ПРОЦЕССУАЛЬНОЕ ЗАКОНОДАТЕЛЬСТВО</w:t>
      </w:r>
      <w:r>
        <w:br/>
      </w:r>
      <w:r>
        <w:rPr>
          <w:rFonts w:ascii="Times New Roman"/>
          <w:b/>
          <w:i w:val="false"/>
          <w:color w:val="000000"/>
        </w:rPr>
        <w:t>РЕСПУБЛИКИ КАЗАХСТАН</w:t>
      </w:r>
    </w:p>
    <w:bookmarkEnd w:id="0"/>
    <w:p>
      <w:pPr>
        <w:spacing w:after="0"/>
        <w:ind w:left="0"/>
        <w:jc w:val="both"/>
      </w:pPr>
      <w:r>
        <w:rPr>
          <w:rFonts w:ascii="Times New Roman"/>
          <w:b/>
          <w:i w:val="false"/>
          <w:color w:val="000000"/>
          <w:sz w:val="28"/>
        </w:rPr>
        <w:t>Статья 1. Законодательство о гражданском судопроизводстве Республики Казахстан</w:t>
      </w:r>
    </w:p>
    <w:bookmarkStart w:name="z508" w:id="1"/>
    <w:p>
      <w:pPr>
        <w:spacing w:after="0"/>
        <w:ind w:left="0"/>
        <w:jc w:val="both"/>
      </w:pPr>
      <w:r>
        <w:rPr>
          <w:rFonts w:ascii="Times New Roman"/>
          <w:b w:val="false"/>
          <w:i w:val="false"/>
          <w:color w:val="000000"/>
          <w:sz w:val="28"/>
        </w:rPr>
        <w:t>
      1. Порядок судопроизводства по гражданским делам на территории Республики Казахстан определяется Конституцией Республики Казахстан, конституционными законами Республики Казахстан, настоящим Кодексом, основанным на Конституции Республики Казахстан и общепризнанных принципах и нормах международного права. Положения иных законов, регулирующих порядок гражданского судопроизводства, подлежат включению в настоящий Кодекс.</w:t>
      </w:r>
    </w:p>
    <w:bookmarkEnd w:id="1"/>
    <w:bookmarkStart w:name="z509" w:id="2"/>
    <w:p>
      <w:pPr>
        <w:spacing w:after="0"/>
        <w:ind w:left="0"/>
        <w:jc w:val="both"/>
      </w:pPr>
      <w:r>
        <w:rPr>
          <w:rFonts w:ascii="Times New Roman"/>
          <w:b w:val="false"/>
          <w:i w:val="false"/>
          <w:color w:val="000000"/>
          <w:sz w:val="28"/>
        </w:rPr>
        <w:t>
      2. Международные договорные и иные обязательства Республики Казахстан, а также нормативные постановления Конституционного Суда и Верховного Суда Республики Казахстан являются составной частью гражданского процессуального права.</w:t>
      </w:r>
    </w:p>
    <w:bookmarkEnd w:id="2"/>
    <w:bookmarkStart w:name="z510" w:id="3"/>
    <w:p>
      <w:pPr>
        <w:spacing w:after="0"/>
        <w:ind w:left="0"/>
        <w:jc w:val="both"/>
      </w:pPr>
      <w:r>
        <w:rPr>
          <w:rFonts w:ascii="Times New Roman"/>
          <w:b w:val="false"/>
          <w:i w:val="false"/>
          <w:color w:val="000000"/>
          <w:sz w:val="28"/>
        </w:rPr>
        <w:t>
      3. Законодательство Республики Казахстан о гражданском судопроизводстве устанавливает порядок рассмотрения дел по спорам, возникающим из гражданских, семейных, трудовых, жилищных, финансовых, хозяйственных, земельных и других правоотношений, а также дел особого производства.</w:t>
      </w:r>
    </w:p>
    <w:bookmarkEnd w:id="3"/>
    <w:bookmarkStart w:name="z2298" w:id="4"/>
    <w:p>
      <w:pPr>
        <w:spacing w:after="0"/>
        <w:ind w:left="0"/>
        <w:jc w:val="both"/>
      </w:pPr>
      <w:r>
        <w:rPr>
          <w:rFonts w:ascii="Times New Roman"/>
          <w:b w:val="false"/>
          <w:i w:val="false"/>
          <w:color w:val="000000"/>
          <w:sz w:val="28"/>
        </w:rPr>
        <w:t>
      4. Порядок рассмотрения дел по возврату государству незаконно приобретенных активов по основаниям, предусмотренным Законом Республики Казахстан "О возврате государству незаконно приобретенных активов", осуществляется судом по общим правилам, предусмотренным настоящим Кодексом, с особенностями, установленными Законом Республики Казахстан "О возврате государству незаконно приобретенных активов".</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Применение в гражданском судопроизводстве правовых норм, имеющих преимущественную силу</w:t>
      </w:r>
    </w:p>
    <w:bookmarkStart w:name="z511"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 имеет высшую юридическую силу и прямое действие на всей территории Республики. В случае противоречия между нормами настоящего Кодекса 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действуют положения Конституции.</w:t>
      </w:r>
    </w:p>
    <w:bookmarkEnd w:id="5"/>
    <w:bookmarkStart w:name="z512" w:id="6"/>
    <w:p>
      <w:pPr>
        <w:spacing w:after="0"/>
        <w:ind w:left="0"/>
        <w:jc w:val="both"/>
      </w:pPr>
      <w:r>
        <w:rPr>
          <w:rFonts w:ascii="Times New Roman"/>
          <w:b w:val="false"/>
          <w:i w:val="false"/>
          <w:color w:val="000000"/>
          <w:sz w:val="28"/>
        </w:rPr>
        <w:t>
      2. В случае противоречия между нормами настоящего Кодекса и Конституционным законом Республики Казахстан действуют положения Конституционного закона. В случае противоречия между нормами настоящего Кодекса и иными законами действуют положения настоящего Кодекса.</w:t>
      </w:r>
    </w:p>
    <w:bookmarkEnd w:id="6"/>
    <w:bookmarkStart w:name="z513" w:id="7"/>
    <w:p>
      <w:pPr>
        <w:spacing w:after="0"/>
        <w:ind w:left="0"/>
        <w:jc w:val="both"/>
      </w:pPr>
      <w:r>
        <w:rPr>
          <w:rFonts w:ascii="Times New Roman"/>
          <w:b w:val="false"/>
          <w:i w:val="false"/>
          <w:color w:val="000000"/>
          <w:sz w:val="28"/>
        </w:rPr>
        <w:t>
      3. Международные договоры, ратифицированные Республикой Казахстан, имеют приоритет перед настоящим Кодексом и применяются непосредственно, кроме случаев, когда из международного договора следует, что для его применения требуется издание закона.</w:t>
      </w:r>
    </w:p>
    <w:bookmarkEnd w:id="7"/>
    <w:p>
      <w:pPr>
        <w:spacing w:after="0"/>
        <w:ind w:left="0"/>
        <w:jc w:val="both"/>
      </w:pPr>
      <w:r>
        <w:rPr>
          <w:rFonts w:ascii="Times New Roman"/>
          <w:b/>
          <w:i w:val="false"/>
          <w:color w:val="000000"/>
          <w:sz w:val="28"/>
        </w:rPr>
        <w:t>Статья 3. Действие гражданского процессуального закона во времени</w:t>
      </w:r>
    </w:p>
    <w:bookmarkStart w:name="z514" w:id="8"/>
    <w:p>
      <w:pPr>
        <w:spacing w:after="0"/>
        <w:ind w:left="0"/>
        <w:jc w:val="both"/>
      </w:pPr>
      <w:r>
        <w:rPr>
          <w:rFonts w:ascii="Times New Roman"/>
          <w:b w:val="false"/>
          <w:i w:val="false"/>
          <w:color w:val="000000"/>
          <w:sz w:val="28"/>
        </w:rPr>
        <w:t>
      1. Гражданское судопроизводство осуществляется в соответствии с гражданским процессуальным законом, введенным в действие к моменту выполнения процессуального действия или принятия процессуального решения.</w:t>
      </w:r>
    </w:p>
    <w:bookmarkEnd w:id="8"/>
    <w:bookmarkStart w:name="z515" w:id="9"/>
    <w:p>
      <w:pPr>
        <w:spacing w:after="0"/>
        <w:ind w:left="0"/>
        <w:jc w:val="both"/>
      </w:pPr>
      <w:r>
        <w:rPr>
          <w:rFonts w:ascii="Times New Roman"/>
          <w:b w:val="false"/>
          <w:i w:val="false"/>
          <w:color w:val="000000"/>
          <w:sz w:val="28"/>
        </w:rPr>
        <w:t>
      2. Гражданский процессуальный закон, возлагающий новые обязанности, отменяющий или умаляющий принадлежащие участникам процесса права, ограничивающий их использование дополнительными условиями, обратной силы не имеет.</w:t>
      </w:r>
    </w:p>
    <w:bookmarkEnd w:id="9"/>
    <w:bookmarkStart w:name="z516" w:id="10"/>
    <w:p>
      <w:pPr>
        <w:spacing w:after="0"/>
        <w:ind w:left="0"/>
        <w:jc w:val="both"/>
      </w:pPr>
      <w:r>
        <w:rPr>
          <w:rFonts w:ascii="Times New Roman"/>
          <w:b w:val="false"/>
          <w:i w:val="false"/>
          <w:color w:val="000000"/>
          <w:sz w:val="28"/>
        </w:rPr>
        <w:t>
      3. Допустимость доказательств определяется в соответствии с законом, действовавшим в момент их получения.</w:t>
      </w:r>
    </w:p>
    <w:bookmarkEnd w:id="10"/>
    <w:bookmarkStart w:name="z517" w:id="11"/>
    <w:p>
      <w:pPr>
        <w:spacing w:after="0"/>
        <w:ind w:left="0"/>
        <w:jc w:val="left"/>
      </w:pPr>
      <w:r>
        <w:rPr>
          <w:rFonts w:ascii="Times New Roman"/>
          <w:b/>
          <w:i w:val="false"/>
          <w:color w:val="000000"/>
        </w:rPr>
        <w:t xml:space="preserve"> Глава 2. ЗАДАЧИ И ПРИНЦИПЫ ГРАЖДАНСКОГО СУДОПРОИЗВОДСТВА</w:t>
      </w:r>
    </w:p>
    <w:bookmarkEnd w:id="11"/>
    <w:p>
      <w:pPr>
        <w:spacing w:after="0"/>
        <w:ind w:left="0"/>
        <w:jc w:val="both"/>
      </w:pPr>
      <w:r>
        <w:rPr>
          <w:rFonts w:ascii="Times New Roman"/>
          <w:b/>
          <w:i w:val="false"/>
          <w:color w:val="000000"/>
          <w:sz w:val="28"/>
        </w:rPr>
        <w:t>Статья 4. Задачи гражданского судопроизводства</w:t>
      </w:r>
    </w:p>
    <w:bookmarkStart w:name="z2026" w:id="12"/>
    <w:p>
      <w:pPr>
        <w:spacing w:after="0"/>
        <w:ind w:left="0"/>
        <w:jc w:val="both"/>
      </w:pPr>
      <w:r>
        <w:rPr>
          <w:rFonts w:ascii="Times New Roman"/>
          <w:b w:val="false"/>
          <w:i w:val="false"/>
          <w:color w:val="000000"/>
          <w:sz w:val="28"/>
        </w:rPr>
        <w:t>
      Задачами гражданского судопроизводства являются защита и восстановление нарушенных или оспариваемых прав, свобод и законных интересов граждан, государства и юридических лиц, соблюдение законности в гражданском обороте, обеспечение полного, своевременного, справедливого рассмотрения и разрешения дела, содействие мирному урегулированию спора, предупреждение правонарушений и формирование в обществе уважительного отношения к закону и суду.</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в редакции Закона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Принципы гражданского судопроизводства</w:t>
      </w:r>
    </w:p>
    <w:bookmarkStart w:name="z518" w:id="13"/>
    <w:p>
      <w:pPr>
        <w:spacing w:after="0"/>
        <w:ind w:left="0"/>
        <w:jc w:val="both"/>
      </w:pPr>
      <w:r>
        <w:rPr>
          <w:rFonts w:ascii="Times New Roman"/>
          <w:b w:val="false"/>
          <w:i w:val="false"/>
          <w:color w:val="000000"/>
          <w:sz w:val="28"/>
        </w:rPr>
        <w:t>
      1. Гражданское судопроизводство осуществляется на основе принципов, изложенных в настоящей главе.</w:t>
      </w:r>
    </w:p>
    <w:bookmarkEnd w:id="13"/>
    <w:bookmarkStart w:name="z519" w:id="14"/>
    <w:p>
      <w:pPr>
        <w:spacing w:after="0"/>
        <w:ind w:left="0"/>
        <w:jc w:val="both"/>
      </w:pPr>
      <w:r>
        <w:rPr>
          <w:rFonts w:ascii="Times New Roman"/>
          <w:b w:val="false"/>
          <w:i w:val="false"/>
          <w:color w:val="000000"/>
          <w:sz w:val="28"/>
        </w:rPr>
        <w:t>
      2. Нарушение принципов гражданского судопроизводства в зависимости от его характера и существенности влечет отмену вынесенных судебных актов.</w:t>
      </w:r>
    </w:p>
    <w:bookmarkEnd w:id="14"/>
    <w:p>
      <w:pPr>
        <w:spacing w:after="0"/>
        <w:ind w:left="0"/>
        <w:jc w:val="both"/>
      </w:pPr>
      <w:r>
        <w:rPr>
          <w:rFonts w:ascii="Times New Roman"/>
          <w:b/>
          <w:i w:val="false"/>
          <w:color w:val="000000"/>
          <w:sz w:val="28"/>
        </w:rPr>
        <w:t>Статья 6. Законность</w:t>
      </w:r>
    </w:p>
    <w:bookmarkStart w:name="z520" w:id="15"/>
    <w:p>
      <w:pPr>
        <w:spacing w:after="0"/>
        <w:ind w:left="0"/>
        <w:jc w:val="both"/>
      </w:pPr>
      <w:r>
        <w:rPr>
          <w:rFonts w:ascii="Times New Roman"/>
          <w:b w:val="false"/>
          <w:i w:val="false"/>
          <w:color w:val="000000"/>
          <w:sz w:val="28"/>
        </w:rPr>
        <w:t xml:space="preserve">
      1. Суд при рассмотрении и разрешении гражданских дел обязан точно соблюдать требования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конституционных законов Республики Казахстан, настоящего Кодекса, других нормативных правовых актов, подлежащих применению международных договоров Республики Казахстан.</w:t>
      </w:r>
    </w:p>
    <w:bookmarkEnd w:id="15"/>
    <w:bookmarkStart w:name="z521" w:id="16"/>
    <w:p>
      <w:pPr>
        <w:spacing w:after="0"/>
        <w:ind w:left="0"/>
        <w:jc w:val="both"/>
      </w:pPr>
      <w:r>
        <w:rPr>
          <w:rFonts w:ascii="Times New Roman"/>
          <w:b w:val="false"/>
          <w:i w:val="false"/>
          <w:color w:val="000000"/>
          <w:sz w:val="28"/>
        </w:rPr>
        <w:t xml:space="preserve">
      2. Суды не вправе применять законы и иные нормативные правовые акты, ущемляющие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Если суд усмотрит, что закон или иной нормативный правовой акт, подлежащий применению, ущемляет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он обязан приостановить производство по делу и обратиться в Конституционный Суд Республики Казахстан с представлением о признании этого акта неконституционным. По получении судом итогового решения Конституционного Суда Республики Казахстан производство по делу возобновляется.</w:t>
      </w:r>
    </w:p>
    <w:bookmarkEnd w:id="16"/>
    <w:bookmarkStart w:name="z522" w:id="17"/>
    <w:p>
      <w:pPr>
        <w:spacing w:after="0"/>
        <w:ind w:left="0"/>
        <w:jc w:val="both"/>
      </w:pPr>
      <w:r>
        <w:rPr>
          <w:rFonts w:ascii="Times New Roman"/>
          <w:b w:val="false"/>
          <w:i w:val="false"/>
          <w:color w:val="000000"/>
          <w:sz w:val="28"/>
        </w:rPr>
        <w:t>
      3. Суд, установив при рассмотрении и разрешении дела несоответствие акта государственного или иного органа закону или издание его с превышением полномочий, применяет нормы закона.</w:t>
      </w:r>
    </w:p>
    <w:bookmarkEnd w:id="17"/>
    <w:bookmarkStart w:name="z523" w:id="18"/>
    <w:p>
      <w:pPr>
        <w:spacing w:after="0"/>
        <w:ind w:left="0"/>
        <w:jc w:val="both"/>
      </w:pPr>
      <w:r>
        <w:rPr>
          <w:rFonts w:ascii="Times New Roman"/>
          <w:b w:val="false"/>
          <w:i w:val="false"/>
          <w:color w:val="000000"/>
          <w:sz w:val="28"/>
        </w:rPr>
        <w:t>
      4. В случае отсутствия норм права, регулирующих спорное правоотношение, суд применяет нормы права, регулирующие сходные отношения, а при отсутствии таких норм разрешает спор исходя из общих начал и смысла законодательства Республики Казахстан.</w:t>
      </w:r>
    </w:p>
    <w:bookmarkEnd w:id="18"/>
    <w:bookmarkStart w:name="z524" w:id="19"/>
    <w:p>
      <w:pPr>
        <w:spacing w:after="0"/>
        <w:ind w:left="0"/>
        <w:jc w:val="both"/>
      </w:pPr>
      <w:r>
        <w:rPr>
          <w:rFonts w:ascii="Times New Roman"/>
          <w:b w:val="false"/>
          <w:i w:val="false"/>
          <w:color w:val="000000"/>
          <w:sz w:val="28"/>
        </w:rPr>
        <w:t>
      5. Если законом или соглашением сторон спора предусматривается разрешение соответствующих вопросов судом, суд обязан разрешать эти вопросы исходя из критериев справедливости и разумности.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Осуществление правосудия только судом</w:t>
      </w:r>
    </w:p>
    <w:bookmarkStart w:name="z525" w:id="20"/>
    <w:p>
      <w:pPr>
        <w:spacing w:after="0"/>
        <w:ind w:left="0"/>
        <w:jc w:val="both"/>
      </w:pPr>
      <w:r>
        <w:rPr>
          <w:rFonts w:ascii="Times New Roman"/>
          <w:b w:val="false"/>
          <w:i w:val="false"/>
          <w:color w:val="000000"/>
          <w:sz w:val="28"/>
        </w:rPr>
        <w:t>
      1. Правосудие по гражданским делам осуществляется только судом по правилам, установленным настоящим Кодексом.</w:t>
      </w:r>
    </w:p>
    <w:bookmarkEnd w:id="20"/>
    <w:bookmarkStart w:name="z526" w:id="21"/>
    <w:p>
      <w:pPr>
        <w:spacing w:after="0"/>
        <w:ind w:left="0"/>
        <w:jc w:val="both"/>
      </w:pPr>
      <w:r>
        <w:rPr>
          <w:rFonts w:ascii="Times New Roman"/>
          <w:b w:val="false"/>
          <w:i w:val="false"/>
          <w:color w:val="000000"/>
          <w:sz w:val="28"/>
        </w:rPr>
        <w:t>
      2. Присвоение властных полномочий суда кем бы то ни было влечет ответственность, предусмотренную законом.</w:t>
      </w:r>
    </w:p>
    <w:bookmarkEnd w:id="21"/>
    <w:bookmarkStart w:name="z527" w:id="22"/>
    <w:p>
      <w:pPr>
        <w:spacing w:after="0"/>
        <w:ind w:left="0"/>
        <w:jc w:val="both"/>
      </w:pPr>
      <w:r>
        <w:rPr>
          <w:rFonts w:ascii="Times New Roman"/>
          <w:b w:val="false"/>
          <w:i w:val="false"/>
          <w:color w:val="000000"/>
          <w:sz w:val="28"/>
        </w:rPr>
        <w:t>
      3. Решения чрезвычайных, а также иных незаконно учрежденных судов юридической силы не имеют и исполнению не подлежат.</w:t>
      </w:r>
    </w:p>
    <w:bookmarkEnd w:id="22"/>
    <w:bookmarkStart w:name="z528" w:id="23"/>
    <w:p>
      <w:pPr>
        <w:spacing w:after="0"/>
        <w:ind w:left="0"/>
        <w:jc w:val="both"/>
      </w:pPr>
      <w:r>
        <w:rPr>
          <w:rFonts w:ascii="Times New Roman"/>
          <w:b w:val="false"/>
          <w:i w:val="false"/>
          <w:color w:val="000000"/>
          <w:sz w:val="28"/>
        </w:rPr>
        <w:t>
      4. Решения суда, осуществлявшего гражданское судопроизводство по неподсудному ему делу, превысившего свои полномочия или иным образом существенно нарушившего предусмотренные настоящим Кодексом принципы гражданского судопроизводства, незаконны и подлежат отмене.</w:t>
      </w:r>
    </w:p>
    <w:bookmarkEnd w:id="23"/>
    <w:bookmarkStart w:name="z529" w:id="24"/>
    <w:p>
      <w:pPr>
        <w:spacing w:after="0"/>
        <w:ind w:left="0"/>
        <w:jc w:val="both"/>
      </w:pPr>
      <w:r>
        <w:rPr>
          <w:rFonts w:ascii="Times New Roman"/>
          <w:b w:val="false"/>
          <w:i w:val="false"/>
          <w:color w:val="000000"/>
          <w:sz w:val="28"/>
        </w:rPr>
        <w:t>
      5. Решения суда по гражданскому делу могут быть проверены и пересмотрены только соответствующими судами в порядке, предусмотренном настоящим Кодексом.</w:t>
      </w:r>
    </w:p>
    <w:bookmarkEnd w:id="24"/>
    <w:p>
      <w:pPr>
        <w:spacing w:after="0"/>
        <w:ind w:left="0"/>
        <w:jc w:val="both"/>
      </w:pPr>
      <w:r>
        <w:rPr>
          <w:rFonts w:ascii="Times New Roman"/>
          <w:b/>
          <w:i w:val="false"/>
          <w:color w:val="000000"/>
          <w:sz w:val="28"/>
        </w:rPr>
        <w:t>Статья 8. Судебная защита прав, свобод и законных интересов лица</w:t>
      </w:r>
    </w:p>
    <w:bookmarkStart w:name="z530" w:id="25"/>
    <w:p>
      <w:pPr>
        <w:spacing w:after="0"/>
        <w:ind w:left="0"/>
        <w:jc w:val="both"/>
      </w:pPr>
      <w:r>
        <w:rPr>
          <w:rFonts w:ascii="Times New Roman"/>
          <w:b w:val="false"/>
          <w:i w:val="false"/>
          <w:color w:val="000000"/>
          <w:sz w:val="28"/>
        </w:rPr>
        <w:t>
      1. Каждый вправе в порядке, установленном настоящим Кодексом, обратиться в суд за защитой нарушенных или оспариваемых прав, свобод или законных интересов.</w:t>
      </w:r>
    </w:p>
    <w:bookmarkEnd w:id="25"/>
    <w:bookmarkStart w:name="z531" w:id="26"/>
    <w:p>
      <w:pPr>
        <w:spacing w:after="0"/>
        <w:ind w:left="0"/>
        <w:jc w:val="both"/>
      </w:pPr>
      <w:r>
        <w:rPr>
          <w:rFonts w:ascii="Times New Roman"/>
          <w:b w:val="false"/>
          <w:i w:val="false"/>
          <w:color w:val="000000"/>
          <w:sz w:val="28"/>
        </w:rPr>
        <w:t>
      2. Государственные органы в пределах своей компетенции, граждане и юридические лица в порядке, установленном настоящим Кодексом, вправе обратиться в суд с заявлением о защите нарушенных или оспариваемых законных интересов других лиц или неопределенного круга лиц.</w:t>
      </w:r>
    </w:p>
    <w:bookmarkEnd w:id="26"/>
    <w:p>
      <w:pPr>
        <w:spacing w:after="0"/>
        <w:ind w:left="0"/>
        <w:jc w:val="both"/>
      </w:pPr>
      <w:r>
        <w:rPr>
          <w:rFonts w:ascii="Times New Roman"/>
          <w:b w:val="false"/>
          <w:i w:val="false"/>
          <w:color w:val="000000"/>
          <w:sz w:val="28"/>
        </w:rPr>
        <w:t>
      Прокурор вправе обратиться в суд с иском в целях осуществления возложенных на него обязанностей и для защиты прав граждан и юридических лиц, общественных и государственных интересов.</w:t>
      </w:r>
    </w:p>
    <w:bookmarkStart w:name="z532" w:id="27"/>
    <w:p>
      <w:pPr>
        <w:spacing w:after="0"/>
        <w:ind w:left="0"/>
        <w:jc w:val="both"/>
      </w:pPr>
      <w:r>
        <w:rPr>
          <w:rFonts w:ascii="Times New Roman"/>
          <w:b w:val="false"/>
          <w:i w:val="false"/>
          <w:color w:val="000000"/>
          <w:sz w:val="28"/>
        </w:rPr>
        <w:t>
      3. Никому не может быть без его согласия изменена подсудность, предусмотренная для него законом.</w:t>
      </w:r>
    </w:p>
    <w:bookmarkEnd w:id="27"/>
    <w:bookmarkStart w:name="z533" w:id="28"/>
    <w:p>
      <w:pPr>
        <w:spacing w:after="0"/>
        <w:ind w:left="0"/>
        <w:jc w:val="both"/>
      </w:pPr>
      <w:r>
        <w:rPr>
          <w:rFonts w:ascii="Times New Roman"/>
          <w:b w:val="false"/>
          <w:i w:val="false"/>
          <w:color w:val="000000"/>
          <w:sz w:val="28"/>
        </w:rPr>
        <w:t>
      4. Отказ от права на обращение в суд недействителен, если он противоречит закону или нарушает чьи-либо права, свободы или законные интересы.</w:t>
      </w:r>
    </w:p>
    <w:bookmarkEnd w:id="28"/>
    <w:bookmarkStart w:name="z534" w:id="29"/>
    <w:p>
      <w:pPr>
        <w:spacing w:after="0"/>
        <w:ind w:left="0"/>
        <w:jc w:val="both"/>
      </w:pPr>
      <w:r>
        <w:rPr>
          <w:rFonts w:ascii="Times New Roman"/>
          <w:b w:val="false"/>
          <w:i w:val="false"/>
          <w:color w:val="000000"/>
          <w:sz w:val="28"/>
        </w:rPr>
        <w:t>
      5. Иск может быть подан в суд в письменной форме или в форме электронного документа с учетом особенностей, предусмотренных настоящим Кодексом.</w:t>
      </w:r>
    </w:p>
    <w:bookmarkEnd w:id="29"/>
    <w:bookmarkStart w:name="z535" w:id="30"/>
    <w:p>
      <w:pPr>
        <w:spacing w:after="0"/>
        <w:ind w:left="0"/>
        <w:jc w:val="both"/>
      </w:pPr>
      <w:r>
        <w:rPr>
          <w:rFonts w:ascii="Times New Roman"/>
          <w:b w:val="false"/>
          <w:i w:val="false"/>
          <w:color w:val="000000"/>
          <w:sz w:val="28"/>
        </w:rPr>
        <w:t>
      6. Если законом установлен или договором предусмотрен досудебный порядок урегулирования спора для определенной категории дел, обращение в суд может быть после соблюдения этого порядка.</w:t>
      </w:r>
    </w:p>
    <w:bookmarkEnd w:id="30"/>
    <w:bookmarkStart w:name="z2321" w:id="31"/>
    <w:p>
      <w:pPr>
        <w:spacing w:after="0"/>
        <w:ind w:left="0"/>
        <w:jc w:val="both"/>
      </w:pPr>
      <w:r>
        <w:rPr>
          <w:rFonts w:ascii="Times New Roman"/>
          <w:b w:val="false"/>
          <w:i w:val="false"/>
          <w:color w:val="000000"/>
          <w:sz w:val="28"/>
        </w:rPr>
        <w:t>
      7. Государственные органы реализуют право обращения в суд с иском, затрагивающим права и законные интересы инвесторов, включенных в реестр инвесторов, после обязательного согласования с прокурором.</w:t>
      </w:r>
    </w:p>
    <w:bookmarkEnd w:id="31"/>
    <w:bookmarkStart w:name="z2322" w:id="32"/>
    <w:p>
      <w:pPr>
        <w:spacing w:after="0"/>
        <w:ind w:left="0"/>
        <w:jc w:val="both"/>
      </w:pPr>
      <w:r>
        <w:rPr>
          <w:rFonts w:ascii="Times New Roman"/>
          <w:b w:val="false"/>
          <w:i w:val="false"/>
          <w:color w:val="000000"/>
          <w:sz w:val="28"/>
        </w:rPr>
        <w:t>
      Порядок согласования определяется Генеральным Прокурором Республики Казахстан.</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Уважение чести и достоинства, деловой репутации лиц, участвующих в деле</w:t>
      </w:r>
    </w:p>
    <w:bookmarkStart w:name="z536" w:id="33"/>
    <w:p>
      <w:pPr>
        <w:spacing w:after="0"/>
        <w:ind w:left="0"/>
        <w:jc w:val="both"/>
      </w:pPr>
      <w:r>
        <w:rPr>
          <w:rFonts w:ascii="Times New Roman"/>
          <w:b w:val="false"/>
          <w:i w:val="false"/>
          <w:color w:val="000000"/>
          <w:sz w:val="28"/>
        </w:rPr>
        <w:t>
      1. При производстве по гражданскому делу запрещаются действия, унижающие честь или достоинство, умаляющие деловую репутацию лица, участвующего в гражданском процессе.</w:t>
      </w:r>
    </w:p>
    <w:bookmarkEnd w:id="33"/>
    <w:bookmarkStart w:name="z537" w:id="34"/>
    <w:p>
      <w:pPr>
        <w:spacing w:after="0"/>
        <w:ind w:left="0"/>
        <w:jc w:val="both"/>
      </w:pPr>
      <w:r>
        <w:rPr>
          <w:rFonts w:ascii="Times New Roman"/>
          <w:b w:val="false"/>
          <w:i w:val="false"/>
          <w:color w:val="000000"/>
          <w:sz w:val="28"/>
        </w:rPr>
        <w:t>
      2. Моральный вред, причиненный физическому лицу, убытки, причиненные физическому или юридическому лицу в ходе гражданского судопроизводства незаконными действиями государственных органов и должностных лиц, а также в связи с совершением указанных в части первой настоящей статьи действий другими лицами, подлежат возмещению в установленном законом порядке.</w:t>
      </w:r>
    </w:p>
    <w:bookmarkEnd w:id="34"/>
    <w:p>
      <w:pPr>
        <w:spacing w:after="0"/>
        <w:ind w:left="0"/>
        <w:jc w:val="both"/>
      </w:pPr>
      <w:r>
        <w:rPr>
          <w:rFonts w:ascii="Times New Roman"/>
          <w:b/>
          <w:i w:val="false"/>
          <w:color w:val="000000"/>
          <w:sz w:val="28"/>
        </w:rPr>
        <w:t>Статья 10. Неприкосновенность частной жизни.Тайна переписки, телефонных переговоров, почтовых, телеграфных и иных сообщений</w:t>
      </w:r>
    </w:p>
    <w:p>
      <w:pPr>
        <w:spacing w:after="0"/>
        <w:ind w:left="0"/>
        <w:jc w:val="both"/>
      </w:pPr>
      <w:r>
        <w:rPr>
          <w:rFonts w:ascii="Times New Roman"/>
          <w:b w:val="false"/>
          <w:i w:val="false"/>
          <w:color w:val="000000"/>
          <w:sz w:val="28"/>
        </w:rPr>
        <w:t>
      Частная жизнь, личная и семейная тайна находятся под охраной закона.</w:t>
      </w:r>
    </w:p>
    <w:p>
      <w:pPr>
        <w:spacing w:after="0"/>
        <w:ind w:left="0"/>
        <w:jc w:val="both"/>
      </w:pPr>
      <w:r>
        <w:rPr>
          <w:rFonts w:ascii="Times New Roman"/>
          <w:b w:val="false"/>
          <w:i w:val="false"/>
          <w:color w:val="000000"/>
          <w:sz w:val="28"/>
        </w:rPr>
        <w:t>
      Каждый имеет право на тайну личных вкладов и сбережений, переписки, телефонных переговоров, почтовых, телеграфных и иных сообщений. Ограничения этого права в ходе гражданского процесса допускаются только в случаях и порядке, прямо установленных законом.</w:t>
      </w:r>
    </w:p>
    <w:p>
      <w:pPr>
        <w:spacing w:after="0"/>
        <w:ind w:left="0"/>
        <w:jc w:val="both"/>
      </w:pPr>
      <w:r>
        <w:rPr>
          <w:rFonts w:ascii="Times New Roman"/>
          <w:b/>
          <w:i w:val="false"/>
          <w:color w:val="000000"/>
          <w:sz w:val="28"/>
        </w:rPr>
        <w:t>Статья 11. Неприкосновенность собственности</w:t>
      </w:r>
    </w:p>
    <w:bookmarkStart w:name="z538" w:id="35"/>
    <w:p>
      <w:pPr>
        <w:spacing w:after="0"/>
        <w:ind w:left="0"/>
        <w:jc w:val="both"/>
      </w:pPr>
      <w:r>
        <w:rPr>
          <w:rFonts w:ascii="Times New Roman"/>
          <w:b w:val="false"/>
          <w:i w:val="false"/>
          <w:color w:val="000000"/>
          <w:sz w:val="28"/>
        </w:rPr>
        <w:t>
      1. Собственность гарантируется законом. Никто не может быть лишен своего имущества, иначе как по решению суда.</w:t>
      </w:r>
    </w:p>
    <w:bookmarkEnd w:id="35"/>
    <w:bookmarkStart w:name="z539" w:id="36"/>
    <w:p>
      <w:pPr>
        <w:spacing w:after="0"/>
        <w:ind w:left="0"/>
        <w:jc w:val="both"/>
      </w:pPr>
      <w:r>
        <w:rPr>
          <w:rFonts w:ascii="Times New Roman"/>
          <w:b w:val="false"/>
          <w:i w:val="false"/>
          <w:color w:val="000000"/>
          <w:sz w:val="28"/>
        </w:rPr>
        <w:t>
      2. Наложение ареста на имущество в целях обеспечения иска может производиться по основаниям и в порядке, предусмотренным настоящим Кодексом.</w:t>
      </w:r>
    </w:p>
    <w:bookmarkEnd w:id="36"/>
    <w:bookmarkStart w:name="z2319" w:id="37"/>
    <w:p>
      <w:pPr>
        <w:spacing w:after="0"/>
        <w:ind w:left="0"/>
        <w:jc w:val="both"/>
      </w:pPr>
      <w:r>
        <w:rPr>
          <w:rFonts w:ascii="Times New Roman"/>
          <w:b w:val="false"/>
          <w:i w:val="false"/>
          <w:color w:val="000000"/>
          <w:sz w:val="28"/>
        </w:rPr>
        <w:t xml:space="preserve">
      3. Предварительные обеспечительные меры в виде наложения ареста на активы субъекта, являющегося собственником, осуществляются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изменением, внесенным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Независимость судей</w:t>
      </w:r>
    </w:p>
    <w:bookmarkStart w:name="z540" w:id="38"/>
    <w:p>
      <w:pPr>
        <w:spacing w:after="0"/>
        <w:ind w:left="0"/>
        <w:jc w:val="both"/>
      </w:pPr>
      <w:r>
        <w:rPr>
          <w:rFonts w:ascii="Times New Roman"/>
          <w:b w:val="false"/>
          <w:i w:val="false"/>
          <w:color w:val="000000"/>
          <w:sz w:val="28"/>
        </w:rPr>
        <w:t xml:space="preserve">
      1. Судья при отправлении правосудия независим и подчиняется только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закону.</w:t>
      </w:r>
    </w:p>
    <w:bookmarkEnd w:id="38"/>
    <w:bookmarkStart w:name="z541" w:id="39"/>
    <w:p>
      <w:pPr>
        <w:spacing w:after="0"/>
        <w:ind w:left="0"/>
        <w:jc w:val="both"/>
      </w:pPr>
      <w:r>
        <w:rPr>
          <w:rFonts w:ascii="Times New Roman"/>
          <w:b w:val="false"/>
          <w:i w:val="false"/>
          <w:color w:val="000000"/>
          <w:sz w:val="28"/>
        </w:rPr>
        <w:t>
      2. Судьи рассматривают и разрешают гражданские дела в условиях, исключающих любое постороннее воздействие на них. Какое-либо вмешательство в деятельность судей по отправлению правосудия запрещается и влечет установленную законом ответственность. По конкретным делам судьи не подотчетны.</w:t>
      </w:r>
    </w:p>
    <w:bookmarkEnd w:id="39"/>
    <w:bookmarkStart w:name="z542" w:id="40"/>
    <w:p>
      <w:pPr>
        <w:spacing w:after="0"/>
        <w:ind w:left="0"/>
        <w:jc w:val="both"/>
      </w:pPr>
      <w:r>
        <w:rPr>
          <w:rFonts w:ascii="Times New Roman"/>
          <w:b w:val="false"/>
          <w:i w:val="false"/>
          <w:color w:val="000000"/>
          <w:sz w:val="28"/>
        </w:rPr>
        <w:t xml:space="preserve">
      3. Гарантии независимости судей установлены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законом.</w:t>
      </w:r>
    </w:p>
    <w:bookmarkEnd w:id="40"/>
    <w:p>
      <w:pPr>
        <w:spacing w:after="0"/>
        <w:ind w:left="0"/>
        <w:jc w:val="both"/>
      </w:pPr>
      <w:r>
        <w:rPr>
          <w:rFonts w:ascii="Times New Roman"/>
          <w:b/>
          <w:i w:val="false"/>
          <w:color w:val="000000"/>
          <w:sz w:val="28"/>
        </w:rPr>
        <w:t>Статья 13. Равенство всех перед законом и судом</w:t>
      </w:r>
    </w:p>
    <w:p>
      <w:pPr>
        <w:spacing w:after="0"/>
        <w:ind w:left="0"/>
        <w:jc w:val="both"/>
      </w:pPr>
      <w:r>
        <w:rPr>
          <w:rFonts w:ascii="Times New Roman"/>
          <w:b w:val="false"/>
          <w:i w:val="false"/>
          <w:color w:val="000000"/>
          <w:sz w:val="28"/>
        </w:rPr>
        <w:t>
      1. Правосудие по гражданским делам осуществляется на началах равенства всех перед законом и судом.</w:t>
      </w:r>
    </w:p>
    <w:p>
      <w:pPr>
        <w:spacing w:after="0"/>
        <w:ind w:left="0"/>
        <w:jc w:val="both"/>
      </w:pPr>
      <w:r>
        <w:rPr>
          <w:rFonts w:ascii="Times New Roman"/>
          <w:b w:val="false"/>
          <w:i w:val="false"/>
          <w:color w:val="000000"/>
          <w:sz w:val="28"/>
        </w:rPr>
        <w:t>
      2. В ходе гражданского судопроизводства никому из:</w:t>
      </w:r>
    </w:p>
    <w:p>
      <w:pPr>
        <w:spacing w:after="0"/>
        <w:ind w:left="0"/>
        <w:jc w:val="both"/>
      </w:pPr>
      <w:r>
        <w:rPr>
          <w:rFonts w:ascii="Times New Roman"/>
          <w:b w:val="false"/>
          <w:i w:val="false"/>
          <w:color w:val="000000"/>
          <w:sz w:val="28"/>
        </w:rPr>
        <w:t>
      граждан не может быть отдано предпочтение, никто из них не может подвергаться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p>
      <w:pPr>
        <w:spacing w:after="0"/>
        <w:ind w:left="0"/>
        <w:jc w:val="both"/>
      </w:pPr>
      <w:r>
        <w:rPr>
          <w:rFonts w:ascii="Times New Roman"/>
          <w:b w:val="false"/>
          <w:i w:val="false"/>
          <w:color w:val="000000"/>
          <w:sz w:val="28"/>
        </w:rPr>
        <w:t>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w:t>
      </w:r>
    </w:p>
    <w:p>
      <w:pPr>
        <w:spacing w:after="0"/>
        <w:ind w:left="0"/>
        <w:jc w:val="both"/>
      </w:pPr>
      <w:r>
        <w:rPr>
          <w:rFonts w:ascii="Times New Roman"/>
          <w:b w:val="false"/>
          <w:i w:val="false"/>
          <w:color w:val="000000"/>
          <w:sz w:val="28"/>
        </w:rPr>
        <w:t xml:space="preserve">
      3. Условия гражданского судопроизводства в отношении лиц, обладающих иммунитетом от гражданско-правовой ответственности, определяются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настоящим Кодексом, законами и международными договорами, ратифицированными Республикой Казахстан.</w:t>
      </w:r>
    </w:p>
    <w:p>
      <w:pPr>
        <w:spacing w:after="0"/>
        <w:ind w:left="0"/>
        <w:jc w:val="both"/>
      </w:pPr>
      <w:r>
        <w:rPr>
          <w:rFonts w:ascii="Times New Roman"/>
          <w:b/>
          <w:i w:val="false"/>
          <w:color w:val="000000"/>
          <w:sz w:val="28"/>
        </w:rPr>
        <w:t>Статья 14. Язык судопроизводства</w:t>
      </w:r>
    </w:p>
    <w:bookmarkStart w:name="z543" w:id="41"/>
    <w:p>
      <w:pPr>
        <w:spacing w:after="0"/>
        <w:ind w:left="0"/>
        <w:jc w:val="both"/>
      </w:pPr>
      <w:r>
        <w:rPr>
          <w:rFonts w:ascii="Times New Roman"/>
          <w:b w:val="false"/>
          <w:i w:val="false"/>
          <w:color w:val="000000"/>
          <w:sz w:val="28"/>
        </w:rPr>
        <w:t>
      1. Судопроизводство по гражданским делам ведется на казахском языке, наравне с казахским официально в судопроизводстве употребляется русский язык, а в установленных законом случаях и другие языки.</w:t>
      </w:r>
    </w:p>
    <w:bookmarkEnd w:id="41"/>
    <w:bookmarkStart w:name="z544" w:id="42"/>
    <w:p>
      <w:pPr>
        <w:spacing w:after="0"/>
        <w:ind w:left="0"/>
        <w:jc w:val="both"/>
      </w:pPr>
      <w:r>
        <w:rPr>
          <w:rFonts w:ascii="Times New Roman"/>
          <w:b w:val="false"/>
          <w:i w:val="false"/>
          <w:color w:val="000000"/>
          <w:sz w:val="28"/>
        </w:rPr>
        <w:t>
      2. Язык судопроизводства устанавливается определением суда в зависимости от языка, на котором подан в суд иск. Производство по одному и тому же гражданскому делу осуществляется на установленном первоначально языке судопроизводства.</w:t>
      </w:r>
    </w:p>
    <w:bookmarkEnd w:id="42"/>
    <w:p>
      <w:pPr>
        <w:spacing w:after="0"/>
        <w:ind w:left="0"/>
        <w:jc w:val="both"/>
      </w:pPr>
      <w:r>
        <w:rPr>
          <w:rFonts w:ascii="Times New Roman"/>
          <w:b w:val="false"/>
          <w:i w:val="false"/>
          <w:color w:val="000000"/>
          <w:sz w:val="28"/>
        </w:rPr>
        <w:t>
      На стадии подготовки дела к судебному разбирательству по письменному ходатайству обеих сторон суд вправе определением изменить язык судопроизводства.</w:t>
      </w:r>
    </w:p>
    <w:p>
      <w:pPr>
        <w:spacing w:after="0"/>
        <w:ind w:left="0"/>
        <w:jc w:val="both"/>
      </w:pPr>
      <w:r>
        <w:rPr>
          <w:rFonts w:ascii="Times New Roman"/>
          <w:b w:val="false"/>
          <w:i w:val="false"/>
          <w:color w:val="000000"/>
          <w:sz w:val="28"/>
        </w:rPr>
        <w:t>
      Если в ходе подготовки к рассмотрению дела в суде первой инстанции выяснилось, что истец не владеет языком, на котором его представителем подан иск, то по письменному ходатайству истца суд выносит определение об изменении языка судопроизводства.</w:t>
      </w:r>
    </w:p>
    <w:bookmarkStart w:name="z545" w:id="43"/>
    <w:p>
      <w:pPr>
        <w:spacing w:after="0"/>
        <w:ind w:left="0"/>
        <w:jc w:val="both"/>
      </w:pPr>
      <w:r>
        <w:rPr>
          <w:rFonts w:ascii="Times New Roman"/>
          <w:b w:val="false"/>
          <w:i w:val="false"/>
          <w:color w:val="000000"/>
          <w:sz w:val="28"/>
        </w:rPr>
        <w:t>
      3. Участвующим в деле лицам, не владеющим или недостаточно владеющим языком, на котором ведется производство по делу, разъясняется и обеспечивается право делать заявления, давать объяснения и показания, заявлять ходатайства, подавать жалобы, оспаривать судебные акты, знакомиться с материалами дела, выступать в суде на родном языке или другом языке, которым они владеют; бесплатно пользоваться услугами переводчика, специалиста жестового языка для лиц, имеющих инвалидность по слуху, в порядке, установленном настоящим Кодексом.</w:t>
      </w:r>
    </w:p>
    <w:bookmarkEnd w:id="43"/>
    <w:bookmarkStart w:name="z546" w:id="44"/>
    <w:p>
      <w:pPr>
        <w:spacing w:after="0"/>
        <w:ind w:left="0"/>
        <w:jc w:val="both"/>
      </w:pPr>
      <w:r>
        <w:rPr>
          <w:rFonts w:ascii="Times New Roman"/>
          <w:b w:val="false"/>
          <w:i w:val="false"/>
          <w:color w:val="000000"/>
          <w:sz w:val="28"/>
        </w:rPr>
        <w:t>
      4. В гражданском судопроизводстве лицам, не владеющим языком судопроизводства, судом бесплатно обеспечивается перевод необходимых им в силу закона материалов дела. Лицам, участвующим в деле, судом бесплатно обеспечивается перевод на язык судопроизводства той части судоговорения, которая происходит на другом языке.</w:t>
      </w:r>
    </w:p>
    <w:bookmarkEnd w:id="44"/>
    <w:bookmarkStart w:name="z547" w:id="45"/>
    <w:p>
      <w:pPr>
        <w:spacing w:after="0"/>
        <w:ind w:left="0"/>
        <w:jc w:val="both"/>
      </w:pPr>
      <w:r>
        <w:rPr>
          <w:rFonts w:ascii="Times New Roman"/>
          <w:b w:val="false"/>
          <w:i w:val="false"/>
          <w:color w:val="000000"/>
          <w:sz w:val="28"/>
        </w:rPr>
        <w:t>
      5. Судебные документы, о выдаче которых из дела заявило в письменном виде лицо, участвующее в деле и не владеющее языком судопроизводства, вручаются ему в переводе на его родной язык или другой язык, которым он владеет.</w:t>
      </w:r>
    </w:p>
    <w:bookmarkEnd w:id="45"/>
    <w:bookmarkStart w:name="z548" w:id="46"/>
    <w:p>
      <w:pPr>
        <w:spacing w:after="0"/>
        <w:ind w:left="0"/>
        <w:jc w:val="both"/>
      </w:pPr>
      <w:r>
        <w:rPr>
          <w:rFonts w:ascii="Times New Roman"/>
          <w:b w:val="false"/>
          <w:i w:val="false"/>
          <w:color w:val="000000"/>
          <w:sz w:val="28"/>
        </w:rPr>
        <w:t>
      6. К представляемым сторонами и другими лицами, участвующими в деле, после окончания подготовки дела к судебному разбирательству документам, изготовленным не на языке судопроизводства, должен быть приложен перевод на язык судопроизводства.</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Состязательность и равноправие сторон</w:t>
      </w:r>
    </w:p>
    <w:bookmarkStart w:name="z549" w:id="47"/>
    <w:p>
      <w:pPr>
        <w:spacing w:after="0"/>
        <w:ind w:left="0"/>
        <w:jc w:val="both"/>
      </w:pPr>
      <w:r>
        <w:rPr>
          <w:rFonts w:ascii="Times New Roman"/>
          <w:b w:val="false"/>
          <w:i w:val="false"/>
          <w:color w:val="000000"/>
          <w:sz w:val="28"/>
        </w:rPr>
        <w:t>
      1. Гражданское судопроизводство осуществляется на основе состязательности и равноправия сторон. Стороны, участвующие в гражданском процессе, наделены настоящим Кодексом равными возможностями отстаивать свою позицию.</w:t>
      </w:r>
    </w:p>
    <w:bookmarkEnd w:id="47"/>
    <w:bookmarkStart w:name="z550" w:id="48"/>
    <w:p>
      <w:pPr>
        <w:spacing w:after="0"/>
        <w:ind w:left="0"/>
        <w:jc w:val="both"/>
      </w:pPr>
      <w:r>
        <w:rPr>
          <w:rFonts w:ascii="Times New Roman"/>
          <w:b w:val="false"/>
          <w:i w:val="false"/>
          <w:color w:val="000000"/>
          <w:sz w:val="28"/>
        </w:rPr>
        <w:t>
      2. Стороны избирают в ходе гражданского судопроизводства свою позицию, способы и средства ее отстаивания самостоятельно и независимо от суда и других лиц, участвующих в деле.</w:t>
      </w:r>
    </w:p>
    <w:bookmarkEnd w:id="48"/>
    <w:bookmarkStart w:name="z551" w:id="49"/>
    <w:p>
      <w:pPr>
        <w:spacing w:after="0"/>
        <w:ind w:left="0"/>
        <w:jc w:val="both"/>
      </w:pPr>
      <w:r>
        <w:rPr>
          <w:rFonts w:ascii="Times New Roman"/>
          <w:b w:val="false"/>
          <w:i w:val="false"/>
          <w:color w:val="000000"/>
          <w:sz w:val="28"/>
        </w:rPr>
        <w:t>
      3. Суд, сохраняя объективность и беспристрастность, осуществляет руководство процессом, создает необходимые условия для реализации сторонами процессуальных прав на полное и объективное исследование обстоятельств дела.</w:t>
      </w:r>
    </w:p>
    <w:bookmarkEnd w:id="49"/>
    <w:bookmarkStart w:name="z2027" w:id="50"/>
    <w:p>
      <w:pPr>
        <w:spacing w:after="0"/>
        <w:ind w:left="0"/>
        <w:jc w:val="both"/>
      </w:pPr>
      <w:r>
        <w:rPr>
          <w:rFonts w:ascii="Times New Roman"/>
          <w:b w:val="false"/>
          <w:i w:val="false"/>
          <w:color w:val="000000"/>
          <w:sz w:val="28"/>
        </w:rPr>
        <w:t>
      Суд разъясняет лицам, участвующим в деле, их права и обязанности, предупреждает о последствиях совершения или несовершения процессуальных действий, уточняет их правовые позиции и доводы, обсуждает с ними обстоятельства дела и в случаях, предусмотренных настоящим Кодексом, оказывает им содействие в осуществлении их прав.</w:t>
      </w:r>
    </w:p>
    <w:bookmarkEnd w:id="50"/>
    <w:bookmarkStart w:name="z2028" w:id="51"/>
    <w:p>
      <w:pPr>
        <w:spacing w:after="0"/>
        <w:ind w:left="0"/>
        <w:jc w:val="both"/>
      </w:pPr>
      <w:r>
        <w:rPr>
          <w:rFonts w:ascii="Times New Roman"/>
          <w:b w:val="false"/>
          <w:i w:val="false"/>
          <w:color w:val="000000"/>
          <w:sz w:val="28"/>
        </w:rPr>
        <w:t>
      Суд основывает решение лишь на тех доказательствах, участие в исследовании которых на равных основаниях было обеспечено каждой стороне.</w:t>
      </w:r>
    </w:p>
    <w:bookmarkEnd w:id="51"/>
    <w:bookmarkStart w:name="z552" w:id="52"/>
    <w:p>
      <w:pPr>
        <w:spacing w:after="0"/>
        <w:ind w:left="0"/>
        <w:jc w:val="both"/>
      </w:pPr>
      <w:r>
        <w:rPr>
          <w:rFonts w:ascii="Times New Roman"/>
          <w:b w:val="false"/>
          <w:i w:val="false"/>
          <w:color w:val="000000"/>
          <w:sz w:val="28"/>
        </w:rPr>
        <w:t>
      4. Суд по мотивированному ходатайству стороны либо по собственной инициативе принимает меры по сбору и исследованию материалов дела, проверке обоснованности доводов сторон и достоверности предоставленных суду доказательств, а также выполняет иные действия, направленные на достижение задач гражданского судопроизводства.</w:t>
      </w:r>
    </w:p>
    <w:bookmarkEnd w:id="52"/>
    <w:bookmarkStart w:name="z553" w:id="53"/>
    <w:p>
      <w:pPr>
        <w:spacing w:after="0"/>
        <w:ind w:left="0"/>
        <w:jc w:val="both"/>
      </w:pPr>
      <w:r>
        <w:rPr>
          <w:rFonts w:ascii="Times New Roman"/>
          <w:b w:val="false"/>
          <w:i w:val="false"/>
          <w:color w:val="000000"/>
          <w:sz w:val="28"/>
        </w:rPr>
        <w:t>
      5. Суд проявляет равное и уважительное отношение к сторонам.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Оценка доказательств по внутреннему убеждению</w:t>
      </w:r>
    </w:p>
    <w:bookmarkStart w:name="z554" w:id="54"/>
    <w:p>
      <w:pPr>
        <w:spacing w:after="0"/>
        <w:ind w:left="0"/>
        <w:jc w:val="both"/>
      </w:pPr>
      <w:r>
        <w:rPr>
          <w:rFonts w:ascii="Times New Roman"/>
          <w:b w:val="false"/>
          <w:i w:val="false"/>
          <w:color w:val="000000"/>
          <w:sz w:val="28"/>
        </w:rPr>
        <w:t>
      1. Судья оценивает доказательства по своему внутреннему убеждению, основанному на беспристрастном, всестороннем и полном рассмотрении имеющихся в деле доказательств в их совокупности, руководствуясь при этом законом и совестью.</w:t>
      </w:r>
    </w:p>
    <w:bookmarkEnd w:id="54"/>
    <w:bookmarkStart w:name="z555" w:id="55"/>
    <w:p>
      <w:pPr>
        <w:spacing w:after="0"/>
        <w:ind w:left="0"/>
        <w:jc w:val="both"/>
      </w:pPr>
      <w:r>
        <w:rPr>
          <w:rFonts w:ascii="Times New Roman"/>
          <w:b w:val="false"/>
          <w:i w:val="false"/>
          <w:color w:val="000000"/>
          <w:sz w:val="28"/>
        </w:rPr>
        <w:t>
      2. Никакие доказательства не имеют для суда заранее установленной силы.</w:t>
      </w:r>
    </w:p>
    <w:bookmarkEnd w:id="55"/>
    <w:p>
      <w:pPr>
        <w:spacing w:after="0"/>
        <w:ind w:left="0"/>
        <w:jc w:val="both"/>
      </w:pPr>
      <w:r>
        <w:rPr>
          <w:rFonts w:ascii="Times New Roman"/>
          <w:b/>
          <w:i w:val="false"/>
          <w:color w:val="000000"/>
          <w:sz w:val="28"/>
        </w:rPr>
        <w:t>Статья 17. Освобождение от обязанности давать показания</w:t>
      </w:r>
    </w:p>
    <w:bookmarkStart w:name="z556" w:id="56"/>
    <w:p>
      <w:pPr>
        <w:spacing w:after="0"/>
        <w:ind w:left="0"/>
        <w:jc w:val="both"/>
      </w:pPr>
      <w:r>
        <w:rPr>
          <w:rFonts w:ascii="Times New Roman"/>
          <w:b w:val="false"/>
          <w:i w:val="false"/>
          <w:color w:val="000000"/>
          <w:sz w:val="28"/>
        </w:rPr>
        <w:t>
      1. Никто не обязан давать показания против самого себя, супруга (супруги) и близких родственников, круг которых определяется законом.</w:t>
      </w:r>
    </w:p>
    <w:bookmarkEnd w:id="56"/>
    <w:bookmarkStart w:name="z557" w:id="57"/>
    <w:p>
      <w:pPr>
        <w:spacing w:after="0"/>
        <w:ind w:left="0"/>
        <w:jc w:val="both"/>
      </w:pPr>
      <w:r>
        <w:rPr>
          <w:rFonts w:ascii="Times New Roman"/>
          <w:b w:val="false"/>
          <w:i w:val="false"/>
          <w:color w:val="000000"/>
          <w:sz w:val="28"/>
        </w:rPr>
        <w:t>
      2. Священнослужители не обязаны свидетельствовать против доверившихся им на исповеди.</w:t>
      </w:r>
    </w:p>
    <w:bookmarkEnd w:id="57"/>
    <w:bookmarkStart w:name="z558" w:id="58"/>
    <w:p>
      <w:pPr>
        <w:spacing w:after="0"/>
        <w:ind w:left="0"/>
        <w:jc w:val="both"/>
      </w:pPr>
      <w:r>
        <w:rPr>
          <w:rFonts w:ascii="Times New Roman"/>
          <w:b w:val="false"/>
          <w:i w:val="false"/>
          <w:color w:val="000000"/>
          <w:sz w:val="28"/>
        </w:rPr>
        <w:t>
      3. В случаях, предусмотренных частями первой и второй настоящей статьи, указанные лица вправе отказаться от дачи показаний и не могут быть привлечены к ответственности.</w:t>
      </w:r>
    </w:p>
    <w:bookmarkEnd w:id="58"/>
    <w:p>
      <w:pPr>
        <w:spacing w:after="0"/>
        <w:ind w:left="0"/>
        <w:jc w:val="both"/>
      </w:pPr>
      <w:r>
        <w:rPr>
          <w:rFonts w:ascii="Times New Roman"/>
          <w:b/>
          <w:i w:val="false"/>
          <w:color w:val="000000"/>
          <w:sz w:val="28"/>
        </w:rPr>
        <w:t>Статья 18. Обеспечение прав на квалифицированную юридическую помощь</w:t>
      </w:r>
    </w:p>
    <w:bookmarkStart w:name="z559" w:id="59"/>
    <w:p>
      <w:pPr>
        <w:spacing w:after="0"/>
        <w:ind w:left="0"/>
        <w:jc w:val="both"/>
      </w:pPr>
      <w:r>
        <w:rPr>
          <w:rFonts w:ascii="Times New Roman"/>
          <w:b w:val="false"/>
          <w:i w:val="false"/>
          <w:color w:val="000000"/>
          <w:sz w:val="28"/>
        </w:rPr>
        <w:t>
      1. Каждый имеет право на получение в ходе гражданского процесса квалифицированной юридической помощи в соответствии с положениями настоящего Кодекса.</w:t>
      </w:r>
    </w:p>
    <w:bookmarkEnd w:id="59"/>
    <w:bookmarkStart w:name="z560" w:id="60"/>
    <w:p>
      <w:pPr>
        <w:spacing w:after="0"/>
        <w:ind w:left="0"/>
        <w:jc w:val="both"/>
      </w:pPr>
      <w:r>
        <w:rPr>
          <w:rFonts w:ascii="Times New Roman"/>
          <w:b w:val="false"/>
          <w:i w:val="false"/>
          <w:color w:val="000000"/>
          <w:sz w:val="28"/>
        </w:rPr>
        <w:t>
      2. В случаях, предусмотренных законом, юридическая помощь оказывается бесплатно.</w:t>
      </w:r>
    </w:p>
    <w:bookmarkEnd w:id="60"/>
    <w:p>
      <w:pPr>
        <w:spacing w:after="0"/>
        <w:ind w:left="0"/>
        <w:jc w:val="both"/>
      </w:pPr>
      <w:r>
        <w:rPr>
          <w:rFonts w:ascii="Times New Roman"/>
          <w:b/>
          <w:i w:val="false"/>
          <w:color w:val="000000"/>
          <w:sz w:val="28"/>
        </w:rPr>
        <w:t>Статья 19. Гласность судебного разбирательства</w:t>
      </w:r>
    </w:p>
    <w:bookmarkStart w:name="z561" w:id="61"/>
    <w:p>
      <w:pPr>
        <w:spacing w:after="0"/>
        <w:ind w:left="0"/>
        <w:jc w:val="both"/>
      </w:pPr>
      <w:r>
        <w:rPr>
          <w:rFonts w:ascii="Times New Roman"/>
          <w:b w:val="false"/>
          <w:i w:val="false"/>
          <w:color w:val="000000"/>
          <w:sz w:val="28"/>
        </w:rPr>
        <w:t>
      1. Разбирательство гражданских дел во всех судебных инстанциях происходит открыто. Судебные акты объявляются публично.</w:t>
      </w:r>
    </w:p>
    <w:bookmarkEnd w:id="61"/>
    <w:bookmarkStart w:name="z562" w:id="62"/>
    <w:p>
      <w:pPr>
        <w:spacing w:after="0"/>
        <w:ind w:left="0"/>
        <w:jc w:val="both"/>
      </w:pPr>
      <w:r>
        <w:rPr>
          <w:rFonts w:ascii="Times New Roman"/>
          <w:b w:val="false"/>
          <w:i w:val="false"/>
          <w:color w:val="000000"/>
          <w:sz w:val="28"/>
        </w:rPr>
        <w:t>
      2. В закрытом судебном заседании в соответствии с законом осуществляются рассмотрение и разрешение дел, включая оглашение решения, содержащих сведения, являющиеся государственными секретами, а также дел об усыновлении ребенка.</w:t>
      </w:r>
    </w:p>
    <w:bookmarkEnd w:id="62"/>
    <w:p>
      <w:pPr>
        <w:spacing w:after="0"/>
        <w:ind w:left="0"/>
        <w:jc w:val="both"/>
      </w:pPr>
      <w:r>
        <w:rPr>
          <w:rFonts w:ascii="Times New Roman"/>
          <w:b w:val="false"/>
          <w:i w:val="false"/>
          <w:color w:val="000000"/>
          <w:sz w:val="28"/>
        </w:rPr>
        <w:t xml:space="preserve">
      По ходатайству лица, участвующего в деле, или по инициативе суда в закрытом судебном заседании может быть рассмотрено и разрешено гражданское дело, если необходимо обеспечить неприкосновенность частной жизни, сохранение личной, семейной, коммерческой или иной охраняемой законом тайны либо имеются иные обстоятельства, препятствующие открытому разбирательству, а также в случае, предусмотренном частью четвертой </w:t>
      </w:r>
      <w:r>
        <w:rPr>
          <w:rFonts w:ascii="Times New Roman"/>
          <w:b w:val="false"/>
          <w:i w:val="false"/>
          <w:color w:val="000000"/>
          <w:sz w:val="28"/>
        </w:rPr>
        <w:t>статьи 188</w:t>
      </w:r>
      <w:r>
        <w:rPr>
          <w:rFonts w:ascii="Times New Roman"/>
          <w:b w:val="false"/>
          <w:i w:val="false"/>
          <w:color w:val="000000"/>
          <w:sz w:val="28"/>
        </w:rPr>
        <w:t xml:space="preserve"> настоящего Кодекса.</w:t>
      </w:r>
    </w:p>
    <w:bookmarkStart w:name="z563" w:id="63"/>
    <w:p>
      <w:pPr>
        <w:spacing w:after="0"/>
        <w:ind w:left="0"/>
        <w:jc w:val="both"/>
      </w:pPr>
      <w:r>
        <w:rPr>
          <w:rFonts w:ascii="Times New Roman"/>
          <w:b w:val="false"/>
          <w:i w:val="false"/>
          <w:color w:val="000000"/>
          <w:sz w:val="28"/>
        </w:rPr>
        <w:t>
      3. Личная переписка и иные личные сообщения могут быть оглашены в открытом судебном заседании только с согласия лиц, между которыми происходила эта переписка и которых касаются эти личные сообщения. В случае отсутствия такого согласия переписка и сообщения оглашаются и исследуются в закрытом судебном заседании.</w:t>
      </w:r>
    </w:p>
    <w:bookmarkEnd w:id="63"/>
    <w:p>
      <w:pPr>
        <w:spacing w:after="0"/>
        <w:ind w:left="0"/>
        <w:jc w:val="both"/>
      </w:pPr>
      <w:r>
        <w:rPr>
          <w:rFonts w:ascii="Times New Roman"/>
          <w:b w:val="false"/>
          <w:i w:val="false"/>
          <w:color w:val="000000"/>
          <w:sz w:val="28"/>
        </w:rPr>
        <w:t>
      Указанные правила применяются и при исследовании аудио-, видеозаписей, материалов фото- и киносъемки и других материалов на электронных, цифровых и иных материальных носителях, содержащих сведения личного характера.</w:t>
      </w:r>
    </w:p>
    <w:bookmarkStart w:name="z564" w:id="64"/>
    <w:p>
      <w:pPr>
        <w:spacing w:after="0"/>
        <w:ind w:left="0"/>
        <w:jc w:val="both"/>
      </w:pPr>
      <w:r>
        <w:rPr>
          <w:rFonts w:ascii="Times New Roman"/>
          <w:b w:val="false"/>
          <w:i w:val="false"/>
          <w:color w:val="000000"/>
          <w:sz w:val="28"/>
        </w:rPr>
        <w:t>
      4. При разбирательстве дела в закрытом судебном заседании присутствуют лица, участвующие в деле, их представители, а в необходимых случаях также свидетели, эксперты, специалисты, переводчики, которые предупреждаются судом об ответственности за разглашение сведений, указанных в части второй настоящей статьи.</w:t>
      </w:r>
    </w:p>
    <w:bookmarkEnd w:id="64"/>
    <w:bookmarkStart w:name="z565" w:id="65"/>
    <w:p>
      <w:pPr>
        <w:spacing w:after="0"/>
        <w:ind w:left="0"/>
        <w:jc w:val="both"/>
      </w:pPr>
      <w:r>
        <w:rPr>
          <w:rFonts w:ascii="Times New Roman"/>
          <w:b w:val="false"/>
          <w:i w:val="false"/>
          <w:color w:val="000000"/>
          <w:sz w:val="28"/>
        </w:rPr>
        <w:t>
      5. В зал судебного заседания не допускаются граждане моложе шестнадцати лет, если они не являются лицами, участвующими в деле, или свидетелями.</w:t>
      </w:r>
    </w:p>
    <w:bookmarkEnd w:id="65"/>
    <w:bookmarkStart w:name="z566" w:id="66"/>
    <w:p>
      <w:pPr>
        <w:spacing w:after="0"/>
        <w:ind w:left="0"/>
        <w:jc w:val="both"/>
      </w:pPr>
      <w:r>
        <w:rPr>
          <w:rFonts w:ascii="Times New Roman"/>
          <w:b w:val="false"/>
          <w:i w:val="false"/>
          <w:color w:val="000000"/>
          <w:sz w:val="28"/>
        </w:rPr>
        <w:t>
      6. Разбирательство дела в закрытом судебном заседании ведется с соблюдением всех правил, установленных настоящим Кодексом.</w:t>
      </w:r>
    </w:p>
    <w:bookmarkEnd w:id="66"/>
    <w:bookmarkStart w:name="z567" w:id="67"/>
    <w:p>
      <w:pPr>
        <w:spacing w:after="0"/>
        <w:ind w:left="0"/>
        <w:jc w:val="both"/>
      </w:pPr>
      <w:r>
        <w:rPr>
          <w:rFonts w:ascii="Times New Roman"/>
          <w:b w:val="false"/>
          <w:i w:val="false"/>
          <w:color w:val="000000"/>
          <w:sz w:val="28"/>
        </w:rPr>
        <w:t>
      7. Лица, участвующие в деле, и другие лица, в том числе представители средств массовой информации, присутствующие в открытом судебном заседании, имеют право делать заметки по ходу судебного заседания, фиксировать его с помощью средств аудиозаписи и цифровых носителей с занимаемых ими в зале мест. Кино- и фотосъемка, видеозапись, прямая радио- и телетрансляция, видеотрансляция в информационно-коммуникационной сети Интернет допускаются в зале судебного разбирательства с разрешения суда и с учетом мнения лиц, участвующих в деле. Об этом указывается в определении суда, которое заносится в протокол судебного заседания. Эти действия не должны мешать нормальному ходу судебного заседания и могут быть ограничены судом во времени.</w:t>
      </w:r>
    </w:p>
    <w:bookmarkEnd w:id="67"/>
    <w:bookmarkStart w:name="z568" w:id="68"/>
    <w:p>
      <w:pPr>
        <w:spacing w:after="0"/>
        <w:ind w:left="0"/>
        <w:jc w:val="both"/>
      </w:pPr>
      <w:r>
        <w:rPr>
          <w:rFonts w:ascii="Times New Roman"/>
          <w:b w:val="false"/>
          <w:i w:val="false"/>
          <w:color w:val="000000"/>
          <w:sz w:val="28"/>
        </w:rPr>
        <w:t>
      8. О разбирательстве дела в закрытом судебном заседании в отношении всего или части судебного разбирательства суд выносит определение, которое заносится в протокол судебного заседания.</w:t>
      </w:r>
    </w:p>
    <w:bookmarkEnd w:id="68"/>
    <w:bookmarkStart w:name="z569" w:id="69"/>
    <w:p>
      <w:pPr>
        <w:spacing w:after="0"/>
        <w:ind w:left="0"/>
        <w:jc w:val="both"/>
      </w:pPr>
      <w:r>
        <w:rPr>
          <w:rFonts w:ascii="Times New Roman"/>
          <w:b w:val="false"/>
          <w:i w:val="false"/>
          <w:color w:val="000000"/>
          <w:sz w:val="28"/>
        </w:rPr>
        <w:t>
      9. Вступившие в законную силу судебные акты публикуются на интернет-ресурсе суда и могут публично обсуждаться с учетом ограничений, установленных частью второй настоящей статьи и иными законами.</w:t>
      </w:r>
    </w:p>
    <w:bookmarkEnd w:id="69"/>
    <w:bookmarkStart w:name="z570" w:id="70"/>
    <w:p>
      <w:pPr>
        <w:spacing w:after="0"/>
        <w:ind w:left="0"/>
        <w:jc w:val="both"/>
      </w:pPr>
      <w:r>
        <w:rPr>
          <w:rFonts w:ascii="Times New Roman"/>
          <w:b w:val="false"/>
          <w:i w:val="false"/>
          <w:color w:val="000000"/>
          <w:sz w:val="28"/>
        </w:rPr>
        <w:t>
      10. Информация об обращениях, поступивших в суд по находящимся в производстве суда гражданским делам, подлежит преданию гласности и доведению до сведения участников процесса путем размещения данной информации на официальном интернет-ресурсе суда.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Обеспечение безопасности в судебном заседании</w:t>
      </w:r>
    </w:p>
    <w:bookmarkStart w:name="z571" w:id="71"/>
    <w:p>
      <w:pPr>
        <w:spacing w:after="0"/>
        <w:ind w:left="0"/>
        <w:jc w:val="both"/>
      </w:pPr>
      <w:r>
        <w:rPr>
          <w:rFonts w:ascii="Times New Roman"/>
          <w:b w:val="false"/>
          <w:i w:val="false"/>
          <w:color w:val="000000"/>
          <w:sz w:val="28"/>
        </w:rPr>
        <w:t>
      1. Судебное разбирательство дела должно происходить в условиях, обеспечивающих нормальную работу суда и безопасность лиц, присутствующих в зале судебного заседания. Поддержание общественного порядка в зале во время судебного заседания обеспечивается судебным приставом.</w:t>
      </w:r>
    </w:p>
    <w:bookmarkEnd w:id="71"/>
    <w:bookmarkStart w:name="z572" w:id="72"/>
    <w:p>
      <w:pPr>
        <w:spacing w:after="0"/>
        <w:ind w:left="0"/>
        <w:jc w:val="both"/>
      </w:pPr>
      <w:r>
        <w:rPr>
          <w:rFonts w:ascii="Times New Roman"/>
          <w:b w:val="false"/>
          <w:i w:val="false"/>
          <w:color w:val="000000"/>
          <w:sz w:val="28"/>
        </w:rPr>
        <w:t>
      2. В целях обеспечения безопасности судьи и присутствующих в зале судебного заседания граждан председательствующий может распорядиться о проведении проверки лиц, желающих присутствовать при разбирательстве дела, включая проверку документов, удостоверяющих их личность, личный досмотр и досмотр проносимых ими вещей.</w:t>
      </w:r>
    </w:p>
    <w:bookmarkEnd w:id="72"/>
    <w:p>
      <w:pPr>
        <w:spacing w:after="0"/>
        <w:ind w:left="0"/>
        <w:jc w:val="both"/>
      </w:pPr>
      <w:r>
        <w:rPr>
          <w:rFonts w:ascii="Times New Roman"/>
          <w:b/>
          <w:i w:val="false"/>
          <w:color w:val="000000"/>
          <w:sz w:val="28"/>
        </w:rPr>
        <w:t>Статья 21. Обязательность судебных актов</w:t>
      </w:r>
    </w:p>
    <w:bookmarkStart w:name="z573" w:id="73"/>
    <w:p>
      <w:pPr>
        <w:spacing w:after="0"/>
        <w:ind w:left="0"/>
        <w:jc w:val="both"/>
      </w:pPr>
      <w:r>
        <w:rPr>
          <w:rFonts w:ascii="Times New Roman"/>
          <w:b w:val="false"/>
          <w:i w:val="false"/>
          <w:color w:val="000000"/>
          <w:sz w:val="28"/>
        </w:rPr>
        <w:t>
      1. Суд первой инстанции принимает судебные акты по гражданским делам в форме судебных приказов, решений, определений, постановлений.</w:t>
      </w:r>
    </w:p>
    <w:bookmarkEnd w:id="73"/>
    <w:p>
      <w:pPr>
        <w:spacing w:after="0"/>
        <w:ind w:left="0"/>
        <w:jc w:val="both"/>
      </w:pPr>
      <w:r>
        <w:rPr>
          <w:rFonts w:ascii="Times New Roman"/>
          <w:b w:val="false"/>
          <w:i w:val="false"/>
          <w:color w:val="000000"/>
          <w:sz w:val="28"/>
        </w:rPr>
        <w:t>
      Суды апелляционной, кассационной инстанций принимают судебные акты в форме определений и постановлений.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первую предусмотрено дополнить абзацем третьим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574" w:id="74"/>
    <w:p>
      <w:pPr>
        <w:spacing w:after="0"/>
        <w:ind w:left="0"/>
        <w:jc w:val="both"/>
      </w:pPr>
      <w:r>
        <w:rPr>
          <w:rFonts w:ascii="Times New Roman"/>
          <w:b w:val="false"/>
          <w:i w:val="false"/>
          <w:color w:val="000000"/>
          <w:sz w:val="28"/>
        </w:rPr>
        <w:t>
      2.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органов местного самоуправления, юридических лиц, должностных лиц, граждан и подлежат исполнению на всей территории Республики Казахстан.</w:t>
      </w:r>
    </w:p>
    <w:bookmarkEnd w:id="74"/>
    <w:p>
      <w:pPr>
        <w:spacing w:after="0"/>
        <w:ind w:left="0"/>
        <w:jc w:val="both"/>
      </w:pPr>
      <w:r>
        <w:rPr>
          <w:rFonts w:ascii="Times New Roman"/>
          <w:b w:val="false"/>
          <w:i w:val="false"/>
          <w:color w:val="000000"/>
          <w:sz w:val="28"/>
        </w:rPr>
        <w:t>
      Судебные акты, основанные на законе или ином нормативном правовом акте, который признан Конституционным Судом Республики Казахстан неконституционным, исполнению не подлежат.</w:t>
      </w:r>
    </w:p>
    <w:bookmarkStart w:name="z575" w:id="75"/>
    <w:p>
      <w:pPr>
        <w:spacing w:after="0"/>
        <w:ind w:left="0"/>
        <w:jc w:val="both"/>
      </w:pPr>
      <w:r>
        <w:rPr>
          <w:rFonts w:ascii="Times New Roman"/>
          <w:b w:val="false"/>
          <w:i w:val="false"/>
          <w:color w:val="000000"/>
          <w:sz w:val="28"/>
        </w:rPr>
        <w:t>
      3. Неисполнение судебных актов, а равно иное проявление неуважения к суду влекут предусмотренную законом ответственность.</w:t>
      </w:r>
    </w:p>
    <w:bookmarkEnd w:id="75"/>
    <w:bookmarkStart w:name="z576" w:id="76"/>
    <w:p>
      <w:pPr>
        <w:spacing w:after="0"/>
        <w:ind w:left="0"/>
        <w:jc w:val="both"/>
      </w:pPr>
      <w:r>
        <w:rPr>
          <w:rFonts w:ascii="Times New Roman"/>
          <w:b w:val="false"/>
          <w:i w:val="false"/>
          <w:color w:val="000000"/>
          <w:sz w:val="28"/>
        </w:rPr>
        <w:t>
      4. Обязательность судебного акта не лишает заинтересованных лиц, не участвовавших в деле, возможности обратиться в суд за защитой нарушенных или оспариваемых прав, свобод и законных интересов.</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Свобода обжалования судебных актов</w:t>
      </w:r>
    </w:p>
    <w:p>
      <w:pPr>
        <w:spacing w:after="0"/>
        <w:ind w:left="0"/>
        <w:jc w:val="both"/>
      </w:pPr>
      <w:r>
        <w:rPr>
          <w:rFonts w:ascii="Times New Roman"/>
          <w:b w:val="false"/>
          <w:i w:val="false"/>
          <w:color w:val="000000"/>
          <w:sz w:val="28"/>
        </w:rPr>
        <w:t>
      Судебные акты могут быть обжалованы в порядке, установленном настоящим Кодексом, лицами, участвующими в деле, а также лицами, в отношении прав и обязанностей которых судом вынесены судебные акты.</w:t>
      </w:r>
    </w:p>
    <w:bookmarkStart w:name="z578" w:id="77"/>
    <w:p>
      <w:pPr>
        <w:spacing w:after="0"/>
        <w:ind w:left="0"/>
        <w:jc w:val="left"/>
      </w:pPr>
      <w:r>
        <w:rPr>
          <w:rFonts w:ascii="Times New Roman"/>
          <w:b/>
          <w:i w:val="false"/>
          <w:color w:val="000000"/>
        </w:rPr>
        <w:t xml:space="preserve"> Глава 3. ПОДВЕДОМСТВЕННОСТЬ И ПОДСУДНОСТЬ</w:t>
      </w:r>
    </w:p>
    <w:bookmarkEnd w:id="77"/>
    <w:p>
      <w:pPr>
        <w:spacing w:after="0"/>
        <w:ind w:left="0"/>
        <w:jc w:val="both"/>
      </w:pPr>
      <w:r>
        <w:rPr>
          <w:rFonts w:ascii="Times New Roman"/>
          <w:b/>
          <w:i w:val="false"/>
          <w:color w:val="000000"/>
          <w:sz w:val="28"/>
        </w:rPr>
        <w:t>Статья 23. Подведомственность гражданских дел судам</w:t>
      </w:r>
    </w:p>
    <w:bookmarkStart w:name="z577" w:id="78"/>
    <w:p>
      <w:pPr>
        <w:spacing w:after="0"/>
        <w:ind w:left="0"/>
        <w:jc w:val="both"/>
      </w:pPr>
      <w:r>
        <w:rPr>
          <w:rFonts w:ascii="Times New Roman"/>
          <w:b w:val="false"/>
          <w:i w:val="false"/>
          <w:color w:val="000000"/>
          <w:sz w:val="28"/>
        </w:rPr>
        <w:t>
      1. Суды в порядке гражданского судопроизводства рассматривают и разрешают дела о защите нарушенных или оспариваемых прав, свобод и законных интересов, если в соответствии с настоящим Кодексом и другими законами их защита не осуществляется в ином порядке.</w:t>
      </w:r>
    </w:p>
    <w:bookmarkEnd w:id="78"/>
    <w:bookmarkStart w:name="z579" w:id="79"/>
    <w:p>
      <w:pPr>
        <w:spacing w:after="0"/>
        <w:ind w:left="0"/>
        <w:jc w:val="both"/>
      </w:pPr>
      <w:r>
        <w:rPr>
          <w:rFonts w:ascii="Times New Roman"/>
          <w:b w:val="false"/>
          <w:i w:val="false"/>
          <w:color w:val="000000"/>
          <w:sz w:val="28"/>
        </w:rPr>
        <w:t>
      2. Судам подведомственны гражданские дела искового производства по спорам, вытекающим из гражданских, семейных, трудовых, жилищных, финансовых, хозяйственных, земельных и других правоотношений.</w:t>
      </w:r>
    </w:p>
    <w:bookmarkEnd w:id="79"/>
    <w:bookmarkStart w:name="z580" w:id="80"/>
    <w:p>
      <w:pPr>
        <w:spacing w:after="0"/>
        <w:ind w:left="0"/>
        <w:jc w:val="both"/>
      </w:pPr>
      <w:r>
        <w:rPr>
          <w:rFonts w:ascii="Times New Roman"/>
          <w:b w:val="false"/>
          <w:i w:val="false"/>
          <w:color w:val="000000"/>
          <w:sz w:val="28"/>
        </w:rPr>
        <w:t>
      3. Судам подведомственны дела особого искового производства, предусмотренные настоящим Кодексом.</w:t>
      </w:r>
    </w:p>
    <w:bookmarkEnd w:id="80"/>
    <w:bookmarkStart w:name="z581" w:id="81"/>
    <w:p>
      <w:pPr>
        <w:spacing w:after="0"/>
        <w:ind w:left="0"/>
        <w:jc w:val="both"/>
      </w:pPr>
      <w:r>
        <w:rPr>
          <w:rFonts w:ascii="Times New Roman"/>
          <w:b w:val="false"/>
          <w:i w:val="false"/>
          <w:color w:val="000000"/>
          <w:sz w:val="28"/>
        </w:rPr>
        <w:t xml:space="preserve">
      4. Судам подведомственны дела особого производства, категории которых предусмотрены настоящим Кодексом. </w:t>
      </w:r>
    </w:p>
    <w:bookmarkEnd w:id="81"/>
    <w:bookmarkStart w:name="z582" w:id="82"/>
    <w:p>
      <w:pPr>
        <w:spacing w:after="0"/>
        <w:ind w:left="0"/>
        <w:jc w:val="both"/>
      </w:pPr>
      <w:r>
        <w:rPr>
          <w:rFonts w:ascii="Times New Roman"/>
          <w:b w:val="false"/>
          <w:i w:val="false"/>
          <w:color w:val="000000"/>
          <w:sz w:val="28"/>
        </w:rPr>
        <w:t>
      5. Судам подведомственны дела с участием иностранцев, лиц без гражданства, иностранных организаций, а также с участием международных организаций, если иное не предусмотрено законом, международными договорами, ратифицированными Республикой Казахстан, или соглашением сторон.</w:t>
      </w:r>
    </w:p>
    <w:bookmarkEnd w:id="82"/>
    <w:bookmarkStart w:name="z583" w:id="83"/>
    <w:p>
      <w:pPr>
        <w:spacing w:after="0"/>
        <w:ind w:left="0"/>
        <w:jc w:val="both"/>
      </w:pPr>
      <w:r>
        <w:rPr>
          <w:rFonts w:ascii="Times New Roman"/>
          <w:b w:val="false"/>
          <w:i w:val="false"/>
          <w:color w:val="000000"/>
          <w:sz w:val="28"/>
        </w:rPr>
        <w:t>
      6. Судам подведомственны дела о признании и приведении в исполнение решений, судебных приказов иностранных судов и арбитражных решений.</w:t>
      </w:r>
    </w:p>
    <w:bookmarkEnd w:id="83"/>
    <w:bookmarkStart w:name="z584" w:id="84"/>
    <w:p>
      <w:pPr>
        <w:spacing w:after="0"/>
        <w:ind w:left="0"/>
        <w:jc w:val="both"/>
      </w:pPr>
      <w:r>
        <w:rPr>
          <w:rFonts w:ascii="Times New Roman"/>
          <w:b w:val="false"/>
          <w:i w:val="false"/>
          <w:color w:val="000000"/>
          <w:sz w:val="28"/>
        </w:rPr>
        <w:t>
      7. Судам подведомственны дела об отмене арбитражных решений и об обращении таких решений к принудительному исполнению.</w:t>
      </w:r>
    </w:p>
    <w:bookmarkEnd w:id="84"/>
    <w:bookmarkStart w:name="z585" w:id="85"/>
    <w:p>
      <w:pPr>
        <w:spacing w:after="0"/>
        <w:ind w:left="0"/>
        <w:jc w:val="both"/>
      </w:pPr>
      <w:r>
        <w:rPr>
          <w:rFonts w:ascii="Times New Roman"/>
          <w:b w:val="false"/>
          <w:i w:val="false"/>
          <w:color w:val="000000"/>
          <w:sz w:val="28"/>
        </w:rPr>
        <w:t xml:space="preserve">
      8. К подведомственности судов в соответствии с законом могут быть отнесены и другие категории гражданских дел. </w:t>
      </w:r>
    </w:p>
    <w:bookmarkEnd w:id="85"/>
    <w:bookmarkStart w:name="z586" w:id="86"/>
    <w:p>
      <w:pPr>
        <w:spacing w:after="0"/>
        <w:ind w:left="0"/>
        <w:jc w:val="both"/>
      </w:pPr>
      <w:r>
        <w:rPr>
          <w:rFonts w:ascii="Times New Roman"/>
          <w:b w:val="false"/>
          <w:i w:val="false"/>
          <w:color w:val="000000"/>
          <w:sz w:val="28"/>
        </w:rPr>
        <w:t>
      9. Рассмотрению в порядке гражданского судопроизводства не подлежат иски об освобождении имущества от ареста (исключении из описи) в отношении имущества лиц, наложенного:</w:t>
      </w:r>
    </w:p>
    <w:bookmarkEnd w:id="86"/>
    <w:p>
      <w:pPr>
        <w:spacing w:after="0"/>
        <w:ind w:left="0"/>
        <w:jc w:val="both"/>
      </w:pPr>
      <w:r>
        <w:rPr>
          <w:rFonts w:ascii="Times New Roman"/>
          <w:b w:val="false"/>
          <w:i w:val="false"/>
          <w:color w:val="000000"/>
          <w:sz w:val="28"/>
        </w:rPr>
        <w:t>
      1) органом уголовного преследования при расследовании уголовного дела;</w:t>
      </w:r>
    </w:p>
    <w:p>
      <w:pPr>
        <w:spacing w:after="0"/>
        <w:ind w:left="0"/>
        <w:jc w:val="both"/>
      </w:pPr>
      <w:r>
        <w:rPr>
          <w:rFonts w:ascii="Times New Roman"/>
          <w:b w:val="false"/>
          <w:i w:val="false"/>
          <w:color w:val="000000"/>
          <w:sz w:val="28"/>
        </w:rPr>
        <w:t>
      2) на основании приговора (постановления) суда о конфискации имущества, в котором указаны предметы, подлежащие конфискации, а также об обращении в доход государства имущества, добытого незаконным путем либо приобретенного на средства, добытые незаконным путем, а также являющегося орудием или средством совершения уголовного правонарушения;</w:t>
      </w:r>
    </w:p>
    <w:p>
      <w:pPr>
        <w:spacing w:after="0"/>
        <w:ind w:left="0"/>
        <w:jc w:val="both"/>
      </w:pPr>
      <w:r>
        <w:rPr>
          <w:rFonts w:ascii="Times New Roman"/>
          <w:b w:val="false"/>
          <w:i w:val="false"/>
          <w:color w:val="000000"/>
          <w:sz w:val="28"/>
        </w:rPr>
        <w:t>
      3) на основании постановления суда о конфискации предмета или орудия совершения административного правонарушения.</w:t>
      </w:r>
    </w:p>
    <w:p>
      <w:pPr>
        <w:spacing w:after="0"/>
        <w:ind w:left="0"/>
        <w:jc w:val="both"/>
      </w:pPr>
      <w:r>
        <w:rPr>
          <w:rFonts w:ascii="Times New Roman"/>
          <w:b w:val="false"/>
          <w:i w:val="false"/>
          <w:color w:val="000000"/>
          <w:sz w:val="28"/>
        </w:rPr>
        <w:t xml:space="preserve">
      Правомерность действий органа, ведущего уголовный процесс, дело об административном правонарушении по вопросам, касающимся наложения ареста, конфискации, обращения в доход государства имущества, подлежит проверке в порядке, установленном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Разрешение спора (конфликта) в порядке медиации или партисипативной процедуры. Передача спора на разрешение арбитража, суда Международного финансового центра "Астана"</w:t>
      </w:r>
    </w:p>
    <w:p>
      <w:pPr>
        <w:spacing w:after="0"/>
        <w:ind w:left="0"/>
        <w:jc w:val="both"/>
      </w:pPr>
      <w:r>
        <w:rPr>
          <w:rFonts w:ascii="Times New Roman"/>
          <w:b w:val="false"/>
          <w:i w:val="false"/>
          <w:color w:val="ff0000"/>
          <w:sz w:val="28"/>
        </w:rPr>
        <w:t xml:space="preserve">
      Сноска. Заголовок статьи 24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Подведомственный суду спор (конфликт), возникший из гражданско-правовых отношений, по письменному соглашению сторон может быть разрешен в порядке медиации, партисипативной процедуры или передан на рассмотрение арбитража, суда Международного финансового центра "Астана" в случаях, когда это не запрещено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Приоритет судебной подведомственности</w:t>
      </w:r>
    </w:p>
    <w:bookmarkStart w:name="z587" w:id="87"/>
    <w:p>
      <w:pPr>
        <w:spacing w:after="0"/>
        <w:ind w:left="0"/>
        <w:jc w:val="both"/>
      </w:pPr>
      <w:r>
        <w:rPr>
          <w:rFonts w:ascii="Times New Roman"/>
          <w:b w:val="false"/>
          <w:i w:val="false"/>
          <w:color w:val="000000"/>
          <w:sz w:val="28"/>
        </w:rPr>
        <w:t>
      1. При объединении нескольких связанных между собой требований, из которых одни подведомственны суду, а другие – несудебным органам, все требования подлежат рассмотрению в суде.</w:t>
      </w:r>
    </w:p>
    <w:bookmarkEnd w:id="87"/>
    <w:bookmarkStart w:name="z588" w:id="88"/>
    <w:p>
      <w:pPr>
        <w:spacing w:after="0"/>
        <w:ind w:left="0"/>
        <w:jc w:val="both"/>
      </w:pPr>
      <w:r>
        <w:rPr>
          <w:rFonts w:ascii="Times New Roman"/>
          <w:b w:val="false"/>
          <w:i w:val="false"/>
          <w:color w:val="000000"/>
          <w:sz w:val="28"/>
        </w:rPr>
        <w:t>
      2. При сомнении в толковании или наличии коллизии законов относительно подведомственности конкретного спора он рассматривается судом.</w:t>
      </w:r>
    </w:p>
    <w:bookmarkEnd w:id="88"/>
    <w:p>
      <w:pPr>
        <w:spacing w:after="0"/>
        <w:ind w:left="0"/>
        <w:jc w:val="both"/>
      </w:pPr>
      <w:r>
        <w:rPr>
          <w:rFonts w:ascii="Times New Roman"/>
          <w:b/>
          <w:i w:val="false"/>
          <w:color w:val="000000"/>
          <w:sz w:val="28"/>
        </w:rPr>
        <w:t>Статья 26. Гражданские дела, подсудные районным (городским) судам и приравненным к ним судам</w:t>
      </w:r>
    </w:p>
    <w:p>
      <w:pPr>
        <w:spacing w:after="0"/>
        <w:ind w:left="0"/>
        <w:jc w:val="both"/>
      </w:pPr>
      <w:r>
        <w:rPr>
          <w:rFonts w:ascii="Times New Roman"/>
          <w:b w:val="false"/>
          <w:i w:val="false"/>
          <w:color w:val="000000"/>
          <w:sz w:val="28"/>
        </w:rPr>
        <w:t xml:space="preserve">
      Гражданские дела рассматриваются и разрешаются районными (городскими) и приравненными к ним судами, за исключением дел, предусмотренных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Подсудность гражданских дел специализированным судам, специализированным составам суда</w:t>
      </w:r>
    </w:p>
    <w:p>
      <w:pPr>
        <w:spacing w:after="0"/>
        <w:ind w:left="0"/>
        <w:jc w:val="both"/>
      </w:pPr>
      <w:r>
        <w:rPr>
          <w:rFonts w:ascii="Times New Roman"/>
          <w:b w:val="false"/>
          <w:i w:val="false"/>
          <w:color w:val="ff0000"/>
          <w:sz w:val="28"/>
        </w:rPr>
        <w:t xml:space="preserve">
      Сноска. Заголовок статьи 27 в редакции Закона РК от 27.12.2019 </w:t>
      </w:r>
      <w:r>
        <w:rPr>
          <w:rFonts w:ascii="Times New Roman"/>
          <w:b w:val="false"/>
          <w:i w:val="false"/>
          <w:color w:val="ff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20.03.2021 </w:t>
      </w:r>
      <w:r>
        <w:rPr>
          <w:rFonts w:ascii="Times New Roman"/>
          <w:b w:val="false"/>
          <w:i w:val="false"/>
          <w:color w:val="ff0000"/>
          <w:sz w:val="28"/>
        </w:rPr>
        <w:t>№ 20-VII</w:t>
      </w:r>
      <w:r>
        <w:rPr>
          <w:rFonts w:ascii="Times New Roman"/>
          <w:b w:val="false"/>
          <w:i w:val="false"/>
          <w:color w:val="ff0000"/>
          <w:sz w:val="28"/>
        </w:rPr>
        <w:t xml:space="preserve"> (вводится в действие с 01.07.2021).</w:t>
      </w:r>
    </w:p>
    <w:bookmarkStart w:name="z589" w:id="89"/>
    <w:p>
      <w:pPr>
        <w:spacing w:after="0"/>
        <w:ind w:left="0"/>
        <w:jc w:val="both"/>
      </w:pPr>
      <w:r>
        <w:rPr>
          <w:rFonts w:ascii="Times New Roman"/>
          <w:b w:val="false"/>
          <w:i w:val="false"/>
          <w:color w:val="000000"/>
          <w:sz w:val="28"/>
        </w:rPr>
        <w:t>
      1. Специализированные межрайонные экономические суды рассматривают и разрешают гражданские дела по имущественным и неимущественным спорам, сторонами в которых являются физические лица, осуществляющие индивидуальную предпринимательскую деятельность без образования юридического лица, юридические лица, а также по корпоративным спорам, за исключением дел, подсудность которых другому суду определена законом.</w:t>
      </w:r>
    </w:p>
    <w:bookmarkEnd w:id="89"/>
    <w:p>
      <w:pPr>
        <w:spacing w:after="0"/>
        <w:ind w:left="0"/>
        <w:jc w:val="both"/>
      </w:pPr>
      <w:r>
        <w:rPr>
          <w:rFonts w:ascii="Times New Roman"/>
          <w:b w:val="false"/>
          <w:i w:val="false"/>
          <w:color w:val="000000"/>
          <w:sz w:val="28"/>
        </w:rPr>
        <w:t>
      К корпоративным спорам относятся споры, стороной которых являются коммерческая организация, ассоциация (союз) коммерческих организаций, ассоциация (союз) коммерческих организаций и (или) индивидуальных предпринимателей, некоммерческая организация, имеющая статус саморегулируемой организации в соответствии с законами Республики Казахстан, и (или) ее акционеры (участники, члены), в том числе бывшие (далее – корпоративные споры), связанные с:</w:t>
      </w:r>
    </w:p>
    <w:p>
      <w:pPr>
        <w:spacing w:after="0"/>
        <w:ind w:left="0"/>
        <w:jc w:val="both"/>
      </w:pPr>
      <w:r>
        <w:rPr>
          <w:rFonts w:ascii="Times New Roman"/>
          <w:b w:val="false"/>
          <w:i w:val="false"/>
          <w:color w:val="000000"/>
          <w:sz w:val="28"/>
        </w:rPr>
        <w:t>
      1) созданием, реорганизацией и ликвидацией юридического лица;</w:t>
      </w:r>
    </w:p>
    <w:p>
      <w:pPr>
        <w:spacing w:after="0"/>
        <w:ind w:left="0"/>
        <w:jc w:val="both"/>
      </w:pPr>
      <w:r>
        <w:rPr>
          <w:rFonts w:ascii="Times New Roman"/>
          <w:b w:val="false"/>
          <w:i w:val="false"/>
          <w:color w:val="000000"/>
          <w:sz w:val="28"/>
        </w:rPr>
        <w:t>
      2) принадлежностью акций акционерных обществ, долей участия в уставном капитале хозяйственных товариществ, паев членов кооперативов, установлением их обременений и реализацией вытекающих из них прав, в том числе признания сделок с ними недействительными, за исключением споров, возникающих в связи с разделом наследственного имущества или разделом общего имущества супругов, включающего в себя акции акционерного общества, доли участия в уставном капитале хозяйственных товариществ, паи членов кооперативов;</w:t>
      </w:r>
    </w:p>
    <w:p>
      <w:pPr>
        <w:spacing w:after="0"/>
        <w:ind w:left="0"/>
        <w:jc w:val="both"/>
      </w:pPr>
      <w:r>
        <w:rPr>
          <w:rFonts w:ascii="Times New Roman"/>
          <w:b w:val="false"/>
          <w:i w:val="false"/>
          <w:color w:val="000000"/>
          <w:sz w:val="28"/>
        </w:rPr>
        <w:t xml:space="preserve">
      3) требованиями о возмещении убытков, причиненных юридическому лицу действиями (бездействием) должностных лиц, учредителей, акционеров, участников (далее – участники юридического лица) и иных лиц; </w:t>
      </w:r>
    </w:p>
    <w:p>
      <w:pPr>
        <w:spacing w:after="0"/>
        <w:ind w:left="0"/>
        <w:jc w:val="both"/>
      </w:pPr>
      <w:r>
        <w:rPr>
          <w:rFonts w:ascii="Times New Roman"/>
          <w:b w:val="false"/>
          <w:i w:val="false"/>
          <w:color w:val="000000"/>
          <w:sz w:val="28"/>
        </w:rPr>
        <w:t>
      4) признанием недействительными сделок и (или) применением последствий недействительности таких сделок;</w:t>
      </w:r>
    </w:p>
    <w:p>
      <w:pPr>
        <w:spacing w:after="0"/>
        <w:ind w:left="0"/>
        <w:jc w:val="both"/>
      </w:pPr>
      <w:r>
        <w:rPr>
          <w:rFonts w:ascii="Times New Roman"/>
          <w:b w:val="false"/>
          <w:i w:val="false"/>
          <w:color w:val="000000"/>
          <w:sz w:val="28"/>
        </w:rPr>
        <w:t>
      5) назначением или избранием, прекращением, приостановлением полномочий и ответственностью лиц, входящих или входивших в состав органов управления юридического лица, а также споры, возникающие из гражданских правоотношений между такими лицами и юридическим лицом в связи с осуществлением, прекращением, приостановлением их полномочий;</w:t>
      </w:r>
    </w:p>
    <w:p>
      <w:pPr>
        <w:spacing w:after="0"/>
        <w:ind w:left="0"/>
        <w:jc w:val="both"/>
      </w:pPr>
      <w:r>
        <w:rPr>
          <w:rFonts w:ascii="Times New Roman"/>
          <w:b w:val="false"/>
          <w:i w:val="false"/>
          <w:color w:val="000000"/>
          <w:sz w:val="28"/>
        </w:rPr>
        <w:t>
      6) эмиссией ценных бумаг;</w:t>
      </w:r>
    </w:p>
    <w:p>
      <w:pPr>
        <w:spacing w:after="0"/>
        <w:ind w:left="0"/>
        <w:jc w:val="both"/>
      </w:pPr>
      <w:r>
        <w:rPr>
          <w:rFonts w:ascii="Times New Roman"/>
          <w:b w:val="false"/>
          <w:i w:val="false"/>
          <w:color w:val="000000"/>
          <w:sz w:val="28"/>
        </w:rPr>
        <w:t xml:space="preserve">
      7) ведением системы реестров держателей ценных бумаг, с учетом прав на акции и иные ценные бумаги, а также споры, связанные с размещением и (или) обращением ценных бумаг; </w:t>
      </w:r>
    </w:p>
    <w:p>
      <w:pPr>
        <w:spacing w:after="0"/>
        <w:ind w:left="0"/>
        <w:jc w:val="both"/>
      </w:pPr>
      <w:r>
        <w:rPr>
          <w:rFonts w:ascii="Times New Roman"/>
          <w:b w:val="false"/>
          <w:i w:val="false"/>
          <w:color w:val="000000"/>
          <w:sz w:val="28"/>
        </w:rPr>
        <w:t>
      8) признанием недействительной государственной регистрации эмиссии акций;</w:t>
      </w:r>
    </w:p>
    <w:p>
      <w:pPr>
        <w:spacing w:after="0"/>
        <w:ind w:left="0"/>
        <w:jc w:val="both"/>
      </w:pPr>
      <w:r>
        <w:rPr>
          <w:rFonts w:ascii="Times New Roman"/>
          <w:b w:val="false"/>
          <w:i w:val="false"/>
          <w:color w:val="000000"/>
          <w:sz w:val="28"/>
        </w:rPr>
        <w:t>
      9) созывом и проведением общего собрания участников юридического лица и принятыми на нем решениями;</w:t>
      </w:r>
    </w:p>
    <w:p>
      <w:pPr>
        <w:spacing w:after="0"/>
        <w:ind w:left="0"/>
        <w:jc w:val="both"/>
      </w:pPr>
      <w:r>
        <w:rPr>
          <w:rFonts w:ascii="Times New Roman"/>
          <w:b w:val="false"/>
          <w:i w:val="false"/>
          <w:color w:val="000000"/>
          <w:sz w:val="28"/>
        </w:rPr>
        <w:t>
      10) оспариванием решений, действий (бездействия) органов управления юридического лица.</w:t>
      </w:r>
    </w:p>
    <w:bookmarkStart w:name="z2220" w:id="90"/>
    <w:p>
      <w:pPr>
        <w:spacing w:after="0"/>
        <w:ind w:left="0"/>
        <w:jc w:val="both"/>
      </w:pPr>
      <w:r>
        <w:rPr>
          <w:rFonts w:ascii="Times New Roman"/>
          <w:b w:val="false"/>
          <w:i w:val="false"/>
          <w:color w:val="000000"/>
          <w:sz w:val="28"/>
        </w:rPr>
        <w:t>
      1-1. Специализированные межрайонные экономические суды также рассматривают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в случаях, предусмотренных законами Республики Казахстан, дела о реструктуризации задолженности, реабилитации и банкротстве индивидуальных предпринимателей и юридических лиц, а также их ликвидации без возбуждения процедуры банкротства.</w:t>
      </w:r>
    </w:p>
    <w:bookmarkEnd w:id="90"/>
    <w:bookmarkStart w:name="z2221" w:id="91"/>
    <w:p>
      <w:pPr>
        <w:spacing w:after="0"/>
        <w:ind w:left="0"/>
        <w:jc w:val="both"/>
      </w:pPr>
      <w:r>
        <w:rPr>
          <w:rFonts w:ascii="Times New Roman"/>
          <w:b w:val="false"/>
          <w:i w:val="false"/>
          <w:color w:val="000000"/>
          <w:sz w:val="28"/>
        </w:rPr>
        <w:t>
      1-2. Специализированный межрайонный экономический суд столицы рассматривает гражданские дела по инвестиционным спорам, кроме дел, подсудных специализированному межрайонному административному суду столицы, а также иски государственных органов к инвесторам, связанные с инвестиционной деятельностью инвестора, с участием:</w:t>
      </w:r>
    </w:p>
    <w:bookmarkEnd w:id="91"/>
    <w:bookmarkStart w:name="z2222" w:id="92"/>
    <w:p>
      <w:pPr>
        <w:spacing w:after="0"/>
        <w:ind w:left="0"/>
        <w:jc w:val="both"/>
      </w:pPr>
      <w:r>
        <w:rPr>
          <w:rFonts w:ascii="Times New Roman"/>
          <w:b w:val="false"/>
          <w:i w:val="false"/>
          <w:color w:val="000000"/>
          <w:sz w:val="28"/>
        </w:rPr>
        <w:t>
      1) иностранного юридического лица (его филиала, представительства), осуществляющего предпринимательскую деятельность на территории Республики Казахстан;</w:t>
      </w:r>
    </w:p>
    <w:bookmarkEnd w:id="92"/>
    <w:bookmarkStart w:name="z2223" w:id="93"/>
    <w:p>
      <w:pPr>
        <w:spacing w:after="0"/>
        <w:ind w:left="0"/>
        <w:jc w:val="both"/>
      </w:pPr>
      <w:r>
        <w:rPr>
          <w:rFonts w:ascii="Times New Roman"/>
          <w:b w:val="false"/>
          <w:i w:val="false"/>
          <w:color w:val="000000"/>
          <w:sz w:val="28"/>
        </w:rPr>
        <w:t>
      2) юридического лица, созданного с иностранным участием в порядке, установленном законодательством Республики Казахстан, пятьдесят и более процентов голосующих акций (долей участия в уставном капитале) которого принадлежат иностранному инвестору;</w:t>
      </w:r>
    </w:p>
    <w:bookmarkEnd w:id="93"/>
    <w:bookmarkStart w:name="z2224" w:id="94"/>
    <w:p>
      <w:pPr>
        <w:spacing w:after="0"/>
        <w:ind w:left="0"/>
        <w:jc w:val="both"/>
      </w:pPr>
      <w:r>
        <w:rPr>
          <w:rFonts w:ascii="Times New Roman"/>
          <w:b w:val="false"/>
          <w:i w:val="false"/>
          <w:color w:val="000000"/>
          <w:sz w:val="28"/>
        </w:rPr>
        <w:t>
      3) инвесторов при наличии заключенного контракта с государством на осуществление инвестиций.</w:t>
      </w:r>
    </w:p>
    <w:bookmarkEnd w:id="94"/>
    <w:bookmarkStart w:name="z590" w:id="95"/>
    <w:p>
      <w:pPr>
        <w:spacing w:after="0"/>
        <w:ind w:left="0"/>
        <w:jc w:val="both"/>
      </w:pPr>
      <w:r>
        <w:rPr>
          <w:rFonts w:ascii="Times New Roman"/>
          <w:b w:val="false"/>
          <w:i w:val="false"/>
          <w:color w:val="000000"/>
          <w:sz w:val="28"/>
        </w:rPr>
        <w:t>
      2. Военные суды рассматривают гражданские дела, если одной из сторон являются военнослужащий, органы военного управления, воинская часть, за исключением дел, подсудных другим специализированным судам.</w:t>
      </w:r>
    </w:p>
    <w:bookmarkEnd w:id="95"/>
    <w:bookmarkStart w:name="z591" w:id="96"/>
    <w:p>
      <w:pPr>
        <w:spacing w:after="0"/>
        <w:ind w:left="0"/>
        <w:jc w:val="both"/>
      </w:pPr>
      <w:r>
        <w:rPr>
          <w:rFonts w:ascii="Times New Roman"/>
          <w:b w:val="false"/>
          <w:i w:val="false"/>
          <w:color w:val="000000"/>
          <w:sz w:val="28"/>
        </w:rPr>
        <w:t>
      3. Специализированные межрайонные суды по делам несовершеннолетних рассматривают и разрешают гражданские дела по спорам о расторжении брака между супругами, имеющими общих несовершеннолетних детей, разделе имущества (при наличии несовершеннолетних детей), об определении места жительства ребенка, в том числе при выезде ребенка с одним из родителей за пределы республики на постоянное место жительства; определении порядка общения родителя, близких родственников с ребенком, проживающим отдельно от них; отобрании ребенка, находящегося у других лиц, не на основании закона; о лишении (ограничении) и восстановлении (отмене ограничений) родительских прав; об усыновлении (удочерении) ребенка и его отмене, признании усыновления (удочерения) недействительным; о направлении несовершеннолетних в специальные организации образования или организации образования с особым режимом содержания; по спорам, возникающим из опеки и попечительства (патроната) над несовершеннолетними; об установлении отцовства и взыскании алиментов; по заявлениям об ограничении или лишении несовершеннолетнего в возрасте от четырнадцати до восемнадцати лет права самостоятельно распоряжаться своими доходами; об объявлении несовершеннолетнего полностью дееспособным (эмансипация); об изменении размера алиментов, об освобождении от уплаты алиментов, от уплаты задолженности по алиментам, взыскиваемым на содержание несовершеннолетних детей; о защите трудовых, наследственных, жилищных прав несовершеннолетних;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о возмещении вреда, причиненного совместно несовершеннолетними и совершеннолетними, в том числе с участием недееспособных или ограниченно дееспособных совершеннолетних.</w:t>
      </w:r>
    </w:p>
    <w:bookmarkEnd w:id="96"/>
    <w:bookmarkStart w:name="z2317" w:id="97"/>
    <w:p>
      <w:pPr>
        <w:spacing w:after="0"/>
        <w:ind w:left="0"/>
        <w:jc w:val="both"/>
      </w:pPr>
      <w:r>
        <w:rPr>
          <w:rFonts w:ascii="Times New Roman"/>
          <w:b w:val="false"/>
          <w:i w:val="false"/>
          <w:color w:val="000000"/>
          <w:sz w:val="28"/>
        </w:rPr>
        <w:t>
      Специализированные межрайонные суды по делам несовершеннолетних рассматривают и разрешают гражданские дела по спорам, затрагивающим права и законные интересы несовершеннолетних.</w:t>
      </w:r>
    </w:p>
    <w:bookmarkEnd w:id="97"/>
    <w:bookmarkStart w:name="z2318" w:id="98"/>
    <w:p>
      <w:pPr>
        <w:spacing w:after="0"/>
        <w:ind w:left="0"/>
        <w:jc w:val="both"/>
      </w:pPr>
      <w:r>
        <w:rPr>
          <w:rFonts w:ascii="Times New Roman"/>
          <w:b w:val="false"/>
          <w:i w:val="false"/>
          <w:color w:val="000000"/>
          <w:sz w:val="28"/>
        </w:rPr>
        <w:t>
      По ходатайству законных представителей несовершеннолетнего лица дела, отнесенные к подсудности специализированного межрайонного суда по делам несовершеннолетних,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Ходатайство может быть подано до окончания подготовки дела к судебному разбирательству.</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593" w:id="99"/>
    <w:p>
      <w:pPr>
        <w:spacing w:after="0"/>
        <w:ind w:left="0"/>
        <w:jc w:val="both"/>
      </w:pPr>
      <w:r>
        <w:rPr>
          <w:rFonts w:ascii="Times New Roman"/>
          <w:b w:val="false"/>
          <w:i w:val="false"/>
          <w:color w:val="000000"/>
          <w:sz w:val="28"/>
        </w:rPr>
        <w:t xml:space="preserve">
      5. Иные споры, вытекающие из правоотношений с участием инвестора, не связанные с инвестиционной деятельностью, а также споры с участием инвестора, подлежащие рассмотрению в упрощенном производстве, подсудны районным (городским) и приравненным к ним судам в соответствии с подсудностью,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Подсудность гражданских дел областному и приравненному к нему суду</w:t>
      </w:r>
    </w:p>
    <w:bookmarkStart w:name="z2226" w:id="100"/>
    <w:p>
      <w:pPr>
        <w:spacing w:after="0"/>
        <w:ind w:left="0"/>
        <w:jc w:val="both"/>
      </w:pPr>
      <w:r>
        <w:rPr>
          <w:rFonts w:ascii="Times New Roman"/>
          <w:b w:val="false"/>
          <w:i w:val="false"/>
          <w:color w:val="000000"/>
          <w:sz w:val="28"/>
        </w:rPr>
        <w:t xml:space="preserve">
      Областной и приравненный к нему суд может с согласия сторон истребовать, принять в свое производство, рассмотреть и разрешить по правилам суда первой инстанции одно из однородных дел, находящихся в производстве районных (городских) судов и приравненных к ним судов этой области.   </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27-1, в соответствии с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Главу 3 предусмотрено дополнить статьей 27-2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Подсудность гражданских дел Верховному Суду Республики Казахстан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Статья 28 исключена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Статью 28-1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i w:val="false"/>
          <w:color w:val="000000"/>
          <w:sz w:val="28"/>
        </w:rPr>
        <w:t>Статья 28-1. Подсудность гражданских дел Верховному Суду Республики Казахстан</w:t>
      </w:r>
    </w:p>
    <w:bookmarkStart w:name="z2228" w:id="101"/>
    <w:p>
      <w:pPr>
        <w:spacing w:after="0"/>
        <w:ind w:left="0"/>
        <w:jc w:val="both"/>
      </w:pPr>
      <w:r>
        <w:rPr>
          <w:rFonts w:ascii="Times New Roman"/>
          <w:b w:val="false"/>
          <w:i w:val="false"/>
          <w:color w:val="000000"/>
          <w:sz w:val="28"/>
        </w:rPr>
        <w:t>
      Верховный Суд Республики Казахстан может с согласия сторон истребовать, принять в свое производство, рассмотреть и разрешить по правилам суда первой инстанции одно из однородных дел, находящихся в производстве районных (городских), областных и приравненных к ним судов.</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28-1, в соответствии с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Предъявление иска по месту нахождения ответчика</w:t>
      </w:r>
    </w:p>
    <w:bookmarkStart w:name="z594" w:id="102"/>
    <w:p>
      <w:pPr>
        <w:spacing w:after="0"/>
        <w:ind w:left="0"/>
        <w:jc w:val="both"/>
      </w:pPr>
      <w:r>
        <w:rPr>
          <w:rFonts w:ascii="Times New Roman"/>
          <w:b w:val="false"/>
          <w:i w:val="false"/>
          <w:color w:val="000000"/>
          <w:sz w:val="28"/>
        </w:rPr>
        <w:t xml:space="preserve">
      1. Иск предъявляется в суд по месту жительства ответчика. </w:t>
      </w:r>
    </w:p>
    <w:bookmarkEnd w:id="102"/>
    <w:p>
      <w:pPr>
        <w:spacing w:after="0"/>
        <w:ind w:left="0"/>
        <w:jc w:val="both"/>
      </w:pPr>
      <w:r>
        <w:rPr>
          <w:rFonts w:ascii="Times New Roman"/>
          <w:b w:val="false"/>
          <w:i w:val="false"/>
          <w:color w:val="000000"/>
          <w:sz w:val="28"/>
        </w:rPr>
        <w:t xml:space="preserve">
      Место жительства физического лица, в том числе осуществляющего индивидуальную предпринимательскую деятельность без образования юридического лица, определяется по правилам, установленным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w:t>
      </w:r>
    </w:p>
    <w:bookmarkStart w:name="z595" w:id="103"/>
    <w:p>
      <w:pPr>
        <w:spacing w:after="0"/>
        <w:ind w:left="0"/>
        <w:jc w:val="both"/>
      </w:pPr>
      <w:r>
        <w:rPr>
          <w:rFonts w:ascii="Times New Roman"/>
          <w:b w:val="false"/>
          <w:i w:val="false"/>
          <w:color w:val="000000"/>
          <w:sz w:val="28"/>
        </w:rPr>
        <w:t>
      2. Иск к юридическому лицу предъявляется в суд по месту нахождения юридического лица согласно учредительным документам и (или) адресу, внесенному в Национальный реестр бизнес-индентификационных номеров. Иск к организации без образования юридического лица предъявляется по месту ее нахождения.</w:t>
      </w:r>
    </w:p>
    <w:bookmarkEnd w:id="103"/>
    <w:p>
      <w:pPr>
        <w:spacing w:after="0"/>
        <w:ind w:left="0"/>
        <w:jc w:val="both"/>
      </w:pPr>
      <w:r>
        <w:rPr>
          <w:rFonts w:ascii="Times New Roman"/>
          <w:b/>
          <w:i w:val="false"/>
          <w:color w:val="000000"/>
          <w:sz w:val="28"/>
        </w:rPr>
        <w:t>Статья 30. Подсудность по выбору истца</w:t>
      </w:r>
    </w:p>
    <w:bookmarkStart w:name="z596" w:id="104"/>
    <w:p>
      <w:pPr>
        <w:spacing w:after="0"/>
        <w:ind w:left="0"/>
        <w:jc w:val="both"/>
      </w:pPr>
      <w:r>
        <w:rPr>
          <w:rFonts w:ascii="Times New Roman"/>
          <w:b w:val="false"/>
          <w:i w:val="false"/>
          <w:color w:val="000000"/>
          <w:sz w:val="28"/>
        </w:rPr>
        <w:t>
      1. Иск к ответчику, место жительства которого неизвестно либо не имеющему места жительства в Республике Казахстан, может быть предъявлен по месту нахождения его недвижимого имущества или по последнему известному месту его жительства.</w:t>
      </w:r>
    </w:p>
    <w:bookmarkEnd w:id="104"/>
    <w:bookmarkStart w:name="z597" w:id="105"/>
    <w:p>
      <w:pPr>
        <w:spacing w:after="0"/>
        <w:ind w:left="0"/>
        <w:jc w:val="both"/>
      </w:pPr>
      <w:r>
        <w:rPr>
          <w:rFonts w:ascii="Times New Roman"/>
          <w:b w:val="false"/>
          <w:i w:val="false"/>
          <w:color w:val="000000"/>
          <w:sz w:val="28"/>
        </w:rPr>
        <w:t xml:space="preserve">
      2. Иск к юридическому лицу может быть предъявлен также по месту нахождения его имущества. </w:t>
      </w:r>
    </w:p>
    <w:bookmarkEnd w:id="105"/>
    <w:bookmarkStart w:name="z598" w:id="106"/>
    <w:p>
      <w:pPr>
        <w:spacing w:after="0"/>
        <w:ind w:left="0"/>
        <w:jc w:val="both"/>
      </w:pPr>
      <w:r>
        <w:rPr>
          <w:rFonts w:ascii="Times New Roman"/>
          <w:b w:val="false"/>
          <w:i w:val="false"/>
          <w:color w:val="000000"/>
          <w:sz w:val="28"/>
        </w:rPr>
        <w:t>
      3. Иск, вытекающий из деятельности филиала или представительства юридического лица, может быть предъявлен также по месту нахождения филиала или представительства.</w:t>
      </w:r>
    </w:p>
    <w:bookmarkEnd w:id="106"/>
    <w:bookmarkStart w:name="z599" w:id="107"/>
    <w:p>
      <w:pPr>
        <w:spacing w:after="0"/>
        <w:ind w:left="0"/>
        <w:jc w:val="both"/>
      </w:pPr>
      <w:r>
        <w:rPr>
          <w:rFonts w:ascii="Times New Roman"/>
          <w:b w:val="false"/>
          <w:i w:val="false"/>
          <w:color w:val="000000"/>
          <w:sz w:val="28"/>
        </w:rPr>
        <w:t>
      4. Иски об установлении отцовства и о взыскании алиментов могут быть предъявлены истцом по месту своего жительства.</w:t>
      </w:r>
    </w:p>
    <w:bookmarkEnd w:id="107"/>
    <w:bookmarkStart w:name="z600" w:id="108"/>
    <w:p>
      <w:pPr>
        <w:spacing w:after="0"/>
        <w:ind w:left="0"/>
        <w:jc w:val="both"/>
      </w:pPr>
      <w:r>
        <w:rPr>
          <w:rFonts w:ascii="Times New Roman"/>
          <w:b w:val="false"/>
          <w:i w:val="false"/>
          <w:color w:val="000000"/>
          <w:sz w:val="28"/>
        </w:rPr>
        <w:t>
      5. Иски о возмещении вреда, причиненного увечьем или иным повреждением здоровья, а также причиненного смертью кормильца, могут предъявляться истцом по месту своего жительства или по месту причинения вреда. В случае ликвидации юридического лица, признанного в установленном порядке ответственным за вред, причиненный жизни или здоровью, иски предъявляются по месту нахождения соответствующего администратора бюджетной программы.</w:t>
      </w:r>
    </w:p>
    <w:bookmarkEnd w:id="108"/>
    <w:bookmarkStart w:name="z601" w:id="109"/>
    <w:p>
      <w:pPr>
        <w:spacing w:after="0"/>
        <w:ind w:left="0"/>
        <w:jc w:val="both"/>
      </w:pPr>
      <w:r>
        <w:rPr>
          <w:rFonts w:ascii="Times New Roman"/>
          <w:b w:val="false"/>
          <w:i w:val="false"/>
          <w:color w:val="000000"/>
          <w:sz w:val="28"/>
        </w:rPr>
        <w:t>
      6. Иски, вытекающие из договоров, в которых указано место исполнения, могут быть предъявлены также по месту исполнения договора.</w:t>
      </w:r>
    </w:p>
    <w:bookmarkEnd w:id="109"/>
    <w:bookmarkStart w:name="z602" w:id="110"/>
    <w:p>
      <w:pPr>
        <w:spacing w:after="0"/>
        <w:ind w:left="0"/>
        <w:jc w:val="both"/>
      </w:pPr>
      <w:r>
        <w:rPr>
          <w:rFonts w:ascii="Times New Roman"/>
          <w:b w:val="false"/>
          <w:i w:val="false"/>
          <w:color w:val="000000"/>
          <w:sz w:val="28"/>
        </w:rPr>
        <w:t>
      7. Иски о расторжении брака могут предъявляться по месту жительства истца при проживании с ним совместно несовершеннолетних детей,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w:t>
      </w:r>
    </w:p>
    <w:bookmarkEnd w:id="110"/>
    <w:bookmarkStart w:name="z603" w:id="111"/>
    <w:p>
      <w:pPr>
        <w:spacing w:after="0"/>
        <w:ind w:left="0"/>
        <w:jc w:val="both"/>
      </w:pPr>
      <w:r>
        <w:rPr>
          <w:rFonts w:ascii="Times New Roman"/>
          <w:b w:val="false"/>
          <w:i w:val="false"/>
          <w:color w:val="000000"/>
          <w:sz w:val="28"/>
        </w:rPr>
        <w:t xml:space="preserve">
      8. Иски о восстановлении имущественных и неимущественных прав, нарушенных незаконным привлечением к уголовной или административной ответственности, незаконным применением меры процессуального принуждения либо меры обеспечения производства по делу об административном правонарушении, могут предъявляться по месту жительства или нахождения истца. </w:t>
      </w:r>
    </w:p>
    <w:bookmarkEnd w:id="111"/>
    <w:bookmarkStart w:name="z604" w:id="112"/>
    <w:p>
      <w:pPr>
        <w:spacing w:after="0"/>
        <w:ind w:left="0"/>
        <w:jc w:val="both"/>
      </w:pPr>
      <w:r>
        <w:rPr>
          <w:rFonts w:ascii="Times New Roman"/>
          <w:b w:val="false"/>
          <w:i w:val="false"/>
          <w:color w:val="000000"/>
          <w:sz w:val="28"/>
        </w:rPr>
        <w:t>
      9. Иски о защите прав потребителей могут быть предъявлены по месту жительства истца либо по месту заключения или исполнения договора.</w:t>
      </w:r>
    </w:p>
    <w:bookmarkEnd w:id="112"/>
    <w:bookmarkStart w:name="z605" w:id="113"/>
    <w:p>
      <w:pPr>
        <w:spacing w:after="0"/>
        <w:ind w:left="0"/>
        <w:jc w:val="both"/>
      </w:pPr>
      <w:r>
        <w:rPr>
          <w:rFonts w:ascii="Times New Roman"/>
          <w:b w:val="false"/>
          <w:i w:val="false"/>
          <w:color w:val="000000"/>
          <w:sz w:val="28"/>
        </w:rPr>
        <w:t>
      10. Иски о возмещении убытков, причиненных столкновением судов, а также о взыскании вознаграждения за оказание помощи и спасание на море могут предъявляться также по месту нахождения ответчика или порта приписки судна.</w:t>
      </w:r>
    </w:p>
    <w:bookmarkEnd w:id="113"/>
    <w:bookmarkStart w:name="z606" w:id="114"/>
    <w:p>
      <w:pPr>
        <w:spacing w:after="0"/>
        <w:ind w:left="0"/>
        <w:jc w:val="both"/>
      </w:pPr>
      <w:r>
        <w:rPr>
          <w:rFonts w:ascii="Times New Roman"/>
          <w:b w:val="false"/>
          <w:i w:val="false"/>
          <w:color w:val="000000"/>
          <w:sz w:val="28"/>
        </w:rPr>
        <w:t>
      11. Иски о взыскании страховой выплаты по договору страхования могут быть предъявлены по месту жительства истца либо по месту нахождения ответчика.</w:t>
      </w:r>
    </w:p>
    <w:bookmarkEnd w:id="114"/>
    <w:bookmarkStart w:name="z607" w:id="115"/>
    <w:p>
      <w:pPr>
        <w:spacing w:after="0"/>
        <w:ind w:left="0"/>
        <w:jc w:val="both"/>
      </w:pPr>
      <w:r>
        <w:rPr>
          <w:rFonts w:ascii="Times New Roman"/>
          <w:b w:val="false"/>
          <w:i w:val="false"/>
          <w:color w:val="000000"/>
          <w:sz w:val="28"/>
        </w:rPr>
        <w:t>
      12. Иски к нескольким ответчикам могут быть предъявлены по месту жительства или нахождения одного из ответчиков по выбору истца.</w:t>
      </w:r>
    </w:p>
    <w:bookmarkEnd w:id="115"/>
    <w:bookmarkStart w:name="z608" w:id="116"/>
    <w:p>
      <w:pPr>
        <w:spacing w:after="0"/>
        <w:ind w:left="0"/>
        <w:jc w:val="both"/>
      </w:pPr>
      <w:r>
        <w:rPr>
          <w:rFonts w:ascii="Times New Roman"/>
          <w:b w:val="false"/>
          <w:i w:val="false"/>
          <w:color w:val="000000"/>
          <w:sz w:val="28"/>
        </w:rPr>
        <w:t xml:space="preserve">
      13. Выбор между несколькими судами, которым согласно настоящей статье подсудно дело, принадлежит истцу, за исключением подсудности, установленной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с изменением, внесенным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Исключительная подсудность</w:t>
      </w:r>
    </w:p>
    <w:bookmarkStart w:name="z609" w:id="117"/>
    <w:p>
      <w:pPr>
        <w:spacing w:after="0"/>
        <w:ind w:left="0"/>
        <w:jc w:val="both"/>
      </w:pPr>
      <w:r>
        <w:rPr>
          <w:rFonts w:ascii="Times New Roman"/>
          <w:b w:val="false"/>
          <w:i w:val="false"/>
          <w:color w:val="000000"/>
          <w:sz w:val="28"/>
        </w:rPr>
        <w:t>
      1. Иски о правах на земельные участки, здания, помещения, сооружения, другие объекты, прочно связанные с землей (недвижимое имущество), об освобождении недвижимого имущества от ареста, об обращении взыскания на заложенное недвижимое имущество, о прекращении либо признании договора залога недвижимого имущества недействительным предъявляются по месту нахождения этих объектов.</w:t>
      </w:r>
    </w:p>
    <w:bookmarkEnd w:id="117"/>
    <w:p>
      <w:pPr>
        <w:spacing w:after="0"/>
        <w:ind w:left="0"/>
        <w:jc w:val="both"/>
      </w:pPr>
      <w:r>
        <w:rPr>
          <w:rFonts w:ascii="Times New Roman"/>
          <w:b w:val="false"/>
          <w:i w:val="false"/>
          <w:color w:val="000000"/>
          <w:sz w:val="28"/>
        </w:rPr>
        <w:t>
      Если объекты недвижимого имущества находятся в разных населенных пунктах, иск предъявляется в суд по месту нахождения одного из объектов.</w:t>
      </w:r>
    </w:p>
    <w:p>
      <w:pPr>
        <w:spacing w:after="0"/>
        <w:ind w:left="0"/>
        <w:jc w:val="both"/>
      </w:pPr>
      <w:r>
        <w:rPr>
          <w:rFonts w:ascii="Times New Roman"/>
          <w:b w:val="false"/>
          <w:i w:val="false"/>
          <w:color w:val="000000"/>
          <w:sz w:val="28"/>
        </w:rPr>
        <w:t>
      Если объекты недвижимого имущества находятся на территории одного населенного пункта, иск предъявляется в суд по месту нахождения одного из объектов.</w:t>
      </w:r>
    </w:p>
    <w:bookmarkStart w:name="z610" w:id="118"/>
    <w:p>
      <w:pPr>
        <w:spacing w:after="0"/>
        <w:ind w:left="0"/>
        <w:jc w:val="both"/>
      </w:pPr>
      <w:r>
        <w:rPr>
          <w:rFonts w:ascii="Times New Roman"/>
          <w:b w:val="false"/>
          <w:i w:val="false"/>
          <w:color w:val="000000"/>
          <w:sz w:val="28"/>
        </w:rPr>
        <w:t>
      2. Иски кредиторов наследодателя, предъявляемые к наследникам, исполнителю завещания (доверительному управляющему наследством), подсудны суду по месту нахождения наследственного имущества в соответствии с правилами, установленными частью первой настоящей статьи.</w:t>
      </w:r>
    </w:p>
    <w:bookmarkEnd w:id="118"/>
    <w:bookmarkStart w:name="z611" w:id="119"/>
    <w:p>
      <w:pPr>
        <w:spacing w:after="0"/>
        <w:ind w:left="0"/>
        <w:jc w:val="both"/>
      </w:pPr>
      <w:r>
        <w:rPr>
          <w:rFonts w:ascii="Times New Roman"/>
          <w:b w:val="false"/>
          <w:i w:val="false"/>
          <w:color w:val="000000"/>
          <w:sz w:val="28"/>
        </w:rPr>
        <w:t>
      3. Иски о признании недостойным наследником, признании наследства выморочным, продлении или восстановлении срока для принятия наследства, отказа от наследства предъявляются по месту открытия наследства.</w:t>
      </w:r>
    </w:p>
    <w:bookmarkEnd w:id="119"/>
    <w:bookmarkStart w:name="z612" w:id="120"/>
    <w:p>
      <w:pPr>
        <w:spacing w:after="0"/>
        <w:ind w:left="0"/>
        <w:jc w:val="both"/>
      </w:pPr>
      <w:r>
        <w:rPr>
          <w:rFonts w:ascii="Times New Roman"/>
          <w:b w:val="false"/>
          <w:i w:val="false"/>
          <w:color w:val="000000"/>
          <w:sz w:val="28"/>
        </w:rPr>
        <w:t>
      4. Иски к перевозчикам, вытекающие из договоров перевозки грузов, пассажиров или багажа, предъявляются в суд по месту нахождения перевозчика (транспортной организации, индивидуального предпринимателя).</w:t>
      </w:r>
    </w:p>
    <w:bookmarkEnd w:id="120"/>
    <w:bookmarkStart w:name="z613" w:id="121"/>
    <w:p>
      <w:pPr>
        <w:spacing w:after="0"/>
        <w:ind w:left="0"/>
        <w:jc w:val="both"/>
      </w:pPr>
      <w:r>
        <w:rPr>
          <w:rFonts w:ascii="Times New Roman"/>
          <w:b w:val="false"/>
          <w:i w:val="false"/>
          <w:color w:val="000000"/>
          <w:sz w:val="28"/>
        </w:rPr>
        <w:t>
      5. Иски о возмещении убытков, причиненных нарушением иностранным государством юрисдикционного иммунитета Республики Казахстан и ее собственности, предъявляются в суд по месту нахождения истца, если иное не предусмотрено международным договором, ратифицированным Республикой Казахстан.</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Договорная подсудность</w:t>
      </w:r>
    </w:p>
    <w:p>
      <w:pPr>
        <w:spacing w:after="0"/>
        <w:ind w:left="0"/>
        <w:jc w:val="both"/>
      </w:pPr>
      <w:r>
        <w:rPr>
          <w:rFonts w:ascii="Times New Roman"/>
          <w:b w:val="false"/>
          <w:i w:val="false"/>
          <w:color w:val="000000"/>
          <w:sz w:val="28"/>
        </w:rPr>
        <w:t xml:space="preserve">
      Стороны могут по соглашению между собой изменить территориальную подсудность, выбрать экстерриториальную подсудность для данного дела, в том числе и по делам, находящимся в производстве суда, на стадии подготовки дела к судебному разбирательству. Подсудность, установленная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не может быть изменена соглашением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с 01.08.2022).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Подсудность нескольких связанных между собой дел</w:t>
      </w:r>
    </w:p>
    <w:bookmarkStart w:name="z614" w:id="122"/>
    <w:p>
      <w:pPr>
        <w:spacing w:after="0"/>
        <w:ind w:left="0"/>
        <w:jc w:val="both"/>
      </w:pPr>
      <w:r>
        <w:rPr>
          <w:rFonts w:ascii="Times New Roman"/>
          <w:b w:val="false"/>
          <w:i w:val="false"/>
          <w:color w:val="000000"/>
          <w:sz w:val="28"/>
        </w:rPr>
        <w:t>
      1. Иск третьего лица, заявляющего самостоятельное требование, и встречный иск, независимо от их подсудности, предъявляются в суде по месту рассмотрения первоначального иска.</w:t>
      </w:r>
    </w:p>
    <w:bookmarkEnd w:id="122"/>
    <w:bookmarkStart w:name="z615" w:id="123"/>
    <w:p>
      <w:pPr>
        <w:spacing w:after="0"/>
        <w:ind w:left="0"/>
        <w:jc w:val="both"/>
      </w:pPr>
      <w:r>
        <w:rPr>
          <w:rFonts w:ascii="Times New Roman"/>
          <w:b w:val="false"/>
          <w:i w:val="false"/>
          <w:color w:val="000000"/>
          <w:sz w:val="28"/>
        </w:rPr>
        <w:t>
      2. При предъявлении нескольких исков к одному ответчику суд вправе объединить их в одно производство, если предмет спора или основание связаны с предметом спора или основанием имеющегося в производстве суда дела, а подсудность таких исков не будет нарушать подсудность находящегося в производстве суда дела.</w:t>
      </w:r>
    </w:p>
    <w:bookmarkEnd w:id="123"/>
    <w:bookmarkStart w:name="z616" w:id="124"/>
    <w:p>
      <w:pPr>
        <w:spacing w:after="0"/>
        <w:ind w:left="0"/>
        <w:jc w:val="both"/>
      </w:pPr>
      <w:r>
        <w:rPr>
          <w:rFonts w:ascii="Times New Roman"/>
          <w:b w:val="false"/>
          <w:i w:val="false"/>
          <w:color w:val="000000"/>
          <w:sz w:val="28"/>
        </w:rPr>
        <w:t xml:space="preserve">
      3. Иск, вытекающий из уголовного дела, если он не был заявлен или не был разрешен в качестве гражданского иска при производстве по уголовному делу или оставлен судом без рассмотрения, за исключением случаев, предусмотренных частью девятой </w:t>
      </w:r>
      <w:r>
        <w:rPr>
          <w:rFonts w:ascii="Times New Roman"/>
          <w:b w:val="false"/>
          <w:i w:val="false"/>
          <w:color w:val="000000"/>
          <w:sz w:val="28"/>
        </w:rPr>
        <w:t>статьи 23</w:t>
      </w:r>
      <w:r>
        <w:rPr>
          <w:rFonts w:ascii="Times New Roman"/>
          <w:b w:val="false"/>
          <w:i w:val="false"/>
          <w:color w:val="000000"/>
          <w:sz w:val="28"/>
        </w:rPr>
        <w:t xml:space="preserve"> настоящего Кодекса, предъявляется для рассмотрения в порядке гражданского судопроизводства к осужденному к лишению свободы по месту его жительства до осуждения либо по месту жительства или нахождения истца.</w:t>
      </w:r>
    </w:p>
    <w:bookmarkEnd w:id="124"/>
    <w:p>
      <w:pPr>
        <w:spacing w:after="0"/>
        <w:ind w:left="0"/>
        <w:jc w:val="both"/>
      </w:pPr>
      <w:r>
        <w:rPr>
          <w:rFonts w:ascii="Times New Roman"/>
          <w:b w:val="false"/>
          <w:i w:val="false"/>
          <w:color w:val="000000"/>
          <w:sz w:val="28"/>
        </w:rPr>
        <w:t>
      Иск, вытекающий из уголовного дела об общественно опасном деянии невменяемого, если он не был заявлен или не был разрешен в качестве гражданского иска при производстве по делу или оставлен судом без рассмотрения при производстве по делу, предъявляется для рассмотрения в порядке гражданского судопроизводства по месту жительства лица, несущего материальную ответственность за действия невменяемого, либо по месту жительства или нахождения истца.</w:t>
      </w:r>
    </w:p>
    <w:p>
      <w:pPr>
        <w:spacing w:after="0"/>
        <w:ind w:left="0"/>
        <w:jc w:val="both"/>
      </w:pPr>
      <w:r>
        <w:rPr>
          <w:rFonts w:ascii="Times New Roman"/>
          <w:b/>
          <w:i w:val="false"/>
          <w:color w:val="000000"/>
          <w:sz w:val="28"/>
        </w:rPr>
        <w:t>Статья 34. Передача дела из производства одного суда в другой</w:t>
      </w:r>
    </w:p>
    <w:bookmarkStart w:name="z617" w:id="125"/>
    <w:p>
      <w:pPr>
        <w:spacing w:after="0"/>
        <w:ind w:left="0"/>
        <w:jc w:val="both"/>
      </w:pPr>
      <w:r>
        <w:rPr>
          <w:rFonts w:ascii="Times New Roman"/>
          <w:b w:val="false"/>
          <w:i w:val="false"/>
          <w:color w:val="000000"/>
          <w:sz w:val="28"/>
        </w:rPr>
        <w:t>
      1. Дело, принятое судом к производству с соблюдением правил подсудности, должно быть разрешено им по существу, хотя бы в дальнейшем оно стало подсудным другому суду.</w:t>
      </w:r>
    </w:p>
    <w:bookmarkEnd w:id="125"/>
    <w:bookmarkStart w:name="z618" w:id="126"/>
    <w:p>
      <w:pPr>
        <w:spacing w:after="0"/>
        <w:ind w:left="0"/>
        <w:jc w:val="both"/>
      </w:pPr>
      <w:r>
        <w:rPr>
          <w:rFonts w:ascii="Times New Roman"/>
          <w:b w:val="false"/>
          <w:i w:val="false"/>
          <w:color w:val="000000"/>
          <w:sz w:val="28"/>
        </w:rPr>
        <w:t>
      2. Суд передает дело на рассмотрение другого суда, если:</w:t>
      </w:r>
    </w:p>
    <w:bookmarkEnd w:id="126"/>
    <w:p>
      <w:pPr>
        <w:spacing w:after="0"/>
        <w:ind w:left="0"/>
        <w:jc w:val="both"/>
      </w:pPr>
      <w:r>
        <w:rPr>
          <w:rFonts w:ascii="Times New Roman"/>
          <w:b w:val="false"/>
          <w:i w:val="false"/>
          <w:color w:val="000000"/>
          <w:sz w:val="28"/>
        </w:rPr>
        <w:t>
      1) ответчик, место жительства которого не было ранее известно, заявит ходатайство о передаче дела в суд по его месту жительства;</w:t>
      </w:r>
    </w:p>
    <w:p>
      <w:pPr>
        <w:spacing w:after="0"/>
        <w:ind w:left="0"/>
        <w:jc w:val="both"/>
      </w:pPr>
      <w:r>
        <w:rPr>
          <w:rFonts w:ascii="Times New Roman"/>
          <w:b w:val="false"/>
          <w:i w:val="false"/>
          <w:color w:val="000000"/>
          <w:sz w:val="28"/>
        </w:rPr>
        <w:t>
      2) после отвода одного или нескольких судей рассмотрение дела в данном суде становится невозможным;</w:t>
      </w:r>
    </w:p>
    <w:p>
      <w:pPr>
        <w:spacing w:after="0"/>
        <w:ind w:left="0"/>
        <w:jc w:val="both"/>
      </w:pPr>
      <w:r>
        <w:rPr>
          <w:rFonts w:ascii="Times New Roman"/>
          <w:b w:val="false"/>
          <w:i w:val="false"/>
          <w:color w:val="000000"/>
          <w:sz w:val="28"/>
        </w:rPr>
        <w:t>
      3) при рассмотрении дела в данном суде выявилось, что оно было принято к производству с нарушением правил подсудности;</w:t>
      </w:r>
    </w:p>
    <w:p>
      <w:pPr>
        <w:spacing w:after="0"/>
        <w:ind w:left="0"/>
        <w:jc w:val="both"/>
      </w:pPr>
      <w:r>
        <w:rPr>
          <w:rFonts w:ascii="Times New Roman"/>
          <w:b w:val="false"/>
          <w:i w:val="false"/>
          <w:color w:val="000000"/>
          <w:sz w:val="28"/>
        </w:rPr>
        <w:t xml:space="preserve">
      4) возникают основания, предусмотренные частью третьей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возникают основания, предусмотренные </w:t>
      </w:r>
      <w:r>
        <w:rPr>
          <w:rFonts w:ascii="Times New Roman"/>
          <w:b w:val="false"/>
          <w:i w:val="false"/>
          <w:color w:val="000000"/>
          <w:sz w:val="28"/>
        </w:rPr>
        <w:t>статьей 32</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имеются основания, предусмотренные </w:t>
      </w:r>
      <w:r>
        <w:rPr>
          <w:rFonts w:ascii="Times New Roman"/>
          <w:b w:val="false"/>
          <w:i w:val="false"/>
          <w:color w:val="000000"/>
          <w:sz w:val="28"/>
        </w:rPr>
        <w:t>статьями 27-1</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Заявления сторон о неподсудности дела данному суду разрешаются этим судом. По вопросу о передаче дела в другой суд, а также в случаях, предусмотренных </w:t>
      </w:r>
      <w:r>
        <w:rPr>
          <w:rFonts w:ascii="Times New Roman"/>
          <w:b w:val="false"/>
          <w:i w:val="false"/>
          <w:color w:val="000000"/>
          <w:sz w:val="28"/>
        </w:rPr>
        <w:t>статьями 27-1</w:t>
      </w:r>
      <w:r>
        <w:rPr>
          <w:rFonts w:ascii="Times New Roman"/>
          <w:b w:val="false"/>
          <w:i w:val="false"/>
          <w:color w:val="000000"/>
          <w:sz w:val="28"/>
        </w:rPr>
        <w:t xml:space="preserve"> и </w:t>
      </w:r>
      <w:r>
        <w:rPr>
          <w:rFonts w:ascii="Times New Roman"/>
          <w:b w:val="false"/>
          <w:i w:val="false"/>
          <w:color w:val="000000"/>
          <w:sz w:val="28"/>
        </w:rPr>
        <w:t>28-1</w:t>
      </w:r>
      <w:r>
        <w:rPr>
          <w:rFonts w:ascii="Times New Roman"/>
          <w:b w:val="false"/>
          <w:i w:val="false"/>
          <w:color w:val="000000"/>
          <w:sz w:val="28"/>
        </w:rPr>
        <w:t xml:space="preserve"> настоящего Кодекса,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обжалованию, опротестованию не подлежит.</w:t>
      </w:r>
    </w:p>
    <w:bookmarkStart w:name="z620" w:id="127"/>
    <w:p>
      <w:pPr>
        <w:spacing w:after="0"/>
        <w:ind w:left="0"/>
        <w:jc w:val="both"/>
      </w:pPr>
      <w:r>
        <w:rPr>
          <w:rFonts w:ascii="Times New Roman"/>
          <w:b w:val="false"/>
          <w:i w:val="false"/>
          <w:color w:val="000000"/>
          <w:sz w:val="28"/>
        </w:rPr>
        <w:t>
      4. В случаях, предусмотренных подпунктом 2) части второй настоящей статьи, выносится определение о передаче дела в вышестоящий суд для определения его подсудности. Вопрос о передаче дела в другой суд рассматривается судьей вышестоящего суда единолично без извещения лиц, участвующих в деле, и без проведения судебного заседания. По результатам рассмотрения выносится определение, которое является окончательным и обжалованию, опротестованию не подлежит.</w:t>
      </w:r>
    </w:p>
    <w:bookmarkEnd w:id="127"/>
    <w:bookmarkStart w:name="z621" w:id="128"/>
    <w:p>
      <w:pPr>
        <w:spacing w:after="0"/>
        <w:ind w:left="0"/>
        <w:jc w:val="both"/>
      </w:pPr>
      <w:r>
        <w:rPr>
          <w:rFonts w:ascii="Times New Roman"/>
          <w:b w:val="false"/>
          <w:i w:val="false"/>
          <w:color w:val="000000"/>
          <w:sz w:val="28"/>
        </w:rPr>
        <w:t>
      5. Передача дела из одного суда в другой производится по истечении срока на обжалование этого определения, а в случае подачи жалобы – после вынесения определения об оставлении жалобы без удовлетворения.</w:t>
      </w:r>
    </w:p>
    <w:bookmarkEnd w:id="128"/>
    <w:bookmarkStart w:name="z2029" w:id="129"/>
    <w:p>
      <w:pPr>
        <w:spacing w:after="0"/>
        <w:ind w:left="0"/>
        <w:jc w:val="both"/>
      </w:pPr>
      <w:r>
        <w:rPr>
          <w:rFonts w:ascii="Times New Roman"/>
          <w:b w:val="false"/>
          <w:i w:val="false"/>
          <w:color w:val="000000"/>
          <w:sz w:val="28"/>
        </w:rPr>
        <w:t>
      В случае согласия обеих сторон с определенной судом подсудностью по их письменному ходатайству передача дела из одного суда в другой производится незамедлительно после вынесения определения.</w:t>
      </w:r>
    </w:p>
    <w:bookmarkEnd w:id="129"/>
    <w:bookmarkStart w:name="z622" w:id="130"/>
    <w:p>
      <w:pPr>
        <w:spacing w:after="0"/>
        <w:ind w:left="0"/>
        <w:jc w:val="both"/>
      </w:pPr>
      <w:r>
        <w:rPr>
          <w:rFonts w:ascii="Times New Roman"/>
          <w:b w:val="false"/>
          <w:i w:val="false"/>
          <w:color w:val="000000"/>
          <w:sz w:val="28"/>
        </w:rPr>
        <w:t>
      6. Споры о подсудности между судами разрешаются вышестоящим судом, решение которого является окончательным и обжалованию, опротестованию не подлежит.</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шестой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Спор между судами первой инстанции, расположенными в разных областях, городах республиканского значения и столице, разрешается Верховным Судом Республики Казахстан по представлению соответствующего областного и приравненного к нему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3" w:id="131"/>
    <w:p>
      <w:pPr>
        <w:spacing w:after="0"/>
        <w:ind w:left="0"/>
        <w:jc w:val="left"/>
      </w:pPr>
      <w:r>
        <w:rPr>
          <w:rFonts w:ascii="Times New Roman"/>
          <w:b/>
          <w:i w:val="false"/>
          <w:color w:val="000000"/>
        </w:rPr>
        <w:t xml:space="preserve"> Глава 4. СОСТАВ СУДА, ОТВОДЫ</w:t>
      </w:r>
    </w:p>
    <w:bookmarkEnd w:id="131"/>
    <w:p>
      <w:pPr>
        <w:spacing w:after="0"/>
        <w:ind w:left="0"/>
        <w:jc w:val="both"/>
      </w:pPr>
      <w:r>
        <w:rPr>
          <w:rFonts w:ascii="Times New Roman"/>
          <w:b/>
          <w:i w:val="false"/>
          <w:color w:val="000000"/>
          <w:sz w:val="28"/>
        </w:rPr>
        <w:t>Статья 35. Состав суда</w:t>
      </w:r>
    </w:p>
    <w:bookmarkStart w:name="z624" w:id="132"/>
    <w:p>
      <w:pPr>
        <w:spacing w:after="0"/>
        <w:ind w:left="0"/>
        <w:jc w:val="both"/>
      </w:pPr>
      <w:r>
        <w:rPr>
          <w:rFonts w:ascii="Times New Roman"/>
          <w:b w:val="false"/>
          <w:i w:val="false"/>
          <w:color w:val="000000"/>
          <w:sz w:val="28"/>
        </w:rPr>
        <w:t>
      1. Гражданские дела в суде первой инстанции рассматриваются и разрешаются судьей единолично, который действует от имени суда.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2230" w:id="133"/>
    <w:p>
      <w:pPr>
        <w:spacing w:after="0"/>
        <w:ind w:left="0"/>
        <w:jc w:val="both"/>
      </w:pPr>
      <w:r>
        <w:rPr>
          <w:rFonts w:ascii="Times New Roman"/>
          <w:b w:val="false"/>
          <w:i w:val="false"/>
          <w:color w:val="000000"/>
          <w:sz w:val="28"/>
        </w:rPr>
        <w:t xml:space="preserve">
      3-1. Гражданские дела, предусмотренные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 рассматриваются и разрешаются в областном и приравненном к нему суде единолично судьей по правилам суда первой инстанции.</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второй части 3-1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Гражданские дела, предусмотренные </w:t>
      </w:r>
      <w:r>
        <w:rPr>
          <w:rFonts w:ascii="Times New Roman"/>
          <w:b w:val="false"/>
          <w:i w:val="false"/>
          <w:color w:val="000000"/>
          <w:sz w:val="28"/>
        </w:rPr>
        <w:t>статьей 28-1</w:t>
      </w:r>
      <w:r>
        <w:rPr>
          <w:rFonts w:ascii="Times New Roman"/>
          <w:b w:val="false"/>
          <w:i w:val="false"/>
          <w:color w:val="000000"/>
          <w:sz w:val="28"/>
        </w:rPr>
        <w:t xml:space="preserve"> настоящего Кодекса, рассматриваются и разрешаются в Верховном Суде Республики Казахстан единолично судьей по правилам суда первой инстанции.</w:t>
      </w:r>
    </w:p>
    <w:bookmarkStart w:name="z627" w:id="134"/>
    <w:p>
      <w:pPr>
        <w:spacing w:after="0"/>
        <w:ind w:left="0"/>
        <w:jc w:val="both"/>
      </w:pPr>
      <w:r>
        <w:rPr>
          <w:rFonts w:ascii="Times New Roman"/>
          <w:b w:val="false"/>
          <w:i w:val="false"/>
          <w:color w:val="000000"/>
          <w:sz w:val="28"/>
        </w:rPr>
        <w:t xml:space="preserve">
      4. Рассмотрение дел в суде апелляционной инстанции производится коллегиальным составом суда в нечетном количестве (не менее трех) судей областного и приравненного к нему суда, один из которых является председательствующим, либо единолично судьей в соответствии со </w:t>
      </w:r>
      <w:r>
        <w:rPr>
          <w:rFonts w:ascii="Times New Roman"/>
          <w:b w:val="false"/>
          <w:i w:val="false"/>
          <w:color w:val="000000"/>
          <w:sz w:val="28"/>
        </w:rPr>
        <w:t>статьей 402</w:t>
      </w:r>
      <w:r>
        <w:rPr>
          <w:rFonts w:ascii="Times New Roman"/>
          <w:b w:val="false"/>
          <w:i w:val="false"/>
          <w:color w:val="000000"/>
          <w:sz w:val="28"/>
        </w:rPr>
        <w:t xml:space="preserve"> настоящего Кодекса.</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Рассмотрение дел в суде кассационной инстанции производится коллегиальным составом суда в нечетном количестве (не менее трех) судей Верховного Суда Республики Казахстан под председательством председателя судебной коллегии либо одного из судей по его поручению.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шестая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Рассмотрение дел по пересмотру постановлений суда кассационной инстанции производится в коллегиальном составе в нечетном количестве (не менее семи) судей под председательством Председателя Верховного Суда Республики Казахстан или одного из судей по его поручению.</w:t>
      </w:r>
    </w:p>
    <w:bookmarkStart w:name="z630" w:id="135"/>
    <w:p>
      <w:pPr>
        <w:spacing w:after="0"/>
        <w:ind w:left="0"/>
        <w:jc w:val="both"/>
      </w:pPr>
      <w:r>
        <w:rPr>
          <w:rFonts w:ascii="Times New Roman"/>
          <w:b w:val="false"/>
          <w:i w:val="false"/>
          <w:color w:val="000000"/>
          <w:sz w:val="28"/>
        </w:rPr>
        <w:t>
      7. Состав суда для рассмотрения конкретного дела формируется с учетом нагрузки и специализации судей в порядке, исключающем влияние на его формирование лиц, заинтересованных в исходе судебного разбирательства, в том числе с использованием автоматизированной информационной системы.</w:t>
      </w:r>
    </w:p>
    <w:bookmarkEnd w:id="135"/>
    <w:bookmarkStart w:name="z631" w:id="136"/>
    <w:p>
      <w:pPr>
        <w:spacing w:after="0"/>
        <w:ind w:left="0"/>
        <w:jc w:val="both"/>
      </w:pPr>
      <w:r>
        <w:rPr>
          <w:rFonts w:ascii="Times New Roman"/>
          <w:b w:val="false"/>
          <w:i w:val="false"/>
          <w:color w:val="000000"/>
          <w:sz w:val="28"/>
        </w:rPr>
        <w:t>
      8. Дело, рассмотрение которого начато одним судьей или составом суда, должно быть рассмотрено этим же судьей или составом суда.</w:t>
      </w:r>
    </w:p>
    <w:bookmarkEnd w:id="136"/>
    <w:p>
      <w:pPr>
        <w:spacing w:after="0"/>
        <w:ind w:left="0"/>
        <w:jc w:val="both"/>
      </w:pPr>
      <w:r>
        <w:rPr>
          <w:rFonts w:ascii="Times New Roman"/>
          <w:b w:val="false"/>
          <w:i w:val="false"/>
          <w:color w:val="000000"/>
          <w:sz w:val="28"/>
        </w:rPr>
        <w:t xml:space="preserve">
      Дела по спорам, возникающим в рамках процедуры восстановления платежеспособности, процедуры судебного банкротства гражданина Республики Казахстан, реабилитационной процедуры и процедуры банкротства юридических лиц и индивидуальных предпринимателей, в том числе о признании сделок, заключенных должником, недействительными, о возврате имущества должника, о взыскании дебиторской задолженности по искам финансового, реабилитационного или банкротного управляющего, рассматриваются тем же судьей, которым вынесено решение о применении процедуры восстановления платежеспособности, процедуры судебного банкротства гражданина Республики Казахстан, реабилитационной процедуры и процедуры банкротства юридических лиц и индивидуальных предпринимателей, за исключением дел по спорам, подсудность которых установлена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w:t>
      </w:r>
    </w:p>
    <w:bookmarkStart w:name="z632" w:id="137"/>
    <w:p>
      <w:pPr>
        <w:spacing w:after="0"/>
        <w:ind w:left="0"/>
        <w:jc w:val="both"/>
      </w:pPr>
      <w:r>
        <w:rPr>
          <w:rFonts w:ascii="Times New Roman"/>
          <w:b w:val="false"/>
          <w:i w:val="false"/>
          <w:color w:val="000000"/>
          <w:sz w:val="28"/>
        </w:rPr>
        <w:t>
      9. Замена судьи или одного из судей возможна в случае:</w:t>
      </w:r>
    </w:p>
    <w:bookmarkEnd w:id="137"/>
    <w:p>
      <w:pPr>
        <w:spacing w:after="0"/>
        <w:ind w:left="0"/>
        <w:jc w:val="both"/>
      </w:pPr>
      <w:r>
        <w:rPr>
          <w:rFonts w:ascii="Times New Roman"/>
          <w:b w:val="false"/>
          <w:i w:val="false"/>
          <w:color w:val="000000"/>
          <w:sz w:val="28"/>
        </w:rPr>
        <w:t>
      1) заявленного и удовлетворенного в порядке, установленном настоящим Кодексом, самоотвода или отвода судьи;</w:t>
      </w:r>
    </w:p>
    <w:p>
      <w:pPr>
        <w:spacing w:after="0"/>
        <w:ind w:left="0"/>
        <w:jc w:val="both"/>
      </w:pPr>
      <w:r>
        <w:rPr>
          <w:rFonts w:ascii="Times New Roman"/>
          <w:b w:val="false"/>
          <w:i w:val="false"/>
          <w:color w:val="000000"/>
          <w:sz w:val="28"/>
        </w:rPr>
        <w:t>
      2) длительного отсутствия судьи ввиду болезни, отпуска, пребывания на учебе, нахождения в служебной командировке;</w:t>
      </w:r>
    </w:p>
    <w:bookmarkStart w:name="z2031" w:id="138"/>
    <w:p>
      <w:pPr>
        <w:spacing w:after="0"/>
        <w:ind w:left="0"/>
        <w:jc w:val="both"/>
      </w:pPr>
      <w:r>
        <w:rPr>
          <w:rFonts w:ascii="Times New Roman"/>
          <w:b w:val="false"/>
          <w:i w:val="false"/>
          <w:color w:val="000000"/>
          <w:sz w:val="28"/>
        </w:rPr>
        <w:t>
      3) если между сторонами не достигнуто соглашение при проведении медиации и отсутствует согласие сторон на рассмотрение дела этим же судьей.</w:t>
      </w:r>
    </w:p>
    <w:bookmarkEnd w:id="138"/>
    <w:bookmarkStart w:name="z633" w:id="139"/>
    <w:p>
      <w:pPr>
        <w:spacing w:after="0"/>
        <w:ind w:left="0"/>
        <w:jc w:val="both"/>
      </w:pPr>
      <w:r>
        <w:rPr>
          <w:rFonts w:ascii="Times New Roman"/>
          <w:b w:val="false"/>
          <w:i w:val="false"/>
          <w:color w:val="000000"/>
          <w:sz w:val="28"/>
        </w:rPr>
        <w:t>
      10. Замена судьи производится также в случаях прекращения или приостановления его полномочий по основаниям, установленным законом.</w:t>
      </w:r>
    </w:p>
    <w:bookmarkEnd w:id="139"/>
    <w:bookmarkStart w:name="z634" w:id="140"/>
    <w:p>
      <w:pPr>
        <w:spacing w:after="0"/>
        <w:ind w:left="0"/>
        <w:jc w:val="both"/>
      </w:pPr>
      <w:r>
        <w:rPr>
          <w:rFonts w:ascii="Times New Roman"/>
          <w:b w:val="false"/>
          <w:i w:val="false"/>
          <w:color w:val="000000"/>
          <w:sz w:val="28"/>
        </w:rPr>
        <w:t>
      11. В случае замены судьи в процессе рассмотрения дела судебное разбирательство должно быть произведено с самого начала. Совершение процессуальных действий в случаях, не терпящих отлагательства, в том числе принятие иска или заявления и возбуждение производства по делу, рассмотрение заявления об обеспечении иска, отложение судебного разбирательства, одним судьей вместо другого судьи в порядке взаимозаменяемости не является заменой судьи.</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Порядок разрешения вопросов коллегиальным составом суда</w:t>
      </w:r>
    </w:p>
    <w:bookmarkStart w:name="z635" w:id="141"/>
    <w:p>
      <w:pPr>
        <w:spacing w:after="0"/>
        <w:ind w:left="0"/>
        <w:jc w:val="both"/>
      </w:pPr>
      <w:r>
        <w:rPr>
          <w:rFonts w:ascii="Times New Roman"/>
          <w:b w:val="false"/>
          <w:i w:val="false"/>
          <w:color w:val="000000"/>
          <w:sz w:val="28"/>
        </w:rPr>
        <w:t>
      1. Все судьи при рассмотрении и разрешении дел коллегиальным составом суда пользуются равными правами. Все вопросы, возникающие при рассмотрении и разрешении дела коллегиальным составом суда, решаются судьями большинством голосов. При решении каждого вопроса никто из судей не вправе воздерживаться от голосования.</w:t>
      </w:r>
    </w:p>
    <w:bookmarkEnd w:id="141"/>
    <w:bookmarkStart w:name="z636" w:id="142"/>
    <w:p>
      <w:pPr>
        <w:spacing w:after="0"/>
        <w:ind w:left="0"/>
        <w:jc w:val="both"/>
      </w:pPr>
      <w:r>
        <w:rPr>
          <w:rFonts w:ascii="Times New Roman"/>
          <w:b w:val="false"/>
          <w:i w:val="false"/>
          <w:color w:val="000000"/>
          <w:sz w:val="28"/>
        </w:rPr>
        <w:t>
      2. Председательствующий вносит предложения, высказывает свои суждения и голосует последним.</w:t>
      </w:r>
    </w:p>
    <w:bookmarkEnd w:id="142"/>
    <w:bookmarkStart w:name="z637" w:id="143"/>
    <w:p>
      <w:pPr>
        <w:spacing w:after="0"/>
        <w:ind w:left="0"/>
        <w:jc w:val="both"/>
      </w:pPr>
      <w:r>
        <w:rPr>
          <w:rFonts w:ascii="Times New Roman"/>
          <w:b w:val="false"/>
          <w:i w:val="false"/>
          <w:color w:val="000000"/>
          <w:sz w:val="28"/>
        </w:rPr>
        <w:t>
      3. Судья, не согласный с решением большинства, обязан подписать это решение и может изложить в письменном виде свое особое мнение, которое приобщается к делу в запечатанном конверте. С особым мнением вправе ознакомиться суд кассационной инстанции при рассмотрении данного дела. О наличии особого мнения судьи лица, участвующие в деле, не извещаются, особое мнение в зале судебного заседания не оглашается.</w:t>
      </w:r>
    </w:p>
    <w:bookmarkEnd w:id="143"/>
    <w:p>
      <w:pPr>
        <w:spacing w:after="0"/>
        <w:ind w:left="0"/>
        <w:jc w:val="both"/>
      </w:pPr>
      <w:r>
        <w:rPr>
          <w:rFonts w:ascii="Times New Roman"/>
          <w:b/>
          <w:i w:val="false"/>
          <w:color w:val="000000"/>
          <w:sz w:val="28"/>
        </w:rPr>
        <w:t>Статья 37. Недопустимость повторного участия судьи в рассмотрении и разрешении дела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Судья, принимавший участие в рассмотрении и разрешении гражданского дела в суде первой инстанции, не может участвовать в рассмотрении этого дела повторно в суде первой инстанции, а также в судах апелляционной, кассационной инстанций, а равно участвовать в новом рассмотрении дела в случае отмены решения, принятого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Судья, принимавший участие в рассмотрении дела в суде апелляционной инстанции, не может участвовать в рассмотрении этого дела в судах первой, кассационной инстанций, а равно участвовать в новом рассмотрении дела в суде апелляционной инстанции в случае отмены судебного акта, принятого с его участием.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Судья, принимавший участие в рассмотрении дела в суде кассационной инстанции, не может участвовать в рассмотрении этого же дела в судах первой, апелляционной инстанций, а равно участвовать в новом рассмотрении дела в суде кассационной инстанции в случае отмены судебного акта, принятого с его участием.</w:t>
      </w:r>
    </w:p>
    <w:p>
      <w:pPr>
        <w:spacing w:after="0"/>
        <w:ind w:left="0"/>
        <w:jc w:val="both"/>
      </w:pPr>
      <w:r>
        <w:rPr>
          <w:rFonts w:ascii="Times New Roman"/>
          <w:b/>
          <w:i w:val="false"/>
          <w:color w:val="000000"/>
          <w:sz w:val="28"/>
        </w:rPr>
        <w:t>Статья 38. Основания для отвода (самоотвода) судьи</w:t>
      </w:r>
    </w:p>
    <w:bookmarkStart w:name="z641" w:id="144"/>
    <w:p>
      <w:pPr>
        <w:spacing w:after="0"/>
        <w:ind w:left="0"/>
        <w:jc w:val="both"/>
      </w:pPr>
      <w:r>
        <w:rPr>
          <w:rFonts w:ascii="Times New Roman"/>
          <w:b w:val="false"/>
          <w:i w:val="false"/>
          <w:color w:val="000000"/>
          <w:sz w:val="28"/>
        </w:rPr>
        <w:t>
      1. Судья не может участвовать в рассмотрении и разрешении дела и подлежит отводу (самоотводу), если он:</w:t>
      </w:r>
    </w:p>
    <w:bookmarkEnd w:id="144"/>
    <w:p>
      <w:pPr>
        <w:spacing w:after="0"/>
        <w:ind w:left="0"/>
        <w:jc w:val="both"/>
      </w:pPr>
      <w:r>
        <w:rPr>
          <w:rFonts w:ascii="Times New Roman"/>
          <w:b w:val="false"/>
          <w:i w:val="false"/>
          <w:color w:val="000000"/>
          <w:sz w:val="28"/>
        </w:rPr>
        <w:t>
      1) при предыдущем рассмотрении данного дела участвовал в качестве судьи, проводившего медиацию, прокурора, свидетеля, эксперта, специалиста, переводчика, консультанта, представителя стороны или третьего лица, секретаря судебного заседания, судебного исполнителя;</w:t>
      </w:r>
    </w:p>
    <w:p>
      <w:pPr>
        <w:spacing w:after="0"/>
        <w:ind w:left="0"/>
        <w:jc w:val="both"/>
      </w:pPr>
      <w:r>
        <w:rPr>
          <w:rFonts w:ascii="Times New Roman"/>
          <w:b w:val="false"/>
          <w:i w:val="false"/>
          <w:color w:val="000000"/>
          <w:sz w:val="28"/>
        </w:rPr>
        <w:t>
      2) является родственником, супругом (супругой) или свойственником кого-либо из лиц, участвующих в деле, или их представителей;</w:t>
      </w:r>
    </w:p>
    <w:p>
      <w:pPr>
        <w:spacing w:after="0"/>
        <w:ind w:left="0"/>
        <w:jc w:val="both"/>
      </w:pPr>
      <w:r>
        <w:rPr>
          <w:rFonts w:ascii="Times New Roman"/>
          <w:b w:val="false"/>
          <w:i w:val="false"/>
          <w:color w:val="000000"/>
          <w:sz w:val="28"/>
        </w:rPr>
        <w:t>
      3) лично, прямо или косвенно заинтересован в исходе дела либо если имеются иные обстоятельства, вызывающие обоснованные сомнения в его беспристрастности.</w:t>
      </w:r>
    </w:p>
    <w:bookmarkStart w:name="z642" w:id="145"/>
    <w:p>
      <w:pPr>
        <w:spacing w:after="0"/>
        <w:ind w:left="0"/>
        <w:jc w:val="both"/>
      </w:pPr>
      <w:r>
        <w:rPr>
          <w:rFonts w:ascii="Times New Roman"/>
          <w:b w:val="false"/>
          <w:i w:val="false"/>
          <w:color w:val="000000"/>
          <w:sz w:val="28"/>
        </w:rPr>
        <w:t>
      2. В коллегиальный состав суда, рассматривающего дело, не могут входить судьи, состоящие в родстве, являющиеся супругами или свойственниками между собой.</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Основания для отвода (самоотвода) прокурора, эксперта, специалиста, переводчика, консультанта, секретаря судебного заседания</w:t>
      </w:r>
    </w:p>
    <w:p>
      <w:pPr>
        <w:spacing w:after="0"/>
        <w:ind w:left="0"/>
        <w:jc w:val="both"/>
      </w:pPr>
      <w:r>
        <w:rPr>
          <w:rFonts w:ascii="Times New Roman"/>
          <w:b w:val="false"/>
          <w:i w:val="false"/>
          <w:color w:val="ff0000"/>
          <w:sz w:val="28"/>
        </w:rPr>
        <w:t xml:space="preserve">
      Сноска. Заголовок статьи 39 с изменением, внесенным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43" w:id="146"/>
    <w:p>
      <w:pPr>
        <w:spacing w:after="0"/>
        <w:ind w:left="0"/>
        <w:jc w:val="both"/>
      </w:pPr>
      <w:r>
        <w:rPr>
          <w:rFonts w:ascii="Times New Roman"/>
          <w:b w:val="false"/>
          <w:i w:val="false"/>
          <w:color w:val="000000"/>
          <w:sz w:val="28"/>
        </w:rPr>
        <w:t xml:space="preserve">
      1. Основания для отвода (самоотвода), указанные в подпунктах 2), 3)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распространяются также на участвующих в рассмотрении и разрешении дела прокурора, секретаря судебного заседания, специалиста, переводчика, консультанта, эксперта.</w:t>
      </w:r>
    </w:p>
    <w:bookmarkEnd w:id="146"/>
    <w:bookmarkStart w:name="z644" w:id="147"/>
    <w:p>
      <w:pPr>
        <w:spacing w:after="0"/>
        <w:ind w:left="0"/>
        <w:jc w:val="both"/>
      </w:pPr>
      <w:r>
        <w:rPr>
          <w:rFonts w:ascii="Times New Roman"/>
          <w:b w:val="false"/>
          <w:i w:val="false"/>
          <w:color w:val="000000"/>
          <w:sz w:val="28"/>
        </w:rPr>
        <w:t>
      2. Эксперт, специалист, переводчик, кроме того, не может участвовать в рассмотрении и разрешении дела судом, если:</w:t>
      </w:r>
    </w:p>
    <w:bookmarkEnd w:id="147"/>
    <w:p>
      <w:pPr>
        <w:spacing w:after="0"/>
        <w:ind w:left="0"/>
        <w:jc w:val="both"/>
      </w:pPr>
      <w:r>
        <w:rPr>
          <w:rFonts w:ascii="Times New Roman"/>
          <w:b w:val="false"/>
          <w:i w:val="false"/>
          <w:color w:val="000000"/>
          <w:sz w:val="28"/>
        </w:rPr>
        <w:t>
      1) он находится или находился в служебной или иной зависимости от лиц, участвующих в деле, или их представителей;</w:t>
      </w:r>
    </w:p>
    <w:p>
      <w:pPr>
        <w:spacing w:after="0"/>
        <w:ind w:left="0"/>
        <w:jc w:val="both"/>
      </w:pPr>
      <w:r>
        <w:rPr>
          <w:rFonts w:ascii="Times New Roman"/>
          <w:b w:val="false"/>
          <w:i w:val="false"/>
          <w:color w:val="000000"/>
          <w:sz w:val="28"/>
        </w:rPr>
        <w:t>
      2) он производил ревизию или проверку, результаты которой послужили основанием для обращения в суд либо используются при рассмотрении данного гражданского дела;</w:t>
      </w:r>
    </w:p>
    <w:p>
      <w:pPr>
        <w:spacing w:after="0"/>
        <w:ind w:left="0"/>
        <w:jc w:val="both"/>
      </w:pPr>
      <w:r>
        <w:rPr>
          <w:rFonts w:ascii="Times New Roman"/>
          <w:b w:val="false"/>
          <w:i w:val="false"/>
          <w:color w:val="000000"/>
          <w:sz w:val="28"/>
        </w:rPr>
        <w:t>
      3) обнаружилась его некомпетентность, в том числе выяснение обстоятельств, имеющих значение для дела, выходит за пределы сферы его специальных знаний.</w:t>
      </w:r>
    </w:p>
    <w:bookmarkStart w:name="z645" w:id="148"/>
    <w:p>
      <w:pPr>
        <w:spacing w:after="0"/>
        <w:ind w:left="0"/>
        <w:jc w:val="both"/>
      </w:pPr>
      <w:r>
        <w:rPr>
          <w:rFonts w:ascii="Times New Roman"/>
          <w:b w:val="false"/>
          <w:i w:val="false"/>
          <w:color w:val="000000"/>
          <w:sz w:val="28"/>
        </w:rPr>
        <w:t>
      3. Участие прокурора, специалиста, переводчика, консультанта, секретаря судебного заседания при предыдущем рассмотрении и разрешении судом дела в качестве соответственно прокурора, специалиста, переводчика, консультанта, секретаря судебного заседания не является основанием для их отвода. Предыдущее участие лица в деле в качестве эксперта не является обстоятельством, исключающим поручение ему производства дополнительной экспертизы по делу, кроме случаев, когда она назначается повторно после проведенной с его участием экспертизы.</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Заявление об отводе (самоотводе)</w:t>
      </w:r>
    </w:p>
    <w:bookmarkStart w:name="z646" w:id="149"/>
    <w:p>
      <w:pPr>
        <w:spacing w:after="0"/>
        <w:ind w:left="0"/>
        <w:jc w:val="both"/>
      </w:pPr>
      <w:r>
        <w:rPr>
          <w:rFonts w:ascii="Times New Roman"/>
          <w:b w:val="false"/>
          <w:i w:val="false"/>
          <w:color w:val="000000"/>
          <w:sz w:val="28"/>
        </w:rPr>
        <w:t xml:space="preserve">
      1. При наличии обстоятельств, указанных в </w:t>
      </w:r>
      <w:r>
        <w:rPr>
          <w:rFonts w:ascii="Times New Roman"/>
          <w:b w:val="false"/>
          <w:i w:val="false"/>
          <w:color w:val="000000"/>
          <w:sz w:val="28"/>
        </w:rPr>
        <w:t>статьях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настоящего Кодекса, судья, прокурор, эксперт, специалист, переводчик, консультант, секретарь судебного заседания обязаны заявить самоотвод. По тем же основаниям отвод должен быть заявлен лицами, участвующими в деле. </w:t>
      </w:r>
    </w:p>
    <w:bookmarkEnd w:id="149"/>
    <w:bookmarkStart w:name="z647" w:id="150"/>
    <w:p>
      <w:pPr>
        <w:spacing w:after="0"/>
        <w:ind w:left="0"/>
        <w:jc w:val="both"/>
      </w:pPr>
      <w:r>
        <w:rPr>
          <w:rFonts w:ascii="Times New Roman"/>
          <w:b w:val="false"/>
          <w:i w:val="false"/>
          <w:color w:val="000000"/>
          <w:sz w:val="28"/>
        </w:rPr>
        <w:t>
      2. Отвод (самоотвод) должен быть мотивирован и заявлен письменно до начала рассмотрения дела по существу. В ходе рассмотрения дела заявление об отводе (самоотводе) допускается в том случае, когда основание отвода (самоотвода) стало известно суду или лицу, заявляющему отвод (самоотвод) после начала рассмотрения дела.</w:t>
      </w:r>
    </w:p>
    <w:bookmarkEnd w:id="150"/>
    <w:bookmarkStart w:name="z648" w:id="151"/>
    <w:p>
      <w:pPr>
        <w:spacing w:after="0"/>
        <w:ind w:left="0"/>
        <w:jc w:val="both"/>
      </w:pPr>
      <w:r>
        <w:rPr>
          <w:rFonts w:ascii="Times New Roman"/>
          <w:b w:val="false"/>
          <w:i w:val="false"/>
          <w:color w:val="000000"/>
          <w:sz w:val="28"/>
        </w:rPr>
        <w:t>
      3. Повторное заявление отвода судье по ранее заявленным основаниям не допускается.</w:t>
      </w:r>
    </w:p>
    <w:bookmarkEnd w:id="151"/>
    <w:bookmarkStart w:name="z649" w:id="152"/>
    <w:p>
      <w:pPr>
        <w:spacing w:after="0"/>
        <w:ind w:left="0"/>
        <w:jc w:val="both"/>
      </w:pPr>
      <w:r>
        <w:rPr>
          <w:rFonts w:ascii="Times New Roman"/>
          <w:b w:val="false"/>
          <w:i w:val="false"/>
          <w:color w:val="000000"/>
          <w:sz w:val="28"/>
        </w:rPr>
        <w:t xml:space="preserve">
      4. Заявленный судьей самоотвод по основаниям, предусмотренным подпунктами 1), 2) части первой </w:t>
      </w:r>
      <w:r>
        <w:rPr>
          <w:rFonts w:ascii="Times New Roman"/>
          <w:b w:val="false"/>
          <w:i w:val="false"/>
          <w:color w:val="000000"/>
          <w:sz w:val="28"/>
        </w:rPr>
        <w:t>статьи 38</w:t>
      </w:r>
      <w:r>
        <w:rPr>
          <w:rFonts w:ascii="Times New Roman"/>
          <w:b w:val="false"/>
          <w:i w:val="false"/>
          <w:color w:val="000000"/>
          <w:sz w:val="28"/>
        </w:rPr>
        <w:t xml:space="preserve"> настоящего Кодекса, является безусловным основанием для его удовлетворения.</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Порядок рассмотрения заявления об отводе (самоотводе)</w:t>
      </w:r>
    </w:p>
    <w:bookmarkStart w:name="z650" w:id="153"/>
    <w:p>
      <w:pPr>
        <w:spacing w:after="0"/>
        <w:ind w:left="0"/>
        <w:jc w:val="both"/>
      </w:pPr>
      <w:r>
        <w:rPr>
          <w:rFonts w:ascii="Times New Roman"/>
          <w:b w:val="false"/>
          <w:i w:val="false"/>
          <w:color w:val="000000"/>
          <w:sz w:val="28"/>
        </w:rPr>
        <w:t>
      1. Отвод (самоотвод), заявленный прокурору, секретарю судебного заседания, специалисту, эксперту, переводчику, консультанту в судебном заседании, рассматривается и разрешается судом в том же судебном заседании.</w:t>
      </w:r>
    </w:p>
    <w:bookmarkEnd w:id="153"/>
    <w:p>
      <w:pPr>
        <w:spacing w:after="0"/>
        <w:ind w:left="0"/>
        <w:jc w:val="both"/>
      </w:pPr>
      <w:r>
        <w:rPr>
          <w:rFonts w:ascii="Times New Roman"/>
          <w:b w:val="false"/>
          <w:i w:val="false"/>
          <w:color w:val="000000"/>
          <w:sz w:val="28"/>
        </w:rPr>
        <w:t>
      Письменный отвод (самоотвод), заявленный вне судебного заседания, судья рассматривает без извещения сторон не позднее следующего рабочего дня со дня его поступления, а при необходимости выяснения дополнительных обстоятельств – в следующем судебном заседании.</w:t>
      </w:r>
    </w:p>
    <w:bookmarkStart w:name="z651" w:id="154"/>
    <w:p>
      <w:pPr>
        <w:spacing w:after="0"/>
        <w:ind w:left="0"/>
        <w:jc w:val="both"/>
      </w:pPr>
      <w:r>
        <w:rPr>
          <w:rFonts w:ascii="Times New Roman"/>
          <w:b w:val="false"/>
          <w:i w:val="false"/>
          <w:color w:val="000000"/>
          <w:sz w:val="28"/>
        </w:rPr>
        <w:t>
      2. Отвод (самоотвод), заявленный судье суда первой инстанции, рассматривает и разрешает председатель или другой судья этого суда без извещения сторон не позднее следующего рабочего дня со дня его заявления, а в случае их отсутствия – судья соответствующего областного и приравненного к нему суда не позднее следующего рабочего дня со дня его поступления.</w:t>
      </w:r>
    </w:p>
    <w:bookmarkEnd w:id="154"/>
    <w:bookmarkStart w:name="z652" w:id="155"/>
    <w:p>
      <w:pPr>
        <w:spacing w:after="0"/>
        <w:ind w:left="0"/>
        <w:jc w:val="both"/>
      </w:pPr>
      <w:r>
        <w:rPr>
          <w:rFonts w:ascii="Times New Roman"/>
          <w:b w:val="false"/>
          <w:i w:val="false"/>
          <w:color w:val="000000"/>
          <w:sz w:val="28"/>
        </w:rPr>
        <w:t>
      3. Отвод (самоотвод), заявленный судье суда апелляционной инстанции, рассматривает и разрешает председатель суда апелляционной инстанции единолично без извещения сторон в срок не позднее следующего рабочего дня со дня его заявления, а при его отсутствии – другой судья этой апелляционной инстанции.</w:t>
      </w:r>
    </w:p>
    <w:bookmarkEnd w:id="155"/>
    <w:bookmarkStart w:name="z653" w:id="156"/>
    <w:p>
      <w:pPr>
        <w:spacing w:after="0"/>
        <w:ind w:left="0"/>
        <w:jc w:val="both"/>
      </w:pPr>
      <w:r>
        <w:rPr>
          <w:rFonts w:ascii="Times New Roman"/>
          <w:b w:val="false"/>
          <w:i w:val="false"/>
          <w:color w:val="000000"/>
          <w:sz w:val="28"/>
        </w:rPr>
        <w:t>
      4. При рассмотрении дела коллегиальным составом суда отвод (самоотвод), заявленный одному из судей, рассматривается другими судьями коллегиального состава суда. Суд по заявленному отводу заслушивает мнение лиц, участвующих в деле, мнение отводимого судьи, если он желает дать объяснение. Отвод (самоотвод) разрешается без участия судьи, которому заявлен отвод (самоотвод). При равном количестве голосов, поданных за и против отвода (самоотвода), отвод (самоотвод) считается удовлетворенным.</w:t>
      </w:r>
    </w:p>
    <w:bookmarkEnd w:id="156"/>
    <w:bookmarkStart w:name="z654" w:id="157"/>
    <w:p>
      <w:pPr>
        <w:spacing w:after="0"/>
        <w:ind w:left="0"/>
        <w:jc w:val="both"/>
      </w:pPr>
      <w:r>
        <w:rPr>
          <w:rFonts w:ascii="Times New Roman"/>
          <w:b w:val="false"/>
          <w:i w:val="false"/>
          <w:color w:val="000000"/>
          <w:sz w:val="28"/>
        </w:rPr>
        <w:t>
      5. Отвод (самоотвод), заявленный двум и более судьям или всем судьям коллегиального состава суда, рассматривающего дело в судебном заседании, разрешается этим же судом в полном составе простым большинством голосов.</w:t>
      </w:r>
    </w:p>
    <w:bookmarkEnd w:id="157"/>
    <w:bookmarkStart w:name="z655" w:id="158"/>
    <w:p>
      <w:pPr>
        <w:spacing w:after="0"/>
        <w:ind w:left="0"/>
        <w:jc w:val="both"/>
      </w:pPr>
      <w:r>
        <w:rPr>
          <w:rFonts w:ascii="Times New Roman"/>
          <w:b w:val="false"/>
          <w:i w:val="false"/>
          <w:color w:val="000000"/>
          <w:sz w:val="28"/>
        </w:rPr>
        <w:t>
      6. При отклонении заявления об отводе (самоотводе) рассмотрение и разрешение дела продолжаются в том же судебном заседании и тем же составом суда.</w:t>
      </w:r>
    </w:p>
    <w:bookmarkEnd w:id="158"/>
    <w:bookmarkStart w:name="z656" w:id="159"/>
    <w:p>
      <w:pPr>
        <w:spacing w:after="0"/>
        <w:ind w:left="0"/>
        <w:jc w:val="both"/>
      </w:pPr>
      <w:r>
        <w:rPr>
          <w:rFonts w:ascii="Times New Roman"/>
          <w:b w:val="false"/>
          <w:i w:val="false"/>
          <w:color w:val="000000"/>
          <w:sz w:val="28"/>
        </w:rPr>
        <w:t>
      7. При удовлетворении заявления об отводе (самоотводе) рассмотрение дела откладывается. О времени и месте рассмотрения дела в новом судебном заседании извещаются лица, участвующие в деле, и их представители.</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восьмую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Определение суда по результатам рассмотрения заявления об отводе (самоотводе) обжалованию, пересмотру по ходатайству прокурора не подлежит. Доводы о несогласии с определением могут быть включены в апелляционную жалобу, апелляционное ходатайство прокурора, ходатайство о пересмотре судебного акта в кассационном порядке или кассационный протест.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Последствия удовлетворения заявления об отводе (самоотводе)</w:t>
      </w:r>
    </w:p>
    <w:bookmarkStart w:name="z658" w:id="160"/>
    <w:p>
      <w:pPr>
        <w:spacing w:after="0"/>
        <w:ind w:left="0"/>
        <w:jc w:val="both"/>
      </w:pPr>
      <w:r>
        <w:rPr>
          <w:rFonts w:ascii="Times New Roman"/>
          <w:b w:val="false"/>
          <w:i w:val="false"/>
          <w:color w:val="000000"/>
          <w:sz w:val="28"/>
        </w:rPr>
        <w:t>
      1. В случае отвода (самоотвода) судьи, рассматривающего дело единолично в районном или приравненном к нему суде, это дело рассматривается в том же суде другим судьей. Дело передается в другой суд первой инстанции через вышестоящий суд, если в суде, в производстве которого находится дело, замена судьи невозможна.</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 случае отвода (самоотвода) судьи либо отвода всего состава суда при рассмотрении дела в областном или приравненном к нему суде, Верховном Суде Республики Казахстан дело рассматривается в том же суде другим судьей или другим составом судей.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Дело должно быть передано в Верховный Суд Республики Казахстан для определения суда, в котором оно будет рассматриваться, если в областном или приравненном к нему суде после удовлетворения самоотводов или отводов невозможно образовать новый состав суда для рассмотрения данного дела.</w:t>
      </w:r>
    </w:p>
    <w:bookmarkStart w:name="z661" w:id="161"/>
    <w:p>
      <w:pPr>
        <w:spacing w:after="0"/>
        <w:ind w:left="0"/>
        <w:jc w:val="left"/>
      </w:pPr>
      <w:r>
        <w:rPr>
          <w:rFonts w:ascii="Times New Roman"/>
          <w:b/>
          <w:i w:val="false"/>
          <w:color w:val="000000"/>
        </w:rPr>
        <w:t xml:space="preserve"> Глава 5. ЛИЦА, УЧАСТВУЮЩИЕ В ДЕЛЕ</w:t>
      </w:r>
    </w:p>
    <w:bookmarkEnd w:id="161"/>
    <w:p>
      <w:pPr>
        <w:spacing w:after="0"/>
        <w:ind w:left="0"/>
        <w:jc w:val="both"/>
      </w:pPr>
      <w:r>
        <w:rPr>
          <w:rFonts w:ascii="Times New Roman"/>
          <w:b/>
          <w:i w:val="false"/>
          <w:color w:val="000000"/>
          <w:sz w:val="28"/>
        </w:rPr>
        <w:t>Статья 43. Состав лиц, участвующих в деле</w:t>
      </w:r>
    </w:p>
    <w:bookmarkStart w:name="z662" w:id="162"/>
    <w:p>
      <w:pPr>
        <w:spacing w:after="0"/>
        <w:ind w:left="0"/>
        <w:jc w:val="both"/>
      </w:pPr>
      <w:r>
        <w:rPr>
          <w:rFonts w:ascii="Times New Roman"/>
          <w:b w:val="false"/>
          <w:i w:val="false"/>
          <w:color w:val="000000"/>
          <w:sz w:val="28"/>
        </w:rPr>
        <w:t xml:space="preserve">
      1. Лицами, участвующими в деле, признаются стороны; третьи лица; прокурор; государственные органы; органы местного самоуправления; юридические лица или граждане, вступающие в процесс по основаниям, предусмотренным </w:t>
      </w:r>
      <w:r>
        <w:rPr>
          <w:rFonts w:ascii="Times New Roman"/>
          <w:b w:val="false"/>
          <w:i w:val="false"/>
          <w:color w:val="000000"/>
          <w:sz w:val="28"/>
        </w:rPr>
        <w:t>статьями 55</w:t>
      </w:r>
      <w:r>
        <w:rPr>
          <w:rFonts w:ascii="Times New Roman"/>
          <w:b w:val="false"/>
          <w:i w:val="false"/>
          <w:color w:val="000000"/>
          <w:sz w:val="28"/>
        </w:rPr>
        <w:t xml:space="preserve"> и </w:t>
      </w:r>
      <w:r>
        <w:rPr>
          <w:rFonts w:ascii="Times New Roman"/>
          <w:b w:val="false"/>
          <w:i w:val="false"/>
          <w:color w:val="000000"/>
          <w:sz w:val="28"/>
        </w:rPr>
        <w:t>56</w:t>
      </w:r>
      <w:r>
        <w:rPr>
          <w:rFonts w:ascii="Times New Roman"/>
          <w:b w:val="false"/>
          <w:i w:val="false"/>
          <w:color w:val="000000"/>
          <w:sz w:val="28"/>
        </w:rPr>
        <w:t xml:space="preserve"> настоящего Кодекса; заявители и иные заинтересованные лица по делам, рассматриваемым судом в порядке особого производства, перечисленным в </w:t>
      </w:r>
      <w:r>
        <w:rPr>
          <w:rFonts w:ascii="Times New Roman"/>
          <w:b w:val="false"/>
          <w:i w:val="false"/>
          <w:color w:val="000000"/>
          <w:sz w:val="28"/>
        </w:rPr>
        <w:t>статье 302</w:t>
      </w:r>
      <w:r>
        <w:rPr>
          <w:rFonts w:ascii="Times New Roman"/>
          <w:b w:val="false"/>
          <w:i w:val="false"/>
          <w:color w:val="000000"/>
          <w:sz w:val="28"/>
        </w:rPr>
        <w:t xml:space="preserve"> настоящего Кодекса.</w:t>
      </w:r>
    </w:p>
    <w:bookmarkEnd w:id="162"/>
    <w:bookmarkStart w:name="z663" w:id="163"/>
    <w:p>
      <w:pPr>
        <w:spacing w:after="0"/>
        <w:ind w:left="0"/>
        <w:jc w:val="both"/>
      </w:pPr>
      <w:r>
        <w:rPr>
          <w:rFonts w:ascii="Times New Roman"/>
          <w:b w:val="false"/>
          <w:i w:val="false"/>
          <w:color w:val="000000"/>
          <w:sz w:val="28"/>
        </w:rPr>
        <w:t>
      2. Состав лиц, участвующих в деле, определяется содержанием предмета и оснований требований, возражений сторон и других лиц, участвующих в деле, и подлежащих применению законов.</w:t>
      </w:r>
    </w:p>
    <w:bookmarkEnd w:id="163"/>
    <w:p>
      <w:pPr>
        <w:spacing w:after="0"/>
        <w:ind w:left="0"/>
        <w:jc w:val="both"/>
      </w:pPr>
      <w:r>
        <w:rPr>
          <w:rFonts w:ascii="Times New Roman"/>
          <w:b/>
          <w:i w:val="false"/>
          <w:color w:val="000000"/>
          <w:sz w:val="28"/>
        </w:rPr>
        <w:t>Статья 44. Гражданская процессуальная правоспособность</w:t>
      </w:r>
    </w:p>
    <w:p>
      <w:pPr>
        <w:spacing w:after="0"/>
        <w:ind w:left="0"/>
        <w:jc w:val="both"/>
      </w:pPr>
      <w:r>
        <w:rPr>
          <w:rFonts w:ascii="Times New Roman"/>
          <w:b w:val="false"/>
          <w:i w:val="false"/>
          <w:color w:val="000000"/>
          <w:sz w:val="28"/>
        </w:rPr>
        <w:t>
      Способность иметь гражданские процессуальные права и обязанности (гражданская процессуальная правоспособность) признается в равной мере за всеми гражданами и юридическими лицами, являющимися субъектами материального права.</w:t>
      </w:r>
    </w:p>
    <w:p>
      <w:pPr>
        <w:spacing w:after="0"/>
        <w:ind w:left="0"/>
        <w:jc w:val="both"/>
      </w:pPr>
      <w:r>
        <w:rPr>
          <w:rFonts w:ascii="Times New Roman"/>
          <w:b/>
          <w:i w:val="false"/>
          <w:color w:val="000000"/>
          <w:sz w:val="28"/>
        </w:rPr>
        <w:t>Статья 45. Гражданская процессуальная дееспособность</w:t>
      </w:r>
    </w:p>
    <w:bookmarkStart w:name="z664" w:id="164"/>
    <w:p>
      <w:pPr>
        <w:spacing w:after="0"/>
        <w:ind w:left="0"/>
        <w:jc w:val="both"/>
      </w:pPr>
      <w:r>
        <w:rPr>
          <w:rFonts w:ascii="Times New Roman"/>
          <w:b w:val="false"/>
          <w:i w:val="false"/>
          <w:color w:val="000000"/>
          <w:sz w:val="28"/>
        </w:rPr>
        <w:t>
      1. Способность своими действиями самостоятельно осуществлять свои права и исполнять обязанности в суде (гражданская процессуальная дееспособность) принадлежит в полном объеме гражданам, достигшим восемнадцати лет, юридическим лицам.</w:t>
      </w:r>
    </w:p>
    <w:bookmarkEnd w:id="164"/>
    <w:bookmarkStart w:name="z665" w:id="165"/>
    <w:p>
      <w:pPr>
        <w:spacing w:after="0"/>
        <w:ind w:left="0"/>
        <w:jc w:val="both"/>
      </w:pPr>
      <w:r>
        <w:rPr>
          <w:rFonts w:ascii="Times New Roman"/>
          <w:b w:val="false"/>
          <w:i w:val="false"/>
          <w:color w:val="000000"/>
          <w:sz w:val="28"/>
        </w:rPr>
        <w:t>
      2. Права, свободы и законные интересы несовершеннолетних в возрасте от четырнадцати до восемнадцати лет, а также граждан, признанных ограниченно дееспособными, защищаются в суде их родителями или иными законными представителями. Суд обязан привлекать к участию в таких делах самих несовершеннолетних или граждан, признанных ограниченно дееспособными. По ходатайству законных представителей несовершеннолетних или граждан, признанных ограниченно дееспособными, суд может привлечь к участию в деле прокурора.</w:t>
      </w:r>
    </w:p>
    <w:bookmarkEnd w:id="165"/>
    <w:bookmarkStart w:name="z666" w:id="166"/>
    <w:p>
      <w:pPr>
        <w:spacing w:after="0"/>
        <w:ind w:left="0"/>
        <w:jc w:val="both"/>
      </w:pPr>
      <w:r>
        <w:rPr>
          <w:rFonts w:ascii="Times New Roman"/>
          <w:b w:val="false"/>
          <w:i w:val="false"/>
          <w:color w:val="000000"/>
          <w:sz w:val="28"/>
        </w:rPr>
        <w:t>
      3. Права, свободы и законные интересы несовершеннолетних, не достигших четырнадцати лет, а также граждан, признанных недееспособными, защищаются в суде их законными представителями, прокурором.</w:t>
      </w:r>
    </w:p>
    <w:bookmarkEnd w:id="166"/>
    <w:bookmarkStart w:name="z667" w:id="167"/>
    <w:p>
      <w:pPr>
        <w:spacing w:after="0"/>
        <w:ind w:left="0"/>
        <w:jc w:val="both"/>
      </w:pPr>
      <w:r>
        <w:rPr>
          <w:rFonts w:ascii="Times New Roman"/>
          <w:b w:val="false"/>
          <w:i w:val="false"/>
          <w:color w:val="000000"/>
          <w:sz w:val="28"/>
        </w:rPr>
        <w:t>
      4. В случаях, предусмотренных законом, по делам, возникающим из гражданских, семейных, трудовых, кооперативных и иных правоотношений и из сделок, связанных с распоряжением полученным заработком или доходами от предпринимательской деятельности, несовершеннолетние в возрасте от четырнадцати до восемнадцати лет имеют право лично защищать в суде свои права и законные интересы.</w:t>
      </w:r>
    </w:p>
    <w:bookmarkEnd w:id="167"/>
    <w:bookmarkStart w:name="z668" w:id="168"/>
    <w:p>
      <w:pPr>
        <w:spacing w:after="0"/>
        <w:ind w:left="0"/>
        <w:jc w:val="both"/>
      </w:pPr>
      <w:r>
        <w:rPr>
          <w:rFonts w:ascii="Times New Roman"/>
          <w:b w:val="false"/>
          <w:i w:val="false"/>
          <w:color w:val="000000"/>
          <w:sz w:val="28"/>
        </w:rPr>
        <w:t>
      5. Несовершеннолетние, эмансипированные по основаниям, предусмотренным законом, приобретают полную процессуальную дееспособность с момента эмансипации.</w:t>
      </w:r>
    </w:p>
    <w:bookmarkEnd w:id="168"/>
    <w:bookmarkStart w:name="z669" w:id="169"/>
    <w:p>
      <w:pPr>
        <w:spacing w:after="0"/>
        <w:ind w:left="0"/>
        <w:jc w:val="both"/>
      </w:pPr>
      <w:r>
        <w:rPr>
          <w:rFonts w:ascii="Times New Roman"/>
          <w:b w:val="false"/>
          <w:i w:val="false"/>
          <w:color w:val="000000"/>
          <w:sz w:val="28"/>
        </w:rPr>
        <w:t>
      6. Суд вправе по своему усмотрению привлечь к участию в делах законных представителей несовершеннолетних, указанных в частях четвертой и пятой настоящей статьи, для оказания им помощи.</w:t>
      </w:r>
    </w:p>
    <w:bookmarkEnd w:id="169"/>
    <w:p>
      <w:pPr>
        <w:spacing w:after="0"/>
        <w:ind w:left="0"/>
        <w:jc w:val="both"/>
      </w:pPr>
      <w:r>
        <w:rPr>
          <w:rFonts w:ascii="Times New Roman"/>
          <w:b/>
          <w:i w:val="false"/>
          <w:color w:val="000000"/>
          <w:sz w:val="28"/>
        </w:rPr>
        <w:t>Статья 46. Права и обязанности лиц, участвующих в деле</w:t>
      </w:r>
    </w:p>
    <w:bookmarkStart w:name="z670" w:id="170"/>
    <w:p>
      <w:pPr>
        <w:spacing w:after="0"/>
        <w:ind w:left="0"/>
        <w:jc w:val="both"/>
      </w:pPr>
      <w:r>
        <w:rPr>
          <w:rFonts w:ascii="Times New Roman"/>
          <w:b w:val="false"/>
          <w:i w:val="false"/>
          <w:color w:val="000000"/>
          <w:sz w:val="28"/>
        </w:rPr>
        <w:t>
      1. Лица, участвующие в деле, имеют право знакомиться с материалами дела, делать выписки из них и снимать копии; заявлять отводы; представлять доказательства и участвовать в их исследовании; задавать вопросы другим лицам, участвующим в деле, свидетелям, экспертам и специалистам; заявлять ходатайства, в том числе о принятии мер по обеспечению иска, по обеспечению доказательств, об истребовании дополнительных доказательств, о применении примирительных процедур; давать устные и письменные объяснения суду; приводить свои доводы по всем возникающим в ходе судебного процесса вопросам; возражать против ходатайств и доводов других лиц, участвующих в деле; участвовать в судебных прениях; знакомиться с протоколом судебного заседания и подавать на него письменные замечания; обжаловать решения, определения и постановления суда; пользоваться другими процессуальными правами, предоставленными законодательством Республики Казахстан о гражданском судопроизводстве. Они должны добросовестно пользоваться всеми принадлежащими им процессуальными правами, не злоупотребляя правами других лиц, не нарушая их интересы, и не допускать умышленное затягивание сроков рассмотрения и разрешения дела.</w:t>
      </w:r>
    </w:p>
    <w:bookmarkEnd w:id="170"/>
    <w:p>
      <w:pPr>
        <w:spacing w:after="0"/>
        <w:ind w:left="0"/>
        <w:jc w:val="both"/>
      </w:pPr>
      <w:r>
        <w:rPr>
          <w:rFonts w:ascii="Times New Roman"/>
          <w:b w:val="false"/>
          <w:i w:val="false"/>
          <w:color w:val="000000"/>
          <w:sz w:val="28"/>
        </w:rPr>
        <w:t>
      Участие в деле может обеспечиваться с использованием технических средств связи в случаях и порядке, которые установлены настоящим Кодексом.</w:t>
      </w:r>
    </w:p>
    <w:bookmarkStart w:name="z2288" w:id="171"/>
    <w:p>
      <w:pPr>
        <w:spacing w:after="0"/>
        <w:ind w:left="0"/>
        <w:jc w:val="both"/>
      </w:pPr>
      <w:r>
        <w:rPr>
          <w:rFonts w:ascii="Times New Roman"/>
          <w:b w:val="false"/>
          <w:i w:val="false"/>
          <w:color w:val="000000"/>
          <w:sz w:val="28"/>
        </w:rPr>
        <w:t>
      1-1. Лица, участвующие в деле, имеющие инвалидность по слуху и (или) зрению, с полной потерей речи вправе пользоваться правами, указанными в части первой настоящей статьи, с помощью услуг переводчика, а также с использованием сурдотехнических, тифлотехнических средств.</w:t>
      </w:r>
    </w:p>
    <w:bookmarkEnd w:id="171"/>
    <w:bookmarkStart w:name="z671" w:id="172"/>
    <w:p>
      <w:pPr>
        <w:spacing w:after="0"/>
        <w:ind w:left="0"/>
        <w:jc w:val="both"/>
      </w:pPr>
      <w:r>
        <w:rPr>
          <w:rFonts w:ascii="Times New Roman"/>
          <w:b w:val="false"/>
          <w:i w:val="false"/>
          <w:color w:val="000000"/>
          <w:sz w:val="28"/>
        </w:rPr>
        <w:t>
      2. Лица, участвующие в деле, обязаны заявлять суду о действительных обстоятельствах дела полностью и правдиво, высказываться или представлять суду письменные документы, опровергающие факты, утверждаемые другой стороной. Неисполнение лицами, участвующими в деле, процессуальных обязанностей влечет наступление процессуальных последствий, предусмотренных настоящим Кодексом.</w:t>
      </w:r>
    </w:p>
    <w:bookmarkEnd w:id="172"/>
    <w:bookmarkStart w:name="z672" w:id="173"/>
    <w:p>
      <w:pPr>
        <w:spacing w:after="0"/>
        <w:ind w:left="0"/>
        <w:jc w:val="both"/>
      </w:pPr>
      <w:r>
        <w:rPr>
          <w:rFonts w:ascii="Times New Roman"/>
          <w:b w:val="false"/>
          <w:i w:val="false"/>
          <w:color w:val="000000"/>
          <w:sz w:val="28"/>
        </w:rPr>
        <w:t>
      3. Стороны, участвующие в корпоративном споре, вправе запрашивать друг у друга и у свидетелей документы, имеющие значение для дела, не указывая каждый конкретный документ.</w:t>
      </w:r>
    </w:p>
    <w:bookmarkEnd w:id="173"/>
    <w:p>
      <w:pPr>
        <w:spacing w:after="0"/>
        <w:ind w:left="0"/>
        <w:jc w:val="both"/>
      </w:pPr>
      <w:r>
        <w:rPr>
          <w:rFonts w:ascii="Times New Roman"/>
          <w:b w:val="false"/>
          <w:i w:val="false"/>
          <w:color w:val="000000"/>
          <w:sz w:val="28"/>
        </w:rPr>
        <w:t>
      Стороны не могут запрашивать друг у друга и у свидетелей документы, содержащие государственные секреты или иную охраняемую законом тайну.</w:t>
      </w:r>
    </w:p>
    <w:bookmarkStart w:name="z673" w:id="174"/>
    <w:p>
      <w:pPr>
        <w:spacing w:after="0"/>
        <w:ind w:left="0"/>
        <w:jc w:val="both"/>
      </w:pPr>
      <w:r>
        <w:rPr>
          <w:rFonts w:ascii="Times New Roman"/>
          <w:b w:val="false"/>
          <w:i w:val="false"/>
          <w:color w:val="000000"/>
          <w:sz w:val="28"/>
        </w:rPr>
        <w:t>
      4. Действия, указанные в частях первой и второй настоящей статьи, могут быть совершены посредством подачи заявлений и ходатайств, документов в письменной форме либо в форме электронного документа.</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Стороны</w:t>
      </w:r>
    </w:p>
    <w:bookmarkStart w:name="z674" w:id="175"/>
    <w:p>
      <w:pPr>
        <w:spacing w:after="0"/>
        <w:ind w:left="0"/>
        <w:jc w:val="both"/>
      </w:pPr>
      <w:r>
        <w:rPr>
          <w:rFonts w:ascii="Times New Roman"/>
          <w:b w:val="false"/>
          <w:i w:val="false"/>
          <w:color w:val="000000"/>
          <w:sz w:val="28"/>
        </w:rPr>
        <w:t>
      1. Сторонами в гражданском процессе являются истец и ответчик.</w:t>
      </w:r>
    </w:p>
    <w:bookmarkEnd w:id="175"/>
    <w:p>
      <w:pPr>
        <w:spacing w:after="0"/>
        <w:ind w:left="0"/>
        <w:jc w:val="both"/>
      </w:pPr>
      <w:r>
        <w:rPr>
          <w:rFonts w:ascii="Times New Roman"/>
          <w:b w:val="false"/>
          <w:i w:val="false"/>
          <w:color w:val="000000"/>
          <w:sz w:val="28"/>
        </w:rPr>
        <w:t>
      Истцами являются граждане и юридические лица, предъявившие иск в защиту своих нарушенных или оспариваемых прав и свобод, законных интересов или в защиту которых предъявлен иск иными лицами в порядке, предусмотренном настоящим Кодексом.</w:t>
      </w:r>
    </w:p>
    <w:p>
      <w:pPr>
        <w:spacing w:after="0"/>
        <w:ind w:left="0"/>
        <w:jc w:val="both"/>
      </w:pPr>
      <w:r>
        <w:rPr>
          <w:rFonts w:ascii="Times New Roman"/>
          <w:b w:val="false"/>
          <w:i w:val="false"/>
          <w:color w:val="000000"/>
          <w:sz w:val="28"/>
        </w:rPr>
        <w:t>
      Ответчиками являются граждане и юридические лица, к которым предъявлено исковое требование.</w:t>
      </w:r>
    </w:p>
    <w:bookmarkStart w:name="z675" w:id="176"/>
    <w:p>
      <w:pPr>
        <w:spacing w:after="0"/>
        <w:ind w:left="0"/>
        <w:jc w:val="both"/>
      </w:pPr>
      <w:r>
        <w:rPr>
          <w:rFonts w:ascii="Times New Roman"/>
          <w:b w:val="false"/>
          <w:i w:val="false"/>
          <w:color w:val="000000"/>
          <w:sz w:val="28"/>
        </w:rPr>
        <w:t>
      2. В случаях, предусмотренных законом, сторонами могут быть и организации, не являющиеся юридическими лицами.</w:t>
      </w:r>
    </w:p>
    <w:bookmarkEnd w:id="176"/>
    <w:bookmarkStart w:name="z676" w:id="177"/>
    <w:p>
      <w:pPr>
        <w:spacing w:after="0"/>
        <w:ind w:left="0"/>
        <w:jc w:val="both"/>
      </w:pPr>
      <w:r>
        <w:rPr>
          <w:rFonts w:ascii="Times New Roman"/>
          <w:b w:val="false"/>
          <w:i w:val="false"/>
          <w:color w:val="000000"/>
          <w:sz w:val="28"/>
        </w:rPr>
        <w:t>
      3. Лицо, в интересах которого дело начато по заявлению лиц, имеющих по закону право на обращение в суд за защитой прав, свобод и охраняемых законом интересов других лиц, извещается судом о возникшем процессе и участвует в нем в качестве истца.</w:t>
      </w:r>
    </w:p>
    <w:bookmarkEnd w:id="177"/>
    <w:bookmarkStart w:name="z677" w:id="178"/>
    <w:p>
      <w:pPr>
        <w:spacing w:after="0"/>
        <w:ind w:left="0"/>
        <w:jc w:val="both"/>
      </w:pPr>
      <w:r>
        <w:rPr>
          <w:rFonts w:ascii="Times New Roman"/>
          <w:b w:val="false"/>
          <w:i w:val="false"/>
          <w:color w:val="000000"/>
          <w:sz w:val="28"/>
        </w:rPr>
        <w:t xml:space="preserve">
      4. Стороной в гражданском процессе может быть государство. </w:t>
      </w:r>
    </w:p>
    <w:bookmarkEnd w:id="178"/>
    <w:bookmarkStart w:name="z678" w:id="179"/>
    <w:p>
      <w:pPr>
        <w:spacing w:after="0"/>
        <w:ind w:left="0"/>
        <w:jc w:val="both"/>
      </w:pPr>
      <w:r>
        <w:rPr>
          <w:rFonts w:ascii="Times New Roman"/>
          <w:b w:val="false"/>
          <w:i w:val="false"/>
          <w:color w:val="000000"/>
          <w:sz w:val="28"/>
        </w:rPr>
        <w:t>
      5. Стороны обладают равными процессуальными правами и несут равные процессуальные обязанности.</w:t>
      </w:r>
    </w:p>
    <w:bookmarkEnd w:id="179"/>
    <w:p>
      <w:pPr>
        <w:spacing w:after="0"/>
        <w:ind w:left="0"/>
        <w:jc w:val="both"/>
      </w:pPr>
      <w:r>
        <w:rPr>
          <w:rFonts w:ascii="Times New Roman"/>
          <w:b/>
          <w:i w:val="false"/>
          <w:color w:val="000000"/>
          <w:sz w:val="28"/>
        </w:rPr>
        <w:t>Статья 48. Изменение основания или предмета иска, отказ от иска, признание иска, мировое соглашение, соглашение об урегулировании спора (конфликта)в порядке медиации или соглашение об урегулировании спора в порядке партисипативной процедуры</w:t>
      </w:r>
    </w:p>
    <w:bookmarkStart w:name="z679" w:id="180"/>
    <w:p>
      <w:pPr>
        <w:spacing w:after="0"/>
        <w:ind w:left="0"/>
        <w:jc w:val="both"/>
      </w:pPr>
      <w:r>
        <w:rPr>
          <w:rFonts w:ascii="Times New Roman"/>
          <w:b w:val="false"/>
          <w:i w:val="false"/>
          <w:color w:val="000000"/>
          <w:sz w:val="28"/>
        </w:rPr>
        <w:t xml:space="preserve">
      1. Истец вправе изменить основание или предмет иска, увеличить или уменьшить размер исковых требований или отказаться от иска, ответчик вправе признать иск, стороны могут окончить дело мировым соглашением или соглашением об урегулировании спора (конфликта) в порядке медиации либо соглашением об урегулировании спора в порядке партисипативной процедуры по правилам, предусмотренным </w:t>
      </w:r>
      <w:r>
        <w:rPr>
          <w:rFonts w:ascii="Times New Roman"/>
          <w:b w:val="false"/>
          <w:i w:val="false"/>
          <w:color w:val="000000"/>
          <w:sz w:val="28"/>
        </w:rPr>
        <w:t>статьями 169</w:t>
      </w:r>
      <w:r>
        <w:rPr>
          <w:rFonts w:ascii="Times New Roman"/>
          <w:b w:val="false"/>
          <w:i w:val="false"/>
          <w:color w:val="000000"/>
          <w:sz w:val="28"/>
        </w:rPr>
        <w:t xml:space="preserve">, </w:t>
      </w:r>
      <w:r>
        <w:rPr>
          <w:rFonts w:ascii="Times New Roman"/>
          <w:b w:val="false"/>
          <w:i w:val="false"/>
          <w:color w:val="000000"/>
          <w:sz w:val="28"/>
        </w:rPr>
        <w:t>170</w:t>
      </w:r>
      <w:r>
        <w:rPr>
          <w:rFonts w:ascii="Times New Roman"/>
          <w:b w:val="false"/>
          <w:i w:val="false"/>
          <w:color w:val="000000"/>
          <w:sz w:val="28"/>
        </w:rPr>
        <w:t xml:space="preserve">, </w:t>
      </w:r>
      <w:r>
        <w:rPr>
          <w:rFonts w:ascii="Times New Roman"/>
          <w:b w:val="false"/>
          <w:i w:val="false"/>
          <w:color w:val="000000"/>
          <w:sz w:val="28"/>
        </w:rPr>
        <w:t>171</w:t>
      </w:r>
      <w:r>
        <w:rPr>
          <w:rFonts w:ascii="Times New Roman"/>
          <w:b w:val="false"/>
          <w:i w:val="false"/>
          <w:color w:val="000000"/>
          <w:sz w:val="28"/>
        </w:rPr>
        <w:t xml:space="preserve"> 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80"/>
    <w:bookmarkStart w:name="z680" w:id="181"/>
    <w:p>
      <w:pPr>
        <w:spacing w:after="0"/>
        <w:ind w:left="0"/>
        <w:jc w:val="both"/>
      </w:pPr>
      <w:r>
        <w:rPr>
          <w:rFonts w:ascii="Times New Roman"/>
          <w:b w:val="false"/>
          <w:i w:val="false"/>
          <w:color w:val="000000"/>
          <w:sz w:val="28"/>
        </w:rPr>
        <w:t>
      2. Суд не вправе по своей инициативе изменять предмет или основание иска. Суд не принимает отказа истца от иска, признания иска ответчиком и не утверждает мирового соглашения сторон или соглашения сторон об урегулировании спора (конфликта) в порядке медиации либо соглашения об урегулировании спора в порядке партисипативной процедуры, если эти действия противоречат закону или нарушают чьи-либо права, свободы и законные интересы.</w:t>
      </w:r>
    </w:p>
    <w:bookmarkEnd w:id="181"/>
    <w:bookmarkStart w:name="z681" w:id="182"/>
    <w:p>
      <w:pPr>
        <w:spacing w:after="0"/>
        <w:ind w:left="0"/>
        <w:jc w:val="both"/>
      </w:pPr>
      <w:r>
        <w:rPr>
          <w:rFonts w:ascii="Times New Roman"/>
          <w:b w:val="false"/>
          <w:i w:val="false"/>
          <w:color w:val="000000"/>
          <w:sz w:val="28"/>
        </w:rPr>
        <w:t>
      3. При изменении основания или предмета иска, увеличении или уменьшении размера исковых требований течение срока рассмотрения дела исчисляется со дня предъявления первоначального требования.</w:t>
      </w:r>
    </w:p>
    <w:bookmarkEnd w:id="182"/>
    <w:p>
      <w:pPr>
        <w:spacing w:after="0"/>
        <w:ind w:left="0"/>
        <w:jc w:val="both"/>
      </w:pPr>
      <w:r>
        <w:rPr>
          <w:rFonts w:ascii="Times New Roman"/>
          <w:b/>
          <w:i w:val="false"/>
          <w:color w:val="000000"/>
          <w:sz w:val="28"/>
        </w:rPr>
        <w:t>Статья 49. Участие в деле нескольких истцов или ответчиков</w:t>
      </w:r>
    </w:p>
    <w:bookmarkStart w:name="z682" w:id="183"/>
    <w:p>
      <w:pPr>
        <w:spacing w:after="0"/>
        <w:ind w:left="0"/>
        <w:jc w:val="both"/>
      </w:pPr>
      <w:r>
        <w:rPr>
          <w:rFonts w:ascii="Times New Roman"/>
          <w:b w:val="false"/>
          <w:i w:val="false"/>
          <w:color w:val="000000"/>
          <w:sz w:val="28"/>
        </w:rPr>
        <w:t>
      1. Иск может быть предъявлен совместно несколькими истцами к одному или к нескольким ответчикам. Каждый из истцов или ответчиков по отношению к другой стороне выступает в процессе самостоятельно. Стороны могут поручить ведение дела соответственно одному из соистцов или соответчиков на основании доверенности.</w:t>
      </w:r>
    </w:p>
    <w:bookmarkEnd w:id="183"/>
    <w:bookmarkStart w:name="z683" w:id="184"/>
    <w:p>
      <w:pPr>
        <w:spacing w:after="0"/>
        <w:ind w:left="0"/>
        <w:jc w:val="both"/>
      </w:pPr>
      <w:r>
        <w:rPr>
          <w:rFonts w:ascii="Times New Roman"/>
          <w:b w:val="false"/>
          <w:i w:val="false"/>
          <w:color w:val="000000"/>
          <w:sz w:val="28"/>
        </w:rPr>
        <w:t>
      2. Участие в деле нескольких истцов или ответчиков допускается, если:</w:t>
      </w:r>
    </w:p>
    <w:bookmarkEnd w:id="184"/>
    <w:p>
      <w:pPr>
        <w:spacing w:after="0"/>
        <w:ind w:left="0"/>
        <w:jc w:val="both"/>
      </w:pPr>
      <w:r>
        <w:rPr>
          <w:rFonts w:ascii="Times New Roman"/>
          <w:b w:val="false"/>
          <w:i w:val="false"/>
          <w:color w:val="000000"/>
          <w:sz w:val="28"/>
        </w:rPr>
        <w:t>
      1) предметом спора являются общие права и обязанности нескольких истцов или нескольких ответчиков;</w:t>
      </w:r>
    </w:p>
    <w:p>
      <w:pPr>
        <w:spacing w:after="0"/>
        <w:ind w:left="0"/>
        <w:jc w:val="both"/>
      </w:pPr>
      <w:r>
        <w:rPr>
          <w:rFonts w:ascii="Times New Roman"/>
          <w:b w:val="false"/>
          <w:i w:val="false"/>
          <w:color w:val="000000"/>
          <w:sz w:val="28"/>
        </w:rPr>
        <w:t>
      2) права и обязанности нескольких истцов или нескольких ответчиков имеют одно основание;</w:t>
      </w:r>
    </w:p>
    <w:p>
      <w:pPr>
        <w:spacing w:after="0"/>
        <w:ind w:left="0"/>
        <w:jc w:val="both"/>
      </w:pPr>
      <w:r>
        <w:rPr>
          <w:rFonts w:ascii="Times New Roman"/>
          <w:b w:val="false"/>
          <w:i w:val="false"/>
          <w:color w:val="000000"/>
          <w:sz w:val="28"/>
        </w:rPr>
        <w:t>
      3) предметом спора являются однородные (тождественные) права и обязанности нескольких истцов или нескольких ответчиков.</w:t>
      </w:r>
    </w:p>
    <w:p>
      <w:pPr>
        <w:spacing w:after="0"/>
        <w:ind w:left="0"/>
        <w:jc w:val="both"/>
      </w:pPr>
      <w:r>
        <w:rPr>
          <w:rFonts w:ascii="Times New Roman"/>
          <w:b/>
          <w:i w:val="false"/>
          <w:color w:val="000000"/>
          <w:sz w:val="28"/>
        </w:rPr>
        <w:t>Статья 50. Замена ненадлежащего ответчика</w:t>
      </w:r>
    </w:p>
    <w:bookmarkStart w:name="z684" w:id="185"/>
    <w:p>
      <w:pPr>
        <w:spacing w:after="0"/>
        <w:ind w:left="0"/>
        <w:jc w:val="both"/>
      </w:pPr>
      <w:r>
        <w:rPr>
          <w:rFonts w:ascii="Times New Roman"/>
          <w:b w:val="false"/>
          <w:i w:val="false"/>
          <w:color w:val="000000"/>
          <w:sz w:val="28"/>
        </w:rPr>
        <w:t>
      1. Замена ответчика допускается до начала рассмотрения дела по существу в суде первой инстанции. Суд, установив,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 После замены ненадлежащего ответчика подготовка дела и его рассмотрение в судебном заседании производятся с самого начала. Срок рассмотрения дела исчисляется со дня окончания подготовки дела к судебному разбирательству.</w:t>
      </w:r>
    </w:p>
    <w:bookmarkEnd w:id="185"/>
    <w:bookmarkStart w:name="z685" w:id="186"/>
    <w:p>
      <w:pPr>
        <w:spacing w:after="0"/>
        <w:ind w:left="0"/>
        <w:jc w:val="both"/>
      </w:pPr>
      <w:r>
        <w:rPr>
          <w:rFonts w:ascii="Times New Roman"/>
          <w:b w:val="false"/>
          <w:i w:val="false"/>
          <w:color w:val="000000"/>
          <w:sz w:val="28"/>
        </w:rPr>
        <w:t>
      2. Если истец не согласен на замену ненадлежащего ответчика надлежащим ответчиком, суд рассматривает и разрешает дело по предъявленному иску.</w:t>
      </w:r>
    </w:p>
    <w:bookmarkEnd w:id="186"/>
    <w:p>
      <w:pPr>
        <w:spacing w:after="0"/>
        <w:ind w:left="0"/>
        <w:jc w:val="both"/>
      </w:pPr>
      <w:r>
        <w:rPr>
          <w:rFonts w:ascii="Times New Roman"/>
          <w:b/>
          <w:i w:val="false"/>
          <w:color w:val="000000"/>
          <w:sz w:val="28"/>
        </w:rPr>
        <w:t>Статья 51. Третьи лица, заявляющие самостоятельные требования на предмет спора</w:t>
      </w:r>
    </w:p>
    <w:bookmarkStart w:name="z686" w:id="187"/>
    <w:p>
      <w:pPr>
        <w:spacing w:after="0"/>
        <w:ind w:left="0"/>
        <w:jc w:val="both"/>
      </w:pPr>
      <w:r>
        <w:rPr>
          <w:rFonts w:ascii="Times New Roman"/>
          <w:b w:val="false"/>
          <w:i w:val="false"/>
          <w:color w:val="000000"/>
          <w:sz w:val="28"/>
        </w:rPr>
        <w:t>
      1. Третьи лица, заявляющие самостоятельные требования на предмет спора, могут вступить в процесс до окончания подготовки дела к судебному разбирательству путем предъявления иска к одной или обеим сторонам. Они пользуются всеми правами и несут все обязанности истца.</w:t>
      </w:r>
    </w:p>
    <w:bookmarkEnd w:id="187"/>
    <w:bookmarkStart w:name="z687" w:id="188"/>
    <w:p>
      <w:pPr>
        <w:spacing w:after="0"/>
        <w:ind w:left="0"/>
        <w:jc w:val="both"/>
      </w:pPr>
      <w:r>
        <w:rPr>
          <w:rFonts w:ascii="Times New Roman"/>
          <w:b w:val="false"/>
          <w:i w:val="false"/>
          <w:color w:val="000000"/>
          <w:sz w:val="28"/>
        </w:rPr>
        <w:t>
      2. Суд при подготовке дела к судебному разбирательству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указанных лиц о принятии такого заявления.</w:t>
      </w:r>
    </w:p>
    <w:bookmarkEnd w:id="188"/>
    <w:bookmarkStart w:name="z688" w:id="189"/>
    <w:p>
      <w:pPr>
        <w:spacing w:after="0"/>
        <w:ind w:left="0"/>
        <w:jc w:val="both"/>
      </w:pPr>
      <w:r>
        <w:rPr>
          <w:rFonts w:ascii="Times New Roman"/>
          <w:b w:val="false"/>
          <w:i w:val="false"/>
          <w:color w:val="000000"/>
          <w:sz w:val="28"/>
        </w:rPr>
        <w:t>
      3. Если третье лицо не реализовало право на участие в деле или на предъявление самостоятельного иска в суде первой инстанции, суд рассматривает и разрешает дело по предъявленному истцом требованию.</w:t>
      </w:r>
    </w:p>
    <w:bookmarkEnd w:id="189"/>
    <w:p>
      <w:pPr>
        <w:spacing w:after="0"/>
        <w:ind w:left="0"/>
        <w:jc w:val="both"/>
      </w:pPr>
      <w:r>
        <w:rPr>
          <w:rFonts w:ascii="Times New Roman"/>
          <w:b/>
          <w:i w:val="false"/>
          <w:color w:val="000000"/>
          <w:sz w:val="28"/>
        </w:rPr>
        <w:t>Статья 52. Третьи лица, не заявляющие самостоятельные требования на предмет спора</w:t>
      </w:r>
    </w:p>
    <w:bookmarkStart w:name="z689" w:id="190"/>
    <w:p>
      <w:pPr>
        <w:spacing w:after="0"/>
        <w:ind w:left="0"/>
        <w:jc w:val="both"/>
      </w:pPr>
      <w:r>
        <w:rPr>
          <w:rFonts w:ascii="Times New Roman"/>
          <w:b w:val="false"/>
          <w:i w:val="false"/>
          <w:color w:val="000000"/>
          <w:sz w:val="28"/>
        </w:rPr>
        <w:t>
      1. Третьи лица, не заявляющие самостоятельные требования на предмет спора, могут вступить в процесс до вынесения судом первой инстанции решения по делу, если оно может повлиять на их права или обязанности по отношению к одной из сторон на стороне истца или ответчика. Они могут быть привлечены к участию в деле по ходатайству сторон и других лиц, участвующих в деле, или по инициативе суда.</w:t>
      </w:r>
    </w:p>
    <w:bookmarkEnd w:id="190"/>
    <w:bookmarkStart w:name="z690" w:id="191"/>
    <w:p>
      <w:pPr>
        <w:spacing w:after="0"/>
        <w:ind w:left="0"/>
        <w:jc w:val="both"/>
      </w:pPr>
      <w:r>
        <w:rPr>
          <w:rFonts w:ascii="Times New Roman"/>
          <w:b w:val="false"/>
          <w:i w:val="false"/>
          <w:color w:val="000000"/>
          <w:sz w:val="28"/>
        </w:rPr>
        <w:t>
      2. Суд при подготовке дела к судебному разбирательству и наличии достоверных данных о том, что предъявленными требованиями могут быть затронуты права, свободы и законные интересы третьих лиц, извещает указанных лиц о принятии такого заявления.</w:t>
      </w:r>
    </w:p>
    <w:bookmarkEnd w:id="191"/>
    <w:p>
      <w:pPr>
        <w:spacing w:after="0"/>
        <w:ind w:left="0"/>
        <w:jc w:val="both"/>
      </w:pPr>
      <w:r>
        <w:rPr>
          <w:rFonts w:ascii="Times New Roman"/>
          <w:b w:val="false"/>
          <w:i w:val="false"/>
          <w:color w:val="000000"/>
          <w:sz w:val="28"/>
        </w:rPr>
        <w:t>
      Решение о вступлении в дело третьего лица, не заявляющего самостоятельное требование на предмет спора, принимается судом на стадии подготовки дела к судебному разбирательству, о чем указывается в определении о подготовке дела к судебному разбирательству, или в судебном заседании определением, которое заносится в протокол судебного заседания.</w:t>
      </w:r>
    </w:p>
    <w:bookmarkStart w:name="z691" w:id="192"/>
    <w:p>
      <w:pPr>
        <w:spacing w:after="0"/>
        <w:ind w:left="0"/>
        <w:jc w:val="both"/>
      </w:pPr>
      <w:r>
        <w:rPr>
          <w:rFonts w:ascii="Times New Roman"/>
          <w:b w:val="false"/>
          <w:i w:val="false"/>
          <w:color w:val="000000"/>
          <w:sz w:val="28"/>
        </w:rPr>
        <w:t>
      3. Третьи лица, не заявляющие самостоятельные требования, пользуются процессуальными правами и несут процессуальные обязанности той стороны, на стороне которой участвуют. Указанные лица не вправе изменить основание или предмет иска, увеличить или уменьшить размер требований, отказаться от иска, признать иск, заключить мировое соглашение или соглашение об урегулировании спора (конфликта) в порядке медиации либо соглашение об урегулировании спора в порядке партисипативной процедуры, предъявить встречный иск, требовать принудительного исполнения решения суда.</w:t>
      </w:r>
    </w:p>
    <w:bookmarkEnd w:id="192"/>
    <w:p>
      <w:pPr>
        <w:spacing w:after="0"/>
        <w:ind w:left="0"/>
        <w:jc w:val="both"/>
      </w:pPr>
      <w:r>
        <w:rPr>
          <w:rFonts w:ascii="Times New Roman"/>
          <w:b w:val="false"/>
          <w:i w:val="false"/>
          <w:color w:val="000000"/>
          <w:sz w:val="28"/>
        </w:rPr>
        <w:t>
      При вступлении в дело третьего лица, не заявляющего самостоятельное требование, рассмотрение дела продолжается с предоставлением возможности этому лицу ознакомиться с материалами дела, в том числе с данными ранее объяснениями лиц, участвующих в деле.</w:t>
      </w:r>
    </w:p>
    <w:p>
      <w:pPr>
        <w:spacing w:after="0"/>
        <w:ind w:left="0"/>
        <w:jc w:val="both"/>
      </w:pPr>
      <w:r>
        <w:rPr>
          <w:rFonts w:ascii="Times New Roman"/>
          <w:b/>
          <w:i w:val="false"/>
          <w:color w:val="000000"/>
          <w:sz w:val="28"/>
        </w:rPr>
        <w:t>Статья 53. Процессуальное правопреемство</w:t>
      </w:r>
    </w:p>
    <w:bookmarkStart w:name="z692" w:id="193"/>
    <w:p>
      <w:pPr>
        <w:spacing w:after="0"/>
        <w:ind w:left="0"/>
        <w:jc w:val="both"/>
      </w:pPr>
      <w:r>
        <w:rPr>
          <w:rFonts w:ascii="Times New Roman"/>
          <w:b w:val="false"/>
          <w:i w:val="false"/>
          <w:color w:val="000000"/>
          <w:sz w:val="28"/>
        </w:rPr>
        <w:t>
      1. В случае выбытия одной из сторон в спорном или установленном решением суда правоотношении (смерть лица, реорганизация, ликвидация юридического лица, уступка требования, перевод долга и другие случаи перемены лиц в спорном материальном правоотношении) суд допускает замену этой стороны ее правопреемником. Правопреемство возможно в любой стадии процесса.</w:t>
      </w:r>
    </w:p>
    <w:bookmarkEnd w:id="193"/>
    <w:bookmarkStart w:name="z693" w:id="194"/>
    <w:p>
      <w:pPr>
        <w:spacing w:after="0"/>
        <w:ind w:left="0"/>
        <w:jc w:val="both"/>
      </w:pPr>
      <w:r>
        <w:rPr>
          <w:rFonts w:ascii="Times New Roman"/>
          <w:b w:val="false"/>
          <w:i w:val="false"/>
          <w:color w:val="000000"/>
          <w:sz w:val="28"/>
        </w:rPr>
        <w:t>
      2. Все действия, совершенные до вступления правопреемника в процесс, обязательны для него в той мере, в какой они были бы обязательны для лица, которое правопреемник заменил.</w:t>
      </w:r>
    </w:p>
    <w:bookmarkEnd w:id="194"/>
    <w:bookmarkStart w:name="z694" w:id="195"/>
    <w:p>
      <w:pPr>
        <w:spacing w:after="0"/>
        <w:ind w:left="0"/>
        <w:jc w:val="both"/>
      </w:pPr>
      <w:r>
        <w:rPr>
          <w:rFonts w:ascii="Times New Roman"/>
          <w:b w:val="false"/>
          <w:i w:val="false"/>
          <w:color w:val="000000"/>
          <w:sz w:val="28"/>
        </w:rPr>
        <w:t xml:space="preserve">
      3. В случае выбытия одной из сторон при рассмотрении дела в судах первой и апелляционной инстанций производство по делу приостанавливается в соответствии с подпунктом 1) части первой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первый части четвертой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При выбытии одной из сторон на стадии пересмотра судебных актов в суде кассационной инстанции ходатайство о пересмотре судебных актов выбывшей стороны и других лиц, участвующих в деле, оставляется без рассмотрения. Ходатайство может быть повторно подано правопреемником.</w:t>
      </w:r>
    </w:p>
    <w:p>
      <w:pPr>
        <w:spacing w:after="0"/>
        <w:ind w:left="0"/>
        <w:jc w:val="both"/>
      </w:pPr>
      <w:r>
        <w:rPr>
          <w:rFonts w:ascii="Times New Roman"/>
          <w:b w:val="false"/>
          <w:i w:val="false"/>
          <w:color w:val="000000"/>
          <w:sz w:val="28"/>
        </w:rPr>
        <w:t>
      Протест подлежит оставлению без рассмотрения, если принесен по ходатайству выбывшей стороны, другого лица, участвующего в деле, кроме случаев принесения протеста по инициативе прокурора.</w:t>
      </w:r>
    </w:p>
    <w:bookmarkStart w:name="z696" w:id="196"/>
    <w:p>
      <w:pPr>
        <w:spacing w:after="0"/>
        <w:ind w:left="0"/>
        <w:jc w:val="both"/>
      </w:pPr>
      <w:r>
        <w:rPr>
          <w:rFonts w:ascii="Times New Roman"/>
          <w:b w:val="false"/>
          <w:i w:val="false"/>
          <w:color w:val="000000"/>
          <w:sz w:val="28"/>
        </w:rPr>
        <w:t>
      5. Ходатайства правопреемника, прокурора о восстановлении срока для обжалования, опротестования судебных актов рассматриваются судом кассационной инстанции в порядке, установленном настоящим Кодексом.</w:t>
      </w:r>
    </w:p>
    <w:bookmarkEnd w:id="196"/>
    <w:p>
      <w:pPr>
        <w:spacing w:after="0"/>
        <w:ind w:left="0"/>
        <w:jc w:val="both"/>
      </w:pPr>
      <w:r>
        <w:rPr>
          <w:rFonts w:ascii="Times New Roman"/>
          <w:b/>
          <w:i w:val="false"/>
          <w:color w:val="000000"/>
          <w:sz w:val="28"/>
        </w:rPr>
        <w:t>Статья 54. Участие прокурора в гражданском судопроизводстве</w:t>
      </w:r>
    </w:p>
    <w:bookmarkStart w:name="z697" w:id="197"/>
    <w:p>
      <w:pPr>
        <w:spacing w:after="0"/>
        <w:ind w:left="0"/>
        <w:jc w:val="both"/>
      </w:pPr>
      <w:r>
        <w:rPr>
          <w:rFonts w:ascii="Times New Roman"/>
          <w:b w:val="false"/>
          <w:i w:val="false"/>
          <w:color w:val="000000"/>
          <w:sz w:val="28"/>
        </w:rPr>
        <w:t>
      1. Высший надзор за законностью судебных актов, вступивших в законную силу, по гражданским делам от имени государства осуществляется Генеральным Прокурором Республики Казахстан как непосредственно, так и через подчиненных ему прокуроров.</w:t>
      </w:r>
    </w:p>
    <w:bookmarkEnd w:id="197"/>
    <w:bookmarkStart w:name="z698" w:id="198"/>
    <w:p>
      <w:pPr>
        <w:spacing w:after="0"/>
        <w:ind w:left="0"/>
        <w:jc w:val="both"/>
      </w:pPr>
      <w:r>
        <w:rPr>
          <w:rFonts w:ascii="Times New Roman"/>
          <w:b w:val="false"/>
          <w:i w:val="false"/>
          <w:color w:val="000000"/>
          <w:sz w:val="28"/>
        </w:rPr>
        <w:t xml:space="preserve">
      2. Прокурор вправе вступить в процесс для дачи заключения по делу в целях осуществления обязанностей, предусмотренных настоящим Кодексом. </w:t>
      </w:r>
    </w:p>
    <w:bookmarkEnd w:id="198"/>
    <w:p>
      <w:pPr>
        <w:spacing w:after="0"/>
        <w:ind w:left="0"/>
        <w:jc w:val="both"/>
      </w:pPr>
      <w:r>
        <w:rPr>
          <w:rFonts w:ascii="Times New Roman"/>
          <w:b w:val="false"/>
          <w:i w:val="false"/>
          <w:color w:val="000000"/>
          <w:sz w:val="28"/>
        </w:rPr>
        <w:t xml:space="preserve">
      Участие прокурора в гражданском судопроизводстве обязательно по делам, затрагивающим интересы государства, когда требуется защита общественных интересов или граждан, которые самостоятельно не могут себя защищать, а также когда необходимость участия прокурора признана судом. </w:t>
      </w:r>
    </w:p>
    <w:p>
      <w:pPr>
        <w:spacing w:after="0"/>
        <w:ind w:left="0"/>
        <w:jc w:val="both"/>
      </w:pPr>
      <w:r>
        <w:rPr>
          <w:rFonts w:ascii="Times New Roman"/>
          <w:b w:val="false"/>
          <w:i w:val="false"/>
          <w:color w:val="000000"/>
          <w:sz w:val="28"/>
        </w:rPr>
        <w:t>
      Указанные полномочия прокурора обеспечиваются путем своевременного извещения судом обо всех назначенных к рассмотрению делах путем размещения соответствующей информации на интернет-ресурсе суда.</w:t>
      </w:r>
    </w:p>
    <w:bookmarkStart w:name="z699" w:id="199"/>
    <w:p>
      <w:pPr>
        <w:spacing w:after="0"/>
        <w:ind w:left="0"/>
        <w:jc w:val="both"/>
      </w:pPr>
      <w:r>
        <w:rPr>
          <w:rFonts w:ascii="Times New Roman"/>
          <w:b w:val="false"/>
          <w:i w:val="false"/>
          <w:color w:val="000000"/>
          <w:sz w:val="28"/>
        </w:rPr>
        <w:t xml:space="preserve">
      3. Прокурор в соответствии с законодательством вправе обратиться с иском, заявлением в суд для восстановления нарушенных прав и защиты интересов: </w:t>
      </w:r>
    </w:p>
    <w:bookmarkEnd w:id="199"/>
    <w:p>
      <w:pPr>
        <w:spacing w:after="0"/>
        <w:ind w:left="0"/>
        <w:jc w:val="both"/>
      </w:pPr>
      <w:r>
        <w:rPr>
          <w:rFonts w:ascii="Times New Roman"/>
          <w:b w:val="false"/>
          <w:i w:val="false"/>
          <w:color w:val="000000"/>
          <w:sz w:val="28"/>
        </w:rPr>
        <w:t>
      1) лиц, которые в силу физических, психических и иных обстоятельств не могут самостоятельно осуществлять их защиту;</w:t>
      </w:r>
    </w:p>
    <w:p>
      <w:pPr>
        <w:spacing w:after="0"/>
        <w:ind w:left="0"/>
        <w:jc w:val="both"/>
      </w:pPr>
      <w:r>
        <w:rPr>
          <w:rFonts w:ascii="Times New Roman"/>
          <w:b w:val="false"/>
          <w:i w:val="false"/>
          <w:color w:val="000000"/>
          <w:sz w:val="28"/>
        </w:rPr>
        <w:t>
      2) неограниченного круга лиц;</w:t>
      </w:r>
    </w:p>
    <w:p>
      <w:pPr>
        <w:spacing w:after="0"/>
        <w:ind w:left="0"/>
        <w:jc w:val="both"/>
      </w:pPr>
      <w:r>
        <w:rPr>
          <w:rFonts w:ascii="Times New Roman"/>
          <w:b w:val="false"/>
          <w:i w:val="false"/>
          <w:color w:val="000000"/>
          <w:sz w:val="28"/>
        </w:rPr>
        <w:t>
      3) лиц, общества и государства, если это необходимо для предотвращения необратимых последствий для жизни, здоровья людей либо безопасности Республики Казахстан.</w:t>
      </w:r>
    </w:p>
    <w:bookmarkStart w:name="z2299" w:id="200"/>
    <w:p>
      <w:pPr>
        <w:spacing w:after="0"/>
        <w:ind w:left="0"/>
        <w:jc w:val="both"/>
      </w:pPr>
      <w:r>
        <w:rPr>
          <w:rFonts w:ascii="Times New Roman"/>
          <w:b w:val="false"/>
          <w:i w:val="false"/>
          <w:color w:val="000000"/>
          <w:sz w:val="28"/>
        </w:rPr>
        <w:t>
      Прокурор вправе обратиться в суд для восстановления нарушенных прав и защиты интересов субъектов квазигосударственного сектора, крупного предпринимательства, в том числе банков, получавших государственную поддержку, а также подавать иски о признании недействительными сделок и применении последствий недействительности сделок, совершенных субъектами квазигосударственного сектора, крупного предпринимательства, в том числе банками, получавшими государственную поддержку; об истребовании их имущества из чужого незаконного владения; о возмещении ущерба, причиненного субъектам квазигосударственного сектора, крупного предпринимательства, в том числе банкам, получавшим государственную поддержку; об оспаривании решений органов в отношении субъектов квазигосударственного сектора, крупного предпринимательства, в том числе банков, получавших государственную поддержку.</w:t>
      </w:r>
    </w:p>
    <w:bookmarkEnd w:id="200"/>
    <w:bookmarkStart w:name="z1915" w:id="201"/>
    <w:p>
      <w:pPr>
        <w:spacing w:after="0"/>
        <w:ind w:left="0"/>
        <w:jc w:val="both"/>
      </w:pPr>
      <w:r>
        <w:rPr>
          <w:rFonts w:ascii="Times New Roman"/>
          <w:b w:val="false"/>
          <w:i w:val="false"/>
          <w:color w:val="000000"/>
          <w:sz w:val="28"/>
        </w:rPr>
        <w:t>
      3-1. В случаях, предусмотренных частью третьей настоящей статьи, иск может быть подан прокурором в суд независимо от просьбы и заявления заинтересованного лица.</w:t>
      </w:r>
    </w:p>
    <w:bookmarkEnd w:id="201"/>
    <w:bookmarkStart w:name="z700" w:id="202"/>
    <w:p>
      <w:pPr>
        <w:spacing w:after="0"/>
        <w:ind w:left="0"/>
        <w:jc w:val="both"/>
      </w:pPr>
      <w:r>
        <w:rPr>
          <w:rFonts w:ascii="Times New Roman"/>
          <w:b w:val="false"/>
          <w:i w:val="false"/>
          <w:color w:val="000000"/>
          <w:sz w:val="28"/>
        </w:rPr>
        <w:t>
      4. Если истец не поддерживает требования, заявленного прокурором, то суд оставляет Иск без рассмотрения, если не затрагиваются права, свободы и законные интересы третьих лиц.</w:t>
      </w:r>
    </w:p>
    <w:bookmarkEnd w:id="202"/>
    <w:bookmarkStart w:name="z701" w:id="203"/>
    <w:p>
      <w:pPr>
        <w:spacing w:after="0"/>
        <w:ind w:left="0"/>
        <w:jc w:val="both"/>
      </w:pPr>
      <w:r>
        <w:rPr>
          <w:rFonts w:ascii="Times New Roman"/>
          <w:b w:val="false"/>
          <w:i w:val="false"/>
          <w:color w:val="000000"/>
          <w:sz w:val="28"/>
        </w:rPr>
        <w:t>
      5. Прокурор, предъявивший иск, пользуется всеми процессуальными правами, а также несет все процессуальные обязанности истца, кроме права на заключение мирового соглашения, за исключением случаев, предусмотренных Законом Республики Казахстан "О возврате государству незаконно приобретенных активов", соглашения об урегулировании спора (конфликта) в порядке медиации и соглашения об урегулировании спора в порядке партисипативной процедуры. Отказ прокурора от иска, предъявленного в защиту интересов другого лица, не лишает это лицо права требовать рассмотрения дела по существу после уплаты им государственной пошлины в соответствии с требованиями Кодекса Республики Казахстан "О налогах и других обязательных платежах в бюджет" (Налоговый кодекс).</w:t>
      </w:r>
    </w:p>
    <w:bookmarkEnd w:id="203"/>
    <w:bookmarkStart w:name="z702" w:id="204"/>
    <w:p>
      <w:pPr>
        <w:spacing w:after="0"/>
        <w:ind w:left="0"/>
        <w:jc w:val="both"/>
      </w:pPr>
      <w:r>
        <w:rPr>
          <w:rFonts w:ascii="Times New Roman"/>
          <w:b w:val="false"/>
          <w:i w:val="false"/>
          <w:color w:val="000000"/>
          <w:sz w:val="28"/>
        </w:rPr>
        <w:t>
      6. Прокурор, представляющий интересы органов прокуратуры в рассматриваемом судом споре в качестве истца или ответчика, пользуется процессуальными правами и обязанностями стороны.</w:t>
      </w:r>
    </w:p>
    <w:bookmarkEnd w:id="204"/>
    <w:bookmarkStart w:name="z2300" w:id="205"/>
    <w:p>
      <w:pPr>
        <w:spacing w:after="0"/>
        <w:ind w:left="0"/>
        <w:jc w:val="both"/>
      </w:pPr>
      <w:r>
        <w:rPr>
          <w:rFonts w:ascii="Times New Roman"/>
          <w:b w:val="false"/>
          <w:i w:val="false"/>
          <w:color w:val="000000"/>
          <w:sz w:val="28"/>
        </w:rPr>
        <w:t>
      Примечание. Иски, заявления прокурора в суд, предусмотренные абзацем вторым подпункта 3) части третьей настоящей статьи, подаются в отношении субъектов и (или) их аффилированных лиц, определенных Законом Республики Казахстан "О возврате государству незаконно приобретенных активов", либо в отношении иных лиц в связи с осуществлением уполномоченным органом по возврату активов мер по поиску и возврату активов в соответствии с законодательством Республики Казахстан о возврате государству незаконно приобретенных активов.</w:t>
      </w:r>
    </w:p>
    <w:bookmarkEnd w:id="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12.07.2023 </w:t>
      </w:r>
      <w:r>
        <w:rPr>
          <w:rFonts w:ascii="Times New Roman"/>
          <w:b w:val="false"/>
          <w:i w:val="false"/>
          <w:color w:val="000000"/>
          <w:sz w:val="28"/>
        </w:rPr>
        <w:t>№ 23-VIII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Обращение в суд в защиту прав других лиц, общественных и государственных интересов</w:t>
      </w:r>
    </w:p>
    <w:bookmarkStart w:name="z703" w:id="206"/>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юридические лица или граждане, Уполномоченный по правам человека в Республике Казахстан могут обращаться в суд с иском в защиту прав, свобод и законных интересов других лиц по их просьбе, а равно общественных или государственных интересов.</w:t>
      </w:r>
    </w:p>
    <w:bookmarkEnd w:id="206"/>
    <w:bookmarkStart w:name="z704" w:id="207"/>
    <w:p>
      <w:pPr>
        <w:spacing w:after="0"/>
        <w:ind w:left="0"/>
        <w:jc w:val="both"/>
      </w:pPr>
      <w:r>
        <w:rPr>
          <w:rFonts w:ascii="Times New Roman"/>
          <w:b w:val="false"/>
          <w:i w:val="false"/>
          <w:color w:val="000000"/>
          <w:sz w:val="28"/>
        </w:rPr>
        <w:t>
      2. Иск в защиту интересов недееспособного гражданина может быть предъявлен независимо от просьбы заинтересованного лица.</w:t>
      </w:r>
    </w:p>
    <w:bookmarkEnd w:id="207"/>
    <w:bookmarkStart w:name="z705" w:id="208"/>
    <w:p>
      <w:pPr>
        <w:spacing w:after="0"/>
        <w:ind w:left="0"/>
        <w:jc w:val="both"/>
      </w:pPr>
      <w:r>
        <w:rPr>
          <w:rFonts w:ascii="Times New Roman"/>
          <w:b w:val="false"/>
          <w:i w:val="false"/>
          <w:color w:val="000000"/>
          <w:sz w:val="28"/>
        </w:rPr>
        <w:t>
      3. Лица, предъявившие иск в защиту чужих интересов, пользуются всеми процессуальными правами и несут все процессуальные обязанности истца, кроме права на отказ от иска, на заключение мирового соглашения, соглашения об урегулировании спора (конфликта) в порядке медиации и соглашения об урегулировании спора в порядке партисипативной процедуры.</w:t>
      </w:r>
    </w:p>
    <w:bookmarkEnd w:id="208"/>
    <w:bookmarkStart w:name="z706" w:id="209"/>
    <w:p>
      <w:pPr>
        <w:spacing w:after="0"/>
        <w:ind w:left="0"/>
        <w:jc w:val="both"/>
      </w:pPr>
      <w:r>
        <w:rPr>
          <w:rFonts w:ascii="Times New Roman"/>
          <w:b w:val="false"/>
          <w:i w:val="false"/>
          <w:color w:val="000000"/>
          <w:sz w:val="28"/>
        </w:rPr>
        <w:t>
      4. Если лицо, в интересах которого возбуждено дело, не поддерживает заявленное требование, суд оставляет Иск без рассмотрения, если не затрагиваются права, свободы и законные интересы третьих лиц.</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Участие в процессе государственных органов и органов местного самоуправления для дачи заключения по делу</w:t>
      </w:r>
    </w:p>
    <w:bookmarkStart w:name="z707" w:id="210"/>
    <w:p>
      <w:pPr>
        <w:spacing w:after="0"/>
        <w:ind w:left="0"/>
        <w:jc w:val="both"/>
      </w:pPr>
      <w:r>
        <w:rPr>
          <w:rFonts w:ascii="Times New Roman"/>
          <w:b w:val="false"/>
          <w:i w:val="false"/>
          <w:color w:val="000000"/>
          <w:sz w:val="28"/>
        </w:rPr>
        <w:t>
      1. В случаях, предусмотренных законом, государственные органы и органы местного самоуправления могут вступить в процесс по своей инициативе, по ходатайству лиц, участвующих в деле, а также по инициативе суда для дачи письменного заключения по делу.</w:t>
      </w:r>
    </w:p>
    <w:bookmarkEnd w:id="210"/>
    <w:p>
      <w:pPr>
        <w:spacing w:after="0"/>
        <w:ind w:left="0"/>
        <w:jc w:val="both"/>
      </w:pPr>
      <w:r>
        <w:rPr>
          <w:rFonts w:ascii="Times New Roman"/>
          <w:b w:val="false"/>
          <w:i w:val="false"/>
          <w:color w:val="000000"/>
          <w:sz w:val="28"/>
        </w:rPr>
        <w:t>
      Государственным органам и органам местного самоуправления направляются вопросы, по которым требуется представить заключение.</w:t>
      </w:r>
    </w:p>
    <w:bookmarkStart w:name="z708" w:id="211"/>
    <w:p>
      <w:pPr>
        <w:spacing w:after="0"/>
        <w:ind w:left="0"/>
        <w:jc w:val="both"/>
      </w:pPr>
      <w:r>
        <w:rPr>
          <w:rFonts w:ascii="Times New Roman"/>
          <w:b w:val="false"/>
          <w:i w:val="false"/>
          <w:color w:val="000000"/>
          <w:sz w:val="28"/>
        </w:rPr>
        <w:t>
      2. Заключение дается в целях осуществления возложенных на эти органы обязанностей по защите прав, свобод и законных интересов граждан, общественных или государственных интересов и в пределах компетенции государственного органа или органа местного самоуправления и приобщается к материалам дела.</w:t>
      </w:r>
    </w:p>
    <w:bookmarkEnd w:id="211"/>
    <w:p>
      <w:pPr>
        <w:spacing w:after="0"/>
        <w:ind w:left="0"/>
        <w:jc w:val="both"/>
      </w:pPr>
      <w:r>
        <w:rPr>
          <w:rFonts w:ascii="Times New Roman"/>
          <w:b w:val="false"/>
          <w:i w:val="false"/>
          <w:color w:val="000000"/>
          <w:sz w:val="28"/>
        </w:rPr>
        <w:t>
      Заключение государственных органов, органов местного самоуправления не имеет заранее установленной силы. О несогласии суда с заключением должно быть указано в решении суда.</w:t>
      </w:r>
    </w:p>
    <w:bookmarkStart w:name="z709" w:id="212"/>
    <w:p>
      <w:pPr>
        <w:spacing w:after="0"/>
        <w:ind w:left="0"/>
        <w:jc w:val="both"/>
      </w:pPr>
      <w:r>
        <w:rPr>
          <w:rFonts w:ascii="Times New Roman"/>
          <w:b w:val="false"/>
          <w:i w:val="false"/>
          <w:color w:val="000000"/>
          <w:sz w:val="28"/>
        </w:rPr>
        <w:t xml:space="preserve">
      3. Указанные в настоящей статье органы через своих представителей пользуются всеми правами лиц, участвующих в деле, предусмотренными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80" w:id="213"/>
    <w:p>
      <w:pPr>
        <w:spacing w:after="0"/>
        <w:ind w:left="0"/>
        <w:jc w:val="left"/>
      </w:pPr>
      <w:r>
        <w:rPr>
          <w:rFonts w:ascii="Times New Roman"/>
          <w:b/>
          <w:i w:val="false"/>
          <w:color w:val="000000"/>
        </w:rPr>
        <w:t xml:space="preserve"> Глава 5-1. ИНЫЕ ЛИЦА, УЧАСТВУЮЩИЕ В РАССМОТРЕНИИ ДЕЛА</w:t>
      </w:r>
    </w:p>
    <w:bookmarkEnd w:id="21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Сноска. Кодекс дополнен главой 5-1 в соответствии с Законом РК от 02.04.2019 </w:t>
      </w:r>
      <w:r>
        <w:rPr>
          <w:rFonts w:ascii="Times New Roman"/>
          <w:b w:val="false"/>
          <w:i w:val="false"/>
          <w:color w:val="000000"/>
          <w:sz w:val="28"/>
        </w:rPr>
        <w:t>№ 241-VI</w:t>
      </w:r>
      <w:r>
        <w:rPr>
          <w:rFonts w:ascii="Times New Roman"/>
          <w:b w:val="false"/>
          <w:i/>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56-1. Консультант</w:t>
      </w:r>
    </w:p>
    <w:bookmarkStart w:name="z1982" w:id="214"/>
    <w:p>
      <w:pPr>
        <w:spacing w:after="0"/>
        <w:ind w:left="0"/>
        <w:jc w:val="both"/>
      </w:pPr>
      <w:r>
        <w:rPr>
          <w:rFonts w:ascii="Times New Roman"/>
          <w:b w:val="false"/>
          <w:i w:val="false"/>
          <w:color w:val="000000"/>
          <w:sz w:val="28"/>
        </w:rPr>
        <w:t>
      1. Консультантом является государственный служащий, который обеспечивает формирование дела, выполняет законные поручения судьи, направленные на подготовку и организацию судебного процесса.</w:t>
      </w:r>
    </w:p>
    <w:bookmarkEnd w:id="214"/>
    <w:bookmarkStart w:name="z1983" w:id="215"/>
    <w:p>
      <w:pPr>
        <w:spacing w:after="0"/>
        <w:ind w:left="0"/>
        <w:jc w:val="both"/>
      </w:pPr>
      <w:r>
        <w:rPr>
          <w:rFonts w:ascii="Times New Roman"/>
          <w:b w:val="false"/>
          <w:i w:val="false"/>
          <w:color w:val="000000"/>
          <w:sz w:val="28"/>
        </w:rPr>
        <w:t>
      2. Консультант обязан:</w:t>
      </w:r>
    </w:p>
    <w:bookmarkEnd w:id="215"/>
    <w:bookmarkStart w:name="z1984" w:id="216"/>
    <w:p>
      <w:pPr>
        <w:spacing w:after="0"/>
        <w:ind w:left="0"/>
        <w:jc w:val="both"/>
      </w:pPr>
      <w:r>
        <w:rPr>
          <w:rFonts w:ascii="Times New Roman"/>
          <w:b w:val="false"/>
          <w:i w:val="false"/>
          <w:color w:val="000000"/>
          <w:sz w:val="28"/>
        </w:rPr>
        <w:t>
      1) обеспечить ведение и надлежащее оформление материалов гражданского дела;</w:t>
      </w:r>
    </w:p>
    <w:bookmarkEnd w:id="216"/>
    <w:bookmarkStart w:name="z1985" w:id="217"/>
    <w:p>
      <w:pPr>
        <w:spacing w:after="0"/>
        <w:ind w:left="0"/>
        <w:jc w:val="both"/>
      </w:pPr>
      <w:r>
        <w:rPr>
          <w:rFonts w:ascii="Times New Roman"/>
          <w:b w:val="false"/>
          <w:i w:val="false"/>
          <w:color w:val="000000"/>
          <w:sz w:val="28"/>
        </w:rPr>
        <w:t>
      2) изготавливать по поручению судьи проекты процессуальных документов, за исключением судебных актов, разрешающих дело по существу;</w:t>
      </w:r>
    </w:p>
    <w:bookmarkEnd w:id="217"/>
    <w:bookmarkStart w:name="z1986" w:id="218"/>
    <w:p>
      <w:pPr>
        <w:spacing w:after="0"/>
        <w:ind w:left="0"/>
        <w:jc w:val="both"/>
      </w:pPr>
      <w:r>
        <w:rPr>
          <w:rFonts w:ascii="Times New Roman"/>
          <w:b w:val="false"/>
          <w:i w:val="false"/>
          <w:color w:val="000000"/>
          <w:sz w:val="28"/>
        </w:rPr>
        <w:t>
      3) направлять запросы и совершать другие действия по исполнению определений суда;</w:t>
      </w:r>
    </w:p>
    <w:bookmarkEnd w:id="218"/>
    <w:bookmarkStart w:name="z1987" w:id="219"/>
    <w:p>
      <w:pPr>
        <w:spacing w:after="0"/>
        <w:ind w:left="0"/>
        <w:jc w:val="both"/>
      </w:pPr>
      <w:r>
        <w:rPr>
          <w:rFonts w:ascii="Times New Roman"/>
          <w:b w:val="false"/>
          <w:i w:val="false"/>
          <w:color w:val="000000"/>
          <w:sz w:val="28"/>
        </w:rPr>
        <w:t>
      4) знакомить с материалами дела лиц, участвующих в деле, направлять им копии судебных актов и других документов в случаях, предусмотренных настоящим Кодексом;</w:t>
      </w:r>
    </w:p>
    <w:bookmarkEnd w:id="219"/>
    <w:bookmarkStart w:name="z1988" w:id="220"/>
    <w:p>
      <w:pPr>
        <w:spacing w:after="0"/>
        <w:ind w:left="0"/>
        <w:jc w:val="both"/>
      </w:pPr>
      <w:r>
        <w:rPr>
          <w:rFonts w:ascii="Times New Roman"/>
          <w:b w:val="false"/>
          <w:i w:val="false"/>
          <w:color w:val="000000"/>
          <w:sz w:val="28"/>
        </w:rPr>
        <w:t>
      5) направлять дело в апелляционную инстанцию с соблюдением требований, установленных настоящим Кодексом;</w:t>
      </w:r>
    </w:p>
    <w:bookmarkEnd w:id="220"/>
    <w:bookmarkStart w:name="z1989" w:id="221"/>
    <w:p>
      <w:pPr>
        <w:spacing w:after="0"/>
        <w:ind w:left="0"/>
        <w:jc w:val="both"/>
      </w:pPr>
      <w:r>
        <w:rPr>
          <w:rFonts w:ascii="Times New Roman"/>
          <w:b w:val="false"/>
          <w:i w:val="false"/>
          <w:color w:val="000000"/>
          <w:sz w:val="28"/>
        </w:rPr>
        <w:t>
      6) обеспечивать передачу дела в архив;</w:t>
      </w:r>
    </w:p>
    <w:bookmarkEnd w:id="221"/>
    <w:bookmarkStart w:name="z1990" w:id="222"/>
    <w:p>
      <w:pPr>
        <w:spacing w:after="0"/>
        <w:ind w:left="0"/>
        <w:jc w:val="both"/>
      </w:pPr>
      <w:r>
        <w:rPr>
          <w:rFonts w:ascii="Times New Roman"/>
          <w:b w:val="false"/>
          <w:i w:val="false"/>
          <w:color w:val="000000"/>
          <w:sz w:val="28"/>
        </w:rPr>
        <w:t>
      7) по поручению судьи совершать иные действия, направленные на подготовку и организацию судебного процесса.</w:t>
      </w:r>
    </w:p>
    <w:bookmarkEnd w:id="222"/>
    <w:bookmarkStart w:name="z1991" w:id="223"/>
    <w:p>
      <w:pPr>
        <w:spacing w:after="0"/>
        <w:ind w:left="0"/>
        <w:jc w:val="both"/>
      </w:pPr>
      <w:r>
        <w:rPr>
          <w:rFonts w:ascii="Times New Roman"/>
          <w:b w:val="false"/>
          <w:i w:val="false"/>
          <w:color w:val="000000"/>
          <w:sz w:val="28"/>
        </w:rPr>
        <w:t xml:space="preserve">
      3. При реализации своих полномочий консультант не вправе выполнять функции по осуществлению правосудия, совершать действия, влекущие за собой возникновение, изменение либо прекращение прав и обязанностей лиц, участвующих в деле, разглашать сведения об обстоятельствах, ставших ему известными в связи с подготовкой проектов процессуальных документов, участием в закрытом судебном заседании, а также любые сведения, составляющие государственные секреты или иную охраняемую законом тайну. </w:t>
      </w:r>
    </w:p>
    <w:bookmarkEnd w:id="223"/>
    <w:bookmarkStart w:name="z1992" w:id="224"/>
    <w:p>
      <w:pPr>
        <w:spacing w:after="0"/>
        <w:ind w:left="0"/>
        <w:jc w:val="both"/>
      </w:pPr>
      <w:r>
        <w:rPr>
          <w:rFonts w:ascii="Times New Roman"/>
          <w:b w:val="false"/>
          <w:i w:val="false"/>
          <w:color w:val="000000"/>
          <w:sz w:val="28"/>
        </w:rPr>
        <w:t>
      Консультант по поручению судьи может осуществлять полномочия секретаря судебного заседания.</w:t>
      </w:r>
    </w:p>
    <w:bookmarkEnd w:id="224"/>
    <w:p>
      <w:pPr>
        <w:spacing w:after="0"/>
        <w:ind w:left="0"/>
        <w:jc w:val="both"/>
      </w:pPr>
      <w:r>
        <w:rPr>
          <w:rFonts w:ascii="Times New Roman"/>
          <w:b/>
          <w:i w:val="false"/>
          <w:color w:val="000000"/>
          <w:sz w:val="28"/>
        </w:rPr>
        <w:t>Статья 56-2. Секретарь судебного заседания</w:t>
      </w:r>
    </w:p>
    <w:bookmarkStart w:name="z1994" w:id="225"/>
    <w:p>
      <w:pPr>
        <w:spacing w:after="0"/>
        <w:ind w:left="0"/>
        <w:jc w:val="both"/>
      </w:pPr>
      <w:r>
        <w:rPr>
          <w:rFonts w:ascii="Times New Roman"/>
          <w:b w:val="false"/>
          <w:i w:val="false"/>
          <w:color w:val="000000"/>
          <w:sz w:val="28"/>
        </w:rPr>
        <w:t>
      1. Секретарем судебного заседания является государственный служащий, который ведет протокол заседания суда, а также ведет аудио-, видеофиксацию судебного заседания.</w:t>
      </w:r>
    </w:p>
    <w:bookmarkEnd w:id="225"/>
    <w:bookmarkStart w:name="z1995" w:id="226"/>
    <w:p>
      <w:pPr>
        <w:spacing w:after="0"/>
        <w:ind w:left="0"/>
        <w:jc w:val="both"/>
      </w:pPr>
      <w:r>
        <w:rPr>
          <w:rFonts w:ascii="Times New Roman"/>
          <w:b w:val="false"/>
          <w:i w:val="false"/>
          <w:color w:val="000000"/>
          <w:sz w:val="28"/>
        </w:rPr>
        <w:t>
      2. Секретарь судебного заседания обязан:</w:t>
      </w:r>
    </w:p>
    <w:bookmarkEnd w:id="226"/>
    <w:bookmarkStart w:name="z1996" w:id="227"/>
    <w:p>
      <w:pPr>
        <w:spacing w:after="0"/>
        <w:ind w:left="0"/>
        <w:jc w:val="both"/>
      </w:pPr>
      <w:r>
        <w:rPr>
          <w:rFonts w:ascii="Times New Roman"/>
          <w:b w:val="false"/>
          <w:i w:val="false"/>
          <w:color w:val="000000"/>
          <w:sz w:val="28"/>
        </w:rPr>
        <w:t>
      1) находиться в зале судебного заседания все время, пока ему необходимо обеспечивать протоколирование, и не покидать заседание суда без разрешения председательствующего;</w:t>
      </w:r>
    </w:p>
    <w:bookmarkEnd w:id="227"/>
    <w:bookmarkStart w:name="z1997" w:id="228"/>
    <w:p>
      <w:pPr>
        <w:spacing w:after="0"/>
        <w:ind w:left="0"/>
        <w:jc w:val="both"/>
      </w:pPr>
      <w:r>
        <w:rPr>
          <w:rFonts w:ascii="Times New Roman"/>
          <w:b w:val="false"/>
          <w:i w:val="false"/>
          <w:color w:val="000000"/>
          <w:sz w:val="28"/>
        </w:rPr>
        <w:t>
      2) обеспечить полноту и достоверность закрепления в протоколе действий и решений суда, ходатайств, возражений, объяснений всех лиц, участвующих в заседании суда, а также других обстоятельств, подлежащих отражению в протоколе заседания суда;</w:t>
      </w:r>
    </w:p>
    <w:bookmarkEnd w:id="228"/>
    <w:bookmarkStart w:name="z1998" w:id="229"/>
    <w:p>
      <w:pPr>
        <w:spacing w:after="0"/>
        <w:ind w:left="0"/>
        <w:jc w:val="both"/>
      </w:pPr>
      <w:r>
        <w:rPr>
          <w:rFonts w:ascii="Times New Roman"/>
          <w:b w:val="false"/>
          <w:i w:val="false"/>
          <w:color w:val="000000"/>
          <w:sz w:val="28"/>
        </w:rPr>
        <w:t>
      3) составлять протокол заседания суда в письменной или электронной форме в сроки и по правилам, которые предусмотрены настоящим Кодексом;</w:t>
      </w:r>
    </w:p>
    <w:bookmarkEnd w:id="229"/>
    <w:bookmarkStart w:name="z1999" w:id="230"/>
    <w:p>
      <w:pPr>
        <w:spacing w:after="0"/>
        <w:ind w:left="0"/>
        <w:jc w:val="both"/>
      </w:pPr>
      <w:r>
        <w:rPr>
          <w:rFonts w:ascii="Times New Roman"/>
          <w:b w:val="false"/>
          <w:i w:val="false"/>
          <w:color w:val="000000"/>
          <w:sz w:val="28"/>
        </w:rPr>
        <w:t>
      4) подчиняться законным распоряжениям председательствующего;</w:t>
      </w:r>
    </w:p>
    <w:bookmarkEnd w:id="230"/>
    <w:bookmarkStart w:name="z2000" w:id="231"/>
    <w:p>
      <w:pPr>
        <w:spacing w:after="0"/>
        <w:ind w:left="0"/>
        <w:jc w:val="both"/>
      </w:pPr>
      <w:r>
        <w:rPr>
          <w:rFonts w:ascii="Times New Roman"/>
          <w:b w:val="false"/>
          <w:i w:val="false"/>
          <w:color w:val="000000"/>
          <w:sz w:val="28"/>
        </w:rPr>
        <w:t>
      5) не разглашать сведения об обстоятельствах, ставших известными в связи с его участием в закрытом судебном заседании, а также любые сведения, составляющие государственные секреты или иную охраняемую законом тайну;</w:t>
      </w:r>
    </w:p>
    <w:bookmarkEnd w:id="231"/>
    <w:bookmarkStart w:name="z2001" w:id="232"/>
    <w:p>
      <w:pPr>
        <w:spacing w:after="0"/>
        <w:ind w:left="0"/>
        <w:jc w:val="both"/>
      </w:pPr>
      <w:r>
        <w:rPr>
          <w:rFonts w:ascii="Times New Roman"/>
          <w:b w:val="false"/>
          <w:i w:val="false"/>
          <w:color w:val="000000"/>
          <w:sz w:val="28"/>
        </w:rPr>
        <w:t xml:space="preserve">
      6) обеспечивать порядок в зале суда при отсутствии судебного пристава; </w:t>
      </w:r>
    </w:p>
    <w:bookmarkEnd w:id="232"/>
    <w:bookmarkStart w:name="z2002" w:id="233"/>
    <w:p>
      <w:pPr>
        <w:spacing w:after="0"/>
        <w:ind w:left="0"/>
        <w:jc w:val="both"/>
      </w:pPr>
      <w:r>
        <w:rPr>
          <w:rFonts w:ascii="Times New Roman"/>
          <w:b w:val="false"/>
          <w:i w:val="false"/>
          <w:color w:val="000000"/>
          <w:sz w:val="28"/>
        </w:rPr>
        <w:t>
      7) выполнять иные требования, установленные настоящим Кодексом.</w:t>
      </w:r>
    </w:p>
    <w:bookmarkEnd w:id="233"/>
    <w:p>
      <w:pPr>
        <w:spacing w:after="0"/>
        <w:ind w:left="0"/>
        <w:jc w:val="both"/>
      </w:pPr>
      <w:r>
        <w:rPr>
          <w:rFonts w:ascii="Times New Roman"/>
          <w:b/>
          <w:i w:val="false"/>
          <w:color w:val="000000"/>
          <w:sz w:val="28"/>
        </w:rPr>
        <w:t>Статья 56-3. Судебный пристав</w:t>
      </w:r>
    </w:p>
    <w:bookmarkStart w:name="z2033" w:id="234"/>
    <w:p>
      <w:pPr>
        <w:spacing w:after="0"/>
        <w:ind w:left="0"/>
        <w:jc w:val="both"/>
      </w:pPr>
      <w:r>
        <w:rPr>
          <w:rFonts w:ascii="Times New Roman"/>
          <w:b w:val="false"/>
          <w:i w:val="false"/>
          <w:color w:val="000000"/>
          <w:sz w:val="28"/>
        </w:rPr>
        <w:t>
      1. Судебным приставом является должностное лицо, состоящее на государственной службе, выполняющее возложенные на него законом задачи.</w:t>
      </w:r>
    </w:p>
    <w:bookmarkEnd w:id="234"/>
    <w:bookmarkStart w:name="z2034" w:id="235"/>
    <w:p>
      <w:pPr>
        <w:spacing w:after="0"/>
        <w:ind w:left="0"/>
        <w:jc w:val="both"/>
      </w:pPr>
      <w:r>
        <w:rPr>
          <w:rFonts w:ascii="Times New Roman"/>
          <w:b w:val="false"/>
          <w:i w:val="false"/>
          <w:color w:val="000000"/>
          <w:sz w:val="28"/>
        </w:rPr>
        <w:t>
      2. Судебный пристав поддерживает общественный порядок в зале во время судебного заседания, оказывает содействие суду в выполнении процессуальных действий, осуществляет в судах охрану судей и иных участников процесса, выполняет распоряжения председательствующего, осуществляет другие полномочия, возложенные на него законом.</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56-3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56-4. Переводчик</w:t>
      </w:r>
    </w:p>
    <w:bookmarkStart w:name="z2036" w:id="236"/>
    <w:p>
      <w:pPr>
        <w:spacing w:after="0"/>
        <w:ind w:left="0"/>
        <w:jc w:val="both"/>
      </w:pPr>
      <w:r>
        <w:rPr>
          <w:rFonts w:ascii="Times New Roman"/>
          <w:b w:val="false"/>
          <w:i w:val="false"/>
          <w:color w:val="000000"/>
          <w:sz w:val="28"/>
        </w:rPr>
        <w:t>
      1. В качестве переводчика вызывается не заинтересованное в деле лицо, владеющее языками, знание которых необходимо для перевода, в том числе языком жестов и (или) азбукой Брайля, и привлеченное для участия в процессуальных действиях в случаях, когда лицо, участвующее в деле, а также свидетель, эксперт, специалист не владеют языком, на котором ведется производство по делу, а равно для перевода письменных документов.</w:t>
      </w:r>
    </w:p>
    <w:bookmarkEnd w:id="236"/>
    <w:bookmarkStart w:name="z2037" w:id="237"/>
    <w:p>
      <w:pPr>
        <w:spacing w:after="0"/>
        <w:ind w:left="0"/>
        <w:jc w:val="both"/>
      </w:pPr>
      <w:r>
        <w:rPr>
          <w:rFonts w:ascii="Times New Roman"/>
          <w:b w:val="false"/>
          <w:i w:val="false"/>
          <w:color w:val="000000"/>
          <w:sz w:val="28"/>
        </w:rPr>
        <w:t>
      2. О назначении переводчика председательствующий выносит протокольное определение.</w:t>
      </w:r>
    </w:p>
    <w:bookmarkEnd w:id="237"/>
    <w:bookmarkStart w:name="z2038" w:id="238"/>
    <w:p>
      <w:pPr>
        <w:spacing w:after="0"/>
        <w:ind w:left="0"/>
        <w:jc w:val="both"/>
      </w:pPr>
      <w:r>
        <w:rPr>
          <w:rFonts w:ascii="Times New Roman"/>
          <w:b w:val="false"/>
          <w:i w:val="false"/>
          <w:color w:val="000000"/>
          <w:sz w:val="28"/>
        </w:rPr>
        <w:t>
      3. Переводчик имеет право:</w:t>
      </w:r>
    </w:p>
    <w:bookmarkEnd w:id="238"/>
    <w:bookmarkStart w:name="z2039" w:id="239"/>
    <w:p>
      <w:pPr>
        <w:spacing w:after="0"/>
        <w:ind w:left="0"/>
        <w:jc w:val="both"/>
      </w:pPr>
      <w:r>
        <w:rPr>
          <w:rFonts w:ascii="Times New Roman"/>
          <w:b w:val="false"/>
          <w:i w:val="false"/>
          <w:color w:val="000000"/>
          <w:sz w:val="28"/>
        </w:rPr>
        <w:t>
      1) задавать присутствующим при осуществлении перевода лицам вопросы для уточнения перевода;</w:t>
      </w:r>
    </w:p>
    <w:bookmarkEnd w:id="239"/>
    <w:bookmarkStart w:name="z2040" w:id="240"/>
    <w:p>
      <w:pPr>
        <w:spacing w:after="0"/>
        <w:ind w:left="0"/>
        <w:jc w:val="both"/>
      </w:pPr>
      <w:r>
        <w:rPr>
          <w:rFonts w:ascii="Times New Roman"/>
          <w:b w:val="false"/>
          <w:i w:val="false"/>
          <w:color w:val="000000"/>
          <w:sz w:val="28"/>
        </w:rPr>
        <w:t>
      2) знакомиться с протоколом судебного заседания, в котором он участвовал, подавать замечания на протокол в части полноты и правильности отражения перевода;</w:t>
      </w:r>
    </w:p>
    <w:bookmarkEnd w:id="240"/>
    <w:bookmarkStart w:name="z2041" w:id="241"/>
    <w:p>
      <w:pPr>
        <w:spacing w:after="0"/>
        <w:ind w:left="0"/>
        <w:jc w:val="both"/>
      </w:pPr>
      <w:r>
        <w:rPr>
          <w:rFonts w:ascii="Times New Roman"/>
          <w:b w:val="false"/>
          <w:i w:val="false"/>
          <w:color w:val="000000"/>
          <w:sz w:val="28"/>
        </w:rPr>
        <w:t>
      3) отказаться от участия в производстве по делу, если он не обладает достаточными знаниями, необходимыми для перевода;</w:t>
      </w:r>
    </w:p>
    <w:bookmarkEnd w:id="241"/>
    <w:bookmarkStart w:name="z2042" w:id="242"/>
    <w:p>
      <w:pPr>
        <w:spacing w:after="0"/>
        <w:ind w:left="0"/>
        <w:jc w:val="both"/>
      </w:pPr>
      <w:r>
        <w:rPr>
          <w:rFonts w:ascii="Times New Roman"/>
          <w:b w:val="false"/>
          <w:i w:val="false"/>
          <w:color w:val="000000"/>
          <w:sz w:val="28"/>
        </w:rPr>
        <w:t>
      4) получать возмещение расходов, понесенных им в связи с участием в деле, и вознаграждение за выполненную работу, если участие в производстве по делу не входит в круг его должностных обязанностей.</w:t>
      </w:r>
    </w:p>
    <w:bookmarkEnd w:id="242"/>
    <w:bookmarkStart w:name="z2043" w:id="243"/>
    <w:p>
      <w:pPr>
        <w:spacing w:after="0"/>
        <w:ind w:left="0"/>
        <w:jc w:val="both"/>
      </w:pPr>
      <w:r>
        <w:rPr>
          <w:rFonts w:ascii="Times New Roman"/>
          <w:b w:val="false"/>
          <w:i w:val="false"/>
          <w:color w:val="000000"/>
          <w:sz w:val="28"/>
        </w:rPr>
        <w:t>
      4. Переводчик обязан:</w:t>
      </w:r>
    </w:p>
    <w:bookmarkEnd w:id="243"/>
    <w:bookmarkStart w:name="z2044" w:id="244"/>
    <w:p>
      <w:pPr>
        <w:spacing w:after="0"/>
        <w:ind w:left="0"/>
        <w:jc w:val="both"/>
      </w:pPr>
      <w:r>
        <w:rPr>
          <w:rFonts w:ascii="Times New Roman"/>
          <w:b w:val="false"/>
          <w:i w:val="false"/>
          <w:color w:val="000000"/>
          <w:sz w:val="28"/>
        </w:rPr>
        <w:t>
      1) явиться в суд по вызову;</w:t>
      </w:r>
    </w:p>
    <w:bookmarkEnd w:id="244"/>
    <w:bookmarkStart w:name="z2045" w:id="245"/>
    <w:p>
      <w:pPr>
        <w:spacing w:after="0"/>
        <w:ind w:left="0"/>
        <w:jc w:val="both"/>
      </w:pPr>
      <w:r>
        <w:rPr>
          <w:rFonts w:ascii="Times New Roman"/>
          <w:b w:val="false"/>
          <w:i w:val="false"/>
          <w:color w:val="000000"/>
          <w:sz w:val="28"/>
        </w:rPr>
        <w:t>
      2) осуществить полный и правильный перевод;</w:t>
      </w:r>
    </w:p>
    <w:bookmarkEnd w:id="245"/>
    <w:bookmarkStart w:name="z2046" w:id="246"/>
    <w:p>
      <w:pPr>
        <w:spacing w:after="0"/>
        <w:ind w:left="0"/>
        <w:jc w:val="both"/>
      </w:pPr>
      <w:r>
        <w:rPr>
          <w:rFonts w:ascii="Times New Roman"/>
          <w:b w:val="false"/>
          <w:i w:val="false"/>
          <w:color w:val="000000"/>
          <w:sz w:val="28"/>
        </w:rPr>
        <w:t>
      3) удостоверить правильность перевода своей подписью в протоколе судебного заседания, проведенного с его участием, а также в иных документах, переданных ему для перевода;</w:t>
      </w:r>
    </w:p>
    <w:bookmarkEnd w:id="246"/>
    <w:bookmarkStart w:name="z2047" w:id="247"/>
    <w:p>
      <w:pPr>
        <w:spacing w:after="0"/>
        <w:ind w:left="0"/>
        <w:jc w:val="both"/>
      </w:pPr>
      <w:r>
        <w:rPr>
          <w:rFonts w:ascii="Times New Roman"/>
          <w:b w:val="false"/>
          <w:i w:val="false"/>
          <w:color w:val="000000"/>
          <w:sz w:val="28"/>
        </w:rPr>
        <w:t>
      4) не разглашать сведения об обстоятельствах дела и иные данные, ставшие ему известными в связи с привлечением в качестве переводчика;</w:t>
      </w:r>
    </w:p>
    <w:bookmarkEnd w:id="247"/>
    <w:bookmarkStart w:name="z2048" w:id="248"/>
    <w:p>
      <w:pPr>
        <w:spacing w:after="0"/>
        <w:ind w:left="0"/>
        <w:jc w:val="both"/>
      </w:pPr>
      <w:r>
        <w:rPr>
          <w:rFonts w:ascii="Times New Roman"/>
          <w:b w:val="false"/>
          <w:i w:val="false"/>
          <w:color w:val="000000"/>
          <w:sz w:val="28"/>
        </w:rPr>
        <w:t>
      5) соблюдать порядок во время судебного заседания.</w:t>
      </w:r>
    </w:p>
    <w:bookmarkEnd w:id="248"/>
    <w:bookmarkStart w:name="z2049" w:id="249"/>
    <w:p>
      <w:pPr>
        <w:spacing w:after="0"/>
        <w:ind w:left="0"/>
        <w:jc w:val="both"/>
      </w:pPr>
      <w:r>
        <w:rPr>
          <w:rFonts w:ascii="Times New Roman"/>
          <w:b w:val="false"/>
          <w:i w:val="false"/>
          <w:color w:val="000000"/>
          <w:sz w:val="28"/>
        </w:rPr>
        <w:t>
      5. Правила настоящей статьи распространяются на лицо, владеющее навыками сурдоперевода и привлеченное судом для участия в процессе.</w:t>
      </w:r>
    </w:p>
    <w:bookmarkEnd w:id="2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5-1 дополнена статьей 56-4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0" w:id="250"/>
    <w:p>
      <w:pPr>
        <w:spacing w:after="0"/>
        <w:ind w:left="0"/>
        <w:jc w:val="left"/>
      </w:pPr>
      <w:r>
        <w:rPr>
          <w:rFonts w:ascii="Times New Roman"/>
          <w:b/>
          <w:i w:val="false"/>
          <w:color w:val="000000"/>
        </w:rPr>
        <w:t xml:space="preserve"> Глава 6. ПРЕДСТАВИТЕЛЬСТВО В СУДЕ</w:t>
      </w:r>
    </w:p>
    <w:bookmarkEnd w:id="250"/>
    <w:p>
      <w:pPr>
        <w:spacing w:after="0"/>
        <w:ind w:left="0"/>
        <w:jc w:val="both"/>
      </w:pPr>
      <w:r>
        <w:rPr>
          <w:rFonts w:ascii="Times New Roman"/>
          <w:b/>
          <w:i w:val="false"/>
          <w:color w:val="000000"/>
          <w:sz w:val="28"/>
        </w:rPr>
        <w:t>Статья 57. Ведение дела в суде через представителей</w:t>
      </w:r>
    </w:p>
    <w:bookmarkStart w:name="z711" w:id="251"/>
    <w:p>
      <w:pPr>
        <w:spacing w:after="0"/>
        <w:ind w:left="0"/>
        <w:jc w:val="both"/>
      </w:pPr>
      <w:r>
        <w:rPr>
          <w:rFonts w:ascii="Times New Roman"/>
          <w:b w:val="false"/>
          <w:i w:val="false"/>
          <w:color w:val="000000"/>
          <w:sz w:val="28"/>
        </w:rPr>
        <w:t>
      1. Граждане вправе вести свои дела в суде лично или через представителей. Личное участие в деле гражданина не лишает его права иметь по этому делу представителя.</w:t>
      </w:r>
    </w:p>
    <w:bookmarkEnd w:id="251"/>
    <w:bookmarkStart w:name="z712" w:id="252"/>
    <w:p>
      <w:pPr>
        <w:spacing w:after="0"/>
        <w:ind w:left="0"/>
        <w:jc w:val="both"/>
      </w:pPr>
      <w:r>
        <w:rPr>
          <w:rFonts w:ascii="Times New Roman"/>
          <w:b w:val="false"/>
          <w:i w:val="false"/>
          <w:color w:val="000000"/>
          <w:sz w:val="28"/>
        </w:rPr>
        <w:t>
      2. Дела юридических лиц ведут в суде их руководители, действующие в пределах полномочий, предоставленных им законом, иными нормативными правовыми актами или учредительными документами, и (или) их представители. Руководитель юридического лица представляет суду документы, удостоверяющие его служебное положение или полномочие.</w:t>
      </w:r>
    </w:p>
    <w:bookmarkEnd w:id="252"/>
    <w:p>
      <w:pPr>
        <w:spacing w:after="0"/>
        <w:ind w:left="0"/>
        <w:jc w:val="both"/>
      </w:pPr>
      <w:r>
        <w:rPr>
          <w:rFonts w:ascii="Times New Roman"/>
          <w:b w:val="false"/>
          <w:i w:val="false"/>
          <w:color w:val="000000"/>
          <w:sz w:val="28"/>
        </w:rPr>
        <w:t>
      Представителем в суде в соответствии с частью третьей настоящей статьи может быть дееспособное лицо, имеющее надлежащим образом оформленные полномочия на ведение дела в суде, основанные на доверенности, законодательстве Республики Казахстан, решении суда либо административном акте.</w:t>
      </w:r>
    </w:p>
    <w:bookmarkStart w:name="z713" w:id="253"/>
    <w:p>
      <w:pPr>
        <w:spacing w:after="0"/>
        <w:ind w:left="0"/>
        <w:jc w:val="both"/>
      </w:pPr>
      <w:r>
        <w:rPr>
          <w:rFonts w:ascii="Times New Roman"/>
          <w:b w:val="false"/>
          <w:i w:val="false"/>
          <w:color w:val="000000"/>
          <w:sz w:val="28"/>
        </w:rPr>
        <w:t>
      3. Представителями лиц, указанных в частях первой и второй настоящей статьи, являются:</w:t>
      </w:r>
    </w:p>
    <w:bookmarkEnd w:id="253"/>
    <w:p>
      <w:pPr>
        <w:spacing w:after="0"/>
        <w:ind w:left="0"/>
        <w:jc w:val="both"/>
      </w:pPr>
      <w:r>
        <w:rPr>
          <w:rFonts w:ascii="Times New Roman"/>
          <w:b w:val="false"/>
          <w:i w:val="false"/>
          <w:color w:val="000000"/>
          <w:sz w:val="28"/>
        </w:rPr>
        <w:t xml:space="preserve">
      1) в судах первой и апелляционной инстанций лица, указанные в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в суде кассационной инстанции лица, указанные в подпунктах 1), 2), 3), 4, 4-1) и 6)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с изменением, внесенным Законом РК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Представительство по поручению</w:t>
      </w:r>
    </w:p>
    <w:bookmarkStart w:name="z714" w:id="254"/>
    <w:p>
      <w:pPr>
        <w:spacing w:after="0"/>
        <w:ind w:left="0"/>
        <w:jc w:val="both"/>
      </w:pPr>
      <w:r>
        <w:rPr>
          <w:rFonts w:ascii="Times New Roman"/>
          <w:b w:val="false"/>
          <w:i w:val="false"/>
          <w:color w:val="000000"/>
          <w:sz w:val="28"/>
        </w:rPr>
        <w:t>
      1. Представителями по поручению в суде могут быть следующие лица:</w:t>
      </w:r>
    </w:p>
    <w:bookmarkEnd w:id="254"/>
    <w:p>
      <w:pPr>
        <w:spacing w:after="0"/>
        <w:ind w:left="0"/>
        <w:jc w:val="both"/>
      </w:pPr>
      <w:r>
        <w:rPr>
          <w:rFonts w:ascii="Times New Roman"/>
          <w:b w:val="false"/>
          <w:i w:val="false"/>
          <w:color w:val="000000"/>
          <w:sz w:val="28"/>
        </w:rPr>
        <w:t>
      1) адвокаты;</w:t>
      </w:r>
    </w:p>
    <w:p>
      <w:pPr>
        <w:spacing w:after="0"/>
        <w:ind w:left="0"/>
        <w:jc w:val="both"/>
      </w:pPr>
      <w:r>
        <w:rPr>
          <w:rFonts w:ascii="Times New Roman"/>
          <w:b w:val="false"/>
          <w:i w:val="false"/>
          <w:color w:val="000000"/>
          <w:sz w:val="28"/>
        </w:rPr>
        <w:t>
      2) работники юридических лиц:</w:t>
      </w:r>
    </w:p>
    <w:p>
      <w:pPr>
        <w:spacing w:after="0"/>
        <w:ind w:left="0"/>
        <w:jc w:val="both"/>
      </w:pPr>
      <w:r>
        <w:rPr>
          <w:rFonts w:ascii="Times New Roman"/>
          <w:b w:val="false"/>
          <w:i w:val="false"/>
          <w:color w:val="000000"/>
          <w:sz w:val="28"/>
        </w:rPr>
        <w:t>
      по делам этих юридических лиц, а государственных органов – по делам этих государственных органов и их территориальных подразделений;</w:t>
      </w:r>
    </w:p>
    <w:p>
      <w:pPr>
        <w:spacing w:after="0"/>
        <w:ind w:left="0"/>
        <w:jc w:val="both"/>
      </w:pPr>
      <w:r>
        <w:rPr>
          <w:rFonts w:ascii="Times New Roman"/>
          <w:b w:val="false"/>
          <w:i w:val="false"/>
          <w:color w:val="000000"/>
          <w:sz w:val="28"/>
        </w:rPr>
        <w:t>
      по делам иных юридических лиц, если такие юридические лица находятся под контролем (прямым или косвенным) одного и того же лица;</w:t>
      </w:r>
    </w:p>
    <w:p>
      <w:pPr>
        <w:spacing w:after="0"/>
        <w:ind w:left="0"/>
        <w:jc w:val="both"/>
      </w:pPr>
      <w:r>
        <w:rPr>
          <w:rFonts w:ascii="Times New Roman"/>
          <w:b w:val="false"/>
          <w:i w:val="false"/>
          <w:color w:val="000000"/>
          <w:sz w:val="28"/>
        </w:rPr>
        <w:t>
      3) уполномоченные профессиональных союзов – по делам рабочих, служащих, а также других лиц, защита прав и интересов которых осуществляется этими профессиональными союзами;</w:t>
      </w:r>
    </w:p>
    <w:p>
      <w:pPr>
        <w:spacing w:after="0"/>
        <w:ind w:left="0"/>
        <w:jc w:val="both"/>
      </w:pPr>
      <w:r>
        <w:rPr>
          <w:rFonts w:ascii="Times New Roman"/>
          <w:b w:val="false"/>
          <w:i w:val="false"/>
          <w:color w:val="000000"/>
          <w:sz w:val="28"/>
        </w:rPr>
        <w:t>
      4) уполномоченные организаций, которым законом, уставом или положением предоставлено право защищать права и интересы членов этих организаций, а также права и интересы других лиц;</w:t>
      </w:r>
    </w:p>
    <w:bookmarkStart w:name="z2285" w:id="255"/>
    <w:p>
      <w:pPr>
        <w:spacing w:after="0"/>
        <w:ind w:left="0"/>
        <w:jc w:val="both"/>
      </w:pPr>
      <w:r>
        <w:rPr>
          <w:rFonts w:ascii="Times New Roman"/>
          <w:b w:val="false"/>
          <w:i w:val="false"/>
          <w:color w:val="000000"/>
          <w:sz w:val="28"/>
        </w:rPr>
        <w:t>
      4-1) Уполномоченный по правам человека в Республике Казахстан;</w:t>
      </w:r>
    </w:p>
    <w:bookmarkEnd w:id="255"/>
    <w:p>
      <w:pPr>
        <w:spacing w:after="0"/>
        <w:ind w:left="0"/>
        <w:jc w:val="both"/>
      </w:pPr>
      <w:r>
        <w:rPr>
          <w:rFonts w:ascii="Times New Roman"/>
          <w:b w:val="false"/>
          <w:i w:val="false"/>
          <w:color w:val="000000"/>
          <w:sz w:val="28"/>
        </w:rPr>
        <w:t>
      5) один из соучастников по поручению других соучастников;</w:t>
      </w:r>
    </w:p>
    <w:p>
      <w:pPr>
        <w:spacing w:after="0"/>
        <w:ind w:left="0"/>
        <w:jc w:val="both"/>
      </w:pPr>
      <w:r>
        <w:rPr>
          <w:rFonts w:ascii="Times New Roman"/>
          <w:b w:val="false"/>
          <w:i w:val="false"/>
          <w:color w:val="000000"/>
          <w:sz w:val="28"/>
        </w:rPr>
        <w:t>
      6) лица, являющиеся членами палаты юридических консультантов в соответствии с Законом Республики Казахстан "Об адвокатской деятельности и юридической помощи".</w:t>
      </w:r>
    </w:p>
    <w:bookmarkStart w:name="z715" w:id="256"/>
    <w:p>
      <w:pPr>
        <w:spacing w:after="0"/>
        <w:ind w:left="0"/>
        <w:jc w:val="both"/>
      </w:pPr>
      <w:r>
        <w:rPr>
          <w:rFonts w:ascii="Times New Roman"/>
          <w:b w:val="false"/>
          <w:i w:val="false"/>
          <w:color w:val="000000"/>
          <w:sz w:val="28"/>
        </w:rPr>
        <w:t>
      2. Процессуальные полномочия представителя подтверждаются надлежащим образом оформленной доверенностью, за исключением лица, указанного в подпункте 4-1) части первой настоящей статьи.</w:t>
      </w:r>
    </w:p>
    <w:bookmarkEnd w:id="256"/>
    <w:bookmarkStart w:name="z716" w:id="257"/>
    <w:p>
      <w:pPr>
        <w:spacing w:after="0"/>
        <w:ind w:left="0"/>
        <w:jc w:val="both"/>
      </w:pPr>
      <w:r>
        <w:rPr>
          <w:rFonts w:ascii="Times New Roman"/>
          <w:b w:val="false"/>
          <w:i w:val="false"/>
          <w:color w:val="000000"/>
          <w:sz w:val="28"/>
        </w:rPr>
        <w:t xml:space="preserve">
      3. В соответствии с удостоверением адвоката и письменным уведомлением о защите (представительстве) адвокат вправе совершать необходимые при представительстве процессуальные действия. Полномочия адвоката на совершение каждого из процессуальных действий, перечисленных в части первой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 должны быть указаны в доверенности.</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58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 Лица, которые не могут быть представителями в суде</w:t>
      </w:r>
    </w:p>
    <w:bookmarkStart w:name="z717" w:id="258"/>
    <w:p>
      <w:pPr>
        <w:spacing w:after="0"/>
        <w:ind w:left="0"/>
        <w:jc w:val="both"/>
      </w:pPr>
      <w:r>
        <w:rPr>
          <w:rFonts w:ascii="Times New Roman"/>
          <w:b w:val="false"/>
          <w:i w:val="false"/>
          <w:color w:val="000000"/>
          <w:sz w:val="28"/>
        </w:rPr>
        <w:t>
      1. Судьи, следователи, прокуроры и депутаты Парламента Республики Казахстан или местных представительных органов не могут быть представителями в суде, кроме случаев участия их в процессе в качестве представителей соответствующих организаций или законных представителей.</w:t>
      </w:r>
    </w:p>
    <w:bookmarkEnd w:id="258"/>
    <w:bookmarkStart w:name="z718" w:id="259"/>
    <w:p>
      <w:pPr>
        <w:spacing w:after="0"/>
        <w:ind w:left="0"/>
        <w:jc w:val="both"/>
      </w:pPr>
      <w:r>
        <w:rPr>
          <w:rFonts w:ascii="Times New Roman"/>
          <w:b w:val="false"/>
          <w:i w:val="false"/>
          <w:color w:val="000000"/>
          <w:sz w:val="28"/>
        </w:rPr>
        <w:t>
      2. Представителями по поручению в суде не могут быть адвокаты, а также лица, являющиеся членами палаты юридических консультантов, принявшие поручение об оказании юридической помощи с нарушением требований законодательства Республики Казахстан об адвокатской деятельности и юридической помощи.</w:t>
      </w:r>
    </w:p>
    <w:bookmarkEnd w:id="259"/>
    <w:bookmarkStart w:name="z719" w:id="260"/>
    <w:p>
      <w:pPr>
        <w:spacing w:after="0"/>
        <w:ind w:left="0"/>
        <w:jc w:val="both"/>
      </w:pPr>
      <w:r>
        <w:rPr>
          <w:rFonts w:ascii="Times New Roman"/>
          <w:b w:val="false"/>
          <w:i w:val="false"/>
          <w:color w:val="000000"/>
          <w:sz w:val="28"/>
        </w:rPr>
        <w:t>
      3. Лицо не может быть представителем по поручению, если:</w:t>
      </w:r>
    </w:p>
    <w:bookmarkEnd w:id="260"/>
    <w:p>
      <w:pPr>
        <w:spacing w:after="0"/>
        <w:ind w:left="0"/>
        <w:jc w:val="both"/>
      </w:pPr>
      <w:r>
        <w:rPr>
          <w:rFonts w:ascii="Times New Roman"/>
          <w:b w:val="false"/>
          <w:i w:val="false"/>
          <w:color w:val="000000"/>
          <w:sz w:val="28"/>
        </w:rPr>
        <w:t>
      1) по данному делу оказывает или ранее оказывало юридическую помощь лицам, интересы которых противоречат интересам представляемого лица;</w:t>
      </w:r>
    </w:p>
    <w:p>
      <w:pPr>
        <w:spacing w:after="0"/>
        <w:ind w:left="0"/>
        <w:jc w:val="both"/>
      </w:pPr>
      <w:r>
        <w:rPr>
          <w:rFonts w:ascii="Times New Roman"/>
          <w:b w:val="false"/>
          <w:i w:val="false"/>
          <w:color w:val="000000"/>
          <w:sz w:val="28"/>
        </w:rPr>
        <w:t>
      2) ранее при рассмотрении и разрешении дела участвовало в качестве судьи, прокурора, эксперта, специалиста, переводчика, консультанта, свидетеля или понятого;</w:t>
      </w:r>
    </w:p>
    <w:p>
      <w:pPr>
        <w:spacing w:after="0"/>
        <w:ind w:left="0"/>
        <w:jc w:val="both"/>
      </w:pPr>
      <w:r>
        <w:rPr>
          <w:rFonts w:ascii="Times New Roman"/>
          <w:b w:val="false"/>
          <w:i w:val="false"/>
          <w:color w:val="000000"/>
          <w:sz w:val="28"/>
        </w:rPr>
        <w:t>
      3) состоит в родственных отношениях с другой стороной или третьим лицом, судьей, прокурором, консультантом, секретарем судебного заседания, экспертом, давшим заключение по делу, специалистом, переводчиком;</w:t>
      </w:r>
    </w:p>
    <w:p>
      <w:pPr>
        <w:spacing w:after="0"/>
        <w:ind w:left="0"/>
        <w:jc w:val="both"/>
      </w:pPr>
      <w:r>
        <w:rPr>
          <w:rFonts w:ascii="Times New Roman"/>
          <w:b w:val="false"/>
          <w:i w:val="false"/>
          <w:color w:val="000000"/>
          <w:sz w:val="28"/>
        </w:rPr>
        <w:t>
      4) в силу психического состояния здоровья либо возраста и по другим причинам самостоятельно не имеет возможности осуществлять представительство.</w:t>
      </w:r>
    </w:p>
    <w:bookmarkStart w:name="z720" w:id="261"/>
    <w:p>
      <w:pPr>
        <w:spacing w:after="0"/>
        <w:ind w:left="0"/>
        <w:jc w:val="both"/>
      </w:pPr>
      <w:r>
        <w:rPr>
          <w:rFonts w:ascii="Times New Roman"/>
          <w:b w:val="false"/>
          <w:i w:val="false"/>
          <w:color w:val="000000"/>
          <w:sz w:val="28"/>
        </w:rPr>
        <w:t>
      4. Представители по поручению, перечисленные в частях первой, второй и третьей настоящей статьи, отстраняются от участия в деле судом по ходатайству лица, участвующего в деле, или по инициативе суда. Об этом суд выносит определение, которое заносится в протокол судебного заседания.</w:t>
      </w:r>
    </w:p>
    <w:bookmarkEnd w:id="261"/>
    <w:bookmarkStart w:name="z721" w:id="262"/>
    <w:p>
      <w:pPr>
        <w:spacing w:after="0"/>
        <w:ind w:left="0"/>
        <w:jc w:val="both"/>
      </w:pPr>
      <w:r>
        <w:rPr>
          <w:rFonts w:ascii="Times New Roman"/>
          <w:b w:val="false"/>
          <w:i w:val="false"/>
          <w:color w:val="000000"/>
          <w:sz w:val="28"/>
        </w:rPr>
        <w:t>
      5. При отстранении представителей по поручению от участия в деле суд откладывает разбирательство дела на срок, необходимый для оформления полномочий другого представителя и его ознакомления с материалами дела, но не более пяти рабочих дней.</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одного года со дня введения в действие настоящего Закона);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Полномочия представителя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Представитель по поручению вправе совершать от имени представляемого все предусмотренные настоящим Кодексом процессуальные действия, кроме подписания иска, передачи дела в арбитраж, суд Международного финансового центра "Астана", заключения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полного или частичного отказа от иска или признания иска, увеличения или уменьшения предмета исковых требований, изменения предмета или основания иска, передачи полномочий другому лицу (передоверия), обжалования судебного акта в апелляционном, кассационном порядках, подачи заявления о пересмотре судебного акта по вновь открывшимся или новым обстоятельствам, требования принудительного исполнения судебного акта, получения присужденного имущества, отказа от апелляционной жалобы и ходатайства о пересмотре судебного акта в кассационном порядке.</w:t>
      </w:r>
    </w:p>
    <w:bookmarkStart w:name="z723" w:id="263"/>
    <w:p>
      <w:pPr>
        <w:spacing w:after="0"/>
        <w:ind w:left="0"/>
        <w:jc w:val="both"/>
      </w:pPr>
      <w:r>
        <w:rPr>
          <w:rFonts w:ascii="Times New Roman"/>
          <w:b w:val="false"/>
          <w:i w:val="false"/>
          <w:color w:val="000000"/>
          <w:sz w:val="28"/>
        </w:rPr>
        <w:t xml:space="preserve">
      2. Представители по поручению, указанные в подпунктах 1) и 6)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наряду с правами, предусмотренными частью первой настоящей статьи, вправе запрашивать справки или иные документы от государственных органов, общественных объединений, юридических лиц, а также совершать иные действия для оказания юридической помощи в порядке, установленном законодательством Республики Казахстан об адвокатской деятельности и юридической помощи.</w:t>
      </w:r>
    </w:p>
    <w:bookmarkEnd w:id="263"/>
    <w:bookmarkStart w:name="z724" w:id="264"/>
    <w:p>
      <w:pPr>
        <w:spacing w:after="0"/>
        <w:ind w:left="0"/>
        <w:jc w:val="both"/>
      </w:pPr>
      <w:r>
        <w:rPr>
          <w:rFonts w:ascii="Times New Roman"/>
          <w:b w:val="false"/>
          <w:i w:val="false"/>
          <w:color w:val="000000"/>
          <w:sz w:val="28"/>
        </w:rPr>
        <w:t>
      3. Полномочия представителя на совершение каждого из указанных в части первой настоящей статьи процессуальных действий должны быть специально предусмотрены в доверенности, выданной представляемым.</w:t>
      </w:r>
    </w:p>
    <w:bookmarkEnd w:id="264"/>
    <w:bookmarkStart w:name="z2293" w:id="265"/>
    <w:p>
      <w:pPr>
        <w:spacing w:after="0"/>
        <w:ind w:left="0"/>
        <w:jc w:val="both"/>
      </w:pPr>
      <w:r>
        <w:rPr>
          <w:rFonts w:ascii="Times New Roman"/>
          <w:b w:val="false"/>
          <w:i w:val="false"/>
          <w:color w:val="000000"/>
          <w:sz w:val="28"/>
        </w:rPr>
        <w:t>
      4. Представитель по поручению обладает процессуальными правами и несет процессуальные обязанности лица, интересы которого он представляет в пределах предоставленных ему полномочий.</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05.07.2018 </w:t>
      </w:r>
      <w:r>
        <w:rPr>
          <w:rFonts w:ascii="Times New Roman"/>
          <w:b w:val="false"/>
          <w:i w:val="false"/>
          <w:color w:val="000000"/>
          <w:sz w:val="28"/>
        </w:rPr>
        <w:t>№ 177-VI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Оформление полномочий представителя</w:t>
      </w:r>
    </w:p>
    <w:bookmarkStart w:name="z725" w:id="266"/>
    <w:p>
      <w:pPr>
        <w:spacing w:after="0"/>
        <w:ind w:left="0"/>
        <w:jc w:val="both"/>
      </w:pPr>
      <w:r>
        <w:rPr>
          <w:rFonts w:ascii="Times New Roman"/>
          <w:b w:val="false"/>
          <w:i w:val="false"/>
          <w:color w:val="000000"/>
          <w:sz w:val="28"/>
        </w:rPr>
        <w:t>
      1. Полномочия представителя должны быть выражены в доверенности, выданной и оформленной в соответствии с законом.</w:t>
      </w:r>
    </w:p>
    <w:bookmarkEnd w:id="266"/>
    <w:p>
      <w:pPr>
        <w:spacing w:after="0"/>
        <w:ind w:left="0"/>
        <w:jc w:val="both"/>
      </w:pPr>
      <w:r>
        <w:rPr>
          <w:rFonts w:ascii="Times New Roman"/>
          <w:b w:val="false"/>
          <w:i w:val="false"/>
          <w:color w:val="000000"/>
          <w:sz w:val="28"/>
        </w:rPr>
        <w:t>
      Доверенность представляется в суд в письменной форме или в форме электронного документа, удостоверенного электронной цифровой подписью доверителя.</w:t>
      </w:r>
    </w:p>
    <w:bookmarkStart w:name="z726" w:id="267"/>
    <w:p>
      <w:pPr>
        <w:spacing w:after="0"/>
        <w:ind w:left="0"/>
        <w:jc w:val="both"/>
      </w:pPr>
      <w:r>
        <w:rPr>
          <w:rFonts w:ascii="Times New Roman"/>
          <w:b w:val="false"/>
          <w:i w:val="false"/>
          <w:color w:val="000000"/>
          <w:sz w:val="28"/>
        </w:rPr>
        <w:t xml:space="preserve">
      2. Уполномоченные профессиональных союзов и других организаций в соответствии с подпунктами 3), 4)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должны представить суду документы, удостоверяющие поручение на осуществление представительства по данному делу.</w:t>
      </w:r>
    </w:p>
    <w:bookmarkEnd w:id="267"/>
    <w:bookmarkStart w:name="z727" w:id="268"/>
    <w:p>
      <w:pPr>
        <w:spacing w:after="0"/>
        <w:ind w:left="0"/>
        <w:jc w:val="both"/>
      </w:pPr>
      <w:r>
        <w:rPr>
          <w:rFonts w:ascii="Times New Roman"/>
          <w:b w:val="false"/>
          <w:i w:val="false"/>
          <w:color w:val="000000"/>
          <w:sz w:val="28"/>
        </w:rPr>
        <w:t>
      3. Полномочия адвоката на ведение конкретного дела подтверждаются удостоверением адвоката и письменным уведомлением о защите (представительстве), предусмотренными Законом Республики Казахстан "Об адвокатской деятельности и юридической помощи".</w:t>
      </w:r>
    </w:p>
    <w:bookmarkEnd w:id="268"/>
    <w:p>
      <w:pPr>
        <w:spacing w:after="0"/>
        <w:ind w:left="0"/>
        <w:jc w:val="both"/>
      </w:pPr>
      <w:r>
        <w:rPr>
          <w:rFonts w:ascii="Times New Roman"/>
          <w:b w:val="false"/>
          <w:i w:val="false"/>
          <w:color w:val="000000"/>
          <w:sz w:val="28"/>
        </w:rPr>
        <w:t xml:space="preserve">
      Совершение адвокатом процессуальных действий, предусмотренных частью первой </w:t>
      </w:r>
      <w:r>
        <w:rPr>
          <w:rFonts w:ascii="Times New Roman"/>
          <w:b w:val="false"/>
          <w:i w:val="false"/>
          <w:color w:val="000000"/>
          <w:sz w:val="28"/>
        </w:rPr>
        <w:t>статьи 60</w:t>
      </w:r>
      <w:r>
        <w:rPr>
          <w:rFonts w:ascii="Times New Roman"/>
          <w:b w:val="false"/>
          <w:i w:val="false"/>
          <w:color w:val="000000"/>
          <w:sz w:val="28"/>
        </w:rPr>
        <w:t xml:space="preserve"> настоящего Кодекса, удостоверяется доверенностью.</w:t>
      </w:r>
    </w:p>
    <w:bookmarkStart w:name="z728" w:id="269"/>
    <w:p>
      <w:pPr>
        <w:spacing w:after="0"/>
        <w:ind w:left="0"/>
        <w:jc w:val="both"/>
      </w:pPr>
      <w:r>
        <w:rPr>
          <w:rFonts w:ascii="Times New Roman"/>
          <w:b w:val="false"/>
          <w:i w:val="false"/>
          <w:color w:val="000000"/>
          <w:sz w:val="28"/>
        </w:rPr>
        <w:t>
      4. Доверенность от имени юридического лица выдается руководителем или иным уполномоченным на это лицом соответствующего юридического лица.</w:t>
      </w:r>
    </w:p>
    <w:bookmarkEnd w:id="269"/>
    <w:bookmarkStart w:name="z729" w:id="270"/>
    <w:p>
      <w:pPr>
        <w:spacing w:after="0"/>
        <w:ind w:left="0"/>
        <w:jc w:val="both"/>
      </w:pPr>
      <w:r>
        <w:rPr>
          <w:rFonts w:ascii="Times New Roman"/>
          <w:b w:val="false"/>
          <w:i w:val="false"/>
          <w:color w:val="000000"/>
          <w:sz w:val="28"/>
        </w:rPr>
        <w:t>
      5. Полномочия представителей, указанных в подпунктах 5) и 6) части первой статьи 58 настоящего Кодекса, могут быть выражены в доверенности или же в случае личного участия в судебном заседании в устном заявлении доверителя, занесенном в протокол судебного заседания. Представителем, указанным в подпункте 6) части первой статьи 58 настоящего Кодекса, представляется документ, подтверждающий членство в палате юридических консультантов.</w:t>
      </w:r>
    </w:p>
    <w:bookmarkEnd w:id="270"/>
    <w:bookmarkStart w:name="z2023" w:id="271"/>
    <w:p>
      <w:pPr>
        <w:spacing w:after="0"/>
        <w:ind w:left="0"/>
        <w:jc w:val="both"/>
      </w:pPr>
      <w:r>
        <w:rPr>
          <w:rFonts w:ascii="Times New Roman"/>
          <w:b w:val="false"/>
          <w:i w:val="false"/>
          <w:color w:val="000000"/>
          <w:sz w:val="28"/>
        </w:rPr>
        <w:t xml:space="preserve">
      6. Представителем по делам, указанным в абзаце третьем подпункта 2) части первой </w:t>
      </w:r>
      <w:r>
        <w:rPr>
          <w:rFonts w:ascii="Times New Roman"/>
          <w:b w:val="false"/>
          <w:i w:val="false"/>
          <w:color w:val="000000"/>
          <w:sz w:val="28"/>
        </w:rPr>
        <w:t>статьи 58</w:t>
      </w:r>
      <w:r>
        <w:rPr>
          <w:rFonts w:ascii="Times New Roman"/>
          <w:b w:val="false"/>
          <w:i w:val="false"/>
          <w:color w:val="000000"/>
          <w:sz w:val="28"/>
        </w:rPr>
        <w:t xml:space="preserve"> настоящего Кодекса, дополнительно представляются документы, подтверждающие, что юридическое лицо, работником которого он является, и юридическое лицо, интересы которого он представляет, находятся под контролем (прямым или косвенным) одного и того же лица.</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Законом РК от 05.07.2018 </w:t>
      </w:r>
      <w:r>
        <w:rPr>
          <w:rFonts w:ascii="Times New Roman"/>
          <w:b w:val="false"/>
          <w:i w:val="false"/>
          <w:color w:val="000000"/>
          <w:sz w:val="28"/>
        </w:rPr>
        <w:t>№ 177-VI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Законные представители</w:t>
      </w:r>
    </w:p>
    <w:bookmarkStart w:name="z730" w:id="272"/>
    <w:p>
      <w:pPr>
        <w:spacing w:after="0"/>
        <w:ind w:left="0"/>
        <w:jc w:val="both"/>
      </w:pPr>
      <w:r>
        <w:rPr>
          <w:rFonts w:ascii="Times New Roman"/>
          <w:b w:val="false"/>
          <w:i w:val="false"/>
          <w:color w:val="000000"/>
          <w:sz w:val="28"/>
        </w:rPr>
        <w:t>
      1. Права, свободы и законные интересы недееспособных граждан, несовершеннолетних и лиц, признанных в судебном порядке ограниченно дееспособными, защищают в суде их родители, усыновители, опекуны, попечители, патронатные воспитатели или другие заменяющие их лица, которые представляют суду документы, удостоверяющие их полномочия.</w:t>
      </w:r>
    </w:p>
    <w:bookmarkEnd w:id="272"/>
    <w:bookmarkStart w:name="z731" w:id="273"/>
    <w:p>
      <w:pPr>
        <w:spacing w:after="0"/>
        <w:ind w:left="0"/>
        <w:jc w:val="both"/>
      </w:pPr>
      <w:r>
        <w:rPr>
          <w:rFonts w:ascii="Times New Roman"/>
          <w:b w:val="false"/>
          <w:i w:val="false"/>
          <w:color w:val="000000"/>
          <w:sz w:val="28"/>
        </w:rPr>
        <w:t>
      2. По делу, в котором должен участвовать гражданин, признанный в установленном порядке безвестно отсутствующим, в качестве его представителя выступает лицо, которое осуществляет опеку над имуществом безвестно отсутствующего гражданина.</w:t>
      </w:r>
    </w:p>
    <w:bookmarkEnd w:id="273"/>
    <w:bookmarkStart w:name="z732" w:id="274"/>
    <w:p>
      <w:pPr>
        <w:spacing w:after="0"/>
        <w:ind w:left="0"/>
        <w:jc w:val="both"/>
      </w:pPr>
      <w:r>
        <w:rPr>
          <w:rFonts w:ascii="Times New Roman"/>
          <w:b w:val="false"/>
          <w:i w:val="false"/>
          <w:color w:val="000000"/>
          <w:sz w:val="28"/>
        </w:rPr>
        <w:t>
      3. По делу, в котором должен участвовать наследник лица, умершего или объявленного в установленном законом порядке умершим, если наследство еще никем не принято, в качестве представителя наследника выступает лицо, которому передано в доверительное управление наследственное имущество.</w:t>
      </w:r>
    </w:p>
    <w:bookmarkEnd w:id="274"/>
    <w:bookmarkStart w:name="z733" w:id="275"/>
    <w:p>
      <w:pPr>
        <w:spacing w:after="0"/>
        <w:ind w:left="0"/>
        <w:jc w:val="both"/>
      </w:pPr>
      <w:r>
        <w:rPr>
          <w:rFonts w:ascii="Times New Roman"/>
          <w:b w:val="false"/>
          <w:i w:val="false"/>
          <w:color w:val="000000"/>
          <w:sz w:val="28"/>
        </w:rPr>
        <w:t>
      4. Законные представители совершают от имени представляемых все процессуальные действия, право совершения которых принадлежит представляемым, с ограничениями, предусмотренными законом. Законные представители могут поручить ведение дела в суде другому представителю.</w:t>
      </w:r>
    </w:p>
    <w:bookmarkEnd w:id="275"/>
    <w:p>
      <w:pPr>
        <w:spacing w:after="0"/>
        <w:ind w:left="0"/>
        <w:jc w:val="both"/>
      </w:pPr>
      <w:r>
        <w:rPr>
          <w:rFonts w:ascii="Times New Roman"/>
          <w:b w:val="false"/>
          <w:i w:val="false"/>
          <w:color w:val="000000"/>
          <w:sz w:val="28"/>
        </w:rPr>
        <w:t>
      Законный представитель несовершеннолетнего, лица, признанного в судебном порядке недееспособным, либо лица, признанного в судебном порядке безвестно отсутствующим, совершает в интересах представляемого все процессуальные действия при рассмотрении дел по спорам, предметом которых является имущество опекаемого.</w:t>
      </w:r>
    </w:p>
    <w:p>
      <w:pPr>
        <w:spacing w:after="0"/>
        <w:ind w:left="0"/>
        <w:jc w:val="both"/>
      </w:pPr>
      <w:r>
        <w:rPr>
          <w:rFonts w:ascii="Times New Roman"/>
          <w:b w:val="false"/>
          <w:i w:val="false"/>
          <w:color w:val="000000"/>
          <w:sz w:val="28"/>
        </w:rPr>
        <w:t>
      Законный представитель несовершеннолетнего, лица, признанного ограниченно дееспособным, совершает самостоятельно в интересах этого лица все процессуальные действия при рассмотрении дел, предметом которых являются обязательства, вытекающие из объема ограниченных прав. По другим спорам ограниченно дееспособное лицо совершает процессуальные действия и несет самостоятельно процессуальные обязанности.</w:t>
      </w:r>
    </w:p>
    <w:bookmarkStart w:name="z734" w:id="276"/>
    <w:p>
      <w:pPr>
        <w:spacing w:after="0"/>
        <w:ind w:left="0"/>
        <w:jc w:val="both"/>
      </w:pPr>
      <w:r>
        <w:rPr>
          <w:rFonts w:ascii="Times New Roman"/>
          <w:b w:val="false"/>
          <w:i w:val="false"/>
          <w:color w:val="000000"/>
          <w:sz w:val="28"/>
        </w:rPr>
        <w:t>
      5. Законные представители и представители по поручению не вправе совершать процессуальные действия в своих интересах или вопреки интересам представляемого.</w:t>
      </w:r>
    </w:p>
    <w:bookmarkEnd w:id="276"/>
    <w:bookmarkStart w:name="z735" w:id="277"/>
    <w:p>
      <w:pPr>
        <w:spacing w:after="0"/>
        <w:ind w:left="0"/>
        <w:jc w:val="left"/>
      </w:pPr>
      <w:r>
        <w:rPr>
          <w:rFonts w:ascii="Times New Roman"/>
          <w:b/>
          <w:i w:val="false"/>
          <w:color w:val="000000"/>
        </w:rPr>
        <w:t xml:space="preserve"> Глава 7. ДОКАЗАТЕЛЬСТВА И ДОКАЗЫВАНИЕ</w:t>
      </w:r>
    </w:p>
    <w:bookmarkEnd w:id="277"/>
    <w:p>
      <w:pPr>
        <w:spacing w:after="0"/>
        <w:ind w:left="0"/>
        <w:jc w:val="both"/>
      </w:pPr>
      <w:r>
        <w:rPr>
          <w:rFonts w:ascii="Times New Roman"/>
          <w:b/>
          <w:i w:val="false"/>
          <w:color w:val="000000"/>
          <w:sz w:val="28"/>
        </w:rPr>
        <w:t>Статья 63. Доказательства</w:t>
      </w:r>
    </w:p>
    <w:bookmarkStart w:name="z736" w:id="278"/>
    <w:p>
      <w:pPr>
        <w:spacing w:after="0"/>
        <w:ind w:left="0"/>
        <w:jc w:val="both"/>
      </w:pPr>
      <w:r>
        <w:rPr>
          <w:rFonts w:ascii="Times New Roman"/>
          <w:b w:val="false"/>
          <w:i w:val="false"/>
          <w:color w:val="000000"/>
          <w:sz w:val="28"/>
        </w:rPr>
        <w:t>
      1. Доказательствами по делу являются полученные законным способом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bookmarkEnd w:id="278"/>
    <w:bookmarkStart w:name="z737" w:id="279"/>
    <w:p>
      <w:pPr>
        <w:spacing w:after="0"/>
        <w:ind w:left="0"/>
        <w:jc w:val="both"/>
      </w:pPr>
      <w:r>
        <w:rPr>
          <w:rFonts w:ascii="Times New Roman"/>
          <w:b w:val="false"/>
          <w:i w:val="false"/>
          <w:color w:val="000000"/>
          <w:sz w:val="28"/>
        </w:rPr>
        <w:t>
      2. Сведения о фактах могут быть получены из объяснений сторон и третьих лиц, показаний свидетелей, заключений экспертов, вещественных доказательств, протоколов процессуальных действий, протоколов судебных заседаний, аудио-, видеозаписей, данных, полученных путем использования систем видеоконференцсвязи, отражающих ход и результаты процессуальных действий, и иных источников.</w:t>
      </w:r>
    </w:p>
    <w:bookmarkEnd w:id="279"/>
    <w:p>
      <w:pPr>
        <w:spacing w:after="0"/>
        <w:ind w:left="0"/>
        <w:jc w:val="both"/>
      </w:pPr>
      <w:r>
        <w:rPr>
          <w:rFonts w:ascii="Times New Roman"/>
          <w:b/>
          <w:i w:val="false"/>
          <w:color w:val="000000"/>
          <w:sz w:val="28"/>
        </w:rPr>
        <w:t>Статья 64. Относимость доказательств</w:t>
      </w:r>
    </w:p>
    <w:p>
      <w:pPr>
        <w:spacing w:after="0"/>
        <w:ind w:left="0"/>
        <w:jc w:val="both"/>
      </w:pPr>
      <w:r>
        <w:rPr>
          <w:rFonts w:ascii="Times New Roman"/>
          <w:b w:val="false"/>
          <w:i w:val="false"/>
          <w:color w:val="000000"/>
          <w:sz w:val="28"/>
        </w:rPr>
        <w:t>
      Доказательство признается судом относящимся к делу, если оно содержит сведения о фактах, которыми подтверждаются, опровергаются либо ставятся под сомнение выводы о существовании обстоятельств, имеющих значение для дела.</w:t>
      </w:r>
    </w:p>
    <w:p>
      <w:pPr>
        <w:spacing w:after="0"/>
        <w:ind w:left="0"/>
        <w:jc w:val="both"/>
      </w:pPr>
      <w:r>
        <w:rPr>
          <w:rFonts w:ascii="Times New Roman"/>
          <w:b/>
          <w:i w:val="false"/>
          <w:color w:val="000000"/>
          <w:sz w:val="28"/>
        </w:rPr>
        <w:t>Статья 65. Допустимость доказательств</w:t>
      </w:r>
    </w:p>
    <w:bookmarkStart w:name="z738" w:id="280"/>
    <w:p>
      <w:pPr>
        <w:spacing w:after="0"/>
        <w:ind w:left="0"/>
        <w:jc w:val="both"/>
      </w:pPr>
      <w:r>
        <w:rPr>
          <w:rFonts w:ascii="Times New Roman"/>
          <w:b w:val="false"/>
          <w:i w:val="false"/>
          <w:color w:val="000000"/>
          <w:sz w:val="28"/>
        </w:rPr>
        <w:t>
      1. Доказательство признается судом допустимым, если оно получено в порядке, предусмотренном настоящим Кодексом.</w:t>
      </w:r>
    </w:p>
    <w:bookmarkEnd w:id="280"/>
    <w:bookmarkStart w:name="z739" w:id="281"/>
    <w:p>
      <w:pPr>
        <w:spacing w:after="0"/>
        <w:ind w:left="0"/>
        <w:jc w:val="both"/>
      </w:pPr>
      <w:r>
        <w:rPr>
          <w:rFonts w:ascii="Times New Roman"/>
          <w:b w:val="false"/>
          <w:i w:val="false"/>
          <w:color w:val="000000"/>
          <w:sz w:val="28"/>
        </w:rPr>
        <w:t>
      2. В качестве допустимых доказательств могут признаваться аудио-, видеозаписи, в том числе полученные приборами наблюдения и (или) фиксации, материалы фото- и (или) киносъемки, другие материалы на электронных, цифровых и иных материальных носителях.</w:t>
      </w:r>
    </w:p>
    <w:bookmarkEnd w:id="281"/>
    <w:bookmarkStart w:name="z740" w:id="282"/>
    <w:p>
      <w:pPr>
        <w:spacing w:after="0"/>
        <w:ind w:left="0"/>
        <w:jc w:val="both"/>
      </w:pPr>
      <w:r>
        <w:rPr>
          <w:rFonts w:ascii="Times New Roman"/>
          <w:b w:val="false"/>
          <w:i w:val="false"/>
          <w:color w:val="000000"/>
          <w:sz w:val="28"/>
        </w:rPr>
        <w:t>
      3. Обстоятельства дела, которые по закону должны быть подтверждены определенными доказательствами, не могут подтверждаться никакими другими доказательствами.</w:t>
      </w:r>
    </w:p>
    <w:bookmarkEnd w:id="282"/>
    <w:p>
      <w:pPr>
        <w:spacing w:after="0"/>
        <w:ind w:left="0"/>
        <w:jc w:val="both"/>
      </w:pPr>
      <w:r>
        <w:rPr>
          <w:rFonts w:ascii="Times New Roman"/>
          <w:b/>
          <w:i w:val="false"/>
          <w:color w:val="000000"/>
          <w:sz w:val="28"/>
        </w:rPr>
        <w:t>Статья 66. Сведения, недопустимые в качестве доказательств</w:t>
      </w:r>
    </w:p>
    <w:bookmarkStart w:name="z741" w:id="283"/>
    <w:p>
      <w:pPr>
        <w:spacing w:after="0"/>
        <w:ind w:left="0"/>
        <w:jc w:val="both"/>
      </w:pPr>
      <w:r>
        <w:rPr>
          <w:rFonts w:ascii="Times New Roman"/>
          <w:b w:val="false"/>
          <w:i w:val="false"/>
          <w:color w:val="000000"/>
          <w:sz w:val="28"/>
        </w:rPr>
        <w:t>
      1. Сведения о фактах признаются судом недопустимыми в качестве доказательств, если они получены с нарушениями требований настоящего Кодекса путем лишения или ограничения гарантированных законом прав лиц, участвующих в деле, которые повлияли или могли повлиять на достоверность полученных сведений о фактах, в том числе:</w:t>
      </w:r>
    </w:p>
    <w:bookmarkEnd w:id="283"/>
    <w:p>
      <w:pPr>
        <w:spacing w:after="0"/>
        <w:ind w:left="0"/>
        <w:jc w:val="both"/>
      </w:pPr>
      <w:r>
        <w:rPr>
          <w:rFonts w:ascii="Times New Roman"/>
          <w:b w:val="false"/>
          <w:i w:val="false"/>
          <w:color w:val="000000"/>
          <w:sz w:val="28"/>
        </w:rPr>
        <w:t>
      1) с применением насилия, угроз, обмана, а равно иных незаконных действий;</w:t>
      </w:r>
    </w:p>
    <w:p>
      <w:pPr>
        <w:spacing w:after="0"/>
        <w:ind w:left="0"/>
        <w:jc w:val="both"/>
      </w:pPr>
      <w:r>
        <w:rPr>
          <w:rFonts w:ascii="Times New Roman"/>
          <w:b w:val="false"/>
          <w:i w:val="false"/>
          <w:color w:val="000000"/>
          <w:sz w:val="28"/>
        </w:rPr>
        <w:t>
      2) с использованием заблуждения лица, участвующего в деле, относительно своих прав и обязанностей, возникших вследствие неразъяснения, неполного или неправильного их разъяснения этому лицу;</w:t>
      </w:r>
    </w:p>
    <w:p>
      <w:pPr>
        <w:spacing w:after="0"/>
        <w:ind w:left="0"/>
        <w:jc w:val="both"/>
      </w:pPr>
      <w:r>
        <w:rPr>
          <w:rFonts w:ascii="Times New Roman"/>
          <w:b w:val="false"/>
          <w:i w:val="false"/>
          <w:color w:val="000000"/>
          <w:sz w:val="28"/>
        </w:rPr>
        <w:t>
      3) в связи с проведением процессуального действия лицом, не имеющим права осуществлять производство по данному гражданскому делу;</w:t>
      </w:r>
    </w:p>
    <w:p>
      <w:pPr>
        <w:spacing w:after="0"/>
        <w:ind w:left="0"/>
        <w:jc w:val="both"/>
      </w:pPr>
      <w:r>
        <w:rPr>
          <w:rFonts w:ascii="Times New Roman"/>
          <w:b w:val="false"/>
          <w:i w:val="false"/>
          <w:color w:val="000000"/>
          <w:sz w:val="28"/>
        </w:rPr>
        <w:t>
      4) в связи с участием в процессуальном действии лица, подлежащего отводу;</w:t>
      </w:r>
    </w:p>
    <w:p>
      <w:pPr>
        <w:spacing w:after="0"/>
        <w:ind w:left="0"/>
        <w:jc w:val="both"/>
      </w:pPr>
      <w:r>
        <w:rPr>
          <w:rFonts w:ascii="Times New Roman"/>
          <w:b w:val="false"/>
          <w:i w:val="false"/>
          <w:color w:val="000000"/>
          <w:sz w:val="28"/>
        </w:rPr>
        <w:t>
      5) с существенным нарушением порядка производства процессуального действия;</w:t>
      </w:r>
    </w:p>
    <w:p>
      <w:pPr>
        <w:spacing w:after="0"/>
        <w:ind w:left="0"/>
        <w:jc w:val="both"/>
      </w:pPr>
      <w:r>
        <w:rPr>
          <w:rFonts w:ascii="Times New Roman"/>
          <w:b w:val="false"/>
          <w:i w:val="false"/>
          <w:color w:val="000000"/>
          <w:sz w:val="28"/>
        </w:rPr>
        <w:t>
      6) от неизвестного источника либо от источника, который не может быть установлен в судебном заседании;</w:t>
      </w:r>
    </w:p>
    <w:p>
      <w:pPr>
        <w:spacing w:after="0"/>
        <w:ind w:left="0"/>
        <w:jc w:val="both"/>
      </w:pPr>
      <w:r>
        <w:rPr>
          <w:rFonts w:ascii="Times New Roman"/>
          <w:b w:val="false"/>
          <w:i w:val="false"/>
          <w:color w:val="000000"/>
          <w:sz w:val="28"/>
        </w:rPr>
        <w:t>
      7) с применением в ходе доказывания методов, противоречащих современным научным знаниям;</w:t>
      </w:r>
    </w:p>
    <w:p>
      <w:pPr>
        <w:spacing w:after="0"/>
        <w:ind w:left="0"/>
        <w:jc w:val="both"/>
      </w:pPr>
      <w:r>
        <w:rPr>
          <w:rFonts w:ascii="Times New Roman"/>
          <w:b w:val="false"/>
          <w:i w:val="false"/>
          <w:color w:val="000000"/>
          <w:sz w:val="28"/>
        </w:rPr>
        <w:t>
      8) путем специального изготовления или изменения содержания в целях обоснования или опровержения доводов стороны или других лиц, участвующих в деле.</w:t>
      </w:r>
    </w:p>
    <w:bookmarkStart w:name="z742" w:id="284"/>
    <w:p>
      <w:pPr>
        <w:spacing w:after="0"/>
        <w:ind w:left="0"/>
        <w:jc w:val="both"/>
      </w:pPr>
      <w:r>
        <w:rPr>
          <w:rFonts w:ascii="Times New Roman"/>
          <w:b w:val="false"/>
          <w:i w:val="false"/>
          <w:color w:val="000000"/>
          <w:sz w:val="28"/>
        </w:rPr>
        <w:t>
      2. Недопустимость использования сведений в качестве доказательства при производстве по делу устанавливается по усмотрению суда или по ходатайству лиц, участвующих в деле.</w:t>
      </w:r>
    </w:p>
    <w:bookmarkEnd w:id="284"/>
    <w:bookmarkStart w:name="z1913" w:id="285"/>
    <w:p>
      <w:pPr>
        <w:spacing w:after="0"/>
        <w:ind w:left="0"/>
        <w:jc w:val="both"/>
      </w:pPr>
      <w:r>
        <w:rPr>
          <w:rFonts w:ascii="Times New Roman"/>
          <w:b w:val="false"/>
          <w:i w:val="false"/>
          <w:color w:val="000000"/>
          <w:sz w:val="28"/>
        </w:rPr>
        <w:t>
      3. Доказательства, полученные с нарушением закона, признаются не имеющими юридической силы и не могут быть положены в основу судебного решения, а также использоваться при доказывании любого обстоятельства, имеющего значение для дела. Такие доказательства могут быть использованы при доказывании факта нарушений и виновности лиц, их допустивших.</w:t>
      </w:r>
    </w:p>
    <w:bookmarkEnd w:id="285"/>
    <w:bookmarkStart w:name="z743" w:id="286"/>
    <w:p>
      <w:pPr>
        <w:spacing w:after="0"/>
        <w:ind w:left="0"/>
        <w:jc w:val="both"/>
      </w:pPr>
      <w:r>
        <w:rPr>
          <w:rFonts w:ascii="Times New Roman"/>
          <w:b w:val="false"/>
          <w:i w:val="false"/>
          <w:color w:val="000000"/>
          <w:sz w:val="28"/>
        </w:rPr>
        <w:t>
      4. В случае неурегулирования спора (конфликта) в порядке медиации доказательства, полученные судьей при проведении им медиации в суде, не могут быть представлены судье, в производстве которого находится дело, за исключением случая, если против этого не возражают стороны.</w:t>
      </w:r>
    </w:p>
    <w:bookmarkEnd w:id="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Достоверность доказательств</w:t>
      </w:r>
    </w:p>
    <w:p>
      <w:pPr>
        <w:spacing w:after="0"/>
        <w:ind w:left="0"/>
        <w:jc w:val="both"/>
      </w:pPr>
      <w:r>
        <w:rPr>
          <w:rFonts w:ascii="Times New Roman"/>
          <w:b w:val="false"/>
          <w:i w:val="false"/>
          <w:color w:val="000000"/>
          <w:sz w:val="28"/>
        </w:rPr>
        <w:t>
      Доказательство считается достоверным, если в результате проверки выяснится, что оно соответствует действительности.</w:t>
      </w:r>
    </w:p>
    <w:p>
      <w:pPr>
        <w:spacing w:after="0"/>
        <w:ind w:left="0"/>
        <w:jc w:val="both"/>
      </w:pPr>
      <w:r>
        <w:rPr>
          <w:rFonts w:ascii="Times New Roman"/>
          <w:b/>
          <w:i w:val="false"/>
          <w:color w:val="000000"/>
          <w:sz w:val="28"/>
        </w:rPr>
        <w:t>Статья 68. Оценка доказательств</w:t>
      </w:r>
    </w:p>
    <w:bookmarkStart w:name="z744" w:id="287"/>
    <w:p>
      <w:pPr>
        <w:spacing w:after="0"/>
        <w:ind w:left="0"/>
        <w:jc w:val="both"/>
      </w:pPr>
      <w:r>
        <w:rPr>
          <w:rFonts w:ascii="Times New Roman"/>
          <w:b w:val="false"/>
          <w:i w:val="false"/>
          <w:color w:val="000000"/>
          <w:sz w:val="28"/>
        </w:rPr>
        <w:t>
      1. Каждое доказательство подлежит оценке с учетом относимости, допустимости, достоверности, а все собранные доказательства в совокупности – достаточности для разрешения гражданского дела.</w:t>
      </w:r>
    </w:p>
    <w:bookmarkEnd w:id="287"/>
    <w:bookmarkStart w:name="z745" w:id="288"/>
    <w:p>
      <w:pPr>
        <w:spacing w:after="0"/>
        <w:ind w:left="0"/>
        <w:jc w:val="both"/>
      </w:pPr>
      <w:r>
        <w:rPr>
          <w:rFonts w:ascii="Times New Roman"/>
          <w:b w:val="false"/>
          <w:i w:val="false"/>
          <w:color w:val="000000"/>
          <w:sz w:val="28"/>
        </w:rPr>
        <w:t xml:space="preserve">
      2. 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настоящего Кодекса судья оценивает доказательства по своему внутреннему убеждению.</w:t>
      </w:r>
    </w:p>
    <w:bookmarkEnd w:id="288"/>
    <w:bookmarkStart w:name="z746" w:id="289"/>
    <w:p>
      <w:pPr>
        <w:spacing w:after="0"/>
        <w:ind w:left="0"/>
        <w:jc w:val="both"/>
      </w:pPr>
      <w:r>
        <w:rPr>
          <w:rFonts w:ascii="Times New Roman"/>
          <w:b w:val="false"/>
          <w:i w:val="false"/>
          <w:color w:val="000000"/>
          <w:sz w:val="28"/>
        </w:rPr>
        <w:t>
      3. Обстоятельства считаются установленными, если одна сторона не оспаривает и признает представленные другой стороной доказательства либо оспаривание доказательств непосредственно не вытекает из возражения ответчика или возражения истца против доводов ответчика.</w:t>
      </w:r>
    </w:p>
    <w:bookmarkEnd w:id="289"/>
    <w:bookmarkStart w:name="z747" w:id="290"/>
    <w:p>
      <w:pPr>
        <w:spacing w:after="0"/>
        <w:ind w:left="0"/>
        <w:jc w:val="both"/>
      </w:pPr>
      <w:r>
        <w:rPr>
          <w:rFonts w:ascii="Times New Roman"/>
          <w:b w:val="false"/>
          <w:i w:val="false"/>
          <w:color w:val="000000"/>
          <w:sz w:val="28"/>
        </w:rPr>
        <w:t>
      4. В случае заявления ходатайства о фальсификации, представленного другой стороной доказательства, лицо, сделавшее такое заявление, обязано указать признаки, свидетельствующие о фальсификации доказательства.</w:t>
      </w:r>
    </w:p>
    <w:bookmarkEnd w:id="290"/>
    <w:p>
      <w:pPr>
        <w:spacing w:after="0"/>
        <w:ind w:left="0"/>
        <w:jc w:val="both"/>
      </w:pPr>
      <w:r>
        <w:rPr>
          <w:rFonts w:ascii="Times New Roman"/>
          <w:b w:val="false"/>
          <w:i w:val="false"/>
          <w:color w:val="000000"/>
          <w:sz w:val="28"/>
        </w:rPr>
        <w:t>
      Если лицо, представившее доказательство, признает обоснованным заявление о его фальсификации, суд исключает доказательство из числа допустимых и разрешает дело на основании других доказательств.</w:t>
      </w:r>
    </w:p>
    <w:bookmarkStart w:name="z748" w:id="291"/>
    <w:p>
      <w:pPr>
        <w:spacing w:after="0"/>
        <w:ind w:left="0"/>
        <w:jc w:val="both"/>
      </w:pPr>
      <w:r>
        <w:rPr>
          <w:rFonts w:ascii="Times New Roman"/>
          <w:b w:val="false"/>
          <w:i w:val="false"/>
          <w:color w:val="000000"/>
          <w:sz w:val="28"/>
        </w:rPr>
        <w:t>
      5. Обстоятельства не могут считаться установленными, если в их подтверждение представлены только копии документов, когда необходимость представления подлинника вытекает из требований закона.</w:t>
      </w:r>
    </w:p>
    <w:bookmarkEnd w:id="291"/>
    <w:p>
      <w:pPr>
        <w:spacing w:after="0"/>
        <w:ind w:left="0"/>
        <w:jc w:val="both"/>
      </w:pPr>
      <w:r>
        <w:rPr>
          <w:rFonts w:ascii="Times New Roman"/>
          <w:b w:val="false"/>
          <w:i w:val="false"/>
          <w:color w:val="000000"/>
          <w:sz w:val="28"/>
        </w:rPr>
        <w:t>
      Суд также не может считать доказанными обстоятельства, подтверждаемые только копией документа или иного письменного доказательства при оспаривании его содержания, если:</w:t>
      </w:r>
    </w:p>
    <w:p>
      <w:pPr>
        <w:spacing w:after="0"/>
        <w:ind w:left="0"/>
        <w:jc w:val="both"/>
      </w:pPr>
      <w:r>
        <w:rPr>
          <w:rFonts w:ascii="Times New Roman"/>
          <w:b w:val="false"/>
          <w:i w:val="false"/>
          <w:color w:val="000000"/>
          <w:sz w:val="28"/>
        </w:rPr>
        <w:t>
      1) утрачен и не передан суду подлинник документа;</w:t>
      </w:r>
    </w:p>
    <w:p>
      <w:pPr>
        <w:spacing w:after="0"/>
        <w:ind w:left="0"/>
        <w:jc w:val="both"/>
      </w:pPr>
      <w:r>
        <w:rPr>
          <w:rFonts w:ascii="Times New Roman"/>
          <w:b w:val="false"/>
          <w:i w:val="false"/>
          <w:color w:val="000000"/>
          <w:sz w:val="28"/>
        </w:rPr>
        <w:t>
      2) представленные каждой из спорящих сторон копии этого документа не тождественны между собой;</w:t>
      </w:r>
    </w:p>
    <w:p>
      <w:pPr>
        <w:spacing w:after="0"/>
        <w:ind w:left="0"/>
        <w:jc w:val="both"/>
      </w:pPr>
      <w:r>
        <w:rPr>
          <w:rFonts w:ascii="Times New Roman"/>
          <w:b w:val="false"/>
          <w:i w:val="false"/>
          <w:color w:val="000000"/>
          <w:sz w:val="28"/>
        </w:rPr>
        <w:t>
      3) невозможно установить содержание подлинника документа с помощью других доказательств.</w:t>
      </w:r>
    </w:p>
    <w:bookmarkStart w:name="z749" w:id="292"/>
    <w:p>
      <w:pPr>
        <w:spacing w:after="0"/>
        <w:ind w:left="0"/>
        <w:jc w:val="both"/>
      </w:pPr>
      <w:r>
        <w:rPr>
          <w:rFonts w:ascii="Times New Roman"/>
          <w:b w:val="false"/>
          <w:i w:val="false"/>
          <w:color w:val="000000"/>
          <w:sz w:val="28"/>
        </w:rPr>
        <w:t>
      6. Совокупность доказательств признается достаточной для разрешения гражданского дела, если собраны относящиеся к делу допустимые и достоверные доказательства, неоспоримо подтверждающие обстоятельства, имеющие значение для дела, и не опровергнуты другой стороной.</w:t>
      </w:r>
    </w:p>
    <w:bookmarkEnd w:id="292"/>
    <w:p>
      <w:pPr>
        <w:spacing w:after="0"/>
        <w:ind w:left="0"/>
        <w:jc w:val="both"/>
      </w:pPr>
      <w:r>
        <w:rPr>
          <w:rFonts w:ascii="Times New Roman"/>
          <w:b/>
          <w:i w:val="false"/>
          <w:color w:val="000000"/>
          <w:sz w:val="28"/>
        </w:rPr>
        <w:t>Статья 69. Обеспечение доказательств</w:t>
      </w:r>
    </w:p>
    <w:bookmarkStart w:name="z750" w:id="293"/>
    <w:p>
      <w:pPr>
        <w:spacing w:after="0"/>
        <w:ind w:left="0"/>
        <w:jc w:val="both"/>
      </w:pPr>
      <w:r>
        <w:rPr>
          <w:rFonts w:ascii="Times New Roman"/>
          <w:b w:val="false"/>
          <w:i w:val="false"/>
          <w:color w:val="000000"/>
          <w:sz w:val="28"/>
        </w:rPr>
        <w:t>
      1. Лица, участвующие в деле и имеющие основания опасаться, что представление необходимых для них доказательств сделается впоследствии невозможным или затруднительным, могут просить суд об обеспечении этих доказательств.</w:t>
      </w:r>
    </w:p>
    <w:bookmarkEnd w:id="293"/>
    <w:bookmarkStart w:name="z751" w:id="294"/>
    <w:p>
      <w:pPr>
        <w:spacing w:after="0"/>
        <w:ind w:left="0"/>
        <w:jc w:val="both"/>
      </w:pPr>
      <w:r>
        <w:rPr>
          <w:rFonts w:ascii="Times New Roman"/>
          <w:b w:val="false"/>
          <w:i w:val="false"/>
          <w:color w:val="000000"/>
          <w:sz w:val="28"/>
        </w:rPr>
        <w:t>
      2. Обеспечение доказательств судом производится путем допроса свидетелей, назначения и производства экспертизы, осмотра доказательств в местах их хранения, направления судебного поручения и другими способами.</w:t>
      </w:r>
    </w:p>
    <w:bookmarkEnd w:id="294"/>
    <w:bookmarkStart w:name="z752" w:id="295"/>
    <w:p>
      <w:pPr>
        <w:spacing w:after="0"/>
        <w:ind w:left="0"/>
        <w:jc w:val="both"/>
      </w:pPr>
      <w:r>
        <w:rPr>
          <w:rFonts w:ascii="Times New Roman"/>
          <w:b w:val="false"/>
          <w:i w:val="false"/>
          <w:color w:val="000000"/>
          <w:sz w:val="28"/>
        </w:rPr>
        <w:t>
      3. Обеспечение доказательств до возбуждения дела в суде производится в порядке, предусмотренном законодательством Республики Казахстан о нотариате.</w:t>
      </w:r>
    </w:p>
    <w:bookmarkEnd w:id="295"/>
    <w:p>
      <w:pPr>
        <w:spacing w:after="0"/>
        <w:ind w:left="0"/>
        <w:jc w:val="both"/>
      </w:pPr>
      <w:r>
        <w:rPr>
          <w:rFonts w:ascii="Times New Roman"/>
          <w:b/>
          <w:i w:val="false"/>
          <w:color w:val="000000"/>
          <w:sz w:val="28"/>
        </w:rPr>
        <w:t>Статья 70. Заявление об обеспечении доказательств</w:t>
      </w:r>
    </w:p>
    <w:bookmarkStart w:name="z753" w:id="296"/>
    <w:p>
      <w:pPr>
        <w:spacing w:after="0"/>
        <w:ind w:left="0"/>
        <w:jc w:val="both"/>
      </w:pPr>
      <w:r>
        <w:rPr>
          <w:rFonts w:ascii="Times New Roman"/>
          <w:b w:val="false"/>
          <w:i w:val="false"/>
          <w:color w:val="000000"/>
          <w:sz w:val="28"/>
        </w:rPr>
        <w:t>
      1. Заявление об обеспечении доказательств подается в суд, в производстве которого находится дело.</w:t>
      </w:r>
    </w:p>
    <w:bookmarkEnd w:id="296"/>
    <w:bookmarkStart w:name="z754" w:id="297"/>
    <w:p>
      <w:pPr>
        <w:spacing w:after="0"/>
        <w:ind w:left="0"/>
        <w:jc w:val="both"/>
      </w:pPr>
      <w:r>
        <w:rPr>
          <w:rFonts w:ascii="Times New Roman"/>
          <w:b w:val="false"/>
          <w:i w:val="false"/>
          <w:color w:val="000000"/>
          <w:sz w:val="28"/>
        </w:rPr>
        <w:t>
      2. В заявлении об обеспечении доказательств должны быть указаны доказательства, которые необходимо обеспечить, обстоятельства дела, для подтверждения или опровержения которых необходимо такое обеспечение, данные, свидетельствующие о том, что представление необходимых доказательств является затруднительным. В заявлении должно быть указано дело, по которому необходимо обеспечить доказательства, в представлении которого было отказано.</w:t>
      </w:r>
    </w:p>
    <w:bookmarkEnd w:id="297"/>
    <w:bookmarkStart w:name="z755" w:id="298"/>
    <w:p>
      <w:pPr>
        <w:spacing w:after="0"/>
        <w:ind w:left="0"/>
        <w:jc w:val="both"/>
      </w:pPr>
      <w:r>
        <w:rPr>
          <w:rFonts w:ascii="Times New Roman"/>
          <w:b w:val="false"/>
          <w:i w:val="false"/>
          <w:color w:val="000000"/>
          <w:sz w:val="28"/>
        </w:rPr>
        <w:t>
      3. По результатам рассмотрения заявления об обеспечении доказательств суд выносит определение, в соответствии с которым совершает процессуальные действия по обеспечению доказательств либо отказывает в этом.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 и пересмотру не подлежит. С частной жалобой, ходатайством прокурора в суд апелляционной инстанции направляется выделенный из дела материал, касающийся вынесенного определения.</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Порядок обеспечения доказательств</w:t>
      </w:r>
    </w:p>
    <w:bookmarkStart w:name="z756" w:id="299"/>
    <w:p>
      <w:pPr>
        <w:spacing w:after="0"/>
        <w:ind w:left="0"/>
        <w:jc w:val="both"/>
      </w:pPr>
      <w:r>
        <w:rPr>
          <w:rFonts w:ascii="Times New Roman"/>
          <w:b w:val="false"/>
          <w:i w:val="false"/>
          <w:color w:val="000000"/>
          <w:sz w:val="28"/>
        </w:rPr>
        <w:t>
      1. Обеспечение доказательств производится судьей при подготовке дела к судебному разбирательству или при рассмотрении дела в суде первой инстанции в срок не позднее трех рабочих дней со дня поступления заявления.</w:t>
      </w:r>
    </w:p>
    <w:bookmarkEnd w:id="299"/>
    <w:bookmarkStart w:name="z757" w:id="300"/>
    <w:p>
      <w:pPr>
        <w:spacing w:after="0"/>
        <w:ind w:left="0"/>
        <w:jc w:val="both"/>
      </w:pPr>
      <w:r>
        <w:rPr>
          <w:rFonts w:ascii="Times New Roman"/>
          <w:b w:val="false"/>
          <w:i w:val="false"/>
          <w:color w:val="000000"/>
          <w:sz w:val="28"/>
        </w:rPr>
        <w:t>
      2. Заявитель и другие лица, участвующие в деле, извещаются о времени и месте обеспечения доказательств, однако их неявка не является препятствием к совершению судом отдельного процессуального действия по обеспечению доказательств.</w:t>
      </w:r>
    </w:p>
    <w:bookmarkEnd w:id="300"/>
    <w:bookmarkStart w:name="z758" w:id="301"/>
    <w:p>
      <w:pPr>
        <w:spacing w:after="0"/>
        <w:ind w:left="0"/>
        <w:jc w:val="both"/>
      </w:pPr>
      <w:r>
        <w:rPr>
          <w:rFonts w:ascii="Times New Roman"/>
          <w:b w:val="false"/>
          <w:i w:val="false"/>
          <w:color w:val="000000"/>
          <w:sz w:val="28"/>
        </w:rPr>
        <w:t>
      3. Протоколы и все собранные в порядке обеспечения доказательства передаются в суд, рассматривающий дело, с уведомлением об этом лиц, участвующих в деле.</w:t>
      </w:r>
    </w:p>
    <w:bookmarkEnd w:id="301"/>
    <w:p>
      <w:pPr>
        <w:spacing w:after="0"/>
        <w:ind w:left="0"/>
        <w:jc w:val="both"/>
      </w:pPr>
      <w:r>
        <w:rPr>
          <w:rFonts w:ascii="Times New Roman"/>
          <w:b/>
          <w:i w:val="false"/>
          <w:color w:val="000000"/>
          <w:sz w:val="28"/>
        </w:rPr>
        <w:t>Статья 72. Обязанность доказывания</w:t>
      </w:r>
    </w:p>
    <w:bookmarkStart w:name="z2217" w:id="302"/>
    <w:p>
      <w:pPr>
        <w:spacing w:after="0"/>
        <w:ind w:left="0"/>
        <w:jc w:val="both"/>
      </w:pPr>
      <w:r>
        <w:rPr>
          <w:rFonts w:ascii="Times New Roman"/>
          <w:b w:val="false"/>
          <w:i w:val="false"/>
          <w:color w:val="000000"/>
          <w:sz w:val="28"/>
        </w:rPr>
        <w:t>
      Каждая сторона должна доказать те обстоятельства, на которые она ссылается как на основания своих требований и возражений, использовать средства защиты, утверждать, оспаривать факты, приводить доказательства и возражения против доказательств в установленные судьей сроки, которые соответствуют добросовестному ведению процесса и направлены на содействие производству.</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72 в редакции Закона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73. Представление доказательств</w:t>
      </w:r>
    </w:p>
    <w:bookmarkStart w:name="z761" w:id="303"/>
    <w:p>
      <w:pPr>
        <w:spacing w:after="0"/>
        <w:ind w:left="0"/>
        <w:jc w:val="both"/>
      </w:pPr>
      <w:r>
        <w:rPr>
          <w:rFonts w:ascii="Times New Roman"/>
          <w:b w:val="false"/>
          <w:i w:val="false"/>
          <w:color w:val="000000"/>
          <w:sz w:val="28"/>
        </w:rPr>
        <w:t>
      1. Доказательства представляются сторонами и другими лицами, участвующими в деле, суду первой инстанции при принятии иска с составлением ими досудебного протокола, в котором отражаются действия сторон и других лиц, участвующих в деле, по раскрытию, представлению и обмену доказательствами, на которые они намерены ссылаться как на основание своих требований или возражений и которыми они намерены воспользоваться в случае рассмотрения дела в суде.</w:t>
      </w:r>
    </w:p>
    <w:bookmarkEnd w:id="303"/>
    <w:p>
      <w:pPr>
        <w:spacing w:after="0"/>
        <w:ind w:left="0"/>
        <w:jc w:val="both"/>
      </w:pPr>
      <w:r>
        <w:rPr>
          <w:rFonts w:ascii="Times New Roman"/>
          <w:b w:val="false"/>
          <w:i w:val="false"/>
          <w:color w:val="000000"/>
          <w:sz w:val="28"/>
        </w:rPr>
        <w:t>
      Доказательства могут быть представлены на стадии судебного разбирательства, если невозможность их представления на стадии подготовки дела к судебному разбирательству будет обоснована лицами, их представившими.</w:t>
      </w:r>
    </w:p>
    <w:p>
      <w:pPr>
        <w:spacing w:after="0"/>
        <w:ind w:left="0"/>
        <w:jc w:val="both"/>
      </w:pPr>
      <w:r>
        <w:rPr>
          <w:rFonts w:ascii="Times New Roman"/>
          <w:b w:val="false"/>
          <w:i w:val="false"/>
          <w:color w:val="000000"/>
          <w:sz w:val="28"/>
        </w:rPr>
        <w:t xml:space="preserve">
      В случае, предусмотренном частью второй </w:t>
      </w:r>
      <w:r>
        <w:rPr>
          <w:rFonts w:ascii="Times New Roman"/>
          <w:b w:val="false"/>
          <w:i w:val="false"/>
          <w:color w:val="000000"/>
          <w:sz w:val="28"/>
        </w:rPr>
        <w:t>статьи 404</w:t>
      </w:r>
      <w:r>
        <w:rPr>
          <w:rFonts w:ascii="Times New Roman"/>
          <w:b w:val="false"/>
          <w:i w:val="false"/>
          <w:color w:val="000000"/>
          <w:sz w:val="28"/>
        </w:rPr>
        <w:t xml:space="preserve"> настоящего Кодекса, доказательства могут быть представлены суду апелляционной инстанции.</w:t>
      </w:r>
    </w:p>
    <w:p>
      <w:pPr>
        <w:spacing w:after="0"/>
        <w:ind w:left="0"/>
        <w:jc w:val="both"/>
      </w:pPr>
      <w:r>
        <w:rPr>
          <w:rFonts w:ascii="Times New Roman"/>
          <w:b w:val="false"/>
          <w:i w:val="false"/>
          <w:color w:val="000000"/>
          <w:sz w:val="28"/>
        </w:rPr>
        <w:t>
      Непредставление суду имеющихся у сторон доказательств исключает возможность представления этих доказательств суду апелляционной, кассационной инстанций.</w:t>
      </w:r>
    </w:p>
    <w:bookmarkStart w:name="z762" w:id="304"/>
    <w:p>
      <w:pPr>
        <w:spacing w:after="0"/>
        <w:ind w:left="0"/>
        <w:jc w:val="both"/>
      </w:pPr>
      <w:r>
        <w:rPr>
          <w:rFonts w:ascii="Times New Roman"/>
          <w:b w:val="false"/>
          <w:i w:val="false"/>
          <w:color w:val="000000"/>
          <w:sz w:val="28"/>
        </w:rPr>
        <w:t>
      2. Обстоятельства, имеющие значение для правильного разрешения дела, определяются судом на основании требований и возражений сторон и других лиц, участвующих в деле, с учетом подлежащих применению норм материального и процессуального права. Лицо вправе ссылаться только на те доказательства, которые были раскрыты и отражены в досудебном протоколе в ходе подготовки дела к судебному разбирательству либо в ходе судебного разбирательства, в случаях, установленных частью первой настоящей статьи.</w:t>
      </w:r>
    </w:p>
    <w:bookmarkEnd w:id="304"/>
    <w:bookmarkStart w:name="z763" w:id="305"/>
    <w:p>
      <w:pPr>
        <w:spacing w:after="0"/>
        <w:ind w:left="0"/>
        <w:jc w:val="both"/>
      </w:pPr>
      <w:r>
        <w:rPr>
          <w:rFonts w:ascii="Times New Roman"/>
          <w:b w:val="false"/>
          <w:i w:val="false"/>
          <w:color w:val="000000"/>
          <w:sz w:val="28"/>
        </w:rPr>
        <w:t>
      3. Суд вправе предложить сторонам и другим лицам, участвующим в деле, представить необходимые для правильного разрешения дела дополнительные доказательства.</w:t>
      </w:r>
    </w:p>
    <w:bookmarkEnd w:id="305"/>
    <w:bookmarkStart w:name="z764" w:id="306"/>
    <w:p>
      <w:pPr>
        <w:spacing w:after="0"/>
        <w:ind w:left="0"/>
        <w:jc w:val="both"/>
      </w:pPr>
      <w:r>
        <w:rPr>
          <w:rFonts w:ascii="Times New Roman"/>
          <w:b w:val="false"/>
          <w:i w:val="false"/>
          <w:color w:val="000000"/>
          <w:sz w:val="28"/>
        </w:rPr>
        <w:t>
      4. В случае, когда представление доказательств для сторон и других лиц, участвующих в деле, затруднительно, суд первой инстанции по их ходатайству оказывает им содействие в истребовании доказательств.</w:t>
      </w:r>
    </w:p>
    <w:bookmarkEnd w:id="306"/>
    <w:p>
      <w:pPr>
        <w:spacing w:after="0"/>
        <w:ind w:left="0"/>
        <w:jc w:val="both"/>
      </w:pPr>
      <w:r>
        <w:rPr>
          <w:rFonts w:ascii="Times New Roman"/>
          <w:b w:val="false"/>
          <w:i w:val="false"/>
          <w:color w:val="000000"/>
          <w:sz w:val="28"/>
        </w:rPr>
        <w:t>
      Ходатайство об оказании содействия в истребовании необходимых стороне доказательств, оставленное без удовлетворения судом первой инстанции, может быть заявлено перед судом апелляционной инстанции в апелляционной жалобе или судебном заседании.</w:t>
      </w:r>
    </w:p>
    <w:bookmarkStart w:name="z765" w:id="307"/>
    <w:p>
      <w:pPr>
        <w:spacing w:after="0"/>
        <w:ind w:left="0"/>
        <w:jc w:val="both"/>
      </w:pPr>
      <w:r>
        <w:rPr>
          <w:rFonts w:ascii="Times New Roman"/>
          <w:b w:val="false"/>
          <w:i w:val="false"/>
          <w:color w:val="000000"/>
          <w:sz w:val="28"/>
        </w:rPr>
        <w:t>
      5. В ходатайстве об оказании содействия в истребовании доказательства должны быть указаны доказательство, а также какие обстоятельства, имеющие значение для дела, могут быть установлены или опровергнуты этим доказательством, причины, препятствующие самостоятельному получению доказательства, и место его нахождения.</w:t>
      </w:r>
    </w:p>
    <w:bookmarkEnd w:id="307"/>
    <w:bookmarkStart w:name="z766" w:id="308"/>
    <w:p>
      <w:pPr>
        <w:spacing w:after="0"/>
        <w:ind w:left="0"/>
        <w:jc w:val="both"/>
      </w:pPr>
      <w:r>
        <w:rPr>
          <w:rFonts w:ascii="Times New Roman"/>
          <w:b w:val="false"/>
          <w:i w:val="false"/>
          <w:color w:val="000000"/>
          <w:sz w:val="28"/>
        </w:rPr>
        <w:t>
      6. При необходимости суд выдает лицу, участвующему в деле, запрос для получения доказательства. Лицо, у которого находится истребуемое судом доказательство, направляет его непосредственно в суд или выдает на руки лицу, имеющему соответствующий запрос суда, для представления доказательства в суд. Доказательства по корпоративным спорам должны быть истребованы только судом и направлены непосредственно в суд.</w:t>
      </w:r>
    </w:p>
    <w:bookmarkEnd w:id="308"/>
    <w:bookmarkStart w:name="z767" w:id="309"/>
    <w:p>
      <w:pPr>
        <w:spacing w:after="0"/>
        <w:ind w:left="0"/>
        <w:jc w:val="both"/>
      </w:pPr>
      <w:r>
        <w:rPr>
          <w:rFonts w:ascii="Times New Roman"/>
          <w:b w:val="false"/>
          <w:i w:val="false"/>
          <w:color w:val="000000"/>
          <w:sz w:val="28"/>
        </w:rPr>
        <w:t xml:space="preserve">
      7. В случае неизвещения суда о причинах непредставления истребованного доказательства, а также непредставления доказательства в установленный судом срок по причинам, признанным судом неуважительными, виновные должностные или иные лица, не участвующие в деле, подвергаются административному взысканию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по правилам, установленным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309"/>
    <w:bookmarkStart w:name="z768" w:id="310"/>
    <w:p>
      <w:pPr>
        <w:spacing w:after="0"/>
        <w:ind w:left="0"/>
        <w:jc w:val="both"/>
      </w:pPr>
      <w:r>
        <w:rPr>
          <w:rFonts w:ascii="Times New Roman"/>
          <w:b w:val="false"/>
          <w:i w:val="false"/>
          <w:color w:val="000000"/>
          <w:sz w:val="28"/>
        </w:rPr>
        <w:t>
      8. Наложение административного взыскания не освобождает лицо, владеющее истребуемым судом доказательством, от обязанности его представления суду. В случае злостного неисполнения требования суда указанные лица несут уголовную ответственность.</w:t>
      </w:r>
    </w:p>
    <w:bookmarkEnd w:id="310"/>
    <w:bookmarkStart w:name="z769" w:id="311"/>
    <w:p>
      <w:pPr>
        <w:spacing w:after="0"/>
        <w:ind w:left="0"/>
        <w:jc w:val="both"/>
      </w:pPr>
      <w:r>
        <w:rPr>
          <w:rFonts w:ascii="Times New Roman"/>
          <w:b w:val="false"/>
          <w:i w:val="false"/>
          <w:color w:val="000000"/>
          <w:sz w:val="28"/>
        </w:rPr>
        <w:t>
      9. Если сторона удерживает у себя истребуемое судом доказательство и не представляет его по запросу суда в установленный судом срок, предполагается, что содержащиеся в нем сведения направлены против интересов этой стороны и считаются ею признанными.</w:t>
      </w:r>
    </w:p>
    <w:bookmarkEnd w:id="311"/>
    <w:bookmarkStart w:name="z770" w:id="312"/>
    <w:p>
      <w:pPr>
        <w:spacing w:after="0"/>
        <w:ind w:left="0"/>
        <w:jc w:val="both"/>
      </w:pPr>
      <w:r>
        <w:rPr>
          <w:rFonts w:ascii="Times New Roman"/>
          <w:b w:val="false"/>
          <w:i w:val="false"/>
          <w:color w:val="000000"/>
          <w:sz w:val="28"/>
        </w:rPr>
        <w:t>
      10. Стороны арбитражного разбирательства с согласия арбитража могут обратиться в суд с ходатайством о содействии в получении доказательств, которое рассматривается в соответствии с абзацем первым части четвертой настоящей статьи.</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74. Судебные поручения</w:t>
      </w:r>
    </w:p>
    <w:bookmarkStart w:name="z771" w:id="313"/>
    <w:p>
      <w:pPr>
        <w:spacing w:after="0"/>
        <w:ind w:left="0"/>
        <w:jc w:val="both"/>
      </w:pPr>
      <w:r>
        <w:rPr>
          <w:rFonts w:ascii="Times New Roman"/>
          <w:b w:val="false"/>
          <w:i w:val="false"/>
          <w:color w:val="000000"/>
          <w:sz w:val="28"/>
        </w:rPr>
        <w:t>
      1. Суд, рассматривающий дело, по собственной инициативе или в случае удовлетворения ходатайства лица, участвующего в деле, о необходимости обеспечения (сбора, исследования) доказательств, находящихся в другом городе или районе, поручает соответствующему суду произвести определенные процессуальные действия.</w:t>
      </w:r>
    </w:p>
    <w:bookmarkEnd w:id="313"/>
    <w:bookmarkStart w:name="z772" w:id="314"/>
    <w:p>
      <w:pPr>
        <w:spacing w:after="0"/>
        <w:ind w:left="0"/>
        <w:jc w:val="both"/>
      </w:pPr>
      <w:r>
        <w:rPr>
          <w:rFonts w:ascii="Times New Roman"/>
          <w:b w:val="false"/>
          <w:i w:val="false"/>
          <w:color w:val="000000"/>
          <w:sz w:val="28"/>
        </w:rPr>
        <w:t>
      2. Суд, рассматривающий дело, по собственной инициативе или в случае удовлетворения ходатайств лиц, участвующих в деле, о необходимости обеспечения (сбора, исследования) доказательств, находящихся в другом государстве, с которым Республика Казахстан имеет договор об оказании правовой помощи по гражданским делам, направляет судебное поручение в соответствии с положениями этого договора.</w:t>
      </w:r>
    </w:p>
    <w:bookmarkEnd w:id="314"/>
    <w:bookmarkStart w:name="z773" w:id="315"/>
    <w:p>
      <w:pPr>
        <w:spacing w:after="0"/>
        <w:ind w:left="0"/>
        <w:jc w:val="both"/>
      </w:pPr>
      <w:r>
        <w:rPr>
          <w:rFonts w:ascii="Times New Roman"/>
          <w:b w:val="false"/>
          <w:i w:val="false"/>
          <w:color w:val="000000"/>
          <w:sz w:val="28"/>
        </w:rPr>
        <w:t>
      3. В определении о судебном поручении кратко излагаются существо рассматриваемого дела, сведения о сторонах, указываются обстоятельства, подлежащие выяснению, доказательства, которые должен собрать суд, выполняющий поручение. Это определение обязательно для суда, которому оно адресовано. Определение о судебном поручении обжалованию, пересмотру по ходатайству прокурора не подлежит.</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75. Порядок выполнения судебного поручения</w:t>
      </w:r>
    </w:p>
    <w:bookmarkStart w:name="z774" w:id="316"/>
    <w:p>
      <w:pPr>
        <w:spacing w:after="0"/>
        <w:ind w:left="0"/>
        <w:jc w:val="both"/>
      </w:pPr>
      <w:r>
        <w:rPr>
          <w:rFonts w:ascii="Times New Roman"/>
          <w:b w:val="false"/>
          <w:i w:val="false"/>
          <w:color w:val="000000"/>
          <w:sz w:val="28"/>
        </w:rPr>
        <w:t>
      1. Выполнение судебного поручения производится в судебном заседании по правилам, установленным настоящим Кодексом. Лица, участвующие в деле, извещаются о времени и месте заседания, однако их неявка не является препятствием к выполнению поручения.</w:t>
      </w:r>
    </w:p>
    <w:bookmarkEnd w:id="316"/>
    <w:bookmarkStart w:name="z775" w:id="317"/>
    <w:p>
      <w:pPr>
        <w:spacing w:after="0"/>
        <w:ind w:left="0"/>
        <w:jc w:val="both"/>
      </w:pPr>
      <w:r>
        <w:rPr>
          <w:rFonts w:ascii="Times New Roman"/>
          <w:b w:val="false"/>
          <w:i w:val="false"/>
          <w:color w:val="000000"/>
          <w:sz w:val="28"/>
        </w:rPr>
        <w:t>
      2. Судебное поручение исполняется судом, которому оно адресовано, в месячный срок со дня его поступления.</w:t>
      </w:r>
    </w:p>
    <w:bookmarkEnd w:id="317"/>
    <w:bookmarkStart w:name="z776" w:id="318"/>
    <w:p>
      <w:pPr>
        <w:spacing w:after="0"/>
        <w:ind w:left="0"/>
        <w:jc w:val="both"/>
      </w:pPr>
      <w:r>
        <w:rPr>
          <w:rFonts w:ascii="Times New Roman"/>
          <w:b w:val="false"/>
          <w:i w:val="false"/>
          <w:color w:val="000000"/>
          <w:sz w:val="28"/>
        </w:rPr>
        <w:t>
      3. Протоколы и все собранные при выполнении судебного поручения материалы немедленно пересылаются в суд, рассматривающий дело.</w:t>
      </w:r>
    </w:p>
    <w:bookmarkEnd w:id="318"/>
    <w:bookmarkStart w:name="z777" w:id="319"/>
    <w:p>
      <w:pPr>
        <w:spacing w:after="0"/>
        <w:ind w:left="0"/>
        <w:jc w:val="both"/>
      </w:pPr>
      <w:r>
        <w:rPr>
          <w:rFonts w:ascii="Times New Roman"/>
          <w:b w:val="false"/>
          <w:i w:val="false"/>
          <w:color w:val="000000"/>
          <w:sz w:val="28"/>
        </w:rPr>
        <w:t>
      4. Если лица, участвующие в деле, или свидетели, дававшие объяснения или показания суду, выполнявшему поручение, явятся в суд, рассматривающий дело, они дают объяснения и показания в общем порядке.</w:t>
      </w:r>
    </w:p>
    <w:bookmarkEnd w:id="319"/>
    <w:p>
      <w:pPr>
        <w:spacing w:after="0"/>
        <w:ind w:left="0"/>
        <w:jc w:val="both"/>
      </w:pPr>
      <w:r>
        <w:rPr>
          <w:rFonts w:ascii="Times New Roman"/>
          <w:b/>
          <w:i w:val="false"/>
          <w:color w:val="000000"/>
          <w:sz w:val="28"/>
        </w:rPr>
        <w:t>Статья 76. Основания освобождения от доказывания</w:t>
      </w:r>
    </w:p>
    <w:bookmarkStart w:name="z778" w:id="320"/>
    <w:p>
      <w:pPr>
        <w:spacing w:after="0"/>
        <w:ind w:left="0"/>
        <w:jc w:val="both"/>
      </w:pPr>
      <w:r>
        <w:rPr>
          <w:rFonts w:ascii="Times New Roman"/>
          <w:b w:val="false"/>
          <w:i w:val="false"/>
          <w:color w:val="000000"/>
          <w:sz w:val="28"/>
        </w:rPr>
        <w:t>
      1. Обстоятельства, признанные судом общеизвестными, не нуждаются в доказывании.</w:t>
      </w:r>
    </w:p>
    <w:bookmarkEnd w:id="320"/>
    <w:p>
      <w:pPr>
        <w:spacing w:after="0"/>
        <w:ind w:left="0"/>
        <w:jc w:val="both"/>
      </w:pPr>
      <w:r>
        <w:rPr>
          <w:rFonts w:ascii="Times New Roman"/>
          <w:b w:val="false"/>
          <w:i w:val="false"/>
          <w:color w:val="000000"/>
          <w:sz w:val="28"/>
        </w:rPr>
        <w:t>
      Общеизвестными признаются обстоятельства, не входящие в предмет доказывания по делу в силу их широкой известности на определенной территории, в том числе суду и лицам, участвующим в деле.</w:t>
      </w:r>
    </w:p>
    <w:bookmarkStart w:name="z779" w:id="321"/>
    <w:p>
      <w:pPr>
        <w:spacing w:after="0"/>
        <w:ind w:left="0"/>
        <w:jc w:val="both"/>
      </w:pPr>
      <w:r>
        <w:rPr>
          <w:rFonts w:ascii="Times New Roman"/>
          <w:b w:val="false"/>
          <w:i w:val="false"/>
          <w:color w:val="000000"/>
          <w:sz w:val="28"/>
        </w:rPr>
        <w:t>
      2. Обстоятельства, установленные вступившим в законную силу решением или постановлением суда по ранее рассмотренному гражданскому делу, обязательны для суда. Такие обстоятельства не доказываются вновь при разбирательстве других гражданских дел, в которых участвуют те же лица.</w:t>
      </w:r>
    </w:p>
    <w:bookmarkEnd w:id="321"/>
    <w:bookmarkStart w:name="z780" w:id="322"/>
    <w:p>
      <w:pPr>
        <w:spacing w:after="0"/>
        <w:ind w:left="0"/>
        <w:jc w:val="both"/>
      </w:pPr>
      <w:r>
        <w:rPr>
          <w:rFonts w:ascii="Times New Roman"/>
          <w:b w:val="false"/>
          <w:i w:val="false"/>
          <w:color w:val="000000"/>
          <w:sz w:val="28"/>
        </w:rPr>
        <w:t>
      3. Вступивший в законную силу приговор суда по уголовному делу, которым признается право на удовлетворение иска, обязателен для суда, рассматривающего дело о гражданско-правовых последствиях деяний лица, в отношении которого состоялся приговор суда. Вступивший в законную силу приговор суда обязателен для суда, рассматривающего такое гражданское дело, также по вопросам, имели ли место эти деяния и совершены ли они данным лицом, а также в отношении других установленных приговором обстоятельств и их правовой оценки.</w:t>
      </w:r>
    </w:p>
    <w:bookmarkEnd w:id="322"/>
    <w:bookmarkStart w:name="z781" w:id="323"/>
    <w:p>
      <w:pPr>
        <w:spacing w:after="0"/>
        <w:ind w:left="0"/>
        <w:jc w:val="both"/>
      </w:pPr>
      <w:r>
        <w:rPr>
          <w:rFonts w:ascii="Times New Roman"/>
          <w:b w:val="false"/>
          <w:i w:val="false"/>
          <w:color w:val="000000"/>
          <w:sz w:val="28"/>
        </w:rPr>
        <w:t xml:space="preserve">
      4. Гражданско-правовые последствия деяния, совершенного лицом, освобожденным от уголовной ответственности по основаниям, предусмотренным подпунктами 3), 4), 9), 10), 11) и 12) части первой </w:t>
      </w:r>
      <w:r>
        <w:rPr>
          <w:rFonts w:ascii="Times New Roman"/>
          <w:b w:val="false"/>
          <w:i w:val="false"/>
          <w:color w:val="000000"/>
          <w:sz w:val="28"/>
        </w:rPr>
        <w:t>статьи 35</w:t>
      </w:r>
      <w:r>
        <w:rPr>
          <w:rFonts w:ascii="Times New Roman"/>
          <w:b w:val="false"/>
          <w:i w:val="false"/>
          <w:color w:val="000000"/>
          <w:sz w:val="28"/>
        </w:rPr>
        <w:t xml:space="preserve"> и </w:t>
      </w:r>
      <w:r>
        <w:rPr>
          <w:rFonts w:ascii="Times New Roman"/>
          <w:b w:val="false"/>
          <w:i w:val="false"/>
          <w:color w:val="000000"/>
          <w:sz w:val="28"/>
        </w:rPr>
        <w:t>статьей 36</w:t>
      </w:r>
      <w:r>
        <w:rPr>
          <w:rFonts w:ascii="Times New Roman"/>
          <w:b w:val="false"/>
          <w:i w:val="false"/>
          <w:color w:val="000000"/>
          <w:sz w:val="28"/>
        </w:rPr>
        <w:t xml:space="preserve"> Уголовно-процессуального кодекса Республики Казахстан, не доказываются вновь при предъявлении иска в порядке гражданского судопроизводства.</w:t>
      </w:r>
    </w:p>
    <w:bookmarkEnd w:id="323"/>
    <w:bookmarkStart w:name="z782" w:id="324"/>
    <w:p>
      <w:pPr>
        <w:spacing w:after="0"/>
        <w:ind w:left="0"/>
        <w:jc w:val="both"/>
      </w:pPr>
      <w:r>
        <w:rPr>
          <w:rFonts w:ascii="Times New Roman"/>
          <w:b w:val="false"/>
          <w:i w:val="false"/>
          <w:color w:val="000000"/>
          <w:sz w:val="28"/>
        </w:rPr>
        <w:t>
      5. Виновность лица в совершении административного правонарушения, установленная вступившим в законную силу постановлением суда по делу об административном правонарушении, не доказывается вновь при рассмотрении дела о гражданско-правовых последствиях совершенного этим лицом этого же правонарушения.</w:t>
      </w:r>
    </w:p>
    <w:bookmarkEnd w:id="324"/>
    <w:bookmarkStart w:name="z783" w:id="325"/>
    <w:p>
      <w:pPr>
        <w:spacing w:after="0"/>
        <w:ind w:left="0"/>
        <w:jc w:val="both"/>
      </w:pPr>
      <w:r>
        <w:rPr>
          <w:rFonts w:ascii="Times New Roman"/>
          <w:b w:val="false"/>
          <w:i w:val="false"/>
          <w:color w:val="000000"/>
          <w:sz w:val="28"/>
        </w:rPr>
        <w:t>
      6. Факты, которые согласно закону предполагаются установленными, не доказываются при разбирательстве гражданского дела.</w:t>
      </w:r>
    </w:p>
    <w:bookmarkEnd w:id="325"/>
    <w:bookmarkStart w:name="z784" w:id="326"/>
    <w:p>
      <w:pPr>
        <w:spacing w:after="0"/>
        <w:ind w:left="0"/>
        <w:jc w:val="both"/>
      </w:pPr>
      <w:r>
        <w:rPr>
          <w:rFonts w:ascii="Times New Roman"/>
          <w:b w:val="false"/>
          <w:i w:val="false"/>
          <w:color w:val="000000"/>
          <w:sz w:val="28"/>
        </w:rPr>
        <w:t>
      7. Обстоятельства считаются также установленными без доказательств, если в рамках надлежащей правовой процедуры не будет доказано обратное:</w:t>
      </w:r>
    </w:p>
    <w:bookmarkEnd w:id="326"/>
    <w:p>
      <w:pPr>
        <w:spacing w:after="0"/>
        <w:ind w:left="0"/>
        <w:jc w:val="both"/>
      </w:pPr>
      <w:r>
        <w:rPr>
          <w:rFonts w:ascii="Times New Roman"/>
          <w:b w:val="false"/>
          <w:i w:val="false"/>
          <w:color w:val="000000"/>
          <w:sz w:val="28"/>
        </w:rPr>
        <w:t>
      1) правильность общепринятых в современных науке, технике, искусстве, ремесле методов исследования;</w:t>
      </w:r>
    </w:p>
    <w:p>
      <w:pPr>
        <w:spacing w:after="0"/>
        <w:ind w:left="0"/>
        <w:jc w:val="both"/>
      </w:pPr>
      <w:r>
        <w:rPr>
          <w:rFonts w:ascii="Times New Roman"/>
          <w:b w:val="false"/>
          <w:i w:val="false"/>
          <w:color w:val="000000"/>
          <w:sz w:val="28"/>
        </w:rPr>
        <w:t>
      2) знание лицом закона;</w:t>
      </w:r>
    </w:p>
    <w:p>
      <w:pPr>
        <w:spacing w:after="0"/>
        <w:ind w:left="0"/>
        <w:jc w:val="both"/>
      </w:pPr>
      <w:r>
        <w:rPr>
          <w:rFonts w:ascii="Times New Roman"/>
          <w:b w:val="false"/>
          <w:i w:val="false"/>
          <w:color w:val="000000"/>
          <w:sz w:val="28"/>
        </w:rPr>
        <w:t>
      3) знание лицом своих служебных и профессиональных обязанностей;</w:t>
      </w:r>
    </w:p>
    <w:p>
      <w:pPr>
        <w:spacing w:after="0"/>
        <w:ind w:left="0"/>
        <w:jc w:val="both"/>
      </w:pPr>
      <w:r>
        <w:rPr>
          <w:rFonts w:ascii="Times New Roman"/>
          <w:b w:val="false"/>
          <w:i w:val="false"/>
          <w:color w:val="000000"/>
          <w:sz w:val="28"/>
        </w:rPr>
        <w:t>
      4) отсутствие специальной подготовки или образования у лица, не представившего в подтверждение их наличия документа и не указавшего учебного заведения или другого учреждения, где оно получило специальную подготовку или образование.</w:t>
      </w:r>
    </w:p>
    <w:bookmarkStart w:name="z2218" w:id="327"/>
    <w:p>
      <w:pPr>
        <w:spacing w:after="0"/>
        <w:ind w:left="0"/>
        <w:jc w:val="both"/>
      </w:pPr>
      <w:r>
        <w:rPr>
          <w:rFonts w:ascii="Times New Roman"/>
          <w:b w:val="false"/>
          <w:i w:val="false"/>
          <w:color w:val="000000"/>
          <w:sz w:val="28"/>
        </w:rPr>
        <w:t>
      8. Незаконность административного акта, установленная вступившим в законную силу решением суда по административному делу, не доказывается вновь при рассмотрении дела о гражданско-правовых последствиях незаконности этого акта.</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76 с изменением, внесенным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77. Привлечение специалиста к участию в процессуальных действиях</w:t>
      </w:r>
    </w:p>
    <w:bookmarkStart w:name="z785" w:id="328"/>
    <w:p>
      <w:pPr>
        <w:spacing w:after="0"/>
        <w:ind w:left="0"/>
        <w:jc w:val="both"/>
      </w:pPr>
      <w:r>
        <w:rPr>
          <w:rFonts w:ascii="Times New Roman"/>
          <w:b w:val="false"/>
          <w:i w:val="false"/>
          <w:color w:val="000000"/>
          <w:sz w:val="28"/>
        </w:rPr>
        <w:t>
      1. Для участия в судебном заседании или процессуальных действиях в целях оказания содействия в собирании, исследовании и оценке доказательств путем дачи консультаций (пояснений) и помощи в применении научно-технических средств судом в качестве специалиста может быть привлечено не заинтересованное в исходе дела совершеннолетнее лицо, обладающее специальными знаниями.</w:t>
      </w:r>
    </w:p>
    <w:bookmarkEnd w:id="328"/>
    <w:p>
      <w:pPr>
        <w:spacing w:after="0"/>
        <w:ind w:left="0"/>
        <w:jc w:val="both"/>
      </w:pPr>
      <w:r>
        <w:rPr>
          <w:rFonts w:ascii="Times New Roman"/>
          <w:b w:val="false"/>
          <w:i w:val="false"/>
          <w:color w:val="000000"/>
          <w:sz w:val="28"/>
        </w:rPr>
        <w:t>
      Суд вправе привлекать специалистов и по ходатайству стороны. Лица, участвующие в деле, могут просить суд о привлечении в качестве специалиста конкретного лица, обладающего специальными знаниями.</w:t>
      </w:r>
    </w:p>
    <w:bookmarkStart w:name="z786" w:id="329"/>
    <w:p>
      <w:pPr>
        <w:spacing w:after="0"/>
        <w:ind w:left="0"/>
        <w:jc w:val="both"/>
      </w:pPr>
      <w:r>
        <w:rPr>
          <w:rFonts w:ascii="Times New Roman"/>
          <w:b w:val="false"/>
          <w:i w:val="false"/>
          <w:color w:val="000000"/>
          <w:sz w:val="28"/>
        </w:rPr>
        <w:t>
      2. О назначении специалиста указывается в определении о подготовке дела к судебному разбирательству, а в ходе судебного заседания – в протоколе судебного заседания.</w:t>
      </w:r>
    </w:p>
    <w:bookmarkEnd w:id="329"/>
    <w:bookmarkStart w:name="z787" w:id="330"/>
    <w:p>
      <w:pPr>
        <w:spacing w:after="0"/>
        <w:ind w:left="0"/>
        <w:jc w:val="both"/>
      </w:pPr>
      <w:r>
        <w:rPr>
          <w:rFonts w:ascii="Times New Roman"/>
          <w:b w:val="false"/>
          <w:i w:val="false"/>
          <w:color w:val="000000"/>
          <w:sz w:val="28"/>
        </w:rPr>
        <w:t>
      3. Лицо, вызванное в качестве специалиста, имеет право: знать цель своего вызова; отказаться от участия в производстве по делу, если не обладает соответствующими специальными знаниями и навыками; с разрешения суда задавать вопросы участникам процессуального действия; обращать внимание участников процессуального действия на обстоятельства, связанные с его действиями при оказании содействия в собирании, исследовании и оценке доказательств, при применении научно-технических средств, подготовке материалов для назначения экспертизы; знакомиться с протоколом процессуального действия, в котором он принимал участие, а также в соответствующей части с протоколом заседания суда и делать подлежащие занесению в протокол заявления и замечания относительно полноты и правильности фиксации хода и результатов производившихся при его участии действий; получать возмещение расходов, понесенных им в связи с участием в производстве процессуальных действий, и вознаграждение за выполненную работу, если участие в производстве по делу не входит в круг его должностных обязанностей.</w:t>
      </w:r>
    </w:p>
    <w:bookmarkEnd w:id="330"/>
    <w:bookmarkStart w:name="z788" w:id="331"/>
    <w:p>
      <w:pPr>
        <w:spacing w:after="0"/>
        <w:ind w:left="0"/>
        <w:jc w:val="both"/>
      </w:pPr>
      <w:r>
        <w:rPr>
          <w:rFonts w:ascii="Times New Roman"/>
          <w:b w:val="false"/>
          <w:i w:val="false"/>
          <w:color w:val="000000"/>
          <w:sz w:val="28"/>
        </w:rPr>
        <w:t>
      4. Лицо, назначенное специалистом, обязано: явиться по вызову суда; участвовать в производстве процессуальных действий и в судебном разбирательстве, используя специальные знания, навыки и научно-технические средства; давать консультации; давать пояснения по поводу выполняемых им действий, в том числе с использованием технических средств связи. Заключение специалиста по всем возникшим вопросам должно быть представлено суду в письменной форме либо в форме электронного документа.</w:t>
      </w:r>
    </w:p>
    <w:bookmarkEnd w:id="331"/>
    <w:bookmarkStart w:name="z789" w:id="332"/>
    <w:p>
      <w:pPr>
        <w:spacing w:after="0"/>
        <w:ind w:left="0"/>
        <w:jc w:val="both"/>
      </w:pPr>
      <w:r>
        <w:rPr>
          <w:rFonts w:ascii="Times New Roman"/>
          <w:b w:val="false"/>
          <w:i w:val="false"/>
          <w:color w:val="000000"/>
          <w:sz w:val="28"/>
        </w:rPr>
        <w:t>
      5. При производстве процессуальных действий по определению мнения несовершеннолетнего ребенка по предмету спора, достигшего возраста десяти лет, участие педагога и (или) психолога обязательно.</w:t>
      </w:r>
    </w:p>
    <w:bookmarkEnd w:id="332"/>
    <w:bookmarkStart w:name="z790" w:id="333"/>
    <w:p>
      <w:pPr>
        <w:spacing w:after="0"/>
        <w:ind w:left="0"/>
        <w:jc w:val="both"/>
      </w:pPr>
      <w:r>
        <w:rPr>
          <w:rFonts w:ascii="Times New Roman"/>
          <w:b w:val="false"/>
          <w:i w:val="false"/>
          <w:color w:val="000000"/>
          <w:sz w:val="28"/>
        </w:rPr>
        <w:t>
      6. Педагог и (или) психолог вправе знакомиться с материалами гражданского дела, характеризующими личность несовершеннолетнего, до начала его опроса, с разрешения председательствующего задавать вопросы несовершеннолетнему для уточнения его мнения по предмету спора, а по окончании процессуального действия знакомиться с протоколом судебного заседания в части, отражающей его участие в судебном заседании.</w:t>
      </w:r>
    </w:p>
    <w:bookmarkEnd w:id="333"/>
    <w:bookmarkStart w:name="z791" w:id="334"/>
    <w:p>
      <w:pPr>
        <w:spacing w:after="0"/>
        <w:ind w:left="0"/>
        <w:jc w:val="both"/>
      </w:pPr>
      <w:r>
        <w:rPr>
          <w:rFonts w:ascii="Times New Roman"/>
          <w:b w:val="false"/>
          <w:i w:val="false"/>
          <w:color w:val="000000"/>
          <w:sz w:val="28"/>
        </w:rPr>
        <w:t>
      7. Опрос ребенка старше десяти лет производится с участием педагога и (или) психолога. На время опроса ребенка его законные представители по протокольному определению суда могут быть удалены из зала судебного заседания. После возвращения законных представителей в зал заседания им должно быть сообщено содержание мнения ребенка и предоставлена возможность задать ему вопросы. Ребенок после выяснения его мнения по предмету спора удаляется из зала судебного заседания.</w:t>
      </w:r>
    </w:p>
    <w:bookmarkEnd w:id="334"/>
    <w:bookmarkStart w:name="z792" w:id="335"/>
    <w:p>
      <w:pPr>
        <w:spacing w:after="0"/>
        <w:ind w:left="0"/>
        <w:jc w:val="both"/>
      </w:pPr>
      <w:r>
        <w:rPr>
          <w:rFonts w:ascii="Times New Roman"/>
          <w:b w:val="false"/>
          <w:i w:val="false"/>
          <w:color w:val="000000"/>
          <w:sz w:val="28"/>
        </w:rPr>
        <w:t>
      8. При рассмотрении инвестиционных споров суд вправе запрашивать заключение специалистов Международного совета при Верховном Суде Республики Казахстан.</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77 с изменениями, внесенными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78. Научно-технические средства в процессе доказывания</w:t>
      </w:r>
    </w:p>
    <w:bookmarkStart w:name="z793" w:id="336"/>
    <w:p>
      <w:pPr>
        <w:spacing w:after="0"/>
        <w:ind w:left="0"/>
        <w:jc w:val="both"/>
      </w:pPr>
      <w:r>
        <w:rPr>
          <w:rFonts w:ascii="Times New Roman"/>
          <w:b w:val="false"/>
          <w:i w:val="false"/>
          <w:color w:val="000000"/>
          <w:sz w:val="28"/>
        </w:rPr>
        <w:t>
      1. Научно-технические средства в процессе доказывания по делу могут быть использованы судом, сторонами, а также экспертом и специалистом при исполнении ими процессуальных обязанностей, предусмотренных настоящим Кодексом.</w:t>
      </w:r>
    </w:p>
    <w:bookmarkEnd w:id="336"/>
    <w:bookmarkStart w:name="z794" w:id="337"/>
    <w:p>
      <w:pPr>
        <w:spacing w:after="0"/>
        <w:ind w:left="0"/>
        <w:jc w:val="both"/>
      </w:pPr>
      <w:r>
        <w:rPr>
          <w:rFonts w:ascii="Times New Roman"/>
          <w:b w:val="false"/>
          <w:i w:val="false"/>
          <w:color w:val="000000"/>
          <w:sz w:val="28"/>
        </w:rPr>
        <w:t>
      2. Для оказания содействия при использовании научно-технических средств судом может быть приглашен специалист.</w:t>
      </w:r>
    </w:p>
    <w:bookmarkEnd w:id="337"/>
    <w:bookmarkStart w:name="z795" w:id="338"/>
    <w:p>
      <w:pPr>
        <w:spacing w:after="0"/>
        <w:ind w:left="0"/>
        <w:jc w:val="both"/>
      </w:pPr>
      <w:r>
        <w:rPr>
          <w:rFonts w:ascii="Times New Roman"/>
          <w:b w:val="false"/>
          <w:i w:val="false"/>
          <w:color w:val="000000"/>
          <w:sz w:val="28"/>
        </w:rPr>
        <w:t>
      3. Использование научно-технических средств признается допустимым, если это:</w:t>
      </w:r>
    </w:p>
    <w:bookmarkEnd w:id="338"/>
    <w:p>
      <w:pPr>
        <w:spacing w:after="0"/>
        <w:ind w:left="0"/>
        <w:jc w:val="both"/>
      </w:pPr>
      <w:r>
        <w:rPr>
          <w:rFonts w:ascii="Times New Roman"/>
          <w:b w:val="false"/>
          <w:i w:val="false"/>
          <w:color w:val="000000"/>
          <w:sz w:val="28"/>
        </w:rPr>
        <w:t>
      1) прямо предусмотрено законом или не противоречит его нормам и принципам;</w:t>
      </w:r>
    </w:p>
    <w:p>
      <w:pPr>
        <w:spacing w:after="0"/>
        <w:ind w:left="0"/>
        <w:jc w:val="both"/>
      </w:pPr>
      <w:r>
        <w:rPr>
          <w:rFonts w:ascii="Times New Roman"/>
          <w:b w:val="false"/>
          <w:i w:val="false"/>
          <w:color w:val="000000"/>
          <w:sz w:val="28"/>
        </w:rPr>
        <w:t>
      2) научно обоснованно;</w:t>
      </w:r>
    </w:p>
    <w:p>
      <w:pPr>
        <w:spacing w:after="0"/>
        <w:ind w:left="0"/>
        <w:jc w:val="both"/>
      </w:pPr>
      <w:r>
        <w:rPr>
          <w:rFonts w:ascii="Times New Roman"/>
          <w:b w:val="false"/>
          <w:i w:val="false"/>
          <w:color w:val="000000"/>
          <w:sz w:val="28"/>
        </w:rPr>
        <w:t>
      3) обеспечивает эффективность производства по делу;</w:t>
      </w:r>
    </w:p>
    <w:p>
      <w:pPr>
        <w:spacing w:after="0"/>
        <w:ind w:left="0"/>
        <w:jc w:val="both"/>
      </w:pPr>
      <w:r>
        <w:rPr>
          <w:rFonts w:ascii="Times New Roman"/>
          <w:b w:val="false"/>
          <w:i w:val="false"/>
          <w:color w:val="000000"/>
          <w:sz w:val="28"/>
        </w:rPr>
        <w:t>
      4) безопасно.</w:t>
      </w:r>
    </w:p>
    <w:bookmarkStart w:name="z796" w:id="339"/>
    <w:p>
      <w:pPr>
        <w:spacing w:after="0"/>
        <w:ind w:left="0"/>
        <w:jc w:val="both"/>
      </w:pPr>
      <w:r>
        <w:rPr>
          <w:rFonts w:ascii="Times New Roman"/>
          <w:b w:val="false"/>
          <w:i w:val="false"/>
          <w:color w:val="000000"/>
          <w:sz w:val="28"/>
        </w:rPr>
        <w:t>
      4. Не могут быть использованы в гражданском судопроизводстве в качестве доказательств результаты скрытного применения научно-технических средств, за исключением случаев, когда такое применение допускается законом и (или) эти доказательства признаны и не оспорены стороной, против которой они направлены.</w:t>
      </w:r>
    </w:p>
    <w:bookmarkEnd w:id="339"/>
    <w:bookmarkStart w:name="z797" w:id="340"/>
    <w:p>
      <w:pPr>
        <w:spacing w:after="0"/>
        <w:ind w:left="0"/>
        <w:jc w:val="both"/>
      </w:pPr>
      <w:r>
        <w:rPr>
          <w:rFonts w:ascii="Times New Roman"/>
          <w:b w:val="false"/>
          <w:i w:val="false"/>
          <w:color w:val="000000"/>
          <w:sz w:val="28"/>
        </w:rPr>
        <w:t>
      5. Использование научно-технических средств фиксируется справкой, представляемой стороной, или протоколом соответствующего процессуального действия либо протоколом судебного заседания. В справке или протоколе указываются наименование научно-технических средств, условия и порядок их применения, объекты, к которым эти средства были применены, и результаты их использования.</w:t>
      </w:r>
    </w:p>
    <w:bookmarkEnd w:id="340"/>
    <w:p>
      <w:pPr>
        <w:spacing w:after="0"/>
        <w:ind w:left="0"/>
        <w:jc w:val="both"/>
      </w:pPr>
      <w:r>
        <w:rPr>
          <w:rFonts w:ascii="Times New Roman"/>
          <w:b w:val="false"/>
          <w:i w:val="false"/>
          <w:color w:val="000000"/>
          <w:sz w:val="28"/>
        </w:rPr>
        <w:t xml:space="preserve">
      6. Исследование, хранение документов и других материалов, полученных с помощью научно-технических средств, и распоряжение ими осуществляются в порядке, предусмотренном </w:t>
      </w:r>
      <w:r>
        <w:rPr>
          <w:rFonts w:ascii="Times New Roman"/>
          <w:b w:val="false"/>
          <w:i w:val="false"/>
          <w:color w:val="000000"/>
          <w:sz w:val="28"/>
        </w:rPr>
        <w:t>статьями 96</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79. Объяснения лиц, участвующих в деле</w:t>
      </w:r>
    </w:p>
    <w:bookmarkStart w:name="z798" w:id="341"/>
    <w:p>
      <w:pPr>
        <w:spacing w:after="0"/>
        <w:ind w:left="0"/>
        <w:jc w:val="both"/>
      </w:pPr>
      <w:r>
        <w:rPr>
          <w:rFonts w:ascii="Times New Roman"/>
          <w:b w:val="false"/>
          <w:i w:val="false"/>
          <w:color w:val="000000"/>
          <w:sz w:val="28"/>
        </w:rPr>
        <w:t>
      1. Объяснения лиц, участвующих в деле, об известных им обстоятельствах, имеющих значение для дела, подлежат проверке и оценке наряду с другими собранными по делу доказательствами.</w:t>
      </w:r>
    </w:p>
    <w:bookmarkEnd w:id="341"/>
    <w:p>
      <w:pPr>
        <w:spacing w:after="0"/>
        <w:ind w:left="0"/>
        <w:jc w:val="both"/>
      </w:pPr>
      <w:r>
        <w:rPr>
          <w:rFonts w:ascii="Times New Roman"/>
          <w:b w:val="false"/>
          <w:i w:val="false"/>
          <w:color w:val="000000"/>
          <w:sz w:val="28"/>
        </w:rPr>
        <w:t>
      Объяснения указанных лиц могут быть устными и письменными.</w:t>
      </w:r>
    </w:p>
    <w:bookmarkStart w:name="z799" w:id="342"/>
    <w:p>
      <w:pPr>
        <w:spacing w:after="0"/>
        <w:ind w:left="0"/>
        <w:jc w:val="both"/>
      </w:pPr>
      <w:r>
        <w:rPr>
          <w:rFonts w:ascii="Times New Roman"/>
          <w:b w:val="false"/>
          <w:i w:val="false"/>
          <w:color w:val="000000"/>
          <w:sz w:val="28"/>
        </w:rPr>
        <w:t>
      2. Признание стороной фактов, на которых другая сторона основывает свои требования или возражения, освобождает последнюю от необходимости дальнейшего доказывания этих фактов. Признание стороной факта заносится в протокол судебного заседания. Если признание факта изложено в письменном заявлении либо в форме электронного документа, оно приобщается к делу.</w:t>
      </w:r>
    </w:p>
    <w:bookmarkEnd w:id="342"/>
    <w:bookmarkStart w:name="z800" w:id="343"/>
    <w:p>
      <w:pPr>
        <w:spacing w:after="0"/>
        <w:ind w:left="0"/>
        <w:jc w:val="both"/>
      </w:pPr>
      <w:r>
        <w:rPr>
          <w:rFonts w:ascii="Times New Roman"/>
          <w:b w:val="false"/>
          <w:i w:val="false"/>
          <w:color w:val="000000"/>
          <w:sz w:val="28"/>
        </w:rPr>
        <w:t>
      3. Суд не принимает признание фактов, если имеются сомнения, что оно совершено с целью скрыть действительные обстоятельства дела либо под влиянием обмана, насилия, угрозы или заблуждения, о чем указывается в решении суда. В этом случае данные факты подлежат доказыванию на общих основаниях.</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79 с изменением, внесенным Законом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80. Свидетельские показания</w:t>
      </w:r>
    </w:p>
    <w:bookmarkStart w:name="z801" w:id="344"/>
    <w:p>
      <w:pPr>
        <w:spacing w:after="0"/>
        <w:ind w:left="0"/>
        <w:jc w:val="both"/>
      </w:pPr>
      <w:r>
        <w:rPr>
          <w:rFonts w:ascii="Times New Roman"/>
          <w:b w:val="false"/>
          <w:i w:val="false"/>
          <w:color w:val="000000"/>
          <w:sz w:val="28"/>
        </w:rPr>
        <w:t>
      1. Свидетелем может быть любое лицо, которому известны какие-либо сведения об обстоятельствах, имеющих значение для дела. Не признаются доказательством показания лица, если оно не может указать источник своей осведомленности.</w:t>
      </w:r>
    </w:p>
    <w:bookmarkEnd w:id="344"/>
    <w:bookmarkStart w:name="z802" w:id="345"/>
    <w:p>
      <w:pPr>
        <w:spacing w:after="0"/>
        <w:ind w:left="0"/>
        <w:jc w:val="both"/>
      </w:pPr>
      <w:r>
        <w:rPr>
          <w:rFonts w:ascii="Times New Roman"/>
          <w:b w:val="false"/>
          <w:i w:val="false"/>
          <w:color w:val="000000"/>
          <w:sz w:val="28"/>
        </w:rPr>
        <w:t>
      2. Лицо, ходатайствующее о вызове свидетеля, обязано сообщить суду его фамилию, имя, отчество и место жительства или место работы, обосновать необходимость допроса этого свидетеля.</w:t>
      </w:r>
    </w:p>
    <w:bookmarkEnd w:id="345"/>
    <w:bookmarkStart w:name="z803" w:id="346"/>
    <w:p>
      <w:pPr>
        <w:spacing w:after="0"/>
        <w:ind w:left="0"/>
        <w:jc w:val="both"/>
      </w:pPr>
      <w:r>
        <w:rPr>
          <w:rFonts w:ascii="Times New Roman"/>
          <w:b w:val="false"/>
          <w:i w:val="false"/>
          <w:color w:val="000000"/>
          <w:sz w:val="28"/>
        </w:rPr>
        <w:t>
      3. Не подлежат допросу в качестве свидетеля:</w:t>
      </w:r>
    </w:p>
    <w:bookmarkEnd w:id="346"/>
    <w:p>
      <w:pPr>
        <w:spacing w:after="0"/>
        <w:ind w:left="0"/>
        <w:jc w:val="both"/>
      </w:pPr>
      <w:r>
        <w:rPr>
          <w:rFonts w:ascii="Times New Roman"/>
          <w:b w:val="false"/>
          <w:i w:val="false"/>
          <w:color w:val="000000"/>
          <w:sz w:val="28"/>
        </w:rPr>
        <w:t>
      1) лица, которые в силу своего малолетнего возраста, физических или психических недостатков не способны правильно воспринимать факты и давать о них правильные показания, за исключением дел по спорам о воспитании детей;</w:t>
      </w:r>
    </w:p>
    <w:p>
      <w:pPr>
        <w:spacing w:after="0"/>
        <w:ind w:left="0"/>
        <w:jc w:val="both"/>
      </w:pPr>
      <w:r>
        <w:rPr>
          <w:rFonts w:ascii="Times New Roman"/>
          <w:b w:val="false"/>
          <w:i w:val="false"/>
          <w:color w:val="000000"/>
          <w:sz w:val="28"/>
        </w:rPr>
        <w:t>
      2) представители по гражданскому, административному делам или представители, защитники по уголовному делу, делу об административном правонарушении – об обстоятельствах, которые стали им известны в связи с исполнением обязанностей представителя или защитника;</w:t>
      </w:r>
    </w:p>
    <w:p>
      <w:pPr>
        <w:spacing w:after="0"/>
        <w:ind w:left="0"/>
        <w:jc w:val="both"/>
      </w:pPr>
      <w:r>
        <w:rPr>
          <w:rFonts w:ascii="Times New Roman"/>
          <w:b w:val="false"/>
          <w:i w:val="false"/>
          <w:color w:val="000000"/>
          <w:sz w:val="28"/>
        </w:rPr>
        <w:t>
      3) судья – по вопросам соблюдения тайны совещания при обсуждении обстоятельств дела при вынесении решения или приговора;</w:t>
      </w:r>
    </w:p>
    <w:p>
      <w:pPr>
        <w:spacing w:after="0"/>
        <w:ind w:left="0"/>
        <w:jc w:val="both"/>
      </w:pPr>
      <w:r>
        <w:rPr>
          <w:rFonts w:ascii="Times New Roman"/>
          <w:b w:val="false"/>
          <w:i w:val="false"/>
          <w:color w:val="000000"/>
          <w:sz w:val="28"/>
        </w:rPr>
        <w:t>
      4) арбитр, присяжный заседатель – об обстоятельствах, ставших известными им в связи с исполнением ими своих обязанностей;</w:t>
      </w:r>
    </w:p>
    <w:p>
      <w:pPr>
        <w:spacing w:after="0"/>
        <w:ind w:left="0"/>
        <w:jc w:val="both"/>
      </w:pPr>
      <w:r>
        <w:rPr>
          <w:rFonts w:ascii="Times New Roman"/>
          <w:b w:val="false"/>
          <w:i w:val="false"/>
          <w:color w:val="000000"/>
          <w:sz w:val="28"/>
        </w:rPr>
        <w:t>
      5) медиатор, судья, проводивший медиацию, – об обстоятельствах, ставших известными им в связи с проведением медиации, за исключением случаев, предусмотренных законом;</w:t>
      </w:r>
    </w:p>
    <w:p>
      <w:pPr>
        <w:spacing w:after="0"/>
        <w:ind w:left="0"/>
        <w:jc w:val="both"/>
      </w:pPr>
      <w:r>
        <w:rPr>
          <w:rFonts w:ascii="Times New Roman"/>
          <w:b w:val="false"/>
          <w:i w:val="false"/>
          <w:color w:val="000000"/>
          <w:sz w:val="28"/>
        </w:rPr>
        <w:t>
      6) священнослужители – об обстоятельствах, которые им стали известны от лиц, доверившихся им на исповеди;</w:t>
      </w:r>
    </w:p>
    <w:p>
      <w:pPr>
        <w:spacing w:after="0"/>
        <w:ind w:left="0"/>
        <w:jc w:val="both"/>
      </w:pPr>
      <w:r>
        <w:rPr>
          <w:rFonts w:ascii="Times New Roman"/>
          <w:b w:val="false"/>
          <w:i w:val="false"/>
          <w:color w:val="000000"/>
          <w:sz w:val="28"/>
        </w:rPr>
        <w:t>
      7) другие лица, указанные в законе.</w:t>
      </w:r>
    </w:p>
    <w:bookmarkStart w:name="z2286" w:id="347"/>
    <w:p>
      <w:pPr>
        <w:spacing w:after="0"/>
        <w:ind w:left="0"/>
        <w:jc w:val="both"/>
      </w:pPr>
      <w:r>
        <w:rPr>
          <w:rFonts w:ascii="Times New Roman"/>
          <w:b w:val="false"/>
          <w:i w:val="false"/>
          <w:color w:val="000000"/>
          <w:sz w:val="28"/>
        </w:rPr>
        <w:t>
      3-1. Уполномоченный по правам человека в Республике Казахстан не обязан давать показания об обстоятельствах, ставших известными ему в связи с исполнением им своих должностных обязанностей. Он вправе отказаться от дачи показаний и не может быть подвергнут за это какой бы то ни было ответственности.</w:t>
      </w:r>
    </w:p>
    <w:bookmarkEnd w:id="347"/>
    <w:bookmarkStart w:name="z804" w:id="348"/>
    <w:p>
      <w:pPr>
        <w:spacing w:after="0"/>
        <w:ind w:left="0"/>
        <w:jc w:val="both"/>
      </w:pPr>
      <w:r>
        <w:rPr>
          <w:rFonts w:ascii="Times New Roman"/>
          <w:b w:val="false"/>
          <w:i w:val="false"/>
          <w:color w:val="000000"/>
          <w:sz w:val="28"/>
        </w:rPr>
        <w:t>
      4. Лицо вправе отказаться от дачи свидетельских показаний в суде против самого себя, супруга (супруги) и близких родственников, круг которых определяется законом.</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80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Обязанности и права свидетеля</w:t>
      </w:r>
    </w:p>
    <w:bookmarkStart w:name="z805" w:id="349"/>
    <w:p>
      <w:pPr>
        <w:spacing w:after="0"/>
        <w:ind w:left="0"/>
        <w:jc w:val="both"/>
      </w:pPr>
      <w:r>
        <w:rPr>
          <w:rFonts w:ascii="Times New Roman"/>
          <w:b w:val="false"/>
          <w:i w:val="false"/>
          <w:color w:val="000000"/>
          <w:sz w:val="28"/>
        </w:rPr>
        <w:t>
      1. Лицо, вызванное в качестве свидетеля, обязано явиться в суд в назначенное время и дать правдивые показания.</w:t>
      </w:r>
    </w:p>
    <w:bookmarkEnd w:id="349"/>
    <w:bookmarkStart w:name="z806" w:id="350"/>
    <w:p>
      <w:pPr>
        <w:spacing w:after="0"/>
        <w:ind w:left="0"/>
        <w:jc w:val="both"/>
      </w:pPr>
      <w:r>
        <w:rPr>
          <w:rFonts w:ascii="Times New Roman"/>
          <w:b w:val="false"/>
          <w:i w:val="false"/>
          <w:color w:val="000000"/>
          <w:sz w:val="28"/>
        </w:rPr>
        <w:t>
      2. Свидетель может быть допрошен судом в месте своего пребывания либо с использованием технических средств связи, если он вследствие болезни, старости, инвалидности, отдаленности места нахождения или других уважительных причин не в состоянии явиться по вызову суда.</w:t>
      </w:r>
    </w:p>
    <w:bookmarkEnd w:id="350"/>
    <w:bookmarkStart w:name="z807" w:id="351"/>
    <w:p>
      <w:pPr>
        <w:spacing w:after="0"/>
        <w:ind w:left="0"/>
        <w:jc w:val="both"/>
      </w:pPr>
      <w:r>
        <w:rPr>
          <w:rFonts w:ascii="Times New Roman"/>
          <w:b w:val="false"/>
          <w:i w:val="false"/>
          <w:color w:val="000000"/>
          <w:sz w:val="28"/>
        </w:rPr>
        <w:t xml:space="preserve">
      3. За дачу заведомо ложного показания и отказ от дачи показаний по основаниям, не предусмотренным законом, свидетель несет ответственность, предусмотренную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w:t>
      </w:r>
    </w:p>
    <w:bookmarkEnd w:id="351"/>
    <w:bookmarkStart w:name="z808" w:id="352"/>
    <w:p>
      <w:pPr>
        <w:spacing w:after="0"/>
        <w:ind w:left="0"/>
        <w:jc w:val="both"/>
      </w:pPr>
      <w:r>
        <w:rPr>
          <w:rFonts w:ascii="Times New Roman"/>
          <w:b w:val="false"/>
          <w:i w:val="false"/>
          <w:color w:val="000000"/>
          <w:sz w:val="28"/>
        </w:rPr>
        <w:t>
      4. Свидетель имеет право на возмещение расходов, связанных с вызовом в суд, и на получение денежной компенсации в связи с потерей времени. Размер расходов и компенсации определяется бюджетным законодательством Республики Казахстан.</w:t>
      </w:r>
    </w:p>
    <w:bookmarkEnd w:id="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Назначение судебной экспертизы</w:t>
      </w:r>
    </w:p>
    <w:bookmarkStart w:name="z809" w:id="353"/>
    <w:p>
      <w:pPr>
        <w:spacing w:after="0"/>
        <w:ind w:left="0"/>
        <w:jc w:val="both"/>
      </w:pPr>
      <w:r>
        <w:rPr>
          <w:rFonts w:ascii="Times New Roman"/>
          <w:b w:val="false"/>
          <w:i w:val="false"/>
          <w:color w:val="000000"/>
          <w:sz w:val="28"/>
        </w:rPr>
        <w:t>
      1. Судебная экспертиза назначается в случаях, когда обстоятельства, имеющие значение для дела, могут быть установлены в результате исследования ее объектов, проводимого экспертом на основе специальных научных знаний. Наличие таких знаний у иных лиц, участвующих в гражданском судопроизводстве, не освобождает суд от необходимости в соответствующих случаях назначить экспертизу.</w:t>
      </w:r>
    </w:p>
    <w:bookmarkEnd w:id="353"/>
    <w:bookmarkStart w:name="z810" w:id="354"/>
    <w:p>
      <w:pPr>
        <w:spacing w:after="0"/>
        <w:ind w:left="0"/>
        <w:jc w:val="both"/>
      </w:pPr>
      <w:r>
        <w:rPr>
          <w:rFonts w:ascii="Times New Roman"/>
          <w:b w:val="false"/>
          <w:i w:val="false"/>
          <w:color w:val="000000"/>
          <w:sz w:val="28"/>
        </w:rPr>
        <w:t>
      2. Наличие в деле актов ревизий, проверок, заключений ведомственных инспекций, а также письменных консультаций специалистов, отчетов оценщиков не заменяет заключения эксперта и не исключает возможности назначения судебной экспертизы по тем же вопросам.</w:t>
      </w:r>
    </w:p>
    <w:bookmarkEnd w:id="354"/>
    <w:bookmarkStart w:name="z811" w:id="355"/>
    <w:p>
      <w:pPr>
        <w:spacing w:after="0"/>
        <w:ind w:left="0"/>
        <w:jc w:val="both"/>
      </w:pPr>
      <w:r>
        <w:rPr>
          <w:rFonts w:ascii="Times New Roman"/>
          <w:b w:val="false"/>
          <w:i w:val="false"/>
          <w:color w:val="000000"/>
          <w:sz w:val="28"/>
        </w:rPr>
        <w:t xml:space="preserve">
      3. Суд назначает судебную экспертизу по ходатайству стороны или по своей инициативе. </w:t>
      </w:r>
    </w:p>
    <w:bookmarkEnd w:id="355"/>
    <w:p>
      <w:pPr>
        <w:spacing w:after="0"/>
        <w:ind w:left="0"/>
        <w:jc w:val="both"/>
      </w:pPr>
      <w:r>
        <w:rPr>
          <w:rFonts w:ascii="Times New Roman"/>
          <w:b w:val="false"/>
          <w:i w:val="false"/>
          <w:color w:val="000000"/>
          <w:sz w:val="28"/>
        </w:rPr>
        <w:t>
      4. По заявлению стороны и других лиц, участвующих в деле, о фальсификации письменного доказательства суд вправе назначить соответствующую экспертизу.</w:t>
      </w:r>
    </w:p>
    <w:bookmarkStart w:name="z812" w:id="356"/>
    <w:p>
      <w:pPr>
        <w:spacing w:after="0"/>
        <w:ind w:left="0"/>
        <w:jc w:val="both"/>
      </w:pPr>
      <w:r>
        <w:rPr>
          <w:rFonts w:ascii="Times New Roman"/>
          <w:b w:val="false"/>
          <w:i w:val="false"/>
          <w:color w:val="000000"/>
          <w:sz w:val="28"/>
        </w:rPr>
        <w:t>
      5. В качестве эксперта может быть вызвано незаинтересованное в деле лицо, обладающее специальными научными знаниями. Производство судебной экспертизы может быть поручено:</w:t>
      </w:r>
    </w:p>
    <w:bookmarkEnd w:id="356"/>
    <w:p>
      <w:pPr>
        <w:spacing w:after="0"/>
        <w:ind w:left="0"/>
        <w:jc w:val="both"/>
      </w:pPr>
      <w:r>
        <w:rPr>
          <w:rFonts w:ascii="Times New Roman"/>
          <w:b w:val="false"/>
          <w:i w:val="false"/>
          <w:color w:val="000000"/>
          <w:sz w:val="28"/>
        </w:rPr>
        <w:t>
      1) сотрудникам органов судебной экспертизы;</w:t>
      </w:r>
    </w:p>
    <w:p>
      <w:pPr>
        <w:spacing w:after="0"/>
        <w:ind w:left="0"/>
        <w:jc w:val="both"/>
      </w:pPr>
      <w:r>
        <w:rPr>
          <w:rFonts w:ascii="Times New Roman"/>
          <w:b w:val="false"/>
          <w:i w:val="false"/>
          <w:color w:val="000000"/>
          <w:sz w:val="28"/>
        </w:rPr>
        <w:t xml:space="preserve">
      2) физическим лицам, занимающимся судебно-экспертной деятельностью на основании лицензии; </w:t>
      </w:r>
    </w:p>
    <w:p>
      <w:pPr>
        <w:spacing w:after="0"/>
        <w:ind w:left="0"/>
        <w:jc w:val="both"/>
      </w:pPr>
      <w:r>
        <w:rPr>
          <w:rFonts w:ascii="Times New Roman"/>
          <w:b w:val="false"/>
          <w:i w:val="false"/>
          <w:color w:val="000000"/>
          <w:sz w:val="28"/>
        </w:rPr>
        <w:t>
      3) в разовом порядке иным лицам, обладающим специальными научными знаниями, в соответствии с требованиями Закона Республики Казахстан "О судебно-экспертной деятельности".</w:t>
      </w:r>
    </w:p>
    <w:bookmarkStart w:name="z813" w:id="357"/>
    <w:p>
      <w:pPr>
        <w:spacing w:after="0"/>
        <w:ind w:left="0"/>
        <w:jc w:val="both"/>
      </w:pPr>
      <w:r>
        <w:rPr>
          <w:rFonts w:ascii="Times New Roman"/>
          <w:b w:val="false"/>
          <w:i w:val="false"/>
          <w:color w:val="000000"/>
          <w:sz w:val="28"/>
        </w:rPr>
        <w:t>
      6. Лица, участвующие в деле, могут просить суд о поручении производства судебной экспертизы конкретному лицу, обладающему необходимыми специальными научными знаниями.</w:t>
      </w:r>
    </w:p>
    <w:bookmarkEnd w:id="357"/>
    <w:p>
      <w:pPr>
        <w:spacing w:after="0"/>
        <w:ind w:left="0"/>
        <w:jc w:val="both"/>
      </w:pPr>
      <w:r>
        <w:rPr>
          <w:rFonts w:ascii="Times New Roman"/>
          <w:b w:val="false"/>
          <w:i w:val="false"/>
          <w:color w:val="000000"/>
          <w:sz w:val="28"/>
        </w:rPr>
        <w:t>
      Требование суда о вызове лица, которому поручено производство экспертизы в разовом порядке, обязательно для руководителя организации, где работает указанное лицо.</w:t>
      </w:r>
    </w:p>
    <w:bookmarkStart w:name="z814" w:id="358"/>
    <w:p>
      <w:pPr>
        <w:spacing w:after="0"/>
        <w:ind w:left="0"/>
        <w:jc w:val="both"/>
      </w:pPr>
      <w:r>
        <w:rPr>
          <w:rFonts w:ascii="Times New Roman"/>
          <w:b w:val="false"/>
          <w:i w:val="false"/>
          <w:color w:val="000000"/>
          <w:sz w:val="28"/>
        </w:rPr>
        <w:t>
      7. Каждое лицо, участвующее в деле, вправе представить суду вопросы, которые следует поставить перед экспертом. Окончательно круг вопросов, по которым эксперт должен дать заключение, определяется судом. Отклонение предложенных вопросов суд обязан мотивировать в определении о назначении судебной экспертизы.</w:t>
      </w:r>
    </w:p>
    <w:bookmarkEnd w:id="358"/>
    <w:bookmarkStart w:name="z815" w:id="359"/>
    <w:p>
      <w:pPr>
        <w:spacing w:after="0"/>
        <w:ind w:left="0"/>
        <w:jc w:val="both"/>
      </w:pPr>
      <w:r>
        <w:rPr>
          <w:rFonts w:ascii="Times New Roman"/>
          <w:b w:val="false"/>
          <w:i w:val="false"/>
          <w:color w:val="000000"/>
          <w:sz w:val="28"/>
        </w:rPr>
        <w:t>
      8. Если сторона уклоняется от участия в производстве экспертизы или чинит препятствия в ее проведении (не является на экспертизу, не представляет экспертам необходимые для исследования материалы, не предоставляет возможности исследования принадлежащих ей объектов, которые невозможно или затруднительно представить в суд), а по обстоятельствам дела без участия этой стороны экспертизу провести невозможно, суд, в зависимости от того, какая сторона уклоняется от экспертизы, вправе признать факт, для выяснения которого экспертиза была назначена, установленным или опровергнутым.</w:t>
      </w:r>
    </w:p>
    <w:bookmarkEnd w:id="359"/>
    <w:bookmarkStart w:name="z816" w:id="360"/>
    <w:p>
      <w:pPr>
        <w:spacing w:after="0"/>
        <w:ind w:left="0"/>
        <w:jc w:val="both"/>
      </w:pPr>
      <w:r>
        <w:rPr>
          <w:rFonts w:ascii="Times New Roman"/>
          <w:b w:val="false"/>
          <w:i w:val="false"/>
          <w:color w:val="000000"/>
          <w:sz w:val="28"/>
        </w:rPr>
        <w:t xml:space="preserve">
      9. Суд выносит определение о назначении экспертизы, разъясняет эксперту права и обязанности, предусмотренные </w:t>
      </w:r>
      <w:r>
        <w:rPr>
          <w:rFonts w:ascii="Times New Roman"/>
          <w:b w:val="false"/>
          <w:i w:val="false"/>
          <w:color w:val="000000"/>
          <w:sz w:val="28"/>
        </w:rPr>
        <w:t>статьей 91</w:t>
      </w:r>
      <w:r>
        <w:rPr>
          <w:rFonts w:ascii="Times New Roman"/>
          <w:b w:val="false"/>
          <w:i w:val="false"/>
          <w:color w:val="000000"/>
          <w:sz w:val="28"/>
        </w:rPr>
        <w:t xml:space="preserve"> настоящего Кодекса, и предупреждает об уголовной ответственности за дачу заведомо ложного заключения. </w:t>
      </w:r>
    </w:p>
    <w:bookmarkEnd w:id="360"/>
    <w:p>
      <w:pPr>
        <w:spacing w:after="0"/>
        <w:ind w:left="0"/>
        <w:jc w:val="both"/>
      </w:pPr>
      <w:r>
        <w:rPr>
          <w:rFonts w:ascii="Times New Roman"/>
          <w:b w:val="false"/>
          <w:i w:val="false"/>
          <w:color w:val="000000"/>
          <w:sz w:val="28"/>
        </w:rPr>
        <w:t>
      В определении о назначении судебной экспертизы указываются: наименование суда; время, место назначения экспертизы; наименование сторон по рассматриваемому делу; вид экспертизы; основания для назначения экспертизы; вопросы, поставленные перед экспертами; материалы дела и объекты, направляемые на экспертизу, и информация об их происхождении; разрешение на возможное полное или частичное уничтожение объектов, изменение их внешнего вида или основных свойств в ходе исследования; наименование органа судебной экспертизы и (или) фамилия лица, которому поручено производство судебной экспертизы в разовом порядке; наименование стороны, которая должна производить оплату за ее проведение. Определение суда о назначении судебной экспертизы обязательно для исполнения органами или лицами, которым оно адресовано, и входит в их компетенцию.</w:t>
      </w:r>
    </w:p>
    <w:p>
      <w:pPr>
        <w:spacing w:after="0"/>
        <w:ind w:left="0"/>
        <w:jc w:val="both"/>
      </w:pPr>
      <w:r>
        <w:rPr>
          <w:rFonts w:ascii="Times New Roman"/>
          <w:b w:val="false"/>
          <w:i w:val="false"/>
          <w:color w:val="000000"/>
          <w:sz w:val="28"/>
        </w:rPr>
        <w:t>
      Экспертиза проводится в сроки, установленные Законом Республики Казахстан от 10 февраля 2017 года "О судебно-экспертной деятельности". Определение о назначении экспертизы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82 с изменениями, внесенными законами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Получение образцов</w:t>
      </w:r>
    </w:p>
    <w:bookmarkStart w:name="z817" w:id="361"/>
    <w:p>
      <w:pPr>
        <w:spacing w:after="0"/>
        <w:ind w:left="0"/>
        <w:jc w:val="both"/>
      </w:pPr>
      <w:r>
        <w:rPr>
          <w:rFonts w:ascii="Times New Roman"/>
          <w:b w:val="false"/>
          <w:i w:val="false"/>
          <w:color w:val="000000"/>
          <w:sz w:val="28"/>
        </w:rPr>
        <w:t>
      1. Судья вправе получить необходимые для экспертизы образцы, отображающие свойства живого человека, трупа, животного, веществ и материалов, для экспертного исследования в целях установления обстоятельств, имеющих значение для правильного рассмотрения и разрешения дела.</w:t>
      </w:r>
    </w:p>
    <w:bookmarkEnd w:id="361"/>
    <w:p>
      <w:pPr>
        <w:spacing w:after="0"/>
        <w:ind w:left="0"/>
        <w:jc w:val="both"/>
      </w:pPr>
      <w:r>
        <w:rPr>
          <w:rFonts w:ascii="Times New Roman"/>
          <w:b w:val="false"/>
          <w:i w:val="false"/>
          <w:color w:val="000000"/>
          <w:sz w:val="28"/>
        </w:rPr>
        <w:t>
      К образцам относятся также пробы материалов, веществ, сырья, готовой продукции.</w:t>
      </w:r>
    </w:p>
    <w:bookmarkStart w:name="z818" w:id="362"/>
    <w:p>
      <w:pPr>
        <w:spacing w:after="0"/>
        <w:ind w:left="0"/>
        <w:jc w:val="both"/>
      </w:pPr>
      <w:r>
        <w:rPr>
          <w:rFonts w:ascii="Times New Roman"/>
          <w:b w:val="false"/>
          <w:i w:val="false"/>
          <w:color w:val="000000"/>
          <w:sz w:val="28"/>
        </w:rPr>
        <w:t>
      2. О получении образцов выносится мотивированное определение, в котором указываются: лицо, которое будет получать образцы; лицо (организация), у которого следует получить образцы; какие именно образцы и в каком количестве должны быть получены; когда и к кому должно явиться лицо для получения у него образцов; когда и кому должны быть представлены образцы после их получения.</w:t>
      </w:r>
    </w:p>
    <w:bookmarkEnd w:id="362"/>
    <w:bookmarkStart w:name="z819" w:id="363"/>
    <w:p>
      <w:pPr>
        <w:spacing w:after="0"/>
        <w:ind w:left="0"/>
        <w:jc w:val="both"/>
      </w:pPr>
      <w:r>
        <w:rPr>
          <w:rFonts w:ascii="Times New Roman"/>
          <w:b w:val="false"/>
          <w:i w:val="false"/>
          <w:color w:val="000000"/>
          <w:sz w:val="28"/>
        </w:rPr>
        <w:t>
      3. Образцы могут быть получены судьей лично, а при необходимости – с участием специалиста, если это не сопряжено с обнажением лица противоположного пола, у которого берутся образцы, и не требует особых профессиональных навыков. В иных случаях образцы могут быть получены по поручению судьи специалистом.</w:t>
      </w:r>
    </w:p>
    <w:bookmarkEnd w:id="363"/>
    <w:bookmarkStart w:name="z820" w:id="364"/>
    <w:p>
      <w:pPr>
        <w:spacing w:after="0"/>
        <w:ind w:left="0"/>
        <w:jc w:val="both"/>
      </w:pPr>
      <w:r>
        <w:rPr>
          <w:rFonts w:ascii="Times New Roman"/>
          <w:b w:val="false"/>
          <w:i w:val="false"/>
          <w:color w:val="000000"/>
          <w:sz w:val="28"/>
        </w:rPr>
        <w:t>
      4. Образцы могут быть получены у сторон, а также у третьих лиц.</w:t>
      </w:r>
    </w:p>
    <w:bookmarkEnd w:id="364"/>
    <w:bookmarkStart w:name="z821" w:id="365"/>
    <w:p>
      <w:pPr>
        <w:spacing w:after="0"/>
        <w:ind w:left="0"/>
        <w:jc w:val="both"/>
      </w:pPr>
      <w:r>
        <w:rPr>
          <w:rFonts w:ascii="Times New Roman"/>
          <w:b w:val="false"/>
          <w:i w:val="false"/>
          <w:color w:val="000000"/>
          <w:sz w:val="28"/>
        </w:rPr>
        <w:t>
      5. Специалист по поручению судьи производит необходимые действия и получает образцы. Образцы упаковываются и опечатываются, после чего вместе с официальным документом, составленным специалистом, направляются судье.</w:t>
      </w:r>
    </w:p>
    <w:bookmarkEnd w:id="365"/>
    <w:bookmarkStart w:name="z822" w:id="366"/>
    <w:p>
      <w:pPr>
        <w:spacing w:after="0"/>
        <w:ind w:left="0"/>
        <w:jc w:val="both"/>
      </w:pPr>
      <w:r>
        <w:rPr>
          <w:rFonts w:ascii="Times New Roman"/>
          <w:b w:val="false"/>
          <w:i w:val="false"/>
          <w:color w:val="000000"/>
          <w:sz w:val="28"/>
        </w:rPr>
        <w:t>
      6. В случаях, когда получение образцов является частью экспертного исследования, оно может быть произведено экспертом.</w:t>
      </w:r>
    </w:p>
    <w:bookmarkEnd w:id="366"/>
    <w:bookmarkStart w:name="z823" w:id="367"/>
    <w:p>
      <w:pPr>
        <w:spacing w:after="0"/>
        <w:ind w:left="0"/>
        <w:jc w:val="both"/>
      </w:pPr>
      <w:r>
        <w:rPr>
          <w:rFonts w:ascii="Times New Roman"/>
          <w:b w:val="false"/>
          <w:i w:val="false"/>
          <w:color w:val="000000"/>
          <w:sz w:val="28"/>
        </w:rPr>
        <w:t>
      7. В протоколе получения образцов описываются действия, предпринятые для получения образцов, в той последовательности, в которой они производились, примененные при этом научно-исследовательские и другие методы и процедуры, а также сами образцы, условия их упаковки и хранения.</w:t>
      </w:r>
    </w:p>
    <w:bookmarkEnd w:id="367"/>
    <w:p>
      <w:pPr>
        <w:spacing w:after="0"/>
        <w:ind w:left="0"/>
        <w:jc w:val="both"/>
      </w:pPr>
      <w:r>
        <w:rPr>
          <w:rFonts w:ascii="Times New Roman"/>
          <w:b/>
          <w:i w:val="false"/>
          <w:color w:val="000000"/>
          <w:sz w:val="28"/>
        </w:rPr>
        <w:t>Статья 84. Получение образцов специалистом или экспертом от живого человека</w:t>
      </w:r>
    </w:p>
    <w:bookmarkStart w:name="z824" w:id="368"/>
    <w:p>
      <w:pPr>
        <w:spacing w:after="0"/>
        <w:ind w:left="0"/>
        <w:jc w:val="both"/>
      </w:pPr>
      <w:r>
        <w:rPr>
          <w:rFonts w:ascii="Times New Roman"/>
          <w:b w:val="false"/>
          <w:i w:val="false"/>
          <w:color w:val="000000"/>
          <w:sz w:val="28"/>
        </w:rPr>
        <w:t>
      1. Судья направляет к специалисту лицо, у которого должны быть получены образцы, а также определение с соответствующим поручением. В определении должны быть указаны права и обязанности всех участников данного процессуального действия.</w:t>
      </w:r>
    </w:p>
    <w:bookmarkEnd w:id="368"/>
    <w:bookmarkStart w:name="z825" w:id="369"/>
    <w:p>
      <w:pPr>
        <w:spacing w:after="0"/>
        <w:ind w:left="0"/>
        <w:jc w:val="both"/>
      </w:pPr>
      <w:r>
        <w:rPr>
          <w:rFonts w:ascii="Times New Roman"/>
          <w:b w:val="false"/>
          <w:i w:val="false"/>
          <w:color w:val="000000"/>
          <w:sz w:val="28"/>
        </w:rPr>
        <w:t>
      2. Специалист по поручению судьи производит необходимые действия и получает требуемые для экспертного исследования образцы. Образцы упаковываются и опечатываются, после чего вместе с официальным документом, составленным специалистом, направляются судье.</w:t>
      </w:r>
    </w:p>
    <w:bookmarkEnd w:id="369"/>
    <w:bookmarkStart w:name="z826" w:id="370"/>
    <w:p>
      <w:pPr>
        <w:spacing w:after="0"/>
        <w:ind w:left="0"/>
        <w:jc w:val="both"/>
      </w:pPr>
      <w:r>
        <w:rPr>
          <w:rFonts w:ascii="Times New Roman"/>
          <w:b w:val="false"/>
          <w:i w:val="false"/>
          <w:color w:val="000000"/>
          <w:sz w:val="28"/>
        </w:rPr>
        <w:t>
      3. После проведения исследования эксперт прилагает образцы к своему заключению в упакованном и опечатанном виде.</w:t>
      </w:r>
    </w:p>
    <w:bookmarkEnd w:id="370"/>
    <w:bookmarkStart w:name="z827" w:id="371"/>
    <w:p>
      <w:pPr>
        <w:spacing w:after="0"/>
        <w:ind w:left="0"/>
        <w:jc w:val="both"/>
      </w:pPr>
      <w:r>
        <w:rPr>
          <w:rFonts w:ascii="Times New Roman"/>
          <w:b w:val="false"/>
          <w:i w:val="false"/>
          <w:color w:val="000000"/>
          <w:sz w:val="28"/>
        </w:rPr>
        <w:t>
      4. В процессе исследования экспертом могут быть изготовлены экспериментальные образцы, о чем он сообщает в заключении.</w:t>
      </w:r>
    </w:p>
    <w:bookmarkEnd w:id="371"/>
    <w:bookmarkStart w:name="z828" w:id="372"/>
    <w:p>
      <w:pPr>
        <w:spacing w:after="0"/>
        <w:ind w:left="0"/>
        <w:jc w:val="both"/>
      </w:pPr>
      <w:r>
        <w:rPr>
          <w:rFonts w:ascii="Times New Roman"/>
          <w:b w:val="false"/>
          <w:i w:val="false"/>
          <w:color w:val="000000"/>
          <w:sz w:val="28"/>
        </w:rPr>
        <w:t>
      5. Если образцы получены по поручению судьи специалистом или экспертом, он составляет официальный документ, который подписывается всеми участниками процессуального действия и передается судье для приобщения к материалам дела.</w:t>
      </w:r>
    </w:p>
    <w:bookmarkEnd w:id="372"/>
    <w:bookmarkStart w:name="z829" w:id="373"/>
    <w:p>
      <w:pPr>
        <w:spacing w:after="0"/>
        <w:ind w:left="0"/>
        <w:jc w:val="both"/>
      </w:pPr>
      <w:r>
        <w:rPr>
          <w:rFonts w:ascii="Times New Roman"/>
          <w:b w:val="false"/>
          <w:i w:val="false"/>
          <w:color w:val="000000"/>
          <w:sz w:val="28"/>
        </w:rPr>
        <w:t>
      6. К протоколу прилагаются полученные образцы в упакованном и опечатанном виде.</w:t>
      </w:r>
    </w:p>
    <w:bookmarkEnd w:id="373"/>
    <w:p>
      <w:pPr>
        <w:spacing w:after="0"/>
        <w:ind w:left="0"/>
        <w:jc w:val="both"/>
      </w:pPr>
      <w:r>
        <w:rPr>
          <w:rFonts w:ascii="Times New Roman"/>
          <w:b/>
          <w:i w:val="false"/>
          <w:color w:val="000000"/>
          <w:sz w:val="28"/>
        </w:rPr>
        <w:t>Статья 85. Получение образцов почерка для сравнительного исследования</w:t>
      </w:r>
    </w:p>
    <w:bookmarkStart w:name="z830" w:id="374"/>
    <w:p>
      <w:pPr>
        <w:spacing w:after="0"/>
        <w:ind w:left="0"/>
        <w:jc w:val="both"/>
      </w:pPr>
      <w:r>
        <w:rPr>
          <w:rFonts w:ascii="Times New Roman"/>
          <w:b w:val="false"/>
          <w:i w:val="false"/>
          <w:color w:val="000000"/>
          <w:sz w:val="28"/>
        </w:rPr>
        <w:t>
      1. В случае обжалования подлинности подписи лица на документе, от имени которого она исполнена, суд вправе получить от этого лица образцы почерка и его подписи для сравнительного исследования.</w:t>
      </w:r>
    </w:p>
    <w:bookmarkEnd w:id="374"/>
    <w:bookmarkStart w:name="z831" w:id="375"/>
    <w:p>
      <w:pPr>
        <w:spacing w:after="0"/>
        <w:ind w:left="0"/>
        <w:jc w:val="both"/>
      </w:pPr>
      <w:r>
        <w:rPr>
          <w:rFonts w:ascii="Times New Roman"/>
          <w:b w:val="false"/>
          <w:i w:val="false"/>
          <w:color w:val="000000"/>
          <w:sz w:val="28"/>
        </w:rPr>
        <w:t>
      2. О получении от лица образцов почерка и подписи суд выносит определение, которое заносится в протокол судебного заседания.</w:t>
      </w:r>
    </w:p>
    <w:bookmarkEnd w:id="375"/>
    <w:p>
      <w:pPr>
        <w:spacing w:after="0"/>
        <w:ind w:left="0"/>
        <w:jc w:val="both"/>
      </w:pPr>
      <w:r>
        <w:rPr>
          <w:rFonts w:ascii="Times New Roman"/>
          <w:b w:val="false"/>
          <w:i w:val="false"/>
          <w:color w:val="000000"/>
          <w:sz w:val="28"/>
        </w:rPr>
        <w:t xml:space="preserve">
      3. Уклонение лица от предоставления образцов почерка и подписи для сравнительного исследования расценивается как признание этим лицом обстоятельств, на которые ссылается сторона в обоснование своих требований или возражений. </w:t>
      </w:r>
    </w:p>
    <w:p>
      <w:pPr>
        <w:spacing w:after="0"/>
        <w:ind w:left="0"/>
        <w:jc w:val="both"/>
      </w:pPr>
      <w:r>
        <w:rPr>
          <w:rFonts w:ascii="Times New Roman"/>
          <w:b w:val="false"/>
          <w:i w:val="false"/>
          <w:color w:val="000000"/>
          <w:sz w:val="28"/>
        </w:rPr>
        <w:t>
      4. Получение образцов почерка и подписи производится в судебном заседании и отражается в протоколе.</w:t>
      </w:r>
    </w:p>
    <w:p>
      <w:pPr>
        <w:spacing w:after="0"/>
        <w:ind w:left="0"/>
        <w:jc w:val="both"/>
      </w:pPr>
      <w:r>
        <w:rPr>
          <w:rFonts w:ascii="Times New Roman"/>
          <w:b/>
          <w:i w:val="false"/>
          <w:color w:val="000000"/>
          <w:sz w:val="28"/>
        </w:rPr>
        <w:t>Статья 86. Охрана прав личности при получении образцов</w:t>
      </w:r>
    </w:p>
    <w:bookmarkStart w:name="z832" w:id="376"/>
    <w:p>
      <w:pPr>
        <w:spacing w:after="0"/>
        <w:ind w:left="0"/>
        <w:jc w:val="both"/>
      </w:pPr>
      <w:r>
        <w:rPr>
          <w:rFonts w:ascii="Times New Roman"/>
          <w:b w:val="false"/>
          <w:i w:val="false"/>
          <w:color w:val="000000"/>
          <w:sz w:val="28"/>
        </w:rPr>
        <w:t>
      1. Методы и научно-технические средства получения образцов должны быть безопасны для жизни и здоровья человека.</w:t>
      </w:r>
    </w:p>
    <w:bookmarkEnd w:id="376"/>
    <w:bookmarkStart w:name="z833" w:id="377"/>
    <w:p>
      <w:pPr>
        <w:spacing w:after="0"/>
        <w:ind w:left="0"/>
        <w:jc w:val="both"/>
      </w:pPr>
      <w:r>
        <w:rPr>
          <w:rFonts w:ascii="Times New Roman"/>
          <w:b w:val="false"/>
          <w:i w:val="false"/>
          <w:color w:val="000000"/>
          <w:sz w:val="28"/>
        </w:rPr>
        <w:t>
      2. Применение сложных медицинских процедур или методов, вызывающих болевые ощущения либо возможные отрицательные последствия для здоровья, допускается лишь после разъяснения лицу таких последствий и только с письменного согласия лица, у которого должны быть получены образцы, а если оно не достигло совершеннолетия или страдает психическим заболеванием, то и с согласия его законных представителей.</w:t>
      </w:r>
    </w:p>
    <w:bookmarkEnd w:id="377"/>
    <w:p>
      <w:pPr>
        <w:spacing w:after="0"/>
        <w:ind w:left="0"/>
        <w:jc w:val="both"/>
      </w:pPr>
      <w:r>
        <w:rPr>
          <w:rFonts w:ascii="Times New Roman"/>
          <w:b/>
          <w:i w:val="false"/>
          <w:color w:val="000000"/>
          <w:sz w:val="28"/>
        </w:rPr>
        <w:t>Статья 87. Порядок производства экспертизы</w:t>
      </w:r>
    </w:p>
    <w:bookmarkStart w:name="z834" w:id="378"/>
    <w:p>
      <w:pPr>
        <w:spacing w:after="0"/>
        <w:ind w:left="0"/>
        <w:jc w:val="both"/>
      </w:pPr>
      <w:r>
        <w:rPr>
          <w:rFonts w:ascii="Times New Roman"/>
          <w:b w:val="false"/>
          <w:i w:val="false"/>
          <w:color w:val="000000"/>
          <w:sz w:val="28"/>
        </w:rPr>
        <w:t>
      1. Экспертиза производится в суде или вне суда в зависимости от характера исследования либо невозможности или затруднительности доставки объектов для исследования в судебном заседании.</w:t>
      </w:r>
    </w:p>
    <w:bookmarkEnd w:id="378"/>
    <w:bookmarkStart w:name="z835" w:id="379"/>
    <w:p>
      <w:pPr>
        <w:spacing w:after="0"/>
        <w:ind w:left="0"/>
        <w:jc w:val="both"/>
      </w:pPr>
      <w:r>
        <w:rPr>
          <w:rFonts w:ascii="Times New Roman"/>
          <w:b w:val="false"/>
          <w:i w:val="false"/>
          <w:color w:val="000000"/>
          <w:sz w:val="28"/>
        </w:rPr>
        <w:t>
      2. При производстве экспертизы ее объекты с разрешения суда, назначившего экспертизу, могут быть повреждены или использованы только в той мере, в какой это необходимо для проведения исследований и дачи заключения. Указанное разрешение должно содержаться в определении о назначении судебной экспертизы или в мотивированном определении об удовлетворении ходатайства судебного эксперта либо о частичном отказе в его удовлетворении.</w:t>
      </w:r>
    </w:p>
    <w:bookmarkEnd w:id="379"/>
    <w:bookmarkStart w:name="z836" w:id="380"/>
    <w:p>
      <w:pPr>
        <w:spacing w:after="0"/>
        <w:ind w:left="0"/>
        <w:jc w:val="both"/>
      </w:pPr>
      <w:r>
        <w:rPr>
          <w:rFonts w:ascii="Times New Roman"/>
          <w:b w:val="false"/>
          <w:i w:val="false"/>
          <w:color w:val="000000"/>
          <w:sz w:val="28"/>
        </w:rPr>
        <w:t>
      3. Достоверность и допустимость объектов экспертного исследования гарантирует суд.</w:t>
      </w:r>
    </w:p>
    <w:bookmarkEnd w:id="380"/>
    <w:bookmarkStart w:name="z837" w:id="381"/>
    <w:p>
      <w:pPr>
        <w:spacing w:after="0"/>
        <w:ind w:left="0"/>
        <w:jc w:val="both"/>
      </w:pPr>
      <w:r>
        <w:rPr>
          <w:rFonts w:ascii="Times New Roman"/>
          <w:b w:val="false"/>
          <w:i w:val="false"/>
          <w:color w:val="000000"/>
          <w:sz w:val="28"/>
        </w:rPr>
        <w:t>
      4. Объекты экспертного исследования, если их габариты и свойства это позволяют, передаются эксперту в упакованном и опечатанном виде. В остальных случаях суд, назначивший экспертизу, должен обеспечить доставку эксперта к месту нахождения объектов исследования, беспрепятственный доступ к ним и условия, необходимые для проведения исследования.</w:t>
      </w:r>
    </w:p>
    <w:bookmarkEnd w:id="381"/>
    <w:bookmarkStart w:name="z838" w:id="382"/>
    <w:p>
      <w:pPr>
        <w:spacing w:after="0"/>
        <w:ind w:left="0"/>
        <w:jc w:val="both"/>
      </w:pPr>
      <w:r>
        <w:rPr>
          <w:rFonts w:ascii="Times New Roman"/>
          <w:b w:val="false"/>
          <w:i w:val="false"/>
          <w:color w:val="000000"/>
          <w:sz w:val="28"/>
        </w:rPr>
        <w:t>
      5. Лица, участвующие в деле, вправе присутствовать при производстве экспертизы, за исключением случаев, когда такое присутствие при производстве экспертизы вне суда может помешать нормальной работе экспертов. При удовлетворении судом ходатайства о присутствии при проведении экспертизы лиц, участвующих в деле, указанные лица извещаются о месте и времени производства экспертизы. Неявка извещенных лиц не препятствует производству экспертизы.</w:t>
      </w:r>
    </w:p>
    <w:bookmarkEnd w:id="382"/>
    <w:bookmarkStart w:name="z839" w:id="383"/>
    <w:p>
      <w:pPr>
        <w:spacing w:after="0"/>
        <w:ind w:left="0"/>
        <w:jc w:val="both"/>
      </w:pPr>
      <w:r>
        <w:rPr>
          <w:rFonts w:ascii="Times New Roman"/>
          <w:b w:val="false"/>
          <w:i w:val="false"/>
          <w:color w:val="000000"/>
          <w:sz w:val="28"/>
        </w:rPr>
        <w:t>
      6. В случае присутствия при производстве экспертизы вне суда лиц, участвующих в деле, обязательное участие судебного пристава определяется судом.</w:t>
      </w:r>
    </w:p>
    <w:bookmarkEnd w:id="383"/>
    <w:bookmarkStart w:name="z840" w:id="384"/>
    <w:p>
      <w:pPr>
        <w:spacing w:after="0"/>
        <w:ind w:left="0"/>
        <w:jc w:val="both"/>
      </w:pPr>
      <w:r>
        <w:rPr>
          <w:rFonts w:ascii="Times New Roman"/>
          <w:b w:val="false"/>
          <w:i w:val="false"/>
          <w:color w:val="000000"/>
          <w:sz w:val="28"/>
        </w:rPr>
        <w:t>
      7. При поручении производства экспертизы органу судебной экспертизы суд направляет определение о назначении экспертизы и необходимые материалы его руководителю. Экспертиза производится тем сотрудником органа судебной экспертизы, который указан в определении. Если конкретный эксперт в определении о назначении экспертизы не указан, его выбор осуществляет руководитель органа судебной экспертизы, о чем сообщает суду, назначившему экспертизу.</w:t>
      </w:r>
    </w:p>
    <w:bookmarkEnd w:id="384"/>
    <w:bookmarkStart w:name="z841" w:id="385"/>
    <w:p>
      <w:pPr>
        <w:spacing w:after="0"/>
        <w:ind w:left="0"/>
        <w:jc w:val="both"/>
      </w:pPr>
      <w:r>
        <w:rPr>
          <w:rFonts w:ascii="Times New Roman"/>
          <w:b w:val="false"/>
          <w:i w:val="false"/>
          <w:color w:val="000000"/>
          <w:sz w:val="28"/>
        </w:rPr>
        <w:t xml:space="preserve">
      8. Руководитель органа судебной экспертизы вправе: </w:t>
      </w:r>
    </w:p>
    <w:bookmarkEnd w:id="385"/>
    <w:p>
      <w:pPr>
        <w:spacing w:after="0"/>
        <w:ind w:left="0"/>
        <w:jc w:val="both"/>
      </w:pPr>
      <w:r>
        <w:rPr>
          <w:rFonts w:ascii="Times New Roman"/>
          <w:b w:val="false"/>
          <w:i w:val="false"/>
          <w:color w:val="000000"/>
          <w:sz w:val="28"/>
        </w:rPr>
        <w:t>
      1) указав мотивы, возвратить в суд без исполнения определение о назначении экспертизы, представленные для ее производства объекты в случаях, если: в данном органе судебной экспертизы отсутствует эксперт, обладающий необходимыми специальными научными знаниями; материально-техническая база и условия данного органа судебной экспертизы не позволяют решить конкретные экспертные задачи; вопросы, поставленные перед экспертом, выходят за пределы его компетенции; материалы для проведения экспертизы представлены с нарушением требований, предусмотренных настоящим Кодексом;</w:t>
      </w:r>
    </w:p>
    <w:p>
      <w:pPr>
        <w:spacing w:after="0"/>
        <w:ind w:left="0"/>
        <w:jc w:val="both"/>
      </w:pPr>
      <w:r>
        <w:rPr>
          <w:rFonts w:ascii="Times New Roman"/>
          <w:b w:val="false"/>
          <w:i w:val="false"/>
          <w:color w:val="000000"/>
          <w:sz w:val="28"/>
        </w:rPr>
        <w:t>
      2) ходатайствовать перед судом о включении в состав комиссии судебных экспертов лиц, не работающих в данном органе судебной экспертизы, если их специальные научные знания необходимы для дачи заключения;</w:t>
      </w:r>
    </w:p>
    <w:p>
      <w:pPr>
        <w:spacing w:after="0"/>
        <w:ind w:left="0"/>
        <w:jc w:val="both"/>
      </w:pPr>
      <w:r>
        <w:rPr>
          <w:rFonts w:ascii="Times New Roman"/>
          <w:b w:val="false"/>
          <w:i w:val="false"/>
          <w:color w:val="000000"/>
          <w:sz w:val="28"/>
        </w:rPr>
        <w:t>
      3) заявлять перед судом, назначившим судебную экспертизу, мотивированное ходатайство о продлении срока производства судебной экспертизы.</w:t>
      </w:r>
    </w:p>
    <w:p>
      <w:pPr>
        <w:spacing w:after="0"/>
        <w:ind w:left="0"/>
        <w:jc w:val="both"/>
      </w:pPr>
      <w:r>
        <w:rPr>
          <w:rFonts w:ascii="Times New Roman"/>
          <w:b w:val="false"/>
          <w:i w:val="false"/>
          <w:color w:val="000000"/>
          <w:sz w:val="28"/>
        </w:rPr>
        <w:t xml:space="preserve">
      Руководитель органа судебной экспертизы имеет также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w:t>
      </w:r>
    </w:p>
    <w:bookmarkStart w:name="z842" w:id="386"/>
    <w:p>
      <w:pPr>
        <w:spacing w:after="0"/>
        <w:ind w:left="0"/>
        <w:jc w:val="both"/>
      </w:pPr>
      <w:r>
        <w:rPr>
          <w:rFonts w:ascii="Times New Roman"/>
          <w:b w:val="false"/>
          <w:i w:val="false"/>
          <w:color w:val="000000"/>
          <w:sz w:val="28"/>
        </w:rPr>
        <w:t>
      9. Руководитель органа судебной экспертизы обязан:</w:t>
      </w:r>
    </w:p>
    <w:bookmarkEnd w:id="386"/>
    <w:p>
      <w:pPr>
        <w:spacing w:after="0"/>
        <w:ind w:left="0"/>
        <w:jc w:val="both"/>
      </w:pPr>
      <w:r>
        <w:rPr>
          <w:rFonts w:ascii="Times New Roman"/>
          <w:b w:val="false"/>
          <w:i w:val="false"/>
          <w:color w:val="000000"/>
          <w:sz w:val="28"/>
        </w:rPr>
        <w:t>
      1) по получении определения о назначении судебной экспертизы и объектов исследования поручить производство конкретному судебному эксперту или комиссии судебных экспертов данного органа судебной экспертизы с учетом требований закона;</w:t>
      </w:r>
    </w:p>
    <w:p>
      <w:pPr>
        <w:spacing w:after="0"/>
        <w:ind w:left="0"/>
        <w:jc w:val="both"/>
      </w:pPr>
      <w:r>
        <w:rPr>
          <w:rFonts w:ascii="Times New Roman"/>
          <w:b w:val="false"/>
          <w:i w:val="false"/>
          <w:color w:val="000000"/>
          <w:sz w:val="28"/>
        </w:rPr>
        <w:t>
      2) не нарушая принципа независимости судебного эксперта, обеспечить контроль за соблюдением срока производства судебной экспертизы, всесторонностью, полнотой и объективностью проводимых исследований, обеспечением сохранности объектов судебной экспертизы;</w:t>
      </w:r>
    </w:p>
    <w:p>
      <w:pPr>
        <w:spacing w:after="0"/>
        <w:ind w:left="0"/>
        <w:jc w:val="both"/>
      </w:pPr>
      <w:r>
        <w:rPr>
          <w:rFonts w:ascii="Times New Roman"/>
          <w:b w:val="false"/>
          <w:i w:val="false"/>
          <w:color w:val="000000"/>
          <w:sz w:val="28"/>
        </w:rPr>
        <w:t>
      3) не разглашать сведения, которые стали ему известны в связи с организацией производства судебной экспертизы.</w:t>
      </w:r>
    </w:p>
    <w:bookmarkStart w:name="z843" w:id="387"/>
    <w:p>
      <w:pPr>
        <w:spacing w:after="0"/>
        <w:ind w:left="0"/>
        <w:jc w:val="both"/>
      </w:pPr>
      <w:r>
        <w:rPr>
          <w:rFonts w:ascii="Times New Roman"/>
          <w:b w:val="false"/>
          <w:i w:val="false"/>
          <w:color w:val="000000"/>
          <w:sz w:val="28"/>
        </w:rPr>
        <w:t xml:space="preserve">
      10. Если производство экспертизы предполагается поручить лицу, не являющемуся сотрудником органа судебной экспертизы, суд до вынесения определения о ее назначении должен удостовериться в его личности и отсутствии оснований к отводу эксперта, предусмотренных </w:t>
      </w:r>
      <w:r>
        <w:rPr>
          <w:rFonts w:ascii="Times New Roman"/>
          <w:b w:val="false"/>
          <w:i w:val="false"/>
          <w:color w:val="000000"/>
          <w:sz w:val="28"/>
        </w:rPr>
        <w:t>статьей 39</w:t>
      </w:r>
      <w:r>
        <w:rPr>
          <w:rFonts w:ascii="Times New Roman"/>
          <w:b w:val="false"/>
          <w:i w:val="false"/>
          <w:color w:val="000000"/>
          <w:sz w:val="28"/>
        </w:rPr>
        <w:t xml:space="preserve"> настоящего Кодекса.</w:t>
      </w:r>
    </w:p>
    <w:bookmarkEnd w:id="387"/>
    <w:bookmarkStart w:name="z844" w:id="388"/>
    <w:p>
      <w:pPr>
        <w:spacing w:after="0"/>
        <w:ind w:left="0"/>
        <w:jc w:val="both"/>
      </w:pPr>
      <w:r>
        <w:rPr>
          <w:rFonts w:ascii="Times New Roman"/>
          <w:b w:val="false"/>
          <w:i w:val="false"/>
          <w:color w:val="000000"/>
          <w:sz w:val="28"/>
        </w:rPr>
        <w:t xml:space="preserve">
      11. Возмещение расходов, связанных с производством экспертизы, а также оплата труда эксперта производятся по правилам, установленным </w:t>
      </w:r>
      <w:r>
        <w:rPr>
          <w:rFonts w:ascii="Times New Roman"/>
          <w:b w:val="false"/>
          <w:i w:val="false"/>
          <w:color w:val="000000"/>
          <w:sz w:val="28"/>
        </w:rPr>
        <w:t>статьями 110</w:t>
      </w:r>
      <w:r>
        <w:rPr>
          <w:rFonts w:ascii="Times New Roman"/>
          <w:b w:val="false"/>
          <w:i w:val="false"/>
          <w:color w:val="000000"/>
          <w:sz w:val="28"/>
        </w:rPr>
        <w:t xml:space="preserve"> и </w:t>
      </w:r>
      <w:r>
        <w:rPr>
          <w:rFonts w:ascii="Times New Roman"/>
          <w:b w:val="false"/>
          <w:i w:val="false"/>
          <w:color w:val="000000"/>
          <w:sz w:val="28"/>
        </w:rPr>
        <w:t>111</w:t>
      </w:r>
      <w:r>
        <w:rPr>
          <w:rFonts w:ascii="Times New Roman"/>
          <w:b w:val="false"/>
          <w:i w:val="false"/>
          <w:color w:val="000000"/>
          <w:sz w:val="28"/>
        </w:rPr>
        <w:t xml:space="preserve"> настоящего Кодекса.</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87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88. Единоличная и комиссионная экспертизы</w:t>
      </w:r>
    </w:p>
    <w:bookmarkStart w:name="z845" w:id="389"/>
    <w:p>
      <w:pPr>
        <w:spacing w:after="0"/>
        <w:ind w:left="0"/>
        <w:jc w:val="both"/>
      </w:pPr>
      <w:r>
        <w:rPr>
          <w:rFonts w:ascii="Times New Roman"/>
          <w:b w:val="false"/>
          <w:i w:val="false"/>
          <w:color w:val="000000"/>
          <w:sz w:val="28"/>
        </w:rPr>
        <w:t>
      1. Производство экспертизы осуществляется экспертом единолично либо комиссией экспертов.</w:t>
      </w:r>
    </w:p>
    <w:bookmarkEnd w:id="389"/>
    <w:bookmarkStart w:name="z846" w:id="390"/>
    <w:p>
      <w:pPr>
        <w:spacing w:after="0"/>
        <w:ind w:left="0"/>
        <w:jc w:val="both"/>
      </w:pPr>
      <w:r>
        <w:rPr>
          <w:rFonts w:ascii="Times New Roman"/>
          <w:b w:val="false"/>
          <w:i w:val="false"/>
          <w:color w:val="000000"/>
          <w:sz w:val="28"/>
        </w:rPr>
        <w:t>
      2. Комиссионная экспертиза назначается в случаях необходимости производства сложных экспертных исследований и проводится не менее чем двумя экспертами одной специальности.</w:t>
      </w:r>
    </w:p>
    <w:bookmarkEnd w:id="390"/>
    <w:bookmarkStart w:name="z847" w:id="391"/>
    <w:p>
      <w:pPr>
        <w:spacing w:after="0"/>
        <w:ind w:left="0"/>
        <w:jc w:val="both"/>
      </w:pPr>
      <w:r>
        <w:rPr>
          <w:rFonts w:ascii="Times New Roman"/>
          <w:b w:val="false"/>
          <w:i w:val="false"/>
          <w:color w:val="000000"/>
          <w:sz w:val="28"/>
        </w:rPr>
        <w:t>
      3. При производстве комиссионной судебной экспертизы каждый из судебных экспертов независимо и самостоятельно проводит судебно-экспертное исследование в полном объеме. Члены экспертной комиссии совместно анализируют полученные результаты и, придя к общему мнению, подписывают заключение либо сообщение о невозможности дать заключение. В случае разногласия между экспертами каждый из них дает отдельное заключение либо эксперт, мнение которого расходится с выводами остальных членов комиссии, формулирует его в заключении отдельно.</w:t>
      </w:r>
    </w:p>
    <w:bookmarkEnd w:id="391"/>
    <w:bookmarkStart w:name="z848" w:id="392"/>
    <w:p>
      <w:pPr>
        <w:spacing w:after="0"/>
        <w:ind w:left="0"/>
        <w:jc w:val="both"/>
      </w:pPr>
      <w:r>
        <w:rPr>
          <w:rFonts w:ascii="Times New Roman"/>
          <w:b w:val="false"/>
          <w:i w:val="false"/>
          <w:color w:val="000000"/>
          <w:sz w:val="28"/>
        </w:rPr>
        <w:t>
      4. Определение суда о производстве комиссионной экспертизы обязательно для руководителя органа судебной экспертизы. Руководитель органа судебной экспертизы вправе самостоятельно принять решение о проведении по представленным материалам комиссионной экспертизы и организовать ее производство.</w:t>
      </w:r>
    </w:p>
    <w:bookmarkEnd w:id="392"/>
    <w:p>
      <w:pPr>
        <w:spacing w:after="0"/>
        <w:ind w:left="0"/>
        <w:jc w:val="both"/>
      </w:pPr>
      <w:r>
        <w:rPr>
          <w:rFonts w:ascii="Times New Roman"/>
          <w:b/>
          <w:i w:val="false"/>
          <w:color w:val="000000"/>
          <w:sz w:val="28"/>
        </w:rPr>
        <w:t>Статья 89. Комплексная экспертиза</w:t>
      </w:r>
    </w:p>
    <w:bookmarkStart w:name="z849" w:id="393"/>
    <w:p>
      <w:pPr>
        <w:spacing w:after="0"/>
        <w:ind w:left="0"/>
        <w:jc w:val="both"/>
      </w:pPr>
      <w:r>
        <w:rPr>
          <w:rFonts w:ascii="Times New Roman"/>
          <w:b w:val="false"/>
          <w:i w:val="false"/>
          <w:color w:val="000000"/>
          <w:sz w:val="28"/>
        </w:rPr>
        <w:t>
      1. Комплексная экспертиза назначается в случаях, когда для установления обстоятельства, имеющего значение для дела, необходимы исследования на основе разных отраслей знаний, и проводится экспертами различных специальностей в пределах своей компетенции.</w:t>
      </w:r>
    </w:p>
    <w:bookmarkEnd w:id="393"/>
    <w:bookmarkStart w:name="z850" w:id="394"/>
    <w:p>
      <w:pPr>
        <w:spacing w:after="0"/>
        <w:ind w:left="0"/>
        <w:jc w:val="both"/>
      </w:pPr>
      <w:r>
        <w:rPr>
          <w:rFonts w:ascii="Times New Roman"/>
          <w:b w:val="false"/>
          <w:i w:val="false"/>
          <w:color w:val="000000"/>
          <w:sz w:val="28"/>
        </w:rPr>
        <w:t>
      2. В заключении комплексной экспертизы должно быть указано, какие исследования, в каком объеме провел каждый эксперт и к каким выводам он пришел. Каждый эксперт подписывает ту часть заключения, в которой содержатся эти исследования.</w:t>
      </w:r>
    </w:p>
    <w:bookmarkEnd w:id="394"/>
    <w:bookmarkStart w:name="z851" w:id="395"/>
    <w:p>
      <w:pPr>
        <w:spacing w:after="0"/>
        <w:ind w:left="0"/>
        <w:jc w:val="both"/>
      </w:pPr>
      <w:r>
        <w:rPr>
          <w:rFonts w:ascii="Times New Roman"/>
          <w:b w:val="false"/>
          <w:i w:val="false"/>
          <w:color w:val="000000"/>
          <w:sz w:val="28"/>
        </w:rPr>
        <w:t>
      3. На основе результатов исследований, проведенных каждым из экспертов, ими формулируется общий вывод (выводы) об обстоятельстве, для установления которого экспертиза была назначена. Общий вывод (выводы) формулируют и подписывают только эксперты, компетентные в оценке полученных результатов. Если основанием окончательного вывода комиссии или части ее являются факты, установленные одним из экспертов (отдельными экспертами), то об этом должно быть указано в заключении.</w:t>
      </w:r>
    </w:p>
    <w:bookmarkEnd w:id="395"/>
    <w:bookmarkStart w:name="z852" w:id="396"/>
    <w:p>
      <w:pPr>
        <w:spacing w:after="0"/>
        <w:ind w:left="0"/>
        <w:jc w:val="both"/>
      </w:pPr>
      <w:r>
        <w:rPr>
          <w:rFonts w:ascii="Times New Roman"/>
          <w:b w:val="false"/>
          <w:i w:val="false"/>
          <w:color w:val="000000"/>
          <w:sz w:val="28"/>
        </w:rPr>
        <w:t xml:space="preserve">
      4. В случае разногласий между экспертами результаты исследований оформляются в соответствии с частью третьей </w:t>
      </w:r>
      <w:r>
        <w:rPr>
          <w:rFonts w:ascii="Times New Roman"/>
          <w:b w:val="false"/>
          <w:i w:val="false"/>
          <w:color w:val="000000"/>
          <w:sz w:val="28"/>
        </w:rPr>
        <w:t>статьи 88</w:t>
      </w:r>
      <w:r>
        <w:rPr>
          <w:rFonts w:ascii="Times New Roman"/>
          <w:b w:val="false"/>
          <w:i w:val="false"/>
          <w:color w:val="000000"/>
          <w:sz w:val="28"/>
        </w:rPr>
        <w:t xml:space="preserve"> настоящего Кодекса.</w:t>
      </w:r>
    </w:p>
    <w:bookmarkEnd w:id="396"/>
    <w:bookmarkStart w:name="z853" w:id="397"/>
    <w:p>
      <w:pPr>
        <w:spacing w:after="0"/>
        <w:ind w:left="0"/>
        <w:jc w:val="both"/>
      </w:pPr>
      <w:r>
        <w:rPr>
          <w:rFonts w:ascii="Times New Roman"/>
          <w:b w:val="false"/>
          <w:i w:val="false"/>
          <w:color w:val="000000"/>
          <w:sz w:val="28"/>
        </w:rPr>
        <w:t>
      5. Организация производства комплексной экспертизы, порученной органу судебной экспертизы, возлагается на ее руководителя. Руководитель органа судебной экспертизы вправе также самостоятельно принять решение о проведении комплексной экспертизы по представленным материалам и организовать ее производство.</w:t>
      </w:r>
    </w:p>
    <w:bookmarkEnd w:id="397"/>
    <w:p>
      <w:pPr>
        <w:spacing w:after="0"/>
        <w:ind w:left="0"/>
        <w:jc w:val="both"/>
      </w:pPr>
      <w:r>
        <w:rPr>
          <w:rFonts w:ascii="Times New Roman"/>
          <w:b/>
          <w:i w:val="false"/>
          <w:color w:val="000000"/>
          <w:sz w:val="28"/>
        </w:rPr>
        <w:t>Статья 90. Дополнительная и повторная экспертизы</w:t>
      </w:r>
    </w:p>
    <w:bookmarkStart w:name="z854" w:id="398"/>
    <w:p>
      <w:pPr>
        <w:spacing w:after="0"/>
        <w:ind w:left="0"/>
        <w:jc w:val="both"/>
      </w:pPr>
      <w:r>
        <w:rPr>
          <w:rFonts w:ascii="Times New Roman"/>
          <w:b w:val="false"/>
          <w:i w:val="false"/>
          <w:color w:val="000000"/>
          <w:sz w:val="28"/>
        </w:rPr>
        <w:t>
      1. Дополнительная экспертиза назначается при недостаточной ясности или полноте заключения, а также возникновении необходимости решения дополнительных вопросов, связанных с предыдущим исследованием.</w:t>
      </w:r>
    </w:p>
    <w:bookmarkEnd w:id="398"/>
    <w:bookmarkStart w:name="z855" w:id="399"/>
    <w:p>
      <w:pPr>
        <w:spacing w:after="0"/>
        <w:ind w:left="0"/>
        <w:jc w:val="both"/>
      </w:pPr>
      <w:r>
        <w:rPr>
          <w:rFonts w:ascii="Times New Roman"/>
          <w:b w:val="false"/>
          <w:i w:val="false"/>
          <w:color w:val="000000"/>
          <w:sz w:val="28"/>
        </w:rPr>
        <w:t>
      2. Производство дополнительной экспертизы может быть поручено тому же или иному эксперту.</w:t>
      </w:r>
    </w:p>
    <w:bookmarkEnd w:id="399"/>
    <w:bookmarkStart w:name="z856" w:id="400"/>
    <w:p>
      <w:pPr>
        <w:spacing w:after="0"/>
        <w:ind w:left="0"/>
        <w:jc w:val="both"/>
      </w:pPr>
      <w:r>
        <w:rPr>
          <w:rFonts w:ascii="Times New Roman"/>
          <w:b w:val="false"/>
          <w:i w:val="false"/>
          <w:color w:val="000000"/>
          <w:sz w:val="28"/>
        </w:rPr>
        <w:t>
      3. Повторная экспертиза назначается для исследования тех же объектов и получения ответов на ранее поставленные вопросы, если заключение эксперта недостаточно обосновано либо его выводы вызывают сомнение, либо существенно нарушены порядок и методика производства экспертизы.</w:t>
      </w:r>
    </w:p>
    <w:bookmarkEnd w:id="400"/>
    <w:bookmarkStart w:name="z857" w:id="401"/>
    <w:p>
      <w:pPr>
        <w:spacing w:after="0"/>
        <w:ind w:left="0"/>
        <w:jc w:val="both"/>
      </w:pPr>
      <w:r>
        <w:rPr>
          <w:rFonts w:ascii="Times New Roman"/>
          <w:b w:val="false"/>
          <w:i w:val="false"/>
          <w:color w:val="000000"/>
          <w:sz w:val="28"/>
        </w:rPr>
        <w:t>
      4. В определении о назначении повторной экспертизы должны быть приведены мотивы несогласия с результатами предыдущей экспертизы.</w:t>
      </w:r>
    </w:p>
    <w:bookmarkEnd w:id="401"/>
    <w:bookmarkStart w:name="z858" w:id="402"/>
    <w:p>
      <w:pPr>
        <w:spacing w:after="0"/>
        <w:ind w:left="0"/>
        <w:jc w:val="both"/>
      </w:pPr>
      <w:r>
        <w:rPr>
          <w:rFonts w:ascii="Times New Roman"/>
          <w:b w:val="false"/>
          <w:i w:val="false"/>
          <w:color w:val="000000"/>
          <w:sz w:val="28"/>
        </w:rPr>
        <w:t>
      5. Производство повторной экспертизы поручается комиссии экспертов. Эксперты, проводившие предыдущую экспертизу, могут присутствовать при производстве повторной экспертизы и давать комиссии пояснения, однако в экспертном исследовании и составлении заключения они не участвуют.</w:t>
      </w:r>
    </w:p>
    <w:bookmarkEnd w:id="402"/>
    <w:bookmarkStart w:name="z859" w:id="403"/>
    <w:p>
      <w:pPr>
        <w:spacing w:after="0"/>
        <w:ind w:left="0"/>
        <w:jc w:val="both"/>
      </w:pPr>
      <w:r>
        <w:rPr>
          <w:rFonts w:ascii="Times New Roman"/>
          <w:b w:val="false"/>
          <w:i w:val="false"/>
          <w:color w:val="000000"/>
          <w:sz w:val="28"/>
        </w:rPr>
        <w:t>
      6. При поручении производства дополнительной и повторной экспертиз эксперту (экспертам) должны быть представлены заключения предыдущих экспертов.</w:t>
      </w:r>
    </w:p>
    <w:bookmarkEnd w:id="403"/>
    <w:bookmarkStart w:name="z860" w:id="404"/>
    <w:p>
      <w:pPr>
        <w:spacing w:after="0"/>
        <w:ind w:left="0"/>
        <w:jc w:val="both"/>
      </w:pPr>
      <w:r>
        <w:rPr>
          <w:rFonts w:ascii="Times New Roman"/>
          <w:b w:val="false"/>
          <w:i w:val="false"/>
          <w:color w:val="000000"/>
          <w:sz w:val="28"/>
        </w:rPr>
        <w:t>
      7. Если вторая или последующая по счету экспертиза назначается по нескольким основаниям, одни из которых относятся к дополнительной экспертизе, а другие – к повторной, такая экспертиза производится по правилам производства повторной.</w:t>
      </w:r>
    </w:p>
    <w:bookmarkEnd w:id="404"/>
    <w:p>
      <w:pPr>
        <w:spacing w:after="0"/>
        <w:ind w:left="0"/>
        <w:jc w:val="both"/>
      </w:pPr>
      <w:r>
        <w:rPr>
          <w:rFonts w:ascii="Times New Roman"/>
          <w:b/>
          <w:i w:val="false"/>
          <w:color w:val="000000"/>
          <w:sz w:val="28"/>
        </w:rPr>
        <w:t>Статья 91. Права и обязанности эксперта</w:t>
      </w:r>
    </w:p>
    <w:bookmarkStart w:name="z861" w:id="405"/>
    <w:p>
      <w:pPr>
        <w:spacing w:after="0"/>
        <w:ind w:left="0"/>
        <w:jc w:val="both"/>
      </w:pPr>
      <w:r>
        <w:rPr>
          <w:rFonts w:ascii="Times New Roman"/>
          <w:b w:val="false"/>
          <w:i w:val="false"/>
          <w:color w:val="000000"/>
          <w:sz w:val="28"/>
        </w:rPr>
        <w:t>
      1. Эксперт имеет право: знакомиться с материалами дела, относящимися к объекту экспертизы; заявлять ходатайства о представлении ему дополнительных материалов, необходимых для экспертного исследования; участвовать в производстве процессуальных действий и в судебном заседании, с разрешения суда задавать участвующим в них лицам вопросы, относящиеся к объекту экспертного исследования; знакомиться с протоколом отдельного процессуального действия, в котором он участвовал, а также с соответствующей частью протокола судебного заседания и делать подлежащие внесению в протокол замечания относительно полноты и правильности фиксации произведенных действий и полученных результатов; давать заключение по выявленным в ходе судебно-экспертного исследования обстоятельствам, имеющим значение; представлять заключение и давать показания на родном языке или языке, которым владеет; пользоваться бесплатной помощью переводчика; заявлять отвод переводчику; обжаловать действия лиц, нарушающих процессуальные права при производстве экспертизы; получать возмещение расходов, понесенных при производстве экспертизы; получать вознаграждение за выполненную работу, если производство судебной экспертизы не входит в круг его должностных обязанностей.</w:t>
      </w:r>
    </w:p>
    <w:bookmarkEnd w:id="405"/>
    <w:bookmarkStart w:name="z862" w:id="406"/>
    <w:p>
      <w:pPr>
        <w:spacing w:after="0"/>
        <w:ind w:left="0"/>
        <w:jc w:val="both"/>
      </w:pPr>
      <w:r>
        <w:rPr>
          <w:rFonts w:ascii="Times New Roman"/>
          <w:b w:val="false"/>
          <w:i w:val="false"/>
          <w:color w:val="000000"/>
          <w:sz w:val="28"/>
        </w:rPr>
        <w:t>
      2. Эксперт не вправе: помимо суда, вести переговоры с лицами, участвующими в деле, по вопросам, связанным с проведением экспертизы; самостоятельно собирать материалы для экспертного исследования; проводить исследования, могущие повлечь полное или частичное уничтожение объектов, изменение их внешнего вида или основных свойств, если на это не было специального разрешения суда, назначившего экспертизу.</w:t>
      </w:r>
    </w:p>
    <w:bookmarkEnd w:id="406"/>
    <w:bookmarkStart w:name="z863" w:id="407"/>
    <w:p>
      <w:pPr>
        <w:spacing w:after="0"/>
        <w:ind w:left="0"/>
        <w:jc w:val="both"/>
      </w:pPr>
      <w:r>
        <w:rPr>
          <w:rFonts w:ascii="Times New Roman"/>
          <w:b w:val="false"/>
          <w:i w:val="false"/>
          <w:color w:val="000000"/>
          <w:sz w:val="28"/>
        </w:rPr>
        <w:t xml:space="preserve">
      3. Эксперт обязан: являться по вызову суда; провести всестороннее, полное и объективное исследование представленных ему объектов, дать обоснованное письменное заключение по поставленным перед ним вопросам; отказаться от дачи заключения и составить мотивированное письменное сообщение о невозможности дать заключение и направить его в суд в случаях, предусмотренных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давать показания по вопросам, связанным с проведенным исследованием и данным заключением; обеспечивать сохранность исследуемых объектов; не разглашать сведения об обстоятельствах дела и иные сведения, ставшие ему известными в связи с производством экспертизы. </w:t>
      </w:r>
    </w:p>
    <w:bookmarkEnd w:id="407"/>
    <w:bookmarkStart w:name="z864" w:id="408"/>
    <w:p>
      <w:pPr>
        <w:spacing w:after="0"/>
        <w:ind w:left="0"/>
        <w:jc w:val="both"/>
      </w:pPr>
      <w:r>
        <w:rPr>
          <w:rFonts w:ascii="Times New Roman"/>
          <w:b w:val="false"/>
          <w:i w:val="false"/>
          <w:color w:val="000000"/>
          <w:sz w:val="28"/>
        </w:rPr>
        <w:t>
      4. За дачу заведомо ложного заключения эксперт несет предусмотренную законом уголовную ответственность.</w:t>
      </w:r>
    </w:p>
    <w:bookmarkEnd w:id="408"/>
    <w:bookmarkStart w:name="z865" w:id="409"/>
    <w:p>
      <w:pPr>
        <w:spacing w:after="0"/>
        <w:ind w:left="0"/>
        <w:jc w:val="both"/>
      </w:pPr>
      <w:r>
        <w:rPr>
          <w:rFonts w:ascii="Times New Roman"/>
          <w:b w:val="false"/>
          <w:i w:val="false"/>
          <w:color w:val="000000"/>
          <w:sz w:val="28"/>
        </w:rPr>
        <w:t>
      5. Эксперт, являющийся сотрудником органов судебной экспертизы, считается по роду своей деятельности ознакомленным с его правами и обязанностями и предупрежденным об уголовной ответственности за дачу заведомо ложного заключения.</w:t>
      </w:r>
    </w:p>
    <w:bookmarkEnd w:id="409"/>
    <w:p>
      <w:pPr>
        <w:spacing w:after="0"/>
        <w:ind w:left="0"/>
        <w:jc w:val="both"/>
      </w:pPr>
      <w:r>
        <w:rPr>
          <w:rFonts w:ascii="Times New Roman"/>
          <w:b/>
          <w:i w:val="false"/>
          <w:color w:val="000000"/>
          <w:sz w:val="28"/>
        </w:rPr>
        <w:t>Статья 92. Заключение эксперта</w:t>
      </w:r>
    </w:p>
    <w:bookmarkStart w:name="z866" w:id="410"/>
    <w:p>
      <w:pPr>
        <w:spacing w:after="0"/>
        <w:ind w:left="0"/>
        <w:jc w:val="both"/>
      </w:pPr>
      <w:r>
        <w:rPr>
          <w:rFonts w:ascii="Times New Roman"/>
          <w:b w:val="false"/>
          <w:i w:val="false"/>
          <w:color w:val="000000"/>
          <w:sz w:val="28"/>
        </w:rPr>
        <w:t xml:space="preserve">
      1. Заключение эксперта – это представленные в предусмотренной настоящим Кодексом письменной форме выводы по вопросам, поставленным перед экспертом судом или сторонами, основанные на исследовании объектов экспертизы, проведенном с использованием специальных научных знаний. </w:t>
      </w:r>
    </w:p>
    <w:bookmarkEnd w:id="410"/>
    <w:p>
      <w:pPr>
        <w:spacing w:after="0"/>
        <w:ind w:left="0"/>
        <w:jc w:val="both"/>
      </w:pPr>
      <w:r>
        <w:rPr>
          <w:rFonts w:ascii="Times New Roman"/>
          <w:b w:val="false"/>
          <w:i w:val="false"/>
          <w:color w:val="000000"/>
          <w:sz w:val="28"/>
        </w:rPr>
        <w:t xml:space="preserve">
      Заключение эксперта должно быть составлено в течение срока,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судебно-экспертной деятельности". При наличии обстоятельств, препятствующих проведению экспертизы в установленный срок, эксперт обязан письменно сообщить об этом суду.</w:t>
      </w:r>
    </w:p>
    <w:bookmarkStart w:name="z867" w:id="411"/>
    <w:p>
      <w:pPr>
        <w:spacing w:after="0"/>
        <w:ind w:left="0"/>
        <w:jc w:val="both"/>
      </w:pPr>
      <w:r>
        <w:rPr>
          <w:rFonts w:ascii="Times New Roman"/>
          <w:b w:val="false"/>
          <w:i w:val="false"/>
          <w:color w:val="000000"/>
          <w:sz w:val="28"/>
        </w:rPr>
        <w:t>
      2. Заключение составляется экспертом (экспертами) после производства необходимых исследований с учетом его результатов от своего имени, удостоверяется его (их) подписью и личной печатью и направляется в суд, назначивший экспертизу. В случае проведения экспертизы органом судебной экспертизы подпись эксперта (экспертов) заверяется печатью указанного органа.</w:t>
      </w:r>
    </w:p>
    <w:bookmarkEnd w:id="411"/>
    <w:bookmarkStart w:name="z868" w:id="412"/>
    <w:p>
      <w:pPr>
        <w:spacing w:after="0"/>
        <w:ind w:left="0"/>
        <w:jc w:val="both"/>
      </w:pPr>
      <w:r>
        <w:rPr>
          <w:rFonts w:ascii="Times New Roman"/>
          <w:b w:val="false"/>
          <w:i w:val="false"/>
          <w:color w:val="000000"/>
          <w:sz w:val="28"/>
        </w:rPr>
        <w:t>
      3. В заключении эксперта должны быть указаны: дата его оформления, сроки и место производства экспертизы; основания производства экспертизы; сведения о суде, сведения об органе судебной экспертизы и (или) эксперте (экспертах), которым поручено производство экспертизы (фамилия, имя, отчество (если оно указано в документе, удостоверяющем личность), образование, специальность, стаж работы по специальности, ученая степень и ученое звание, занимаемая должность); отметка, удостоверенная подписью эксперта, о том, что он предупрежден об уголовной ответственности за дачу заведомо ложного заключения; вопросы, поставленные перед экспертом (экспертами); сведения об участниках процесса, присутствовавших при производстве экспертизы, и данных ими пояснениях; объекты исследования; содержание и результаты исследований с указанием использованных методик; оценка результатов проведенных исследований, обоснование и формулировка выводов по поставленным перед экспертом (экспертами) вопросам.</w:t>
      </w:r>
    </w:p>
    <w:bookmarkEnd w:id="412"/>
    <w:bookmarkStart w:name="z869" w:id="413"/>
    <w:p>
      <w:pPr>
        <w:spacing w:after="0"/>
        <w:ind w:left="0"/>
        <w:jc w:val="both"/>
      </w:pPr>
      <w:r>
        <w:rPr>
          <w:rFonts w:ascii="Times New Roman"/>
          <w:b w:val="false"/>
          <w:i w:val="false"/>
          <w:color w:val="000000"/>
          <w:sz w:val="28"/>
        </w:rPr>
        <w:t xml:space="preserve">
      4. Заключение должно содержать обоснование невозможности ответить на все или некоторые из поставленных вопросов, если обстоятельства, указанные в </w:t>
      </w:r>
      <w:r>
        <w:rPr>
          <w:rFonts w:ascii="Times New Roman"/>
          <w:b w:val="false"/>
          <w:i w:val="false"/>
          <w:color w:val="000000"/>
          <w:sz w:val="28"/>
        </w:rPr>
        <w:t>статье 93</w:t>
      </w:r>
      <w:r>
        <w:rPr>
          <w:rFonts w:ascii="Times New Roman"/>
          <w:b w:val="false"/>
          <w:i w:val="false"/>
          <w:color w:val="000000"/>
          <w:sz w:val="28"/>
        </w:rPr>
        <w:t xml:space="preserve"> настоящего Кодекса, выявлены в ходе исследования.</w:t>
      </w:r>
    </w:p>
    <w:bookmarkEnd w:id="413"/>
    <w:bookmarkStart w:name="z870" w:id="414"/>
    <w:p>
      <w:pPr>
        <w:spacing w:after="0"/>
        <w:ind w:left="0"/>
        <w:jc w:val="both"/>
      </w:pPr>
      <w:r>
        <w:rPr>
          <w:rFonts w:ascii="Times New Roman"/>
          <w:b w:val="false"/>
          <w:i w:val="false"/>
          <w:color w:val="000000"/>
          <w:sz w:val="28"/>
        </w:rPr>
        <w:t xml:space="preserve">
      5. Материалы, иллюстрирующие заключение эксперта (фототаблицы, схемы, графики, таблицы и другие материалы), удостоверенные в порядке, предусмотренном частью второй настоящей статьи, прилагаются к заключению и являются его составной частью. К заключению также должны быть приложены оставшиеся после исследования объекты, в том числе образцы. </w:t>
      </w:r>
    </w:p>
    <w:bookmarkEnd w:id="414"/>
    <w:bookmarkStart w:name="z871" w:id="415"/>
    <w:p>
      <w:pPr>
        <w:spacing w:after="0"/>
        <w:ind w:left="0"/>
        <w:jc w:val="both"/>
      </w:pPr>
      <w:r>
        <w:rPr>
          <w:rFonts w:ascii="Times New Roman"/>
          <w:b w:val="false"/>
          <w:i w:val="false"/>
          <w:color w:val="000000"/>
          <w:sz w:val="28"/>
        </w:rPr>
        <w:t xml:space="preserve">
      6. Показания эксперта, данные им в ходе допроса, проведенного в порядке, предусмотренном </w:t>
      </w:r>
      <w:r>
        <w:rPr>
          <w:rFonts w:ascii="Times New Roman"/>
          <w:b w:val="false"/>
          <w:i w:val="false"/>
          <w:color w:val="000000"/>
          <w:sz w:val="28"/>
        </w:rPr>
        <w:t>статьей 94</w:t>
      </w:r>
      <w:r>
        <w:rPr>
          <w:rFonts w:ascii="Times New Roman"/>
          <w:b w:val="false"/>
          <w:i w:val="false"/>
          <w:color w:val="000000"/>
          <w:sz w:val="28"/>
        </w:rPr>
        <w:t xml:space="preserve"> настоящего Кодекса, являются доказательствами лишь в части разъяснения, дополнения либо уточнения данного им ранее заключения. </w:t>
      </w:r>
    </w:p>
    <w:bookmarkEnd w:id="415"/>
    <w:bookmarkStart w:name="z872" w:id="416"/>
    <w:p>
      <w:pPr>
        <w:spacing w:after="0"/>
        <w:ind w:left="0"/>
        <w:jc w:val="both"/>
      </w:pPr>
      <w:r>
        <w:rPr>
          <w:rFonts w:ascii="Times New Roman"/>
          <w:b w:val="false"/>
          <w:i w:val="false"/>
          <w:color w:val="000000"/>
          <w:sz w:val="28"/>
        </w:rPr>
        <w:t>
      7. Заключение эксперта не является обязательным для суда, но в случае несогласия с ним об этом должно быть указано в решении суда.</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Сообщение о невозможности дать заключение</w:t>
      </w:r>
    </w:p>
    <w:p>
      <w:pPr>
        <w:spacing w:after="0"/>
        <w:ind w:left="0"/>
        <w:jc w:val="both"/>
      </w:pPr>
      <w:r>
        <w:rPr>
          <w:rFonts w:ascii="Times New Roman"/>
          <w:b w:val="false"/>
          <w:i w:val="false"/>
          <w:color w:val="000000"/>
          <w:sz w:val="28"/>
        </w:rPr>
        <w:t>
      Если эксперт до проведения исследования убеждается, что поставленные перед ним вопросы выходят за пределы его специальных знаний либо представленные ему материалы непригодны или недостаточны для дачи заключения и не могут быть восполнены, либо состояние науки и экспертной практики не позволяет ответить на поставленные вопросы, он составляет мотивированное сообщение о невозможности дать заключение и направляет его суду.</w:t>
      </w:r>
    </w:p>
    <w:p>
      <w:pPr>
        <w:spacing w:after="0"/>
        <w:ind w:left="0"/>
        <w:jc w:val="both"/>
      </w:pPr>
      <w:r>
        <w:rPr>
          <w:rFonts w:ascii="Times New Roman"/>
          <w:b/>
          <w:i w:val="false"/>
          <w:color w:val="000000"/>
          <w:sz w:val="28"/>
        </w:rPr>
        <w:t>Статья 94. Допрос эксперта</w:t>
      </w:r>
    </w:p>
    <w:bookmarkStart w:name="z873" w:id="417"/>
    <w:p>
      <w:pPr>
        <w:spacing w:after="0"/>
        <w:ind w:left="0"/>
        <w:jc w:val="both"/>
      </w:pPr>
      <w:r>
        <w:rPr>
          <w:rFonts w:ascii="Times New Roman"/>
          <w:b w:val="false"/>
          <w:i w:val="false"/>
          <w:color w:val="000000"/>
          <w:sz w:val="28"/>
        </w:rPr>
        <w:t>
      1. Допрос эксперта может быть произведен только после оглашения заключения эксперта в случае, если оно недостаточно ясно, имеет пробелы, для восполнения которых не требуется проведения дополнительных исследований, или необходимо уточнить примененные экспертом методы и термины.</w:t>
      </w:r>
    </w:p>
    <w:bookmarkEnd w:id="417"/>
    <w:bookmarkStart w:name="z874" w:id="418"/>
    <w:p>
      <w:pPr>
        <w:spacing w:after="0"/>
        <w:ind w:left="0"/>
        <w:jc w:val="both"/>
      </w:pPr>
      <w:r>
        <w:rPr>
          <w:rFonts w:ascii="Times New Roman"/>
          <w:b w:val="false"/>
          <w:i w:val="false"/>
          <w:color w:val="000000"/>
          <w:sz w:val="28"/>
        </w:rPr>
        <w:t>
      2. Эксперт не может быть допрошен по поводу обстоятельств, не относящихся к его заключению, ставших ему известными в связи с производством судебно-психиатрической, а также судебно-медицинской экспертизы в отношении живых лиц.</w:t>
      </w:r>
    </w:p>
    <w:bookmarkEnd w:id="418"/>
    <w:bookmarkStart w:name="z875" w:id="419"/>
    <w:p>
      <w:pPr>
        <w:spacing w:after="0"/>
        <w:ind w:left="0"/>
        <w:jc w:val="both"/>
      </w:pPr>
      <w:r>
        <w:rPr>
          <w:rFonts w:ascii="Times New Roman"/>
          <w:b w:val="false"/>
          <w:i w:val="false"/>
          <w:color w:val="000000"/>
          <w:sz w:val="28"/>
        </w:rPr>
        <w:t>
      3. Первым эксперта допрашивает сторона, по ходатайству которой назначена экспертиза. Если экспертиза произведена по соглашению между сторонами или по инициативе суда, первым задает вопросы эксперту истец, затем ответчик. Суд вправе задавать эксперту вопросы в любой момент допроса.</w:t>
      </w:r>
    </w:p>
    <w:bookmarkEnd w:id="419"/>
    <w:p>
      <w:pPr>
        <w:spacing w:after="0"/>
        <w:ind w:left="0"/>
        <w:jc w:val="both"/>
      </w:pPr>
      <w:r>
        <w:rPr>
          <w:rFonts w:ascii="Times New Roman"/>
          <w:b/>
          <w:i w:val="false"/>
          <w:color w:val="000000"/>
          <w:sz w:val="28"/>
        </w:rPr>
        <w:t>Статья 95. Вещественные доказательства</w:t>
      </w:r>
    </w:p>
    <w:p>
      <w:pPr>
        <w:spacing w:after="0"/>
        <w:ind w:left="0"/>
        <w:jc w:val="both"/>
      </w:pPr>
      <w:r>
        <w:rPr>
          <w:rFonts w:ascii="Times New Roman"/>
          <w:b w:val="false"/>
          <w:i w:val="false"/>
          <w:color w:val="000000"/>
          <w:sz w:val="28"/>
        </w:rPr>
        <w:t>
      Вещественными доказательствами признаются предметы, если есть основание полагать, что они своим внешним видом, свойствами или иными признаками могут служить средством установления обстоятельств, имеющих значение для дела.</w:t>
      </w:r>
    </w:p>
    <w:p>
      <w:pPr>
        <w:spacing w:after="0"/>
        <w:ind w:left="0"/>
        <w:jc w:val="both"/>
      </w:pPr>
      <w:r>
        <w:rPr>
          <w:rFonts w:ascii="Times New Roman"/>
          <w:b/>
          <w:i w:val="false"/>
          <w:color w:val="000000"/>
          <w:sz w:val="28"/>
        </w:rPr>
        <w:t>Статья 96. Хранение и осмотр вещественных доказательств</w:t>
      </w:r>
    </w:p>
    <w:bookmarkStart w:name="z876" w:id="420"/>
    <w:p>
      <w:pPr>
        <w:spacing w:after="0"/>
        <w:ind w:left="0"/>
        <w:jc w:val="both"/>
      </w:pPr>
      <w:r>
        <w:rPr>
          <w:rFonts w:ascii="Times New Roman"/>
          <w:b w:val="false"/>
          <w:i w:val="false"/>
          <w:color w:val="000000"/>
          <w:sz w:val="28"/>
        </w:rPr>
        <w:t>
      1. Вещественные доказательства хранятся в деле или по особой описи сдаются в камеру хранения вещественных доказательств суда. Суд принимает меры к сохранению вещественных доказательств в неизменном состоянии.</w:t>
      </w:r>
    </w:p>
    <w:bookmarkEnd w:id="420"/>
    <w:bookmarkStart w:name="z877" w:id="421"/>
    <w:p>
      <w:pPr>
        <w:spacing w:after="0"/>
        <w:ind w:left="0"/>
        <w:jc w:val="both"/>
      </w:pPr>
      <w:r>
        <w:rPr>
          <w:rFonts w:ascii="Times New Roman"/>
          <w:b w:val="false"/>
          <w:i w:val="false"/>
          <w:color w:val="000000"/>
          <w:sz w:val="28"/>
        </w:rPr>
        <w:t>
      2. Предметы, которые не могут быть доставлены в суд, хранятся в месте их нахождения. Они должны быть осмотрены судом при подготовке дела к судебному разбирательству или в ходе судебного разбирательства дела. При осмотре внешний вид, свойства и состояние предметов подлежат фиксации в протоколе отдельного процессуального действия или в протоколе судебного заседания, а в случае необходимости эти предметы могут быть сфотографированы, запечатлены на видеозаписи и опечатаны.</w:t>
      </w:r>
    </w:p>
    <w:bookmarkEnd w:id="421"/>
    <w:bookmarkStart w:name="z878" w:id="422"/>
    <w:p>
      <w:pPr>
        <w:spacing w:after="0"/>
        <w:ind w:left="0"/>
        <w:jc w:val="both"/>
      </w:pPr>
      <w:r>
        <w:rPr>
          <w:rFonts w:ascii="Times New Roman"/>
          <w:b w:val="false"/>
          <w:i w:val="false"/>
          <w:color w:val="000000"/>
          <w:sz w:val="28"/>
        </w:rPr>
        <w:t>
      3. Осмотр вещественных доказательств производится судом с участием лиц, участвующих в деле, и при необходимости экспертов. Протокол осмотра вещественных доказательств приобщается к делу.</w:t>
      </w:r>
    </w:p>
    <w:bookmarkEnd w:id="422"/>
    <w:bookmarkStart w:name="z879" w:id="423"/>
    <w:p>
      <w:pPr>
        <w:spacing w:after="0"/>
        <w:ind w:left="0"/>
        <w:jc w:val="both"/>
      </w:pPr>
      <w:r>
        <w:rPr>
          <w:rFonts w:ascii="Times New Roman"/>
          <w:b w:val="false"/>
          <w:i w:val="false"/>
          <w:color w:val="000000"/>
          <w:sz w:val="28"/>
        </w:rPr>
        <w:t xml:space="preserve">
      4. Расходы по хранению вещественных доказательств могут быть распределены между сторонами в соответствии со </w:t>
      </w:r>
      <w:r>
        <w:rPr>
          <w:rFonts w:ascii="Times New Roman"/>
          <w:b w:val="false"/>
          <w:i w:val="false"/>
          <w:color w:val="000000"/>
          <w:sz w:val="28"/>
        </w:rPr>
        <w:t>статьей 109</w:t>
      </w:r>
      <w:r>
        <w:rPr>
          <w:rFonts w:ascii="Times New Roman"/>
          <w:b w:val="false"/>
          <w:i w:val="false"/>
          <w:color w:val="000000"/>
          <w:sz w:val="28"/>
        </w:rPr>
        <w:t xml:space="preserve"> настоящего Кодекса.</w:t>
      </w:r>
    </w:p>
    <w:bookmarkEnd w:id="423"/>
    <w:p>
      <w:pPr>
        <w:spacing w:after="0"/>
        <w:ind w:left="0"/>
        <w:jc w:val="both"/>
      </w:pPr>
      <w:r>
        <w:rPr>
          <w:rFonts w:ascii="Times New Roman"/>
          <w:b/>
          <w:i w:val="false"/>
          <w:color w:val="000000"/>
          <w:sz w:val="28"/>
        </w:rPr>
        <w:t>Статья 97. Осмотр вещественных доказательств, подвергающихся быстрой порче</w:t>
      </w:r>
    </w:p>
    <w:bookmarkStart w:name="z880" w:id="424"/>
    <w:p>
      <w:pPr>
        <w:spacing w:after="0"/>
        <w:ind w:left="0"/>
        <w:jc w:val="both"/>
      </w:pPr>
      <w:r>
        <w:rPr>
          <w:rFonts w:ascii="Times New Roman"/>
          <w:b w:val="false"/>
          <w:i w:val="false"/>
          <w:color w:val="000000"/>
          <w:sz w:val="28"/>
        </w:rPr>
        <w:t>
      1. Вещественные доказательства, подвергающиеся быстрой порче, не позднее следующего рабочего дня после заявления ходатайства об их осмотре осматриваются и исследуются судом, после чего возвращаются лицу, представившему их для осмотра.</w:t>
      </w:r>
    </w:p>
    <w:bookmarkEnd w:id="424"/>
    <w:bookmarkStart w:name="z881" w:id="425"/>
    <w:p>
      <w:pPr>
        <w:spacing w:after="0"/>
        <w:ind w:left="0"/>
        <w:jc w:val="both"/>
      </w:pPr>
      <w:r>
        <w:rPr>
          <w:rFonts w:ascii="Times New Roman"/>
          <w:b w:val="false"/>
          <w:i w:val="false"/>
          <w:color w:val="000000"/>
          <w:sz w:val="28"/>
        </w:rPr>
        <w:t>
      2. О месте и времени осмотра и исследования таких вещественных доказательств извещаются лица, участвующие в деле, если они могут прибыть по месту нахождения вещественных доказательств к моменту их осмотра. Неявка извещенных лиц, участвующих в деле, не препятствует осмотру и исследованию вещественных доказательств. Данные осмотра и исследования заносятся в протокол.</w:t>
      </w:r>
    </w:p>
    <w:bookmarkEnd w:id="425"/>
    <w:bookmarkStart w:name="z882" w:id="426"/>
    <w:p>
      <w:pPr>
        <w:spacing w:after="0"/>
        <w:ind w:left="0"/>
        <w:jc w:val="both"/>
      </w:pPr>
      <w:r>
        <w:rPr>
          <w:rFonts w:ascii="Times New Roman"/>
          <w:b w:val="false"/>
          <w:i w:val="false"/>
          <w:color w:val="000000"/>
          <w:sz w:val="28"/>
        </w:rPr>
        <w:t xml:space="preserve">
      3. Осмотр вещественных доказательств, подвергающихся быстрой порче, и фиксация его результатов производятся в порядке, предусмотренном частями второй и третьей </w:t>
      </w:r>
      <w:r>
        <w:rPr>
          <w:rFonts w:ascii="Times New Roman"/>
          <w:b w:val="false"/>
          <w:i w:val="false"/>
          <w:color w:val="000000"/>
          <w:sz w:val="28"/>
        </w:rPr>
        <w:t>статьи 96</w:t>
      </w:r>
      <w:r>
        <w:rPr>
          <w:rFonts w:ascii="Times New Roman"/>
          <w:b w:val="false"/>
          <w:i w:val="false"/>
          <w:color w:val="000000"/>
          <w:sz w:val="28"/>
        </w:rPr>
        <w:t xml:space="preserve"> настоящего Кодекса.</w:t>
      </w:r>
    </w:p>
    <w:bookmarkEnd w:id="426"/>
    <w:p>
      <w:pPr>
        <w:spacing w:after="0"/>
        <w:ind w:left="0"/>
        <w:jc w:val="both"/>
      </w:pPr>
      <w:r>
        <w:rPr>
          <w:rFonts w:ascii="Times New Roman"/>
          <w:b/>
          <w:i w:val="false"/>
          <w:color w:val="000000"/>
          <w:sz w:val="28"/>
        </w:rPr>
        <w:t>Статья 98. Распоряжение вещественными доказательствами</w:t>
      </w:r>
    </w:p>
    <w:bookmarkStart w:name="z883" w:id="427"/>
    <w:p>
      <w:pPr>
        <w:spacing w:after="0"/>
        <w:ind w:left="0"/>
        <w:jc w:val="both"/>
      </w:pPr>
      <w:r>
        <w:rPr>
          <w:rFonts w:ascii="Times New Roman"/>
          <w:b w:val="false"/>
          <w:i w:val="false"/>
          <w:color w:val="000000"/>
          <w:sz w:val="28"/>
        </w:rPr>
        <w:t xml:space="preserve">
      1. Вещественные доказательства, кроме предусмотренных частью первой </w:t>
      </w:r>
      <w:r>
        <w:rPr>
          <w:rFonts w:ascii="Times New Roman"/>
          <w:b w:val="false"/>
          <w:i w:val="false"/>
          <w:color w:val="000000"/>
          <w:sz w:val="28"/>
        </w:rPr>
        <w:t>статьи 97</w:t>
      </w:r>
      <w:r>
        <w:rPr>
          <w:rFonts w:ascii="Times New Roman"/>
          <w:b w:val="false"/>
          <w:i w:val="false"/>
          <w:color w:val="000000"/>
          <w:sz w:val="28"/>
        </w:rPr>
        <w:t xml:space="preserve"> настоящего Кодекса, после вступления в законную силу решения суда возвращаются лицам, от которых они были получены, или передаются лицам, за которыми суд признал право на эти предметы, или реализуются в порядке, определяемом судом.</w:t>
      </w:r>
    </w:p>
    <w:bookmarkEnd w:id="427"/>
    <w:bookmarkStart w:name="z884" w:id="428"/>
    <w:p>
      <w:pPr>
        <w:spacing w:after="0"/>
        <w:ind w:left="0"/>
        <w:jc w:val="both"/>
      </w:pPr>
      <w:r>
        <w:rPr>
          <w:rFonts w:ascii="Times New Roman"/>
          <w:b w:val="false"/>
          <w:i w:val="false"/>
          <w:color w:val="000000"/>
          <w:sz w:val="28"/>
        </w:rPr>
        <w:t>
      2. Предметы, которые по закону не могут находиться в обладании граждан, передаются соответствующим организациям.</w:t>
      </w:r>
    </w:p>
    <w:bookmarkEnd w:id="428"/>
    <w:bookmarkStart w:name="z885" w:id="429"/>
    <w:p>
      <w:pPr>
        <w:spacing w:after="0"/>
        <w:ind w:left="0"/>
        <w:jc w:val="both"/>
      </w:pPr>
      <w:r>
        <w:rPr>
          <w:rFonts w:ascii="Times New Roman"/>
          <w:b w:val="false"/>
          <w:i w:val="false"/>
          <w:color w:val="000000"/>
          <w:sz w:val="28"/>
        </w:rPr>
        <w:t>
      3. Вещественные доказательства после их осмотра и исследования судом могут быть до окончания производства по делу возвращены лицам, от которых они были получены, если последние о том ходатайствуют и удовлетворение такого ходатайства не будет препятствовать правильному разрешению дела.</w:t>
      </w:r>
    </w:p>
    <w:bookmarkEnd w:id="429"/>
    <w:bookmarkStart w:name="z886" w:id="430"/>
    <w:p>
      <w:pPr>
        <w:spacing w:after="0"/>
        <w:ind w:left="0"/>
        <w:jc w:val="both"/>
      </w:pPr>
      <w:r>
        <w:rPr>
          <w:rFonts w:ascii="Times New Roman"/>
          <w:b w:val="false"/>
          <w:i w:val="false"/>
          <w:color w:val="000000"/>
          <w:sz w:val="28"/>
        </w:rPr>
        <w:t>
      4. О распоряжении вещественными доказательствами, подвергающимися быстрой порче, суд выносит определение, которое обжалованию, пересмотру по ходатайству прокурора не подлежит.</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Доказательства на материальных носителях информации</w:t>
      </w:r>
    </w:p>
    <w:bookmarkStart w:name="z887" w:id="431"/>
    <w:p>
      <w:pPr>
        <w:spacing w:after="0"/>
        <w:ind w:left="0"/>
        <w:jc w:val="both"/>
      </w:pPr>
      <w:r>
        <w:rPr>
          <w:rFonts w:ascii="Times New Roman"/>
          <w:b w:val="false"/>
          <w:i w:val="false"/>
          <w:color w:val="000000"/>
          <w:sz w:val="28"/>
        </w:rPr>
        <w:t>
      1. Доказательства могут быть представлены на материальных носителях информации, содержащих: аудио-, видеозаписи, в том числе полученные приборами наблюдения и фиксации, материалы фото- и киносъемки и другие материалы на электронных и цифровых носителях, имеющих значение для дела и отвечающих критериям относимости и допустимости.</w:t>
      </w:r>
    </w:p>
    <w:bookmarkEnd w:id="431"/>
    <w:bookmarkStart w:name="z888" w:id="432"/>
    <w:p>
      <w:pPr>
        <w:spacing w:after="0"/>
        <w:ind w:left="0"/>
        <w:jc w:val="both"/>
      </w:pPr>
      <w:r>
        <w:rPr>
          <w:rFonts w:ascii="Times New Roman"/>
          <w:b w:val="false"/>
          <w:i w:val="false"/>
          <w:color w:val="000000"/>
          <w:sz w:val="28"/>
        </w:rPr>
        <w:t>
      2. Лицо, представляющее доказательства на материальных носителях или заявившее ходатайство об оказании содействия в их истребовании, обязано указать, когда, кем, в каких условиях и при каких обстоятельствах осуществлены записи.</w:t>
      </w:r>
    </w:p>
    <w:bookmarkEnd w:id="432"/>
    <w:p>
      <w:pPr>
        <w:spacing w:after="0"/>
        <w:ind w:left="0"/>
        <w:jc w:val="both"/>
      </w:pPr>
      <w:r>
        <w:rPr>
          <w:rFonts w:ascii="Times New Roman"/>
          <w:b w:val="false"/>
          <w:i w:val="false"/>
          <w:color w:val="000000"/>
          <w:sz w:val="28"/>
        </w:rPr>
        <w:t>
      Несообщение лицом указанных сведений исключает возможность исследования в судебном заседании таких доказательств.</w:t>
      </w:r>
    </w:p>
    <w:p>
      <w:pPr>
        <w:spacing w:after="0"/>
        <w:ind w:left="0"/>
        <w:jc w:val="both"/>
      </w:pPr>
      <w:r>
        <w:rPr>
          <w:rFonts w:ascii="Times New Roman"/>
          <w:b/>
          <w:i w:val="false"/>
          <w:color w:val="000000"/>
          <w:sz w:val="28"/>
        </w:rPr>
        <w:t>Статья 100. Письменные доказательства</w:t>
      </w:r>
    </w:p>
    <w:bookmarkStart w:name="z889" w:id="433"/>
    <w:p>
      <w:pPr>
        <w:spacing w:after="0"/>
        <w:ind w:left="0"/>
        <w:jc w:val="both"/>
      </w:pPr>
      <w:r>
        <w:rPr>
          <w:rFonts w:ascii="Times New Roman"/>
          <w:b w:val="false"/>
          <w:i w:val="false"/>
          <w:color w:val="000000"/>
          <w:sz w:val="28"/>
        </w:rPr>
        <w:t>
      1. Письменными доказательствами являются акты, документы, письма делового или личного характера, содержащие сведения об обстоятельствах, имеющих значение для дела.</w:t>
      </w:r>
    </w:p>
    <w:bookmarkEnd w:id="433"/>
    <w:bookmarkStart w:name="z890" w:id="434"/>
    <w:p>
      <w:pPr>
        <w:spacing w:after="0"/>
        <w:ind w:left="0"/>
        <w:jc w:val="both"/>
      </w:pPr>
      <w:r>
        <w:rPr>
          <w:rFonts w:ascii="Times New Roman"/>
          <w:b w:val="false"/>
          <w:i w:val="false"/>
          <w:color w:val="000000"/>
          <w:sz w:val="28"/>
        </w:rPr>
        <w:t>
      2. Письменные доказательства могут быть представлены сторонами и другими лицами, участвующими в деле, либо по их просьбе истребованы судом. Письменные доказательства также могут быть истребованы судом по собственной инициативе.</w:t>
      </w:r>
    </w:p>
    <w:bookmarkEnd w:id="434"/>
    <w:bookmarkStart w:name="z891" w:id="435"/>
    <w:p>
      <w:pPr>
        <w:spacing w:after="0"/>
        <w:ind w:left="0"/>
        <w:jc w:val="both"/>
      </w:pPr>
      <w:r>
        <w:rPr>
          <w:rFonts w:ascii="Times New Roman"/>
          <w:b w:val="false"/>
          <w:i w:val="false"/>
          <w:color w:val="000000"/>
          <w:sz w:val="28"/>
        </w:rPr>
        <w:t>
      3. Лица, не имеющие возможности представить истребуемое судом письменное доказательство или предоставить его в установленный судом срок, обязаны известить об этом суд с указанием причин неисполнения требования суда.</w:t>
      </w:r>
    </w:p>
    <w:bookmarkEnd w:id="435"/>
    <w:bookmarkStart w:name="z892" w:id="436"/>
    <w:p>
      <w:pPr>
        <w:spacing w:after="0"/>
        <w:ind w:left="0"/>
        <w:jc w:val="both"/>
      </w:pPr>
      <w:r>
        <w:rPr>
          <w:rFonts w:ascii="Times New Roman"/>
          <w:b w:val="false"/>
          <w:i w:val="false"/>
          <w:color w:val="000000"/>
          <w:sz w:val="28"/>
        </w:rPr>
        <w:t>
      4. Письменные доказательства, истребуемые судом от граждан и юридических лиц, направляются непосредственно в суд. Суд может выдать лицу, ходатайствующему об истребовании письменного доказательства, запрос на право его получения для последующего представления в суд.</w:t>
      </w:r>
    </w:p>
    <w:bookmarkEnd w:id="436"/>
    <w:bookmarkStart w:name="z893" w:id="437"/>
    <w:p>
      <w:pPr>
        <w:spacing w:after="0"/>
        <w:ind w:left="0"/>
        <w:jc w:val="both"/>
      </w:pPr>
      <w:r>
        <w:rPr>
          <w:rFonts w:ascii="Times New Roman"/>
          <w:b w:val="false"/>
          <w:i w:val="false"/>
          <w:color w:val="000000"/>
          <w:sz w:val="28"/>
        </w:rPr>
        <w:t xml:space="preserve">
      5. Письменные доказательства, как правило, представляются в подлиннике. Если представлена копия документа, суд вправе, в случае необходимости, а также в соответствии с частью пятой </w:t>
      </w:r>
      <w:r>
        <w:rPr>
          <w:rFonts w:ascii="Times New Roman"/>
          <w:b w:val="false"/>
          <w:i w:val="false"/>
          <w:color w:val="000000"/>
          <w:sz w:val="28"/>
        </w:rPr>
        <w:t>статьи 68</w:t>
      </w:r>
      <w:r>
        <w:rPr>
          <w:rFonts w:ascii="Times New Roman"/>
          <w:b w:val="false"/>
          <w:i w:val="false"/>
          <w:color w:val="000000"/>
          <w:sz w:val="28"/>
        </w:rPr>
        <w:t xml:space="preserve"> настоящего Кодекса, потребовать представления подлинника.</w:t>
      </w:r>
    </w:p>
    <w:bookmarkEnd w:id="437"/>
    <w:p>
      <w:pPr>
        <w:spacing w:after="0"/>
        <w:ind w:left="0"/>
        <w:jc w:val="both"/>
      </w:pPr>
      <w:r>
        <w:rPr>
          <w:rFonts w:ascii="Times New Roman"/>
          <w:b w:val="false"/>
          <w:i w:val="false"/>
          <w:color w:val="000000"/>
          <w:sz w:val="28"/>
        </w:rPr>
        <w:t>
      При затруднительности представления в суд подлинника письменного доказательства суд может потребовать представления надлежащим образом засвидетельствованных копий и выписок из такого документа или произвести осмотр и исследование и других письменных доказательств в месте их хранения.</w:t>
      </w:r>
    </w:p>
    <w:bookmarkStart w:name="z894" w:id="438"/>
    <w:p>
      <w:pPr>
        <w:spacing w:after="0"/>
        <w:ind w:left="0"/>
        <w:jc w:val="both"/>
      </w:pPr>
      <w:r>
        <w:rPr>
          <w:rFonts w:ascii="Times New Roman"/>
          <w:b w:val="false"/>
          <w:i w:val="false"/>
          <w:color w:val="000000"/>
          <w:sz w:val="28"/>
        </w:rPr>
        <w:t>
      6. Доказательства в форме электронных документов или их копий, удостоверенных электронной цифровой подписью, представляются суду с соблюдением правил, установленных настоящей статьей.</w:t>
      </w:r>
    </w:p>
    <w:bookmarkEnd w:id="438"/>
    <w:bookmarkStart w:name="z2050" w:id="439"/>
    <w:p>
      <w:pPr>
        <w:spacing w:after="0"/>
        <w:ind w:left="0"/>
        <w:jc w:val="both"/>
      </w:pPr>
      <w:r>
        <w:rPr>
          <w:rFonts w:ascii="Times New Roman"/>
          <w:b w:val="false"/>
          <w:i w:val="false"/>
          <w:color w:val="000000"/>
          <w:sz w:val="28"/>
        </w:rPr>
        <w:t>
      Электронный документ признается доказательством, за исключением случаев, когда законодательством Республики Казахстан не допускается использование только электронного документа.</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Возвращение письменных доказательств</w:t>
      </w:r>
    </w:p>
    <w:bookmarkStart w:name="z895" w:id="440"/>
    <w:p>
      <w:pPr>
        <w:spacing w:after="0"/>
        <w:ind w:left="0"/>
        <w:jc w:val="both"/>
      </w:pPr>
      <w:r>
        <w:rPr>
          <w:rFonts w:ascii="Times New Roman"/>
          <w:b w:val="false"/>
          <w:i w:val="false"/>
          <w:color w:val="000000"/>
          <w:sz w:val="28"/>
        </w:rPr>
        <w:t>
      1. Подлинники письменных доказательств, а также личные письма, имеющиеся в деле, по просьбе лиц, их представивших, возвращаются им после вступления решения суда в законную силу.</w:t>
      </w:r>
    </w:p>
    <w:bookmarkEnd w:id="440"/>
    <w:bookmarkStart w:name="z896" w:id="441"/>
    <w:p>
      <w:pPr>
        <w:spacing w:after="0"/>
        <w:ind w:left="0"/>
        <w:jc w:val="both"/>
      </w:pPr>
      <w:r>
        <w:rPr>
          <w:rFonts w:ascii="Times New Roman"/>
          <w:b w:val="false"/>
          <w:i w:val="false"/>
          <w:color w:val="000000"/>
          <w:sz w:val="28"/>
        </w:rPr>
        <w:t>
      2. До вступления решения в законную силу письменные доказательства могут быть возвращены лицам, их представившим, если суд найдет это возможным.</w:t>
      </w:r>
    </w:p>
    <w:bookmarkEnd w:id="441"/>
    <w:bookmarkStart w:name="z897" w:id="442"/>
    <w:p>
      <w:pPr>
        <w:spacing w:after="0"/>
        <w:ind w:left="0"/>
        <w:jc w:val="both"/>
      </w:pPr>
      <w:r>
        <w:rPr>
          <w:rFonts w:ascii="Times New Roman"/>
          <w:b w:val="false"/>
          <w:i w:val="false"/>
          <w:color w:val="000000"/>
          <w:sz w:val="28"/>
        </w:rPr>
        <w:t>
      3. При возвращении подлинника письменного доказательства в деле оставляется засвидетельствованная судьей копия (ксерокопия) письменного доказательства.</w:t>
      </w:r>
    </w:p>
    <w:bookmarkEnd w:id="442"/>
    <w:bookmarkStart w:name="z898" w:id="443"/>
    <w:p>
      <w:pPr>
        <w:spacing w:after="0"/>
        <w:ind w:left="0"/>
        <w:jc w:val="both"/>
      </w:pPr>
      <w:r>
        <w:rPr>
          <w:rFonts w:ascii="Times New Roman"/>
          <w:b w:val="false"/>
          <w:i w:val="false"/>
          <w:color w:val="000000"/>
          <w:sz w:val="28"/>
        </w:rPr>
        <w:t>
      4. Доказательства на материальных носителях хранятся в деле. После вступления решения суда в законную силу эти доказательства могут быть возвращены судом лицу, которое их предоставило по его ходатайству. Копия записи во всех случаях остается в деле.</w:t>
      </w:r>
    </w:p>
    <w:bookmarkEnd w:id="443"/>
    <w:p>
      <w:pPr>
        <w:spacing w:after="0"/>
        <w:ind w:left="0"/>
        <w:jc w:val="both"/>
      </w:pPr>
      <w:r>
        <w:rPr>
          <w:rFonts w:ascii="Times New Roman"/>
          <w:b w:val="false"/>
          <w:i w:val="false"/>
          <w:color w:val="000000"/>
          <w:sz w:val="28"/>
        </w:rPr>
        <w:t>
      По ходатайству лица, участвующего в деле, ему может быть выдана копия записи, изготовленная за его счет. О получении копии записи отбирается расписка.</w:t>
      </w:r>
    </w:p>
    <w:bookmarkStart w:name="z899" w:id="444"/>
    <w:p>
      <w:pPr>
        <w:spacing w:after="0"/>
        <w:ind w:left="0"/>
        <w:jc w:val="left"/>
      </w:pPr>
      <w:r>
        <w:rPr>
          <w:rFonts w:ascii="Times New Roman"/>
          <w:b/>
          <w:i w:val="false"/>
          <w:color w:val="000000"/>
        </w:rPr>
        <w:t xml:space="preserve"> Глава 8. СУДЕБНЫЕ РАСХОДЫ</w:t>
      </w:r>
    </w:p>
    <w:bookmarkEnd w:id="444"/>
    <w:p>
      <w:pPr>
        <w:spacing w:after="0"/>
        <w:ind w:left="0"/>
        <w:jc w:val="both"/>
      </w:pPr>
      <w:r>
        <w:rPr>
          <w:rFonts w:ascii="Times New Roman"/>
          <w:b/>
          <w:i w:val="false"/>
          <w:color w:val="000000"/>
          <w:sz w:val="28"/>
        </w:rPr>
        <w:t>Статья 102. Понятие и состав судебных расходов</w:t>
      </w:r>
    </w:p>
    <w:p>
      <w:pPr>
        <w:spacing w:after="0"/>
        <w:ind w:left="0"/>
        <w:jc w:val="both"/>
      </w:pPr>
      <w:r>
        <w:rPr>
          <w:rFonts w:ascii="Times New Roman"/>
          <w:b w:val="false"/>
          <w:i w:val="false"/>
          <w:color w:val="000000"/>
          <w:sz w:val="28"/>
        </w:rPr>
        <w:t>
      Судебные расходы состоят из государственной пошлины и издержек, связанных с производством по делу.</w:t>
      </w:r>
    </w:p>
    <w:p>
      <w:pPr>
        <w:spacing w:after="0"/>
        <w:ind w:left="0"/>
        <w:jc w:val="both"/>
      </w:pPr>
      <w:r>
        <w:rPr>
          <w:rFonts w:ascii="Times New Roman"/>
          <w:b/>
          <w:i w:val="false"/>
          <w:color w:val="000000"/>
          <w:sz w:val="28"/>
        </w:rPr>
        <w:t>Статья 103. Государственная пошлина</w:t>
      </w:r>
    </w:p>
    <w:p>
      <w:pPr>
        <w:spacing w:after="0"/>
        <w:ind w:left="0"/>
        <w:jc w:val="both"/>
      </w:pPr>
      <w:r>
        <w:rPr>
          <w:rFonts w:ascii="Times New Roman"/>
          <w:b w:val="false"/>
          <w:i w:val="false"/>
          <w:color w:val="000000"/>
          <w:sz w:val="28"/>
        </w:rPr>
        <w:t>
      Порядок уплаты и размер государственной пошлины, а также основания освобождения от ее уплаты или предоставления отсрочки по ее уплате определяются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Уплата государственной пошлины в бюджет должна быть подтверждена платежными или кассовыми документами, а при оплате платежей посредством банкоматов, электронных терминалов, каналов удаленной связи и платежного шлюза "электронного правительства" – чеками и квитанциями на бумажных носителях или в электронном виде.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103 с изменением, внесенным Законом РК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104. Цена иска</w:t>
      </w:r>
    </w:p>
    <w:bookmarkStart w:name="z900" w:id="445"/>
    <w:p>
      <w:pPr>
        <w:spacing w:after="0"/>
        <w:ind w:left="0"/>
        <w:jc w:val="both"/>
      </w:pPr>
      <w:r>
        <w:rPr>
          <w:rFonts w:ascii="Times New Roman"/>
          <w:b w:val="false"/>
          <w:i w:val="false"/>
          <w:color w:val="000000"/>
          <w:sz w:val="28"/>
        </w:rPr>
        <w:t>
      1. Цена иска определяется:</w:t>
      </w:r>
    </w:p>
    <w:bookmarkEnd w:id="445"/>
    <w:p>
      <w:pPr>
        <w:spacing w:after="0"/>
        <w:ind w:left="0"/>
        <w:jc w:val="both"/>
      </w:pPr>
      <w:r>
        <w:rPr>
          <w:rFonts w:ascii="Times New Roman"/>
          <w:b w:val="false"/>
          <w:i w:val="false"/>
          <w:color w:val="000000"/>
          <w:sz w:val="28"/>
        </w:rPr>
        <w:t>
      1) в исках о взыскании денег – предъявленной к взысканию суммой;</w:t>
      </w:r>
    </w:p>
    <w:p>
      <w:pPr>
        <w:spacing w:after="0"/>
        <w:ind w:left="0"/>
        <w:jc w:val="both"/>
      </w:pPr>
      <w:r>
        <w:rPr>
          <w:rFonts w:ascii="Times New Roman"/>
          <w:b w:val="false"/>
          <w:i w:val="false"/>
          <w:color w:val="000000"/>
          <w:sz w:val="28"/>
        </w:rPr>
        <w:t>
      2) в исках о взыскании компенсации морального вреда в денежном выражении, причиненного распространением сведений, порочащих честь, достоинство и деловую репутацию, – предъявленной к взысканию суммой;</w:t>
      </w:r>
    </w:p>
    <w:p>
      <w:pPr>
        <w:spacing w:after="0"/>
        <w:ind w:left="0"/>
        <w:jc w:val="both"/>
      </w:pPr>
      <w:r>
        <w:rPr>
          <w:rFonts w:ascii="Times New Roman"/>
          <w:b w:val="false"/>
          <w:i w:val="false"/>
          <w:color w:val="000000"/>
          <w:sz w:val="28"/>
        </w:rPr>
        <w:t>
      3) в исках о взыскании суммы убытков, причиненных распространением сведений, порочащих деловую репутацию, – предъявленной к взысканию суммой;</w:t>
      </w:r>
    </w:p>
    <w:p>
      <w:pPr>
        <w:spacing w:after="0"/>
        <w:ind w:left="0"/>
        <w:jc w:val="both"/>
      </w:pPr>
      <w:r>
        <w:rPr>
          <w:rFonts w:ascii="Times New Roman"/>
          <w:b w:val="false"/>
          <w:i w:val="false"/>
          <w:color w:val="000000"/>
          <w:sz w:val="28"/>
        </w:rPr>
        <w:t>
      4) в исках о разделе имущества, являющегося совместной или долевой собственностью, об определении либо о выделе доли в имуществе, являющегося общей собственностью, – стоимостью истребуемого имущества, определяемой по рыночным ценам, сложившимся в месте нахождения имущества на момент предъявления иска;</w:t>
      </w:r>
    </w:p>
    <w:p>
      <w:pPr>
        <w:spacing w:after="0"/>
        <w:ind w:left="0"/>
        <w:jc w:val="both"/>
      </w:pPr>
      <w:r>
        <w:rPr>
          <w:rFonts w:ascii="Times New Roman"/>
          <w:b w:val="false"/>
          <w:i w:val="false"/>
          <w:color w:val="000000"/>
          <w:sz w:val="28"/>
        </w:rPr>
        <w:t xml:space="preserve">
      5) в исках о взыскании алиментов – совокупностью платежей за один год; </w:t>
      </w:r>
    </w:p>
    <w:p>
      <w:pPr>
        <w:spacing w:after="0"/>
        <w:ind w:left="0"/>
        <w:jc w:val="both"/>
      </w:pPr>
      <w:r>
        <w:rPr>
          <w:rFonts w:ascii="Times New Roman"/>
          <w:b w:val="false"/>
          <w:i w:val="false"/>
          <w:color w:val="000000"/>
          <w:sz w:val="28"/>
        </w:rPr>
        <w:t>
      6) в исках о периодических срочных платежах и выдачах – совокупностью всех платежей и выдач, но не более чем за три года;</w:t>
      </w:r>
    </w:p>
    <w:p>
      <w:pPr>
        <w:spacing w:after="0"/>
        <w:ind w:left="0"/>
        <w:jc w:val="both"/>
      </w:pPr>
      <w:r>
        <w:rPr>
          <w:rFonts w:ascii="Times New Roman"/>
          <w:b w:val="false"/>
          <w:i w:val="false"/>
          <w:color w:val="000000"/>
          <w:sz w:val="28"/>
        </w:rPr>
        <w:t>
      7) в исках о бессрочных или пожизненных платежах и выдачах – совокупностью платежей и выдач, но не более чем за три года;</w:t>
      </w:r>
    </w:p>
    <w:p>
      <w:pPr>
        <w:spacing w:after="0"/>
        <w:ind w:left="0"/>
        <w:jc w:val="both"/>
      </w:pPr>
      <w:r>
        <w:rPr>
          <w:rFonts w:ascii="Times New Roman"/>
          <w:b w:val="false"/>
          <w:i w:val="false"/>
          <w:color w:val="000000"/>
          <w:sz w:val="28"/>
        </w:rPr>
        <w:t>
      8) в исках об уменьшении или увеличении платежей или выдач – общей суммой, на уменьшение или увеличение которой претендует заявитель, но не более чем за один год;</w:t>
      </w:r>
    </w:p>
    <w:p>
      <w:pPr>
        <w:spacing w:after="0"/>
        <w:ind w:left="0"/>
        <w:jc w:val="both"/>
      </w:pPr>
      <w:r>
        <w:rPr>
          <w:rFonts w:ascii="Times New Roman"/>
          <w:b w:val="false"/>
          <w:i w:val="false"/>
          <w:color w:val="000000"/>
          <w:sz w:val="28"/>
        </w:rPr>
        <w:t>
      9) в исках о прекращении платежей и выдач – совокупностью оставшихся платежей или выдач, но не более чем за один год;</w:t>
      </w:r>
    </w:p>
    <w:p>
      <w:pPr>
        <w:spacing w:after="0"/>
        <w:ind w:left="0"/>
        <w:jc w:val="both"/>
      </w:pPr>
      <w:r>
        <w:rPr>
          <w:rFonts w:ascii="Times New Roman"/>
          <w:b w:val="false"/>
          <w:i w:val="false"/>
          <w:color w:val="000000"/>
          <w:sz w:val="28"/>
        </w:rPr>
        <w:t>
      10) в исках о досрочном расторжении договора имущественного найма (аренды), за исключением найма жилища, – совокупностью платежей за пользование имуществом за оставшийся срок действия договора (контракта), но не более чем за три года;</w:t>
      </w:r>
    </w:p>
    <w:p>
      <w:pPr>
        <w:spacing w:after="0"/>
        <w:ind w:left="0"/>
        <w:jc w:val="both"/>
      </w:pPr>
      <w:r>
        <w:rPr>
          <w:rFonts w:ascii="Times New Roman"/>
          <w:b w:val="false"/>
          <w:i w:val="false"/>
          <w:color w:val="000000"/>
          <w:sz w:val="28"/>
        </w:rPr>
        <w:t>
      11) в исках о праве собственности на объекты недвижимого имущества – рыночной стоимостью таких объектов в местах их нахождения на день предъявления иска;</w:t>
      </w:r>
    </w:p>
    <w:p>
      <w:pPr>
        <w:spacing w:after="0"/>
        <w:ind w:left="0"/>
        <w:jc w:val="both"/>
      </w:pPr>
      <w:r>
        <w:rPr>
          <w:rFonts w:ascii="Times New Roman"/>
          <w:b w:val="false"/>
          <w:i w:val="false"/>
          <w:color w:val="000000"/>
          <w:sz w:val="28"/>
        </w:rPr>
        <w:t>
      12) в исках об истребовании недвижимого или движимого имущества из чужого незаконного владения – рыночной стоимостью отыскиваемого имущества, но не ниже оценки по договору страхования, заключенного гражданином, и не ниже балансовой стоимости имущества, принадлежащего юридическому лицу, на день предъявления иска в суд;</w:t>
      </w:r>
    </w:p>
    <w:p>
      <w:pPr>
        <w:spacing w:after="0"/>
        <w:ind w:left="0"/>
        <w:jc w:val="both"/>
      </w:pPr>
      <w:r>
        <w:rPr>
          <w:rFonts w:ascii="Times New Roman"/>
          <w:b w:val="false"/>
          <w:i w:val="false"/>
          <w:color w:val="000000"/>
          <w:sz w:val="28"/>
        </w:rPr>
        <w:t xml:space="preserve">
      13) в исках о признании недействительными договоров купли-продажи, залога, дарения движимого и недвижимого имущества, иных договоров, связанных с последующим возвратом всего полученного имущества по сделкам в порядке, установленном частью третьей </w:t>
      </w:r>
      <w:r>
        <w:rPr>
          <w:rFonts w:ascii="Times New Roman"/>
          <w:b w:val="false"/>
          <w:i w:val="false"/>
          <w:color w:val="000000"/>
          <w:sz w:val="28"/>
        </w:rPr>
        <w:t>статьи 157-1</w:t>
      </w:r>
      <w:r>
        <w:rPr>
          <w:rFonts w:ascii="Times New Roman"/>
          <w:b w:val="false"/>
          <w:i w:val="false"/>
          <w:color w:val="000000"/>
          <w:sz w:val="28"/>
        </w:rPr>
        <w:t xml:space="preserve"> Гражданского кодекса Республики Казахстан, – рыночной стоимостью имущества на день предъявления иска в суд. При оспаривании договора о залоге цена иска не должна превышать стоимость имущества, указанную в договоре;</w:t>
      </w:r>
    </w:p>
    <w:p>
      <w:pPr>
        <w:spacing w:after="0"/>
        <w:ind w:left="0"/>
        <w:jc w:val="both"/>
      </w:pPr>
      <w:r>
        <w:rPr>
          <w:rFonts w:ascii="Times New Roman"/>
          <w:b w:val="false"/>
          <w:i w:val="false"/>
          <w:color w:val="000000"/>
          <w:sz w:val="28"/>
        </w:rPr>
        <w:t>
      14) в исках, состоящих из нескольких самостоятельных требований, – общей суммой всех требований.</w:t>
      </w:r>
    </w:p>
    <w:bookmarkStart w:name="z901" w:id="446"/>
    <w:p>
      <w:pPr>
        <w:spacing w:after="0"/>
        <w:ind w:left="0"/>
        <w:jc w:val="both"/>
      </w:pPr>
      <w:r>
        <w:rPr>
          <w:rFonts w:ascii="Times New Roman"/>
          <w:b w:val="false"/>
          <w:i w:val="false"/>
          <w:color w:val="000000"/>
          <w:sz w:val="28"/>
        </w:rPr>
        <w:t>
      2. Цена иска указывается истцом. В случае явного несоответствия указанной цены действительной стоимости отыскиваемого имущества цену иска определяет судья.</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104 с изменением, внесенным Законом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105. Доплата государственной пошлины</w:t>
      </w:r>
    </w:p>
    <w:bookmarkStart w:name="z902" w:id="447"/>
    <w:p>
      <w:pPr>
        <w:spacing w:after="0"/>
        <w:ind w:left="0"/>
        <w:jc w:val="both"/>
      </w:pPr>
      <w:r>
        <w:rPr>
          <w:rFonts w:ascii="Times New Roman"/>
          <w:b w:val="false"/>
          <w:i w:val="false"/>
          <w:color w:val="000000"/>
          <w:sz w:val="28"/>
        </w:rPr>
        <w:t>
      1. При затруднительности определения цены иска в момент его предъявления размер государственной пошлины предварительно устанавливается судьей на стадии подготовки дела к судебному разбирательству, о чем указывается в определении о подготовке дела к судебному разбирательству.</w:t>
      </w:r>
    </w:p>
    <w:bookmarkEnd w:id="447"/>
    <w:bookmarkStart w:name="z903" w:id="448"/>
    <w:p>
      <w:pPr>
        <w:spacing w:after="0"/>
        <w:ind w:left="0"/>
        <w:jc w:val="both"/>
      </w:pPr>
      <w:r>
        <w:rPr>
          <w:rFonts w:ascii="Times New Roman"/>
          <w:b w:val="false"/>
          <w:i w:val="false"/>
          <w:color w:val="000000"/>
          <w:sz w:val="28"/>
        </w:rPr>
        <w:t>
      2. В случае определения цены иска судом при рассмотрении и разрешении дела о взыскании недоплаченной суммы государственной пошлины размер подлежащей доплате государственной пошлины указывается в решении суда.</w:t>
      </w:r>
    </w:p>
    <w:bookmarkEnd w:id="448"/>
    <w:bookmarkStart w:name="z904" w:id="449"/>
    <w:p>
      <w:pPr>
        <w:spacing w:after="0"/>
        <w:ind w:left="0"/>
        <w:jc w:val="both"/>
      </w:pPr>
      <w:r>
        <w:rPr>
          <w:rFonts w:ascii="Times New Roman"/>
          <w:b w:val="false"/>
          <w:i w:val="false"/>
          <w:color w:val="000000"/>
          <w:sz w:val="28"/>
        </w:rPr>
        <w:t>
      3. При увеличении размера исковых требований рассмотрение дела в части увеличенных требований продолжается после предоставления истцом доказательства уплаты государственной пошлины в срок, установленный судом.</w:t>
      </w:r>
    </w:p>
    <w:bookmarkEnd w:id="449"/>
    <w:p>
      <w:pPr>
        <w:spacing w:after="0"/>
        <w:ind w:left="0"/>
        <w:jc w:val="both"/>
      </w:pPr>
      <w:r>
        <w:rPr>
          <w:rFonts w:ascii="Times New Roman"/>
          <w:b w:val="false"/>
          <w:i w:val="false"/>
          <w:color w:val="000000"/>
          <w:sz w:val="28"/>
        </w:rPr>
        <w:t>
      В случае непредставления документа об уплате государственной пошлины дело рассматривается и разрешается в пределах первоначально заявленных требований с указанием об этом в решении суда. Заявление об увеличении исковых требований возвращается истцу без рассмотрения. Доводы о несогласии с выводами суда по вопросу доплаты государственной пошлины могут быть включены в апелляционную жалобу.</w:t>
      </w:r>
    </w:p>
    <w:bookmarkStart w:name="z2051" w:id="450"/>
    <w:p>
      <w:pPr>
        <w:spacing w:after="0"/>
        <w:ind w:left="0"/>
        <w:jc w:val="both"/>
      </w:pPr>
      <w:r>
        <w:rPr>
          <w:rFonts w:ascii="Times New Roman"/>
          <w:b w:val="false"/>
          <w:i w:val="false"/>
          <w:color w:val="000000"/>
          <w:sz w:val="28"/>
        </w:rPr>
        <w:t>
      4. Если в условиях соглашений, заключенных в рамках примирительной процедуры между сторонами в судах первой и апелляционной инстанций, увеличен размер исковых требований либо изменен предмет спора, доплата государственной пошлины не производится. Распределение судебных расходов осуществляется в порядке, установленном настоящим Кодексом.</w:t>
      </w:r>
    </w:p>
    <w:bookmarkEnd w:id="4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106. Освобождение от уплаты государственной пошлины. Отсрочка уплаты государственной пошлины</w:t>
      </w:r>
    </w:p>
    <w:bookmarkStart w:name="z905" w:id="451"/>
    <w:p>
      <w:pPr>
        <w:spacing w:after="0"/>
        <w:ind w:left="0"/>
        <w:jc w:val="both"/>
      </w:pPr>
      <w:r>
        <w:rPr>
          <w:rFonts w:ascii="Times New Roman"/>
          <w:b w:val="false"/>
          <w:i w:val="false"/>
          <w:color w:val="000000"/>
          <w:sz w:val="28"/>
        </w:rPr>
        <w:t xml:space="preserve">
      1. Освобождение истца от уплаты государственной пошлины с подаваемого в суд иска или предоставление отсрочки по уплате государственной пошлины осуществляется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bookmarkEnd w:id="451"/>
    <w:bookmarkStart w:name="z906" w:id="452"/>
    <w:p>
      <w:pPr>
        <w:spacing w:after="0"/>
        <w:ind w:left="0"/>
        <w:jc w:val="both"/>
      </w:pPr>
      <w:r>
        <w:rPr>
          <w:rFonts w:ascii="Times New Roman"/>
          <w:b w:val="false"/>
          <w:i w:val="false"/>
          <w:color w:val="000000"/>
          <w:sz w:val="28"/>
        </w:rPr>
        <w:t xml:space="preserve">
      2. В случае отказа лиц, указанных в </w:t>
      </w:r>
      <w:r>
        <w:rPr>
          <w:rFonts w:ascii="Times New Roman"/>
          <w:b w:val="false"/>
          <w:i w:val="false"/>
          <w:color w:val="000000"/>
          <w:sz w:val="28"/>
        </w:rPr>
        <w:t>статьях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Кодекса, от предъявленного ими иска истец, в интересах которого данный иск предъявлен, обязан уплатить государственную пошлину в общем порядке в установленный судом срок, если он настаивает на рассмотрении иска и не освобожден от уплаты государственной пошлины. В таком случае суд откладывает рассмотрение дела.</w:t>
      </w:r>
    </w:p>
    <w:bookmarkEnd w:id="452"/>
    <w:p>
      <w:pPr>
        <w:spacing w:after="0"/>
        <w:ind w:left="0"/>
        <w:jc w:val="both"/>
      </w:pPr>
      <w:r>
        <w:rPr>
          <w:rFonts w:ascii="Times New Roman"/>
          <w:b w:val="false"/>
          <w:i w:val="false"/>
          <w:color w:val="000000"/>
          <w:sz w:val="28"/>
        </w:rPr>
        <w:t>
      При неуплате государственной пошлины иск оставляется без рассмотрения и возвращается истцу.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bookmarkStart w:name="z907" w:id="453"/>
    <w:p>
      <w:pPr>
        <w:spacing w:after="0"/>
        <w:ind w:left="0"/>
        <w:jc w:val="both"/>
      </w:pPr>
      <w:r>
        <w:rPr>
          <w:rFonts w:ascii="Times New Roman"/>
          <w:b w:val="false"/>
          <w:i w:val="false"/>
          <w:color w:val="000000"/>
          <w:sz w:val="28"/>
        </w:rPr>
        <w:t>
      3. Суд по искам о защите прав потребителей, поданным гражданином, производит отсрочку по уплате государственной пошлины до принятия соответствующего решения, о чем выносится определение. Определение обжалованию, пересмотру по ходатайству прокурора не подлежит. Доводы о несогласии с определением могут быть включены в апелляционные жалобу, ходатайство прокурора. При принятии решения суд присуждает расходы, связанные с уплатой государственной пошлины, стороне, не в пользу которой вынесено решение.</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Возврат государственной пошлины</w:t>
      </w:r>
    </w:p>
    <w:p>
      <w:pPr>
        <w:spacing w:after="0"/>
        <w:ind w:left="0"/>
        <w:jc w:val="both"/>
      </w:pPr>
      <w:r>
        <w:rPr>
          <w:rFonts w:ascii="Times New Roman"/>
          <w:b w:val="false"/>
          <w:i w:val="false"/>
          <w:color w:val="000000"/>
          <w:sz w:val="28"/>
        </w:rPr>
        <w:t>
      Порядок возврата государственной пошлины определяется Кодексом Республики Казахстан "О налогах и других обязательных платежах в бюджет" (Налоговый кодекс).</w:t>
      </w:r>
    </w:p>
    <w:p>
      <w:pPr>
        <w:spacing w:after="0"/>
        <w:ind w:left="0"/>
        <w:jc w:val="both"/>
      </w:pPr>
      <w:r>
        <w:rPr>
          <w:rFonts w:ascii="Times New Roman"/>
          <w:b/>
          <w:i w:val="false"/>
          <w:color w:val="000000"/>
          <w:sz w:val="28"/>
        </w:rPr>
        <w:t>Статья 108. Издержки, связанные с производством по делу</w:t>
      </w:r>
    </w:p>
    <w:p>
      <w:pPr>
        <w:spacing w:after="0"/>
        <w:ind w:left="0"/>
        <w:jc w:val="both"/>
      </w:pPr>
      <w:r>
        <w:rPr>
          <w:rFonts w:ascii="Times New Roman"/>
          <w:b w:val="false"/>
          <w:i w:val="false"/>
          <w:color w:val="000000"/>
          <w:sz w:val="28"/>
        </w:rPr>
        <w:t>
      К издержкам, связанным с производством по делу, относятся:</w:t>
      </w:r>
    </w:p>
    <w:p>
      <w:pPr>
        <w:spacing w:after="0"/>
        <w:ind w:left="0"/>
        <w:jc w:val="both"/>
      </w:pPr>
      <w:r>
        <w:rPr>
          <w:rFonts w:ascii="Times New Roman"/>
          <w:b w:val="false"/>
          <w:i w:val="false"/>
          <w:color w:val="000000"/>
          <w:sz w:val="28"/>
        </w:rPr>
        <w:t>
      1) суммы, подлежащие выплате свидетелям, экспертам и специалистам;</w:t>
      </w:r>
    </w:p>
    <w:p>
      <w:pPr>
        <w:spacing w:after="0"/>
        <w:ind w:left="0"/>
        <w:jc w:val="both"/>
      </w:pPr>
      <w:r>
        <w:rPr>
          <w:rFonts w:ascii="Times New Roman"/>
          <w:b w:val="false"/>
          <w:i w:val="false"/>
          <w:color w:val="000000"/>
          <w:sz w:val="28"/>
        </w:rPr>
        <w:t>
      2) расходы, связанные с производством осмотра на месте;</w:t>
      </w:r>
    </w:p>
    <w:p>
      <w:pPr>
        <w:spacing w:after="0"/>
        <w:ind w:left="0"/>
        <w:jc w:val="both"/>
      </w:pPr>
      <w:r>
        <w:rPr>
          <w:rFonts w:ascii="Times New Roman"/>
          <w:b w:val="false"/>
          <w:i w:val="false"/>
          <w:color w:val="000000"/>
          <w:sz w:val="28"/>
        </w:rPr>
        <w:t>
      3) расходы, связанные с хранением вещественных доказательств;</w:t>
      </w:r>
    </w:p>
    <w:p>
      <w:pPr>
        <w:spacing w:after="0"/>
        <w:ind w:left="0"/>
        <w:jc w:val="both"/>
      </w:pPr>
      <w:r>
        <w:rPr>
          <w:rFonts w:ascii="Times New Roman"/>
          <w:b w:val="false"/>
          <w:i w:val="false"/>
          <w:color w:val="000000"/>
          <w:sz w:val="28"/>
        </w:rPr>
        <w:t>
      4) расходы по розыску ответчика и (или) ребенка;</w:t>
      </w:r>
    </w:p>
    <w:p>
      <w:pPr>
        <w:spacing w:after="0"/>
        <w:ind w:left="0"/>
        <w:jc w:val="both"/>
      </w:pPr>
      <w:r>
        <w:rPr>
          <w:rFonts w:ascii="Times New Roman"/>
          <w:b w:val="false"/>
          <w:i w:val="false"/>
          <w:color w:val="000000"/>
          <w:sz w:val="28"/>
        </w:rPr>
        <w:t>
      5) расходы, связанные с публикацией и объявлениями по делу;</w:t>
      </w:r>
    </w:p>
    <w:p>
      <w:pPr>
        <w:spacing w:after="0"/>
        <w:ind w:left="0"/>
        <w:jc w:val="both"/>
      </w:pPr>
      <w:r>
        <w:rPr>
          <w:rFonts w:ascii="Times New Roman"/>
          <w:b w:val="false"/>
          <w:i w:val="false"/>
          <w:color w:val="000000"/>
          <w:sz w:val="28"/>
        </w:rPr>
        <w:t>
      6) расходы по извещению и вызову в суд сторон и других лиц, участвующих в деле;</w:t>
      </w:r>
    </w:p>
    <w:p>
      <w:pPr>
        <w:spacing w:after="0"/>
        <w:ind w:left="0"/>
        <w:jc w:val="both"/>
      </w:pPr>
      <w:r>
        <w:rPr>
          <w:rFonts w:ascii="Times New Roman"/>
          <w:b w:val="false"/>
          <w:i w:val="false"/>
          <w:color w:val="000000"/>
          <w:sz w:val="28"/>
        </w:rPr>
        <w:t>
      7) расходы по проезду сторон и третьих лиц и найму жилых помещений, понесенные ими в связи с явкой в суд;</w:t>
      </w:r>
    </w:p>
    <w:p>
      <w:pPr>
        <w:spacing w:after="0"/>
        <w:ind w:left="0"/>
        <w:jc w:val="both"/>
      </w:pPr>
      <w:r>
        <w:rPr>
          <w:rFonts w:ascii="Times New Roman"/>
          <w:b w:val="false"/>
          <w:i w:val="false"/>
          <w:color w:val="000000"/>
          <w:sz w:val="28"/>
        </w:rPr>
        <w:t>
      8) расходы по оплате помощи представителя;</w:t>
      </w:r>
    </w:p>
    <w:p>
      <w:pPr>
        <w:spacing w:after="0"/>
        <w:ind w:left="0"/>
        <w:jc w:val="both"/>
      </w:pPr>
      <w:r>
        <w:rPr>
          <w:rFonts w:ascii="Times New Roman"/>
          <w:b w:val="false"/>
          <w:i w:val="false"/>
          <w:color w:val="000000"/>
          <w:sz w:val="28"/>
        </w:rPr>
        <w:t>
      9) другие расходы, признанные судом подлежащими возмещению, в том числе понесенные сторонами в процедурах обязательного досудебного урегулирования спора при последующем обращении в суд.</w:t>
      </w:r>
    </w:p>
    <w:p>
      <w:pPr>
        <w:spacing w:after="0"/>
        <w:ind w:left="0"/>
        <w:jc w:val="both"/>
      </w:pPr>
      <w:r>
        <w:rPr>
          <w:rFonts w:ascii="Times New Roman"/>
          <w:b/>
          <w:i w:val="false"/>
          <w:color w:val="000000"/>
          <w:sz w:val="28"/>
        </w:rPr>
        <w:t>Статья 109. Распределение судебных расходов между сторонами</w:t>
      </w:r>
    </w:p>
    <w:bookmarkStart w:name="z908" w:id="454"/>
    <w:p>
      <w:pPr>
        <w:spacing w:after="0"/>
        <w:ind w:left="0"/>
        <w:jc w:val="both"/>
      </w:pPr>
      <w:r>
        <w:rPr>
          <w:rFonts w:ascii="Times New Roman"/>
          <w:b w:val="false"/>
          <w:i w:val="false"/>
          <w:color w:val="000000"/>
          <w:sz w:val="28"/>
        </w:rPr>
        <w:t>
      1. Стороне, в пользу которой состоялось решение, суд присуждает с другой стороны все понесенные по делу судебные расходы. Если иск удовлетворен частично, то расходы присуждаются истцу пропорционально размеру удовлетворенных судом исковых требований, а ответчику – пропорционально той части исковых требований, в которой истцу отказано.</w:t>
      </w:r>
    </w:p>
    <w:bookmarkEnd w:id="454"/>
    <w:bookmarkStart w:name="z909" w:id="455"/>
    <w:p>
      <w:pPr>
        <w:spacing w:after="0"/>
        <w:ind w:left="0"/>
        <w:jc w:val="both"/>
      </w:pPr>
      <w:r>
        <w:rPr>
          <w:rFonts w:ascii="Times New Roman"/>
          <w:b w:val="false"/>
          <w:i w:val="false"/>
          <w:color w:val="000000"/>
          <w:sz w:val="28"/>
        </w:rPr>
        <w:t>
      2. Если спор возник вследствие нарушения лицом, участвующим в деле, претензионного или иного досудебного порядка урегулирования спора, предусмотренного законом или договором, в том числе нарушения срока представления ответа на претензию, оставления претензии без ответа, а также нарушения внесудебного порядка урегулирования спора, установленного законом, суд относит на это лицо судебные расходы независимо от результатов рассмотрения дела.</w:t>
      </w:r>
    </w:p>
    <w:bookmarkEnd w:id="455"/>
    <w:p>
      <w:pPr>
        <w:spacing w:after="0"/>
        <w:ind w:left="0"/>
        <w:jc w:val="both"/>
      </w:pPr>
      <w:r>
        <w:rPr>
          <w:rFonts w:ascii="Times New Roman"/>
          <w:b w:val="false"/>
          <w:i w:val="false"/>
          <w:color w:val="000000"/>
          <w:sz w:val="28"/>
        </w:rPr>
        <w:t>
      Суд вправе отнести все судебные расходы по делу на лицо, злоупотребляющее процессуальными правами или не выполняющее процессуальных обязанностей, в том числе в случае представления доказательств с нарушением установленного судом срока и установленного настоящим Кодексом порядка представления доказательств без уважительных причин, если это привело к затягиванию судебного процесса, воспрепятствованию рассмотрения дела и принятию законного и обоснованного судебного акта.</w:t>
      </w:r>
    </w:p>
    <w:bookmarkStart w:name="z910" w:id="456"/>
    <w:p>
      <w:pPr>
        <w:spacing w:after="0"/>
        <w:ind w:left="0"/>
        <w:jc w:val="both"/>
      </w:pPr>
      <w:r>
        <w:rPr>
          <w:rFonts w:ascii="Times New Roman"/>
          <w:b w:val="false"/>
          <w:i w:val="false"/>
          <w:color w:val="000000"/>
          <w:sz w:val="28"/>
        </w:rPr>
        <w:t>
      3. Если суды апелляционной, кассационной инстанций изменят состоявшееся или вынесут новое решение, не передавая дела на новое рассмотрение, они соответственно изменяют и распределение судебных расходов при представлении стороной доказательств о понесенных расходах в соответствующих судебных инстанциях.</w:t>
      </w:r>
    </w:p>
    <w:bookmarkEnd w:id="456"/>
    <w:bookmarkStart w:name="z911" w:id="457"/>
    <w:p>
      <w:pPr>
        <w:spacing w:after="0"/>
        <w:ind w:left="0"/>
        <w:jc w:val="both"/>
      </w:pPr>
      <w:r>
        <w:rPr>
          <w:rFonts w:ascii="Times New Roman"/>
          <w:b w:val="false"/>
          <w:i w:val="false"/>
          <w:color w:val="000000"/>
          <w:sz w:val="28"/>
        </w:rPr>
        <w:t>
      4. Суд первой инстанции по заявлению стороны выносит определение о взыскании судебных издержек, понесенных в ходе рассмотрения дела в судах апелляционной, кассационной инстанций, если ходатайство обсуждалось при рассмотрении дела в судебных инстанциях, но судебные издержки не были взысканы в связи с необходимостью проверки достоверности представленных документов и об этом указано в постановлении суда соответствующей судебной инстанции.</w:t>
      </w:r>
    </w:p>
    <w:bookmarkEnd w:id="457"/>
    <w:bookmarkStart w:name="z912" w:id="458"/>
    <w:p>
      <w:pPr>
        <w:spacing w:after="0"/>
        <w:ind w:left="0"/>
        <w:jc w:val="both"/>
      </w:pPr>
      <w:r>
        <w:rPr>
          <w:rFonts w:ascii="Times New Roman"/>
          <w:b w:val="false"/>
          <w:i w:val="false"/>
          <w:color w:val="000000"/>
          <w:sz w:val="28"/>
        </w:rPr>
        <w:t>
      5. Заявление о взыскании судебных издержек подлежит рассмотрению судом в судебном заседании с извещением сторон. Неявка сторон, извещенных надлежащим образом о времени и месте судебного заседания, не является препятствием для рассмотрения заявления. Заявление может быть подано в течение одного месяца со дня вступления в законную силу последнего судебного акта, принятием которого закончилось рассмотрение дела по существу.</w:t>
      </w:r>
    </w:p>
    <w:bookmarkEnd w:id="458"/>
    <w:bookmarkStart w:name="z913" w:id="459"/>
    <w:p>
      <w:pPr>
        <w:spacing w:after="0"/>
        <w:ind w:left="0"/>
        <w:jc w:val="both"/>
      </w:pPr>
      <w:r>
        <w:rPr>
          <w:rFonts w:ascii="Times New Roman"/>
          <w:b w:val="false"/>
          <w:i w:val="false"/>
          <w:color w:val="000000"/>
          <w:sz w:val="28"/>
        </w:rPr>
        <w:t>
      6. Копия судебного акта не позднее трех рабочих дней с момента вступления в законную силу направляется судом в налоговый орган по месту регистрации (гражданина) или нахождения (юридического лица) судебного представителя, расходы по оплате услуг которого компенсированы судом.</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109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110. Суммы, подлежащие выплате экспертам, специалистам, свидетелям, переводчикам</w:t>
      </w:r>
    </w:p>
    <w:bookmarkStart w:name="z914" w:id="460"/>
    <w:p>
      <w:pPr>
        <w:spacing w:after="0"/>
        <w:ind w:left="0"/>
        <w:jc w:val="both"/>
      </w:pPr>
      <w:r>
        <w:rPr>
          <w:rFonts w:ascii="Times New Roman"/>
          <w:b w:val="false"/>
          <w:i w:val="false"/>
          <w:color w:val="000000"/>
          <w:sz w:val="28"/>
        </w:rPr>
        <w:t>
      1. Свидетелям, экспертам, специалистам и переводчикам возмещаются понесенные ими в связи с явкой в суд расходы по проезду, найму помещения и выплачиваются суточные в размерах, установленных для лиц, направляемых в командировки. Эксперту и специалисту также возмещается стоимость принадлежащих им химических реактивов и других расходных материалов, истраченных ими при выполнении порученной работы, а также внесенная ими для выполнения работы плата за использование оборудования, коммунальные услуги.</w:t>
      </w:r>
    </w:p>
    <w:bookmarkEnd w:id="460"/>
    <w:bookmarkStart w:name="z915" w:id="461"/>
    <w:p>
      <w:pPr>
        <w:spacing w:after="0"/>
        <w:ind w:left="0"/>
        <w:jc w:val="both"/>
      </w:pPr>
      <w:r>
        <w:rPr>
          <w:rFonts w:ascii="Times New Roman"/>
          <w:b w:val="false"/>
          <w:i w:val="false"/>
          <w:color w:val="000000"/>
          <w:sz w:val="28"/>
        </w:rPr>
        <w:t>
      2. За работающими лицами, вызываемыми в суд в качестве свидетелей, сохраняется за время их отсутствия в связи с явкой в суд средний заработок по месту работы. Свидетели, не состоящие в трудовых отношениях, за отвлечение их от обычных занятий получают компенсацию с учетом фактической затраты времени и исходя из установленного законом минимального размера месячной заработной платы.</w:t>
      </w:r>
    </w:p>
    <w:bookmarkEnd w:id="461"/>
    <w:bookmarkStart w:name="z916" w:id="462"/>
    <w:p>
      <w:pPr>
        <w:spacing w:after="0"/>
        <w:ind w:left="0"/>
        <w:jc w:val="both"/>
      </w:pPr>
      <w:r>
        <w:rPr>
          <w:rFonts w:ascii="Times New Roman"/>
          <w:b w:val="false"/>
          <w:i w:val="false"/>
          <w:color w:val="000000"/>
          <w:sz w:val="28"/>
        </w:rPr>
        <w:t>
      3. Подлежит оплате выполненная работа, не входящая в круг служебных обязанностей экспертов, привлеченных в разовом порядке, а также специалистов, по поручению суда. Размер оплаты определяется судом по согласованию со сторонами и предварительно вносится на счет, открытый в порядке, установленном бюджетным законодательством Республики Казахстан, стороной, заявившей ходатайство.</w:t>
      </w:r>
    </w:p>
    <w:bookmarkEnd w:id="462"/>
    <w:bookmarkStart w:name="z917" w:id="463"/>
    <w:p>
      <w:pPr>
        <w:spacing w:after="0"/>
        <w:ind w:left="0"/>
        <w:jc w:val="both"/>
      </w:pPr>
      <w:r>
        <w:rPr>
          <w:rFonts w:ascii="Times New Roman"/>
          <w:b w:val="false"/>
          <w:i w:val="false"/>
          <w:color w:val="000000"/>
          <w:sz w:val="28"/>
        </w:rPr>
        <w:t>
      4. Выплата сумм свидетелям, экспертам, специалистам, а также оплата производства экспертизы органами судебной экспертизы производится стороной, заявившей ходатайство. Если ходатайство заявлено обеими сторонами либо вызов свидетеля, назначение экспертизы, привлечение специалиста производятся по инициативе суда, требуемые суммы выплачиваются сторонами в равных частях.</w:t>
      </w:r>
    </w:p>
    <w:bookmarkEnd w:id="463"/>
    <w:bookmarkStart w:name="z918" w:id="464"/>
    <w:p>
      <w:pPr>
        <w:spacing w:after="0"/>
        <w:ind w:left="0"/>
        <w:jc w:val="both"/>
      </w:pPr>
      <w:r>
        <w:rPr>
          <w:rFonts w:ascii="Times New Roman"/>
          <w:b w:val="false"/>
          <w:i w:val="false"/>
          <w:color w:val="000000"/>
          <w:sz w:val="28"/>
        </w:rPr>
        <w:t xml:space="preserve">
      5. Суммы, подлежащие оплате за производство экспертизы органом судебной экспертизы, вносятся в соответствующий бюджет в форме предварительной оплаты стороной (сторонами), заявившей ходатайство, либо стороной, на которую судом возложена такая обязанность. В случае невнесения суммы в установленные судом сроки издержки, связанные с производством экспертизы, возлагаются по решению суда на лицо, не осуществившее (несвоевременно осуществившее) оплату, независимо от результатов рассмотрения дела в соответствии с частью второй </w:t>
      </w:r>
      <w:r>
        <w:rPr>
          <w:rFonts w:ascii="Times New Roman"/>
          <w:b w:val="false"/>
          <w:i w:val="false"/>
          <w:color w:val="000000"/>
          <w:sz w:val="28"/>
        </w:rPr>
        <w:t>статьи 109</w:t>
      </w:r>
      <w:r>
        <w:rPr>
          <w:rFonts w:ascii="Times New Roman"/>
          <w:b w:val="false"/>
          <w:i w:val="false"/>
          <w:color w:val="000000"/>
          <w:sz w:val="28"/>
        </w:rPr>
        <w:t xml:space="preserve"> настоящего Кодекса. </w:t>
      </w:r>
    </w:p>
    <w:bookmarkEnd w:id="464"/>
    <w:bookmarkStart w:name="z919" w:id="465"/>
    <w:p>
      <w:pPr>
        <w:spacing w:after="0"/>
        <w:ind w:left="0"/>
        <w:jc w:val="both"/>
      </w:pPr>
      <w:r>
        <w:rPr>
          <w:rFonts w:ascii="Times New Roman"/>
          <w:b w:val="false"/>
          <w:i w:val="false"/>
          <w:color w:val="000000"/>
          <w:sz w:val="28"/>
        </w:rPr>
        <w:t>
      6. Выплата сумм, причитающихся экспертам и специалистам в случае, когда одна или обе стороны освобождены от уплаты издержек, производится за счет бюджетных средств по результатам рассмотрения дела на основании решения суда.</w:t>
      </w:r>
    </w:p>
    <w:bookmarkEnd w:id="465"/>
    <w:p>
      <w:pPr>
        <w:spacing w:after="0"/>
        <w:ind w:left="0"/>
        <w:jc w:val="both"/>
      </w:pPr>
      <w:r>
        <w:rPr>
          <w:rFonts w:ascii="Times New Roman"/>
          <w:b w:val="false"/>
          <w:i w:val="false"/>
          <w:color w:val="000000"/>
          <w:sz w:val="28"/>
        </w:rPr>
        <w:t>
      Порядок выплаты сумм, причитающихся экспертам и специалистам, определяется Правительством Республики Казахстан.</w:t>
      </w:r>
    </w:p>
    <w:p>
      <w:pPr>
        <w:spacing w:after="0"/>
        <w:ind w:left="0"/>
        <w:jc w:val="both"/>
      </w:pPr>
      <w:r>
        <w:rPr>
          <w:rFonts w:ascii="Times New Roman"/>
          <w:b/>
          <w:i w:val="false"/>
          <w:color w:val="000000"/>
          <w:sz w:val="28"/>
        </w:rPr>
        <w:t>Статья 111. Выплата сумм свидетелям, экспертам, специалистам и переводчикам</w:t>
      </w:r>
    </w:p>
    <w:bookmarkStart w:name="z920" w:id="466"/>
    <w:p>
      <w:pPr>
        <w:spacing w:after="0"/>
        <w:ind w:left="0"/>
        <w:jc w:val="both"/>
      </w:pPr>
      <w:r>
        <w:rPr>
          <w:rFonts w:ascii="Times New Roman"/>
          <w:b w:val="false"/>
          <w:i w:val="false"/>
          <w:color w:val="000000"/>
          <w:sz w:val="28"/>
        </w:rPr>
        <w:t>
      1. Суммы, причитающиеся свидетелям, экспертам и специалистам, выплачиваются судом со счета, открытого в соответствии с бюджетным законодательством Республики Казахстан, по выполнении ими своих обязанностей.</w:t>
      </w:r>
    </w:p>
    <w:bookmarkEnd w:id="466"/>
    <w:bookmarkStart w:name="z921" w:id="467"/>
    <w:p>
      <w:pPr>
        <w:spacing w:after="0"/>
        <w:ind w:left="0"/>
        <w:jc w:val="both"/>
      </w:pPr>
      <w:r>
        <w:rPr>
          <w:rFonts w:ascii="Times New Roman"/>
          <w:b w:val="false"/>
          <w:i w:val="false"/>
          <w:color w:val="000000"/>
          <w:sz w:val="28"/>
        </w:rPr>
        <w:t>
      2. Выплата сумм, причитающихся переводчикам, производится за счет республиканского бюджета в порядке, определяемом Правительством Республики Казахстан.</w:t>
      </w:r>
    </w:p>
    <w:bookmarkEnd w:id="467"/>
    <w:p>
      <w:pPr>
        <w:spacing w:after="0"/>
        <w:ind w:left="0"/>
        <w:jc w:val="both"/>
      </w:pPr>
      <w:r>
        <w:rPr>
          <w:rFonts w:ascii="Times New Roman"/>
          <w:b/>
          <w:i w:val="false"/>
          <w:color w:val="000000"/>
          <w:sz w:val="28"/>
        </w:rPr>
        <w:t>Статья 112. Оказание бесплатной юридической помощи</w:t>
      </w:r>
    </w:p>
    <w:bookmarkStart w:name="z922" w:id="468"/>
    <w:p>
      <w:pPr>
        <w:spacing w:after="0"/>
        <w:ind w:left="0"/>
        <w:jc w:val="both"/>
      </w:pPr>
      <w:r>
        <w:rPr>
          <w:rFonts w:ascii="Times New Roman"/>
          <w:b w:val="false"/>
          <w:i w:val="false"/>
          <w:color w:val="000000"/>
          <w:sz w:val="28"/>
        </w:rPr>
        <w:t>
      1. Судья при подготовке дела к судебному разбирательству или суд при рассмотрении дела обязан освободить полностью от оплаты юридической помощи и возмещения расходов, связанных с представительством, и отнести их за счет бюджетных средств при рассмотрении дел следующих лиц:</w:t>
      </w:r>
    </w:p>
    <w:bookmarkEnd w:id="468"/>
    <w:p>
      <w:pPr>
        <w:spacing w:after="0"/>
        <w:ind w:left="0"/>
        <w:jc w:val="both"/>
      </w:pPr>
      <w:r>
        <w:rPr>
          <w:rFonts w:ascii="Times New Roman"/>
          <w:b w:val="false"/>
          <w:i w:val="false"/>
          <w:color w:val="000000"/>
          <w:sz w:val="28"/>
        </w:rPr>
        <w:t>
      1) истцов по спорам о возмещении вреда, причиненного смертью кормильца;</w:t>
      </w:r>
    </w:p>
    <w:p>
      <w:pPr>
        <w:spacing w:after="0"/>
        <w:ind w:left="0"/>
        <w:jc w:val="both"/>
      </w:pPr>
      <w:r>
        <w:rPr>
          <w:rFonts w:ascii="Times New Roman"/>
          <w:b w:val="false"/>
          <w:i w:val="false"/>
          <w:color w:val="000000"/>
          <w:sz w:val="28"/>
        </w:rPr>
        <w:t>
      2) истцов по спорам о возмещении вреда, причиненного повреждением здоровья, связанным с работой, либо причиненного уголовным правонарушением;</w:t>
      </w:r>
    </w:p>
    <w:p>
      <w:pPr>
        <w:spacing w:after="0"/>
        <w:ind w:left="0"/>
        <w:jc w:val="both"/>
      </w:pPr>
      <w:r>
        <w:rPr>
          <w:rFonts w:ascii="Times New Roman"/>
          <w:b w:val="false"/>
          <w:i w:val="false"/>
          <w:color w:val="000000"/>
          <w:sz w:val="28"/>
        </w:rPr>
        <w:t>
      3) истцов и ответчиков по спорам, связанным с обеспечением и защитой прав и законных интересов несовершеннолетних, оставшихся без попечения родителей;</w:t>
      </w:r>
    </w:p>
    <w:p>
      <w:pPr>
        <w:spacing w:after="0"/>
        <w:ind w:left="0"/>
        <w:jc w:val="both"/>
      </w:pPr>
      <w:r>
        <w:rPr>
          <w:rFonts w:ascii="Times New Roman"/>
          <w:b w:val="false"/>
          <w:i w:val="false"/>
          <w:color w:val="000000"/>
          <w:sz w:val="28"/>
        </w:rPr>
        <w:t>
      4) истцов и ответчиков по спорам о взыскании алиментов на содержание детей в многодетных семьях, которые являются взыскателями в рамках исполнительного производства о взыскании алиментов;</w:t>
      </w:r>
    </w:p>
    <w:p>
      <w:pPr>
        <w:spacing w:after="0"/>
        <w:ind w:left="0"/>
        <w:jc w:val="both"/>
      </w:pPr>
      <w:r>
        <w:rPr>
          <w:rFonts w:ascii="Times New Roman"/>
          <w:b w:val="false"/>
          <w:i w:val="false"/>
          <w:color w:val="000000"/>
          <w:sz w:val="28"/>
        </w:rPr>
        <w:t>
      5) истцов и ответчиков по спорам, связанным с обеспечением и защитой прав и законных интересов потерпевших от бытового насилия в соответствии с законодательством Республики Казахстан об административных правонарушениях;</w:t>
      </w:r>
    </w:p>
    <w:p>
      <w:pPr>
        <w:spacing w:after="0"/>
        <w:ind w:left="0"/>
        <w:jc w:val="both"/>
      </w:pPr>
      <w:r>
        <w:rPr>
          <w:rFonts w:ascii="Times New Roman"/>
          <w:b w:val="false"/>
          <w:i w:val="false"/>
          <w:color w:val="000000"/>
          <w:sz w:val="28"/>
        </w:rPr>
        <w:t>
      6) истцов и ответчиков по спорам, не связанным с предпринимательской деятельностью, являющихся участниками Великой Отечественной войны, лицами, приравненными по льготам к участникам Великой Отечественной войны, а также ветеранами боевых действий на территории других государств, военнослужащими срочной службы, лицами с инвалидностью первой и второй групп, пенсионерами по возрасту;</w:t>
      </w:r>
    </w:p>
    <w:p>
      <w:pPr>
        <w:spacing w:after="0"/>
        <w:ind w:left="0"/>
        <w:jc w:val="both"/>
      </w:pPr>
      <w:r>
        <w:rPr>
          <w:rFonts w:ascii="Times New Roman"/>
          <w:b w:val="false"/>
          <w:i w:val="false"/>
          <w:color w:val="000000"/>
          <w:sz w:val="28"/>
        </w:rPr>
        <w:t>
      7) истцов по спорам о возмещении вреда реабилитированным в соответствии с законом.</w:t>
      </w:r>
    </w:p>
    <w:p>
      <w:pPr>
        <w:spacing w:after="0"/>
        <w:ind w:left="0"/>
        <w:jc w:val="both"/>
      </w:pPr>
      <w:r>
        <w:rPr>
          <w:rFonts w:ascii="Times New Roman"/>
          <w:b w:val="false"/>
          <w:i w:val="false"/>
          <w:color w:val="000000"/>
          <w:sz w:val="28"/>
        </w:rPr>
        <w:t>
      2. Размер оплаты юридической помощи, оказываемой адвокатом, юридическим консультантом, и возмещения расходов, связанных с защитой и представительством, устанавливается Правительством Республики Казахстан.</w:t>
      </w:r>
    </w:p>
    <w:p>
      <w:pPr>
        <w:spacing w:after="0"/>
        <w:ind w:left="0"/>
        <w:jc w:val="both"/>
      </w:pPr>
      <w:r>
        <w:rPr>
          <w:rFonts w:ascii="Times New Roman"/>
          <w:b w:val="false"/>
          <w:i w:val="false"/>
          <w:color w:val="000000"/>
          <w:sz w:val="28"/>
        </w:rPr>
        <w:t>
      Порядок оплаты юридической помощи, оказываемой адвокатом, юридическим консультантом, и возмещения расходов, связанных с защитой и представительством, устанавливается правилами оплаты юридической помощи, утвержденными Министерством юстиции Республики Казахстан.</w:t>
      </w:r>
    </w:p>
    <w:p>
      <w:pPr>
        <w:spacing w:after="0"/>
        <w:ind w:left="0"/>
        <w:jc w:val="both"/>
      </w:pPr>
      <w:r>
        <w:rPr>
          <w:rFonts w:ascii="Times New Roman"/>
          <w:b w:val="false"/>
          <w:i w:val="false"/>
          <w:color w:val="000000"/>
          <w:sz w:val="28"/>
        </w:rPr>
        <w:t>
      3. К ходатайству лица об освобождении от оплаты юридической помощи и возмещении расходов, связанных с его представительством, в случаях, предусмотренных частью первой настоящей статьи, должны быть приобщены документы и другие доказательства, подтверждающие право данного лица на получение юридической помощи за счет бюджетных средств.</w:t>
      </w:r>
    </w:p>
    <w:p>
      <w:pPr>
        <w:spacing w:after="0"/>
        <w:ind w:left="0"/>
        <w:jc w:val="both"/>
      </w:pPr>
      <w:r>
        <w:rPr>
          <w:rFonts w:ascii="Times New Roman"/>
          <w:b w:val="false"/>
          <w:i w:val="false"/>
          <w:color w:val="000000"/>
          <w:sz w:val="28"/>
        </w:rPr>
        <w:t>
      4. Суд выносит определение об освобождении лица от оплаты юридической помощи и возмещения расходов, связанных с его представительством, или об отказе в удовлетворении ходатайства, которое обжалованию, пересмотру по ходатайству прокурора не подлежит. Доводы о несогласии с вынесенным определением могут быть включены в апелляционные жалобу, ходатайство прокурора.</w:t>
      </w:r>
    </w:p>
    <w:p>
      <w:pPr>
        <w:spacing w:after="0"/>
        <w:ind w:left="0"/>
        <w:jc w:val="both"/>
      </w:pPr>
      <w:r>
        <w:rPr>
          <w:rFonts w:ascii="Times New Roman"/>
          <w:b w:val="false"/>
          <w:i w:val="false"/>
          <w:color w:val="000000"/>
          <w:sz w:val="28"/>
        </w:rPr>
        <w:t>
      5. Определение суда об освобождении лица от оплаты юридической помощи и возмещения расходов, связанных с представительством, незамедлительно направляется в письменном виде или в форме электронного документа через единую информационную систему юридической помощи в территориальную коллегию адвокатов и соответствующую палату юридических консультантов по месту нахождения суда, рассматривающего гражданское дело, которые в установленный судом срок обязаны обеспечить участие адвоката или юридического консультанта в суде.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 в редакции Закона РК от 20.06.2022 </w:t>
      </w:r>
      <w:r>
        <w:rPr>
          <w:rFonts w:ascii="Times New Roman"/>
          <w:b w:val="false"/>
          <w:i w:val="false"/>
          <w:color w:val="000000"/>
          <w:sz w:val="28"/>
        </w:rPr>
        <w:t>№ 128-VII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Возмещение расходов по оплате помощи представителя</w:t>
      </w:r>
    </w:p>
    <w:bookmarkStart w:name="z927" w:id="469"/>
    <w:p>
      <w:pPr>
        <w:spacing w:after="0"/>
        <w:ind w:left="0"/>
        <w:jc w:val="both"/>
      </w:pPr>
      <w:r>
        <w:rPr>
          <w:rFonts w:ascii="Times New Roman"/>
          <w:b w:val="false"/>
          <w:i w:val="false"/>
          <w:color w:val="000000"/>
          <w:sz w:val="28"/>
        </w:rPr>
        <w:t>
      1.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bookmarkEnd w:id="469"/>
    <w:bookmarkStart w:name="z928" w:id="470"/>
    <w:p>
      <w:pPr>
        <w:spacing w:after="0"/>
        <w:ind w:left="0"/>
        <w:jc w:val="both"/>
      </w:pPr>
      <w:r>
        <w:rPr>
          <w:rFonts w:ascii="Times New Roman"/>
          <w:b w:val="false"/>
          <w:i w:val="false"/>
          <w:color w:val="000000"/>
          <w:sz w:val="28"/>
        </w:rPr>
        <w:t>
      2. В случае вынесения судом решения в пользу стороны, которой в порядке и по основаниям, установленным законом, квалифицированная юридическая помощь оказана адвокатом за счет бюджетных средств, указанные расходы взыскиваются в доход государственного бюджета с другой стороны.</w:t>
      </w:r>
    </w:p>
    <w:bookmarkEnd w:id="470"/>
    <w:p>
      <w:pPr>
        <w:spacing w:after="0"/>
        <w:ind w:left="0"/>
        <w:jc w:val="both"/>
      </w:pPr>
      <w:r>
        <w:rPr>
          <w:rFonts w:ascii="Times New Roman"/>
          <w:b/>
          <w:i w:val="false"/>
          <w:color w:val="000000"/>
          <w:sz w:val="28"/>
        </w:rPr>
        <w:t>Статья 114. Взыскание убытков за потерю времени</w:t>
      </w:r>
    </w:p>
    <w:bookmarkStart w:name="z929" w:id="471"/>
    <w:p>
      <w:pPr>
        <w:spacing w:after="0"/>
        <w:ind w:left="0"/>
        <w:jc w:val="both"/>
      </w:pPr>
      <w:r>
        <w:rPr>
          <w:rFonts w:ascii="Times New Roman"/>
          <w:b w:val="false"/>
          <w:i w:val="false"/>
          <w:color w:val="000000"/>
          <w:sz w:val="28"/>
        </w:rPr>
        <w:t>
      1. По заявлению лица, участвующего в деле, со стороны, недобросовестно заявившей заведомо необоснованный иск или спор против обоснованного иска (лицо знало или должно было знать) либо систематически противодействовавшей правильному и быстрому рассмотрению и разрешению дела, суд может взыскать в пользу другого лица, участвующего в деле, компенсацию убытков за фактическую потерю времени.</w:t>
      </w:r>
    </w:p>
    <w:bookmarkEnd w:id="471"/>
    <w:bookmarkStart w:name="z930" w:id="472"/>
    <w:p>
      <w:pPr>
        <w:spacing w:after="0"/>
        <w:ind w:left="0"/>
        <w:jc w:val="both"/>
      </w:pPr>
      <w:r>
        <w:rPr>
          <w:rFonts w:ascii="Times New Roman"/>
          <w:b w:val="false"/>
          <w:i w:val="false"/>
          <w:color w:val="000000"/>
          <w:sz w:val="28"/>
        </w:rPr>
        <w:t>
      2. Размер убытков определяется судом с учетом конкретных обстоятельств, в том числе исходя из действующих норм оплаты соответствующего труда в данной местности.</w:t>
      </w:r>
    </w:p>
    <w:bookmarkEnd w:id="472"/>
    <w:bookmarkStart w:name="z933" w:id="473"/>
    <w:p>
      <w:pPr>
        <w:spacing w:after="0"/>
        <w:ind w:left="0"/>
        <w:jc w:val="both"/>
      </w:pPr>
      <w:r>
        <w:rPr>
          <w:rFonts w:ascii="Times New Roman"/>
          <w:b w:val="false"/>
          <w:i w:val="false"/>
          <w:color w:val="000000"/>
          <w:sz w:val="28"/>
        </w:rPr>
        <w:t>
      3. Мотивированное заявление о взыскании убытков со стороны подается до окончания рассмотрения дела по существу и рассматривается судом одновременно с основным требованием. К заявлению о взыскании убытков должен быть приложен документ, подтверждающий уплату государственной пошлины в порядке, установленном Кодексом Республики Казахстан "О налогах и других обязательных платежах в бюджет" (Налоговый кодекс).</w:t>
      </w:r>
    </w:p>
    <w:bookmarkEnd w:id="473"/>
    <w:p>
      <w:pPr>
        <w:spacing w:after="0"/>
        <w:ind w:left="0"/>
        <w:jc w:val="both"/>
      </w:pPr>
      <w:r>
        <w:rPr>
          <w:rFonts w:ascii="Times New Roman"/>
          <w:b/>
          <w:i w:val="false"/>
          <w:color w:val="000000"/>
          <w:sz w:val="28"/>
        </w:rPr>
        <w:t>Статья 115. Распределение судебных расходов при отказе от иска, мировом соглашении или соглашении об урегулировании спора (конфликта) в порядке медиации, соглашении об урегулировании спора в порядке партисипативной процедуры, оставлении заявления без рассмотрения</w:t>
      </w:r>
    </w:p>
    <w:bookmarkStart w:name="z931" w:id="474"/>
    <w:p>
      <w:pPr>
        <w:spacing w:after="0"/>
        <w:ind w:left="0"/>
        <w:jc w:val="both"/>
      </w:pPr>
      <w:r>
        <w:rPr>
          <w:rFonts w:ascii="Times New Roman"/>
          <w:b w:val="false"/>
          <w:i w:val="false"/>
          <w:color w:val="000000"/>
          <w:sz w:val="28"/>
        </w:rPr>
        <w:t>
      1. При отказе истца от иска понесенные им судебные расходы ответчиком не возмещаются. Истец возмещает ответчику судебные расходы, понесенные им в связи с ведением дела, в том числе на стадии досудебного урегулирования спора.</w:t>
      </w:r>
    </w:p>
    <w:bookmarkEnd w:id="474"/>
    <w:p>
      <w:pPr>
        <w:spacing w:after="0"/>
        <w:ind w:left="0"/>
        <w:jc w:val="both"/>
      </w:pPr>
      <w:r>
        <w:rPr>
          <w:rFonts w:ascii="Times New Roman"/>
          <w:b w:val="false"/>
          <w:i w:val="false"/>
          <w:color w:val="000000"/>
          <w:sz w:val="28"/>
        </w:rPr>
        <w:t>
      Если истец отказался от поддержания своих требований вследствие добровольного удовлетворения их ответчиком после предъявления иска, суд по ходатайству истца взыскивает с ответчика все понесенные судебные расходы. Если предъявление иска не вызвано виновным поведением ответчика, то судебные расходы возлагаются на истца в случае признания иска ответчиком в суде.</w:t>
      </w:r>
    </w:p>
    <w:bookmarkStart w:name="z932" w:id="475"/>
    <w:p>
      <w:pPr>
        <w:spacing w:after="0"/>
        <w:ind w:left="0"/>
        <w:jc w:val="both"/>
      </w:pPr>
      <w:r>
        <w:rPr>
          <w:rFonts w:ascii="Times New Roman"/>
          <w:b w:val="false"/>
          <w:i w:val="false"/>
          <w:color w:val="000000"/>
          <w:sz w:val="28"/>
        </w:rPr>
        <w:t>
      2. При заключении сторонами мирового соглашения или соглашения об урегулировании спора (конфликта) в порядке медиации, соглашения об урегулировании спора в порядке партисипативной процедуры, которые утверждены судами первой, апелляционной инстанций, подлежит возврату из бюджета уплаченная государственная пошлина в полном объеме.</w:t>
      </w:r>
    </w:p>
    <w:bookmarkEnd w:id="475"/>
    <w:p>
      <w:pPr>
        <w:spacing w:after="0"/>
        <w:ind w:left="0"/>
        <w:jc w:val="both"/>
      </w:pPr>
      <w:r>
        <w:rPr>
          <w:rFonts w:ascii="Times New Roman"/>
          <w:b w:val="false"/>
          <w:i w:val="false"/>
          <w:color w:val="000000"/>
          <w:sz w:val="28"/>
        </w:rPr>
        <w:t>
      При заключении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в суде кассационной инстанции подлежит возврату из бюджета уплаченная государственная пошлина в размере пятидесяти процентов от суммы, уплаченной при обращении в суд кассационной инстанции.</w:t>
      </w:r>
    </w:p>
    <w:p>
      <w:pPr>
        <w:spacing w:after="0"/>
        <w:ind w:left="0"/>
        <w:jc w:val="both"/>
      </w:pPr>
      <w:r>
        <w:rPr>
          <w:rFonts w:ascii="Times New Roman"/>
          <w:b w:val="false"/>
          <w:i w:val="false"/>
          <w:color w:val="000000"/>
          <w:sz w:val="28"/>
        </w:rPr>
        <w:t>
      Другие судебные расходы распределяются судом между сторонами в соответствии с условиями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В случае отсутствия такого указания в соглашениях они считаются взаимно погашенными.</w:t>
      </w:r>
    </w:p>
    <w:bookmarkStart w:name="z934" w:id="476"/>
    <w:p>
      <w:pPr>
        <w:spacing w:after="0"/>
        <w:ind w:left="0"/>
        <w:jc w:val="both"/>
      </w:pPr>
      <w:r>
        <w:rPr>
          <w:rFonts w:ascii="Times New Roman"/>
          <w:b w:val="false"/>
          <w:i w:val="false"/>
          <w:color w:val="000000"/>
          <w:sz w:val="28"/>
        </w:rPr>
        <w:t xml:space="preserve">
      3. При оставлении иска без рассмотрения по основаниям, предусмотренным подпунктами 6),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понесенные истцом судебные расходы ответчиком не возмещаются. В таком случае истец возмещает ответчику судебные издержки, понесенные им в связи с ведением дела, в том числе на стадии досудебного урегулирования спора.</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116. Возмещение сторонам судебных расходов</w:t>
      </w:r>
    </w:p>
    <w:bookmarkStart w:name="z935" w:id="477"/>
    <w:p>
      <w:pPr>
        <w:spacing w:after="0"/>
        <w:ind w:left="0"/>
        <w:jc w:val="both"/>
      </w:pPr>
      <w:r>
        <w:rPr>
          <w:rFonts w:ascii="Times New Roman"/>
          <w:b w:val="false"/>
          <w:i w:val="false"/>
          <w:color w:val="000000"/>
          <w:sz w:val="28"/>
        </w:rPr>
        <w:t>
      1. При отказе полностью или в части в иске лицам, обратившимся в случаях, предусмотренных настоящим Кодексом, в суд с заявлениями о защите прав, свобод и законных интересов других лиц и государства (</w:t>
      </w:r>
      <w:r>
        <w:rPr>
          <w:rFonts w:ascii="Times New Roman"/>
          <w:b w:val="false"/>
          <w:i w:val="false"/>
          <w:color w:val="000000"/>
          <w:sz w:val="28"/>
        </w:rPr>
        <w:t>статьи 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Кодекса), ответчику возмещаются из бюджетных средств понесенные им судебные издержки полностью или пропорционально той части исковых требований, в которой истцу отказано.</w:t>
      </w:r>
    </w:p>
    <w:bookmarkEnd w:id="477"/>
    <w:bookmarkStart w:name="z936" w:id="478"/>
    <w:p>
      <w:pPr>
        <w:spacing w:after="0"/>
        <w:ind w:left="0"/>
        <w:jc w:val="both"/>
      </w:pPr>
      <w:r>
        <w:rPr>
          <w:rFonts w:ascii="Times New Roman"/>
          <w:b w:val="false"/>
          <w:i w:val="false"/>
          <w:color w:val="000000"/>
          <w:sz w:val="28"/>
        </w:rPr>
        <w:t xml:space="preserve">
      2. В случае удовлетворения такого иска судебные расходы возмещаются ответчиком в порядке, предусмотренном </w:t>
      </w:r>
      <w:r>
        <w:rPr>
          <w:rFonts w:ascii="Times New Roman"/>
          <w:b w:val="false"/>
          <w:i w:val="false"/>
          <w:color w:val="000000"/>
          <w:sz w:val="28"/>
        </w:rPr>
        <w:t>главой 8</w:t>
      </w:r>
      <w:r>
        <w:rPr>
          <w:rFonts w:ascii="Times New Roman"/>
          <w:b w:val="false"/>
          <w:i w:val="false"/>
          <w:color w:val="000000"/>
          <w:sz w:val="28"/>
        </w:rPr>
        <w:t xml:space="preserve"> настоящего Кодекса.</w:t>
      </w:r>
    </w:p>
    <w:bookmarkEnd w:id="478"/>
    <w:p>
      <w:pPr>
        <w:spacing w:after="0"/>
        <w:ind w:left="0"/>
        <w:jc w:val="both"/>
      </w:pPr>
      <w:r>
        <w:rPr>
          <w:rFonts w:ascii="Times New Roman"/>
          <w:b/>
          <w:i w:val="false"/>
          <w:color w:val="000000"/>
          <w:sz w:val="28"/>
        </w:rPr>
        <w:t>Статья 117. Возмещение государству судебных расходов</w:t>
      </w:r>
    </w:p>
    <w:bookmarkStart w:name="z937" w:id="479"/>
    <w:p>
      <w:pPr>
        <w:spacing w:after="0"/>
        <w:ind w:left="0"/>
        <w:jc w:val="both"/>
      </w:pPr>
      <w:r>
        <w:rPr>
          <w:rFonts w:ascii="Times New Roman"/>
          <w:b w:val="false"/>
          <w:i w:val="false"/>
          <w:color w:val="000000"/>
          <w:sz w:val="28"/>
        </w:rPr>
        <w:t>
      1. Государственная пошлина, от уплаты которой истец был освобожден, а также издержки, связанные с производством по делу, взыскиваются с ответчика, не освобожденного от уплаты судебных расходов, в доход государства полностью или пропорционально удовлетворенной части иска.</w:t>
      </w:r>
    </w:p>
    <w:bookmarkEnd w:id="479"/>
    <w:bookmarkStart w:name="z938" w:id="480"/>
    <w:p>
      <w:pPr>
        <w:spacing w:after="0"/>
        <w:ind w:left="0"/>
        <w:jc w:val="both"/>
      </w:pPr>
      <w:r>
        <w:rPr>
          <w:rFonts w:ascii="Times New Roman"/>
          <w:b w:val="false"/>
          <w:i w:val="false"/>
          <w:color w:val="000000"/>
          <w:sz w:val="28"/>
        </w:rPr>
        <w:t>
      2. Если иск удовлетворен в части, а ответчик освобожден от уплаты судебных расходов, издержки, связанные с производством по делу, взыскиваются в доход государства с истца, не освобожденного от уплаты судебных расходов, пропорционально той части исковых требований, в удовлетворении которых отказано.</w:t>
      </w:r>
    </w:p>
    <w:bookmarkEnd w:id="480"/>
    <w:bookmarkStart w:name="z939" w:id="481"/>
    <w:p>
      <w:pPr>
        <w:spacing w:after="0"/>
        <w:ind w:left="0"/>
        <w:jc w:val="both"/>
      </w:pPr>
      <w:r>
        <w:rPr>
          <w:rFonts w:ascii="Times New Roman"/>
          <w:b w:val="false"/>
          <w:i w:val="false"/>
          <w:color w:val="000000"/>
          <w:sz w:val="28"/>
        </w:rPr>
        <w:t>
      3. Если обе стороны освобождены от уплаты судебных расходов, то издержки, связанные с производством по делу, относятся на счет бюджетных средств.</w:t>
      </w:r>
    </w:p>
    <w:bookmarkEnd w:id="481"/>
    <w:bookmarkStart w:name="z940" w:id="482"/>
    <w:p>
      <w:pPr>
        <w:spacing w:after="0"/>
        <w:ind w:left="0"/>
        <w:jc w:val="both"/>
      </w:pPr>
      <w:r>
        <w:rPr>
          <w:rFonts w:ascii="Times New Roman"/>
          <w:b w:val="false"/>
          <w:i w:val="false"/>
          <w:color w:val="000000"/>
          <w:sz w:val="28"/>
        </w:rPr>
        <w:t>
      4. При отказе в иске судебные издержки, связанные с производством по делу, взыскиваются с истца в доход государства.</w:t>
      </w:r>
    </w:p>
    <w:bookmarkEnd w:id="482"/>
    <w:bookmarkStart w:name="z941" w:id="483"/>
    <w:p>
      <w:pPr>
        <w:spacing w:after="0"/>
        <w:ind w:left="0"/>
        <w:jc w:val="both"/>
      </w:pPr>
      <w:r>
        <w:rPr>
          <w:rFonts w:ascii="Times New Roman"/>
          <w:b w:val="false"/>
          <w:i w:val="false"/>
          <w:color w:val="000000"/>
          <w:sz w:val="28"/>
        </w:rPr>
        <w:t>
      5. В случае объявления розыска лица, уклоняющегося от уплаты причитающихся с него платежей, расходы по производству розыска взыскиваются с этого лица в доход государства.</w:t>
      </w:r>
    </w:p>
    <w:bookmarkEnd w:id="483"/>
    <w:p>
      <w:pPr>
        <w:spacing w:after="0"/>
        <w:ind w:left="0"/>
        <w:jc w:val="both"/>
      </w:pPr>
      <w:r>
        <w:rPr>
          <w:rFonts w:ascii="Times New Roman"/>
          <w:b/>
          <w:i w:val="false"/>
          <w:color w:val="000000"/>
          <w:sz w:val="28"/>
        </w:rPr>
        <w:t>Статья 118. Подача частной жалобы, принесение прокурором ходатайства на судебные акты по вопросам, связанным с судебными расходами</w:t>
      </w:r>
    </w:p>
    <w:p>
      <w:pPr>
        <w:spacing w:after="0"/>
        <w:ind w:left="0"/>
        <w:jc w:val="both"/>
      </w:pPr>
      <w:r>
        <w:rPr>
          <w:rFonts w:ascii="Times New Roman"/>
          <w:b w:val="false"/>
          <w:i w:val="false"/>
          <w:color w:val="000000"/>
          <w:sz w:val="28"/>
        </w:rPr>
        <w:t>
      На судебные акты по вопросам, связанным с судебными расходами, может быть подана частная жалоба, принесено ходатайство прокурором с учетом особенностей, предусмотренных настоящей главой.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2" w:id="484"/>
    <w:p>
      <w:pPr>
        <w:spacing w:after="0"/>
        <w:ind w:left="0"/>
        <w:jc w:val="left"/>
      </w:pPr>
      <w:r>
        <w:rPr>
          <w:rFonts w:ascii="Times New Roman"/>
          <w:b/>
          <w:i w:val="false"/>
          <w:color w:val="000000"/>
        </w:rPr>
        <w:t xml:space="preserve"> Глава 9. МЕРЫ ОТВЕТСТВЕННОСТИ ЗА ПРОЯВЛЕНИЕ НЕУВАЖЕНИЯ К СУДУ</w:t>
      </w:r>
    </w:p>
    <w:bookmarkEnd w:id="484"/>
    <w:p>
      <w:pPr>
        <w:spacing w:after="0"/>
        <w:ind w:left="0"/>
        <w:jc w:val="both"/>
      </w:pPr>
      <w:r>
        <w:rPr>
          <w:rFonts w:ascii="Times New Roman"/>
          <w:b/>
          <w:i w:val="false"/>
          <w:color w:val="000000"/>
          <w:sz w:val="28"/>
        </w:rPr>
        <w:t>Статья 119. Меры ответственности за проявление неуважения к суду</w:t>
      </w:r>
    </w:p>
    <w:bookmarkStart w:name="z943" w:id="485"/>
    <w:p>
      <w:pPr>
        <w:spacing w:after="0"/>
        <w:ind w:left="0"/>
        <w:jc w:val="both"/>
      </w:pPr>
      <w:r>
        <w:rPr>
          <w:rFonts w:ascii="Times New Roman"/>
          <w:b w:val="false"/>
          <w:i w:val="false"/>
          <w:color w:val="000000"/>
          <w:sz w:val="28"/>
        </w:rPr>
        <w:t>
      1. Меры ответственности за проявление неуважения к суду применяются судом в целях реализации конституционного принципа равенства всех перед судом и задач правосудия.</w:t>
      </w:r>
    </w:p>
    <w:bookmarkEnd w:id="485"/>
    <w:bookmarkStart w:name="z944" w:id="486"/>
    <w:p>
      <w:pPr>
        <w:spacing w:after="0"/>
        <w:ind w:left="0"/>
        <w:jc w:val="both"/>
      </w:pPr>
      <w:r>
        <w:rPr>
          <w:rFonts w:ascii="Times New Roman"/>
          <w:b w:val="false"/>
          <w:i w:val="false"/>
          <w:color w:val="000000"/>
          <w:sz w:val="28"/>
        </w:rPr>
        <w:t xml:space="preserve">
      2. За проявление неуважения к суду виновные в этом лица привлекаются к административной ответственности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с особенностями, установленными настоящей главой.</w:t>
      </w:r>
    </w:p>
    <w:bookmarkEnd w:id="486"/>
    <w:bookmarkStart w:name="z945" w:id="487"/>
    <w:p>
      <w:pPr>
        <w:spacing w:after="0"/>
        <w:ind w:left="0"/>
        <w:jc w:val="both"/>
      </w:pPr>
      <w:r>
        <w:rPr>
          <w:rFonts w:ascii="Times New Roman"/>
          <w:b w:val="false"/>
          <w:i w:val="false"/>
          <w:color w:val="000000"/>
          <w:sz w:val="28"/>
        </w:rPr>
        <w:t>
      3. Если в действиях нарушителя порядка в судебном заседании имеются признаки уголовного правонарушения, это лицо может быть привлечено к уголовной ответственности.</w:t>
      </w:r>
    </w:p>
    <w:bookmarkEnd w:id="487"/>
    <w:bookmarkStart w:name="z946" w:id="488"/>
    <w:p>
      <w:pPr>
        <w:spacing w:after="0"/>
        <w:ind w:left="0"/>
        <w:jc w:val="both"/>
      </w:pPr>
      <w:r>
        <w:rPr>
          <w:rFonts w:ascii="Times New Roman"/>
          <w:b w:val="false"/>
          <w:i w:val="false"/>
          <w:color w:val="000000"/>
          <w:sz w:val="28"/>
        </w:rPr>
        <w:t>
      4. За совершенное противозаконное действие (бездействие) могут применяться только одна мера принуждения и (или) один вид ответственности.</w:t>
      </w:r>
    </w:p>
    <w:bookmarkEnd w:id="488"/>
    <w:p>
      <w:pPr>
        <w:spacing w:after="0"/>
        <w:ind w:left="0"/>
        <w:jc w:val="both"/>
      </w:pPr>
      <w:r>
        <w:rPr>
          <w:rFonts w:ascii="Times New Roman"/>
          <w:b/>
          <w:i w:val="false"/>
          <w:color w:val="000000"/>
          <w:sz w:val="28"/>
        </w:rPr>
        <w:t>Статья 120. Порядок привлечения к ответственности за проявление неуважения к суду</w:t>
      </w:r>
    </w:p>
    <w:bookmarkStart w:name="z947" w:id="489"/>
    <w:p>
      <w:pPr>
        <w:spacing w:after="0"/>
        <w:ind w:left="0"/>
        <w:jc w:val="both"/>
      </w:pPr>
      <w:r>
        <w:rPr>
          <w:rFonts w:ascii="Times New Roman"/>
          <w:b w:val="false"/>
          <w:i w:val="false"/>
          <w:color w:val="000000"/>
          <w:sz w:val="28"/>
        </w:rPr>
        <w:t>
      1. Об установлении факта проявления неуважения к суду в судебном заседании судьей (составом суда), ведущим процесс непосредственно в судебном заседании, где это нарушение было установлено, объявляется правонарушителю немедленно в судебном заседании. Данный факт фиксируется в протоколе судебного заседания. При этом протокол об административном правонарушении не составляется.</w:t>
      </w:r>
    </w:p>
    <w:bookmarkEnd w:id="489"/>
    <w:bookmarkStart w:name="z948" w:id="490"/>
    <w:p>
      <w:pPr>
        <w:spacing w:after="0"/>
        <w:ind w:left="0"/>
        <w:jc w:val="both"/>
      </w:pPr>
      <w:r>
        <w:rPr>
          <w:rFonts w:ascii="Times New Roman"/>
          <w:b w:val="false"/>
          <w:i w:val="false"/>
          <w:color w:val="000000"/>
          <w:sz w:val="28"/>
        </w:rPr>
        <w:t>
      2. Лицо, в отношении которого установлен факт проявления неуважения к суду, а также иные лица, участвующие в деле, вправе дать свои объяснения.</w:t>
      </w:r>
    </w:p>
    <w:bookmarkEnd w:id="490"/>
    <w:bookmarkStart w:name="z949" w:id="491"/>
    <w:p>
      <w:pPr>
        <w:spacing w:after="0"/>
        <w:ind w:left="0"/>
        <w:jc w:val="both"/>
      </w:pPr>
      <w:r>
        <w:rPr>
          <w:rFonts w:ascii="Times New Roman"/>
          <w:b w:val="false"/>
          <w:i w:val="false"/>
          <w:color w:val="000000"/>
          <w:sz w:val="28"/>
        </w:rPr>
        <w:t>
      3. Постановление об административном правонарушении изготавливается председательствующим судьей после окончания судебного заседания по гражданскому делу, подписывается судьей (составом суда).</w:t>
      </w:r>
    </w:p>
    <w:bookmarkEnd w:id="491"/>
    <w:bookmarkStart w:name="z950" w:id="492"/>
    <w:p>
      <w:pPr>
        <w:spacing w:after="0"/>
        <w:ind w:left="0"/>
        <w:jc w:val="both"/>
      </w:pPr>
      <w:r>
        <w:rPr>
          <w:rFonts w:ascii="Times New Roman"/>
          <w:b w:val="false"/>
          <w:i w:val="false"/>
          <w:color w:val="000000"/>
          <w:sz w:val="28"/>
        </w:rPr>
        <w:t>
      4. В случае, если неуважение к суду проявлено в судебном заседании и нарушитель покинул зал судебного заседания, при проявлении неуважения к суду вне судебного заседания, а также если установлено уклонение от явки в судебное заседание, протокол о правонарушении составляется судебным приставом или иным работником суда по устному распоряжению председателя суда или председательствующего в заседании суда, о чем указывается в протоколе о правонарушении.</w:t>
      </w:r>
    </w:p>
    <w:bookmarkEnd w:id="492"/>
    <w:bookmarkStart w:name="z951" w:id="493"/>
    <w:p>
      <w:pPr>
        <w:spacing w:after="0"/>
        <w:ind w:left="0"/>
        <w:jc w:val="both"/>
      </w:pPr>
      <w:r>
        <w:rPr>
          <w:rFonts w:ascii="Times New Roman"/>
          <w:b w:val="false"/>
          <w:i w:val="false"/>
          <w:color w:val="000000"/>
          <w:sz w:val="28"/>
        </w:rPr>
        <w:t xml:space="preserve">
      5. Протокол о правонарушении вместе с необходимыми материалами в случаях, предусмотренных частью четвертой настоящей статьи, направляются для рассмотрения в суд в соответствии с подсудностью, установленной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493"/>
    <w:bookmarkStart w:name="z952" w:id="494"/>
    <w:p>
      <w:pPr>
        <w:spacing w:after="0"/>
        <w:ind w:left="0"/>
        <w:jc w:val="both"/>
      </w:pPr>
      <w:r>
        <w:rPr>
          <w:rFonts w:ascii="Times New Roman"/>
          <w:b w:val="false"/>
          <w:i w:val="false"/>
          <w:color w:val="000000"/>
          <w:sz w:val="28"/>
        </w:rPr>
        <w:t>
      6. Если в действиях нарушителя порядка в судебном заседании имеются признаки уголовного правонарушения, суд выносит об этом постановление, которое вручается и (или) направляется лицу, в отношении которого оно вынесено, в течение трех рабочих дней и с подтверждающими материалами направляется прокурору для организации проведения досудебного производства.</w:t>
      </w:r>
    </w:p>
    <w:bookmarkEnd w:id="4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120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3" w:id="495"/>
    <w:p>
      <w:pPr>
        <w:spacing w:after="0"/>
        <w:ind w:left="0"/>
        <w:jc w:val="left"/>
      </w:pPr>
      <w:r>
        <w:rPr>
          <w:rFonts w:ascii="Times New Roman"/>
          <w:b/>
          <w:i w:val="false"/>
          <w:color w:val="000000"/>
        </w:rPr>
        <w:t xml:space="preserve"> Глава 10. ПРОЦЕССУАЛЬНЫЕ СРОКИ</w:t>
      </w:r>
    </w:p>
    <w:bookmarkEnd w:id="495"/>
    <w:p>
      <w:pPr>
        <w:spacing w:after="0"/>
        <w:ind w:left="0"/>
        <w:jc w:val="both"/>
      </w:pPr>
      <w:r>
        <w:rPr>
          <w:rFonts w:ascii="Times New Roman"/>
          <w:b/>
          <w:i w:val="false"/>
          <w:color w:val="000000"/>
          <w:sz w:val="28"/>
        </w:rPr>
        <w:t>Статья 121. Сроки совершения процессуальных действий</w:t>
      </w:r>
    </w:p>
    <w:bookmarkStart w:name="z954" w:id="496"/>
    <w:p>
      <w:pPr>
        <w:spacing w:after="0"/>
        <w:ind w:left="0"/>
        <w:jc w:val="both"/>
      </w:pPr>
      <w:r>
        <w:rPr>
          <w:rFonts w:ascii="Times New Roman"/>
          <w:b w:val="false"/>
          <w:i w:val="false"/>
          <w:color w:val="000000"/>
          <w:sz w:val="28"/>
        </w:rPr>
        <w:t>
      1. Процессуальные действия совершаются в процессуальные сроки, установленные настоящим Кодексом.</w:t>
      </w:r>
    </w:p>
    <w:bookmarkEnd w:id="496"/>
    <w:bookmarkStart w:name="z955" w:id="497"/>
    <w:p>
      <w:pPr>
        <w:spacing w:after="0"/>
        <w:ind w:left="0"/>
        <w:jc w:val="both"/>
      </w:pPr>
      <w:r>
        <w:rPr>
          <w:rFonts w:ascii="Times New Roman"/>
          <w:b w:val="false"/>
          <w:i w:val="false"/>
          <w:color w:val="000000"/>
          <w:sz w:val="28"/>
        </w:rPr>
        <w:t>
      2. В случае, если срок для совершения процессуального действия настоящим Кодексом не установлен, он назначается судом. Назначаемый судом процессуальный срок должен быть разумным и достаточным для совершения процессуального действия.</w:t>
      </w:r>
    </w:p>
    <w:bookmarkEnd w:id="497"/>
    <w:p>
      <w:pPr>
        <w:spacing w:after="0"/>
        <w:ind w:left="0"/>
        <w:jc w:val="both"/>
      </w:pPr>
      <w:r>
        <w:rPr>
          <w:rFonts w:ascii="Times New Roman"/>
          <w:b/>
          <w:i w:val="false"/>
          <w:color w:val="000000"/>
          <w:sz w:val="28"/>
        </w:rPr>
        <w:t>Статья 122. Исчисление процессуальных сроков</w:t>
      </w:r>
    </w:p>
    <w:bookmarkStart w:name="z956" w:id="498"/>
    <w:p>
      <w:pPr>
        <w:spacing w:after="0"/>
        <w:ind w:left="0"/>
        <w:jc w:val="both"/>
      </w:pPr>
      <w:r>
        <w:rPr>
          <w:rFonts w:ascii="Times New Roman"/>
          <w:b w:val="false"/>
          <w:i w:val="false"/>
          <w:color w:val="000000"/>
          <w:sz w:val="28"/>
        </w:rPr>
        <w:t>
      1. Сроки для совершения процессуальных действий определяются точной календарной датой, указанием на событие, которое должно неизбежно наступить, или периодом времени, который исчисляется годами, месяцами или днями. В последнем случае действие может быть совершено в течение всего периода.</w:t>
      </w:r>
    </w:p>
    <w:bookmarkEnd w:id="498"/>
    <w:bookmarkStart w:name="z957" w:id="499"/>
    <w:p>
      <w:pPr>
        <w:spacing w:after="0"/>
        <w:ind w:left="0"/>
        <w:jc w:val="both"/>
      </w:pPr>
      <w:r>
        <w:rPr>
          <w:rFonts w:ascii="Times New Roman"/>
          <w:b w:val="false"/>
          <w:i w:val="false"/>
          <w:color w:val="000000"/>
          <w:sz w:val="28"/>
        </w:rPr>
        <w:t>
      2. Течение процессуального срока, определяемого периодом, начинается на следующий день после календарной даты или наступления события, которыми определено его начало.</w:t>
      </w:r>
    </w:p>
    <w:bookmarkEnd w:id="499"/>
    <w:p>
      <w:pPr>
        <w:spacing w:after="0"/>
        <w:ind w:left="0"/>
        <w:jc w:val="both"/>
      </w:pPr>
      <w:r>
        <w:rPr>
          <w:rFonts w:ascii="Times New Roman"/>
          <w:b/>
          <w:i w:val="false"/>
          <w:color w:val="000000"/>
          <w:sz w:val="28"/>
        </w:rPr>
        <w:t>Статья 123. Окончание процессуальных сроков</w:t>
      </w:r>
    </w:p>
    <w:bookmarkStart w:name="z958" w:id="500"/>
    <w:p>
      <w:pPr>
        <w:spacing w:after="0"/>
        <w:ind w:left="0"/>
        <w:jc w:val="both"/>
      </w:pPr>
      <w:r>
        <w:rPr>
          <w:rFonts w:ascii="Times New Roman"/>
          <w:b w:val="false"/>
          <w:i w:val="false"/>
          <w:color w:val="000000"/>
          <w:sz w:val="28"/>
        </w:rPr>
        <w:t>
      1. Срок, исчисляемый годами, истекает в соответствующий месяц и число последнего года срока.</w:t>
      </w:r>
    </w:p>
    <w:bookmarkEnd w:id="500"/>
    <w:bookmarkStart w:name="z959" w:id="501"/>
    <w:p>
      <w:pPr>
        <w:spacing w:after="0"/>
        <w:ind w:left="0"/>
        <w:jc w:val="both"/>
      </w:pPr>
      <w:r>
        <w:rPr>
          <w:rFonts w:ascii="Times New Roman"/>
          <w:b w:val="false"/>
          <w:i w:val="false"/>
          <w:color w:val="000000"/>
          <w:sz w:val="28"/>
        </w:rPr>
        <w:t>
      2. Срок, исчисляемый месяцами, истекает в соответствующий последний месяц срока. Если конец срока, исчисляемого месяцами, приходится на такой месяц, который соответствующего числа не имеет, то срок истекает в последний день этого месяца.</w:t>
      </w:r>
    </w:p>
    <w:bookmarkEnd w:id="501"/>
    <w:bookmarkStart w:name="z960" w:id="502"/>
    <w:p>
      <w:pPr>
        <w:spacing w:after="0"/>
        <w:ind w:left="0"/>
        <w:jc w:val="both"/>
      </w:pPr>
      <w:r>
        <w:rPr>
          <w:rFonts w:ascii="Times New Roman"/>
          <w:b w:val="false"/>
          <w:i w:val="false"/>
          <w:color w:val="000000"/>
          <w:sz w:val="28"/>
        </w:rPr>
        <w:t>
      3. Срок, исчисляемый днями, истекает в последний день установленного периода.</w:t>
      </w:r>
    </w:p>
    <w:bookmarkEnd w:id="502"/>
    <w:bookmarkStart w:name="z961" w:id="503"/>
    <w:p>
      <w:pPr>
        <w:spacing w:after="0"/>
        <w:ind w:left="0"/>
        <w:jc w:val="both"/>
      </w:pPr>
      <w:r>
        <w:rPr>
          <w:rFonts w:ascii="Times New Roman"/>
          <w:b w:val="false"/>
          <w:i w:val="false"/>
          <w:color w:val="000000"/>
          <w:sz w:val="28"/>
        </w:rPr>
        <w:t>
      4. В случаях, когда последний день срока приходится на нерабочий день, днем окончания срока, исчисляемого годами, месяцами и днями, считается следующий за ним рабочий день.</w:t>
      </w:r>
    </w:p>
    <w:bookmarkEnd w:id="503"/>
    <w:bookmarkStart w:name="z962" w:id="504"/>
    <w:p>
      <w:pPr>
        <w:spacing w:after="0"/>
        <w:ind w:left="0"/>
        <w:jc w:val="both"/>
      </w:pPr>
      <w:r>
        <w:rPr>
          <w:rFonts w:ascii="Times New Roman"/>
          <w:b w:val="false"/>
          <w:i w:val="false"/>
          <w:color w:val="000000"/>
          <w:sz w:val="28"/>
        </w:rPr>
        <w:t>
      5. Процессуальное действие, для совершения которого установлен срок, может быть выполнено до двадцати четырех часов последнего дня срока. Если жалоба, документы либо денежные суммы были сданы на почту, телеграф или переданы по другим средствам связи до двадцати четырех часов последнего дня срока, то срок не считается пропущенным.</w:t>
      </w:r>
    </w:p>
    <w:bookmarkEnd w:id="504"/>
    <w:bookmarkStart w:name="z963" w:id="505"/>
    <w:p>
      <w:pPr>
        <w:spacing w:after="0"/>
        <w:ind w:left="0"/>
        <w:jc w:val="both"/>
      </w:pPr>
      <w:r>
        <w:rPr>
          <w:rFonts w:ascii="Times New Roman"/>
          <w:b w:val="false"/>
          <w:i w:val="false"/>
          <w:color w:val="000000"/>
          <w:sz w:val="28"/>
        </w:rPr>
        <w:t>
      6. Если процессуальное действие должно быть совершено непосредственно в суде, то срок истекает в тот час, когда в суде по установленным правилам внутреннего распорядка заканчивается работа.</w:t>
      </w:r>
    </w:p>
    <w:bookmarkEnd w:id="505"/>
    <w:bookmarkStart w:name="z964" w:id="506"/>
    <w:p>
      <w:pPr>
        <w:spacing w:after="0"/>
        <w:ind w:left="0"/>
        <w:jc w:val="both"/>
      </w:pPr>
      <w:r>
        <w:rPr>
          <w:rFonts w:ascii="Times New Roman"/>
          <w:b w:val="false"/>
          <w:i w:val="false"/>
          <w:color w:val="000000"/>
          <w:sz w:val="28"/>
        </w:rPr>
        <w:t>
      7. Порядок исчисления процессуальных сроков, предусмотренный в настоящей статье, распространяется и на подаваемые в суд электронные документы.</w:t>
      </w:r>
    </w:p>
    <w:bookmarkEnd w:id="506"/>
    <w:p>
      <w:pPr>
        <w:spacing w:after="0"/>
        <w:ind w:left="0"/>
        <w:jc w:val="both"/>
      </w:pPr>
      <w:r>
        <w:rPr>
          <w:rFonts w:ascii="Times New Roman"/>
          <w:b/>
          <w:i w:val="false"/>
          <w:color w:val="000000"/>
          <w:sz w:val="28"/>
        </w:rPr>
        <w:t>Статья 124. Последствия пропуска процессуального срока</w:t>
      </w:r>
    </w:p>
    <w:bookmarkStart w:name="z965" w:id="507"/>
    <w:p>
      <w:pPr>
        <w:spacing w:after="0"/>
        <w:ind w:left="0"/>
        <w:jc w:val="both"/>
      </w:pPr>
      <w:r>
        <w:rPr>
          <w:rFonts w:ascii="Times New Roman"/>
          <w:b w:val="false"/>
          <w:i w:val="false"/>
          <w:color w:val="000000"/>
          <w:sz w:val="28"/>
        </w:rPr>
        <w:t>
      1. Право на совершение процессуального действия погашается с истечением установленного настоящим Кодексом или назначенного судом процессуального срока.</w:t>
      </w:r>
    </w:p>
    <w:bookmarkEnd w:id="507"/>
    <w:bookmarkStart w:name="z966" w:id="508"/>
    <w:p>
      <w:pPr>
        <w:spacing w:after="0"/>
        <w:ind w:left="0"/>
        <w:jc w:val="both"/>
      </w:pPr>
      <w:r>
        <w:rPr>
          <w:rFonts w:ascii="Times New Roman"/>
          <w:b w:val="false"/>
          <w:i w:val="false"/>
          <w:color w:val="000000"/>
          <w:sz w:val="28"/>
        </w:rPr>
        <w:t>
      2. Жалобы и документы, поданные по истечении процессуальных сроков, если не заявлено о восстановлении пропущенного процессуального срока, судом возвращаются без рассмотрения лицу, которым они были поданы.</w:t>
      </w:r>
    </w:p>
    <w:bookmarkEnd w:id="508"/>
    <w:bookmarkStart w:name="z967" w:id="509"/>
    <w:p>
      <w:pPr>
        <w:spacing w:after="0"/>
        <w:ind w:left="0"/>
        <w:jc w:val="both"/>
      </w:pPr>
      <w:r>
        <w:rPr>
          <w:rFonts w:ascii="Times New Roman"/>
          <w:b w:val="false"/>
          <w:i w:val="false"/>
          <w:color w:val="000000"/>
          <w:sz w:val="28"/>
        </w:rPr>
        <w:t>
      3. Истечение процессуального срока не освобождает участвующее в деле лицо от выполнения процессуальной обязанности.</w:t>
      </w:r>
    </w:p>
    <w:bookmarkEnd w:id="509"/>
    <w:p>
      <w:pPr>
        <w:spacing w:after="0"/>
        <w:ind w:left="0"/>
        <w:jc w:val="both"/>
      </w:pPr>
      <w:r>
        <w:rPr>
          <w:rFonts w:ascii="Times New Roman"/>
          <w:b/>
          <w:i w:val="false"/>
          <w:color w:val="000000"/>
          <w:sz w:val="28"/>
        </w:rPr>
        <w:t>Статья 125. Приостановление процессуальных сроков</w:t>
      </w:r>
    </w:p>
    <w:bookmarkStart w:name="z968" w:id="510"/>
    <w:p>
      <w:pPr>
        <w:spacing w:after="0"/>
        <w:ind w:left="0"/>
        <w:jc w:val="both"/>
      </w:pPr>
      <w:r>
        <w:rPr>
          <w:rFonts w:ascii="Times New Roman"/>
          <w:b w:val="false"/>
          <w:i w:val="false"/>
          <w:color w:val="000000"/>
          <w:sz w:val="28"/>
        </w:rPr>
        <w:t>
      1. Течение всех не истекших процессуальных сроков приостанавливается с приостановлением производства по делу. Приостановление сроков начинается со дня вынесения судом определения о приостановлении производства по делу по предусмотренным настоящим Кодексом основаниям.</w:t>
      </w:r>
    </w:p>
    <w:bookmarkEnd w:id="510"/>
    <w:bookmarkStart w:name="z969" w:id="511"/>
    <w:p>
      <w:pPr>
        <w:spacing w:after="0"/>
        <w:ind w:left="0"/>
        <w:jc w:val="both"/>
      </w:pPr>
      <w:r>
        <w:rPr>
          <w:rFonts w:ascii="Times New Roman"/>
          <w:b w:val="false"/>
          <w:i w:val="false"/>
          <w:color w:val="000000"/>
          <w:sz w:val="28"/>
        </w:rPr>
        <w:t>
      2. Со дня вынесения судом определения о возобновлении производства по делу течение процессуальных сроков продолжается.</w:t>
      </w:r>
    </w:p>
    <w:bookmarkEnd w:id="511"/>
    <w:p>
      <w:pPr>
        <w:spacing w:after="0"/>
        <w:ind w:left="0"/>
        <w:jc w:val="both"/>
      </w:pPr>
      <w:r>
        <w:rPr>
          <w:rFonts w:ascii="Times New Roman"/>
          <w:b/>
          <w:i w:val="false"/>
          <w:color w:val="000000"/>
          <w:sz w:val="28"/>
        </w:rPr>
        <w:t>Статья 126. Продление и восстановление процессуальных сроков</w:t>
      </w:r>
    </w:p>
    <w:bookmarkStart w:name="z970" w:id="512"/>
    <w:p>
      <w:pPr>
        <w:spacing w:after="0"/>
        <w:ind w:left="0"/>
        <w:jc w:val="both"/>
      </w:pPr>
      <w:r>
        <w:rPr>
          <w:rFonts w:ascii="Times New Roman"/>
          <w:b w:val="false"/>
          <w:i w:val="false"/>
          <w:color w:val="000000"/>
          <w:sz w:val="28"/>
        </w:rPr>
        <w:t>
      1. Назначенные судом сроки могут быть продлены судом.</w:t>
      </w:r>
    </w:p>
    <w:bookmarkEnd w:id="512"/>
    <w:bookmarkStart w:name="z971" w:id="513"/>
    <w:p>
      <w:pPr>
        <w:spacing w:after="0"/>
        <w:ind w:left="0"/>
        <w:jc w:val="both"/>
      </w:pPr>
      <w:r>
        <w:rPr>
          <w:rFonts w:ascii="Times New Roman"/>
          <w:b w:val="false"/>
          <w:i w:val="false"/>
          <w:color w:val="000000"/>
          <w:sz w:val="28"/>
        </w:rPr>
        <w:t>
      2. Сроки, установленные настоящим Кодексом, могут быть восстановлены судом, если они пропущены по причинам, признанным судом уважительными.</w:t>
      </w:r>
    </w:p>
    <w:bookmarkEnd w:id="513"/>
    <w:bookmarkStart w:name="z972" w:id="514"/>
    <w:p>
      <w:pPr>
        <w:spacing w:after="0"/>
        <w:ind w:left="0"/>
        <w:jc w:val="both"/>
      </w:pPr>
      <w:r>
        <w:rPr>
          <w:rFonts w:ascii="Times New Roman"/>
          <w:b w:val="false"/>
          <w:i w:val="false"/>
          <w:color w:val="000000"/>
          <w:sz w:val="28"/>
        </w:rPr>
        <w:t>
      3. Суд обязан восстановить пропущенный срок, указанный в части второй настоящей статьи, для обжалования судебных актов, принесения прокурором ходатайств или протеста в случае нарушения закона судом либо судебных актов, ограничивающих возможность участника процесса на защиту своих прав и законных интересов (несвоевременное направление копии судебного акта лицу, участвующему в деле; незнание языка судопроизводства, если судебный акт не переведен на язык, которым лицо владеет; неправильное оформление правопреемства), а также при наличии иных обстоятельств, которые воспрепятствовали своевременно подать жалобу, принести прокурору ходатайство или протест.</w:t>
      </w:r>
    </w:p>
    <w:bookmarkEnd w:id="514"/>
    <w:bookmarkStart w:name="z973" w:id="515"/>
    <w:p>
      <w:pPr>
        <w:spacing w:after="0"/>
        <w:ind w:left="0"/>
        <w:jc w:val="both"/>
      </w:pPr>
      <w:r>
        <w:rPr>
          <w:rFonts w:ascii="Times New Roman"/>
          <w:b w:val="false"/>
          <w:i w:val="false"/>
          <w:color w:val="000000"/>
          <w:sz w:val="28"/>
        </w:rPr>
        <w:t>
      4. Заявление о восстановлении пропущенного процессуального срока подается в суд, в котором надлежало совершить процессуальное действие, не позднее одного месяца со дня, когда заявителю стало известно о нарушении его прав или законных интересов.</w:t>
      </w:r>
    </w:p>
    <w:bookmarkEnd w:id="515"/>
    <w:bookmarkStart w:name="z2052" w:id="516"/>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516"/>
    <w:bookmarkStart w:name="z2053" w:id="517"/>
    <w:p>
      <w:pPr>
        <w:spacing w:after="0"/>
        <w:ind w:left="0"/>
        <w:jc w:val="both"/>
      </w:pPr>
      <w:r>
        <w:rPr>
          <w:rFonts w:ascii="Times New Roman"/>
          <w:b w:val="false"/>
          <w:i w:val="false"/>
          <w:color w:val="000000"/>
          <w:sz w:val="28"/>
        </w:rPr>
        <w:t>
      Суд рассматривает и разрешает заявление о восстановлении пропущенного процессуального срока в течение десяти рабочих дней со дня его поступления в суд.</w:t>
      </w:r>
    </w:p>
    <w:bookmarkEnd w:id="517"/>
    <w:bookmarkStart w:name="z2054" w:id="518"/>
    <w:p>
      <w:pPr>
        <w:spacing w:after="0"/>
        <w:ind w:left="0"/>
        <w:jc w:val="both"/>
      </w:pPr>
      <w:r>
        <w:rPr>
          <w:rFonts w:ascii="Times New Roman"/>
          <w:b w:val="false"/>
          <w:i w:val="false"/>
          <w:color w:val="000000"/>
          <w:sz w:val="28"/>
        </w:rPr>
        <w:t>
      Суд вправе по своему усмотрению рассмотреть заявление о восстановлении пропущенного процессуального срока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518"/>
    <w:bookmarkStart w:name="z974" w:id="519"/>
    <w:p>
      <w:pPr>
        <w:spacing w:after="0"/>
        <w:ind w:left="0"/>
        <w:jc w:val="both"/>
      </w:pPr>
      <w:r>
        <w:rPr>
          <w:rFonts w:ascii="Times New Roman"/>
          <w:b w:val="false"/>
          <w:i w:val="false"/>
          <w:color w:val="000000"/>
          <w:sz w:val="28"/>
        </w:rPr>
        <w:t>
      5. Одновременно с подачей заявления о восстановлении срока должно быть предъявлено требование о защите прав, представлен документ, подтверждающий уважительность причин пропуска срока.</w:t>
      </w:r>
    </w:p>
    <w:bookmarkEnd w:id="519"/>
    <w:bookmarkStart w:name="z975" w:id="520"/>
    <w:p>
      <w:pPr>
        <w:spacing w:after="0"/>
        <w:ind w:left="0"/>
        <w:jc w:val="both"/>
      </w:pPr>
      <w:r>
        <w:rPr>
          <w:rFonts w:ascii="Times New Roman"/>
          <w:b w:val="false"/>
          <w:i w:val="false"/>
          <w:color w:val="000000"/>
          <w:sz w:val="28"/>
        </w:rPr>
        <w:t>
      6. На определение суда об отказе в продлении или восстановлении пропущенного процессуального срока могут быть подана частная жалоба, принесены ходатайство, протест прокурора.</w:t>
      </w:r>
    </w:p>
    <w:bookmarkEnd w:id="520"/>
    <w:bookmarkStart w:name="z976" w:id="521"/>
    <w:p>
      <w:pPr>
        <w:spacing w:after="0"/>
        <w:ind w:left="0"/>
        <w:jc w:val="both"/>
      </w:pPr>
      <w:r>
        <w:rPr>
          <w:rFonts w:ascii="Times New Roman"/>
          <w:b w:val="false"/>
          <w:i w:val="false"/>
          <w:color w:val="000000"/>
          <w:sz w:val="28"/>
        </w:rPr>
        <w:t>
      7. Определение суда о продлении или восстановлении процессуального срока обжалованию, пересмотру по ходатайству прокурора не подлежит.</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7" w:id="522"/>
    <w:p>
      <w:pPr>
        <w:spacing w:after="0"/>
        <w:ind w:left="0"/>
        <w:jc w:val="left"/>
      </w:pPr>
      <w:r>
        <w:rPr>
          <w:rFonts w:ascii="Times New Roman"/>
          <w:b/>
          <w:i w:val="false"/>
          <w:color w:val="000000"/>
        </w:rPr>
        <w:t xml:space="preserve"> Глава 11. СУДЕБНЫЕ ИЗВЕЩЕНИЯ И ВЫЗОВЫ</w:t>
      </w:r>
    </w:p>
    <w:bookmarkEnd w:id="522"/>
    <w:p>
      <w:pPr>
        <w:spacing w:after="0"/>
        <w:ind w:left="0"/>
        <w:jc w:val="both"/>
      </w:pPr>
      <w:r>
        <w:rPr>
          <w:rFonts w:ascii="Times New Roman"/>
          <w:b/>
          <w:i w:val="false"/>
          <w:color w:val="000000"/>
          <w:sz w:val="28"/>
        </w:rPr>
        <w:t>Статья 127. Судебные извещения и вызовы</w:t>
      </w:r>
    </w:p>
    <w:bookmarkStart w:name="z978" w:id="523"/>
    <w:p>
      <w:pPr>
        <w:spacing w:after="0"/>
        <w:ind w:left="0"/>
        <w:jc w:val="both"/>
      </w:pPr>
      <w:r>
        <w:rPr>
          <w:rFonts w:ascii="Times New Roman"/>
          <w:b w:val="false"/>
          <w:i w:val="false"/>
          <w:color w:val="000000"/>
          <w:sz w:val="28"/>
        </w:rPr>
        <w:t>
      1. Лица, участвующие в деле, их представители, а также свидетели, эксперты, специалисты и переводчики извещаются о времени и месте судебного заседания или совершения отдельного процессуального действия и вызываются в суд судебными повестками.</w:t>
      </w:r>
    </w:p>
    <w:bookmarkEnd w:id="523"/>
    <w:bookmarkStart w:name="z2170" w:id="524"/>
    <w:p>
      <w:pPr>
        <w:spacing w:after="0"/>
        <w:ind w:left="0"/>
        <w:jc w:val="both"/>
      </w:pPr>
      <w:r>
        <w:rPr>
          <w:rFonts w:ascii="Times New Roman"/>
          <w:b w:val="false"/>
          <w:i w:val="false"/>
          <w:color w:val="000000"/>
          <w:sz w:val="28"/>
        </w:rPr>
        <w:t>
      2. Лица, участвующие в деле, свидетели, эксперты, специалисты и переводчики могут быть извещены или вызваны путем направления извещения по адресу электронной почты или абонентскому номеру сотовой связи, а также с использованием иных электронных средств связи, обеспечивающих фиксирование извещения или вызова.</w:t>
      </w:r>
    </w:p>
    <w:bookmarkEnd w:id="524"/>
    <w:bookmarkStart w:name="z2171" w:id="525"/>
    <w:p>
      <w:pPr>
        <w:spacing w:after="0"/>
        <w:ind w:left="0"/>
        <w:jc w:val="both"/>
      </w:pPr>
      <w:r>
        <w:rPr>
          <w:rFonts w:ascii="Times New Roman"/>
          <w:b w:val="false"/>
          <w:i w:val="false"/>
          <w:color w:val="000000"/>
          <w:sz w:val="28"/>
        </w:rPr>
        <w:t>
      В случае отсутствия сведений об адресе электронной почты или абонентском номере сотовой связи, или иных электронных средствах связи, обеспечивающих фиксирование извещения или вызова, направляется судебная повестка или иное извещение на бумажном носителе по последнему известному месту жительства или месту нахождения.</w:t>
      </w:r>
    </w:p>
    <w:bookmarkEnd w:id="525"/>
    <w:p>
      <w:pPr>
        <w:spacing w:after="0"/>
        <w:ind w:left="0"/>
        <w:jc w:val="both"/>
      </w:pPr>
      <w:r>
        <w:rPr>
          <w:rFonts w:ascii="Times New Roman"/>
          <w:b w:val="false"/>
          <w:i w:val="false"/>
          <w:color w:val="000000"/>
          <w:sz w:val="28"/>
        </w:rPr>
        <w:t>
      Если по сообщенному суду адресу лицо фактически не проживает, извещение или вызов могут быть направлены по месту его работы.</w:t>
      </w:r>
    </w:p>
    <w:p>
      <w:pPr>
        <w:spacing w:after="0"/>
        <w:ind w:left="0"/>
        <w:jc w:val="both"/>
      </w:pPr>
      <w:r>
        <w:rPr>
          <w:rFonts w:ascii="Times New Roman"/>
          <w:b w:val="false"/>
          <w:i w:val="false"/>
          <w:color w:val="000000"/>
          <w:sz w:val="28"/>
        </w:rPr>
        <w:t>
      Лица, участвующие в деле, вправе опубликовать в средствах массовой информации сообщение о времени, дате и месте судебного разбирательства по делам, по которым извещаемые и вызываемые лица не являются в суд.</w:t>
      </w:r>
    </w:p>
    <w:p>
      <w:pPr>
        <w:spacing w:after="0"/>
        <w:ind w:left="0"/>
        <w:jc w:val="both"/>
      </w:pPr>
      <w:r>
        <w:rPr>
          <w:rFonts w:ascii="Times New Roman"/>
          <w:b w:val="false"/>
          <w:i w:val="false"/>
          <w:color w:val="000000"/>
          <w:sz w:val="28"/>
        </w:rPr>
        <w:t>
      При наличии сведений об электронных средствах связи, указанных в подпунктах 1) и 2) части четвертой настоящей статьи, извещения направляются представителям сторон.</w:t>
      </w:r>
    </w:p>
    <w:bookmarkStart w:name="z980" w:id="526"/>
    <w:p>
      <w:pPr>
        <w:spacing w:after="0"/>
        <w:ind w:left="0"/>
        <w:jc w:val="both"/>
      </w:pPr>
      <w:r>
        <w:rPr>
          <w:rFonts w:ascii="Times New Roman"/>
          <w:b w:val="false"/>
          <w:i w:val="false"/>
          <w:color w:val="000000"/>
          <w:sz w:val="28"/>
        </w:rPr>
        <w:t>
      3. Извещения и вызовы должны быть направлены не позднее следующего дня со дня вынесения определения о подготовке дела к судебному разбирательству либо со дня назначения даты судебного разбирательства с таким расчетом, чтобы извещаемое или вызываемое лицо имело достаточный срок для своевременной явки в суд и подготовки к делу.</w:t>
      </w:r>
    </w:p>
    <w:bookmarkEnd w:id="526"/>
    <w:bookmarkStart w:name="z981" w:id="527"/>
    <w:p>
      <w:pPr>
        <w:spacing w:after="0"/>
        <w:ind w:left="0"/>
        <w:jc w:val="both"/>
      </w:pPr>
      <w:r>
        <w:rPr>
          <w:rFonts w:ascii="Times New Roman"/>
          <w:b w:val="false"/>
          <w:i w:val="false"/>
          <w:color w:val="000000"/>
          <w:sz w:val="28"/>
        </w:rPr>
        <w:t>
      4. Надлежащим извещением стороны является извещение, направленное стороне:</w:t>
      </w:r>
    </w:p>
    <w:bookmarkEnd w:id="527"/>
    <w:p>
      <w:pPr>
        <w:spacing w:after="0"/>
        <w:ind w:left="0"/>
        <w:jc w:val="both"/>
      </w:pPr>
      <w:r>
        <w:rPr>
          <w:rFonts w:ascii="Times New Roman"/>
          <w:b w:val="false"/>
          <w:i w:val="false"/>
          <w:color w:val="000000"/>
          <w:sz w:val="28"/>
        </w:rPr>
        <w:t>
      1) на адрес электронной почты, указанный стороной, участвующей в деле;</w:t>
      </w:r>
    </w:p>
    <w:p>
      <w:pPr>
        <w:spacing w:after="0"/>
        <w:ind w:left="0"/>
        <w:jc w:val="both"/>
      </w:pPr>
      <w:r>
        <w:rPr>
          <w:rFonts w:ascii="Times New Roman"/>
          <w:b w:val="false"/>
          <w:i w:val="false"/>
          <w:color w:val="000000"/>
          <w:sz w:val="28"/>
        </w:rPr>
        <w:t>
      2) на адрес электронной почты, указанный в электронных сервисах Верховного Суда Республики Казахстан;</w:t>
      </w:r>
    </w:p>
    <w:p>
      <w:pPr>
        <w:spacing w:after="0"/>
        <w:ind w:left="0"/>
        <w:jc w:val="both"/>
      </w:pPr>
      <w:r>
        <w:rPr>
          <w:rFonts w:ascii="Times New Roman"/>
          <w:b w:val="false"/>
          <w:i w:val="false"/>
          <w:color w:val="000000"/>
          <w:sz w:val="28"/>
        </w:rPr>
        <w:t>
      3) на адрес электронной почты, указанный в договоре, заключенном между сторонами в течение одного года и являющемся предметом спора;</w:t>
      </w:r>
    </w:p>
    <w:p>
      <w:pPr>
        <w:spacing w:after="0"/>
        <w:ind w:left="0"/>
        <w:jc w:val="both"/>
      </w:pPr>
      <w:r>
        <w:rPr>
          <w:rFonts w:ascii="Times New Roman"/>
          <w:b w:val="false"/>
          <w:i w:val="false"/>
          <w:color w:val="000000"/>
          <w:sz w:val="28"/>
        </w:rPr>
        <w:t>
      4) по абонентскому номеру сотовой связи, лично им представленному суду, при получении отчета, подтверждающего доставку;</w:t>
      </w:r>
    </w:p>
    <w:p>
      <w:pPr>
        <w:spacing w:after="0"/>
        <w:ind w:left="0"/>
        <w:jc w:val="both"/>
      </w:pPr>
      <w:r>
        <w:rPr>
          <w:rFonts w:ascii="Times New Roman"/>
          <w:b w:val="false"/>
          <w:i w:val="false"/>
          <w:color w:val="000000"/>
          <w:sz w:val="28"/>
        </w:rPr>
        <w:t>
      5) с использованием иных электронных средств связи, обеспечивающих фиксирование извещения или вызова, если не будет доказано, что такое извещение не поступило либо поступило позднее;</w:t>
      </w:r>
    </w:p>
    <w:bookmarkStart w:name="z2172" w:id="528"/>
    <w:p>
      <w:pPr>
        <w:spacing w:after="0"/>
        <w:ind w:left="0"/>
        <w:jc w:val="both"/>
      </w:pPr>
      <w:r>
        <w:rPr>
          <w:rFonts w:ascii="Times New Roman"/>
          <w:b w:val="false"/>
          <w:i w:val="false"/>
          <w:color w:val="000000"/>
          <w:sz w:val="28"/>
        </w:rPr>
        <w:t>
      6) на бумажном носителе – по последнему известному месту жительства или месту нахождения.</w:t>
      </w:r>
    </w:p>
    <w:bookmarkEnd w:id="528"/>
    <w:bookmarkStart w:name="z2295" w:id="529"/>
    <w:p>
      <w:pPr>
        <w:spacing w:after="0"/>
        <w:ind w:left="0"/>
        <w:jc w:val="both"/>
      </w:pPr>
      <w:r>
        <w:rPr>
          <w:rFonts w:ascii="Times New Roman"/>
          <w:b w:val="false"/>
          <w:i w:val="false"/>
          <w:color w:val="000000"/>
          <w:sz w:val="28"/>
        </w:rPr>
        <w:t>
      7) в кабинет пользователя на веб-портале "электронного правительства" с отправлением короткого текстового сообщения на абонентский номер сотовой связи, зарегистрированный на веб-портале "электронного правительства".</w:t>
      </w:r>
    </w:p>
    <w:bookmarkEnd w:id="529"/>
    <w:p>
      <w:pPr>
        <w:spacing w:after="0"/>
        <w:ind w:left="0"/>
        <w:jc w:val="both"/>
      </w:pPr>
      <w:r>
        <w:rPr>
          <w:rFonts w:ascii="Times New Roman"/>
          <w:b w:val="false"/>
          <w:i w:val="false"/>
          <w:color w:val="000000"/>
          <w:sz w:val="28"/>
        </w:rPr>
        <w:t>
      В случае неявки стороны по первому извещению, направленному посредством электронных средств связи, указанных в подпунктах 1), 2) и 3) настоящей части, повторное извещение направляется с использованием иных электронных средств связи и доставки, обеспечивающих фиксирование судебного извещения или вызова.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530"/>
    <w:p>
      <w:pPr>
        <w:spacing w:after="0"/>
        <w:ind w:left="0"/>
        <w:jc w:val="both"/>
      </w:pPr>
      <w:r>
        <w:rPr>
          <w:rFonts w:ascii="Times New Roman"/>
          <w:b w:val="false"/>
          <w:i w:val="false"/>
          <w:color w:val="000000"/>
          <w:sz w:val="28"/>
        </w:rPr>
        <w:t xml:space="preserve">
      6. Предусмотренные настоящей статьей формы судебных извещений применяются и по отношению к субъектам, указанным в части пятой </w:t>
      </w:r>
      <w:r>
        <w:rPr>
          <w:rFonts w:ascii="Times New Roman"/>
          <w:b w:val="false"/>
          <w:i w:val="false"/>
          <w:color w:val="000000"/>
          <w:sz w:val="28"/>
        </w:rPr>
        <w:t>статьи 23</w:t>
      </w:r>
      <w:r>
        <w:rPr>
          <w:rFonts w:ascii="Times New Roman"/>
          <w:b w:val="false"/>
          <w:i w:val="false"/>
          <w:color w:val="000000"/>
          <w:sz w:val="28"/>
        </w:rPr>
        <w:t xml:space="preserve"> настоящего Кодекса, если иной порядок не установлен международным договором, ратифицированным Республикой Казахстан.</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127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128. Содержание судебной повестки или иного извещения, вызова</w:t>
      </w:r>
    </w:p>
    <w:bookmarkStart w:name="z984" w:id="531"/>
    <w:p>
      <w:pPr>
        <w:spacing w:after="0"/>
        <w:ind w:left="0"/>
        <w:jc w:val="both"/>
      </w:pPr>
      <w:r>
        <w:rPr>
          <w:rFonts w:ascii="Times New Roman"/>
          <w:b w:val="false"/>
          <w:i w:val="false"/>
          <w:color w:val="000000"/>
          <w:sz w:val="28"/>
        </w:rPr>
        <w:t>
      1. Судебная повестка или иное извещение, вызов должны содержать:</w:t>
      </w:r>
    </w:p>
    <w:bookmarkEnd w:id="531"/>
    <w:p>
      <w:pPr>
        <w:spacing w:after="0"/>
        <w:ind w:left="0"/>
        <w:jc w:val="both"/>
      </w:pPr>
      <w:r>
        <w:rPr>
          <w:rFonts w:ascii="Times New Roman"/>
          <w:b w:val="false"/>
          <w:i w:val="false"/>
          <w:color w:val="000000"/>
          <w:sz w:val="28"/>
        </w:rPr>
        <w:t>
      1) указание лица, извещаемого или вызываемого в суд (фамилия, имя, отчество (если оно указано в документе, удостоверяющем личность) и место жительства лица либо наименование юридического лица и его место нахождения);</w:t>
      </w:r>
    </w:p>
    <w:p>
      <w:pPr>
        <w:spacing w:after="0"/>
        <w:ind w:left="0"/>
        <w:jc w:val="both"/>
      </w:pPr>
      <w:r>
        <w:rPr>
          <w:rFonts w:ascii="Times New Roman"/>
          <w:b w:val="false"/>
          <w:i w:val="false"/>
          <w:color w:val="000000"/>
          <w:sz w:val="28"/>
        </w:rPr>
        <w:t>
      2) наименование и адрес суда;</w:t>
      </w:r>
    </w:p>
    <w:p>
      <w:pPr>
        <w:spacing w:after="0"/>
        <w:ind w:left="0"/>
        <w:jc w:val="both"/>
      </w:pPr>
      <w:r>
        <w:rPr>
          <w:rFonts w:ascii="Times New Roman"/>
          <w:b w:val="false"/>
          <w:i w:val="false"/>
          <w:color w:val="000000"/>
          <w:sz w:val="28"/>
        </w:rPr>
        <w:t>
      3) указание места и времени явки в суд;</w:t>
      </w:r>
    </w:p>
    <w:p>
      <w:pPr>
        <w:spacing w:after="0"/>
        <w:ind w:left="0"/>
        <w:jc w:val="both"/>
      </w:pPr>
      <w:r>
        <w:rPr>
          <w:rFonts w:ascii="Times New Roman"/>
          <w:b w:val="false"/>
          <w:i w:val="false"/>
          <w:color w:val="000000"/>
          <w:sz w:val="28"/>
        </w:rPr>
        <w:t>
      4) наименование дела, по которому производится извещение или вызов адресата;</w:t>
      </w:r>
    </w:p>
    <w:p>
      <w:pPr>
        <w:spacing w:after="0"/>
        <w:ind w:left="0"/>
        <w:jc w:val="both"/>
      </w:pPr>
      <w:r>
        <w:rPr>
          <w:rFonts w:ascii="Times New Roman"/>
          <w:b w:val="false"/>
          <w:i w:val="false"/>
          <w:color w:val="000000"/>
          <w:sz w:val="28"/>
        </w:rPr>
        <w:t>
      5) указание, в качестве кого извещается или вызывается адресат;</w:t>
      </w:r>
    </w:p>
    <w:p>
      <w:pPr>
        <w:spacing w:after="0"/>
        <w:ind w:left="0"/>
        <w:jc w:val="both"/>
      </w:pPr>
      <w:r>
        <w:rPr>
          <w:rFonts w:ascii="Times New Roman"/>
          <w:b w:val="false"/>
          <w:i w:val="false"/>
          <w:color w:val="000000"/>
          <w:sz w:val="28"/>
        </w:rPr>
        <w:t>
      6) предложение лицам, участвующим в деле, представить все имеющиеся у них доказательства по делу с указанием на последствия их непредставления в соответствии с требованиями настоящего Кодекса;</w:t>
      </w:r>
    </w:p>
    <w:p>
      <w:pPr>
        <w:spacing w:after="0"/>
        <w:ind w:left="0"/>
        <w:jc w:val="both"/>
      </w:pPr>
      <w:r>
        <w:rPr>
          <w:rFonts w:ascii="Times New Roman"/>
          <w:b w:val="false"/>
          <w:i w:val="false"/>
          <w:color w:val="000000"/>
          <w:sz w:val="28"/>
        </w:rPr>
        <w:t xml:space="preserve">
      7) указание на права и обязанности, предусмотренные </w:t>
      </w:r>
      <w:r>
        <w:rPr>
          <w:rFonts w:ascii="Times New Roman"/>
          <w:b w:val="false"/>
          <w:i w:val="false"/>
          <w:color w:val="000000"/>
          <w:sz w:val="28"/>
        </w:rPr>
        <w:t>статьей 46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указание на обязанность лица, принявшего повестку или иное извещение, вызов в связи с отсутствием адресата, при первой возможности вручить ее адресату;</w:t>
      </w:r>
    </w:p>
    <w:p>
      <w:pPr>
        <w:spacing w:after="0"/>
        <w:ind w:left="0"/>
        <w:jc w:val="both"/>
      </w:pPr>
      <w:r>
        <w:rPr>
          <w:rFonts w:ascii="Times New Roman"/>
          <w:b w:val="false"/>
          <w:i w:val="false"/>
          <w:color w:val="000000"/>
          <w:sz w:val="28"/>
        </w:rPr>
        <w:t>
      9) указание на последствия неявки в суд извещаемого или вызываемого лица и на его обязанность сообщить суду причины неявки;</w:t>
      </w:r>
    </w:p>
    <w:p>
      <w:pPr>
        <w:spacing w:after="0"/>
        <w:ind w:left="0"/>
        <w:jc w:val="both"/>
      </w:pPr>
      <w:r>
        <w:rPr>
          <w:rFonts w:ascii="Times New Roman"/>
          <w:b w:val="false"/>
          <w:i w:val="false"/>
          <w:color w:val="000000"/>
          <w:sz w:val="28"/>
        </w:rPr>
        <w:t>
      10) подпись лица, направившего повестку или иное извещение, вызов.</w:t>
      </w:r>
    </w:p>
    <w:bookmarkStart w:name="z985" w:id="532"/>
    <w:p>
      <w:pPr>
        <w:spacing w:after="0"/>
        <w:ind w:left="0"/>
        <w:jc w:val="both"/>
      </w:pPr>
      <w:r>
        <w:rPr>
          <w:rFonts w:ascii="Times New Roman"/>
          <w:b w:val="false"/>
          <w:i w:val="false"/>
          <w:color w:val="000000"/>
          <w:sz w:val="28"/>
        </w:rPr>
        <w:t>
      2. Сообщение, направляемое по абонентскому номеру сотовой связи или электронному адресу, должно содержать:</w:t>
      </w:r>
    </w:p>
    <w:bookmarkEnd w:id="532"/>
    <w:p>
      <w:pPr>
        <w:spacing w:after="0"/>
        <w:ind w:left="0"/>
        <w:jc w:val="both"/>
      </w:pPr>
      <w:r>
        <w:rPr>
          <w:rFonts w:ascii="Times New Roman"/>
          <w:b w:val="false"/>
          <w:i w:val="false"/>
          <w:color w:val="000000"/>
          <w:sz w:val="28"/>
        </w:rPr>
        <w:t>
      1) указание лица, извещаемого или вызываемого в суд (фамилия, имя, отчество (если оно указано в документе, удостоверяющем личность) лица, которому оно адресуется, либо наименование юридического лица);</w:t>
      </w:r>
    </w:p>
    <w:p>
      <w:pPr>
        <w:spacing w:after="0"/>
        <w:ind w:left="0"/>
        <w:jc w:val="both"/>
      </w:pPr>
      <w:r>
        <w:rPr>
          <w:rFonts w:ascii="Times New Roman"/>
          <w:b w:val="false"/>
          <w:i w:val="false"/>
          <w:color w:val="000000"/>
          <w:sz w:val="28"/>
        </w:rPr>
        <w:t>
      2) наименование и адрес суда;</w:t>
      </w:r>
    </w:p>
    <w:p>
      <w:pPr>
        <w:spacing w:after="0"/>
        <w:ind w:left="0"/>
        <w:jc w:val="both"/>
      </w:pPr>
      <w:r>
        <w:rPr>
          <w:rFonts w:ascii="Times New Roman"/>
          <w:b w:val="false"/>
          <w:i w:val="false"/>
          <w:color w:val="000000"/>
          <w:sz w:val="28"/>
        </w:rPr>
        <w:t>
      3) указание места и времени явки;</w:t>
      </w:r>
    </w:p>
    <w:p>
      <w:pPr>
        <w:spacing w:after="0"/>
        <w:ind w:left="0"/>
        <w:jc w:val="both"/>
      </w:pPr>
      <w:r>
        <w:rPr>
          <w:rFonts w:ascii="Times New Roman"/>
          <w:b w:val="false"/>
          <w:i w:val="false"/>
          <w:color w:val="000000"/>
          <w:sz w:val="28"/>
        </w:rPr>
        <w:t>
      4) краткое наименование дела, по которому производится извещение или вызов адресата;</w:t>
      </w:r>
    </w:p>
    <w:p>
      <w:pPr>
        <w:spacing w:after="0"/>
        <w:ind w:left="0"/>
        <w:jc w:val="both"/>
      </w:pPr>
      <w:r>
        <w:rPr>
          <w:rFonts w:ascii="Times New Roman"/>
          <w:b w:val="false"/>
          <w:i w:val="false"/>
          <w:color w:val="000000"/>
          <w:sz w:val="28"/>
        </w:rPr>
        <w:t>
      5) указание, в качестве кого извещается или вызывается адресат;</w:t>
      </w:r>
    </w:p>
    <w:p>
      <w:pPr>
        <w:spacing w:after="0"/>
        <w:ind w:left="0"/>
        <w:jc w:val="both"/>
      </w:pPr>
      <w:r>
        <w:rPr>
          <w:rFonts w:ascii="Times New Roman"/>
          <w:b w:val="false"/>
          <w:i w:val="false"/>
          <w:color w:val="000000"/>
          <w:sz w:val="28"/>
        </w:rPr>
        <w:t>
      6) фамилия и имя лица, направившего сообщение.</w:t>
      </w:r>
    </w:p>
    <w:p>
      <w:pPr>
        <w:spacing w:after="0"/>
        <w:ind w:left="0"/>
        <w:jc w:val="both"/>
      </w:pPr>
      <w:r>
        <w:rPr>
          <w:rFonts w:ascii="Times New Roman"/>
          <w:b w:val="false"/>
          <w:i w:val="false"/>
          <w:color w:val="000000"/>
          <w:sz w:val="28"/>
        </w:rPr>
        <w:t>
      Документ, подтверждающий отправку сообщения, приобщается к материалам дела.</w:t>
      </w:r>
    </w:p>
    <w:bookmarkStart w:name="z2173" w:id="533"/>
    <w:p>
      <w:pPr>
        <w:spacing w:after="0"/>
        <w:ind w:left="0"/>
        <w:jc w:val="both"/>
      </w:pPr>
      <w:r>
        <w:rPr>
          <w:rFonts w:ascii="Times New Roman"/>
          <w:b w:val="false"/>
          <w:i w:val="false"/>
          <w:color w:val="000000"/>
          <w:sz w:val="28"/>
        </w:rPr>
        <w:t>
      2-1. Лицо, передавшее телефонограмму об извещении или вызове, должно удостоверить ее своей подписью и указанием, кому и когда она передана.</w:t>
      </w:r>
    </w:p>
    <w:bookmarkEnd w:id="533"/>
    <w:bookmarkStart w:name="z2174" w:id="534"/>
    <w:p>
      <w:pPr>
        <w:spacing w:after="0"/>
        <w:ind w:left="0"/>
        <w:jc w:val="both"/>
      </w:pPr>
      <w:r>
        <w:rPr>
          <w:rFonts w:ascii="Times New Roman"/>
          <w:b w:val="false"/>
          <w:i w:val="false"/>
          <w:color w:val="000000"/>
          <w:sz w:val="28"/>
        </w:rPr>
        <w:t>
      Документ, подтверждающий отправку телефонограммы, приобщается к материалам дела.</w:t>
      </w:r>
    </w:p>
    <w:bookmarkEnd w:id="534"/>
    <w:bookmarkStart w:name="z986" w:id="535"/>
    <w:p>
      <w:pPr>
        <w:spacing w:after="0"/>
        <w:ind w:left="0"/>
        <w:jc w:val="both"/>
      </w:pPr>
      <w:r>
        <w:rPr>
          <w:rFonts w:ascii="Times New Roman"/>
          <w:b w:val="false"/>
          <w:i w:val="false"/>
          <w:color w:val="000000"/>
          <w:sz w:val="28"/>
        </w:rPr>
        <w:t>
      3. Стороны, получившие уведомление, вправе ознакомиться с иском и прилагаемыми к нему материалами через официальный интернет-ресурс суда, за исключением дел, подлежащих рассмотрению в закрытом судебном заседании.</w:t>
      </w:r>
    </w:p>
    <w:bookmarkEnd w:id="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Законом РК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Доставка судебной повестки или иного извещения</w:t>
      </w:r>
    </w:p>
    <w:bookmarkStart w:name="z987" w:id="536"/>
    <w:p>
      <w:pPr>
        <w:spacing w:after="0"/>
        <w:ind w:left="0"/>
        <w:jc w:val="both"/>
      </w:pPr>
      <w:r>
        <w:rPr>
          <w:rFonts w:ascii="Times New Roman"/>
          <w:b w:val="false"/>
          <w:i w:val="false"/>
          <w:color w:val="000000"/>
          <w:sz w:val="28"/>
        </w:rPr>
        <w:t>
      1. Судебная повестка или иное извещение доставляются по адресу электронной почты или на абонентский номер сотовой связи либо по почте или лицом, которому судья поручает их доставить.</w:t>
      </w:r>
    </w:p>
    <w:bookmarkEnd w:id="536"/>
    <w:p>
      <w:pPr>
        <w:spacing w:after="0"/>
        <w:ind w:left="0"/>
        <w:jc w:val="both"/>
      </w:pPr>
      <w:r>
        <w:rPr>
          <w:rFonts w:ascii="Times New Roman"/>
          <w:b w:val="false"/>
          <w:i w:val="false"/>
          <w:color w:val="000000"/>
          <w:sz w:val="28"/>
        </w:rPr>
        <w:t>
      Время их отправления адресату по адресу электронной почты или абонентскому номеру сотовой связи фиксируется подтверждающим отчетом, а в случае доставки нарочно отмечается на корешке повестки или копии иного извещения, подлежащих возврату в суд.</w:t>
      </w:r>
    </w:p>
    <w:bookmarkStart w:name="z988" w:id="537"/>
    <w:p>
      <w:pPr>
        <w:spacing w:after="0"/>
        <w:ind w:left="0"/>
        <w:jc w:val="both"/>
      </w:pPr>
      <w:r>
        <w:rPr>
          <w:rFonts w:ascii="Times New Roman"/>
          <w:b w:val="false"/>
          <w:i w:val="false"/>
          <w:color w:val="000000"/>
          <w:sz w:val="28"/>
        </w:rPr>
        <w:t>
      2. Судья может с согласия лица, участвующего в деле, выдать ему на руки повестку или иное судебное извещение для вручения другому извещаемому или вызываемому по делу лицу.</w:t>
      </w:r>
    </w:p>
    <w:bookmarkEnd w:id="537"/>
    <w:bookmarkStart w:name="z989" w:id="538"/>
    <w:p>
      <w:pPr>
        <w:spacing w:after="0"/>
        <w:ind w:left="0"/>
        <w:jc w:val="both"/>
      </w:pPr>
      <w:r>
        <w:rPr>
          <w:rFonts w:ascii="Times New Roman"/>
          <w:b w:val="false"/>
          <w:i w:val="false"/>
          <w:color w:val="000000"/>
          <w:sz w:val="28"/>
        </w:rPr>
        <w:t>
      3. Лицо, которому поручено доставить судебную повестку или иное извещение, обязано возвратить в суд корешок повестки или копии иного извещения с указанием даты вручения и распиской адресата в их получении.</w:t>
      </w:r>
    </w:p>
    <w:bookmarkEnd w:id="538"/>
    <w:bookmarkStart w:name="z990" w:id="539"/>
    <w:p>
      <w:pPr>
        <w:spacing w:after="0"/>
        <w:ind w:left="0"/>
        <w:jc w:val="both"/>
      </w:pPr>
      <w:r>
        <w:rPr>
          <w:rFonts w:ascii="Times New Roman"/>
          <w:b w:val="false"/>
          <w:i w:val="false"/>
          <w:color w:val="000000"/>
          <w:sz w:val="28"/>
        </w:rPr>
        <w:t>
      4. Судебная повестка или иное извещение считаются доставленными при соблюдении требований настоящей главы и если не доказано обратное.</w:t>
      </w:r>
    </w:p>
    <w:bookmarkEnd w:id="5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изменением, внесенным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Вручение судебных повесток или иного извещения</w:t>
      </w:r>
    </w:p>
    <w:bookmarkStart w:name="z2175" w:id="540"/>
    <w:p>
      <w:pPr>
        <w:spacing w:after="0"/>
        <w:ind w:left="0"/>
        <w:jc w:val="both"/>
      </w:pPr>
      <w:r>
        <w:rPr>
          <w:rFonts w:ascii="Times New Roman"/>
          <w:b w:val="false"/>
          <w:i w:val="false"/>
          <w:color w:val="000000"/>
          <w:sz w:val="28"/>
        </w:rPr>
        <w:t>
      1. Судебная повестка или иное извещение на бумажном носителе, адресованные гражданину, вручается ему лично под расписку на подлежащем возврату в суд корешке повестки или копии иного извещения на бумажном носителе.</w:t>
      </w:r>
    </w:p>
    <w:bookmarkEnd w:id="540"/>
    <w:bookmarkStart w:name="z2176" w:id="541"/>
    <w:p>
      <w:pPr>
        <w:spacing w:after="0"/>
        <w:ind w:left="0"/>
        <w:jc w:val="both"/>
      </w:pPr>
      <w:r>
        <w:rPr>
          <w:rFonts w:ascii="Times New Roman"/>
          <w:b w:val="false"/>
          <w:i w:val="false"/>
          <w:color w:val="000000"/>
          <w:sz w:val="28"/>
        </w:rPr>
        <w:t>
      Судебная повестка или иное извещение на бумажном носителе, адресованные юридическому лицу, вручается его представителю или соответствующему лицу, выполняющему управленческие функции, сотруднику охранной службы либо другому работнику вызываемого, извещаемого лица, которые расписываются на корешке повестки или копии иного извещения на бумажном носителе о получении с указанием своей должности, фамилии и инициалов.</w:t>
      </w:r>
    </w:p>
    <w:bookmarkEnd w:id="541"/>
    <w:bookmarkStart w:name="z2177" w:id="542"/>
    <w:p>
      <w:pPr>
        <w:spacing w:after="0"/>
        <w:ind w:left="0"/>
        <w:jc w:val="both"/>
      </w:pPr>
      <w:r>
        <w:rPr>
          <w:rFonts w:ascii="Times New Roman"/>
          <w:b w:val="false"/>
          <w:i w:val="false"/>
          <w:color w:val="000000"/>
          <w:sz w:val="28"/>
        </w:rPr>
        <w:t>
      Судебная повестка или иное извещение на бумажном носителе направляется юридическому лицу в случае, если исчерпаны все возможности направления электронных видов извещения и вызова.</w:t>
      </w:r>
    </w:p>
    <w:bookmarkEnd w:id="542"/>
    <w:bookmarkStart w:name="z2178" w:id="543"/>
    <w:p>
      <w:pPr>
        <w:spacing w:after="0"/>
        <w:ind w:left="0"/>
        <w:jc w:val="both"/>
      </w:pPr>
      <w:r>
        <w:rPr>
          <w:rFonts w:ascii="Times New Roman"/>
          <w:b w:val="false"/>
          <w:i w:val="false"/>
          <w:color w:val="000000"/>
          <w:sz w:val="28"/>
        </w:rPr>
        <w:t>
      Судебная повестка или иное извещение на бумажном носителе считаются доставленными юридическому лицу по месту его нахождения, даже если юридическое лицо отсутствует по указанному адресу.</w:t>
      </w:r>
    </w:p>
    <w:bookmarkEnd w:id="543"/>
    <w:bookmarkStart w:name="z992" w:id="544"/>
    <w:p>
      <w:pPr>
        <w:spacing w:after="0"/>
        <w:ind w:left="0"/>
        <w:jc w:val="both"/>
      </w:pPr>
      <w:r>
        <w:rPr>
          <w:rFonts w:ascii="Times New Roman"/>
          <w:b w:val="false"/>
          <w:i w:val="false"/>
          <w:color w:val="000000"/>
          <w:sz w:val="28"/>
        </w:rPr>
        <w:t>
      2. Если лицо, доставившее повестку, не застанет извещаемое или вызываемое по делу лицо по месту его жительства или работы, то повестка вручается одному из совместно проживающих с ним совершеннолетних членов семьи либо другому лицу с их согласия, а при их отсутствии – уполномоченному лицу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управляющему жилым домом, уполномоченному лицу органа местного самоуправления или соответствующего исполнительного органа по месту жительства адресата либо администрации по месту его работы. В этих случаях лицо, принявшее повестку, обязано на корешке повестки указать свою фамилию, имя, отчество (если оно указано в документе, удостоверяющем личность), а также отношение к адресату или занимаемую должность. Лицо, принявшее повестку, обязано при первой возможности без промедления вручить ее адресату.</w:t>
      </w:r>
    </w:p>
    <w:bookmarkEnd w:id="544"/>
    <w:p>
      <w:pPr>
        <w:spacing w:after="0"/>
        <w:ind w:left="0"/>
        <w:jc w:val="both"/>
      </w:pPr>
      <w:r>
        <w:rPr>
          <w:rFonts w:ascii="Times New Roman"/>
          <w:b w:val="false"/>
          <w:i w:val="false"/>
          <w:color w:val="000000"/>
          <w:sz w:val="28"/>
        </w:rPr>
        <w:t>
      В указанных случаях судебная повестка считается доставленной надлежащим образом.</w:t>
      </w:r>
    </w:p>
    <w:bookmarkStart w:name="z993" w:id="545"/>
    <w:p>
      <w:pPr>
        <w:spacing w:after="0"/>
        <w:ind w:left="0"/>
        <w:jc w:val="both"/>
      </w:pPr>
      <w:r>
        <w:rPr>
          <w:rFonts w:ascii="Times New Roman"/>
          <w:b w:val="false"/>
          <w:i w:val="false"/>
          <w:color w:val="000000"/>
          <w:sz w:val="28"/>
        </w:rPr>
        <w:t>
      3. При временном отсутствии адресата лицо, доставившее повестку, отмечает на корешке повестки или иного извещения на бумажном носителе, куда выбыл адресат и когда ожидается его возвращение. Эти сведения должны быть подтверждены кем-либо из совместно проживающих с ним совершеннолетних членов семьи и других лиц либо удостоверены уполномоченным лицом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 а также лицом, доставившим судебную повестку или извещение на бумажном носителе.</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130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131. Последствия отказа адресата от принятия судебной повестки или иного извещения</w:t>
      </w:r>
    </w:p>
    <w:bookmarkStart w:name="z994" w:id="546"/>
    <w:p>
      <w:pPr>
        <w:spacing w:after="0"/>
        <w:ind w:left="0"/>
        <w:jc w:val="both"/>
      </w:pPr>
      <w:r>
        <w:rPr>
          <w:rFonts w:ascii="Times New Roman"/>
          <w:b w:val="false"/>
          <w:i w:val="false"/>
          <w:color w:val="000000"/>
          <w:sz w:val="28"/>
        </w:rPr>
        <w:t>
      1. При отказе адресата принять судебную повестку или иное извещение на бумажном носителе лицо, вручающее их, делает соответствующую отметку на повестке или ином извещении, которые возвращаются в суд, а также вправе составить акт об этом. Отметка об отказе адресата получить судебную повестку или иное извещение удостоверяется уполномоченным лицом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месту жительства адресата, или администрации по месту его работы.</w:t>
      </w:r>
    </w:p>
    <w:bookmarkEnd w:id="546"/>
    <w:bookmarkStart w:name="z995" w:id="547"/>
    <w:p>
      <w:pPr>
        <w:spacing w:after="0"/>
        <w:ind w:left="0"/>
        <w:jc w:val="both"/>
      </w:pPr>
      <w:r>
        <w:rPr>
          <w:rFonts w:ascii="Times New Roman"/>
          <w:b w:val="false"/>
          <w:i w:val="false"/>
          <w:color w:val="000000"/>
          <w:sz w:val="28"/>
        </w:rPr>
        <w:t>
      2. Отказ адресата от принятия судебной повестки или иного извещения на бумажном носителе не является препятствием к рассмотрению дела или совершению отдельных процессуальных действий, и лицо считается извещенным надлежащим образом.</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131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132. Перемена фамилии, имени, отчества (если оно указано в документе, удостоверяющем личность), изменение адреса, абонентского номера сотовой связи и электронного адреса во время производства по делу</w:t>
      </w:r>
    </w:p>
    <w:p>
      <w:pPr>
        <w:spacing w:after="0"/>
        <w:ind w:left="0"/>
        <w:jc w:val="both"/>
      </w:pPr>
      <w:r>
        <w:rPr>
          <w:rFonts w:ascii="Times New Roman"/>
          <w:b w:val="false"/>
          <w:i w:val="false"/>
          <w:color w:val="000000"/>
          <w:sz w:val="28"/>
        </w:rPr>
        <w:t>
      Лица, участвующие в деле, и их представители в случае перемены фамилии, имени, отчества (если оно указано в документе, удостоверяющем личность), изменения адреса, абонентского номера сотовой связи, электронного адреса во время производства по делу обязаны сообщить об этом суду. При отсутствии такого сообщения повестка или иное извещение, вызов посылаются по последним известным суду данным и считаются доставленными, хотя бы адресат по этому адресу более не проживает или не находится, не использует этот абонентский номер сотовой связи или электронный адрес. Такое извещение является надлежащим.</w:t>
      </w:r>
    </w:p>
    <w:p>
      <w:pPr>
        <w:spacing w:after="0"/>
        <w:ind w:left="0"/>
        <w:jc w:val="both"/>
      </w:pPr>
      <w:r>
        <w:rPr>
          <w:rFonts w:ascii="Times New Roman"/>
          <w:b/>
          <w:i w:val="false"/>
          <w:color w:val="000000"/>
          <w:sz w:val="28"/>
        </w:rPr>
        <w:t>Статья 133. Неизвестность места пребывания ответчика и (или) ребенка и их розыск</w:t>
      </w:r>
    </w:p>
    <w:bookmarkStart w:name="z996" w:id="548"/>
    <w:p>
      <w:pPr>
        <w:spacing w:after="0"/>
        <w:ind w:left="0"/>
        <w:jc w:val="both"/>
      </w:pPr>
      <w:r>
        <w:rPr>
          <w:rFonts w:ascii="Times New Roman"/>
          <w:b w:val="false"/>
          <w:i w:val="false"/>
          <w:color w:val="000000"/>
          <w:sz w:val="28"/>
        </w:rPr>
        <w:t>
      1. При неизвестности фактического места пребывания ответчика суд приступает к рассмотрению дела по поступлении в суд судебной повестки или иного извещения, вызова с надписью, удостоверяющей их получение уполномоченным лицом кооператива собственников помещений (квартир) или объединения собственников имущества многоквартирных жилых домов либо простого товарищества, службы оказания жилищно-эксплуатационных и коммунальных услуг либо управляющим жилым домом, уполномоченным лицом органа местного самоуправления или соответствующего исполнительного органа по последнему известному месту жительства адресата или администрации по последнему известному месту его работы. Такое извещение является надлежащим.</w:t>
      </w:r>
    </w:p>
    <w:bookmarkEnd w:id="548"/>
    <w:p>
      <w:pPr>
        <w:spacing w:after="0"/>
        <w:ind w:left="0"/>
        <w:jc w:val="both"/>
      </w:pPr>
      <w:r>
        <w:rPr>
          <w:rFonts w:ascii="Times New Roman"/>
          <w:b w:val="false"/>
          <w:i w:val="false"/>
          <w:color w:val="000000"/>
          <w:sz w:val="28"/>
        </w:rPr>
        <w:t>
      При неизвестности места пребывания ответчика и (или) ребенка по требованию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судья обязан вынести определение об объявлении розыска ответчика и (или) ребенка.</w:t>
      </w:r>
    </w:p>
    <w:bookmarkStart w:name="z997" w:id="549"/>
    <w:p>
      <w:pPr>
        <w:spacing w:after="0"/>
        <w:ind w:left="0"/>
        <w:jc w:val="both"/>
      </w:pPr>
      <w:r>
        <w:rPr>
          <w:rFonts w:ascii="Times New Roman"/>
          <w:b w:val="false"/>
          <w:i w:val="false"/>
          <w:color w:val="000000"/>
          <w:sz w:val="28"/>
        </w:rPr>
        <w:t xml:space="preserve">
      2. При неизвестности места пребывания ответчика по искам, предъявленным в интересах государства, а также о взыскании алиментов, возмещении вреда, причиненного повреждением здоровья или смертью кормильца, суд обязан объявить розыск ответчика через уполномоченные органы. Объявление судом розыска ответчика не является препятствием к рассмотрению дела. </w:t>
      </w:r>
    </w:p>
    <w:bookmarkEnd w:id="549"/>
    <w:bookmarkStart w:name="z998" w:id="550"/>
    <w:p>
      <w:pPr>
        <w:spacing w:after="0"/>
        <w:ind w:left="0"/>
        <w:jc w:val="both"/>
      </w:pPr>
      <w:r>
        <w:rPr>
          <w:rFonts w:ascii="Times New Roman"/>
          <w:b w:val="false"/>
          <w:i w:val="false"/>
          <w:color w:val="000000"/>
          <w:sz w:val="28"/>
        </w:rPr>
        <w:t xml:space="preserve">
      3. Ответчик после вручения ему копии решения суда вправе подать ходатайство о восстановлении пропущенного процессуального срока для подачи апелляционной жалобы в порядке, установленном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 и обжаловать решение суда.</w:t>
      </w:r>
    </w:p>
    <w:bookmarkEnd w:id="550"/>
    <w:bookmarkStart w:name="z999" w:id="551"/>
    <w:p>
      <w:pPr>
        <w:spacing w:after="0"/>
        <w:ind w:left="0"/>
        <w:jc w:val="both"/>
      </w:pPr>
      <w:r>
        <w:rPr>
          <w:rFonts w:ascii="Times New Roman"/>
          <w:b w:val="false"/>
          <w:i w:val="false"/>
          <w:color w:val="000000"/>
          <w:sz w:val="28"/>
        </w:rPr>
        <w:t>
      4. Взыскание расходов по розыску ответчика и (или) ребенка производится по заявлению уполномоченного органа путем выдачи судебного приказа.</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 с изменением, внесенным Законом РК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3" w:id="552"/>
    <w:p>
      <w:pPr>
        <w:spacing w:after="0"/>
        <w:ind w:left="0"/>
        <w:jc w:val="left"/>
      </w:pPr>
      <w:r>
        <w:rPr>
          <w:rFonts w:ascii="Times New Roman"/>
          <w:b/>
          <w:i w:val="false"/>
          <w:color w:val="000000"/>
        </w:rPr>
        <w:t xml:space="preserve"> Глава 11-1. ОСОБЕННОСТИ ЭЛЕКТРОННОГО СУДОПРОИЗВОДСТВА</w:t>
      </w:r>
    </w:p>
    <w:bookmarkEnd w:id="552"/>
    <w:p>
      <w:pPr>
        <w:spacing w:after="0"/>
        <w:ind w:left="0"/>
        <w:jc w:val="both"/>
      </w:pPr>
      <w:r>
        <w:rPr>
          <w:rFonts w:ascii="Times New Roman"/>
          <w:b w:val="false"/>
          <w:i w:val="false"/>
          <w:color w:val="ff0000"/>
          <w:sz w:val="28"/>
        </w:rPr>
        <w:t xml:space="preserve">
      Сноска. Кодекс дополнен главой 11-1 в соответствии с Законом РК от 02.04.2019 </w:t>
      </w:r>
      <w:r>
        <w:rPr>
          <w:rFonts w:ascii="Times New Roman"/>
          <w:b w:val="false"/>
          <w:i w:val="false"/>
          <w:color w:val="ff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133-1. Формат гражданского судопроизводства</w:t>
      </w:r>
    </w:p>
    <w:bookmarkStart w:name="z2005" w:id="553"/>
    <w:p>
      <w:pPr>
        <w:spacing w:after="0"/>
        <w:ind w:left="0"/>
        <w:jc w:val="both"/>
      </w:pPr>
      <w:r>
        <w:rPr>
          <w:rFonts w:ascii="Times New Roman"/>
          <w:b w:val="false"/>
          <w:i w:val="false"/>
          <w:color w:val="000000"/>
          <w:sz w:val="28"/>
        </w:rPr>
        <w:t xml:space="preserve">
      1. Гражданское судопроизводство ведется в бумажном или электронном формате в зависимости от избранного истцом способа обращения в суд. </w:t>
      </w:r>
    </w:p>
    <w:bookmarkEnd w:id="553"/>
    <w:bookmarkStart w:name="z2006" w:id="554"/>
    <w:p>
      <w:pPr>
        <w:spacing w:after="0"/>
        <w:ind w:left="0"/>
        <w:jc w:val="both"/>
      </w:pPr>
      <w:r>
        <w:rPr>
          <w:rFonts w:ascii="Times New Roman"/>
          <w:b w:val="false"/>
          <w:i w:val="false"/>
          <w:color w:val="000000"/>
          <w:sz w:val="28"/>
        </w:rPr>
        <w:t xml:space="preserve">
      2. Суд с учетом мнения сторон и технических возможностей ведения процесса может изменить формат судопроизводства, о чем выносит мотивированное определение. </w:t>
      </w:r>
    </w:p>
    <w:bookmarkEnd w:id="554"/>
    <w:bookmarkStart w:name="z2007" w:id="555"/>
    <w:p>
      <w:pPr>
        <w:spacing w:after="0"/>
        <w:ind w:left="0"/>
        <w:jc w:val="both"/>
      </w:pPr>
      <w:r>
        <w:rPr>
          <w:rFonts w:ascii="Times New Roman"/>
          <w:b w:val="false"/>
          <w:i w:val="false"/>
          <w:color w:val="000000"/>
          <w:sz w:val="28"/>
        </w:rPr>
        <w:t xml:space="preserve">
      3. При ведении судопроизводства в электронном формате формируется электронное гражданское дело. </w:t>
      </w:r>
    </w:p>
    <w:bookmarkEnd w:id="555"/>
    <w:bookmarkStart w:name="z2008" w:id="556"/>
    <w:p>
      <w:pPr>
        <w:spacing w:after="0"/>
        <w:ind w:left="0"/>
        <w:jc w:val="both"/>
      </w:pPr>
      <w:r>
        <w:rPr>
          <w:rFonts w:ascii="Times New Roman"/>
          <w:b w:val="false"/>
          <w:i w:val="false"/>
          <w:color w:val="000000"/>
          <w:sz w:val="28"/>
        </w:rPr>
        <w:t>
      При этом подлинником судебного акта является электронный судебный акт, размещенный в автоматизированной информационной системе суда.</w:t>
      </w:r>
    </w:p>
    <w:bookmarkEnd w:id="556"/>
    <w:bookmarkStart w:name="z2009" w:id="557"/>
    <w:p>
      <w:pPr>
        <w:spacing w:after="0"/>
        <w:ind w:left="0"/>
        <w:jc w:val="both"/>
      </w:pPr>
      <w:r>
        <w:rPr>
          <w:rFonts w:ascii="Times New Roman"/>
          <w:b w:val="false"/>
          <w:i w:val="false"/>
          <w:color w:val="000000"/>
          <w:sz w:val="28"/>
        </w:rPr>
        <w:t>
      4. При изменении формата судопроизводства материалы дела преобразуются в соответствующий формат и заверяются судьей.</w:t>
      </w:r>
    </w:p>
    <w:bookmarkEnd w:id="557"/>
    <w:p>
      <w:pPr>
        <w:spacing w:after="0"/>
        <w:ind w:left="0"/>
        <w:jc w:val="both"/>
      </w:pPr>
      <w:r>
        <w:rPr>
          <w:rFonts w:ascii="Times New Roman"/>
          <w:b/>
          <w:i w:val="false"/>
          <w:color w:val="000000"/>
          <w:sz w:val="28"/>
        </w:rPr>
        <w:t>Статья 133-2. Электронные документы</w:t>
      </w:r>
    </w:p>
    <w:bookmarkStart w:name="z2011" w:id="558"/>
    <w:p>
      <w:pPr>
        <w:spacing w:after="0"/>
        <w:ind w:left="0"/>
        <w:jc w:val="both"/>
      </w:pPr>
      <w:r>
        <w:rPr>
          <w:rFonts w:ascii="Times New Roman"/>
          <w:b w:val="false"/>
          <w:i w:val="false"/>
          <w:color w:val="000000"/>
          <w:sz w:val="28"/>
        </w:rPr>
        <w:t>
      1. Процессуальные акты и действия суда, лиц, участвующих в деле, могут быть оформлены в форме электронного документа, удостоверенного электронной цифровой подписью. Указанные документы равнозначны документам в письменной форме, за исключением случаев, когда законодательством Республики Казахстан не допускается использование электронного документа.</w:t>
      </w:r>
    </w:p>
    <w:bookmarkEnd w:id="558"/>
    <w:bookmarkStart w:name="z2232" w:id="559"/>
    <w:p>
      <w:pPr>
        <w:spacing w:after="0"/>
        <w:ind w:left="0"/>
        <w:jc w:val="both"/>
      </w:pPr>
      <w:r>
        <w:rPr>
          <w:rFonts w:ascii="Times New Roman"/>
          <w:b w:val="false"/>
          <w:i w:val="false"/>
          <w:color w:val="000000"/>
          <w:sz w:val="28"/>
        </w:rPr>
        <w:t>
      1-1. Проекты процессуальных документов суда могут быть подготовлены с использованием автоматизированной информационной системы суда.</w:t>
      </w:r>
    </w:p>
    <w:bookmarkEnd w:id="559"/>
    <w:bookmarkStart w:name="z2012" w:id="560"/>
    <w:p>
      <w:pPr>
        <w:spacing w:after="0"/>
        <w:ind w:left="0"/>
        <w:jc w:val="both"/>
      </w:pPr>
      <w:r>
        <w:rPr>
          <w:rFonts w:ascii="Times New Roman"/>
          <w:b w:val="false"/>
          <w:i w:val="false"/>
          <w:color w:val="000000"/>
          <w:sz w:val="28"/>
        </w:rPr>
        <w:t>
      2. Технические требования к электронному документу и порядок его обращения в автоматизированной информационной системе суда определяются уполномоченным государственным органом в сфере судебного администрирования с учетом требований законодательства Республики Казахстан.</w:t>
      </w:r>
    </w:p>
    <w:bookmarkEnd w:id="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133-2 с изменениями, внесенными законами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133-3. Участие в судебном заседании путем использования технических средств связи</w:t>
      </w:r>
    </w:p>
    <w:bookmarkStart w:name="z2014" w:id="561"/>
    <w:p>
      <w:pPr>
        <w:spacing w:after="0"/>
        <w:ind w:left="0"/>
        <w:jc w:val="both"/>
      </w:pPr>
      <w:r>
        <w:rPr>
          <w:rFonts w:ascii="Times New Roman"/>
          <w:b w:val="false"/>
          <w:i w:val="false"/>
          <w:color w:val="000000"/>
          <w:sz w:val="28"/>
        </w:rPr>
        <w:t>
      1. Лица, участвующие в деле, их представители, а также свидетели, эксперты, специалисты, переводчики могут участвовать в судебном заседании путем использования технических средств связи по заявленному ими ходатайству или по инициативе суда.</w:t>
      </w:r>
    </w:p>
    <w:bookmarkEnd w:id="561"/>
    <w:bookmarkStart w:name="z2015" w:id="562"/>
    <w:p>
      <w:pPr>
        <w:spacing w:after="0"/>
        <w:ind w:left="0"/>
        <w:jc w:val="both"/>
      </w:pPr>
      <w:r>
        <w:rPr>
          <w:rFonts w:ascii="Times New Roman"/>
          <w:b w:val="false"/>
          <w:i w:val="false"/>
          <w:color w:val="000000"/>
          <w:sz w:val="28"/>
        </w:rPr>
        <w:t>
      2. Используемые для участия в судебном заседании технические средства связи должны обеспечивать возможность установления председательствующим личности лица, участвующего в деле, а также проверки полномочий представителя.</w:t>
      </w:r>
    </w:p>
    <w:bookmarkEnd w:id="562"/>
    <w:bookmarkStart w:name="z2016" w:id="563"/>
    <w:p>
      <w:pPr>
        <w:spacing w:after="0"/>
        <w:ind w:left="0"/>
        <w:jc w:val="both"/>
      </w:pPr>
      <w:r>
        <w:rPr>
          <w:rFonts w:ascii="Times New Roman"/>
          <w:b w:val="false"/>
          <w:i w:val="false"/>
          <w:color w:val="000000"/>
          <w:sz w:val="28"/>
        </w:rPr>
        <w:t>
      При отсутствии такой технической возможности реализация права на участие в судебном заседании обеспечивается судом по месту жительства лица, участвующего в деле.</w:t>
      </w:r>
    </w:p>
    <w:bookmarkEnd w:id="563"/>
    <w:bookmarkStart w:name="z2017" w:id="564"/>
    <w:p>
      <w:pPr>
        <w:spacing w:after="0"/>
        <w:ind w:left="0"/>
        <w:jc w:val="both"/>
      </w:pPr>
      <w:r>
        <w:rPr>
          <w:rFonts w:ascii="Times New Roman"/>
          <w:b w:val="false"/>
          <w:i w:val="false"/>
          <w:color w:val="000000"/>
          <w:sz w:val="28"/>
        </w:rPr>
        <w:t>
      3. В случае если для обеспечения участия в деле военнослужащих, лиц, находящихся в лечебных учреждениях, учреждениях социальной защиты населения, а также в местах содержания под стражей или лишения свободы, используются технические средства связи этих учреждений, то установление личности, получение подписки о разъяснении им судом, рассматривающим дело, прав и обязанностей и предупреждении об ответственности за их нарушение осуществляются при содействии администрации этих учреждений.</w:t>
      </w:r>
    </w:p>
    <w:bookmarkEnd w:id="564"/>
    <w:bookmarkStart w:name="z2018" w:id="565"/>
    <w:p>
      <w:pPr>
        <w:spacing w:after="0"/>
        <w:ind w:left="0"/>
        <w:jc w:val="both"/>
      </w:pPr>
      <w:r>
        <w:rPr>
          <w:rFonts w:ascii="Times New Roman"/>
          <w:b w:val="false"/>
          <w:i w:val="false"/>
          <w:color w:val="000000"/>
          <w:sz w:val="28"/>
        </w:rPr>
        <w:t>
      Заверенные копии документов, удостоверяющих личность участвующего в судебном заседании лица, а также его подписки не позднее следующего рабочего дня после получения направляются в суд, рассматривающий дело, для приобщения к материалам дела.</w:t>
      </w:r>
    </w:p>
    <w:bookmarkEnd w:id="565"/>
    <w:bookmarkStart w:name="z2019" w:id="566"/>
    <w:p>
      <w:pPr>
        <w:spacing w:after="0"/>
        <w:ind w:left="0"/>
        <w:jc w:val="both"/>
      </w:pPr>
      <w:r>
        <w:rPr>
          <w:rFonts w:ascii="Times New Roman"/>
          <w:b w:val="false"/>
          <w:i w:val="false"/>
          <w:color w:val="000000"/>
          <w:sz w:val="28"/>
        </w:rPr>
        <w:t>
      4. Порядок применения технических средств связи, обеспечивающих участие в судебном заседании, и требования к ним определяются уполномоченным государственным органом в сфере судебного администрирования с учетом требований настоящего Кодекса.</w:t>
      </w:r>
    </w:p>
    <w:bookmarkEnd w:id="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133-3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133-4. Электронный протокол</w:t>
      </w:r>
    </w:p>
    <w:bookmarkStart w:name="z2056" w:id="567"/>
    <w:p>
      <w:pPr>
        <w:spacing w:after="0"/>
        <w:ind w:left="0"/>
        <w:jc w:val="both"/>
      </w:pPr>
      <w:r>
        <w:rPr>
          <w:rFonts w:ascii="Times New Roman"/>
          <w:b w:val="false"/>
          <w:i w:val="false"/>
          <w:color w:val="000000"/>
          <w:sz w:val="28"/>
        </w:rPr>
        <w:t>
      1. Электронным протоколом признается аудио-, видеозапись судебного разбирательства.</w:t>
      </w:r>
    </w:p>
    <w:bookmarkEnd w:id="567"/>
    <w:bookmarkStart w:name="z2057" w:id="568"/>
    <w:p>
      <w:pPr>
        <w:spacing w:after="0"/>
        <w:ind w:left="0"/>
        <w:jc w:val="both"/>
      </w:pPr>
      <w:r>
        <w:rPr>
          <w:rFonts w:ascii="Times New Roman"/>
          <w:b w:val="false"/>
          <w:i w:val="false"/>
          <w:color w:val="000000"/>
          <w:sz w:val="28"/>
        </w:rPr>
        <w:t>
      2. Технические требования к электронному протоколу, обеспечивающие полноту, структурирование и качественное воспроизведение, определяются уполномоченным государственным органом в сфере судебного администрирования с учетом требований настоящего Кодекса.</w:t>
      </w:r>
    </w:p>
    <w:bookmarkEnd w:id="5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11-1 дополнена статьей 133-4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0" w:id="569"/>
    <w:p>
      <w:pPr>
        <w:spacing w:after="0"/>
        <w:ind w:left="0"/>
        <w:jc w:val="left"/>
      </w:pPr>
      <w:r>
        <w:rPr>
          <w:rFonts w:ascii="Times New Roman"/>
          <w:b/>
          <w:i w:val="false"/>
          <w:color w:val="000000"/>
        </w:rPr>
        <w:t xml:space="preserve"> РАЗДЕЛ 2. ПРОИЗВОДСТВО В СУДЕ ПЕРВОЙ ИНСТАНЦИИ</w:t>
      </w:r>
      <w:r>
        <w:br/>
      </w:r>
      <w:r>
        <w:rPr>
          <w:rFonts w:ascii="Times New Roman"/>
          <w:b/>
          <w:i w:val="false"/>
          <w:color w:val="000000"/>
        </w:rPr>
        <w:t>ПОДРАЗДЕЛ 1. ПРИКАЗНОЕ ПРОИЗВОДСТВО</w:t>
      </w:r>
    </w:p>
    <w:bookmarkEnd w:id="569"/>
    <w:p>
      <w:pPr>
        <w:spacing w:after="0"/>
        <w:ind w:left="0"/>
        <w:jc w:val="both"/>
      </w:pPr>
      <w:r>
        <w:rPr>
          <w:rFonts w:ascii="Times New Roman"/>
          <w:b w:val="false"/>
          <w:i w:val="false"/>
          <w:color w:val="ff0000"/>
          <w:sz w:val="28"/>
        </w:rPr>
        <w:t xml:space="preserve">
      Сноска. Заголовок подраздела 1 – в редакции Закона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02" w:id="570"/>
    <w:p>
      <w:pPr>
        <w:spacing w:after="0"/>
        <w:ind w:left="0"/>
        <w:jc w:val="left"/>
      </w:pPr>
      <w:r>
        <w:rPr>
          <w:rFonts w:ascii="Times New Roman"/>
          <w:b/>
          <w:i w:val="false"/>
          <w:color w:val="000000"/>
        </w:rPr>
        <w:t xml:space="preserve"> Глава 12. ПРИКАЗНОЕ ПРОИЗВОДСТВО</w:t>
      </w:r>
    </w:p>
    <w:bookmarkEnd w:id="570"/>
    <w:p>
      <w:pPr>
        <w:spacing w:after="0"/>
        <w:ind w:left="0"/>
        <w:jc w:val="both"/>
      </w:pPr>
      <w:r>
        <w:rPr>
          <w:rFonts w:ascii="Times New Roman"/>
          <w:b w:val="false"/>
          <w:i w:val="false"/>
          <w:color w:val="ff0000"/>
          <w:sz w:val="28"/>
        </w:rPr>
        <w:t>
      Сноска. По всему тексту Главы 12:</w:t>
      </w:r>
    </w:p>
    <w:p>
      <w:pPr>
        <w:spacing w:after="0"/>
        <w:ind w:left="0"/>
        <w:jc w:val="both"/>
      </w:pPr>
      <w:r>
        <w:rPr>
          <w:rFonts w:ascii="Times New Roman"/>
          <w:b w:val="false"/>
          <w:i w:val="false"/>
          <w:color w:val="000000"/>
          <w:sz w:val="28"/>
        </w:rPr>
        <w:t>
      слова "взыскателя", "взыскателем", "взыскателю" заменены словами "истца", "истцом", "истцу";</w:t>
      </w:r>
    </w:p>
    <w:p>
      <w:pPr>
        <w:spacing w:after="0"/>
        <w:ind w:left="0"/>
        <w:jc w:val="both"/>
      </w:pPr>
      <w:r>
        <w:rPr>
          <w:rFonts w:ascii="Times New Roman"/>
          <w:b w:val="false"/>
          <w:i w:val="false"/>
          <w:color w:val="000000"/>
          <w:sz w:val="28"/>
        </w:rPr>
        <w:t xml:space="preserve">
      слова "должника", "должнику", "должник", "должником", "Должник" заменены словами "ответчика", "ответчику", "ответчик", "ответчиком", "Ответчик", в соответствии с Законом РК от 20.12.2021 </w:t>
      </w:r>
      <w:r>
        <w:rPr>
          <w:rFonts w:ascii="Times New Roman"/>
          <w:b w:val="false"/>
          <w:i w:val="false"/>
          <w:color w:val="000000"/>
          <w:sz w:val="28"/>
        </w:rPr>
        <w:t>№ 84-VII</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134. Взыскание задолженности на основании судебного приказа</w:t>
      </w:r>
    </w:p>
    <w:bookmarkStart w:name="z1003" w:id="571"/>
    <w:p>
      <w:pPr>
        <w:spacing w:after="0"/>
        <w:ind w:left="0"/>
        <w:jc w:val="both"/>
      </w:pPr>
      <w:r>
        <w:rPr>
          <w:rFonts w:ascii="Times New Roman"/>
          <w:b w:val="false"/>
          <w:i w:val="false"/>
          <w:color w:val="000000"/>
          <w:sz w:val="28"/>
        </w:rPr>
        <w:t>
      1. Судебный приказ является судебным актом, который выносится в электронной форме по заявлению истца о взыскании денег или истребовании движимого имущества от ответчика по бесспорным требованиям, а также по заявлению истца об исполнении соглашений, заключенных в порядке досудебного урегулирования спора в случаях, установленных законом или предусмотренных договором, без вызова ответчика и истца для заслушивания их объяснений и без судебного разбирательства.</w:t>
      </w:r>
    </w:p>
    <w:bookmarkEnd w:id="571"/>
    <w:bookmarkStart w:name="z1004" w:id="572"/>
    <w:p>
      <w:pPr>
        <w:spacing w:after="0"/>
        <w:ind w:left="0"/>
        <w:jc w:val="both"/>
      </w:pPr>
      <w:r>
        <w:rPr>
          <w:rFonts w:ascii="Times New Roman"/>
          <w:b w:val="false"/>
          <w:i w:val="false"/>
          <w:color w:val="000000"/>
          <w:sz w:val="28"/>
        </w:rPr>
        <w:t>
      2. Судебный приказ имеет силу исполнительного документа. Взыскание по судебному приказу производится в порядке, установленном для исполнения судебных решений.</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134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135. Требования, по которым выносится судебный приказ</w:t>
      </w:r>
    </w:p>
    <w:p>
      <w:pPr>
        <w:spacing w:after="0"/>
        <w:ind w:left="0"/>
        <w:jc w:val="both"/>
      </w:pPr>
      <w:r>
        <w:rPr>
          <w:rFonts w:ascii="Times New Roman"/>
          <w:b w:val="false"/>
          <w:i w:val="false"/>
          <w:color w:val="000000"/>
          <w:sz w:val="28"/>
        </w:rPr>
        <w:t>
      Судебный приказ выносится по требованиям:</w:t>
      </w:r>
    </w:p>
    <w:p>
      <w:pPr>
        <w:spacing w:after="0"/>
        <w:ind w:left="0"/>
        <w:jc w:val="both"/>
      </w:pPr>
      <w:r>
        <w:rPr>
          <w:rFonts w:ascii="Times New Roman"/>
          <w:b w:val="false"/>
          <w:i w:val="false"/>
          <w:color w:val="000000"/>
          <w:sz w:val="28"/>
        </w:rPr>
        <w:t>
      1) о взыскании с физических лиц задолженности по таможенным платежам, налогам, специальным, антидемпинговым, компенсационным пошлинам, пеней, процентов;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с 01.08.2022);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4) о взыскании алиментов на содержание несовершеннолетних детей, не связанным с установлением отцовства (материнства) или необходимостью привлечения третьих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6)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 возмещении расходов по розыску ответчика, ответчика и (или) ребенка, заявленных уполномоченными органами;</w:t>
      </w:r>
    </w:p>
    <w:p>
      <w:pPr>
        <w:spacing w:after="0"/>
        <w:ind w:left="0"/>
        <w:jc w:val="both"/>
      </w:pPr>
      <w:r>
        <w:rPr>
          <w:rFonts w:ascii="Times New Roman"/>
          <w:b w:val="false"/>
          <w:i w:val="false"/>
          <w:color w:val="000000"/>
          <w:sz w:val="28"/>
        </w:rPr>
        <w:t>
      8) об исполнении соглашений по спорам, связанным с предпринимательской,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9)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10) об исполнении соглашений по спорам в сфере защиты прав потребителей,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11)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договором;</w:t>
      </w:r>
    </w:p>
    <w:p>
      <w:pPr>
        <w:spacing w:after="0"/>
        <w:ind w:left="0"/>
        <w:jc w:val="both"/>
      </w:pPr>
      <w:r>
        <w:rPr>
          <w:rFonts w:ascii="Times New Roman"/>
          <w:b w:val="false"/>
          <w:i w:val="false"/>
          <w:color w:val="000000"/>
          <w:sz w:val="28"/>
        </w:rPr>
        <w:t>
      12) о взыскании единовременного денежного вознаграждения, предусмотренного контрактом о прохождении воинской службы, в случае досрочного расторжения контракта по инициативе военнослужащего;</w:t>
      </w:r>
    </w:p>
    <w:p>
      <w:pPr>
        <w:spacing w:after="0"/>
        <w:ind w:left="0"/>
        <w:jc w:val="both"/>
      </w:pPr>
      <w:r>
        <w:rPr>
          <w:rFonts w:ascii="Times New Roman"/>
          <w:b w:val="false"/>
          <w:i w:val="false"/>
          <w:color w:val="000000"/>
          <w:sz w:val="28"/>
        </w:rPr>
        <w:t>
      13) о взыскании сумм, затраченных на обучение курсантов учебных заведений, прекративших по собственному желанию обучение либо прохождение службы, а также уволенных или отчисленных по основаниям, предусмотренным законодательством Республики Казахстан, до истечения предусмотренного договором срока;</w:t>
      </w:r>
    </w:p>
    <w:p>
      <w:pPr>
        <w:spacing w:after="0"/>
        <w:ind w:left="0"/>
        <w:jc w:val="both"/>
      </w:pPr>
      <w:r>
        <w:rPr>
          <w:rFonts w:ascii="Times New Roman"/>
          <w:b w:val="false"/>
          <w:i w:val="false"/>
          <w:color w:val="000000"/>
          <w:sz w:val="28"/>
        </w:rPr>
        <w:t>
      14) о взыскании государственных грантов с лиц, прекративших обучение либо не возвратившихся в Республику Казахстан после окончания учебного заведения в иностранном государстве или нарушивших предусмотренное договором обязательство по возврату гранта;</w:t>
      </w:r>
    </w:p>
    <w:p>
      <w:pPr>
        <w:spacing w:after="0"/>
        <w:ind w:left="0"/>
        <w:jc w:val="both"/>
      </w:pPr>
      <w:r>
        <w:rPr>
          <w:rFonts w:ascii="Times New Roman"/>
          <w:b w:val="false"/>
          <w:i w:val="false"/>
          <w:color w:val="000000"/>
          <w:sz w:val="28"/>
        </w:rPr>
        <w:t>
      15) о взыскании государственных грантов, подъемных, пособий с молодых специалистов, направленных в сельскую местность, в случае неисполнения или ненадлежащего исполнения ими обязательств по договорам;</w:t>
      </w:r>
    </w:p>
    <w:p>
      <w:pPr>
        <w:spacing w:after="0"/>
        <w:ind w:left="0"/>
        <w:jc w:val="both"/>
      </w:pPr>
      <w:r>
        <w:rPr>
          <w:rFonts w:ascii="Times New Roman"/>
          <w:b w:val="false"/>
          <w:i w:val="false"/>
          <w:color w:val="000000"/>
          <w:sz w:val="28"/>
        </w:rPr>
        <w:t>
      16) о возврате в бюджет выплаченной единовременной денежной выплаты в связи с усыновлением ребенка-сироты и (или) ребенка, оставшегося без попечения родителей, в случае отмены усыновления;</w:t>
      </w:r>
    </w:p>
    <w:p>
      <w:pPr>
        <w:spacing w:after="0"/>
        <w:ind w:left="0"/>
        <w:jc w:val="both"/>
      </w:pPr>
      <w:r>
        <w:rPr>
          <w:rFonts w:ascii="Times New Roman"/>
          <w:b w:val="false"/>
          <w:i w:val="false"/>
          <w:color w:val="000000"/>
          <w:sz w:val="28"/>
        </w:rPr>
        <w:t>
      17) о взыскании арендных платежей ввиду их неуплаты в сроки, установленные договором аренды, заявленным государственным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5" w:id="573"/>
    <w:p>
      <w:pPr>
        <w:spacing w:after="0"/>
        <w:ind w:left="0"/>
        <w:jc w:val="both"/>
      </w:pPr>
      <w:r>
        <w:rPr>
          <w:rFonts w:ascii="Times New Roman"/>
          <w:b w:val="false"/>
          <w:i w:val="false"/>
          <w:color w:val="000000"/>
          <w:sz w:val="28"/>
        </w:rPr>
        <w:t>
      19)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bookmarkEnd w:id="573"/>
    <w:bookmarkStart w:name="z1976" w:id="574"/>
    <w:p>
      <w:pPr>
        <w:spacing w:after="0"/>
        <w:ind w:left="0"/>
        <w:jc w:val="both"/>
      </w:pPr>
      <w:r>
        <w:rPr>
          <w:rFonts w:ascii="Times New Roman"/>
          <w:b w:val="false"/>
          <w:i w:val="false"/>
          <w:color w:val="000000"/>
          <w:sz w:val="28"/>
        </w:rPr>
        <w:t>
      20)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bookmarkEnd w:id="574"/>
    <w:bookmarkStart w:name="z1977" w:id="575"/>
    <w:p>
      <w:pPr>
        <w:spacing w:after="0"/>
        <w:ind w:left="0"/>
        <w:jc w:val="both"/>
      </w:pPr>
      <w:r>
        <w:rPr>
          <w:rFonts w:ascii="Times New Roman"/>
          <w:b w:val="false"/>
          <w:i w:val="false"/>
          <w:color w:val="000000"/>
          <w:sz w:val="28"/>
        </w:rPr>
        <w:t>
      21)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bookmarkEnd w:id="5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135 с изменениями, внесенными законами РК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136. Форма и содержание заявления о вынесении судебного приказа</w:t>
      </w:r>
    </w:p>
    <w:bookmarkStart w:name="z1005" w:id="576"/>
    <w:p>
      <w:pPr>
        <w:spacing w:after="0"/>
        <w:ind w:left="0"/>
        <w:jc w:val="both"/>
      </w:pPr>
      <w:r>
        <w:rPr>
          <w:rFonts w:ascii="Times New Roman"/>
          <w:b w:val="false"/>
          <w:i w:val="false"/>
          <w:color w:val="000000"/>
          <w:sz w:val="28"/>
        </w:rPr>
        <w:t xml:space="preserve">
      1. Заявление о вынесении судебного приказа подается в суд по общим правилам территориальной подсудности,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bookmarkEnd w:id="576"/>
    <w:bookmarkStart w:name="z1006" w:id="577"/>
    <w:p>
      <w:pPr>
        <w:spacing w:after="0"/>
        <w:ind w:left="0"/>
        <w:jc w:val="both"/>
      </w:pPr>
      <w:r>
        <w:rPr>
          <w:rFonts w:ascii="Times New Roman"/>
          <w:b w:val="false"/>
          <w:i w:val="false"/>
          <w:color w:val="000000"/>
          <w:sz w:val="28"/>
        </w:rPr>
        <w:t>
      2. Заявление подается в письменной форме либо в форме электронного документа. В заявлении должны быть указаны:</w:t>
      </w:r>
    </w:p>
    <w:bookmarkEnd w:id="577"/>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наименование истца, его дата рождения, место жительства или место нахождения, индивидуальный идентификационный номер, реквизиты юридического лица, бизнес-идентификационный номер;</w:t>
      </w:r>
    </w:p>
    <w:p>
      <w:pPr>
        <w:spacing w:after="0"/>
        <w:ind w:left="0"/>
        <w:jc w:val="both"/>
      </w:pPr>
      <w:r>
        <w:rPr>
          <w:rFonts w:ascii="Times New Roman"/>
          <w:b w:val="false"/>
          <w:i w:val="false"/>
          <w:color w:val="000000"/>
          <w:sz w:val="28"/>
        </w:rPr>
        <w:t>
      3) наименование ответчика, его дата рождения, место жительства или место нахождения, индивидуальный идентификационный номер (если он известен заявителю), реквизиты юридического лица, бизнес-идентификационный номер;</w:t>
      </w:r>
    </w:p>
    <w:p>
      <w:pPr>
        <w:spacing w:after="0"/>
        <w:ind w:left="0"/>
        <w:jc w:val="both"/>
      </w:pPr>
      <w:r>
        <w:rPr>
          <w:rFonts w:ascii="Times New Roman"/>
          <w:b w:val="false"/>
          <w:i w:val="false"/>
          <w:color w:val="000000"/>
          <w:sz w:val="28"/>
        </w:rPr>
        <w:t>
      4) требование истца и обстоятельства, на которых оно основано;</w:t>
      </w:r>
    </w:p>
    <w:p>
      <w:pPr>
        <w:spacing w:after="0"/>
        <w:ind w:left="0"/>
        <w:jc w:val="both"/>
      </w:pPr>
      <w:r>
        <w:rPr>
          <w:rFonts w:ascii="Times New Roman"/>
          <w:b w:val="false"/>
          <w:i w:val="false"/>
          <w:color w:val="000000"/>
          <w:sz w:val="28"/>
        </w:rPr>
        <w:t>
      5) перечень прилагаемых документов, подтверждающих заявленное требование.</w:t>
      </w:r>
    </w:p>
    <w:bookmarkStart w:name="z1007" w:id="578"/>
    <w:p>
      <w:pPr>
        <w:spacing w:after="0"/>
        <w:ind w:left="0"/>
        <w:jc w:val="both"/>
      </w:pPr>
      <w:r>
        <w:rPr>
          <w:rFonts w:ascii="Times New Roman"/>
          <w:b w:val="false"/>
          <w:i w:val="false"/>
          <w:color w:val="000000"/>
          <w:sz w:val="28"/>
        </w:rPr>
        <w:t>
      3. В случае истребования движимого имущества в заявлении должна быть указана стоимость этого имущества, подтвержденная соответствующими документами.</w:t>
      </w:r>
    </w:p>
    <w:bookmarkEnd w:id="578"/>
    <w:bookmarkStart w:name="z1008" w:id="579"/>
    <w:p>
      <w:pPr>
        <w:spacing w:after="0"/>
        <w:ind w:left="0"/>
        <w:jc w:val="both"/>
      </w:pPr>
      <w:r>
        <w:rPr>
          <w:rFonts w:ascii="Times New Roman"/>
          <w:b w:val="false"/>
          <w:i w:val="false"/>
          <w:color w:val="000000"/>
          <w:sz w:val="28"/>
        </w:rPr>
        <w:t>
      4. Заявление подписывается истцом или его представителем при наличии полномочия на подписание или подачу заявления. К заявлению, подаваемому представителем, должна быть приложена доверенность, удостоверяющая его полномочия.</w:t>
      </w:r>
    </w:p>
    <w:bookmarkEnd w:id="579"/>
    <w:p>
      <w:pPr>
        <w:spacing w:after="0"/>
        <w:ind w:left="0"/>
        <w:jc w:val="both"/>
      </w:pPr>
      <w:r>
        <w:rPr>
          <w:rFonts w:ascii="Times New Roman"/>
          <w:b w:val="false"/>
          <w:i w:val="false"/>
          <w:color w:val="000000"/>
          <w:sz w:val="28"/>
        </w:rPr>
        <w:t>
      При подаче заявления в форме электронного документа оно удостоверяется электронной цифровой подписью истца или его представителя. К заявлению, подаваемому в форме электронного документа, прилагаются электронные копии документов, указанных в настоящей статье.</w:t>
      </w:r>
    </w:p>
    <w:bookmarkStart w:name="z1009" w:id="580"/>
    <w:p>
      <w:pPr>
        <w:spacing w:after="0"/>
        <w:ind w:left="0"/>
        <w:jc w:val="both"/>
      </w:pPr>
      <w:r>
        <w:rPr>
          <w:rFonts w:ascii="Times New Roman"/>
          <w:b w:val="false"/>
          <w:i w:val="false"/>
          <w:color w:val="000000"/>
          <w:sz w:val="28"/>
        </w:rPr>
        <w:t xml:space="preserve">
      5. При предъявлении требований, перечисленных в </w:t>
      </w:r>
      <w:r>
        <w:rPr>
          <w:rFonts w:ascii="Times New Roman"/>
          <w:b w:val="false"/>
          <w:i w:val="false"/>
          <w:color w:val="000000"/>
          <w:sz w:val="28"/>
        </w:rPr>
        <w:t>статье 135</w:t>
      </w:r>
      <w:r>
        <w:rPr>
          <w:rFonts w:ascii="Times New Roman"/>
          <w:b w:val="false"/>
          <w:i w:val="false"/>
          <w:color w:val="000000"/>
          <w:sz w:val="28"/>
        </w:rPr>
        <w:t xml:space="preserve"> настоящего Кодекса, без указания на рассмотрение их в порядке приказного или искового производства, указанные требования рассматриваются по правилам настоящей главы.</w:t>
      </w:r>
    </w:p>
    <w:bookmarkEnd w:id="580"/>
    <w:p>
      <w:pPr>
        <w:spacing w:after="0"/>
        <w:ind w:left="0"/>
        <w:jc w:val="both"/>
      </w:pPr>
      <w:r>
        <w:rPr>
          <w:rFonts w:ascii="Times New Roman"/>
          <w:b/>
          <w:i w:val="false"/>
          <w:color w:val="000000"/>
          <w:sz w:val="28"/>
        </w:rPr>
        <w:t>Статья 137. Государственная пошлина</w:t>
      </w:r>
    </w:p>
    <w:bookmarkStart w:name="z1010" w:id="581"/>
    <w:p>
      <w:pPr>
        <w:spacing w:after="0"/>
        <w:ind w:left="0"/>
        <w:jc w:val="both"/>
      </w:pPr>
      <w:r>
        <w:rPr>
          <w:rFonts w:ascii="Times New Roman"/>
          <w:b w:val="false"/>
          <w:i w:val="false"/>
          <w:color w:val="000000"/>
          <w:sz w:val="28"/>
        </w:rPr>
        <w:t>
      1. Заявление о выдаче судебного приказа оплачивается государственной пошлиной в размере, установленном Кодексом Республики Казахстан "О налогах и других обязательных платежах в бюджет" (Налоговый кодекс).</w:t>
      </w:r>
    </w:p>
    <w:bookmarkEnd w:id="581"/>
    <w:bookmarkStart w:name="z1011" w:id="582"/>
    <w:p>
      <w:pPr>
        <w:spacing w:after="0"/>
        <w:ind w:left="0"/>
        <w:jc w:val="both"/>
      </w:pPr>
      <w:r>
        <w:rPr>
          <w:rFonts w:ascii="Times New Roman"/>
          <w:b w:val="false"/>
          <w:i w:val="false"/>
          <w:color w:val="000000"/>
          <w:sz w:val="28"/>
        </w:rPr>
        <w:t>
      2. При отказе в принятии заявления государственная пошлина, уплаченная истцом, возвращается.</w:t>
      </w:r>
    </w:p>
    <w:bookmarkEnd w:id="582"/>
    <w:bookmarkStart w:name="z1012" w:id="583"/>
    <w:p>
      <w:pPr>
        <w:spacing w:after="0"/>
        <w:ind w:left="0"/>
        <w:jc w:val="both"/>
      </w:pPr>
      <w:r>
        <w:rPr>
          <w:rFonts w:ascii="Times New Roman"/>
          <w:b w:val="false"/>
          <w:i w:val="false"/>
          <w:color w:val="000000"/>
          <w:sz w:val="28"/>
        </w:rPr>
        <w:t>
      3. При отмене судебного приказа государственная пошлина, уплаченная истцом, не возвращается. При предъявлении истцом иска к ответчику в порядке искового производства она засчитывается в счет подлежащей оплате государственной пошлины.</w:t>
      </w:r>
    </w:p>
    <w:bookmarkEnd w:id="583"/>
    <w:p>
      <w:pPr>
        <w:spacing w:after="0"/>
        <w:ind w:left="0"/>
        <w:jc w:val="both"/>
      </w:pPr>
      <w:r>
        <w:rPr>
          <w:rFonts w:ascii="Times New Roman"/>
          <w:b/>
          <w:i w:val="false"/>
          <w:color w:val="000000"/>
          <w:sz w:val="28"/>
        </w:rPr>
        <w:t>Статья 138. Основания к отказу в принятии и возвращению заявления о вынесении судебного приказа</w:t>
      </w:r>
    </w:p>
    <w:bookmarkStart w:name="z1013" w:id="584"/>
    <w:p>
      <w:pPr>
        <w:spacing w:after="0"/>
        <w:ind w:left="0"/>
        <w:jc w:val="both"/>
      </w:pPr>
      <w:r>
        <w:rPr>
          <w:rFonts w:ascii="Times New Roman"/>
          <w:b w:val="false"/>
          <w:i w:val="false"/>
          <w:color w:val="000000"/>
          <w:sz w:val="28"/>
        </w:rPr>
        <w:t xml:space="preserve">
      1. Судья отказывает в принятии или возвращает заявление о вынесении судебного приказа по основаниям, предусмотренным </w:t>
      </w:r>
      <w:r>
        <w:rPr>
          <w:rFonts w:ascii="Times New Roman"/>
          <w:b w:val="false"/>
          <w:i w:val="false"/>
          <w:color w:val="000000"/>
          <w:sz w:val="28"/>
        </w:rPr>
        <w:t>статьями 151</w:t>
      </w:r>
      <w:r>
        <w:rPr>
          <w:rFonts w:ascii="Times New Roman"/>
          <w:b w:val="false"/>
          <w:i w:val="false"/>
          <w:color w:val="000000"/>
          <w:sz w:val="28"/>
        </w:rPr>
        <w:t xml:space="preserve">, </w:t>
      </w:r>
      <w:r>
        <w:rPr>
          <w:rFonts w:ascii="Times New Roman"/>
          <w:b w:val="false"/>
          <w:i w:val="false"/>
          <w:color w:val="000000"/>
          <w:sz w:val="28"/>
        </w:rPr>
        <w:t>152</w:t>
      </w:r>
      <w:r>
        <w:rPr>
          <w:rFonts w:ascii="Times New Roman"/>
          <w:b w:val="false"/>
          <w:i w:val="false"/>
          <w:color w:val="000000"/>
          <w:sz w:val="28"/>
        </w:rPr>
        <w:t xml:space="preserve"> настоящего Кодекса.</w:t>
      </w:r>
    </w:p>
    <w:bookmarkEnd w:id="584"/>
    <w:p>
      <w:pPr>
        <w:spacing w:after="0"/>
        <w:ind w:left="0"/>
        <w:jc w:val="both"/>
      </w:pPr>
      <w:r>
        <w:rPr>
          <w:rFonts w:ascii="Times New Roman"/>
          <w:b w:val="false"/>
          <w:i w:val="false"/>
          <w:color w:val="000000"/>
          <w:sz w:val="28"/>
        </w:rPr>
        <w:t>
      Кроме того, судья возвращает заявление в случаях, если:</w:t>
      </w:r>
    </w:p>
    <w:p>
      <w:pPr>
        <w:spacing w:after="0"/>
        <w:ind w:left="0"/>
        <w:jc w:val="both"/>
      </w:pPr>
      <w:r>
        <w:rPr>
          <w:rFonts w:ascii="Times New Roman"/>
          <w:b w:val="false"/>
          <w:i w:val="false"/>
          <w:color w:val="000000"/>
          <w:sz w:val="28"/>
        </w:rPr>
        <w:t xml:space="preserve">
      1) заявленное требование не предусмотрено </w:t>
      </w:r>
      <w:r>
        <w:rPr>
          <w:rFonts w:ascii="Times New Roman"/>
          <w:b w:val="false"/>
          <w:i w:val="false"/>
          <w:color w:val="000000"/>
          <w:sz w:val="28"/>
        </w:rPr>
        <w:t>статьей 135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место жительства или место нахождения ответчика находится вне пределов Республики Казахстан;</w:t>
      </w:r>
    </w:p>
    <w:p>
      <w:pPr>
        <w:spacing w:after="0"/>
        <w:ind w:left="0"/>
        <w:jc w:val="both"/>
      </w:pPr>
      <w:r>
        <w:rPr>
          <w:rFonts w:ascii="Times New Roman"/>
          <w:b w:val="false"/>
          <w:i w:val="false"/>
          <w:color w:val="000000"/>
          <w:sz w:val="28"/>
        </w:rPr>
        <w:t>
      3) не представлены документы, подтверждающие заявленное требование;</w:t>
      </w:r>
    </w:p>
    <w:p>
      <w:pPr>
        <w:spacing w:after="0"/>
        <w:ind w:left="0"/>
        <w:jc w:val="both"/>
      </w:pPr>
      <w:r>
        <w:rPr>
          <w:rFonts w:ascii="Times New Roman"/>
          <w:b w:val="false"/>
          <w:i w:val="false"/>
          <w:color w:val="000000"/>
          <w:sz w:val="28"/>
        </w:rPr>
        <w:t>
      4) усматривается наличие спора о праве, который подлежит рассмотрению в порядке искового производства;</w:t>
      </w:r>
    </w:p>
    <w:p>
      <w:pPr>
        <w:spacing w:after="0"/>
        <w:ind w:left="0"/>
        <w:jc w:val="both"/>
      </w:pPr>
      <w:r>
        <w:rPr>
          <w:rFonts w:ascii="Times New Roman"/>
          <w:b w:val="false"/>
          <w:i w:val="false"/>
          <w:color w:val="000000"/>
          <w:sz w:val="28"/>
        </w:rPr>
        <w:t xml:space="preserve">
      5) форма и содержание заявления не отвечают требованиям </w:t>
      </w:r>
      <w:r>
        <w:rPr>
          <w:rFonts w:ascii="Times New Roman"/>
          <w:b w:val="false"/>
          <w:i w:val="false"/>
          <w:color w:val="000000"/>
          <w:sz w:val="28"/>
        </w:rPr>
        <w:t>статьи 136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6) заявление не оплачено государственной пошлиной.</w:t>
      </w:r>
    </w:p>
    <w:bookmarkStart w:name="z1014" w:id="585"/>
    <w:p>
      <w:pPr>
        <w:spacing w:after="0"/>
        <w:ind w:left="0"/>
        <w:jc w:val="both"/>
      </w:pPr>
      <w:r>
        <w:rPr>
          <w:rFonts w:ascii="Times New Roman"/>
          <w:b w:val="false"/>
          <w:i w:val="false"/>
          <w:color w:val="000000"/>
          <w:sz w:val="28"/>
        </w:rPr>
        <w:t>
      2. Об отказе в принятии или возвращении заявления судья в течение трех рабочих дней со дня поступления заявления в суд выносит определение.</w:t>
      </w:r>
    </w:p>
    <w:bookmarkEnd w:id="585"/>
    <w:p>
      <w:pPr>
        <w:spacing w:after="0"/>
        <w:ind w:left="0"/>
        <w:jc w:val="both"/>
      </w:pPr>
      <w:r>
        <w:rPr>
          <w:rFonts w:ascii="Times New Roman"/>
          <w:b w:val="false"/>
          <w:i w:val="false"/>
          <w:color w:val="000000"/>
          <w:sz w:val="28"/>
        </w:rPr>
        <w:t>
      3. Возвращение заявления не препятствует повторной подаче в суд заявления о выдаче судебного приказа либо предъявлению иска к тому же ответчику, о том же предмете и по тем же основаниям, если им будет устранено допущенное нарушение.</w:t>
      </w:r>
    </w:p>
    <w:bookmarkStart w:name="z1015" w:id="586"/>
    <w:p>
      <w:pPr>
        <w:spacing w:after="0"/>
        <w:ind w:left="0"/>
        <w:jc w:val="both"/>
      </w:pPr>
      <w:r>
        <w:rPr>
          <w:rFonts w:ascii="Times New Roman"/>
          <w:b w:val="false"/>
          <w:i w:val="false"/>
          <w:color w:val="000000"/>
          <w:sz w:val="28"/>
        </w:rPr>
        <w:t>
      4. Определение судьи об отказе в принятии или о возвращении заявления может быть обжаловано в суд апелляционной инстанции, решение которого является окончательным.</w:t>
      </w:r>
    </w:p>
    <w:bookmarkEnd w:id="586"/>
    <w:p>
      <w:pPr>
        <w:spacing w:after="0"/>
        <w:ind w:left="0"/>
        <w:jc w:val="both"/>
      </w:pPr>
      <w:r>
        <w:rPr>
          <w:rFonts w:ascii="Times New Roman"/>
          <w:b/>
          <w:i w:val="false"/>
          <w:color w:val="000000"/>
          <w:sz w:val="28"/>
        </w:rPr>
        <w:t>Статья 139. Порядок и срок вынесения судебного приказа</w:t>
      </w:r>
    </w:p>
    <w:p>
      <w:pPr>
        <w:spacing w:after="0"/>
        <w:ind w:left="0"/>
        <w:jc w:val="both"/>
      </w:pPr>
      <w:r>
        <w:rPr>
          <w:rFonts w:ascii="Times New Roman"/>
          <w:b w:val="false"/>
          <w:i w:val="false"/>
          <w:color w:val="000000"/>
          <w:sz w:val="28"/>
        </w:rPr>
        <w:t>
      Судебный приказ по существу заявленного бесспорного требования выносится судьей в течение трех рабочих дней со дня поступления заявления в суд.</w:t>
      </w:r>
    </w:p>
    <w:p>
      <w:pPr>
        <w:spacing w:after="0"/>
        <w:ind w:left="0"/>
        <w:jc w:val="both"/>
      </w:pPr>
      <w:r>
        <w:rPr>
          <w:rFonts w:ascii="Times New Roman"/>
          <w:b/>
          <w:i w:val="false"/>
          <w:color w:val="000000"/>
          <w:sz w:val="28"/>
        </w:rPr>
        <w:t>Статья 140. Содержание судебного приказа</w:t>
      </w:r>
    </w:p>
    <w:bookmarkStart w:name="z1016" w:id="587"/>
    <w:p>
      <w:pPr>
        <w:spacing w:after="0"/>
        <w:ind w:left="0"/>
        <w:jc w:val="both"/>
      </w:pPr>
      <w:r>
        <w:rPr>
          <w:rFonts w:ascii="Times New Roman"/>
          <w:b w:val="false"/>
          <w:i w:val="false"/>
          <w:color w:val="000000"/>
          <w:sz w:val="28"/>
        </w:rPr>
        <w:t>
      1. В судебном приказе указываются:</w:t>
      </w:r>
    </w:p>
    <w:bookmarkEnd w:id="587"/>
    <w:p>
      <w:pPr>
        <w:spacing w:after="0"/>
        <w:ind w:left="0"/>
        <w:jc w:val="both"/>
      </w:pPr>
      <w:r>
        <w:rPr>
          <w:rFonts w:ascii="Times New Roman"/>
          <w:b w:val="false"/>
          <w:i w:val="false"/>
          <w:color w:val="000000"/>
          <w:sz w:val="28"/>
        </w:rPr>
        <w:t>
      1) номер производства и дата вынесения судебного приказа;</w:t>
      </w:r>
    </w:p>
    <w:p>
      <w:pPr>
        <w:spacing w:after="0"/>
        <w:ind w:left="0"/>
        <w:jc w:val="both"/>
      </w:pPr>
      <w:r>
        <w:rPr>
          <w:rFonts w:ascii="Times New Roman"/>
          <w:b w:val="false"/>
          <w:i w:val="false"/>
          <w:color w:val="000000"/>
          <w:sz w:val="28"/>
        </w:rPr>
        <w:t>
      2) наименование суда, фамилия и инициалы судьи, вынесшего приказ;</w:t>
      </w:r>
    </w:p>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дата рождения истца, его место жительства или нахождения, индивидуальный идентификационный номер или, если истцом является юридическое лицо, его наименование, место фактического нахождения, банковские реквизиты, бизнес-идентификационный номер;</w:t>
      </w:r>
    </w:p>
    <w:p>
      <w:pPr>
        <w:spacing w:after="0"/>
        <w:ind w:left="0"/>
        <w:jc w:val="both"/>
      </w:pPr>
      <w:r>
        <w:rPr>
          <w:rFonts w:ascii="Times New Roman"/>
          <w:b w:val="false"/>
          <w:i w:val="false"/>
          <w:color w:val="000000"/>
          <w:sz w:val="28"/>
        </w:rPr>
        <w:t>
      4) фамилия, имя и отчество (если оно указано в документе, удостоверяющем личность), дата рождения ответчика, его место жительства или место нахождения, сведения о его месте работы и банковских реквизитах юридического лица, в котором работает ответчик (если указаны в заявлении о вынесении судебного приказа), индивидуальный идентификационный номер (если он известен) или, если ответчиком является юридическое лицо, его наименование, место нахождения, банковские реквизиты, бизнес-идентификационный номер, а также сведения об абонентских номерах городской и (или) сотовой связи, адрес электронной почты (если таковые имеются и известны);</w:t>
      </w:r>
    </w:p>
    <w:p>
      <w:pPr>
        <w:spacing w:after="0"/>
        <w:ind w:left="0"/>
        <w:jc w:val="both"/>
      </w:pPr>
      <w:r>
        <w:rPr>
          <w:rFonts w:ascii="Times New Roman"/>
          <w:b w:val="false"/>
          <w:i w:val="false"/>
          <w:color w:val="000000"/>
          <w:sz w:val="28"/>
        </w:rPr>
        <w:t>
      5) закон, на основании которого удовлетворено требование;</w:t>
      </w:r>
    </w:p>
    <w:p>
      <w:pPr>
        <w:spacing w:after="0"/>
        <w:ind w:left="0"/>
        <w:jc w:val="both"/>
      </w:pPr>
      <w:r>
        <w:rPr>
          <w:rFonts w:ascii="Times New Roman"/>
          <w:b w:val="false"/>
          <w:i w:val="false"/>
          <w:color w:val="000000"/>
          <w:sz w:val="28"/>
        </w:rPr>
        <w:t>
      6) размер денежных сумм, подлежащих взысканию, или обозначение движимого имущества, подлежащего истребованию, с указанием его стоимости;</w:t>
      </w:r>
    </w:p>
    <w:p>
      <w:pPr>
        <w:spacing w:after="0"/>
        <w:ind w:left="0"/>
        <w:jc w:val="both"/>
      </w:pPr>
      <w:r>
        <w:rPr>
          <w:rFonts w:ascii="Times New Roman"/>
          <w:b w:val="false"/>
          <w:i w:val="false"/>
          <w:color w:val="000000"/>
          <w:sz w:val="28"/>
        </w:rPr>
        <w:t>
      7) размер неустойки, если ее взыскание предусмотрено законом или договором, и период времени, за который она начислена;</w:t>
      </w:r>
    </w:p>
    <w:p>
      <w:pPr>
        <w:spacing w:after="0"/>
        <w:ind w:left="0"/>
        <w:jc w:val="both"/>
      </w:pPr>
      <w:r>
        <w:rPr>
          <w:rFonts w:ascii="Times New Roman"/>
          <w:b w:val="false"/>
          <w:i w:val="false"/>
          <w:color w:val="000000"/>
          <w:sz w:val="28"/>
        </w:rPr>
        <w:t>
      8) сумма государственной пошлины, подлежащая взысканию с ответчика в пользу истца или в соответствующий бюджет;</w:t>
      </w:r>
    </w:p>
    <w:p>
      <w:pPr>
        <w:spacing w:after="0"/>
        <w:ind w:left="0"/>
        <w:jc w:val="both"/>
      </w:pPr>
      <w:r>
        <w:rPr>
          <w:rFonts w:ascii="Times New Roman"/>
          <w:b w:val="false"/>
          <w:i w:val="false"/>
          <w:color w:val="000000"/>
          <w:sz w:val="28"/>
        </w:rPr>
        <w:t>
      9) срок и порядок подачи заявления о возражении против заявленного требования.</w:t>
      </w:r>
    </w:p>
    <w:bookmarkStart w:name="z1017" w:id="588"/>
    <w:p>
      <w:pPr>
        <w:spacing w:after="0"/>
        <w:ind w:left="0"/>
        <w:jc w:val="both"/>
      </w:pPr>
      <w:r>
        <w:rPr>
          <w:rFonts w:ascii="Times New Roman"/>
          <w:b w:val="false"/>
          <w:i w:val="false"/>
          <w:color w:val="000000"/>
          <w:sz w:val="28"/>
        </w:rPr>
        <w:t>
      2. В судебном приказе о взыскании алиментов на несовершеннолетних детей, кроме сведений, предусмотренных подпунктами 1), 2), 3), 4), 5) и 8) части первой настоящей статьи, указываются имя и дата рождения каждого ребенка, на содержание которых присуждены алименты, размер платежей, взыскиваемых ежемесячно с ответчика, и срок их взыскания.</w:t>
      </w:r>
    </w:p>
    <w:bookmarkEnd w:id="588"/>
    <w:bookmarkStart w:name="z1018" w:id="589"/>
    <w:p>
      <w:pPr>
        <w:spacing w:after="0"/>
        <w:ind w:left="0"/>
        <w:jc w:val="both"/>
      </w:pPr>
      <w:r>
        <w:rPr>
          <w:rFonts w:ascii="Times New Roman"/>
          <w:b w:val="false"/>
          <w:i w:val="false"/>
          <w:color w:val="000000"/>
          <w:sz w:val="28"/>
        </w:rPr>
        <w:t>
      3. Судебный приказ подписывается судьей.</w:t>
      </w:r>
    </w:p>
    <w:bookmarkEnd w:id="589"/>
    <w:p>
      <w:pPr>
        <w:spacing w:after="0"/>
        <w:ind w:left="0"/>
        <w:jc w:val="both"/>
      </w:pPr>
      <w:r>
        <w:rPr>
          <w:rFonts w:ascii="Times New Roman"/>
          <w:b/>
          <w:i w:val="false"/>
          <w:color w:val="000000"/>
          <w:sz w:val="28"/>
        </w:rPr>
        <w:t>Статья 141. Направление ответчику копии судебного приказа.Возражения против судебного приказа</w:t>
      </w:r>
    </w:p>
    <w:bookmarkStart w:name="z1019" w:id="590"/>
    <w:p>
      <w:pPr>
        <w:spacing w:after="0"/>
        <w:ind w:left="0"/>
        <w:jc w:val="both"/>
      </w:pPr>
      <w:r>
        <w:rPr>
          <w:rFonts w:ascii="Times New Roman"/>
          <w:b w:val="false"/>
          <w:i w:val="false"/>
          <w:color w:val="000000"/>
          <w:sz w:val="28"/>
        </w:rPr>
        <w:t>
      1. Судебный приказ не позднее следующего дня после его вынесения должен быть вручен или направлен ответчику с использованием средств связи, обеспечивающих фиксирование его получения.</w:t>
      </w:r>
    </w:p>
    <w:bookmarkEnd w:id="590"/>
    <w:bookmarkStart w:name="z1020" w:id="591"/>
    <w:p>
      <w:pPr>
        <w:spacing w:after="0"/>
        <w:ind w:left="0"/>
        <w:jc w:val="both"/>
      </w:pPr>
      <w:r>
        <w:rPr>
          <w:rFonts w:ascii="Times New Roman"/>
          <w:b w:val="false"/>
          <w:i w:val="false"/>
          <w:color w:val="000000"/>
          <w:sz w:val="28"/>
        </w:rPr>
        <w:t>
      2. Ответчик вправе в течение десяти рабочих дней со дня получения копии судебного приказа или со дня, когда ему стало известно о его вынесении, направить в суд, вынесший судебный приказ, возражения против заявленного требования.</w:t>
      </w:r>
    </w:p>
    <w:bookmarkEnd w:id="591"/>
    <w:bookmarkStart w:name="z1021" w:id="592"/>
    <w:p>
      <w:pPr>
        <w:spacing w:after="0"/>
        <w:ind w:left="0"/>
        <w:jc w:val="both"/>
      </w:pPr>
      <w:r>
        <w:rPr>
          <w:rFonts w:ascii="Times New Roman"/>
          <w:b w:val="false"/>
          <w:i w:val="false"/>
          <w:color w:val="000000"/>
          <w:sz w:val="28"/>
        </w:rPr>
        <w:t>
      3. Возражения ответчика должны быть подтверждены соответствующими доказательствами о существовании предмета спора, указанного в заявлении о выдаче судебного приказа. К возражениям, подаваемым в форме электронного документа, прилагаются электронные копии документов.</w:t>
      </w:r>
    </w:p>
    <w:bookmarkEnd w:id="592"/>
    <w:bookmarkStart w:name="z1022" w:id="593"/>
    <w:p>
      <w:pPr>
        <w:spacing w:after="0"/>
        <w:ind w:left="0"/>
        <w:jc w:val="both"/>
      </w:pPr>
      <w:r>
        <w:rPr>
          <w:rFonts w:ascii="Times New Roman"/>
          <w:b w:val="false"/>
          <w:i w:val="false"/>
          <w:color w:val="000000"/>
          <w:sz w:val="28"/>
        </w:rPr>
        <w:t>
      4. Возражения подписываются лицом, указанным в части второй настоящей статьи, или его представителем. При подаче возражений в форме электронного документа они удостоверяются электронной цифровой подписью ответчика или его представителя. К возражениям, подаваемым представителем, должна быть приложена доверенность, удостоверяющая его полномочия.</w:t>
      </w:r>
    </w:p>
    <w:bookmarkEnd w:id="593"/>
    <w:bookmarkStart w:name="z1023" w:id="594"/>
    <w:p>
      <w:pPr>
        <w:spacing w:after="0"/>
        <w:ind w:left="0"/>
        <w:jc w:val="both"/>
      </w:pPr>
      <w:r>
        <w:rPr>
          <w:rFonts w:ascii="Times New Roman"/>
          <w:b w:val="false"/>
          <w:i w:val="false"/>
          <w:color w:val="000000"/>
          <w:sz w:val="28"/>
        </w:rPr>
        <w:t>
      5. Возражения, не соответствующие требованиям частей третьей и четвертой настоящей статьи, возвращаются определением суда.</w:t>
      </w:r>
    </w:p>
    <w:bookmarkEnd w:id="594"/>
    <w:bookmarkStart w:name="z1024" w:id="595"/>
    <w:p>
      <w:pPr>
        <w:spacing w:after="0"/>
        <w:ind w:left="0"/>
        <w:jc w:val="both"/>
      </w:pPr>
      <w:r>
        <w:rPr>
          <w:rFonts w:ascii="Times New Roman"/>
          <w:b w:val="false"/>
          <w:i w:val="false"/>
          <w:color w:val="000000"/>
          <w:sz w:val="28"/>
        </w:rPr>
        <w:t xml:space="preserve">
      6. Пропущенный по уважительным причинам срок на подачу возражения может быть восстановлен судом, вынесшим судебный приказ, по основаниям и в порядке, предусмотренным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595"/>
    <w:p>
      <w:pPr>
        <w:spacing w:after="0"/>
        <w:ind w:left="0"/>
        <w:jc w:val="both"/>
      </w:pPr>
      <w:r>
        <w:rPr>
          <w:rFonts w:ascii="Times New Roman"/>
          <w:b/>
          <w:i w:val="false"/>
          <w:color w:val="000000"/>
          <w:sz w:val="28"/>
        </w:rPr>
        <w:t>Статья 142. Отмена судебного приказа</w:t>
      </w:r>
    </w:p>
    <w:bookmarkStart w:name="z1025" w:id="596"/>
    <w:p>
      <w:pPr>
        <w:spacing w:after="0"/>
        <w:ind w:left="0"/>
        <w:jc w:val="both"/>
      </w:pPr>
      <w:r>
        <w:rPr>
          <w:rFonts w:ascii="Times New Roman"/>
          <w:b w:val="false"/>
          <w:i w:val="false"/>
          <w:color w:val="000000"/>
          <w:sz w:val="28"/>
        </w:rPr>
        <w:t>
      1. Судья отменяет судебный приказ, если от ответчика в установленный срок поступят возражения против заявленного требования либо если поступит заявление другого лица, права и обязанности которого затрагиваются судебным приказом, о несоответствии вынесенного судебного приказа требованиям закона.</w:t>
      </w:r>
    </w:p>
    <w:bookmarkEnd w:id="596"/>
    <w:bookmarkStart w:name="z1026" w:id="597"/>
    <w:p>
      <w:pPr>
        <w:spacing w:after="0"/>
        <w:ind w:left="0"/>
        <w:jc w:val="both"/>
      </w:pPr>
      <w:r>
        <w:rPr>
          <w:rFonts w:ascii="Times New Roman"/>
          <w:b w:val="false"/>
          <w:i w:val="false"/>
          <w:color w:val="000000"/>
          <w:sz w:val="28"/>
        </w:rPr>
        <w:t>
      2. Судья выносит определение об отмене судебного приказа не позднее трех рабочих дней со дня поступления возражения или заявления. В определении разъясняется, что заявленное истцом требование может быть предъявлено в порядке искового производства. Копии определения об отмене судебного приказа направляются истцу и ответчику не позднее следующего дня после его вынесения.</w:t>
      </w:r>
    </w:p>
    <w:bookmarkEnd w:id="597"/>
    <w:p>
      <w:pPr>
        <w:spacing w:after="0"/>
        <w:ind w:left="0"/>
        <w:jc w:val="both"/>
      </w:pPr>
      <w:r>
        <w:rPr>
          <w:rFonts w:ascii="Times New Roman"/>
          <w:b w:val="false"/>
          <w:i w:val="false"/>
          <w:color w:val="000000"/>
          <w:sz w:val="28"/>
        </w:rPr>
        <w:t xml:space="preserve">
      Определение суда об отмене судебного приказа обжалованию и пересмотру по ходатайству прокурора не подлежит. </w:t>
      </w:r>
    </w:p>
    <w:p>
      <w:pPr>
        <w:spacing w:after="0"/>
        <w:ind w:left="0"/>
        <w:jc w:val="both"/>
      </w:pPr>
      <w:r>
        <w:rPr>
          <w:rFonts w:ascii="Times New Roman"/>
          <w:b w:val="false"/>
          <w:i w:val="false"/>
          <w:color w:val="000000"/>
          <w:sz w:val="28"/>
        </w:rPr>
        <w:t>
      На определение суда об отказе в отмене судебного приказа может быть подана частная жалоба, принесено ходатайство прокурором.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142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143. Выдача судебного приказа истцу и направление его на исполнение</w:t>
      </w:r>
    </w:p>
    <w:bookmarkStart w:name="z2058" w:id="598"/>
    <w:p>
      <w:pPr>
        <w:spacing w:after="0"/>
        <w:ind w:left="0"/>
        <w:jc w:val="both"/>
      </w:pPr>
      <w:r>
        <w:rPr>
          <w:rFonts w:ascii="Times New Roman"/>
          <w:b w:val="false"/>
          <w:i w:val="false"/>
          <w:color w:val="000000"/>
          <w:sz w:val="28"/>
        </w:rPr>
        <w:t>
      1. Если в установленный срок от ответчика не поступит в суд возражение, судебный приказ выдается истцу для предъявления к исполнению или по его заявлению направляется судом на исполнение в соответствующий орган юстиции либо региональную палату частных судебных исполнителей по территориальности.</w:t>
      </w:r>
    </w:p>
    <w:bookmarkEnd w:id="598"/>
    <w:bookmarkStart w:name="z2059" w:id="599"/>
    <w:p>
      <w:pPr>
        <w:spacing w:after="0"/>
        <w:ind w:left="0"/>
        <w:jc w:val="both"/>
      </w:pPr>
      <w:r>
        <w:rPr>
          <w:rFonts w:ascii="Times New Roman"/>
          <w:b w:val="false"/>
          <w:i w:val="false"/>
          <w:color w:val="000000"/>
          <w:sz w:val="28"/>
        </w:rPr>
        <w:t xml:space="preserve">
      2. По просьбе истца, а также по требованиям, подлежащим немедленному исполнению в соответствии со </w:t>
      </w:r>
      <w:r>
        <w:rPr>
          <w:rFonts w:ascii="Times New Roman"/>
          <w:b w:val="false"/>
          <w:i w:val="false"/>
          <w:color w:val="000000"/>
          <w:sz w:val="28"/>
        </w:rPr>
        <w:t>статьей 243</w:t>
      </w:r>
      <w:r>
        <w:rPr>
          <w:rFonts w:ascii="Times New Roman"/>
          <w:b w:val="false"/>
          <w:i w:val="false"/>
          <w:color w:val="000000"/>
          <w:sz w:val="28"/>
        </w:rPr>
        <w:t xml:space="preserve"> настоящего Кодекса, судебный приказ направляется на исполнение непосредственно судом.</w:t>
      </w:r>
    </w:p>
    <w:bookmarkEnd w:id="599"/>
    <w:bookmarkStart w:name="z2060" w:id="600"/>
    <w:p>
      <w:pPr>
        <w:spacing w:after="0"/>
        <w:ind w:left="0"/>
        <w:jc w:val="both"/>
      </w:pPr>
      <w:r>
        <w:rPr>
          <w:rFonts w:ascii="Times New Roman"/>
          <w:b w:val="false"/>
          <w:i w:val="false"/>
          <w:color w:val="000000"/>
          <w:sz w:val="28"/>
        </w:rPr>
        <w:t>
      3. Для взыскания государственной пошлины с ответчика в доход соответствующего бюджета отдельный экземпляр судебного приказа направляется непосредственно судом в соответствующий орган юстиции либо региональную палату частных судебных исполнителей по территориальности.</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1" w:id="601"/>
    <w:p>
      <w:pPr>
        <w:spacing w:after="0"/>
        <w:ind w:left="0"/>
        <w:jc w:val="left"/>
      </w:pPr>
      <w:r>
        <w:rPr>
          <w:rFonts w:ascii="Times New Roman"/>
          <w:b/>
          <w:i w:val="false"/>
          <w:color w:val="000000"/>
        </w:rPr>
        <w:t xml:space="preserve"> Глава 13. УПРОЩЕННОЕ (ПИСЬМЕННОЕ) ПРОИЗВОДСТВО</w:t>
      </w:r>
    </w:p>
    <w:bookmarkEnd w:id="601"/>
    <w:bookmarkStart w:name="z144" w:id="602"/>
    <w:p>
      <w:pPr>
        <w:spacing w:after="0"/>
        <w:ind w:left="0"/>
        <w:jc w:val="both"/>
      </w:pPr>
      <w:r>
        <w:rPr>
          <w:rFonts w:ascii="Times New Roman"/>
          <w:b w:val="false"/>
          <w:i w:val="false"/>
          <w:color w:val="ff0000"/>
          <w:sz w:val="28"/>
        </w:rPr>
        <w:t xml:space="preserve">
      Сноска. Глава 13 исключена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02"/>
    <w:bookmarkStart w:name="z1051" w:id="603"/>
    <w:p>
      <w:pPr>
        <w:spacing w:after="0"/>
        <w:ind w:left="0"/>
        <w:jc w:val="left"/>
      </w:pPr>
      <w:r>
        <w:rPr>
          <w:rFonts w:ascii="Times New Roman"/>
          <w:b/>
          <w:i w:val="false"/>
          <w:color w:val="000000"/>
        </w:rPr>
        <w:t xml:space="preserve"> ПОДРАЗДЕЛ 2. ИСКОВОЕ ПРОИЗВОДСТВО</w:t>
      </w:r>
      <w:r>
        <w:br/>
      </w:r>
      <w:r>
        <w:rPr>
          <w:rFonts w:ascii="Times New Roman"/>
          <w:b/>
          <w:i w:val="false"/>
          <w:color w:val="000000"/>
        </w:rPr>
        <w:t>Глава 14. ПРЕДЪЯВЛЕНИЕ ИСКА</w:t>
      </w:r>
    </w:p>
    <w:bookmarkEnd w:id="603"/>
    <w:p>
      <w:pPr>
        <w:spacing w:after="0"/>
        <w:ind w:left="0"/>
        <w:jc w:val="both"/>
      </w:pPr>
      <w:r>
        <w:rPr>
          <w:rFonts w:ascii="Times New Roman"/>
          <w:b/>
          <w:i w:val="false"/>
          <w:color w:val="000000"/>
          <w:sz w:val="28"/>
        </w:rPr>
        <w:t>Статья 148. Форма и содержание иска</w:t>
      </w:r>
    </w:p>
    <w:bookmarkStart w:name="z1053" w:id="604"/>
    <w:p>
      <w:pPr>
        <w:spacing w:after="0"/>
        <w:ind w:left="0"/>
        <w:jc w:val="both"/>
      </w:pPr>
      <w:r>
        <w:rPr>
          <w:rFonts w:ascii="Times New Roman"/>
          <w:b w:val="false"/>
          <w:i w:val="false"/>
          <w:color w:val="000000"/>
          <w:sz w:val="28"/>
        </w:rPr>
        <w:t>
      1. Иск подается в суд первой инстанции в письменной форме либо в форме электронного документа.</w:t>
      </w:r>
    </w:p>
    <w:bookmarkEnd w:id="604"/>
    <w:bookmarkStart w:name="z1054" w:id="605"/>
    <w:p>
      <w:pPr>
        <w:spacing w:after="0"/>
        <w:ind w:left="0"/>
        <w:jc w:val="both"/>
      </w:pPr>
      <w:r>
        <w:rPr>
          <w:rFonts w:ascii="Times New Roman"/>
          <w:b w:val="false"/>
          <w:i w:val="false"/>
          <w:color w:val="000000"/>
          <w:sz w:val="28"/>
        </w:rPr>
        <w:t>
      2. В заявлении должны быть указаны:</w:t>
      </w:r>
    </w:p>
    <w:bookmarkEnd w:id="605"/>
    <w:p>
      <w:pPr>
        <w:spacing w:after="0"/>
        <w:ind w:left="0"/>
        <w:jc w:val="both"/>
      </w:pPr>
      <w:r>
        <w:rPr>
          <w:rFonts w:ascii="Times New Roman"/>
          <w:b w:val="false"/>
          <w:i w:val="false"/>
          <w:color w:val="000000"/>
          <w:sz w:val="28"/>
        </w:rPr>
        <w:t>
      1) наименование суда, в который подается иск;</w:t>
      </w:r>
    </w:p>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истца, дата его рождения, место жительства, индивидуальный идентификационный номер, а если истцом является юридическое лицо, то его полное наименование, место нахождения, бизнес-идентификационный номер и банковские реквизиты; наименование представителя и его адрес, если заявление подается представителем. В заявлении должны быть указаны сведения об абонентском номере сотовой связи и электронном адресе истца и представителя, если они имеются;</w:t>
      </w:r>
    </w:p>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ответчика, его место жительства, индивидуальный идентификационный номер (если он известен истцу), если ответчиком является юридическое лицо, то его полное наименование, место нахождения, банковские реквизиты (если они известны истцу) и бизнес-идентификационный номер (если он известен истцу). В заявлении должны быть указаны сведения об абонентском номере сотовой связи и электронном адресе ответчика, если они известны истцу;</w:t>
      </w:r>
    </w:p>
    <w:p>
      <w:pPr>
        <w:spacing w:after="0"/>
        <w:ind w:left="0"/>
        <w:jc w:val="both"/>
      </w:pPr>
      <w:r>
        <w:rPr>
          <w:rFonts w:ascii="Times New Roman"/>
          <w:b w:val="false"/>
          <w:i w:val="false"/>
          <w:color w:val="000000"/>
          <w:sz w:val="28"/>
        </w:rPr>
        <w:t>
      4) суть нарушения или угрозы нарушения прав и свобод гражданина или законных интересов истца и требования истца;</w:t>
      </w:r>
    </w:p>
    <w:p>
      <w:pPr>
        <w:spacing w:after="0"/>
        <w:ind w:left="0"/>
        <w:jc w:val="both"/>
      </w:pPr>
      <w:r>
        <w:rPr>
          <w:rFonts w:ascii="Times New Roman"/>
          <w:b w:val="false"/>
          <w:i w:val="false"/>
          <w:color w:val="000000"/>
          <w:sz w:val="28"/>
        </w:rPr>
        <w:t>
      5) обстоятельства, на которых истец основывает свои требования, а также содержание доказательств, подтверждающих эти обстоятельства;</w:t>
      </w:r>
    </w:p>
    <w:p>
      <w:pPr>
        <w:spacing w:after="0"/>
        <w:ind w:left="0"/>
        <w:jc w:val="both"/>
      </w:pPr>
      <w:r>
        <w:rPr>
          <w:rFonts w:ascii="Times New Roman"/>
          <w:b w:val="false"/>
          <w:i w:val="false"/>
          <w:color w:val="000000"/>
          <w:sz w:val="28"/>
        </w:rPr>
        <w:t>
      6) сведения о соблюдении досудебного порядка обращения к ответчику, если это установлено законом или предусмотрено договором;</w:t>
      </w:r>
    </w:p>
    <w:bookmarkStart w:name="z2063" w:id="606"/>
    <w:p>
      <w:pPr>
        <w:spacing w:after="0"/>
        <w:ind w:left="0"/>
        <w:jc w:val="both"/>
      </w:pPr>
      <w:r>
        <w:rPr>
          <w:rFonts w:ascii="Times New Roman"/>
          <w:b w:val="false"/>
          <w:i w:val="false"/>
          <w:color w:val="000000"/>
          <w:sz w:val="28"/>
        </w:rPr>
        <w:t>
      6-1) сведения о предпринятых стороной (сторонами) действиях, направленных на примирение, если такие действия предпринимались;</w:t>
      </w:r>
    </w:p>
    <w:bookmarkEnd w:id="606"/>
    <w:p>
      <w:pPr>
        <w:spacing w:after="0"/>
        <w:ind w:left="0"/>
        <w:jc w:val="both"/>
      </w:pPr>
      <w:r>
        <w:rPr>
          <w:rFonts w:ascii="Times New Roman"/>
          <w:b w:val="false"/>
          <w:i w:val="false"/>
          <w:color w:val="000000"/>
          <w:sz w:val="28"/>
        </w:rPr>
        <w:t>
      7) цена иска, если иск подлежит оценке, а также расчет взыскиваемых или оспариваемых денежных сумм;</w:t>
      </w:r>
    </w:p>
    <w:p>
      <w:pPr>
        <w:spacing w:after="0"/>
        <w:ind w:left="0"/>
        <w:jc w:val="both"/>
      </w:pPr>
      <w:r>
        <w:rPr>
          <w:rFonts w:ascii="Times New Roman"/>
          <w:b w:val="false"/>
          <w:i w:val="false"/>
          <w:color w:val="000000"/>
          <w:sz w:val="28"/>
        </w:rPr>
        <w:t>
      8) перечень прилагаемых к иску документов.</w:t>
      </w:r>
    </w:p>
    <w:bookmarkStart w:name="z2294" w:id="607"/>
    <w:p>
      <w:pPr>
        <w:spacing w:after="0"/>
        <w:ind w:left="0"/>
        <w:jc w:val="both"/>
      </w:pPr>
      <w:r>
        <w:rPr>
          <w:rFonts w:ascii="Times New Roman"/>
          <w:b w:val="false"/>
          <w:i w:val="false"/>
          <w:color w:val="000000"/>
          <w:sz w:val="28"/>
        </w:rPr>
        <w:t>
      Помимо требований, указанных в подпунктах 1) – 8) настоящей части, в иске, предъявляемом и подписанном представителем, должна содержаться ссылка на норму закона, на которой основываются требования.</w:t>
      </w:r>
    </w:p>
    <w:bookmarkEnd w:id="607"/>
    <w:bookmarkStart w:name="z1055" w:id="608"/>
    <w:p>
      <w:pPr>
        <w:spacing w:after="0"/>
        <w:ind w:left="0"/>
        <w:jc w:val="both"/>
      </w:pPr>
      <w:r>
        <w:rPr>
          <w:rFonts w:ascii="Times New Roman"/>
          <w:b w:val="false"/>
          <w:i w:val="false"/>
          <w:color w:val="000000"/>
          <w:sz w:val="28"/>
        </w:rPr>
        <w:t>
      3. В иске, предъявляемом прокурором в государственных или общественных интересах, должны содержаться обоснование того, в чем заключается государственный или общественный интерес, какие законные интересы нарушены, а также ссылка на закон, который подлежит применению. В случае обращения прокурора в интересах физического либо юридического лица в иске должно содержаться обоснование причин невозможности предъявления иска самим физическим либо юридическим лицом. К иску должен быть приложен документ, подтверждающий согласие физического либо юридического лица или его законного представителя на обращение прокурора с иском в суд, кроме случаев подачи иска в интересах несовершеннолетнего или недееспособного лица.</w:t>
      </w:r>
    </w:p>
    <w:bookmarkEnd w:id="608"/>
    <w:bookmarkStart w:name="z1056" w:id="609"/>
    <w:p>
      <w:pPr>
        <w:spacing w:after="0"/>
        <w:ind w:left="0"/>
        <w:jc w:val="both"/>
      </w:pPr>
      <w:r>
        <w:rPr>
          <w:rFonts w:ascii="Times New Roman"/>
          <w:b w:val="false"/>
          <w:i w:val="false"/>
          <w:color w:val="000000"/>
          <w:sz w:val="28"/>
        </w:rPr>
        <w:t>
      4. Иск подписывается истцом или его представителем при наличии полномочия на подписание иска. При подаче иска в форме электронного документа он удостоверяется электронной цифровой подписью истца или его представителя.</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148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149. Документы, прилагаемые к иску</w:t>
      </w:r>
    </w:p>
    <w:bookmarkStart w:name="z1057" w:id="610"/>
    <w:p>
      <w:pPr>
        <w:spacing w:after="0"/>
        <w:ind w:left="0"/>
        <w:jc w:val="both"/>
      </w:pPr>
      <w:r>
        <w:rPr>
          <w:rFonts w:ascii="Times New Roman"/>
          <w:b w:val="false"/>
          <w:i w:val="false"/>
          <w:color w:val="000000"/>
          <w:sz w:val="28"/>
        </w:rPr>
        <w:t>
      1. К иску прилагаются:</w:t>
      </w:r>
    </w:p>
    <w:bookmarkEnd w:id="610"/>
    <w:p>
      <w:pPr>
        <w:spacing w:after="0"/>
        <w:ind w:left="0"/>
        <w:jc w:val="both"/>
      </w:pPr>
      <w:r>
        <w:rPr>
          <w:rFonts w:ascii="Times New Roman"/>
          <w:b w:val="false"/>
          <w:i w:val="false"/>
          <w:color w:val="000000"/>
          <w:sz w:val="28"/>
        </w:rPr>
        <w:t>
      1) копии иска и приложенных к нему документов по числу ответчиков и третьих лиц;</w:t>
      </w:r>
    </w:p>
    <w:p>
      <w:pPr>
        <w:spacing w:after="0"/>
        <w:ind w:left="0"/>
        <w:jc w:val="both"/>
      </w:pPr>
      <w:r>
        <w:rPr>
          <w:rFonts w:ascii="Times New Roman"/>
          <w:b w:val="false"/>
          <w:i w:val="false"/>
          <w:color w:val="000000"/>
          <w:sz w:val="28"/>
        </w:rPr>
        <w:t xml:space="preserve">
      2) документ, подтверждающий уплату государственной пошлины, либо ходатайство об отсрочке по уплате государственной пошлины по основаниям, предусмотренным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w:t>
      </w:r>
    </w:p>
    <w:p>
      <w:pPr>
        <w:spacing w:after="0"/>
        <w:ind w:left="0"/>
        <w:jc w:val="both"/>
      </w:pPr>
      <w:r>
        <w:rPr>
          <w:rFonts w:ascii="Times New Roman"/>
          <w:b w:val="false"/>
          <w:i w:val="false"/>
          <w:color w:val="000000"/>
          <w:sz w:val="28"/>
        </w:rPr>
        <w:t>
      3) доверенность или иной документ, удостоверяющий полномочия представителя;</w:t>
      </w:r>
    </w:p>
    <w:p>
      <w:pPr>
        <w:spacing w:after="0"/>
        <w:ind w:left="0"/>
        <w:jc w:val="both"/>
      </w:pPr>
      <w:r>
        <w:rPr>
          <w:rFonts w:ascii="Times New Roman"/>
          <w:b w:val="false"/>
          <w:i w:val="false"/>
          <w:color w:val="000000"/>
          <w:sz w:val="28"/>
        </w:rPr>
        <w:t>
      4) документы, подтверждающие обстоятельства, на которых истец основывает свои требования;</w:t>
      </w:r>
    </w:p>
    <w:p>
      <w:pPr>
        <w:spacing w:after="0"/>
        <w:ind w:left="0"/>
        <w:jc w:val="both"/>
      </w:pPr>
      <w:r>
        <w:rPr>
          <w:rFonts w:ascii="Times New Roman"/>
          <w:b w:val="false"/>
          <w:i w:val="false"/>
          <w:color w:val="000000"/>
          <w:sz w:val="28"/>
        </w:rPr>
        <w:t>
      5) документы, подтверждающие соблюдение досудебного порядка урегулирования спора, если этот порядок установлен законом или предусмотрен договором;</w:t>
      </w:r>
    </w:p>
    <w:bookmarkStart w:name="z2064" w:id="611"/>
    <w:p>
      <w:pPr>
        <w:spacing w:after="0"/>
        <w:ind w:left="0"/>
        <w:jc w:val="both"/>
      </w:pPr>
      <w:r>
        <w:rPr>
          <w:rFonts w:ascii="Times New Roman"/>
          <w:b w:val="false"/>
          <w:i w:val="false"/>
          <w:color w:val="000000"/>
          <w:sz w:val="28"/>
        </w:rPr>
        <w:t>
      5-1) документы, подтверждающие совершение стороной (сторонами) действий, направленных на примирение, если такие действия совершались;</w:t>
      </w:r>
    </w:p>
    <w:bookmarkEnd w:id="611"/>
    <w:p>
      <w:pPr>
        <w:spacing w:after="0"/>
        <w:ind w:left="0"/>
        <w:jc w:val="both"/>
      </w:pPr>
      <w:r>
        <w:rPr>
          <w:rFonts w:ascii="Times New Roman"/>
          <w:b w:val="false"/>
          <w:i w:val="false"/>
          <w:color w:val="000000"/>
          <w:sz w:val="28"/>
        </w:rPr>
        <w:t>
      6) ходатайство истца об истребовании доказательств, если доказательства находятся у ответчика или третьего лица;</w:t>
      </w:r>
    </w:p>
    <w:p>
      <w:pPr>
        <w:spacing w:after="0"/>
        <w:ind w:left="0"/>
        <w:jc w:val="both"/>
      </w:pPr>
      <w:r>
        <w:rPr>
          <w:rFonts w:ascii="Times New Roman"/>
          <w:b w:val="false"/>
          <w:i w:val="false"/>
          <w:color w:val="000000"/>
          <w:sz w:val="28"/>
        </w:rPr>
        <w:t>
      7) копии устава, свидетельства или справки о государственной регистрации (перерегистрации), если иск предъявлен юридическим лицом.</w:t>
      </w:r>
    </w:p>
    <w:bookmarkStart w:name="z1916" w:id="612"/>
    <w:p>
      <w:pPr>
        <w:spacing w:after="0"/>
        <w:ind w:left="0"/>
        <w:jc w:val="both"/>
      </w:pPr>
      <w:r>
        <w:rPr>
          <w:rFonts w:ascii="Times New Roman"/>
          <w:b w:val="false"/>
          <w:i w:val="false"/>
          <w:color w:val="000000"/>
          <w:sz w:val="28"/>
        </w:rPr>
        <w:t xml:space="preserve">
      1-1. К иску, подаваемому в порядке, предусмотренном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прилагаются: </w:t>
      </w:r>
    </w:p>
    <w:bookmarkEnd w:id="612"/>
    <w:bookmarkStart w:name="z1917" w:id="613"/>
    <w:p>
      <w:pPr>
        <w:spacing w:after="0"/>
        <w:ind w:left="0"/>
        <w:jc w:val="both"/>
      </w:pPr>
      <w:r>
        <w:rPr>
          <w:rFonts w:ascii="Times New Roman"/>
          <w:b w:val="false"/>
          <w:i w:val="false"/>
          <w:color w:val="000000"/>
          <w:sz w:val="28"/>
        </w:rPr>
        <w:t xml:space="preserve">
      1) копии инвестиционного контракта, заключенного между инвестором и уполномоченным государственным органом; </w:t>
      </w:r>
    </w:p>
    <w:bookmarkEnd w:id="613"/>
    <w:bookmarkStart w:name="z1918" w:id="614"/>
    <w:p>
      <w:pPr>
        <w:spacing w:after="0"/>
        <w:ind w:left="0"/>
        <w:jc w:val="both"/>
      </w:pPr>
      <w:r>
        <w:rPr>
          <w:rFonts w:ascii="Times New Roman"/>
          <w:b w:val="false"/>
          <w:i w:val="false"/>
          <w:color w:val="000000"/>
          <w:sz w:val="28"/>
        </w:rPr>
        <w:t>
      2) документы, подтверждающие инвестиционную деятельность инвестора.</w:t>
      </w:r>
    </w:p>
    <w:bookmarkEnd w:id="614"/>
    <w:bookmarkStart w:name="z1058" w:id="615"/>
    <w:p>
      <w:pPr>
        <w:spacing w:after="0"/>
        <w:ind w:left="0"/>
        <w:jc w:val="both"/>
      </w:pPr>
      <w:r>
        <w:rPr>
          <w:rFonts w:ascii="Times New Roman"/>
          <w:b w:val="false"/>
          <w:i w:val="false"/>
          <w:color w:val="000000"/>
          <w:sz w:val="28"/>
        </w:rPr>
        <w:t>
      2. К иску, подаваемому в форме электронного документа, прилагаются в электронной форме копии документов, указанных в подпунктах 2) – 7) части первой настоящей статьи.</w:t>
      </w:r>
    </w:p>
    <w:bookmarkEnd w:id="6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149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12.12.2023 </w:t>
      </w:r>
      <w:r>
        <w:rPr>
          <w:rFonts w:ascii="Times New Roman"/>
          <w:b w:val="false"/>
          <w:i w:val="false"/>
          <w:color w:val="000000"/>
          <w:sz w:val="28"/>
        </w:rPr>
        <w:t>№ 46-VIII</w:t>
      </w:r>
      <w:r>
        <w:rPr>
          <w:rFonts w:ascii="Times New Roman"/>
          <w:b w:val="false"/>
          <w:i w:val="false"/>
          <w:color w:val="ff0000"/>
          <w:sz w:val="28"/>
        </w:rPr>
        <w:t xml:space="preserve"> (вводится в действие с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150. Принятие иска</w:t>
      </w:r>
    </w:p>
    <w:p>
      <w:pPr>
        <w:spacing w:after="0"/>
        <w:ind w:left="0"/>
        <w:jc w:val="both"/>
      </w:pPr>
      <w:r>
        <w:rPr>
          <w:rFonts w:ascii="Times New Roman"/>
          <w:b w:val="false"/>
          <w:i w:val="false"/>
          <w:color w:val="ff0000"/>
          <w:sz w:val="28"/>
        </w:rPr>
        <w:t xml:space="preserve">
      Сноска. Заголовок статьи 150 – в редакции Закона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59" w:id="616"/>
    <w:p>
      <w:pPr>
        <w:spacing w:after="0"/>
        <w:ind w:left="0"/>
        <w:jc w:val="both"/>
      </w:pPr>
      <w:r>
        <w:rPr>
          <w:rFonts w:ascii="Times New Roman"/>
          <w:b w:val="false"/>
          <w:i w:val="false"/>
          <w:color w:val="000000"/>
          <w:sz w:val="28"/>
        </w:rPr>
        <w:t>
      1. Судья в течение пяти рабочих дней со дня поступления иска решает вопрос о его принятии в производство суда.</w:t>
      </w:r>
    </w:p>
    <w:bookmarkEnd w:id="616"/>
    <w:p>
      <w:pPr>
        <w:spacing w:after="0"/>
        <w:ind w:left="0"/>
        <w:jc w:val="both"/>
      </w:pPr>
      <w:r>
        <w:rPr>
          <w:rFonts w:ascii="Times New Roman"/>
          <w:b w:val="false"/>
          <w:i w:val="false"/>
          <w:color w:val="000000"/>
          <w:sz w:val="28"/>
        </w:rPr>
        <w:t>
      При проведении примирительных процедур принятие иска осуществляется в течение десяти рабочих дней со дня его поступления.</w:t>
      </w:r>
    </w:p>
    <w:p>
      <w:pPr>
        <w:spacing w:after="0"/>
        <w:ind w:left="0"/>
        <w:jc w:val="both"/>
      </w:pPr>
      <w:r>
        <w:rPr>
          <w:rFonts w:ascii="Times New Roman"/>
          <w:b w:val="false"/>
          <w:i w:val="false"/>
          <w:color w:val="000000"/>
          <w:sz w:val="28"/>
        </w:rPr>
        <w:t xml:space="preserve">
      В случае составления досудебного протокола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 принятие иска осуществляется в течение пятнадцати рабочих дней со дня его поступления.</w:t>
      </w:r>
    </w:p>
    <w:p>
      <w:pPr>
        <w:spacing w:after="0"/>
        <w:ind w:left="0"/>
        <w:jc w:val="both"/>
      </w:pPr>
      <w:r>
        <w:rPr>
          <w:rFonts w:ascii="Times New Roman"/>
          <w:b w:val="false"/>
          <w:i w:val="false"/>
          <w:color w:val="000000"/>
          <w:sz w:val="28"/>
        </w:rPr>
        <w:t xml:space="preserve">
      Примирительные процедуры при принятии иска проводятся судьей по правилам, предусмотренным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Start w:name="z1060" w:id="617"/>
    <w:p>
      <w:pPr>
        <w:spacing w:after="0"/>
        <w:ind w:left="0"/>
        <w:jc w:val="both"/>
      </w:pPr>
      <w:r>
        <w:rPr>
          <w:rFonts w:ascii="Times New Roman"/>
          <w:b w:val="false"/>
          <w:i w:val="false"/>
          <w:color w:val="000000"/>
          <w:sz w:val="28"/>
        </w:rPr>
        <w:t>
      2. Приняв иск в производство суда первой инстанции, судья выносит определение о возбуждении гражданского дела с указанием языка судопроизводства.</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Отказ в принятии иска</w:t>
      </w:r>
    </w:p>
    <w:bookmarkStart w:name="z1061" w:id="618"/>
    <w:p>
      <w:pPr>
        <w:spacing w:after="0"/>
        <w:ind w:left="0"/>
        <w:jc w:val="both"/>
      </w:pPr>
      <w:r>
        <w:rPr>
          <w:rFonts w:ascii="Times New Roman"/>
          <w:b w:val="false"/>
          <w:i w:val="false"/>
          <w:color w:val="000000"/>
          <w:sz w:val="28"/>
        </w:rPr>
        <w:t>
      1. Судья отказывает в принятии иска, если:</w:t>
      </w:r>
    </w:p>
    <w:bookmarkEnd w:id="618"/>
    <w:p>
      <w:pPr>
        <w:spacing w:after="0"/>
        <w:ind w:left="0"/>
        <w:jc w:val="both"/>
      </w:pPr>
      <w:r>
        <w:rPr>
          <w:rFonts w:ascii="Times New Roman"/>
          <w:b w:val="false"/>
          <w:i w:val="false"/>
          <w:color w:val="000000"/>
          <w:sz w:val="28"/>
        </w:rPr>
        <w:t>
      1) заявление не подлежит рассмотрению и разрешению в порядке гражданского судопроизводства;</w:t>
      </w:r>
    </w:p>
    <w:p>
      <w:pPr>
        <w:spacing w:after="0"/>
        <w:ind w:left="0"/>
        <w:jc w:val="both"/>
      </w:pPr>
      <w:r>
        <w:rPr>
          <w:rFonts w:ascii="Times New Roman"/>
          <w:b w:val="false"/>
          <w:i w:val="false"/>
          <w:color w:val="000000"/>
          <w:sz w:val="28"/>
        </w:rPr>
        <w:t>
      2) имеется вступившее в законную силу решение суда или определение суда о прекращении производства по делу по основаниям, предусмотренным настоящим Кодексом, вынесенное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3) имеется принятое по спору между теми же сторонами, о том же предмете и по тем же основаниям решение арбитража и об этом стало известно суду;</w:t>
      </w:r>
    </w:p>
    <w:bookmarkStart w:name="z2020" w:id="619"/>
    <w:p>
      <w:pPr>
        <w:spacing w:after="0"/>
        <w:ind w:left="0"/>
        <w:jc w:val="both"/>
      </w:pPr>
      <w:r>
        <w:rPr>
          <w:rFonts w:ascii="Times New Roman"/>
          <w:b w:val="false"/>
          <w:i w:val="false"/>
          <w:color w:val="000000"/>
          <w:sz w:val="28"/>
        </w:rPr>
        <w:t>
      4) имеется совершенная между теми же сторонами, о том же предмете и по тем же основаниям исполнительная надпись.</w:t>
      </w:r>
    </w:p>
    <w:bookmarkEnd w:id="619"/>
    <w:bookmarkStart w:name="z1062" w:id="620"/>
    <w:p>
      <w:pPr>
        <w:spacing w:after="0"/>
        <w:ind w:left="0"/>
        <w:jc w:val="both"/>
      </w:pPr>
      <w:r>
        <w:rPr>
          <w:rFonts w:ascii="Times New Roman"/>
          <w:b w:val="false"/>
          <w:i w:val="false"/>
          <w:color w:val="000000"/>
          <w:sz w:val="28"/>
        </w:rPr>
        <w:t>
      2. Об отказе в принятии иска судья выносит определение в течение пяти рабочих дней со дня его поступления, которое вручается или направляется заявителю со всеми приложенными к иску документами.</w:t>
      </w:r>
    </w:p>
    <w:bookmarkEnd w:id="620"/>
    <w:bookmarkStart w:name="z1063" w:id="621"/>
    <w:p>
      <w:pPr>
        <w:spacing w:after="0"/>
        <w:ind w:left="0"/>
        <w:jc w:val="both"/>
      </w:pPr>
      <w:r>
        <w:rPr>
          <w:rFonts w:ascii="Times New Roman"/>
          <w:b w:val="false"/>
          <w:i w:val="false"/>
          <w:color w:val="000000"/>
          <w:sz w:val="28"/>
        </w:rPr>
        <w:t xml:space="preserve">
      3. Отказ в принятии иска препятствует повторному обращению истца в суд с иском к тому же ответчику, о том же предмете и по тем же основаниям. </w:t>
      </w:r>
    </w:p>
    <w:bookmarkEnd w:id="621"/>
    <w:bookmarkStart w:name="z1064" w:id="622"/>
    <w:p>
      <w:pPr>
        <w:spacing w:after="0"/>
        <w:ind w:left="0"/>
        <w:jc w:val="both"/>
      </w:pPr>
      <w:r>
        <w:rPr>
          <w:rFonts w:ascii="Times New Roman"/>
          <w:b w:val="false"/>
          <w:i w:val="false"/>
          <w:color w:val="000000"/>
          <w:sz w:val="28"/>
        </w:rPr>
        <w:t>
      4. В определении суда об отказе в принятии иска указывается, в какой орган следует обратиться истцу, если дело не подлежит рассмотрению и разрешению в порядке гражданского судопроизводства.</w:t>
      </w:r>
    </w:p>
    <w:bookmarkEnd w:id="622"/>
    <w:bookmarkStart w:name="z1065" w:id="623"/>
    <w:p>
      <w:pPr>
        <w:spacing w:after="0"/>
        <w:ind w:left="0"/>
        <w:jc w:val="both"/>
      </w:pPr>
      <w:r>
        <w:rPr>
          <w:rFonts w:ascii="Times New Roman"/>
          <w:b w:val="false"/>
          <w:i w:val="false"/>
          <w:color w:val="000000"/>
          <w:sz w:val="28"/>
        </w:rPr>
        <w:t>
      5. На определение об отказе в принятии иска может быть подана жалоба, принесено ходатайство прокурором.</w:t>
      </w:r>
    </w:p>
    <w:bookmarkEnd w:id="6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152. Возвращение иска</w:t>
      </w:r>
    </w:p>
    <w:bookmarkStart w:name="z1066" w:id="624"/>
    <w:p>
      <w:pPr>
        <w:spacing w:after="0"/>
        <w:ind w:left="0"/>
        <w:jc w:val="both"/>
      </w:pPr>
      <w:r>
        <w:rPr>
          <w:rFonts w:ascii="Times New Roman"/>
          <w:b w:val="false"/>
          <w:i w:val="false"/>
          <w:color w:val="000000"/>
          <w:sz w:val="28"/>
        </w:rPr>
        <w:t>
      1. Судья возвращает иск, если:</w:t>
      </w:r>
    </w:p>
    <w:bookmarkEnd w:id="624"/>
    <w:p>
      <w:pPr>
        <w:spacing w:after="0"/>
        <w:ind w:left="0"/>
        <w:jc w:val="both"/>
      </w:pPr>
      <w:r>
        <w:rPr>
          <w:rFonts w:ascii="Times New Roman"/>
          <w:b w:val="false"/>
          <w:i w:val="false"/>
          <w:color w:val="000000"/>
          <w:sz w:val="28"/>
        </w:rPr>
        <w:t>
      1) истцом не соблюден установленный законом для данной категории дел или предусмотренный договором сторон порядок досудебного или внесудебного урегулирования спора и возможность применения этого порядка не утрачена;</w:t>
      </w:r>
    </w:p>
    <w:p>
      <w:pPr>
        <w:spacing w:after="0"/>
        <w:ind w:left="0"/>
        <w:jc w:val="both"/>
      </w:pPr>
      <w:r>
        <w:rPr>
          <w:rFonts w:ascii="Times New Roman"/>
          <w:b w:val="false"/>
          <w:i w:val="false"/>
          <w:color w:val="000000"/>
          <w:sz w:val="28"/>
        </w:rPr>
        <w:t>
      2) дело не подсудно данному суду;</w:t>
      </w:r>
    </w:p>
    <w:p>
      <w:pPr>
        <w:spacing w:after="0"/>
        <w:ind w:left="0"/>
        <w:jc w:val="both"/>
      </w:pPr>
      <w:r>
        <w:rPr>
          <w:rFonts w:ascii="Times New Roman"/>
          <w:b w:val="false"/>
          <w:i w:val="false"/>
          <w:color w:val="000000"/>
          <w:sz w:val="28"/>
        </w:rPr>
        <w:t xml:space="preserve">
      3) иск не соответствует требованиям </w:t>
      </w:r>
      <w:r>
        <w:rPr>
          <w:rFonts w:ascii="Times New Roman"/>
          <w:b w:val="false"/>
          <w:i w:val="false"/>
          <w:color w:val="000000"/>
          <w:sz w:val="28"/>
        </w:rPr>
        <w:t>статьи 148</w:t>
      </w:r>
      <w:r>
        <w:rPr>
          <w:rFonts w:ascii="Times New Roman"/>
          <w:b w:val="false"/>
          <w:i w:val="false"/>
          <w:color w:val="000000"/>
          <w:sz w:val="28"/>
        </w:rPr>
        <w:t xml:space="preserve">, подпунктов 1), 2), 3) и 5) части первой, части 1-1 </w:t>
      </w:r>
      <w:r>
        <w:rPr>
          <w:rFonts w:ascii="Times New Roman"/>
          <w:b w:val="false"/>
          <w:i w:val="false"/>
          <w:color w:val="000000"/>
          <w:sz w:val="28"/>
        </w:rPr>
        <w:t>статьи 149</w:t>
      </w:r>
      <w:r>
        <w:rPr>
          <w:rFonts w:ascii="Times New Roman"/>
          <w:b w:val="false"/>
          <w:i w:val="false"/>
          <w:color w:val="000000"/>
          <w:sz w:val="28"/>
        </w:rPr>
        <w:t xml:space="preserve"> настоящего Кодекса и будет установлена невозможность устранения недостатков на стадии подготовки дела к судебному разбирательству;</w:t>
      </w:r>
    </w:p>
    <w:p>
      <w:pPr>
        <w:spacing w:after="0"/>
        <w:ind w:left="0"/>
        <w:jc w:val="both"/>
      </w:pPr>
      <w:r>
        <w:rPr>
          <w:rFonts w:ascii="Times New Roman"/>
          <w:b w:val="false"/>
          <w:i w:val="false"/>
          <w:color w:val="000000"/>
          <w:sz w:val="28"/>
        </w:rPr>
        <w:t>
      4) заявление подано недееспособным лицом;</w:t>
      </w:r>
    </w:p>
    <w:p>
      <w:pPr>
        <w:spacing w:after="0"/>
        <w:ind w:left="0"/>
        <w:jc w:val="both"/>
      </w:pPr>
      <w:r>
        <w:rPr>
          <w:rFonts w:ascii="Times New Roman"/>
          <w:b w:val="false"/>
          <w:i w:val="false"/>
          <w:color w:val="000000"/>
          <w:sz w:val="28"/>
        </w:rPr>
        <w:t>
      5) заявление подписано лицом, не имеющим полномочий на его подписание или его предъявление;</w:t>
      </w:r>
    </w:p>
    <w:p>
      <w:pPr>
        <w:spacing w:after="0"/>
        <w:ind w:left="0"/>
        <w:jc w:val="both"/>
      </w:pPr>
      <w:r>
        <w:rPr>
          <w:rFonts w:ascii="Times New Roman"/>
          <w:b w:val="false"/>
          <w:i w:val="false"/>
          <w:color w:val="000000"/>
          <w:sz w:val="28"/>
        </w:rPr>
        <w:t>
      6) в производстве этого же или другого суда либо арбитража имеется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7) между сторонами в соответствии с законом заключено соглашение о передаче данного спора на разрешение арбитража, если иное не предусмотрено законом;</w:t>
      </w:r>
    </w:p>
    <w:p>
      <w:pPr>
        <w:spacing w:after="0"/>
        <w:ind w:left="0"/>
        <w:jc w:val="both"/>
      </w:pPr>
      <w:r>
        <w:rPr>
          <w:rFonts w:ascii="Times New Roman"/>
          <w:b w:val="false"/>
          <w:i w:val="false"/>
          <w:color w:val="000000"/>
          <w:sz w:val="28"/>
        </w:rPr>
        <w:t xml:space="preserve">
      8) орган, управомоченный управлять коммунальным имуществом, обратился в суд о признании права коммунальной собственности на недвижимую вещь до истечения одного года со дня принятия этой вещи на учет органом, осуществляющим государственную регистрацию права на недвижимое имущество,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242 Гражданского кодекса Республики Казахстан;</w:t>
      </w:r>
    </w:p>
    <w:p>
      <w:pPr>
        <w:spacing w:after="0"/>
        <w:ind w:left="0"/>
        <w:jc w:val="both"/>
      </w:pPr>
      <w:r>
        <w:rPr>
          <w:rFonts w:ascii="Times New Roman"/>
          <w:b w:val="false"/>
          <w:i w:val="false"/>
          <w:color w:val="000000"/>
          <w:sz w:val="28"/>
        </w:rPr>
        <w:t>
      9) истцом заявлено о возвращении поданного им иска.</w:t>
      </w:r>
    </w:p>
    <w:bookmarkStart w:name="z1067" w:id="625"/>
    <w:p>
      <w:pPr>
        <w:spacing w:after="0"/>
        <w:ind w:left="0"/>
        <w:jc w:val="both"/>
      </w:pPr>
      <w:r>
        <w:rPr>
          <w:rFonts w:ascii="Times New Roman"/>
          <w:b w:val="false"/>
          <w:i w:val="false"/>
          <w:color w:val="000000"/>
          <w:sz w:val="28"/>
        </w:rPr>
        <w:t>
      2. О возвращении иска судья выносит определение, в котором указывает, в какой суд следует обратиться лицу, если дело не подсудно данному суду, либо как устранить обстоятельства, препятствующие возбуждению гражданского дела. Определение должно быть вынесено в течение пяти рабочих дней со дня поступления иска в суд и вручено или направлено истцу со всеми приложенными документами.</w:t>
      </w:r>
    </w:p>
    <w:bookmarkEnd w:id="625"/>
    <w:bookmarkStart w:name="z1068" w:id="626"/>
    <w:p>
      <w:pPr>
        <w:spacing w:after="0"/>
        <w:ind w:left="0"/>
        <w:jc w:val="both"/>
      </w:pPr>
      <w:r>
        <w:rPr>
          <w:rFonts w:ascii="Times New Roman"/>
          <w:b w:val="false"/>
          <w:i w:val="false"/>
          <w:color w:val="000000"/>
          <w:sz w:val="28"/>
        </w:rPr>
        <w:t>
      3. Возвращение иска не препятствует повторному обращению истца в суд с иском к тому же ответчику, о том же предмете и по тем же основаниям, если им будет устранено допущенное нарушение.</w:t>
      </w:r>
    </w:p>
    <w:bookmarkEnd w:id="626"/>
    <w:bookmarkStart w:name="z1069" w:id="627"/>
    <w:p>
      <w:pPr>
        <w:spacing w:after="0"/>
        <w:ind w:left="0"/>
        <w:jc w:val="both"/>
      </w:pPr>
      <w:r>
        <w:rPr>
          <w:rFonts w:ascii="Times New Roman"/>
          <w:b w:val="false"/>
          <w:i w:val="false"/>
          <w:color w:val="000000"/>
          <w:sz w:val="28"/>
        </w:rPr>
        <w:t>
      4. На определение суда о возвращении иска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153. Предъявление встречного иска</w:t>
      </w:r>
    </w:p>
    <w:bookmarkStart w:name="z1070" w:id="628"/>
    <w:p>
      <w:pPr>
        <w:spacing w:after="0"/>
        <w:ind w:left="0"/>
        <w:jc w:val="both"/>
      </w:pPr>
      <w:r>
        <w:rPr>
          <w:rFonts w:ascii="Times New Roman"/>
          <w:b w:val="false"/>
          <w:i w:val="false"/>
          <w:color w:val="000000"/>
          <w:sz w:val="28"/>
        </w:rPr>
        <w:t xml:space="preserve">
      1. Ответчик вправе до окончания подготовки дела к судебному разбирательству предъявить к истцу встречный иск для совместного рассмотрения с первоначальным иском. Предъявление, возвращение, отказ в принятии встречного иска производятся по правилам, предусмотренным </w:t>
      </w:r>
      <w:r>
        <w:rPr>
          <w:rFonts w:ascii="Times New Roman"/>
          <w:b w:val="false"/>
          <w:i w:val="false"/>
          <w:color w:val="000000"/>
          <w:sz w:val="28"/>
        </w:rPr>
        <w:t>статьями 148</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w:t>
      </w:r>
      <w:r>
        <w:rPr>
          <w:rFonts w:ascii="Times New Roman"/>
          <w:b w:val="false"/>
          <w:i w:val="false"/>
          <w:color w:val="000000"/>
          <w:sz w:val="28"/>
        </w:rPr>
        <w:t>152</w:t>
      </w:r>
      <w:r>
        <w:rPr>
          <w:rFonts w:ascii="Times New Roman"/>
          <w:b w:val="false"/>
          <w:i w:val="false"/>
          <w:color w:val="000000"/>
          <w:sz w:val="28"/>
        </w:rPr>
        <w:t xml:space="preserve"> настоящего Кодекса.</w:t>
      </w:r>
    </w:p>
    <w:bookmarkEnd w:id="628"/>
    <w:bookmarkStart w:name="z1071" w:id="629"/>
    <w:p>
      <w:pPr>
        <w:spacing w:after="0"/>
        <w:ind w:left="0"/>
        <w:jc w:val="both"/>
      </w:pPr>
      <w:r>
        <w:rPr>
          <w:rFonts w:ascii="Times New Roman"/>
          <w:b w:val="false"/>
          <w:i w:val="false"/>
          <w:color w:val="000000"/>
          <w:sz w:val="28"/>
        </w:rPr>
        <w:t>
      2. Встречный иск может быть принят в ходе судебного разбирательства, если ответчик не принимал участия на стадии подготовки дела к судебному разбирательству по причине ненадлежащего извещения о времени и месте проведения подготовки дела к судебному разбирательству.</w:t>
      </w:r>
    </w:p>
    <w:bookmarkEnd w:id="629"/>
    <w:p>
      <w:pPr>
        <w:spacing w:after="0"/>
        <w:ind w:left="0"/>
        <w:jc w:val="both"/>
      </w:pPr>
      <w:r>
        <w:rPr>
          <w:rFonts w:ascii="Times New Roman"/>
          <w:b/>
          <w:i w:val="false"/>
          <w:color w:val="000000"/>
          <w:sz w:val="28"/>
        </w:rPr>
        <w:t>Статья 154. Условия принятия встречного иска</w:t>
      </w:r>
    </w:p>
    <w:p>
      <w:pPr>
        <w:spacing w:after="0"/>
        <w:ind w:left="0"/>
        <w:jc w:val="both"/>
      </w:pPr>
      <w:r>
        <w:rPr>
          <w:rFonts w:ascii="Times New Roman"/>
          <w:b w:val="false"/>
          <w:i w:val="false"/>
          <w:color w:val="000000"/>
          <w:sz w:val="28"/>
        </w:rPr>
        <w:t>
      Судья принимает встречный иск, если:</w:t>
      </w:r>
    </w:p>
    <w:p>
      <w:pPr>
        <w:spacing w:after="0"/>
        <w:ind w:left="0"/>
        <w:jc w:val="both"/>
      </w:pPr>
      <w:r>
        <w:rPr>
          <w:rFonts w:ascii="Times New Roman"/>
          <w:b w:val="false"/>
          <w:i w:val="false"/>
          <w:color w:val="000000"/>
          <w:sz w:val="28"/>
        </w:rPr>
        <w:t>
      1) встречное требование направлено к зачету первоначального требования;</w:t>
      </w:r>
    </w:p>
    <w:p>
      <w:pPr>
        <w:spacing w:after="0"/>
        <w:ind w:left="0"/>
        <w:jc w:val="both"/>
      </w:pPr>
      <w:r>
        <w:rPr>
          <w:rFonts w:ascii="Times New Roman"/>
          <w:b w:val="false"/>
          <w:i w:val="false"/>
          <w:color w:val="000000"/>
          <w:sz w:val="28"/>
        </w:rPr>
        <w:t>
      2) удовлетворение встречного иска исключает полностью или в части удовлетворение первоначального иска;</w:t>
      </w:r>
    </w:p>
    <w:p>
      <w:pPr>
        <w:spacing w:after="0"/>
        <w:ind w:left="0"/>
        <w:jc w:val="both"/>
      </w:pPr>
      <w:r>
        <w:rPr>
          <w:rFonts w:ascii="Times New Roman"/>
          <w:b w:val="false"/>
          <w:i w:val="false"/>
          <w:color w:val="000000"/>
          <w:sz w:val="28"/>
        </w:rPr>
        <w:t>
      3) между встречным и первоначальным исками имеется взаимная связь, а их совместное рассмотрение приведет к более быстрому и правильному рассмотрению споров.</w:t>
      </w:r>
    </w:p>
    <w:bookmarkStart w:name="z1072" w:id="630"/>
    <w:p>
      <w:pPr>
        <w:spacing w:after="0"/>
        <w:ind w:left="0"/>
        <w:jc w:val="left"/>
      </w:pPr>
      <w:r>
        <w:rPr>
          <w:rFonts w:ascii="Times New Roman"/>
          <w:b/>
          <w:i w:val="false"/>
          <w:color w:val="000000"/>
        </w:rPr>
        <w:t xml:space="preserve"> Глава 15. ОБЕСПЕЧЕНИЕ ИСКА</w:t>
      </w:r>
    </w:p>
    <w:bookmarkEnd w:id="630"/>
    <w:p>
      <w:pPr>
        <w:spacing w:after="0"/>
        <w:ind w:left="0"/>
        <w:jc w:val="both"/>
      </w:pPr>
      <w:r>
        <w:rPr>
          <w:rFonts w:ascii="Times New Roman"/>
          <w:b/>
          <w:i w:val="false"/>
          <w:color w:val="000000"/>
          <w:sz w:val="28"/>
        </w:rPr>
        <w:t>Статья 155. Основания для обеспечения иска</w:t>
      </w:r>
    </w:p>
    <w:bookmarkStart w:name="z1073" w:id="631"/>
    <w:p>
      <w:pPr>
        <w:spacing w:after="0"/>
        <w:ind w:left="0"/>
        <w:jc w:val="both"/>
      </w:pPr>
      <w:r>
        <w:rPr>
          <w:rFonts w:ascii="Times New Roman"/>
          <w:b w:val="false"/>
          <w:i w:val="false"/>
          <w:color w:val="000000"/>
          <w:sz w:val="28"/>
        </w:rPr>
        <w:t>
      1. По заявлению лиц, участвующих в деле, сторон арбитражного разбирательства суд может принять меры к обеспечению иска во всяком положении дела, если непринятие таких мер может затруднить или сделать невозможным исполнение решения суда.</w:t>
      </w:r>
    </w:p>
    <w:bookmarkEnd w:id="631"/>
    <w:p>
      <w:pPr>
        <w:spacing w:after="0"/>
        <w:ind w:left="0"/>
        <w:jc w:val="both"/>
      </w:pPr>
      <w:r>
        <w:rPr>
          <w:rFonts w:ascii="Times New Roman"/>
          <w:b w:val="false"/>
          <w:i w:val="false"/>
          <w:color w:val="000000"/>
          <w:sz w:val="28"/>
        </w:rPr>
        <w:t>
      Стороны арбитражного разбирательства должны приложить к заявлению об обеспечении иска документ, подтверждающий предъявление иска в арбитраж.</w:t>
      </w:r>
    </w:p>
    <w:bookmarkStart w:name="z1074" w:id="632"/>
    <w:p>
      <w:pPr>
        <w:spacing w:after="0"/>
        <w:ind w:left="0"/>
        <w:jc w:val="both"/>
      </w:pPr>
      <w:r>
        <w:rPr>
          <w:rFonts w:ascii="Times New Roman"/>
          <w:b w:val="false"/>
          <w:i w:val="false"/>
          <w:color w:val="000000"/>
          <w:sz w:val="28"/>
        </w:rPr>
        <w:t>
      2. Не допускается принятие мер к обеспечению иска в отношении финансовой организации, а также организации, входящей в банковский конгломерат в качестве родительской организации и не являющейся финансовой организацией, при проведении ими реструктуризации в случаях, предусмотренных законами Республики Казахстан.</w:t>
      </w:r>
    </w:p>
    <w:bookmarkEnd w:id="632"/>
    <w:bookmarkStart w:name="z2212" w:id="633"/>
    <w:p>
      <w:pPr>
        <w:spacing w:after="0"/>
        <w:ind w:left="0"/>
        <w:jc w:val="both"/>
      </w:pPr>
      <w:r>
        <w:rPr>
          <w:rFonts w:ascii="Times New Roman"/>
          <w:b w:val="false"/>
          <w:i w:val="false"/>
          <w:color w:val="000000"/>
          <w:sz w:val="28"/>
        </w:rPr>
        <w:t>
      Не допускается принятие мер к обеспечению иска в отношении приостановления действия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оспариваемого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Законом Республики Казахстан "О банках и банковской деятельности в Республике Казахстан".</w:t>
      </w:r>
    </w:p>
    <w:bookmarkEnd w:id="633"/>
    <w:p>
      <w:pPr>
        <w:spacing w:after="0"/>
        <w:ind w:left="0"/>
        <w:jc w:val="both"/>
      </w:pPr>
      <w:r>
        <w:rPr>
          <w:rFonts w:ascii="Times New Roman"/>
          <w:b w:val="false"/>
          <w:i w:val="false"/>
          <w:color w:val="000000"/>
          <w:sz w:val="28"/>
        </w:rPr>
        <w:t>
      Не допускается принятие мер по обеспечению иска в виде приостановления действия оспариваемого правового акта органов государственных доходов, являющегося основанием для проведения налоговых проверок.</w:t>
      </w:r>
    </w:p>
    <w:bookmarkStart w:name="z2289" w:id="634"/>
    <w:p>
      <w:pPr>
        <w:spacing w:after="0"/>
        <w:ind w:left="0"/>
        <w:jc w:val="both"/>
      </w:pPr>
      <w:r>
        <w:rPr>
          <w:rFonts w:ascii="Times New Roman"/>
          <w:b w:val="false"/>
          <w:i w:val="false"/>
          <w:color w:val="000000"/>
          <w:sz w:val="28"/>
        </w:rPr>
        <w:t>
      Не допускается принятие мер по обеспечению иска в отношении зачета требований и (или) ликвидационного неттинга по сделке (сделкам) в рамках генерального финансового соглашения.</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155 с изменениями, внесенными законами РК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с 01.01.2019);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156. Меры по обеспечению иска</w:t>
      </w:r>
    </w:p>
    <w:bookmarkStart w:name="z1075" w:id="635"/>
    <w:p>
      <w:pPr>
        <w:spacing w:after="0"/>
        <w:ind w:left="0"/>
        <w:jc w:val="both"/>
      </w:pPr>
      <w:r>
        <w:rPr>
          <w:rFonts w:ascii="Times New Roman"/>
          <w:b w:val="false"/>
          <w:i w:val="false"/>
          <w:color w:val="000000"/>
          <w:sz w:val="28"/>
        </w:rPr>
        <w:t>
      1. Мерами по обеспечению иска могут быть:</w:t>
      </w:r>
    </w:p>
    <w:bookmarkEnd w:id="635"/>
    <w:bookmarkStart w:name="z2213" w:id="636"/>
    <w:p>
      <w:pPr>
        <w:spacing w:after="0"/>
        <w:ind w:left="0"/>
        <w:jc w:val="both"/>
      </w:pPr>
      <w:r>
        <w:rPr>
          <w:rFonts w:ascii="Times New Roman"/>
          <w:b w:val="false"/>
          <w:i w:val="false"/>
          <w:color w:val="000000"/>
          <w:sz w:val="28"/>
        </w:rPr>
        <w:t>
      1) наложение ареста на имущество, принадлежащее ответчику и находящееся у него или у других лиц (за исключением наложения ареста на деньги, находящиеся на корреспондентском счете банка, филиала банка-нерезидента Республики Казахстан, и на имущество, являющееся предметом по операциям репо, заключенным в торговых системах организаторов торгов методом открытых торгов, либо взносами в гарантийные или резервные фонды клиринговой организации (центрального контрагента), маржевыми взносами, являющимися обеспечением по сделкам, заключенным в торговых системах организаторов торгов методом открытых торгов и (или) с участием центрального контрагента, а также на деньги, находящиеся на банковских счетах, на которые поступают суммы заработной платы).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подпункта 1) предусмотрены изменения законами РК от 22.11.2024 </w:t>
      </w:r>
      <w:r>
        <w:rPr>
          <w:rFonts w:ascii="Times New Roman"/>
          <w:b w:val="false"/>
          <w:i w:val="false"/>
          <w:color w:val="ff0000"/>
          <w:sz w:val="28"/>
        </w:rPr>
        <w:t>№ 138-VIII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Наложение ареста на обязательные пенсионные взносы, обязательные профессиональные пенсионные взносы (пени по ним), пенсионные активы и пенсионные накопления, единовременные пенсионные выплаты из единого накопительного пенсионного фонда в целях улучшения жилищных условий и (или) оплаты лечения, целевые активы, выплаты целевых накоплений из единого накопительного пенсионного фонда в целях улучшения жилищных условий и (или) оплаты образования, выплаты накоплений из образовательного накопительного вклада или страховые выплаты по договору образовательного накопительного страхования на улучшение жилищных условий, пособия и социальные выплаты, выплачиваемые из государственного бюджета и (или) Государственного фонда социального страхования, материальную помощь, предоставляемую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находящиеся на банковских счетах и (или) на электронных кошельках электронных денег, жилищные выплаты,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в виде выплат целевых накоплений из единого накопительного пенсионного фонда в целях улучшения жилищных условий и (или) оплаты образования, в виде выплат накоплений из образовательного накопительного вклада или страховых выплат по договору образовательного накопительного страхования на улучшение жилищных условий,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 активы Фонда социального медицинского страхования, на деньги, находящиеся на текущем счете частного судебного исполнителя, предназначенном для хранения взысканных сумм в пользу взыскателей,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 а также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Законом Республики Казахстан "О государственных закупках, на деньги, находящиеся на текущем счете финансового управляющего для зачисления денег в процедуре судебного банкротства, и на деньги, находящиеся на банковских счетах гражданина, в отношении которого возбуждено дело о применении процедуры или применена процедура в соответствии с Законом Республики Казахстан "О восстановлении платежеспособности и банкротстве граждан Республики Казахстан", не допускается.</w:t>
      </w:r>
    </w:p>
    <w:p>
      <w:pPr>
        <w:spacing w:after="0"/>
        <w:ind w:left="0"/>
        <w:jc w:val="both"/>
      </w:pPr>
      <w:r>
        <w:rPr>
          <w:rFonts w:ascii="Times New Roman"/>
          <w:b w:val="false"/>
          <w:i w:val="false"/>
          <w:color w:val="000000"/>
          <w:sz w:val="28"/>
        </w:rPr>
        <w:t>
      Наложение ареста на деньги, находящиеся на территории Республики Казахстан на корреспондентском счете иностранного государства, допускается по искам о возмещении убытков, причиненных нарушением иностранным государством юрисдикционного иммунитета Республики Казахстан и ее собственности.</w:t>
      </w:r>
    </w:p>
    <w:bookmarkStart w:name="z2214" w:id="637"/>
    <w:p>
      <w:pPr>
        <w:spacing w:after="0"/>
        <w:ind w:left="0"/>
        <w:jc w:val="both"/>
      </w:pPr>
      <w:r>
        <w:rPr>
          <w:rFonts w:ascii="Times New Roman"/>
          <w:b w:val="false"/>
          <w:i w:val="false"/>
          <w:color w:val="000000"/>
          <w:sz w:val="28"/>
        </w:rPr>
        <w:t>
      В определении об обеспечении иска в виде наложения ареста на деньги, принадлежащие ответчику и находящиеся в банке, филиале банка-нерезидента Республики Казахстан, должна быть указана сумма денег, на которую налагается арест. Сумма денег, на которую налагается арест, определяется судом исходя из цены иска;</w:t>
      </w:r>
    </w:p>
    <w:bookmarkEnd w:id="637"/>
    <w:p>
      <w:pPr>
        <w:spacing w:after="0"/>
        <w:ind w:left="0"/>
        <w:jc w:val="both"/>
      </w:pPr>
      <w:r>
        <w:rPr>
          <w:rFonts w:ascii="Times New Roman"/>
          <w:b w:val="false"/>
          <w:i w:val="false"/>
          <w:color w:val="000000"/>
          <w:sz w:val="28"/>
        </w:rPr>
        <w:t>
      2) запрещение ответчику совершать определенные действия;</w:t>
      </w:r>
    </w:p>
    <w:p>
      <w:pPr>
        <w:spacing w:after="0"/>
        <w:ind w:left="0"/>
        <w:jc w:val="both"/>
      </w:pPr>
      <w:r>
        <w:rPr>
          <w:rFonts w:ascii="Times New Roman"/>
          <w:b w:val="false"/>
          <w:i w:val="false"/>
          <w:color w:val="000000"/>
          <w:sz w:val="28"/>
        </w:rPr>
        <w:t>
      3) запрещение другим лицам передавать имущество ответчику по обязательствам, срок исполнения которых наступил, или выполнять по отношению к ответчику иные обязательства, предусмотренные законом или договором;</w:t>
      </w:r>
    </w:p>
    <w:p>
      <w:pPr>
        <w:spacing w:after="0"/>
        <w:ind w:left="0"/>
        <w:jc w:val="both"/>
      </w:pPr>
      <w:r>
        <w:rPr>
          <w:rFonts w:ascii="Times New Roman"/>
          <w:b w:val="false"/>
          <w:i w:val="false"/>
          <w:color w:val="000000"/>
          <w:sz w:val="28"/>
        </w:rPr>
        <w:t>
      4) приостановление реализации имущества в случае предъявления иска об освобождении имущества от ареста;</w:t>
      </w:r>
    </w:p>
    <w:bookmarkStart w:name="z2215" w:id="638"/>
    <w:p>
      <w:pPr>
        <w:spacing w:after="0"/>
        <w:ind w:left="0"/>
        <w:jc w:val="both"/>
      </w:pPr>
      <w:r>
        <w:rPr>
          <w:rFonts w:ascii="Times New Roman"/>
          <w:b w:val="false"/>
          <w:i w:val="false"/>
          <w:color w:val="000000"/>
          <w:sz w:val="28"/>
        </w:rPr>
        <w:t>
      5) приостановление действия оспариваемого правового акта государственного органа, органа местного самоуправления (за исключением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приостановлению действий и (или) лишению лицензий и (или) приложений к ним на осуществление деятельности на финансовом рынке, проведению консервации финансовых организаций, его письменных предписаний, а также правового акта, принятого уполномоченным органом по регулированию, контролю и надзору финансового рынка и финансовых организаций или Национальным Банком Республики Казахстан в пределах своей компетенции, по применению мер надзорного реагирования (кроме рекомендательных мер надзорного реагирования), об отнесении банка, филиала банка-нерезидента Республики Казахстан к категории банков, филиалов банков-нерезидентов Республики Казахстан с неустойчивым финансовым положением, создающим угрозу интересам его депозиторов и кредиторов и (или) угрозу стабильности финансовой системы, об отнесении банка, филиала банка-нерезидента Республики Казахстан к категории неплатежеспособных банков, филиалов банков-нерезидентов Республики Казахстан и применении к ним меры по урегулированию в соответствии с Законом Республики Казахстан "О банках и банковской деятельности в Республике Казахстан");</w:t>
      </w:r>
    </w:p>
    <w:bookmarkEnd w:id="638"/>
    <w:p>
      <w:pPr>
        <w:spacing w:after="0"/>
        <w:ind w:left="0"/>
        <w:jc w:val="both"/>
      </w:pPr>
      <w:r>
        <w:rPr>
          <w:rFonts w:ascii="Times New Roman"/>
          <w:b w:val="false"/>
          <w:i w:val="false"/>
          <w:color w:val="000000"/>
          <w:sz w:val="28"/>
        </w:rPr>
        <w:t>
      6) приостановление взыскания по исполнительному документу, оспариваемому ответчиком в судебном порядке;</w:t>
      </w:r>
    </w:p>
    <w:p>
      <w:pPr>
        <w:spacing w:after="0"/>
        <w:ind w:left="0"/>
        <w:jc w:val="both"/>
      </w:pPr>
      <w:r>
        <w:rPr>
          <w:rFonts w:ascii="Times New Roman"/>
          <w:b w:val="false"/>
          <w:i w:val="false"/>
          <w:color w:val="000000"/>
          <w:sz w:val="28"/>
        </w:rPr>
        <w:t>
      7) приостановление торгов по внесудебной реализации предмета залога;</w:t>
      </w:r>
    </w:p>
    <w:p>
      <w:pPr>
        <w:spacing w:after="0"/>
        <w:ind w:left="0"/>
        <w:jc w:val="both"/>
      </w:pPr>
      <w:r>
        <w:rPr>
          <w:rFonts w:ascii="Times New Roman"/>
          <w:b w:val="false"/>
          <w:i w:val="false"/>
          <w:color w:val="000000"/>
          <w:sz w:val="28"/>
        </w:rPr>
        <w:t>
      8) приостановление оспариваемых актов и действий судебного исполнителя, связанных с обращением взыскания на имущество, совершаемых в исполнительном производстве.</w:t>
      </w:r>
    </w:p>
    <w:bookmarkStart w:name="z1076" w:id="639"/>
    <w:p>
      <w:pPr>
        <w:spacing w:after="0"/>
        <w:ind w:left="0"/>
        <w:jc w:val="both"/>
      </w:pPr>
      <w:r>
        <w:rPr>
          <w:rFonts w:ascii="Times New Roman"/>
          <w:b w:val="false"/>
          <w:i w:val="false"/>
          <w:color w:val="000000"/>
          <w:sz w:val="28"/>
        </w:rPr>
        <w:t xml:space="preserve">
      2. В необходимых случаях судом могут быть приняты иные меры по обеспечению иска, которые отвечают целям, указанным в части первой </w:t>
      </w:r>
      <w:r>
        <w:rPr>
          <w:rFonts w:ascii="Times New Roman"/>
          <w:b w:val="false"/>
          <w:i w:val="false"/>
          <w:color w:val="000000"/>
          <w:sz w:val="28"/>
        </w:rPr>
        <w:t>статьи 155</w:t>
      </w:r>
      <w:r>
        <w:rPr>
          <w:rFonts w:ascii="Times New Roman"/>
          <w:b w:val="false"/>
          <w:i w:val="false"/>
          <w:color w:val="000000"/>
          <w:sz w:val="28"/>
        </w:rPr>
        <w:t xml:space="preserve"> настоящего Кодекса. Судом может быть принято несколько мер обеспечения иска. При нарушении запрещений, указанных в настоящей статье, виновные лица несут установленную законами ответственность. Кроме того, истец вправе в судебном порядке требовать с этих лиц возмещения убытков, причиненных неисполнением определения об обеспечении иска.</w:t>
      </w:r>
    </w:p>
    <w:bookmarkEnd w:id="639"/>
    <w:bookmarkStart w:name="z1077" w:id="640"/>
    <w:p>
      <w:pPr>
        <w:spacing w:after="0"/>
        <w:ind w:left="0"/>
        <w:jc w:val="both"/>
      </w:pPr>
      <w:r>
        <w:rPr>
          <w:rFonts w:ascii="Times New Roman"/>
          <w:b w:val="false"/>
          <w:i w:val="false"/>
          <w:color w:val="000000"/>
          <w:sz w:val="28"/>
        </w:rPr>
        <w:t>
      3. Меры по обеспечению иска должны быть соразмерны заявленному истцом требованию и не нарушать публичных интересов и интересов третьих лиц.</w:t>
      </w:r>
    </w:p>
    <w:bookmarkEnd w:id="6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156 с изменениями, внесенными законами РК от 26.07.2016 </w:t>
      </w:r>
      <w:r>
        <w:rPr>
          <w:rFonts w:ascii="Times New Roman"/>
          <w:b w:val="false"/>
          <w:i w:val="false"/>
          <w:color w:val="000000"/>
          <w:sz w:val="28"/>
        </w:rPr>
        <w:t>№ 12-VІ</w:t>
      </w:r>
      <w:r>
        <w:rPr>
          <w:rFonts w:ascii="Times New Roman"/>
          <w:b w:val="false"/>
          <w:i w:val="false"/>
          <w:color w:val="ff0000"/>
          <w:sz w:val="28"/>
        </w:rPr>
        <w:t xml:space="preserve"> (вводится в действие по истечении тридцати календарных дней после дня его первого официального опубликования); от 12.12.2017 </w:t>
      </w:r>
      <w:r>
        <w:rPr>
          <w:rFonts w:ascii="Times New Roman"/>
          <w:b w:val="false"/>
          <w:i w:val="false"/>
          <w:color w:val="000000"/>
          <w:sz w:val="28"/>
        </w:rPr>
        <w:t>№ 114-VI</w:t>
      </w:r>
      <w:r>
        <w:rPr>
          <w:rFonts w:ascii="Times New Roman"/>
          <w:b w:val="false"/>
          <w:i w:val="false"/>
          <w:color w:val="ff0000"/>
          <w:sz w:val="28"/>
        </w:rPr>
        <w:t xml:space="preserve"> (вводится в действие с 01.01.2018); от 02.07.2018 </w:t>
      </w:r>
      <w:r>
        <w:rPr>
          <w:rFonts w:ascii="Times New Roman"/>
          <w:b w:val="false"/>
          <w:i w:val="false"/>
          <w:color w:val="000000"/>
          <w:sz w:val="28"/>
        </w:rPr>
        <w:t>№ 168-VІ</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26.12.2019 </w:t>
      </w:r>
      <w:r>
        <w:rPr>
          <w:rFonts w:ascii="Times New Roman"/>
          <w:b w:val="false"/>
          <w:i w:val="false"/>
          <w:color w:val="000000"/>
          <w:sz w:val="28"/>
        </w:rPr>
        <w:t>№ 284-VІ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26.06.2020 </w:t>
      </w:r>
      <w:r>
        <w:rPr>
          <w:rFonts w:ascii="Times New Roman"/>
          <w:b w:val="false"/>
          <w:i w:val="false"/>
          <w:color w:val="000000"/>
          <w:sz w:val="28"/>
        </w:rPr>
        <w:t>№ 349-VI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30.12.2020 </w:t>
      </w:r>
      <w:r>
        <w:rPr>
          <w:rFonts w:ascii="Times New Roman"/>
          <w:b w:val="false"/>
          <w:i w:val="false"/>
          <w:color w:val="000000"/>
          <w:sz w:val="28"/>
        </w:rPr>
        <w:t>№ 397-VI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12.07.2022 </w:t>
      </w:r>
      <w:r>
        <w:rPr>
          <w:rFonts w:ascii="Times New Roman"/>
          <w:b w:val="false"/>
          <w:i w:val="false"/>
          <w:color w:val="000000"/>
          <w:sz w:val="28"/>
        </w:rPr>
        <w:t>№ 138-VII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16.05.2024 </w:t>
      </w:r>
      <w:r>
        <w:rPr>
          <w:rFonts w:ascii="Times New Roman"/>
          <w:b w:val="false"/>
          <w:i w:val="false"/>
          <w:color w:val="000000"/>
          <w:sz w:val="28"/>
        </w:rPr>
        <w:t>№ 82-VIII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157. Рассмотрение заявления об обеспечении иска</w:t>
      </w:r>
    </w:p>
    <w:bookmarkStart w:name="z1078" w:id="641"/>
    <w:p>
      <w:pPr>
        <w:spacing w:after="0"/>
        <w:ind w:left="0"/>
        <w:jc w:val="both"/>
      </w:pPr>
      <w:r>
        <w:rPr>
          <w:rFonts w:ascii="Times New Roman"/>
          <w:b w:val="false"/>
          <w:i w:val="false"/>
          <w:color w:val="000000"/>
          <w:sz w:val="28"/>
        </w:rPr>
        <w:t>
      1. Заявление об обеспечении иска рассматривается и разрешается судьей в день вынесения определения о возбуждении гражданского дела, если оно было приложено к иску или об этом указано в иске. В остальных случаях заявление об обеспечении иска разрешается судьей в день его поступления в суд.</w:t>
      </w:r>
    </w:p>
    <w:bookmarkEnd w:id="641"/>
    <w:bookmarkStart w:name="z1079" w:id="642"/>
    <w:p>
      <w:pPr>
        <w:spacing w:after="0"/>
        <w:ind w:left="0"/>
        <w:jc w:val="both"/>
      </w:pPr>
      <w:r>
        <w:rPr>
          <w:rFonts w:ascii="Times New Roman"/>
          <w:b w:val="false"/>
          <w:i w:val="false"/>
          <w:color w:val="000000"/>
          <w:sz w:val="28"/>
        </w:rPr>
        <w:t>
      2. Заявление об обеспечении иска рассматривается и разрешается судьей без извещения лиц, участвующих в деле, сторон арбитражного разбирательства, без проведения судебного заседания.</w:t>
      </w:r>
    </w:p>
    <w:bookmarkEnd w:id="642"/>
    <w:p>
      <w:pPr>
        <w:spacing w:after="0"/>
        <w:ind w:left="0"/>
        <w:jc w:val="both"/>
      </w:pPr>
      <w:r>
        <w:rPr>
          <w:rFonts w:ascii="Times New Roman"/>
          <w:b w:val="false"/>
          <w:i w:val="false"/>
          <w:color w:val="000000"/>
          <w:sz w:val="28"/>
        </w:rPr>
        <w:t xml:space="preserve">
      По результатам рассмотрения заявления судья выносит определение об обеспечении иска с указанием обеспечительной меры, предусмотренной </w:t>
      </w:r>
      <w:r>
        <w:rPr>
          <w:rFonts w:ascii="Times New Roman"/>
          <w:b w:val="false"/>
          <w:i w:val="false"/>
          <w:color w:val="000000"/>
          <w:sz w:val="28"/>
        </w:rPr>
        <w:t>статьей 156</w:t>
      </w:r>
      <w:r>
        <w:rPr>
          <w:rFonts w:ascii="Times New Roman"/>
          <w:b w:val="false"/>
          <w:i w:val="false"/>
          <w:color w:val="000000"/>
          <w:sz w:val="28"/>
        </w:rPr>
        <w:t xml:space="preserve"> настоящего Кодекса, или об отказе в удовлетворении заявления.</w:t>
      </w:r>
    </w:p>
    <w:p>
      <w:pPr>
        <w:spacing w:after="0"/>
        <w:ind w:left="0"/>
        <w:jc w:val="both"/>
      </w:pPr>
      <w:r>
        <w:rPr>
          <w:rFonts w:ascii="Times New Roman"/>
          <w:b/>
          <w:i w:val="false"/>
          <w:color w:val="000000"/>
          <w:sz w:val="28"/>
        </w:rPr>
        <w:t>Статья 158. Исполнение определения об обеспечении иска</w:t>
      </w:r>
    </w:p>
    <w:bookmarkStart w:name="z1080" w:id="643"/>
    <w:p>
      <w:pPr>
        <w:spacing w:after="0"/>
        <w:ind w:left="0"/>
        <w:jc w:val="both"/>
      </w:pPr>
      <w:r>
        <w:rPr>
          <w:rFonts w:ascii="Times New Roman"/>
          <w:b w:val="false"/>
          <w:i w:val="false"/>
          <w:color w:val="000000"/>
          <w:sz w:val="28"/>
        </w:rPr>
        <w:t>
      1. Определение об обеспечении иска направляется судом или вручается лицу, заявившему ходатайство о принятии обеспечительных мер, для представления его немедленно:</w:t>
      </w:r>
    </w:p>
    <w:bookmarkEnd w:id="643"/>
    <w:p>
      <w:pPr>
        <w:spacing w:after="0"/>
        <w:ind w:left="0"/>
        <w:jc w:val="both"/>
      </w:pPr>
      <w:r>
        <w:rPr>
          <w:rFonts w:ascii="Times New Roman"/>
          <w:b w:val="false"/>
          <w:i w:val="false"/>
          <w:color w:val="000000"/>
          <w:sz w:val="28"/>
        </w:rPr>
        <w:t xml:space="preserve">
      1) в соответствующий орган юстиции либо в региональную палату частных судебных исполнителей по территориальности для наложения ареста на имущество должника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при отсутствии сведений об имуществе;</w:t>
      </w:r>
    </w:p>
    <w:p>
      <w:pPr>
        <w:spacing w:after="0"/>
        <w:ind w:left="0"/>
        <w:jc w:val="both"/>
      </w:pPr>
      <w:r>
        <w:rPr>
          <w:rFonts w:ascii="Times New Roman"/>
          <w:b w:val="false"/>
          <w:i w:val="false"/>
          <w:color w:val="000000"/>
          <w:sz w:val="28"/>
        </w:rPr>
        <w:t xml:space="preserve">
      2) в соответствующий орган юстиции либо в региональную палату частных судебных исполнителей по территориальности для приостановления исполнительного производства в случаях, предусмотренных подпунктами 6), 8)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ответчику в случае, предусмотренном подпунктом 2)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4) в государственный орган или орган местного самоуправления в случае, предусмотренном подпунктом 5)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5) залогодержателю в случае, предусмотренном подпунктом 7)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6) в орган юстиции или уполномоченному органу по реализации ограниченного в распоряжении имущества либо в региональную палату частных судебных исполнителей в случае, предусмотренном подпунктом 4)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дебитору ответчика в случае, предусмотренном подпунктом 3) части первой </w:t>
      </w:r>
      <w:r>
        <w:rPr>
          <w:rFonts w:ascii="Times New Roman"/>
          <w:b w:val="false"/>
          <w:i w:val="false"/>
          <w:color w:val="000000"/>
          <w:sz w:val="28"/>
        </w:rPr>
        <w:t>статьи 156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8) в регистрирующий орган для наложения обременения на спорное имущество;</w:t>
      </w:r>
    </w:p>
    <w:bookmarkStart w:name="z2216" w:id="644"/>
    <w:p>
      <w:pPr>
        <w:spacing w:after="0"/>
        <w:ind w:left="0"/>
        <w:jc w:val="both"/>
      </w:pPr>
      <w:r>
        <w:rPr>
          <w:rFonts w:ascii="Times New Roman"/>
          <w:b w:val="false"/>
          <w:i w:val="false"/>
          <w:color w:val="000000"/>
          <w:sz w:val="28"/>
        </w:rPr>
        <w:t>
      9) в банки, филиалы банков-нерезидентов Республики Казахстан и организации, осуществляющие отдельные виды банковских операций, для наложения ареста на деньги, принадлежащие ответчику и находящиеся на банковских счетах, в случае, когда известны номера счетов и конкретный банк, филиал банка-нерезидента Республики Казахстан.</w:t>
      </w:r>
    </w:p>
    <w:bookmarkEnd w:id="644"/>
    <w:bookmarkStart w:name="z1081" w:id="645"/>
    <w:p>
      <w:pPr>
        <w:spacing w:after="0"/>
        <w:ind w:left="0"/>
        <w:jc w:val="both"/>
      </w:pPr>
      <w:r>
        <w:rPr>
          <w:rFonts w:ascii="Times New Roman"/>
          <w:b w:val="false"/>
          <w:i w:val="false"/>
          <w:color w:val="000000"/>
          <w:sz w:val="28"/>
        </w:rPr>
        <w:t>
      2. В случае отсутствия сведений об имуществе, к которому применены обеспечительные меры, определение суда направляется для исполнения в соответствующий орган юстиции либо в региональную палату частных судебных исполнителей по территориальности.</w:t>
      </w:r>
    </w:p>
    <w:bookmarkEnd w:id="645"/>
    <w:p>
      <w:pPr>
        <w:spacing w:after="0"/>
        <w:ind w:left="0"/>
        <w:jc w:val="both"/>
      </w:pPr>
      <w:r>
        <w:rPr>
          <w:rFonts w:ascii="Times New Roman"/>
          <w:b w:val="false"/>
          <w:i w:val="false"/>
          <w:color w:val="000000"/>
          <w:sz w:val="28"/>
        </w:rPr>
        <w:t>
      Об исполнении определения суда об обеспечении иска органы и лица, которым определение направлено, в течение пяти рабочих дней после совершения необходимых действий по его исполнению обязаны сообщить суду. Неисполнение указанной обязанности влечет наступление предусмотренной законом ответственности.</w:t>
      </w:r>
    </w:p>
    <w:bookmarkStart w:name="z1082" w:id="646"/>
    <w:p>
      <w:pPr>
        <w:spacing w:after="0"/>
        <w:ind w:left="0"/>
        <w:jc w:val="both"/>
      </w:pPr>
      <w:r>
        <w:rPr>
          <w:rFonts w:ascii="Times New Roman"/>
          <w:b w:val="false"/>
          <w:i w:val="false"/>
          <w:color w:val="000000"/>
          <w:sz w:val="28"/>
        </w:rPr>
        <w:t>
      3. Исполнительный лист по вопросу о принятии обеспечительных мер не выписывается.</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158 с изменениями, внесенными законами РК от 26.06.2020 </w:t>
      </w:r>
      <w:r>
        <w:rPr>
          <w:rFonts w:ascii="Times New Roman"/>
          <w:b w:val="false"/>
          <w:i w:val="false"/>
          <w:color w:val="000000"/>
          <w:sz w:val="28"/>
        </w:rPr>
        <w:t xml:space="preserve">№ 349-VI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159. Замена меры обеспечения иска</w:t>
      </w:r>
    </w:p>
    <w:bookmarkStart w:name="z1083" w:id="647"/>
    <w:p>
      <w:pPr>
        <w:spacing w:after="0"/>
        <w:ind w:left="0"/>
        <w:jc w:val="both"/>
      </w:pPr>
      <w:r>
        <w:rPr>
          <w:rFonts w:ascii="Times New Roman"/>
          <w:b w:val="false"/>
          <w:i w:val="false"/>
          <w:color w:val="000000"/>
          <w:sz w:val="28"/>
        </w:rPr>
        <w:t>
      1. По заявлению лица, участвующего в деле, сторон арбитражного разбирательства допускается замена одной меры обеспечения иска другой.</w:t>
      </w:r>
    </w:p>
    <w:bookmarkEnd w:id="647"/>
    <w:bookmarkStart w:name="z1084" w:id="648"/>
    <w:p>
      <w:pPr>
        <w:spacing w:after="0"/>
        <w:ind w:left="0"/>
        <w:jc w:val="both"/>
      </w:pPr>
      <w:r>
        <w:rPr>
          <w:rFonts w:ascii="Times New Roman"/>
          <w:b w:val="false"/>
          <w:i w:val="false"/>
          <w:color w:val="000000"/>
          <w:sz w:val="28"/>
        </w:rPr>
        <w:t>
      2. Лица, участвующие в деле, незамедлительно извещаются о поступлении заявления и имеют право представить в суд отзыв.</w:t>
      </w:r>
    </w:p>
    <w:bookmarkEnd w:id="648"/>
    <w:bookmarkStart w:name="z2067" w:id="649"/>
    <w:p>
      <w:pPr>
        <w:spacing w:after="0"/>
        <w:ind w:left="0"/>
        <w:jc w:val="both"/>
      </w:pPr>
      <w:r>
        <w:rPr>
          <w:rFonts w:ascii="Times New Roman"/>
          <w:b w:val="false"/>
          <w:i w:val="false"/>
          <w:color w:val="000000"/>
          <w:sz w:val="28"/>
        </w:rPr>
        <w:t>
      Суд рассматривает и разрешает заявление о замене меры обеспечения иска в течение пяти рабочих дней со дня его поступления в суд.</w:t>
      </w:r>
    </w:p>
    <w:bookmarkEnd w:id="649"/>
    <w:bookmarkStart w:name="z2068" w:id="650"/>
    <w:p>
      <w:pPr>
        <w:spacing w:after="0"/>
        <w:ind w:left="0"/>
        <w:jc w:val="both"/>
      </w:pPr>
      <w:r>
        <w:rPr>
          <w:rFonts w:ascii="Times New Roman"/>
          <w:b w:val="false"/>
          <w:i w:val="false"/>
          <w:color w:val="000000"/>
          <w:sz w:val="28"/>
        </w:rPr>
        <w:t>
      Суд вправе рассмотреть заявление о замене меры обеспечения иска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для рассмотрения заявления.</w:t>
      </w:r>
    </w:p>
    <w:bookmarkEnd w:id="650"/>
    <w:bookmarkStart w:name="z1085" w:id="651"/>
    <w:p>
      <w:pPr>
        <w:spacing w:after="0"/>
        <w:ind w:left="0"/>
        <w:jc w:val="both"/>
      </w:pPr>
      <w:r>
        <w:rPr>
          <w:rFonts w:ascii="Times New Roman"/>
          <w:b w:val="false"/>
          <w:i w:val="false"/>
          <w:color w:val="000000"/>
          <w:sz w:val="28"/>
        </w:rPr>
        <w:t>
      3. О замене одной меры обеспечения иска другой судья выносит определение.</w:t>
      </w:r>
    </w:p>
    <w:bookmarkEnd w:id="651"/>
    <w:p>
      <w:pPr>
        <w:spacing w:after="0"/>
        <w:ind w:left="0"/>
        <w:jc w:val="both"/>
      </w:pPr>
      <w:r>
        <w:rPr>
          <w:rFonts w:ascii="Times New Roman"/>
          <w:b w:val="false"/>
          <w:i w:val="false"/>
          <w:color w:val="000000"/>
          <w:sz w:val="28"/>
        </w:rPr>
        <w:t>
      При отказе в удовлетворении заявления суд в определении указывает мотивы, по которым невозможна замена ранее избранной меры обеспечения иска.</w:t>
      </w:r>
    </w:p>
    <w:bookmarkStart w:name="z1086" w:id="652"/>
    <w:p>
      <w:pPr>
        <w:spacing w:after="0"/>
        <w:ind w:left="0"/>
        <w:jc w:val="both"/>
      </w:pPr>
      <w:r>
        <w:rPr>
          <w:rFonts w:ascii="Times New Roman"/>
          <w:b w:val="false"/>
          <w:i w:val="false"/>
          <w:color w:val="000000"/>
          <w:sz w:val="28"/>
        </w:rPr>
        <w:t>
      4. Ответчик вправе взамен принятых судом мер обеспечения иска внести сумму, равную цене иска, на депозит территориального подразделения уполномоченного государственного органа в сфере судебного администрирования.</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159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160. Отмена меры обеспечения иска</w:t>
      </w:r>
    </w:p>
    <w:bookmarkStart w:name="z1087" w:id="653"/>
    <w:p>
      <w:pPr>
        <w:spacing w:after="0"/>
        <w:ind w:left="0"/>
        <w:jc w:val="both"/>
      </w:pPr>
      <w:r>
        <w:rPr>
          <w:rFonts w:ascii="Times New Roman"/>
          <w:b w:val="false"/>
          <w:i w:val="false"/>
          <w:color w:val="000000"/>
          <w:sz w:val="28"/>
        </w:rPr>
        <w:t>
      1. Обеспечение иска может быть отменено тем же судом по заявлению лица, участвующего в деле, сторон арбитражного разбирательства или по собственной инициативе.</w:t>
      </w:r>
    </w:p>
    <w:bookmarkEnd w:id="653"/>
    <w:p>
      <w:pPr>
        <w:spacing w:after="0"/>
        <w:ind w:left="0"/>
        <w:jc w:val="both"/>
      </w:pPr>
      <w:r>
        <w:rPr>
          <w:rFonts w:ascii="Times New Roman"/>
          <w:b w:val="false"/>
          <w:i w:val="false"/>
          <w:color w:val="000000"/>
          <w:sz w:val="28"/>
        </w:rPr>
        <w:t>
      Вопрос об отмене меры обеспечения иска разрешается судьей не позднее пяти рабочих дней с извещением лиц, участвующих в деле, о времени и месте рассмотрения заявления, однако их неявка не препятствует рассмотрению данного вопроса по существу.</w:t>
      </w:r>
    </w:p>
    <w:bookmarkStart w:name="z1088" w:id="654"/>
    <w:p>
      <w:pPr>
        <w:spacing w:after="0"/>
        <w:ind w:left="0"/>
        <w:jc w:val="both"/>
      </w:pPr>
      <w:r>
        <w:rPr>
          <w:rFonts w:ascii="Times New Roman"/>
          <w:b w:val="false"/>
          <w:i w:val="false"/>
          <w:color w:val="000000"/>
          <w:sz w:val="28"/>
        </w:rPr>
        <w:t>
      2. В случае отказа в иске принятые меры обеспечения иска сохраняются до вступления решения в законную силу. Суд одновременно с вступлением в законную силу решения выносит определение об отмене обеспечения иска. При удовлетворении иска принятые меры по его обеспечению сохраняют свое действие до исполнения решения суда. Исполнительный лист по вопросу об отмене обеспечительных мер не выписывается.</w:t>
      </w:r>
    </w:p>
    <w:bookmarkEnd w:id="654"/>
    <w:bookmarkStart w:name="z2069" w:id="655"/>
    <w:p>
      <w:pPr>
        <w:spacing w:after="0"/>
        <w:ind w:left="0"/>
        <w:jc w:val="both"/>
      </w:pPr>
      <w:r>
        <w:rPr>
          <w:rFonts w:ascii="Times New Roman"/>
          <w:b w:val="false"/>
          <w:i w:val="false"/>
          <w:color w:val="000000"/>
          <w:sz w:val="28"/>
        </w:rPr>
        <w:t>
      2-1. В случаях прекращения производства по делу, оставления иска без рассмотрения, а также возвращения иска принятые меры по обеспечению иска сохраняют свое действие до вступления определения суда в законную силу.</w:t>
      </w:r>
    </w:p>
    <w:bookmarkEnd w:id="655"/>
    <w:bookmarkStart w:name="z1089" w:id="656"/>
    <w:p>
      <w:pPr>
        <w:spacing w:after="0"/>
        <w:ind w:left="0"/>
        <w:jc w:val="both"/>
      </w:pPr>
      <w:r>
        <w:rPr>
          <w:rFonts w:ascii="Times New Roman"/>
          <w:b w:val="false"/>
          <w:i w:val="false"/>
          <w:color w:val="000000"/>
          <w:sz w:val="28"/>
        </w:rPr>
        <w:t>
      3. Суд, рассматривающий дело о реструктуризации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обязан отменить обеспечение иска в отношении финансовой организации или организации, входящей в банковский конгломерат в качестве родительской организации и не являющейся финансовой организацией, и (или) ее имущества, принятое судом до вынесения решения о проведении реструктуризации.</w:t>
      </w:r>
    </w:p>
    <w:bookmarkEnd w:id="6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160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Обжалование, принесение прокурором ходатайства на определения по вопросам обеспечения иска</w:t>
      </w:r>
    </w:p>
    <w:p>
      <w:pPr>
        <w:spacing w:after="0"/>
        <w:ind w:left="0"/>
        <w:jc w:val="both"/>
      </w:pPr>
      <w:r>
        <w:rPr>
          <w:rFonts w:ascii="Times New Roman"/>
          <w:b w:val="false"/>
          <w:i w:val="false"/>
          <w:color w:val="ff0000"/>
          <w:sz w:val="28"/>
        </w:rPr>
        <w:t xml:space="preserve">
      Сноска. Заголовок статьи 161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90" w:id="657"/>
    <w:p>
      <w:pPr>
        <w:spacing w:after="0"/>
        <w:ind w:left="0"/>
        <w:jc w:val="both"/>
      </w:pPr>
      <w:r>
        <w:rPr>
          <w:rFonts w:ascii="Times New Roman"/>
          <w:b w:val="false"/>
          <w:i w:val="false"/>
          <w:color w:val="000000"/>
          <w:sz w:val="28"/>
        </w:rPr>
        <w:t>
      1. На определения по вопросам обеспечения иска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657"/>
    <w:bookmarkStart w:name="z1091" w:id="658"/>
    <w:p>
      <w:pPr>
        <w:spacing w:after="0"/>
        <w:ind w:left="0"/>
        <w:jc w:val="both"/>
      </w:pPr>
      <w:r>
        <w:rPr>
          <w:rFonts w:ascii="Times New Roman"/>
          <w:b w:val="false"/>
          <w:i w:val="false"/>
          <w:color w:val="000000"/>
          <w:sz w:val="28"/>
        </w:rPr>
        <w:t>
      2. Если определение об обеспечении иска было вынесено без извещения лица, подавшего жалобу, срок для подачи жалобы исчисляется со дня, когда ему стало известно об этом определении.</w:t>
      </w:r>
    </w:p>
    <w:bookmarkEnd w:id="658"/>
    <w:bookmarkStart w:name="z1092" w:id="659"/>
    <w:p>
      <w:pPr>
        <w:spacing w:after="0"/>
        <w:ind w:left="0"/>
        <w:jc w:val="both"/>
      </w:pPr>
      <w:r>
        <w:rPr>
          <w:rFonts w:ascii="Times New Roman"/>
          <w:b w:val="false"/>
          <w:i w:val="false"/>
          <w:color w:val="000000"/>
          <w:sz w:val="28"/>
        </w:rPr>
        <w:t>
      3. Подача частной жалобы на определение об обеспечении иска не приостанавливает исполнение этого определения.</w:t>
      </w:r>
    </w:p>
    <w:bookmarkEnd w:id="659"/>
    <w:bookmarkStart w:name="z1093" w:id="660"/>
    <w:p>
      <w:pPr>
        <w:spacing w:after="0"/>
        <w:ind w:left="0"/>
        <w:jc w:val="both"/>
      </w:pPr>
      <w:r>
        <w:rPr>
          <w:rFonts w:ascii="Times New Roman"/>
          <w:b w:val="false"/>
          <w:i w:val="false"/>
          <w:color w:val="000000"/>
          <w:sz w:val="28"/>
        </w:rPr>
        <w:t>
      4. Подача частной жалобы, принесение прокурором ходатайства об отмене обеспечения иска или о замене одной меры обеспечения иска другой приостанавливают исполнение определения.</w:t>
      </w:r>
    </w:p>
    <w:bookmarkEnd w:id="660"/>
    <w:bookmarkStart w:name="z1094" w:id="661"/>
    <w:p>
      <w:pPr>
        <w:spacing w:after="0"/>
        <w:ind w:left="0"/>
        <w:jc w:val="both"/>
      </w:pPr>
      <w:r>
        <w:rPr>
          <w:rFonts w:ascii="Times New Roman"/>
          <w:b w:val="false"/>
          <w:i w:val="false"/>
          <w:color w:val="000000"/>
          <w:sz w:val="28"/>
        </w:rPr>
        <w:t>
      5. С частной жалобой в суд апелляционной инстанции направляется выделенный из дела материал, касающийся принятого определения.</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161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162. Возмещение ответчику убытков, причиненных обеспечением иска</w:t>
      </w:r>
    </w:p>
    <w:bookmarkStart w:name="z1095" w:id="662"/>
    <w:p>
      <w:pPr>
        <w:spacing w:after="0"/>
        <w:ind w:left="0"/>
        <w:jc w:val="both"/>
      </w:pPr>
      <w:r>
        <w:rPr>
          <w:rFonts w:ascii="Times New Roman"/>
          <w:b w:val="false"/>
          <w:i w:val="false"/>
          <w:color w:val="000000"/>
          <w:sz w:val="28"/>
        </w:rPr>
        <w:t>
      1. Суд, допуская обеспечение иска, может потребовать от истца предоставления обеспечения возможных для ответчика убытков. Обеспечение возможных убытков производится путем внесения на депозит уполномоченного органа указанной в определении суда суммы.</w:t>
      </w:r>
    </w:p>
    <w:bookmarkEnd w:id="662"/>
    <w:bookmarkStart w:name="z1096" w:id="663"/>
    <w:p>
      <w:pPr>
        <w:spacing w:after="0"/>
        <w:ind w:left="0"/>
        <w:jc w:val="both"/>
      </w:pPr>
      <w:r>
        <w:rPr>
          <w:rFonts w:ascii="Times New Roman"/>
          <w:b w:val="false"/>
          <w:i w:val="false"/>
          <w:color w:val="000000"/>
          <w:sz w:val="28"/>
        </w:rPr>
        <w:t>
      2. Ответчик после вступления в законную силу решения, которым в иске отказано, вправе предъявить к лицу, заявившему требование о принятии меры по обеспечению иска, иск о возмещении убытков, причиненных мерами, принятыми по его заявлению.</w:t>
      </w:r>
    </w:p>
    <w:bookmarkEnd w:id="663"/>
    <w:bookmarkStart w:name="z1097" w:id="664"/>
    <w:p>
      <w:pPr>
        <w:spacing w:after="0"/>
        <w:ind w:left="0"/>
        <w:jc w:val="left"/>
      </w:pPr>
      <w:r>
        <w:rPr>
          <w:rFonts w:ascii="Times New Roman"/>
          <w:b/>
          <w:i w:val="false"/>
          <w:color w:val="000000"/>
        </w:rPr>
        <w:t xml:space="preserve"> Глава 16. ПОДГОТОВКА ДЕЛА К СУДЕБНОМУ РАЗБИРАТЕЛЬСТВУ</w:t>
      </w:r>
    </w:p>
    <w:bookmarkEnd w:id="664"/>
    <w:p>
      <w:pPr>
        <w:spacing w:after="0"/>
        <w:ind w:left="0"/>
        <w:jc w:val="both"/>
      </w:pPr>
      <w:r>
        <w:rPr>
          <w:rFonts w:ascii="Times New Roman"/>
          <w:b/>
          <w:i w:val="false"/>
          <w:color w:val="000000"/>
          <w:sz w:val="28"/>
        </w:rPr>
        <w:t>Статья 163. Задачи подготовки дела</w:t>
      </w:r>
    </w:p>
    <w:bookmarkStart w:name="z1098" w:id="665"/>
    <w:p>
      <w:pPr>
        <w:spacing w:after="0"/>
        <w:ind w:left="0"/>
        <w:jc w:val="both"/>
      </w:pPr>
      <w:r>
        <w:rPr>
          <w:rFonts w:ascii="Times New Roman"/>
          <w:b w:val="false"/>
          <w:i w:val="false"/>
          <w:color w:val="000000"/>
          <w:sz w:val="28"/>
        </w:rPr>
        <w:t>
      1. После принятия заявления в производство суда и возбуждения гражданского дела судья производит подготовку дела к судебному разбирательству в целях обеспечения своевременного и правильного его разрешения.</w:t>
      </w:r>
    </w:p>
    <w:bookmarkEnd w:id="665"/>
    <w:p>
      <w:pPr>
        <w:spacing w:after="0"/>
        <w:ind w:left="0"/>
        <w:jc w:val="both"/>
      </w:pPr>
      <w:r>
        <w:rPr>
          <w:rFonts w:ascii="Times New Roman"/>
          <w:b w:val="false"/>
          <w:i w:val="false"/>
          <w:color w:val="000000"/>
          <w:sz w:val="28"/>
        </w:rPr>
        <w:t>
      Судья выносит определение о подготовке дела к судебному разбирательству и указывает действия, которые следует произвести.</w:t>
      </w:r>
    </w:p>
    <w:bookmarkStart w:name="z1099" w:id="666"/>
    <w:p>
      <w:pPr>
        <w:spacing w:after="0"/>
        <w:ind w:left="0"/>
        <w:jc w:val="both"/>
      </w:pPr>
      <w:r>
        <w:rPr>
          <w:rFonts w:ascii="Times New Roman"/>
          <w:b w:val="false"/>
          <w:i w:val="false"/>
          <w:color w:val="000000"/>
          <w:sz w:val="28"/>
        </w:rPr>
        <w:t>
      2. Задачами подготовки гражданского дела к судебному разбирательству, обязательной по каждому делу, являются:</w:t>
      </w:r>
    </w:p>
    <w:bookmarkEnd w:id="666"/>
    <w:p>
      <w:pPr>
        <w:spacing w:after="0"/>
        <w:ind w:left="0"/>
        <w:jc w:val="both"/>
      </w:pPr>
      <w:r>
        <w:rPr>
          <w:rFonts w:ascii="Times New Roman"/>
          <w:b w:val="false"/>
          <w:i w:val="false"/>
          <w:color w:val="000000"/>
          <w:sz w:val="28"/>
        </w:rPr>
        <w:t>
      1) уточнение обстоятельств, имеющих значение для правильного разрешения дела;</w:t>
      </w:r>
    </w:p>
    <w:p>
      <w:pPr>
        <w:spacing w:after="0"/>
        <w:ind w:left="0"/>
        <w:jc w:val="both"/>
      </w:pPr>
      <w:r>
        <w:rPr>
          <w:rFonts w:ascii="Times New Roman"/>
          <w:b w:val="false"/>
          <w:i w:val="false"/>
          <w:color w:val="000000"/>
          <w:sz w:val="28"/>
        </w:rPr>
        <w:t>
      2) определение правоотношений сторон и закона, которым суду следует руководствоваться;</w:t>
      </w:r>
    </w:p>
    <w:p>
      <w:pPr>
        <w:spacing w:after="0"/>
        <w:ind w:left="0"/>
        <w:jc w:val="both"/>
      </w:pPr>
      <w:r>
        <w:rPr>
          <w:rFonts w:ascii="Times New Roman"/>
          <w:b w:val="false"/>
          <w:i w:val="false"/>
          <w:color w:val="000000"/>
          <w:sz w:val="28"/>
        </w:rPr>
        <w:t>
      3) разрешение вопроса о составе лиц, участвующих в деле, и надлежащее извещение их о времени и месте судебного заседания;</w:t>
      </w:r>
    </w:p>
    <w:p>
      <w:pPr>
        <w:spacing w:after="0"/>
        <w:ind w:left="0"/>
        <w:jc w:val="both"/>
      </w:pPr>
      <w:r>
        <w:rPr>
          <w:rFonts w:ascii="Times New Roman"/>
          <w:b w:val="false"/>
          <w:i w:val="false"/>
          <w:color w:val="000000"/>
          <w:sz w:val="28"/>
        </w:rPr>
        <w:t>
      4) определение доказательств, которые каждая сторона должна представить в обоснование своих требований или возражений;</w:t>
      </w:r>
    </w:p>
    <w:p>
      <w:pPr>
        <w:spacing w:after="0"/>
        <w:ind w:left="0"/>
        <w:jc w:val="both"/>
      </w:pPr>
      <w:r>
        <w:rPr>
          <w:rFonts w:ascii="Times New Roman"/>
          <w:b w:val="false"/>
          <w:i w:val="false"/>
          <w:color w:val="000000"/>
          <w:sz w:val="28"/>
        </w:rPr>
        <w:t>
      5) содействие примирению сторон.</w:t>
      </w:r>
    </w:p>
    <w:p>
      <w:pPr>
        <w:spacing w:after="0"/>
        <w:ind w:left="0"/>
        <w:jc w:val="both"/>
      </w:pPr>
      <w:r>
        <w:rPr>
          <w:rFonts w:ascii="Times New Roman"/>
          <w:b/>
          <w:i w:val="false"/>
          <w:color w:val="000000"/>
          <w:sz w:val="28"/>
        </w:rPr>
        <w:t>Статья 164. Сроки подготовки дела к судебному разбирательству</w:t>
      </w:r>
    </w:p>
    <w:bookmarkStart w:name="z1100" w:id="667"/>
    <w:p>
      <w:pPr>
        <w:spacing w:after="0"/>
        <w:ind w:left="0"/>
        <w:jc w:val="both"/>
      </w:pPr>
      <w:r>
        <w:rPr>
          <w:rFonts w:ascii="Times New Roman"/>
          <w:b w:val="false"/>
          <w:i w:val="false"/>
          <w:color w:val="000000"/>
          <w:sz w:val="28"/>
        </w:rPr>
        <w:t>
      1. Подготовка гражданских дел к судебному разбирательству должна быть проведена не позднее двадцати рабочих дней со дня принятия иска в производство суда, если иное не установлено настоящим Кодексом и другими законами.</w:t>
      </w:r>
    </w:p>
    <w:bookmarkEnd w:id="667"/>
    <w:p>
      <w:pPr>
        <w:spacing w:after="0"/>
        <w:ind w:left="0"/>
        <w:jc w:val="both"/>
      </w:pPr>
      <w:r>
        <w:rPr>
          <w:rFonts w:ascii="Times New Roman"/>
          <w:b w:val="false"/>
          <w:i w:val="false"/>
          <w:color w:val="000000"/>
          <w:sz w:val="28"/>
        </w:rPr>
        <w:t>
      В исключительных случаях по делам особой сложности, кроме дел о взыскании алиментов, о возмещении вреда, причиненного повреждением здоровья, а также по случаю потери кормильца и по требованиям, вытекающим из трудовых правоотношений, по истечении срока, предоставленного для подготовки дела к судебному разбирательству, этот срок может быть продлен дополнительно на один месяц по определению судьи.</w:t>
      </w:r>
    </w:p>
    <w:bookmarkStart w:name="z1919" w:id="668"/>
    <w:p>
      <w:pPr>
        <w:spacing w:after="0"/>
        <w:ind w:left="0"/>
        <w:jc w:val="both"/>
      </w:pPr>
      <w:r>
        <w:rPr>
          <w:rFonts w:ascii="Times New Roman"/>
          <w:b w:val="false"/>
          <w:i w:val="false"/>
          <w:color w:val="000000"/>
          <w:sz w:val="28"/>
        </w:rPr>
        <w:t xml:space="preserve">
      1-1. Подготовка гражданских дел по спорам, предусмотренным частью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к судебному разбирательству должна быть проведена не позднее одного месяца со дня принятия иска в производство суда. По делам особой сложности этот срок может быть продлен дополнительно на один месяц по определению судьи.</w:t>
      </w:r>
    </w:p>
    <w:bookmarkEnd w:id="668"/>
    <w:bookmarkStart w:name="z1101" w:id="669"/>
    <w:p>
      <w:pPr>
        <w:spacing w:after="0"/>
        <w:ind w:left="0"/>
        <w:jc w:val="both"/>
      </w:pPr>
      <w:r>
        <w:rPr>
          <w:rFonts w:ascii="Times New Roman"/>
          <w:b w:val="false"/>
          <w:i w:val="false"/>
          <w:color w:val="000000"/>
          <w:sz w:val="28"/>
        </w:rPr>
        <w:t>
      2. Определение о продлении срока подготовки дела к судебному разбирательству обжалованию, пересмотру по ходатайству прокурора не подлежит.</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165. Действия судьи по подготовке дела к судебному разбирательству</w:t>
      </w:r>
    </w:p>
    <w:p>
      <w:pPr>
        <w:spacing w:after="0"/>
        <w:ind w:left="0"/>
        <w:jc w:val="both"/>
      </w:pPr>
      <w:r>
        <w:rPr>
          <w:rFonts w:ascii="Times New Roman"/>
          <w:b w:val="false"/>
          <w:i w:val="false"/>
          <w:color w:val="000000"/>
          <w:sz w:val="28"/>
        </w:rPr>
        <w:t>
      В порядке подготовки дела к судебному разбирательству с учетом обстоятельств дела судья производит следующие действия:</w:t>
      </w:r>
    </w:p>
    <w:p>
      <w:pPr>
        <w:spacing w:after="0"/>
        <w:ind w:left="0"/>
        <w:jc w:val="both"/>
      </w:pPr>
      <w:r>
        <w:rPr>
          <w:rFonts w:ascii="Times New Roman"/>
          <w:b w:val="false"/>
          <w:i w:val="false"/>
          <w:color w:val="000000"/>
          <w:sz w:val="28"/>
        </w:rPr>
        <w:t xml:space="preserve">
      1) в течение трех рабочих дней со дня принятия иска направляет в порядке, предусмотренном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вручает ответчику и третьим лицам копии иска и приложенных к нему документов, обосновывающих требования истца, а также обязывает ответчика представить в установленный срок письменный отзыв на заявленные истцом требования с приложением доказательств, обосновывающих доводы;</w:t>
      </w:r>
    </w:p>
    <w:p>
      <w:pPr>
        <w:spacing w:after="0"/>
        <w:ind w:left="0"/>
        <w:jc w:val="both"/>
      </w:pPr>
      <w:r>
        <w:rPr>
          <w:rFonts w:ascii="Times New Roman"/>
          <w:b w:val="false"/>
          <w:i w:val="false"/>
          <w:color w:val="000000"/>
          <w:sz w:val="28"/>
        </w:rPr>
        <w:t>
      2) в случае, если ответчик или другие лица, участвующие в деле, заявят суду о неполучении документов, приложенных к иску, суд обеспечивает ознакомление с ними в суде, а при наличии ходатайства этих лиц о вручении обязывает истца представить копии указанных документов;</w:t>
      </w:r>
    </w:p>
    <w:p>
      <w:pPr>
        <w:spacing w:after="0"/>
        <w:ind w:left="0"/>
        <w:jc w:val="both"/>
      </w:pPr>
      <w:r>
        <w:rPr>
          <w:rFonts w:ascii="Times New Roman"/>
          <w:b w:val="false"/>
          <w:i w:val="false"/>
          <w:color w:val="000000"/>
          <w:sz w:val="28"/>
        </w:rPr>
        <w:t>
      3) разъясняет сторонам их процессуальные права и обязанности, предлагает дать пояснения по представленным процессуальным документам и взаимно оспариваемым сторонами обстоятельствам;</w:t>
      </w:r>
    </w:p>
    <w:p>
      <w:pPr>
        <w:spacing w:after="0"/>
        <w:ind w:left="0"/>
        <w:jc w:val="both"/>
      </w:pPr>
      <w:r>
        <w:rPr>
          <w:rFonts w:ascii="Times New Roman"/>
          <w:b w:val="false"/>
          <w:i w:val="false"/>
          <w:color w:val="000000"/>
          <w:sz w:val="28"/>
        </w:rPr>
        <w:t>
      4) разъясняет сторонам правовые последствия несвоевременного представления доказательств в установленный судом срок и неосновательного затягивания процесса, установленные настоящим Кодексом;</w:t>
      </w:r>
    </w:p>
    <w:p>
      <w:pPr>
        <w:spacing w:after="0"/>
        <w:ind w:left="0"/>
        <w:jc w:val="both"/>
      </w:pPr>
      <w:r>
        <w:rPr>
          <w:rFonts w:ascii="Times New Roman"/>
          <w:b w:val="false"/>
          <w:i w:val="false"/>
          <w:color w:val="000000"/>
          <w:sz w:val="28"/>
        </w:rPr>
        <w:t>
      5) разъясняет сторонам право разрешить спор мировым соглашением, соглашением об урегулировании спора (конфликта) в порядке медиации или соглашением об урегулировании спора в порядке партисипативной процедуры либо обратиться за разрешением спора в арбитраж, суд Международного финансового центра "Астана" и их правовые последствия;</w:t>
      </w:r>
    </w:p>
    <w:p>
      <w:pPr>
        <w:spacing w:after="0"/>
        <w:ind w:left="0"/>
        <w:jc w:val="both"/>
      </w:pPr>
      <w:r>
        <w:rPr>
          <w:rFonts w:ascii="Times New Roman"/>
          <w:b w:val="false"/>
          <w:i w:val="false"/>
          <w:color w:val="000000"/>
          <w:sz w:val="28"/>
        </w:rPr>
        <w:t>
      6) разъясняет законным представителям несовершеннолетних истца или ответчика право обратиться с ходатайством о передаче дела по подсудности в районный и приравненный к нему суд по месту жительства (нахождения) ребенка;</w:t>
      </w:r>
    </w:p>
    <w:p>
      <w:pPr>
        <w:spacing w:after="0"/>
        <w:ind w:left="0"/>
        <w:jc w:val="both"/>
      </w:pPr>
      <w:r>
        <w:rPr>
          <w:rFonts w:ascii="Times New Roman"/>
          <w:b w:val="false"/>
          <w:i w:val="false"/>
          <w:color w:val="000000"/>
          <w:sz w:val="28"/>
        </w:rPr>
        <w:t>
      7) разрешает вопрос о составе лиц, участвующих в деле, в том числе о вступлении в дело третьих лиц, а также решает вопрос о замене ненадлежащего ответчика;</w:t>
      </w:r>
    </w:p>
    <w:p>
      <w:pPr>
        <w:spacing w:after="0"/>
        <w:ind w:left="0"/>
        <w:jc w:val="both"/>
      </w:pPr>
      <w:r>
        <w:rPr>
          <w:rFonts w:ascii="Times New Roman"/>
          <w:b w:val="false"/>
          <w:i w:val="false"/>
          <w:color w:val="000000"/>
          <w:sz w:val="28"/>
        </w:rPr>
        <w:t>
      8) извещает о поступлении иска в суд лиц, заинтересованных в исходе судебного разбирательства по данному делу;</w:t>
      </w:r>
    </w:p>
    <w:p>
      <w:pPr>
        <w:spacing w:after="0"/>
        <w:ind w:left="0"/>
        <w:jc w:val="both"/>
      </w:pPr>
      <w:r>
        <w:rPr>
          <w:rFonts w:ascii="Times New Roman"/>
          <w:b w:val="false"/>
          <w:i w:val="false"/>
          <w:color w:val="000000"/>
          <w:sz w:val="28"/>
        </w:rPr>
        <w:t xml:space="preserve">
      9) по ходатайству стороны или по собственной инициативе назначает экспертизу, а также разрешает вопрос о привлечении к участию в деле специалиста, переводчика; </w:t>
      </w:r>
    </w:p>
    <w:p>
      <w:pPr>
        <w:spacing w:after="0"/>
        <w:ind w:left="0"/>
        <w:jc w:val="both"/>
      </w:pPr>
      <w:r>
        <w:rPr>
          <w:rFonts w:ascii="Times New Roman"/>
          <w:b w:val="false"/>
          <w:i w:val="false"/>
          <w:color w:val="000000"/>
          <w:sz w:val="28"/>
        </w:rPr>
        <w:t>
      10) разрешает вопрос о вызове свидетелей в судебное заседание;</w:t>
      </w:r>
    </w:p>
    <w:p>
      <w:pPr>
        <w:spacing w:after="0"/>
        <w:ind w:left="0"/>
        <w:jc w:val="both"/>
      </w:pPr>
      <w:r>
        <w:rPr>
          <w:rFonts w:ascii="Times New Roman"/>
          <w:b w:val="false"/>
          <w:i w:val="false"/>
          <w:color w:val="000000"/>
          <w:sz w:val="28"/>
        </w:rPr>
        <w:t xml:space="preserve">
      11) по ходатайству стороны обязывает граждан и юридических лиц представить доказательства, имеющие значение для правильного рассмотрения и разрешения дела, разъясняет правовые последствия, установленные частью седьмой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12) в случаях, не терпящих отлагательства, производит с извещением лиц, участвующих в деле, осмотр на месте письменных и вещественных доказательств;</w:t>
      </w:r>
    </w:p>
    <w:p>
      <w:pPr>
        <w:spacing w:after="0"/>
        <w:ind w:left="0"/>
        <w:jc w:val="both"/>
      </w:pPr>
      <w:r>
        <w:rPr>
          <w:rFonts w:ascii="Times New Roman"/>
          <w:b w:val="false"/>
          <w:i w:val="false"/>
          <w:color w:val="000000"/>
          <w:sz w:val="28"/>
        </w:rPr>
        <w:t>
      13) направляет судебные поручения;</w:t>
      </w:r>
    </w:p>
    <w:p>
      <w:pPr>
        <w:spacing w:after="0"/>
        <w:ind w:left="0"/>
        <w:jc w:val="both"/>
      </w:pPr>
      <w:r>
        <w:rPr>
          <w:rFonts w:ascii="Times New Roman"/>
          <w:b w:val="false"/>
          <w:i w:val="false"/>
          <w:color w:val="000000"/>
          <w:sz w:val="28"/>
        </w:rPr>
        <w:t>
      14) по заявлению истца выносит определение о возвращении поданного им иска;</w:t>
      </w:r>
    </w:p>
    <w:p>
      <w:pPr>
        <w:spacing w:after="0"/>
        <w:ind w:left="0"/>
        <w:jc w:val="both"/>
      </w:pPr>
      <w:r>
        <w:rPr>
          <w:rFonts w:ascii="Times New Roman"/>
          <w:b w:val="false"/>
          <w:i w:val="false"/>
          <w:color w:val="000000"/>
          <w:sz w:val="28"/>
        </w:rPr>
        <w:t>
      15) в случае, если между сторонами в порядке досудебного урегулирования проводилась партисипативная процедура либо при принятии иска взаимно раскрыты и представлены доказательства, отраженные в досудебном протоколе, обязывает стороны представить документы и доказательства, полученные в ходе проведения партисипативной процедуры или отраженные в досудебном протоколе; опрашивает истца по существу заявленных им требований, выясняет у него оспариваемые им факты, возможные со стороны ответчика возражения, предлагает, если это необходимо, представить дополнительные доказательства, разъясняет сторонам их процессуальные права и обязанности;</w:t>
      </w:r>
    </w:p>
    <w:p>
      <w:pPr>
        <w:spacing w:after="0"/>
        <w:ind w:left="0"/>
        <w:jc w:val="both"/>
      </w:pPr>
      <w:r>
        <w:rPr>
          <w:rFonts w:ascii="Times New Roman"/>
          <w:b w:val="false"/>
          <w:i w:val="false"/>
          <w:color w:val="000000"/>
          <w:sz w:val="28"/>
        </w:rPr>
        <w:t>
      16) совершает иные необходимые для правильного и своевременного рассмотрения и разрешения дела процессуальные действия.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165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166. Отзыв на иск</w:t>
      </w:r>
    </w:p>
    <w:bookmarkStart w:name="z1102" w:id="670"/>
    <w:p>
      <w:pPr>
        <w:spacing w:after="0"/>
        <w:ind w:left="0"/>
        <w:jc w:val="both"/>
      </w:pPr>
      <w:r>
        <w:rPr>
          <w:rFonts w:ascii="Times New Roman"/>
          <w:b w:val="false"/>
          <w:i w:val="false"/>
          <w:color w:val="000000"/>
          <w:sz w:val="28"/>
        </w:rPr>
        <w:t>
      1. Ответчик представляет в суд отзыв на иск с приложением документов, которые опровергают доводы относительно иска, а также копии отзыва и прилагаемых к нему документов. Судья в течение трех рабочих дней направляет либо вручает истцу и другим лицам, участвующим в деле, копии отзыва и приложенных к нему документов.</w:t>
      </w:r>
    </w:p>
    <w:bookmarkEnd w:id="670"/>
    <w:bookmarkStart w:name="z1103" w:id="671"/>
    <w:p>
      <w:pPr>
        <w:spacing w:after="0"/>
        <w:ind w:left="0"/>
        <w:jc w:val="both"/>
      </w:pPr>
      <w:r>
        <w:rPr>
          <w:rFonts w:ascii="Times New Roman"/>
          <w:b w:val="false"/>
          <w:i w:val="false"/>
          <w:color w:val="000000"/>
          <w:sz w:val="28"/>
        </w:rPr>
        <w:t>
      2. Отзыв представляется не позднее десяти рабочих дней со дня получения копии иска.</w:t>
      </w:r>
    </w:p>
    <w:bookmarkEnd w:id="671"/>
    <w:bookmarkStart w:name="z1104" w:id="672"/>
    <w:p>
      <w:pPr>
        <w:spacing w:after="0"/>
        <w:ind w:left="0"/>
        <w:jc w:val="both"/>
      </w:pPr>
      <w:r>
        <w:rPr>
          <w:rFonts w:ascii="Times New Roman"/>
          <w:b w:val="false"/>
          <w:i w:val="false"/>
          <w:color w:val="000000"/>
          <w:sz w:val="28"/>
        </w:rPr>
        <w:t>
      3. Отзыв на иск вправе представить и иные лица, участвующие в деле, интересов которых касается заявленное истцом требование.</w:t>
      </w:r>
    </w:p>
    <w:bookmarkEnd w:id="672"/>
    <w:bookmarkStart w:name="z1105" w:id="673"/>
    <w:p>
      <w:pPr>
        <w:spacing w:after="0"/>
        <w:ind w:left="0"/>
        <w:jc w:val="both"/>
      </w:pPr>
      <w:r>
        <w:rPr>
          <w:rFonts w:ascii="Times New Roman"/>
          <w:b w:val="false"/>
          <w:i w:val="false"/>
          <w:color w:val="000000"/>
          <w:sz w:val="28"/>
        </w:rPr>
        <w:t>
      4. В отзыве указываются:</w:t>
      </w:r>
    </w:p>
    <w:bookmarkEnd w:id="673"/>
    <w:p>
      <w:pPr>
        <w:spacing w:after="0"/>
        <w:ind w:left="0"/>
        <w:jc w:val="both"/>
      </w:pPr>
      <w:r>
        <w:rPr>
          <w:rFonts w:ascii="Times New Roman"/>
          <w:b w:val="false"/>
          <w:i w:val="false"/>
          <w:color w:val="000000"/>
          <w:sz w:val="28"/>
        </w:rPr>
        <w:t>
      1) наименование истца, его место нахождения или место жительства;</w:t>
      </w:r>
    </w:p>
    <w:p>
      <w:pPr>
        <w:spacing w:after="0"/>
        <w:ind w:left="0"/>
        <w:jc w:val="both"/>
      </w:pPr>
      <w:r>
        <w:rPr>
          <w:rFonts w:ascii="Times New Roman"/>
          <w:b w:val="false"/>
          <w:i w:val="false"/>
          <w:color w:val="000000"/>
          <w:sz w:val="28"/>
        </w:rPr>
        <w:t>
      2) наименование ответчика, его место нахождения; если ответчиком является гражданин, то указывается его место жительства;</w:t>
      </w:r>
    </w:p>
    <w:p>
      <w:pPr>
        <w:spacing w:after="0"/>
        <w:ind w:left="0"/>
        <w:jc w:val="both"/>
      </w:pPr>
      <w:r>
        <w:rPr>
          <w:rFonts w:ascii="Times New Roman"/>
          <w:b w:val="false"/>
          <w:i w:val="false"/>
          <w:color w:val="000000"/>
          <w:sz w:val="28"/>
        </w:rPr>
        <w:t>
      3) доводы по существу заявленных требований со ссылкой на доказательства, их обосновывающие;</w:t>
      </w:r>
    </w:p>
    <w:p>
      <w:pPr>
        <w:spacing w:after="0"/>
        <w:ind w:left="0"/>
        <w:jc w:val="both"/>
      </w:pPr>
      <w:r>
        <w:rPr>
          <w:rFonts w:ascii="Times New Roman"/>
          <w:b w:val="false"/>
          <w:i w:val="false"/>
          <w:color w:val="000000"/>
          <w:sz w:val="28"/>
        </w:rPr>
        <w:t>
      4) перечень прилагаемых к отзыву документов.</w:t>
      </w:r>
    </w:p>
    <w:p>
      <w:pPr>
        <w:spacing w:after="0"/>
        <w:ind w:left="0"/>
        <w:jc w:val="both"/>
      </w:pPr>
      <w:r>
        <w:rPr>
          <w:rFonts w:ascii="Times New Roman"/>
          <w:b w:val="false"/>
          <w:i w:val="false"/>
          <w:color w:val="000000"/>
          <w:sz w:val="28"/>
        </w:rPr>
        <w:t>
      Помимо требований, указанных в подпунктах 1) – 4) настоящей части, в отзыве, представляемом и подписанном представителем, должна содержаться ссылка на доказательства и норму закона, в соответствии с которой обоснованы возражения. В отзыве могут быть указаны номера телефонов, факсов, адреса электронной почты и иные сведения, необходимые для правильного и своевременного рассмотрения дела.</w:t>
      </w:r>
    </w:p>
    <w:bookmarkStart w:name="z1106" w:id="674"/>
    <w:p>
      <w:pPr>
        <w:spacing w:after="0"/>
        <w:ind w:left="0"/>
        <w:jc w:val="both"/>
      </w:pPr>
      <w:r>
        <w:rPr>
          <w:rFonts w:ascii="Times New Roman"/>
          <w:b w:val="false"/>
          <w:i w:val="false"/>
          <w:color w:val="000000"/>
          <w:sz w:val="28"/>
        </w:rPr>
        <w:t>
      5. Непредставление ответчиком отзыва и доказательств не препятствует рассмотрению дела по имеющимся в деле доказательствам.</w:t>
      </w:r>
    </w:p>
    <w:bookmarkEnd w:id="674"/>
    <w:bookmarkStart w:name="z1107" w:id="675"/>
    <w:p>
      <w:pPr>
        <w:spacing w:after="0"/>
        <w:ind w:left="0"/>
        <w:jc w:val="both"/>
      </w:pPr>
      <w:r>
        <w:rPr>
          <w:rFonts w:ascii="Times New Roman"/>
          <w:b w:val="false"/>
          <w:i w:val="false"/>
          <w:color w:val="000000"/>
          <w:sz w:val="28"/>
        </w:rPr>
        <w:t>
      6. Отзыв подписывается ответчиком или его представителем. К отзыву, подписанному представителем, прилагается доверенность или иной документ, подтверждающий его полномочия.</w:t>
      </w:r>
    </w:p>
    <w:bookmarkEnd w:id="675"/>
    <w:p>
      <w:pPr>
        <w:spacing w:after="0"/>
        <w:ind w:left="0"/>
        <w:jc w:val="both"/>
      </w:pPr>
      <w:r>
        <w:rPr>
          <w:rFonts w:ascii="Times New Roman"/>
          <w:b w:val="false"/>
          <w:i w:val="false"/>
          <w:color w:val="000000"/>
          <w:sz w:val="28"/>
        </w:rPr>
        <w:t>
      Отзыв, поданный в форме электронного документа, удостоверяется электронной цифровой подписью ответчика или его представителя. К отзыву, подаваемому в форме электронного документа, прилагаются в электронной форме копии документов, указанных в настоящей статье.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Соединение и разъединение нескольких исковых требований</w:t>
      </w:r>
    </w:p>
    <w:bookmarkStart w:name="z1108" w:id="676"/>
    <w:p>
      <w:pPr>
        <w:spacing w:after="0"/>
        <w:ind w:left="0"/>
        <w:jc w:val="both"/>
      </w:pPr>
      <w:r>
        <w:rPr>
          <w:rFonts w:ascii="Times New Roman"/>
          <w:b w:val="false"/>
          <w:i w:val="false"/>
          <w:color w:val="000000"/>
          <w:sz w:val="28"/>
        </w:rPr>
        <w:t>
      1. Судья выделяет одно или несколько из соединенных истцом требований в отдельное производство, если раздельное рассмотрение требований будет более целесообразным.</w:t>
      </w:r>
    </w:p>
    <w:bookmarkEnd w:id="676"/>
    <w:bookmarkStart w:name="z1109" w:id="677"/>
    <w:p>
      <w:pPr>
        <w:spacing w:after="0"/>
        <w:ind w:left="0"/>
        <w:jc w:val="both"/>
      </w:pPr>
      <w:r>
        <w:rPr>
          <w:rFonts w:ascii="Times New Roman"/>
          <w:b w:val="false"/>
          <w:i w:val="false"/>
          <w:color w:val="000000"/>
          <w:sz w:val="28"/>
        </w:rPr>
        <w:t>
      2. При предъявлении требований несколькими истцами или к нескольким ответчикам судья вправе выделить одно или несколько требований в отдельное производство, если признает раздельное рассмотрение требований более целесообразным.</w:t>
      </w:r>
    </w:p>
    <w:bookmarkEnd w:id="677"/>
    <w:bookmarkStart w:name="z1110" w:id="678"/>
    <w:p>
      <w:pPr>
        <w:spacing w:after="0"/>
        <w:ind w:left="0"/>
        <w:jc w:val="both"/>
      </w:pPr>
      <w:r>
        <w:rPr>
          <w:rFonts w:ascii="Times New Roman"/>
          <w:b w:val="false"/>
          <w:i w:val="false"/>
          <w:color w:val="000000"/>
          <w:sz w:val="28"/>
        </w:rPr>
        <w:t>
      3. Судья, установив, что в производстве данного суда имеется несколько однородных дел, в которых участвуют одни и те же стороны, либо несколько дел по искам одного истца к разным ответчикам или разных истцов к одному и тому же ответчику, вправе объединить эти дела по своему усмотрению либо по ходатайству сторон в одно производство для совместного рассмотрения, если признает, что такое объединение будет целесообразным.</w:t>
      </w:r>
    </w:p>
    <w:bookmarkEnd w:id="678"/>
    <w:bookmarkStart w:name="z1111" w:id="679"/>
    <w:p>
      <w:pPr>
        <w:spacing w:after="0"/>
        <w:ind w:left="0"/>
        <w:jc w:val="both"/>
      </w:pPr>
      <w:r>
        <w:rPr>
          <w:rFonts w:ascii="Times New Roman"/>
          <w:b w:val="false"/>
          <w:i w:val="false"/>
          <w:color w:val="000000"/>
          <w:sz w:val="28"/>
        </w:rPr>
        <w:t>
      4. Срок рассмотрения дела после выделения одного требования из другого исчисляется со дня окончания подготовки дела к судебному разбирательству по выделенному требованию.</w:t>
      </w:r>
    </w:p>
    <w:bookmarkEnd w:id="679"/>
    <w:p>
      <w:pPr>
        <w:spacing w:after="0"/>
        <w:ind w:left="0"/>
        <w:jc w:val="both"/>
      </w:pPr>
      <w:r>
        <w:rPr>
          <w:rFonts w:ascii="Times New Roman"/>
          <w:b w:val="false"/>
          <w:i w:val="false"/>
          <w:color w:val="000000"/>
          <w:sz w:val="28"/>
        </w:rPr>
        <w:t xml:space="preserve">
      Срок рассмотрения дела после объединения дел в одно производство исчисляется со дня окончания подготовки дела к судебному разбирательству по требованию, заявленному ранее. </w:t>
      </w:r>
    </w:p>
    <w:bookmarkStart w:name="z1112" w:id="680"/>
    <w:p>
      <w:pPr>
        <w:spacing w:after="0"/>
        <w:ind w:left="0"/>
        <w:jc w:val="both"/>
      </w:pPr>
      <w:r>
        <w:rPr>
          <w:rFonts w:ascii="Times New Roman"/>
          <w:b w:val="false"/>
          <w:i w:val="false"/>
          <w:color w:val="000000"/>
          <w:sz w:val="28"/>
        </w:rPr>
        <w:t>
      5. Определение о соединении или разъединении нескольких исковых требований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Приостановление, прекращение производства по делу и оставление заявления без рассмотрения при подготовке дела к судебному разбирательству</w:t>
      </w:r>
    </w:p>
    <w:bookmarkStart w:name="z1113" w:id="681"/>
    <w:p>
      <w:pPr>
        <w:spacing w:after="0"/>
        <w:ind w:left="0"/>
        <w:jc w:val="both"/>
      </w:pPr>
      <w:r>
        <w:rPr>
          <w:rFonts w:ascii="Times New Roman"/>
          <w:b w:val="false"/>
          <w:i w:val="false"/>
          <w:color w:val="000000"/>
          <w:sz w:val="28"/>
        </w:rPr>
        <w:t xml:space="preserve">
      1. При наличии обстоятельств, предусмотренных </w:t>
      </w:r>
      <w:r>
        <w:rPr>
          <w:rFonts w:ascii="Times New Roman"/>
          <w:b w:val="false"/>
          <w:i w:val="false"/>
          <w:color w:val="000000"/>
          <w:sz w:val="28"/>
        </w:rPr>
        <w:t>статьями 272</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подпунктами 1), 2), 3), 4), 5) и 6) </w:t>
      </w:r>
      <w:r>
        <w:rPr>
          <w:rFonts w:ascii="Times New Roman"/>
          <w:b w:val="false"/>
          <w:i w:val="false"/>
          <w:color w:val="000000"/>
          <w:sz w:val="28"/>
        </w:rPr>
        <w:t>статьи 277</w:t>
      </w:r>
      <w:r>
        <w:rPr>
          <w:rFonts w:ascii="Times New Roman"/>
          <w:b w:val="false"/>
          <w:i w:val="false"/>
          <w:color w:val="000000"/>
          <w:sz w:val="28"/>
        </w:rPr>
        <w:t xml:space="preserve"> и подпунктами 1), 2), 3), 4), 5), 8) и 9)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производство по делу при его подготовке к судебному разбирательству может быть приостановлено или прекращено либо заявление может быть оставлено без рассмотрения.</w:t>
      </w:r>
    </w:p>
    <w:bookmarkEnd w:id="681"/>
    <w:bookmarkStart w:name="z1114" w:id="682"/>
    <w:p>
      <w:pPr>
        <w:spacing w:after="0"/>
        <w:ind w:left="0"/>
        <w:jc w:val="both"/>
      </w:pPr>
      <w:r>
        <w:rPr>
          <w:rFonts w:ascii="Times New Roman"/>
          <w:b w:val="false"/>
          <w:i w:val="false"/>
          <w:color w:val="000000"/>
          <w:sz w:val="28"/>
        </w:rPr>
        <w:t>
      2. Сторонам разъясняются последствия такого процессуального действия.</w:t>
      </w:r>
    </w:p>
    <w:bookmarkEnd w:id="6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Изменение предмета или основания иска, увеличение или уменьшение исковых требований</w:t>
      </w:r>
    </w:p>
    <w:bookmarkStart w:name="z1115" w:id="683"/>
    <w:p>
      <w:pPr>
        <w:spacing w:after="0"/>
        <w:ind w:left="0"/>
        <w:jc w:val="both"/>
      </w:pPr>
      <w:r>
        <w:rPr>
          <w:rFonts w:ascii="Times New Roman"/>
          <w:b w:val="false"/>
          <w:i w:val="false"/>
          <w:color w:val="000000"/>
          <w:sz w:val="28"/>
        </w:rPr>
        <w:t>
      1. Истец вправе изменить основание или предмет иска, увеличить или уменьшить размер исковых требований путем подачи письменного заявления до удаления суда для вынесения решения при отсутствии необходимости в проведении дополнительных процессуальных действий.</w:t>
      </w:r>
    </w:p>
    <w:bookmarkEnd w:id="683"/>
    <w:p>
      <w:pPr>
        <w:spacing w:after="0"/>
        <w:ind w:left="0"/>
        <w:jc w:val="both"/>
      </w:pPr>
      <w:r>
        <w:rPr>
          <w:rFonts w:ascii="Times New Roman"/>
          <w:b w:val="false"/>
          <w:i w:val="false"/>
          <w:color w:val="000000"/>
          <w:sz w:val="28"/>
        </w:rPr>
        <w:t>
      Об изменении основания или предмета иска, увеличении или уменьшении размера исковых требований может быть заявлено после соблюдения досудебного порядка урегулирования спора, если такой порядок установлен законом или предусмотрен договором.</w:t>
      </w:r>
    </w:p>
    <w:bookmarkStart w:name="z1116" w:id="684"/>
    <w:p>
      <w:pPr>
        <w:spacing w:after="0"/>
        <w:ind w:left="0"/>
        <w:jc w:val="both"/>
      </w:pPr>
      <w:r>
        <w:rPr>
          <w:rFonts w:ascii="Times New Roman"/>
          <w:b w:val="false"/>
          <w:i w:val="false"/>
          <w:color w:val="000000"/>
          <w:sz w:val="28"/>
        </w:rPr>
        <w:t>
      2. Одновременное либо в любой последовательности изменение предмета и основания иска означает предъявление истцом нового иска и отказ истца от ранее поданного иска, что влечет прекращение производства по делу по ранее поданному иску. Одновременное либо в любой последовательности изменение предмета и основания иска допускается в случае заключения соглашения об урегулировании спора (конфликта) в порядке медиации.</w:t>
      </w:r>
    </w:p>
    <w:bookmarkEnd w:id="684"/>
    <w:bookmarkStart w:name="z1117" w:id="685"/>
    <w:p>
      <w:pPr>
        <w:spacing w:after="0"/>
        <w:ind w:left="0"/>
        <w:jc w:val="both"/>
      </w:pPr>
      <w:r>
        <w:rPr>
          <w:rFonts w:ascii="Times New Roman"/>
          <w:b w:val="false"/>
          <w:i w:val="false"/>
          <w:color w:val="000000"/>
          <w:sz w:val="28"/>
        </w:rPr>
        <w:t>
      3. Суд не вправе по своей инициативе изменять предмет или основание иска.</w:t>
      </w:r>
    </w:p>
    <w:bookmarkEnd w:id="6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Отказ истца от иска</w:t>
      </w:r>
    </w:p>
    <w:bookmarkStart w:name="z1118" w:id="686"/>
    <w:p>
      <w:pPr>
        <w:spacing w:after="0"/>
        <w:ind w:left="0"/>
        <w:jc w:val="both"/>
      </w:pPr>
      <w:r>
        <w:rPr>
          <w:rFonts w:ascii="Times New Roman"/>
          <w:b w:val="false"/>
          <w:i w:val="false"/>
          <w:color w:val="000000"/>
          <w:sz w:val="28"/>
        </w:rPr>
        <w:t>
      1. Истец вправе отказаться от иска до удаления суда для вынесения решения путем подачи письменного заявления в судах первой и апелляционной инстанций.</w:t>
      </w:r>
    </w:p>
    <w:bookmarkEnd w:id="686"/>
    <w:bookmarkStart w:name="z1119" w:id="687"/>
    <w:p>
      <w:pPr>
        <w:spacing w:after="0"/>
        <w:ind w:left="0"/>
        <w:jc w:val="both"/>
      </w:pPr>
      <w:r>
        <w:rPr>
          <w:rFonts w:ascii="Times New Roman"/>
          <w:b w:val="false"/>
          <w:i w:val="false"/>
          <w:color w:val="000000"/>
          <w:sz w:val="28"/>
        </w:rPr>
        <w:t xml:space="preserve">
      2. До принятия отказа от иска суд разъясняет истцу или сторонам последствия соответствующих процессуальных действий. </w:t>
      </w:r>
    </w:p>
    <w:bookmarkEnd w:id="687"/>
    <w:bookmarkStart w:name="z1120" w:id="688"/>
    <w:p>
      <w:pPr>
        <w:spacing w:after="0"/>
        <w:ind w:left="0"/>
        <w:jc w:val="both"/>
      </w:pPr>
      <w:r>
        <w:rPr>
          <w:rFonts w:ascii="Times New Roman"/>
          <w:b w:val="false"/>
          <w:i w:val="false"/>
          <w:color w:val="000000"/>
          <w:sz w:val="28"/>
        </w:rPr>
        <w:t>
      3. В случае принятия отказа от иска суд выносит определение о прекращении производства по делу, на которое может быть подана частная жалоба, принесено ходатайство прокурором в суд апелляционной инстанции.</w:t>
      </w:r>
    </w:p>
    <w:bookmarkEnd w:id="688"/>
    <w:bookmarkStart w:name="z1121" w:id="689"/>
    <w:p>
      <w:pPr>
        <w:spacing w:after="0"/>
        <w:ind w:left="0"/>
        <w:jc w:val="both"/>
      </w:pPr>
      <w:r>
        <w:rPr>
          <w:rFonts w:ascii="Times New Roman"/>
          <w:b w:val="false"/>
          <w:i w:val="false"/>
          <w:color w:val="000000"/>
          <w:sz w:val="28"/>
        </w:rPr>
        <w:t xml:space="preserve">
      4. В случае непринятия судом отказа истца от иска по основаниям, предусмотренным частью второй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или в случае несоблюдения требований части первой настоящей статьи суд продолжает рассмотрение дела по существу и о мотивах непринятия отказа от иска указывает в решении или постановлении суда.</w:t>
      </w:r>
    </w:p>
    <w:bookmarkEnd w:id="6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171. Признание иска ответчиком</w:t>
      </w:r>
    </w:p>
    <w:bookmarkStart w:name="z1122" w:id="690"/>
    <w:p>
      <w:pPr>
        <w:spacing w:after="0"/>
        <w:ind w:left="0"/>
        <w:jc w:val="both"/>
      </w:pPr>
      <w:r>
        <w:rPr>
          <w:rFonts w:ascii="Times New Roman"/>
          <w:b w:val="false"/>
          <w:i w:val="false"/>
          <w:color w:val="000000"/>
          <w:sz w:val="28"/>
        </w:rPr>
        <w:t>
      1. Ответчик вправе признать иск полностью или в части до удаления суда для вынесения решения путем подачи письменного заявления в судах первой и апелляционной инстанций.</w:t>
      </w:r>
    </w:p>
    <w:bookmarkEnd w:id="690"/>
    <w:bookmarkStart w:name="z1123" w:id="691"/>
    <w:p>
      <w:pPr>
        <w:spacing w:after="0"/>
        <w:ind w:left="0"/>
        <w:jc w:val="both"/>
      </w:pPr>
      <w:r>
        <w:rPr>
          <w:rFonts w:ascii="Times New Roman"/>
          <w:b w:val="false"/>
          <w:i w:val="false"/>
          <w:color w:val="000000"/>
          <w:sz w:val="28"/>
        </w:rPr>
        <w:t>
      2. Признание иска ответчиком освобождает суд от обязанности исследования доказательств. В случае признания иска в части исследование доказательств производится только в той части, в которой иск ответчиком не признан.</w:t>
      </w:r>
    </w:p>
    <w:bookmarkEnd w:id="691"/>
    <w:bookmarkStart w:name="z1124" w:id="692"/>
    <w:p>
      <w:pPr>
        <w:spacing w:after="0"/>
        <w:ind w:left="0"/>
        <w:jc w:val="both"/>
      </w:pPr>
      <w:r>
        <w:rPr>
          <w:rFonts w:ascii="Times New Roman"/>
          <w:b w:val="false"/>
          <w:i w:val="false"/>
          <w:color w:val="000000"/>
          <w:sz w:val="28"/>
        </w:rPr>
        <w:t>
      3. До принятия признания иска суд разъясняет истцу, ответчику или сторонам последствия соответствующих процессуальных действий.</w:t>
      </w:r>
    </w:p>
    <w:bookmarkEnd w:id="692"/>
    <w:bookmarkStart w:name="z1125" w:id="693"/>
    <w:p>
      <w:pPr>
        <w:spacing w:after="0"/>
        <w:ind w:left="0"/>
        <w:jc w:val="both"/>
      </w:pPr>
      <w:r>
        <w:rPr>
          <w:rFonts w:ascii="Times New Roman"/>
          <w:b w:val="false"/>
          <w:i w:val="false"/>
          <w:color w:val="000000"/>
          <w:sz w:val="28"/>
        </w:rPr>
        <w:t xml:space="preserve">
      4. О принятии признания ответчиком иска полностью или в части либо о непринятии такого признания по основаниям, предусмотренным частью второй </w:t>
      </w:r>
      <w:r>
        <w:rPr>
          <w:rFonts w:ascii="Times New Roman"/>
          <w:b w:val="false"/>
          <w:i w:val="false"/>
          <w:color w:val="000000"/>
          <w:sz w:val="28"/>
        </w:rPr>
        <w:t>статьи 48</w:t>
      </w:r>
      <w:r>
        <w:rPr>
          <w:rFonts w:ascii="Times New Roman"/>
          <w:b w:val="false"/>
          <w:i w:val="false"/>
          <w:color w:val="000000"/>
          <w:sz w:val="28"/>
        </w:rPr>
        <w:t xml:space="preserve"> настоящего Кодекса, указывается в решении или постановлении суда.</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172. Предварительное судебное заседание</w:t>
      </w:r>
    </w:p>
    <w:bookmarkStart w:name="z1126" w:id="694"/>
    <w:p>
      <w:pPr>
        <w:spacing w:after="0"/>
        <w:ind w:left="0"/>
        <w:jc w:val="both"/>
      </w:pPr>
      <w:r>
        <w:rPr>
          <w:rFonts w:ascii="Times New Roman"/>
          <w:b w:val="false"/>
          <w:i w:val="false"/>
          <w:color w:val="000000"/>
          <w:sz w:val="28"/>
        </w:rPr>
        <w:t>
      1. По результатам проведения подготовки дела к судебному разбирательству проводится предварительное судебное заседание в целях процессуального закрепления распорядительных действий сторон и других лиц, участвующих в деле, совершенных при подготовке дела к судебному разбирательству, исследования фактов пропуска сроков обращения в суд и сроков исковой давности.</w:t>
      </w:r>
    </w:p>
    <w:bookmarkEnd w:id="694"/>
    <w:bookmarkStart w:name="z1127" w:id="695"/>
    <w:p>
      <w:pPr>
        <w:spacing w:after="0"/>
        <w:ind w:left="0"/>
        <w:jc w:val="both"/>
      </w:pPr>
      <w:r>
        <w:rPr>
          <w:rFonts w:ascii="Times New Roman"/>
          <w:b w:val="false"/>
          <w:i w:val="false"/>
          <w:color w:val="000000"/>
          <w:sz w:val="28"/>
        </w:rPr>
        <w:t xml:space="preserve">
      2. Стороны и другие лица, участвующие в деле, извещаются о времени и месте предварительного судебного заседания. Неявка кого-либо из вызванных лиц не является препятствием для проведения предварительного судебного заседания. </w:t>
      </w:r>
    </w:p>
    <w:bookmarkEnd w:id="695"/>
    <w:bookmarkStart w:name="z1128" w:id="696"/>
    <w:p>
      <w:pPr>
        <w:spacing w:after="0"/>
        <w:ind w:left="0"/>
        <w:jc w:val="both"/>
      </w:pPr>
      <w:r>
        <w:rPr>
          <w:rFonts w:ascii="Times New Roman"/>
          <w:b w:val="false"/>
          <w:i w:val="false"/>
          <w:color w:val="000000"/>
          <w:sz w:val="28"/>
        </w:rPr>
        <w:t>
      3. Суд в ходе предварительного судебного заседания обсуждает со сторонами обстоятельства дела, задает вопросы, определяет характер спорного правоотношения и обстоятельства, способствующие примирению сторон. Присутствующие стороны и другие лица, участвующие в деле, должны быть заслушаны.</w:t>
      </w:r>
    </w:p>
    <w:bookmarkEnd w:id="696"/>
    <w:bookmarkStart w:name="z1129" w:id="697"/>
    <w:p>
      <w:pPr>
        <w:spacing w:after="0"/>
        <w:ind w:left="0"/>
        <w:jc w:val="both"/>
      </w:pPr>
      <w:r>
        <w:rPr>
          <w:rFonts w:ascii="Times New Roman"/>
          <w:b w:val="false"/>
          <w:i w:val="false"/>
          <w:color w:val="000000"/>
          <w:sz w:val="28"/>
        </w:rPr>
        <w:t>
      4. Судья в соответствии с настоящим Кодексом принимает все меры, которые еще требуются для подготовки дела к судебному разбирательству. В исключительных случаях по делам особой сложности судья продлевает срок подготовки дела к судебному разбирательству в соответствии с требованиями настоящего Кодекса.</w:t>
      </w:r>
    </w:p>
    <w:bookmarkEnd w:id="697"/>
    <w:bookmarkStart w:name="z1130" w:id="698"/>
    <w:p>
      <w:pPr>
        <w:spacing w:after="0"/>
        <w:ind w:left="0"/>
        <w:jc w:val="both"/>
      </w:pPr>
      <w:r>
        <w:rPr>
          <w:rFonts w:ascii="Times New Roman"/>
          <w:b w:val="false"/>
          <w:i w:val="false"/>
          <w:color w:val="000000"/>
          <w:sz w:val="28"/>
        </w:rPr>
        <w:t>
      5. Суд устанавливает срок для представления письменного отзыва на иск, если ответчик его не представил к установленному ранее сроку или представил отзыв не по всем требованиям и основаниям иска. По требованию суда отзыв представляется непосредственно в предварительном судебном заседании.</w:t>
      </w:r>
    </w:p>
    <w:bookmarkEnd w:id="698"/>
    <w:bookmarkStart w:name="z1131" w:id="699"/>
    <w:p>
      <w:pPr>
        <w:spacing w:after="0"/>
        <w:ind w:left="0"/>
        <w:jc w:val="both"/>
      </w:pPr>
      <w:r>
        <w:rPr>
          <w:rFonts w:ascii="Times New Roman"/>
          <w:b w:val="false"/>
          <w:i w:val="false"/>
          <w:color w:val="000000"/>
          <w:sz w:val="28"/>
        </w:rPr>
        <w:t>
      6. При пропуске без уважительных причин срока исковой давности или срока обращения в суд судья принимает решение об отказе в иске без исследования иных фактических обстоятельств по делу. Факт пропуска срока устанавливается на основании ходатайства истца о восстановлении пропущенного срока или ходатайства ответчика о применении срока исковой давности.</w:t>
      </w:r>
    </w:p>
    <w:bookmarkEnd w:id="699"/>
    <w:bookmarkStart w:name="z1132" w:id="700"/>
    <w:p>
      <w:pPr>
        <w:spacing w:after="0"/>
        <w:ind w:left="0"/>
        <w:jc w:val="both"/>
      </w:pPr>
      <w:r>
        <w:rPr>
          <w:rFonts w:ascii="Times New Roman"/>
          <w:b w:val="false"/>
          <w:i w:val="false"/>
          <w:color w:val="000000"/>
          <w:sz w:val="28"/>
        </w:rPr>
        <w:t xml:space="preserve">
      7. В случае принятия судом признания иска в порядке, установленном </w:t>
      </w:r>
      <w:r>
        <w:rPr>
          <w:rFonts w:ascii="Times New Roman"/>
          <w:b w:val="false"/>
          <w:i w:val="false"/>
          <w:color w:val="000000"/>
          <w:sz w:val="28"/>
        </w:rPr>
        <w:t>статьей 171</w:t>
      </w:r>
      <w:r>
        <w:rPr>
          <w:rFonts w:ascii="Times New Roman"/>
          <w:b w:val="false"/>
          <w:i w:val="false"/>
          <w:color w:val="000000"/>
          <w:sz w:val="28"/>
        </w:rPr>
        <w:t xml:space="preserve"> настоящего Кодекса, судья принимает решение об удовлетворении иска без исследования обстоятельств по делу.</w:t>
      </w:r>
    </w:p>
    <w:bookmarkEnd w:id="700"/>
    <w:p>
      <w:pPr>
        <w:spacing w:after="0"/>
        <w:ind w:left="0"/>
        <w:jc w:val="both"/>
      </w:pPr>
      <w:r>
        <w:rPr>
          <w:rFonts w:ascii="Times New Roman"/>
          <w:b w:val="false"/>
          <w:i w:val="false"/>
          <w:color w:val="000000"/>
          <w:sz w:val="28"/>
        </w:rPr>
        <w:t>
      В случае отсутствия необходимости проведения дополнительных процессуальных действий или исследования доказательств суд выносит решение по существу заявленных требований.</w:t>
      </w:r>
    </w:p>
    <w:bookmarkStart w:name="z1133" w:id="701"/>
    <w:p>
      <w:pPr>
        <w:spacing w:after="0"/>
        <w:ind w:left="0"/>
        <w:jc w:val="both"/>
      </w:pPr>
      <w:r>
        <w:rPr>
          <w:rFonts w:ascii="Times New Roman"/>
          <w:b w:val="false"/>
          <w:i w:val="false"/>
          <w:color w:val="000000"/>
          <w:sz w:val="28"/>
        </w:rPr>
        <w:t>
      8. При наличии оснований, предусмотренных настоящим Кодексом, производство по делу в предварительном судебном заседании может быть приостановлено или прекращено, заявление оставлено без рассмотрения.</w:t>
      </w:r>
    </w:p>
    <w:bookmarkEnd w:id="701"/>
    <w:bookmarkStart w:name="z1134" w:id="702"/>
    <w:p>
      <w:pPr>
        <w:spacing w:after="0"/>
        <w:ind w:left="0"/>
        <w:jc w:val="both"/>
      </w:pPr>
      <w:r>
        <w:rPr>
          <w:rFonts w:ascii="Times New Roman"/>
          <w:b w:val="false"/>
          <w:i w:val="false"/>
          <w:color w:val="000000"/>
          <w:sz w:val="28"/>
        </w:rPr>
        <w:t xml:space="preserve">
      9. Протокол судебного заседания ведется по правилам, предусмотренным частью второй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bookmarkEnd w:id="702"/>
    <w:bookmarkStart w:name="z1135" w:id="703"/>
    <w:p>
      <w:pPr>
        <w:spacing w:after="0"/>
        <w:ind w:left="0"/>
        <w:jc w:val="both"/>
      </w:pPr>
      <w:r>
        <w:rPr>
          <w:rFonts w:ascii="Times New Roman"/>
          <w:b w:val="false"/>
          <w:i w:val="false"/>
          <w:color w:val="000000"/>
          <w:sz w:val="28"/>
        </w:rPr>
        <w:t>
      10. Прокурор участвует в предварительном заседании по делам, обязательность участия по которым установлена настоящим Кодексом.</w:t>
      </w:r>
    </w:p>
    <w:bookmarkEnd w:id="703"/>
    <w:p>
      <w:pPr>
        <w:spacing w:after="0"/>
        <w:ind w:left="0"/>
        <w:jc w:val="both"/>
      </w:pPr>
      <w:r>
        <w:rPr>
          <w:rFonts w:ascii="Times New Roman"/>
          <w:b/>
          <w:i w:val="false"/>
          <w:color w:val="000000"/>
          <w:sz w:val="28"/>
        </w:rPr>
        <w:t>Статья 173. Назначение дела к судебному разбирательству</w:t>
      </w:r>
    </w:p>
    <w:bookmarkStart w:name="z1970" w:id="704"/>
    <w:p>
      <w:pPr>
        <w:spacing w:after="0"/>
        <w:ind w:left="0"/>
        <w:jc w:val="both"/>
      </w:pPr>
      <w:r>
        <w:rPr>
          <w:rFonts w:ascii="Times New Roman"/>
          <w:b w:val="false"/>
          <w:i w:val="false"/>
          <w:color w:val="000000"/>
          <w:sz w:val="28"/>
        </w:rPr>
        <w:t>
      Судья, признав дело подготовленным, извещает стороны и других лиц, участвующих в деле, о времени и месте рассмотрения дела в судебном заседании.</w:t>
      </w:r>
    </w:p>
    <w:bookmarkEnd w:id="704"/>
    <w:bookmarkStart w:name="z1971" w:id="705"/>
    <w:p>
      <w:pPr>
        <w:spacing w:after="0"/>
        <w:ind w:left="0"/>
        <w:jc w:val="both"/>
      </w:pPr>
      <w:r>
        <w:rPr>
          <w:rFonts w:ascii="Times New Roman"/>
          <w:b w:val="false"/>
          <w:i w:val="false"/>
          <w:color w:val="000000"/>
          <w:sz w:val="28"/>
        </w:rPr>
        <w:t>
      Судебное разбирательство должно быть начато не позднее двадцати рабочих дней со дня окончания его подготовки.</w:t>
      </w:r>
    </w:p>
    <w:bookmarkEnd w:id="705"/>
    <w:bookmarkStart w:name="z1972" w:id="706"/>
    <w:p>
      <w:pPr>
        <w:spacing w:after="0"/>
        <w:ind w:left="0"/>
        <w:jc w:val="both"/>
      </w:pPr>
      <w:r>
        <w:rPr>
          <w:rFonts w:ascii="Times New Roman"/>
          <w:b w:val="false"/>
          <w:i w:val="false"/>
          <w:color w:val="000000"/>
          <w:sz w:val="28"/>
        </w:rPr>
        <w:t xml:space="preserve">
      Отложение назначенного судебного разбирательства, как правило, не допускается, за исключением случаев, предусмотренных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173 в редакции Закона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6" w:id="707"/>
    <w:p>
      <w:pPr>
        <w:spacing w:after="0"/>
        <w:ind w:left="0"/>
        <w:jc w:val="left"/>
      </w:pPr>
      <w:r>
        <w:rPr>
          <w:rFonts w:ascii="Times New Roman"/>
          <w:b/>
          <w:i w:val="false"/>
          <w:color w:val="000000"/>
        </w:rPr>
        <w:t xml:space="preserve"> Глава 17. ПРИМИРИТЕЛЬНЫЕ ПРОЦЕДУРЫ</w:t>
      </w:r>
    </w:p>
    <w:bookmarkEnd w:id="707"/>
    <w:p>
      <w:pPr>
        <w:spacing w:after="0"/>
        <w:ind w:left="0"/>
        <w:jc w:val="both"/>
      </w:pPr>
      <w:r>
        <w:rPr>
          <w:rFonts w:ascii="Times New Roman"/>
          <w:b/>
          <w:i w:val="false"/>
          <w:color w:val="000000"/>
          <w:sz w:val="28"/>
        </w:rPr>
        <w:t>Статья 174. Примирение сторон</w:t>
      </w:r>
    </w:p>
    <w:p>
      <w:pPr>
        <w:spacing w:after="0"/>
        <w:ind w:left="0"/>
        <w:jc w:val="both"/>
      </w:pPr>
      <w:r>
        <w:rPr>
          <w:rFonts w:ascii="Times New Roman"/>
          <w:b w:val="false"/>
          <w:i w:val="false"/>
          <w:color w:val="000000"/>
          <w:sz w:val="28"/>
        </w:rPr>
        <w:t>
      1. Суд (судья) принимает меры к примирению сторон, содействует им в урегулировании спора на всех стадиях процесса, направляя сторонам приглашение для участия в примирительной процедуре.</w:t>
      </w:r>
    </w:p>
    <w:p>
      <w:pPr>
        <w:spacing w:after="0"/>
        <w:ind w:left="0"/>
        <w:jc w:val="both"/>
      </w:pPr>
      <w:r>
        <w:rPr>
          <w:rFonts w:ascii="Times New Roman"/>
          <w:b w:val="false"/>
          <w:i w:val="false"/>
          <w:color w:val="000000"/>
          <w:sz w:val="28"/>
        </w:rPr>
        <w:t xml:space="preserve">
      В приглашении стороны извещаются о поступлении иска в суд с разъяснением права разрешить спор (конфликт) в рамках примирительной процедуры (мировое соглашение, медиация, партисипативная процедура), преимуществах примирения,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При принятии обеспечительных мер приглашение направляется после вынесения соответствующего определения.</w:t>
      </w:r>
    </w:p>
    <w:p>
      <w:pPr>
        <w:spacing w:after="0"/>
        <w:ind w:left="0"/>
        <w:jc w:val="both"/>
      </w:pPr>
      <w:r>
        <w:rPr>
          <w:rFonts w:ascii="Times New Roman"/>
          <w:b w:val="false"/>
          <w:i w:val="false"/>
          <w:color w:val="000000"/>
          <w:sz w:val="28"/>
        </w:rPr>
        <w:t>
      2. Стороны могут урегулировать спор в полном объеме взаимных требований либо в части, заключив мировое соглашение, соглашение об урегулировании спора (конфликта) в порядке медиации или соглашение об урегулировании спора в порядке партисипативной процедуры либо используя иные способы в порядке, установленном настоящим Кодексом.</w:t>
      </w:r>
    </w:p>
    <w:p>
      <w:pPr>
        <w:spacing w:after="0"/>
        <w:ind w:left="0"/>
        <w:jc w:val="both"/>
      </w:pPr>
      <w:r>
        <w:rPr>
          <w:rFonts w:ascii="Times New Roman"/>
          <w:b w:val="false"/>
          <w:i w:val="false"/>
          <w:color w:val="000000"/>
          <w:sz w:val="28"/>
        </w:rPr>
        <w:t>
      3. Ходатайство об урегулировании спора с применением примирительных процедур может быть заявлено по любому делу искового производства, если иное не предусмотрено настоящим Кодексом или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174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175. Заключение мирового соглашения</w:t>
      </w:r>
    </w:p>
    <w:bookmarkStart w:name="z1137" w:id="708"/>
    <w:p>
      <w:pPr>
        <w:spacing w:after="0"/>
        <w:ind w:left="0"/>
        <w:jc w:val="both"/>
      </w:pPr>
      <w:r>
        <w:rPr>
          <w:rFonts w:ascii="Times New Roman"/>
          <w:b w:val="false"/>
          <w:i w:val="false"/>
          <w:color w:val="000000"/>
          <w:sz w:val="28"/>
        </w:rPr>
        <w:t>
      1. Мировое соглашение может быть заключено до удаления суда для вынесения решения в судах первой, апелляционной, кассационной инстанций, а также при исполнении судебного акта.</w:t>
      </w:r>
    </w:p>
    <w:bookmarkEnd w:id="708"/>
    <w:bookmarkStart w:name="z1138" w:id="709"/>
    <w:p>
      <w:pPr>
        <w:spacing w:after="0"/>
        <w:ind w:left="0"/>
        <w:jc w:val="both"/>
      </w:pPr>
      <w:r>
        <w:rPr>
          <w:rFonts w:ascii="Times New Roman"/>
          <w:b w:val="false"/>
          <w:i w:val="false"/>
          <w:color w:val="000000"/>
          <w:sz w:val="28"/>
        </w:rPr>
        <w:t>
      2. Мировое соглашение не может нарушать права и законные интересы других лиц и противоречить закону.</w:t>
      </w:r>
    </w:p>
    <w:bookmarkEnd w:id="709"/>
    <w:bookmarkStart w:name="z1139" w:id="710"/>
    <w:p>
      <w:pPr>
        <w:spacing w:after="0"/>
        <w:ind w:left="0"/>
        <w:jc w:val="both"/>
      </w:pPr>
      <w:r>
        <w:rPr>
          <w:rFonts w:ascii="Times New Roman"/>
          <w:b w:val="false"/>
          <w:i w:val="false"/>
          <w:color w:val="000000"/>
          <w:sz w:val="28"/>
        </w:rPr>
        <w:t>
      3. Мировое соглашение утверждается судом (судьей).</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175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176. Форма и содержание мирового соглашения</w:t>
      </w:r>
    </w:p>
    <w:bookmarkStart w:name="z1140" w:id="711"/>
    <w:p>
      <w:pPr>
        <w:spacing w:after="0"/>
        <w:ind w:left="0"/>
        <w:jc w:val="both"/>
      </w:pPr>
      <w:r>
        <w:rPr>
          <w:rFonts w:ascii="Times New Roman"/>
          <w:b w:val="false"/>
          <w:i w:val="false"/>
          <w:color w:val="000000"/>
          <w:sz w:val="28"/>
        </w:rPr>
        <w:t>
      1. Мировое соглашение заключается в письменной форме и подписывается сторонами или их представителями при наличии у них полномочий на заключение мирового соглашения, специально предусмотренных в доверенности.</w:t>
      </w:r>
    </w:p>
    <w:bookmarkEnd w:id="711"/>
    <w:bookmarkStart w:name="z1141" w:id="712"/>
    <w:p>
      <w:pPr>
        <w:spacing w:after="0"/>
        <w:ind w:left="0"/>
        <w:jc w:val="both"/>
      </w:pPr>
      <w:r>
        <w:rPr>
          <w:rFonts w:ascii="Times New Roman"/>
          <w:b w:val="false"/>
          <w:i w:val="false"/>
          <w:color w:val="000000"/>
          <w:sz w:val="28"/>
        </w:rPr>
        <w:t>
      2. Мировое соглашение должно содержать согласованные сторонами условия с указанием срока и порядка его исполнения.</w:t>
      </w:r>
    </w:p>
    <w:bookmarkEnd w:id="712"/>
    <w:bookmarkStart w:name="z1142" w:id="713"/>
    <w:p>
      <w:pPr>
        <w:spacing w:after="0"/>
        <w:ind w:left="0"/>
        <w:jc w:val="both"/>
      </w:pPr>
      <w:r>
        <w:rPr>
          <w:rFonts w:ascii="Times New Roman"/>
          <w:b w:val="false"/>
          <w:i w:val="false"/>
          <w:color w:val="000000"/>
          <w:sz w:val="28"/>
        </w:rPr>
        <w:t>
      3. Заключение мирового соглашения под отлагательным условием не допускается.</w:t>
      </w:r>
    </w:p>
    <w:bookmarkEnd w:id="713"/>
    <w:bookmarkStart w:name="z1143" w:id="714"/>
    <w:p>
      <w:pPr>
        <w:spacing w:after="0"/>
        <w:ind w:left="0"/>
        <w:jc w:val="both"/>
      </w:pPr>
      <w:r>
        <w:rPr>
          <w:rFonts w:ascii="Times New Roman"/>
          <w:b w:val="false"/>
          <w:i w:val="false"/>
          <w:color w:val="000000"/>
          <w:sz w:val="28"/>
        </w:rPr>
        <w:t>
      4. В мировом соглашении могут содержаться условия об отсрочке или рассрочке исполнения обязательств ответчиком с указанием сроков отсрочки или рассрочки, уступке права требования, полном или частичном прощении либо признании долга, распределении судебных расходов, условиях принудительного исполнения мирового соглашения и иные условия, не противоречащие закону.</w:t>
      </w:r>
    </w:p>
    <w:bookmarkEnd w:id="714"/>
    <w:p>
      <w:pPr>
        <w:spacing w:after="0"/>
        <w:ind w:left="0"/>
        <w:jc w:val="both"/>
      </w:pPr>
      <w:r>
        <w:rPr>
          <w:rFonts w:ascii="Times New Roman"/>
          <w:b w:val="false"/>
          <w:i w:val="false"/>
          <w:color w:val="000000"/>
          <w:sz w:val="28"/>
        </w:rPr>
        <w:t>
      Если в мировом соглашении отсутствует условие о распределении судебных расходов, они считаются взаимно погашенными.</w:t>
      </w:r>
    </w:p>
    <w:bookmarkStart w:name="z1144" w:id="715"/>
    <w:p>
      <w:pPr>
        <w:spacing w:after="0"/>
        <w:ind w:left="0"/>
        <w:jc w:val="both"/>
      </w:pPr>
      <w:r>
        <w:rPr>
          <w:rFonts w:ascii="Times New Roman"/>
          <w:b w:val="false"/>
          <w:i w:val="false"/>
          <w:color w:val="000000"/>
          <w:sz w:val="28"/>
        </w:rPr>
        <w:t>
      5. Мировое соглашение составляется и подписывается в количестве экземпляров, превышающем на один экземпляр количество лиц, заключивших мировое соглашение. Один из этих экземпляров приобщается судом, утвердившим мировое соглашение, к материалам дела.</w:t>
      </w:r>
    </w:p>
    <w:bookmarkEnd w:id="715"/>
    <w:p>
      <w:pPr>
        <w:spacing w:after="0"/>
        <w:ind w:left="0"/>
        <w:jc w:val="both"/>
      </w:pPr>
      <w:r>
        <w:rPr>
          <w:rFonts w:ascii="Times New Roman"/>
          <w:b/>
          <w:i w:val="false"/>
          <w:color w:val="000000"/>
          <w:sz w:val="28"/>
        </w:rPr>
        <w:t>Статья 177. Утверждение судом мирового соглашения</w:t>
      </w:r>
    </w:p>
    <w:bookmarkStart w:name="z1145" w:id="716"/>
    <w:p>
      <w:pPr>
        <w:spacing w:after="0"/>
        <w:ind w:left="0"/>
        <w:jc w:val="both"/>
      </w:pPr>
      <w:r>
        <w:rPr>
          <w:rFonts w:ascii="Times New Roman"/>
          <w:b w:val="false"/>
          <w:i w:val="false"/>
          <w:color w:val="000000"/>
          <w:sz w:val="28"/>
        </w:rPr>
        <w:t>
      1. Ходатайство сторон об утверждении мирового соглашения может быть рассмотрено судом в судебном заседании. Лица, участвующие в деле, извещаются о времени и месте судебного заседания.</w:t>
      </w:r>
    </w:p>
    <w:bookmarkEnd w:id="716"/>
    <w:p>
      <w:pPr>
        <w:spacing w:after="0"/>
        <w:ind w:left="0"/>
        <w:jc w:val="both"/>
      </w:pPr>
      <w:r>
        <w:rPr>
          <w:rFonts w:ascii="Times New Roman"/>
          <w:b w:val="false"/>
          <w:i w:val="false"/>
          <w:color w:val="000000"/>
          <w:sz w:val="28"/>
        </w:rPr>
        <w:t>
      В случае неявки в судебное заседание сторон, извещенных надлежащим образом о времени и месте судебного заседания, и отсутствия заявления о рассмотрении ходатайства без их участия ходатайство об утверждении мирового соглашения судом не рассматривается.</w:t>
      </w:r>
    </w:p>
    <w:bookmarkStart w:name="z1146" w:id="717"/>
    <w:p>
      <w:pPr>
        <w:spacing w:after="0"/>
        <w:ind w:left="0"/>
        <w:jc w:val="both"/>
      </w:pPr>
      <w:r>
        <w:rPr>
          <w:rFonts w:ascii="Times New Roman"/>
          <w:b w:val="false"/>
          <w:i w:val="false"/>
          <w:color w:val="000000"/>
          <w:sz w:val="28"/>
        </w:rPr>
        <w:t>
      2. Суд разъясняет сторонам правовые последствия заключения мирового соглашения до его утверждения.</w:t>
      </w:r>
    </w:p>
    <w:bookmarkEnd w:id="717"/>
    <w:bookmarkStart w:name="z1147" w:id="718"/>
    <w:p>
      <w:pPr>
        <w:spacing w:after="0"/>
        <w:ind w:left="0"/>
        <w:jc w:val="both"/>
      </w:pPr>
      <w:r>
        <w:rPr>
          <w:rFonts w:ascii="Times New Roman"/>
          <w:b w:val="false"/>
          <w:i w:val="false"/>
          <w:color w:val="000000"/>
          <w:sz w:val="28"/>
        </w:rPr>
        <w:t>
      3. По результатам рассмотрения суд выносит определение об утверждении мирового соглашения и прекращении производства по делу либо отказе в утверждении мирового соглашения.</w:t>
      </w:r>
    </w:p>
    <w:bookmarkEnd w:id="718"/>
    <w:bookmarkStart w:name="z1148" w:id="719"/>
    <w:p>
      <w:pPr>
        <w:spacing w:after="0"/>
        <w:ind w:left="0"/>
        <w:jc w:val="both"/>
      </w:pPr>
      <w:r>
        <w:rPr>
          <w:rFonts w:ascii="Times New Roman"/>
          <w:b w:val="false"/>
          <w:i w:val="false"/>
          <w:color w:val="000000"/>
          <w:sz w:val="28"/>
        </w:rPr>
        <w:t>
      4. Суд не утверждает мировое соглашение, если оно противоречит закону или нарушает права и законные интересы других лиц. В случае отказа в утверждении мирового соглашения суд выносит об этом определение, которое заносится в протокол судебного заседания и обжалованию, пересмотру по ходатайству прокурора не подлежит. Доводы о несогласии с определением могут быть указаны в апелляционных жалобе, ходатайстве прокурора.</w:t>
      </w:r>
    </w:p>
    <w:bookmarkEnd w:id="719"/>
    <w:bookmarkStart w:name="z1149" w:id="720"/>
    <w:p>
      <w:pPr>
        <w:spacing w:after="0"/>
        <w:ind w:left="0"/>
        <w:jc w:val="both"/>
      </w:pPr>
      <w:r>
        <w:rPr>
          <w:rFonts w:ascii="Times New Roman"/>
          <w:b w:val="false"/>
          <w:i w:val="false"/>
          <w:color w:val="000000"/>
          <w:sz w:val="28"/>
        </w:rPr>
        <w:t>
      5. В определении суда об утверждении мирового соглашения указывается на:</w:t>
      </w:r>
    </w:p>
    <w:bookmarkEnd w:id="720"/>
    <w:p>
      <w:pPr>
        <w:spacing w:after="0"/>
        <w:ind w:left="0"/>
        <w:jc w:val="both"/>
      </w:pPr>
      <w:r>
        <w:rPr>
          <w:rFonts w:ascii="Times New Roman"/>
          <w:b w:val="false"/>
          <w:i w:val="false"/>
          <w:color w:val="000000"/>
          <w:sz w:val="28"/>
        </w:rPr>
        <w:t>
      1) утверждение мирового соглашения и прекращение производства по делу;</w:t>
      </w:r>
    </w:p>
    <w:p>
      <w:pPr>
        <w:spacing w:after="0"/>
        <w:ind w:left="0"/>
        <w:jc w:val="both"/>
      </w:pPr>
      <w:r>
        <w:rPr>
          <w:rFonts w:ascii="Times New Roman"/>
          <w:b w:val="false"/>
          <w:i w:val="false"/>
          <w:color w:val="000000"/>
          <w:sz w:val="28"/>
        </w:rPr>
        <w:t>
      2) условия мирового соглашения и сроки его исполнения;</w:t>
      </w:r>
    </w:p>
    <w:p>
      <w:pPr>
        <w:spacing w:after="0"/>
        <w:ind w:left="0"/>
        <w:jc w:val="both"/>
      </w:pPr>
      <w:r>
        <w:rPr>
          <w:rFonts w:ascii="Times New Roman"/>
          <w:b w:val="false"/>
          <w:i w:val="false"/>
          <w:color w:val="000000"/>
          <w:sz w:val="28"/>
        </w:rPr>
        <w:t xml:space="preserve">
      3) распределение судебных издержек в соответствии с частью четвертой </w:t>
      </w:r>
      <w:r>
        <w:rPr>
          <w:rFonts w:ascii="Times New Roman"/>
          <w:b w:val="false"/>
          <w:i w:val="false"/>
          <w:color w:val="000000"/>
          <w:sz w:val="28"/>
        </w:rPr>
        <w:t>статьи 176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4) возвращение истцу из бюджета уплаченной им государственной пошлины.</w:t>
      </w:r>
    </w:p>
    <w:bookmarkStart w:name="z1150" w:id="721"/>
    <w:p>
      <w:pPr>
        <w:spacing w:after="0"/>
        <w:ind w:left="0"/>
        <w:jc w:val="both"/>
      </w:pPr>
      <w:r>
        <w:rPr>
          <w:rFonts w:ascii="Times New Roman"/>
          <w:b w:val="false"/>
          <w:i w:val="false"/>
          <w:color w:val="000000"/>
          <w:sz w:val="28"/>
        </w:rPr>
        <w:t>
      6. Мировое соглашение, заключенное на стадии исполнения судебного акта, представляется на утверждение в суд первой инстанции по месту исполнения судебного акта или в суд, принявший указанный судебный акт.</w:t>
      </w:r>
    </w:p>
    <w:bookmarkEnd w:id="721"/>
    <w:bookmarkStart w:name="z1151" w:id="722"/>
    <w:p>
      <w:pPr>
        <w:spacing w:after="0"/>
        <w:ind w:left="0"/>
        <w:jc w:val="both"/>
      </w:pPr>
      <w:r>
        <w:rPr>
          <w:rFonts w:ascii="Times New Roman"/>
          <w:b w:val="false"/>
          <w:i w:val="false"/>
          <w:color w:val="000000"/>
          <w:sz w:val="28"/>
        </w:rPr>
        <w:t>
      7. На определение об утверждении мирового соглашения может быть подана частная жалоба, принесено ходатайство прокурором в суд апелляционной инстанции.</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178. Исполнение мирового соглашения</w:t>
      </w:r>
    </w:p>
    <w:bookmarkStart w:name="z1152" w:id="723"/>
    <w:p>
      <w:pPr>
        <w:spacing w:after="0"/>
        <w:ind w:left="0"/>
        <w:jc w:val="both"/>
      </w:pPr>
      <w:r>
        <w:rPr>
          <w:rFonts w:ascii="Times New Roman"/>
          <w:b w:val="false"/>
          <w:i w:val="false"/>
          <w:color w:val="000000"/>
          <w:sz w:val="28"/>
        </w:rPr>
        <w:t>
      1. Мировое соглашение исполняется лицами, его заключившими, добровольно в порядке и сроки, которые предусмотрены этим соглашением.</w:t>
      </w:r>
    </w:p>
    <w:bookmarkEnd w:id="723"/>
    <w:bookmarkStart w:name="z1153" w:id="724"/>
    <w:p>
      <w:pPr>
        <w:spacing w:after="0"/>
        <w:ind w:left="0"/>
        <w:jc w:val="both"/>
      </w:pPr>
      <w:r>
        <w:rPr>
          <w:rFonts w:ascii="Times New Roman"/>
          <w:b w:val="false"/>
          <w:i w:val="false"/>
          <w:color w:val="000000"/>
          <w:sz w:val="28"/>
        </w:rPr>
        <w:t>
      2. Мировое соглашение, не исполненное добровольно, подлежит принудительному исполнению на основании исполнительного листа, выдаваемого судом по ходатайству лица, заключившего мировое соглашение.</w:t>
      </w:r>
    </w:p>
    <w:bookmarkEnd w:id="724"/>
    <w:p>
      <w:pPr>
        <w:spacing w:after="0"/>
        <w:ind w:left="0"/>
        <w:jc w:val="both"/>
      </w:pPr>
      <w:r>
        <w:rPr>
          <w:rFonts w:ascii="Times New Roman"/>
          <w:b/>
          <w:i w:val="false"/>
          <w:color w:val="000000"/>
          <w:sz w:val="28"/>
        </w:rPr>
        <w:t>Статья 179. Урегулирование спора (конфликта) в порядке медиации</w:t>
      </w:r>
    </w:p>
    <w:bookmarkStart w:name="z2070" w:id="725"/>
    <w:p>
      <w:pPr>
        <w:spacing w:after="0"/>
        <w:ind w:left="0"/>
        <w:jc w:val="both"/>
      </w:pPr>
      <w:r>
        <w:rPr>
          <w:rFonts w:ascii="Times New Roman"/>
          <w:b w:val="false"/>
          <w:i w:val="false"/>
          <w:color w:val="000000"/>
          <w:sz w:val="28"/>
        </w:rPr>
        <w:t>
      1. Стороны вправе до удаления суда для вынесения решения в судах первой, апелляционной, кассационной инстанций заявить ходатайство об урегулировании спора (конфликта) в порядке медиации при содействии судьи или медиатора.</w:t>
      </w:r>
    </w:p>
    <w:bookmarkEnd w:id="725"/>
    <w:bookmarkStart w:name="z2071" w:id="726"/>
    <w:p>
      <w:pPr>
        <w:spacing w:after="0"/>
        <w:ind w:left="0"/>
        <w:jc w:val="both"/>
      </w:pPr>
      <w:r>
        <w:rPr>
          <w:rFonts w:ascii="Times New Roman"/>
          <w:b w:val="false"/>
          <w:i w:val="false"/>
          <w:color w:val="000000"/>
          <w:sz w:val="28"/>
        </w:rPr>
        <w:t>
      2. Судья, который проводит медиацию, назначает день проведения медиации и извещает стороны о времени и месте ее проведения. Медиация проводится судьей в соответствии с Законом Республики Казахстан "О медиации" и с учетом особенностей, установленных настоящим Кодексом.</w:t>
      </w:r>
    </w:p>
    <w:bookmarkEnd w:id="726"/>
    <w:bookmarkStart w:name="z2072" w:id="727"/>
    <w:p>
      <w:pPr>
        <w:spacing w:after="0"/>
        <w:ind w:left="0"/>
        <w:jc w:val="both"/>
      </w:pPr>
      <w:r>
        <w:rPr>
          <w:rFonts w:ascii="Times New Roman"/>
          <w:b w:val="false"/>
          <w:i w:val="false"/>
          <w:color w:val="000000"/>
          <w:sz w:val="28"/>
        </w:rPr>
        <w:t xml:space="preserve">
      По ходатайству сторон суд вправе отложить процедуру медиации в пределах сроков, установленных частью первой </w:t>
      </w:r>
      <w:r>
        <w:rPr>
          <w:rFonts w:ascii="Times New Roman"/>
          <w:b w:val="false"/>
          <w:i w:val="false"/>
          <w:color w:val="000000"/>
          <w:sz w:val="28"/>
        </w:rPr>
        <w:t>статьи 150</w:t>
      </w:r>
      <w:r>
        <w:rPr>
          <w:rFonts w:ascii="Times New Roman"/>
          <w:b w:val="false"/>
          <w:i w:val="false"/>
          <w:color w:val="000000"/>
          <w:sz w:val="28"/>
        </w:rPr>
        <w:t xml:space="preserve"> настоящего Кодекса, частью четвертой настоящей статьи, и вызвать на медиацию других лиц, если их участие будет способствовать урегулированию спора (конфликта).</w:t>
      </w:r>
    </w:p>
    <w:bookmarkEnd w:id="727"/>
    <w:bookmarkStart w:name="z2073" w:id="728"/>
    <w:p>
      <w:pPr>
        <w:spacing w:after="0"/>
        <w:ind w:left="0"/>
        <w:jc w:val="both"/>
      </w:pPr>
      <w:r>
        <w:rPr>
          <w:rFonts w:ascii="Times New Roman"/>
          <w:b w:val="false"/>
          <w:i w:val="false"/>
          <w:color w:val="000000"/>
          <w:sz w:val="28"/>
        </w:rPr>
        <w:t xml:space="preserve">
      3. Если стороны не достигли соглашения об урегулировании спора (конфликта) в порядке медиации при содействии судьи до принятия иска, материалы, имеющие отношение к делу, передаются на рассмотрение другому судье в порядке, предусмотренном частью седьмой </w:t>
      </w:r>
      <w:r>
        <w:rPr>
          <w:rFonts w:ascii="Times New Roman"/>
          <w:b w:val="false"/>
          <w:i w:val="false"/>
          <w:color w:val="000000"/>
          <w:sz w:val="28"/>
        </w:rPr>
        <w:t>статьи 35</w:t>
      </w:r>
      <w:r>
        <w:rPr>
          <w:rFonts w:ascii="Times New Roman"/>
          <w:b w:val="false"/>
          <w:i w:val="false"/>
          <w:color w:val="000000"/>
          <w:sz w:val="28"/>
        </w:rPr>
        <w:t xml:space="preserve"> настоящего Кодекса.</w:t>
      </w:r>
    </w:p>
    <w:bookmarkEnd w:id="728"/>
    <w:bookmarkStart w:name="z2074" w:id="729"/>
    <w:p>
      <w:pPr>
        <w:spacing w:after="0"/>
        <w:ind w:left="0"/>
        <w:jc w:val="both"/>
      </w:pPr>
      <w:r>
        <w:rPr>
          <w:rFonts w:ascii="Times New Roman"/>
          <w:b w:val="false"/>
          <w:i w:val="false"/>
          <w:color w:val="000000"/>
          <w:sz w:val="28"/>
        </w:rPr>
        <w:t>
      С согласия сторон дело может быть рассмотрено судьей, проводившим медиацию.</w:t>
      </w:r>
    </w:p>
    <w:bookmarkEnd w:id="729"/>
    <w:bookmarkStart w:name="z2075" w:id="730"/>
    <w:p>
      <w:pPr>
        <w:spacing w:after="0"/>
        <w:ind w:left="0"/>
        <w:jc w:val="both"/>
      </w:pPr>
      <w:r>
        <w:rPr>
          <w:rFonts w:ascii="Times New Roman"/>
          <w:b w:val="false"/>
          <w:i w:val="false"/>
          <w:color w:val="000000"/>
          <w:sz w:val="28"/>
        </w:rPr>
        <w:t xml:space="preserve">
      4. При поступлении ходатайства об урегулировании спора (конфликта) в порядке медиации при содействии судьи по делу, находящемуся в производстве суда первой или апелляционной инстанции, суд вправе приостановить производство по делу в соответствии с подпунктом 7)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на срок не более десяти рабочих дней.</w:t>
      </w:r>
    </w:p>
    <w:bookmarkEnd w:id="730"/>
    <w:bookmarkStart w:name="z2076" w:id="731"/>
    <w:p>
      <w:pPr>
        <w:spacing w:after="0"/>
        <w:ind w:left="0"/>
        <w:jc w:val="both"/>
      </w:pPr>
      <w:r>
        <w:rPr>
          <w:rFonts w:ascii="Times New Roman"/>
          <w:b w:val="false"/>
          <w:i w:val="false"/>
          <w:color w:val="000000"/>
          <w:sz w:val="28"/>
        </w:rPr>
        <w:t xml:space="preserve">
      Для проведения медиации в суде первой инстанции дело передается другому судье. По ходатайству сторон медиация может быть проведена судьей, в производстве которого находится дело. </w:t>
      </w:r>
    </w:p>
    <w:bookmarkEnd w:id="731"/>
    <w:bookmarkStart w:name="z2077" w:id="732"/>
    <w:p>
      <w:pPr>
        <w:spacing w:after="0"/>
        <w:ind w:left="0"/>
        <w:jc w:val="both"/>
      </w:pPr>
      <w:r>
        <w:rPr>
          <w:rFonts w:ascii="Times New Roman"/>
          <w:b w:val="false"/>
          <w:i w:val="false"/>
          <w:color w:val="000000"/>
          <w:sz w:val="28"/>
        </w:rPr>
        <w:t>
      При недостижении соглашения об урегулировании спора (конфликта) дальнейшее рассмотрение дела может быть продолжено этим же судьей с согласия сторон.</w:t>
      </w:r>
    </w:p>
    <w:bookmarkEnd w:id="732"/>
    <w:bookmarkStart w:name="z2078" w:id="733"/>
    <w:p>
      <w:pPr>
        <w:spacing w:after="0"/>
        <w:ind w:left="0"/>
        <w:jc w:val="both"/>
      </w:pPr>
      <w:r>
        <w:rPr>
          <w:rFonts w:ascii="Times New Roman"/>
          <w:b w:val="false"/>
          <w:i w:val="false"/>
          <w:color w:val="000000"/>
          <w:sz w:val="28"/>
        </w:rPr>
        <w:t>
      Для проведения медиации в суде апелляционной инстанции дело передается, как правило, одному из судей коллегиального состава суда.</w:t>
      </w:r>
    </w:p>
    <w:bookmarkEnd w:id="733"/>
    <w:bookmarkStart w:name="z2079" w:id="734"/>
    <w:p>
      <w:pPr>
        <w:spacing w:after="0"/>
        <w:ind w:left="0"/>
        <w:jc w:val="both"/>
      </w:pPr>
      <w:r>
        <w:rPr>
          <w:rFonts w:ascii="Times New Roman"/>
          <w:b w:val="false"/>
          <w:i w:val="false"/>
          <w:color w:val="000000"/>
          <w:sz w:val="28"/>
        </w:rPr>
        <w:t xml:space="preserve">
      5. При поступлении ходатайства об урегулировании спора (конфликта) в порядке медиации при содействии медиатора по делу, находящемуся в производстве суда первой или апелляционной инстанции, и представлении договора, заключенного сторонами с медиатором, суд обязан приостановить производство по делу в соответствии с подпунктом 7)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на срок не более одного месяца.</w:t>
      </w:r>
    </w:p>
    <w:bookmarkEnd w:id="734"/>
    <w:bookmarkStart w:name="z2080" w:id="735"/>
    <w:p>
      <w:pPr>
        <w:spacing w:after="0"/>
        <w:ind w:left="0"/>
        <w:jc w:val="both"/>
      </w:pPr>
      <w:r>
        <w:rPr>
          <w:rFonts w:ascii="Times New Roman"/>
          <w:b w:val="false"/>
          <w:i w:val="false"/>
          <w:color w:val="000000"/>
          <w:sz w:val="28"/>
        </w:rPr>
        <w:t>
      6. Ходатайство сторон об урегулировании спора (конфликта) в порядке медиации может быть заявлено в суде кассационной инстанции, если это не требует дополнительных процессуальных действий и приостановления рассмотрения дела. Одновременно с ходатайством в суде кассационной инстанции стороны должны представить соглашение об урегулировании спора (конфликта) в порядке медиации.</w:t>
      </w:r>
    </w:p>
    <w:bookmarkEnd w:id="735"/>
    <w:bookmarkStart w:name="z2081" w:id="736"/>
    <w:p>
      <w:pPr>
        <w:spacing w:after="0"/>
        <w:ind w:left="0"/>
        <w:jc w:val="both"/>
      </w:pPr>
      <w:r>
        <w:rPr>
          <w:rFonts w:ascii="Times New Roman"/>
          <w:b w:val="false"/>
          <w:i w:val="false"/>
          <w:color w:val="000000"/>
          <w:sz w:val="28"/>
        </w:rPr>
        <w:t>
      7. Протокол проведения медиации в суде не ведется.</w:t>
      </w:r>
    </w:p>
    <w:bookmarkEnd w:id="736"/>
    <w:bookmarkStart w:name="z2082" w:id="737"/>
    <w:p>
      <w:pPr>
        <w:spacing w:after="0"/>
        <w:ind w:left="0"/>
        <w:jc w:val="both"/>
      </w:pPr>
      <w:r>
        <w:rPr>
          <w:rFonts w:ascii="Times New Roman"/>
          <w:b w:val="false"/>
          <w:i w:val="false"/>
          <w:color w:val="000000"/>
          <w:sz w:val="28"/>
        </w:rPr>
        <w:t>
      8. Если соглашение об урегулировании спора (конфликта) в порядке медиации заключено на стадии исполнения судебного акта, оно представляется на утверждение в суд первой инстанции по месту исполнения судебного акта или в суд, вынесший указанный судебный акт.</w:t>
      </w:r>
    </w:p>
    <w:bookmarkEnd w:id="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179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180. Соглашение об урегулировании спора (конфликта)в порядке медиации и его исполнение</w:t>
      </w:r>
    </w:p>
    <w:bookmarkStart w:name="z1161" w:id="738"/>
    <w:p>
      <w:pPr>
        <w:spacing w:after="0"/>
        <w:ind w:left="0"/>
        <w:jc w:val="both"/>
      </w:pPr>
      <w:r>
        <w:rPr>
          <w:rFonts w:ascii="Times New Roman"/>
          <w:b w:val="false"/>
          <w:i w:val="false"/>
          <w:color w:val="000000"/>
          <w:sz w:val="28"/>
        </w:rPr>
        <w:t xml:space="preserve">
      1. Судья (состав суда), в производстве которого находится дело, проверяет содержание соглашения об урегулировании спора (конфликта) в порядке медиации и выносит определение о его утверждении и прекращении производства по делу. </w:t>
      </w:r>
    </w:p>
    <w:bookmarkEnd w:id="738"/>
    <w:bookmarkStart w:name="z1162" w:id="739"/>
    <w:p>
      <w:pPr>
        <w:spacing w:after="0"/>
        <w:ind w:left="0"/>
        <w:jc w:val="both"/>
      </w:pPr>
      <w:r>
        <w:rPr>
          <w:rFonts w:ascii="Times New Roman"/>
          <w:b w:val="false"/>
          <w:i w:val="false"/>
          <w:color w:val="000000"/>
          <w:sz w:val="28"/>
        </w:rPr>
        <w:t xml:space="preserve">
      2. Соглашение об урегулировании спора (конфликта) в порядке медиации, определение об утверждении этого соглашения должны соответствовать требованиям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медиации" и </w:t>
      </w:r>
      <w:r>
        <w:rPr>
          <w:rFonts w:ascii="Times New Roman"/>
          <w:b w:val="false"/>
          <w:i w:val="false"/>
          <w:color w:val="000000"/>
          <w:sz w:val="28"/>
        </w:rPr>
        <w:t>статей 176</w:t>
      </w:r>
      <w:r>
        <w:rPr>
          <w:rFonts w:ascii="Times New Roman"/>
          <w:b w:val="false"/>
          <w:i w:val="false"/>
          <w:color w:val="000000"/>
          <w:sz w:val="28"/>
        </w:rPr>
        <w:t xml:space="preserve">, </w:t>
      </w:r>
      <w:r>
        <w:rPr>
          <w:rFonts w:ascii="Times New Roman"/>
          <w:b w:val="false"/>
          <w:i w:val="false"/>
          <w:color w:val="000000"/>
          <w:sz w:val="28"/>
        </w:rPr>
        <w:t>177</w:t>
      </w:r>
      <w:r>
        <w:rPr>
          <w:rFonts w:ascii="Times New Roman"/>
          <w:b w:val="false"/>
          <w:i w:val="false"/>
          <w:color w:val="000000"/>
          <w:sz w:val="28"/>
        </w:rPr>
        <w:t xml:space="preserve"> настоящего Кодекса.</w:t>
      </w:r>
    </w:p>
    <w:bookmarkEnd w:id="739"/>
    <w:bookmarkStart w:name="z1163" w:id="740"/>
    <w:p>
      <w:pPr>
        <w:spacing w:after="0"/>
        <w:ind w:left="0"/>
        <w:jc w:val="both"/>
      </w:pPr>
      <w:r>
        <w:rPr>
          <w:rFonts w:ascii="Times New Roman"/>
          <w:b w:val="false"/>
          <w:i w:val="false"/>
          <w:color w:val="000000"/>
          <w:sz w:val="28"/>
        </w:rPr>
        <w:t>
      3. Если стороны не достигли соглашения в порядке медиации или условия соглашения судом не утверждены, разбирательство дела проводится в общем порядке.</w:t>
      </w:r>
    </w:p>
    <w:bookmarkEnd w:id="740"/>
    <w:bookmarkStart w:name="z1164" w:id="741"/>
    <w:p>
      <w:pPr>
        <w:spacing w:after="0"/>
        <w:ind w:left="0"/>
        <w:jc w:val="both"/>
      </w:pPr>
      <w:r>
        <w:rPr>
          <w:rFonts w:ascii="Times New Roman"/>
          <w:b w:val="false"/>
          <w:i w:val="false"/>
          <w:color w:val="000000"/>
          <w:sz w:val="28"/>
        </w:rPr>
        <w:t xml:space="preserve">
      4. Исполнение соглашения об урегулировании спора (конфликта) в порядке медиации, утвержденного судом, производится по правилам исполнения мирового соглашения, установленным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End w:id="741"/>
    <w:p>
      <w:pPr>
        <w:spacing w:after="0"/>
        <w:ind w:left="0"/>
        <w:jc w:val="both"/>
      </w:pPr>
      <w:r>
        <w:rPr>
          <w:rFonts w:ascii="Times New Roman"/>
          <w:b/>
          <w:i w:val="false"/>
          <w:color w:val="000000"/>
          <w:sz w:val="28"/>
        </w:rPr>
        <w:t>Статья 181. Урегулирование спора в порядке партисипативной процедуры</w:t>
      </w:r>
    </w:p>
    <w:bookmarkStart w:name="z2083" w:id="742"/>
    <w:p>
      <w:pPr>
        <w:spacing w:after="0"/>
        <w:ind w:left="0"/>
        <w:jc w:val="both"/>
      </w:pPr>
      <w:r>
        <w:rPr>
          <w:rFonts w:ascii="Times New Roman"/>
          <w:b w:val="false"/>
          <w:i w:val="false"/>
          <w:color w:val="000000"/>
          <w:sz w:val="28"/>
        </w:rPr>
        <w:t xml:space="preserve">
      1. Стороны вправе до удаления суда для вынесения решения по правилам, предусмотренным </w:t>
      </w:r>
      <w:r>
        <w:rPr>
          <w:rFonts w:ascii="Times New Roman"/>
          <w:b w:val="false"/>
          <w:i w:val="false"/>
          <w:color w:val="000000"/>
          <w:sz w:val="28"/>
        </w:rPr>
        <w:t>статьей 179</w:t>
      </w:r>
      <w:r>
        <w:rPr>
          <w:rFonts w:ascii="Times New Roman"/>
          <w:b w:val="false"/>
          <w:i w:val="false"/>
          <w:color w:val="000000"/>
          <w:sz w:val="28"/>
        </w:rPr>
        <w:t xml:space="preserve"> настоящего Кодекса, заявить ходатайство об урегулировании спора в порядке партисипативной процедуры.</w:t>
      </w:r>
    </w:p>
    <w:bookmarkEnd w:id="742"/>
    <w:bookmarkStart w:name="z2084" w:id="743"/>
    <w:p>
      <w:pPr>
        <w:spacing w:after="0"/>
        <w:ind w:left="0"/>
        <w:jc w:val="both"/>
      </w:pPr>
      <w:r>
        <w:rPr>
          <w:rFonts w:ascii="Times New Roman"/>
          <w:b w:val="false"/>
          <w:i w:val="false"/>
          <w:color w:val="000000"/>
          <w:sz w:val="28"/>
        </w:rPr>
        <w:t>
      2. Партисипативная процедура проводится без участия судьи путем проведения переговоров между сторонами по урегулированию спора при содействии адвокатов обеих сторон либо лиц, являющихся членами палаты юридических консультантов в соответствии с Законом Республики Казахстан "Об адвокатской деятельности и юридической помощи".</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181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182. Соглашение об урегулировании спора в порядке партисипативной процедуры и его исполнение</w:t>
      </w:r>
    </w:p>
    <w:bookmarkStart w:name="z1167" w:id="744"/>
    <w:p>
      <w:pPr>
        <w:spacing w:after="0"/>
        <w:ind w:left="0"/>
        <w:jc w:val="both"/>
      </w:pPr>
      <w:r>
        <w:rPr>
          <w:rFonts w:ascii="Times New Roman"/>
          <w:b w:val="false"/>
          <w:i w:val="false"/>
          <w:color w:val="000000"/>
          <w:sz w:val="28"/>
        </w:rPr>
        <w:t xml:space="preserve">
      1. Судья (состав суда), в производстве которого находится дело, проверяет содержание соглашения об урегулировании спора в порядке партисипативной процедуры и выносит определение о его утверждении и прекращении производства по делу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w:t>
      </w:r>
    </w:p>
    <w:bookmarkEnd w:id="744"/>
    <w:bookmarkStart w:name="z1168" w:id="745"/>
    <w:p>
      <w:pPr>
        <w:spacing w:after="0"/>
        <w:ind w:left="0"/>
        <w:jc w:val="both"/>
      </w:pPr>
      <w:r>
        <w:rPr>
          <w:rFonts w:ascii="Times New Roman"/>
          <w:b w:val="false"/>
          <w:i w:val="false"/>
          <w:color w:val="000000"/>
          <w:sz w:val="28"/>
        </w:rPr>
        <w:t xml:space="preserve">
      2. Соглашение об урегулировании спора в порядке партисипативной процедуры, определение об утверждении соглашения должны соответствовать требованиям </w:t>
      </w:r>
      <w:r>
        <w:rPr>
          <w:rFonts w:ascii="Times New Roman"/>
          <w:b w:val="false"/>
          <w:i w:val="false"/>
          <w:color w:val="000000"/>
          <w:sz w:val="28"/>
        </w:rPr>
        <w:t>статей 176</w:t>
      </w:r>
      <w:r>
        <w:rPr>
          <w:rFonts w:ascii="Times New Roman"/>
          <w:b w:val="false"/>
          <w:i w:val="false"/>
          <w:color w:val="000000"/>
          <w:sz w:val="28"/>
        </w:rPr>
        <w:t xml:space="preserve"> и </w:t>
      </w:r>
      <w:r>
        <w:rPr>
          <w:rFonts w:ascii="Times New Roman"/>
          <w:b w:val="false"/>
          <w:i w:val="false"/>
          <w:color w:val="000000"/>
          <w:sz w:val="28"/>
        </w:rPr>
        <w:t>177</w:t>
      </w:r>
      <w:r>
        <w:rPr>
          <w:rFonts w:ascii="Times New Roman"/>
          <w:b w:val="false"/>
          <w:i w:val="false"/>
          <w:color w:val="000000"/>
          <w:sz w:val="28"/>
        </w:rPr>
        <w:t xml:space="preserve"> настоящего Кодекса.</w:t>
      </w:r>
    </w:p>
    <w:bookmarkEnd w:id="745"/>
    <w:bookmarkStart w:name="z1169" w:id="746"/>
    <w:p>
      <w:pPr>
        <w:spacing w:after="0"/>
        <w:ind w:left="0"/>
        <w:jc w:val="both"/>
      </w:pPr>
      <w:r>
        <w:rPr>
          <w:rFonts w:ascii="Times New Roman"/>
          <w:b w:val="false"/>
          <w:i w:val="false"/>
          <w:color w:val="000000"/>
          <w:sz w:val="28"/>
        </w:rPr>
        <w:t>
      3. Если стороны не достигли соглашения в порядке партисипативной процедуры или условия соглашения судом не утверждены, разбирательство дела проводится в общем порядке.</w:t>
      </w:r>
    </w:p>
    <w:bookmarkEnd w:id="746"/>
    <w:bookmarkStart w:name="z1170" w:id="747"/>
    <w:p>
      <w:pPr>
        <w:spacing w:after="0"/>
        <w:ind w:left="0"/>
        <w:jc w:val="both"/>
      </w:pPr>
      <w:r>
        <w:rPr>
          <w:rFonts w:ascii="Times New Roman"/>
          <w:b w:val="false"/>
          <w:i w:val="false"/>
          <w:color w:val="000000"/>
          <w:sz w:val="28"/>
        </w:rPr>
        <w:t xml:space="preserve">
      4. Исполнение соглашения об урегулировании спора в порядке партисипативной процедуры, утвержденное судом, производится по правилам исполнения мирового соглашения, установленным </w:t>
      </w:r>
      <w:r>
        <w:rPr>
          <w:rFonts w:ascii="Times New Roman"/>
          <w:b w:val="false"/>
          <w:i w:val="false"/>
          <w:color w:val="000000"/>
          <w:sz w:val="28"/>
        </w:rPr>
        <w:t>статьей 178</w:t>
      </w:r>
      <w:r>
        <w:rPr>
          <w:rFonts w:ascii="Times New Roman"/>
          <w:b w:val="false"/>
          <w:i w:val="false"/>
          <w:color w:val="000000"/>
          <w:sz w:val="28"/>
        </w:rPr>
        <w:t xml:space="preserve"> настоящего Кодекса.</w:t>
      </w:r>
    </w:p>
    <w:bookmarkEnd w:id="747"/>
    <w:bookmarkStart w:name="z1171" w:id="748"/>
    <w:p>
      <w:pPr>
        <w:spacing w:after="0"/>
        <w:ind w:left="0"/>
        <w:jc w:val="left"/>
      </w:pPr>
      <w:r>
        <w:rPr>
          <w:rFonts w:ascii="Times New Roman"/>
          <w:b/>
          <w:i w:val="false"/>
          <w:color w:val="000000"/>
        </w:rPr>
        <w:t xml:space="preserve"> Глава 18. СУДЕБНОЕ РАЗБИРАТЕЛЬСТВО</w:t>
      </w:r>
    </w:p>
    <w:bookmarkEnd w:id="748"/>
    <w:p>
      <w:pPr>
        <w:spacing w:after="0"/>
        <w:ind w:left="0"/>
        <w:jc w:val="both"/>
      </w:pPr>
      <w:r>
        <w:rPr>
          <w:rFonts w:ascii="Times New Roman"/>
          <w:b/>
          <w:i w:val="false"/>
          <w:color w:val="000000"/>
          <w:sz w:val="28"/>
        </w:rPr>
        <w:t>Статья 183. Сроки рассмотрения и разрешения гражданских дел судом первой инстанции</w:t>
      </w:r>
    </w:p>
    <w:p>
      <w:pPr>
        <w:spacing w:after="0"/>
        <w:ind w:left="0"/>
        <w:jc w:val="both"/>
      </w:pPr>
      <w:r>
        <w:rPr>
          <w:rFonts w:ascii="Times New Roman"/>
          <w:b w:val="false"/>
          <w:i w:val="false"/>
          <w:color w:val="000000"/>
          <w:sz w:val="28"/>
        </w:rPr>
        <w:t>
      1. Срок рассмотрения гражданского дела должен соответствовать его фактической сложности и интересам лиц, участвующих в деле.</w:t>
      </w:r>
    </w:p>
    <w:bookmarkStart w:name="z1172" w:id="749"/>
    <w:p>
      <w:pPr>
        <w:spacing w:after="0"/>
        <w:ind w:left="0"/>
        <w:jc w:val="both"/>
      </w:pPr>
      <w:r>
        <w:rPr>
          <w:rFonts w:ascii="Times New Roman"/>
          <w:b w:val="false"/>
          <w:i w:val="false"/>
          <w:color w:val="000000"/>
          <w:sz w:val="28"/>
        </w:rPr>
        <w:t>
      2. Гражданские дела рассматриваются и разрешаются судом в срок до двух месяцев со дня окончания подготовки дела к судебному разбирательству.</w:t>
      </w:r>
    </w:p>
    <w:bookmarkEnd w:id="749"/>
    <w:p>
      <w:pPr>
        <w:spacing w:after="0"/>
        <w:ind w:left="0"/>
        <w:jc w:val="both"/>
      </w:pPr>
      <w:r>
        <w:rPr>
          <w:rFonts w:ascii="Times New Roman"/>
          <w:b w:val="false"/>
          <w:i w:val="false"/>
          <w:color w:val="000000"/>
          <w:sz w:val="28"/>
        </w:rPr>
        <w:t>
      Гражданские дела о восстановлении на работе, об установлении отцовства и взыскании алиментов, а также дела особого искового и особого производства рассматриваются и разрешаются судом в срок до одного месяца со дня окончания подготовки дела к судебному разбирательству. Дела о признании забастовок незаконными,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рассматриваются и разрешаются в течение десяти рабочих дней со дня поступления иска в суд.</w:t>
      </w:r>
    </w:p>
    <w:bookmarkStart w:name="z1173" w:id="750"/>
    <w:p>
      <w:pPr>
        <w:spacing w:after="0"/>
        <w:ind w:left="0"/>
        <w:jc w:val="both"/>
      </w:pPr>
      <w:r>
        <w:rPr>
          <w:rFonts w:ascii="Times New Roman"/>
          <w:b w:val="false"/>
          <w:i w:val="false"/>
          <w:color w:val="000000"/>
          <w:sz w:val="28"/>
        </w:rPr>
        <w:t>
      3. Для отдельных категорий гражданских дел настоящим Кодексом могут быть установлены иные сроки их рассмотрения и разрешения.</w:t>
      </w:r>
    </w:p>
    <w:bookmarkEnd w:id="750"/>
    <w:bookmarkStart w:name="z1174" w:id="751"/>
    <w:p>
      <w:pPr>
        <w:spacing w:after="0"/>
        <w:ind w:left="0"/>
        <w:jc w:val="both"/>
      </w:pPr>
      <w:r>
        <w:rPr>
          <w:rFonts w:ascii="Times New Roman"/>
          <w:b w:val="false"/>
          <w:i w:val="false"/>
          <w:color w:val="000000"/>
          <w:sz w:val="28"/>
        </w:rPr>
        <w:t>
      4. Течение срока рассмотрения и разрешения дела, по которому подан встречный иск, исчисляется со дня окончания подготовки дела к судебному разбирательству по основному иску.</w:t>
      </w:r>
    </w:p>
    <w:bookmarkEnd w:id="751"/>
    <w:p>
      <w:pPr>
        <w:spacing w:after="0"/>
        <w:ind w:left="0"/>
        <w:jc w:val="both"/>
      </w:pPr>
      <w:r>
        <w:rPr>
          <w:rFonts w:ascii="Times New Roman"/>
          <w:b w:val="false"/>
          <w:i w:val="false"/>
          <w:color w:val="000000"/>
          <w:sz w:val="28"/>
        </w:rPr>
        <w:t>
      Срок должен устанавливаться судом с учетом разумности и достаточности.</w:t>
      </w:r>
    </w:p>
    <w:p>
      <w:pPr>
        <w:spacing w:after="0"/>
        <w:ind w:left="0"/>
        <w:jc w:val="both"/>
      </w:pPr>
      <w:r>
        <w:rPr>
          <w:rFonts w:ascii="Times New Roman"/>
          <w:b w:val="false"/>
          <w:i w:val="false"/>
          <w:color w:val="000000"/>
          <w:sz w:val="28"/>
        </w:rPr>
        <w:t xml:space="preserve">
      5. Течение срока рассмотрения и разрешения дела, выделенного из основного дела, а также дел, объединенных в одно дело для совместного рассмотрения, исчисляется в соответствии с частью четвертой </w:t>
      </w:r>
      <w:r>
        <w:rPr>
          <w:rFonts w:ascii="Times New Roman"/>
          <w:b w:val="false"/>
          <w:i w:val="false"/>
          <w:color w:val="000000"/>
          <w:sz w:val="28"/>
        </w:rPr>
        <w:t>статьи 167</w:t>
      </w:r>
      <w:r>
        <w:rPr>
          <w:rFonts w:ascii="Times New Roman"/>
          <w:b w:val="false"/>
          <w:i w:val="false"/>
          <w:color w:val="000000"/>
          <w:sz w:val="28"/>
        </w:rPr>
        <w:t xml:space="preserve"> настоящего Кодекса.</w:t>
      </w:r>
    </w:p>
    <w:bookmarkStart w:name="z1175" w:id="752"/>
    <w:p>
      <w:pPr>
        <w:spacing w:after="0"/>
        <w:ind w:left="0"/>
        <w:jc w:val="both"/>
      </w:pPr>
      <w:r>
        <w:rPr>
          <w:rFonts w:ascii="Times New Roman"/>
          <w:b w:val="false"/>
          <w:i w:val="false"/>
          <w:color w:val="000000"/>
          <w:sz w:val="28"/>
        </w:rPr>
        <w:t>
      6. Течение срока рассмотрения и разрешения дела при обжаловании определения суда в порядке, установленном настоящим Кодексом, прерывается с момента направления дела в вышестоящий суд до его поступления в производство суда первой инстанции, кроме случаев обжалования определения об обеспечении иска.</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183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184. Судебное заседание</w:t>
      </w:r>
    </w:p>
    <w:p>
      <w:pPr>
        <w:spacing w:after="0"/>
        <w:ind w:left="0"/>
        <w:jc w:val="both"/>
      </w:pPr>
      <w:r>
        <w:rPr>
          <w:rFonts w:ascii="Times New Roman"/>
          <w:b w:val="false"/>
          <w:i w:val="false"/>
          <w:color w:val="000000"/>
          <w:sz w:val="28"/>
        </w:rPr>
        <w:t>
      Разбирательство гражданского дела судом происходит в судебном заседании с обязательным извещением лиц, участвующих в деле.</w:t>
      </w:r>
    </w:p>
    <w:p>
      <w:pPr>
        <w:spacing w:after="0"/>
        <w:ind w:left="0"/>
        <w:jc w:val="both"/>
      </w:pPr>
      <w:r>
        <w:rPr>
          <w:rFonts w:ascii="Times New Roman"/>
          <w:b/>
          <w:i w:val="false"/>
          <w:color w:val="000000"/>
          <w:sz w:val="28"/>
        </w:rPr>
        <w:t>Статья 185. Председательствующий в судебном заседании</w:t>
      </w:r>
    </w:p>
    <w:bookmarkStart w:name="z1176" w:id="753"/>
    <w:p>
      <w:pPr>
        <w:spacing w:after="0"/>
        <w:ind w:left="0"/>
        <w:jc w:val="both"/>
      </w:pPr>
      <w:r>
        <w:rPr>
          <w:rFonts w:ascii="Times New Roman"/>
          <w:b w:val="false"/>
          <w:i w:val="false"/>
          <w:color w:val="000000"/>
          <w:sz w:val="28"/>
        </w:rPr>
        <w:t>
      1. Обязанности председательствующего выполняет судья. Председательствующий руководит ходом заседания, обеспечивая в соответствии с принципами гражданского судопроизводства соблюдение последовательности и порядка совершения процессуальных действий, осуществление участниками процесса процессуальных прав и выполнение ими процессуальных обязанностей, воспитательное воздействие процесса.</w:t>
      </w:r>
    </w:p>
    <w:bookmarkEnd w:id="753"/>
    <w:bookmarkStart w:name="z1177" w:id="754"/>
    <w:p>
      <w:pPr>
        <w:spacing w:after="0"/>
        <w:ind w:left="0"/>
        <w:jc w:val="both"/>
      </w:pPr>
      <w:r>
        <w:rPr>
          <w:rFonts w:ascii="Times New Roman"/>
          <w:b w:val="false"/>
          <w:i w:val="false"/>
          <w:color w:val="000000"/>
          <w:sz w:val="28"/>
        </w:rPr>
        <w:t>
      2. Возражения кого-либо из лиц, участвующих в деле, против процессуальных действий председательствующего заносятся в протокол судебного заседания.</w:t>
      </w:r>
    </w:p>
    <w:bookmarkEnd w:id="754"/>
    <w:bookmarkStart w:name="z1178" w:id="755"/>
    <w:p>
      <w:pPr>
        <w:spacing w:after="0"/>
        <w:ind w:left="0"/>
        <w:jc w:val="both"/>
      </w:pPr>
      <w:r>
        <w:rPr>
          <w:rFonts w:ascii="Times New Roman"/>
          <w:b w:val="false"/>
          <w:i w:val="false"/>
          <w:color w:val="000000"/>
          <w:sz w:val="28"/>
        </w:rPr>
        <w:t>
      3. Председательствующий принимает необходимые меры к обеспечению надлежащего порядка в судебном заседании. Требования по соблюдению порядка в судебном заседании обязательны для всех лиц, участвующих в деле, и их представителей, специалистов, экспертов, переводчиков, а также для граждан, присутствующих в зале заседания суда.</w:t>
      </w:r>
    </w:p>
    <w:bookmarkEnd w:id="755"/>
    <w:p>
      <w:pPr>
        <w:spacing w:after="0"/>
        <w:ind w:left="0"/>
        <w:jc w:val="both"/>
      </w:pPr>
      <w:r>
        <w:rPr>
          <w:rFonts w:ascii="Times New Roman"/>
          <w:b w:val="false"/>
          <w:i w:val="false"/>
          <w:color w:val="000000"/>
          <w:sz w:val="28"/>
        </w:rPr>
        <w:t xml:space="preserve">
      Невыполнение требований председательствующего по соблюдению порядка в судебном заседании влечет предусмотренную законом ответственность в соответствии с требованиями </w:t>
      </w:r>
      <w:r>
        <w:rPr>
          <w:rFonts w:ascii="Times New Roman"/>
          <w:b w:val="false"/>
          <w:i w:val="false"/>
          <w:color w:val="000000"/>
          <w:sz w:val="28"/>
        </w:rPr>
        <w:t>статей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186. Непосредственность и устность судебного разбирательства</w:t>
      </w:r>
    </w:p>
    <w:bookmarkStart w:name="z1179" w:id="756"/>
    <w:p>
      <w:pPr>
        <w:spacing w:after="0"/>
        <w:ind w:left="0"/>
        <w:jc w:val="both"/>
      </w:pPr>
      <w:r>
        <w:rPr>
          <w:rFonts w:ascii="Times New Roman"/>
          <w:b w:val="false"/>
          <w:i w:val="false"/>
          <w:color w:val="000000"/>
          <w:sz w:val="28"/>
        </w:rPr>
        <w:t>
      1. Суд при рассмотрении и разрешении дела и спора обязан непосредственно исследовать доказательства по делу.</w:t>
      </w:r>
    </w:p>
    <w:bookmarkEnd w:id="756"/>
    <w:p>
      <w:pPr>
        <w:spacing w:after="0"/>
        <w:ind w:left="0"/>
        <w:jc w:val="both"/>
      </w:pPr>
      <w:r>
        <w:rPr>
          <w:rFonts w:ascii="Times New Roman"/>
          <w:b w:val="false"/>
          <w:i w:val="false"/>
          <w:color w:val="000000"/>
          <w:sz w:val="28"/>
        </w:rPr>
        <w:t>
      Суд обязан заслушать объяснения сторон и других лиц, участвующих в деле, показания свидетелей, заключения экспертов, заключения государственных органов и органов местного самоуправления, за исключением дел, рассматриваемых в порядке упрощенного (письменного) производства, ознакомиться с документами, осмотреть вещественные доказательства, прослушать звукозаписи и просмотреть видеозаписи, кино-, фотоматериалы, ознакомиться с материалами иных средств преобразования информации. В необходимых случаях при исследовании доказательств по делу суд заслушивает консультации и пояснения специалиста.</w:t>
      </w:r>
    </w:p>
    <w:bookmarkStart w:name="z1180" w:id="757"/>
    <w:p>
      <w:pPr>
        <w:spacing w:after="0"/>
        <w:ind w:left="0"/>
        <w:jc w:val="both"/>
      </w:pPr>
      <w:r>
        <w:rPr>
          <w:rFonts w:ascii="Times New Roman"/>
          <w:b w:val="false"/>
          <w:i w:val="false"/>
          <w:color w:val="000000"/>
          <w:sz w:val="28"/>
        </w:rPr>
        <w:t>
      2. Разбирательство дела в судебном заседании происходит устно. В случае замены судьи в процессе рассмотрения дела разбирательство должно быть произведено с самого начала.</w:t>
      </w:r>
    </w:p>
    <w:bookmarkEnd w:id="757"/>
    <w:bookmarkStart w:name="z1181" w:id="758"/>
    <w:p>
      <w:pPr>
        <w:spacing w:after="0"/>
        <w:ind w:left="0"/>
        <w:jc w:val="both"/>
      </w:pPr>
      <w:r>
        <w:rPr>
          <w:rFonts w:ascii="Times New Roman"/>
          <w:b w:val="false"/>
          <w:i w:val="false"/>
          <w:color w:val="000000"/>
          <w:sz w:val="28"/>
        </w:rPr>
        <w:t>
      3. Заслушивание объяснений сторон, других лиц, участвующих в деле, показаний свидетелей, заключений экспертов, заключений государственных органов и органов местного самоуправления может осуществляться судом посредством видеоконференцсвязи.</w:t>
      </w:r>
    </w:p>
    <w:bookmarkEnd w:id="758"/>
    <w:p>
      <w:pPr>
        <w:spacing w:after="0"/>
        <w:ind w:left="0"/>
        <w:jc w:val="both"/>
      </w:pPr>
      <w:r>
        <w:rPr>
          <w:rFonts w:ascii="Times New Roman"/>
          <w:b/>
          <w:i w:val="false"/>
          <w:color w:val="000000"/>
          <w:sz w:val="28"/>
        </w:rPr>
        <w:t>Статья 187. Порядок в судебном заседании</w:t>
      </w:r>
    </w:p>
    <w:bookmarkStart w:name="z1182" w:id="759"/>
    <w:p>
      <w:pPr>
        <w:spacing w:after="0"/>
        <w:ind w:left="0"/>
        <w:jc w:val="both"/>
      </w:pPr>
      <w:r>
        <w:rPr>
          <w:rFonts w:ascii="Times New Roman"/>
          <w:b w:val="false"/>
          <w:i w:val="false"/>
          <w:color w:val="000000"/>
          <w:sz w:val="28"/>
        </w:rPr>
        <w:t>
      1. При входе судьи в зал судебного заседания лица, присутствующие в зале, встают. Решение или определение суда, которым заканчивается дело без вынесения решения, присутствующие в зале судебного заседания слушают стоя.</w:t>
      </w:r>
    </w:p>
    <w:bookmarkEnd w:id="759"/>
    <w:bookmarkStart w:name="z1183" w:id="760"/>
    <w:p>
      <w:pPr>
        <w:spacing w:after="0"/>
        <w:ind w:left="0"/>
        <w:jc w:val="both"/>
      </w:pPr>
      <w:r>
        <w:rPr>
          <w:rFonts w:ascii="Times New Roman"/>
          <w:b w:val="false"/>
          <w:i w:val="false"/>
          <w:color w:val="000000"/>
          <w:sz w:val="28"/>
        </w:rPr>
        <w:t>
      2. Лица, участвующие в деле, и присутствующие в зале судебного заседания граждане обращаются к судье "Уважаемый суд".</w:t>
      </w:r>
    </w:p>
    <w:bookmarkEnd w:id="760"/>
    <w:p>
      <w:pPr>
        <w:spacing w:after="0"/>
        <w:ind w:left="0"/>
        <w:jc w:val="both"/>
      </w:pPr>
      <w:r>
        <w:rPr>
          <w:rFonts w:ascii="Times New Roman"/>
          <w:b w:val="false"/>
          <w:i w:val="false"/>
          <w:color w:val="000000"/>
          <w:sz w:val="28"/>
        </w:rPr>
        <w:t>
      Объяснения и показания, вопросы и ответы на них с разрешения председательствующего участники процесса дают стоя. Отступление от этого правила может быть допущено лишь с разрешения председательствующего.</w:t>
      </w:r>
    </w:p>
    <w:bookmarkStart w:name="z1184" w:id="761"/>
    <w:p>
      <w:pPr>
        <w:spacing w:after="0"/>
        <w:ind w:left="0"/>
        <w:jc w:val="both"/>
      </w:pPr>
      <w:r>
        <w:rPr>
          <w:rFonts w:ascii="Times New Roman"/>
          <w:b w:val="false"/>
          <w:i w:val="false"/>
          <w:color w:val="000000"/>
          <w:sz w:val="28"/>
        </w:rPr>
        <w:t>
      3. Лица, участвующие в деле, а также присутствующие в зале судебного заседания граждане обязаны соблюдать порядок в зале судебного заседания.</w:t>
      </w:r>
    </w:p>
    <w:bookmarkEnd w:id="761"/>
    <w:bookmarkStart w:name="z2085" w:id="762"/>
    <w:p>
      <w:pPr>
        <w:spacing w:after="0"/>
        <w:ind w:left="0"/>
        <w:jc w:val="both"/>
      </w:pPr>
      <w:r>
        <w:rPr>
          <w:rFonts w:ascii="Times New Roman"/>
          <w:b w:val="false"/>
          <w:i w:val="false"/>
          <w:color w:val="000000"/>
          <w:sz w:val="28"/>
        </w:rPr>
        <w:t>
      4. Правила настоящей статьи применяются с учетом особенностей участия в судебном процессе с использованием технических средств связи.</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187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187-1. Использование технических средств в судебном заседании</w:t>
      </w:r>
    </w:p>
    <w:bookmarkStart w:name="z2087" w:id="763"/>
    <w:p>
      <w:pPr>
        <w:spacing w:after="0"/>
        <w:ind w:left="0"/>
        <w:jc w:val="both"/>
      </w:pPr>
      <w:r>
        <w:rPr>
          <w:rFonts w:ascii="Times New Roman"/>
          <w:b w:val="false"/>
          <w:i w:val="false"/>
          <w:color w:val="000000"/>
          <w:sz w:val="28"/>
        </w:rPr>
        <w:t xml:space="preserve">
      1. Лица, участвующие в деле, их представители, а также свидетели, эксперты, специалисты, переводчики вправе в порядке, установленном настоящим Кодексом, использовать в ходе судебного разбирательства технические средства с материальными и цифровыми носителями информации для извлечения необходимой информации по возникшим в ходе рассмотрения дела вопросам, получения доступа к информационным и правовым системам, интернет-ресурсам, выяснения надлежащего извещения и иных обстоятельств, имеющих значение для дела, а также фиксирования хода судебного заседания. </w:t>
      </w:r>
    </w:p>
    <w:bookmarkEnd w:id="763"/>
    <w:bookmarkStart w:name="z2088" w:id="764"/>
    <w:p>
      <w:pPr>
        <w:spacing w:after="0"/>
        <w:ind w:left="0"/>
        <w:jc w:val="both"/>
      </w:pPr>
      <w:r>
        <w:rPr>
          <w:rFonts w:ascii="Times New Roman"/>
          <w:b w:val="false"/>
          <w:i w:val="false"/>
          <w:color w:val="000000"/>
          <w:sz w:val="28"/>
        </w:rPr>
        <w:t>
      2. Несоблюдение порядка использования технических средств, установленного настоящим Кодексом, исключает возможность использования полученных данных и является основанием для привлечения виновного лица к ответственности.</w:t>
      </w:r>
    </w:p>
    <w:bookmarkEnd w:id="764"/>
    <w:bookmarkStart w:name="z2089" w:id="765"/>
    <w:p>
      <w:pPr>
        <w:spacing w:after="0"/>
        <w:ind w:left="0"/>
        <w:jc w:val="both"/>
      </w:pPr>
      <w:r>
        <w:rPr>
          <w:rFonts w:ascii="Times New Roman"/>
          <w:b w:val="false"/>
          <w:i w:val="false"/>
          <w:color w:val="000000"/>
          <w:sz w:val="28"/>
        </w:rPr>
        <w:t xml:space="preserve">
      3. Аудио-, видеозапись, кино- и фотосъемка хода судебного разбирательства осуществляются по правилам части седьмой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 несоблюдение которых исключает возможность их использования и распространения в последующем и является основанием для привлечения виновного лица к ответственности за проявление неуважения к суду.</w:t>
      </w:r>
    </w:p>
    <w:bookmarkEnd w:id="7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18 дополнена статьей 187-1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188. Меры, применяемые к нарушителям порядка в судебном заседании</w:t>
      </w:r>
    </w:p>
    <w:bookmarkStart w:name="z1185" w:id="766"/>
    <w:p>
      <w:pPr>
        <w:spacing w:after="0"/>
        <w:ind w:left="0"/>
        <w:jc w:val="both"/>
      </w:pPr>
      <w:r>
        <w:rPr>
          <w:rFonts w:ascii="Times New Roman"/>
          <w:b w:val="false"/>
          <w:i w:val="false"/>
          <w:color w:val="000000"/>
          <w:sz w:val="28"/>
        </w:rPr>
        <w:t>
      1. Лицу, нарушающему порядок во время разбирательства дела, председательствующий от имени суда делает предупреждение.</w:t>
      </w:r>
    </w:p>
    <w:bookmarkEnd w:id="766"/>
    <w:bookmarkStart w:name="z1186" w:id="767"/>
    <w:p>
      <w:pPr>
        <w:spacing w:after="0"/>
        <w:ind w:left="0"/>
        <w:jc w:val="both"/>
      </w:pPr>
      <w:r>
        <w:rPr>
          <w:rFonts w:ascii="Times New Roman"/>
          <w:b w:val="false"/>
          <w:i w:val="false"/>
          <w:color w:val="000000"/>
          <w:sz w:val="28"/>
        </w:rPr>
        <w:t>
      2. При повторном нарушении порядка лицо, участвующее в деле, может быть удалено из зала судебного заседания по определению суда, которое заносится в протокол судебного заседания, на все время судебного разбирательства или на часть его. В последнем случае председательствующий знакомит лицо, вновь допущенное в зал судебного заседания, с процессуальными действиями, совершенными в его отсутствие. Лица, возвращенные в зал судебного заседания, вправе дать объяснения по обстоятельствам, исследованным в их отсутствие, и задать вопросы другим лицам, участвующим в деле.</w:t>
      </w:r>
    </w:p>
    <w:bookmarkEnd w:id="767"/>
    <w:bookmarkStart w:name="z1187" w:id="768"/>
    <w:p>
      <w:pPr>
        <w:spacing w:after="0"/>
        <w:ind w:left="0"/>
        <w:jc w:val="both"/>
      </w:pPr>
      <w:r>
        <w:rPr>
          <w:rFonts w:ascii="Times New Roman"/>
          <w:b w:val="false"/>
          <w:i w:val="false"/>
          <w:color w:val="000000"/>
          <w:sz w:val="28"/>
        </w:rPr>
        <w:t>
      3. Лица, не участвующие в деле и присутствующие в зале судебного заседания, за повторное нарушение порядка удаляются из зала заседания по распоряжению председательствующего.</w:t>
      </w:r>
    </w:p>
    <w:bookmarkEnd w:id="768"/>
    <w:bookmarkStart w:name="z1188" w:id="769"/>
    <w:p>
      <w:pPr>
        <w:spacing w:after="0"/>
        <w:ind w:left="0"/>
        <w:jc w:val="both"/>
      </w:pPr>
      <w:r>
        <w:rPr>
          <w:rFonts w:ascii="Times New Roman"/>
          <w:b w:val="false"/>
          <w:i w:val="false"/>
          <w:color w:val="000000"/>
          <w:sz w:val="28"/>
        </w:rPr>
        <w:t>
      4. При массовом нарушении порядка присутствующими при разбирательстве дела суд может удалить из зала судебного заседания всех лиц, не участвующих в деле, и рассмотреть дело в закрытом заседании или отложить разбирательство дела. О рассмотрении и разрешении дела в закрытом судебном заседании выносится определение, которое заносится в протокол судебного заседания.</w:t>
      </w:r>
    </w:p>
    <w:bookmarkEnd w:id="769"/>
    <w:bookmarkStart w:name="z1189" w:id="770"/>
    <w:p>
      <w:pPr>
        <w:spacing w:after="0"/>
        <w:ind w:left="0"/>
        <w:jc w:val="both"/>
      </w:pPr>
      <w:r>
        <w:rPr>
          <w:rFonts w:ascii="Times New Roman"/>
          <w:b w:val="false"/>
          <w:i w:val="false"/>
          <w:color w:val="000000"/>
          <w:sz w:val="28"/>
        </w:rPr>
        <w:t xml:space="preserve">
      5. Суд вправе при установлении факта неуважения к суду со стороны присутствующего в процессе лица непосредственно в ходе судебного разбирательства наложить на виновное лицо административное взыскание в порядке, установленном </w:t>
      </w:r>
      <w:r>
        <w:rPr>
          <w:rFonts w:ascii="Times New Roman"/>
          <w:b w:val="false"/>
          <w:i w:val="false"/>
          <w:color w:val="000000"/>
          <w:sz w:val="28"/>
        </w:rPr>
        <w:t>статьей 120</w:t>
      </w:r>
      <w:r>
        <w:rPr>
          <w:rFonts w:ascii="Times New Roman"/>
          <w:b w:val="false"/>
          <w:i w:val="false"/>
          <w:color w:val="000000"/>
          <w:sz w:val="28"/>
        </w:rPr>
        <w:t xml:space="preserve"> настоящего Кодекса.</w:t>
      </w:r>
    </w:p>
    <w:bookmarkEnd w:id="770"/>
    <w:bookmarkStart w:name="z1190" w:id="771"/>
    <w:p>
      <w:pPr>
        <w:spacing w:after="0"/>
        <w:ind w:left="0"/>
        <w:jc w:val="both"/>
      </w:pPr>
      <w:r>
        <w:rPr>
          <w:rFonts w:ascii="Times New Roman"/>
          <w:b w:val="false"/>
          <w:i w:val="false"/>
          <w:color w:val="000000"/>
          <w:sz w:val="28"/>
        </w:rPr>
        <w:t xml:space="preserve">
      6. Если в действиях нарушителя порядка в судебном заседании имеются признаки уголовного правонарушения, это лицо может быть привлечено к уголовной ответственности в порядке, установленном </w:t>
      </w:r>
      <w:r>
        <w:rPr>
          <w:rFonts w:ascii="Times New Roman"/>
          <w:b w:val="false"/>
          <w:i w:val="false"/>
          <w:color w:val="000000"/>
          <w:sz w:val="28"/>
        </w:rPr>
        <w:t>статьей 120</w:t>
      </w:r>
      <w:r>
        <w:rPr>
          <w:rFonts w:ascii="Times New Roman"/>
          <w:b w:val="false"/>
          <w:i w:val="false"/>
          <w:color w:val="000000"/>
          <w:sz w:val="28"/>
        </w:rPr>
        <w:t xml:space="preserve"> настоящего Кодекса.</w:t>
      </w:r>
    </w:p>
    <w:bookmarkEnd w:id="771"/>
    <w:p>
      <w:pPr>
        <w:spacing w:after="0"/>
        <w:ind w:left="0"/>
        <w:jc w:val="both"/>
      </w:pPr>
      <w:r>
        <w:rPr>
          <w:rFonts w:ascii="Times New Roman"/>
          <w:b/>
          <w:i w:val="false"/>
          <w:color w:val="000000"/>
          <w:sz w:val="28"/>
        </w:rPr>
        <w:t>Статья 189. Открытие судебного заседания</w:t>
      </w:r>
    </w:p>
    <w:bookmarkStart w:name="z1191" w:id="772"/>
    <w:p>
      <w:pPr>
        <w:spacing w:after="0"/>
        <w:ind w:left="0"/>
        <w:jc w:val="both"/>
      </w:pPr>
      <w:r>
        <w:rPr>
          <w:rFonts w:ascii="Times New Roman"/>
          <w:b w:val="false"/>
          <w:i w:val="false"/>
          <w:color w:val="000000"/>
          <w:sz w:val="28"/>
        </w:rPr>
        <w:t>
      1. Председательствующий открывает судебное заседание и объявляет о деле, подлежащем рассмотрению, а также об использовании средств аудио-, видеозаписи судебного заседания.</w:t>
      </w:r>
    </w:p>
    <w:bookmarkEnd w:id="772"/>
    <w:p>
      <w:pPr>
        <w:spacing w:after="0"/>
        <w:ind w:left="0"/>
        <w:jc w:val="both"/>
      </w:pPr>
      <w:r>
        <w:rPr>
          <w:rFonts w:ascii="Times New Roman"/>
          <w:b w:val="false"/>
          <w:i w:val="false"/>
          <w:color w:val="000000"/>
          <w:sz w:val="28"/>
        </w:rPr>
        <w:t>
      Фиксация судебного заседания с помощью средств аудио-, видеозаписи не осуществляется в случаях технически неисправного оборудования, его отсутствия или невозможности применения по техническим причинам.</w:t>
      </w:r>
    </w:p>
    <w:bookmarkStart w:name="z1192" w:id="773"/>
    <w:p>
      <w:pPr>
        <w:spacing w:after="0"/>
        <w:ind w:left="0"/>
        <w:jc w:val="both"/>
      </w:pPr>
      <w:r>
        <w:rPr>
          <w:rFonts w:ascii="Times New Roman"/>
          <w:b w:val="false"/>
          <w:i w:val="false"/>
          <w:color w:val="000000"/>
          <w:sz w:val="28"/>
        </w:rPr>
        <w:t>
      2. Невозможность использования средств аудио-, видеозаписи не исключает продолжения судебного заседания.</w:t>
      </w:r>
    </w:p>
    <w:bookmarkEnd w:id="773"/>
    <w:p>
      <w:pPr>
        <w:spacing w:after="0"/>
        <w:ind w:left="0"/>
        <w:jc w:val="both"/>
      </w:pPr>
      <w:r>
        <w:rPr>
          <w:rFonts w:ascii="Times New Roman"/>
          <w:b w:val="false"/>
          <w:i w:val="false"/>
          <w:color w:val="000000"/>
          <w:sz w:val="28"/>
        </w:rPr>
        <w:t>
      Причины неиспользования аудио-, видеозаписи обязательно должны быть отражены в протоколе судебного заседания.</w:t>
      </w:r>
    </w:p>
    <w:p>
      <w:pPr>
        <w:spacing w:after="0"/>
        <w:ind w:left="0"/>
        <w:jc w:val="both"/>
      </w:pPr>
      <w:r>
        <w:rPr>
          <w:rFonts w:ascii="Times New Roman"/>
          <w:b/>
          <w:i w:val="false"/>
          <w:color w:val="000000"/>
          <w:sz w:val="28"/>
        </w:rPr>
        <w:t>Статья 190. Проверка явки участников процесса</w:t>
      </w:r>
    </w:p>
    <w:bookmarkStart w:name="z2090" w:id="774"/>
    <w:p>
      <w:pPr>
        <w:spacing w:after="0"/>
        <w:ind w:left="0"/>
        <w:jc w:val="both"/>
      </w:pPr>
      <w:r>
        <w:rPr>
          <w:rFonts w:ascii="Times New Roman"/>
          <w:b w:val="false"/>
          <w:i w:val="false"/>
          <w:color w:val="000000"/>
          <w:sz w:val="28"/>
        </w:rPr>
        <w:t>
      1. Секретарь судебного заседания докладывает суду, кто из вызванных по данному делу лиц явился, кто из них принимает участие посредством использования технических средств связи, извещены ли неявившиеся лица и какие имеются сведения о причинах их отсутствия.</w:t>
      </w:r>
    </w:p>
    <w:bookmarkEnd w:id="774"/>
    <w:bookmarkStart w:name="z2091" w:id="775"/>
    <w:p>
      <w:pPr>
        <w:spacing w:after="0"/>
        <w:ind w:left="0"/>
        <w:jc w:val="both"/>
      </w:pPr>
      <w:r>
        <w:rPr>
          <w:rFonts w:ascii="Times New Roman"/>
          <w:b w:val="false"/>
          <w:i w:val="false"/>
          <w:color w:val="000000"/>
          <w:sz w:val="28"/>
        </w:rPr>
        <w:t>
      2. Председательствующий устанавливает личность явившихся, а также проверяет полномочия представителей с учетом особенностей участия в судебном процессе с использованием технических средств связи, установленных настоящим Кодексом.</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191. Разъяснение переводчику его обязанностей</w:t>
      </w:r>
    </w:p>
    <w:bookmarkStart w:name="z1195" w:id="776"/>
    <w:p>
      <w:pPr>
        <w:spacing w:after="0"/>
        <w:ind w:left="0"/>
        <w:jc w:val="both"/>
      </w:pPr>
      <w:r>
        <w:rPr>
          <w:rFonts w:ascii="Times New Roman"/>
          <w:b w:val="false"/>
          <w:i w:val="false"/>
          <w:color w:val="000000"/>
          <w:sz w:val="28"/>
        </w:rPr>
        <w:t>
      1. Председательствующий разъясняет переводчику его обязанность переводить объяснения, показания, заявления лиц, не владеющих языком, на котором ведется судопроизводство, а этим лицам – содержание объяснений, показаний, заявлений лиц, участвующих в деле, и свидетелей, оглашаемых и имеющихся в деле документов, звукозаписей, заключений экспертов, консультаций специалистов, а также распоряжений судьи, выносимых судом судебных актов.</w:t>
      </w:r>
    </w:p>
    <w:bookmarkEnd w:id="776"/>
    <w:bookmarkStart w:name="z1196" w:id="777"/>
    <w:p>
      <w:pPr>
        <w:spacing w:after="0"/>
        <w:ind w:left="0"/>
        <w:jc w:val="both"/>
      </w:pPr>
      <w:r>
        <w:rPr>
          <w:rFonts w:ascii="Times New Roman"/>
          <w:b w:val="false"/>
          <w:i w:val="false"/>
          <w:color w:val="000000"/>
          <w:sz w:val="28"/>
        </w:rPr>
        <w:t xml:space="preserve">
      2. Председательствующий предупреждает переводчика об ответственности, предусмотренной </w:t>
      </w:r>
      <w:r>
        <w:rPr>
          <w:rFonts w:ascii="Times New Roman"/>
          <w:b w:val="false"/>
          <w:i w:val="false"/>
          <w:color w:val="000000"/>
          <w:sz w:val="28"/>
        </w:rPr>
        <w:t>Уголовным кодексом</w:t>
      </w:r>
      <w:r>
        <w:rPr>
          <w:rFonts w:ascii="Times New Roman"/>
          <w:b w:val="false"/>
          <w:i w:val="false"/>
          <w:color w:val="000000"/>
          <w:sz w:val="28"/>
        </w:rPr>
        <w:t xml:space="preserve"> Республики Казахстан, за заведомо неправильный перевод. Подписка переводчика об этом приобщается к протоколу судебного заседания. В случае уклонения переводчика от явки в суд или от исполнения без уважительных причин своих обязанностей на него может быть наложено административное взыскание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bookmarkEnd w:id="777"/>
    <w:bookmarkStart w:name="z1197" w:id="778"/>
    <w:p>
      <w:pPr>
        <w:spacing w:after="0"/>
        <w:ind w:left="0"/>
        <w:jc w:val="both"/>
      </w:pPr>
      <w:r>
        <w:rPr>
          <w:rFonts w:ascii="Times New Roman"/>
          <w:b w:val="false"/>
          <w:i w:val="false"/>
          <w:color w:val="000000"/>
          <w:sz w:val="28"/>
        </w:rPr>
        <w:t>
      3. Правила настоящей статьи распространяются на лицо, владеющее навыками сурдоперевода и привлеченное судом для участия в процессе.</w:t>
      </w:r>
    </w:p>
    <w:bookmarkEnd w:id="778"/>
    <w:p>
      <w:pPr>
        <w:spacing w:after="0"/>
        <w:ind w:left="0"/>
        <w:jc w:val="both"/>
      </w:pPr>
      <w:r>
        <w:rPr>
          <w:rFonts w:ascii="Times New Roman"/>
          <w:b/>
          <w:i w:val="false"/>
          <w:color w:val="000000"/>
          <w:sz w:val="28"/>
        </w:rPr>
        <w:t>Статья 192. Удаление свидетелей из зала судебного заседания</w:t>
      </w:r>
    </w:p>
    <w:bookmarkStart w:name="z1198" w:id="779"/>
    <w:p>
      <w:pPr>
        <w:spacing w:after="0"/>
        <w:ind w:left="0"/>
        <w:jc w:val="both"/>
      </w:pPr>
      <w:r>
        <w:rPr>
          <w:rFonts w:ascii="Times New Roman"/>
          <w:b w:val="false"/>
          <w:i w:val="false"/>
          <w:color w:val="000000"/>
          <w:sz w:val="28"/>
        </w:rPr>
        <w:t>
      1. Явившиеся свидетели удаляются из зала судебного заседания.</w:t>
      </w:r>
    </w:p>
    <w:bookmarkEnd w:id="779"/>
    <w:bookmarkStart w:name="z1199" w:id="780"/>
    <w:p>
      <w:pPr>
        <w:spacing w:after="0"/>
        <w:ind w:left="0"/>
        <w:jc w:val="both"/>
      </w:pPr>
      <w:r>
        <w:rPr>
          <w:rFonts w:ascii="Times New Roman"/>
          <w:b w:val="false"/>
          <w:i w:val="false"/>
          <w:color w:val="000000"/>
          <w:sz w:val="28"/>
        </w:rPr>
        <w:t>
      2. Председательствующий принимает меры к тому, чтобы допрошенные свидетели не общались с недопрошенными судом свидетелями.</w:t>
      </w:r>
    </w:p>
    <w:bookmarkEnd w:id="780"/>
    <w:p>
      <w:pPr>
        <w:spacing w:after="0"/>
        <w:ind w:left="0"/>
        <w:jc w:val="both"/>
      </w:pPr>
      <w:r>
        <w:rPr>
          <w:rFonts w:ascii="Times New Roman"/>
          <w:b/>
          <w:i w:val="false"/>
          <w:color w:val="000000"/>
          <w:sz w:val="28"/>
        </w:rPr>
        <w:t>Статья 193. Объявление состава суда и разъяснение права отвода</w:t>
      </w:r>
    </w:p>
    <w:bookmarkStart w:name="z1200" w:id="781"/>
    <w:p>
      <w:pPr>
        <w:spacing w:after="0"/>
        <w:ind w:left="0"/>
        <w:jc w:val="both"/>
      </w:pPr>
      <w:r>
        <w:rPr>
          <w:rFonts w:ascii="Times New Roman"/>
          <w:b w:val="false"/>
          <w:i w:val="false"/>
          <w:color w:val="000000"/>
          <w:sz w:val="28"/>
        </w:rPr>
        <w:t>
      1. Председательствующий объявляет состав суда, сообщает, кто участвует в качестве прокурора, эксперта, специалиста, секретаря судебного заседания, и разъясняет лицам, участвующим в деле, их право заявлять отводы.</w:t>
      </w:r>
    </w:p>
    <w:bookmarkEnd w:id="781"/>
    <w:bookmarkStart w:name="z1201" w:id="782"/>
    <w:p>
      <w:pPr>
        <w:spacing w:after="0"/>
        <w:ind w:left="0"/>
        <w:jc w:val="both"/>
      </w:pPr>
      <w:r>
        <w:rPr>
          <w:rFonts w:ascii="Times New Roman"/>
          <w:b w:val="false"/>
          <w:i w:val="false"/>
          <w:color w:val="000000"/>
          <w:sz w:val="28"/>
        </w:rPr>
        <w:t xml:space="preserve">
      2. Основания для отводов, порядок разрешения заявленного отвода и последствия удовлетворения таких заявлений определяются </w:t>
      </w:r>
      <w:r>
        <w:rPr>
          <w:rFonts w:ascii="Times New Roman"/>
          <w:b w:val="false"/>
          <w:i w:val="false"/>
          <w:color w:val="000000"/>
          <w:sz w:val="28"/>
        </w:rPr>
        <w:t>статьями 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w:t>
      </w:r>
    </w:p>
    <w:bookmarkEnd w:id="782"/>
    <w:p>
      <w:pPr>
        <w:spacing w:after="0"/>
        <w:ind w:left="0"/>
        <w:jc w:val="both"/>
      </w:pPr>
      <w:r>
        <w:rPr>
          <w:rFonts w:ascii="Times New Roman"/>
          <w:b/>
          <w:i w:val="false"/>
          <w:color w:val="000000"/>
          <w:sz w:val="28"/>
        </w:rPr>
        <w:t>Статья 194. Разъяснение лицам, участвующим в деле, их прав и обязанностей</w:t>
      </w:r>
    </w:p>
    <w:p>
      <w:pPr>
        <w:spacing w:after="0"/>
        <w:ind w:left="0"/>
        <w:jc w:val="both"/>
      </w:pPr>
      <w:r>
        <w:rPr>
          <w:rFonts w:ascii="Times New Roman"/>
          <w:b w:val="false"/>
          <w:i w:val="false"/>
          <w:color w:val="000000"/>
          <w:sz w:val="28"/>
        </w:rPr>
        <w:t>
      Председательствующий удостоверяется в ознакомлении лиц, участвующих в деле, с процессуальными правами и обязанностями, а в случае неознакомления разъясняет им права и обязанности, а также предупреждает об ответственности за невыполнение процессуальных обязанностей, установленной законами, и наступлении процессуальных последствий, предусмотренных настоящим Кодексом.</w:t>
      </w:r>
    </w:p>
    <w:p>
      <w:pPr>
        <w:spacing w:after="0"/>
        <w:ind w:left="0"/>
        <w:jc w:val="both"/>
      </w:pPr>
      <w:r>
        <w:rPr>
          <w:rFonts w:ascii="Times New Roman"/>
          <w:b w:val="false"/>
          <w:i w:val="false"/>
          <w:color w:val="000000"/>
          <w:sz w:val="28"/>
        </w:rPr>
        <w:t>
      Председательствующий разъясняет сторонам право разрешить спор мировым соглашением, соглашением об урегулировании спора (конфликта) в порядке медиации, соглашением об урегулировании спора в порядке партисипативной процедуры или урегулировать спор другим установленным законом способом либо обратиться за разрешением спора в арбитраж, суд Международного финансового центра "Астана" и их правовые последствия.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194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195. Разрешение судом ходатайств лиц, участвующих в деле</w:t>
      </w:r>
    </w:p>
    <w:p>
      <w:pPr>
        <w:spacing w:after="0"/>
        <w:ind w:left="0"/>
        <w:jc w:val="both"/>
      </w:pPr>
      <w:r>
        <w:rPr>
          <w:rFonts w:ascii="Times New Roman"/>
          <w:b w:val="false"/>
          <w:i w:val="false"/>
          <w:color w:val="000000"/>
          <w:sz w:val="28"/>
        </w:rPr>
        <w:t>
      Ходатайства лиц, участвующих в деле, и представителей по вопросам, связанным с разбирательством дела, разрешаются после заслушивания мнения лиц, участвующих в деле, о чем указывается в протоколе судебного заседания. В случаях, установленных настоящим Кодексом, выносится определение суда.</w:t>
      </w:r>
    </w:p>
    <w:p>
      <w:pPr>
        <w:spacing w:after="0"/>
        <w:ind w:left="0"/>
        <w:jc w:val="both"/>
      </w:pPr>
      <w:r>
        <w:rPr>
          <w:rFonts w:ascii="Times New Roman"/>
          <w:b/>
          <w:i w:val="false"/>
          <w:color w:val="000000"/>
          <w:sz w:val="28"/>
        </w:rPr>
        <w:t>Статья 196. Последствия неявки в судебное заседание лиц, участвующих в деле, и представителей</w:t>
      </w:r>
    </w:p>
    <w:bookmarkStart w:name="z1202" w:id="783"/>
    <w:p>
      <w:pPr>
        <w:spacing w:after="0"/>
        <w:ind w:left="0"/>
        <w:jc w:val="both"/>
      </w:pPr>
      <w:r>
        <w:rPr>
          <w:rFonts w:ascii="Times New Roman"/>
          <w:b w:val="false"/>
          <w:i w:val="false"/>
          <w:color w:val="000000"/>
          <w:sz w:val="28"/>
        </w:rPr>
        <w:t>
      1. Лица, участвующие в деле, обязаны заблаговременно известить суд о причинах неявки в судебное заседание и представить доказательства уважительности этих причин, связанных с непредвиденными и (или) чрезвычайными обстоятельствами.</w:t>
      </w:r>
    </w:p>
    <w:bookmarkEnd w:id="783"/>
    <w:bookmarkStart w:name="z1203" w:id="784"/>
    <w:p>
      <w:pPr>
        <w:spacing w:after="0"/>
        <w:ind w:left="0"/>
        <w:jc w:val="both"/>
      </w:pPr>
      <w:r>
        <w:rPr>
          <w:rFonts w:ascii="Times New Roman"/>
          <w:b w:val="false"/>
          <w:i w:val="false"/>
          <w:color w:val="000000"/>
          <w:sz w:val="28"/>
        </w:rPr>
        <w:t>
      2. В случае неявки в судебное заседание кого-либо из лиц, участвующих в деле, в отношении которых отсутствуют сведения об их надлежащем извещении, разбирательство дела откладывается.</w:t>
      </w:r>
    </w:p>
    <w:bookmarkEnd w:id="784"/>
    <w:bookmarkStart w:name="z1204" w:id="785"/>
    <w:p>
      <w:pPr>
        <w:spacing w:after="0"/>
        <w:ind w:left="0"/>
        <w:jc w:val="both"/>
      </w:pPr>
      <w:r>
        <w:rPr>
          <w:rFonts w:ascii="Times New Roman"/>
          <w:b w:val="false"/>
          <w:i w:val="false"/>
          <w:color w:val="000000"/>
          <w:sz w:val="28"/>
        </w:rPr>
        <w:t>
      3. Если лица, участвующие в деле, надлежащим образом извещены о времени и месте судебного заседания, суд откладывает разбирательство дела только в случае признания причины их неявки уважительной.</w:t>
      </w:r>
    </w:p>
    <w:bookmarkEnd w:id="785"/>
    <w:bookmarkStart w:name="z1205" w:id="786"/>
    <w:p>
      <w:pPr>
        <w:spacing w:after="0"/>
        <w:ind w:left="0"/>
        <w:jc w:val="both"/>
      </w:pPr>
      <w:r>
        <w:rPr>
          <w:rFonts w:ascii="Times New Roman"/>
          <w:b w:val="false"/>
          <w:i w:val="false"/>
          <w:color w:val="000000"/>
          <w:sz w:val="28"/>
        </w:rPr>
        <w:t>
      4.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07" w:id="787"/>
    <w:p>
      <w:pPr>
        <w:spacing w:after="0"/>
        <w:ind w:left="0"/>
        <w:jc w:val="both"/>
      </w:pPr>
      <w:r>
        <w:rPr>
          <w:rFonts w:ascii="Times New Roman"/>
          <w:b w:val="false"/>
          <w:i w:val="false"/>
          <w:color w:val="000000"/>
          <w:sz w:val="28"/>
        </w:rPr>
        <w:t>
      6. Стороны вправе в письменной форме просить суд о рассмотрении дела в их отсутствие и направлении им копии решения.</w:t>
      </w:r>
    </w:p>
    <w:bookmarkEnd w:id="787"/>
    <w:bookmarkStart w:name="z1208" w:id="788"/>
    <w:p>
      <w:pPr>
        <w:spacing w:after="0"/>
        <w:ind w:left="0"/>
        <w:jc w:val="both"/>
      </w:pPr>
      <w:r>
        <w:rPr>
          <w:rFonts w:ascii="Times New Roman"/>
          <w:b w:val="false"/>
          <w:i w:val="false"/>
          <w:color w:val="000000"/>
          <w:sz w:val="28"/>
        </w:rPr>
        <w:t>
      7. Неявка представителя лица, участвующего в деле, извещенного о времени и месте судебного заседания, не является препятствием к рассмотрению дела. Суд может отложить разбирательство дела по ходатайству истца, ответчика либо третьего лица в связи с неявкой в судебное заседание его представителя по уважительной причине.</w:t>
      </w:r>
    </w:p>
    <w:bookmarkEnd w:id="788"/>
    <w:bookmarkStart w:name="z2092" w:id="789"/>
    <w:p>
      <w:pPr>
        <w:spacing w:after="0"/>
        <w:ind w:left="0"/>
        <w:jc w:val="both"/>
      </w:pPr>
      <w:r>
        <w:rPr>
          <w:rFonts w:ascii="Times New Roman"/>
          <w:b w:val="false"/>
          <w:i w:val="false"/>
          <w:color w:val="000000"/>
          <w:sz w:val="28"/>
        </w:rPr>
        <w:t>
      8. Если лицо, заявившее ходатайство об участии в рассмотрении дела посредством использования технических средств связи, не обеспечило свое участие, то суд вправе признать причины его неявки неуважительными.</w:t>
      </w:r>
    </w:p>
    <w:bookmarkEnd w:id="7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196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197. Последствия неявки в судебное заседание свидетеля, эксперта, специалиста, переводчика</w:t>
      </w:r>
    </w:p>
    <w:bookmarkStart w:name="z1209" w:id="790"/>
    <w:p>
      <w:pPr>
        <w:spacing w:after="0"/>
        <w:ind w:left="0"/>
        <w:jc w:val="both"/>
      </w:pPr>
      <w:r>
        <w:rPr>
          <w:rFonts w:ascii="Times New Roman"/>
          <w:b w:val="false"/>
          <w:i w:val="false"/>
          <w:color w:val="000000"/>
          <w:sz w:val="28"/>
        </w:rPr>
        <w:t>
      1. В случае неявки в судебное заседание свидетеля, эксперта или специалиста суд выслушивает мнение лиц, участвующих в деле, о возможности рассмотрения дела в их отсутствие и выносит определение о продолжении судебного разбирательства или его отложении.</w:t>
      </w:r>
    </w:p>
    <w:bookmarkEnd w:id="790"/>
    <w:bookmarkStart w:name="z1210" w:id="791"/>
    <w:p>
      <w:pPr>
        <w:spacing w:after="0"/>
        <w:ind w:left="0"/>
        <w:jc w:val="both"/>
      </w:pPr>
      <w:r>
        <w:rPr>
          <w:rFonts w:ascii="Times New Roman"/>
          <w:b w:val="false"/>
          <w:i w:val="false"/>
          <w:color w:val="000000"/>
          <w:sz w:val="28"/>
        </w:rPr>
        <w:t>
      2. В случае неявки в судебное заседание переводчика суд выносит определение об отложении разбирательства дела, если замена переводчика представляется невозможной.</w:t>
      </w:r>
    </w:p>
    <w:bookmarkEnd w:id="791"/>
    <w:bookmarkStart w:name="z1211" w:id="792"/>
    <w:p>
      <w:pPr>
        <w:spacing w:after="0"/>
        <w:ind w:left="0"/>
        <w:jc w:val="both"/>
      </w:pPr>
      <w:r>
        <w:rPr>
          <w:rFonts w:ascii="Times New Roman"/>
          <w:b w:val="false"/>
          <w:i w:val="false"/>
          <w:color w:val="000000"/>
          <w:sz w:val="28"/>
        </w:rPr>
        <w:t xml:space="preserve">
      3. Если свидетель, эксперт, специалист или переводчик не явились в судебное заседание по причинам, признанным судом неуважительными, они могут быть привлечены к административной ответственности за проявление неуважения к суду в порядке, предусмотренном </w:t>
      </w:r>
      <w:r>
        <w:rPr>
          <w:rFonts w:ascii="Times New Roman"/>
          <w:b w:val="false"/>
          <w:i w:val="false"/>
          <w:color w:val="000000"/>
          <w:sz w:val="28"/>
        </w:rPr>
        <w:t>статьями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w:t>
      </w:r>
    </w:p>
    <w:bookmarkEnd w:id="792"/>
    <w:p>
      <w:pPr>
        <w:spacing w:after="0"/>
        <w:ind w:left="0"/>
        <w:jc w:val="both"/>
      </w:pPr>
      <w:r>
        <w:rPr>
          <w:rFonts w:ascii="Times New Roman"/>
          <w:b/>
          <w:i w:val="false"/>
          <w:color w:val="000000"/>
          <w:sz w:val="28"/>
        </w:rPr>
        <w:t>Статья 198. Отложение разбирательства дела, перерыв в судебном заседании</w:t>
      </w:r>
    </w:p>
    <w:p>
      <w:pPr>
        <w:spacing w:after="0"/>
        <w:ind w:left="0"/>
        <w:jc w:val="both"/>
      </w:pPr>
      <w:r>
        <w:rPr>
          <w:rFonts w:ascii="Times New Roman"/>
          <w:b w:val="false"/>
          <w:i w:val="false"/>
          <w:color w:val="ff0000"/>
          <w:sz w:val="28"/>
        </w:rPr>
        <w:t xml:space="preserve">
      Сноска. Заголовок статьи 198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79" w:id="793"/>
    <w:p>
      <w:pPr>
        <w:spacing w:after="0"/>
        <w:ind w:left="0"/>
        <w:jc w:val="both"/>
      </w:pPr>
      <w:r>
        <w:rPr>
          <w:rFonts w:ascii="Times New Roman"/>
          <w:b w:val="false"/>
          <w:i w:val="false"/>
          <w:color w:val="000000"/>
          <w:sz w:val="28"/>
        </w:rPr>
        <w:t>
      1. Отложение разбирательства дела допускается в случаях:</w:t>
      </w:r>
    </w:p>
    <w:bookmarkEnd w:id="793"/>
    <w:bookmarkStart w:name="z2180" w:id="794"/>
    <w:p>
      <w:pPr>
        <w:spacing w:after="0"/>
        <w:ind w:left="0"/>
        <w:jc w:val="both"/>
      </w:pPr>
      <w:r>
        <w:rPr>
          <w:rFonts w:ascii="Times New Roman"/>
          <w:b w:val="false"/>
          <w:i w:val="false"/>
          <w:color w:val="000000"/>
          <w:sz w:val="28"/>
        </w:rPr>
        <w:t xml:space="preserve">
      1) если суд признает невозможным рассмотрение дела в этом судебном заседании вследствие неявки кого-либо из участников процесса, – в порядке, предусмотренном </w:t>
      </w:r>
      <w:r>
        <w:rPr>
          <w:rFonts w:ascii="Times New Roman"/>
          <w:b w:val="false"/>
          <w:i w:val="false"/>
          <w:color w:val="000000"/>
          <w:sz w:val="28"/>
        </w:rPr>
        <w:t>статьями 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настоящего Кодекса;</w:t>
      </w:r>
    </w:p>
    <w:bookmarkEnd w:id="794"/>
    <w:bookmarkStart w:name="z2181" w:id="795"/>
    <w:p>
      <w:pPr>
        <w:spacing w:after="0"/>
        <w:ind w:left="0"/>
        <w:jc w:val="both"/>
      </w:pPr>
      <w:r>
        <w:rPr>
          <w:rFonts w:ascii="Times New Roman"/>
          <w:b w:val="false"/>
          <w:i w:val="false"/>
          <w:color w:val="000000"/>
          <w:sz w:val="28"/>
        </w:rPr>
        <w:t xml:space="preserve">
      2) массового нарушения порядка присутствующими при разбирательстве дела, при котором применяется порядок, предусмотренный частью четвертой </w:t>
      </w:r>
      <w:r>
        <w:rPr>
          <w:rFonts w:ascii="Times New Roman"/>
          <w:b w:val="false"/>
          <w:i w:val="false"/>
          <w:color w:val="000000"/>
          <w:sz w:val="28"/>
        </w:rPr>
        <w:t>статьи 188</w:t>
      </w:r>
      <w:r>
        <w:rPr>
          <w:rFonts w:ascii="Times New Roman"/>
          <w:b w:val="false"/>
          <w:i w:val="false"/>
          <w:color w:val="000000"/>
          <w:sz w:val="28"/>
        </w:rPr>
        <w:t xml:space="preserve"> настоящего Кодекса;</w:t>
      </w:r>
    </w:p>
    <w:bookmarkEnd w:id="795"/>
    <w:bookmarkStart w:name="z2182" w:id="796"/>
    <w:p>
      <w:pPr>
        <w:spacing w:after="0"/>
        <w:ind w:left="0"/>
        <w:jc w:val="both"/>
      </w:pPr>
      <w:r>
        <w:rPr>
          <w:rFonts w:ascii="Times New Roman"/>
          <w:b w:val="false"/>
          <w:i w:val="false"/>
          <w:color w:val="000000"/>
          <w:sz w:val="28"/>
        </w:rPr>
        <w:t>
      3) предъявления встречного иска – в порядке, предусмотренном частью второй статьи 153 настоящего Кодекса;</w:t>
      </w:r>
    </w:p>
    <w:bookmarkEnd w:id="796"/>
    <w:bookmarkStart w:name="z2183" w:id="797"/>
    <w:p>
      <w:pPr>
        <w:spacing w:after="0"/>
        <w:ind w:left="0"/>
        <w:jc w:val="both"/>
      </w:pPr>
      <w:r>
        <w:rPr>
          <w:rFonts w:ascii="Times New Roman"/>
          <w:b w:val="false"/>
          <w:i w:val="false"/>
          <w:color w:val="000000"/>
          <w:sz w:val="28"/>
        </w:rPr>
        <w:t xml:space="preserve">
      4) необходимости представления или истребования дополнительных доказательств – в порядке, предусмотренном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w:t>
      </w:r>
    </w:p>
    <w:bookmarkEnd w:id="797"/>
    <w:bookmarkStart w:name="z2184" w:id="798"/>
    <w:p>
      <w:pPr>
        <w:spacing w:after="0"/>
        <w:ind w:left="0"/>
        <w:jc w:val="both"/>
      </w:pPr>
      <w:r>
        <w:rPr>
          <w:rFonts w:ascii="Times New Roman"/>
          <w:b w:val="false"/>
          <w:i w:val="false"/>
          <w:color w:val="000000"/>
          <w:sz w:val="28"/>
        </w:rPr>
        <w:t>
      5) возникновения непредвиденных и чрезвычайных обстоятельств, препятствующих явке участников на судебное заседание либо делающих ее невозможной.</w:t>
      </w:r>
    </w:p>
    <w:bookmarkEnd w:id="798"/>
    <w:bookmarkStart w:name="z1213" w:id="799"/>
    <w:p>
      <w:pPr>
        <w:spacing w:after="0"/>
        <w:ind w:left="0"/>
        <w:jc w:val="both"/>
      </w:pPr>
      <w:r>
        <w:rPr>
          <w:rFonts w:ascii="Times New Roman"/>
          <w:b w:val="false"/>
          <w:i w:val="false"/>
          <w:color w:val="000000"/>
          <w:sz w:val="28"/>
        </w:rPr>
        <w:t>
      2. Суд обязан отложить на тридцать дней разбирательство дела, связанного со спором о ребенке, в случае поступления письменного уведомления от уполномоченного органа Республики Казахстан в целях обеспечения исполнения обязательств по международному договору, ратифицированному Республикой Казахстан, о получении им заявления о незаконном перемещении этого ребенка в Республику Казахстан или его удержании в Республике Казахстан. К уведомлению должна быть приложена копия заявления, если ребенок не достиг возраста, по достижении которого указанный международный договор не подлежит применению в отношении этого ребенка.</w:t>
      </w:r>
    </w:p>
    <w:bookmarkEnd w:id="799"/>
    <w:bookmarkStart w:name="z1214" w:id="800"/>
    <w:p>
      <w:pPr>
        <w:spacing w:after="0"/>
        <w:ind w:left="0"/>
        <w:jc w:val="both"/>
      </w:pPr>
      <w:r>
        <w:rPr>
          <w:rFonts w:ascii="Times New Roman"/>
          <w:b w:val="false"/>
          <w:i w:val="false"/>
          <w:color w:val="000000"/>
          <w:sz w:val="28"/>
        </w:rPr>
        <w:t>
      3. При отложении дела назначается день нового судебного заседания с учетом времени, позволяющего обеспечить рассмотрение и разрешение дела в новом судебном заседании, о чем явившимся лицам объявляется под расписку. Не явившимся и вновь привлеченным к участию в процессе лицам направляются повестки (извещения) о времени и месте нового судебного заседания.</w:t>
      </w:r>
    </w:p>
    <w:bookmarkEnd w:id="800"/>
    <w:bookmarkStart w:name="z2093" w:id="801"/>
    <w:p>
      <w:pPr>
        <w:spacing w:after="0"/>
        <w:ind w:left="0"/>
        <w:jc w:val="both"/>
      </w:pPr>
      <w:r>
        <w:rPr>
          <w:rFonts w:ascii="Times New Roman"/>
          <w:b w:val="false"/>
          <w:i w:val="false"/>
          <w:color w:val="000000"/>
          <w:sz w:val="28"/>
        </w:rPr>
        <w:t>
      4. После отложения разбирательства дело рассматривается сначала. В случае, если стороны не настаивают на повторении объяснений всех участников процесса, суд вправе ограничиться подтверждением ранее заслушанных объяснений без их повторения, предоставив возможность дополнить их и задать дополнительные вопросы.</w:t>
      </w:r>
    </w:p>
    <w:bookmarkEnd w:id="801"/>
    <w:bookmarkStart w:name="z2094" w:id="802"/>
    <w:p>
      <w:pPr>
        <w:spacing w:after="0"/>
        <w:ind w:left="0"/>
        <w:jc w:val="both"/>
      </w:pPr>
      <w:r>
        <w:rPr>
          <w:rFonts w:ascii="Times New Roman"/>
          <w:b w:val="false"/>
          <w:i w:val="false"/>
          <w:color w:val="000000"/>
          <w:sz w:val="28"/>
        </w:rPr>
        <w:t>
      5. Суд вправе с учетом мнения лиц, участвующих в деле, продолжить рассмотрение дела и (или) вынести решение в нерабочее время.</w:t>
      </w:r>
    </w:p>
    <w:bookmarkEnd w:id="802"/>
    <w:bookmarkStart w:name="z2095" w:id="803"/>
    <w:p>
      <w:pPr>
        <w:spacing w:after="0"/>
        <w:ind w:left="0"/>
        <w:jc w:val="both"/>
      </w:pPr>
      <w:r>
        <w:rPr>
          <w:rFonts w:ascii="Times New Roman"/>
          <w:b w:val="false"/>
          <w:i w:val="false"/>
          <w:color w:val="000000"/>
          <w:sz w:val="28"/>
        </w:rPr>
        <w:t>
      6. В судебном заседании может быть объявлен перерыв, продолжительность которого определяется с учетом мнения лиц, участвующих в деле.</w:t>
      </w:r>
    </w:p>
    <w:bookmarkEnd w:id="8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198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Допрос свидетелей при отложении разбирательства дела</w:t>
      </w:r>
    </w:p>
    <w:p>
      <w:pPr>
        <w:spacing w:after="0"/>
        <w:ind w:left="0"/>
        <w:jc w:val="both"/>
      </w:pPr>
      <w:r>
        <w:rPr>
          <w:rFonts w:ascii="Times New Roman"/>
          <w:b w:val="false"/>
          <w:i w:val="false"/>
          <w:color w:val="000000"/>
          <w:sz w:val="28"/>
        </w:rPr>
        <w:t xml:space="preserve">
      При отложении разбирательства дела суд вправе допросить явившихся свидетелей, если в судебном заседании присутствуют стороны. Вторичный вызов этих свидетелей в новое судебное заседание допускается лишь в случае необходимости. </w:t>
      </w:r>
    </w:p>
    <w:p>
      <w:pPr>
        <w:spacing w:after="0"/>
        <w:ind w:left="0"/>
        <w:jc w:val="both"/>
      </w:pPr>
      <w:r>
        <w:rPr>
          <w:rFonts w:ascii="Times New Roman"/>
          <w:b/>
          <w:i w:val="false"/>
          <w:color w:val="000000"/>
          <w:sz w:val="28"/>
        </w:rPr>
        <w:t>Статья 200. Разъяснение эксперту и специалисту его прав и обязанностей</w:t>
      </w:r>
    </w:p>
    <w:p>
      <w:pPr>
        <w:spacing w:after="0"/>
        <w:ind w:left="0"/>
        <w:jc w:val="both"/>
      </w:pPr>
      <w:r>
        <w:rPr>
          <w:rFonts w:ascii="Times New Roman"/>
          <w:b w:val="false"/>
          <w:i w:val="false"/>
          <w:color w:val="000000"/>
          <w:sz w:val="28"/>
        </w:rPr>
        <w:t>
      Председательствующий разъясняет эксперту его процессуальные права и обязанности, предупреждает эксперта об уголовной ответственности за дачу заведомо ложного заключения, о чем у эксперта отбирается подписка. Подписка приобщается к протоколу судебного заседания.</w:t>
      </w:r>
    </w:p>
    <w:p>
      <w:pPr>
        <w:spacing w:after="0"/>
        <w:ind w:left="0"/>
        <w:jc w:val="both"/>
      </w:pPr>
      <w:r>
        <w:rPr>
          <w:rFonts w:ascii="Times New Roman"/>
          <w:b w:val="false"/>
          <w:i w:val="false"/>
          <w:color w:val="000000"/>
          <w:sz w:val="28"/>
        </w:rPr>
        <w:t>
      Специалисту разъясняются его процессуальные права и обязанность оказывать содействие суду в выполнении необходимых процессуальных действий.</w:t>
      </w:r>
    </w:p>
    <w:p>
      <w:pPr>
        <w:spacing w:after="0"/>
        <w:ind w:left="0"/>
        <w:jc w:val="both"/>
      </w:pPr>
      <w:r>
        <w:rPr>
          <w:rFonts w:ascii="Times New Roman"/>
          <w:b/>
          <w:i w:val="false"/>
          <w:color w:val="000000"/>
          <w:sz w:val="28"/>
        </w:rPr>
        <w:t>Статья 201. Начало рассмотрения дела по существу</w:t>
      </w:r>
    </w:p>
    <w:bookmarkStart w:name="z2096" w:id="804"/>
    <w:p>
      <w:pPr>
        <w:spacing w:after="0"/>
        <w:ind w:left="0"/>
        <w:jc w:val="both"/>
      </w:pPr>
      <w:r>
        <w:rPr>
          <w:rFonts w:ascii="Times New Roman"/>
          <w:b w:val="false"/>
          <w:i w:val="false"/>
          <w:color w:val="000000"/>
          <w:sz w:val="28"/>
        </w:rPr>
        <w:t>
      1. Рассмотрение дела по существу начинается с выяснения председательствующим вопросов о том, поддерживает ли истец свои требования, признает ли ответчик требования истца и не желают ли стороны окончить дело мировым соглашением или передать дело на рассмотрение в арбитраж, суд Международного финансового центра "Астана" либо разрешить спор (конфликт) в порядке медиации или партисипативной процедуры или другим установленным законом способом.</w:t>
      </w:r>
    </w:p>
    <w:bookmarkEnd w:id="804"/>
    <w:bookmarkStart w:name="z2097" w:id="805"/>
    <w:p>
      <w:pPr>
        <w:spacing w:after="0"/>
        <w:ind w:left="0"/>
        <w:jc w:val="both"/>
      </w:pPr>
      <w:r>
        <w:rPr>
          <w:rFonts w:ascii="Times New Roman"/>
          <w:b w:val="false"/>
          <w:i w:val="false"/>
          <w:color w:val="000000"/>
          <w:sz w:val="28"/>
        </w:rPr>
        <w:t xml:space="preserve">
      2. После этого судья излагает: </w:t>
      </w:r>
    </w:p>
    <w:bookmarkEnd w:id="805"/>
    <w:bookmarkStart w:name="z2098" w:id="806"/>
    <w:p>
      <w:pPr>
        <w:spacing w:after="0"/>
        <w:ind w:left="0"/>
        <w:jc w:val="both"/>
      </w:pPr>
      <w:r>
        <w:rPr>
          <w:rFonts w:ascii="Times New Roman"/>
          <w:b w:val="false"/>
          <w:i w:val="false"/>
          <w:color w:val="000000"/>
          <w:sz w:val="28"/>
        </w:rPr>
        <w:t>
      1) требования истца;</w:t>
      </w:r>
    </w:p>
    <w:bookmarkEnd w:id="806"/>
    <w:bookmarkStart w:name="z2099" w:id="807"/>
    <w:p>
      <w:pPr>
        <w:spacing w:after="0"/>
        <w:ind w:left="0"/>
        <w:jc w:val="both"/>
      </w:pPr>
      <w:r>
        <w:rPr>
          <w:rFonts w:ascii="Times New Roman"/>
          <w:b w:val="false"/>
          <w:i w:val="false"/>
          <w:color w:val="000000"/>
          <w:sz w:val="28"/>
        </w:rPr>
        <w:t>
      2) возражения ответчика;</w:t>
      </w:r>
    </w:p>
    <w:bookmarkEnd w:id="807"/>
    <w:bookmarkStart w:name="z2100" w:id="808"/>
    <w:p>
      <w:pPr>
        <w:spacing w:after="0"/>
        <w:ind w:left="0"/>
        <w:jc w:val="both"/>
      </w:pPr>
      <w:r>
        <w:rPr>
          <w:rFonts w:ascii="Times New Roman"/>
          <w:b w:val="false"/>
          <w:i w:val="false"/>
          <w:color w:val="000000"/>
          <w:sz w:val="28"/>
        </w:rPr>
        <w:t>
      3) не оспариваемые сторонами и оспариваемые ими факты, а также представленные сторонами доказательства, приобщенные к делу.</w:t>
      </w:r>
    </w:p>
    <w:bookmarkEnd w:id="808"/>
    <w:bookmarkStart w:name="z2101" w:id="809"/>
    <w:p>
      <w:pPr>
        <w:spacing w:after="0"/>
        <w:ind w:left="0"/>
        <w:jc w:val="both"/>
      </w:pPr>
      <w:r>
        <w:rPr>
          <w:rFonts w:ascii="Times New Roman"/>
          <w:b w:val="false"/>
          <w:i w:val="false"/>
          <w:color w:val="000000"/>
          <w:sz w:val="28"/>
        </w:rPr>
        <w:t>
      Затем судья выясняет, не желают ли стороны внести какие-либо дополнения и (или) уточнения.</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201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202. Объяснения лиц, участвующих в деле, и установление порядка исследования доказательств</w:t>
      </w:r>
    </w:p>
    <w:bookmarkStart w:name="z1215" w:id="810"/>
    <w:p>
      <w:pPr>
        <w:spacing w:after="0"/>
        <w:ind w:left="0"/>
        <w:jc w:val="both"/>
      </w:pPr>
      <w:r>
        <w:rPr>
          <w:rFonts w:ascii="Times New Roman"/>
          <w:b w:val="false"/>
          <w:i w:val="false"/>
          <w:color w:val="000000"/>
          <w:sz w:val="28"/>
        </w:rPr>
        <w:t>
      1. Суд заслушивает объяснения истца и участвующего на его стороне третьего лица, их представителей, а также ответчика и участвующего на его стороне третьего лица, их представителей.</w:t>
      </w:r>
    </w:p>
    <w:bookmarkEnd w:id="810"/>
    <w:p>
      <w:pPr>
        <w:spacing w:after="0"/>
        <w:ind w:left="0"/>
        <w:jc w:val="both"/>
      </w:pPr>
      <w:r>
        <w:rPr>
          <w:rFonts w:ascii="Times New Roman"/>
          <w:b w:val="false"/>
          <w:i w:val="false"/>
          <w:color w:val="000000"/>
          <w:sz w:val="28"/>
        </w:rPr>
        <w:t xml:space="preserve">
      Лица, предъявившие иск в соответствии с частью третьей </w:t>
      </w:r>
      <w:r>
        <w:rPr>
          <w:rFonts w:ascii="Times New Roman"/>
          <w:b w:val="false"/>
          <w:i w:val="false"/>
          <w:color w:val="000000"/>
          <w:sz w:val="28"/>
        </w:rPr>
        <w:t>статьи 54</w:t>
      </w:r>
      <w:r>
        <w:rPr>
          <w:rFonts w:ascii="Times New Roman"/>
          <w:b w:val="false"/>
          <w:i w:val="false"/>
          <w:color w:val="000000"/>
          <w:sz w:val="28"/>
        </w:rPr>
        <w:t xml:space="preserve"> и </w:t>
      </w:r>
      <w:r>
        <w:rPr>
          <w:rFonts w:ascii="Times New Roman"/>
          <w:b w:val="false"/>
          <w:i w:val="false"/>
          <w:color w:val="000000"/>
          <w:sz w:val="28"/>
        </w:rPr>
        <w:t>статьей 55</w:t>
      </w:r>
      <w:r>
        <w:rPr>
          <w:rFonts w:ascii="Times New Roman"/>
          <w:b w:val="false"/>
          <w:i w:val="false"/>
          <w:color w:val="000000"/>
          <w:sz w:val="28"/>
        </w:rPr>
        <w:t xml:space="preserve"> настоящего Кодекса в интересах истца, дают объяснения по обстоятельствам дела и представляют доказательства первыми.</w:t>
      </w:r>
    </w:p>
    <w:p>
      <w:pPr>
        <w:spacing w:after="0"/>
        <w:ind w:left="0"/>
        <w:jc w:val="both"/>
      </w:pPr>
      <w:r>
        <w:rPr>
          <w:rFonts w:ascii="Times New Roman"/>
          <w:b w:val="false"/>
          <w:i w:val="false"/>
          <w:color w:val="000000"/>
          <w:sz w:val="28"/>
        </w:rPr>
        <w:t>
      Лица, участвующие в деле, вправе задавать друг другу вопросы в порядке и очередности, устанавливаемой председательствующим. Количество задаваемых вопросов не может быть ограничено, но председательствующий вправе снимать вопросы, не имеющие отношения к предмету спора и обстоятельствам, на которых основаны требования истца и возражения ответчика.</w:t>
      </w:r>
    </w:p>
    <w:bookmarkStart w:name="z1216" w:id="811"/>
    <w:p>
      <w:pPr>
        <w:spacing w:after="0"/>
        <w:ind w:left="0"/>
        <w:jc w:val="both"/>
      </w:pPr>
      <w:r>
        <w:rPr>
          <w:rFonts w:ascii="Times New Roman"/>
          <w:b w:val="false"/>
          <w:i w:val="false"/>
          <w:color w:val="000000"/>
          <w:sz w:val="28"/>
        </w:rPr>
        <w:t xml:space="preserve">
      2. Письменные объяснения лиц, участвующих в деле, не явившихся в судебное заседание по уважительным причинам, а также доказательства, полученные в порядке, предусмотренном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настоящего Кодекса, оглашаются председательствующим и исследуются в судебном заседании.</w:t>
      </w:r>
    </w:p>
    <w:bookmarkEnd w:id="811"/>
    <w:bookmarkStart w:name="z2102" w:id="812"/>
    <w:p>
      <w:pPr>
        <w:spacing w:after="0"/>
        <w:ind w:left="0"/>
        <w:jc w:val="both"/>
      </w:pPr>
      <w:r>
        <w:rPr>
          <w:rFonts w:ascii="Times New Roman"/>
          <w:b w:val="false"/>
          <w:i w:val="false"/>
          <w:color w:val="000000"/>
          <w:sz w:val="28"/>
        </w:rPr>
        <w:t>
      2-1. Суд вправе задавать вопросы лицам, участвующим в деле, для получения сведений о фактах в обоснование требований и возражений сторон, а также выяснения иных обстоятельств, имеющих значение для полного и своевременного разрешения дела.</w:t>
      </w:r>
    </w:p>
    <w:bookmarkEnd w:id="812"/>
    <w:bookmarkStart w:name="z1217" w:id="813"/>
    <w:p>
      <w:pPr>
        <w:spacing w:after="0"/>
        <w:ind w:left="0"/>
        <w:jc w:val="both"/>
      </w:pPr>
      <w:r>
        <w:rPr>
          <w:rFonts w:ascii="Times New Roman"/>
          <w:b w:val="false"/>
          <w:i w:val="false"/>
          <w:color w:val="000000"/>
          <w:sz w:val="28"/>
        </w:rPr>
        <w:t>
      3. Суд, заслушав объяснения лиц, участвующих в деле, с учетом их мнений устанавливает порядок исследования иных доказательств.</w:t>
      </w:r>
    </w:p>
    <w:bookmarkEnd w:id="813"/>
    <w:bookmarkStart w:name="z1218" w:id="814"/>
    <w:p>
      <w:pPr>
        <w:spacing w:after="0"/>
        <w:ind w:left="0"/>
        <w:jc w:val="both"/>
      </w:pPr>
      <w:r>
        <w:rPr>
          <w:rFonts w:ascii="Times New Roman"/>
          <w:b w:val="false"/>
          <w:i w:val="false"/>
          <w:color w:val="000000"/>
          <w:sz w:val="28"/>
        </w:rPr>
        <w:t xml:space="preserve">
      4. Объяснения лиц, участвующих в деле, могут быть получены, а доказательства исследованы судом с помощью технических средств связи. </w:t>
      </w:r>
    </w:p>
    <w:bookmarkEnd w:id="814"/>
    <w:p>
      <w:pPr>
        <w:spacing w:after="0"/>
        <w:ind w:left="0"/>
        <w:jc w:val="both"/>
      </w:pPr>
      <w:r>
        <w:rPr>
          <w:rFonts w:ascii="Times New Roman"/>
          <w:b w:val="false"/>
          <w:i w:val="false"/>
          <w:color w:val="000000"/>
          <w:sz w:val="28"/>
        </w:rPr>
        <w:t>
      По судебному поручению исследование доказательств осуществляется судом по месту нахождения данных лиц или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Предупреждение свидетеля об ответственности за отказ от дачи показаний и за дачу заведомо ложных показаний</w:t>
      </w:r>
    </w:p>
    <w:bookmarkStart w:name="z1219" w:id="815"/>
    <w:p>
      <w:pPr>
        <w:spacing w:after="0"/>
        <w:ind w:left="0"/>
        <w:jc w:val="both"/>
      </w:pPr>
      <w:r>
        <w:rPr>
          <w:rFonts w:ascii="Times New Roman"/>
          <w:b w:val="false"/>
          <w:i w:val="false"/>
          <w:color w:val="000000"/>
          <w:sz w:val="28"/>
        </w:rPr>
        <w:t>
      1. До допроса свидетеля председательствующий устанавливает личность свидетеля, разъясняет его обязанности и права и предупреждает его об уголовной ответственности за отказ от дачи показаний и за дачу заведомо ложных показаний. Свидетелю, в том числе не достигшему шестнадцатилетнего возраста, разъясняется его право отказаться от дачи показаний против самого себя, его супруги (супруга) и близких родственников, а священнослужителю – от дачи показаний также против доверившихся ему на исповеди.</w:t>
      </w:r>
    </w:p>
    <w:bookmarkEnd w:id="815"/>
    <w:bookmarkStart w:name="z1220" w:id="816"/>
    <w:p>
      <w:pPr>
        <w:spacing w:after="0"/>
        <w:ind w:left="0"/>
        <w:jc w:val="both"/>
      </w:pPr>
      <w:r>
        <w:rPr>
          <w:rFonts w:ascii="Times New Roman"/>
          <w:b w:val="false"/>
          <w:i w:val="false"/>
          <w:color w:val="000000"/>
          <w:sz w:val="28"/>
        </w:rPr>
        <w:t>
      2. Свидетелю, не достигшему шестнадцатилетнего возраста, судья разъясняет обязанность правдиво рассказать все известное ему по делу, но он не предупреждается об уголовной ответственности за отказ от дачи показаний и за дачу заведомо ложных показаний.</w:t>
      </w:r>
    </w:p>
    <w:bookmarkEnd w:id="816"/>
    <w:p>
      <w:pPr>
        <w:spacing w:after="0"/>
        <w:ind w:left="0"/>
        <w:jc w:val="both"/>
      </w:pPr>
      <w:r>
        <w:rPr>
          <w:rFonts w:ascii="Times New Roman"/>
          <w:b/>
          <w:i w:val="false"/>
          <w:color w:val="000000"/>
          <w:sz w:val="28"/>
        </w:rPr>
        <w:t>Статья 204. Порядок допроса свидетеля</w:t>
      </w:r>
    </w:p>
    <w:bookmarkStart w:name="z1221" w:id="817"/>
    <w:p>
      <w:pPr>
        <w:spacing w:after="0"/>
        <w:ind w:left="0"/>
        <w:jc w:val="both"/>
      </w:pPr>
      <w:r>
        <w:rPr>
          <w:rFonts w:ascii="Times New Roman"/>
          <w:b w:val="false"/>
          <w:i w:val="false"/>
          <w:color w:val="000000"/>
          <w:sz w:val="28"/>
        </w:rPr>
        <w:t>
      1. Каждый свидетель допрашивается отдельно. Свидетели, еще не давшие показаний, не могут находиться в зале судебного заседания во время разбирательства дела.</w:t>
      </w:r>
    </w:p>
    <w:bookmarkEnd w:id="817"/>
    <w:bookmarkStart w:name="z1222" w:id="818"/>
    <w:p>
      <w:pPr>
        <w:spacing w:after="0"/>
        <w:ind w:left="0"/>
        <w:jc w:val="both"/>
      </w:pPr>
      <w:r>
        <w:rPr>
          <w:rFonts w:ascii="Times New Roman"/>
          <w:b w:val="false"/>
          <w:i w:val="false"/>
          <w:color w:val="000000"/>
          <w:sz w:val="28"/>
        </w:rPr>
        <w:t>
      2. Председательствующий выясняет отношение свидетеля к лицам, участвующим в деле, и предлагает свидетелю сообщить суду все, что ему лично известно по делу.</w:t>
      </w:r>
    </w:p>
    <w:bookmarkEnd w:id="818"/>
    <w:bookmarkStart w:name="z1223" w:id="819"/>
    <w:p>
      <w:pPr>
        <w:spacing w:after="0"/>
        <w:ind w:left="0"/>
        <w:jc w:val="both"/>
      </w:pPr>
      <w:r>
        <w:rPr>
          <w:rFonts w:ascii="Times New Roman"/>
          <w:b w:val="false"/>
          <w:i w:val="false"/>
          <w:color w:val="000000"/>
          <w:sz w:val="28"/>
        </w:rPr>
        <w:t>
      3. После дачи показаний в свободной форме свидетелю могут быть заданы вопросы. Первым задает вопросы лицо, по заявлению которого вызван свидетель, и его представитель, а затем другие лица, участвующие в деле, и их представители. Судья вправе задавать вопросы свидетелю в любой момент его допроса.</w:t>
      </w:r>
    </w:p>
    <w:bookmarkEnd w:id="819"/>
    <w:bookmarkStart w:name="z1224" w:id="820"/>
    <w:p>
      <w:pPr>
        <w:spacing w:after="0"/>
        <w:ind w:left="0"/>
        <w:jc w:val="both"/>
      </w:pPr>
      <w:r>
        <w:rPr>
          <w:rFonts w:ascii="Times New Roman"/>
          <w:b w:val="false"/>
          <w:i w:val="false"/>
          <w:color w:val="000000"/>
          <w:sz w:val="28"/>
        </w:rPr>
        <w:t>
      4. В случае необходимости суд может вторично допросить свидетеля в том же или следующем заседании, а также произвести очную ставку между свидетелями для выяснения противоречий в их показаниях.</w:t>
      </w:r>
    </w:p>
    <w:bookmarkEnd w:id="820"/>
    <w:bookmarkStart w:name="z1225" w:id="821"/>
    <w:p>
      <w:pPr>
        <w:spacing w:after="0"/>
        <w:ind w:left="0"/>
        <w:jc w:val="both"/>
      </w:pPr>
      <w:r>
        <w:rPr>
          <w:rFonts w:ascii="Times New Roman"/>
          <w:b w:val="false"/>
          <w:i w:val="false"/>
          <w:color w:val="000000"/>
          <w:sz w:val="28"/>
        </w:rPr>
        <w:t>
      5. Допрошенный свидетель остается в зале судебного заседания до окончания разбирательства дела, если суд не разрешит ему удалиться раньше.</w:t>
      </w:r>
    </w:p>
    <w:bookmarkEnd w:id="821"/>
    <w:p>
      <w:pPr>
        <w:spacing w:after="0"/>
        <w:ind w:left="0"/>
        <w:jc w:val="both"/>
      </w:pPr>
      <w:r>
        <w:rPr>
          <w:rFonts w:ascii="Times New Roman"/>
          <w:b/>
          <w:i w:val="false"/>
          <w:color w:val="000000"/>
          <w:sz w:val="28"/>
        </w:rPr>
        <w:t>Статья 205. Использование свидетелем письменных материалов</w:t>
      </w:r>
    </w:p>
    <w:bookmarkStart w:name="z1226" w:id="822"/>
    <w:p>
      <w:pPr>
        <w:spacing w:after="0"/>
        <w:ind w:left="0"/>
        <w:jc w:val="both"/>
      </w:pPr>
      <w:r>
        <w:rPr>
          <w:rFonts w:ascii="Times New Roman"/>
          <w:b w:val="false"/>
          <w:i w:val="false"/>
          <w:color w:val="000000"/>
          <w:sz w:val="28"/>
        </w:rPr>
        <w:t>
      1. Свидетель при даче показаний может пользоваться письменными материалами, когда показания связаны с какими-либо цифровыми или другими данными. Эти документы предъявляются свидетелем суду и лицам, участвующим в деле, и могут быть приобщены к делу, о чем указывается в протоколе судебного заседания.</w:t>
      </w:r>
    </w:p>
    <w:bookmarkEnd w:id="822"/>
    <w:bookmarkStart w:name="z1227" w:id="823"/>
    <w:p>
      <w:pPr>
        <w:spacing w:after="0"/>
        <w:ind w:left="0"/>
        <w:jc w:val="both"/>
      </w:pPr>
      <w:r>
        <w:rPr>
          <w:rFonts w:ascii="Times New Roman"/>
          <w:b w:val="false"/>
          <w:i w:val="false"/>
          <w:color w:val="000000"/>
          <w:sz w:val="28"/>
        </w:rPr>
        <w:t>
      2. Свидетелю разрешается оглашение имеющихся у него документов, относящихся к его показаниям, которые могут быть приобщены к делу, о чем указывается в протоколе судебного заседания.</w:t>
      </w:r>
    </w:p>
    <w:bookmarkEnd w:id="823"/>
    <w:p>
      <w:pPr>
        <w:spacing w:after="0"/>
        <w:ind w:left="0"/>
        <w:jc w:val="both"/>
      </w:pPr>
      <w:r>
        <w:rPr>
          <w:rFonts w:ascii="Times New Roman"/>
          <w:b/>
          <w:i w:val="false"/>
          <w:color w:val="000000"/>
          <w:sz w:val="28"/>
        </w:rPr>
        <w:t>Статья 206. Допрос несовершеннолетнего свидетеля</w:t>
      </w:r>
    </w:p>
    <w:bookmarkStart w:name="z1228" w:id="824"/>
    <w:p>
      <w:pPr>
        <w:spacing w:after="0"/>
        <w:ind w:left="0"/>
        <w:jc w:val="both"/>
      </w:pPr>
      <w:r>
        <w:rPr>
          <w:rFonts w:ascii="Times New Roman"/>
          <w:b w:val="false"/>
          <w:i w:val="false"/>
          <w:color w:val="000000"/>
          <w:sz w:val="28"/>
        </w:rPr>
        <w:t>
      1. Допрос свидетеля в возрасте до четырнадцати лет, а по усмотрению суда и допрос свидетеля в возрасте от четырнадцати до шестнадцати лет производится с участием педагога и законных представителей, которые вызываются в суд. Указанные лица могут с разрешения председательствующего задавать свидетелю вопросы, а также высказывать свое мнение относительно личности свидетеля и содержания данных им показаний.</w:t>
      </w:r>
    </w:p>
    <w:bookmarkEnd w:id="824"/>
    <w:bookmarkStart w:name="z1229" w:id="825"/>
    <w:p>
      <w:pPr>
        <w:spacing w:after="0"/>
        <w:ind w:left="0"/>
        <w:jc w:val="both"/>
      </w:pPr>
      <w:r>
        <w:rPr>
          <w:rFonts w:ascii="Times New Roman"/>
          <w:b w:val="false"/>
          <w:i w:val="false"/>
          <w:color w:val="000000"/>
          <w:sz w:val="28"/>
        </w:rPr>
        <w:t>
      2. В исключительных случаях, когда это необходимо для установления обстоятельств дела, на время допроса несовершеннолетнего свидетеля из зала судебного заседания по определению суда, которое заносится в протокол судебного заседания, может быть удалено то или иное лицо, участвующее в деле. После возвращения этого лица в зал заседания ему должно быть сообщено содержание показаний несовершеннолетнего свидетеля и предоставлена возможность задать свидетелю вопросы.</w:t>
      </w:r>
    </w:p>
    <w:bookmarkEnd w:id="825"/>
    <w:bookmarkStart w:name="z1230" w:id="826"/>
    <w:p>
      <w:pPr>
        <w:spacing w:after="0"/>
        <w:ind w:left="0"/>
        <w:jc w:val="both"/>
      </w:pPr>
      <w:r>
        <w:rPr>
          <w:rFonts w:ascii="Times New Roman"/>
          <w:b w:val="false"/>
          <w:i w:val="false"/>
          <w:color w:val="000000"/>
          <w:sz w:val="28"/>
        </w:rPr>
        <w:t>
      3. Свидетель, не достигший шестнадцати лет, по окончании его допроса удаляется из зала судебного заседания, кроме случаев, когда суд признает необходимым присутствие этого свидетеля в зале судебного заседания.</w:t>
      </w:r>
    </w:p>
    <w:bookmarkEnd w:id="826"/>
    <w:p>
      <w:pPr>
        <w:spacing w:after="0"/>
        <w:ind w:left="0"/>
        <w:jc w:val="both"/>
      </w:pPr>
      <w:r>
        <w:rPr>
          <w:rFonts w:ascii="Times New Roman"/>
          <w:b/>
          <w:i w:val="false"/>
          <w:color w:val="000000"/>
          <w:sz w:val="28"/>
        </w:rPr>
        <w:t>Статья 207. Оглашение показаний свидетеля</w:t>
      </w:r>
    </w:p>
    <w:p>
      <w:pPr>
        <w:spacing w:after="0"/>
        <w:ind w:left="0"/>
        <w:jc w:val="both"/>
      </w:pPr>
      <w:r>
        <w:rPr>
          <w:rFonts w:ascii="Times New Roman"/>
          <w:b w:val="false"/>
          <w:i w:val="false"/>
          <w:color w:val="000000"/>
          <w:sz w:val="28"/>
        </w:rPr>
        <w:t xml:space="preserve">
      Показания свидетелей, собранные в порядке, предусмотренном </w:t>
      </w:r>
      <w:r>
        <w:rPr>
          <w:rFonts w:ascii="Times New Roman"/>
          <w:b w:val="false"/>
          <w:i w:val="false"/>
          <w:color w:val="000000"/>
          <w:sz w:val="28"/>
        </w:rPr>
        <w:t>статьями 69</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w:t>
      </w:r>
      <w:r>
        <w:rPr>
          <w:rFonts w:ascii="Times New Roman"/>
          <w:b w:val="false"/>
          <w:i w:val="false"/>
          <w:color w:val="000000"/>
          <w:sz w:val="28"/>
        </w:rPr>
        <w:t>199</w:t>
      </w:r>
      <w:r>
        <w:rPr>
          <w:rFonts w:ascii="Times New Roman"/>
          <w:b w:val="false"/>
          <w:i w:val="false"/>
          <w:color w:val="000000"/>
          <w:sz w:val="28"/>
        </w:rPr>
        <w:t xml:space="preserve"> настоящего Кодекса, оглашаются в судебном заседании, после чего лица, участвующие в деле, вправе дать по ним объяснения.</w:t>
      </w:r>
    </w:p>
    <w:p>
      <w:pPr>
        <w:spacing w:after="0"/>
        <w:ind w:left="0"/>
        <w:jc w:val="both"/>
      </w:pPr>
      <w:r>
        <w:rPr>
          <w:rFonts w:ascii="Times New Roman"/>
          <w:b/>
          <w:i w:val="false"/>
          <w:color w:val="000000"/>
          <w:sz w:val="28"/>
        </w:rPr>
        <w:t>Статья 208. Исследование документов</w:t>
      </w:r>
    </w:p>
    <w:p>
      <w:pPr>
        <w:spacing w:after="0"/>
        <w:ind w:left="0"/>
        <w:jc w:val="both"/>
      </w:pPr>
      <w:r>
        <w:rPr>
          <w:rFonts w:ascii="Times New Roman"/>
          <w:b w:val="false"/>
          <w:i w:val="false"/>
          <w:color w:val="000000"/>
          <w:sz w:val="28"/>
        </w:rPr>
        <w:t xml:space="preserve">
      Документы или протоколы их осмотра, составленные в порядке, предусмотренном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и подпунктом 12) </w:t>
      </w:r>
      <w:r>
        <w:rPr>
          <w:rFonts w:ascii="Times New Roman"/>
          <w:b w:val="false"/>
          <w:i w:val="false"/>
          <w:color w:val="000000"/>
          <w:sz w:val="28"/>
        </w:rPr>
        <w:t>статьи 165</w:t>
      </w:r>
      <w:r>
        <w:rPr>
          <w:rFonts w:ascii="Times New Roman"/>
          <w:b w:val="false"/>
          <w:i w:val="false"/>
          <w:color w:val="000000"/>
          <w:sz w:val="28"/>
        </w:rPr>
        <w:t xml:space="preserve"> настоящего Кодекса, оглашаются в судебном заседании и предъявляются лицам, участвующим в деле, представителям, а в необходимых случаях – экспертам, специалистам и свидетелям. После этого лица, участвующие в деле, могут дать объяснения по содержанию документов и протоколов.</w:t>
      </w:r>
    </w:p>
    <w:p>
      <w:pPr>
        <w:spacing w:after="0"/>
        <w:ind w:left="0"/>
        <w:jc w:val="both"/>
      </w:pPr>
      <w:r>
        <w:rPr>
          <w:rFonts w:ascii="Times New Roman"/>
          <w:b/>
          <w:i w:val="false"/>
          <w:color w:val="000000"/>
          <w:sz w:val="28"/>
        </w:rPr>
        <w:t>Статья 209. Оглашение и исследование личной переписки и телеграфных сообщений граждан</w:t>
      </w:r>
    </w:p>
    <w:p>
      <w:pPr>
        <w:spacing w:after="0"/>
        <w:ind w:left="0"/>
        <w:jc w:val="both"/>
      </w:pPr>
      <w:r>
        <w:rPr>
          <w:rFonts w:ascii="Times New Roman"/>
          <w:b w:val="false"/>
          <w:i w:val="false"/>
          <w:color w:val="000000"/>
          <w:sz w:val="28"/>
        </w:rPr>
        <w:t>
      В целях охраны тайны личной переписки и личных телеграфных сообщений граждан переписка и телеграфные сообщения могут быть оглашены и исследованы в открытом судебном заседании только с согласия лиц, между которыми они происходили. Без согласия этих лиц их личная переписка и личные телеграфные сообщения оглашаются и исследуются в закрытом судебном заседании. После этого лица, участвующие в деле, могут дать по ним объяснения.</w:t>
      </w:r>
    </w:p>
    <w:p>
      <w:pPr>
        <w:spacing w:after="0"/>
        <w:ind w:left="0"/>
        <w:jc w:val="both"/>
      </w:pPr>
      <w:r>
        <w:rPr>
          <w:rFonts w:ascii="Times New Roman"/>
          <w:b/>
          <w:i w:val="false"/>
          <w:color w:val="000000"/>
          <w:sz w:val="28"/>
        </w:rPr>
        <w:t>Статья 210. Исследование вещественных доказательств</w:t>
      </w:r>
    </w:p>
    <w:bookmarkStart w:name="z1231" w:id="827"/>
    <w:p>
      <w:pPr>
        <w:spacing w:after="0"/>
        <w:ind w:left="0"/>
        <w:jc w:val="both"/>
      </w:pPr>
      <w:r>
        <w:rPr>
          <w:rFonts w:ascii="Times New Roman"/>
          <w:b w:val="false"/>
          <w:i w:val="false"/>
          <w:color w:val="000000"/>
          <w:sz w:val="28"/>
        </w:rPr>
        <w:t xml:space="preserve">
      1. Вещественные доказательства осматриваются судом и предъявляются лицам, участвующим в деле, представителям, а в необходимых случаях – экспертам, специалистам и свидетелям. Лица, которым предъявлены вещественные доказательства, могут обращать внимание суда на обстоятельства, связанные с осмотром, о чем указывается в протоколе судебного заседания. </w:t>
      </w:r>
    </w:p>
    <w:bookmarkEnd w:id="827"/>
    <w:bookmarkStart w:name="z1232" w:id="828"/>
    <w:p>
      <w:pPr>
        <w:spacing w:after="0"/>
        <w:ind w:left="0"/>
        <w:jc w:val="both"/>
      </w:pPr>
      <w:r>
        <w:rPr>
          <w:rFonts w:ascii="Times New Roman"/>
          <w:b w:val="false"/>
          <w:i w:val="false"/>
          <w:color w:val="000000"/>
          <w:sz w:val="28"/>
        </w:rPr>
        <w:t xml:space="preserve">
      2. Протоколы осмотра вещественных доказательств, составленные в порядке, предусмотренном </w:t>
      </w:r>
      <w:r>
        <w:rPr>
          <w:rFonts w:ascii="Times New Roman"/>
          <w:b w:val="false"/>
          <w:i w:val="false"/>
          <w:color w:val="000000"/>
          <w:sz w:val="28"/>
        </w:rPr>
        <w:t>статьями 71</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96</w:t>
      </w:r>
      <w:r>
        <w:rPr>
          <w:rFonts w:ascii="Times New Roman"/>
          <w:b w:val="false"/>
          <w:i w:val="false"/>
          <w:color w:val="000000"/>
          <w:sz w:val="28"/>
        </w:rPr>
        <w:t xml:space="preserve">, </w:t>
      </w:r>
      <w:r>
        <w:rPr>
          <w:rFonts w:ascii="Times New Roman"/>
          <w:b w:val="false"/>
          <w:i w:val="false"/>
          <w:color w:val="000000"/>
          <w:sz w:val="28"/>
        </w:rPr>
        <w:t>97</w:t>
      </w:r>
      <w:r>
        <w:rPr>
          <w:rFonts w:ascii="Times New Roman"/>
          <w:b w:val="false"/>
          <w:i w:val="false"/>
          <w:color w:val="000000"/>
          <w:sz w:val="28"/>
        </w:rPr>
        <w:t xml:space="preserve"> и подпунктом 12) </w:t>
      </w:r>
      <w:r>
        <w:rPr>
          <w:rFonts w:ascii="Times New Roman"/>
          <w:b w:val="false"/>
          <w:i w:val="false"/>
          <w:color w:val="000000"/>
          <w:sz w:val="28"/>
        </w:rPr>
        <w:t>статьи 165</w:t>
      </w:r>
      <w:r>
        <w:rPr>
          <w:rFonts w:ascii="Times New Roman"/>
          <w:b w:val="false"/>
          <w:i w:val="false"/>
          <w:color w:val="000000"/>
          <w:sz w:val="28"/>
        </w:rPr>
        <w:t xml:space="preserve"> настоящего Кодекса, оглашаются в судебном заседании, после чего лица, участвующие в деле, их представители могут дать объяснения.</w:t>
      </w:r>
    </w:p>
    <w:bookmarkEnd w:id="828"/>
    <w:p>
      <w:pPr>
        <w:spacing w:after="0"/>
        <w:ind w:left="0"/>
        <w:jc w:val="both"/>
      </w:pPr>
      <w:r>
        <w:rPr>
          <w:rFonts w:ascii="Times New Roman"/>
          <w:b/>
          <w:i w:val="false"/>
          <w:color w:val="000000"/>
          <w:sz w:val="28"/>
        </w:rPr>
        <w:t>Статья 211. Осмотр на месте</w:t>
      </w:r>
    </w:p>
    <w:bookmarkStart w:name="z1233" w:id="829"/>
    <w:p>
      <w:pPr>
        <w:spacing w:after="0"/>
        <w:ind w:left="0"/>
        <w:jc w:val="both"/>
      </w:pPr>
      <w:r>
        <w:rPr>
          <w:rFonts w:ascii="Times New Roman"/>
          <w:b w:val="false"/>
          <w:i w:val="false"/>
          <w:color w:val="000000"/>
          <w:sz w:val="28"/>
        </w:rPr>
        <w:t>
      1. Документы и вещественные доказательства, которые затруднительно представить или они не могут быть доставлены в суд, осматриваются и исследуются по месту их нахождения. О производстве осмотра на месте суд выносит определение, которое заносится в протокол судебного заседания.</w:t>
      </w:r>
    </w:p>
    <w:bookmarkEnd w:id="829"/>
    <w:bookmarkStart w:name="z1234" w:id="830"/>
    <w:p>
      <w:pPr>
        <w:spacing w:after="0"/>
        <w:ind w:left="0"/>
        <w:jc w:val="both"/>
      </w:pPr>
      <w:r>
        <w:rPr>
          <w:rFonts w:ascii="Times New Roman"/>
          <w:b w:val="false"/>
          <w:i w:val="false"/>
          <w:color w:val="000000"/>
          <w:sz w:val="28"/>
        </w:rPr>
        <w:t>
      2. О времени и месте осмотра извещаются лица, участвующие в деле, их представители, однако их неявка не препятствует производству осмотра. В необходимых случаях также вызываются эксперты, специалисты и свидетели.</w:t>
      </w:r>
    </w:p>
    <w:bookmarkEnd w:id="830"/>
    <w:bookmarkStart w:name="z1235" w:id="831"/>
    <w:p>
      <w:pPr>
        <w:spacing w:after="0"/>
        <w:ind w:left="0"/>
        <w:jc w:val="both"/>
      </w:pPr>
      <w:r>
        <w:rPr>
          <w:rFonts w:ascii="Times New Roman"/>
          <w:b w:val="false"/>
          <w:i w:val="false"/>
          <w:color w:val="000000"/>
          <w:sz w:val="28"/>
        </w:rPr>
        <w:t xml:space="preserve">
      3. Результаты осмотра заносятся в протокол судебного заседания. К протоколу прилагаются составленные или проверенные при осмотре планы, схемы, чертежи, расчеты, копии документов, а также сделанные во время осмотра фотоснимки документов и вещественных доказательств, видеозаписи и киноматериалы. </w:t>
      </w:r>
    </w:p>
    <w:bookmarkEnd w:id="831"/>
    <w:p>
      <w:pPr>
        <w:spacing w:after="0"/>
        <w:ind w:left="0"/>
        <w:jc w:val="both"/>
      </w:pPr>
      <w:r>
        <w:rPr>
          <w:rFonts w:ascii="Times New Roman"/>
          <w:b/>
          <w:i w:val="false"/>
          <w:color w:val="000000"/>
          <w:sz w:val="28"/>
        </w:rPr>
        <w:t>Статья 212. Воспроизведение звукозаписи, демонстрация видеозаписи, фото- и киноматериалов и их исследование</w:t>
      </w:r>
    </w:p>
    <w:bookmarkStart w:name="z1236" w:id="832"/>
    <w:p>
      <w:pPr>
        <w:spacing w:after="0"/>
        <w:ind w:left="0"/>
        <w:jc w:val="both"/>
      </w:pPr>
      <w:r>
        <w:rPr>
          <w:rFonts w:ascii="Times New Roman"/>
          <w:b w:val="false"/>
          <w:i w:val="false"/>
          <w:color w:val="000000"/>
          <w:sz w:val="28"/>
        </w:rPr>
        <w:t xml:space="preserve">
      1. При воспроизведении звукозаписи, демонстрации видеозаписи, фото- и киноматериалов, носящих личный характер, а также при их исследовании применяются правила, предусмотренные частью третьей </w:t>
      </w:r>
      <w:r>
        <w:rPr>
          <w:rFonts w:ascii="Times New Roman"/>
          <w:b w:val="false"/>
          <w:i w:val="false"/>
          <w:color w:val="000000"/>
          <w:sz w:val="28"/>
        </w:rPr>
        <w:t>статьи 19</w:t>
      </w:r>
      <w:r>
        <w:rPr>
          <w:rFonts w:ascii="Times New Roman"/>
          <w:b w:val="false"/>
          <w:i w:val="false"/>
          <w:color w:val="000000"/>
          <w:sz w:val="28"/>
        </w:rPr>
        <w:t xml:space="preserve"> и </w:t>
      </w:r>
      <w:r>
        <w:rPr>
          <w:rFonts w:ascii="Times New Roman"/>
          <w:b w:val="false"/>
          <w:i w:val="false"/>
          <w:color w:val="000000"/>
          <w:sz w:val="28"/>
        </w:rPr>
        <w:t>статьей 209</w:t>
      </w:r>
      <w:r>
        <w:rPr>
          <w:rFonts w:ascii="Times New Roman"/>
          <w:b w:val="false"/>
          <w:i w:val="false"/>
          <w:color w:val="000000"/>
          <w:sz w:val="28"/>
        </w:rPr>
        <w:t xml:space="preserve"> настоящего Кодекса.</w:t>
      </w:r>
    </w:p>
    <w:bookmarkEnd w:id="832"/>
    <w:bookmarkStart w:name="z1237" w:id="833"/>
    <w:p>
      <w:pPr>
        <w:spacing w:after="0"/>
        <w:ind w:left="0"/>
        <w:jc w:val="both"/>
      </w:pPr>
      <w:r>
        <w:rPr>
          <w:rFonts w:ascii="Times New Roman"/>
          <w:b w:val="false"/>
          <w:i w:val="false"/>
          <w:color w:val="000000"/>
          <w:sz w:val="28"/>
        </w:rPr>
        <w:t>
      2. Воспроизведение звукозаписи, демонстрация видеозаписи, фото- и киноматериалов производятся в зале судебного заседания либо в ином специально оборудованном для этой цели помещении с отражением в протоколе судебного заседания отличительных признаков материала и указанием времени демонстрации. После этого суд заслушивает объяснения лиц, участвующих в деле, их представителей.</w:t>
      </w:r>
    </w:p>
    <w:bookmarkEnd w:id="833"/>
    <w:bookmarkStart w:name="z1238" w:id="834"/>
    <w:p>
      <w:pPr>
        <w:spacing w:after="0"/>
        <w:ind w:left="0"/>
        <w:jc w:val="both"/>
      </w:pPr>
      <w:r>
        <w:rPr>
          <w:rFonts w:ascii="Times New Roman"/>
          <w:b w:val="false"/>
          <w:i w:val="false"/>
          <w:color w:val="000000"/>
          <w:sz w:val="28"/>
        </w:rPr>
        <w:t>
      3. При необходимости воспроизведение звукозаписи и демонстрация видеозаписи, фото- и киноматериалов могут быть повторены полностью или в какой-либо их части.</w:t>
      </w:r>
    </w:p>
    <w:bookmarkEnd w:id="834"/>
    <w:bookmarkStart w:name="z1239" w:id="835"/>
    <w:p>
      <w:pPr>
        <w:spacing w:after="0"/>
        <w:ind w:left="0"/>
        <w:jc w:val="both"/>
      </w:pPr>
      <w:r>
        <w:rPr>
          <w:rFonts w:ascii="Times New Roman"/>
          <w:b w:val="false"/>
          <w:i w:val="false"/>
          <w:color w:val="000000"/>
          <w:sz w:val="28"/>
        </w:rPr>
        <w:t>
      4. В целях выяснения содержащихся в звуко- и видеозаписях, фото- и киноматериалах сведений судом может быть привлечен специалист, а также назначена экспертиза.</w:t>
      </w:r>
    </w:p>
    <w:bookmarkEnd w:id="835"/>
    <w:p>
      <w:pPr>
        <w:spacing w:after="0"/>
        <w:ind w:left="0"/>
        <w:jc w:val="both"/>
      </w:pPr>
      <w:r>
        <w:rPr>
          <w:rFonts w:ascii="Times New Roman"/>
          <w:b/>
          <w:i w:val="false"/>
          <w:color w:val="000000"/>
          <w:sz w:val="28"/>
        </w:rPr>
        <w:t>Статья 213. Исследование заключения эксперта</w:t>
      </w:r>
    </w:p>
    <w:bookmarkStart w:name="z1240" w:id="836"/>
    <w:p>
      <w:pPr>
        <w:spacing w:after="0"/>
        <w:ind w:left="0"/>
        <w:jc w:val="both"/>
      </w:pPr>
      <w:r>
        <w:rPr>
          <w:rFonts w:ascii="Times New Roman"/>
          <w:b w:val="false"/>
          <w:i w:val="false"/>
          <w:color w:val="000000"/>
          <w:sz w:val="28"/>
        </w:rPr>
        <w:t>
      1. Заключение эксперта оглашается в судебном заседании. В целях разъяснения и дополнения заключения эксперту могут быть заданы вопросы.</w:t>
      </w:r>
    </w:p>
    <w:bookmarkEnd w:id="836"/>
    <w:bookmarkStart w:name="z1241" w:id="837"/>
    <w:p>
      <w:pPr>
        <w:spacing w:after="0"/>
        <w:ind w:left="0"/>
        <w:jc w:val="both"/>
      </w:pPr>
      <w:r>
        <w:rPr>
          <w:rFonts w:ascii="Times New Roman"/>
          <w:b w:val="false"/>
          <w:i w:val="false"/>
          <w:color w:val="000000"/>
          <w:sz w:val="28"/>
        </w:rPr>
        <w:t>
      2. Первым задает вопросы лицо, по заявлению которого назначена экспертиза, и его представитель, а затем другие лица, участвующие в деле, и представители. Эксперту, которому было поручено производство экспертизы, назначенной судом, первыми задают вопросы истец и его представитель. Суд вправе задавать вопросы эксперту в любой момент его допроса.</w:t>
      </w:r>
    </w:p>
    <w:bookmarkEnd w:id="837"/>
    <w:bookmarkStart w:name="z1242" w:id="838"/>
    <w:p>
      <w:pPr>
        <w:spacing w:after="0"/>
        <w:ind w:left="0"/>
        <w:jc w:val="both"/>
      </w:pPr>
      <w:r>
        <w:rPr>
          <w:rFonts w:ascii="Times New Roman"/>
          <w:b w:val="false"/>
          <w:i w:val="false"/>
          <w:color w:val="000000"/>
          <w:sz w:val="28"/>
        </w:rPr>
        <w:t xml:space="preserve">
      3. В случаях, предусмотренных </w:t>
      </w:r>
      <w:r>
        <w:rPr>
          <w:rFonts w:ascii="Times New Roman"/>
          <w:b w:val="false"/>
          <w:i w:val="false"/>
          <w:color w:val="000000"/>
          <w:sz w:val="28"/>
        </w:rPr>
        <w:t>статьей 90</w:t>
      </w:r>
      <w:r>
        <w:rPr>
          <w:rFonts w:ascii="Times New Roman"/>
          <w:b w:val="false"/>
          <w:i w:val="false"/>
          <w:color w:val="000000"/>
          <w:sz w:val="28"/>
        </w:rPr>
        <w:t xml:space="preserve"> настоящего Кодекса, суд вправе назначить дополнительную или повторную экспертизы.</w:t>
      </w:r>
    </w:p>
    <w:bookmarkEnd w:id="838"/>
    <w:p>
      <w:pPr>
        <w:spacing w:after="0"/>
        <w:ind w:left="0"/>
        <w:jc w:val="both"/>
      </w:pPr>
      <w:r>
        <w:rPr>
          <w:rFonts w:ascii="Times New Roman"/>
          <w:b/>
          <w:i w:val="false"/>
          <w:color w:val="000000"/>
          <w:sz w:val="28"/>
        </w:rPr>
        <w:t>Статья 214. Консультация (пояснение) специалиста</w:t>
      </w:r>
    </w:p>
    <w:bookmarkStart w:name="z1243" w:id="839"/>
    <w:p>
      <w:pPr>
        <w:spacing w:after="0"/>
        <w:ind w:left="0"/>
        <w:jc w:val="both"/>
      </w:pPr>
      <w:r>
        <w:rPr>
          <w:rFonts w:ascii="Times New Roman"/>
          <w:b w:val="false"/>
          <w:i w:val="false"/>
          <w:color w:val="000000"/>
          <w:sz w:val="28"/>
        </w:rPr>
        <w:t>
      1. В случаях, не требующих проведения специальных исследований, специалист дает суду консультацию (пояснение) в устной или письменной форме.</w:t>
      </w:r>
    </w:p>
    <w:bookmarkEnd w:id="839"/>
    <w:p>
      <w:pPr>
        <w:spacing w:after="0"/>
        <w:ind w:left="0"/>
        <w:jc w:val="both"/>
      </w:pPr>
      <w:r>
        <w:rPr>
          <w:rFonts w:ascii="Times New Roman"/>
          <w:b w:val="false"/>
          <w:i w:val="false"/>
          <w:color w:val="000000"/>
          <w:sz w:val="28"/>
        </w:rPr>
        <w:t>
      Консультация специалиста, данная в письменной форме, оглашается, исследуется в судебном заседании и приобщается к делу. Устная консультация заносится непосредственно в протокол судебного заседания (процессуального действия).</w:t>
      </w:r>
    </w:p>
    <w:bookmarkStart w:name="z1244" w:id="840"/>
    <w:p>
      <w:pPr>
        <w:spacing w:after="0"/>
        <w:ind w:left="0"/>
        <w:jc w:val="both"/>
      </w:pPr>
      <w:r>
        <w:rPr>
          <w:rFonts w:ascii="Times New Roman"/>
          <w:b w:val="false"/>
          <w:i w:val="false"/>
          <w:color w:val="000000"/>
          <w:sz w:val="28"/>
        </w:rPr>
        <w:t>
      2. В целях разъяснения и дополнения консультации специалисту могут быть заданы вопросы. Первым задает вопросы лицо, по ходатайству которого был привлечен специалист, и его представитель, а затем другие лица, участвующие в деле, и представители. Специалисту, привлеченному судом, первым задает вопросы истец и его представитель. Суд вправе задавать вопросы специалисту в любой момент.</w:t>
      </w:r>
    </w:p>
    <w:bookmarkEnd w:id="840"/>
    <w:p>
      <w:pPr>
        <w:spacing w:after="0"/>
        <w:ind w:left="0"/>
        <w:jc w:val="both"/>
      </w:pPr>
      <w:r>
        <w:rPr>
          <w:rFonts w:ascii="Times New Roman"/>
          <w:b/>
          <w:i w:val="false"/>
          <w:color w:val="000000"/>
          <w:sz w:val="28"/>
        </w:rPr>
        <w:t>Статья 215. Заключения государственных органов и органов местного самоуправления</w:t>
      </w:r>
    </w:p>
    <w:p>
      <w:pPr>
        <w:spacing w:after="0"/>
        <w:ind w:left="0"/>
        <w:jc w:val="both"/>
      </w:pPr>
      <w:r>
        <w:rPr>
          <w:rFonts w:ascii="Times New Roman"/>
          <w:b w:val="false"/>
          <w:i w:val="false"/>
          <w:color w:val="000000"/>
          <w:sz w:val="28"/>
        </w:rPr>
        <w:t xml:space="preserve">
      Письменные заключения государственных органов и органов местного самоуправления, допущенных судом к участию в деле на основании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 оглашаются и исследуются в судебном заседании. Суд, а также лица, участвующие в деле, и их представители могут задавать уполномоченным представителям этих органов вопросы в целях разъяснения и дополнения заключений.</w:t>
      </w:r>
    </w:p>
    <w:p>
      <w:pPr>
        <w:spacing w:after="0"/>
        <w:ind w:left="0"/>
        <w:jc w:val="both"/>
      </w:pPr>
      <w:r>
        <w:rPr>
          <w:rFonts w:ascii="Times New Roman"/>
          <w:b/>
          <w:i w:val="false"/>
          <w:color w:val="000000"/>
          <w:sz w:val="28"/>
        </w:rPr>
        <w:t>Статья 216. Окончание рассмотрения дела по существу</w:t>
      </w:r>
    </w:p>
    <w:p>
      <w:pPr>
        <w:spacing w:after="0"/>
        <w:ind w:left="0"/>
        <w:jc w:val="both"/>
      </w:pPr>
      <w:r>
        <w:rPr>
          <w:rFonts w:ascii="Times New Roman"/>
          <w:b w:val="false"/>
          <w:i w:val="false"/>
          <w:color w:val="000000"/>
          <w:sz w:val="28"/>
        </w:rPr>
        <w:t>
      После исследования всех доказательств судья выясняет у лиц, участвующих в деле, и представителей, имеются ли дополнения. При отсутствии таких заявлений председательствующий объявляет исследование дела законченным и переходит к судебным прениям.</w:t>
      </w:r>
    </w:p>
    <w:p>
      <w:pPr>
        <w:spacing w:after="0"/>
        <w:ind w:left="0"/>
        <w:jc w:val="both"/>
      </w:pPr>
      <w:r>
        <w:rPr>
          <w:rFonts w:ascii="Times New Roman"/>
          <w:b/>
          <w:i w:val="false"/>
          <w:color w:val="000000"/>
          <w:sz w:val="28"/>
        </w:rPr>
        <w:t>Статья 217. Судебные прения</w:t>
      </w:r>
    </w:p>
    <w:bookmarkStart w:name="z1245" w:id="841"/>
    <w:p>
      <w:pPr>
        <w:spacing w:after="0"/>
        <w:ind w:left="0"/>
        <w:jc w:val="both"/>
      </w:pPr>
      <w:r>
        <w:rPr>
          <w:rFonts w:ascii="Times New Roman"/>
          <w:b w:val="false"/>
          <w:i w:val="false"/>
          <w:color w:val="000000"/>
          <w:sz w:val="28"/>
        </w:rPr>
        <w:t>
      1. Судебные прения состоят из речей лиц, участвующих в деле, и их представителей.</w:t>
      </w:r>
    </w:p>
    <w:bookmarkEnd w:id="841"/>
    <w:p>
      <w:pPr>
        <w:spacing w:after="0"/>
        <w:ind w:left="0"/>
        <w:jc w:val="both"/>
      </w:pPr>
      <w:r>
        <w:rPr>
          <w:rFonts w:ascii="Times New Roman"/>
          <w:b w:val="false"/>
          <w:i w:val="false"/>
          <w:color w:val="000000"/>
          <w:sz w:val="28"/>
        </w:rPr>
        <w:t>
      Участники судебных прений не вправе в своих выступлениях ссылаться на обстоятельства, которые судом не выяснялись, а также на доказательства, которые не исследовались в судебном заседании.</w:t>
      </w:r>
    </w:p>
    <w:bookmarkStart w:name="z1246" w:id="842"/>
    <w:p>
      <w:pPr>
        <w:spacing w:after="0"/>
        <w:ind w:left="0"/>
        <w:jc w:val="both"/>
      </w:pPr>
      <w:r>
        <w:rPr>
          <w:rFonts w:ascii="Times New Roman"/>
          <w:b w:val="false"/>
          <w:i w:val="false"/>
          <w:color w:val="000000"/>
          <w:sz w:val="28"/>
        </w:rPr>
        <w:t>
      2. Сначала выступает истец и его представитель, а затем – ответчик и его представитель.</w:t>
      </w:r>
    </w:p>
    <w:bookmarkEnd w:id="842"/>
    <w:bookmarkStart w:name="z1247" w:id="843"/>
    <w:p>
      <w:pPr>
        <w:spacing w:after="0"/>
        <w:ind w:left="0"/>
        <w:jc w:val="both"/>
      </w:pPr>
      <w:r>
        <w:rPr>
          <w:rFonts w:ascii="Times New Roman"/>
          <w:b w:val="false"/>
          <w:i w:val="false"/>
          <w:color w:val="000000"/>
          <w:sz w:val="28"/>
        </w:rPr>
        <w:t>
      3. Третье лицо, заявившее самостоятельное требование на предмет спора в уже начатом процессе, и его представитель выступают после сторон и их представителей. Третье лицо, не заявившее самостоятельных требований на предмет спора, и его представитель выступают после истца или ответчика, на стороне которого третье лицо участвует в деле.</w:t>
      </w:r>
    </w:p>
    <w:bookmarkEnd w:id="843"/>
    <w:bookmarkStart w:name="z1248" w:id="844"/>
    <w:p>
      <w:pPr>
        <w:spacing w:after="0"/>
        <w:ind w:left="0"/>
        <w:jc w:val="both"/>
      </w:pPr>
      <w:r>
        <w:rPr>
          <w:rFonts w:ascii="Times New Roman"/>
          <w:b w:val="false"/>
          <w:i w:val="false"/>
          <w:color w:val="000000"/>
          <w:sz w:val="28"/>
        </w:rPr>
        <w:t>
      4. Прокурор, представители государственных органов и органов местного самоуправления, юридические лица и граждане, обратившиеся в суд за защитой прав, свобод и охраняемых законом интересов других лиц, выступают в судебных прениях последними.</w:t>
      </w:r>
    </w:p>
    <w:bookmarkEnd w:id="844"/>
    <w:p>
      <w:pPr>
        <w:spacing w:after="0"/>
        <w:ind w:left="0"/>
        <w:jc w:val="both"/>
      </w:pPr>
      <w:r>
        <w:rPr>
          <w:rFonts w:ascii="Times New Roman"/>
          <w:b/>
          <w:i w:val="false"/>
          <w:color w:val="000000"/>
          <w:sz w:val="28"/>
        </w:rPr>
        <w:t>Статья 218. Реплики</w:t>
      </w:r>
    </w:p>
    <w:p>
      <w:pPr>
        <w:spacing w:after="0"/>
        <w:ind w:left="0"/>
        <w:jc w:val="both"/>
      </w:pPr>
      <w:r>
        <w:rPr>
          <w:rFonts w:ascii="Times New Roman"/>
          <w:b w:val="false"/>
          <w:i w:val="false"/>
          <w:color w:val="000000"/>
          <w:sz w:val="28"/>
        </w:rPr>
        <w:t>
      После произнесения речей всеми участниками судебных прений они могут выступить с репликой в связи со сказанным в речах. Право последней реплики всегда принадлежит ответчику и его представителю.</w:t>
      </w:r>
    </w:p>
    <w:p>
      <w:pPr>
        <w:spacing w:after="0"/>
        <w:ind w:left="0"/>
        <w:jc w:val="both"/>
      </w:pPr>
      <w:r>
        <w:rPr>
          <w:rFonts w:ascii="Times New Roman"/>
          <w:b/>
          <w:i w:val="false"/>
          <w:color w:val="000000"/>
          <w:sz w:val="28"/>
        </w:rPr>
        <w:t>Статья 219. Заключение прокурора</w:t>
      </w:r>
    </w:p>
    <w:p>
      <w:pPr>
        <w:spacing w:after="0"/>
        <w:ind w:left="0"/>
        <w:jc w:val="both"/>
      </w:pPr>
      <w:r>
        <w:rPr>
          <w:rFonts w:ascii="Times New Roman"/>
          <w:b w:val="false"/>
          <w:i w:val="false"/>
          <w:color w:val="000000"/>
          <w:sz w:val="28"/>
        </w:rPr>
        <w:t xml:space="preserve">
      Прокурор, не являющийся стороной по делу и вступивший в процесс в порядке, предусмотренном частью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дает заключение по существу спора в целом после судебных прений.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219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220. Возобновление рассмотрения дела по существу</w:t>
      </w:r>
    </w:p>
    <w:p>
      <w:pPr>
        <w:spacing w:after="0"/>
        <w:ind w:left="0"/>
        <w:jc w:val="both"/>
      </w:pPr>
      <w:r>
        <w:rPr>
          <w:rFonts w:ascii="Times New Roman"/>
          <w:b w:val="false"/>
          <w:i w:val="false"/>
          <w:color w:val="000000"/>
          <w:sz w:val="28"/>
        </w:rPr>
        <w:t xml:space="preserve">
      Суд, признав необходимым выяснить дополнительно обстоятельства, имеющие значение для правильного разрешения дела, или исследовать доказательства, объявляет о возобновлении рассмотрения дела по существу во время или после судебных прений. О возобновлении рассмотрения дела по существу указывается в протоколе судебного заседания. После окончания рассмотрения дела по существу суд вновь заслушивает судебные прения,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и заключение прокурора.</w:t>
      </w:r>
    </w:p>
    <w:p>
      <w:pPr>
        <w:spacing w:after="0"/>
        <w:ind w:left="0"/>
        <w:jc w:val="both"/>
      </w:pPr>
      <w:r>
        <w:rPr>
          <w:rFonts w:ascii="Times New Roman"/>
          <w:b/>
          <w:i w:val="false"/>
          <w:color w:val="000000"/>
          <w:sz w:val="28"/>
        </w:rPr>
        <w:t>Статья 221. Удаление суда для вынесения решения</w:t>
      </w:r>
    </w:p>
    <w:bookmarkStart w:name="z2103" w:id="845"/>
    <w:p>
      <w:pPr>
        <w:spacing w:after="0"/>
        <w:ind w:left="0"/>
        <w:jc w:val="both"/>
      </w:pPr>
      <w:r>
        <w:rPr>
          <w:rFonts w:ascii="Times New Roman"/>
          <w:b w:val="false"/>
          <w:i w:val="false"/>
          <w:color w:val="000000"/>
          <w:sz w:val="28"/>
        </w:rPr>
        <w:t xml:space="preserve">
      После судебных прений,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после дачи прокурором заключения по делу суд удаляется в совещательную комнату для вынесения судебного акта, объявив находящимся в зале судебного заседания лицам о времени его оглашения.</w:t>
      </w:r>
    </w:p>
    <w:bookmarkEnd w:id="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221 -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222. Оглашение решения</w:t>
      </w:r>
    </w:p>
    <w:bookmarkStart w:name="z1249" w:id="846"/>
    <w:p>
      <w:pPr>
        <w:spacing w:after="0"/>
        <w:ind w:left="0"/>
        <w:jc w:val="both"/>
      </w:pPr>
      <w:r>
        <w:rPr>
          <w:rFonts w:ascii="Times New Roman"/>
          <w:b w:val="false"/>
          <w:i w:val="false"/>
          <w:color w:val="000000"/>
          <w:sz w:val="28"/>
        </w:rPr>
        <w:t>
      1. После принятия и подписания решения суда судья оглашает решение полностью либо его резолютивную часть.</w:t>
      </w:r>
    </w:p>
    <w:bookmarkEnd w:id="8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0" w:id="847"/>
    <w:p>
      <w:pPr>
        <w:spacing w:after="0"/>
        <w:ind w:left="0"/>
        <w:jc w:val="both"/>
      </w:pPr>
      <w:r>
        <w:rPr>
          <w:rFonts w:ascii="Times New Roman"/>
          <w:b w:val="false"/>
          <w:i w:val="false"/>
          <w:color w:val="000000"/>
          <w:sz w:val="28"/>
        </w:rPr>
        <w:t>
      2. После оглашения резолютивной части решения суда председательствующий разъясняет правовые основания и последствия его принятия, порядок и сроки обжалования решения, объявляет о дате изготовления решения в окончательной форме и когда лица, участвующие в деле, могут получить его копию.</w:t>
      </w:r>
    </w:p>
    <w:bookmarkEnd w:id="847"/>
    <w:bookmarkStart w:name="z1251" w:id="848"/>
    <w:p>
      <w:pPr>
        <w:spacing w:after="0"/>
        <w:ind w:left="0"/>
        <w:jc w:val="both"/>
      </w:pPr>
      <w:r>
        <w:rPr>
          <w:rFonts w:ascii="Times New Roman"/>
          <w:b w:val="false"/>
          <w:i w:val="false"/>
          <w:color w:val="000000"/>
          <w:sz w:val="28"/>
        </w:rPr>
        <w:t>
      3. После совершения действий, предусмотренных частями первой и второй настоящей статьи, председательствующий объявляет судебное заседание закрытым.</w:t>
      </w:r>
    </w:p>
    <w:bookmarkEnd w:id="8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222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2" w:id="849"/>
    <w:p>
      <w:pPr>
        <w:spacing w:after="0"/>
        <w:ind w:left="0"/>
        <w:jc w:val="left"/>
      </w:pPr>
      <w:r>
        <w:rPr>
          <w:rFonts w:ascii="Times New Roman"/>
          <w:b/>
          <w:i w:val="false"/>
          <w:color w:val="000000"/>
        </w:rPr>
        <w:t xml:space="preserve"> Глава 19. РЕШЕНИЕ СУДА И ЕГО ИСПОЛНЕНИЕ</w:t>
      </w:r>
    </w:p>
    <w:bookmarkEnd w:id="849"/>
    <w:p>
      <w:pPr>
        <w:spacing w:after="0"/>
        <w:ind w:left="0"/>
        <w:jc w:val="both"/>
      </w:pPr>
      <w:r>
        <w:rPr>
          <w:rFonts w:ascii="Times New Roman"/>
          <w:b/>
          <w:i w:val="false"/>
          <w:color w:val="000000"/>
          <w:sz w:val="28"/>
        </w:rPr>
        <w:t>Статья 223. Вынесение решения</w:t>
      </w:r>
    </w:p>
    <w:bookmarkStart w:name="z1253" w:id="850"/>
    <w:p>
      <w:pPr>
        <w:spacing w:after="0"/>
        <w:ind w:left="0"/>
        <w:jc w:val="both"/>
      </w:pPr>
      <w:r>
        <w:rPr>
          <w:rFonts w:ascii="Times New Roman"/>
          <w:b w:val="false"/>
          <w:i w:val="false"/>
          <w:color w:val="000000"/>
          <w:sz w:val="28"/>
        </w:rPr>
        <w:t xml:space="preserve">
      1. Судебный акт суда первой инстанции, которым дело разрешается по существу, выносится в форме решения. </w:t>
      </w:r>
    </w:p>
    <w:bookmarkEnd w:id="850"/>
    <w:bookmarkStart w:name="z1254" w:id="851"/>
    <w:p>
      <w:pPr>
        <w:spacing w:after="0"/>
        <w:ind w:left="0"/>
        <w:jc w:val="both"/>
      </w:pPr>
      <w:r>
        <w:rPr>
          <w:rFonts w:ascii="Times New Roman"/>
          <w:b w:val="false"/>
          <w:i w:val="false"/>
          <w:color w:val="000000"/>
          <w:sz w:val="28"/>
        </w:rPr>
        <w:t>
      2. Решение выносится в совещательной комнате. Присутствие в совещательной комнате иных лиц не допускается.</w:t>
      </w:r>
    </w:p>
    <w:bookmarkEnd w:id="851"/>
    <w:bookmarkStart w:name="z1255" w:id="852"/>
    <w:p>
      <w:pPr>
        <w:spacing w:after="0"/>
        <w:ind w:left="0"/>
        <w:jc w:val="both"/>
      </w:pPr>
      <w:r>
        <w:rPr>
          <w:rFonts w:ascii="Times New Roman"/>
          <w:b w:val="false"/>
          <w:i w:val="false"/>
          <w:color w:val="000000"/>
          <w:sz w:val="28"/>
        </w:rPr>
        <w:t>
      3. После разбирательства дела суд удаляется в совещательную комнату для вынесения судебного решения.</w:t>
      </w:r>
    </w:p>
    <w:bookmarkEnd w:id="852"/>
    <w:bookmarkStart w:name="z2106" w:id="853"/>
    <w:p>
      <w:pPr>
        <w:spacing w:after="0"/>
        <w:ind w:left="0"/>
        <w:jc w:val="both"/>
      </w:pPr>
      <w:r>
        <w:rPr>
          <w:rFonts w:ascii="Times New Roman"/>
          <w:b w:val="false"/>
          <w:i w:val="false"/>
          <w:color w:val="000000"/>
          <w:sz w:val="28"/>
        </w:rPr>
        <w:t xml:space="preserve">
      Суд вправе отложить оглашение решения в пределах срока, предусмотренного частью второй </w:t>
      </w:r>
      <w:r>
        <w:rPr>
          <w:rFonts w:ascii="Times New Roman"/>
          <w:b w:val="false"/>
          <w:i w:val="false"/>
          <w:color w:val="000000"/>
          <w:sz w:val="28"/>
        </w:rPr>
        <w:t>статьи 183</w:t>
      </w:r>
      <w:r>
        <w:rPr>
          <w:rFonts w:ascii="Times New Roman"/>
          <w:b w:val="false"/>
          <w:i w:val="false"/>
          <w:color w:val="000000"/>
          <w:sz w:val="28"/>
        </w:rPr>
        <w:t xml:space="preserve"> настоящего Кодекса, но не более чем на пять рабочих дней.</w:t>
      </w:r>
    </w:p>
    <w:bookmarkEnd w:id="853"/>
    <w:bookmarkStart w:name="z2107" w:id="854"/>
    <w:p>
      <w:pPr>
        <w:spacing w:after="0"/>
        <w:ind w:left="0"/>
        <w:jc w:val="both"/>
      </w:pPr>
      <w:r>
        <w:rPr>
          <w:rFonts w:ascii="Times New Roman"/>
          <w:b w:val="false"/>
          <w:i w:val="false"/>
          <w:color w:val="000000"/>
          <w:sz w:val="28"/>
        </w:rPr>
        <w:t>
      Объявленная резолютивная часть решения должна быть подписана судьей и приобщена к делу.</w:t>
      </w:r>
    </w:p>
    <w:bookmarkEnd w:id="854"/>
    <w:bookmarkStart w:name="z1256" w:id="855"/>
    <w:p>
      <w:pPr>
        <w:spacing w:after="0"/>
        <w:ind w:left="0"/>
        <w:jc w:val="both"/>
      </w:pPr>
      <w:r>
        <w:rPr>
          <w:rFonts w:ascii="Times New Roman"/>
          <w:b w:val="false"/>
          <w:i w:val="false"/>
          <w:color w:val="000000"/>
          <w:sz w:val="28"/>
        </w:rPr>
        <w:t>
      4. Решение в окончательной форме должно быть изготовлено в срок не позднее пяти рабочих дней после оглашения резолютивной части решения. В случае, предусмотренном абзацем вторым части третьей настоящей статьи, решение в окончательной форме должно быть изготовлено до его оглашения.</w:t>
      </w:r>
    </w:p>
    <w:bookmarkEnd w:id="855"/>
    <w:bookmarkStart w:name="z2108" w:id="856"/>
    <w:p>
      <w:pPr>
        <w:spacing w:after="0"/>
        <w:ind w:left="0"/>
        <w:jc w:val="both"/>
      </w:pPr>
      <w:r>
        <w:rPr>
          <w:rFonts w:ascii="Times New Roman"/>
          <w:b w:val="false"/>
          <w:i w:val="false"/>
          <w:color w:val="000000"/>
          <w:sz w:val="28"/>
        </w:rPr>
        <w:t>
      4-1. При невозможности по уважительным причинам изготовить оглашенное решение в окончательной форме подписанная судьей резолютивная часть решения может быть обжалована в порядке, установленном настоящим Кодексом.</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223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224. Законность и обоснованность решения</w:t>
      </w:r>
    </w:p>
    <w:bookmarkStart w:name="z1258" w:id="857"/>
    <w:p>
      <w:pPr>
        <w:spacing w:after="0"/>
        <w:ind w:left="0"/>
        <w:jc w:val="both"/>
      </w:pPr>
      <w:r>
        <w:rPr>
          <w:rFonts w:ascii="Times New Roman"/>
          <w:b w:val="false"/>
          <w:i w:val="false"/>
          <w:color w:val="000000"/>
          <w:sz w:val="28"/>
        </w:rPr>
        <w:t>
      1. Решение суда должно быть законным и обоснованным.</w:t>
      </w:r>
    </w:p>
    <w:bookmarkEnd w:id="857"/>
    <w:bookmarkStart w:name="z1259" w:id="858"/>
    <w:p>
      <w:pPr>
        <w:spacing w:after="0"/>
        <w:ind w:left="0"/>
        <w:jc w:val="both"/>
      </w:pPr>
      <w:r>
        <w:rPr>
          <w:rFonts w:ascii="Times New Roman"/>
          <w:b w:val="false"/>
          <w:i w:val="false"/>
          <w:color w:val="000000"/>
          <w:sz w:val="28"/>
        </w:rPr>
        <w:t>
      2. Суд основывает решение лишь на тех доказательствах, которые были представлены сторонами и исследованы в судебном заседании.</w:t>
      </w:r>
    </w:p>
    <w:bookmarkEnd w:id="858"/>
    <w:p>
      <w:pPr>
        <w:spacing w:after="0"/>
        <w:ind w:left="0"/>
        <w:jc w:val="both"/>
      </w:pPr>
      <w:r>
        <w:rPr>
          <w:rFonts w:ascii="Times New Roman"/>
          <w:b/>
          <w:i w:val="false"/>
          <w:color w:val="000000"/>
          <w:sz w:val="28"/>
        </w:rPr>
        <w:t>Статья 225. Вопросы, разрешаемые при вынесении решения</w:t>
      </w:r>
    </w:p>
    <w:bookmarkStart w:name="z1260" w:id="859"/>
    <w:p>
      <w:pPr>
        <w:spacing w:after="0"/>
        <w:ind w:left="0"/>
        <w:jc w:val="both"/>
      </w:pPr>
      <w:r>
        <w:rPr>
          <w:rFonts w:ascii="Times New Roman"/>
          <w:b w:val="false"/>
          <w:i w:val="false"/>
          <w:color w:val="000000"/>
          <w:sz w:val="28"/>
        </w:rPr>
        <w:t>
      1. При вынесении решения суд оценивает доказательства, определяет, какие обстоятельства, имеющие значение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p>
    <w:bookmarkEnd w:id="859"/>
    <w:bookmarkStart w:name="z1261" w:id="860"/>
    <w:p>
      <w:pPr>
        <w:spacing w:after="0"/>
        <w:ind w:left="0"/>
        <w:jc w:val="both"/>
      </w:pPr>
      <w:r>
        <w:rPr>
          <w:rFonts w:ascii="Times New Roman"/>
          <w:b w:val="false"/>
          <w:i w:val="false"/>
          <w:color w:val="000000"/>
          <w:sz w:val="28"/>
        </w:rPr>
        <w:t>
      2. Суд разрешает дело в пределах заявленных истцом требований.</w:t>
      </w:r>
    </w:p>
    <w:bookmarkEnd w:id="860"/>
    <w:bookmarkStart w:name="z1262" w:id="861"/>
    <w:p>
      <w:pPr>
        <w:spacing w:after="0"/>
        <w:ind w:left="0"/>
        <w:jc w:val="both"/>
      </w:pPr>
      <w:r>
        <w:rPr>
          <w:rFonts w:ascii="Times New Roman"/>
          <w:b w:val="false"/>
          <w:i w:val="false"/>
          <w:color w:val="000000"/>
          <w:sz w:val="28"/>
        </w:rPr>
        <w:t xml:space="preserve">
      3. Суд после удаления в совещательную комнату для вынесения решения, признав необходимым выяснить дополнительно обстоятельства, имеющие значение для дела, или исследовать доказательства, выносит определение о возобновлении рассмотрения дела по существу, которое заносится в протокол судебного заседания. После окончания рассмотрения дела по существу суд вновь заслушивает судебные прения, а в случае, предусмотренном </w:t>
      </w:r>
      <w:r>
        <w:rPr>
          <w:rFonts w:ascii="Times New Roman"/>
          <w:b w:val="false"/>
          <w:i w:val="false"/>
          <w:color w:val="000000"/>
          <w:sz w:val="28"/>
        </w:rPr>
        <w:t>статьей 219</w:t>
      </w:r>
      <w:r>
        <w:rPr>
          <w:rFonts w:ascii="Times New Roman"/>
          <w:b w:val="false"/>
          <w:i w:val="false"/>
          <w:color w:val="000000"/>
          <w:sz w:val="28"/>
        </w:rPr>
        <w:t xml:space="preserve"> настоящего Кодекса, и заключение прокурора.</w:t>
      </w:r>
    </w:p>
    <w:bookmarkEnd w:id="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225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226. Содержание решения</w:t>
      </w:r>
    </w:p>
    <w:bookmarkStart w:name="z1263" w:id="862"/>
    <w:p>
      <w:pPr>
        <w:spacing w:after="0"/>
        <w:ind w:left="0"/>
        <w:jc w:val="both"/>
      </w:pPr>
      <w:r>
        <w:rPr>
          <w:rFonts w:ascii="Times New Roman"/>
          <w:b w:val="false"/>
          <w:i w:val="false"/>
          <w:color w:val="000000"/>
          <w:sz w:val="28"/>
        </w:rPr>
        <w:t>
      1. Решение выносится именем Республики Казахстан.</w:t>
      </w:r>
    </w:p>
    <w:bookmarkEnd w:id="862"/>
    <w:bookmarkStart w:name="z1264" w:id="863"/>
    <w:p>
      <w:pPr>
        <w:spacing w:after="0"/>
        <w:ind w:left="0"/>
        <w:jc w:val="both"/>
      </w:pPr>
      <w:r>
        <w:rPr>
          <w:rFonts w:ascii="Times New Roman"/>
          <w:b w:val="false"/>
          <w:i w:val="false"/>
          <w:color w:val="000000"/>
          <w:sz w:val="28"/>
        </w:rPr>
        <w:t>
      2. Решение состоит из вводной, описательной, мотивировочной и резолютивной частей.</w:t>
      </w:r>
    </w:p>
    <w:bookmarkEnd w:id="863"/>
    <w:bookmarkStart w:name="z1265" w:id="864"/>
    <w:p>
      <w:pPr>
        <w:spacing w:after="0"/>
        <w:ind w:left="0"/>
        <w:jc w:val="both"/>
      </w:pPr>
      <w:r>
        <w:rPr>
          <w:rFonts w:ascii="Times New Roman"/>
          <w:b w:val="false"/>
          <w:i w:val="false"/>
          <w:color w:val="000000"/>
          <w:sz w:val="28"/>
        </w:rPr>
        <w:t>
      3. Во вводной части решения указываются: дата и место вынесения решения; наименование суда, вынесшего решение; состав суда; секретарь судебного заседания; стороны; другие лица, участвующие в деле, и представители; предмет спора или заявленное требование.</w:t>
      </w:r>
    </w:p>
    <w:bookmarkEnd w:id="864"/>
    <w:bookmarkStart w:name="z1266" w:id="865"/>
    <w:p>
      <w:pPr>
        <w:spacing w:after="0"/>
        <w:ind w:left="0"/>
        <w:jc w:val="both"/>
      </w:pPr>
      <w:r>
        <w:rPr>
          <w:rFonts w:ascii="Times New Roman"/>
          <w:b w:val="false"/>
          <w:i w:val="false"/>
          <w:color w:val="000000"/>
          <w:sz w:val="28"/>
        </w:rPr>
        <w:t>
      4. В описательной части решения должно быть изложено краткое содержание требований истца, объяснения ответчика и объяснения третьих лиц, участвующих в деле, с указанием на доказательства, которыми они обосновывают доводы.</w:t>
      </w:r>
    </w:p>
    <w:bookmarkEnd w:id="865"/>
    <w:bookmarkStart w:name="z1267" w:id="866"/>
    <w:p>
      <w:pPr>
        <w:spacing w:after="0"/>
        <w:ind w:left="0"/>
        <w:jc w:val="both"/>
      </w:pPr>
      <w:r>
        <w:rPr>
          <w:rFonts w:ascii="Times New Roman"/>
          <w:b w:val="false"/>
          <w:i w:val="false"/>
          <w:color w:val="000000"/>
          <w:sz w:val="28"/>
        </w:rPr>
        <w:t>
      5. В мотивировочной части решения указываются кратко обстоятельства дела, установленные судом; доказательства, на которых основаны выводы суда о правах и обязанностях; доводы, по которым суд отвергает те или иные доказательства, и законы, которыми руководствовался суд. В случае признания иска ответчиком в мотивировочной части может быть указано лишь на признание иска и принятие его судом.</w:t>
      </w:r>
    </w:p>
    <w:bookmarkEnd w:id="866"/>
    <w:bookmarkStart w:name="z2233" w:id="867"/>
    <w:p>
      <w:pPr>
        <w:spacing w:after="0"/>
        <w:ind w:left="0"/>
        <w:jc w:val="both"/>
      </w:pPr>
      <w:r>
        <w:rPr>
          <w:rFonts w:ascii="Times New Roman"/>
          <w:b w:val="false"/>
          <w:i w:val="false"/>
          <w:color w:val="000000"/>
          <w:sz w:val="28"/>
        </w:rPr>
        <w:t>
      5-1. Суд вправе ссылаться на правовые позиции суда вышестоящей инстанции, изложенные в решении при рассмотрении однородных дел в соответствии с подсудностью, предусмотренной статьями 27-1 и 28-1 настоящего Кодекса.</w:t>
      </w:r>
    </w:p>
    <w:bookmarkEnd w:id="867"/>
    <w:bookmarkStart w:name="z2234" w:id="868"/>
    <w:p>
      <w:pPr>
        <w:spacing w:after="0"/>
        <w:ind w:left="0"/>
        <w:jc w:val="both"/>
      </w:pPr>
      <w:r>
        <w:rPr>
          <w:rFonts w:ascii="Times New Roman"/>
          <w:b w:val="false"/>
          <w:i w:val="false"/>
          <w:color w:val="000000"/>
          <w:sz w:val="28"/>
        </w:rPr>
        <w:t>
      5-2. Суд в случае невозможности выполнения положений, изложенных в постановлении суда апелляционной или кассационной инстанции, при новом рассмотрении дела должен привести мотивы их невыполнения.</w:t>
      </w:r>
    </w:p>
    <w:bookmarkEnd w:id="868"/>
    <w:bookmarkStart w:name="z1268" w:id="869"/>
    <w:p>
      <w:pPr>
        <w:spacing w:after="0"/>
        <w:ind w:left="0"/>
        <w:jc w:val="both"/>
      </w:pPr>
      <w:r>
        <w:rPr>
          <w:rFonts w:ascii="Times New Roman"/>
          <w:b w:val="false"/>
          <w:i w:val="false"/>
          <w:color w:val="000000"/>
          <w:sz w:val="28"/>
        </w:rPr>
        <w:t xml:space="preserve">
      6. Резолютивная часть решения должна содержать вывод суда об удовлетворении иска или об отказе в иске полностью или в части, указание на распределение судебных расходов, на срок и порядок обжалования решения, а также иные выводы. </w:t>
      </w:r>
    </w:p>
    <w:bookmarkEnd w:id="869"/>
    <w:bookmarkStart w:name="z1269" w:id="870"/>
    <w:p>
      <w:pPr>
        <w:spacing w:after="0"/>
        <w:ind w:left="0"/>
        <w:jc w:val="both"/>
      </w:pPr>
      <w:r>
        <w:rPr>
          <w:rFonts w:ascii="Times New Roman"/>
          <w:b w:val="false"/>
          <w:i w:val="false"/>
          <w:color w:val="000000"/>
          <w:sz w:val="28"/>
        </w:rPr>
        <w:t>
      7. В случае, когда суд устанавливает определенный порядок и срок исполнения решения или обращает решение к немедленному исполнению, или принимает меры к обеспечению его исполнения, об этом указывается в решении.</w:t>
      </w:r>
    </w:p>
    <w:bookmarkEnd w:id="870"/>
    <w:bookmarkStart w:name="z1270" w:id="871"/>
    <w:p>
      <w:pPr>
        <w:spacing w:after="0"/>
        <w:ind w:left="0"/>
        <w:jc w:val="both"/>
      </w:pPr>
      <w:r>
        <w:rPr>
          <w:rFonts w:ascii="Times New Roman"/>
          <w:b w:val="false"/>
          <w:i w:val="false"/>
          <w:color w:val="000000"/>
          <w:sz w:val="28"/>
        </w:rPr>
        <w:t>
      8. Решение излагается в письменном виде судьей и подписывается им.</w:t>
      </w:r>
    </w:p>
    <w:bookmarkEnd w:id="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226 с изменениями, внесенными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227. Решение по заявлению об оспаривании законности действий (бездействия) и решений государственных органов, органов местного самоуправления, общественных объединений, организаций, должностных лиц и государственных служащих</w:t>
      </w:r>
    </w:p>
    <w:p>
      <w:pPr>
        <w:spacing w:after="0"/>
        <w:ind w:left="0"/>
        <w:jc w:val="both"/>
      </w:pPr>
      <w:r>
        <w:rPr>
          <w:rFonts w:ascii="Times New Roman"/>
          <w:b w:val="false"/>
          <w:i w:val="false"/>
          <w:color w:val="ff0000"/>
          <w:sz w:val="28"/>
        </w:rPr>
        <w:t xml:space="preserve">
      Сноска. Статья 227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228. Решение по заявлению о признании незаконным нормативного правового акта</w:t>
      </w:r>
    </w:p>
    <w:bookmarkStart w:name="z1273" w:id="872"/>
    <w:p>
      <w:pPr>
        <w:spacing w:after="0"/>
        <w:ind w:left="0"/>
        <w:jc w:val="both"/>
      </w:pPr>
      <w:r>
        <w:rPr>
          <w:rFonts w:ascii="Times New Roman"/>
          <w:b w:val="false"/>
          <w:i w:val="false"/>
          <w:color w:val="000000"/>
          <w:sz w:val="28"/>
        </w:rPr>
        <w:t>
      1. Суд, признав обоснованным заявление о признании незаконным нормативного правового акта, выносит решение об удовлетворении заявления. В решении указывается, каким законам и в какой части противоречит оспариваемый нормативный правовой акт и о признании нормативного правового акта недействующим полностью или в отдельной его части с момента принятия акта.</w:t>
      </w:r>
    </w:p>
    <w:bookmarkEnd w:id="872"/>
    <w:bookmarkStart w:name="z1274" w:id="873"/>
    <w:p>
      <w:pPr>
        <w:spacing w:after="0"/>
        <w:ind w:left="0"/>
        <w:jc w:val="both"/>
      </w:pPr>
      <w:r>
        <w:rPr>
          <w:rFonts w:ascii="Times New Roman"/>
          <w:b w:val="false"/>
          <w:i w:val="false"/>
          <w:color w:val="000000"/>
          <w:sz w:val="28"/>
        </w:rPr>
        <w:t>
      2. Решение суда о признании незаконным нормативного правового акта или сообщение о нем должно быть опубликовано в средствах массовой информации, в которых был опубликован нормативный правовой акт, за счет средств органа, его принявшего (издавшего). Опубликование должно быть осуществлено не позднее десяти дней со дня вступления решения суда в законную силу.</w:t>
      </w:r>
    </w:p>
    <w:bookmarkEnd w:id="873"/>
    <w:bookmarkStart w:name="z1275" w:id="874"/>
    <w:p>
      <w:pPr>
        <w:spacing w:after="0"/>
        <w:ind w:left="0"/>
        <w:jc w:val="both"/>
      </w:pPr>
      <w:r>
        <w:rPr>
          <w:rFonts w:ascii="Times New Roman"/>
          <w:b w:val="false"/>
          <w:i w:val="false"/>
          <w:color w:val="000000"/>
          <w:sz w:val="28"/>
        </w:rPr>
        <w:t>
      3. Суд, признав заявление необоснованным, выносит решение об отказе в его удовлетворении.</w:t>
      </w:r>
    </w:p>
    <w:bookmarkEnd w:id="874"/>
    <w:p>
      <w:pPr>
        <w:spacing w:after="0"/>
        <w:ind w:left="0"/>
        <w:jc w:val="both"/>
      </w:pPr>
      <w:r>
        <w:rPr>
          <w:rFonts w:ascii="Times New Roman"/>
          <w:b/>
          <w:i w:val="false"/>
          <w:color w:val="000000"/>
          <w:sz w:val="28"/>
        </w:rPr>
        <w:t>Статья 229. Решение о взыскании денежных сумм</w:t>
      </w:r>
    </w:p>
    <w:p>
      <w:pPr>
        <w:spacing w:after="0"/>
        <w:ind w:left="0"/>
        <w:jc w:val="both"/>
      </w:pPr>
      <w:r>
        <w:rPr>
          <w:rFonts w:ascii="Times New Roman"/>
          <w:b w:val="false"/>
          <w:i w:val="false"/>
          <w:color w:val="000000"/>
          <w:sz w:val="28"/>
        </w:rPr>
        <w:t>
      Суд, вынося решение о взыскании денежных сумм, указывает в резолютивной части решения цифрами и словами размер взыскиваемой денежной суммы, вид валюты и сторону, в пользу которой состоялось решение о взыскании денег.</w:t>
      </w:r>
    </w:p>
    <w:p>
      <w:pPr>
        <w:spacing w:after="0"/>
        <w:ind w:left="0"/>
        <w:jc w:val="both"/>
      </w:pPr>
      <w:r>
        <w:rPr>
          <w:rFonts w:ascii="Times New Roman"/>
          <w:b/>
          <w:i w:val="false"/>
          <w:color w:val="000000"/>
          <w:sz w:val="28"/>
        </w:rPr>
        <w:t>Статья 230. Решение о заключении или изменении договора</w:t>
      </w:r>
    </w:p>
    <w:p>
      <w:pPr>
        <w:spacing w:after="0"/>
        <w:ind w:left="0"/>
        <w:jc w:val="both"/>
      </w:pPr>
      <w:r>
        <w:rPr>
          <w:rFonts w:ascii="Times New Roman"/>
          <w:b w:val="false"/>
          <w:i w:val="false"/>
          <w:color w:val="000000"/>
          <w:sz w:val="28"/>
        </w:rPr>
        <w:t>
      По спору, возникшему при заключении или изменении договора, в резолютивной части указывается решение по каждому спорному условию договора, а по спору о понуждении заключить договор указываются вид договора и условия, на которых стороны обязаны заключить договор.</w:t>
      </w:r>
    </w:p>
    <w:p>
      <w:pPr>
        <w:spacing w:after="0"/>
        <w:ind w:left="0"/>
        <w:jc w:val="both"/>
      </w:pPr>
      <w:r>
        <w:rPr>
          <w:rFonts w:ascii="Times New Roman"/>
          <w:b/>
          <w:i w:val="false"/>
          <w:color w:val="000000"/>
          <w:sz w:val="28"/>
        </w:rPr>
        <w:t>Статья 231. Решение о присуждении имущества или его стоимости</w:t>
      </w:r>
    </w:p>
    <w:p>
      <w:pPr>
        <w:spacing w:after="0"/>
        <w:ind w:left="0"/>
        <w:jc w:val="both"/>
      </w:pPr>
      <w:r>
        <w:rPr>
          <w:rFonts w:ascii="Times New Roman"/>
          <w:b w:val="false"/>
          <w:i w:val="false"/>
          <w:color w:val="000000"/>
          <w:sz w:val="28"/>
        </w:rPr>
        <w:t>
      При присуждении имущества в натуре суд указывает в решении его индивидуально определенные признаки и стоимость имущества, которая должна быть взыскана с ответчика, если при исполнении решения присужденного имущества в наличии не окажется.</w:t>
      </w:r>
    </w:p>
    <w:p>
      <w:pPr>
        <w:spacing w:after="0"/>
        <w:ind w:left="0"/>
        <w:jc w:val="both"/>
      </w:pPr>
      <w:r>
        <w:rPr>
          <w:rFonts w:ascii="Times New Roman"/>
          <w:b/>
          <w:i w:val="false"/>
          <w:color w:val="000000"/>
          <w:sz w:val="28"/>
        </w:rPr>
        <w:t>Статья 232. Решение, обязывающее ответчика совершить определенные действия</w:t>
      </w:r>
    </w:p>
    <w:p>
      <w:pPr>
        <w:spacing w:after="0"/>
        <w:ind w:left="0"/>
        <w:jc w:val="both"/>
      </w:pPr>
      <w:r>
        <w:rPr>
          <w:rFonts w:ascii="Times New Roman"/>
          <w:b w:val="false"/>
          <w:i w:val="false"/>
          <w:color w:val="000000"/>
          <w:sz w:val="28"/>
        </w:rPr>
        <w:t>
      При вынесении решения, обязывающего ответчика совершить определенные действия, не связанные с передачей имущества или денег, суд указывает действия и срок их совершения, которые ответчик обязан совершить для восстановления нарушенных прав, свобод или законных интересов гражданина, юридического лица.</w:t>
      </w:r>
    </w:p>
    <w:p>
      <w:pPr>
        <w:spacing w:after="0"/>
        <w:ind w:left="0"/>
        <w:jc w:val="both"/>
      </w:pPr>
      <w:r>
        <w:rPr>
          <w:rFonts w:ascii="Times New Roman"/>
          <w:b w:val="false"/>
          <w:i w:val="false"/>
          <w:color w:val="000000"/>
          <w:sz w:val="28"/>
        </w:rPr>
        <w:t>
      В резолютивной части решения указывается, что в случае неисполнения решения суда истец вправе произвести эти действия самостоятельно с взысканием с ответчика понесенных расходов, кроме случаев, когда действия могут быть совершены только ответчиком.</w:t>
      </w:r>
    </w:p>
    <w:p>
      <w:pPr>
        <w:spacing w:after="0"/>
        <w:ind w:left="0"/>
        <w:jc w:val="both"/>
      </w:pPr>
      <w:r>
        <w:rPr>
          <w:rFonts w:ascii="Times New Roman"/>
          <w:b/>
          <w:i w:val="false"/>
          <w:color w:val="000000"/>
          <w:sz w:val="28"/>
        </w:rPr>
        <w:t>Статья 233. Решение в пользу нескольких истцов или против нескольких ответчиков</w:t>
      </w:r>
    </w:p>
    <w:bookmarkStart w:name="z1276" w:id="875"/>
    <w:p>
      <w:pPr>
        <w:spacing w:after="0"/>
        <w:ind w:left="0"/>
        <w:jc w:val="both"/>
      </w:pPr>
      <w:r>
        <w:rPr>
          <w:rFonts w:ascii="Times New Roman"/>
          <w:b w:val="false"/>
          <w:i w:val="false"/>
          <w:color w:val="000000"/>
          <w:sz w:val="28"/>
        </w:rPr>
        <w:t>
      1. При вынесении решения в пользу нескольких истцов суд в резолютивной части решения указывает, в какой части оно относится к каждому из них, или указывает, что право взыскания является солидарным.</w:t>
      </w:r>
    </w:p>
    <w:bookmarkEnd w:id="875"/>
    <w:bookmarkStart w:name="z1277" w:id="876"/>
    <w:p>
      <w:pPr>
        <w:spacing w:after="0"/>
        <w:ind w:left="0"/>
        <w:jc w:val="both"/>
      </w:pPr>
      <w:r>
        <w:rPr>
          <w:rFonts w:ascii="Times New Roman"/>
          <w:b w:val="false"/>
          <w:i w:val="false"/>
          <w:color w:val="000000"/>
          <w:sz w:val="28"/>
        </w:rPr>
        <w:t>
      2. При вынесении решения против нескольких ответчиков суд в резолютивной части решения указывает, какие действия и в каком объеме каждый из ответчиков должен совершить в пользу истца, или указывает, что их ответственность является солидарной.</w:t>
      </w:r>
    </w:p>
    <w:bookmarkEnd w:id="876"/>
    <w:p>
      <w:pPr>
        <w:spacing w:after="0"/>
        <w:ind w:left="0"/>
        <w:jc w:val="both"/>
      </w:pPr>
      <w:r>
        <w:rPr>
          <w:rFonts w:ascii="Times New Roman"/>
          <w:b/>
          <w:i w:val="false"/>
          <w:color w:val="000000"/>
          <w:sz w:val="28"/>
        </w:rPr>
        <w:t>Статья 234. Высылка и выдача лицам, участвующим в деле, копий решения суда</w:t>
      </w:r>
    </w:p>
    <w:p>
      <w:pPr>
        <w:spacing w:after="0"/>
        <w:ind w:left="0"/>
        <w:jc w:val="both"/>
      </w:pPr>
      <w:r>
        <w:rPr>
          <w:rFonts w:ascii="Times New Roman"/>
          <w:b w:val="false"/>
          <w:i w:val="false"/>
          <w:color w:val="000000"/>
          <w:sz w:val="28"/>
        </w:rPr>
        <w:t>
      Сторонам и другим лицам, участвующим в деле, не явившимся в судебное заседание, копии решения высылаются или выдаются не позднее трех рабочих дней со дня вынесения решения в окончательной форме с использованием средств связи, обеспечивающих фиксирование его получения.</w:t>
      </w:r>
    </w:p>
    <w:p>
      <w:pPr>
        <w:spacing w:after="0"/>
        <w:ind w:left="0"/>
        <w:jc w:val="both"/>
      </w:pPr>
      <w:r>
        <w:rPr>
          <w:rFonts w:ascii="Times New Roman"/>
          <w:b/>
          <w:i w:val="false"/>
          <w:color w:val="000000"/>
          <w:sz w:val="28"/>
        </w:rPr>
        <w:t>Статья 235. Исправление описок и явных арифметических ошибок в решении</w:t>
      </w:r>
    </w:p>
    <w:bookmarkStart w:name="z1278" w:id="877"/>
    <w:p>
      <w:pPr>
        <w:spacing w:after="0"/>
        <w:ind w:left="0"/>
        <w:jc w:val="both"/>
      </w:pPr>
      <w:r>
        <w:rPr>
          <w:rFonts w:ascii="Times New Roman"/>
          <w:b w:val="false"/>
          <w:i w:val="false"/>
          <w:color w:val="000000"/>
          <w:sz w:val="28"/>
        </w:rPr>
        <w:t>
      1. После объявления решения по делу суд, вынесший решение, не вправе сам отменить или изменить его.</w:t>
      </w:r>
    </w:p>
    <w:bookmarkEnd w:id="877"/>
    <w:bookmarkStart w:name="z1279" w:id="878"/>
    <w:p>
      <w:pPr>
        <w:spacing w:after="0"/>
        <w:ind w:left="0"/>
        <w:jc w:val="both"/>
      </w:pPr>
      <w:r>
        <w:rPr>
          <w:rFonts w:ascii="Times New Roman"/>
          <w:b w:val="false"/>
          <w:i w:val="false"/>
          <w:color w:val="000000"/>
          <w:sz w:val="28"/>
        </w:rPr>
        <w:t>
      2. Суд может по своей инициативе или по заявлению лиц, участвующих в деле, исправить допущенные в решении описки и явные арифметические ошибки.</w:t>
      </w:r>
    </w:p>
    <w:bookmarkEnd w:id="878"/>
    <w:bookmarkStart w:name="z2109" w:id="879"/>
    <w:p>
      <w:pPr>
        <w:spacing w:after="0"/>
        <w:ind w:left="0"/>
        <w:jc w:val="both"/>
      </w:pPr>
      <w:r>
        <w:rPr>
          <w:rFonts w:ascii="Times New Roman"/>
          <w:b w:val="false"/>
          <w:i w:val="false"/>
          <w:color w:val="000000"/>
          <w:sz w:val="28"/>
        </w:rPr>
        <w:t>
      Суд рассматривает заявление об исправлении описок и явных арифметических ошибок в решении в течение десяти рабочих дней со дня поступления заявления в суд.</w:t>
      </w:r>
    </w:p>
    <w:bookmarkEnd w:id="879"/>
    <w:bookmarkStart w:name="z2110" w:id="880"/>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w:t>
      </w:r>
    </w:p>
    <w:bookmarkEnd w:id="880"/>
    <w:bookmarkStart w:name="z2111" w:id="881"/>
    <w:p>
      <w:pPr>
        <w:spacing w:after="0"/>
        <w:ind w:left="0"/>
        <w:jc w:val="both"/>
      </w:pPr>
      <w:r>
        <w:rPr>
          <w:rFonts w:ascii="Times New Roman"/>
          <w:b w:val="false"/>
          <w:i w:val="false"/>
          <w:color w:val="000000"/>
          <w:sz w:val="28"/>
        </w:rPr>
        <w:t>
      Суд вправе по своему усмотрению рассмотреть заявление об исправлении описок и явных арифметических ошибок в решении без вызова лиц, участвующих в деле, либо назначить судебное заседание. При этом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881"/>
    <w:bookmarkStart w:name="z1280" w:id="882"/>
    <w:p>
      <w:pPr>
        <w:spacing w:after="0"/>
        <w:ind w:left="0"/>
        <w:jc w:val="both"/>
      </w:pPr>
      <w:r>
        <w:rPr>
          <w:rFonts w:ascii="Times New Roman"/>
          <w:b w:val="false"/>
          <w:i w:val="false"/>
          <w:color w:val="000000"/>
          <w:sz w:val="28"/>
        </w:rPr>
        <w:t>
      3. Определение суда по вопросу о внесении исправлений может быть обжаловано, пересмотрено по ходатайству прокурора.</w:t>
      </w:r>
    </w:p>
    <w:bookmarkEnd w:id="882"/>
    <w:bookmarkStart w:name="z2112" w:id="883"/>
    <w:p>
      <w:pPr>
        <w:spacing w:after="0"/>
        <w:ind w:left="0"/>
        <w:jc w:val="both"/>
      </w:pPr>
      <w:r>
        <w:rPr>
          <w:rFonts w:ascii="Times New Roman"/>
          <w:b w:val="false"/>
          <w:i w:val="false"/>
          <w:color w:val="000000"/>
          <w:sz w:val="28"/>
        </w:rPr>
        <w:t>
      Определение суда об отказе в удовлетворении заявления об исправлении описок и явных арифметических ошибок в решении обжалованию, пересмотру по ходатайству прокурора не подлежит.</w:t>
      </w:r>
    </w:p>
    <w:bookmarkEnd w:id="883"/>
    <w:bookmarkStart w:name="z2113" w:id="884"/>
    <w:p>
      <w:pPr>
        <w:spacing w:after="0"/>
        <w:ind w:left="0"/>
        <w:jc w:val="both"/>
      </w:pPr>
      <w:r>
        <w:rPr>
          <w:rFonts w:ascii="Times New Roman"/>
          <w:b w:val="false"/>
          <w:i w:val="false"/>
          <w:color w:val="000000"/>
          <w:sz w:val="28"/>
        </w:rPr>
        <w:t>
      4. Суд при исправлении описок и явных арифметических ошибок не вправе изменять выводы и (или) содержание принятого решения.</w:t>
      </w:r>
    </w:p>
    <w:bookmarkEnd w:id="8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236. Дополнительное решение</w:t>
      </w:r>
    </w:p>
    <w:bookmarkStart w:name="z1281" w:id="885"/>
    <w:p>
      <w:pPr>
        <w:spacing w:after="0"/>
        <w:ind w:left="0"/>
        <w:jc w:val="both"/>
      </w:pPr>
      <w:r>
        <w:rPr>
          <w:rFonts w:ascii="Times New Roman"/>
          <w:b w:val="false"/>
          <w:i w:val="false"/>
          <w:color w:val="000000"/>
          <w:sz w:val="28"/>
        </w:rPr>
        <w:t>
      1. Суд, вынесший решение по делу, может по заявлению лиц, участвующих в деле, или по своей инициативе вынести дополнительное решение в случаях:</w:t>
      </w:r>
    </w:p>
    <w:bookmarkEnd w:id="885"/>
    <w:p>
      <w:pPr>
        <w:spacing w:after="0"/>
        <w:ind w:left="0"/>
        <w:jc w:val="both"/>
      </w:pPr>
      <w:r>
        <w:rPr>
          <w:rFonts w:ascii="Times New Roman"/>
          <w:b w:val="false"/>
          <w:i w:val="false"/>
          <w:color w:val="000000"/>
          <w:sz w:val="28"/>
        </w:rPr>
        <w:t>
      1) если по какому-либо требованию, по которому лица, участвующие в деле, представляли доказательства и давали объяснения, не было вынесено решение;</w:t>
      </w:r>
    </w:p>
    <w:p>
      <w:pPr>
        <w:spacing w:after="0"/>
        <w:ind w:left="0"/>
        <w:jc w:val="both"/>
      </w:pPr>
      <w:r>
        <w:rPr>
          <w:rFonts w:ascii="Times New Roman"/>
          <w:b w:val="false"/>
          <w:i w:val="false"/>
          <w:color w:val="000000"/>
          <w:sz w:val="28"/>
        </w:rPr>
        <w:t>
      2) если суд, разрешив вопрос о праве, не указал размера присужденной суммы, имущества, подлежащего передаче, или действия, которые обязан совершить ответчик;</w:t>
      </w:r>
    </w:p>
    <w:p>
      <w:pPr>
        <w:spacing w:after="0"/>
        <w:ind w:left="0"/>
        <w:jc w:val="both"/>
      </w:pPr>
      <w:r>
        <w:rPr>
          <w:rFonts w:ascii="Times New Roman"/>
          <w:b w:val="false"/>
          <w:i w:val="false"/>
          <w:color w:val="000000"/>
          <w:sz w:val="28"/>
        </w:rPr>
        <w:t xml:space="preserve">
      3) если судом не разрешен вопрос о судебных расходах; </w:t>
      </w:r>
    </w:p>
    <w:p>
      <w:pPr>
        <w:spacing w:after="0"/>
        <w:ind w:left="0"/>
        <w:jc w:val="both"/>
      </w:pPr>
      <w:r>
        <w:rPr>
          <w:rFonts w:ascii="Times New Roman"/>
          <w:b w:val="false"/>
          <w:i w:val="false"/>
          <w:color w:val="000000"/>
          <w:sz w:val="28"/>
        </w:rPr>
        <w:t>
      4) если судом не разрешен вопрос о повороте исполнения решения суда.</w:t>
      </w:r>
    </w:p>
    <w:bookmarkStart w:name="z1282" w:id="886"/>
    <w:p>
      <w:pPr>
        <w:spacing w:after="0"/>
        <w:ind w:left="0"/>
        <w:jc w:val="both"/>
      </w:pPr>
      <w:r>
        <w:rPr>
          <w:rFonts w:ascii="Times New Roman"/>
          <w:b w:val="false"/>
          <w:i w:val="false"/>
          <w:color w:val="000000"/>
          <w:sz w:val="28"/>
        </w:rPr>
        <w:t>
      2. Вопрос о вынесении дополнительного решения может быть поставлен в пределах сроков исполнения решения.</w:t>
      </w:r>
    </w:p>
    <w:bookmarkEnd w:id="886"/>
    <w:p>
      <w:pPr>
        <w:spacing w:after="0"/>
        <w:ind w:left="0"/>
        <w:jc w:val="both"/>
      </w:pPr>
      <w:r>
        <w:rPr>
          <w:rFonts w:ascii="Times New Roman"/>
          <w:b w:val="false"/>
          <w:i w:val="false"/>
          <w:color w:val="000000"/>
          <w:sz w:val="28"/>
        </w:rPr>
        <w:t>
      Суд рассматривает и разрешает вопрос о вынесении дополнительного решения в течение десяти рабочих дней со дня поступления заявления в суд либо со дня обнаружения обстоятельств, указанных в части первой настоящей статьи.</w:t>
      </w:r>
    </w:p>
    <w:p>
      <w:pPr>
        <w:spacing w:after="0"/>
        <w:ind w:left="0"/>
        <w:jc w:val="both"/>
      </w:pPr>
      <w:r>
        <w:rPr>
          <w:rFonts w:ascii="Times New Roman"/>
          <w:b w:val="false"/>
          <w:i w:val="false"/>
          <w:color w:val="000000"/>
          <w:sz w:val="28"/>
        </w:rPr>
        <w:t>
      Дополнительное решение об удовлетворении требований выносится судом первой инстанции после рассмотрения вопроса в судебном заседании. Лица, участвующие в деле, извещаются о времени и месте судебного заседания, однако их неявка не является препятствием к рассмотрению заявления.</w:t>
      </w:r>
    </w:p>
    <w:p>
      <w:pPr>
        <w:spacing w:after="0"/>
        <w:ind w:left="0"/>
        <w:jc w:val="both"/>
      </w:pPr>
      <w:r>
        <w:rPr>
          <w:rFonts w:ascii="Times New Roman"/>
          <w:b w:val="false"/>
          <w:i w:val="false"/>
          <w:color w:val="000000"/>
          <w:sz w:val="28"/>
        </w:rPr>
        <w:t>
      На дополнительное решение может быть подана апелляционная жалоба, принесено апелляционное ходатайство прокурора.</w:t>
      </w:r>
    </w:p>
    <w:bookmarkStart w:name="z1283" w:id="887"/>
    <w:p>
      <w:pPr>
        <w:spacing w:after="0"/>
        <w:ind w:left="0"/>
        <w:jc w:val="both"/>
      </w:pPr>
      <w:r>
        <w:rPr>
          <w:rFonts w:ascii="Times New Roman"/>
          <w:b w:val="false"/>
          <w:i w:val="false"/>
          <w:color w:val="000000"/>
          <w:sz w:val="28"/>
        </w:rPr>
        <w:t>
      3. На определение суда об отказе в вынесении дополнительного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8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236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237. Разъяснение решения</w:t>
      </w:r>
    </w:p>
    <w:bookmarkStart w:name="z1284" w:id="888"/>
    <w:p>
      <w:pPr>
        <w:spacing w:after="0"/>
        <w:ind w:left="0"/>
        <w:jc w:val="both"/>
      </w:pPr>
      <w:r>
        <w:rPr>
          <w:rFonts w:ascii="Times New Roman"/>
          <w:b w:val="false"/>
          <w:i w:val="false"/>
          <w:color w:val="000000"/>
          <w:sz w:val="28"/>
        </w:rPr>
        <w:t>
      1. В случае неясности решения суд, рассмотревший дело, вправе по заявлению лиц, участвующих в деле, а также по ходатайству судебного исполнителя разъяснить решение, не изменяя его содержания. Разъяснение решения допускается, если оно еще не приведено в исполнение и не истек срок, в течение которого решение может быть принудительно исполнено.</w:t>
      </w:r>
    </w:p>
    <w:bookmarkEnd w:id="888"/>
    <w:p>
      <w:pPr>
        <w:spacing w:after="0"/>
        <w:ind w:left="0"/>
        <w:jc w:val="both"/>
      </w:pPr>
      <w:r>
        <w:rPr>
          <w:rFonts w:ascii="Times New Roman"/>
          <w:b w:val="false"/>
          <w:i w:val="false"/>
          <w:color w:val="000000"/>
          <w:sz w:val="28"/>
        </w:rPr>
        <w:t>
      Суд рассматривает и разрешает заявление, ходатайство о разъяснении решения в течение десяти рабочих дней со дня их поступления в суд.</w:t>
      </w:r>
    </w:p>
    <w:bookmarkStart w:name="z1285" w:id="889"/>
    <w:p>
      <w:pPr>
        <w:spacing w:after="0"/>
        <w:ind w:left="0"/>
        <w:jc w:val="both"/>
      </w:pPr>
      <w:r>
        <w:rPr>
          <w:rFonts w:ascii="Times New Roman"/>
          <w:b w:val="false"/>
          <w:i w:val="false"/>
          <w:color w:val="000000"/>
          <w:sz w:val="28"/>
        </w:rPr>
        <w:t>
      2. Заявление о разъяснении решения разрешается судьей без проведения судебного заседания. Лица, участвующие в деле, извещаются о поступлении заявления о разъяснении решения и вправе направить в суд отзыв на заявление.</w:t>
      </w:r>
    </w:p>
    <w:bookmarkEnd w:id="889"/>
    <w:bookmarkStart w:name="z1286" w:id="890"/>
    <w:p>
      <w:pPr>
        <w:spacing w:after="0"/>
        <w:ind w:left="0"/>
        <w:jc w:val="both"/>
      </w:pPr>
      <w:r>
        <w:rPr>
          <w:rFonts w:ascii="Times New Roman"/>
          <w:b w:val="false"/>
          <w:i w:val="false"/>
          <w:color w:val="000000"/>
          <w:sz w:val="28"/>
        </w:rPr>
        <w:t>
      3. На определение суда о разъяснении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890"/>
    <w:bookmarkStart w:name="z2114" w:id="891"/>
    <w:p>
      <w:pPr>
        <w:spacing w:after="0"/>
        <w:ind w:left="0"/>
        <w:jc w:val="both"/>
      </w:pPr>
      <w:r>
        <w:rPr>
          <w:rFonts w:ascii="Times New Roman"/>
          <w:b w:val="false"/>
          <w:i w:val="false"/>
          <w:color w:val="000000"/>
          <w:sz w:val="28"/>
        </w:rPr>
        <w:t>
      Определение суда об отказе в разъяснении решения обжалованию, пересмотру по ходатайству прокурора не подлежит.</w:t>
      </w:r>
    </w:p>
    <w:bookmarkEnd w:id="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238. Отсрочка и рассрочка исполнения решения, изменение способа и порядка его исполнения до обращения решения к исполнению</w:t>
      </w:r>
    </w:p>
    <w:bookmarkStart w:name="z1287" w:id="892"/>
    <w:p>
      <w:pPr>
        <w:spacing w:after="0"/>
        <w:ind w:left="0"/>
        <w:jc w:val="both"/>
      </w:pPr>
      <w:r>
        <w:rPr>
          <w:rFonts w:ascii="Times New Roman"/>
          <w:b w:val="false"/>
          <w:i w:val="false"/>
          <w:color w:val="000000"/>
          <w:sz w:val="28"/>
        </w:rPr>
        <w:t>
      1. Суд, рассмотревший дело и вынесший решение, вправе по заявлению лиц, участвующих в деле, исходя из имущественного положения сторон или других уважительных причин отсрочить или рассрочить исполнение решения, а также изменить способ и порядок его исполнения.</w:t>
      </w:r>
    </w:p>
    <w:bookmarkEnd w:id="892"/>
    <w:p>
      <w:pPr>
        <w:spacing w:after="0"/>
        <w:ind w:left="0"/>
        <w:jc w:val="both"/>
      </w:pPr>
      <w:r>
        <w:rPr>
          <w:rFonts w:ascii="Times New Roman"/>
          <w:b w:val="false"/>
          <w:i w:val="false"/>
          <w:color w:val="000000"/>
          <w:sz w:val="28"/>
        </w:rPr>
        <w:t>
      Суд рассматривает и разрешает заявление, ходатайство об отсрочке, рассрочке или изменении способа и порядка исполнения решения суда в течение десяти рабочих дней со дня поступления заявления в суд.</w:t>
      </w:r>
    </w:p>
    <w:bookmarkStart w:name="z1288" w:id="893"/>
    <w:p>
      <w:pPr>
        <w:spacing w:after="0"/>
        <w:ind w:left="0"/>
        <w:jc w:val="both"/>
      </w:pPr>
      <w:r>
        <w:rPr>
          <w:rFonts w:ascii="Times New Roman"/>
          <w:b w:val="false"/>
          <w:i w:val="false"/>
          <w:color w:val="000000"/>
          <w:sz w:val="28"/>
        </w:rPr>
        <w:t>
      2. Указанные в части первой настоящей статьи заявления рассматриваются в судебном заседании. Лица, участвующие в деле, извещаются о времени и месте заседания. Неявка указанных лиц не является препятствием для разрешения вопроса, поставленного перед судом.</w:t>
      </w:r>
    </w:p>
    <w:bookmarkEnd w:id="893"/>
    <w:bookmarkStart w:name="z1289" w:id="894"/>
    <w:p>
      <w:pPr>
        <w:spacing w:after="0"/>
        <w:ind w:left="0"/>
        <w:jc w:val="both"/>
      </w:pPr>
      <w:r>
        <w:rPr>
          <w:rFonts w:ascii="Times New Roman"/>
          <w:b w:val="false"/>
          <w:i w:val="false"/>
          <w:color w:val="000000"/>
          <w:sz w:val="28"/>
        </w:rPr>
        <w:t>
      3. На определение суда по вопросу об отсрочке или рассрочке исполнения решения, об изменении способа и порядка его исполнения может быть подана частная жалоба, принесено ходатайство прокурором.</w:t>
      </w:r>
    </w:p>
    <w:bookmarkEnd w:id="894"/>
    <w:bookmarkStart w:name="z1974" w:id="895"/>
    <w:p>
      <w:pPr>
        <w:spacing w:after="0"/>
        <w:ind w:left="0"/>
        <w:jc w:val="both"/>
      </w:pPr>
      <w:r>
        <w:rPr>
          <w:rFonts w:ascii="Times New Roman"/>
          <w:b w:val="false"/>
          <w:i w:val="false"/>
          <w:color w:val="000000"/>
          <w:sz w:val="28"/>
        </w:rPr>
        <w:t>
      4. Правило части первой настоящей статьи в части отсрочки исполнения решения суда не применяется в отношении решения об обращении взыскания на залог недвижимого имущества по ипотечному займу физического лица, не связанному с предпринимательской деятельностью.</w:t>
      </w:r>
    </w:p>
    <w:bookmarkEnd w:id="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238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168-VІ</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239. Индексация присужденных денежных сумм</w:t>
      </w:r>
    </w:p>
    <w:bookmarkStart w:name="z1290" w:id="896"/>
    <w:p>
      <w:pPr>
        <w:spacing w:after="0"/>
        <w:ind w:left="0"/>
        <w:jc w:val="both"/>
      </w:pPr>
      <w:r>
        <w:rPr>
          <w:rFonts w:ascii="Times New Roman"/>
          <w:b w:val="false"/>
          <w:i w:val="false"/>
          <w:color w:val="000000"/>
          <w:sz w:val="28"/>
        </w:rPr>
        <w:t>
      1. Суд по заявлению взыскателя может произвести соответствующую индексацию взысканных по решению суда денежных сумм исходя из базовой ставки Национального Банка Республики Казахстан на день исполнения решения суда.</w:t>
      </w:r>
    </w:p>
    <w:bookmarkEnd w:id="896"/>
    <w:bookmarkStart w:name="z1291" w:id="897"/>
    <w:p>
      <w:pPr>
        <w:spacing w:after="0"/>
        <w:ind w:left="0"/>
        <w:jc w:val="both"/>
      </w:pPr>
      <w:r>
        <w:rPr>
          <w:rFonts w:ascii="Times New Roman"/>
          <w:b w:val="false"/>
          <w:i w:val="false"/>
          <w:color w:val="000000"/>
          <w:sz w:val="28"/>
        </w:rPr>
        <w:t>
      2. Суд рассматривает и разрешает заявление об индексации присужденных денежных сумм в течение десяти рабочих дней со дня поступления заявления в суд.</w:t>
      </w:r>
    </w:p>
    <w:bookmarkEnd w:id="897"/>
    <w:bookmarkStart w:name="z2115" w:id="898"/>
    <w:p>
      <w:pPr>
        <w:spacing w:after="0"/>
        <w:ind w:left="0"/>
        <w:jc w:val="both"/>
      </w:pPr>
      <w:r>
        <w:rPr>
          <w:rFonts w:ascii="Times New Roman"/>
          <w:b w:val="false"/>
          <w:i w:val="false"/>
          <w:color w:val="000000"/>
          <w:sz w:val="28"/>
        </w:rPr>
        <w:t>
      Лица, участвующие в деле, незамедлительно извещаются о поступлении заявления и имеют право представить в суд отзыв на заявление.</w:t>
      </w:r>
    </w:p>
    <w:bookmarkEnd w:id="898"/>
    <w:bookmarkStart w:name="z2116" w:id="899"/>
    <w:p>
      <w:pPr>
        <w:spacing w:after="0"/>
        <w:ind w:left="0"/>
        <w:jc w:val="both"/>
      </w:pPr>
      <w:r>
        <w:rPr>
          <w:rFonts w:ascii="Times New Roman"/>
          <w:b w:val="false"/>
          <w:i w:val="false"/>
          <w:color w:val="000000"/>
          <w:sz w:val="28"/>
        </w:rPr>
        <w:t>
      Суд вправе по своему усмотрению рассмотреть заявление об индексации присужденных денежных сумм без вызова лиц, участвующих в деле, либо назначить судебное заседание. Неявка лиц, участвующих в деле, извещенных надлежащим образом о времени и месте судебного заседания, не является препятствием к рассмотрению заявления.</w:t>
      </w:r>
    </w:p>
    <w:bookmarkEnd w:id="899"/>
    <w:bookmarkStart w:name="z1292" w:id="900"/>
    <w:p>
      <w:pPr>
        <w:spacing w:after="0"/>
        <w:ind w:left="0"/>
        <w:jc w:val="both"/>
      </w:pPr>
      <w:r>
        <w:rPr>
          <w:rFonts w:ascii="Times New Roman"/>
          <w:b w:val="false"/>
          <w:i w:val="false"/>
          <w:color w:val="000000"/>
          <w:sz w:val="28"/>
        </w:rPr>
        <w:t>
      3. На определение суда об индексации либо отказе в индексации присужденных денежных сумм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240. Вступление решения суда в законную силу</w:t>
      </w:r>
    </w:p>
    <w:bookmarkStart w:name="z1293" w:id="901"/>
    <w:p>
      <w:pPr>
        <w:spacing w:after="0"/>
        <w:ind w:left="0"/>
        <w:jc w:val="both"/>
      </w:pPr>
      <w:r>
        <w:rPr>
          <w:rFonts w:ascii="Times New Roman"/>
          <w:b w:val="false"/>
          <w:i w:val="false"/>
          <w:color w:val="000000"/>
          <w:sz w:val="28"/>
        </w:rPr>
        <w:t>
      1. Решение суда первой инстанции вступает в законную силу по истечении срока на апелляционное обжалование, принесение апелляционного ходатайства прокурором, если решение не было обжаловано или прокурором не принесено апелляционное ходатайство.</w:t>
      </w:r>
    </w:p>
    <w:bookmarkEnd w:id="901"/>
    <w:bookmarkStart w:name="z1294" w:id="902"/>
    <w:p>
      <w:pPr>
        <w:spacing w:after="0"/>
        <w:ind w:left="0"/>
        <w:jc w:val="both"/>
      </w:pPr>
      <w:r>
        <w:rPr>
          <w:rFonts w:ascii="Times New Roman"/>
          <w:b w:val="false"/>
          <w:i w:val="false"/>
          <w:color w:val="000000"/>
          <w:sz w:val="28"/>
        </w:rPr>
        <w:t>
      2. Решения суда о проведении реструктуризации финансовых организаций или организации, входящей в банковский конгломерат в качестве родительской организации и не являющейся финансовой организацией, вступают в законную силу со дня их оглашения и подлежат немедленному исполнению.</w:t>
      </w:r>
    </w:p>
    <w:bookmarkEnd w:id="902"/>
    <w:bookmarkStart w:name="z1295" w:id="903"/>
    <w:p>
      <w:pPr>
        <w:spacing w:after="0"/>
        <w:ind w:left="0"/>
        <w:jc w:val="both"/>
      </w:pPr>
      <w:r>
        <w:rPr>
          <w:rFonts w:ascii="Times New Roman"/>
          <w:b w:val="false"/>
          <w:i w:val="false"/>
          <w:color w:val="000000"/>
          <w:sz w:val="28"/>
        </w:rPr>
        <w:t>
      3. Решение суда о выдворении иностранца или лица без гражданства за пределы Республики Казахстан вступает в законную силу со дня оглашения решения.</w:t>
      </w:r>
    </w:p>
    <w:bookmarkEnd w:id="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297" w:id="904"/>
    <w:p>
      <w:pPr>
        <w:spacing w:after="0"/>
        <w:ind w:left="0"/>
        <w:jc w:val="both"/>
      </w:pPr>
      <w:r>
        <w:rPr>
          <w:rFonts w:ascii="Times New Roman"/>
          <w:b w:val="false"/>
          <w:i w:val="false"/>
          <w:color w:val="000000"/>
          <w:sz w:val="28"/>
        </w:rPr>
        <w:t>
      5. В случаях подачи апелляционной жалобы, принесения апелляционного ходатайства прокурором решение, если оно не отменено и (или) не изменено, вступает в законную силу с момента оглашения постановления судом апелляционной инстанции.</w:t>
      </w:r>
    </w:p>
    <w:bookmarkEnd w:id="904"/>
    <w:bookmarkStart w:name="z1298" w:id="905"/>
    <w:p>
      <w:pPr>
        <w:spacing w:after="0"/>
        <w:ind w:left="0"/>
        <w:jc w:val="both"/>
      </w:pPr>
      <w:r>
        <w:rPr>
          <w:rFonts w:ascii="Times New Roman"/>
          <w:b w:val="false"/>
          <w:i w:val="false"/>
          <w:color w:val="000000"/>
          <w:sz w:val="28"/>
        </w:rPr>
        <w:t>
      6. По вступлении решения суда в законную силу стороны и другие лица, участвующие в деле, а также их правопреемники не могут вновь заявлять в суде те же исковые требования, по тем же основаниям, а также оспаривать в другом процессе установленные судом факты и правоотношения.</w:t>
      </w:r>
    </w:p>
    <w:bookmarkEnd w:id="905"/>
    <w:bookmarkStart w:name="z1299" w:id="906"/>
    <w:p>
      <w:pPr>
        <w:spacing w:after="0"/>
        <w:ind w:left="0"/>
        <w:jc w:val="both"/>
      </w:pPr>
      <w:r>
        <w:rPr>
          <w:rFonts w:ascii="Times New Roman"/>
          <w:b w:val="false"/>
          <w:i w:val="false"/>
          <w:color w:val="000000"/>
          <w:sz w:val="28"/>
        </w:rPr>
        <w:t>
      7. Если после вступления в законную силу решения, которым с ответчика взыскиваются периодические платежи, изменяются обстоятельства, влияющие на определение размера платежей или на их продолжительность, каждая сторона вправе путем предъявления нового иска требовать изменения размера и сроков периодических платежей.</w:t>
      </w:r>
    </w:p>
    <w:bookmarkEnd w:id="9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241. Обращение решения суда к исполнению</w:t>
      </w:r>
    </w:p>
    <w:bookmarkStart w:name="z1300" w:id="907"/>
    <w:p>
      <w:pPr>
        <w:spacing w:after="0"/>
        <w:ind w:left="0"/>
        <w:jc w:val="both"/>
      </w:pPr>
      <w:r>
        <w:rPr>
          <w:rFonts w:ascii="Times New Roman"/>
          <w:b w:val="false"/>
          <w:i w:val="false"/>
          <w:color w:val="000000"/>
          <w:sz w:val="28"/>
        </w:rPr>
        <w:t>
      1. Решение в порядке, установленном настоящим Кодексом, обращается к исполнению после вступления его в законную силу, кроме случаев немедленного исполнения.</w:t>
      </w:r>
    </w:p>
    <w:bookmarkEnd w:id="907"/>
    <w:bookmarkStart w:name="z1301" w:id="908"/>
    <w:p>
      <w:pPr>
        <w:spacing w:after="0"/>
        <w:ind w:left="0"/>
        <w:jc w:val="both"/>
      </w:pPr>
      <w:r>
        <w:rPr>
          <w:rFonts w:ascii="Times New Roman"/>
          <w:b w:val="false"/>
          <w:i w:val="false"/>
          <w:color w:val="000000"/>
          <w:sz w:val="28"/>
        </w:rPr>
        <w:t>
      2. После вступления в законную силу решения суда выписывается исполнительный лист.</w:t>
      </w:r>
    </w:p>
    <w:bookmarkEnd w:id="908"/>
    <w:p>
      <w:pPr>
        <w:spacing w:after="0"/>
        <w:ind w:left="0"/>
        <w:jc w:val="both"/>
      </w:pPr>
      <w:r>
        <w:rPr>
          <w:rFonts w:ascii="Times New Roman"/>
          <w:b w:val="false"/>
          <w:i w:val="false"/>
          <w:color w:val="000000"/>
          <w:sz w:val="28"/>
        </w:rPr>
        <w:t>
      В случаях конфискации имущества, взыскания в доход государства, а также взыскания ущерба, причиненного преступлением, взыскания алиментов, возмещения вреда, причиненного увечьем или иным повреждением здоровья, потерей кормильца, где стороной является государство, суд по своей инициативе направляет исполнительный документ для исполнения в соответствующий орган юстиции либо в региональную палату частных судебных исполнителей по территориальности не позднее следующего рабочего дня со дня его выписки.</w:t>
      </w:r>
    </w:p>
    <w:bookmarkStart w:name="z1302" w:id="909"/>
    <w:p>
      <w:pPr>
        <w:spacing w:after="0"/>
        <w:ind w:left="0"/>
        <w:jc w:val="both"/>
      </w:pPr>
      <w:r>
        <w:rPr>
          <w:rFonts w:ascii="Times New Roman"/>
          <w:b w:val="false"/>
          <w:i w:val="false"/>
          <w:color w:val="000000"/>
          <w:sz w:val="28"/>
        </w:rPr>
        <w:t>
      3. По решению суда, подлежащему немедленному исполнению, исполнительный лист выписывается и направляется на исполнение не позднее следующего рабочего дня после вынесения решения.</w:t>
      </w:r>
    </w:p>
    <w:bookmarkEnd w:id="909"/>
    <w:bookmarkStart w:name="z1303" w:id="910"/>
    <w:p>
      <w:pPr>
        <w:spacing w:after="0"/>
        <w:ind w:left="0"/>
        <w:jc w:val="both"/>
      </w:pPr>
      <w:r>
        <w:rPr>
          <w:rFonts w:ascii="Times New Roman"/>
          <w:b w:val="false"/>
          <w:i w:val="false"/>
          <w:color w:val="000000"/>
          <w:sz w:val="28"/>
        </w:rPr>
        <w:t>
      4. Исполнительный лист (далее – исполнительный документ) выписывается судом первой инстанции в течение трех рабочих дней со дня вступления решения в законную силу или возвращения дела из вышестоящего суда. Исполнительный документ может быть выписан в форме электронного исполнительного документа, который удостоверяется электронной цифровой подписью судьи.</w:t>
      </w:r>
    </w:p>
    <w:bookmarkEnd w:id="910"/>
    <w:p>
      <w:pPr>
        <w:spacing w:after="0"/>
        <w:ind w:left="0"/>
        <w:jc w:val="both"/>
      </w:pPr>
      <w:r>
        <w:rPr>
          <w:rFonts w:ascii="Times New Roman"/>
          <w:b w:val="false"/>
          <w:i w:val="false"/>
          <w:color w:val="000000"/>
          <w:sz w:val="28"/>
        </w:rPr>
        <w:t>
      В исполнительном документе должны быть указаны:</w:t>
      </w:r>
    </w:p>
    <w:p>
      <w:pPr>
        <w:spacing w:after="0"/>
        <w:ind w:left="0"/>
        <w:jc w:val="both"/>
      </w:pPr>
      <w:r>
        <w:rPr>
          <w:rFonts w:ascii="Times New Roman"/>
          <w:b w:val="false"/>
          <w:i w:val="false"/>
          <w:color w:val="000000"/>
          <w:sz w:val="28"/>
        </w:rPr>
        <w:t>
      наименование суда, вынесшего решение;</w:t>
      </w:r>
    </w:p>
    <w:p>
      <w:pPr>
        <w:spacing w:after="0"/>
        <w:ind w:left="0"/>
        <w:jc w:val="both"/>
      </w:pPr>
      <w:r>
        <w:rPr>
          <w:rFonts w:ascii="Times New Roman"/>
          <w:b w:val="false"/>
          <w:i w:val="false"/>
          <w:color w:val="000000"/>
          <w:sz w:val="28"/>
        </w:rPr>
        <w:t>
      номер дела и дата вынесения решения;</w:t>
      </w:r>
    </w:p>
    <w:p>
      <w:pPr>
        <w:spacing w:after="0"/>
        <w:ind w:left="0"/>
        <w:jc w:val="both"/>
      </w:pPr>
      <w:r>
        <w:rPr>
          <w:rFonts w:ascii="Times New Roman"/>
          <w:b w:val="false"/>
          <w:i w:val="false"/>
          <w:color w:val="000000"/>
          <w:sz w:val="28"/>
        </w:rPr>
        <w:t>
      резолютивная часть решения (дословно);</w:t>
      </w:r>
    </w:p>
    <w:p>
      <w:pPr>
        <w:spacing w:after="0"/>
        <w:ind w:left="0"/>
        <w:jc w:val="both"/>
      </w:pPr>
      <w:r>
        <w:rPr>
          <w:rFonts w:ascii="Times New Roman"/>
          <w:b w:val="false"/>
          <w:i w:val="false"/>
          <w:color w:val="000000"/>
          <w:sz w:val="28"/>
        </w:rPr>
        <w:t>
      дата вступления решения в законную силу;</w:t>
      </w:r>
    </w:p>
    <w:p>
      <w:pPr>
        <w:spacing w:after="0"/>
        <w:ind w:left="0"/>
        <w:jc w:val="both"/>
      </w:pPr>
      <w:r>
        <w:rPr>
          <w:rFonts w:ascii="Times New Roman"/>
          <w:b w:val="false"/>
          <w:i w:val="false"/>
          <w:color w:val="000000"/>
          <w:sz w:val="28"/>
        </w:rPr>
        <w:t>
      дата выдачи исполнительного документа;</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дата рождения взыскателя, его место жительства или нахождения, сведения о его регистрации по месту жительства и индивидуальный идентификационный номер или, если взыскателем является юридическое лицо, его наименование, место фактического нахождения, банковские реквизиты и бизнес-идентификационный номер;</w:t>
      </w:r>
    </w:p>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дата рождения должника, его место жительства или нахождения, сведения о его регистрации по месту жительства, сведения о его месте работы и банковских реквизитах юридического лица, в котором работает должник (если имеются в материалах дела), банковские реквизиты и индивидуальный идентификационный номер (если имеются в материалах дела) или, если должником является юридическое лицо, его наименование, место фактического нахождения, банковские реквизиты и бизнес-идентификационный номер.</w:t>
      </w:r>
    </w:p>
    <w:p>
      <w:pPr>
        <w:spacing w:after="0"/>
        <w:ind w:left="0"/>
        <w:jc w:val="both"/>
      </w:pPr>
      <w:r>
        <w:rPr>
          <w:rFonts w:ascii="Times New Roman"/>
          <w:b w:val="false"/>
          <w:i w:val="false"/>
          <w:color w:val="000000"/>
          <w:sz w:val="28"/>
        </w:rPr>
        <w:t>
      Форма исполнительного документа утверждается уполномоченным органом юстиции по обеспечению исполнения исполнительных документов.</w:t>
      </w:r>
    </w:p>
    <w:bookmarkStart w:name="z1304" w:id="911"/>
    <w:p>
      <w:pPr>
        <w:spacing w:after="0"/>
        <w:ind w:left="0"/>
        <w:jc w:val="both"/>
      </w:pPr>
      <w:r>
        <w:rPr>
          <w:rFonts w:ascii="Times New Roman"/>
          <w:b w:val="false"/>
          <w:i w:val="false"/>
          <w:color w:val="000000"/>
          <w:sz w:val="28"/>
        </w:rPr>
        <w:t>
      5. По каждому решению суда выдается один исполнительный документ. Исполнительный документ выдается взыскателю либо по его заявлению направляется судом для исполнения в соответствующий орган юстиции либо в региональную палату частных судебных исполнителей по территориальности.</w:t>
      </w:r>
    </w:p>
    <w:bookmarkEnd w:id="911"/>
    <w:p>
      <w:pPr>
        <w:spacing w:after="0"/>
        <w:ind w:left="0"/>
        <w:jc w:val="both"/>
      </w:pPr>
      <w:r>
        <w:rPr>
          <w:rFonts w:ascii="Times New Roman"/>
          <w:b w:val="false"/>
          <w:i w:val="false"/>
          <w:color w:val="000000"/>
          <w:sz w:val="28"/>
        </w:rPr>
        <w:t>
      На основании решения или приговора суда о взыскании денежных сумм с солидарных ответчиков по просьбе взыскателя должно быть выдано несколько исполнительных листов, число которых соответствует числу солидарных ответчиков. В каждом исполнительном листе должны быть указаны общая сумма взыскания, все ответчики и их солидарная ответственность.</w:t>
      </w:r>
    </w:p>
    <w:p>
      <w:pPr>
        <w:spacing w:after="0"/>
        <w:ind w:left="0"/>
        <w:jc w:val="both"/>
      </w:pPr>
      <w:r>
        <w:rPr>
          <w:rFonts w:ascii="Times New Roman"/>
          <w:b w:val="false"/>
          <w:i w:val="false"/>
          <w:color w:val="000000"/>
          <w:sz w:val="28"/>
        </w:rPr>
        <w:t>
      Если судом приняты меры по обеспечению иска, к исполнительному документу прилагаются копии документов о принятых мерах по обеспечению иска и содержащих сведения о месте нахождения арестованного в обеспечение иска имущества и лицах, ответственных за его сохранность. В случае выписки исполнительного документа в форме электронного исполнительного документа документы об обеспечении иска прилагаются в форме электронных документов, удостоверенных электронной цифровой подписью судьи.</w:t>
      </w:r>
    </w:p>
    <w:p>
      <w:pPr>
        <w:spacing w:after="0"/>
        <w:ind w:left="0"/>
        <w:jc w:val="both"/>
      </w:pPr>
      <w:r>
        <w:rPr>
          <w:rFonts w:ascii="Times New Roman"/>
          <w:b w:val="false"/>
          <w:i w:val="false"/>
          <w:color w:val="000000"/>
          <w:sz w:val="28"/>
        </w:rPr>
        <w:t>
      Если исполнение должно производиться в различных местах либо если решение вынесено в пользу нескольких истцов или против нескольких ответчиков, суд по просьбе взыскателей выписывает несколько исполнительных документов с точным указанием места исполнения либо той части решения, которая по данному исполнительному документу подлежит исполнению.</w:t>
      </w:r>
    </w:p>
    <w:p>
      <w:pPr>
        <w:spacing w:after="0"/>
        <w:ind w:left="0"/>
        <w:jc w:val="both"/>
      </w:pPr>
      <w:r>
        <w:rPr>
          <w:rFonts w:ascii="Times New Roman"/>
          <w:b w:val="false"/>
          <w:i w:val="false"/>
          <w:color w:val="000000"/>
          <w:sz w:val="28"/>
        </w:rPr>
        <w:t xml:space="preserve">
      К исполнительному документу судом прилагается копия судебного акта либо выписка из него, заверенная печатью суда. В случае выписки исполнительного документа в форме электронного исполнительного документа копия судебного акта либо выписка из него прилагается в форме электронного документа, удостоверенного электронной цифровой подписью судьи. </w:t>
      </w:r>
    </w:p>
    <w:bookmarkStart w:name="z1305" w:id="912"/>
    <w:p>
      <w:pPr>
        <w:spacing w:after="0"/>
        <w:ind w:left="0"/>
        <w:jc w:val="both"/>
      </w:pPr>
      <w:r>
        <w:rPr>
          <w:rFonts w:ascii="Times New Roman"/>
          <w:b w:val="false"/>
          <w:i w:val="false"/>
          <w:color w:val="000000"/>
          <w:sz w:val="28"/>
        </w:rPr>
        <w:t>
      6. В случае вынесения судом определения о процессуальном правопреемстве после вынесения решения суда и обращения его к исполнению выписывается исполнительный документ с указанием нового должника.</w:t>
      </w:r>
    </w:p>
    <w:bookmarkEnd w:id="912"/>
    <w:bookmarkStart w:name="z1306" w:id="913"/>
    <w:p>
      <w:pPr>
        <w:spacing w:after="0"/>
        <w:ind w:left="0"/>
        <w:jc w:val="both"/>
      </w:pPr>
      <w:r>
        <w:rPr>
          <w:rFonts w:ascii="Times New Roman"/>
          <w:b w:val="false"/>
          <w:i w:val="false"/>
          <w:color w:val="000000"/>
          <w:sz w:val="28"/>
        </w:rPr>
        <w:t xml:space="preserve">
      7. Судебный исполнитель в случае исполнения исполнительного документа обязан в течение десяти рабочих дней уведомить об этом суд, вынесший решение, либо по истечении срока исполнения, установленного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обязан предоставить информацию о причинах неисполнения. Должник, исполнивший судебное решение до предъявления исполнительного документа к принудительному исполнению, должен в течение трех рабочих дней уведомить об этом суд, вынесший решение.</w:t>
      </w:r>
    </w:p>
    <w:bookmarkEnd w:id="913"/>
    <w:p>
      <w:pPr>
        <w:spacing w:after="0"/>
        <w:ind w:left="0"/>
        <w:jc w:val="both"/>
      </w:pPr>
      <w:r>
        <w:rPr>
          <w:rFonts w:ascii="Times New Roman"/>
          <w:b w:val="false"/>
          <w:i w:val="false"/>
          <w:color w:val="000000"/>
          <w:sz w:val="28"/>
        </w:rPr>
        <w:t>
      В случае направления судом исполнительного документа в соответствующий орган юстиции либо в региональную палату частных судебных исполнителей по территориальности или, если исполнительный документ выдан взыскателю до его уведомления об исполнении судебного решения, должник уведомляет взыскателя.</w:t>
      </w:r>
    </w:p>
    <w:bookmarkStart w:name="z1307" w:id="914"/>
    <w:p>
      <w:pPr>
        <w:spacing w:after="0"/>
        <w:ind w:left="0"/>
        <w:jc w:val="both"/>
      </w:pPr>
      <w:r>
        <w:rPr>
          <w:rFonts w:ascii="Times New Roman"/>
          <w:b w:val="false"/>
          <w:i w:val="false"/>
          <w:color w:val="000000"/>
          <w:sz w:val="28"/>
        </w:rPr>
        <w:t>
      8. Неисполнение вступившего в законную силу решения суда влечет предусмотренную законом ответственность.</w:t>
      </w:r>
    </w:p>
    <w:bookmarkEnd w:id="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241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242. Выдача судом дубликата исполнительного листа или судебного приказа</w:t>
      </w:r>
    </w:p>
    <w:bookmarkStart w:name="z1308" w:id="915"/>
    <w:p>
      <w:pPr>
        <w:spacing w:after="0"/>
        <w:ind w:left="0"/>
        <w:jc w:val="both"/>
      </w:pPr>
      <w:r>
        <w:rPr>
          <w:rFonts w:ascii="Times New Roman"/>
          <w:b w:val="false"/>
          <w:i w:val="false"/>
          <w:color w:val="000000"/>
          <w:sz w:val="28"/>
        </w:rPr>
        <w:t>
      1. В случае утраты подлинника исполнительного листа или судебного приказа (далее – исполнительные документы) суд, вынесший решение или судебный приказ, может выдать дубликаты исполнительных документов по заявлению взыскателя или представлению судебного исполнителя, ходатайству органа юстиции.</w:t>
      </w:r>
    </w:p>
    <w:bookmarkEnd w:id="915"/>
    <w:bookmarkStart w:name="z1309" w:id="916"/>
    <w:p>
      <w:pPr>
        <w:spacing w:after="0"/>
        <w:ind w:left="0"/>
        <w:jc w:val="both"/>
      </w:pPr>
      <w:r>
        <w:rPr>
          <w:rFonts w:ascii="Times New Roman"/>
          <w:b w:val="false"/>
          <w:i w:val="false"/>
          <w:color w:val="000000"/>
          <w:sz w:val="28"/>
        </w:rPr>
        <w:t>
      2. Заявление о выдаче дубликата исполнительного документа может быть подано в суд до истечения срока, установленного для предъявления исполнительного документа к исполнению.</w:t>
      </w:r>
    </w:p>
    <w:bookmarkEnd w:id="916"/>
    <w:p>
      <w:pPr>
        <w:spacing w:after="0"/>
        <w:ind w:left="0"/>
        <w:jc w:val="both"/>
      </w:pPr>
      <w:r>
        <w:rPr>
          <w:rFonts w:ascii="Times New Roman"/>
          <w:b w:val="false"/>
          <w:i w:val="false"/>
          <w:color w:val="000000"/>
          <w:sz w:val="28"/>
        </w:rPr>
        <w:t>
      Если исполнительный документ был утрачен в ходе исполнения и взыскателю стало об этом известно после истечения срока для предъявления его к исполнению, заявление о выдаче дубликата исполнительного документа может быть подано в суд в течение месяца со дня, когда взыскателю стало известно об утрате исполнительного документа.</w:t>
      </w:r>
    </w:p>
    <w:bookmarkStart w:name="z1310" w:id="917"/>
    <w:p>
      <w:pPr>
        <w:spacing w:after="0"/>
        <w:ind w:left="0"/>
        <w:jc w:val="both"/>
      </w:pPr>
      <w:r>
        <w:rPr>
          <w:rFonts w:ascii="Times New Roman"/>
          <w:b w:val="false"/>
          <w:i w:val="false"/>
          <w:color w:val="000000"/>
          <w:sz w:val="28"/>
        </w:rPr>
        <w:t>
      3. Суд рассматривает и разрешает заявление о выдаче дубликата исполнительного документа в течение десяти рабочих дней со дня его поступления в суд.</w:t>
      </w:r>
    </w:p>
    <w:bookmarkEnd w:id="917"/>
    <w:p>
      <w:pPr>
        <w:spacing w:after="0"/>
        <w:ind w:left="0"/>
        <w:jc w:val="both"/>
      </w:pPr>
      <w:r>
        <w:rPr>
          <w:rFonts w:ascii="Times New Roman"/>
          <w:b w:val="false"/>
          <w:i w:val="false"/>
          <w:color w:val="000000"/>
          <w:sz w:val="28"/>
        </w:rPr>
        <w:t>
      Заявление о выдаче дубликата исполнительного документа рассматривается в судебном заседании с извещением лиц, участвующих в деле, о времени и месте заседания, однако их неявка не является препятствием к разрешению вопроса о выдаче дубликата.</w:t>
      </w:r>
    </w:p>
    <w:bookmarkStart w:name="z1311" w:id="918"/>
    <w:p>
      <w:pPr>
        <w:spacing w:after="0"/>
        <w:ind w:left="0"/>
        <w:jc w:val="both"/>
      </w:pPr>
      <w:r>
        <w:rPr>
          <w:rFonts w:ascii="Times New Roman"/>
          <w:b w:val="false"/>
          <w:i w:val="false"/>
          <w:color w:val="000000"/>
          <w:sz w:val="28"/>
        </w:rPr>
        <w:t>
      4. При рассмотрении заявления о выдаче дубликата исполнительного документа суд проверяет и исследует доказательства об утрате исполнительного документа.</w:t>
      </w:r>
    </w:p>
    <w:bookmarkEnd w:id="918"/>
    <w:bookmarkStart w:name="z1312" w:id="919"/>
    <w:p>
      <w:pPr>
        <w:spacing w:after="0"/>
        <w:ind w:left="0"/>
        <w:jc w:val="both"/>
      </w:pPr>
      <w:r>
        <w:rPr>
          <w:rFonts w:ascii="Times New Roman"/>
          <w:b w:val="false"/>
          <w:i w:val="false"/>
          <w:color w:val="000000"/>
          <w:sz w:val="28"/>
        </w:rPr>
        <w:t>
      5. На определение суда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243. Решения, подлежащие немедленному исполнению</w:t>
      </w:r>
    </w:p>
    <w:p>
      <w:pPr>
        <w:spacing w:after="0"/>
        <w:ind w:left="0"/>
        <w:jc w:val="both"/>
      </w:pPr>
      <w:r>
        <w:rPr>
          <w:rFonts w:ascii="Times New Roman"/>
          <w:b w:val="false"/>
          <w:i w:val="false"/>
          <w:color w:val="000000"/>
          <w:sz w:val="28"/>
        </w:rPr>
        <w:t>
      Немедленному исполнению подлежат решения:</w:t>
      </w:r>
    </w:p>
    <w:p>
      <w:pPr>
        <w:spacing w:after="0"/>
        <w:ind w:left="0"/>
        <w:jc w:val="both"/>
      </w:pPr>
      <w:r>
        <w:rPr>
          <w:rFonts w:ascii="Times New Roman"/>
          <w:b w:val="false"/>
          <w:i w:val="false"/>
          <w:color w:val="000000"/>
          <w:sz w:val="28"/>
        </w:rPr>
        <w:t>
      1) о присуждении алиментов;</w:t>
      </w:r>
    </w:p>
    <w:p>
      <w:pPr>
        <w:spacing w:after="0"/>
        <w:ind w:left="0"/>
        <w:jc w:val="both"/>
      </w:pPr>
      <w:r>
        <w:rPr>
          <w:rFonts w:ascii="Times New Roman"/>
          <w:b w:val="false"/>
          <w:i w:val="false"/>
          <w:color w:val="000000"/>
          <w:sz w:val="28"/>
        </w:rPr>
        <w:t>
      2) о присуждении работнику заработной платы, но не свыше чем за три месяца;</w:t>
      </w:r>
    </w:p>
    <w:p>
      <w:pPr>
        <w:spacing w:after="0"/>
        <w:ind w:left="0"/>
        <w:jc w:val="both"/>
      </w:pPr>
      <w:r>
        <w:rPr>
          <w:rFonts w:ascii="Times New Roman"/>
          <w:b w:val="false"/>
          <w:i w:val="false"/>
          <w:color w:val="000000"/>
          <w:sz w:val="28"/>
        </w:rPr>
        <w:t>
      3) о восстановлении на работе;</w:t>
      </w:r>
    </w:p>
    <w:p>
      <w:pPr>
        <w:spacing w:after="0"/>
        <w:ind w:left="0"/>
        <w:jc w:val="both"/>
      </w:pPr>
      <w:r>
        <w:rPr>
          <w:rFonts w:ascii="Times New Roman"/>
          <w:b w:val="false"/>
          <w:i w:val="false"/>
          <w:color w:val="000000"/>
          <w:sz w:val="28"/>
        </w:rPr>
        <w:t>
      4) о возмещении вреда, причиненного повреждением здоровья, а также потерей кормильца, но не более чем за три месяца;</w:t>
      </w:r>
    </w:p>
    <w:p>
      <w:pPr>
        <w:spacing w:after="0"/>
        <w:ind w:left="0"/>
        <w:jc w:val="both"/>
      </w:pPr>
      <w:r>
        <w:rPr>
          <w:rFonts w:ascii="Times New Roman"/>
          <w:b w:val="false"/>
          <w:i w:val="false"/>
          <w:color w:val="000000"/>
          <w:sz w:val="28"/>
        </w:rPr>
        <w:t>
      5) о признании забастовки незаконной;</w:t>
      </w:r>
    </w:p>
    <w:p>
      <w:pPr>
        <w:spacing w:after="0"/>
        <w:ind w:left="0"/>
        <w:jc w:val="both"/>
      </w:pPr>
      <w:r>
        <w:rPr>
          <w:rFonts w:ascii="Times New Roman"/>
          <w:b w:val="false"/>
          <w:i w:val="false"/>
          <w:color w:val="000000"/>
          <w:sz w:val="28"/>
        </w:rPr>
        <w:t>
      6)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7) о признании организации, осуществляющей экстремистскую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w:t>
      </w:r>
    </w:p>
    <w:p>
      <w:pPr>
        <w:spacing w:after="0"/>
        <w:ind w:left="0"/>
        <w:jc w:val="both"/>
      </w:pPr>
      <w:r>
        <w:rPr>
          <w:rFonts w:ascii="Times New Roman"/>
          <w:b w:val="false"/>
          <w:i w:val="false"/>
          <w:color w:val="000000"/>
          <w:sz w:val="28"/>
        </w:rPr>
        <w:t>
      8)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pPr>
        <w:spacing w:after="0"/>
        <w:ind w:left="0"/>
        <w:jc w:val="both"/>
      </w:pPr>
      <w:r>
        <w:rPr>
          <w:rFonts w:ascii="Times New Roman"/>
          <w:b w:val="false"/>
          <w:i w:val="false"/>
          <w:color w:val="000000"/>
          <w:sz w:val="28"/>
        </w:rPr>
        <w:t>
      9) о введении, досрочном завершении и продлении срока временного управления хлебоприемным предприятием;</w:t>
      </w:r>
    </w:p>
    <w:bookmarkStart w:name="z2290" w:id="920"/>
    <w:p>
      <w:pPr>
        <w:spacing w:after="0"/>
        <w:ind w:left="0"/>
        <w:jc w:val="both"/>
      </w:pPr>
      <w:r>
        <w:rPr>
          <w:rFonts w:ascii="Times New Roman"/>
          <w:b w:val="false"/>
          <w:i w:val="false"/>
          <w:color w:val="000000"/>
          <w:sz w:val="28"/>
        </w:rPr>
        <w:t>
      9-1) о восстановлении платежеспособности граждан Республики Казахстан;</w:t>
      </w:r>
    </w:p>
    <w:bookmarkEnd w:id="920"/>
    <w:p>
      <w:pPr>
        <w:spacing w:after="0"/>
        <w:ind w:left="0"/>
        <w:jc w:val="both"/>
      </w:pPr>
      <w:r>
        <w:rPr>
          <w:rFonts w:ascii="Times New Roman"/>
          <w:b w:val="false"/>
          <w:i w:val="false"/>
          <w:color w:val="000000"/>
          <w:sz w:val="28"/>
        </w:rPr>
        <w:t>
      10) о реструктуризации задолженности;</w:t>
      </w:r>
    </w:p>
    <w:p>
      <w:pPr>
        <w:spacing w:after="0"/>
        <w:ind w:left="0"/>
        <w:jc w:val="both"/>
      </w:pPr>
      <w:r>
        <w:rPr>
          <w:rFonts w:ascii="Times New Roman"/>
          <w:b w:val="false"/>
          <w:i w:val="false"/>
          <w:color w:val="000000"/>
          <w:sz w:val="28"/>
        </w:rPr>
        <w:t>
      11) о признании должника банкротом.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243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244. Право суда обратить решение к немедленному исполнению</w:t>
      </w:r>
    </w:p>
    <w:bookmarkStart w:name="z1313" w:id="921"/>
    <w:p>
      <w:pPr>
        <w:spacing w:after="0"/>
        <w:ind w:left="0"/>
        <w:jc w:val="both"/>
      </w:pPr>
      <w:r>
        <w:rPr>
          <w:rFonts w:ascii="Times New Roman"/>
          <w:b w:val="false"/>
          <w:i w:val="false"/>
          <w:color w:val="000000"/>
          <w:sz w:val="28"/>
        </w:rPr>
        <w:t>
      1. Суд может по просьбе истца обратить к немедленному исполнению решение, если вследствие особых обстоятельств замедление в исполнении решения может привести к значительному ущербу для взыскателя или исполнение решения может оказаться невозможным.</w:t>
      </w:r>
    </w:p>
    <w:bookmarkEnd w:id="921"/>
    <w:bookmarkStart w:name="z1314" w:id="922"/>
    <w:p>
      <w:pPr>
        <w:spacing w:after="0"/>
        <w:ind w:left="0"/>
        <w:jc w:val="both"/>
      </w:pPr>
      <w:r>
        <w:rPr>
          <w:rFonts w:ascii="Times New Roman"/>
          <w:b w:val="false"/>
          <w:i w:val="false"/>
          <w:color w:val="000000"/>
          <w:sz w:val="28"/>
        </w:rPr>
        <w:t>
      2. При допущении немедленного исполнения решения суд может потребовать от истца обеспечения поворота исполнения решения на случай отмены решения суда.</w:t>
      </w:r>
    </w:p>
    <w:bookmarkEnd w:id="922"/>
    <w:bookmarkStart w:name="z1315" w:id="923"/>
    <w:p>
      <w:pPr>
        <w:spacing w:after="0"/>
        <w:ind w:left="0"/>
        <w:jc w:val="both"/>
      </w:pPr>
      <w:r>
        <w:rPr>
          <w:rFonts w:ascii="Times New Roman"/>
          <w:b w:val="false"/>
          <w:i w:val="false"/>
          <w:color w:val="000000"/>
          <w:sz w:val="28"/>
        </w:rPr>
        <w:t>
      3. Вопрос о допущении немедленного исполнения решения, если он не был разрешен при вынесении решения, рассматривается в судебном заседании. Лица, участвующие в деле, извещаются о времени и месте заседания, однако их неявка не является препятствием для разрешения вопроса о немедленном исполнении решения суда.</w:t>
      </w:r>
    </w:p>
    <w:bookmarkEnd w:id="923"/>
    <w:bookmarkStart w:name="z1316" w:id="924"/>
    <w:p>
      <w:pPr>
        <w:spacing w:after="0"/>
        <w:ind w:left="0"/>
        <w:jc w:val="both"/>
      </w:pPr>
      <w:r>
        <w:rPr>
          <w:rFonts w:ascii="Times New Roman"/>
          <w:b w:val="false"/>
          <w:i w:val="false"/>
          <w:color w:val="000000"/>
          <w:sz w:val="28"/>
        </w:rPr>
        <w:t>
      4. На определение суда по вопросу о немедленном исполнении решения может быть подана частная жалоба, прокурором принесено ходатайство в суд апелляционной инстанции, решение которого является окончательным. Подача частной жалобы, принесение прокурором ходатайства на определение о немедленном исполнении решения приостанавливают исполнение этого определения.</w:t>
      </w:r>
    </w:p>
    <w:bookmarkEnd w:id="9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245. Обеспечение исполнения решения</w:t>
      </w:r>
    </w:p>
    <w:p>
      <w:pPr>
        <w:spacing w:after="0"/>
        <w:ind w:left="0"/>
        <w:jc w:val="both"/>
      </w:pPr>
      <w:r>
        <w:rPr>
          <w:rFonts w:ascii="Times New Roman"/>
          <w:b w:val="false"/>
          <w:i w:val="false"/>
          <w:color w:val="000000"/>
          <w:sz w:val="28"/>
        </w:rPr>
        <w:t xml:space="preserve">
      Суд может обеспечить исполнение решения, не обращенного к немедленному исполнению по правилам </w:t>
      </w:r>
      <w:r>
        <w:rPr>
          <w:rFonts w:ascii="Times New Roman"/>
          <w:b w:val="false"/>
          <w:i w:val="false"/>
          <w:color w:val="000000"/>
          <w:sz w:val="28"/>
        </w:rPr>
        <w:t>главы 15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Эти действия судом производятся до направления исполнительного листа на исполнение в соответствующий орган юстиции либо в региональную палату частных судебных исполнителей по территориальности.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245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246. Отсрочка и рассрочка исполнения решения суда, изменение способа и порядка его исполнения, утверждение мирового соглашения или соглашения об урегулировании спора (конфликта) в порядке медиации</w:t>
      </w:r>
    </w:p>
    <w:bookmarkStart w:name="z1317" w:id="925"/>
    <w:p>
      <w:pPr>
        <w:spacing w:after="0"/>
        <w:ind w:left="0"/>
        <w:jc w:val="both"/>
      </w:pPr>
      <w:r>
        <w:rPr>
          <w:rFonts w:ascii="Times New Roman"/>
          <w:b w:val="false"/>
          <w:i w:val="false"/>
          <w:color w:val="000000"/>
          <w:sz w:val="28"/>
        </w:rPr>
        <w:t>
      1. Суд, вынесший решение или судебный приказ по делу, а также суд по месту исполнения решения может по ходатайству судебного исполнителя и (или) по заявлению сторон в исполнительном производстве изменить способ или порядок его исполнения, по заявлению сторон в исполнительном производстве отсрочить или рассрочить исполнение решения суда, если возникли обстоятельства, делающие совершение исполнительных действий затруднительными или невозможными.</w:t>
      </w:r>
    </w:p>
    <w:bookmarkEnd w:id="925"/>
    <w:bookmarkStart w:name="z1318" w:id="926"/>
    <w:p>
      <w:pPr>
        <w:spacing w:after="0"/>
        <w:ind w:left="0"/>
        <w:jc w:val="both"/>
      </w:pPr>
      <w:r>
        <w:rPr>
          <w:rFonts w:ascii="Times New Roman"/>
          <w:b w:val="false"/>
          <w:i w:val="false"/>
          <w:color w:val="000000"/>
          <w:sz w:val="28"/>
        </w:rPr>
        <w:t>
      2. По заявлению сторон исполнительного производства суд вправе утвердить заключенное между ними мировое соглашение или соглашение об урегулировании спора (конфликта) в порядке медиации.</w:t>
      </w:r>
    </w:p>
    <w:bookmarkEnd w:id="926"/>
    <w:bookmarkStart w:name="z1319" w:id="927"/>
    <w:p>
      <w:pPr>
        <w:spacing w:after="0"/>
        <w:ind w:left="0"/>
        <w:jc w:val="both"/>
      </w:pPr>
      <w:r>
        <w:rPr>
          <w:rFonts w:ascii="Times New Roman"/>
          <w:b w:val="false"/>
          <w:i w:val="false"/>
          <w:color w:val="000000"/>
          <w:sz w:val="28"/>
        </w:rPr>
        <w:t>
      3. Ходатайство судебного исполнителя или заявление сторон в исполнительном производстве, а также заключенное между ними мировое соглашение или соглашение об урегулировании спора (конфликта) в порядке медиации рассматриваются в судебном заседании. Лица, участвующие в деле, извещаются о времени и месте заседания, однако их неявка не является препятствием для разрешения ходатайства или заявления.</w:t>
      </w:r>
    </w:p>
    <w:bookmarkEnd w:id="927"/>
    <w:p>
      <w:pPr>
        <w:spacing w:after="0"/>
        <w:ind w:left="0"/>
        <w:jc w:val="both"/>
      </w:pPr>
      <w:r>
        <w:rPr>
          <w:rFonts w:ascii="Times New Roman"/>
          <w:b w:val="false"/>
          <w:i w:val="false"/>
          <w:color w:val="000000"/>
          <w:sz w:val="28"/>
        </w:rPr>
        <w:t>
      Суд рассматривает заявление, ходатайство об отсрочке и рассрочке исполнения решения суда, изменении способа и порядка его исполнения, утверждении мирового соглашения или соглашения об урегулировании спора (конфликта) в порядке медиации в течение десяти рабочих дней со дня поступления заявления в суд.</w:t>
      </w:r>
    </w:p>
    <w:bookmarkStart w:name="z1320" w:id="928"/>
    <w:p>
      <w:pPr>
        <w:spacing w:after="0"/>
        <w:ind w:left="0"/>
        <w:jc w:val="both"/>
      </w:pPr>
      <w:r>
        <w:rPr>
          <w:rFonts w:ascii="Times New Roman"/>
          <w:b w:val="false"/>
          <w:i w:val="false"/>
          <w:color w:val="000000"/>
          <w:sz w:val="28"/>
        </w:rPr>
        <w:t>
      4. На определения суда, указанные в части третьей настоящей статьи, могут быть поданы частные жалобы, принесены ходатайства прокурором:</w:t>
      </w:r>
    </w:p>
    <w:bookmarkEnd w:id="928"/>
    <w:p>
      <w:pPr>
        <w:spacing w:after="0"/>
        <w:ind w:left="0"/>
        <w:jc w:val="both"/>
      </w:pPr>
      <w:r>
        <w:rPr>
          <w:rFonts w:ascii="Times New Roman"/>
          <w:b w:val="false"/>
          <w:i w:val="false"/>
          <w:color w:val="000000"/>
          <w:sz w:val="28"/>
        </w:rPr>
        <w:t xml:space="preserve">
      об отсрочке, рассрочке исполнения решения суда, об изменении способа и порядка его исполнения в порядке, установленном частью третьей </w:t>
      </w:r>
      <w:r>
        <w:rPr>
          <w:rFonts w:ascii="Times New Roman"/>
          <w:b w:val="false"/>
          <w:i w:val="false"/>
          <w:color w:val="000000"/>
          <w:sz w:val="28"/>
        </w:rPr>
        <w:t>статьи 238</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об утверждении мирового соглашения, соглашения об урегулировании спора (конфликта) в порядке медиации в соответствии с частью седьмой </w:t>
      </w:r>
      <w:r>
        <w:rPr>
          <w:rFonts w:ascii="Times New Roman"/>
          <w:b w:val="false"/>
          <w:i w:val="false"/>
          <w:color w:val="000000"/>
          <w:sz w:val="28"/>
        </w:rPr>
        <w:t>статьи 177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247. Поворот исполнения решения суда</w:t>
      </w:r>
    </w:p>
    <w:bookmarkStart w:name="z1321" w:id="929"/>
    <w:p>
      <w:pPr>
        <w:spacing w:after="0"/>
        <w:ind w:left="0"/>
        <w:jc w:val="both"/>
      </w:pPr>
      <w:r>
        <w:rPr>
          <w:rFonts w:ascii="Times New Roman"/>
          <w:b w:val="false"/>
          <w:i w:val="false"/>
          <w:color w:val="000000"/>
          <w:sz w:val="28"/>
        </w:rPr>
        <w:t>
      1. В случае отмены вступившего в законную силу решения суда первой инстанции, постановления суда апелляционной и кассационной инстанций, которые полностью или в части исполнены, и вынесения судом нового решения об отказе в иске полностью или в части с истца взыскивается все им полученное по отмененному решению (поворот исполнения решения).</w:t>
      </w:r>
    </w:p>
    <w:bookmarkEnd w:id="929"/>
    <w:bookmarkStart w:name="z1322" w:id="930"/>
    <w:p>
      <w:pPr>
        <w:spacing w:after="0"/>
        <w:ind w:left="0"/>
        <w:jc w:val="both"/>
      </w:pPr>
      <w:r>
        <w:rPr>
          <w:rFonts w:ascii="Times New Roman"/>
          <w:b w:val="false"/>
          <w:i w:val="false"/>
          <w:color w:val="000000"/>
          <w:sz w:val="28"/>
        </w:rPr>
        <w:t>
      2. Поворот исполнения решения производится и в случае отмены полностью или в части исполненного решения суда и вынесения определения о прекращении производства по делу или определения об оставлении иска без рассмотрения.</w:t>
      </w:r>
    </w:p>
    <w:bookmarkEnd w:id="930"/>
    <w:p>
      <w:pPr>
        <w:spacing w:after="0"/>
        <w:ind w:left="0"/>
        <w:jc w:val="both"/>
      </w:pPr>
      <w:r>
        <w:rPr>
          <w:rFonts w:ascii="Times New Roman"/>
          <w:b/>
          <w:i w:val="false"/>
          <w:color w:val="000000"/>
          <w:sz w:val="28"/>
        </w:rPr>
        <w:t>Статья 248. Рассмотрение заявления о повороте исполнения решения суда</w:t>
      </w:r>
    </w:p>
    <w:bookmarkStart w:name="z1323" w:id="931"/>
    <w:p>
      <w:pPr>
        <w:spacing w:after="0"/>
        <w:ind w:left="0"/>
        <w:jc w:val="both"/>
      </w:pPr>
      <w:r>
        <w:rPr>
          <w:rFonts w:ascii="Times New Roman"/>
          <w:b w:val="false"/>
          <w:i w:val="false"/>
          <w:color w:val="000000"/>
          <w:sz w:val="28"/>
        </w:rPr>
        <w:t>
      1. Суд, вынесший новое решение по делу, по которому ранее вынесенное решение полностью или в части исполнено, рассматривает и разрешает заявление ответчика о повороте исполнения в новом решении при представлении доказательств об исполнении решения.</w:t>
      </w:r>
    </w:p>
    <w:bookmarkEnd w:id="931"/>
    <w:bookmarkStart w:name="z1324" w:id="932"/>
    <w:p>
      <w:pPr>
        <w:spacing w:after="0"/>
        <w:ind w:left="0"/>
        <w:jc w:val="both"/>
      </w:pPr>
      <w:r>
        <w:rPr>
          <w:rFonts w:ascii="Times New Roman"/>
          <w:b w:val="false"/>
          <w:i w:val="false"/>
          <w:color w:val="000000"/>
          <w:sz w:val="28"/>
        </w:rPr>
        <w:t>
      2. Если суд при новом рассмотрении дела не разрешил вопрос о повороте исполнения по отмененному решению, ответчик вправе обратиться в суд первой инстанции с заявлением о повороте исполнения решения.</w:t>
      </w:r>
    </w:p>
    <w:bookmarkEnd w:id="932"/>
    <w:bookmarkStart w:name="z1325" w:id="933"/>
    <w:p>
      <w:pPr>
        <w:spacing w:after="0"/>
        <w:ind w:left="0"/>
        <w:jc w:val="both"/>
      </w:pPr>
      <w:r>
        <w:rPr>
          <w:rFonts w:ascii="Times New Roman"/>
          <w:b w:val="false"/>
          <w:i w:val="false"/>
          <w:color w:val="000000"/>
          <w:sz w:val="28"/>
        </w:rPr>
        <w:t>
      3. Суд рассматривает заявление о повороте исполнения решения в течение десяти рабочих дней со дня его поступления в суд. Заявление рассматривается в отдельном судебном заседании с извещением истца и ответчика, а при необходимости и органа юстиции, которые должны представить суду сведения об исполнении отмененного решения суда.</w:t>
      </w:r>
    </w:p>
    <w:bookmarkEnd w:id="933"/>
    <w:p>
      <w:pPr>
        <w:spacing w:after="0"/>
        <w:ind w:left="0"/>
        <w:jc w:val="both"/>
      </w:pPr>
      <w:r>
        <w:rPr>
          <w:rFonts w:ascii="Times New Roman"/>
          <w:b w:val="false"/>
          <w:i w:val="false"/>
          <w:color w:val="000000"/>
          <w:sz w:val="28"/>
        </w:rPr>
        <w:t>
      Неявка указанных лиц в судебное заседание не является препятствием для разрешения заявления о повороте исполнения. В случае, когда решение суда находится на исполнении, судебный исполнитель, в производстве которого находится соответствующее исполнительное производство, обязан явиться в судебное заседание и предоставить его суду.</w:t>
      </w:r>
    </w:p>
    <w:bookmarkStart w:name="z1326" w:id="934"/>
    <w:p>
      <w:pPr>
        <w:spacing w:after="0"/>
        <w:ind w:left="0"/>
        <w:jc w:val="both"/>
      </w:pPr>
      <w:r>
        <w:rPr>
          <w:rFonts w:ascii="Times New Roman"/>
          <w:b w:val="false"/>
          <w:i w:val="false"/>
          <w:color w:val="000000"/>
          <w:sz w:val="28"/>
        </w:rPr>
        <w:t>
      4. На определение суда первой инстанции о повороте исполнения решения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Рассмотрение представлений судебного исполнителя</w:t>
      </w:r>
    </w:p>
    <w:bookmarkStart w:name="z1327" w:id="935"/>
    <w:p>
      <w:pPr>
        <w:spacing w:after="0"/>
        <w:ind w:left="0"/>
        <w:jc w:val="both"/>
      </w:pPr>
      <w:r>
        <w:rPr>
          <w:rFonts w:ascii="Times New Roman"/>
          <w:b w:val="false"/>
          <w:i w:val="false"/>
          <w:color w:val="000000"/>
          <w:sz w:val="28"/>
        </w:rPr>
        <w:t>
      1. Представление судебного исполнителя должно содержать реквизиты и место нахождения сторон исполнительного производства, дату его возбуждения, сведения о ходе исполнения исполнительного документа, основания обращения.</w:t>
      </w:r>
    </w:p>
    <w:bookmarkEnd w:id="935"/>
    <w:p>
      <w:pPr>
        <w:spacing w:after="0"/>
        <w:ind w:left="0"/>
        <w:jc w:val="both"/>
      </w:pPr>
      <w:r>
        <w:rPr>
          <w:rFonts w:ascii="Times New Roman"/>
          <w:b w:val="false"/>
          <w:i w:val="false"/>
          <w:color w:val="000000"/>
          <w:sz w:val="28"/>
        </w:rPr>
        <w:t>
      В случае несоответствия представления указанным требованиям, а также подачи судебным исполнителем заявления об отзыве представления суд возвращает представление с приложенными к нему документами.</w:t>
      </w:r>
    </w:p>
    <w:bookmarkStart w:name="z1328" w:id="936"/>
    <w:p>
      <w:pPr>
        <w:spacing w:after="0"/>
        <w:ind w:left="0"/>
        <w:jc w:val="both"/>
      </w:pPr>
      <w:r>
        <w:rPr>
          <w:rFonts w:ascii="Times New Roman"/>
          <w:b w:val="false"/>
          <w:i w:val="false"/>
          <w:color w:val="000000"/>
          <w:sz w:val="28"/>
        </w:rPr>
        <w:t>
      2. Представление судебного исполнителя разрешается судьей по месту жительства (нахождения) должника в течение десяти рабочих дней со дня его поступления в суд. Суд извещает должника и взыскателя о поступившем представлении судебного исполнителя, сообщает время и место проведения судебного заседания. Неявка должника или взыскателя, надлежащим образом извещенного о времени и месте проведения судебного заседания, не является препятствием к рассмотрению дела. Рассмотрев представление судебного исполнителя, судья выносит определение, на которое может быть подана частная жалоба, принесено ходатайство прокурором.</w:t>
      </w:r>
    </w:p>
    <w:bookmarkEnd w:id="936"/>
    <w:p>
      <w:pPr>
        <w:spacing w:after="0"/>
        <w:ind w:left="0"/>
        <w:jc w:val="both"/>
      </w:pPr>
      <w:r>
        <w:rPr>
          <w:rFonts w:ascii="Times New Roman"/>
          <w:b w:val="false"/>
          <w:i w:val="false"/>
          <w:color w:val="000000"/>
          <w:sz w:val="28"/>
        </w:rPr>
        <w:t>
      Копия определения суда высылается должнику и взыскателю в течение трех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250. Обжалование действий (бездействия) судебного исполнителя</w:t>
      </w:r>
    </w:p>
    <w:p>
      <w:pPr>
        <w:spacing w:after="0"/>
        <w:ind w:left="0"/>
        <w:jc w:val="both"/>
      </w:pPr>
      <w:r>
        <w:rPr>
          <w:rFonts w:ascii="Times New Roman"/>
          <w:b w:val="false"/>
          <w:i w:val="false"/>
          <w:color w:val="ff0000"/>
          <w:sz w:val="28"/>
        </w:rPr>
        <w:t xml:space="preserve">
      Сноска. Статья 250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p>
      <w:pPr>
        <w:spacing w:after="0"/>
        <w:ind w:left="0"/>
        <w:jc w:val="both"/>
      </w:pPr>
      <w:r>
        <w:rPr>
          <w:rFonts w:ascii="Times New Roman"/>
          <w:b/>
          <w:i w:val="false"/>
          <w:color w:val="000000"/>
          <w:sz w:val="28"/>
        </w:rPr>
        <w:t>Статья 250-1. Обращение взыскания на недвижимое имущество должника в исполнительном производстве</w:t>
      </w:r>
    </w:p>
    <w:bookmarkStart w:name="z2118" w:id="937"/>
    <w:p>
      <w:pPr>
        <w:spacing w:after="0"/>
        <w:ind w:left="0"/>
        <w:jc w:val="both"/>
      </w:pPr>
      <w:r>
        <w:rPr>
          <w:rFonts w:ascii="Times New Roman"/>
          <w:b w:val="false"/>
          <w:i w:val="false"/>
          <w:color w:val="000000"/>
          <w:sz w:val="28"/>
        </w:rPr>
        <w:t>
      1. В ходе принудительного исполнения решения суда при невозможности погашения задолженности за счет иного имущества либо при недостаточности имущества взыскатель либо судебный исполнитель вправе обратиться в суд с заявлением об обращении взыскания на недвижимое имущество должника.</w:t>
      </w:r>
    </w:p>
    <w:bookmarkEnd w:id="937"/>
    <w:bookmarkStart w:name="z2119" w:id="938"/>
    <w:p>
      <w:pPr>
        <w:spacing w:after="0"/>
        <w:ind w:left="0"/>
        <w:jc w:val="both"/>
      </w:pPr>
      <w:r>
        <w:rPr>
          <w:rFonts w:ascii="Times New Roman"/>
          <w:b w:val="false"/>
          <w:i w:val="false"/>
          <w:color w:val="000000"/>
          <w:sz w:val="28"/>
        </w:rPr>
        <w:t>
      Суд рассматривает заявление об обращении взыскания на недвижимое имущество должника в течение десяти рабочих дней со дня поступления заявления в суд по месту нахождения этого имущества. Взыскатель, должник и судебный исполнитель извещаются судом о времени и месте судебного заседания, однако их неявка не является препятствием для разрешения заявления. О результатах рассмотрения заявления суд выносит определение.</w:t>
      </w:r>
    </w:p>
    <w:bookmarkEnd w:id="938"/>
    <w:bookmarkStart w:name="z2120" w:id="939"/>
    <w:p>
      <w:pPr>
        <w:spacing w:after="0"/>
        <w:ind w:left="0"/>
        <w:jc w:val="both"/>
      </w:pPr>
      <w:r>
        <w:rPr>
          <w:rFonts w:ascii="Times New Roman"/>
          <w:b w:val="false"/>
          <w:i w:val="false"/>
          <w:color w:val="000000"/>
          <w:sz w:val="28"/>
        </w:rPr>
        <w:t xml:space="preserve">
      2. Заявление взыскателя или судебного исполнителя по содержанию должно соответствовать требованиям подпунктов 1), 2), 3), 5), 7) и 8) части второй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939"/>
    <w:bookmarkStart w:name="z2121" w:id="940"/>
    <w:p>
      <w:pPr>
        <w:spacing w:after="0"/>
        <w:ind w:left="0"/>
        <w:jc w:val="both"/>
      </w:pPr>
      <w:r>
        <w:rPr>
          <w:rFonts w:ascii="Times New Roman"/>
          <w:b w:val="false"/>
          <w:i w:val="false"/>
          <w:color w:val="000000"/>
          <w:sz w:val="28"/>
        </w:rPr>
        <w:t xml:space="preserve">
      В случае несоответствия поданного в суд заявления взыскателя или судебного исполнителя требованиям настоящей статьи оно подлежит возвращению без рассмотрения в порядке, установленном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w:t>
      </w:r>
    </w:p>
    <w:bookmarkEnd w:id="940"/>
    <w:bookmarkStart w:name="z2122" w:id="941"/>
    <w:p>
      <w:pPr>
        <w:spacing w:after="0"/>
        <w:ind w:left="0"/>
        <w:jc w:val="both"/>
      </w:pPr>
      <w:r>
        <w:rPr>
          <w:rFonts w:ascii="Times New Roman"/>
          <w:b w:val="false"/>
          <w:i w:val="false"/>
          <w:color w:val="000000"/>
          <w:sz w:val="28"/>
        </w:rPr>
        <w:t>
      3. По правилам настоящей статьи не подлежит рассмотрению заявление взыскателя об обращении взыскания на недвижимое имущество залогодателя, не являющегося должником, либо если недвижимое имущество было приобретено должником по ипотечному жилищному займу.</w:t>
      </w:r>
    </w:p>
    <w:bookmarkEnd w:id="941"/>
    <w:bookmarkStart w:name="z2123" w:id="942"/>
    <w:p>
      <w:pPr>
        <w:spacing w:after="0"/>
        <w:ind w:left="0"/>
        <w:jc w:val="both"/>
      </w:pPr>
      <w:r>
        <w:rPr>
          <w:rFonts w:ascii="Times New Roman"/>
          <w:b w:val="false"/>
          <w:i w:val="false"/>
          <w:color w:val="000000"/>
          <w:sz w:val="28"/>
        </w:rPr>
        <w:t>
      4. На определение суда об обращении взыскания либо отказе в обращении взыскания на недвижимое имущество должника может быть подана частная жалоба, принесено ходатайство прокурором.</w:t>
      </w:r>
    </w:p>
    <w:bookmarkEnd w:id="9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19 дополнена статьей 250-1 в соответствии с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251. Защита прав других лиц при исполнении решения</w:t>
      </w:r>
    </w:p>
    <w:bookmarkStart w:name="z1335" w:id="943"/>
    <w:p>
      <w:pPr>
        <w:spacing w:after="0"/>
        <w:ind w:left="0"/>
        <w:jc w:val="both"/>
      </w:pPr>
      <w:r>
        <w:rPr>
          <w:rFonts w:ascii="Times New Roman"/>
          <w:b w:val="false"/>
          <w:i w:val="false"/>
          <w:color w:val="000000"/>
          <w:sz w:val="28"/>
        </w:rPr>
        <w:t>
      1. В случае допущения судебным исполнителем при производстве ареста имущества нарушения закона, которое является основанием к отмене ареста независимо от принадлежности имущества должнику или другим лицам, заявления других лиц об отмене ареста имущества рассматриваются судом в порядке, установленном законодательством Республики Казахстан об административном судопроизводстве. Такие заявления могут быть поданы до реализации арестованного имущества.</w:t>
      </w:r>
    </w:p>
    <w:bookmarkEnd w:id="943"/>
    <w:bookmarkStart w:name="z2219" w:id="944"/>
    <w:p>
      <w:pPr>
        <w:spacing w:after="0"/>
        <w:ind w:left="0"/>
        <w:jc w:val="both"/>
      </w:pPr>
      <w:r>
        <w:rPr>
          <w:rFonts w:ascii="Times New Roman"/>
          <w:b w:val="false"/>
          <w:i w:val="false"/>
          <w:color w:val="000000"/>
          <w:sz w:val="28"/>
        </w:rPr>
        <w:t>
      Спор о праве, связанный с принадлежностью имущества, на которое обращено взыскание, может быть заявлен другими лицами в течение десяти рабочих дней со дня совершения действия (отказа в совершении действия) или со дня, когда лицу стало об этом известно. Такие требования рассматриваются судом по правилам искового производства.</w:t>
      </w:r>
    </w:p>
    <w:bookmarkEnd w:id="944"/>
    <w:bookmarkStart w:name="z1336" w:id="945"/>
    <w:p>
      <w:pPr>
        <w:spacing w:after="0"/>
        <w:ind w:left="0"/>
        <w:jc w:val="both"/>
      </w:pPr>
      <w:r>
        <w:rPr>
          <w:rFonts w:ascii="Times New Roman"/>
          <w:b w:val="false"/>
          <w:i w:val="false"/>
          <w:color w:val="000000"/>
          <w:sz w:val="28"/>
        </w:rPr>
        <w:t>
      2. Иски об освобождении имущества от ареста (исключении из описи) могут предъявляться собственниками или лицами, владеющими имуществом на праве хозяйственного ведения, оперативного управления, аренды, постоянного землепользования либо по иному основанию, предусмотренному законом или договором.</w:t>
      </w:r>
    </w:p>
    <w:bookmarkEnd w:id="945"/>
    <w:bookmarkStart w:name="z1337" w:id="946"/>
    <w:p>
      <w:pPr>
        <w:spacing w:after="0"/>
        <w:ind w:left="0"/>
        <w:jc w:val="both"/>
      </w:pPr>
      <w:r>
        <w:rPr>
          <w:rFonts w:ascii="Times New Roman"/>
          <w:b w:val="false"/>
          <w:i w:val="false"/>
          <w:color w:val="000000"/>
          <w:sz w:val="28"/>
        </w:rPr>
        <w:t>
      3. Иски об освобождении имущества от ареста предъявляются должнику и взыскателю.</w:t>
      </w:r>
    </w:p>
    <w:bookmarkEnd w:id="946"/>
    <w:bookmarkStart w:name="z1338" w:id="947"/>
    <w:p>
      <w:pPr>
        <w:spacing w:after="0"/>
        <w:ind w:left="0"/>
        <w:jc w:val="both"/>
      </w:pPr>
      <w:r>
        <w:rPr>
          <w:rFonts w:ascii="Times New Roman"/>
          <w:b w:val="false"/>
          <w:i w:val="false"/>
          <w:color w:val="000000"/>
          <w:sz w:val="28"/>
        </w:rPr>
        <w:t>
      4. Если арест имущества произведен судебным исполнителем в рамках исполнения приговора, постановления о конфискации имущества, в котором не указаны предметы, подлежащие конфискации, в качестве ответчиков привлекаются осужденный и соответствующий орган, уполномоченный на организацию работ по учету, хранению, оценке и дальнейшему использованию имущества, обращенного (поступившего) в государственную собственность.</w:t>
      </w:r>
    </w:p>
    <w:bookmarkEnd w:id="947"/>
    <w:p>
      <w:pPr>
        <w:spacing w:after="0"/>
        <w:ind w:left="0"/>
        <w:jc w:val="both"/>
      </w:pPr>
      <w:r>
        <w:rPr>
          <w:rFonts w:ascii="Times New Roman"/>
          <w:b w:val="false"/>
          <w:i w:val="false"/>
          <w:color w:val="000000"/>
          <w:sz w:val="28"/>
        </w:rPr>
        <w:t>
      В случае признания исковых требований обоснованными, если подлежащее конфискации имущество находится у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и передано им торговым, другим организациям для реализации, переработки либо безвозмездно, то это имущество подлежит возврату в натуре. В этом случае, кроме органа, уполномоченного на организацию работ по учету, хранению, оценке и дальнейшему использованию имущества, обращенного (поступившего) в государственную собственность, к участию в деле привлекаются указанные торговые и другие организации. Если этими организациями имущество, подлежащее исключению из описи, не реализовано, то на них возлагается обязанность по возврату имущества в натуре.</w:t>
      </w:r>
    </w:p>
    <w:bookmarkStart w:name="z1339" w:id="948"/>
    <w:p>
      <w:pPr>
        <w:spacing w:after="0"/>
        <w:ind w:left="0"/>
        <w:jc w:val="both"/>
      </w:pPr>
      <w:r>
        <w:rPr>
          <w:rFonts w:ascii="Times New Roman"/>
          <w:b w:val="false"/>
          <w:i w:val="false"/>
          <w:color w:val="000000"/>
          <w:sz w:val="28"/>
        </w:rPr>
        <w:t>
      5. Судья, установив, независимо от заявления заинтересованных лиц, обстоятельства, указанные в части первой настоящей статьи, обязан освободить имущество от ареста (исключить из описи) при рассмотрении заявления в порядке, установленном настоящей статьей и законодательством Республики Казахстан об административном судопроизводстве.</w:t>
      </w:r>
    </w:p>
    <w:bookmarkEnd w:id="948"/>
    <w:bookmarkStart w:name="z1340" w:id="949"/>
    <w:p>
      <w:pPr>
        <w:spacing w:after="0"/>
        <w:ind w:left="0"/>
        <w:jc w:val="both"/>
      </w:pPr>
      <w:r>
        <w:rPr>
          <w:rFonts w:ascii="Times New Roman"/>
          <w:b w:val="false"/>
          <w:i w:val="false"/>
          <w:color w:val="000000"/>
          <w:sz w:val="28"/>
        </w:rPr>
        <w:t>
      6. Если имущество, арест которого произведен в связи с конфискацией имущества, уже реализовано или обращено в переработку, истцу возмещается сумма, вырученная от реализации имущества при рассмотрении заявления в порядке, установленном настоящей статьей и законодательством Республики Казахстан об административном судопроизводстве.</w:t>
      </w:r>
    </w:p>
    <w:bookmarkEnd w:id="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251 с изменениями, внесенными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252. Санкционирование постановления судебного исполнителя</w:t>
      </w:r>
    </w:p>
    <w:bookmarkStart w:name="z1341" w:id="950"/>
    <w:p>
      <w:pPr>
        <w:spacing w:after="0"/>
        <w:ind w:left="0"/>
        <w:jc w:val="both"/>
      </w:pPr>
      <w:r>
        <w:rPr>
          <w:rFonts w:ascii="Times New Roman"/>
          <w:b w:val="false"/>
          <w:i w:val="false"/>
          <w:color w:val="000000"/>
          <w:sz w:val="28"/>
        </w:rPr>
        <w:t>
      1. В установленных законом случаях судебный исполнитель выносит постановление о производстве исполнительных действий, подлежащих санкционированию судом либо прокурором. В постановлении должны быть изложены мотивы и основания, в силу которых возникла необходимость в принятии санкционируемых действий.</w:t>
      </w:r>
    </w:p>
    <w:bookmarkEnd w:id="950"/>
    <w:bookmarkStart w:name="z1342" w:id="951"/>
    <w:p>
      <w:pPr>
        <w:spacing w:after="0"/>
        <w:ind w:left="0"/>
        <w:jc w:val="both"/>
      </w:pPr>
      <w:r>
        <w:rPr>
          <w:rFonts w:ascii="Times New Roman"/>
          <w:b w:val="false"/>
          <w:i w:val="false"/>
          <w:color w:val="000000"/>
          <w:sz w:val="28"/>
        </w:rPr>
        <w:t>
      2. Постановление, подлежащее санкционированию судом либо прокурором, представляется судебным исполнителем в суд либо прокурору по месту совершения исполнительных действий. К постановлению прилагаются материалы исполнительного производства, подтверждающие обоснованность принятия санкционируемых действий.</w:t>
      </w:r>
    </w:p>
    <w:bookmarkEnd w:id="951"/>
    <w:bookmarkStart w:name="z1343" w:id="952"/>
    <w:p>
      <w:pPr>
        <w:spacing w:after="0"/>
        <w:ind w:left="0"/>
        <w:jc w:val="both"/>
      </w:pPr>
      <w:r>
        <w:rPr>
          <w:rFonts w:ascii="Times New Roman"/>
          <w:b w:val="false"/>
          <w:i w:val="false"/>
          <w:color w:val="000000"/>
          <w:sz w:val="28"/>
        </w:rPr>
        <w:t>
      3. Постановление судебного исполнителя должно быть рассмотрено судом либо прокурором в течение трех рабочих дней с момента поступления материалов для санкционирования.</w:t>
      </w:r>
    </w:p>
    <w:bookmarkEnd w:id="952"/>
    <w:bookmarkStart w:name="z1344" w:id="953"/>
    <w:p>
      <w:pPr>
        <w:spacing w:after="0"/>
        <w:ind w:left="0"/>
        <w:jc w:val="both"/>
      </w:pPr>
      <w:r>
        <w:rPr>
          <w:rFonts w:ascii="Times New Roman"/>
          <w:b w:val="false"/>
          <w:i w:val="false"/>
          <w:color w:val="000000"/>
          <w:sz w:val="28"/>
        </w:rPr>
        <w:t>
      4. Рассмотрев постановление судебного исполнителя и приложенные к нему материалы исполнительного производства, суд или прокурор дает санкцию на совершение исполнительных действий либо отказывает в даче санкции.</w:t>
      </w:r>
    </w:p>
    <w:bookmarkEnd w:id="953"/>
    <w:p>
      <w:pPr>
        <w:spacing w:after="0"/>
        <w:ind w:left="0"/>
        <w:jc w:val="both"/>
      </w:pPr>
      <w:r>
        <w:rPr>
          <w:rFonts w:ascii="Times New Roman"/>
          <w:b w:val="false"/>
          <w:i w:val="false"/>
          <w:color w:val="000000"/>
          <w:sz w:val="28"/>
        </w:rPr>
        <w:t>
      Дача санкции осуществляется путем проставления на постановлении судебного исполнителя штампа суда, прокурора "Санкционирую", заверяемого подписью судьи либо прокурора. В случае отказа в даче санкции судья выносит определение, а прокурор – постановление об отказе в даче санкции на проведение исполнительных действий.</w:t>
      </w:r>
    </w:p>
    <w:p>
      <w:pPr>
        <w:spacing w:after="0"/>
        <w:ind w:left="0"/>
        <w:jc w:val="both"/>
      </w:pPr>
      <w:r>
        <w:rPr>
          <w:rFonts w:ascii="Times New Roman"/>
          <w:b w:val="false"/>
          <w:i w:val="false"/>
          <w:color w:val="000000"/>
          <w:sz w:val="28"/>
        </w:rPr>
        <w:t>
      Дача санкции на постановление судебного исполнителя, представленное в форме электронного документа, осуществляется судом или прокурором путем удостоверения электронной цифровой подписью судьи либо прокурора. В случае отказа в даче санкции судья выносит мотивированное определение об отказе в даче санкции, а прокурор – постановление в форме электронного документа.</w:t>
      </w:r>
    </w:p>
    <w:bookmarkStart w:name="z1345" w:id="954"/>
    <w:p>
      <w:pPr>
        <w:spacing w:after="0"/>
        <w:ind w:left="0"/>
        <w:jc w:val="both"/>
      </w:pPr>
      <w:r>
        <w:rPr>
          <w:rFonts w:ascii="Times New Roman"/>
          <w:b w:val="false"/>
          <w:i w:val="false"/>
          <w:color w:val="000000"/>
          <w:sz w:val="28"/>
        </w:rPr>
        <w:t>
      5. Постановление судебного исполнителя о проведении исполнительных действий, санкционированное судом либо прокурором, может быть обжаловано в порядке, установленном законодательством Республики Казахстан об административном судопроизводстве.</w:t>
      </w:r>
    </w:p>
    <w:bookmarkEnd w:id="954"/>
    <w:p>
      <w:pPr>
        <w:spacing w:after="0"/>
        <w:ind w:left="0"/>
        <w:jc w:val="both"/>
      </w:pPr>
      <w:r>
        <w:rPr>
          <w:rFonts w:ascii="Times New Roman"/>
          <w:b w:val="false"/>
          <w:i w:val="false"/>
          <w:color w:val="000000"/>
          <w:sz w:val="28"/>
        </w:rPr>
        <w:t>
      На определение суда об отказе в даче санкции на постановление о проведении исполнительных действий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both"/>
      </w:pPr>
      <w:r>
        <w:rPr>
          <w:rFonts w:ascii="Times New Roman"/>
          <w:b w:val="false"/>
          <w:i w:val="false"/>
          <w:color w:val="000000"/>
          <w:sz w:val="28"/>
        </w:rPr>
        <w:t>
      Постановление прокурора может быть обжаловано вышестоящему прокурору либо в суд в порядке, установленном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252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трех месяцев со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346" w:id="955"/>
    <w:p>
      <w:pPr>
        <w:spacing w:after="0"/>
        <w:ind w:left="0"/>
        <w:jc w:val="left"/>
      </w:pPr>
      <w:r>
        <w:rPr>
          <w:rFonts w:ascii="Times New Roman"/>
          <w:b/>
          <w:i w:val="false"/>
          <w:color w:val="000000"/>
        </w:rPr>
        <w:t xml:space="preserve"> Глава 20. ИСПОЛНЕНИЕ АРБИТРАЖНОГО РЕШЕНИЯ</w:t>
      </w:r>
    </w:p>
    <w:bookmarkEnd w:id="955"/>
    <w:p>
      <w:pPr>
        <w:spacing w:after="0"/>
        <w:ind w:left="0"/>
        <w:jc w:val="both"/>
      </w:pPr>
      <w:r>
        <w:rPr>
          <w:rFonts w:ascii="Times New Roman"/>
          <w:b/>
          <w:i w:val="false"/>
          <w:color w:val="000000"/>
          <w:sz w:val="28"/>
        </w:rPr>
        <w:t>Статья 253. Принудительное исполнение арбитражного решения</w:t>
      </w:r>
    </w:p>
    <w:bookmarkStart w:name="z1347" w:id="956"/>
    <w:p>
      <w:pPr>
        <w:spacing w:after="0"/>
        <w:ind w:left="0"/>
        <w:jc w:val="both"/>
      </w:pPr>
      <w:r>
        <w:rPr>
          <w:rFonts w:ascii="Times New Roman"/>
          <w:b w:val="false"/>
          <w:i w:val="false"/>
          <w:color w:val="000000"/>
          <w:sz w:val="28"/>
        </w:rPr>
        <w:t>
      1. В случае, если арбитражное решение не исполнено добровольно в установленный в нем срок, сторона арбитражного разбирательства, в пользу которой вынесено арбитражное решение (взыскатель), вправе обратиться в суд с заявлением о принудительном исполнении арбитражного решения по месту рассмотрения спора арбитражем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p>
    <w:bookmarkEnd w:id="956"/>
    <w:bookmarkStart w:name="z1348" w:id="957"/>
    <w:p>
      <w:pPr>
        <w:spacing w:after="0"/>
        <w:ind w:left="0"/>
        <w:jc w:val="both"/>
      </w:pPr>
      <w:r>
        <w:rPr>
          <w:rFonts w:ascii="Times New Roman"/>
          <w:b w:val="false"/>
          <w:i w:val="false"/>
          <w:color w:val="000000"/>
          <w:sz w:val="28"/>
        </w:rPr>
        <w:t xml:space="preserve">
      2. Заявление о выдаче исполнительного листа должно соответствовать требованиям подпунктов 1), 2), 3), 5), 7) и 8) части второй и части четвертой </w:t>
      </w:r>
      <w:r>
        <w:rPr>
          <w:rFonts w:ascii="Times New Roman"/>
          <w:b w:val="false"/>
          <w:i w:val="false"/>
          <w:color w:val="000000"/>
          <w:sz w:val="28"/>
        </w:rPr>
        <w:t>статьи 148</w:t>
      </w:r>
      <w:r>
        <w:rPr>
          <w:rFonts w:ascii="Times New Roman"/>
          <w:b w:val="false"/>
          <w:i w:val="false"/>
          <w:color w:val="000000"/>
          <w:sz w:val="28"/>
        </w:rPr>
        <w:t xml:space="preserve"> настоящего Кодекса.</w:t>
      </w:r>
    </w:p>
    <w:bookmarkEnd w:id="957"/>
    <w:bookmarkStart w:name="z2124" w:id="958"/>
    <w:p>
      <w:pPr>
        <w:spacing w:after="0"/>
        <w:ind w:left="0"/>
        <w:jc w:val="both"/>
      </w:pPr>
      <w:r>
        <w:rPr>
          <w:rFonts w:ascii="Times New Roman"/>
          <w:b w:val="false"/>
          <w:i w:val="false"/>
          <w:color w:val="000000"/>
          <w:sz w:val="28"/>
        </w:rPr>
        <w:t>
      К заявлению о выдаче исполнительного листа прилагаются:</w:t>
      </w:r>
    </w:p>
    <w:bookmarkEnd w:id="958"/>
    <w:bookmarkStart w:name="z2125" w:id="959"/>
    <w:p>
      <w:pPr>
        <w:spacing w:after="0"/>
        <w:ind w:left="0"/>
        <w:jc w:val="both"/>
      </w:pPr>
      <w:r>
        <w:rPr>
          <w:rFonts w:ascii="Times New Roman"/>
          <w:b w:val="false"/>
          <w:i w:val="false"/>
          <w:color w:val="000000"/>
          <w:sz w:val="28"/>
        </w:rPr>
        <w:t>
      1) подлинник или копия арбитражного решения. Копия решения постоянно действующего арбитража заверяется руководителем этого арбитража, копия арбитражного решения для разрешения конкретного спора должна быть нотариально удостоверенной;</w:t>
      </w:r>
    </w:p>
    <w:bookmarkEnd w:id="959"/>
    <w:bookmarkStart w:name="z2126" w:id="960"/>
    <w:p>
      <w:pPr>
        <w:spacing w:after="0"/>
        <w:ind w:left="0"/>
        <w:jc w:val="both"/>
      </w:pPr>
      <w:r>
        <w:rPr>
          <w:rFonts w:ascii="Times New Roman"/>
          <w:b w:val="false"/>
          <w:i w:val="false"/>
          <w:color w:val="000000"/>
          <w:sz w:val="28"/>
        </w:rPr>
        <w:t>
      2) подлинник или нотариально удостоверенная копия арбитражного соглашения, заключенного в установленном законом порядке.</w:t>
      </w:r>
    </w:p>
    <w:bookmarkEnd w:id="960"/>
    <w:bookmarkStart w:name="z2127" w:id="961"/>
    <w:p>
      <w:pPr>
        <w:spacing w:after="0"/>
        <w:ind w:left="0"/>
        <w:jc w:val="both"/>
      </w:pPr>
      <w:r>
        <w:rPr>
          <w:rFonts w:ascii="Times New Roman"/>
          <w:b w:val="false"/>
          <w:i w:val="false"/>
          <w:color w:val="000000"/>
          <w:sz w:val="28"/>
        </w:rPr>
        <w:t xml:space="preserve">
      В случае несоответствия поданного в суд заявления требованиям настоящей статьи оно подлежит возвращению без рассмотрения в порядке, установленном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w:t>
      </w:r>
    </w:p>
    <w:bookmarkEnd w:id="961"/>
    <w:bookmarkStart w:name="z1349" w:id="962"/>
    <w:p>
      <w:pPr>
        <w:spacing w:after="0"/>
        <w:ind w:left="0"/>
        <w:jc w:val="both"/>
      </w:pPr>
      <w:r>
        <w:rPr>
          <w:rFonts w:ascii="Times New Roman"/>
          <w:b w:val="false"/>
          <w:i w:val="false"/>
          <w:color w:val="000000"/>
          <w:sz w:val="28"/>
        </w:rPr>
        <w:t>
      3. Заявление о выдаче исполнительного листа может быть подано не позднее трех лет со дня окончания срока для добровольного исполнения арбитражного решения.</w:t>
      </w:r>
    </w:p>
    <w:bookmarkEnd w:id="962"/>
    <w:bookmarkStart w:name="z1350" w:id="963"/>
    <w:p>
      <w:pPr>
        <w:spacing w:after="0"/>
        <w:ind w:left="0"/>
        <w:jc w:val="both"/>
      </w:pPr>
      <w:r>
        <w:rPr>
          <w:rFonts w:ascii="Times New Roman"/>
          <w:b w:val="false"/>
          <w:i w:val="false"/>
          <w:color w:val="000000"/>
          <w:sz w:val="28"/>
        </w:rPr>
        <w:t>
      4. Заявление о выдаче исполнительного листа, поданное с пропуском установленного срока, к которому не были приложены ходатайство о восстановлении срока и подтверждающие документы, возвращается судом без рассмотрения, о чем выносится определение.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963"/>
    <w:bookmarkStart w:name="z1351" w:id="964"/>
    <w:p>
      <w:pPr>
        <w:spacing w:after="0"/>
        <w:ind w:left="0"/>
        <w:jc w:val="both"/>
      </w:pPr>
      <w:r>
        <w:rPr>
          <w:rFonts w:ascii="Times New Roman"/>
          <w:b w:val="false"/>
          <w:i w:val="false"/>
          <w:color w:val="000000"/>
          <w:sz w:val="28"/>
        </w:rPr>
        <w:t>
      5. Суд вправе восстановить срок на подачу заявления о выдаче исполнительного листа, если признает причины пропуска указанного срока уважительными.</w:t>
      </w:r>
    </w:p>
    <w:bookmarkEnd w:id="964"/>
    <w:bookmarkStart w:name="z2128" w:id="965"/>
    <w:p>
      <w:pPr>
        <w:spacing w:after="0"/>
        <w:ind w:left="0"/>
        <w:jc w:val="both"/>
      </w:pPr>
      <w:r>
        <w:rPr>
          <w:rFonts w:ascii="Times New Roman"/>
          <w:b w:val="false"/>
          <w:i w:val="false"/>
          <w:color w:val="000000"/>
          <w:sz w:val="28"/>
        </w:rPr>
        <w:t xml:space="preserve">
      5-1. Суд возвращает взыскателю заявление о выдаче исполнительного листа, если срок для его обжалования, установленный частью первой </w:t>
      </w:r>
      <w:r>
        <w:rPr>
          <w:rFonts w:ascii="Times New Roman"/>
          <w:b w:val="false"/>
          <w:i w:val="false"/>
          <w:color w:val="000000"/>
          <w:sz w:val="28"/>
        </w:rPr>
        <w:t>статьи 464</w:t>
      </w:r>
      <w:r>
        <w:rPr>
          <w:rFonts w:ascii="Times New Roman"/>
          <w:b w:val="false"/>
          <w:i w:val="false"/>
          <w:color w:val="000000"/>
          <w:sz w:val="28"/>
        </w:rPr>
        <w:t xml:space="preserve"> настоящего Кодекса, не истек.</w:t>
      </w:r>
    </w:p>
    <w:bookmarkEnd w:id="965"/>
    <w:bookmarkStart w:name="z1352" w:id="966"/>
    <w:p>
      <w:pPr>
        <w:spacing w:after="0"/>
        <w:ind w:left="0"/>
        <w:jc w:val="both"/>
      </w:pP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p>
    <w:bookmarkEnd w:id="966"/>
    <w:bookmarkStart w:name="z1353" w:id="967"/>
    <w:p>
      <w:pPr>
        <w:spacing w:after="0"/>
        <w:ind w:left="0"/>
        <w:jc w:val="both"/>
      </w:pPr>
      <w:r>
        <w:rPr>
          <w:rFonts w:ascii="Times New Roman"/>
          <w:b w:val="false"/>
          <w:i w:val="false"/>
          <w:color w:val="000000"/>
          <w:sz w:val="28"/>
        </w:rPr>
        <w:t>
      7. О поступившем заявлении взыскателя о принудительном исполнении арбитражного решения, а также месте и времени его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bookmarkEnd w:id="967"/>
    <w:bookmarkStart w:name="z1354" w:id="968"/>
    <w:p>
      <w:pPr>
        <w:spacing w:after="0"/>
        <w:ind w:left="0"/>
        <w:jc w:val="both"/>
      </w:pPr>
      <w:r>
        <w:rPr>
          <w:rFonts w:ascii="Times New Roman"/>
          <w:b w:val="false"/>
          <w:i w:val="false"/>
          <w:color w:val="000000"/>
          <w:sz w:val="28"/>
        </w:rPr>
        <w:t>
      8. Суд при рассмотрении заявления о выдаче исполнительного листа на принудительное исполнение арбитражного решения не вправе пересматривать арбитражное решение по существу.</w:t>
      </w:r>
    </w:p>
    <w:bookmarkEnd w:id="968"/>
    <w:bookmarkStart w:name="z1355" w:id="969"/>
    <w:p>
      <w:pPr>
        <w:spacing w:after="0"/>
        <w:ind w:left="0"/>
        <w:jc w:val="both"/>
      </w:pP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p>
    <w:bookmarkEnd w:id="969"/>
    <w:p>
      <w:pPr>
        <w:spacing w:after="0"/>
        <w:ind w:left="0"/>
        <w:jc w:val="both"/>
      </w:pPr>
      <w:r>
        <w:rPr>
          <w:rFonts w:ascii="Times New Roman"/>
          <w:b w:val="false"/>
          <w:i w:val="false"/>
          <w:color w:val="000000"/>
          <w:sz w:val="28"/>
        </w:rPr>
        <w:t>
      Определение суда о выдаче исполнительного листа подлежит немедленному исполнению.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Выдача исполнительного листа</w:t>
      </w:r>
    </w:p>
    <w:bookmarkStart w:name="z1356" w:id="970"/>
    <w:p>
      <w:pPr>
        <w:spacing w:after="0"/>
        <w:ind w:left="0"/>
        <w:jc w:val="both"/>
      </w:pPr>
      <w:r>
        <w:rPr>
          <w:rFonts w:ascii="Times New Roman"/>
          <w:b w:val="false"/>
          <w:i w:val="false"/>
          <w:color w:val="000000"/>
          <w:sz w:val="28"/>
        </w:rPr>
        <w:t xml:space="preserve">
      1. При вынесении судом определения о выдаче исполнительного листа на принудительное исполнение арбитражного решения исполнительный лист выдается по правилам </w:t>
      </w:r>
      <w:r>
        <w:rPr>
          <w:rFonts w:ascii="Times New Roman"/>
          <w:b w:val="false"/>
          <w:i w:val="false"/>
          <w:color w:val="000000"/>
          <w:sz w:val="28"/>
        </w:rPr>
        <w:t>статьи 241</w:t>
      </w:r>
      <w:r>
        <w:rPr>
          <w:rFonts w:ascii="Times New Roman"/>
          <w:b w:val="false"/>
          <w:i w:val="false"/>
          <w:color w:val="000000"/>
          <w:sz w:val="28"/>
        </w:rPr>
        <w:t xml:space="preserve"> настоящего Кодекса.</w:t>
      </w:r>
    </w:p>
    <w:bookmarkEnd w:id="970"/>
    <w:bookmarkStart w:name="z1357" w:id="971"/>
    <w:p>
      <w:pPr>
        <w:spacing w:after="0"/>
        <w:ind w:left="0"/>
        <w:jc w:val="both"/>
      </w:pPr>
      <w:r>
        <w:rPr>
          <w:rFonts w:ascii="Times New Roman"/>
          <w:b w:val="false"/>
          <w:i w:val="false"/>
          <w:color w:val="000000"/>
          <w:sz w:val="28"/>
        </w:rPr>
        <w:t>
      2. На определение суда, вынесенное по заявлению о выдаче исполнительного листа на принудительное исполнение арбитражного решения, может быть подана частная жалоба, принесено ходатайство прокурором.</w:t>
      </w:r>
    </w:p>
    <w:bookmarkEnd w:id="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255. Отказ в выдаче исполнительного листа</w:t>
      </w:r>
    </w:p>
    <w:bookmarkStart w:name="z1358" w:id="972"/>
    <w:p>
      <w:pPr>
        <w:spacing w:after="0"/>
        <w:ind w:left="0"/>
        <w:jc w:val="both"/>
      </w:pPr>
      <w:r>
        <w:rPr>
          <w:rFonts w:ascii="Times New Roman"/>
          <w:b w:val="false"/>
          <w:i w:val="false"/>
          <w:color w:val="000000"/>
          <w:sz w:val="28"/>
        </w:rPr>
        <w:t>
      1. Суд выносит определение об отказе в выдаче исполнительного листа на принудительное исполнение арбитражного решения, если:</w:t>
      </w:r>
    </w:p>
    <w:bookmarkEnd w:id="972"/>
    <w:p>
      <w:pPr>
        <w:spacing w:after="0"/>
        <w:ind w:left="0"/>
        <w:jc w:val="both"/>
      </w:pPr>
      <w:r>
        <w:rPr>
          <w:rFonts w:ascii="Times New Roman"/>
          <w:b w:val="false"/>
          <w:i w:val="false"/>
          <w:color w:val="000000"/>
          <w:sz w:val="28"/>
        </w:rPr>
        <w:t>
      1) сторона, против которой было принято арбитражное решение, представит в суд доказательства того, что:</w:t>
      </w:r>
    </w:p>
    <w:p>
      <w:pPr>
        <w:spacing w:after="0"/>
        <w:ind w:left="0"/>
        <w:jc w:val="both"/>
      </w:pPr>
      <w:r>
        <w:rPr>
          <w:rFonts w:ascii="Times New Roman"/>
          <w:b w:val="false"/>
          <w:i w:val="false"/>
          <w:color w:val="000000"/>
          <w:sz w:val="28"/>
        </w:rPr>
        <w:t>
      арбитражное соглашение недействительно по законам государства, которым стороны его подчинили, а при отсутствии такого указания – по закону страны, где решение было вынесено;</w:t>
      </w:r>
    </w:p>
    <w:p>
      <w:pPr>
        <w:spacing w:after="0"/>
        <w:ind w:left="0"/>
        <w:jc w:val="both"/>
      </w:pPr>
      <w:r>
        <w:rPr>
          <w:rFonts w:ascii="Times New Roman"/>
          <w:b w:val="false"/>
          <w:i w:val="false"/>
          <w:color w:val="000000"/>
          <w:sz w:val="28"/>
        </w:rPr>
        <w:t>
      арбитражное решение вынесено по спору, не предусмотренному арбитражным соглашением или не подпадающему под его условия, либо содержит постановления по вопросам, выходящим за пределы арбитражного соглашения, а также вследствие неподведомственности спора арбитражу;</w:t>
      </w:r>
    </w:p>
    <w:p>
      <w:pPr>
        <w:spacing w:after="0"/>
        <w:ind w:left="0"/>
        <w:jc w:val="both"/>
      </w:pPr>
      <w:r>
        <w:rPr>
          <w:rFonts w:ascii="Times New Roman"/>
          <w:b w:val="false"/>
          <w:i w:val="false"/>
          <w:color w:val="000000"/>
          <w:sz w:val="28"/>
        </w:rPr>
        <w:t>
      одна из сторон арбитражного соглашения была признана судом недееспособной либо ограниченно дееспособной;</w:t>
      </w:r>
    </w:p>
    <w:p>
      <w:pPr>
        <w:spacing w:after="0"/>
        <w:ind w:left="0"/>
        <w:jc w:val="both"/>
      </w:pPr>
      <w:r>
        <w:rPr>
          <w:rFonts w:ascii="Times New Roman"/>
          <w:b w:val="false"/>
          <w:i w:val="false"/>
          <w:color w:val="000000"/>
          <w:sz w:val="28"/>
        </w:rPr>
        <w:t>
      сторона, против которой вынесено решение, не была должным образом уведомлена о назначении арбитра или об арбитражном разбирательстве или по другим причинам, признанным судом уважительными, не могла представить арбитражу свои объяснения;</w:t>
      </w:r>
    </w:p>
    <w:p>
      <w:pPr>
        <w:spacing w:after="0"/>
        <w:ind w:left="0"/>
        <w:jc w:val="both"/>
      </w:pPr>
      <w:r>
        <w:rPr>
          <w:rFonts w:ascii="Times New Roman"/>
          <w:b w:val="false"/>
          <w:i w:val="false"/>
          <w:color w:val="000000"/>
          <w:sz w:val="28"/>
        </w:rPr>
        <w:t>
      имеется вступившее в законную силу, вынесенное по спору между теми же сторонами, о том же предмете и по тем же основаниям решение суда или арбитражное решение либо определение суда или арбитража о прекращении производства по делу в связи с отказом истца от иска;</w:t>
      </w:r>
    </w:p>
    <w:p>
      <w:pPr>
        <w:spacing w:after="0"/>
        <w:ind w:left="0"/>
        <w:jc w:val="both"/>
      </w:pPr>
      <w:r>
        <w:rPr>
          <w:rFonts w:ascii="Times New Roman"/>
          <w:b w:val="false"/>
          <w:i w:val="false"/>
          <w:color w:val="000000"/>
          <w:sz w:val="28"/>
        </w:rPr>
        <w:t>
      состав арбитража или арбитражная процедура разбирательства не соответствовали соглашению сторон или при отсутствии такового не соответствовали законам страны, где проведено арбитражное разбирательство;</w:t>
      </w:r>
    </w:p>
    <w:p>
      <w:pPr>
        <w:spacing w:after="0"/>
        <w:ind w:left="0"/>
        <w:jc w:val="both"/>
      </w:pPr>
      <w:r>
        <w:rPr>
          <w:rFonts w:ascii="Times New Roman"/>
          <w:b w:val="false"/>
          <w:i w:val="false"/>
          <w:color w:val="000000"/>
          <w:sz w:val="28"/>
        </w:rPr>
        <w:t>
      решение еще не стало обязательным для сторон или было отменено, или его исполнение было приостановлено судом страны, в соответствии с законом которой оно было вынесено;</w:t>
      </w:r>
    </w:p>
    <w:p>
      <w:pPr>
        <w:spacing w:after="0"/>
        <w:ind w:left="0"/>
        <w:jc w:val="both"/>
      </w:pPr>
      <w:r>
        <w:rPr>
          <w:rFonts w:ascii="Times New Roman"/>
          <w:b w:val="false"/>
          <w:i w:val="false"/>
          <w:color w:val="000000"/>
          <w:sz w:val="28"/>
        </w:rPr>
        <w:t>
      2) суд установит, что приведение в исполнение этого арбитражного решения противоречит публичному порядку Республики Казахстан или что спор, по которому вынесено арбитражное решение, не может являться предметом арбитражного разбирательства в соответствии с законом.</w:t>
      </w:r>
    </w:p>
    <w:bookmarkStart w:name="z1359" w:id="973"/>
    <w:p>
      <w:pPr>
        <w:spacing w:after="0"/>
        <w:ind w:left="0"/>
        <w:jc w:val="both"/>
      </w:pPr>
      <w:r>
        <w:rPr>
          <w:rFonts w:ascii="Times New Roman"/>
          <w:b w:val="false"/>
          <w:i w:val="false"/>
          <w:color w:val="000000"/>
          <w:sz w:val="28"/>
        </w:rPr>
        <w:t>
      2. Если арбитражное решение по вопросам, которые охватываются арбитражным соглашением, могут быть отделены от решений по вопросам, которые не охватываются таким соглашением, то в выдаче исполнительного листа на принудительное исполнение той части арбитражного решения, которая охватывается арбитражным соглашением, не может быть отказано.</w:t>
      </w:r>
    </w:p>
    <w:bookmarkEnd w:id="973"/>
    <w:bookmarkStart w:name="z1360" w:id="974"/>
    <w:p>
      <w:pPr>
        <w:spacing w:after="0"/>
        <w:ind w:left="0"/>
        <w:jc w:val="both"/>
      </w:pPr>
      <w:r>
        <w:rPr>
          <w:rFonts w:ascii="Times New Roman"/>
          <w:b w:val="false"/>
          <w:i w:val="false"/>
          <w:color w:val="000000"/>
          <w:sz w:val="28"/>
        </w:rPr>
        <w:t>
      3. Суд выносит по вопросу о приведении в исполнение арбитражного решения определение, на которое может быть подана частная жалоба, принесено ходатайство прокурором в соответствии с настоящим Кодексом.</w:t>
      </w:r>
    </w:p>
    <w:bookmarkEnd w:id="9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61" w:id="975"/>
    <w:p>
      <w:pPr>
        <w:spacing w:after="0"/>
        <w:ind w:left="0"/>
        <w:jc w:val="left"/>
      </w:pPr>
      <w:r>
        <w:rPr>
          <w:rFonts w:ascii="Times New Roman"/>
          <w:b/>
          <w:i w:val="false"/>
          <w:color w:val="000000"/>
        </w:rPr>
        <w:t xml:space="preserve"> Глава 21. ЗАОЧНОЕ ПРОИЗВОДСТВО И ЗАОЧНОЕ РЕШЕНИЕ</w:t>
      </w:r>
    </w:p>
    <w:bookmarkEnd w:id="975"/>
    <w:bookmarkStart w:name="z256" w:id="976"/>
    <w:p>
      <w:pPr>
        <w:spacing w:after="0"/>
        <w:ind w:left="0"/>
        <w:jc w:val="both"/>
      </w:pPr>
      <w:r>
        <w:rPr>
          <w:rFonts w:ascii="Times New Roman"/>
          <w:b w:val="false"/>
          <w:i w:val="false"/>
          <w:color w:val="ff0000"/>
          <w:sz w:val="28"/>
        </w:rPr>
        <w:t xml:space="preserve">
      Сноска. Глава 21 исключена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976"/>
    <w:p>
      <w:pPr>
        <w:spacing w:after="0"/>
        <w:ind w:left="0"/>
        <w:jc w:val="both"/>
      </w:pPr>
      <w:r>
        <w:rPr>
          <w:rFonts w:ascii="Times New Roman"/>
          <w:b/>
          <w:i w:val="false"/>
          <w:color w:val="000000"/>
          <w:sz w:val="28"/>
        </w:rPr>
        <w:t>Глава 21-1. Упрощенное (письменное) производство</w:t>
      </w:r>
    </w:p>
    <w:p>
      <w:pPr>
        <w:spacing w:after="0"/>
        <w:ind w:left="0"/>
        <w:jc w:val="both"/>
      </w:pPr>
      <w:r>
        <w:rPr>
          <w:rFonts w:ascii="Times New Roman"/>
          <w:b w:val="false"/>
          <w:i w:val="false"/>
          <w:color w:val="ff0000"/>
          <w:sz w:val="28"/>
        </w:rPr>
        <w:t xml:space="preserve">
      Сноска. Закон дополнен главой 21-1, в соответствии с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267-1. Порядок упрощенного (письменного) производства</w:t>
      </w:r>
    </w:p>
    <w:bookmarkStart w:name="z2237" w:id="977"/>
    <w:p>
      <w:pPr>
        <w:spacing w:after="0"/>
        <w:ind w:left="0"/>
        <w:jc w:val="both"/>
      </w:pPr>
      <w:r>
        <w:rPr>
          <w:rFonts w:ascii="Times New Roman"/>
          <w:b w:val="false"/>
          <w:i w:val="false"/>
          <w:color w:val="000000"/>
          <w:sz w:val="28"/>
        </w:rPr>
        <w:t xml:space="preserve">
      1. Дела в порядке упрощенного (письменного) производства рассматриваются судом по правилам </w:t>
      </w:r>
      <w:r>
        <w:rPr>
          <w:rFonts w:ascii="Times New Roman"/>
          <w:b w:val="false"/>
          <w:i w:val="false"/>
          <w:color w:val="000000"/>
          <w:sz w:val="28"/>
        </w:rPr>
        <w:t>главы 14</w:t>
      </w:r>
      <w:r>
        <w:rPr>
          <w:rFonts w:ascii="Times New Roman"/>
          <w:b w:val="false"/>
          <w:i w:val="false"/>
          <w:color w:val="000000"/>
          <w:sz w:val="28"/>
        </w:rPr>
        <w:t xml:space="preserve"> настоящего Кодекса с особенностями, установленными настоящей главой.</w:t>
      </w:r>
    </w:p>
    <w:bookmarkEnd w:id="977"/>
    <w:bookmarkStart w:name="z2238" w:id="978"/>
    <w:p>
      <w:pPr>
        <w:spacing w:after="0"/>
        <w:ind w:left="0"/>
        <w:jc w:val="both"/>
      </w:pPr>
      <w:r>
        <w:rPr>
          <w:rFonts w:ascii="Times New Roman"/>
          <w:b w:val="false"/>
          <w:i w:val="false"/>
          <w:color w:val="000000"/>
          <w:sz w:val="28"/>
        </w:rPr>
        <w:t>
      2. Дела в порядке упрощенного (письменного) производства рассматриваются судьей в месячный срок со дня принятия иска. Срок рассмотрения дела в порядке упрощенного (письменного) производства продлению не подлежит.</w:t>
      </w:r>
    </w:p>
    <w:bookmarkEnd w:id="978"/>
    <w:bookmarkStart w:name="z2239" w:id="979"/>
    <w:p>
      <w:pPr>
        <w:spacing w:after="0"/>
        <w:ind w:left="0"/>
        <w:jc w:val="both"/>
      </w:pPr>
      <w:r>
        <w:rPr>
          <w:rFonts w:ascii="Times New Roman"/>
          <w:b w:val="false"/>
          <w:i w:val="false"/>
          <w:color w:val="000000"/>
          <w:sz w:val="28"/>
        </w:rPr>
        <w:t>
      3. Суд переходит к рассмотрению дела по правилам искового производства, о чем указывает в определении о подготовке дела к судебному разбирательству, если:</w:t>
      </w:r>
    </w:p>
    <w:bookmarkEnd w:id="979"/>
    <w:bookmarkStart w:name="z2240" w:id="980"/>
    <w:p>
      <w:pPr>
        <w:spacing w:after="0"/>
        <w:ind w:left="0"/>
        <w:jc w:val="both"/>
      </w:pPr>
      <w:r>
        <w:rPr>
          <w:rFonts w:ascii="Times New Roman"/>
          <w:b w:val="false"/>
          <w:i w:val="false"/>
          <w:color w:val="000000"/>
          <w:sz w:val="28"/>
        </w:rPr>
        <w:t>
      1) стороной об этом заявлено ходатайство;</w:t>
      </w:r>
    </w:p>
    <w:bookmarkEnd w:id="980"/>
    <w:bookmarkStart w:name="z2241" w:id="981"/>
    <w:p>
      <w:pPr>
        <w:spacing w:after="0"/>
        <w:ind w:left="0"/>
        <w:jc w:val="both"/>
      </w:pPr>
      <w:r>
        <w:rPr>
          <w:rFonts w:ascii="Times New Roman"/>
          <w:b w:val="false"/>
          <w:i w:val="false"/>
          <w:color w:val="000000"/>
          <w:sz w:val="28"/>
        </w:rPr>
        <w:t>
      2) удовлетворено ходатайство третьего лица о вступлении в дело;</w:t>
      </w:r>
    </w:p>
    <w:bookmarkEnd w:id="981"/>
    <w:bookmarkStart w:name="z2242" w:id="982"/>
    <w:p>
      <w:pPr>
        <w:spacing w:after="0"/>
        <w:ind w:left="0"/>
        <w:jc w:val="both"/>
      </w:pPr>
      <w:r>
        <w:rPr>
          <w:rFonts w:ascii="Times New Roman"/>
          <w:b w:val="false"/>
          <w:i w:val="false"/>
          <w:color w:val="000000"/>
          <w:sz w:val="28"/>
        </w:rPr>
        <w:t>
      3) принят встречный иск;</w:t>
      </w:r>
    </w:p>
    <w:bookmarkEnd w:id="982"/>
    <w:bookmarkStart w:name="z2243" w:id="983"/>
    <w:p>
      <w:pPr>
        <w:spacing w:after="0"/>
        <w:ind w:left="0"/>
        <w:jc w:val="both"/>
      </w:pPr>
      <w:r>
        <w:rPr>
          <w:rFonts w:ascii="Times New Roman"/>
          <w:b w:val="false"/>
          <w:i w:val="false"/>
          <w:color w:val="000000"/>
          <w:sz w:val="28"/>
        </w:rPr>
        <w:t>
      4) судебным актом, принятым по данному делу, могут быть нарушены права и законные интересы других лиц;</w:t>
      </w:r>
    </w:p>
    <w:bookmarkEnd w:id="983"/>
    <w:bookmarkStart w:name="z2244" w:id="984"/>
    <w:p>
      <w:pPr>
        <w:spacing w:after="0"/>
        <w:ind w:left="0"/>
        <w:jc w:val="both"/>
      </w:pPr>
      <w:r>
        <w:rPr>
          <w:rFonts w:ascii="Times New Roman"/>
          <w:b w:val="false"/>
          <w:i w:val="false"/>
          <w:color w:val="000000"/>
          <w:sz w:val="28"/>
        </w:rPr>
        <w:t>
      5) необходимо провести осмотр и исследование доказательств по месту их нахождения, назначить экспертизу или заслушать свидетельские показания;</w:t>
      </w:r>
    </w:p>
    <w:bookmarkEnd w:id="984"/>
    <w:bookmarkStart w:name="z2245" w:id="985"/>
    <w:p>
      <w:pPr>
        <w:spacing w:after="0"/>
        <w:ind w:left="0"/>
        <w:jc w:val="both"/>
      </w:pPr>
      <w:r>
        <w:rPr>
          <w:rFonts w:ascii="Times New Roman"/>
          <w:b w:val="false"/>
          <w:i w:val="false"/>
          <w:color w:val="000000"/>
          <w:sz w:val="28"/>
        </w:rPr>
        <w:t>
      6) необходимо выяснить дополнительные обстоятельства или исследовать дополнительные доказательства.</w:t>
      </w:r>
    </w:p>
    <w:bookmarkEnd w:id="985"/>
    <w:bookmarkStart w:name="z2246" w:id="986"/>
    <w:p>
      <w:pPr>
        <w:spacing w:after="0"/>
        <w:ind w:left="0"/>
        <w:jc w:val="both"/>
      </w:pPr>
      <w:r>
        <w:rPr>
          <w:rFonts w:ascii="Times New Roman"/>
          <w:b w:val="false"/>
          <w:i w:val="false"/>
          <w:color w:val="000000"/>
          <w:sz w:val="28"/>
        </w:rPr>
        <w:t>
      4. В определении о подготовке дела к судебному разбирательству указываются действия, которые подлежат совершению лицами, участвующими в деле, и сроки совершения этих действий. Дело должно быть рассмотрено в сроки, установленные настоящим Кодексом для дел соответствующей категории. Срок рассмотрения дела исчисляется со дня принятия иска.</w:t>
      </w:r>
    </w:p>
    <w:bookmarkEnd w:id="986"/>
    <w:bookmarkStart w:name="z2247" w:id="987"/>
    <w:p>
      <w:pPr>
        <w:spacing w:after="0"/>
        <w:ind w:left="0"/>
        <w:jc w:val="both"/>
      </w:pPr>
      <w:r>
        <w:rPr>
          <w:rFonts w:ascii="Times New Roman"/>
          <w:b w:val="false"/>
          <w:i w:val="false"/>
          <w:color w:val="000000"/>
          <w:sz w:val="28"/>
        </w:rPr>
        <w:t xml:space="preserve">
      5. Если одновременно заявлены несколько требований, из которых одно или более не подпадает под перечень, указанный в статье 267-2 настоящего Кодекса, и суд не выделит эти требования в отдельное производство, они рассматриваются в порядке, установленном </w:t>
      </w:r>
      <w:r>
        <w:rPr>
          <w:rFonts w:ascii="Times New Roman"/>
          <w:b w:val="false"/>
          <w:i w:val="false"/>
          <w:color w:val="000000"/>
          <w:sz w:val="28"/>
        </w:rPr>
        <w:t>главой 14</w:t>
      </w:r>
      <w:r>
        <w:rPr>
          <w:rFonts w:ascii="Times New Roman"/>
          <w:b w:val="false"/>
          <w:i w:val="false"/>
          <w:color w:val="000000"/>
          <w:sz w:val="28"/>
        </w:rPr>
        <w:t xml:space="preserve"> настоящего Кодекса.</w:t>
      </w:r>
    </w:p>
    <w:bookmarkEnd w:id="987"/>
    <w:p>
      <w:pPr>
        <w:spacing w:after="0"/>
        <w:ind w:left="0"/>
        <w:jc w:val="both"/>
      </w:pPr>
      <w:r>
        <w:rPr>
          <w:rFonts w:ascii="Times New Roman"/>
          <w:b/>
          <w:i w:val="false"/>
          <w:color w:val="000000"/>
          <w:sz w:val="28"/>
        </w:rPr>
        <w:t>Статья 267-2. Дела, рассматриваемые в порядке упрощенного (письменного) производства</w:t>
      </w:r>
    </w:p>
    <w:bookmarkStart w:name="z2249" w:id="988"/>
    <w:p>
      <w:pPr>
        <w:spacing w:after="0"/>
        <w:ind w:left="0"/>
        <w:jc w:val="both"/>
      </w:pPr>
      <w:r>
        <w:rPr>
          <w:rFonts w:ascii="Times New Roman"/>
          <w:b w:val="false"/>
          <w:i w:val="false"/>
          <w:color w:val="000000"/>
          <w:sz w:val="28"/>
        </w:rPr>
        <w:t>
      1. В порядке упрощенного (письменного) производства подлежат рассмотрению дела:</w:t>
      </w:r>
    </w:p>
    <w:bookmarkEnd w:id="988"/>
    <w:bookmarkStart w:name="z2250" w:id="989"/>
    <w:p>
      <w:pPr>
        <w:spacing w:after="0"/>
        <w:ind w:left="0"/>
        <w:jc w:val="both"/>
      </w:pPr>
      <w:r>
        <w:rPr>
          <w:rFonts w:ascii="Times New Roman"/>
          <w:b w:val="false"/>
          <w:i w:val="false"/>
          <w:color w:val="000000"/>
          <w:sz w:val="28"/>
        </w:rPr>
        <w:t>
      1) по искам о взыскании денег, если цена иска не превышает для юридических лиц двух тысяч месячных расчетных показателей, для индивидуальных предпринимателей, граждан – одной тысячи месячных расчетных показателей;</w:t>
      </w:r>
    </w:p>
    <w:bookmarkEnd w:id="989"/>
    <w:bookmarkStart w:name="z2251" w:id="990"/>
    <w:p>
      <w:pPr>
        <w:spacing w:after="0"/>
        <w:ind w:left="0"/>
        <w:jc w:val="both"/>
      </w:pPr>
      <w:r>
        <w:rPr>
          <w:rFonts w:ascii="Times New Roman"/>
          <w:b w:val="false"/>
          <w:i w:val="false"/>
          <w:color w:val="000000"/>
          <w:sz w:val="28"/>
        </w:rPr>
        <w:t>
      2) независимо от цены иска по искам,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p>
    <w:bookmarkEnd w:id="990"/>
    <w:bookmarkStart w:name="z2252" w:id="991"/>
    <w:p>
      <w:pPr>
        <w:spacing w:after="0"/>
        <w:ind w:left="0"/>
        <w:jc w:val="both"/>
      </w:pPr>
      <w:r>
        <w:rPr>
          <w:rFonts w:ascii="Times New Roman"/>
          <w:b w:val="false"/>
          <w:i w:val="false"/>
          <w:color w:val="000000"/>
          <w:sz w:val="28"/>
        </w:rPr>
        <w:t>
      2. В порядке упрощенного (письменного) производства по ходатайству сторон или по инициативе суда могут быть рассмотрены иные дела искового производства, если не имеется обстоятельств, указанных в подпунктах 1), 2), 3) и 4) части третьей статьи 267-1 настоящего Кодекса.</w:t>
      </w:r>
    </w:p>
    <w:bookmarkEnd w:id="991"/>
    <w:bookmarkStart w:name="z2253" w:id="992"/>
    <w:p>
      <w:pPr>
        <w:spacing w:after="0"/>
        <w:ind w:left="0"/>
        <w:jc w:val="both"/>
      </w:pPr>
      <w:r>
        <w:rPr>
          <w:rFonts w:ascii="Times New Roman"/>
          <w:b w:val="false"/>
          <w:i w:val="false"/>
          <w:color w:val="000000"/>
          <w:sz w:val="28"/>
        </w:rPr>
        <w:t>
      3. В порядке упрощенного (письменного) производства не подлежат рассмотрению дела по спорам, затрагивающим права детей, за исключением споров о взыскании алиментов.</w:t>
      </w:r>
    </w:p>
    <w:bookmarkEnd w:id="992"/>
    <w:bookmarkStart w:name="z2254" w:id="993"/>
    <w:p>
      <w:pPr>
        <w:spacing w:after="0"/>
        <w:ind w:left="0"/>
        <w:jc w:val="both"/>
      </w:pPr>
      <w:r>
        <w:rPr>
          <w:rFonts w:ascii="Times New Roman"/>
          <w:b w:val="false"/>
          <w:i w:val="false"/>
          <w:color w:val="000000"/>
          <w:sz w:val="28"/>
        </w:rPr>
        <w:t>
      4.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bookmarkEnd w:id="993"/>
    <w:p>
      <w:pPr>
        <w:spacing w:after="0"/>
        <w:ind w:left="0"/>
        <w:jc w:val="both"/>
      </w:pPr>
      <w:r>
        <w:rPr>
          <w:rFonts w:ascii="Times New Roman"/>
          <w:b/>
          <w:i w:val="false"/>
          <w:color w:val="000000"/>
          <w:sz w:val="28"/>
        </w:rPr>
        <w:t>Статья 267-3. Особенности рассмотрения дел в порядке упрощенного (письменного) производства</w:t>
      </w:r>
    </w:p>
    <w:bookmarkStart w:name="z2256" w:id="994"/>
    <w:p>
      <w:pPr>
        <w:spacing w:after="0"/>
        <w:ind w:left="0"/>
        <w:jc w:val="both"/>
      </w:pPr>
      <w:r>
        <w:rPr>
          <w:rFonts w:ascii="Times New Roman"/>
          <w:b w:val="false"/>
          <w:i w:val="false"/>
          <w:color w:val="000000"/>
          <w:sz w:val="28"/>
        </w:rPr>
        <w:t xml:space="preserve">
      1. Иск должен соответствовать по форме и содержанию требованиям </w:t>
      </w:r>
      <w:r>
        <w:rPr>
          <w:rFonts w:ascii="Times New Roman"/>
          <w:b w:val="false"/>
          <w:i w:val="false"/>
          <w:color w:val="000000"/>
          <w:sz w:val="28"/>
        </w:rPr>
        <w:t>статей 148</w:t>
      </w:r>
      <w:r>
        <w:rPr>
          <w:rFonts w:ascii="Times New Roman"/>
          <w:b w:val="false"/>
          <w:i w:val="false"/>
          <w:color w:val="000000"/>
          <w:sz w:val="28"/>
        </w:rPr>
        <w:t xml:space="preserve"> и </w:t>
      </w:r>
      <w:r>
        <w:rPr>
          <w:rFonts w:ascii="Times New Roman"/>
          <w:b w:val="false"/>
          <w:i w:val="false"/>
          <w:color w:val="000000"/>
          <w:sz w:val="28"/>
        </w:rPr>
        <w:t>149</w:t>
      </w:r>
      <w:r>
        <w:rPr>
          <w:rFonts w:ascii="Times New Roman"/>
          <w:b w:val="false"/>
          <w:i w:val="false"/>
          <w:color w:val="000000"/>
          <w:sz w:val="28"/>
        </w:rPr>
        <w:t xml:space="preserve"> настоящего Кодекса.</w:t>
      </w:r>
    </w:p>
    <w:bookmarkEnd w:id="994"/>
    <w:bookmarkStart w:name="z2257" w:id="995"/>
    <w:p>
      <w:pPr>
        <w:spacing w:after="0"/>
        <w:ind w:left="0"/>
        <w:jc w:val="both"/>
      </w:pPr>
      <w:r>
        <w:rPr>
          <w:rFonts w:ascii="Times New Roman"/>
          <w:b w:val="false"/>
          <w:i w:val="false"/>
          <w:color w:val="000000"/>
          <w:sz w:val="28"/>
        </w:rPr>
        <w:t>
      2. Суд уведомляет стороны о рассмотрении дела в упрощенном (письменном) производстве не позднее следующего рабочего дня со дня его принятия по адресу электронной почты или абонентскому номеру сотовой связи, а также с использованием иных средств связи, обеспечивающих фиксирование уведомления.</w:t>
      </w:r>
    </w:p>
    <w:bookmarkEnd w:id="995"/>
    <w:bookmarkStart w:name="z2258" w:id="996"/>
    <w:p>
      <w:pPr>
        <w:spacing w:after="0"/>
        <w:ind w:left="0"/>
        <w:jc w:val="both"/>
      </w:pPr>
      <w:r>
        <w:rPr>
          <w:rFonts w:ascii="Times New Roman"/>
          <w:b w:val="false"/>
          <w:i w:val="false"/>
          <w:color w:val="000000"/>
          <w:sz w:val="28"/>
        </w:rPr>
        <w:t xml:space="preserve">
      В уведомлении суд указывает о праве сторон на урегулирование спора в рамках примирительных процедур, а также о праве взаимно раскрыть и представить доказательства в соответствии с частями первой 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p>
    <w:bookmarkEnd w:id="996"/>
    <w:bookmarkStart w:name="z2259" w:id="997"/>
    <w:p>
      <w:pPr>
        <w:spacing w:after="0"/>
        <w:ind w:left="0"/>
        <w:jc w:val="both"/>
      </w:pPr>
      <w:r>
        <w:rPr>
          <w:rFonts w:ascii="Times New Roman"/>
          <w:b w:val="false"/>
          <w:i w:val="false"/>
          <w:color w:val="000000"/>
          <w:sz w:val="28"/>
        </w:rPr>
        <w:t>
      3. Стороны, не согласные с рассмотрением дела в упрощенном (письменном) производстве, вправе в течение пятнадцати рабочих дней со дня получения уведомления представить в суд ходатайство о рассмотрении спора по правилам искового производства в общем порядке, а ответчик – отзыв (возражение) на иск с приложением документов и доказательств.</w:t>
      </w:r>
    </w:p>
    <w:bookmarkEnd w:id="997"/>
    <w:bookmarkStart w:name="z2260" w:id="998"/>
    <w:p>
      <w:pPr>
        <w:spacing w:after="0"/>
        <w:ind w:left="0"/>
        <w:jc w:val="both"/>
      </w:pPr>
      <w:r>
        <w:rPr>
          <w:rFonts w:ascii="Times New Roman"/>
          <w:b w:val="false"/>
          <w:i w:val="false"/>
          <w:color w:val="000000"/>
          <w:sz w:val="28"/>
        </w:rPr>
        <w:t>
      4. Ходатайство о рассмотрении спора в общем порядке, поступившее в суд после вынесения решения, принимается и рассматривается как заявление об отмене этого решения.</w:t>
      </w:r>
    </w:p>
    <w:bookmarkEnd w:id="998"/>
    <w:bookmarkStart w:name="z2261" w:id="999"/>
    <w:p>
      <w:pPr>
        <w:spacing w:after="0"/>
        <w:ind w:left="0"/>
        <w:jc w:val="both"/>
      </w:pPr>
      <w:r>
        <w:rPr>
          <w:rFonts w:ascii="Times New Roman"/>
          <w:b w:val="false"/>
          <w:i w:val="false"/>
          <w:color w:val="000000"/>
          <w:sz w:val="28"/>
        </w:rPr>
        <w:t>
      5. Суд рассматривает дело в порядке упрощенного (письменного) производства в электронном формате без вызова сторон после истечения сроков, установленных судом для представления отзыва, доказательств и иных документов.</w:t>
      </w:r>
    </w:p>
    <w:bookmarkEnd w:id="999"/>
    <w:bookmarkStart w:name="z2262" w:id="1000"/>
    <w:p>
      <w:pPr>
        <w:spacing w:after="0"/>
        <w:ind w:left="0"/>
        <w:jc w:val="both"/>
      </w:pPr>
      <w:r>
        <w:rPr>
          <w:rFonts w:ascii="Times New Roman"/>
          <w:b w:val="false"/>
          <w:i w:val="false"/>
          <w:color w:val="000000"/>
          <w:sz w:val="28"/>
        </w:rPr>
        <w:t>
      6. Суд вправе провести отдельные процессуальные действия, предусмотренные подпунктами 5) и 6) части третьей статьи 267-1 настоящего Кодекса, при соблюдении сроков, установленных частью второй статьи 267-1 настоящего Кодекса.</w:t>
      </w:r>
    </w:p>
    <w:bookmarkEnd w:id="1000"/>
    <w:bookmarkStart w:name="z2263" w:id="1001"/>
    <w:p>
      <w:pPr>
        <w:spacing w:after="0"/>
        <w:ind w:left="0"/>
        <w:jc w:val="both"/>
      </w:pPr>
      <w:r>
        <w:rPr>
          <w:rFonts w:ascii="Times New Roman"/>
          <w:b w:val="false"/>
          <w:i w:val="false"/>
          <w:color w:val="000000"/>
          <w:sz w:val="28"/>
        </w:rPr>
        <w:t>
      После проведения отдельных процессуальных действий дальнейшее осуществление упрощенного (письменного) производства продолжается без вынесения дополнительных определений.</w:t>
      </w:r>
    </w:p>
    <w:bookmarkEnd w:id="1001"/>
    <w:bookmarkStart w:name="z2264" w:id="1002"/>
    <w:p>
      <w:pPr>
        <w:spacing w:after="0"/>
        <w:ind w:left="0"/>
        <w:jc w:val="both"/>
      </w:pPr>
      <w:r>
        <w:rPr>
          <w:rFonts w:ascii="Times New Roman"/>
          <w:b w:val="false"/>
          <w:i w:val="false"/>
          <w:color w:val="000000"/>
          <w:sz w:val="28"/>
        </w:rPr>
        <w:t>
      7. Суд исследует изложенные в представленных сторонами документах объяснения, возражения и (или) доводы и принимает решение.</w:t>
      </w:r>
    </w:p>
    <w:bookmarkEnd w:id="1002"/>
    <w:bookmarkStart w:name="z2265" w:id="1003"/>
    <w:p>
      <w:pPr>
        <w:spacing w:after="0"/>
        <w:ind w:left="0"/>
        <w:jc w:val="both"/>
      </w:pPr>
      <w:r>
        <w:rPr>
          <w:rFonts w:ascii="Times New Roman"/>
          <w:b w:val="false"/>
          <w:i w:val="false"/>
          <w:color w:val="000000"/>
          <w:sz w:val="28"/>
        </w:rPr>
        <w:t xml:space="preserve">
      8. При рассмотрении дела в порядке упрощенного (письменного) производства не применяются правила, предусмотренные </w:t>
      </w:r>
      <w:r>
        <w:rPr>
          <w:rFonts w:ascii="Times New Roman"/>
          <w:b w:val="false"/>
          <w:i w:val="false"/>
          <w:color w:val="000000"/>
          <w:sz w:val="28"/>
        </w:rPr>
        <w:t>главой 26</w:t>
      </w:r>
      <w:r>
        <w:rPr>
          <w:rFonts w:ascii="Times New Roman"/>
          <w:b w:val="false"/>
          <w:i w:val="false"/>
          <w:color w:val="000000"/>
          <w:sz w:val="28"/>
        </w:rPr>
        <w:t xml:space="preserve"> и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003"/>
    <w:p>
      <w:pPr>
        <w:spacing w:after="0"/>
        <w:ind w:left="0"/>
        <w:jc w:val="both"/>
      </w:pPr>
      <w:r>
        <w:rPr>
          <w:rFonts w:ascii="Times New Roman"/>
          <w:b/>
          <w:i w:val="false"/>
          <w:color w:val="000000"/>
          <w:sz w:val="28"/>
        </w:rPr>
        <w:t>Статья 267-4. Решение по делу, рассмотренному в порядке упрощенного (письменного) производства</w:t>
      </w:r>
    </w:p>
    <w:bookmarkStart w:name="z2267" w:id="1004"/>
    <w:p>
      <w:pPr>
        <w:spacing w:after="0"/>
        <w:ind w:left="0"/>
        <w:jc w:val="both"/>
      </w:pPr>
      <w:r>
        <w:rPr>
          <w:rFonts w:ascii="Times New Roman"/>
          <w:b w:val="false"/>
          <w:i w:val="false"/>
          <w:color w:val="000000"/>
          <w:sz w:val="28"/>
        </w:rPr>
        <w:t>
      1. По делу, рассмотренному в порядке упрощенного (письменного) производства, суд выносит решение, которое состоит из вводной и резолютивной частей. Копия решения суда высылается сторонам с использованием средств связи, обеспечивающих фиксирование ее получения, либо выдается не позднее трех рабочих дней со дня вынесения решения.</w:t>
      </w:r>
    </w:p>
    <w:bookmarkEnd w:id="1004"/>
    <w:bookmarkStart w:name="z2268" w:id="1005"/>
    <w:p>
      <w:pPr>
        <w:spacing w:after="0"/>
        <w:ind w:left="0"/>
        <w:jc w:val="both"/>
      </w:pPr>
      <w:r>
        <w:rPr>
          <w:rFonts w:ascii="Times New Roman"/>
          <w:b w:val="false"/>
          <w:i w:val="false"/>
          <w:color w:val="000000"/>
          <w:sz w:val="28"/>
        </w:rPr>
        <w:t>
      Суд по письменному ходатайству стороны, заявленному до вступления решения в законную силу, либо по своей инициативе изготавливает решение, состоящее из вводной, мотивировочной и резолютивной частей.</w:t>
      </w:r>
    </w:p>
    <w:bookmarkEnd w:id="1005"/>
    <w:bookmarkStart w:name="z2269" w:id="1006"/>
    <w:p>
      <w:pPr>
        <w:spacing w:after="0"/>
        <w:ind w:left="0"/>
        <w:jc w:val="both"/>
      </w:pPr>
      <w:r>
        <w:rPr>
          <w:rFonts w:ascii="Times New Roman"/>
          <w:b w:val="false"/>
          <w:i w:val="false"/>
          <w:color w:val="000000"/>
          <w:sz w:val="28"/>
        </w:rPr>
        <w:t>
      2. Ответчик вправе подать в суд, вынесший решение в порядке упрощенного (письменного) производства, заявление об отмене этого решения в течение пяти рабочих дней со дня получения копии решения суда. Заявление подается в случае, если ответчик не был извещен надлежащим образом о поступлении иска и рассмотрении его в упрощенном (письменном) производстве и не смог представить отзыв, а также доказательства, которые могут повлиять на содержание решения.</w:t>
      </w:r>
    </w:p>
    <w:bookmarkEnd w:id="1006"/>
    <w:bookmarkStart w:name="z2270" w:id="1007"/>
    <w:p>
      <w:pPr>
        <w:spacing w:after="0"/>
        <w:ind w:left="0"/>
        <w:jc w:val="both"/>
      </w:pPr>
      <w:r>
        <w:rPr>
          <w:rFonts w:ascii="Times New Roman"/>
          <w:b w:val="false"/>
          <w:i w:val="false"/>
          <w:color w:val="000000"/>
          <w:sz w:val="28"/>
        </w:rPr>
        <w:t>
      3. Заявление об отмене решения рассматривается судом в течение десяти рабочих дней со дня его поступления в суд.</w:t>
      </w:r>
    </w:p>
    <w:bookmarkEnd w:id="1007"/>
    <w:bookmarkStart w:name="z2271" w:id="1008"/>
    <w:p>
      <w:pPr>
        <w:spacing w:after="0"/>
        <w:ind w:left="0"/>
        <w:jc w:val="both"/>
      </w:pPr>
      <w:r>
        <w:rPr>
          <w:rFonts w:ascii="Times New Roman"/>
          <w:b w:val="false"/>
          <w:i w:val="false"/>
          <w:color w:val="000000"/>
          <w:sz w:val="28"/>
        </w:rPr>
        <w:t>
      При наличии совокупности оснований, указанных в части второй настоящей статьи, суд выносит определение об отмене решения с возобновлением рассмотрения дела по существу, которое обжалованию не подлежит.</w:t>
      </w:r>
    </w:p>
    <w:bookmarkEnd w:id="1008"/>
    <w:bookmarkStart w:name="z2272" w:id="1009"/>
    <w:p>
      <w:pPr>
        <w:spacing w:after="0"/>
        <w:ind w:left="0"/>
        <w:jc w:val="both"/>
      </w:pPr>
      <w:r>
        <w:rPr>
          <w:rFonts w:ascii="Times New Roman"/>
          <w:b w:val="false"/>
          <w:i w:val="false"/>
          <w:color w:val="000000"/>
          <w:sz w:val="28"/>
        </w:rPr>
        <w:t>
      В случае отказа в отмене решения суд выносит определение об отказе в удовлетворении заявления.</w:t>
      </w:r>
    </w:p>
    <w:bookmarkEnd w:id="1009"/>
    <w:bookmarkStart w:name="z2273" w:id="1010"/>
    <w:p>
      <w:pPr>
        <w:spacing w:after="0"/>
        <w:ind w:left="0"/>
        <w:jc w:val="both"/>
      </w:pPr>
      <w:r>
        <w:rPr>
          <w:rFonts w:ascii="Times New Roman"/>
          <w:b w:val="false"/>
          <w:i w:val="false"/>
          <w:color w:val="000000"/>
          <w:sz w:val="28"/>
        </w:rPr>
        <w:t>
      Судья вместе с определением об отказе в отмене решения обязан выдать сторонам решение, состоящее из вводной, мотивировочной и резолютивной частей, если ранее такое решение не выдавалось.</w:t>
      </w:r>
    </w:p>
    <w:bookmarkEnd w:id="1010"/>
    <w:bookmarkStart w:name="z2274" w:id="1011"/>
    <w:p>
      <w:pPr>
        <w:spacing w:after="0"/>
        <w:ind w:left="0"/>
        <w:jc w:val="both"/>
      </w:pPr>
      <w:r>
        <w:rPr>
          <w:rFonts w:ascii="Times New Roman"/>
          <w:b w:val="false"/>
          <w:i w:val="false"/>
          <w:color w:val="000000"/>
          <w:sz w:val="28"/>
        </w:rPr>
        <w:t>
      4. На решение может быть подана апелляционная жалоба, принесено апелляционное ходатайство прокурором по истечении срока на подачу заявления об отмене этого решения, а в случае, если заявление подано, – в месячный срок после вынесения судом определения об отказе в удовлетворении этого заявления.</w:t>
      </w:r>
    </w:p>
    <w:bookmarkEnd w:id="1011"/>
    <w:bookmarkStart w:name="z2275" w:id="1012"/>
    <w:p>
      <w:pPr>
        <w:spacing w:after="0"/>
        <w:ind w:left="0"/>
        <w:jc w:val="both"/>
      </w:pPr>
      <w:r>
        <w:rPr>
          <w:rFonts w:ascii="Times New Roman"/>
          <w:b w:val="false"/>
          <w:i w:val="false"/>
          <w:color w:val="000000"/>
          <w:sz w:val="28"/>
        </w:rPr>
        <w:t xml:space="preserve">
      5. В порядке упрощенного (письменного) производства может быть прекращено производство по делу, оставлено заявление без рассмотрения по основаниям, установленным </w:t>
      </w:r>
      <w:r>
        <w:rPr>
          <w:rFonts w:ascii="Times New Roman"/>
          <w:b w:val="false"/>
          <w:i w:val="false"/>
          <w:color w:val="000000"/>
          <w:sz w:val="28"/>
        </w:rPr>
        <w:t>статьями 277</w:t>
      </w:r>
      <w:r>
        <w:rPr>
          <w:rFonts w:ascii="Times New Roman"/>
          <w:b w:val="false"/>
          <w:i w:val="false"/>
          <w:color w:val="000000"/>
          <w:sz w:val="28"/>
        </w:rPr>
        <w:t xml:space="preserve"> и </w:t>
      </w:r>
      <w:r>
        <w:rPr>
          <w:rFonts w:ascii="Times New Roman"/>
          <w:b w:val="false"/>
          <w:i w:val="false"/>
          <w:color w:val="000000"/>
          <w:sz w:val="28"/>
        </w:rPr>
        <w:t>279</w:t>
      </w:r>
      <w:r>
        <w:rPr>
          <w:rFonts w:ascii="Times New Roman"/>
          <w:b w:val="false"/>
          <w:i w:val="false"/>
          <w:color w:val="000000"/>
          <w:sz w:val="28"/>
        </w:rPr>
        <w:t xml:space="preserve"> настоящего Кодекса, по представленным сторонами документам без вызова сторон.</w:t>
      </w:r>
    </w:p>
    <w:bookmarkEnd w:id="1012"/>
    <w:bookmarkStart w:name="z1380" w:id="1013"/>
    <w:p>
      <w:pPr>
        <w:spacing w:after="0"/>
        <w:ind w:left="0"/>
        <w:jc w:val="left"/>
      </w:pPr>
      <w:r>
        <w:rPr>
          <w:rFonts w:ascii="Times New Roman"/>
          <w:b/>
          <w:i w:val="false"/>
          <w:color w:val="000000"/>
        </w:rPr>
        <w:t xml:space="preserve"> Глава 22. ОПРЕДЕЛЕНИЕ СУДА</w:t>
      </w:r>
    </w:p>
    <w:bookmarkEnd w:id="1013"/>
    <w:p>
      <w:pPr>
        <w:spacing w:after="0"/>
        <w:ind w:left="0"/>
        <w:jc w:val="both"/>
      </w:pPr>
      <w:r>
        <w:rPr>
          <w:rFonts w:ascii="Times New Roman"/>
          <w:b/>
          <w:i w:val="false"/>
          <w:color w:val="000000"/>
          <w:sz w:val="28"/>
        </w:rPr>
        <w:t>Статья 268. Определение суда и порядок его вынесения</w:t>
      </w:r>
    </w:p>
    <w:bookmarkStart w:name="z1381" w:id="1014"/>
    <w:p>
      <w:pPr>
        <w:spacing w:after="0"/>
        <w:ind w:left="0"/>
        <w:jc w:val="both"/>
      </w:pPr>
      <w:r>
        <w:rPr>
          <w:rFonts w:ascii="Times New Roman"/>
          <w:b w:val="false"/>
          <w:i w:val="false"/>
          <w:color w:val="000000"/>
          <w:sz w:val="28"/>
        </w:rPr>
        <w:t>
      1. Акт суда, которым дело не разрешается по существу, выносится в форме определения.</w:t>
      </w:r>
    </w:p>
    <w:bookmarkEnd w:id="1014"/>
    <w:bookmarkStart w:name="z1382" w:id="1015"/>
    <w:p>
      <w:pPr>
        <w:spacing w:after="0"/>
        <w:ind w:left="0"/>
        <w:jc w:val="both"/>
      </w:pPr>
      <w:r>
        <w:rPr>
          <w:rFonts w:ascii="Times New Roman"/>
          <w:b w:val="false"/>
          <w:i w:val="false"/>
          <w:color w:val="000000"/>
          <w:sz w:val="28"/>
        </w:rPr>
        <w:t xml:space="preserve">
      2. Определение выносится судом в виде самостоятельного процессуального документа в порядке, предусмотренном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1015"/>
    <w:bookmarkStart w:name="z1383" w:id="1016"/>
    <w:p>
      <w:pPr>
        <w:spacing w:after="0"/>
        <w:ind w:left="0"/>
        <w:jc w:val="both"/>
      </w:pPr>
      <w:r>
        <w:rPr>
          <w:rFonts w:ascii="Times New Roman"/>
          <w:b w:val="false"/>
          <w:i w:val="false"/>
          <w:color w:val="000000"/>
          <w:sz w:val="28"/>
        </w:rPr>
        <w:t>
      3. При разрешении несложных вопросов суд может вынести определение, не удаляясь из зала судебного заседания. О содержании определения указывается в протоколе судебного заседания.</w:t>
      </w:r>
    </w:p>
    <w:bookmarkEnd w:id="1016"/>
    <w:bookmarkStart w:name="z1384" w:id="1017"/>
    <w:p>
      <w:pPr>
        <w:spacing w:after="0"/>
        <w:ind w:left="0"/>
        <w:jc w:val="both"/>
      </w:pPr>
      <w:r>
        <w:rPr>
          <w:rFonts w:ascii="Times New Roman"/>
          <w:b w:val="false"/>
          <w:i w:val="false"/>
          <w:color w:val="000000"/>
          <w:sz w:val="28"/>
        </w:rPr>
        <w:t>
      4. Определение либо его резолютивная часть оглашаются немедленно после вынесения. Определение в окончательной форме может быть изготовлено в срок не позднее пяти рабочих дней после оглашения его резолютивной части.</w:t>
      </w:r>
    </w:p>
    <w:bookmarkEnd w:id="1017"/>
    <w:p>
      <w:pPr>
        <w:spacing w:after="0"/>
        <w:ind w:left="0"/>
        <w:jc w:val="both"/>
      </w:pPr>
      <w:r>
        <w:rPr>
          <w:rFonts w:ascii="Times New Roman"/>
          <w:b/>
          <w:i w:val="false"/>
          <w:color w:val="000000"/>
          <w:sz w:val="28"/>
        </w:rPr>
        <w:t>Статья 269. Содержание определения</w:t>
      </w:r>
    </w:p>
    <w:bookmarkStart w:name="z1385" w:id="1018"/>
    <w:p>
      <w:pPr>
        <w:spacing w:after="0"/>
        <w:ind w:left="0"/>
        <w:jc w:val="both"/>
      </w:pPr>
      <w:r>
        <w:rPr>
          <w:rFonts w:ascii="Times New Roman"/>
          <w:b w:val="false"/>
          <w:i w:val="false"/>
          <w:color w:val="000000"/>
          <w:sz w:val="28"/>
        </w:rPr>
        <w:t>
      1. В определении должны быть указаны:</w:t>
      </w:r>
    </w:p>
    <w:bookmarkEnd w:id="1018"/>
    <w:p>
      <w:pPr>
        <w:spacing w:after="0"/>
        <w:ind w:left="0"/>
        <w:jc w:val="both"/>
      </w:pPr>
      <w:r>
        <w:rPr>
          <w:rFonts w:ascii="Times New Roman"/>
          <w:b w:val="false"/>
          <w:i w:val="false"/>
          <w:color w:val="000000"/>
          <w:sz w:val="28"/>
        </w:rPr>
        <w:t>
      1) дата и место вынесения определения;</w:t>
      </w:r>
    </w:p>
    <w:p>
      <w:pPr>
        <w:spacing w:after="0"/>
        <w:ind w:left="0"/>
        <w:jc w:val="both"/>
      </w:pPr>
      <w:r>
        <w:rPr>
          <w:rFonts w:ascii="Times New Roman"/>
          <w:b w:val="false"/>
          <w:i w:val="false"/>
          <w:color w:val="000000"/>
          <w:sz w:val="28"/>
        </w:rPr>
        <w:t>
      2) наименование суда, вынесшего определение, фамилии и инициалы судьи и секретаря судебного заседания;</w:t>
      </w:r>
    </w:p>
    <w:p>
      <w:pPr>
        <w:spacing w:after="0"/>
        <w:ind w:left="0"/>
        <w:jc w:val="both"/>
      </w:pPr>
      <w:r>
        <w:rPr>
          <w:rFonts w:ascii="Times New Roman"/>
          <w:b w:val="false"/>
          <w:i w:val="false"/>
          <w:color w:val="000000"/>
          <w:sz w:val="28"/>
        </w:rPr>
        <w:t>
      3) лица, участвующие в деле, предмет спора или заявленное требование;</w:t>
      </w:r>
    </w:p>
    <w:p>
      <w:pPr>
        <w:spacing w:after="0"/>
        <w:ind w:left="0"/>
        <w:jc w:val="both"/>
      </w:pPr>
      <w:r>
        <w:rPr>
          <w:rFonts w:ascii="Times New Roman"/>
          <w:b w:val="false"/>
          <w:i w:val="false"/>
          <w:color w:val="000000"/>
          <w:sz w:val="28"/>
        </w:rPr>
        <w:t>
      4) вопрос, по которому выносится определение;</w:t>
      </w:r>
    </w:p>
    <w:p>
      <w:pPr>
        <w:spacing w:after="0"/>
        <w:ind w:left="0"/>
        <w:jc w:val="both"/>
      </w:pPr>
      <w:r>
        <w:rPr>
          <w:rFonts w:ascii="Times New Roman"/>
          <w:b w:val="false"/>
          <w:i w:val="false"/>
          <w:color w:val="000000"/>
          <w:sz w:val="28"/>
        </w:rPr>
        <w:t>
      5) мотивы, по которым суд пришел к своим выводам, и ссылка на законы, которыми суд руководствовался;</w:t>
      </w:r>
    </w:p>
    <w:p>
      <w:pPr>
        <w:spacing w:after="0"/>
        <w:ind w:left="0"/>
        <w:jc w:val="both"/>
      </w:pPr>
      <w:r>
        <w:rPr>
          <w:rFonts w:ascii="Times New Roman"/>
          <w:b w:val="false"/>
          <w:i w:val="false"/>
          <w:color w:val="000000"/>
          <w:sz w:val="28"/>
        </w:rPr>
        <w:t>
      6) процессуальное решение суда;</w:t>
      </w:r>
    </w:p>
    <w:p>
      <w:pPr>
        <w:spacing w:after="0"/>
        <w:ind w:left="0"/>
        <w:jc w:val="both"/>
      </w:pPr>
      <w:r>
        <w:rPr>
          <w:rFonts w:ascii="Times New Roman"/>
          <w:b w:val="false"/>
          <w:i w:val="false"/>
          <w:color w:val="000000"/>
          <w:sz w:val="28"/>
        </w:rPr>
        <w:t>
      7) порядок и срок обжалования определения, если оно подлежит обжалованию.</w:t>
      </w:r>
    </w:p>
    <w:bookmarkStart w:name="z1386" w:id="1019"/>
    <w:p>
      <w:pPr>
        <w:spacing w:after="0"/>
        <w:ind w:left="0"/>
        <w:jc w:val="both"/>
      </w:pPr>
      <w:r>
        <w:rPr>
          <w:rFonts w:ascii="Times New Roman"/>
          <w:b w:val="false"/>
          <w:i w:val="false"/>
          <w:color w:val="000000"/>
          <w:sz w:val="28"/>
        </w:rPr>
        <w:t>
      2. Определение, которое выносится судом в зале судебного заседания, должно содержать сведения, перечисленные в подпунктах 4), 5) и 6) части первой настоящей статьи.</w:t>
      </w:r>
    </w:p>
    <w:bookmarkEnd w:id="10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269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270. Частное определение суда</w:t>
      </w:r>
    </w:p>
    <w:bookmarkStart w:name="z1387" w:id="1020"/>
    <w:p>
      <w:pPr>
        <w:spacing w:after="0"/>
        <w:ind w:left="0"/>
        <w:jc w:val="both"/>
      </w:pPr>
      <w:r>
        <w:rPr>
          <w:rFonts w:ascii="Times New Roman"/>
          <w:b w:val="false"/>
          <w:i w:val="false"/>
          <w:color w:val="000000"/>
          <w:sz w:val="28"/>
        </w:rPr>
        <w:t>
      1. При выявлении случаев нарушения законности суд вправе вынести и направить частное определение, а если нарушения допущены со стороны государственных органов, должностных лиц и государственных служащих, суд выносит и направляет частное определение соответствующим организациям, должностным или иным лицам, выполняющим управленческие функции, которые обязаны в месячный срок сообщить о принятых ими мерах.</w:t>
      </w:r>
    </w:p>
    <w:bookmarkEnd w:id="1020"/>
    <w:bookmarkStart w:name="z1388" w:id="1021"/>
    <w:p>
      <w:pPr>
        <w:spacing w:after="0"/>
        <w:ind w:left="0"/>
        <w:jc w:val="both"/>
      </w:pPr>
      <w:r>
        <w:rPr>
          <w:rFonts w:ascii="Times New Roman"/>
          <w:b w:val="false"/>
          <w:i w:val="false"/>
          <w:color w:val="000000"/>
          <w:sz w:val="28"/>
        </w:rPr>
        <w:t xml:space="preserve">
      2. Несообщение о принятых мерах влечет административную ответственность лиц, которым адресовано частное определение, за проявление неуважения к суду в соответствии с требованиями </w:t>
      </w:r>
      <w:r>
        <w:rPr>
          <w:rFonts w:ascii="Times New Roman"/>
          <w:b w:val="false"/>
          <w:i w:val="false"/>
          <w:color w:val="000000"/>
          <w:sz w:val="28"/>
        </w:rPr>
        <w:t>статей 119</w:t>
      </w:r>
      <w:r>
        <w:rPr>
          <w:rFonts w:ascii="Times New Roman"/>
          <w:b w:val="false"/>
          <w:i w:val="false"/>
          <w:color w:val="000000"/>
          <w:sz w:val="28"/>
        </w:rPr>
        <w:t xml:space="preserve"> и </w:t>
      </w:r>
      <w:r>
        <w:rPr>
          <w:rFonts w:ascii="Times New Roman"/>
          <w:b w:val="false"/>
          <w:i w:val="false"/>
          <w:color w:val="000000"/>
          <w:sz w:val="28"/>
        </w:rPr>
        <w:t>120</w:t>
      </w:r>
      <w:r>
        <w:rPr>
          <w:rFonts w:ascii="Times New Roman"/>
          <w:b w:val="false"/>
          <w:i w:val="false"/>
          <w:color w:val="000000"/>
          <w:sz w:val="28"/>
        </w:rPr>
        <w:t xml:space="preserve"> настоящего Кодекса. Наложение административного взыскания не освобождает соответствующих лиц от обязанности сообщить о мерах, принятых по частному определению суда.</w:t>
      </w:r>
    </w:p>
    <w:bookmarkEnd w:id="1021"/>
    <w:bookmarkStart w:name="z1389" w:id="1022"/>
    <w:p>
      <w:pPr>
        <w:spacing w:after="0"/>
        <w:ind w:left="0"/>
        <w:jc w:val="both"/>
      </w:pPr>
      <w:r>
        <w:rPr>
          <w:rFonts w:ascii="Times New Roman"/>
          <w:b w:val="false"/>
          <w:i w:val="false"/>
          <w:color w:val="000000"/>
          <w:sz w:val="28"/>
        </w:rPr>
        <w:t>
      3. Если при рассмотрении дела суд обнаружит в действиях стороны, других участников процесса, должностного или иного лица признаки уголовного правонарушения, он сообщает об этом прокурору.</w:t>
      </w:r>
    </w:p>
    <w:bookmarkEnd w:id="1022"/>
    <w:bookmarkStart w:name="z1390" w:id="1023"/>
    <w:p>
      <w:pPr>
        <w:spacing w:after="0"/>
        <w:ind w:left="0"/>
        <w:jc w:val="both"/>
      </w:pPr>
      <w:r>
        <w:rPr>
          <w:rFonts w:ascii="Times New Roman"/>
          <w:b w:val="false"/>
          <w:i w:val="false"/>
          <w:color w:val="000000"/>
          <w:sz w:val="28"/>
        </w:rPr>
        <w:t xml:space="preserve">
      4. На частное определение может быть подана частная жалоба лицами, интересов которых оно касается, в порядке, предусмотренном частью четвертой </w:t>
      </w:r>
      <w:r>
        <w:rPr>
          <w:rFonts w:ascii="Times New Roman"/>
          <w:b w:val="false"/>
          <w:i w:val="false"/>
          <w:color w:val="000000"/>
          <w:sz w:val="28"/>
        </w:rPr>
        <w:t>статьи 429</w:t>
      </w:r>
      <w:r>
        <w:rPr>
          <w:rFonts w:ascii="Times New Roman"/>
          <w:b w:val="false"/>
          <w:i w:val="false"/>
          <w:color w:val="000000"/>
          <w:sz w:val="28"/>
        </w:rPr>
        <w:t xml:space="preserve"> настоящего Кодекса, и принесено ходатайство прокурором.</w:t>
      </w:r>
    </w:p>
    <w:bookmarkEnd w:id="10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271. Высылка лицам, участвующим в деле, копий определения суда</w:t>
      </w:r>
    </w:p>
    <w:p>
      <w:pPr>
        <w:spacing w:after="0"/>
        <w:ind w:left="0"/>
        <w:jc w:val="both"/>
      </w:pPr>
      <w:r>
        <w:rPr>
          <w:rFonts w:ascii="Times New Roman"/>
          <w:b w:val="false"/>
          <w:i w:val="false"/>
          <w:color w:val="000000"/>
          <w:sz w:val="28"/>
        </w:rPr>
        <w:t>
      Сторонам и другим лицам, участвующим в деле, не явившимся в судебное заседание, копии определения суда о приостановлении или прекращении производства по делу либо об оставлении заявления без рассмотрения высылаются не позднее трех рабочих дней со дня вынесения определения в окончательной форме с использованием средств связи, обеспечивающих фиксирование его получения.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271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1" w:id="1024"/>
    <w:p>
      <w:pPr>
        <w:spacing w:after="0"/>
        <w:ind w:left="0"/>
        <w:jc w:val="left"/>
      </w:pPr>
      <w:r>
        <w:rPr>
          <w:rFonts w:ascii="Times New Roman"/>
          <w:b/>
          <w:i w:val="false"/>
          <w:color w:val="000000"/>
        </w:rPr>
        <w:t xml:space="preserve"> Глава 23. ПРИОСТАНОВЛЕНИЕ ПРОИЗВОДСТВА ПО ДЕЛУ</w:t>
      </w:r>
    </w:p>
    <w:bookmarkEnd w:id="1024"/>
    <w:p>
      <w:pPr>
        <w:spacing w:after="0"/>
        <w:ind w:left="0"/>
        <w:jc w:val="both"/>
      </w:pPr>
      <w:r>
        <w:rPr>
          <w:rFonts w:ascii="Times New Roman"/>
          <w:b/>
          <w:i w:val="false"/>
          <w:color w:val="000000"/>
          <w:sz w:val="28"/>
        </w:rPr>
        <w:t>Статья 272. Обязанность суда приостановить производство</w:t>
      </w:r>
    </w:p>
    <w:bookmarkStart w:name="z1392" w:id="1025"/>
    <w:p>
      <w:pPr>
        <w:spacing w:after="0"/>
        <w:ind w:left="0"/>
        <w:jc w:val="both"/>
      </w:pPr>
      <w:r>
        <w:rPr>
          <w:rFonts w:ascii="Times New Roman"/>
          <w:b w:val="false"/>
          <w:i w:val="false"/>
          <w:color w:val="000000"/>
          <w:sz w:val="28"/>
        </w:rPr>
        <w:t>
      1. Суд обязан приостановить производство по делу в случаях:</w:t>
      </w:r>
    </w:p>
    <w:bookmarkEnd w:id="1025"/>
    <w:p>
      <w:pPr>
        <w:spacing w:after="0"/>
        <w:ind w:left="0"/>
        <w:jc w:val="both"/>
      </w:pPr>
      <w:r>
        <w:rPr>
          <w:rFonts w:ascii="Times New Roman"/>
          <w:b w:val="false"/>
          <w:i w:val="false"/>
          <w:color w:val="000000"/>
          <w:sz w:val="28"/>
        </w:rPr>
        <w:t>
      1) смерти гражданина или реорганизации, ликвидации юридического лица, если спорное правоотношение допускает правопреемство;</w:t>
      </w:r>
    </w:p>
    <w:p>
      <w:pPr>
        <w:spacing w:after="0"/>
        <w:ind w:left="0"/>
        <w:jc w:val="both"/>
      </w:pPr>
      <w:r>
        <w:rPr>
          <w:rFonts w:ascii="Times New Roman"/>
          <w:b w:val="false"/>
          <w:i w:val="false"/>
          <w:color w:val="000000"/>
          <w:sz w:val="28"/>
        </w:rPr>
        <w:t>
      2) признания гражданина недееспособным в установленном законом порядке;</w:t>
      </w:r>
    </w:p>
    <w:p>
      <w:pPr>
        <w:spacing w:after="0"/>
        <w:ind w:left="0"/>
        <w:jc w:val="both"/>
      </w:pPr>
      <w:r>
        <w:rPr>
          <w:rFonts w:ascii="Times New Roman"/>
          <w:b w:val="false"/>
          <w:i w:val="false"/>
          <w:color w:val="000000"/>
          <w:sz w:val="28"/>
        </w:rPr>
        <w:t>
      3) пребывания ответчика в участвующей в боевых действиях части Вооруженных Сил, других войсках и воинских формированиях Республики Казахстан или просьбы истца, находящегося в участвующей в боевых действиях части Вооруженных Сил, других войсках и воинских формированиях Республики Казахстан;</w:t>
      </w:r>
    </w:p>
    <w:p>
      <w:pPr>
        <w:spacing w:after="0"/>
        <w:ind w:left="0"/>
        <w:jc w:val="both"/>
      </w:pPr>
      <w:r>
        <w:rPr>
          <w:rFonts w:ascii="Times New Roman"/>
          <w:b w:val="false"/>
          <w:i w:val="false"/>
          <w:color w:val="000000"/>
          <w:sz w:val="28"/>
        </w:rPr>
        <w:t>
      4) невозможности рассмотрения данного дела до разрешения другого дела, рассматриваемого в гражданском, уголовном, административном судопроизводстве, а также в производстве по делам об административных правонарушениях;</w:t>
      </w:r>
    </w:p>
    <w:p>
      <w:pPr>
        <w:spacing w:after="0"/>
        <w:ind w:left="0"/>
        <w:jc w:val="both"/>
      </w:pPr>
      <w:r>
        <w:rPr>
          <w:rFonts w:ascii="Times New Roman"/>
          <w:b w:val="false"/>
          <w:i w:val="false"/>
          <w:color w:val="000000"/>
          <w:sz w:val="28"/>
        </w:rPr>
        <w:t xml:space="preserve">
      5) если он усмотрит, что закон или иной нормативный правовой акт, подлежащий применению по данному делу, ущемляет закрепленные </w:t>
      </w:r>
      <w:r>
        <w:rPr>
          <w:rFonts w:ascii="Times New Roman"/>
          <w:b w:val="false"/>
          <w:i w:val="false"/>
          <w:color w:val="000000"/>
          <w:sz w:val="28"/>
        </w:rPr>
        <w:t>Конституцией</w:t>
      </w:r>
      <w:r>
        <w:rPr>
          <w:rFonts w:ascii="Times New Roman"/>
          <w:b w:val="false"/>
          <w:i w:val="false"/>
          <w:color w:val="000000"/>
          <w:sz w:val="28"/>
        </w:rPr>
        <w:t xml:space="preserve"> права и свободы человека и гражданина, и обратится в Конституционный Суд Республики Казахстан с представлением о признании этого акта неконституционным, а также если станет известно, что Конституционным Судом Республики Казахстан по инициативе другого суда производится проверка конституционности нормативного правового акта, подлежащего применению по данному делу;</w:t>
      </w:r>
    </w:p>
    <w:p>
      <w:pPr>
        <w:spacing w:after="0"/>
        <w:ind w:left="0"/>
        <w:jc w:val="both"/>
      </w:pPr>
      <w:r>
        <w:rPr>
          <w:rFonts w:ascii="Times New Roman"/>
          <w:b w:val="false"/>
          <w:i w:val="false"/>
          <w:color w:val="000000"/>
          <w:sz w:val="28"/>
        </w:rPr>
        <w:t xml:space="preserve">
      6) обращения с поручением суду иностранного государства об оказании правовой помощи; </w:t>
      </w:r>
    </w:p>
    <w:p>
      <w:pPr>
        <w:spacing w:after="0"/>
        <w:ind w:left="0"/>
        <w:jc w:val="both"/>
      </w:pPr>
      <w:r>
        <w:rPr>
          <w:rFonts w:ascii="Times New Roman"/>
          <w:b w:val="false"/>
          <w:i w:val="false"/>
          <w:color w:val="000000"/>
          <w:sz w:val="28"/>
        </w:rPr>
        <w:t>
      7) заключения сторонами с медиатором договора о проведении медиации. При продлении срока проведения медиации стороны должны сообщить об этом суду совместным письменным уведомлением;</w:t>
      </w:r>
    </w:p>
    <w:p>
      <w:pPr>
        <w:spacing w:after="0"/>
        <w:ind w:left="0"/>
        <w:jc w:val="both"/>
      </w:pPr>
      <w:r>
        <w:rPr>
          <w:rFonts w:ascii="Times New Roman"/>
          <w:b w:val="false"/>
          <w:i w:val="false"/>
          <w:color w:val="000000"/>
          <w:sz w:val="28"/>
        </w:rPr>
        <w:t>
      8) поступления по делу, связанному со спором о ребенке, копии определения суда о принятии к производству, поданного на основании международного договора, ратифицированного Республикой Казахстан, заявления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если ребенок не достиг возраста, по достижении которого указанный международный договор, ратифицированный Республикой Казахстан, не подлежит применению в отношении этого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272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273. Право суда приостановить производство</w:t>
      </w:r>
    </w:p>
    <w:p>
      <w:pPr>
        <w:spacing w:after="0"/>
        <w:ind w:left="0"/>
        <w:jc w:val="both"/>
      </w:pPr>
      <w:r>
        <w:rPr>
          <w:rFonts w:ascii="Times New Roman"/>
          <w:b w:val="false"/>
          <w:i w:val="false"/>
          <w:color w:val="000000"/>
          <w:sz w:val="28"/>
        </w:rPr>
        <w:t>
      Суд может по заявлению лиц, участвующих в деле, или по своей инициативе приостановить производство по делу в случаях:</w:t>
      </w:r>
    </w:p>
    <w:p>
      <w:pPr>
        <w:spacing w:after="0"/>
        <w:ind w:left="0"/>
        <w:jc w:val="both"/>
      </w:pPr>
      <w:r>
        <w:rPr>
          <w:rFonts w:ascii="Times New Roman"/>
          <w:b w:val="false"/>
          <w:i w:val="false"/>
          <w:color w:val="000000"/>
          <w:sz w:val="28"/>
        </w:rPr>
        <w:t>
      1) пребывания стороны на воинской службе по призыву в Вооруженных Силах, других войсках и воинских формированиях Республики Казахстан или привлечения ее для выполнения другой государственной обязанности;</w:t>
      </w:r>
    </w:p>
    <w:bookmarkStart w:name="z2276" w:id="1026"/>
    <w:p>
      <w:pPr>
        <w:spacing w:after="0"/>
        <w:ind w:left="0"/>
        <w:jc w:val="both"/>
      </w:pPr>
      <w:r>
        <w:rPr>
          <w:rFonts w:ascii="Times New Roman"/>
          <w:b w:val="false"/>
          <w:i w:val="false"/>
          <w:color w:val="000000"/>
          <w:sz w:val="28"/>
        </w:rPr>
        <w:t>
      1-1) действия непреодолимой силы, временно препятствующей дальнейшему производству по делу.</w:t>
      </w:r>
    </w:p>
    <w:bookmarkEnd w:id="1026"/>
    <w:bookmarkStart w:name="z2277" w:id="1027"/>
    <w:p>
      <w:pPr>
        <w:spacing w:after="0"/>
        <w:ind w:left="0"/>
        <w:jc w:val="both"/>
      </w:pPr>
      <w:r>
        <w:rPr>
          <w:rFonts w:ascii="Times New Roman"/>
          <w:b w:val="false"/>
          <w:i w:val="false"/>
          <w:color w:val="000000"/>
          <w:sz w:val="28"/>
        </w:rPr>
        <w:t>
      Под действиями непреодолимой силы, временно препятствующей дальнейшему производству по делу, следует понимать введение чрезвычайного положения, угрозу или возникновение чрезвычайной ситуации природного и техногенного характера;</w:t>
      </w:r>
    </w:p>
    <w:bookmarkEnd w:id="1027"/>
    <w:p>
      <w:pPr>
        <w:spacing w:after="0"/>
        <w:ind w:left="0"/>
        <w:jc w:val="both"/>
      </w:pPr>
      <w:r>
        <w:rPr>
          <w:rFonts w:ascii="Times New Roman"/>
          <w:b w:val="false"/>
          <w:i w:val="false"/>
          <w:color w:val="000000"/>
          <w:sz w:val="28"/>
        </w:rPr>
        <w:t>
      2) нахождения стороны в служебной командировке, превышающей срок рассмотрения дела, за исключением случаев участия в деле представителей юридических лиц;</w:t>
      </w:r>
    </w:p>
    <w:p>
      <w:pPr>
        <w:spacing w:after="0"/>
        <w:ind w:left="0"/>
        <w:jc w:val="both"/>
      </w:pPr>
      <w:r>
        <w:rPr>
          <w:rFonts w:ascii="Times New Roman"/>
          <w:b w:val="false"/>
          <w:i w:val="false"/>
          <w:color w:val="000000"/>
          <w:sz w:val="28"/>
        </w:rPr>
        <w:t>
      3) нахождения стороны в медицинской организации на стационарном лечении, за исключением случаев участия в деле представителей юридического лица;</w:t>
      </w:r>
    </w:p>
    <w:p>
      <w:pPr>
        <w:spacing w:after="0"/>
        <w:ind w:left="0"/>
        <w:jc w:val="both"/>
      </w:pPr>
      <w:r>
        <w:rPr>
          <w:rFonts w:ascii="Times New Roman"/>
          <w:b w:val="false"/>
          <w:i w:val="false"/>
          <w:color w:val="000000"/>
          <w:sz w:val="28"/>
        </w:rPr>
        <w:t>
      4) обращения с поручением суду об оказании правовой помощи по рассматриваемому делу;</w:t>
      </w:r>
    </w:p>
    <w:p>
      <w:pPr>
        <w:spacing w:after="0"/>
        <w:ind w:left="0"/>
        <w:jc w:val="both"/>
      </w:pPr>
      <w:r>
        <w:rPr>
          <w:rFonts w:ascii="Times New Roman"/>
          <w:b w:val="false"/>
          <w:i w:val="false"/>
          <w:color w:val="000000"/>
          <w:sz w:val="28"/>
        </w:rPr>
        <w:t>
      5) назначения обследования органом, осуществляющим функции по опеке или попечительству, условий жизни усыновителей по делам об усыновлении;</w:t>
      </w:r>
    </w:p>
    <w:p>
      <w:pPr>
        <w:spacing w:after="0"/>
        <w:ind w:left="0"/>
        <w:jc w:val="both"/>
      </w:pPr>
      <w:r>
        <w:rPr>
          <w:rFonts w:ascii="Times New Roman"/>
          <w:b w:val="false"/>
          <w:i w:val="false"/>
          <w:color w:val="000000"/>
          <w:sz w:val="28"/>
        </w:rPr>
        <w:t>
      6) назначения судом экспертизы;</w:t>
      </w:r>
    </w:p>
    <w:p>
      <w:pPr>
        <w:spacing w:after="0"/>
        <w:ind w:left="0"/>
        <w:jc w:val="both"/>
      </w:pPr>
      <w:r>
        <w:rPr>
          <w:rFonts w:ascii="Times New Roman"/>
          <w:b w:val="false"/>
          <w:i w:val="false"/>
          <w:color w:val="000000"/>
          <w:sz w:val="28"/>
        </w:rPr>
        <w:t>
      7) проведения медиации в суде или проведения партисипативной процедуры;</w:t>
      </w:r>
    </w:p>
    <w:p>
      <w:pPr>
        <w:spacing w:after="0"/>
        <w:ind w:left="0"/>
        <w:jc w:val="both"/>
      </w:pPr>
      <w:r>
        <w:rPr>
          <w:rFonts w:ascii="Times New Roman"/>
          <w:b w:val="false"/>
          <w:i w:val="false"/>
          <w:color w:val="000000"/>
          <w:sz w:val="28"/>
        </w:rPr>
        <w:t xml:space="preserve">
      8) розыска ответчика и (или) ребенка в случаях, предусмотренных </w:t>
      </w:r>
      <w:r>
        <w:rPr>
          <w:rFonts w:ascii="Times New Roman"/>
          <w:b w:val="false"/>
          <w:i w:val="false"/>
          <w:color w:val="000000"/>
          <w:sz w:val="28"/>
        </w:rPr>
        <w:t>статьей 133</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274. Сроки приостановления производства</w:t>
      </w:r>
    </w:p>
    <w:p>
      <w:pPr>
        <w:spacing w:after="0"/>
        <w:ind w:left="0"/>
        <w:jc w:val="both"/>
      </w:pPr>
      <w:r>
        <w:rPr>
          <w:rFonts w:ascii="Times New Roman"/>
          <w:b w:val="false"/>
          <w:i w:val="false"/>
          <w:color w:val="000000"/>
          <w:sz w:val="28"/>
        </w:rPr>
        <w:t>
      Производство по делу приостанавливается:</w:t>
      </w:r>
    </w:p>
    <w:p>
      <w:pPr>
        <w:spacing w:after="0"/>
        <w:ind w:left="0"/>
        <w:jc w:val="both"/>
      </w:pPr>
      <w:r>
        <w:rPr>
          <w:rFonts w:ascii="Times New Roman"/>
          <w:b w:val="false"/>
          <w:i w:val="false"/>
          <w:color w:val="000000"/>
          <w:sz w:val="28"/>
        </w:rPr>
        <w:t xml:space="preserve">
      1) в случаях, предусмотренных подпунктами 1) и 2)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определения правопреемника выбывшего лица или назначения недееспособному лицу опекуна;</w:t>
      </w:r>
    </w:p>
    <w:bookmarkStart w:name="z2278" w:id="1028"/>
    <w:p>
      <w:pPr>
        <w:spacing w:after="0"/>
        <w:ind w:left="0"/>
        <w:jc w:val="both"/>
      </w:pPr>
      <w:r>
        <w:rPr>
          <w:rFonts w:ascii="Times New Roman"/>
          <w:b w:val="false"/>
          <w:i w:val="false"/>
          <w:color w:val="000000"/>
          <w:sz w:val="28"/>
        </w:rPr>
        <w:t xml:space="preserve">
      1-1) в случае, предусмотренном абзацем первым подпункта 1-1)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действий непреодолимой силы;</w:t>
      </w:r>
    </w:p>
    <w:bookmarkEnd w:id="1028"/>
    <w:p>
      <w:pPr>
        <w:spacing w:after="0"/>
        <w:ind w:left="0"/>
        <w:jc w:val="both"/>
      </w:pPr>
      <w:r>
        <w:rPr>
          <w:rFonts w:ascii="Times New Roman"/>
          <w:b w:val="false"/>
          <w:i w:val="false"/>
          <w:color w:val="000000"/>
          <w:sz w:val="28"/>
        </w:rPr>
        <w:t xml:space="preserve">
      2) в случаях, предусмотренных подпунктом 3) </w:t>
      </w:r>
      <w:r>
        <w:rPr>
          <w:rFonts w:ascii="Times New Roman"/>
          <w:b w:val="false"/>
          <w:i w:val="false"/>
          <w:color w:val="000000"/>
          <w:sz w:val="28"/>
        </w:rPr>
        <w:t>статьи 272</w:t>
      </w:r>
      <w:r>
        <w:rPr>
          <w:rFonts w:ascii="Times New Roman"/>
          <w:b w:val="false"/>
          <w:i w:val="false"/>
          <w:color w:val="000000"/>
          <w:sz w:val="28"/>
        </w:rPr>
        <w:t xml:space="preserve"> и подпунктами 1), 2), 3), 5), 6) и 8)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пребывания стороны в составе Вооруженных Сил Республики Казахстан, до окончания выполнения ею государственной обязанности, до возвращения из служебной командировки, выписки из лечебного учреждения или окончания заболевания, до представления суду заключения эксперта или заключения органа, осуществляющего функции по опеке и попечительству, до розыска ответчика;</w:t>
      </w:r>
    </w:p>
    <w:p>
      <w:pPr>
        <w:spacing w:after="0"/>
        <w:ind w:left="0"/>
        <w:jc w:val="both"/>
      </w:pPr>
      <w:r>
        <w:rPr>
          <w:rFonts w:ascii="Times New Roman"/>
          <w:b w:val="false"/>
          <w:i w:val="false"/>
          <w:color w:val="000000"/>
          <w:sz w:val="28"/>
        </w:rPr>
        <w:t xml:space="preserve">
      3) в случаях, предусмотренных подпунктом 4)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вступления в законную силу решения, приговора или постановления суда;</w:t>
      </w:r>
    </w:p>
    <w:p>
      <w:pPr>
        <w:spacing w:after="0"/>
        <w:ind w:left="0"/>
        <w:jc w:val="both"/>
      </w:pPr>
      <w:r>
        <w:rPr>
          <w:rFonts w:ascii="Times New Roman"/>
          <w:b w:val="false"/>
          <w:i w:val="false"/>
          <w:color w:val="000000"/>
          <w:sz w:val="28"/>
        </w:rPr>
        <w:t xml:space="preserve">
      4) в случаях, предусмотренных подпунктом 5)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 до вступления в силу решения Конституционного Суда Республики Казахстан;</w:t>
      </w:r>
    </w:p>
    <w:p>
      <w:pPr>
        <w:spacing w:after="0"/>
        <w:ind w:left="0"/>
        <w:jc w:val="both"/>
      </w:pPr>
      <w:r>
        <w:rPr>
          <w:rFonts w:ascii="Times New Roman"/>
          <w:b w:val="false"/>
          <w:i w:val="false"/>
          <w:color w:val="000000"/>
          <w:sz w:val="28"/>
        </w:rPr>
        <w:t xml:space="preserve">
      5) в случаях, предусмотренных подпунктом 6) </w:t>
      </w:r>
      <w:r>
        <w:rPr>
          <w:rFonts w:ascii="Times New Roman"/>
          <w:b w:val="false"/>
          <w:i w:val="false"/>
          <w:color w:val="000000"/>
          <w:sz w:val="28"/>
        </w:rPr>
        <w:t>статьи 272</w:t>
      </w:r>
      <w:r>
        <w:rPr>
          <w:rFonts w:ascii="Times New Roman"/>
          <w:b w:val="false"/>
          <w:i w:val="false"/>
          <w:color w:val="000000"/>
          <w:sz w:val="28"/>
        </w:rPr>
        <w:t xml:space="preserve"> и подпунктом 4)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выполнения судом поручения об оказании правовой помощи;</w:t>
      </w:r>
    </w:p>
    <w:p>
      <w:pPr>
        <w:spacing w:after="0"/>
        <w:ind w:left="0"/>
        <w:jc w:val="both"/>
      </w:pPr>
      <w:r>
        <w:rPr>
          <w:rFonts w:ascii="Times New Roman"/>
          <w:b w:val="false"/>
          <w:i w:val="false"/>
          <w:color w:val="000000"/>
          <w:sz w:val="28"/>
        </w:rPr>
        <w:t xml:space="preserve">
      6) в случаях, предусмотренных подпунктом 7) </w:t>
      </w:r>
      <w:r>
        <w:rPr>
          <w:rFonts w:ascii="Times New Roman"/>
          <w:b w:val="false"/>
          <w:i w:val="false"/>
          <w:color w:val="000000"/>
          <w:sz w:val="28"/>
        </w:rPr>
        <w:t>статьи 272</w:t>
      </w:r>
      <w:r>
        <w:rPr>
          <w:rFonts w:ascii="Times New Roman"/>
          <w:b w:val="false"/>
          <w:i w:val="false"/>
          <w:color w:val="000000"/>
          <w:sz w:val="28"/>
        </w:rPr>
        <w:t xml:space="preserve"> и подпунктом 7) </w:t>
      </w:r>
      <w:r>
        <w:rPr>
          <w:rFonts w:ascii="Times New Roman"/>
          <w:b w:val="false"/>
          <w:i w:val="false"/>
          <w:color w:val="000000"/>
          <w:sz w:val="28"/>
        </w:rPr>
        <w:t>статьи 273</w:t>
      </w:r>
      <w:r>
        <w:rPr>
          <w:rFonts w:ascii="Times New Roman"/>
          <w:b w:val="false"/>
          <w:i w:val="false"/>
          <w:color w:val="000000"/>
          <w:sz w:val="28"/>
        </w:rPr>
        <w:t xml:space="preserve"> настоящего Кодекса, – до прекращения медиации, партисипативной процедуры;</w:t>
      </w:r>
    </w:p>
    <w:p>
      <w:pPr>
        <w:spacing w:after="0"/>
        <w:ind w:left="0"/>
        <w:jc w:val="both"/>
      </w:pPr>
      <w:r>
        <w:rPr>
          <w:rFonts w:ascii="Times New Roman"/>
          <w:b w:val="false"/>
          <w:i w:val="false"/>
          <w:color w:val="000000"/>
          <w:sz w:val="28"/>
        </w:rPr>
        <w:t xml:space="preserve">
      7) до вступления в законную силу решения суда по делу о возвращении незаконно перемещенного в Республику Казахстан или удерживаемого в Республике Казахстан ребенка или об осуществлении в отношении ребенка прав доступа на основании международного договора, ратифицированного Республикой Казахстан, или определения о прекращении производства по этому делу, или определения об оставлении судом заявления, указанного в подпункте 8) </w:t>
      </w:r>
      <w:r>
        <w:rPr>
          <w:rFonts w:ascii="Times New Roman"/>
          <w:b w:val="false"/>
          <w:i w:val="false"/>
          <w:color w:val="000000"/>
          <w:sz w:val="28"/>
        </w:rPr>
        <w:t>статьи 272</w:t>
      </w:r>
      <w:r>
        <w:rPr>
          <w:rFonts w:ascii="Times New Roman"/>
          <w:b w:val="false"/>
          <w:i w:val="false"/>
          <w:color w:val="000000"/>
          <w:sz w:val="28"/>
        </w:rPr>
        <w:t xml:space="preserve"> настоящего Кодекса, без рассмотрения.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274 с изменениями, внесенными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275. Обжалование, принесение ходатайства прокурором на определение суда о приостановлении производства</w:t>
      </w:r>
    </w:p>
    <w:p>
      <w:pPr>
        <w:spacing w:after="0"/>
        <w:ind w:left="0"/>
        <w:jc w:val="both"/>
      </w:pPr>
      <w:r>
        <w:rPr>
          <w:rFonts w:ascii="Times New Roman"/>
          <w:b w:val="false"/>
          <w:i w:val="false"/>
          <w:color w:val="000000"/>
          <w:sz w:val="28"/>
        </w:rPr>
        <w:t>
      На определение суда о приостановлении производства по делу в случаях, предусмотренных настоящим Кодексом,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276. Возобновление производства</w:t>
      </w:r>
    </w:p>
    <w:p>
      <w:pPr>
        <w:spacing w:after="0"/>
        <w:ind w:left="0"/>
        <w:jc w:val="both"/>
      </w:pPr>
      <w:r>
        <w:rPr>
          <w:rFonts w:ascii="Times New Roman"/>
          <w:b w:val="false"/>
          <w:i w:val="false"/>
          <w:color w:val="000000"/>
          <w:sz w:val="28"/>
        </w:rPr>
        <w:t>
      Производство по делу возобновляется после устранения обстоятельств, вызвавших его приостановление, по заявлению лиц, участвующих в деле, или по инициативе суда. При возобновлении производства суд извещает лиц, участвующих в деле, по общим правилам гражданского судопроизводства.</w:t>
      </w:r>
    </w:p>
    <w:p>
      <w:pPr>
        <w:spacing w:after="0"/>
        <w:ind w:left="0"/>
        <w:jc w:val="both"/>
      </w:pPr>
      <w:r>
        <w:rPr>
          <w:rFonts w:ascii="Times New Roman"/>
          <w:b w:val="false"/>
          <w:i w:val="false"/>
          <w:color w:val="000000"/>
          <w:sz w:val="28"/>
        </w:rPr>
        <w:t>
      Основания возобновления производства по делу оглашаются председательствующим и подлежат отражению в протоколе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3" w:id="1029"/>
    <w:p>
      <w:pPr>
        <w:spacing w:after="0"/>
        <w:ind w:left="0"/>
        <w:jc w:val="left"/>
      </w:pPr>
      <w:r>
        <w:rPr>
          <w:rFonts w:ascii="Times New Roman"/>
          <w:b/>
          <w:i w:val="false"/>
          <w:color w:val="000000"/>
        </w:rPr>
        <w:t xml:space="preserve"> Глава 24. ПРЕКРАЩЕНИЕ ПРОИЗВОДСТВА ПО ДЕЛУ</w:t>
      </w:r>
    </w:p>
    <w:bookmarkEnd w:id="1029"/>
    <w:p>
      <w:pPr>
        <w:spacing w:after="0"/>
        <w:ind w:left="0"/>
        <w:jc w:val="both"/>
      </w:pPr>
      <w:r>
        <w:rPr>
          <w:rFonts w:ascii="Times New Roman"/>
          <w:b/>
          <w:i w:val="false"/>
          <w:color w:val="000000"/>
          <w:sz w:val="28"/>
        </w:rPr>
        <w:t>Статья 277. Основания прекращения производства по делу</w:t>
      </w:r>
    </w:p>
    <w:p>
      <w:pPr>
        <w:spacing w:after="0"/>
        <w:ind w:left="0"/>
        <w:jc w:val="both"/>
      </w:pPr>
      <w:r>
        <w:rPr>
          <w:rFonts w:ascii="Times New Roman"/>
          <w:b w:val="false"/>
          <w:i w:val="false"/>
          <w:color w:val="000000"/>
          <w:sz w:val="28"/>
        </w:rPr>
        <w:t>
      Суд прекращает производство по делу, если:</w:t>
      </w:r>
    </w:p>
    <w:p>
      <w:pPr>
        <w:spacing w:after="0"/>
        <w:ind w:left="0"/>
        <w:jc w:val="both"/>
      </w:pPr>
      <w:r>
        <w:rPr>
          <w:rFonts w:ascii="Times New Roman"/>
          <w:b w:val="false"/>
          <w:i w:val="false"/>
          <w:color w:val="000000"/>
          <w:sz w:val="28"/>
        </w:rPr>
        <w:t>
      1) дело не подлежит рассмотрению в порядке гражданского судопроизводства;</w:t>
      </w:r>
    </w:p>
    <w:p>
      <w:pPr>
        <w:spacing w:after="0"/>
        <w:ind w:left="0"/>
        <w:jc w:val="both"/>
      </w:pPr>
      <w:r>
        <w:rPr>
          <w:rFonts w:ascii="Times New Roman"/>
          <w:b w:val="false"/>
          <w:i w:val="false"/>
          <w:color w:val="000000"/>
          <w:sz w:val="28"/>
        </w:rPr>
        <w:t>
      2) имеется вступившее в законную силу, вынесенное по спору между теми же сторонами, о том же предмете и по тем же основаниям решение суда или определение суда о прекращении производства по делу в связи с отказом истца от иска или утверждением мирового соглашения сторон, соглашения сторон об урегулировании спора (конфликта) в порядке медиации, соглашения об урегулировании спора в порядке партисипативной процедуры;</w:t>
      </w:r>
    </w:p>
    <w:p>
      <w:pPr>
        <w:spacing w:after="0"/>
        <w:ind w:left="0"/>
        <w:jc w:val="both"/>
      </w:pPr>
      <w:r>
        <w:rPr>
          <w:rFonts w:ascii="Times New Roman"/>
          <w:b w:val="false"/>
          <w:i w:val="false"/>
          <w:color w:val="000000"/>
          <w:sz w:val="28"/>
        </w:rPr>
        <w:t>
      3) имеется принятое по спору между теми же сторонами, о том же предмете и по тем же основаниям арбитражное решение;</w:t>
      </w:r>
    </w:p>
    <w:p>
      <w:pPr>
        <w:spacing w:after="0"/>
        <w:ind w:left="0"/>
        <w:jc w:val="both"/>
      </w:pPr>
      <w:r>
        <w:rPr>
          <w:rFonts w:ascii="Times New Roman"/>
          <w:b w:val="false"/>
          <w:i w:val="false"/>
          <w:color w:val="000000"/>
          <w:sz w:val="28"/>
        </w:rPr>
        <w:t>
      4) судом принят отказ истца от иска;</w:t>
      </w:r>
    </w:p>
    <w:p>
      <w:pPr>
        <w:spacing w:after="0"/>
        <w:ind w:left="0"/>
        <w:jc w:val="both"/>
      </w:pPr>
      <w:r>
        <w:rPr>
          <w:rFonts w:ascii="Times New Roman"/>
          <w:b w:val="false"/>
          <w:i w:val="false"/>
          <w:color w:val="000000"/>
          <w:sz w:val="28"/>
        </w:rPr>
        <w:t>
      5) стороны заключили мировое соглашение и оно утверждено судом;</w:t>
      </w:r>
    </w:p>
    <w:p>
      <w:pPr>
        <w:spacing w:after="0"/>
        <w:ind w:left="0"/>
        <w:jc w:val="both"/>
      </w:pPr>
      <w:r>
        <w:rPr>
          <w:rFonts w:ascii="Times New Roman"/>
          <w:b w:val="false"/>
          <w:i w:val="false"/>
          <w:color w:val="000000"/>
          <w:sz w:val="28"/>
        </w:rPr>
        <w:t>
      6) стороны заключили соглашение об урегулировании спора (конфликта) в порядке медиации, соглашение об урегулировании спора в порядке партисипативной процедуры и они утверждены судом;</w:t>
      </w:r>
    </w:p>
    <w:p>
      <w:pPr>
        <w:spacing w:after="0"/>
        <w:ind w:left="0"/>
        <w:jc w:val="both"/>
      </w:pPr>
      <w:r>
        <w:rPr>
          <w:rFonts w:ascii="Times New Roman"/>
          <w:b w:val="false"/>
          <w:i w:val="false"/>
          <w:color w:val="000000"/>
          <w:sz w:val="28"/>
        </w:rPr>
        <w:t>
      7) после смерти гражданина, являющегося одной из сторон по делу, спорное правоотношение не допускает правопреемства;</w:t>
      </w:r>
    </w:p>
    <w:p>
      <w:pPr>
        <w:spacing w:after="0"/>
        <w:ind w:left="0"/>
        <w:jc w:val="both"/>
      </w:pPr>
      <w:r>
        <w:rPr>
          <w:rFonts w:ascii="Times New Roman"/>
          <w:b w:val="false"/>
          <w:i w:val="false"/>
          <w:color w:val="000000"/>
          <w:sz w:val="28"/>
        </w:rPr>
        <w:t>
      8) организация, выступающая стороной по делу, ликвидирована с прекращением ее деятельности и отсутствием правопреемников;</w:t>
      </w:r>
    </w:p>
    <w:p>
      <w:pPr>
        <w:spacing w:after="0"/>
        <w:ind w:left="0"/>
        <w:jc w:val="both"/>
      </w:pPr>
      <w:r>
        <w:rPr>
          <w:rFonts w:ascii="Times New Roman"/>
          <w:b w:val="false"/>
          <w:i w:val="false"/>
          <w:color w:val="000000"/>
          <w:sz w:val="28"/>
        </w:rPr>
        <w:t>
      9) установлено наличие у иностранного государства судебного иммунитета.</w:t>
      </w:r>
    </w:p>
    <w:p>
      <w:pPr>
        <w:spacing w:after="0"/>
        <w:ind w:left="0"/>
        <w:jc w:val="both"/>
      </w:pPr>
      <w:r>
        <w:rPr>
          <w:rFonts w:ascii="Times New Roman"/>
          <w:b/>
          <w:i w:val="false"/>
          <w:color w:val="000000"/>
          <w:sz w:val="28"/>
        </w:rPr>
        <w:t>Статья 278. Порядок и последствия прекращения производства по делу</w:t>
      </w:r>
    </w:p>
    <w:bookmarkStart w:name="z1394" w:id="1030"/>
    <w:p>
      <w:pPr>
        <w:spacing w:after="0"/>
        <w:ind w:left="0"/>
        <w:jc w:val="both"/>
      </w:pPr>
      <w:r>
        <w:rPr>
          <w:rFonts w:ascii="Times New Roman"/>
          <w:b w:val="false"/>
          <w:i w:val="false"/>
          <w:color w:val="000000"/>
          <w:sz w:val="28"/>
        </w:rPr>
        <w:t>
      1. Производство по делу прекращается определением суда.</w:t>
      </w:r>
    </w:p>
    <w:bookmarkEnd w:id="1030"/>
    <w:bookmarkStart w:name="z1395" w:id="1031"/>
    <w:p>
      <w:pPr>
        <w:spacing w:after="0"/>
        <w:ind w:left="0"/>
        <w:jc w:val="both"/>
      </w:pPr>
      <w:r>
        <w:rPr>
          <w:rFonts w:ascii="Times New Roman"/>
          <w:b w:val="false"/>
          <w:i w:val="false"/>
          <w:color w:val="000000"/>
          <w:sz w:val="28"/>
        </w:rPr>
        <w:t>
      2. В случае прекращения производства по делу вторичное обращение в суд по спору между теми же сторонами, о том же предмете и по тем же основаниям не допускается.</w:t>
      </w:r>
    </w:p>
    <w:bookmarkEnd w:id="1031"/>
    <w:bookmarkStart w:name="z1396" w:id="1032"/>
    <w:p>
      <w:pPr>
        <w:spacing w:after="0"/>
        <w:ind w:left="0"/>
        <w:jc w:val="both"/>
      </w:pPr>
      <w:r>
        <w:rPr>
          <w:rFonts w:ascii="Times New Roman"/>
          <w:b w:val="false"/>
          <w:i w:val="false"/>
          <w:color w:val="000000"/>
          <w:sz w:val="28"/>
        </w:rPr>
        <w:t xml:space="preserve">
      3. Прекращая производство по делу по основаниям, предусмотренным подпунктами 1), 2), 3), 5) и 6)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 суд в определении указывает о возврате государственной пошлины в соответствии с требованиями </w:t>
      </w:r>
      <w:r>
        <w:rPr>
          <w:rFonts w:ascii="Times New Roman"/>
          <w:b w:val="false"/>
          <w:i w:val="false"/>
          <w:color w:val="000000"/>
          <w:sz w:val="28"/>
        </w:rPr>
        <w:t>статьи 107</w:t>
      </w:r>
      <w:r>
        <w:rPr>
          <w:rFonts w:ascii="Times New Roman"/>
          <w:b w:val="false"/>
          <w:i w:val="false"/>
          <w:color w:val="000000"/>
          <w:sz w:val="28"/>
        </w:rPr>
        <w:t xml:space="preserve"> настоящего Кодекса.</w:t>
      </w:r>
    </w:p>
    <w:bookmarkEnd w:id="1032"/>
    <w:p>
      <w:pPr>
        <w:spacing w:after="0"/>
        <w:ind w:left="0"/>
        <w:jc w:val="both"/>
      </w:pPr>
      <w:r>
        <w:rPr>
          <w:rFonts w:ascii="Times New Roman"/>
          <w:b w:val="false"/>
          <w:i w:val="false"/>
          <w:color w:val="000000"/>
          <w:sz w:val="28"/>
        </w:rPr>
        <w:t>
      Суд, прекращая производство по делу, отменяет принятые меры по обеспечению иска.</w:t>
      </w:r>
    </w:p>
    <w:bookmarkStart w:name="z1397" w:id="1033"/>
    <w:p>
      <w:pPr>
        <w:spacing w:after="0"/>
        <w:ind w:left="0"/>
        <w:jc w:val="both"/>
      </w:pPr>
      <w:r>
        <w:rPr>
          <w:rFonts w:ascii="Times New Roman"/>
          <w:b w:val="false"/>
          <w:i w:val="false"/>
          <w:color w:val="000000"/>
          <w:sz w:val="28"/>
        </w:rPr>
        <w:t>
      4. На определение суда о прекращении производства по делу может быть подана частная жалоба, принесено ходатайство прокурором в случаях и порядке, предусмотренных настоящим Кодексом.</w:t>
      </w:r>
    </w:p>
    <w:bookmarkEnd w:id="1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278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98" w:id="1034"/>
    <w:p>
      <w:pPr>
        <w:spacing w:after="0"/>
        <w:ind w:left="0"/>
        <w:jc w:val="left"/>
      </w:pPr>
      <w:r>
        <w:rPr>
          <w:rFonts w:ascii="Times New Roman"/>
          <w:b/>
          <w:i w:val="false"/>
          <w:color w:val="000000"/>
        </w:rPr>
        <w:t xml:space="preserve"> Глава 25. ОСТАВЛЕНИЕ ИСКА БЕЗ РАССМОТРЕНИЯ</w:t>
      </w:r>
    </w:p>
    <w:bookmarkEnd w:id="1034"/>
    <w:p>
      <w:pPr>
        <w:spacing w:after="0"/>
        <w:ind w:left="0"/>
        <w:jc w:val="both"/>
      </w:pPr>
      <w:r>
        <w:rPr>
          <w:rFonts w:ascii="Times New Roman"/>
          <w:b/>
          <w:i w:val="false"/>
          <w:color w:val="000000"/>
          <w:sz w:val="28"/>
        </w:rPr>
        <w:t>Статья 279. Основания оставления иска без рассмотрения</w:t>
      </w:r>
    </w:p>
    <w:p>
      <w:pPr>
        <w:spacing w:after="0"/>
        <w:ind w:left="0"/>
        <w:jc w:val="both"/>
      </w:pPr>
      <w:r>
        <w:rPr>
          <w:rFonts w:ascii="Times New Roman"/>
          <w:b w:val="false"/>
          <w:i w:val="false"/>
          <w:color w:val="000000"/>
          <w:sz w:val="28"/>
        </w:rPr>
        <w:t>
      Суд оставляет иск без рассмотрения, если:</w:t>
      </w:r>
    </w:p>
    <w:p>
      <w:pPr>
        <w:spacing w:after="0"/>
        <w:ind w:left="0"/>
        <w:jc w:val="both"/>
      </w:pPr>
      <w:r>
        <w:rPr>
          <w:rFonts w:ascii="Times New Roman"/>
          <w:b w:val="false"/>
          <w:i w:val="false"/>
          <w:color w:val="000000"/>
          <w:sz w:val="28"/>
        </w:rPr>
        <w:t>
      1) истцом не соблюден установленный законом для данной категории дел или предусмотренный договором порядок досудебного урегулирования спора и возможность применения этого порядка не утрачена;</w:t>
      </w:r>
    </w:p>
    <w:p>
      <w:pPr>
        <w:spacing w:after="0"/>
        <w:ind w:left="0"/>
        <w:jc w:val="both"/>
      </w:pPr>
      <w:r>
        <w:rPr>
          <w:rFonts w:ascii="Times New Roman"/>
          <w:b w:val="false"/>
          <w:i w:val="false"/>
          <w:color w:val="000000"/>
          <w:sz w:val="28"/>
        </w:rPr>
        <w:t>
      2) иск подан недееспособным лицом;</w:t>
      </w:r>
    </w:p>
    <w:p>
      <w:pPr>
        <w:spacing w:after="0"/>
        <w:ind w:left="0"/>
        <w:jc w:val="both"/>
      </w:pPr>
      <w:r>
        <w:rPr>
          <w:rFonts w:ascii="Times New Roman"/>
          <w:b w:val="false"/>
          <w:i w:val="false"/>
          <w:color w:val="000000"/>
          <w:sz w:val="28"/>
        </w:rPr>
        <w:t>
      3) иск подписан или подано лицом, не имеющим полномочий на его подписание или предъявление, если истец не поддержал заявленного требования;</w:t>
      </w:r>
    </w:p>
    <w:p>
      <w:pPr>
        <w:spacing w:after="0"/>
        <w:ind w:left="0"/>
        <w:jc w:val="both"/>
      </w:pPr>
      <w:r>
        <w:rPr>
          <w:rFonts w:ascii="Times New Roman"/>
          <w:b w:val="false"/>
          <w:i w:val="false"/>
          <w:color w:val="000000"/>
          <w:sz w:val="28"/>
        </w:rPr>
        <w:t>
      4) в производстве этого или другого суда либо арбитража имеется возбужденное ранее дело по спору между теми же сторонами, о том же предмете и по тем же основаниям;</w:t>
      </w:r>
    </w:p>
    <w:p>
      <w:pPr>
        <w:spacing w:after="0"/>
        <w:ind w:left="0"/>
        <w:jc w:val="both"/>
      </w:pPr>
      <w:r>
        <w:rPr>
          <w:rFonts w:ascii="Times New Roman"/>
          <w:b w:val="false"/>
          <w:i w:val="false"/>
          <w:color w:val="000000"/>
          <w:sz w:val="28"/>
        </w:rPr>
        <w:t>
      5) между сторонами в соответствии с законом заключено соглашение о передаче данного спора на разрешение арбитража или суда Международного финансового центра "Астана", если иное не предусмотрено законом;</w:t>
      </w:r>
    </w:p>
    <w:p>
      <w:pPr>
        <w:spacing w:after="0"/>
        <w:ind w:left="0"/>
        <w:jc w:val="both"/>
      </w:pPr>
      <w:r>
        <w:rPr>
          <w:rFonts w:ascii="Times New Roman"/>
          <w:b w:val="false"/>
          <w:i w:val="false"/>
          <w:color w:val="000000"/>
          <w:sz w:val="28"/>
        </w:rPr>
        <w:t>
      6) истец, не просивший о разбирательстве дела в его отсутствие, не явился в суд по вторичному вызову;</w:t>
      </w:r>
    </w:p>
    <w:p>
      <w:pPr>
        <w:spacing w:after="0"/>
        <w:ind w:left="0"/>
        <w:jc w:val="both"/>
      </w:pPr>
      <w:r>
        <w:rPr>
          <w:rFonts w:ascii="Times New Roman"/>
          <w:b w:val="false"/>
          <w:i w:val="false"/>
          <w:color w:val="000000"/>
          <w:sz w:val="28"/>
        </w:rPr>
        <w:t>
      7) лицо, в интересах которого возбуждено дело, не поддержало заявленного требования;</w:t>
      </w:r>
    </w:p>
    <w:p>
      <w:pPr>
        <w:spacing w:after="0"/>
        <w:ind w:left="0"/>
        <w:jc w:val="both"/>
      </w:pPr>
      <w:r>
        <w:rPr>
          <w:rFonts w:ascii="Times New Roman"/>
          <w:b w:val="false"/>
          <w:i w:val="false"/>
          <w:color w:val="000000"/>
          <w:sz w:val="28"/>
        </w:rPr>
        <w:t>
      8) истцом подано заявление о возвращении иска;</w:t>
      </w:r>
    </w:p>
    <w:p>
      <w:pPr>
        <w:spacing w:after="0"/>
        <w:ind w:left="0"/>
        <w:jc w:val="both"/>
      </w:pPr>
      <w:r>
        <w:rPr>
          <w:rFonts w:ascii="Times New Roman"/>
          <w:b w:val="false"/>
          <w:i w:val="false"/>
          <w:color w:val="000000"/>
          <w:sz w:val="28"/>
        </w:rPr>
        <w:t>
      9) заявление по делам о восстановлении прав по утраченным ценным бумагам на предъявителя и ордерным ценным бумагам подано до истечения трехмесячного срока со дня публикации;</w:t>
      </w:r>
    </w:p>
    <w:p>
      <w:pPr>
        <w:spacing w:after="0"/>
        <w:ind w:left="0"/>
        <w:jc w:val="both"/>
      </w:pPr>
      <w:r>
        <w:rPr>
          <w:rFonts w:ascii="Times New Roman"/>
          <w:b w:val="false"/>
          <w:i w:val="false"/>
          <w:color w:val="000000"/>
          <w:sz w:val="28"/>
        </w:rPr>
        <w:t>
      10) заявление о признании права коммунальной собственности на недвижимую вещь подано ранее срока, установленного законом, или с нарушением предусмотренных законом процедур фиксации недвижимого имущества бесхозяйным;</w:t>
      </w:r>
    </w:p>
    <w:p>
      <w:pPr>
        <w:spacing w:after="0"/>
        <w:ind w:left="0"/>
        <w:jc w:val="both"/>
      </w:pPr>
      <w:r>
        <w:rPr>
          <w:rFonts w:ascii="Times New Roman"/>
          <w:b w:val="false"/>
          <w:i w:val="false"/>
          <w:color w:val="000000"/>
          <w:sz w:val="28"/>
        </w:rPr>
        <w:t xml:space="preserve">
      11) не уплачена государственная пошлина в порядке, установленном частью третьей </w:t>
      </w:r>
      <w:r>
        <w:rPr>
          <w:rFonts w:ascii="Times New Roman"/>
          <w:b w:val="false"/>
          <w:i w:val="false"/>
          <w:color w:val="000000"/>
          <w:sz w:val="28"/>
        </w:rPr>
        <w:t>статьи 105</w:t>
      </w:r>
      <w:r>
        <w:rPr>
          <w:rFonts w:ascii="Times New Roman"/>
          <w:b w:val="false"/>
          <w:i w:val="false"/>
          <w:color w:val="000000"/>
          <w:sz w:val="28"/>
        </w:rPr>
        <w:t xml:space="preserve"> и частью второй </w:t>
      </w:r>
      <w:r>
        <w:rPr>
          <w:rFonts w:ascii="Times New Roman"/>
          <w:b w:val="false"/>
          <w:i w:val="false"/>
          <w:color w:val="000000"/>
          <w:sz w:val="28"/>
        </w:rPr>
        <w:t>статьи 106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12) не представлены сведения о публикации в средствах массовой информации по делам особого производства, предусмотренным </w:t>
      </w:r>
      <w:r>
        <w:rPr>
          <w:rFonts w:ascii="Times New Roman"/>
          <w:b w:val="false"/>
          <w:i w:val="false"/>
          <w:color w:val="000000"/>
          <w:sz w:val="28"/>
        </w:rPr>
        <w:t>главой 34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13) при рассмотрении дела в особом производстве установлено наличие спора о праве, подведомственного суду, подлежащего рассмотрению в исковом производстве.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279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280. Порядок и последствия оставления иска без рассмотрения</w:t>
      </w:r>
    </w:p>
    <w:bookmarkStart w:name="z1399" w:id="1035"/>
    <w:p>
      <w:pPr>
        <w:spacing w:after="0"/>
        <w:ind w:left="0"/>
        <w:jc w:val="both"/>
      </w:pPr>
      <w:r>
        <w:rPr>
          <w:rFonts w:ascii="Times New Roman"/>
          <w:b w:val="false"/>
          <w:i w:val="false"/>
          <w:color w:val="000000"/>
          <w:sz w:val="28"/>
        </w:rPr>
        <w:t xml:space="preserve">
      1. Производство по делу в случаях оставления иска без рассмотрения заканчивается определением суда. В этом определении суд обязан указать, как устранить перечисленные в подпунктах 1), 2), 3),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обстоятельства, препятствующие рассмотрению дела. Оставляя иск без рассмотрения по основаниям, предусмотренным подпунктами 1), 2) и 5)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в определении суд указывает о возврате государственной пошлины и об отмене принятых мер по обеспечению иска.</w:t>
      </w:r>
    </w:p>
    <w:bookmarkEnd w:id="1035"/>
    <w:bookmarkStart w:name="z1400" w:id="1036"/>
    <w:p>
      <w:pPr>
        <w:spacing w:after="0"/>
        <w:ind w:left="0"/>
        <w:jc w:val="both"/>
      </w:pPr>
      <w:r>
        <w:rPr>
          <w:rFonts w:ascii="Times New Roman"/>
          <w:b w:val="false"/>
          <w:i w:val="false"/>
          <w:color w:val="000000"/>
          <w:sz w:val="28"/>
        </w:rPr>
        <w:t>
      2. На определение суда об оставлении иска без рассмотрения может быть подана частная жалоба, принесено ходатайство прокурором в суд апелляционной инстанции, решение которого является окончательным.</w:t>
      </w:r>
    </w:p>
    <w:bookmarkEnd w:id="1036"/>
    <w:bookmarkStart w:name="z1401" w:id="1037"/>
    <w:p>
      <w:pPr>
        <w:spacing w:after="0"/>
        <w:ind w:left="0"/>
        <w:jc w:val="both"/>
      </w:pPr>
      <w:r>
        <w:rPr>
          <w:rFonts w:ascii="Times New Roman"/>
          <w:b w:val="false"/>
          <w:i w:val="false"/>
          <w:color w:val="000000"/>
          <w:sz w:val="28"/>
        </w:rPr>
        <w:t>
      3. После устранения обстоятельств, послуживших основанием для оставления заявления без рассмотрения, заинтересованное лицо вправе вновь обратиться в суд с иском в общем порядке.</w:t>
      </w:r>
    </w:p>
    <w:bookmarkEnd w:id="1037"/>
    <w:p>
      <w:pPr>
        <w:spacing w:after="0"/>
        <w:ind w:left="0"/>
        <w:jc w:val="both"/>
      </w:pPr>
      <w:r>
        <w:rPr>
          <w:rFonts w:ascii="Times New Roman"/>
          <w:b w:val="false"/>
          <w:i w:val="false"/>
          <w:color w:val="000000"/>
          <w:sz w:val="28"/>
        </w:rPr>
        <w:t>
      Копия определения направляется или вручается истцу вместе с материалами, приложенными к иску.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02" w:id="1038"/>
    <w:p>
      <w:pPr>
        <w:spacing w:after="0"/>
        <w:ind w:left="0"/>
        <w:jc w:val="left"/>
      </w:pPr>
      <w:r>
        <w:rPr>
          <w:rFonts w:ascii="Times New Roman"/>
          <w:b/>
          <w:i w:val="false"/>
          <w:color w:val="000000"/>
        </w:rPr>
        <w:t xml:space="preserve"> Глава 26. ПРОТОКОЛЫ</w:t>
      </w:r>
    </w:p>
    <w:bookmarkEnd w:id="1038"/>
    <w:p>
      <w:pPr>
        <w:spacing w:after="0"/>
        <w:ind w:left="0"/>
        <w:jc w:val="both"/>
      </w:pPr>
      <w:r>
        <w:rPr>
          <w:rFonts w:ascii="Times New Roman"/>
          <w:b/>
          <w:i w:val="false"/>
          <w:color w:val="000000"/>
          <w:sz w:val="28"/>
        </w:rPr>
        <w:t>Статья 281. Обязательность ведения протокола</w:t>
      </w:r>
    </w:p>
    <w:p>
      <w:pPr>
        <w:spacing w:after="0"/>
        <w:ind w:left="0"/>
        <w:jc w:val="both"/>
      </w:pPr>
      <w:r>
        <w:rPr>
          <w:rFonts w:ascii="Times New Roman"/>
          <w:b w:val="false"/>
          <w:i w:val="false"/>
          <w:color w:val="000000"/>
          <w:sz w:val="28"/>
        </w:rPr>
        <w:t>
      1. О каждом судебном заседании суда первой инстанции, а также о каждом отдельном процессуальном действии, совершенном вне заседания, за исключением случаев, предусмотренных настоящим Кодексом, составляется протокол в письменной форме либо краткий протокол при ведении аудио-, видеозаписи судебного заседания.</w:t>
      </w:r>
    </w:p>
    <w:p>
      <w:pPr>
        <w:spacing w:after="0"/>
        <w:ind w:left="0"/>
        <w:jc w:val="both"/>
      </w:pPr>
      <w:r>
        <w:rPr>
          <w:rFonts w:ascii="Times New Roman"/>
          <w:b w:val="false"/>
          <w:i w:val="false"/>
          <w:color w:val="000000"/>
          <w:sz w:val="28"/>
        </w:rPr>
        <w:t>
      В случае неявки в судебное заседание всех лиц, участвующих в деле, либо проведения судебного заседания без исследования новых доказательств вопрос о ведении протокола судебного заседания разрешается судьей.</w:t>
      </w:r>
    </w:p>
    <w:p>
      <w:pPr>
        <w:spacing w:after="0"/>
        <w:ind w:left="0"/>
        <w:jc w:val="both"/>
      </w:pPr>
      <w:r>
        <w:rPr>
          <w:rFonts w:ascii="Times New Roman"/>
          <w:b w:val="false"/>
          <w:i w:val="false"/>
          <w:color w:val="000000"/>
          <w:sz w:val="28"/>
        </w:rPr>
        <w:t>
      2. При подготовке дела к судебному разбирательству в суде первой инстанции протокол ведется по ходатайству стороны либо по инициативе суда, за исключением случаев, когда на этой стадии выносится решение по существу спора.</w:t>
      </w:r>
    </w:p>
    <w:p>
      <w:pPr>
        <w:spacing w:after="0"/>
        <w:ind w:left="0"/>
        <w:jc w:val="both"/>
      </w:pPr>
      <w:r>
        <w:rPr>
          <w:rFonts w:ascii="Times New Roman"/>
          <w:b w:val="false"/>
          <w:i w:val="false"/>
          <w:color w:val="000000"/>
          <w:sz w:val="28"/>
        </w:rPr>
        <w:t xml:space="preserve">
      3. Ведение протокола в судебном заседании суда апелляционной инстанции не обязательно, за исключением случаев, когда дело рассматривается судом апелляционной инстанции по правилам суда первой инстанции, а также в случае исследования новых доказательств по правилам, предусмотренным частью второй </w:t>
      </w:r>
      <w:r>
        <w:rPr>
          <w:rFonts w:ascii="Times New Roman"/>
          <w:b w:val="false"/>
          <w:i w:val="false"/>
          <w:color w:val="000000"/>
          <w:sz w:val="28"/>
        </w:rPr>
        <w:t>статьи 413</w:t>
      </w:r>
      <w:r>
        <w:rPr>
          <w:rFonts w:ascii="Times New Roman"/>
          <w:b w:val="false"/>
          <w:i w:val="false"/>
          <w:color w:val="000000"/>
          <w:sz w:val="28"/>
        </w:rPr>
        <w:t xml:space="preserve"> и частью четвертой </w:t>
      </w:r>
      <w:r>
        <w:rPr>
          <w:rFonts w:ascii="Times New Roman"/>
          <w:b w:val="false"/>
          <w:i w:val="false"/>
          <w:color w:val="000000"/>
          <w:sz w:val="28"/>
        </w:rPr>
        <w:t>статьи 420</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суде кассационной инстанции протокол не ведется.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Содержание протокола</w:t>
      </w:r>
    </w:p>
    <w:bookmarkStart w:name="z1403" w:id="1039"/>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совершенного вне заседания, должен отражать все существенные обстоятельства разбирательства дела или совершения отдельного процессуального действия.</w:t>
      </w:r>
    </w:p>
    <w:bookmarkEnd w:id="1039"/>
    <w:bookmarkStart w:name="z1404" w:id="1040"/>
    <w:p>
      <w:pPr>
        <w:spacing w:after="0"/>
        <w:ind w:left="0"/>
        <w:jc w:val="both"/>
      </w:pPr>
      <w:r>
        <w:rPr>
          <w:rFonts w:ascii="Times New Roman"/>
          <w:b w:val="false"/>
          <w:i w:val="false"/>
          <w:color w:val="000000"/>
          <w:sz w:val="28"/>
        </w:rPr>
        <w:t>
      2. В протоколе указываются:</w:t>
      </w:r>
    </w:p>
    <w:bookmarkEnd w:id="1040"/>
    <w:p>
      <w:pPr>
        <w:spacing w:after="0"/>
        <w:ind w:left="0"/>
        <w:jc w:val="both"/>
      </w:pPr>
      <w:r>
        <w:rPr>
          <w:rFonts w:ascii="Times New Roman"/>
          <w:b w:val="false"/>
          <w:i w:val="false"/>
          <w:color w:val="000000"/>
          <w:sz w:val="28"/>
        </w:rPr>
        <w:t>
      1) год, месяц, число и место судебного заседания;</w:t>
      </w:r>
    </w:p>
    <w:p>
      <w:pPr>
        <w:spacing w:after="0"/>
        <w:ind w:left="0"/>
        <w:jc w:val="both"/>
      </w:pPr>
      <w:r>
        <w:rPr>
          <w:rFonts w:ascii="Times New Roman"/>
          <w:b w:val="false"/>
          <w:i w:val="false"/>
          <w:color w:val="000000"/>
          <w:sz w:val="28"/>
        </w:rPr>
        <w:t>
      2) время начала и окончания судебного заседания;</w:t>
      </w:r>
    </w:p>
    <w:p>
      <w:pPr>
        <w:spacing w:after="0"/>
        <w:ind w:left="0"/>
        <w:jc w:val="both"/>
      </w:pPr>
      <w:r>
        <w:rPr>
          <w:rFonts w:ascii="Times New Roman"/>
          <w:b w:val="false"/>
          <w:i w:val="false"/>
          <w:color w:val="000000"/>
          <w:sz w:val="28"/>
        </w:rPr>
        <w:t>
      3) наименование суда, рассматривающего дело, фамилии и инициалы судьи, секретаря судебного заседания;</w:t>
      </w:r>
    </w:p>
    <w:p>
      <w:pPr>
        <w:spacing w:after="0"/>
        <w:ind w:left="0"/>
        <w:jc w:val="both"/>
      </w:pPr>
      <w:r>
        <w:rPr>
          <w:rFonts w:ascii="Times New Roman"/>
          <w:b w:val="false"/>
          <w:i w:val="false"/>
          <w:color w:val="000000"/>
          <w:sz w:val="28"/>
        </w:rPr>
        <w:t>
      4) наименование дела;</w:t>
      </w:r>
    </w:p>
    <w:p>
      <w:pPr>
        <w:spacing w:after="0"/>
        <w:ind w:left="0"/>
        <w:jc w:val="both"/>
      </w:pPr>
      <w:r>
        <w:rPr>
          <w:rFonts w:ascii="Times New Roman"/>
          <w:b w:val="false"/>
          <w:i w:val="false"/>
          <w:color w:val="000000"/>
          <w:sz w:val="28"/>
        </w:rPr>
        <w:t>
      5) сведения о применении судом стенографирования и указание причин невозможности проведения аудио-, видеозаписи процесса;</w:t>
      </w:r>
    </w:p>
    <w:bookmarkStart w:name="z2129" w:id="1041"/>
    <w:p>
      <w:pPr>
        <w:spacing w:after="0"/>
        <w:ind w:left="0"/>
        <w:jc w:val="both"/>
      </w:pPr>
      <w:r>
        <w:rPr>
          <w:rFonts w:ascii="Times New Roman"/>
          <w:b w:val="false"/>
          <w:i w:val="false"/>
          <w:color w:val="000000"/>
          <w:sz w:val="28"/>
        </w:rPr>
        <w:t>
      5-1) сведения об использовании систем видеоконференц-связи и (или) иных технических средств, а также о проведении кино- и фотосъемки;</w:t>
      </w:r>
    </w:p>
    <w:bookmarkEnd w:id="1041"/>
    <w:p>
      <w:pPr>
        <w:spacing w:after="0"/>
        <w:ind w:left="0"/>
        <w:jc w:val="both"/>
      </w:pPr>
      <w:r>
        <w:rPr>
          <w:rFonts w:ascii="Times New Roman"/>
          <w:b w:val="false"/>
          <w:i w:val="false"/>
          <w:color w:val="000000"/>
          <w:sz w:val="28"/>
        </w:rPr>
        <w:t xml:space="preserve">
      6) сведения о явке лиц, участвующих в деле, представителей, свидетелей, экспертов, специалистов, переводчиков; </w:t>
      </w:r>
    </w:p>
    <w:p>
      <w:pPr>
        <w:spacing w:after="0"/>
        <w:ind w:left="0"/>
        <w:jc w:val="both"/>
      </w:pPr>
      <w:r>
        <w:rPr>
          <w:rFonts w:ascii="Times New Roman"/>
          <w:b w:val="false"/>
          <w:i w:val="false"/>
          <w:color w:val="000000"/>
          <w:sz w:val="28"/>
        </w:rPr>
        <w:t>
      7) сведения о разъяснении лицам, участвующим в деле, представителям, а также переводчику, экспертам и специалистам их процессуальных прав и обязанностей;</w:t>
      </w:r>
    </w:p>
    <w:p>
      <w:pPr>
        <w:spacing w:after="0"/>
        <w:ind w:left="0"/>
        <w:jc w:val="both"/>
      </w:pPr>
      <w:r>
        <w:rPr>
          <w:rFonts w:ascii="Times New Roman"/>
          <w:b w:val="false"/>
          <w:i w:val="false"/>
          <w:color w:val="000000"/>
          <w:sz w:val="28"/>
        </w:rPr>
        <w:t>
      8) распоряжения председательствующего и определения, вынесенные в зале судебного заседания;</w:t>
      </w:r>
    </w:p>
    <w:p>
      <w:pPr>
        <w:spacing w:after="0"/>
        <w:ind w:left="0"/>
        <w:jc w:val="both"/>
      </w:pPr>
      <w:r>
        <w:rPr>
          <w:rFonts w:ascii="Times New Roman"/>
          <w:b w:val="false"/>
          <w:i w:val="false"/>
          <w:color w:val="000000"/>
          <w:sz w:val="28"/>
        </w:rPr>
        <w:t>
      9) заявления, ходатайства и объяснения лиц, участвующих в деле, и представителей;</w:t>
      </w:r>
    </w:p>
    <w:p>
      <w:pPr>
        <w:spacing w:after="0"/>
        <w:ind w:left="0"/>
        <w:jc w:val="both"/>
      </w:pPr>
      <w:r>
        <w:rPr>
          <w:rFonts w:ascii="Times New Roman"/>
          <w:b w:val="false"/>
          <w:i w:val="false"/>
          <w:color w:val="000000"/>
          <w:sz w:val="28"/>
        </w:rPr>
        <w:t>
      10) устные показания свидетелей, пояснения экспертов и специалистов;</w:t>
      </w:r>
    </w:p>
    <w:p>
      <w:pPr>
        <w:spacing w:after="0"/>
        <w:ind w:left="0"/>
        <w:jc w:val="both"/>
      </w:pPr>
      <w:r>
        <w:rPr>
          <w:rFonts w:ascii="Times New Roman"/>
          <w:b w:val="false"/>
          <w:i w:val="false"/>
          <w:color w:val="000000"/>
          <w:sz w:val="28"/>
        </w:rPr>
        <w:t>
      11) сведения об оглашении и результатах исследования доказательств и документов, прослушивании аудиозаписей и просмотре видеозаписей, киноматериалов;</w:t>
      </w:r>
    </w:p>
    <w:p>
      <w:pPr>
        <w:spacing w:after="0"/>
        <w:ind w:left="0"/>
        <w:jc w:val="both"/>
      </w:pPr>
      <w:r>
        <w:rPr>
          <w:rFonts w:ascii="Times New Roman"/>
          <w:b w:val="false"/>
          <w:i w:val="false"/>
          <w:color w:val="000000"/>
          <w:sz w:val="28"/>
        </w:rPr>
        <w:t xml:space="preserve">
      12) сведения о заключении государственных органов и органов местного самоуправления, участвовавших в деле на основании </w:t>
      </w:r>
      <w:r>
        <w:rPr>
          <w:rFonts w:ascii="Times New Roman"/>
          <w:b w:val="false"/>
          <w:i w:val="false"/>
          <w:color w:val="000000"/>
          <w:sz w:val="28"/>
        </w:rPr>
        <w:t>статьи 56</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13) содержание вопросов и ответов, имевших место в зале судебного заседания;</w:t>
      </w:r>
    </w:p>
    <w:bookmarkStart w:name="z2130" w:id="1042"/>
    <w:p>
      <w:pPr>
        <w:spacing w:after="0"/>
        <w:ind w:left="0"/>
        <w:jc w:val="both"/>
      </w:pPr>
      <w:r>
        <w:rPr>
          <w:rFonts w:ascii="Times New Roman"/>
          <w:b w:val="false"/>
          <w:i w:val="false"/>
          <w:color w:val="000000"/>
          <w:sz w:val="28"/>
        </w:rPr>
        <w:t>
      13-1) сведения о перерыве в судебном заседании и дате нового судебного заседания при отложении дела;</w:t>
      </w:r>
    </w:p>
    <w:bookmarkEnd w:id="1042"/>
    <w:p>
      <w:pPr>
        <w:spacing w:after="0"/>
        <w:ind w:left="0"/>
        <w:jc w:val="both"/>
      </w:pPr>
      <w:r>
        <w:rPr>
          <w:rFonts w:ascii="Times New Roman"/>
          <w:b w:val="false"/>
          <w:i w:val="false"/>
          <w:color w:val="000000"/>
          <w:sz w:val="28"/>
        </w:rPr>
        <w:t>
      14) содержание судебных прений и реплик;</w:t>
      </w:r>
    </w:p>
    <w:p>
      <w:pPr>
        <w:spacing w:after="0"/>
        <w:ind w:left="0"/>
        <w:jc w:val="both"/>
      </w:pPr>
      <w:r>
        <w:rPr>
          <w:rFonts w:ascii="Times New Roman"/>
          <w:b w:val="false"/>
          <w:i w:val="false"/>
          <w:color w:val="000000"/>
          <w:sz w:val="28"/>
        </w:rPr>
        <w:t xml:space="preserve">
      15) краткое заключение прокурора, участвовавшего в деле на основании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16) сведения об оглашении решения и разъяснении правовых оснований и последствий его принятия, о сроке его изготовления в окончательной форме, разъяснении порядка и срока обжалования;</w:t>
      </w:r>
    </w:p>
    <w:p>
      <w:pPr>
        <w:spacing w:after="0"/>
        <w:ind w:left="0"/>
        <w:jc w:val="both"/>
      </w:pPr>
      <w:r>
        <w:rPr>
          <w:rFonts w:ascii="Times New Roman"/>
          <w:b w:val="false"/>
          <w:i w:val="false"/>
          <w:color w:val="000000"/>
          <w:sz w:val="28"/>
        </w:rPr>
        <w:t>
      17) сведения о разъяснении лицам, участвующим в деле, прав на ознакомление с протоколом судебного заседания и аудио-, видеозаписью судебного заседания и подачу на них замечаний;</w:t>
      </w:r>
    </w:p>
    <w:p>
      <w:pPr>
        <w:spacing w:after="0"/>
        <w:ind w:left="0"/>
        <w:jc w:val="both"/>
      </w:pPr>
      <w:r>
        <w:rPr>
          <w:rFonts w:ascii="Times New Roman"/>
          <w:b w:val="false"/>
          <w:i w:val="false"/>
          <w:color w:val="000000"/>
          <w:sz w:val="28"/>
        </w:rPr>
        <w:t>
      18) дата составления протокола в окончательной форме.</w:t>
      </w:r>
    </w:p>
    <w:bookmarkStart w:name="z1405" w:id="1043"/>
    <w:p>
      <w:pPr>
        <w:spacing w:after="0"/>
        <w:ind w:left="0"/>
        <w:jc w:val="both"/>
      </w:pPr>
      <w:r>
        <w:rPr>
          <w:rFonts w:ascii="Times New Roman"/>
          <w:b w:val="false"/>
          <w:i w:val="false"/>
          <w:color w:val="000000"/>
          <w:sz w:val="28"/>
        </w:rPr>
        <w:t>
      3. В случае фиксирования разбирательства дела с использованием средств аудио-, видеозаписи составляется краткий протокол.</w:t>
      </w:r>
    </w:p>
    <w:bookmarkEnd w:id="1043"/>
    <w:bookmarkStart w:name="z1406" w:id="1044"/>
    <w:p>
      <w:pPr>
        <w:spacing w:after="0"/>
        <w:ind w:left="0"/>
        <w:jc w:val="both"/>
      </w:pPr>
      <w:r>
        <w:rPr>
          <w:rFonts w:ascii="Times New Roman"/>
          <w:b w:val="false"/>
          <w:i w:val="false"/>
          <w:color w:val="000000"/>
          <w:sz w:val="28"/>
        </w:rPr>
        <w:t>
      4. Содержание краткого протокола должно соответствовать требованиям, указанным в подпунктах 1), 2), 3), 4), 6), 13-1), 16) и 18) части второй настоящей статьи, также в нем указывается о применении судом средств аудио-, видеозаписи, наименование файла, содержащего аудио-, видеозапись.</w:t>
      </w:r>
    </w:p>
    <w:bookmarkEnd w:id="1044"/>
    <w:bookmarkStart w:name="z2131" w:id="1045"/>
    <w:p>
      <w:pPr>
        <w:spacing w:after="0"/>
        <w:ind w:left="0"/>
        <w:jc w:val="both"/>
      </w:pPr>
      <w:r>
        <w:rPr>
          <w:rFonts w:ascii="Times New Roman"/>
          <w:b w:val="false"/>
          <w:i w:val="false"/>
          <w:color w:val="000000"/>
          <w:sz w:val="28"/>
        </w:rPr>
        <w:t>
      Носитель аудио-, видеозаписи и краткий протокол приобщаются к делу.</w:t>
      </w:r>
    </w:p>
    <w:bookmarkEnd w:id="1045"/>
    <w:bookmarkStart w:name="z2132" w:id="1046"/>
    <w:p>
      <w:pPr>
        <w:spacing w:after="0"/>
        <w:ind w:left="0"/>
        <w:jc w:val="both"/>
      </w:pPr>
      <w:r>
        <w:rPr>
          <w:rFonts w:ascii="Times New Roman"/>
          <w:b w:val="false"/>
          <w:i w:val="false"/>
          <w:color w:val="000000"/>
          <w:sz w:val="28"/>
        </w:rPr>
        <w:t>
      По ходатайству лиц, участвующих в деле, и их представителей судом представляются копия аудиозаписи и краткий протокол или протокол судебного заседания.</w:t>
      </w:r>
    </w:p>
    <w:bookmarkEnd w:id="1046"/>
    <w:bookmarkStart w:name="z2133" w:id="1047"/>
    <w:p>
      <w:pPr>
        <w:spacing w:after="0"/>
        <w:ind w:left="0"/>
        <w:jc w:val="both"/>
      </w:pPr>
      <w:r>
        <w:rPr>
          <w:rFonts w:ascii="Times New Roman"/>
          <w:b w:val="false"/>
          <w:i w:val="false"/>
          <w:color w:val="000000"/>
          <w:sz w:val="28"/>
        </w:rPr>
        <w:t xml:space="preserve">
      При этом лицо предупреждается об ответственности за нарушение требований законодательства Республики Казахстан о персональных данных и их защите и об использовании полученной записи в целях, предусмотренных частью пятой настоящей статьи. </w:t>
      </w:r>
    </w:p>
    <w:bookmarkEnd w:id="1047"/>
    <w:bookmarkStart w:name="z2134" w:id="1048"/>
    <w:p>
      <w:pPr>
        <w:spacing w:after="0"/>
        <w:ind w:left="0"/>
        <w:jc w:val="both"/>
      </w:pPr>
      <w:r>
        <w:rPr>
          <w:rFonts w:ascii="Times New Roman"/>
          <w:b w:val="false"/>
          <w:i w:val="false"/>
          <w:color w:val="000000"/>
          <w:sz w:val="28"/>
        </w:rPr>
        <w:t>
      В случаях, когда дело рассмотрено в закрытом судебном заседании, лицам, участвующим в деле, аудио-, видеозапись и протокол судебного заседания не представляются, им обеспечивается возможность ознакомления с аудио-, видеозаписью и протоколом судебного заседания в суде.</w:t>
      </w:r>
    </w:p>
    <w:bookmarkEnd w:id="1048"/>
    <w:bookmarkStart w:name="z1407" w:id="1049"/>
    <w:p>
      <w:pPr>
        <w:spacing w:after="0"/>
        <w:ind w:left="0"/>
        <w:jc w:val="both"/>
      </w:pPr>
      <w:r>
        <w:rPr>
          <w:rFonts w:ascii="Times New Roman"/>
          <w:b w:val="false"/>
          <w:i w:val="false"/>
          <w:color w:val="000000"/>
          <w:sz w:val="28"/>
        </w:rPr>
        <w:t>
      5. Аудио-, видеозаписи судебных заседаний используются только в целях судопроизводства для точного фиксирования хода судебного разбирательства, а также в целях установления фактических данных в гражданском, уголовном судопроизводстве, производстве по делам об административных правонарушениях либо в рамках производства по дисциплинарному делу.</w:t>
      </w:r>
    </w:p>
    <w:bookmarkEnd w:id="1049"/>
    <w:p>
      <w:pPr>
        <w:spacing w:after="0"/>
        <w:ind w:left="0"/>
        <w:jc w:val="both"/>
      </w:pPr>
      <w:r>
        <w:rPr>
          <w:rFonts w:ascii="Times New Roman"/>
          <w:b w:val="false"/>
          <w:i w:val="false"/>
          <w:color w:val="000000"/>
          <w:sz w:val="28"/>
        </w:rPr>
        <w:t>
      Порядок технического применения средств аудио-, видеозаписи, обеспечивающих фиксирование хода судебного заседания, хранения и уничтожения аудио-, видеозаписи, а также порядок доступа к аудио-, видеозаписи определяются уполномоченным государственным органом в сфере судебного администрирования с учетом требований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Составление протокола</w:t>
      </w:r>
    </w:p>
    <w:bookmarkStart w:name="z1408" w:id="1050"/>
    <w:p>
      <w:pPr>
        <w:spacing w:after="0"/>
        <w:ind w:left="0"/>
        <w:jc w:val="both"/>
      </w:pPr>
      <w:r>
        <w:rPr>
          <w:rFonts w:ascii="Times New Roman"/>
          <w:b w:val="false"/>
          <w:i w:val="false"/>
          <w:color w:val="000000"/>
          <w:sz w:val="28"/>
        </w:rPr>
        <w:t>
      1. Протокол судебного заседания или отдельного процессуального действия составляется секретарем судебного заседания либо ведется краткий протокол при ведении аудио-, видеозаписи судебного заседания.</w:t>
      </w:r>
    </w:p>
    <w:bookmarkEnd w:id="1050"/>
    <w:bookmarkStart w:name="z2135" w:id="1051"/>
    <w:p>
      <w:pPr>
        <w:spacing w:after="0"/>
        <w:ind w:left="0"/>
        <w:jc w:val="both"/>
      </w:pPr>
      <w:r>
        <w:rPr>
          <w:rFonts w:ascii="Times New Roman"/>
          <w:b w:val="false"/>
          <w:i w:val="false"/>
          <w:color w:val="000000"/>
          <w:sz w:val="28"/>
        </w:rPr>
        <w:t>
      Краткий протокол по сложным делам может сопровождаться текстовой расшифровкой аудиозаписи, полученной путем автоматического распознавания текста.</w:t>
      </w:r>
    </w:p>
    <w:bookmarkEnd w:id="1051"/>
    <w:bookmarkStart w:name="z1409" w:id="1052"/>
    <w:p>
      <w:pPr>
        <w:spacing w:after="0"/>
        <w:ind w:left="0"/>
        <w:jc w:val="both"/>
      </w:pPr>
      <w:r>
        <w:rPr>
          <w:rFonts w:ascii="Times New Roman"/>
          <w:b w:val="false"/>
          <w:i w:val="false"/>
          <w:color w:val="000000"/>
          <w:sz w:val="28"/>
        </w:rPr>
        <w:t>
      2. Протокол, краткий протокол изготавливаются компьютерным, машинописным либо рукописным способами.</w:t>
      </w:r>
    </w:p>
    <w:bookmarkEnd w:id="1052"/>
    <w:bookmarkStart w:name="z1410" w:id="1053"/>
    <w:p>
      <w:pPr>
        <w:spacing w:after="0"/>
        <w:ind w:left="0"/>
        <w:jc w:val="both"/>
      </w:pPr>
      <w:r>
        <w:rPr>
          <w:rFonts w:ascii="Times New Roman"/>
          <w:b w:val="false"/>
          <w:i w:val="false"/>
          <w:color w:val="000000"/>
          <w:sz w:val="28"/>
        </w:rPr>
        <w:t>
      3. Лица, участвующие в деле, и представители вправе ходатайствовать об оглашении какой-либо части протокола, о занесении в протокол сведений об обстоятельствах, которые они считают существенными для дела.</w:t>
      </w:r>
    </w:p>
    <w:bookmarkEnd w:id="1053"/>
    <w:bookmarkStart w:name="z1411" w:id="1054"/>
    <w:p>
      <w:pPr>
        <w:spacing w:after="0"/>
        <w:ind w:left="0"/>
        <w:jc w:val="both"/>
      </w:pPr>
      <w:r>
        <w:rPr>
          <w:rFonts w:ascii="Times New Roman"/>
          <w:b w:val="false"/>
          <w:i w:val="false"/>
          <w:color w:val="000000"/>
          <w:sz w:val="28"/>
        </w:rPr>
        <w:t>
      4. Протокол должен быть изготовлен и подписан не позднее трех рабочих дней после окончания судебного заседания, а протокол об отдельном процессуальном действии – не позднее следующего дня после его совершения. По сложным делам протокол судебного заседания должен быть изготовлен и подписан не позднее десяти рабочих дней после окончания судебного заседания.</w:t>
      </w:r>
    </w:p>
    <w:bookmarkEnd w:id="1054"/>
    <w:bookmarkStart w:name="z1412" w:id="1055"/>
    <w:p>
      <w:pPr>
        <w:spacing w:after="0"/>
        <w:ind w:left="0"/>
        <w:jc w:val="both"/>
      </w:pPr>
      <w:r>
        <w:rPr>
          <w:rFonts w:ascii="Times New Roman"/>
          <w:b w:val="false"/>
          <w:i w:val="false"/>
          <w:color w:val="000000"/>
          <w:sz w:val="28"/>
        </w:rPr>
        <w:t>
      5. Протокол подписывается председательствующим и секретарем. Все изменения, поправки, дополнения должны быть оговорены в протоколе и удостоверены их подписями.</w:t>
      </w:r>
    </w:p>
    <w:bookmarkEnd w:id="1055"/>
    <w:bookmarkStart w:name="z2136" w:id="1056"/>
    <w:p>
      <w:pPr>
        <w:spacing w:after="0"/>
        <w:ind w:left="0"/>
        <w:jc w:val="both"/>
      </w:pPr>
      <w:r>
        <w:rPr>
          <w:rFonts w:ascii="Times New Roman"/>
          <w:b w:val="false"/>
          <w:i w:val="false"/>
          <w:color w:val="000000"/>
          <w:sz w:val="28"/>
        </w:rPr>
        <w:t>
      Электронный протокол и аудио-, видеозапись, текстовая расшифровка аудиозаписи, приобщаемые к краткому протоколу, удостоверяются электронной цифровой подписью секретаря, внесение в них каких-либо изменений не допускается.</w:t>
      </w:r>
    </w:p>
    <w:bookmarkEnd w:id="10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4" w:id="1057"/>
    <w:p>
      <w:pPr>
        <w:spacing w:after="0"/>
        <w:ind w:left="0"/>
        <w:jc w:val="both"/>
      </w:pPr>
      <w:r>
        <w:rPr>
          <w:rFonts w:ascii="Times New Roman"/>
          <w:b w:val="false"/>
          <w:i w:val="false"/>
          <w:color w:val="000000"/>
          <w:sz w:val="28"/>
        </w:rPr>
        <w:t>
      7. Если лица, участвующие в деле, свои пояснения, заявления, ходатайства, заключения, заявленные в устной форме, изложили дополнительно в письменной форме, суд приобщает письменные документы к делу без отражения их полного содержания в протоколе.</w:t>
      </w:r>
    </w:p>
    <w:bookmarkEnd w:id="10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283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284. Замечания на протокол, краткий протокол, содержание аудио-, видеозаписи</w:t>
      </w:r>
    </w:p>
    <w:p>
      <w:pPr>
        <w:spacing w:after="0"/>
        <w:ind w:left="0"/>
        <w:jc w:val="both"/>
      </w:pPr>
      <w:r>
        <w:rPr>
          <w:rFonts w:ascii="Times New Roman"/>
          <w:b w:val="false"/>
          <w:i w:val="false"/>
          <w:color w:val="000000"/>
          <w:sz w:val="28"/>
        </w:rPr>
        <w:t>
      Лица, участвующие в деле, или их представители вправе ознакомиться с протоколом, кратким протоколом, содержанием аудио-, видеозаписи судебного заседания в течение пяти рабочих дней со дня их изготовления и подписания. Указанные лица в течение трех рабочих дней после ознакомления вправе подать замечания на протокол, краткий протокол, содержание аудио-, видеозаписи в письменном виде или в форме электронного документа, удостоверенного электронной цифровой подписью, с указанием на неполноту совершенных процессуальных действий и фиксирования их результатов.</w:t>
      </w:r>
    </w:p>
    <w:p>
      <w:pPr>
        <w:spacing w:after="0"/>
        <w:ind w:left="0"/>
        <w:jc w:val="both"/>
      </w:pPr>
      <w:r>
        <w:rPr>
          <w:rFonts w:ascii="Times New Roman"/>
          <w:b/>
          <w:i w:val="false"/>
          <w:color w:val="000000"/>
          <w:sz w:val="28"/>
        </w:rPr>
        <w:t>Статья 285. Рассмотрение замечаний на протокол, краткий протокол, содержание аудио-, видеозаписи</w:t>
      </w:r>
    </w:p>
    <w:bookmarkStart w:name="z1415" w:id="1058"/>
    <w:p>
      <w:pPr>
        <w:spacing w:after="0"/>
        <w:ind w:left="0"/>
        <w:jc w:val="both"/>
      </w:pPr>
      <w:r>
        <w:rPr>
          <w:rFonts w:ascii="Times New Roman"/>
          <w:b w:val="false"/>
          <w:i w:val="false"/>
          <w:color w:val="000000"/>
          <w:sz w:val="28"/>
        </w:rPr>
        <w:t>
      1. Замечания на протокол, краткий протокол, содержание аудио-, видеозаписи рассматривает председательствующий.</w:t>
      </w:r>
    </w:p>
    <w:bookmarkEnd w:id="1058"/>
    <w:bookmarkStart w:name="z1416" w:id="1059"/>
    <w:p>
      <w:pPr>
        <w:spacing w:after="0"/>
        <w:ind w:left="0"/>
        <w:jc w:val="both"/>
      </w:pPr>
      <w:r>
        <w:rPr>
          <w:rFonts w:ascii="Times New Roman"/>
          <w:b w:val="false"/>
          <w:i w:val="false"/>
          <w:color w:val="000000"/>
          <w:sz w:val="28"/>
        </w:rPr>
        <w:t>
      2. Необходимость рассмотрения замечаний в судебном заседании с извещением лиц, участвовавших в рассмотрении дела, определяется председательствующим. Неявка лиц, участвовавших в рассмотрении дела, не является препятствием для рассмотрения замечаний на протокол, краткий протокол, содержание аудио-, видеозаписи.</w:t>
      </w:r>
    </w:p>
    <w:bookmarkEnd w:id="1059"/>
    <w:bookmarkStart w:name="z2137" w:id="1060"/>
    <w:p>
      <w:pPr>
        <w:spacing w:after="0"/>
        <w:ind w:left="0"/>
        <w:jc w:val="both"/>
      </w:pPr>
      <w:r>
        <w:rPr>
          <w:rFonts w:ascii="Times New Roman"/>
          <w:b w:val="false"/>
          <w:i w:val="false"/>
          <w:color w:val="000000"/>
          <w:sz w:val="28"/>
        </w:rPr>
        <w:t>
      По результатам рассмотрения замечаний председательствующий удостоверяет их правильность своей резолюцией и подписью либо выносит определение об их полном или частичном отклонении. Все замечания приобщаются к делу.</w:t>
      </w:r>
    </w:p>
    <w:bookmarkEnd w:id="1060"/>
    <w:bookmarkStart w:name="z1417" w:id="1061"/>
    <w:p>
      <w:pPr>
        <w:spacing w:after="0"/>
        <w:ind w:left="0"/>
        <w:jc w:val="both"/>
      </w:pPr>
      <w:r>
        <w:rPr>
          <w:rFonts w:ascii="Times New Roman"/>
          <w:b w:val="false"/>
          <w:i w:val="false"/>
          <w:color w:val="000000"/>
          <w:sz w:val="28"/>
        </w:rPr>
        <w:t>
      3. Определение суда, вынесенное по результатам рассмотрения замечаний, обжалованию и пересмотру по ходатайству прокурора не подлежит. Доводы о несогласии с результатами рассмотрения замечаний могут быть включены в апелляционные жалобу, ходатайство прокурора.</w:t>
      </w:r>
    </w:p>
    <w:bookmarkEnd w:id="1061"/>
    <w:bookmarkStart w:name="z1418" w:id="1062"/>
    <w:p>
      <w:pPr>
        <w:spacing w:after="0"/>
        <w:ind w:left="0"/>
        <w:jc w:val="both"/>
      </w:pPr>
      <w:r>
        <w:rPr>
          <w:rFonts w:ascii="Times New Roman"/>
          <w:b w:val="false"/>
          <w:i w:val="false"/>
          <w:color w:val="000000"/>
          <w:sz w:val="28"/>
        </w:rPr>
        <w:t>
      4. Замечания на протокол, краткий протокол, содержание аудио-, видеозаписи должны быть рассмотрены в течение пяти рабочих дней со дня их подачи.</w:t>
      </w:r>
    </w:p>
    <w:bookmarkEnd w:id="1062"/>
    <w:bookmarkStart w:name="z1419" w:id="1063"/>
    <w:p>
      <w:pPr>
        <w:spacing w:after="0"/>
        <w:ind w:left="0"/>
        <w:jc w:val="both"/>
      </w:pPr>
      <w:r>
        <w:rPr>
          <w:rFonts w:ascii="Times New Roman"/>
          <w:b w:val="false"/>
          <w:i w:val="false"/>
          <w:color w:val="000000"/>
          <w:sz w:val="28"/>
        </w:rPr>
        <w:t>
      5. Если председательствующий по уважительным причинам не может рассмотреть замечания на протокол, краткий протокол, содержание аудио-, видеозаписи, они приобщаются к материалам дела.</w:t>
      </w:r>
    </w:p>
    <w:bookmarkEnd w:id="1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0" w:id="1064"/>
    <w:p>
      <w:pPr>
        <w:spacing w:after="0"/>
        <w:ind w:left="0"/>
        <w:jc w:val="left"/>
      </w:pPr>
      <w:r>
        <w:rPr>
          <w:rFonts w:ascii="Times New Roman"/>
          <w:b/>
          <w:i w:val="false"/>
          <w:color w:val="000000"/>
        </w:rPr>
        <w:t xml:space="preserve"> ПОДРАЗДЕЛ 3. ОСОБОЕ ИСКОВОЕ ПРОИЗВОДСТВО</w:t>
      </w:r>
    </w:p>
    <w:bookmarkEnd w:id="1064"/>
    <w:bookmarkStart w:name="z1421" w:id="1065"/>
    <w:p>
      <w:pPr>
        <w:spacing w:after="0"/>
        <w:ind w:left="0"/>
        <w:jc w:val="left"/>
      </w:pPr>
      <w:r>
        <w:rPr>
          <w:rFonts w:ascii="Times New Roman"/>
          <w:b/>
          <w:i w:val="false"/>
          <w:color w:val="000000"/>
        </w:rPr>
        <w:t xml:space="preserve"> Глава 27. ПРОИЗВОДСТВО ПО ЗАЯВЛЕНИЯМ О ЗАЩИТЕ ИЗБИРАТЕЛЬНЫХ</w:t>
      </w:r>
      <w:r>
        <w:br/>
      </w:r>
      <w:r>
        <w:rPr>
          <w:rFonts w:ascii="Times New Roman"/>
          <w:b/>
          <w:i w:val="false"/>
          <w:color w:val="000000"/>
        </w:rPr>
        <w:t>ПРАВ ГРАЖДАН И ОБЩЕСТВЕННЫХ ОБЪЕДИНЕНИЙ, УЧАСТВУЮЩИХ</w:t>
      </w:r>
      <w:r>
        <w:br/>
      </w:r>
      <w:r>
        <w:rPr>
          <w:rFonts w:ascii="Times New Roman"/>
          <w:b/>
          <w:i w:val="false"/>
          <w:color w:val="000000"/>
        </w:rPr>
        <w:t>В ВЫБОРАХ, РЕСПУБЛИКАНСКОМ РЕФЕРЕНДУМЕ</w:t>
      </w:r>
    </w:p>
    <w:bookmarkEnd w:id="1065"/>
    <w:p>
      <w:pPr>
        <w:spacing w:after="0"/>
        <w:ind w:left="0"/>
        <w:jc w:val="both"/>
      </w:pPr>
      <w:r>
        <w:rPr>
          <w:rFonts w:ascii="Times New Roman"/>
          <w:b w:val="false"/>
          <w:i w:val="false"/>
          <w:color w:val="ff0000"/>
          <w:sz w:val="28"/>
        </w:rPr>
        <w:t xml:space="preserve">
      Сноска. Глава 27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29" w:id="1066"/>
    <w:p>
      <w:pPr>
        <w:spacing w:after="0"/>
        <w:ind w:left="0"/>
        <w:jc w:val="left"/>
      </w:pPr>
      <w:r>
        <w:rPr>
          <w:rFonts w:ascii="Times New Roman"/>
          <w:b/>
          <w:i w:val="false"/>
          <w:color w:val="000000"/>
        </w:rPr>
        <w:t xml:space="preserve"> Глава 28. ПРОИЗВОДСТВО ПО ЗАЯВЛЕНИЯМ ОБ ОСПАРИВАНИИ РЕШЕНИЙ,</w:t>
      </w:r>
      <w:r>
        <w:br/>
      </w:r>
      <w:r>
        <w:rPr>
          <w:rFonts w:ascii="Times New Roman"/>
          <w:b/>
          <w:i w:val="false"/>
          <w:color w:val="000000"/>
        </w:rPr>
        <w:t>ДЕЙСТВИЙ (БЕЗДЕЙСТВИЯ) МЕСТНЫХ ИСПОЛНИТЕЛЬНЫХ ОРГАНОВ,</w:t>
      </w:r>
      <w:r>
        <w:br/>
      </w:r>
      <w:r>
        <w:rPr>
          <w:rFonts w:ascii="Times New Roman"/>
          <w:b/>
          <w:i w:val="false"/>
          <w:color w:val="000000"/>
        </w:rPr>
        <w:t>НАРУШАЮЩИХ ПРАВА ГРАЖДАН НА УЧАСТИЕ В УГОЛОВНОМ</w:t>
      </w:r>
      <w:r>
        <w:br/>
      </w:r>
      <w:r>
        <w:rPr>
          <w:rFonts w:ascii="Times New Roman"/>
          <w:b/>
          <w:i w:val="false"/>
          <w:color w:val="000000"/>
        </w:rPr>
        <w:t>СУДОПРОИЗВОДСТВЕ В КАЧЕСТВЕ ПРИСЯЖНОГО ЗАСЕДАТЕЛЯ</w:t>
      </w:r>
    </w:p>
    <w:bookmarkEnd w:id="1066"/>
    <w:p>
      <w:pPr>
        <w:spacing w:after="0"/>
        <w:ind w:left="0"/>
        <w:jc w:val="both"/>
      </w:pPr>
      <w:r>
        <w:rPr>
          <w:rFonts w:ascii="Times New Roman"/>
          <w:b w:val="false"/>
          <w:i w:val="false"/>
          <w:color w:val="ff0000"/>
          <w:sz w:val="28"/>
        </w:rPr>
        <w:t xml:space="preserve">
      Сноска. Глава 28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55" w:id="1067"/>
    <w:p>
      <w:pPr>
        <w:spacing w:after="0"/>
        <w:ind w:left="0"/>
        <w:jc w:val="left"/>
      </w:pPr>
      <w:r>
        <w:rPr>
          <w:rFonts w:ascii="Times New Roman"/>
          <w:b/>
          <w:i w:val="false"/>
          <w:color w:val="000000"/>
        </w:rPr>
        <w:t xml:space="preserve"> Глава 29. ПРОИЗВОДСТВО ПО ДЕЛАМ ОБ ОСПАРИВАНИИ РЕШЕНИЙ И</w:t>
      </w:r>
      <w:r>
        <w:br/>
      </w:r>
      <w:r>
        <w:rPr>
          <w:rFonts w:ascii="Times New Roman"/>
          <w:b/>
          <w:i w:val="false"/>
          <w:color w:val="000000"/>
        </w:rPr>
        <w:t>ДЕЙСТВИЙ (БЕЗДЕЙСТВИЯ) ОРГАНОВ ГОСУДАРСТВЕННОЙ ВЛАСТИ, МЕСТНОГО</w:t>
      </w:r>
      <w:r>
        <w:br/>
      </w:r>
      <w:r>
        <w:rPr>
          <w:rFonts w:ascii="Times New Roman"/>
          <w:b/>
          <w:i w:val="false"/>
          <w:color w:val="000000"/>
        </w:rPr>
        <w:t>САМОУПРАВЛЕНИЯ, ОБЩЕСТВЕННЫХ ОБЪЕДИНЕНИЙ, ОРГАНИЗАЦИЙ,</w:t>
      </w:r>
      <w:r>
        <w:br/>
      </w:r>
      <w:r>
        <w:rPr>
          <w:rFonts w:ascii="Times New Roman"/>
          <w:b/>
          <w:i w:val="false"/>
          <w:color w:val="000000"/>
        </w:rPr>
        <w:t>ДОЛЖНОСТНЫХ ЛИЦ И ГОСУДАРСТВЕННЫХ СЛУЖАЩИХ</w:t>
      </w:r>
    </w:p>
    <w:bookmarkEnd w:id="1067"/>
    <w:p>
      <w:pPr>
        <w:spacing w:after="0"/>
        <w:ind w:left="0"/>
        <w:jc w:val="both"/>
      </w:pPr>
      <w:r>
        <w:rPr>
          <w:rFonts w:ascii="Times New Roman"/>
          <w:b w:val="false"/>
          <w:i w:val="false"/>
          <w:color w:val="ff0000"/>
          <w:sz w:val="28"/>
        </w:rPr>
        <w:t xml:space="preserve">
      Сноска. Глава 29 исключена Законом РК от 29.06.2020 </w:t>
      </w:r>
      <w:r>
        <w:rPr>
          <w:rFonts w:ascii="Times New Roman"/>
          <w:b w:val="false"/>
          <w:i w:val="false"/>
          <w:color w:val="ff0000"/>
          <w:sz w:val="28"/>
        </w:rPr>
        <w:t>№ 351-VI</w:t>
      </w:r>
      <w:r>
        <w:rPr>
          <w:rFonts w:ascii="Times New Roman"/>
          <w:b w:val="false"/>
          <w:i w:val="false"/>
          <w:color w:val="ff0000"/>
          <w:sz w:val="28"/>
        </w:rPr>
        <w:t xml:space="preserve"> (вводится в действие с 01.07.2021).</w:t>
      </w:r>
    </w:p>
    <w:bookmarkStart w:name="z1454" w:id="1068"/>
    <w:p>
      <w:pPr>
        <w:spacing w:after="0"/>
        <w:ind w:left="0"/>
        <w:jc w:val="left"/>
      </w:pPr>
      <w:r>
        <w:rPr>
          <w:rFonts w:ascii="Times New Roman"/>
          <w:b/>
          <w:i w:val="false"/>
          <w:color w:val="000000"/>
        </w:rPr>
        <w:t xml:space="preserve"> Глава 30. ПРОИЗВОДСТВО ПО ДЕЛАМ ОБ ОСПАРИВАНИИ</w:t>
      </w:r>
      <w:r>
        <w:br/>
      </w:r>
      <w:r>
        <w:rPr>
          <w:rFonts w:ascii="Times New Roman"/>
          <w:b/>
          <w:i w:val="false"/>
          <w:color w:val="000000"/>
        </w:rPr>
        <w:t>ЗАКОННОСТИ НОРМАТИВНОГО ПРАВОВОГО АКТА</w:t>
      </w:r>
    </w:p>
    <w:bookmarkEnd w:id="1068"/>
    <w:p>
      <w:pPr>
        <w:spacing w:after="0"/>
        <w:ind w:left="0"/>
        <w:jc w:val="both"/>
      </w:pPr>
      <w:r>
        <w:rPr>
          <w:rFonts w:ascii="Times New Roman"/>
          <w:b w:val="false"/>
          <w:i w:val="false"/>
          <w:color w:val="ff0000"/>
          <w:sz w:val="28"/>
        </w:rPr>
        <w:t xml:space="preserve">
      Сноска. По всему тексту главы 30 слова "заявления", "с заявлением", "Заявление", "К заявлению" заменены словами "иска", "с иском", "Иск", "К иску", в соответствии с Законом РК от 20.12.2021 </w:t>
      </w:r>
      <w:r>
        <w:rPr>
          <w:rFonts w:ascii="Times New Roman"/>
          <w:b w:val="false"/>
          <w:i w:val="false"/>
          <w:color w:val="ff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298. Подача иска</w:t>
      </w:r>
    </w:p>
    <w:bookmarkStart w:name="z1456" w:id="1069"/>
    <w:p>
      <w:pPr>
        <w:spacing w:after="0"/>
        <w:ind w:left="0"/>
        <w:jc w:val="both"/>
      </w:pPr>
      <w:r>
        <w:rPr>
          <w:rFonts w:ascii="Times New Roman"/>
          <w:b w:val="false"/>
          <w:i w:val="false"/>
          <w:color w:val="000000"/>
          <w:sz w:val="28"/>
        </w:rPr>
        <w:t xml:space="preserve">
      1. Гражданин или юридическое лицо, на которых распространяется действие нормативного правового акта, считающие, что принятым и опубликованным в предусмотренном законом порядке нормативным правовым актом нарушаются их права и законные интересы, гарантированные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вправе обратиться в суд с иском о признании этого нормативного правового акта противоречащим закону полностью или в отдельной части.</w:t>
      </w:r>
    </w:p>
    <w:bookmarkEnd w:id="1069"/>
    <w:p>
      <w:pPr>
        <w:spacing w:after="0"/>
        <w:ind w:left="0"/>
        <w:jc w:val="both"/>
      </w:pPr>
      <w:r>
        <w:rPr>
          <w:rFonts w:ascii="Times New Roman"/>
          <w:b w:val="false"/>
          <w:i w:val="false"/>
          <w:color w:val="000000"/>
          <w:sz w:val="28"/>
        </w:rPr>
        <w:t>
      Прокурор в случае отклонения протеста на несоответствующий закону нормативный правовой акт органом или должностным лицом, издавшим незаконный нормативный правовой акт, либо вышестоящим органом или должностным лицом обращается в суд с иском о признании нормативного правового акта незаконным.</w:t>
      </w:r>
    </w:p>
    <w:bookmarkStart w:name="z1457" w:id="1070"/>
    <w:p>
      <w:pPr>
        <w:spacing w:after="0"/>
        <w:ind w:left="0"/>
        <w:jc w:val="both"/>
      </w:pPr>
      <w:r>
        <w:rPr>
          <w:rFonts w:ascii="Times New Roman"/>
          <w:b w:val="false"/>
          <w:i w:val="false"/>
          <w:color w:val="000000"/>
          <w:sz w:val="28"/>
        </w:rPr>
        <w:t xml:space="preserve">
      2. Иск должно соответствовать требованиям, предусмотренным </w:t>
      </w:r>
      <w:r>
        <w:rPr>
          <w:rFonts w:ascii="Times New Roman"/>
          <w:b w:val="false"/>
          <w:i w:val="false"/>
          <w:color w:val="000000"/>
          <w:sz w:val="28"/>
        </w:rPr>
        <w:t>статьей 148</w:t>
      </w:r>
      <w:r>
        <w:rPr>
          <w:rFonts w:ascii="Times New Roman"/>
          <w:b w:val="false"/>
          <w:i w:val="false"/>
          <w:color w:val="000000"/>
          <w:sz w:val="28"/>
        </w:rPr>
        <w:t xml:space="preserve"> настоящего Кодекса, и дополнительно содержать данные о наименовании государственного органа, органа местного самоуправления, должностного лица, принявшего оспариваемый подзаконный нормативный правовой акт, дате его принятия, какие права, свободы и охраняемые законом интересы гражданина или юридического лица нарушаются этим нормативным правовым актом или его отдельными положениями, каким статьям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статьям или положениям законов Республики Казахстан противоречит оспариваемый нормативный правовой акт.</w:t>
      </w:r>
    </w:p>
    <w:bookmarkEnd w:id="1070"/>
    <w:bookmarkStart w:name="z1458" w:id="1071"/>
    <w:p>
      <w:pPr>
        <w:spacing w:after="0"/>
        <w:ind w:left="0"/>
        <w:jc w:val="both"/>
      </w:pPr>
      <w:r>
        <w:rPr>
          <w:rFonts w:ascii="Times New Roman"/>
          <w:b w:val="false"/>
          <w:i w:val="false"/>
          <w:color w:val="000000"/>
          <w:sz w:val="28"/>
        </w:rPr>
        <w:t>
      3. К иску приобщается копия оспариваемого нормативного правового акта или его части с указанием, каким органом средства массовой информации и когда официально опубликован нормативный правовой акт.</w:t>
      </w:r>
    </w:p>
    <w:bookmarkEnd w:id="1071"/>
    <w:bookmarkStart w:name="z1459" w:id="1072"/>
    <w:p>
      <w:pPr>
        <w:spacing w:after="0"/>
        <w:ind w:left="0"/>
        <w:jc w:val="both"/>
      </w:pPr>
      <w:r>
        <w:rPr>
          <w:rFonts w:ascii="Times New Roman"/>
          <w:b w:val="false"/>
          <w:i w:val="false"/>
          <w:color w:val="000000"/>
          <w:sz w:val="28"/>
        </w:rPr>
        <w:t>
      4. Подача иска в суд не приостанавливает действия нормативного правового акта, кроме случаев обращения прокурора в суд о признании опротестованного нормативного правового акта незаконным до рассмотрения судом.</w:t>
      </w:r>
    </w:p>
    <w:bookmarkEnd w:id="1072"/>
    <w:p>
      <w:pPr>
        <w:spacing w:after="0"/>
        <w:ind w:left="0"/>
        <w:jc w:val="both"/>
      </w:pPr>
      <w:r>
        <w:rPr>
          <w:rFonts w:ascii="Times New Roman"/>
          <w:b/>
          <w:i w:val="false"/>
          <w:color w:val="000000"/>
          <w:sz w:val="28"/>
        </w:rPr>
        <w:t>Статья 299. Подготовка дела к судебному разбирательству</w:t>
      </w:r>
    </w:p>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судья проводит подготовку дела к судебному разбирательству в течение десяти рабочих дней со дня принятия иска в производство суда. Продление этого срока не допускается.</w:t>
      </w:r>
    </w:p>
    <w:p>
      <w:pPr>
        <w:spacing w:after="0"/>
        <w:ind w:left="0"/>
        <w:jc w:val="both"/>
      </w:pPr>
      <w:r>
        <w:rPr>
          <w:rFonts w:ascii="Times New Roman"/>
          <w:b/>
          <w:i w:val="false"/>
          <w:color w:val="000000"/>
          <w:sz w:val="28"/>
        </w:rPr>
        <w:t>Статья 300. Рассмотрение иска</w:t>
      </w:r>
    </w:p>
    <w:bookmarkStart w:name="z1460" w:id="1073"/>
    <w:p>
      <w:pPr>
        <w:spacing w:after="0"/>
        <w:ind w:left="0"/>
        <w:jc w:val="both"/>
      </w:pPr>
      <w:r>
        <w:rPr>
          <w:rFonts w:ascii="Times New Roman"/>
          <w:b w:val="false"/>
          <w:i w:val="false"/>
          <w:color w:val="000000"/>
          <w:sz w:val="28"/>
        </w:rPr>
        <w:t>
      1. Гражданин или юридическое лицо, прокурор, обратившиеся в суд с иском, а также государственный орган (должностное лицо), принявший нормативный правовой акт, извещаются о времени и месте судебного заседания.</w:t>
      </w:r>
    </w:p>
    <w:bookmarkEnd w:id="1073"/>
    <w:bookmarkStart w:name="z1461" w:id="1074"/>
    <w:p>
      <w:pPr>
        <w:spacing w:after="0"/>
        <w:ind w:left="0"/>
        <w:jc w:val="both"/>
      </w:pPr>
      <w:r>
        <w:rPr>
          <w:rFonts w:ascii="Times New Roman"/>
          <w:b w:val="false"/>
          <w:i w:val="false"/>
          <w:color w:val="000000"/>
          <w:sz w:val="28"/>
        </w:rPr>
        <w:t>
      2. Дело рассматривается в месячный срок со дня окончания подготовки дела к судебному разбирательству с обязательным участием гражданина или представителя юридического лица, прокурора, представителя государственного органа или должностного лица, принявшего нормативный правовой акт.</w:t>
      </w:r>
    </w:p>
    <w:bookmarkEnd w:id="1074"/>
    <w:p>
      <w:pPr>
        <w:spacing w:after="0"/>
        <w:ind w:left="0"/>
        <w:jc w:val="both"/>
      </w:pPr>
      <w:r>
        <w:rPr>
          <w:rFonts w:ascii="Times New Roman"/>
          <w:b w:val="false"/>
          <w:i w:val="false"/>
          <w:color w:val="000000"/>
          <w:sz w:val="28"/>
        </w:rPr>
        <w:t>
      Иск прокурора рассматривается судом в десятидневный срок со дня окончания подготовки дела к судебному разбирательству с участием прокурора и с участием органа, должностного лица, принявшего решение об отклонении протеста, или его представителя.</w:t>
      </w:r>
    </w:p>
    <w:p>
      <w:pPr>
        <w:spacing w:after="0"/>
        <w:ind w:left="0"/>
        <w:jc w:val="both"/>
      </w:pPr>
      <w:r>
        <w:rPr>
          <w:rFonts w:ascii="Times New Roman"/>
          <w:b w:val="false"/>
          <w:i w:val="false"/>
          <w:color w:val="000000"/>
          <w:sz w:val="28"/>
        </w:rPr>
        <w:t>
      Неявка указанных лиц не является препятствием к рассмотрению дела.</w:t>
      </w:r>
    </w:p>
    <w:bookmarkStart w:name="z1462" w:id="1075"/>
    <w:p>
      <w:pPr>
        <w:spacing w:after="0"/>
        <w:ind w:left="0"/>
        <w:jc w:val="both"/>
      </w:pPr>
      <w:r>
        <w:rPr>
          <w:rFonts w:ascii="Times New Roman"/>
          <w:b w:val="false"/>
          <w:i w:val="false"/>
          <w:color w:val="000000"/>
          <w:sz w:val="28"/>
        </w:rPr>
        <w:t xml:space="preserve">
      3. В судебном заседании суд проверяет компетенцию государственного органа или органа местного самоуправления либо полномочия должностного лица, принявшего нормативный правовой акт, соответствие всего нормативного правового акта или его отдельной части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законам Республики Казахстан.</w:t>
      </w:r>
    </w:p>
    <w:bookmarkEnd w:id="1075"/>
    <w:bookmarkStart w:name="z1463" w:id="1076"/>
    <w:p>
      <w:pPr>
        <w:spacing w:after="0"/>
        <w:ind w:left="0"/>
        <w:jc w:val="both"/>
      </w:pPr>
      <w:r>
        <w:rPr>
          <w:rFonts w:ascii="Times New Roman"/>
          <w:b w:val="false"/>
          <w:i w:val="false"/>
          <w:color w:val="000000"/>
          <w:sz w:val="28"/>
        </w:rPr>
        <w:t>
      4. При рассмотрении иска о признании противоречащим закону нормативного правового акта обязанность доказывания обстоятельств, послуживших основанием для принятия указанного нормативного правового акта, возлагается на государственный орган или орган местного самоуправления либо должностное лицо, принявшее нормативный правовой акт.</w:t>
      </w:r>
    </w:p>
    <w:bookmarkEnd w:id="1076"/>
    <w:bookmarkStart w:name="z1464" w:id="1077"/>
    <w:p>
      <w:pPr>
        <w:spacing w:after="0"/>
        <w:ind w:left="0"/>
        <w:jc w:val="both"/>
      </w:pPr>
      <w:r>
        <w:rPr>
          <w:rFonts w:ascii="Times New Roman"/>
          <w:b w:val="false"/>
          <w:i w:val="false"/>
          <w:color w:val="000000"/>
          <w:sz w:val="28"/>
        </w:rPr>
        <w:t>
      5. Отказ лица, обратившегося в суд, от своего требования не влечет прекращения производства по делу. Признание требования государственным органом, органом местного самоуправления, должностным лицом, издавшим нормативный правовой акт, для суда необязательно.</w:t>
      </w:r>
    </w:p>
    <w:bookmarkEnd w:id="1077"/>
    <w:p>
      <w:pPr>
        <w:spacing w:after="0"/>
        <w:ind w:left="0"/>
        <w:jc w:val="both"/>
      </w:pPr>
      <w:r>
        <w:rPr>
          <w:rFonts w:ascii="Times New Roman"/>
          <w:b/>
          <w:i w:val="false"/>
          <w:color w:val="000000"/>
          <w:sz w:val="28"/>
        </w:rPr>
        <w:t>Статья 301. Решение суда и его исполнение</w:t>
      </w:r>
    </w:p>
    <w:bookmarkStart w:name="z1465" w:id="1078"/>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228</w:t>
      </w:r>
      <w:r>
        <w:rPr>
          <w:rFonts w:ascii="Times New Roman"/>
          <w:b w:val="false"/>
          <w:i w:val="false"/>
          <w:color w:val="000000"/>
          <w:sz w:val="28"/>
        </w:rPr>
        <w:t xml:space="preserve"> настоящего Кодекса.</w:t>
      </w:r>
    </w:p>
    <w:bookmarkEnd w:id="1078"/>
    <w:bookmarkStart w:name="z1466" w:id="1079"/>
    <w:p>
      <w:pPr>
        <w:spacing w:after="0"/>
        <w:ind w:left="0"/>
        <w:jc w:val="both"/>
      </w:pPr>
      <w:r>
        <w:rPr>
          <w:rFonts w:ascii="Times New Roman"/>
          <w:b w:val="false"/>
          <w:i w:val="false"/>
          <w:color w:val="000000"/>
          <w:sz w:val="28"/>
        </w:rPr>
        <w:t>
      2. Решение суда, которым нормативный правовой акт полностью или в отдельной его части признан несоответствующим закону и недействующим, обязательно для государственного органа или должностного лица, принявшего этот нормативный правовой акт. Решение обязательно для неопределенного круга лиц, на права и свободы, законные интересы которых распространялось действие оспоренного подзаконного нормативного правового акта.</w:t>
      </w:r>
    </w:p>
    <w:bookmarkEnd w:id="1079"/>
    <w:bookmarkStart w:name="z1467" w:id="1080"/>
    <w:p>
      <w:pPr>
        <w:spacing w:after="0"/>
        <w:ind w:left="0"/>
        <w:jc w:val="both"/>
      </w:pPr>
      <w:r>
        <w:rPr>
          <w:rFonts w:ascii="Times New Roman"/>
          <w:b w:val="false"/>
          <w:i w:val="false"/>
          <w:color w:val="000000"/>
          <w:sz w:val="28"/>
        </w:rPr>
        <w:t>
      3. Решение суда о соответствии или несоответствии нормативного правового акта законам имеет преюдициальную силу. Законность подзаконного нормативного правового акта может быть оспорена вновь другими гражданами или юридическими лицами только в той его части, которая ранее не проверялась в судебном порядке.</w:t>
      </w:r>
    </w:p>
    <w:bookmarkEnd w:id="1080"/>
    <w:bookmarkStart w:name="z2301" w:id="1081"/>
    <w:p>
      <w:pPr>
        <w:spacing w:after="0"/>
        <w:ind w:left="0"/>
        <w:jc w:val="left"/>
      </w:pPr>
      <w:r>
        <w:rPr>
          <w:rFonts w:ascii="Times New Roman"/>
          <w:b/>
          <w:i w:val="false"/>
          <w:color w:val="000000"/>
        </w:rPr>
        <w:t xml:space="preserve"> Глава 30-1. Производство по делам об оспаривании действий (бездействия) уполномоченного органа по возврату активов</w:t>
      </w:r>
    </w:p>
    <w:bookmarkEnd w:id="1081"/>
    <w:p>
      <w:pPr>
        <w:spacing w:after="0"/>
        <w:ind w:left="0"/>
        <w:jc w:val="both"/>
      </w:pPr>
      <w:r>
        <w:rPr>
          <w:rFonts w:ascii="Times New Roman"/>
          <w:b w:val="false"/>
          <w:i w:val="false"/>
          <w:color w:val="ff0000"/>
          <w:sz w:val="28"/>
        </w:rPr>
        <w:t xml:space="preserve">
      Сноска. Подраздел 3 дополнен главой 30-1 в соответствии с Законом РК от 12.07.2023 </w:t>
      </w:r>
      <w:r>
        <w:rPr>
          <w:rFonts w:ascii="Times New Roman"/>
          <w:b w:val="false"/>
          <w:i w:val="false"/>
          <w:color w:val="ff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301-1. Подача заявления</w:t>
      </w:r>
    </w:p>
    <w:bookmarkStart w:name="z2303" w:id="1082"/>
    <w:p>
      <w:pPr>
        <w:spacing w:after="0"/>
        <w:ind w:left="0"/>
        <w:jc w:val="both"/>
      </w:pPr>
      <w:r>
        <w:rPr>
          <w:rFonts w:ascii="Times New Roman"/>
          <w:b w:val="false"/>
          <w:i w:val="false"/>
          <w:color w:val="000000"/>
          <w:sz w:val="28"/>
        </w:rPr>
        <w:t>
      1. В случаях, предусмотренных Законом Республики Казахстан "О возврате государству незаконно приобретенных активов", лицо, являющееся собственником актива, вправе оспорить действия (бездействие) уполномоченного органа по возврату активов.</w:t>
      </w:r>
    </w:p>
    <w:bookmarkEnd w:id="1082"/>
    <w:bookmarkStart w:name="z2304" w:id="1083"/>
    <w:p>
      <w:pPr>
        <w:spacing w:after="0"/>
        <w:ind w:left="0"/>
        <w:jc w:val="both"/>
      </w:pPr>
      <w:r>
        <w:rPr>
          <w:rFonts w:ascii="Times New Roman"/>
          <w:b w:val="false"/>
          <w:i w:val="false"/>
          <w:color w:val="000000"/>
          <w:sz w:val="28"/>
        </w:rPr>
        <w:t>
      Лицо, являющееся собственником актива, может обратиться в суд после соблюдения досудебного порядка урегулирования спора, установленного Законом Республики Казахстан "О возврате государству незаконно приобретенных активов".</w:t>
      </w:r>
    </w:p>
    <w:bookmarkEnd w:id="1083"/>
    <w:bookmarkStart w:name="z2305" w:id="1084"/>
    <w:p>
      <w:pPr>
        <w:spacing w:after="0"/>
        <w:ind w:left="0"/>
        <w:jc w:val="both"/>
      </w:pPr>
      <w:r>
        <w:rPr>
          <w:rFonts w:ascii="Times New Roman"/>
          <w:b w:val="false"/>
          <w:i w:val="false"/>
          <w:color w:val="000000"/>
          <w:sz w:val="28"/>
        </w:rPr>
        <w:t>
      2. Заявление может быть подано в течение десяти рабочих дней с момента совершения действия (бездействия) уполномоченного органа по возврату активов.</w:t>
      </w:r>
    </w:p>
    <w:bookmarkEnd w:id="1084"/>
    <w:bookmarkStart w:name="z2306" w:id="1085"/>
    <w:p>
      <w:pPr>
        <w:spacing w:after="0"/>
        <w:ind w:left="0"/>
        <w:jc w:val="both"/>
      </w:pPr>
      <w:r>
        <w:rPr>
          <w:rFonts w:ascii="Times New Roman"/>
          <w:b w:val="false"/>
          <w:i w:val="false"/>
          <w:color w:val="000000"/>
          <w:sz w:val="28"/>
        </w:rPr>
        <w:t xml:space="preserve">
      3. Заявление подается в суд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 </w:t>
      </w:r>
    </w:p>
    <w:bookmarkEnd w:id="1085"/>
    <w:bookmarkStart w:name="z2307" w:id="1086"/>
    <w:p>
      <w:pPr>
        <w:spacing w:after="0"/>
        <w:ind w:left="0"/>
        <w:jc w:val="both"/>
      </w:pPr>
      <w:r>
        <w:rPr>
          <w:rFonts w:ascii="Times New Roman"/>
          <w:b w:val="false"/>
          <w:i w:val="false"/>
          <w:color w:val="000000"/>
          <w:sz w:val="28"/>
        </w:rPr>
        <w:t>
      4. К заявлению должны быть приобщены доказательства, свидетельствующие о нарушении права лица, являющегося собственником актива.</w:t>
      </w:r>
    </w:p>
    <w:bookmarkEnd w:id="1086"/>
    <w:p>
      <w:pPr>
        <w:spacing w:after="0"/>
        <w:ind w:left="0"/>
        <w:jc w:val="both"/>
      </w:pPr>
      <w:r>
        <w:rPr>
          <w:rFonts w:ascii="Times New Roman"/>
          <w:b/>
          <w:i w:val="false"/>
          <w:color w:val="000000"/>
          <w:sz w:val="28"/>
        </w:rPr>
        <w:t>Статья 301-2. Рассмотрение заявления</w:t>
      </w:r>
    </w:p>
    <w:bookmarkStart w:name="z2309" w:id="1087"/>
    <w:p>
      <w:pPr>
        <w:spacing w:after="0"/>
        <w:ind w:left="0"/>
        <w:jc w:val="both"/>
      </w:pPr>
      <w:r>
        <w:rPr>
          <w:rFonts w:ascii="Times New Roman"/>
          <w:b w:val="false"/>
          <w:i w:val="false"/>
          <w:color w:val="000000"/>
          <w:sz w:val="28"/>
        </w:rPr>
        <w:t>
      1. Заявление, поступившее в сроки, установленные статьей 301-1 настоящего Кодекса, должно быть рассмотрено в течение двадцати рабочих дней.</w:t>
      </w:r>
    </w:p>
    <w:bookmarkEnd w:id="1087"/>
    <w:bookmarkStart w:name="z2310" w:id="1088"/>
    <w:p>
      <w:pPr>
        <w:spacing w:after="0"/>
        <w:ind w:left="0"/>
        <w:jc w:val="both"/>
      </w:pPr>
      <w:r>
        <w:rPr>
          <w:rFonts w:ascii="Times New Roman"/>
          <w:b w:val="false"/>
          <w:i w:val="false"/>
          <w:color w:val="000000"/>
          <w:sz w:val="28"/>
        </w:rPr>
        <w:t xml:space="preserve">
      2. Заявление рассматривается судом с участием заявителя и представителя уполномоченного органа по возврату активов. </w:t>
      </w:r>
    </w:p>
    <w:bookmarkEnd w:id="1088"/>
    <w:bookmarkStart w:name="z2311" w:id="1089"/>
    <w:p>
      <w:pPr>
        <w:spacing w:after="0"/>
        <w:ind w:left="0"/>
        <w:jc w:val="both"/>
      </w:pPr>
      <w:r>
        <w:rPr>
          <w:rFonts w:ascii="Times New Roman"/>
          <w:b w:val="false"/>
          <w:i w:val="false"/>
          <w:color w:val="000000"/>
          <w:sz w:val="28"/>
        </w:rPr>
        <w:t>
      Неявка в суд указанных лиц, надлежащим образом извещенных о времени и месте судебного заседания, не является препятствием для рассмотрения и разрешения дела.</w:t>
      </w:r>
    </w:p>
    <w:bookmarkEnd w:id="1089"/>
    <w:p>
      <w:pPr>
        <w:spacing w:after="0"/>
        <w:ind w:left="0"/>
        <w:jc w:val="both"/>
      </w:pPr>
      <w:r>
        <w:rPr>
          <w:rFonts w:ascii="Times New Roman"/>
          <w:b/>
          <w:i w:val="false"/>
          <w:color w:val="000000"/>
          <w:sz w:val="28"/>
        </w:rPr>
        <w:t>Статья 301-3. Решение суда по заявлению и его исполнение</w:t>
      </w:r>
    </w:p>
    <w:bookmarkStart w:name="z2313" w:id="1090"/>
    <w:p>
      <w:pPr>
        <w:spacing w:after="0"/>
        <w:ind w:left="0"/>
        <w:jc w:val="both"/>
      </w:pPr>
      <w:r>
        <w:rPr>
          <w:rFonts w:ascii="Times New Roman"/>
          <w:b w:val="false"/>
          <w:i w:val="false"/>
          <w:color w:val="000000"/>
          <w:sz w:val="28"/>
        </w:rPr>
        <w:t xml:space="preserve">
      1. Решение суда выносится в соответствии с требованиями </w:t>
      </w:r>
      <w:r>
        <w:rPr>
          <w:rFonts w:ascii="Times New Roman"/>
          <w:b w:val="false"/>
          <w:i w:val="false"/>
          <w:color w:val="000000"/>
          <w:sz w:val="28"/>
        </w:rPr>
        <w:t>статьи 228</w:t>
      </w:r>
      <w:r>
        <w:rPr>
          <w:rFonts w:ascii="Times New Roman"/>
          <w:b w:val="false"/>
          <w:i w:val="false"/>
          <w:color w:val="000000"/>
          <w:sz w:val="28"/>
        </w:rPr>
        <w:t xml:space="preserve"> настоящего Кодекса.</w:t>
      </w:r>
    </w:p>
    <w:bookmarkEnd w:id="1090"/>
    <w:bookmarkStart w:name="z2314" w:id="1091"/>
    <w:p>
      <w:pPr>
        <w:spacing w:after="0"/>
        <w:ind w:left="0"/>
        <w:jc w:val="both"/>
      </w:pPr>
      <w:r>
        <w:rPr>
          <w:rFonts w:ascii="Times New Roman"/>
          <w:b w:val="false"/>
          <w:i w:val="false"/>
          <w:color w:val="000000"/>
          <w:sz w:val="28"/>
        </w:rPr>
        <w:t>
      2. На решение суда может быть подана апелляционная жалоба, принесено апелляционное ходатайство в течение трех рабочих дней со дня вручения копии решения.</w:t>
      </w:r>
    </w:p>
    <w:bookmarkEnd w:id="1091"/>
    <w:bookmarkStart w:name="z1468" w:id="1092"/>
    <w:p>
      <w:pPr>
        <w:spacing w:after="0"/>
        <w:ind w:left="0"/>
        <w:jc w:val="left"/>
      </w:pPr>
      <w:r>
        <w:rPr>
          <w:rFonts w:ascii="Times New Roman"/>
          <w:b/>
          <w:i w:val="false"/>
          <w:color w:val="000000"/>
        </w:rPr>
        <w:t xml:space="preserve"> ПОДРАЗДЕЛ 4. ОСОБОЕ ПРОИЗВОДСТВО</w:t>
      </w:r>
      <w:r>
        <w:br/>
      </w:r>
      <w:r>
        <w:rPr>
          <w:rFonts w:ascii="Times New Roman"/>
          <w:b/>
          <w:i w:val="false"/>
          <w:color w:val="000000"/>
        </w:rPr>
        <w:t>Глава 31. ОБЩИЕ ПОЛОЖЕНИЯ</w:t>
      </w:r>
    </w:p>
    <w:bookmarkEnd w:id="1092"/>
    <w:p>
      <w:pPr>
        <w:spacing w:after="0"/>
        <w:ind w:left="0"/>
        <w:jc w:val="both"/>
      </w:pPr>
      <w:r>
        <w:rPr>
          <w:rFonts w:ascii="Times New Roman"/>
          <w:b/>
          <w:i w:val="false"/>
          <w:color w:val="000000"/>
          <w:sz w:val="28"/>
        </w:rPr>
        <w:t>Статья 302. Дела, рассматриваемые судом в порядке особого производства</w:t>
      </w:r>
    </w:p>
    <w:bookmarkStart w:name="z1470" w:id="1093"/>
    <w:p>
      <w:pPr>
        <w:spacing w:after="0"/>
        <w:ind w:left="0"/>
        <w:jc w:val="both"/>
      </w:pPr>
      <w:r>
        <w:rPr>
          <w:rFonts w:ascii="Times New Roman"/>
          <w:b w:val="false"/>
          <w:i w:val="false"/>
          <w:color w:val="000000"/>
          <w:sz w:val="28"/>
        </w:rPr>
        <w:t>
      1. К делам, рассматриваемым судом в порядке особого производства, относятся дела:</w:t>
      </w:r>
    </w:p>
    <w:bookmarkEnd w:id="1093"/>
    <w:p>
      <w:pPr>
        <w:spacing w:after="0"/>
        <w:ind w:left="0"/>
        <w:jc w:val="both"/>
      </w:pPr>
      <w:r>
        <w:rPr>
          <w:rFonts w:ascii="Times New Roman"/>
          <w:b w:val="false"/>
          <w:i w:val="false"/>
          <w:color w:val="000000"/>
          <w:sz w:val="28"/>
        </w:rPr>
        <w:t>
      1) об установлении фактов, имеющих юридическое значение;</w:t>
      </w:r>
    </w:p>
    <w:p>
      <w:pPr>
        <w:spacing w:after="0"/>
        <w:ind w:left="0"/>
        <w:jc w:val="both"/>
      </w:pPr>
      <w:r>
        <w:rPr>
          <w:rFonts w:ascii="Times New Roman"/>
          <w:b w:val="false"/>
          <w:i w:val="false"/>
          <w:color w:val="000000"/>
          <w:sz w:val="28"/>
        </w:rPr>
        <w:t>
      2) по заявлениям об усыновлении (удочерении) ребенка;</w:t>
      </w:r>
    </w:p>
    <w:p>
      <w:pPr>
        <w:spacing w:after="0"/>
        <w:ind w:left="0"/>
        <w:jc w:val="both"/>
      </w:pPr>
      <w:r>
        <w:rPr>
          <w:rFonts w:ascii="Times New Roman"/>
          <w:b w:val="false"/>
          <w:i w:val="false"/>
          <w:color w:val="000000"/>
          <w:sz w:val="28"/>
        </w:rPr>
        <w:t>
      3) о признании гражданина безвестно отсутствующим и об объявлении гражданина умершим;</w:t>
      </w:r>
    </w:p>
    <w:p>
      <w:pPr>
        <w:spacing w:after="0"/>
        <w:ind w:left="0"/>
        <w:jc w:val="both"/>
      </w:pPr>
      <w:r>
        <w:rPr>
          <w:rFonts w:ascii="Times New Roman"/>
          <w:b w:val="false"/>
          <w:i w:val="false"/>
          <w:color w:val="000000"/>
          <w:sz w:val="28"/>
        </w:rPr>
        <w:t>
      4) об ограничении дееспособности гражданина, о признании гражданина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своими доходами;</w:t>
      </w:r>
    </w:p>
    <w:p>
      <w:pPr>
        <w:spacing w:after="0"/>
        <w:ind w:left="0"/>
        <w:jc w:val="both"/>
      </w:pPr>
      <w:r>
        <w:rPr>
          <w:rFonts w:ascii="Times New Roman"/>
          <w:b w:val="false"/>
          <w:i w:val="false"/>
          <w:color w:val="000000"/>
          <w:sz w:val="28"/>
        </w:rPr>
        <w:t>
      5) об объявлении несовершеннолетнего полностью дееспособным (эмансипация);</w:t>
      </w:r>
    </w:p>
    <w:p>
      <w:pPr>
        <w:spacing w:after="0"/>
        <w:ind w:left="0"/>
        <w:jc w:val="both"/>
      </w:pPr>
      <w:r>
        <w:rPr>
          <w:rFonts w:ascii="Times New Roman"/>
          <w:b w:val="false"/>
          <w:i w:val="false"/>
          <w:color w:val="000000"/>
          <w:sz w:val="28"/>
        </w:rPr>
        <w:t>
      6) о направлении несовершеннолетних в специальные организации образования или организации образования с особым режимом содержания;</w:t>
      </w:r>
    </w:p>
    <w:p>
      <w:pPr>
        <w:spacing w:after="0"/>
        <w:ind w:left="0"/>
        <w:jc w:val="both"/>
      </w:pPr>
      <w:r>
        <w:rPr>
          <w:rFonts w:ascii="Times New Roman"/>
          <w:b w:val="false"/>
          <w:i w:val="false"/>
          <w:color w:val="000000"/>
          <w:sz w:val="28"/>
        </w:rPr>
        <w:t>
      7) о принудительной госпитализации лица с психическим, поведенческим расстройством (заболеванием), в том числе связанным с употреблением психоактивных веществ, в стационар организации, оказывающей медицинскую помощь в области психического здоровья;</w:t>
      </w:r>
    </w:p>
    <w:p>
      <w:pPr>
        <w:spacing w:after="0"/>
        <w:ind w:left="0"/>
        <w:jc w:val="both"/>
      </w:pPr>
      <w:r>
        <w:rPr>
          <w:rFonts w:ascii="Times New Roman"/>
          <w:b w:val="false"/>
          <w:i w:val="false"/>
          <w:color w:val="000000"/>
          <w:sz w:val="28"/>
        </w:rPr>
        <w:t>
      8) о направлении гражданина на принудительное лечение от туберкулеза;</w:t>
      </w:r>
    </w:p>
    <w:p>
      <w:pPr>
        <w:spacing w:after="0"/>
        <w:ind w:left="0"/>
        <w:jc w:val="both"/>
      </w:pPr>
      <w:r>
        <w:rPr>
          <w:rFonts w:ascii="Times New Roman"/>
          <w:b w:val="false"/>
          <w:i w:val="false"/>
          <w:color w:val="000000"/>
          <w:sz w:val="28"/>
        </w:rPr>
        <w:t>
      9)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10) о введении, досрочном завершении и продлении срока временного управления хлебоприемным предприятием;</w:t>
      </w:r>
    </w:p>
    <w:p>
      <w:pPr>
        <w:spacing w:after="0"/>
        <w:ind w:left="0"/>
        <w:jc w:val="both"/>
      </w:pPr>
      <w:r>
        <w:rPr>
          <w:rFonts w:ascii="Times New Roman"/>
          <w:b w:val="false"/>
          <w:i w:val="false"/>
          <w:color w:val="000000"/>
          <w:sz w:val="28"/>
        </w:rPr>
        <w:t>
      11) о восстановлении платежеспособности, судебном банкротстве граждан Республики Казахстан, а также реструктуризации задолженности, реабилитации, банкротстве, ликвидации без возбуждения процедуры банкротства индивидуальных предпринимателей и юридических лиц;</w:t>
      </w:r>
    </w:p>
    <w:p>
      <w:pPr>
        <w:spacing w:after="0"/>
        <w:ind w:left="0"/>
        <w:jc w:val="both"/>
      </w:pPr>
      <w:r>
        <w:rPr>
          <w:rFonts w:ascii="Times New Roman"/>
          <w:b w:val="false"/>
          <w:i w:val="false"/>
          <w:color w:val="000000"/>
          <w:sz w:val="28"/>
        </w:rPr>
        <w:t>
      12) о признании движимой вещи бесхозяйной и признании права коммунальной собственности на недвижимое имущество;</w:t>
      </w:r>
    </w:p>
    <w:p>
      <w:pPr>
        <w:spacing w:after="0"/>
        <w:ind w:left="0"/>
        <w:jc w:val="both"/>
      </w:pPr>
      <w:r>
        <w:rPr>
          <w:rFonts w:ascii="Times New Roman"/>
          <w:b w:val="false"/>
          <w:i w:val="false"/>
          <w:color w:val="000000"/>
          <w:sz w:val="28"/>
        </w:rPr>
        <w:t>
      13) об установлении неправильностей записей актов гражданского состояния;</w:t>
      </w:r>
    </w:p>
    <w:p>
      <w:pPr>
        <w:spacing w:after="0"/>
        <w:ind w:left="0"/>
        <w:jc w:val="both"/>
      </w:pPr>
      <w:r>
        <w:rPr>
          <w:rFonts w:ascii="Times New Roman"/>
          <w:b w:val="false"/>
          <w:i w:val="false"/>
          <w:color w:val="000000"/>
          <w:sz w:val="28"/>
        </w:rPr>
        <w:t>
      14) по жалобам на нотариальные действия или на отказ в их совершении;</w:t>
      </w:r>
    </w:p>
    <w:p>
      <w:pPr>
        <w:spacing w:after="0"/>
        <w:ind w:left="0"/>
        <w:jc w:val="both"/>
      </w:pPr>
      <w:r>
        <w:rPr>
          <w:rFonts w:ascii="Times New Roman"/>
          <w:b w:val="false"/>
          <w:i w:val="false"/>
          <w:color w:val="000000"/>
          <w:sz w:val="28"/>
        </w:rPr>
        <w:t>
      15) о восстановлении прав по утраченным ценным бумагам на предъявителя и ордерным ценным бумагам (вызывное производство);</w:t>
      </w:r>
    </w:p>
    <w:p>
      <w:pPr>
        <w:spacing w:after="0"/>
        <w:ind w:left="0"/>
        <w:jc w:val="both"/>
      </w:pPr>
      <w:r>
        <w:rPr>
          <w:rFonts w:ascii="Times New Roman"/>
          <w:b w:val="false"/>
          <w:i w:val="false"/>
          <w:color w:val="000000"/>
          <w:sz w:val="28"/>
        </w:rPr>
        <w:t>
      16) по заявлениям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w:t>
      </w:r>
    </w:p>
    <w:p>
      <w:pPr>
        <w:spacing w:after="0"/>
        <w:ind w:left="0"/>
        <w:jc w:val="both"/>
      </w:pPr>
      <w:r>
        <w:rPr>
          <w:rFonts w:ascii="Times New Roman"/>
          <w:b w:val="false"/>
          <w:i w:val="false"/>
          <w:color w:val="000000"/>
          <w:sz w:val="28"/>
        </w:rPr>
        <w:t>
      17) по заявлениям о признании интернет-казино, продукции иностранной масс-медиа, распространяемой на территории Республики Казахстан, содержащей информацию, противоречащую законам Республики Казахстан, незаконными;</w:t>
      </w:r>
    </w:p>
    <w:p>
      <w:pPr>
        <w:spacing w:after="0"/>
        <w:ind w:left="0"/>
        <w:jc w:val="both"/>
      </w:pPr>
      <w:r>
        <w:rPr>
          <w:rFonts w:ascii="Times New Roman"/>
          <w:b w:val="false"/>
          <w:i w:val="false"/>
          <w:color w:val="000000"/>
          <w:sz w:val="28"/>
        </w:rPr>
        <w:t>
      18) по заявлениям о выдворении иностранца или лица без гражданства за пределы Республики Казахстан за нарушение законодательства Республики Казахстан.</w:t>
      </w:r>
    </w:p>
    <w:bookmarkStart w:name="z2279" w:id="1094"/>
    <w:p>
      <w:pPr>
        <w:spacing w:after="0"/>
        <w:ind w:left="0"/>
        <w:jc w:val="both"/>
      </w:pPr>
      <w:r>
        <w:rPr>
          <w:rFonts w:ascii="Times New Roman"/>
          <w:b w:val="false"/>
          <w:i w:val="false"/>
          <w:color w:val="000000"/>
          <w:sz w:val="28"/>
        </w:rPr>
        <w:t>
      19) о восстановлении утраченного судебного или исполнительного производства.</w:t>
      </w:r>
    </w:p>
    <w:bookmarkEnd w:id="1094"/>
    <w:bookmarkStart w:name="z1471" w:id="1095"/>
    <w:p>
      <w:pPr>
        <w:spacing w:after="0"/>
        <w:ind w:left="0"/>
        <w:jc w:val="both"/>
      </w:pPr>
      <w:r>
        <w:rPr>
          <w:rFonts w:ascii="Times New Roman"/>
          <w:b w:val="false"/>
          <w:i w:val="false"/>
          <w:color w:val="000000"/>
          <w:sz w:val="28"/>
        </w:rPr>
        <w:t>
      2. Законом может быть предусмотрено рассмотрение и других дел в порядке особого производства.</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302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409-VI</w:t>
      </w:r>
      <w:r>
        <w:rPr>
          <w:rFonts w:ascii="Times New Roman"/>
          <w:b w:val="false"/>
          <w:i w:val="false"/>
          <w:color w:val="ff0000"/>
          <w:sz w:val="28"/>
        </w:rPr>
        <w:t xml:space="preserve"> (вводится в действие с 01.01.2022);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303. Подготовка дела к судебному разбирательству</w:t>
      </w:r>
    </w:p>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 с особенностями, установленными </w:t>
      </w:r>
      <w:r>
        <w:rPr>
          <w:rFonts w:ascii="Times New Roman"/>
          <w:b w:val="false"/>
          <w:i w:val="false"/>
          <w:color w:val="000000"/>
          <w:sz w:val="28"/>
        </w:rPr>
        <w:t>главой 31</w:t>
      </w:r>
      <w:r>
        <w:rPr>
          <w:rFonts w:ascii="Times New Roman"/>
          <w:b w:val="false"/>
          <w:i w:val="false"/>
          <w:color w:val="000000"/>
          <w:sz w:val="28"/>
        </w:rPr>
        <w:t xml:space="preserve"> настоящего Кодекса, судья проводит подготовку дела к судебному разбирательству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304. Порядок рассмотрения дел особого производства</w:t>
      </w:r>
    </w:p>
    <w:bookmarkStart w:name="z1472" w:id="1096"/>
    <w:p>
      <w:pPr>
        <w:spacing w:after="0"/>
        <w:ind w:left="0"/>
        <w:jc w:val="both"/>
      </w:pPr>
      <w:r>
        <w:rPr>
          <w:rFonts w:ascii="Times New Roman"/>
          <w:b w:val="false"/>
          <w:i w:val="false"/>
          <w:color w:val="000000"/>
          <w:sz w:val="28"/>
        </w:rPr>
        <w:t xml:space="preserve">
      1. Дела особого производства рассматриваются судами по правилам искового производства с особенностями, установленными </w:t>
      </w:r>
      <w:r>
        <w:rPr>
          <w:rFonts w:ascii="Times New Roman"/>
          <w:b w:val="false"/>
          <w:i w:val="false"/>
          <w:color w:val="000000"/>
          <w:sz w:val="28"/>
        </w:rPr>
        <w:t>главами 31</w:t>
      </w:r>
      <w:r>
        <w:rPr>
          <w:rFonts w:ascii="Times New Roman"/>
          <w:b w:val="false"/>
          <w:i w:val="false"/>
          <w:color w:val="000000"/>
          <w:sz w:val="28"/>
        </w:rPr>
        <w:t>–</w:t>
      </w:r>
      <w:r>
        <w:rPr>
          <w:rFonts w:ascii="Times New Roman"/>
          <w:b w:val="false"/>
          <w:i w:val="false"/>
          <w:color w:val="000000"/>
          <w:sz w:val="28"/>
        </w:rPr>
        <w:t>49</w:t>
      </w:r>
      <w:r>
        <w:rPr>
          <w:rFonts w:ascii="Times New Roman"/>
          <w:b w:val="false"/>
          <w:i w:val="false"/>
          <w:color w:val="000000"/>
          <w:sz w:val="28"/>
        </w:rPr>
        <w:t xml:space="preserve"> настоящего Кодекса. Дела особого производства суд рассматривает с участием заявителя и заинтересованных лиц.</w:t>
      </w:r>
    </w:p>
    <w:bookmarkEnd w:id="1096"/>
    <w:bookmarkStart w:name="z1473" w:id="1097"/>
    <w:p>
      <w:pPr>
        <w:spacing w:after="0"/>
        <w:ind w:left="0"/>
        <w:jc w:val="both"/>
      </w:pPr>
      <w:r>
        <w:rPr>
          <w:rFonts w:ascii="Times New Roman"/>
          <w:b w:val="false"/>
          <w:i w:val="false"/>
          <w:color w:val="000000"/>
          <w:sz w:val="28"/>
        </w:rPr>
        <w:t>
      2. Если при подаче заявления или рассмотрении дела в особом производстве установлено наличие спора о праве, подведомственного суду, суд выносит определение об оставлении заявления без рассмотрения, которым разъясняет сторонам и заинтересованным лицам их право на обращение в суд в порядке искового производства.</w:t>
      </w:r>
    </w:p>
    <w:bookmarkEnd w:id="1097"/>
    <w:bookmarkStart w:name="z1474" w:id="1098"/>
    <w:p>
      <w:pPr>
        <w:spacing w:after="0"/>
        <w:ind w:left="0"/>
        <w:jc w:val="left"/>
      </w:pPr>
      <w:r>
        <w:rPr>
          <w:rFonts w:ascii="Times New Roman"/>
          <w:b/>
          <w:i w:val="false"/>
          <w:color w:val="000000"/>
        </w:rPr>
        <w:t xml:space="preserve"> Глава 32. УСТАНОВЛЕНИЕ ФАКТОВ, ИМЕЮЩИХ ЮРИДИЧЕСКОЕ ЗНАЧЕНИЕ</w:t>
      </w:r>
    </w:p>
    <w:bookmarkEnd w:id="1098"/>
    <w:p>
      <w:pPr>
        <w:spacing w:after="0"/>
        <w:ind w:left="0"/>
        <w:jc w:val="both"/>
      </w:pPr>
      <w:r>
        <w:rPr>
          <w:rFonts w:ascii="Times New Roman"/>
          <w:b/>
          <w:i w:val="false"/>
          <w:color w:val="000000"/>
          <w:sz w:val="28"/>
        </w:rPr>
        <w:t>Статья 305. Дела об установлении фактов, имеющих юридическое значение</w:t>
      </w:r>
    </w:p>
    <w:bookmarkStart w:name="z1475" w:id="1099"/>
    <w:p>
      <w:pPr>
        <w:spacing w:after="0"/>
        <w:ind w:left="0"/>
        <w:jc w:val="both"/>
      </w:pPr>
      <w:r>
        <w:rPr>
          <w:rFonts w:ascii="Times New Roman"/>
          <w:b w:val="false"/>
          <w:i w:val="false"/>
          <w:color w:val="000000"/>
          <w:sz w:val="28"/>
        </w:rPr>
        <w:t>
      1. Суд устанавливает факты, от которых зависит возникновение, изменение или прекращение личных либо имущественных прав граждан или юридических лиц.</w:t>
      </w:r>
    </w:p>
    <w:bookmarkEnd w:id="1099"/>
    <w:bookmarkStart w:name="z1476" w:id="1100"/>
    <w:p>
      <w:pPr>
        <w:spacing w:after="0"/>
        <w:ind w:left="0"/>
        <w:jc w:val="both"/>
      </w:pPr>
      <w:r>
        <w:rPr>
          <w:rFonts w:ascii="Times New Roman"/>
          <w:b w:val="false"/>
          <w:i w:val="false"/>
          <w:color w:val="000000"/>
          <w:sz w:val="28"/>
        </w:rPr>
        <w:t>
      2. Суд рассматривает дела об установлении фактов:</w:t>
      </w:r>
    </w:p>
    <w:bookmarkEnd w:id="1100"/>
    <w:p>
      <w:pPr>
        <w:spacing w:after="0"/>
        <w:ind w:left="0"/>
        <w:jc w:val="both"/>
      </w:pPr>
      <w:r>
        <w:rPr>
          <w:rFonts w:ascii="Times New Roman"/>
          <w:b w:val="false"/>
          <w:i w:val="false"/>
          <w:color w:val="000000"/>
          <w:sz w:val="28"/>
        </w:rPr>
        <w:t>
      1) родственных отношений лиц;</w:t>
      </w:r>
    </w:p>
    <w:p>
      <w:pPr>
        <w:spacing w:after="0"/>
        <w:ind w:left="0"/>
        <w:jc w:val="both"/>
      </w:pPr>
      <w:r>
        <w:rPr>
          <w:rFonts w:ascii="Times New Roman"/>
          <w:b w:val="false"/>
          <w:i w:val="false"/>
          <w:color w:val="000000"/>
          <w:sz w:val="28"/>
        </w:rPr>
        <w:t>
      2) нахождения лица на иждивении;</w:t>
      </w:r>
    </w:p>
    <w:p>
      <w:pPr>
        <w:spacing w:after="0"/>
        <w:ind w:left="0"/>
        <w:jc w:val="both"/>
      </w:pPr>
      <w:r>
        <w:rPr>
          <w:rFonts w:ascii="Times New Roman"/>
          <w:b w:val="false"/>
          <w:i w:val="false"/>
          <w:color w:val="000000"/>
          <w:sz w:val="28"/>
        </w:rPr>
        <w:t>
      3) регистрации рождения, усыновления (удочерения), брака, развода и смерти;</w:t>
      </w:r>
    </w:p>
    <w:p>
      <w:pPr>
        <w:spacing w:after="0"/>
        <w:ind w:left="0"/>
        <w:jc w:val="both"/>
      </w:pPr>
      <w:r>
        <w:rPr>
          <w:rFonts w:ascii="Times New Roman"/>
          <w:b w:val="false"/>
          <w:i w:val="false"/>
          <w:color w:val="000000"/>
          <w:sz w:val="28"/>
        </w:rPr>
        <w:t>
      4) признания отцовства;</w:t>
      </w:r>
    </w:p>
    <w:p>
      <w:pPr>
        <w:spacing w:after="0"/>
        <w:ind w:left="0"/>
        <w:jc w:val="both"/>
      </w:pPr>
      <w:r>
        <w:rPr>
          <w:rFonts w:ascii="Times New Roman"/>
          <w:b w:val="false"/>
          <w:i w:val="false"/>
          <w:color w:val="000000"/>
          <w:sz w:val="28"/>
        </w:rPr>
        <w:t>
      5) принадлежности правоустанавливающих документов (за исключением воинских документов, паспорта, удостоверения личности и свидетельств, выдаваемых органами записи актов гражданского состояния) лицу, имя, отчество или фамилия которого, указанные в документе, не совпадают с именем, отчеством или фамилией этого лица по паспорту или удостоверению личности, или свидетельству о рождении;</w:t>
      </w:r>
    </w:p>
    <w:p>
      <w:pPr>
        <w:spacing w:after="0"/>
        <w:ind w:left="0"/>
        <w:jc w:val="both"/>
      </w:pPr>
      <w:r>
        <w:rPr>
          <w:rFonts w:ascii="Times New Roman"/>
          <w:b w:val="false"/>
          <w:i w:val="false"/>
          <w:color w:val="000000"/>
          <w:sz w:val="28"/>
        </w:rPr>
        <w:t>
      6) наличия документов, подтверждающих владение, пользование и (или) распоряжение объектами недвижимого имущества, если у заявителя имелся правоустанавливающий документ о принадлежности имущества, но он утрачен, и указанный факт не может быть установлен во внесудебном порядке;</w:t>
      </w:r>
    </w:p>
    <w:p>
      <w:pPr>
        <w:spacing w:after="0"/>
        <w:ind w:left="0"/>
        <w:jc w:val="both"/>
      </w:pPr>
      <w:r>
        <w:rPr>
          <w:rFonts w:ascii="Times New Roman"/>
          <w:b w:val="false"/>
          <w:i w:val="false"/>
          <w:color w:val="000000"/>
          <w:sz w:val="28"/>
        </w:rPr>
        <w:t>
      7) несчастного случая, если он не может быть подтвержден в ином порядке;</w:t>
      </w:r>
    </w:p>
    <w:p>
      <w:pPr>
        <w:spacing w:after="0"/>
        <w:ind w:left="0"/>
        <w:jc w:val="both"/>
      </w:pPr>
      <w:r>
        <w:rPr>
          <w:rFonts w:ascii="Times New Roman"/>
          <w:b w:val="false"/>
          <w:i w:val="false"/>
          <w:color w:val="000000"/>
          <w:sz w:val="28"/>
        </w:rPr>
        <w:t>
      8) смерти лица в определенное время при определенных обстоятельствах в случае отказа органов записи актов гражданского состояния в регистрации смерти;</w:t>
      </w:r>
    </w:p>
    <w:p>
      <w:pPr>
        <w:spacing w:after="0"/>
        <w:ind w:left="0"/>
        <w:jc w:val="both"/>
      </w:pPr>
      <w:r>
        <w:rPr>
          <w:rFonts w:ascii="Times New Roman"/>
          <w:b w:val="false"/>
          <w:i w:val="false"/>
          <w:color w:val="000000"/>
          <w:sz w:val="28"/>
        </w:rPr>
        <w:t>
      9) принятия наследства и места открытия наследства, если лицо, совершающее нотариальные действия, не может выдать заявителю свидетельство о праве на наследство в связи с отсутствием или недостаточностью соответствующих документов, необходимых для подтверждения факта вступления во владение наследственным имуществом.</w:t>
      </w:r>
    </w:p>
    <w:bookmarkStart w:name="z1477" w:id="1101"/>
    <w:p>
      <w:pPr>
        <w:spacing w:after="0"/>
        <w:ind w:left="0"/>
        <w:jc w:val="both"/>
      </w:pPr>
      <w:r>
        <w:rPr>
          <w:rFonts w:ascii="Times New Roman"/>
          <w:b w:val="false"/>
          <w:i w:val="false"/>
          <w:color w:val="000000"/>
          <w:sz w:val="28"/>
        </w:rPr>
        <w:t>
      3. Суд устанавливает другие имеющие юридическое значение факты, если законодательством Республики Казахстан не предусмотрен иной порядок их установления.</w:t>
      </w:r>
    </w:p>
    <w:bookmarkEnd w:id="1101"/>
    <w:p>
      <w:pPr>
        <w:spacing w:after="0"/>
        <w:ind w:left="0"/>
        <w:jc w:val="both"/>
      </w:pPr>
      <w:r>
        <w:rPr>
          <w:rFonts w:ascii="Times New Roman"/>
          <w:b/>
          <w:i w:val="false"/>
          <w:color w:val="000000"/>
          <w:sz w:val="28"/>
        </w:rPr>
        <w:t>Статья 306. Условия, необходимые для установления фактов, имеющих юридическое значение</w:t>
      </w:r>
    </w:p>
    <w:p>
      <w:pPr>
        <w:spacing w:after="0"/>
        <w:ind w:left="0"/>
        <w:jc w:val="both"/>
      </w:pPr>
      <w:r>
        <w:rPr>
          <w:rFonts w:ascii="Times New Roman"/>
          <w:b w:val="false"/>
          <w:i w:val="false"/>
          <w:color w:val="000000"/>
          <w:sz w:val="28"/>
        </w:rPr>
        <w:t>
      Суд устанавливает факты, имеющие юридическое значение, лишь при невозможности получения заявителем в ином порядке надлежащих документов, удостоверяющих эти факты, либо при невозможности восстановления утраченных документов.</w:t>
      </w:r>
    </w:p>
    <w:p>
      <w:pPr>
        <w:spacing w:after="0"/>
        <w:ind w:left="0"/>
        <w:jc w:val="both"/>
      </w:pPr>
      <w:r>
        <w:rPr>
          <w:rFonts w:ascii="Times New Roman"/>
          <w:b/>
          <w:i w:val="false"/>
          <w:color w:val="000000"/>
          <w:sz w:val="28"/>
        </w:rPr>
        <w:t>Статья 307. Подача заявления</w:t>
      </w:r>
    </w:p>
    <w:p>
      <w:pPr>
        <w:spacing w:after="0"/>
        <w:ind w:left="0"/>
        <w:jc w:val="both"/>
      </w:pPr>
      <w:r>
        <w:rPr>
          <w:rFonts w:ascii="Times New Roman"/>
          <w:b w:val="false"/>
          <w:i w:val="false"/>
          <w:color w:val="000000"/>
          <w:sz w:val="28"/>
        </w:rPr>
        <w:t>
      Заявление по делам об установлении факта, имеющего юридическое значение, подается в суд по месту жительства заявителя, за исключением факта наличия документов, подтверждающих владение, пользование и (или) распоряжение объектами недвижимого имущества, которое подается в суд по месту нахождения недвижимого имущества.</w:t>
      </w:r>
    </w:p>
    <w:p>
      <w:pPr>
        <w:spacing w:after="0"/>
        <w:ind w:left="0"/>
        <w:jc w:val="both"/>
      </w:pPr>
      <w:r>
        <w:rPr>
          <w:rFonts w:ascii="Times New Roman"/>
          <w:b/>
          <w:i w:val="false"/>
          <w:color w:val="000000"/>
          <w:sz w:val="28"/>
        </w:rPr>
        <w:t>Статья 308. Содержание заявления</w:t>
      </w:r>
    </w:p>
    <w:p>
      <w:pPr>
        <w:spacing w:after="0"/>
        <w:ind w:left="0"/>
        <w:jc w:val="both"/>
      </w:pPr>
      <w:r>
        <w:rPr>
          <w:rFonts w:ascii="Times New Roman"/>
          <w:b w:val="false"/>
          <w:i w:val="false"/>
          <w:color w:val="000000"/>
          <w:sz w:val="28"/>
        </w:rPr>
        <w:t>
      В заявлении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либо невозможность восстановления утраченных документов.</w:t>
      </w:r>
    </w:p>
    <w:p>
      <w:pPr>
        <w:spacing w:after="0"/>
        <w:ind w:left="0"/>
        <w:jc w:val="both"/>
      </w:pPr>
      <w:r>
        <w:rPr>
          <w:rFonts w:ascii="Times New Roman"/>
          <w:b/>
          <w:i w:val="false"/>
          <w:color w:val="000000"/>
          <w:sz w:val="28"/>
        </w:rPr>
        <w:t>Статья 309. Решение суда по заявлению</w:t>
      </w:r>
    </w:p>
    <w:p>
      <w:pPr>
        <w:spacing w:after="0"/>
        <w:ind w:left="0"/>
        <w:jc w:val="both"/>
      </w:pPr>
      <w:r>
        <w:rPr>
          <w:rFonts w:ascii="Times New Roman"/>
          <w:b w:val="false"/>
          <w:i w:val="false"/>
          <w:color w:val="000000"/>
          <w:sz w:val="28"/>
        </w:rPr>
        <w:t>
      Решение суда об установлении факта, имеющего юридическое значение, является основанием для государственной регистрации соответствующего права и выдачи соответствующих документов, если такое право подлежит регистрации, не заменяя собой документов, выдаваемых этими органами.</w:t>
      </w:r>
    </w:p>
    <w:bookmarkStart w:name="z1478" w:id="1102"/>
    <w:p>
      <w:pPr>
        <w:spacing w:after="0"/>
        <w:ind w:left="0"/>
        <w:jc w:val="left"/>
      </w:pPr>
      <w:r>
        <w:rPr>
          <w:rFonts w:ascii="Times New Roman"/>
          <w:b/>
          <w:i w:val="false"/>
          <w:color w:val="000000"/>
        </w:rPr>
        <w:t xml:space="preserve"> Глава 33. ПРОИЗВОДСТВО ПО ЗАЯВЛЕНИЯМ ОБ УСЫНОВЛЕНИИ (УДОЧЕРЕНИИ) РЕБЕНКА</w:t>
      </w:r>
    </w:p>
    <w:bookmarkEnd w:id="1102"/>
    <w:p>
      <w:pPr>
        <w:spacing w:after="0"/>
        <w:ind w:left="0"/>
        <w:jc w:val="both"/>
      </w:pPr>
      <w:r>
        <w:rPr>
          <w:rFonts w:ascii="Times New Roman"/>
          <w:b/>
          <w:i w:val="false"/>
          <w:color w:val="000000"/>
          <w:sz w:val="28"/>
        </w:rPr>
        <w:t>Статья 310. Подача заявления</w:t>
      </w:r>
    </w:p>
    <w:p>
      <w:pPr>
        <w:spacing w:after="0"/>
        <w:ind w:left="0"/>
        <w:jc w:val="both"/>
      </w:pPr>
      <w:r>
        <w:rPr>
          <w:rFonts w:ascii="Times New Roman"/>
          <w:b w:val="false"/>
          <w:i w:val="false"/>
          <w:color w:val="000000"/>
          <w:sz w:val="28"/>
        </w:rPr>
        <w:t xml:space="preserve">
      Заявление об усыновлении или удочерении (далее – усыновление) несовершеннолетнего ребенка подается гражданами, желающими усыновить ребенка, в суд по месту жительства (месту нахождения) ребенка по правилам подсудности, установленной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311. Содержание заявления</w:t>
      </w:r>
    </w:p>
    <w:p>
      <w:pPr>
        <w:spacing w:after="0"/>
        <w:ind w:left="0"/>
        <w:jc w:val="both"/>
      </w:pPr>
      <w:r>
        <w:rPr>
          <w:rFonts w:ascii="Times New Roman"/>
          <w:b w:val="false"/>
          <w:i w:val="false"/>
          <w:color w:val="000000"/>
          <w:sz w:val="28"/>
        </w:rPr>
        <w:t>
      В заявлении об усыновлении ребенка должны быть указаны:</w:t>
      </w:r>
    </w:p>
    <w:p>
      <w:pPr>
        <w:spacing w:after="0"/>
        <w:ind w:left="0"/>
        <w:jc w:val="both"/>
      </w:pPr>
      <w:r>
        <w:rPr>
          <w:rFonts w:ascii="Times New Roman"/>
          <w:b w:val="false"/>
          <w:i w:val="false"/>
          <w:color w:val="000000"/>
          <w:sz w:val="28"/>
        </w:rPr>
        <w:t>
      1) фамилия, имя, отчество (если оно указано в документе, удостоверяющем личность) усыновителей (усыновителя), место их жительства;</w:t>
      </w:r>
    </w:p>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 дата рождения усыновляемого ребенка, его место жительства (место нахождения), сведения о родителях усыновляемого ребенка, наличие у него братьев и сестер;</w:t>
      </w:r>
    </w:p>
    <w:p>
      <w:pPr>
        <w:spacing w:after="0"/>
        <w:ind w:left="0"/>
        <w:jc w:val="both"/>
      </w:pPr>
      <w:r>
        <w:rPr>
          <w:rFonts w:ascii="Times New Roman"/>
          <w:b w:val="false"/>
          <w:i w:val="false"/>
          <w:color w:val="000000"/>
          <w:sz w:val="28"/>
        </w:rPr>
        <w:t>
      3) обстоятельства, обосновывающие просьбу усыновителей (усыновителя) об усыновлении ребенка, и доказательства, подтверждающие эти обстоятельства;</w:t>
      </w:r>
    </w:p>
    <w:p>
      <w:pPr>
        <w:spacing w:after="0"/>
        <w:ind w:left="0"/>
        <w:jc w:val="both"/>
      </w:pPr>
      <w:r>
        <w:rPr>
          <w:rFonts w:ascii="Times New Roman"/>
          <w:b w:val="false"/>
          <w:i w:val="false"/>
          <w:color w:val="000000"/>
          <w:sz w:val="28"/>
        </w:rPr>
        <w:t>
      4) просьба об изменении фамилии, имени, отчества (если оно указано в документе, удостоверяющем личность) усыновляемого ребенка, даты его рождения, места рождения усыновляемого ребенка, о записи усыновителей (усыновителя) в актовой записи о рождении ребенка в качестве родителей (родителя) при желании усыновителей (усыновителя) внести соответствующие изменения в актовую запись о рождении ребенка.</w:t>
      </w:r>
    </w:p>
    <w:p>
      <w:pPr>
        <w:spacing w:after="0"/>
        <w:ind w:left="0"/>
        <w:jc w:val="both"/>
      </w:pPr>
      <w:r>
        <w:rPr>
          <w:rFonts w:ascii="Times New Roman"/>
          <w:b/>
          <w:i w:val="false"/>
          <w:color w:val="000000"/>
          <w:sz w:val="28"/>
        </w:rPr>
        <w:t>Статья 312. Документы, прилагаемые к заявлению об усыновлении</w:t>
      </w:r>
    </w:p>
    <w:p>
      <w:pPr>
        <w:spacing w:after="0"/>
        <w:ind w:left="0"/>
        <w:jc w:val="both"/>
      </w:pPr>
      <w:r>
        <w:rPr>
          <w:rFonts w:ascii="Times New Roman"/>
          <w:b w:val="false"/>
          <w:i w:val="false"/>
          <w:color w:val="000000"/>
          <w:sz w:val="28"/>
        </w:rPr>
        <w:t>
      К заявлению об усыновлении должны быть приложены:</w:t>
      </w:r>
    </w:p>
    <w:p>
      <w:pPr>
        <w:spacing w:after="0"/>
        <w:ind w:left="0"/>
        <w:jc w:val="both"/>
      </w:pPr>
      <w:r>
        <w:rPr>
          <w:rFonts w:ascii="Times New Roman"/>
          <w:b w:val="false"/>
          <w:i w:val="false"/>
          <w:color w:val="000000"/>
          <w:sz w:val="28"/>
        </w:rPr>
        <w:t>
      1) копия свидетельства о браке усыновителей (усыновителя) – при усыновлении ребенка лицами (лицом), состоящими в браке;</w:t>
      </w:r>
    </w:p>
    <w:p>
      <w:pPr>
        <w:spacing w:after="0"/>
        <w:ind w:left="0"/>
        <w:jc w:val="both"/>
      </w:pPr>
      <w:r>
        <w:rPr>
          <w:rFonts w:ascii="Times New Roman"/>
          <w:b w:val="false"/>
          <w:i w:val="false"/>
          <w:color w:val="000000"/>
          <w:sz w:val="28"/>
        </w:rPr>
        <w:t>
      2) при усыновлении ребенка одним из супругов – согласие другого супруга или документ, подтверждающий, что супруги прекратили семейные отношения. При невозможности приобщить к заявлению соответствующий документ в заявлении должны быть указаны доказательства, подтверждающие эти факты;</w:t>
      </w:r>
    </w:p>
    <w:bookmarkStart w:name="z2320" w:id="1103"/>
    <w:p>
      <w:pPr>
        <w:spacing w:after="0"/>
        <w:ind w:left="0"/>
        <w:jc w:val="both"/>
      </w:pPr>
      <w:r>
        <w:rPr>
          <w:rFonts w:ascii="Times New Roman"/>
          <w:b w:val="false"/>
          <w:i w:val="false"/>
          <w:color w:val="000000"/>
          <w:sz w:val="28"/>
        </w:rPr>
        <w:t>
      2-1) при усыновлении ребенка, в отношении которого супругом заявителя установлено отцовство, – заключение молекулярно-генетической экспертизы, подтверждающей отцовство в отношении усыновляемого ребенка;</w:t>
      </w:r>
    </w:p>
    <w:bookmarkEnd w:id="1103"/>
    <w:p>
      <w:pPr>
        <w:spacing w:after="0"/>
        <w:ind w:left="0"/>
        <w:jc w:val="both"/>
      </w:pPr>
      <w:r>
        <w:rPr>
          <w:rFonts w:ascii="Times New Roman"/>
          <w:b w:val="false"/>
          <w:i w:val="false"/>
          <w:color w:val="000000"/>
          <w:sz w:val="28"/>
        </w:rPr>
        <w:t>
      3) медицинское заключение о состоянии здоровья усыновителей (усыновителя);</w:t>
      </w:r>
    </w:p>
    <w:p>
      <w:pPr>
        <w:spacing w:after="0"/>
        <w:ind w:left="0"/>
        <w:jc w:val="both"/>
      </w:pPr>
      <w:r>
        <w:rPr>
          <w:rFonts w:ascii="Times New Roman"/>
          <w:b w:val="false"/>
          <w:i w:val="false"/>
          <w:color w:val="000000"/>
          <w:sz w:val="28"/>
        </w:rPr>
        <w:t>
      4) справка с места работы о занимаемой должности и заработной плате либо иной документ о доходах;</w:t>
      </w:r>
    </w:p>
    <w:p>
      <w:pPr>
        <w:spacing w:after="0"/>
        <w:ind w:left="0"/>
        <w:jc w:val="both"/>
      </w:pPr>
      <w:r>
        <w:rPr>
          <w:rFonts w:ascii="Times New Roman"/>
          <w:b w:val="false"/>
          <w:i w:val="false"/>
          <w:color w:val="000000"/>
          <w:sz w:val="28"/>
        </w:rPr>
        <w:t>
      5) документ, подтверждающий право пользования жилым помещением или право собственности на жилое помещение;</w:t>
      </w:r>
    </w:p>
    <w:p>
      <w:pPr>
        <w:spacing w:after="0"/>
        <w:ind w:left="0"/>
        <w:jc w:val="both"/>
      </w:pPr>
      <w:r>
        <w:rPr>
          <w:rFonts w:ascii="Times New Roman"/>
          <w:b w:val="false"/>
          <w:i w:val="false"/>
          <w:color w:val="000000"/>
          <w:sz w:val="28"/>
        </w:rPr>
        <w:t>
      6) иные документы, предусмотренные законами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312 с изменением, внесенным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313. Подготовка дела к судебному разбирательству</w:t>
      </w:r>
    </w:p>
    <w:bookmarkStart w:name="z1479" w:id="1104"/>
    <w:p>
      <w:pPr>
        <w:spacing w:after="0"/>
        <w:ind w:left="0"/>
        <w:jc w:val="both"/>
      </w:pPr>
      <w:r>
        <w:rPr>
          <w:rFonts w:ascii="Times New Roman"/>
          <w:b w:val="false"/>
          <w:i w:val="false"/>
          <w:color w:val="000000"/>
          <w:sz w:val="28"/>
        </w:rPr>
        <w:t>
      1. При подготовке дела к судебному разбирательству судья обязывает органы, осуществляющие функции по опеке или попечительству по месту жительства или месту нахождения усыновляемого ребенка, представить в суд разрешение о передаче на усыновление на основании заключения комиссии об обоснованности и о соответствии усыновления интересам ребенка.</w:t>
      </w:r>
    </w:p>
    <w:bookmarkEnd w:id="1104"/>
    <w:bookmarkStart w:name="z1480" w:id="1105"/>
    <w:p>
      <w:pPr>
        <w:spacing w:after="0"/>
        <w:ind w:left="0"/>
        <w:jc w:val="both"/>
      </w:pPr>
      <w:r>
        <w:rPr>
          <w:rFonts w:ascii="Times New Roman"/>
          <w:b w:val="false"/>
          <w:i w:val="false"/>
          <w:color w:val="000000"/>
          <w:sz w:val="28"/>
        </w:rPr>
        <w:t>
      2. К заключению органов опеки и попечительства должны быть приложены:</w:t>
      </w:r>
    </w:p>
    <w:bookmarkEnd w:id="1105"/>
    <w:p>
      <w:pPr>
        <w:spacing w:after="0"/>
        <w:ind w:left="0"/>
        <w:jc w:val="both"/>
      </w:pPr>
      <w:r>
        <w:rPr>
          <w:rFonts w:ascii="Times New Roman"/>
          <w:b w:val="false"/>
          <w:i w:val="false"/>
          <w:color w:val="000000"/>
          <w:sz w:val="28"/>
        </w:rPr>
        <w:t>
      1) акт обследования условий жизни усыновителей (усыновителя), составленный органом, осуществляющим функции по опеке или попечительству по месту жительства или месту нахождения усыновляемого ребенка либо по месту жительства усыновителей (усыновителя);</w:t>
      </w:r>
    </w:p>
    <w:p>
      <w:pPr>
        <w:spacing w:after="0"/>
        <w:ind w:left="0"/>
        <w:jc w:val="both"/>
      </w:pPr>
      <w:r>
        <w:rPr>
          <w:rFonts w:ascii="Times New Roman"/>
          <w:b w:val="false"/>
          <w:i w:val="false"/>
          <w:color w:val="000000"/>
          <w:sz w:val="28"/>
        </w:rPr>
        <w:t>
      2) свидетельство о рождении усыновляемого ребенка;</w:t>
      </w:r>
    </w:p>
    <w:p>
      <w:pPr>
        <w:spacing w:after="0"/>
        <w:ind w:left="0"/>
        <w:jc w:val="both"/>
      </w:pPr>
      <w:r>
        <w:rPr>
          <w:rFonts w:ascii="Times New Roman"/>
          <w:b w:val="false"/>
          <w:i w:val="false"/>
          <w:color w:val="000000"/>
          <w:sz w:val="28"/>
        </w:rPr>
        <w:t>
      3) медицинское заключение о состоянии здоровья, о физическом и об умственном развитии усыновляемого ребенка;</w:t>
      </w:r>
    </w:p>
    <w:p>
      <w:pPr>
        <w:spacing w:after="0"/>
        <w:ind w:left="0"/>
        <w:jc w:val="both"/>
      </w:pPr>
      <w:r>
        <w:rPr>
          <w:rFonts w:ascii="Times New Roman"/>
          <w:b w:val="false"/>
          <w:i w:val="false"/>
          <w:color w:val="000000"/>
          <w:sz w:val="28"/>
        </w:rPr>
        <w:t>
      4) согласие усыновляемого ребенка, достигшего возраста десяти лет, на усыновление, а также на возможные изменения его имени, отчества, фамилии и запись усыновителей (усыновителя) в качестве его родителей (за исключением случаев, если такое согласие в соответствии с законодательством Республики Казахстан не требуется);</w:t>
      </w:r>
    </w:p>
    <w:p>
      <w:pPr>
        <w:spacing w:after="0"/>
        <w:ind w:left="0"/>
        <w:jc w:val="both"/>
      </w:pPr>
      <w:r>
        <w:rPr>
          <w:rFonts w:ascii="Times New Roman"/>
          <w:b w:val="false"/>
          <w:i w:val="false"/>
          <w:color w:val="000000"/>
          <w:sz w:val="28"/>
        </w:rPr>
        <w:t xml:space="preserve">
      5) согласие на усыновление ребенка родителей, не достигших возраста шестнадцати лет, также согласие их законных представителей, а при отсутствии законных представителей согласие органа, осуществляющего функции по опеке или попечительству, за исключением случаев, предусмотренных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браке (супружестве) и семье";</w:t>
      </w:r>
    </w:p>
    <w:p>
      <w:pPr>
        <w:spacing w:after="0"/>
        <w:ind w:left="0"/>
        <w:jc w:val="both"/>
      </w:pPr>
      <w:r>
        <w:rPr>
          <w:rFonts w:ascii="Times New Roman"/>
          <w:b w:val="false"/>
          <w:i w:val="false"/>
          <w:color w:val="000000"/>
          <w:sz w:val="28"/>
        </w:rPr>
        <w:t>
      6) согласие на усыновление ребенка его опекуна или попечителя, патронатного воспитателя или руководителя организации образования, медицинских и других организаций, в котором находится ребенок, оставшийся без попечения родителей;</w:t>
      </w:r>
    </w:p>
    <w:p>
      <w:pPr>
        <w:spacing w:after="0"/>
        <w:ind w:left="0"/>
        <w:jc w:val="both"/>
      </w:pPr>
      <w:r>
        <w:rPr>
          <w:rFonts w:ascii="Times New Roman"/>
          <w:b w:val="false"/>
          <w:i w:val="false"/>
          <w:color w:val="000000"/>
          <w:sz w:val="28"/>
        </w:rPr>
        <w:t>
      7) при усыновлении ребенка гражданами Республики Казахстан, постоянно проживающими за пределами Республики Казахстан, иностранцами документ, подтверждающий факт нахождения на централизованном учете в уполномоченном органе в сфере защиты прав детей, а также документы, подтверждающие реализацию уполномоченным органом в сфере защиты прав детей права первоочередного усыновления этого ребенка родственниками независимо от их гражданства и места жительства либо гражданами Республики Казахстан.</w:t>
      </w:r>
    </w:p>
    <w:bookmarkStart w:name="z1481" w:id="1106"/>
    <w:p>
      <w:pPr>
        <w:spacing w:after="0"/>
        <w:ind w:left="0"/>
        <w:jc w:val="both"/>
      </w:pPr>
      <w:r>
        <w:rPr>
          <w:rFonts w:ascii="Times New Roman"/>
          <w:b w:val="false"/>
          <w:i w:val="false"/>
          <w:color w:val="000000"/>
          <w:sz w:val="28"/>
        </w:rPr>
        <w:t>
      3. Суд истребует информацию о детях-сиротах, детях, оставшихся без попечения родителей, состоящих на первичном, региональном, централизованном учетах, от органов, осуществляющих функции по опеке или попечительству, на основании письменного запроса.</w:t>
      </w:r>
    </w:p>
    <w:bookmarkEnd w:id="1106"/>
    <w:bookmarkStart w:name="z1482" w:id="1107"/>
    <w:p>
      <w:pPr>
        <w:spacing w:after="0"/>
        <w:ind w:left="0"/>
        <w:jc w:val="both"/>
      </w:pPr>
      <w:r>
        <w:rPr>
          <w:rFonts w:ascii="Times New Roman"/>
          <w:b w:val="false"/>
          <w:i w:val="false"/>
          <w:color w:val="000000"/>
          <w:sz w:val="28"/>
        </w:rPr>
        <w:t>
      4. Суд при необходимости может истребовать и иные документы.</w:t>
      </w:r>
    </w:p>
    <w:bookmarkEnd w:id="1107"/>
    <w:p>
      <w:pPr>
        <w:spacing w:after="0"/>
        <w:ind w:left="0"/>
        <w:jc w:val="both"/>
      </w:pPr>
      <w:r>
        <w:rPr>
          <w:rFonts w:ascii="Times New Roman"/>
          <w:b/>
          <w:i w:val="false"/>
          <w:color w:val="000000"/>
          <w:sz w:val="28"/>
        </w:rPr>
        <w:t>Статья 314. Рассмотрение заявлений</w:t>
      </w:r>
    </w:p>
    <w:p>
      <w:pPr>
        <w:spacing w:after="0"/>
        <w:ind w:left="0"/>
        <w:jc w:val="both"/>
      </w:pPr>
      <w:r>
        <w:rPr>
          <w:rFonts w:ascii="Times New Roman"/>
          <w:b w:val="false"/>
          <w:i w:val="false"/>
          <w:color w:val="000000"/>
          <w:sz w:val="28"/>
        </w:rPr>
        <w:t>
      Дела об усыновлении ребенка суд рассматривает с обязательным участием самих усыновителей (усыновителя), представителей органа, осуществляющего функции по опеке или попечительству.</w:t>
      </w:r>
    </w:p>
    <w:p>
      <w:pPr>
        <w:spacing w:after="0"/>
        <w:ind w:left="0"/>
        <w:jc w:val="both"/>
      </w:pPr>
      <w:r>
        <w:rPr>
          <w:rFonts w:ascii="Times New Roman"/>
          <w:b w:val="false"/>
          <w:i w:val="false"/>
          <w:color w:val="000000"/>
          <w:sz w:val="28"/>
        </w:rPr>
        <w:t>
      В необходимых случаях суд может привлечь к участию в деле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w:t>
      </w:r>
    </w:p>
    <w:p>
      <w:pPr>
        <w:spacing w:after="0"/>
        <w:ind w:left="0"/>
        <w:jc w:val="both"/>
      </w:pPr>
      <w:r>
        <w:rPr>
          <w:rFonts w:ascii="Times New Roman"/>
          <w:b w:val="false"/>
          <w:i w:val="false"/>
          <w:color w:val="000000"/>
          <w:sz w:val="28"/>
        </w:rPr>
        <w:t>
      Дела об усыновлении ребенка суд рассматривает в закрытом судебном заседании.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315. Решение суда по заявлению</w:t>
      </w:r>
    </w:p>
    <w:p>
      <w:pPr>
        <w:spacing w:after="0"/>
        <w:ind w:left="0"/>
        <w:jc w:val="both"/>
      </w:pPr>
      <w:r>
        <w:rPr>
          <w:rFonts w:ascii="Times New Roman"/>
          <w:b w:val="false"/>
          <w:i w:val="false"/>
          <w:color w:val="000000"/>
          <w:sz w:val="28"/>
        </w:rPr>
        <w:t>
      Рассмотрев заявление об усыновлении ребенка, суд выносит решение об удовлетворении заявления либо об отказе в его удовлетворении полностью или в части удовлетворения просьбы усыновителей (усыновителя) о записи их в качестве родителей (родителя) ребенка в актовой записи о его рождении, а также об изменении даты и места рождения ребенка.</w:t>
      </w:r>
    </w:p>
    <w:p>
      <w:pPr>
        <w:spacing w:after="0"/>
        <w:ind w:left="0"/>
        <w:jc w:val="both"/>
      </w:pPr>
      <w:r>
        <w:rPr>
          <w:rFonts w:ascii="Times New Roman"/>
          <w:b w:val="false"/>
          <w:i w:val="false"/>
          <w:color w:val="000000"/>
          <w:sz w:val="28"/>
        </w:rPr>
        <w:t>
      При удовлетворении заявления об усыновлении взаимные права и обязанности усыновителей (усыновителя) и усыновленного ребенка возникают со дня вступления в законную силу решения суда.</w:t>
      </w:r>
    </w:p>
    <w:p>
      <w:pPr>
        <w:spacing w:after="0"/>
        <w:ind w:left="0"/>
        <w:jc w:val="both"/>
      </w:pPr>
      <w:r>
        <w:rPr>
          <w:rFonts w:ascii="Times New Roman"/>
          <w:b w:val="false"/>
          <w:i w:val="false"/>
          <w:color w:val="000000"/>
          <w:sz w:val="28"/>
        </w:rPr>
        <w:t>
      Выписка из решения суда направляется в орган, осуществляющий государственную регистрацию актов гражданского состояния, по месту вынесения судебного решения, а также в орган, осуществляющий функции по опеке или попечительству, по месту вынесения судебного решения в течение трех рабочих дней со дня вступления решения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316. Отмена усыновления</w:t>
      </w:r>
    </w:p>
    <w:p>
      <w:pPr>
        <w:spacing w:after="0"/>
        <w:ind w:left="0"/>
        <w:jc w:val="both"/>
      </w:pPr>
      <w:r>
        <w:rPr>
          <w:rFonts w:ascii="Times New Roman"/>
          <w:b w:val="false"/>
          <w:i w:val="false"/>
          <w:color w:val="000000"/>
          <w:sz w:val="28"/>
        </w:rPr>
        <w:t>
      Рассмотрение и разрешение дел об отмене усыновления осуществляются по правилам искового производства.</w:t>
      </w:r>
    </w:p>
    <w:bookmarkStart w:name="z1483" w:id="1108"/>
    <w:p>
      <w:pPr>
        <w:spacing w:after="0"/>
        <w:ind w:left="0"/>
        <w:jc w:val="left"/>
      </w:pPr>
      <w:r>
        <w:rPr>
          <w:rFonts w:ascii="Times New Roman"/>
          <w:b/>
          <w:i w:val="false"/>
          <w:color w:val="000000"/>
        </w:rPr>
        <w:t xml:space="preserve"> Глава 34. ПРОИЗВОДСТВО ПО ДЕЛАМ О ПРИЗНАНИИ ГРАЖДАНИНА</w:t>
      </w:r>
      <w:r>
        <w:br/>
      </w:r>
      <w:r>
        <w:rPr>
          <w:rFonts w:ascii="Times New Roman"/>
          <w:b/>
          <w:i w:val="false"/>
          <w:color w:val="000000"/>
        </w:rPr>
        <w:t>БЕЗВЕСТНО ОТСУТСТВУЮЩИМ ИЛИ ОБЪЯВЛЕНИИ УМЕРШИМ</w:t>
      </w:r>
    </w:p>
    <w:bookmarkEnd w:id="1108"/>
    <w:p>
      <w:pPr>
        <w:spacing w:after="0"/>
        <w:ind w:left="0"/>
        <w:jc w:val="both"/>
      </w:pPr>
      <w:r>
        <w:rPr>
          <w:rFonts w:ascii="Times New Roman"/>
          <w:b/>
          <w:i w:val="false"/>
          <w:color w:val="000000"/>
          <w:sz w:val="28"/>
        </w:rPr>
        <w:t>Статья 317. Подача заявления</w:t>
      </w:r>
    </w:p>
    <w:bookmarkStart w:name="z1484" w:id="1109"/>
    <w:p>
      <w:pPr>
        <w:spacing w:after="0"/>
        <w:ind w:left="0"/>
        <w:jc w:val="both"/>
      </w:pPr>
      <w:r>
        <w:rPr>
          <w:rFonts w:ascii="Times New Roman"/>
          <w:b w:val="false"/>
          <w:i w:val="false"/>
          <w:color w:val="000000"/>
          <w:sz w:val="28"/>
        </w:rPr>
        <w:t>
      1. Заявление о признании гражданина безвестно отсутствующим или об объявлении гражданина умершим подается в суд по месту жительства заявителя либо по последнему известному месту жительства безвестно отсутствующего гражданина.</w:t>
      </w:r>
    </w:p>
    <w:bookmarkEnd w:id="1109"/>
    <w:bookmarkStart w:name="z1485" w:id="1110"/>
    <w:p>
      <w:pPr>
        <w:spacing w:after="0"/>
        <w:ind w:left="0"/>
        <w:jc w:val="both"/>
      </w:pPr>
      <w:r>
        <w:rPr>
          <w:rFonts w:ascii="Times New Roman"/>
          <w:b w:val="false"/>
          <w:i w:val="false"/>
          <w:color w:val="000000"/>
          <w:sz w:val="28"/>
        </w:rPr>
        <w:t>
      2. Дело о признании гражданина безвестно отсутствующим или объявлении гражданина умершим может быть начато по заявлению членов его семьи, прокурора, общественных объединений, органа опеки и попечительства и других заинтересованных лиц.</w:t>
      </w:r>
    </w:p>
    <w:bookmarkEnd w:id="1110"/>
    <w:p>
      <w:pPr>
        <w:spacing w:after="0"/>
        <w:ind w:left="0"/>
        <w:jc w:val="both"/>
      </w:pPr>
      <w:r>
        <w:rPr>
          <w:rFonts w:ascii="Times New Roman"/>
          <w:b/>
          <w:i w:val="false"/>
          <w:color w:val="000000"/>
          <w:sz w:val="28"/>
        </w:rPr>
        <w:t>Статья 318. Содержание заявления</w:t>
      </w:r>
    </w:p>
    <w:p>
      <w:pPr>
        <w:spacing w:after="0"/>
        <w:ind w:left="0"/>
        <w:jc w:val="both"/>
      </w:pPr>
      <w:r>
        <w:rPr>
          <w:rFonts w:ascii="Times New Roman"/>
          <w:b w:val="false"/>
          <w:i w:val="false"/>
          <w:color w:val="000000"/>
          <w:sz w:val="28"/>
        </w:rPr>
        <w:t>
      В заявлении должно быть указано,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 В отношении военнослужащих или иных граждан, пропавших без вести в связи с военными действиями, в заявлении указывается день окончания военных действий.</w:t>
      </w:r>
    </w:p>
    <w:p>
      <w:pPr>
        <w:spacing w:after="0"/>
        <w:ind w:left="0"/>
        <w:jc w:val="both"/>
      </w:pPr>
      <w:r>
        <w:rPr>
          <w:rFonts w:ascii="Times New Roman"/>
          <w:b/>
          <w:i w:val="false"/>
          <w:color w:val="000000"/>
          <w:sz w:val="28"/>
        </w:rPr>
        <w:t>Статья 319. Подготовка дела к судебному разбирательству</w:t>
      </w:r>
    </w:p>
    <w:bookmarkStart w:name="z1486" w:id="1111"/>
    <w:p>
      <w:pPr>
        <w:spacing w:after="0"/>
        <w:ind w:left="0"/>
        <w:jc w:val="both"/>
      </w:pPr>
      <w:r>
        <w:rPr>
          <w:rFonts w:ascii="Times New Roman"/>
          <w:b w:val="false"/>
          <w:i w:val="false"/>
          <w:color w:val="000000"/>
          <w:sz w:val="28"/>
        </w:rPr>
        <w:t>
      1. Судья при подготовке дела к судебному разбирательству выясняет, какие лица могут дать сведения об отсутствующем лице, а также запрашивает соответствующие организации по последнему известному месту жительства и месту работы отсутствующего лица, органы внутренних дел, воинские части об имеющихся о нем сведениях.</w:t>
      </w:r>
    </w:p>
    <w:bookmarkEnd w:id="1111"/>
    <w:bookmarkStart w:name="z1487" w:id="1112"/>
    <w:p>
      <w:pPr>
        <w:spacing w:after="0"/>
        <w:ind w:left="0"/>
        <w:jc w:val="both"/>
      </w:pPr>
      <w:r>
        <w:rPr>
          <w:rFonts w:ascii="Times New Roman"/>
          <w:b w:val="false"/>
          <w:i w:val="false"/>
          <w:color w:val="000000"/>
          <w:sz w:val="28"/>
        </w:rPr>
        <w:t>
      2. Судья в определении о подготовке дела к судебному разбирательству обязывает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 о признании гражданина безвестно отсутствующим или объявлении гражданина умершим.</w:t>
      </w:r>
    </w:p>
    <w:bookmarkEnd w:id="1112"/>
    <w:p>
      <w:pPr>
        <w:spacing w:after="0"/>
        <w:ind w:left="0"/>
        <w:jc w:val="both"/>
      </w:pPr>
      <w:r>
        <w:rPr>
          <w:rFonts w:ascii="Times New Roman"/>
          <w:b w:val="false"/>
          <w:i w:val="false"/>
          <w:color w:val="000000"/>
          <w:sz w:val="28"/>
        </w:rPr>
        <w:t>
      Публикация производится в срок, установленный судом, и должна содержать:</w:t>
      </w:r>
    </w:p>
    <w:p>
      <w:pPr>
        <w:spacing w:after="0"/>
        <w:ind w:left="0"/>
        <w:jc w:val="both"/>
      </w:pPr>
      <w:r>
        <w:rPr>
          <w:rFonts w:ascii="Times New Roman"/>
          <w:b w:val="false"/>
          <w:i w:val="false"/>
          <w:color w:val="000000"/>
          <w:sz w:val="28"/>
        </w:rPr>
        <w:t>
      1) наименование суда, в который поступило заявление о признании гражданина безвестно отсутствующим или объявлении умершим;</w:t>
      </w:r>
    </w:p>
    <w:p>
      <w:pPr>
        <w:spacing w:after="0"/>
        <w:ind w:left="0"/>
        <w:jc w:val="both"/>
      </w:pPr>
      <w:r>
        <w:rPr>
          <w:rFonts w:ascii="Times New Roman"/>
          <w:b w:val="false"/>
          <w:i w:val="false"/>
          <w:color w:val="000000"/>
          <w:sz w:val="28"/>
        </w:rPr>
        <w:t>
      2) наименование заявителя и его место жительства (место нахождения, если заявление поступило от юридического лица);</w:t>
      </w:r>
    </w:p>
    <w:p>
      <w:pPr>
        <w:spacing w:after="0"/>
        <w:ind w:left="0"/>
        <w:jc w:val="both"/>
      </w:pPr>
      <w:r>
        <w:rPr>
          <w:rFonts w:ascii="Times New Roman"/>
          <w:b w:val="false"/>
          <w:i w:val="false"/>
          <w:color w:val="000000"/>
          <w:sz w:val="28"/>
        </w:rPr>
        <w:t>
      3) фамилию, имя, отчество (если оно указано в документе, удостоверяющем личность), место рождения и место последней работы отсутствующего;</w:t>
      </w:r>
    </w:p>
    <w:p>
      <w:pPr>
        <w:spacing w:after="0"/>
        <w:ind w:left="0"/>
        <w:jc w:val="both"/>
      </w:pPr>
      <w:r>
        <w:rPr>
          <w:rFonts w:ascii="Times New Roman"/>
          <w:b w:val="false"/>
          <w:i w:val="false"/>
          <w:color w:val="000000"/>
          <w:sz w:val="28"/>
        </w:rPr>
        <w:t>
      4) предложение лицам, имеющим сведения о месте пребывания гражданина, сообщить об этом суду в трехмесячный срок со дня публикации.</w:t>
      </w:r>
    </w:p>
    <w:bookmarkStart w:name="z1488" w:id="1113"/>
    <w:p>
      <w:pPr>
        <w:spacing w:after="0"/>
        <w:ind w:left="0"/>
        <w:jc w:val="both"/>
      </w:pPr>
      <w:r>
        <w:rPr>
          <w:rFonts w:ascii="Times New Roman"/>
          <w:b w:val="false"/>
          <w:i w:val="false"/>
          <w:color w:val="000000"/>
          <w:sz w:val="28"/>
        </w:rPr>
        <w:t>
      3. О публикации в средствах массовой информации заявитель обязан представить суду подтверждение не позднее трех рабочих дней со дня ее размещения. Непредставление подтверждения о публикации влечет оставление заявления без рассмотрения.</w:t>
      </w:r>
    </w:p>
    <w:bookmarkEnd w:id="1113"/>
    <w:p>
      <w:pPr>
        <w:spacing w:after="0"/>
        <w:ind w:left="0"/>
        <w:jc w:val="both"/>
      </w:pPr>
      <w:r>
        <w:rPr>
          <w:rFonts w:ascii="Times New Roman"/>
          <w:b w:val="false"/>
          <w:i w:val="false"/>
          <w:color w:val="000000"/>
          <w:sz w:val="28"/>
        </w:rPr>
        <w:t>
      Судья может предложить органу, осуществляющему функции по опеке или попечительству, назначить опекуна для охраны и управления имуществом отсутствующего гражданина.</w:t>
      </w:r>
    </w:p>
    <w:p>
      <w:pPr>
        <w:spacing w:after="0"/>
        <w:ind w:left="0"/>
        <w:jc w:val="both"/>
      </w:pPr>
      <w:r>
        <w:rPr>
          <w:rFonts w:ascii="Times New Roman"/>
          <w:b/>
          <w:i w:val="false"/>
          <w:color w:val="000000"/>
          <w:sz w:val="28"/>
        </w:rPr>
        <w:t>Статья 320. Обязательность участия прокурора</w:t>
      </w:r>
    </w:p>
    <w:p>
      <w:pPr>
        <w:spacing w:after="0"/>
        <w:ind w:left="0"/>
        <w:jc w:val="both"/>
      </w:pPr>
      <w:r>
        <w:rPr>
          <w:rFonts w:ascii="Times New Roman"/>
          <w:b w:val="false"/>
          <w:i w:val="false"/>
          <w:color w:val="ff0000"/>
          <w:sz w:val="28"/>
        </w:rPr>
        <w:t xml:space="preserve">
      Сноска. Статья 320 исключена Законом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321. Последствия решения суда</w:t>
      </w:r>
    </w:p>
    <w:bookmarkStart w:name="z1489" w:id="1114"/>
    <w:p>
      <w:pPr>
        <w:spacing w:after="0"/>
        <w:ind w:left="0"/>
        <w:jc w:val="both"/>
      </w:pPr>
      <w:r>
        <w:rPr>
          <w:rFonts w:ascii="Times New Roman"/>
          <w:b w:val="false"/>
          <w:i w:val="false"/>
          <w:color w:val="000000"/>
          <w:sz w:val="28"/>
        </w:rPr>
        <w:t>
      1. Решение суда, которым гражданин признан безвестно отсутствующим, является основанием для назначения органом, осуществляющим функции по опеке или попечительству, опеки над имуществом безвестно отсутствующего по месту его нахождения.</w:t>
      </w:r>
    </w:p>
    <w:bookmarkEnd w:id="1114"/>
    <w:bookmarkStart w:name="z1490" w:id="1115"/>
    <w:p>
      <w:pPr>
        <w:spacing w:after="0"/>
        <w:ind w:left="0"/>
        <w:jc w:val="both"/>
      </w:pPr>
      <w:r>
        <w:rPr>
          <w:rFonts w:ascii="Times New Roman"/>
          <w:b w:val="false"/>
          <w:i w:val="false"/>
          <w:color w:val="000000"/>
          <w:sz w:val="28"/>
        </w:rPr>
        <w:t>
      2. Решение суда, которым гражданин объявлен умершим, является основанием для внесения органом записи актов гражданского состояния записи о смерти лица в книгу регистрации актов гражданского состояния.</w:t>
      </w:r>
    </w:p>
    <w:bookmarkEnd w:id="1115"/>
    <w:p>
      <w:pPr>
        <w:spacing w:after="0"/>
        <w:ind w:left="0"/>
        <w:jc w:val="both"/>
      </w:pPr>
      <w:r>
        <w:rPr>
          <w:rFonts w:ascii="Times New Roman"/>
          <w:b w:val="false"/>
          <w:i w:val="false"/>
          <w:color w:val="000000"/>
          <w:sz w:val="28"/>
        </w:rPr>
        <w:t>
      Со дня вступления решения суда в законную силу считается открывшимся наследство в отношении имущества гражданина, объявленного умершим.</w:t>
      </w:r>
    </w:p>
    <w:p>
      <w:pPr>
        <w:spacing w:after="0"/>
        <w:ind w:left="0"/>
        <w:jc w:val="both"/>
      </w:pPr>
      <w:r>
        <w:rPr>
          <w:rFonts w:ascii="Times New Roman"/>
          <w:b/>
          <w:i w:val="false"/>
          <w:color w:val="000000"/>
          <w:sz w:val="28"/>
        </w:rPr>
        <w:t>Статья 322. Последствия явки или обнаружения места пребывания гражданина, признанного решением суда безвестно отсутствующим или объявленного умершим</w:t>
      </w:r>
    </w:p>
    <w:bookmarkStart w:name="z1491" w:id="1116"/>
    <w:p>
      <w:pPr>
        <w:spacing w:after="0"/>
        <w:ind w:left="0"/>
        <w:jc w:val="both"/>
      </w:pPr>
      <w:r>
        <w:rPr>
          <w:rFonts w:ascii="Times New Roman"/>
          <w:b w:val="false"/>
          <w:i w:val="false"/>
          <w:color w:val="000000"/>
          <w:sz w:val="28"/>
        </w:rPr>
        <w:t>
      1. В случае явки или обнаружения места пребывания гражданина, признанного решением суда безвестно отсутствующим или объявленного умершим, суд первой инстанции отменяет свое ранее вынесенное решение новым решением. Это решение является основанием для прекращения опеки над имуществом гражданина, признанного безвестно отсутствующим, и аннулирования в книге регистрации актов гражданского состояния записи о смерти лица, объявленного умершим.</w:t>
      </w:r>
    </w:p>
    <w:bookmarkEnd w:id="1116"/>
    <w:bookmarkStart w:name="z1492" w:id="1117"/>
    <w:p>
      <w:pPr>
        <w:spacing w:after="0"/>
        <w:ind w:left="0"/>
        <w:jc w:val="both"/>
      </w:pPr>
      <w:r>
        <w:rPr>
          <w:rFonts w:ascii="Times New Roman"/>
          <w:b w:val="false"/>
          <w:i w:val="false"/>
          <w:color w:val="000000"/>
          <w:sz w:val="28"/>
        </w:rPr>
        <w:t>
      2. Отмена решения суда о признании гражданина безвестно отсутствующим или об объявлении его умершим является основанием для восстановления имущественных прав указанных лиц.</w:t>
      </w:r>
    </w:p>
    <w:bookmarkEnd w:id="1117"/>
    <w:bookmarkStart w:name="z1493" w:id="1118"/>
    <w:p>
      <w:pPr>
        <w:spacing w:after="0"/>
        <w:ind w:left="0"/>
        <w:jc w:val="left"/>
      </w:pPr>
      <w:r>
        <w:rPr>
          <w:rFonts w:ascii="Times New Roman"/>
          <w:b/>
          <w:i w:val="false"/>
          <w:color w:val="000000"/>
        </w:rPr>
        <w:t xml:space="preserve"> Глава 35. ПРОИЗВОДСТВО ПО ДЕЛАМ ОБ ОГРАНИЧЕНИИ ДЕЕСПОСОБНОСТИ</w:t>
      </w:r>
      <w:r>
        <w:br/>
      </w:r>
      <w:r>
        <w:rPr>
          <w:rFonts w:ascii="Times New Roman"/>
          <w:b/>
          <w:i w:val="false"/>
          <w:color w:val="000000"/>
        </w:rPr>
        <w:t>ГРАЖДАНИНА, О ПРИЗНАНИИ ГРАЖДАНИНА НЕДЕЕСПОСОБНЫМ, ОБ</w:t>
      </w:r>
      <w:r>
        <w:br/>
      </w:r>
      <w:r>
        <w:rPr>
          <w:rFonts w:ascii="Times New Roman"/>
          <w:b/>
          <w:i w:val="false"/>
          <w:color w:val="000000"/>
        </w:rPr>
        <w:t>ОГРАНИЧЕНИИ ИЛИ О ЛИШЕНИИ НЕСОВЕРШЕННОЛЕТНЕГО В ВОЗРАСТЕ ОТ</w:t>
      </w:r>
      <w:r>
        <w:br/>
      </w:r>
      <w:r>
        <w:rPr>
          <w:rFonts w:ascii="Times New Roman"/>
          <w:b/>
          <w:i w:val="false"/>
          <w:color w:val="000000"/>
        </w:rPr>
        <w:t>ЧЕТЫРНАДЦАТИ ДО ВОСЕМНАДЦАТИ ЛЕТ ПРАВА САМОСТОЯТЕЛЬНО</w:t>
      </w:r>
      <w:r>
        <w:br/>
      </w:r>
      <w:r>
        <w:rPr>
          <w:rFonts w:ascii="Times New Roman"/>
          <w:b/>
          <w:i w:val="false"/>
          <w:color w:val="000000"/>
        </w:rPr>
        <w:t>РАСПОРЯЖАТЬСЯ СВОИМИ ДОХОДАМИ</w:t>
      </w:r>
    </w:p>
    <w:bookmarkEnd w:id="1118"/>
    <w:p>
      <w:pPr>
        <w:spacing w:after="0"/>
        <w:ind w:left="0"/>
        <w:jc w:val="both"/>
      </w:pPr>
      <w:r>
        <w:rPr>
          <w:rFonts w:ascii="Times New Roman"/>
          <w:b/>
          <w:i w:val="false"/>
          <w:color w:val="000000"/>
          <w:sz w:val="28"/>
        </w:rPr>
        <w:t>Статья 323. Подача заявления</w:t>
      </w:r>
    </w:p>
    <w:bookmarkStart w:name="z1494" w:id="1119"/>
    <w:p>
      <w:pPr>
        <w:spacing w:after="0"/>
        <w:ind w:left="0"/>
        <w:jc w:val="both"/>
      </w:pPr>
      <w:r>
        <w:rPr>
          <w:rFonts w:ascii="Times New Roman"/>
          <w:b w:val="false"/>
          <w:i w:val="false"/>
          <w:color w:val="000000"/>
          <w:sz w:val="28"/>
        </w:rPr>
        <w:t>
      1. Дело о признании гражданина ограниченно дееспособным вследствие злоупотребления азартными играми, пари, спиртными напитками или наркотическими средствами, психотропными веществами, их аналогами может быть возбуждено по заявлению членов его семьи, близких родственников независимо от совместного с ним проживания, прокурора, органа, осуществляющего функции по опеке или попечительству.</w:t>
      </w:r>
    </w:p>
    <w:bookmarkEnd w:id="1119"/>
    <w:bookmarkStart w:name="z1495" w:id="1120"/>
    <w:p>
      <w:pPr>
        <w:spacing w:after="0"/>
        <w:ind w:left="0"/>
        <w:jc w:val="both"/>
      </w:pPr>
      <w:r>
        <w:rPr>
          <w:rFonts w:ascii="Times New Roman"/>
          <w:b w:val="false"/>
          <w:i w:val="false"/>
          <w:color w:val="000000"/>
          <w:sz w:val="28"/>
        </w:rPr>
        <w:t>
      2. Дело о признании гражданина недееспособным вследствие психического заболевания или психического расстройства, слабоумия или иного болезненного состояния психики может быть возбуждено в суде по заявлению членов семьи, близких родственников независимо от совместного с ним проживания, прокурора, органа, осуществляющего функции по опеке или попечительству, психиатрического (психоневрологического) лечебного учреждения.</w:t>
      </w:r>
    </w:p>
    <w:bookmarkEnd w:id="1120"/>
    <w:bookmarkStart w:name="z1496" w:id="1121"/>
    <w:p>
      <w:pPr>
        <w:spacing w:after="0"/>
        <w:ind w:left="0"/>
        <w:jc w:val="both"/>
      </w:pPr>
      <w:r>
        <w:rPr>
          <w:rFonts w:ascii="Times New Roman"/>
          <w:b w:val="false"/>
          <w:i w:val="false"/>
          <w:color w:val="000000"/>
          <w:sz w:val="28"/>
        </w:rPr>
        <w:t>
      3. Дело об ограничении или о лишении несовершеннолетнего в возрасте от четырнадцати до восемнадцати лет права самостоятельно распоряжаться своими доходами может быть возбуждено на основании заявления родителей, усыновителей, попечителя либо органа, осуществляющего функции по опеке или попечительству, или прокурора.</w:t>
      </w:r>
    </w:p>
    <w:bookmarkEnd w:id="1121"/>
    <w:bookmarkStart w:name="z1497" w:id="1122"/>
    <w:p>
      <w:pPr>
        <w:spacing w:after="0"/>
        <w:ind w:left="0"/>
        <w:jc w:val="both"/>
      </w:pPr>
      <w:r>
        <w:rPr>
          <w:rFonts w:ascii="Times New Roman"/>
          <w:b w:val="false"/>
          <w:i w:val="false"/>
          <w:color w:val="000000"/>
          <w:sz w:val="28"/>
        </w:rPr>
        <w:t>
      4. Дело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 возбуждается в целях защиты как интересов ограниченно дееспособного, недееспособного путем установления (назначения) опеки, так и лиц, указанных в частях первой и второй настоящей статьи.</w:t>
      </w:r>
    </w:p>
    <w:bookmarkEnd w:id="1122"/>
    <w:bookmarkStart w:name="z1498" w:id="1123"/>
    <w:p>
      <w:pPr>
        <w:spacing w:after="0"/>
        <w:ind w:left="0"/>
        <w:jc w:val="both"/>
      </w:pPr>
      <w:r>
        <w:rPr>
          <w:rFonts w:ascii="Times New Roman"/>
          <w:b w:val="false"/>
          <w:i w:val="false"/>
          <w:color w:val="000000"/>
          <w:sz w:val="28"/>
        </w:rPr>
        <w:t>
      5. Заявление о признании гражданина ограниченно дееспособным, недееспособным или о лишении несовершеннолетнего в возрасте от четырнадцати до восемнадцати лет права самостоятельно распоряжаться своими доходами подается в суд по месту жительства данного лица, а если лицо помещено в психиатрическое (психоневрологическое) лечебное учреждение, то по месту нахождения этого учреждения.</w:t>
      </w:r>
    </w:p>
    <w:bookmarkEnd w:id="1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323 с изменениями, внесенными Законом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324. Содержание заявления</w:t>
      </w:r>
    </w:p>
    <w:bookmarkStart w:name="z1499" w:id="1124"/>
    <w:p>
      <w:pPr>
        <w:spacing w:after="0"/>
        <w:ind w:left="0"/>
        <w:jc w:val="both"/>
      </w:pPr>
      <w:r>
        <w:rPr>
          <w:rFonts w:ascii="Times New Roman"/>
          <w:b w:val="false"/>
          <w:i w:val="false"/>
          <w:color w:val="000000"/>
          <w:sz w:val="28"/>
        </w:rPr>
        <w:t>
      1. В заявлении о признании гражданина ограниченно дееспособным должны быть изложены обстоятельства, свидетельствующие о том, что лицо, злоупотребляющее азартными играми, пари, спиртными напитками или наркотическими средствами, психотропными веществами, их аналогами, ставит свою семью в тяжелое материальное положение.</w:t>
      </w:r>
    </w:p>
    <w:bookmarkEnd w:id="1124"/>
    <w:bookmarkStart w:name="z1500" w:id="1125"/>
    <w:p>
      <w:pPr>
        <w:spacing w:after="0"/>
        <w:ind w:left="0"/>
        <w:jc w:val="both"/>
      </w:pPr>
      <w:r>
        <w:rPr>
          <w:rFonts w:ascii="Times New Roman"/>
          <w:b w:val="false"/>
          <w:i w:val="false"/>
          <w:color w:val="000000"/>
          <w:sz w:val="28"/>
        </w:rPr>
        <w:t>
      2. В заявлении о признании гражданина недееспособным должны быть изложены обстоятельства, свидетельствующие о наличии у него психического заболевания или психического расстройства, слабоумия или иного болезненного состояния психики, вследствие чего лицо не может понимать фактический характер и значение своих действий или руководить ими.</w:t>
      </w:r>
    </w:p>
    <w:bookmarkEnd w:id="1125"/>
    <w:bookmarkStart w:name="z1501" w:id="1126"/>
    <w:p>
      <w:pPr>
        <w:spacing w:after="0"/>
        <w:ind w:left="0"/>
        <w:jc w:val="both"/>
      </w:pPr>
      <w:r>
        <w:rPr>
          <w:rFonts w:ascii="Times New Roman"/>
          <w:b w:val="false"/>
          <w:i w:val="false"/>
          <w:color w:val="000000"/>
          <w:sz w:val="28"/>
        </w:rPr>
        <w:t>
      3. В заявлении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должны быть изложены обстоятельства, свидетельствующие о явно неразумном распоряжении несовершеннолетним своим заработком, стипендией или иными доходами.</w:t>
      </w:r>
    </w:p>
    <w:bookmarkEnd w:id="1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324 с изменениями, внесенными Законом РК от 02.07.2020 </w:t>
      </w:r>
      <w:r>
        <w:rPr>
          <w:rFonts w:ascii="Times New Roman"/>
          <w:b w:val="false"/>
          <w:i w:val="false"/>
          <w:color w:val="000000"/>
          <w:sz w:val="28"/>
        </w:rPr>
        <w:t>№ 356-VI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325. Подготовка дела к судебному разбирательству</w:t>
      </w:r>
    </w:p>
    <w:bookmarkStart w:name="z1502" w:id="1127"/>
    <w:p>
      <w:pPr>
        <w:spacing w:after="0"/>
        <w:ind w:left="0"/>
        <w:jc w:val="both"/>
      </w:pPr>
      <w:r>
        <w:rPr>
          <w:rFonts w:ascii="Times New Roman"/>
          <w:b w:val="false"/>
          <w:i w:val="false"/>
          <w:color w:val="000000"/>
          <w:sz w:val="28"/>
        </w:rPr>
        <w:t>
      1. При подготовке дела к судебному разбирательству судья назначает официального представителя-адвоката для представления и защиты им интересов гражданина в процессе по возбужденному делу.</w:t>
      </w:r>
    </w:p>
    <w:bookmarkEnd w:id="1127"/>
    <w:p>
      <w:pPr>
        <w:spacing w:after="0"/>
        <w:ind w:left="0"/>
        <w:jc w:val="both"/>
      </w:pPr>
      <w:r>
        <w:rPr>
          <w:rFonts w:ascii="Times New Roman"/>
          <w:b w:val="false"/>
          <w:i w:val="false"/>
          <w:color w:val="000000"/>
          <w:sz w:val="28"/>
        </w:rPr>
        <w:t>
      Официальный представитель-адвокат обладает полномочиями законного представителя. В соответствии с законом юридическая помощь такого адвоката предоставляется бесплатно за счет бюджетных средств.</w:t>
      </w:r>
    </w:p>
    <w:bookmarkStart w:name="z1503" w:id="1128"/>
    <w:p>
      <w:pPr>
        <w:spacing w:after="0"/>
        <w:ind w:left="0"/>
        <w:jc w:val="both"/>
      </w:pPr>
      <w:r>
        <w:rPr>
          <w:rFonts w:ascii="Times New Roman"/>
          <w:b w:val="false"/>
          <w:i w:val="false"/>
          <w:color w:val="000000"/>
          <w:sz w:val="28"/>
        </w:rPr>
        <w:t>
      2. При наличии достаточных данных о психическом заболевании или психическом расстройстве, слабоумии или ином болезненном состоянии психики гражданина суд назначает для определения его психического состояния судебно-психиатрическую экспертизу.</w:t>
      </w:r>
    </w:p>
    <w:bookmarkEnd w:id="1128"/>
    <w:p>
      <w:pPr>
        <w:spacing w:after="0"/>
        <w:ind w:left="0"/>
        <w:jc w:val="both"/>
      </w:pPr>
      <w:r>
        <w:rPr>
          <w:rFonts w:ascii="Times New Roman"/>
          <w:b w:val="false"/>
          <w:i w:val="false"/>
          <w:color w:val="000000"/>
          <w:sz w:val="28"/>
        </w:rPr>
        <w:t>
      При явном уклонении лица, в отношении которого возбуждено дело о признании его недееспособным, от прохождения экспертизы суд в судебном заседании с участием психиатра может вынести определение о принудительном направлении гражданина на судебно-психиатрическую экспертизу.</w:t>
      </w:r>
    </w:p>
    <w:bookmarkStart w:name="z1914" w:id="1129"/>
    <w:p>
      <w:pPr>
        <w:spacing w:after="0"/>
        <w:ind w:left="0"/>
        <w:jc w:val="both"/>
      </w:pPr>
      <w:r>
        <w:rPr>
          <w:rFonts w:ascii="Times New Roman"/>
          <w:b w:val="false"/>
          <w:i w:val="false"/>
          <w:color w:val="000000"/>
          <w:sz w:val="28"/>
        </w:rPr>
        <w:t>
      3. В случаях, предусмотренных частью второй настоящей статьи, орган (лицо), назначивший судебную экспертизу, обязан в течение двадцати четырех часов уведомить о месте нахождения лица, принудительно помещенного в медицинскую организацию для производства судебной экспертизы, кого-либо из совершеннолетних членов его семьи, других родственников или близких лиц, а при отсутствии таковых – орган внутренних дел по месту жительства указанного лица.</w:t>
      </w:r>
    </w:p>
    <w:bookmarkEnd w:id="1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325 с изменением, внесенным Законом РК от 10.02.2017 </w:t>
      </w:r>
      <w:r>
        <w:rPr>
          <w:rFonts w:ascii="Times New Roman"/>
          <w:b w:val="false"/>
          <w:i w:val="false"/>
          <w:color w:val="000000"/>
          <w:sz w:val="28"/>
        </w:rPr>
        <w:t>№ 45-VI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326. Рассмотрение заявления</w:t>
      </w:r>
    </w:p>
    <w:bookmarkStart w:name="z1504" w:id="1130"/>
    <w:p>
      <w:pPr>
        <w:spacing w:after="0"/>
        <w:ind w:left="0"/>
        <w:jc w:val="both"/>
      </w:pPr>
      <w:r>
        <w:rPr>
          <w:rFonts w:ascii="Times New Roman"/>
          <w:b w:val="false"/>
          <w:i w:val="false"/>
          <w:color w:val="000000"/>
          <w:sz w:val="28"/>
        </w:rPr>
        <w:t>
      1. Заявление о признании гражданина ограниченно дееспособным,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суд рассматривает с участием самого гражданина, заявителя, представителя органа, осуществляющего функции по опеке или попечительству.</w:t>
      </w:r>
    </w:p>
    <w:bookmarkEnd w:id="1130"/>
    <w:p>
      <w:pPr>
        <w:spacing w:after="0"/>
        <w:ind w:left="0"/>
        <w:jc w:val="both"/>
      </w:pPr>
      <w:r>
        <w:rPr>
          <w:rFonts w:ascii="Times New Roman"/>
          <w:b w:val="false"/>
          <w:i w:val="false"/>
          <w:color w:val="000000"/>
          <w:sz w:val="28"/>
        </w:rPr>
        <w:t>
      Гражданин, в отношении которого рассматривается дело о признании его недееспособным, должен быть вызван в судебное заседание, если его присутствие в судебном заседании не создает опасности для его жизни или здоровья либо для жизни или здоровья окружающих. Лицо вправе изложить свою позицию лично либо через представителей.</w:t>
      </w:r>
    </w:p>
    <w:p>
      <w:pPr>
        <w:spacing w:after="0"/>
        <w:ind w:left="0"/>
        <w:jc w:val="both"/>
      </w:pPr>
      <w:r>
        <w:rPr>
          <w:rFonts w:ascii="Times New Roman"/>
          <w:b w:val="false"/>
          <w:i w:val="false"/>
          <w:color w:val="000000"/>
          <w:sz w:val="28"/>
        </w:rPr>
        <w:t>
      Если личное участие гражданина в судебном заседании по делу о признании лица недееспособным создает опасность для его жизни или здоровья либо для жизни или здоровья окружающих, дело рассматривается судом по месту его нахождения. Дело может быть рассмотрено в медицинской организации, оказывающей психиатрическую помощь в стационарных условиях, или стационарном учреждении социального обслуживания для лиц, страдающих психическими расстройствами, с участием самого гражданина.</w:t>
      </w:r>
    </w:p>
    <w:bookmarkStart w:name="z1505" w:id="1131"/>
    <w:p>
      <w:pPr>
        <w:spacing w:after="0"/>
        <w:ind w:left="0"/>
        <w:jc w:val="both"/>
      </w:pPr>
      <w:r>
        <w:rPr>
          <w:rFonts w:ascii="Times New Roman"/>
          <w:b w:val="false"/>
          <w:i w:val="false"/>
          <w:color w:val="000000"/>
          <w:sz w:val="28"/>
        </w:rPr>
        <w:t>
      2. При рассмотрении дел указанной категории заявитель освобождается от уплаты судебных издержек. Суд, установив, что лицо, подавшее заявление, действовало недобросовестно в целях заведомо необоснованного ограничения или лишения дееспособности гражданина, взыскивает с него все судебные издержки, связанные с рассмотрением дела.</w:t>
      </w:r>
    </w:p>
    <w:bookmarkEnd w:id="1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327. Решение суда по заявлению</w:t>
      </w:r>
    </w:p>
    <w:bookmarkStart w:name="z1506" w:id="1132"/>
    <w:p>
      <w:pPr>
        <w:spacing w:after="0"/>
        <w:ind w:left="0"/>
        <w:jc w:val="both"/>
      </w:pPr>
      <w:r>
        <w:rPr>
          <w:rFonts w:ascii="Times New Roman"/>
          <w:b w:val="false"/>
          <w:i w:val="false"/>
          <w:color w:val="000000"/>
          <w:sz w:val="28"/>
        </w:rPr>
        <w:t>
      1. Суд выносит решение об отказе в удовлетворении заявления, если установит факт отсутствия оснований для признания гражданина ограниченно дееспособным или недееспособным,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w:t>
      </w:r>
    </w:p>
    <w:bookmarkEnd w:id="1132"/>
    <w:bookmarkStart w:name="z1507" w:id="1133"/>
    <w:p>
      <w:pPr>
        <w:spacing w:after="0"/>
        <w:ind w:left="0"/>
        <w:jc w:val="both"/>
      </w:pPr>
      <w:r>
        <w:rPr>
          <w:rFonts w:ascii="Times New Roman"/>
          <w:b w:val="false"/>
          <w:i w:val="false"/>
          <w:color w:val="000000"/>
          <w:sz w:val="28"/>
        </w:rPr>
        <w:t xml:space="preserve">
      2. Решение суда об ограничении дееспособности гражданина, а также об ограничении или о лишении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является основанием для назначения попечителя органом, осуществляющим функции по опеке или попечительству. </w:t>
      </w:r>
    </w:p>
    <w:bookmarkEnd w:id="1133"/>
    <w:bookmarkStart w:name="z1508" w:id="1134"/>
    <w:p>
      <w:pPr>
        <w:spacing w:after="0"/>
        <w:ind w:left="0"/>
        <w:jc w:val="both"/>
      </w:pPr>
      <w:r>
        <w:rPr>
          <w:rFonts w:ascii="Times New Roman"/>
          <w:b w:val="false"/>
          <w:i w:val="false"/>
          <w:color w:val="000000"/>
          <w:sz w:val="28"/>
        </w:rPr>
        <w:t>
      3. Решение суда о признании гражданина недееспособным является основанием для назначения опекуна органом, осуществляющим функции по опеке или попечительству.</w:t>
      </w:r>
    </w:p>
    <w:bookmarkEnd w:id="1134"/>
    <w:bookmarkStart w:name="z1509" w:id="1135"/>
    <w:p>
      <w:pPr>
        <w:spacing w:after="0"/>
        <w:ind w:left="0"/>
        <w:jc w:val="both"/>
      </w:pPr>
      <w:r>
        <w:rPr>
          <w:rFonts w:ascii="Times New Roman"/>
          <w:b w:val="false"/>
          <w:i w:val="false"/>
          <w:color w:val="000000"/>
          <w:sz w:val="28"/>
        </w:rPr>
        <w:t>
      4. Орган, осуществляющий функции по опеке или попечительству, обязан в десятидневный срок сообщить суду о назначении ограниченно дееспособному или недееспособному гражданину попечителя или опекуна.</w:t>
      </w:r>
    </w:p>
    <w:bookmarkEnd w:id="1135"/>
    <w:bookmarkStart w:name="z1510" w:id="1136"/>
    <w:p>
      <w:pPr>
        <w:spacing w:after="0"/>
        <w:ind w:left="0"/>
        <w:jc w:val="both"/>
      </w:pPr>
      <w:r>
        <w:rPr>
          <w:rFonts w:ascii="Times New Roman"/>
          <w:b w:val="false"/>
          <w:i w:val="false"/>
          <w:color w:val="000000"/>
          <w:sz w:val="28"/>
        </w:rPr>
        <w:t>
      5. Гражданин, признанный недееспособным или ограниченно дееспособным, вправе обжаловать решение суда в порядке, предусмотренном настоящим Кодексом.</w:t>
      </w:r>
    </w:p>
    <w:bookmarkEnd w:id="1136"/>
    <w:p>
      <w:pPr>
        <w:spacing w:after="0"/>
        <w:ind w:left="0"/>
        <w:jc w:val="both"/>
      </w:pPr>
      <w:r>
        <w:rPr>
          <w:rFonts w:ascii="Times New Roman"/>
          <w:b/>
          <w:i w:val="false"/>
          <w:color w:val="000000"/>
          <w:sz w:val="28"/>
        </w:rPr>
        <w:t>Статья 328. Признание гражданина дееспособным</w:t>
      </w:r>
    </w:p>
    <w:bookmarkStart w:name="z1511" w:id="1137"/>
    <w:p>
      <w:pPr>
        <w:spacing w:after="0"/>
        <w:ind w:left="0"/>
        <w:jc w:val="both"/>
      </w:pPr>
      <w:r>
        <w:rPr>
          <w:rFonts w:ascii="Times New Roman"/>
          <w:b w:val="false"/>
          <w:i w:val="false"/>
          <w:color w:val="000000"/>
          <w:sz w:val="28"/>
        </w:rPr>
        <w:t xml:space="preserve">
      1. В случаях, предусмотренных пунктом вторым </w:t>
      </w:r>
      <w:r>
        <w:rPr>
          <w:rFonts w:ascii="Times New Roman"/>
          <w:b w:val="false"/>
          <w:i w:val="false"/>
          <w:color w:val="000000"/>
          <w:sz w:val="28"/>
        </w:rPr>
        <w:t>статьи 22</w:t>
      </w:r>
      <w:r>
        <w:rPr>
          <w:rFonts w:ascii="Times New Roman"/>
          <w:b w:val="false"/>
          <w:i w:val="false"/>
          <w:color w:val="000000"/>
          <w:sz w:val="28"/>
        </w:rPr>
        <w:t xml:space="preserve">, пунктом вторым </w:t>
      </w:r>
      <w:r>
        <w:rPr>
          <w:rFonts w:ascii="Times New Roman"/>
          <w:b w:val="false"/>
          <w:i w:val="false"/>
          <w:color w:val="000000"/>
          <w:sz w:val="28"/>
        </w:rPr>
        <w:t>статьи 27</w:t>
      </w:r>
      <w:r>
        <w:rPr>
          <w:rFonts w:ascii="Times New Roman"/>
          <w:b w:val="false"/>
          <w:i w:val="false"/>
          <w:color w:val="000000"/>
          <w:sz w:val="28"/>
        </w:rPr>
        <w:t xml:space="preserve"> Гражданского кодекса Республики Казахстан, суд по заявлению самого гражданина, члена его семьи, близкого родственника, попечителя, органа, осуществляющего функции по опеке или попечительству, психиатрического диспансера выносит решение об отмене ограничения дееспособности гражданина, об отмене ограничения или отмене лишения несовершеннолетнего в возрасте от четырнадцати до восемнадцати лет права самостоятельно распоряжаться своим заработком, стипендией или иными доходами. На основании решения суда отменяется установленное над ним попечительство.</w:t>
      </w:r>
    </w:p>
    <w:bookmarkEnd w:id="1137"/>
    <w:bookmarkStart w:name="z1512" w:id="1138"/>
    <w:p>
      <w:pPr>
        <w:spacing w:after="0"/>
        <w:ind w:left="0"/>
        <w:jc w:val="both"/>
      </w:pPr>
      <w:r>
        <w:rPr>
          <w:rFonts w:ascii="Times New Roman"/>
          <w:b w:val="false"/>
          <w:i w:val="false"/>
          <w:color w:val="000000"/>
          <w:sz w:val="28"/>
        </w:rPr>
        <w:t xml:space="preserve">
      2. В случаях, предусмотренных пунктом третьим </w:t>
      </w:r>
      <w:r>
        <w:rPr>
          <w:rFonts w:ascii="Times New Roman"/>
          <w:b w:val="false"/>
          <w:i w:val="false"/>
          <w:color w:val="000000"/>
          <w:sz w:val="28"/>
        </w:rPr>
        <w:t>статьи 26</w:t>
      </w:r>
      <w:r>
        <w:rPr>
          <w:rFonts w:ascii="Times New Roman"/>
          <w:b w:val="false"/>
          <w:i w:val="false"/>
          <w:color w:val="000000"/>
          <w:sz w:val="28"/>
        </w:rPr>
        <w:t xml:space="preserve"> Гражданского кодекса Республики Казахстан, суд по заявлению опекуна, психиатрического лечебного учреждения, члена семьи, близкого родственника, прокурора, психиатрического (психоневрологического) учреждения, органа, осуществляющего функции по опеке или попечительству, на основании соответствующего заключения судебно-психиатрической экспертизы выносит решение о признании выздоровевшего или имеющего значительное улучшение здоровья лица дееспособным. На основании решения суда отменяется установленная над гражданином опека.</w:t>
      </w:r>
    </w:p>
    <w:bookmarkEnd w:id="1138"/>
    <w:bookmarkStart w:name="z1513" w:id="1139"/>
    <w:p>
      <w:pPr>
        <w:spacing w:after="0"/>
        <w:ind w:left="0"/>
        <w:jc w:val="left"/>
      </w:pPr>
      <w:r>
        <w:rPr>
          <w:rFonts w:ascii="Times New Roman"/>
          <w:b/>
          <w:i w:val="false"/>
          <w:color w:val="000000"/>
        </w:rPr>
        <w:t xml:space="preserve"> Глава 36. ПРОИЗВОДСТВО ПО ДЕЛАМ ОБ ОБЪЯВЛЕНИИ</w:t>
      </w:r>
      <w:r>
        <w:br/>
      </w:r>
      <w:r>
        <w:rPr>
          <w:rFonts w:ascii="Times New Roman"/>
          <w:b/>
          <w:i w:val="false"/>
          <w:color w:val="000000"/>
        </w:rPr>
        <w:t>НЕСОВЕРШЕННОЛЕТНЕГО ПОЛНОСТЬЮ ДЕЕСПОСОБНЫМ (ЭМАНСИПАЦИЯ)</w:t>
      </w:r>
    </w:p>
    <w:bookmarkEnd w:id="1139"/>
    <w:p>
      <w:pPr>
        <w:spacing w:after="0"/>
        <w:ind w:left="0"/>
        <w:jc w:val="both"/>
      </w:pPr>
      <w:r>
        <w:rPr>
          <w:rFonts w:ascii="Times New Roman"/>
          <w:b/>
          <w:i w:val="false"/>
          <w:color w:val="000000"/>
          <w:sz w:val="28"/>
        </w:rPr>
        <w:t>Статья 329. Подача заявления об объявлении несовершеннолетнего полностью дееспособным</w:t>
      </w:r>
    </w:p>
    <w:bookmarkStart w:name="z1514" w:id="1140"/>
    <w:p>
      <w:pPr>
        <w:spacing w:after="0"/>
        <w:ind w:left="0"/>
        <w:jc w:val="both"/>
      </w:pPr>
      <w:r>
        <w:rPr>
          <w:rFonts w:ascii="Times New Roman"/>
          <w:b w:val="false"/>
          <w:i w:val="false"/>
          <w:color w:val="000000"/>
          <w:sz w:val="28"/>
        </w:rPr>
        <w:t xml:space="preserve">
      1. Несовершеннолетний, достигший возраста шестнадцати лет, может обратиться в суд по месту своего жительства с заявлением об объявлении его полностью дееспособным в случае, предусмотренном </w:t>
      </w:r>
      <w:r>
        <w:rPr>
          <w:rFonts w:ascii="Times New Roman"/>
          <w:b w:val="false"/>
          <w:i w:val="false"/>
          <w:color w:val="000000"/>
          <w:sz w:val="28"/>
        </w:rPr>
        <w:t>статьей 22-1</w:t>
      </w:r>
      <w:r>
        <w:rPr>
          <w:rFonts w:ascii="Times New Roman"/>
          <w:b w:val="false"/>
          <w:i w:val="false"/>
          <w:color w:val="000000"/>
          <w:sz w:val="28"/>
        </w:rPr>
        <w:t xml:space="preserve"> Гражданского кодекса Республики Казахстан.</w:t>
      </w:r>
    </w:p>
    <w:bookmarkEnd w:id="1140"/>
    <w:bookmarkStart w:name="z1515" w:id="1141"/>
    <w:p>
      <w:pPr>
        <w:spacing w:after="0"/>
        <w:ind w:left="0"/>
        <w:jc w:val="both"/>
      </w:pPr>
      <w:r>
        <w:rPr>
          <w:rFonts w:ascii="Times New Roman"/>
          <w:b w:val="false"/>
          <w:i w:val="false"/>
          <w:color w:val="000000"/>
          <w:sz w:val="28"/>
        </w:rPr>
        <w:t>
      2. Заявление об объявлении несовершеннолетнего полностью дееспособным принимается судом при отсутствии согласия родителей (одного из родителей), усыновителей (усыновителя) или попечителя объявить несовершеннолетнего полностью дееспособным.</w:t>
      </w:r>
    </w:p>
    <w:bookmarkEnd w:id="1141"/>
    <w:p>
      <w:pPr>
        <w:spacing w:after="0"/>
        <w:ind w:left="0"/>
        <w:jc w:val="both"/>
      </w:pPr>
      <w:r>
        <w:rPr>
          <w:rFonts w:ascii="Times New Roman"/>
          <w:b/>
          <w:i w:val="false"/>
          <w:color w:val="000000"/>
          <w:sz w:val="28"/>
        </w:rPr>
        <w:t>Статья 330. Рассмотрение заявления об объявлении несовершеннолетнего полностью дееспособным</w:t>
      </w:r>
    </w:p>
    <w:bookmarkStart w:name="z2138" w:id="1142"/>
    <w:p>
      <w:pPr>
        <w:spacing w:after="0"/>
        <w:ind w:left="0"/>
        <w:jc w:val="both"/>
      </w:pPr>
      <w:r>
        <w:rPr>
          <w:rFonts w:ascii="Times New Roman"/>
          <w:b w:val="false"/>
          <w:i w:val="false"/>
          <w:color w:val="000000"/>
          <w:sz w:val="28"/>
        </w:rPr>
        <w:t>
      Заявление об объявлении несовершеннолетнего полностью дееспособным рассматривается судом с участием заявителя, родителей (одного из родителей), усыновителей (усыновителя), попечителя, а также представителя органа, осуществляющего функции по опеке или попечительству.</w:t>
      </w:r>
    </w:p>
    <w:bookmarkEnd w:id="1142"/>
    <w:bookmarkStart w:name="z2139" w:id="1143"/>
    <w:p>
      <w:pPr>
        <w:spacing w:after="0"/>
        <w:ind w:left="0"/>
        <w:jc w:val="both"/>
      </w:pPr>
      <w:r>
        <w:rPr>
          <w:rFonts w:ascii="Times New Roman"/>
          <w:b w:val="false"/>
          <w:i w:val="false"/>
          <w:color w:val="000000"/>
          <w:sz w:val="28"/>
        </w:rPr>
        <w:t>
      При подготовке дела к судебному разбирательству судья решает вопрос о назначении официального представителя – адвоката для представления и защиты им интересов несовершеннолетнего, оставшегося без попечения родителей, в процессе по возбужденному делу.</w:t>
      </w:r>
    </w:p>
    <w:bookmarkEnd w:id="1143"/>
    <w:bookmarkStart w:name="z2140" w:id="1144"/>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Решение суда по заявлению об объявлении несовершеннолетнего полностью дееспособным</w:t>
      </w:r>
    </w:p>
    <w:bookmarkStart w:name="z1516" w:id="1145"/>
    <w:p>
      <w:pPr>
        <w:spacing w:after="0"/>
        <w:ind w:left="0"/>
        <w:jc w:val="both"/>
      </w:pPr>
      <w:r>
        <w:rPr>
          <w:rFonts w:ascii="Times New Roman"/>
          <w:b w:val="false"/>
          <w:i w:val="false"/>
          <w:color w:val="000000"/>
          <w:sz w:val="28"/>
        </w:rPr>
        <w:t>
      1. Суд, рассмотрев по существу заявление об объявлении несовершеннолетнего полностью дееспособным, принимает решение, которым удовлетворяет или отказывает в удовлетворении заявителя.</w:t>
      </w:r>
    </w:p>
    <w:bookmarkEnd w:id="1145"/>
    <w:bookmarkStart w:name="z1517" w:id="1146"/>
    <w:p>
      <w:pPr>
        <w:spacing w:after="0"/>
        <w:ind w:left="0"/>
        <w:jc w:val="both"/>
      </w:pPr>
      <w:r>
        <w:rPr>
          <w:rFonts w:ascii="Times New Roman"/>
          <w:b w:val="false"/>
          <w:i w:val="false"/>
          <w:color w:val="000000"/>
          <w:sz w:val="28"/>
        </w:rPr>
        <w:t>
      2. При удовлетворении заявления несовершеннолетний, достигший возраста шестнадцати лет, объявляется полностью дееспособным (эмансипированным) со дня вступления в законную силу решения суда об эмансипации.</w:t>
      </w:r>
    </w:p>
    <w:bookmarkEnd w:id="1146"/>
    <w:bookmarkStart w:name="z1518" w:id="1147"/>
    <w:p>
      <w:pPr>
        <w:spacing w:after="0"/>
        <w:ind w:left="0"/>
        <w:jc w:val="left"/>
      </w:pPr>
      <w:r>
        <w:rPr>
          <w:rFonts w:ascii="Times New Roman"/>
          <w:b/>
          <w:i w:val="false"/>
          <w:color w:val="000000"/>
        </w:rPr>
        <w:t xml:space="preserve"> Глава 37. ПРОИЗВОДСТВО ПО ДЕЛАМ О НАПРАВЛЕНИИ НЕСОВЕРШЕННОЛЕТНИХ В СПЕЦИАЛЬНЫЕ ОРГАНИЗАЦИИ ОБРАЗОВАНИЯ ИЛИ ОРГАНИЗАЦИЮ ОБРАЗОВАНИЯ С ОСОБЫМ РЕЖИМОМ СОДЕРЖАНИЯ</w:t>
      </w:r>
    </w:p>
    <w:bookmarkEnd w:id="1147"/>
    <w:p>
      <w:pPr>
        <w:spacing w:after="0"/>
        <w:ind w:left="0"/>
        <w:jc w:val="both"/>
      </w:pPr>
      <w:r>
        <w:rPr>
          <w:rFonts w:ascii="Times New Roman"/>
          <w:b/>
          <w:i w:val="false"/>
          <w:color w:val="000000"/>
          <w:sz w:val="28"/>
        </w:rPr>
        <w:t>Статья 332. Помещение несовершеннолетнего в специальную организацию образования или организацию образования с особым режимом содержания</w:t>
      </w:r>
    </w:p>
    <w:bookmarkStart w:name="z1519" w:id="1148"/>
    <w:p>
      <w:pPr>
        <w:spacing w:after="0"/>
        <w:ind w:left="0"/>
        <w:jc w:val="both"/>
      </w:pPr>
      <w:r>
        <w:rPr>
          <w:rFonts w:ascii="Times New Roman"/>
          <w:b w:val="false"/>
          <w:i w:val="false"/>
          <w:color w:val="000000"/>
          <w:sz w:val="28"/>
        </w:rPr>
        <w:t>
      1. Заявление о помещении несовершеннолетнего в специальную организацию образования подается органом, осуществляющим функции по опеке или попечительству, либо органом внутренних дел, а в организацию образования с особым режимом содержания – органом внутренних дел в специализированный межрайонный суд по делам несовершеннолетних по месту жительства (месту нахождения) ребенка.</w:t>
      </w:r>
    </w:p>
    <w:bookmarkEnd w:id="1148"/>
    <w:bookmarkStart w:name="z1520" w:id="1149"/>
    <w:p>
      <w:pPr>
        <w:spacing w:after="0"/>
        <w:ind w:left="0"/>
        <w:jc w:val="both"/>
      </w:pPr>
      <w:r>
        <w:rPr>
          <w:rFonts w:ascii="Times New Roman"/>
          <w:b w:val="false"/>
          <w:i w:val="false"/>
          <w:color w:val="000000"/>
          <w:sz w:val="28"/>
        </w:rPr>
        <w:t>
      2. В заявлении о помещении несовершеннолетнего в специальную организацию образования или организацию образования с особым режимом содержания должны быть изложены обстоятельства и представлены документы, свидетельствующие о наличии предусмотренных законом оснований для направления в специальную организацию образования или организацию образования с особым режимом содержания и об отсутствии у несовершеннолетнего заболевания, препятствующего его содержанию и обучению в указанной организации образования, а также постановление комиссии по делам несовершеннолетних и защите их прав.</w:t>
      </w:r>
    </w:p>
    <w:bookmarkEnd w:id="1149"/>
    <w:p>
      <w:pPr>
        <w:spacing w:after="0"/>
        <w:ind w:left="0"/>
        <w:jc w:val="both"/>
      </w:pPr>
      <w:r>
        <w:rPr>
          <w:rFonts w:ascii="Times New Roman"/>
          <w:b/>
          <w:i w:val="false"/>
          <w:color w:val="000000"/>
          <w:sz w:val="28"/>
        </w:rPr>
        <w:t>Статья 333. Рассмотрение заявления о помещении несовершеннолетнего в специальную организацию образования или организацию образования с особым режимом содержания</w:t>
      </w:r>
    </w:p>
    <w:bookmarkStart w:name="z1521" w:id="1150"/>
    <w:p>
      <w:pPr>
        <w:spacing w:after="0"/>
        <w:ind w:left="0"/>
        <w:jc w:val="both"/>
      </w:pPr>
      <w:r>
        <w:rPr>
          <w:rFonts w:ascii="Times New Roman"/>
          <w:b w:val="false"/>
          <w:i w:val="false"/>
          <w:color w:val="000000"/>
          <w:sz w:val="28"/>
        </w:rPr>
        <w:t>
      1. В суд вызываются несовершеннолетний, его законные представители, представители органа, осуществляющего функции по опеке или попечительству, а также иные лица по усмотрению суда.</w:t>
      </w:r>
    </w:p>
    <w:bookmarkEnd w:id="1150"/>
    <w:bookmarkStart w:name="z2141" w:id="1151"/>
    <w:p>
      <w:pPr>
        <w:spacing w:after="0"/>
        <w:ind w:left="0"/>
        <w:jc w:val="both"/>
      </w:pPr>
      <w:r>
        <w:rPr>
          <w:rFonts w:ascii="Times New Roman"/>
          <w:b w:val="false"/>
          <w:i w:val="false"/>
          <w:color w:val="000000"/>
          <w:sz w:val="28"/>
        </w:rPr>
        <w:t>
      Судья при подготовке дела к судебному разбирательству назначает официального представителя – адвоката для представления и защиты им интересов несовершеннолетнего, оставшегося без попечения родителей, в процессе по возбужденному делу.</w:t>
      </w:r>
    </w:p>
    <w:bookmarkEnd w:id="1151"/>
    <w:bookmarkStart w:name="z2142" w:id="1152"/>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52"/>
    <w:bookmarkStart w:name="z1522" w:id="1153"/>
    <w:p>
      <w:pPr>
        <w:spacing w:after="0"/>
        <w:ind w:left="0"/>
        <w:jc w:val="both"/>
      </w:pPr>
      <w:r>
        <w:rPr>
          <w:rFonts w:ascii="Times New Roman"/>
          <w:b w:val="false"/>
          <w:i w:val="false"/>
          <w:color w:val="000000"/>
          <w:sz w:val="28"/>
        </w:rPr>
        <w:t>
      2. Участие прокурора в рассмотрении заявления о помещении несовершеннолетнего в специальную организацию образования или организацию образования с особым режимом содержания является обязательным.</w:t>
      </w:r>
    </w:p>
    <w:bookmarkEnd w:id="1153"/>
    <w:bookmarkStart w:name="z1523" w:id="1154"/>
    <w:p>
      <w:pPr>
        <w:spacing w:after="0"/>
        <w:ind w:left="0"/>
        <w:jc w:val="both"/>
      </w:pPr>
      <w:r>
        <w:rPr>
          <w:rFonts w:ascii="Times New Roman"/>
          <w:b w:val="false"/>
          <w:i w:val="false"/>
          <w:color w:val="000000"/>
          <w:sz w:val="28"/>
        </w:rPr>
        <w:t>
      3. Заявитель освобождается от уплаты судебных издержек, связанных с рассмотрением дела о помещении несовершеннолетнего в специальную организацию образования или организацию образования с особым режимом содержания.</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333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334. Решение суда по заявлению о помещении несовершеннолетнего в специальную организацию образования или организацию образования с особым режимом содержания</w:t>
      </w:r>
    </w:p>
    <w:bookmarkStart w:name="z1524" w:id="1155"/>
    <w:p>
      <w:pPr>
        <w:spacing w:after="0"/>
        <w:ind w:left="0"/>
        <w:jc w:val="both"/>
      </w:pPr>
      <w:r>
        <w:rPr>
          <w:rFonts w:ascii="Times New Roman"/>
          <w:b w:val="false"/>
          <w:i w:val="false"/>
          <w:color w:val="000000"/>
          <w:sz w:val="28"/>
        </w:rPr>
        <w:t>
      1. Рассмотрев заявление о помещении несовершеннолетнего в специальную организацию образования или организацию образования с особым режимом содержания по существу, суд выносит решение, которым отклоняет либо удовлетворяет заявление.</w:t>
      </w:r>
    </w:p>
    <w:bookmarkEnd w:id="1155"/>
    <w:bookmarkStart w:name="z1525" w:id="1156"/>
    <w:p>
      <w:pPr>
        <w:spacing w:after="0"/>
        <w:ind w:left="0"/>
        <w:jc w:val="both"/>
      </w:pPr>
      <w:r>
        <w:rPr>
          <w:rFonts w:ascii="Times New Roman"/>
          <w:b w:val="false"/>
          <w:i w:val="false"/>
          <w:color w:val="000000"/>
          <w:sz w:val="28"/>
        </w:rPr>
        <w:t>
      2. Решение об удовлетворении заявления является основанием для помещения несовершеннолетнего в специальную организацию образования или организацию образования с особым режимом содержания.</w:t>
      </w:r>
    </w:p>
    <w:bookmarkEnd w:id="1156"/>
    <w:bookmarkStart w:name="z1526" w:id="1157"/>
    <w:p>
      <w:pPr>
        <w:spacing w:after="0"/>
        <w:ind w:left="0"/>
        <w:jc w:val="both"/>
      </w:pPr>
      <w:r>
        <w:rPr>
          <w:rFonts w:ascii="Times New Roman"/>
          <w:b w:val="false"/>
          <w:i w:val="false"/>
          <w:color w:val="000000"/>
          <w:sz w:val="28"/>
        </w:rPr>
        <w:t>
      3. Срок пребывания несовершеннолетнего в специальной организации образования или организации образования с особым режимом содержания исчисляется со дня вступления решения в законную силу.</w:t>
      </w:r>
    </w:p>
    <w:bookmarkEnd w:id="1157"/>
    <w:bookmarkStart w:name="z1527" w:id="1158"/>
    <w:p>
      <w:pPr>
        <w:spacing w:after="0"/>
        <w:ind w:left="0"/>
        <w:jc w:val="left"/>
      </w:pPr>
      <w:r>
        <w:rPr>
          <w:rFonts w:ascii="Times New Roman"/>
          <w:b/>
          <w:i w:val="false"/>
          <w:color w:val="000000"/>
        </w:rPr>
        <w:t xml:space="preserve"> Глава 38. ПРОИЗВОДСТВО ПО ДЕЛАМ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End w:id="1158"/>
    <w:p>
      <w:pPr>
        <w:spacing w:after="0"/>
        <w:ind w:left="0"/>
        <w:jc w:val="both"/>
      </w:pPr>
      <w:r>
        <w:rPr>
          <w:rFonts w:ascii="Times New Roman"/>
          <w:b w:val="false"/>
          <w:i w:val="false"/>
          <w:color w:val="ff0000"/>
          <w:sz w:val="28"/>
        </w:rPr>
        <w:t xml:space="preserve">
      Сноска. Заголовок главы 38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335. Подача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85" w:id="1159"/>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без его согласия подается представителем организации, оказывающей медицинскую помощь в области психического здоровья, в суд по месту нахождения организации, оказывающей медицинскую помощь в области психического здоровья.</w:t>
      </w:r>
    </w:p>
    <w:bookmarkEnd w:id="1159"/>
    <w:bookmarkStart w:name="z2186" w:id="1160"/>
    <w:p>
      <w:pPr>
        <w:spacing w:after="0"/>
        <w:ind w:left="0"/>
        <w:jc w:val="both"/>
      </w:pPr>
      <w:r>
        <w:rPr>
          <w:rFonts w:ascii="Times New Roman"/>
          <w:b w:val="false"/>
          <w:i w:val="false"/>
          <w:color w:val="000000"/>
          <w:sz w:val="28"/>
        </w:rPr>
        <w:t>
      2. К заявлению, в котором должны быть указаны предусмотренные законом основания для принудительной госпитализации лица с психическим, поведенческим расстройством (заболеванием), не связанным с употреблением психоактивных веществ, прилагается мотивированное заключение комиссии врачей-психиатров организации, оказывающей медицинскую помощь в области психического здоровья, принявшей решение об обоснованности госпитализации лица в стационар организации, оказывающей медицинскую помощь в области психического здоровья, и его лечении.</w:t>
      </w:r>
    </w:p>
    <w:bookmarkEnd w:id="1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335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336. Срок подачи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87" w:id="1161"/>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подается в суд не позднее семидесяти двух часов с момента помещения лица в стационар организации, оказывающей медицинскую помощь в области психического здоровья.</w:t>
      </w:r>
    </w:p>
    <w:bookmarkEnd w:id="1161"/>
    <w:bookmarkStart w:name="z2188" w:id="1162"/>
    <w:p>
      <w:pPr>
        <w:spacing w:after="0"/>
        <w:ind w:left="0"/>
        <w:jc w:val="both"/>
      </w:pPr>
      <w:r>
        <w:rPr>
          <w:rFonts w:ascii="Times New Roman"/>
          <w:b w:val="false"/>
          <w:i w:val="false"/>
          <w:color w:val="000000"/>
          <w:sz w:val="28"/>
        </w:rPr>
        <w:t>
      Принудительная госпитализация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до вынесения судом решения допускается исключительно в целях недопущения последствий, предусмотренных подпунктами 3) и 4) пункта 1 статьи 137 Кодекса Республики Казахстан "О здоровье народа и системе здравоохранения".</w:t>
      </w:r>
    </w:p>
    <w:bookmarkEnd w:id="1162"/>
    <w:bookmarkStart w:name="z2189" w:id="1163"/>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в течение сорока восьми часов с момента помещения лица в стационар организации, оказывающей медицинскую помощь в области психического здоровья, направляет прокурору письменное уведомление.</w:t>
      </w:r>
    </w:p>
    <w:bookmarkEnd w:id="1163"/>
    <w:bookmarkStart w:name="z2190" w:id="1164"/>
    <w:p>
      <w:pPr>
        <w:spacing w:after="0"/>
        <w:ind w:left="0"/>
        <w:jc w:val="both"/>
      </w:pPr>
      <w:r>
        <w:rPr>
          <w:rFonts w:ascii="Times New Roman"/>
          <w:b w:val="false"/>
          <w:i w:val="false"/>
          <w:color w:val="000000"/>
          <w:sz w:val="28"/>
        </w:rPr>
        <w:t>
      2. Возбуждая дело, судья одновременно продлевает пребывание лица с психическим, поведенческим расстройством (заболеванием), не связанным с употреблением психоактивных веществ, в стационаре организации, оказывающей медицинскую помощь в области психического здоровья, на срок, необходимый для рассмотрения заявления в суде.</w:t>
      </w:r>
    </w:p>
    <w:bookmarkEnd w:id="1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336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337. Рассмотрение заявления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p>
      <w:pPr>
        <w:spacing w:after="0"/>
        <w:ind w:left="0"/>
        <w:jc w:val="both"/>
      </w:pPr>
      <w:r>
        <w:rPr>
          <w:rFonts w:ascii="Times New Roman"/>
          <w:b w:val="false"/>
          <w:i w:val="false"/>
          <w:color w:val="ff0000"/>
          <w:sz w:val="28"/>
        </w:rPr>
        <w:t xml:space="preserve">
      Сноска. Заголовок статьи 337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532" w:id="1165"/>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 судья рассматривает в течение десяти рабочих дней со дня возбуждения дела. Судебное заседание проводится в помещении суда или организации, оказывающей медицинскую помощь в области психического здоровья, в которую лицо госпитализировано. Лицо имеет право лично участвовать в судебном заседании по делу о его принудительной госпитализации, если по сведениям, полученным от представителя организации, оказывающей медицинскую помощь в области психического здоровья, психическое состояние этого лица позволяет ему лично участвовать в судебном заседании, которое проводится в помещении организации, оказывающей медицинскую помощь в области психического здоровья.</w:t>
      </w:r>
    </w:p>
    <w:bookmarkEnd w:id="1165"/>
    <w:bookmarkStart w:name="z2143" w:id="1166"/>
    <w:p>
      <w:pPr>
        <w:spacing w:after="0"/>
        <w:ind w:left="0"/>
        <w:jc w:val="both"/>
      </w:pPr>
      <w:r>
        <w:rPr>
          <w:rFonts w:ascii="Times New Roman"/>
          <w:b w:val="false"/>
          <w:i w:val="false"/>
          <w:color w:val="000000"/>
          <w:sz w:val="28"/>
        </w:rPr>
        <w:t>
      1-1. При подготовке дела к судебному разбирательству судья назначает официального представителя – адвоката для представления и защиты им интересов гражданина в процессе по возбужденному делу.</w:t>
      </w:r>
    </w:p>
    <w:bookmarkEnd w:id="1166"/>
    <w:bookmarkStart w:name="z2144" w:id="1167"/>
    <w:p>
      <w:pPr>
        <w:spacing w:after="0"/>
        <w:ind w:left="0"/>
        <w:jc w:val="both"/>
      </w:pPr>
      <w:r>
        <w:rPr>
          <w:rFonts w:ascii="Times New Roman"/>
          <w:b w:val="false"/>
          <w:i w:val="false"/>
          <w:color w:val="000000"/>
          <w:sz w:val="28"/>
        </w:rPr>
        <w:t>
      Официальный представитель – адвокат обладает полномочиями законного представителя.</w:t>
      </w:r>
    </w:p>
    <w:bookmarkEnd w:id="1167"/>
    <w:bookmarkStart w:name="z1533" w:id="1168"/>
    <w:p>
      <w:pPr>
        <w:spacing w:after="0"/>
        <w:ind w:left="0"/>
        <w:jc w:val="both"/>
      </w:pPr>
      <w:r>
        <w:rPr>
          <w:rFonts w:ascii="Times New Roman"/>
          <w:b w:val="false"/>
          <w:i w:val="false"/>
          <w:color w:val="000000"/>
          <w:sz w:val="28"/>
        </w:rPr>
        <w:t>
      2. Дело рассматривается с участием представителя медицинской организации, оказывающей медицинскую помощь в области психического здоровья, в которую госпитализирован гражданин и по чьей инициативе возбуждено дело, и представителей гражданина, в отношении которого решается вопрос о принудительной госпитализации в стационар организации, оказывающей медицинскую помощь в области психического здоровья, а также членов его семьи и других заинтересованных лиц.</w:t>
      </w:r>
    </w:p>
    <w:bookmarkEnd w:id="1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337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338. Решение суда по заявлению о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1" w:id="1169"/>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169"/>
    <w:bookmarkStart w:name="z2192" w:id="1170"/>
    <w:p>
      <w:pPr>
        <w:spacing w:after="0"/>
        <w:ind w:left="0"/>
        <w:jc w:val="both"/>
      </w:pPr>
      <w:r>
        <w:rPr>
          <w:rFonts w:ascii="Times New Roman"/>
          <w:b w:val="false"/>
          <w:i w:val="false"/>
          <w:color w:val="000000"/>
          <w:sz w:val="28"/>
        </w:rPr>
        <w:t>
      2. Решение об удовлетворении заявления является основанием для принудительной госпитализации лица для лечения и дальнейшего содержания в стационар организации, оказывающей медицинскую помощь в области психического здоровья, на установленный законом срок.</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338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339. Подача и рассмотрение заявления о продлении срока принудительной госпитализации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3" w:id="1171"/>
    <w:p>
      <w:pPr>
        <w:spacing w:after="0"/>
        <w:ind w:left="0"/>
        <w:jc w:val="both"/>
      </w:pPr>
      <w:r>
        <w:rPr>
          <w:rFonts w:ascii="Times New Roman"/>
          <w:b w:val="false"/>
          <w:i w:val="false"/>
          <w:color w:val="000000"/>
          <w:sz w:val="28"/>
        </w:rPr>
        <w:t>
      1. Заявление о продлении срока принудительной госпитализации свыше шести месяцев подается в суд организацией, оказывающей медицинскую помощь в области психического здоровья, по месту нахождения организации, оказывающей медицинскую помощь в области психического здоровья.</w:t>
      </w:r>
    </w:p>
    <w:bookmarkEnd w:id="1171"/>
    <w:bookmarkStart w:name="z2194" w:id="1172"/>
    <w:p>
      <w:pPr>
        <w:spacing w:after="0"/>
        <w:ind w:left="0"/>
        <w:jc w:val="both"/>
      </w:pPr>
      <w:r>
        <w:rPr>
          <w:rFonts w:ascii="Times New Roman"/>
          <w:b w:val="false"/>
          <w:i w:val="false"/>
          <w:color w:val="000000"/>
          <w:sz w:val="28"/>
        </w:rPr>
        <w:t>
      2. К заявлению о продлении срока принудительной госпитализации прилагается заключение комиссии врачей-психиатров о необходимости продления срока принудительной госпитализации и лечения, вынесенное в порядке, установленном законодательством Республики Казахстан в области здравоохранения.</w:t>
      </w:r>
    </w:p>
    <w:bookmarkEnd w:id="1172"/>
    <w:bookmarkStart w:name="z2195" w:id="1173"/>
    <w:p>
      <w:pPr>
        <w:spacing w:after="0"/>
        <w:ind w:left="0"/>
        <w:jc w:val="both"/>
      </w:pPr>
      <w:r>
        <w:rPr>
          <w:rFonts w:ascii="Times New Roman"/>
          <w:b w:val="false"/>
          <w:i w:val="false"/>
          <w:color w:val="000000"/>
          <w:sz w:val="28"/>
        </w:rPr>
        <w:t xml:space="preserve">
      3. Заявление о продлении срока о принудительной госпитализации рассматривается в порядке, предусмотренном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339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340. Решение суда по заявлению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6" w:id="1174"/>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это заявление.</w:t>
      </w:r>
    </w:p>
    <w:bookmarkEnd w:id="1174"/>
    <w:bookmarkStart w:name="z2197" w:id="1175"/>
    <w:p>
      <w:pPr>
        <w:spacing w:after="0"/>
        <w:ind w:left="0"/>
        <w:jc w:val="both"/>
      </w:pPr>
      <w:r>
        <w:rPr>
          <w:rFonts w:ascii="Times New Roman"/>
          <w:b w:val="false"/>
          <w:i w:val="false"/>
          <w:color w:val="000000"/>
          <w:sz w:val="28"/>
        </w:rPr>
        <w:t>
      2. Решение суда об удовлетворении заявления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является основанием для продления срока принудительной госпитализации и лечения на срок, установленный законом.</w:t>
      </w:r>
    </w:p>
    <w:bookmarkEnd w:id="1175"/>
    <w:bookmarkStart w:name="z2198" w:id="1176"/>
    <w:p>
      <w:pPr>
        <w:spacing w:after="0"/>
        <w:ind w:left="0"/>
        <w:jc w:val="both"/>
      </w:pPr>
      <w:r>
        <w:rPr>
          <w:rFonts w:ascii="Times New Roman"/>
          <w:b w:val="false"/>
          <w:i w:val="false"/>
          <w:color w:val="000000"/>
          <w:sz w:val="28"/>
        </w:rPr>
        <w:t>
      3. Решение суда об отклонении заявления о продлении срока принудительной госпитализации и лечения лица с психическим, поведенческим расстройством (заболеванием), не связанным с употреблением психоактивных веществ, является основанием для выписки из стационара организации, оказывающей медицинскую помощь в области психического здоровья.</w:t>
      </w:r>
    </w:p>
    <w:bookmarkEnd w:id="1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340 в редакции Закона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2" w:id="1177"/>
    <w:p>
      <w:pPr>
        <w:spacing w:after="0"/>
        <w:ind w:left="0"/>
        <w:jc w:val="left"/>
      </w:pPr>
      <w:r>
        <w:rPr>
          <w:rFonts w:ascii="Times New Roman"/>
          <w:b/>
          <w:i w:val="false"/>
          <w:color w:val="000000"/>
        </w:rPr>
        <w:t xml:space="preserve"> Глава 39. ПРОИЗВОДСТВО ПО ДЕЛАМ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End w:id="1177"/>
    <w:p>
      <w:pPr>
        <w:spacing w:after="0"/>
        <w:ind w:left="0"/>
        <w:jc w:val="both"/>
      </w:pPr>
      <w:r>
        <w:rPr>
          <w:rFonts w:ascii="Times New Roman"/>
          <w:b w:val="false"/>
          <w:i w:val="false"/>
          <w:color w:val="ff0000"/>
          <w:sz w:val="28"/>
        </w:rPr>
        <w:t xml:space="preserve">
      Сноска. Глава 39 в редакции Закона РК от 07.07.2020 </w:t>
      </w:r>
      <w:r>
        <w:rPr>
          <w:rFonts w:ascii="Times New Roman"/>
          <w:b w:val="false"/>
          <w:i w:val="false"/>
          <w:color w:val="ff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341. Подача заявления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199" w:id="1178"/>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без его согласия подается представителем организации, оказывающей медицинскую помощь в области психического здоровья, по инициативе супруга (супруги), родственников больного, трудовых коллективов, общественных организаций, органов внутренних дел, прокуратуры, органа опеки и попечительства только при наличии медицинских заключений по месту жительства данного лица.</w:t>
      </w:r>
    </w:p>
    <w:bookmarkEnd w:id="1178"/>
    <w:bookmarkStart w:name="z2200" w:id="1179"/>
    <w:p>
      <w:pPr>
        <w:spacing w:after="0"/>
        <w:ind w:left="0"/>
        <w:jc w:val="both"/>
      </w:pPr>
      <w:r>
        <w:rPr>
          <w:rFonts w:ascii="Times New Roman"/>
          <w:b w:val="false"/>
          <w:i w:val="false"/>
          <w:color w:val="000000"/>
          <w:sz w:val="28"/>
        </w:rPr>
        <w:t>
      В случае решения вопроса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не имеющего постоянного места жительства, заявление подается органами внутренних дел по месту нахождения данного лица в момент подачи такого заявления.</w:t>
      </w:r>
    </w:p>
    <w:bookmarkEnd w:id="1179"/>
    <w:bookmarkStart w:name="z2201" w:id="1180"/>
    <w:p>
      <w:pPr>
        <w:spacing w:after="0"/>
        <w:ind w:left="0"/>
        <w:jc w:val="both"/>
      </w:pPr>
      <w:r>
        <w:rPr>
          <w:rFonts w:ascii="Times New Roman"/>
          <w:b w:val="false"/>
          <w:i w:val="false"/>
          <w:color w:val="000000"/>
          <w:sz w:val="28"/>
        </w:rPr>
        <w:t>
      2. К заявлению, в котором должны быть указаны основания, предусмотренные законом, для направления на принудительную госпитализацию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прилагается мотивированное заключение комиссии врачей-психиатров организации, оказывающей медицинскую помощь в области психического здоровья, о признании его лицом, имеющим психическое, поведенческое расстройство (заболевание), и необходимости применения к нему принудительных мер.</w:t>
      </w:r>
    </w:p>
    <w:bookmarkEnd w:id="1180"/>
    <w:p>
      <w:pPr>
        <w:spacing w:after="0"/>
        <w:ind w:left="0"/>
        <w:jc w:val="both"/>
      </w:pPr>
      <w:r>
        <w:rPr>
          <w:rFonts w:ascii="Times New Roman"/>
          <w:b/>
          <w:i w:val="false"/>
          <w:color w:val="000000"/>
          <w:sz w:val="28"/>
        </w:rPr>
        <w:t>Статья 342. Рассмотрение заявления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2" w:id="1181"/>
    <w:p>
      <w:pPr>
        <w:spacing w:after="0"/>
        <w:ind w:left="0"/>
        <w:jc w:val="both"/>
      </w:pPr>
      <w:r>
        <w:rPr>
          <w:rFonts w:ascii="Times New Roman"/>
          <w:b w:val="false"/>
          <w:i w:val="false"/>
          <w:color w:val="000000"/>
          <w:sz w:val="28"/>
        </w:rPr>
        <w:t>
      1. Заявление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судья рассматривает по месту расположения организации, оказывающей медицинскую помощь в области психического здоровья, в течение десяти рабочих дней со дня принятия заявления к производству.</w:t>
      </w:r>
    </w:p>
    <w:bookmarkEnd w:id="1181"/>
    <w:bookmarkStart w:name="z2203" w:id="1182"/>
    <w:p>
      <w:pPr>
        <w:spacing w:after="0"/>
        <w:ind w:left="0"/>
        <w:jc w:val="both"/>
      </w:pPr>
      <w:r>
        <w:rPr>
          <w:rFonts w:ascii="Times New Roman"/>
          <w:b w:val="false"/>
          <w:i w:val="false"/>
          <w:color w:val="000000"/>
          <w:sz w:val="28"/>
        </w:rPr>
        <w:t>
      2. Дело рассматривается с участием лица с психическим, поведенческим расстройством (заболеванием), связанным с употреблением психоактивных веществ, направляемого на принудительное лечение, представителей органов здравоохранения и внутренних дел, по чьей инициативе возбуждено дело, родственников, супруга (супруги) лица с психическим, поведенческим расстройством (заболеванием), связанным с употреблением психоактивных веществ, представителей общественных объединений.</w:t>
      </w:r>
    </w:p>
    <w:bookmarkEnd w:id="1182"/>
    <w:bookmarkStart w:name="z2204" w:id="1183"/>
    <w:p>
      <w:pPr>
        <w:spacing w:after="0"/>
        <w:ind w:left="0"/>
        <w:jc w:val="both"/>
      </w:pPr>
      <w:r>
        <w:rPr>
          <w:rFonts w:ascii="Times New Roman"/>
          <w:b w:val="false"/>
          <w:i w:val="false"/>
          <w:color w:val="000000"/>
          <w:sz w:val="28"/>
        </w:rPr>
        <w:t>
      В случае уклонения от явки на судебное заседание лица с психическим, поведенческим расстройством (заболеванием), связанным с употреблением психоактивных веществ, в отношении которого возбуждено дело о направлении на принудительную госпитализацию в стационар организации, оказывающей медицинскую помощь в области психического здоровья, он подвергается судом принудительному приводу органами внутренних дел.</w:t>
      </w:r>
    </w:p>
    <w:bookmarkEnd w:id="1183"/>
    <w:p>
      <w:pPr>
        <w:spacing w:after="0"/>
        <w:ind w:left="0"/>
        <w:jc w:val="both"/>
      </w:pPr>
      <w:r>
        <w:rPr>
          <w:rFonts w:ascii="Times New Roman"/>
          <w:b/>
          <w:i w:val="false"/>
          <w:color w:val="000000"/>
          <w:sz w:val="28"/>
        </w:rPr>
        <w:t>Статья 343. Решение суда по заявлению о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5" w:id="1184"/>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184"/>
    <w:bookmarkStart w:name="z2206" w:id="1185"/>
    <w:p>
      <w:pPr>
        <w:spacing w:after="0"/>
        <w:ind w:left="0"/>
        <w:jc w:val="both"/>
      </w:pPr>
      <w:r>
        <w:rPr>
          <w:rFonts w:ascii="Times New Roman"/>
          <w:b w:val="false"/>
          <w:i w:val="false"/>
          <w:color w:val="000000"/>
          <w:sz w:val="28"/>
        </w:rPr>
        <w:t>
      2. Решение об удовлетворении заявления является основанием для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на установленный законом срок.</w:t>
      </w:r>
    </w:p>
    <w:bookmarkEnd w:id="1185"/>
    <w:p>
      <w:pPr>
        <w:spacing w:after="0"/>
        <w:ind w:left="0"/>
        <w:jc w:val="both"/>
      </w:pPr>
      <w:r>
        <w:rPr>
          <w:rFonts w:ascii="Times New Roman"/>
          <w:b/>
          <w:i w:val="false"/>
          <w:color w:val="000000"/>
          <w:sz w:val="28"/>
        </w:rPr>
        <w:t>Статья 344. Подача и рассмотрение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7" w:id="1186"/>
    <w:p>
      <w:pPr>
        <w:spacing w:after="0"/>
        <w:ind w:left="0"/>
        <w:jc w:val="both"/>
      </w:pPr>
      <w:r>
        <w:rPr>
          <w:rFonts w:ascii="Times New Roman"/>
          <w:b w:val="false"/>
          <w:i w:val="false"/>
          <w:color w:val="000000"/>
          <w:sz w:val="28"/>
        </w:rPr>
        <w:t>
      1. В случаях, предусмотренных законом, срок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может быть продлен по заявлению администрации организации, оказывающей медицинскую помощь в области психического здоровья, по месту нахождения данной организации.</w:t>
      </w:r>
    </w:p>
    <w:bookmarkEnd w:id="1186"/>
    <w:bookmarkStart w:name="z2208" w:id="1187"/>
    <w:p>
      <w:pPr>
        <w:spacing w:after="0"/>
        <w:ind w:left="0"/>
        <w:jc w:val="both"/>
      </w:pPr>
      <w:r>
        <w:rPr>
          <w:rFonts w:ascii="Times New Roman"/>
          <w:b w:val="false"/>
          <w:i w:val="false"/>
          <w:color w:val="000000"/>
          <w:sz w:val="28"/>
        </w:rPr>
        <w:t>
      2. К заявлению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прилагается медицинское заключение о необходимости продления срока принудительной госпитализации.</w:t>
      </w:r>
    </w:p>
    <w:bookmarkEnd w:id="1187"/>
    <w:p>
      <w:pPr>
        <w:spacing w:after="0"/>
        <w:ind w:left="0"/>
        <w:jc w:val="both"/>
      </w:pPr>
      <w:r>
        <w:rPr>
          <w:rFonts w:ascii="Times New Roman"/>
          <w:b/>
          <w:i w:val="false"/>
          <w:color w:val="000000"/>
          <w:sz w:val="28"/>
        </w:rPr>
        <w:t>Статья 345. Решение суда по заявлению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w:t>
      </w:r>
    </w:p>
    <w:bookmarkStart w:name="z2209" w:id="1188"/>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это заявление.</w:t>
      </w:r>
    </w:p>
    <w:bookmarkEnd w:id="1188"/>
    <w:bookmarkStart w:name="z2210" w:id="1189"/>
    <w:p>
      <w:pPr>
        <w:spacing w:after="0"/>
        <w:ind w:left="0"/>
        <w:jc w:val="both"/>
      </w:pPr>
      <w:r>
        <w:rPr>
          <w:rFonts w:ascii="Times New Roman"/>
          <w:b w:val="false"/>
          <w:i w:val="false"/>
          <w:color w:val="000000"/>
          <w:sz w:val="28"/>
        </w:rPr>
        <w:t>
      2. Решение суда об удовлетворении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является основанием для продления срока принудительной госпитализации на срок, установленный законом.</w:t>
      </w:r>
    </w:p>
    <w:bookmarkEnd w:id="1189"/>
    <w:bookmarkStart w:name="z2211" w:id="1190"/>
    <w:p>
      <w:pPr>
        <w:spacing w:after="0"/>
        <w:ind w:left="0"/>
        <w:jc w:val="both"/>
      </w:pPr>
      <w:r>
        <w:rPr>
          <w:rFonts w:ascii="Times New Roman"/>
          <w:b w:val="false"/>
          <w:i w:val="false"/>
          <w:color w:val="000000"/>
          <w:sz w:val="28"/>
        </w:rPr>
        <w:t>
      3. Решение суда об отклонении заявления о продлении срока принудительной госпитализации лица с психическим, поведенческим расстройством (заболеванием), связанным с употреблением психоактивных веществ, в стационар организации, оказывающей медицинскую помощь в области психического здоровья, является основанием для выписки из стационара организации, оказывающей медицинскую помощь в области психического здоровья.</w:t>
      </w:r>
    </w:p>
    <w:bookmarkEnd w:id="1190"/>
    <w:bookmarkStart w:name="z1554" w:id="1191"/>
    <w:p>
      <w:pPr>
        <w:spacing w:after="0"/>
        <w:ind w:left="0"/>
        <w:jc w:val="left"/>
      </w:pPr>
      <w:r>
        <w:rPr>
          <w:rFonts w:ascii="Times New Roman"/>
          <w:b/>
          <w:i w:val="false"/>
          <w:color w:val="000000"/>
        </w:rPr>
        <w:t xml:space="preserve"> Глава 40. ПРОИЗВОДСТВО ПО ДЕЛАМ О ПРИНУДИТЕЛЬНОМ ЛЕЧЕНИИ</w:t>
      </w:r>
      <w:r>
        <w:br/>
      </w:r>
      <w:r>
        <w:rPr>
          <w:rFonts w:ascii="Times New Roman"/>
          <w:b/>
          <w:i w:val="false"/>
          <w:color w:val="000000"/>
        </w:rPr>
        <w:t>ГРАЖДАНИНА, БОЛЬНОГО ТУБЕРКУЛЕЗОМ И УКЛОНЯЮЩЕГОСЯ ОТ ЛЕЧЕНИЯ</w:t>
      </w:r>
    </w:p>
    <w:bookmarkEnd w:id="1191"/>
    <w:p>
      <w:pPr>
        <w:spacing w:after="0"/>
        <w:ind w:left="0"/>
        <w:jc w:val="both"/>
      </w:pPr>
      <w:r>
        <w:rPr>
          <w:rFonts w:ascii="Times New Roman"/>
          <w:b/>
          <w:i w:val="false"/>
          <w:color w:val="000000"/>
          <w:sz w:val="28"/>
        </w:rPr>
        <w:t>Статья 346. Подача заявления о принудительном лечении гражданина, больного туберкулезом и уклоняющегося от лечения</w:t>
      </w:r>
    </w:p>
    <w:bookmarkStart w:name="z1555" w:id="1192"/>
    <w:p>
      <w:pPr>
        <w:spacing w:after="0"/>
        <w:ind w:left="0"/>
        <w:jc w:val="both"/>
      </w:pPr>
      <w:r>
        <w:rPr>
          <w:rFonts w:ascii="Times New Roman"/>
          <w:b w:val="false"/>
          <w:i w:val="false"/>
          <w:color w:val="000000"/>
          <w:sz w:val="28"/>
        </w:rPr>
        <w:t>
      1. Заявление о принудительном лечении гражданина, больного туберкулезом, без его согласия подается представителем органов (организаций) здравоохранения по месту нахождения противотуберкулезного учреждения, осуществляющего медицинское (диспансерное) наблюдение за этим больным, или в суд по месту жительства больного.</w:t>
      </w:r>
    </w:p>
    <w:bookmarkEnd w:id="1192"/>
    <w:bookmarkStart w:name="z1556" w:id="1193"/>
    <w:p>
      <w:pPr>
        <w:spacing w:after="0"/>
        <w:ind w:left="0"/>
        <w:jc w:val="both"/>
      </w:pPr>
      <w:r>
        <w:rPr>
          <w:rFonts w:ascii="Times New Roman"/>
          <w:b w:val="false"/>
          <w:i w:val="false"/>
          <w:color w:val="000000"/>
          <w:sz w:val="28"/>
        </w:rPr>
        <w:t>
      2. К заявлению, в котором должны быть указаны предусмотренные законом основания для лечения гражданина, больного туберкулезом, без его согласия, прилагаются заключение организации здравоохранения о признании больным туберкулезом, а также документы, подтверждающие отказ больного от лечения, назначенного врачом.</w:t>
      </w:r>
    </w:p>
    <w:bookmarkEnd w:id="1193"/>
    <w:bookmarkStart w:name="z1557" w:id="1194"/>
    <w:p>
      <w:pPr>
        <w:spacing w:after="0"/>
        <w:ind w:left="0"/>
        <w:jc w:val="both"/>
      </w:pPr>
      <w:r>
        <w:rPr>
          <w:rFonts w:ascii="Times New Roman"/>
          <w:b w:val="false"/>
          <w:i w:val="false"/>
          <w:color w:val="000000"/>
          <w:sz w:val="28"/>
        </w:rPr>
        <w:t>
      3. Заявление в отношении гражданина, освобождающегося из исправительного учреждения уголовно-исполнительной системы органов внутренних дел, больного туберкулезом, подается в суд администрацией исправительного учреждения не позднее месяца до окончания срока наказания по месту нахождения исправительного учреждения.</w:t>
      </w:r>
    </w:p>
    <w:bookmarkEnd w:id="1194"/>
    <w:p>
      <w:pPr>
        <w:spacing w:after="0"/>
        <w:ind w:left="0"/>
        <w:jc w:val="both"/>
      </w:pPr>
      <w:r>
        <w:rPr>
          <w:rFonts w:ascii="Times New Roman"/>
          <w:b/>
          <w:i w:val="false"/>
          <w:color w:val="000000"/>
          <w:sz w:val="28"/>
        </w:rPr>
        <w:t>Статья 347. Рассмотрение заявления о принудительном лечении гражданина, больного туберкулезом и уклоняющегося от лечения</w:t>
      </w:r>
    </w:p>
    <w:bookmarkStart w:name="z1558" w:id="1195"/>
    <w:p>
      <w:pPr>
        <w:spacing w:after="0"/>
        <w:ind w:left="0"/>
        <w:jc w:val="both"/>
      </w:pPr>
      <w:r>
        <w:rPr>
          <w:rFonts w:ascii="Times New Roman"/>
          <w:b w:val="false"/>
          <w:i w:val="false"/>
          <w:color w:val="000000"/>
          <w:sz w:val="28"/>
        </w:rPr>
        <w:t>
      1. Заявление о принудительном лечении гражданина, больного туберкулезом и уклоняющегося от лечения, судья рассматривает в течение пяти рабочих дней со дня принятия заявления к производству суда.</w:t>
      </w:r>
    </w:p>
    <w:bookmarkEnd w:id="1195"/>
    <w:bookmarkStart w:name="z1559" w:id="1196"/>
    <w:p>
      <w:pPr>
        <w:spacing w:after="0"/>
        <w:ind w:left="0"/>
        <w:jc w:val="both"/>
      </w:pPr>
      <w:r>
        <w:rPr>
          <w:rFonts w:ascii="Times New Roman"/>
          <w:b w:val="false"/>
          <w:i w:val="false"/>
          <w:color w:val="000000"/>
          <w:sz w:val="28"/>
        </w:rPr>
        <w:t>
      2. Дело рассматривается с участием гражданина, направляемого на принудительное лечение в зале судебного заседания, либо по месту нахождения противотуберкулезного учреждения, осуществляющего медицинское (диспансерное) наблюдение за этим больным.</w:t>
      </w:r>
    </w:p>
    <w:bookmarkEnd w:id="1196"/>
    <w:p>
      <w:pPr>
        <w:spacing w:after="0"/>
        <w:ind w:left="0"/>
        <w:jc w:val="both"/>
      </w:pPr>
      <w:r>
        <w:rPr>
          <w:rFonts w:ascii="Times New Roman"/>
          <w:b w:val="false"/>
          <w:i w:val="false"/>
          <w:color w:val="000000"/>
          <w:sz w:val="28"/>
        </w:rPr>
        <w:t>
      В случае, когда по данным специализированной противотуберкулезной организации, представителя организации здравоохранения или уголовной исполнительной системы органов внутренних дел, внесших представление о направлении на принудительное лечение, и прокурора лицо представляет опасность для окружающих в связи с угрозой распространения болезни, дело может быть рассмотрено в отсутствие лица либо с использованием средств видеоконференцсвязи при ее наличии.</w:t>
      </w:r>
    </w:p>
    <w:bookmarkStart w:name="z1560" w:id="1197"/>
    <w:p>
      <w:pPr>
        <w:spacing w:after="0"/>
        <w:ind w:left="0"/>
        <w:jc w:val="both"/>
      </w:pPr>
      <w:r>
        <w:rPr>
          <w:rFonts w:ascii="Times New Roman"/>
          <w:b w:val="false"/>
          <w:i w:val="false"/>
          <w:color w:val="000000"/>
          <w:sz w:val="28"/>
        </w:rPr>
        <w:t>
      3. Дело рассматривается с участием гражданина, представителя организации здравоохранения или уголовной исполнительной системы органов внутренних дел, внесшей представление о направлении на принудительное лечение.</w:t>
      </w:r>
    </w:p>
    <w:bookmarkEnd w:id="1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347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348. Решение суда по заявлению о принудительном лечении гражданина, больного туберкулезом и уклоняющегося от лечения</w:t>
      </w:r>
    </w:p>
    <w:bookmarkStart w:name="z1561" w:id="1198"/>
    <w:p>
      <w:pPr>
        <w:spacing w:after="0"/>
        <w:ind w:left="0"/>
        <w:jc w:val="both"/>
      </w:pPr>
      <w:r>
        <w:rPr>
          <w:rFonts w:ascii="Times New Roman"/>
          <w:b w:val="false"/>
          <w:i w:val="false"/>
          <w:color w:val="000000"/>
          <w:sz w:val="28"/>
        </w:rPr>
        <w:t>
      1. Рассмотрев заявление по существу, суд выносит решение, которым отклоняет либо удовлетворяет заявление.</w:t>
      </w:r>
    </w:p>
    <w:bookmarkEnd w:id="1198"/>
    <w:bookmarkStart w:name="z1562" w:id="1199"/>
    <w:p>
      <w:pPr>
        <w:spacing w:after="0"/>
        <w:ind w:left="0"/>
        <w:jc w:val="both"/>
      </w:pPr>
      <w:r>
        <w:rPr>
          <w:rFonts w:ascii="Times New Roman"/>
          <w:b w:val="false"/>
          <w:i w:val="false"/>
          <w:color w:val="000000"/>
          <w:sz w:val="28"/>
        </w:rPr>
        <w:t>
      2. Решение об удовлетворении заявления является основанием для направления гражданина, больного туберкулезом, на принудительное лечение в специализированную противотуберкулезную организацию на установленный законом срок.</w:t>
      </w:r>
    </w:p>
    <w:bookmarkEnd w:id="1199"/>
    <w:bookmarkStart w:name="z1563" w:id="1200"/>
    <w:p>
      <w:pPr>
        <w:spacing w:after="0"/>
        <w:ind w:left="0"/>
        <w:jc w:val="both"/>
      </w:pPr>
      <w:r>
        <w:rPr>
          <w:rFonts w:ascii="Times New Roman"/>
          <w:b w:val="false"/>
          <w:i w:val="false"/>
          <w:color w:val="000000"/>
          <w:sz w:val="28"/>
        </w:rPr>
        <w:t xml:space="preserve">
      3. Принудительное лечение гражданина, больного туберкулезом, освобождаемого из учреждения уголовно-исполнительной системы, не прошедшего полный курс лечения в период отбывания наказания, осуществляется в специализированных противотуберкулезных организациях по месту освобождения в порядке, установленном </w:t>
      </w:r>
      <w:r>
        <w:rPr>
          <w:rFonts w:ascii="Times New Roman"/>
          <w:b w:val="false"/>
          <w:i w:val="false"/>
          <w:color w:val="000000"/>
          <w:sz w:val="28"/>
        </w:rPr>
        <w:t>Уголовно-исполнительным кодексом</w:t>
      </w:r>
      <w:r>
        <w:rPr>
          <w:rFonts w:ascii="Times New Roman"/>
          <w:b w:val="false"/>
          <w:i w:val="false"/>
          <w:color w:val="000000"/>
          <w:sz w:val="28"/>
        </w:rPr>
        <w:t xml:space="preserve"> Республики Казахстан.</w:t>
      </w:r>
    </w:p>
    <w:bookmarkEnd w:id="1200"/>
    <w:bookmarkStart w:name="z1564" w:id="1201"/>
    <w:p>
      <w:pPr>
        <w:spacing w:after="0"/>
        <w:ind w:left="0"/>
        <w:jc w:val="both"/>
      </w:pPr>
      <w:r>
        <w:rPr>
          <w:rFonts w:ascii="Times New Roman"/>
          <w:b w:val="false"/>
          <w:i w:val="false"/>
          <w:color w:val="000000"/>
          <w:sz w:val="28"/>
        </w:rPr>
        <w:t>
      4. Исполнение решения суда о направлении гражданина, больного туберкулезом, на принудительное лечение возлагается на органы исполнительного производства.</w:t>
      </w:r>
    </w:p>
    <w:bookmarkEnd w:id="1201"/>
    <w:bookmarkStart w:name="z1565" w:id="1202"/>
    <w:p>
      <w:pPr>
        <w:spacing w:after="0"/>
        <w:ind w:left="0"/>
        <w:jc w:val="both"/>
      </w:pPr>
      <w:r>
        <w:rPr>
          <w:rFonts w:ascii="Times New Roman"/>
          <w:b w:val="false"/>
          <w:i w:val="false"/>
          <w:color w:val="000000"/>
          <w:sz w:val="28"/>
        </w:rPr>
        <w:t>
      5. Исполнение решения суда о направлении гражданина, больного туберкулезом, освобождаемого из учреждения уголовно-исполнительной системы, осуществляется органами внутренних дел на основании извещения этого учреждения.</w:t>
      </w:r>
    </w:p>
    <w:bookmarkEnd w:id="1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348 с изменением, внесенным Законом РК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6" w:id="1203"/>
    <w:p>
      <w:pPr>
        <w:spacing w:after="0"/>
        <w:ind w:left="0"/>
        <w:jc w:val="left"/>
      </w:pPr>
      <w:r>
        <w:rPr>
          <w:rFonts w:ascii="Times New Roman"/>
          <w:b/>
          <w:i w:val="false"/>
          <w:color w:val="000000"/>
        </w:rPr>
        <w:t xml:space="preserve"> Глава 41. ПРОИЗВОДСТВО ПО ДЕЛАМ О РЕСТРУКТУРИЗАЦИИ ФИНАНСОВЫХ</w:t>
      </w:r>
      <w:r>
        <w:br/>
      </w:r>
      <w:r>
        <w:rPr>
          <w:rFonts w:ascii="Times New Roman"/>
          <w:b/>
          <w:i w:val="false"/>
          <w:color w:val="000000"/>
        </w:rPr>
        <w:t>ОРГАНИЗАЦИЙ И ОРГАНИЗАЦИЙ, ВХОДЯЩИХ В БАНКОВСКИЙ КОНГЛОМЕРАТ В</w:t>
      </w:r>
      <w:r>
        <w:br/>
      </w:r>
      <w:r>
        <w:rPr>
          <w:rFonts w:ascii="Times New Roman"/>
          <w:b/>
          <w:i w:val="false"/>
          <w:color w:val="000000"/>
        </w:rPr>
        <w:t>КАЧЕСТВЕ РОДИТЕЛЬСКОЙ ОРГАНИЗАЦИИ И НЕ ЯВЛЯЮЩИХСЯ</w:t>
      </w:r>
      <w:r>
        <w:br/>
      </w:r>
      <w:r>
        <w:rPr>
          <w:rFonts w:ascii="Times New Roman"/>
          <w:b/>
          <w:i w:val="false"/>
          <w:color w:val="000000"/>
        </w:rPr>
        <w:t>ФИНАНСОВЫМИ ОРГАНИЗАЦИЯМИ</w:t>
      </w:r>
    </w:p>
    <w:bookmarkEnd w:id="1203"/>
    <w:p>
      <w:pPr>
        <w:spacing w:after="0"/>
        <w:ind w:left="0"/>
        <w:jc w:val="both"/>
      </w:pPr>
      <w:r>
        <w:rPr>
          <w:rFonts w:ascii="Times New Roman"/>
          <w:b/>
          <w:i w:val="false"/>
          <w:color w:val="000000"/>
          <w:sz w:val="28"/>
        </w:rPr>
        <w:t>Статья 349. Рассмотрение дел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w:t>
      </w:r>
    </w:p>
    <w:p>
      <w:pPr>
        <w:spacing w:after="0"/>
        <w:ind w:left="0"/>
        <w:jc w:val="both"/>
      </w:pPr>
      <w:r>
        <w:rPr>
          <w:rFonts w:ascii="Times New Roman"/>
          <w:b w:val="false"/>
          <w:i w:val="false"/>
          <w:color w:val="000000"/>
          <w:sz w:val="28"/>
        </w:rPr>
        <w:t>
      Дела о реструктуризации финансовых организаций и организаций, входящих в банковский конгломерат в качестве родительской организации и не являющихся финансовыми организациями, рассматриваются специализированным межрайонным экономическим судом по общим правилам предусмотренным настоящим Кодексом, с особенностями, установленными законодательством Республики Казахстан.</w:t>
      </w:r>
    </w:p>
    <w:p>
      <w:pPr>
        <w:spacing w:after="0"/>
        <w:ind w:left="0"/>
        <w:jc w:val="both"/>
      </w:pPr>
      <w:r>
        <w:rPr>
          <w:rFonts w:ascii="Times New Roman"/>
          <w:b w:val="false"/>
          <w:i w:val="false"/>
          <w:color w:val="000000"/>
          <w:sz w:val="28"/>
        </w:rPr>
        <w:t>
      Положения настоящей главы распространяются на проведение реструктуризации организацией, входящей в банковский конгломерат в качестве родительской организации и не являющейся финансовой организацией, в случаях, предусмотренных законами Республики Казахстан.</w:t>
      </w:r>
    </w:p>
    <w:p>
      <w:pPr>
        <w:spacing w:after="0"/>
        <w:ind w:left="0"/>
        <w:jc w:val="both"/>
      </w:pPr>
      <w:r>
        <w:rPr>
          <w:rFonts w:ascii="Times New Roman"/>
          <w:b/>
          <w:i w:val="false"/>
          <w:color w:val="000000"/>
          <w:sz w:val="28"/>
        </w:rPr>
        <w:t>Статья 350. Подача заявления о реструктуризации</w:t>
      </w:r>
    </w:p>
    <w:bookmarkStart w:name="z1567" w:id="1204"/>
    <w:p>
      <w:pPr>
        <w:spacing w:after="0"/>
        <w:ind w:left="0"/>
        <w:jc w:val="both"/>
      </w:pPr>
      <w:r>
        <w:rPr>
          <w:rFonts w:ascii="Times New Roman"/>
          <w:b w:val="false"/>
          <w:i w:val="false"/>
          <w:color w:val="000000"/>
          <w:sz w:val="28"/>
        </w:rPr>
        <w:t>
      1. Заявление о реструктуризации финансовой организации подается финансовой организацией в специализированный межрайонный экономический суд.</w:t>
      </w:r>
    </w:p>
    <w:bookmarkEnd w:id="1204"/>
    <w:bookmarkStart w:name="z1568" w:id="1205"/>
    <w:p>
      <w:pPr>
        <w:spacing w:after="0"/>
        <w:ind w:left="0"/>
        <w:jc w:val="both"/>
      </w:pPr>
      <w:r>
        <w:rPr>
          <w:rFonts w:ascii="Times New Roman"/>
          <w:b w:val="false"/>
          <w:i w:val="false"/>
          <w:color w:val="000000"/>
          <w:sz w:val="28"/>
        </w:rPr>
        <w:t>
      2. К заявлению о реструктуризации, в котором должно быть указано предусмотренное законом основание для реструктуризации финансовой организации, прилагаются:</w:t>
      </w:r>
    </w:p>
    <w:bookmarkEnd w:id="1205"/>
    <w:p>
      <w:pPr>
        <w:spacing w:after="0"/>
        <w:ind w:left="0"/>
        <w:jc w:val="both"/>
      </w:pPr>
      <w:r>
        <w:rPr>
          <w:rFonts w:ascii="Times New Roman"/>
          <w:b w:val="false"/>
          <w:i w:val="false"/>
          <w:color w:val="000000"/>
          <w:sz w:val="28"/>
        </w:rPr>
        <w:t>
      1) решение совета директоров финансовой организации о проведении реструктуризации;</w:t>
      </w:r>
    </w:p>
    <w:p>
      <w:pPr>
        <w:spacing w:after="0"/>
        <w:ind w:left="0"/>
        <w:jc w:val="both"/>
      </w:pPr>
      <w:r>
        <w:rPr>
          <w:rFonts w:ascii="Times New Roman"/>
          <w:b w:val="false"/>
          <w:i w:val="false"/>
          <w:color w:val="000000"/>
          <w:sz w:val="28"/>
        </w:rPr>
        <w:t>
      2) письменное соглашение финансовой организации с уполномоченным органом по регулированию, контролю и надзору финансового рынка и финансовых организаций по вопросам реструктуризации финансовой организации;</w:t>
      </w:r>
    </w:p>
    <w:p>
      <w:pPr>
        <w:spacing w:after="0"/>
        <w:ind w:left="0"/>
        <w:jc w:val="both"/>
      </w:pPr>
      <w:r>
        <w:rPr>
          <w:rFonts w:ascii="Times New Roman"/>
          <w:b w:val="false"/>
          <w:i w:val="false"/>
          <w:color w:val="000000"/>
          <w:sz w:val="28"/>
        </w:rPr>
        <w:t>
      3) проект плана реструктуризации финансовой организации, содержащий следующую информацию:</w:t>
      </w:r>
    </w:p>
    <w:p>
      <w:pPr>
        <w:spacing w:after="0"/>
        <w:ind w:left="0"/>
        <w:jc w:val="both"/>
      </w:pPr>
      <w:r>
        <w:rPr>
          <w:rFonts w:ascii="Times New Roman"/>
          <w:b w:val="false"/>
          <w:i w:val="false"/>
          <w:color w:val="000000"/>
          <w:sz w:val="28"/>
        </w:rPr>
        <w:t>
      порядок и срок проведения реструктуризации;</w:t>
      </w:r>
    </w:p>
    <w:p>
      <w:pPr>
        <w:spacing w:after="0"/>
        <w:ind w:left="0"/>
        <w:jc w:val="both"/>
      </w:pPr>
      <w:r>
        <w:rPr>
          <w:rFonts w:ascii="Times New Roman"/>
          <w:b w:val="false"/>
          <w:i w:val="false"/>
          <w:color w:val="000000"/>
          <w:sz w:val="28"/>
        </w:rPr>
        <w:t>
      перечень реструктурируемых активов и обязательств;</w:t>
      </w:r>
    </w:p>
    <w:p>
      <w:pPr>
        <w:spacing w:after="0"/>
        <w:ind w:left="0"/>
        <w:jc w:val="both"/>
      </w:pPr>
      <w:r>
        <w:rPr>
          <w:rFonts w:ascii="Times New Roman"/>
          <w:b w:val="false"/>
          <w:i w:val="false"/>
          <w:color w:val="000000"/>
          <w:sz w:val="28"/>
        </w:rPr>
        <w:t>
      мероприятия, проводимые в рамках реструктуризации;</w:t>
      </w:r>
    </w:p>
    <w:p>
      <w:pPr>
        <w:spacing w:after="0"/>
        <w:ind w:left="0"/>
        <w:jc w:val="both"/>
      </w:pPr>
      <w:r>
        <w:rPr>
          <w:rFonts w:ascii="Times New Roman"/>
          <w:b w:val="false"/>
          <w:i w:val="false"/>
          <w:color w:val="000000"/>
          <w:sz w:val="28"/>
        </w:rPr>
        <w:t>
      предполагаемые финансовые результаты от реструктуризации активов и обязательств;</w:t>
      </w:r>
    </w:p>
    <w:p>
      <w:pPr>
        <w:spacing w:after="0"/>
        <w:ind w:left="0"/>
        <w:jc w:val="both"/>
      </w:pPr>
      <w:r>
        <w:rPr>
          <w:rFonts w:ascii="Times New Roman"/>
          <w:b w:val="false"/>
          <w:i w:val="false"/>
          <w:color w:val="000000"/>
          <w:sz w:val="28"/>
        </w:rPr>
        <w:t>
      принимаемые ограничения в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350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Рассмотрение заявления</w:t>
      </w:r>
    </w:p>
    <w:p>
      <w:pPr>
        <w:spacing w:after="0"/>
        <w:ind w:left="0"/>
        <w:jc w:val="both"/>
      </w:pPr>
      <w:r>
        <w:rPr>
          <w:rFonts w:ascii="Times New Roman"/>
          <w:b w:val="false"/>
          <w:i w:val="false"/>
          <w:color w:val="000000"/>
          <w:sz w:val="28"/>
        </w:rPr>
        <w:t>
      Суд рассматривает заявление о реструктуризации финансовой организации в течение пяти рабочих дней со дня его принятия к производству суда.</w:t>
      </w:r>
    </w:p>
    <w:p>
      <w:pPr>
        <w:spacing w:after="0"/>
        <w:ind w:left="0"/>
        <w:jc w:val="both"/>
      </w:pPr>
      <w:r>
        <w:rPr>
          <w:rFonts w:ascii="Times New Roman"/>
          <w:b/>
          <w:i w:val="false"/>
          <w:color w:val="000000"/>
          <w:sz w:val="28"/>
        </w:rPr>
        <w:t>Статья 352. Решение суда по заявлению</w:t>
      </w:r>
    </w:p>
    <w:bookmarkStart w:name="z1569" w:id="1206"/>
    <w:p>
      <w:pPr>
        <w:spacing w:after="0"/>
        <w:ind w:left="0"/>
        <w:jc w:val="both"/>
      </w:pPr>
      <w:r>
        <w:rPr>
          <w:rFonts w:ascii="Times New Roman"/>
          <w:b w:val="false"/>
          <w:i w:val="false"/>
          <w:color w:val="000000"/>
          <w:sz w:val="28"/>
        </w:rPr>
        <w:t>
      1. Рассмотрев заявление о реструктуризации финансовой организации, суд выносит решение о проведении реструктуризации финансовой организации, которое должно содержать:</w:t>
      </w:r>
    </w:p>
    <w:bookmarkEnd w:id="1206"/>
    <w:p>
      <w:pPr>
        <w:spacing w:after="0"/>
        <w:ind w:left="0"/>
        <w:jc w:val="both"/>
      </w:pPr>
      <w:r>
        <w:rPr>
          <w:rFonts w:ascii="Times New Roman"/>
          <w:b w:val="false"/>
          <w:i w:val="false"/>
          <w:color w:val="000000"/>
          <w:sz w:val="28"/>
        </w:rPr>
        <w:t>
      1) наименование финансовой организации;</w:t>
      </w:r>
    </w:p>
    <w:p>
      <w:pPr>
        <w:spacing w:after="0"/>
        <w:ind w:left="0"/>
        <w:jc w:val="both"/>
      </w:pPr>
      <w:r>
        <w:rPr>
          <w:rFonts w:ascii="Times New Roman"/>
          <w:b w:val="false"/>
          <w:i w:val="false"/>
          <w:color w:val="000000"/>
          <w:sz w:val="28"/>
        </w:rPr>
        <w:t>
      2) указание о проведении реструктуризации финансовой организации с определением срока реструктуризации и должностных лиц финансовой организации, ответственных за проведение реструктуризации, созыв и проведение собрания кредиторов.</w:t>
      </w:r>
    </w:p>
    <w:bookmarkStart w:name="z1570" w:id="1207"/>
    <w:p>
      <w:pPr>
        <w:spacing w:after="0"/>
        <w:ind w:left="0"/>
        <w:jc w:val="both"/>
      </w:pPr>
      <w:r>
        <w:rPr>
          <w:rFonts w:ascii="Times New Roman"/>
          <w:b w:val="false"/>
          <w:i w:val="false"/>
          <w:color w:val="000000"/>
          <w:sz w:val="28"/>
        </w:rPr>
        <w:t>
      2. С момента вступления в законную силу решения суда о проведении реструктуризации финансовой организации:</w:t>
      </w:r>
    </w:p>
    <w:bookmarkEnd w:id="1207"/>
    <w:p>
      <w:pPr>
        <w:spacing w:after="0"/>
        <w:ind w:left="0"/>
        <w:jc w:val="both"/>
      </w:pPr>
      <w:r>
        <w:rPr>
          <w:rFonts w:ascii="Times New Roman"/>
          <w:b w:val="false"/>
          <w:i w:val="false"/>
          <w:color w:val="000000"/>
          <w:sz w:val="28"/>
        </w:rPr>
        <w:t>
      1) приостанавливается исполнение:</w:t>
      </w:r>
    </w:p>
    <w:p>
      <w:pPr>
        <w:spacing w:after="0"/>
        <w:ind w:left="0"/>
        <w:jc w:val="both"/>
      </w:pPr>
      <w:r>
        <w:rPr>
          <w:rFonts w:ascii="Times New Roman"/>
          <w:b w:val="false"/>
          <w:i w:val="false"/>
          <w:color w:val="000000"/>
          <w:sz w:val="28"/>
        </w:rPr>
        <w:t>
      ранее принятых решений судов, арбитража об удовлетворении требований по обязательствам, которые предполагается реструктурировать;</w:t>
      </w:r>
    </w:p>
    <w:p>
      <w:pPr>
        <w:spacing w:after="0"/>
        <w:ind w:left="0"/>
        <w:jc w:val="both"/>
      </w:pPr>
      <w:r>
        <w:rPr>
          <w:rFonts w:ascii="Times New Roman"/>
          <w:b w:val="false"/>
          <w:i w:val="false"/>
          <w:color w:val="000000"/>
          <w:sz w:val="28"/>
        </w:rPr>
        <w:t>
      требований кредиторов финансовой организации, обязательства перед которыми предполагается реструктурировать, заявленных до вступления в силу решения суда о проведении реструктуризации и в период реструктуризации финансовой организации;</w:t>
      </w:r>
    </w:p>
    <w:p>
      <w:pPr>
        <w:spacing w:after="0"/>
        <w:ind w:left="0"/>
        <w:jc w:val="both"/>
      </w:pPr>
      <w:r>
        <w:rPr>
          <w:rFonts w:ascii="Times New Roman"/>
          <w:b w:val="false"/>
          <w:i w:val="false"/>
          <w:color w:val="000000"/>
          <w:sz w:val="28"/>
        </w:rPr>
        <w:t>
      2) не допускается обращение взыскания на имущество финансовой организации.</w:t>
      </w:r>
    </w:p>
    <w:bookmarkStart w:name="z1571" w:id="1208"/>
    <w:p>
      <w:pPr>
        <w:spacing w:after="0"/>
        <w:ind w:left="0"/>
        <w:jc w:val="both"/>
      </w:pPr>
      <w:r>
        <w:rPr>
          <w:rFonts w:ascii="Times New Roman"/>
          <w:b w:val="false"/>
          <w:i w:val="false"/>
          <w:color w:val="000000"/>
          <w:sz w:val="28"/>
        </w:rPr>
        <w:t>
      3. Копия вступившего в законную силу решения суда о проведении реструктуризации финансовой организации направляется судом в финансовую организацию, уполномоченный орган по регулированию, контролю и надзору финансового рынка и финансовых организаций и в соответствующий орган юстиции либо региональную палату частных судебных исполнителей по территориальности.</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352 с изменениями, внесенными законами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26.06.2020 </w:t>
      </w:r>
      <w:r>
        <w:rPr>
          <w:rFonts w:ascii="Times New Roman"/>
          <w:b w:val="false"/>
          <w:i w:val="false"/>
          <w:color w:val="000000"/>
          <w:sz w:val="28"/>
        </w:rPr>
        <w:t>№ 349-VI</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353. Утверждение судом плана реструктуризации</w:t>
      </w:r>
    </w:p>
    <w:p>
      <w:pPr>
        <w:spacing w:after="0"/>
        <w:ind w:left="0"/>
        <w:jc w:val="both"/>
      </w:pPr>
      <w:r>
        <w:rPr>
          <w:rFonts w:ascii="Times New Roman"/>
          <w:b w:val="false"/>
          <w:i w:val="false"/>
          <w:color w:val="000000"/>
          <w:sz w:val="28"/>
        </w:rPr>
        <w:t>
      После одобрения кредиторами плана реструктуризации финансовой организации финансовая организация обязана представить план реструктуризации на утверждение суда. Вместе с планом реструктуризации финансовая организация представляет в суд протокол собрания кредиторов финансовой организации об одобрении плана реструктуризации финансовой организации в порядке, предусмотренном законодательством Республики Казахстан.</w:t>
      </w:r>
    </w:p>
    <w:p>
      <w:pPr>
        <w:spacing w:after="0"/>
        <w:ind w:left="0"/>
        <w:jc w:val="both"/>
      </w:pPr>
      <w:r>
        <w:rPr>
          <w:rFonts w:ascii="Times New Roman"/>
          <w:b/>
          <w:i w:val="false"/>
          <w:color w:val="000000"/>
          <w:sz w:val="28"/>
        </w:rPr>
        <w:t>Статья 354. Решение суда о прекращении реструктуризации</w:t>
      </w:r>
    </w:p>
    <w:bookmarkStart w:name="z1572" w:id="1209"/>
    <w:p>
      <w:pPr>
        <w:spacing w:after="0"/>
        <w:ind w:left="0"/>
        <w:jc w:val="both"/>
      </w:pPr>
      <w:r>
        <w:rPr>
          <w:rFonts w:ascii="Times New Roman"/>
          <w:b w:val="false"/>
          <w:i w:val="false"/>
          <w:color w:val="000000"/>
          <w:sz w:val="28"/>
        </w:rPr>
        <w:t>
      1. Решение суда о прекращении реструктуризации финансовой организации принимается по заявлению уполномоченного органа по регулированию, контролю и надзору финансового рынка и финансовых организаций по следующим основаниям:</w:t>
      </w:r>
    </w:p>
    <w:bookmarkEnd w:id="1209"/>
    <w:p>
      <w:pPr>
        <w:spacing w:after="0"/>
        <w:ind w:left="0"/>
        <w:jc w:val="both"/>
      </w:pPr>
      <w:r>
        <w:rPr>
          <w:rFonts w:ascii="Times New Roman"/>
          <w:b w:val="false"/>
          <w:i w:val="false"/>
          <w:color w:val="000000"/>
          <w:sz w:val="28"/>
        </w:rPr>
        <w:t>
      1) истечение срока реструктуризации финансовой организации, предусмотренного решением суда о проведении реструктуризации;</w:t>
      </w:r>
    </w:p>
    <w:p>
      <w:pPr>
        <w:spacing w:after="0"/>
        <w:ind w:left="0"/>
        <w:jc w:val="both"/>
      </w:pPr>
      <w:r>
        <w:rPr>
          <w:rFonts w:ascii="Times New Roman"/>
          <w:b w:val="false"/>
          <w:i w:val="false"/>
          <w:color w:val="000000"/>
          <w:sz w:val="28"/>
        </w:rPr>
        <w:t>
      2) осуществление комплекса мер, предусмотренных планом реструктуризации;</w:t>
      </w:r>
    </w:p>
    <w:p>
      <w:pPr>
        <w:spacing w:after="0"/>
        <w:ind w:left="0"/>
        <w:jc w:val="both"/>
      </w:pPr>
      <w:r>
        <w:rPr>
          <w:rFonts w:ascii="Times New Roman"/>
          <w:b w:val="false"/>
          <w:i w:val="false"/>
          <w:color w:val="000000"/>
          <w:sz w:val="28"/>
        </w:rPr>
        <w:t>
      3) досрочное прекращение реструктуризации финансовой организации в случае:</w:t>
      </w:r>
    </w:p>
    <w:p>
      <w:pPr>
        <w:spacing w:after="0"/>
        <w:ind w:left="0"/>
        <w:jc w:val="both"/>
      </w:pPr>
      <w:r>
        <w:rPr>
          <w:rFonts w:ascii="Times New Roman"/>
          <w:b w:val="false"/>
          <w:i w:val="false"/>
          <w:color w:val="000000"/>
          <w:sz w:val="28"/>
        </w:rPr>
        <w:t>
      наличия достаточных оснований полагать, что реструктуризация финансовой организации не приведет к улучшению финансовых результатов деятельности финансовой организации;</w:t>
      </w:r>
    </w:p>
    <w:p>
      <w:pPr>
        <w:spacing w:after="0"/>
        <w:ind w:left="0"/>
        <w:jc w:val="both"/>
      </w:pPr>
      <w:r>
        <w:rPr>
          <w:rFonts w:ascii="Times New Roman"/>
          <w:b w:val="false"/>
          <w:i w:val="false"/>
          <w:color w:val="000000"/>
          <w:sz w:val="28"/>
        </w:rPr>
        <w:t>
      отсутствия одобрения кредиторов финансовой организации, полученного в порядке, предусмотренном законами Республики Казахстан;</w:t>
      </w:r>
    </w:p>
    <w:p>
      <w:pPr>
        <w:spacing w:after="0"/>
        <w:ind w:left="0"/>
        <w:jc w:val="both"/>
      </w:pPr>
      <w:r>
        <w:rPr>
          <w:rFonts w:ascii="Times New Roman"/>
          <w:b w:val="false"/>
          <w:i w:val="false"/>
          <w:color w:val="000000"/>
          <w:sz w:val="28"/>
        </w:rPr>
        <w:t>
      неисполнения мероприятий, предусмотренных планом реструктуризации;</w:t>
      </w:r>
    </w:p>
    <w:p>
      <w:pPr>
        <w:spacing w:after="0"/>
        <w:ind w:left="0"/>
        <w:jc w:val="both"/>
      </w:pPr>
      <w:r>
        <w:rPr>
          <w:rFonts w:ascii="Times New Roman"/>
          <w:b w:val="false"/>
          <w:i w:val="false"/>
          <w:color w:val="000000"/>
          <w:sz w:val="28"/>
        </w:rPr>
        <w:t>
      неисполнения предписаний уполномоченного органа по регулированию, контролю и надзору финансового рынка и финансовых организаций, примененных в период реструктуризации.</w:t>
      </w:r>
    </w:p>
    <w:p>
      <w:pPr>
        <w:spacing w:after="0"/>
        <w:ind w:left="0"/>
        <w:jc w:val="both"/>
      </w:pPr>
      <w:r>
        <w:rPr>
          <w:rFonts w:ascii="Times New Roman"/>
          <w:b w:val="false"/>
          <w:i w:val="false"/>
          <w:color w:val="000000"/>
          <w:sz w:val="28"/>
        </w:rPr>
        <w:t>
      Осуществление комплекса мер, предусмотренных планом реструктуризации, влечет прекращение обязательств, по которым ранее были приняты решения судов, арбитража об удовлетворении требований по обязательствам, которые были реструктурированы, их исполнения.</w:t>
      </w:r>
    </w:p>
    <w:bookmarkStart w:name="z1573" w:id="1210"/>
    <w:p>
      <w:pPr>
        <w:spacing w:after="0"/>
        <w:ind w:left="0"/>
        <w:jc w:val="both"/>
      </w:pPr>
      <w:r>
        <w:rPr>
          <w:rFonts w:ascii="Times New Roman"/>
          <w:b w:val="false"/>
          <w:i w:val="false"/>
          <w:color w:val="000000"/>
          <w:sz w:val="28"/>
        </w:rPr>
        <w:t>
      2. Заявление уполномоченного органа по регулированию, контролю и надзору финансового рынка и финансовых организаций, указанное в части первой настоящей статьи, рассматривается судом в течение пяти рабочих дней со дня его принятия к производству суда.</w:t>
      </w:r>
    </w:p>
    <w:bookmarkEnd w:id="1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354 с изменениями, внесенными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574" w:id="1211"/>
    <w:p>
      <w:pPr>
        <w:spacing w:after="0"/>
        <w:ind w:left="0"/>
        <w:jc w:val="left"/>
      </w:pPr>
      <w:r>
        <w:rPr>
          <w:rFonts w:ascii="Times New Roman"/>
          <w:b/>
          <w:i w:val="false"/>
          <w:color w:val="000000"/>
        </w:rPr>
        <w:t xml:space="preserve"> Глава 42. Производство о восстановлении платежеспособности, судебном банкротстве граждан Республики Казахстан, а также реструктуризации задолженности, реабилитации, банкротстве, ликвидации без возбуждения процедуры банкротства индивидуальных предпринимателей и юридических лиц</w:t>
      </w:r>
    </w:p>
    <w:bookmarkEnd w:id="1211"/>
    <w:p>
      <w:pPr>
        <w:spacing w:after="0"/>
        <w:ind w:left="0"/>
        <w:jc w:val="both"/>
      </w:pPr>
      <w:r>
        <w:rPr>
          <w:rFonts w:ascii="Times New Roman"/>
          <w:b w:val="false"/>
          <w:i w:val="false"/>
          <w:color w:val="ff0000"/>
          <w:sz w:val="28"/>
        </w:rPr>
        <w:t xml:space="preserve">
      Сноска. Глава 42 - в редакции Закона РК от 30.12.2022 </w:t>
      </w:r>
      <w:r>
        <w:rPr>
          <w:rFonts w:ascii="Times New Roman"/>
          <w:b w:val="false"/>
          <w:i w:val="false"/>
          <w:color w:val="ff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355. Рассмотрение дел о восстановлении платежеспособности или судебном банкротстве граждан Республики Казахстан</w:t>
      </w:r>
    </w:p>
    <w:bookmarkStart w:name="z2025" w:id="1212"/>
    <w:p>
      <w:pPr>
        <w:spacing w:after="0"/>
        <w:ind w:left="0"/>
        <w:jc w:val="both"/>
      </w:pPr>
      <w:r>
        <w:rPr>
          <w:rFonts w:ascii="Times New Roman"/>
          <w:b w:val="false"/>
          <w:i w:val="false"/>
          <w:color w:val="000000"/>
          <w:sz w:val="28"/>
        </w:rPr>
        <w:t>
      Дела о восстановлении платежеспособности или судебном банкротстве граждан Республики Казахстан рассматриваются судом по общим правилам, предусмотренным настоящим Кодексом, с особенностями, установленными Законом Республики Казахстан "О восстановлении платежеспособности и банкротстве граждан Республики Казахстан</w:t>
      </w:r>
    </w:p>
    <w:bookmarkEnd w:id="1212"/>
    <w:p>
      <w:pPr>
        <w:spacing w:after="0"/>
        <w:ind w:left="0"/>
        <w:jc w:val="both"/>
      </w:pPr>
      <w:r>
        <w:rPr>
          <w:rFonts w:ascii="Times New Roman"/>
          <w:b/>
          <w:i w:val="false"/>
          <w:color w:val="000000"/>
          <w:sz w:val="28"/>
        </w:rPr>
        <w:t>Статья 355-1. Рассмотрение дел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w:t>
      </w:r>
    </w:p>
    <w:bookmarkStart w:name="z2292" w:id="1213"/>
    <w:p>
      <w:pPr>
        <w:spacing w:after="0"/>
        <w:ind w:left="0"/>
        <w:jc w:val="both"/>
      </w:pPr>
      <w:r>
        <w:rPr>
          <w:rFonts w:ascii="Times New Roman"/>
          <w:b w:val="false"/>
          <w:i w:val="false"/>
          <w:color w:val="000000"/>
          <w:sz w:val="28"/>
        </w:rPr>
        <w:t>
      Дела о реструктуризации задолженности, реабилитации, банкротстве индивидуальных предпринимателей и юридических лиц, а также их ликвидации без возбуждения процедуры банкротства рассматриваются судом по общим правилам, предусмотренным настоящим Кодексом, с особенностями, установленными Законом Республики Казахстан "О реабилитации и банкротстве".</w:t>
      </w:r>
    </w:p>
    <w:bookmarkEnd w:id="1213"/>
    <w:bookmarkStart w:name="z1575" w:id="1214"/>
    <w:p>
      <w:pPr>
        <w:spacing w:after="0"/>
        <w:ind w:left="0"/>
        <w:jc w:val="left"/>
      </w:pPr>
      <w:r>
        <w:rPr>
          <w:rFonts w:ascii="Times New Roman"/>
          <w:b/>
          <w:i w:val="false"/>
          <w:color w:val="000000"/>
        </w:rPr>
        <w:t xml:space="preserve"> Глава 43. ПРОИЗВОДСТВО ПО ДЕЛАМ О ПРИЗНАНИИ ДВИЖИМОЙ ВЕЩИ</w:t>
      </w:r>
      <w:r>
        <w:br/>
      </w:r>
      <w:r>
        <w:rPr>
          <w:rFonts w:ascii="Times New Roman"/>
          <w:b/>
          <w:i w:val="false"/>
          <w:color w:val="000000"/>
        </w:rPr>
        <w:t>БЕСХОЗЯЙНОЙ И ПРИЗНАНИИ ПРАВА КОММУНАЛЬНОЙ СОБСТВЕННОСТИ</w:t>
      </w:r>
      <w:r>
        <w:br/>
      </w:r>
      <w:r>
        <w:rPr>
          <w:rFonts w:ascii="Times New Roman"/>
          <w:b/>
          <w:i w:val="false"/>
          <w:color w:val="000000"/>
        </w:rPr>
        <w:t>НА НЕДВИЖИМОЕ ИМУЩЕСТВО</w:t>
      </w:r>
    </w:p>
    <w:bookmarkEnd w:id="1214"/>
    <w:p>
      <w:pPr>
        <w:spacing w:after="0"/>
        <w:ind w:left="0"/>
        <w:jc w:val="both"/>
      </w:pPr>
      <w:r>
        <w:rPr>
          <w:rFonts w:ascii="Times New Roman"/>
          <w:b/>
          <w:i w:val="false"/>
          <w:color w:val="000000"/>
          <w:sz w:val="28"/>
        </w:rPr>
        <w:t>Статья 356. Подача заявления</w:t>
      </w:r>
    </w:p>
    <w:bookmarkStart w:name="z1576" w:id="1215"/>
    <w:p>
      <w:pPr>
        <w:spacing w:after="0"/>
        <w:ind w:left="0"/>
        <w:jc w:val="both"/>
      </w:pPr>
      <w:r>
        <w:rPr>
          <w:rFonts w:ascii="Times New Roman"/>
          <w:b w:val="false"/>
          <w:i w:val="false"/>
          <w:color w:val="000000"/>
          <w:sz w:val="28"/>
        </w:rPr>
        <w:t xml:space="preserve">
      1. Заявление о признании движимой вещи бесхозяйной в случаях,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подается в суд по месту жительства физического лица или месту нахождения организации, вступивших во владение этой вещью.</w:t>
      </w:r>
    </w:p>
    <w:bookmarkEnd w:id="1215"/>
    <w:bookmarkStart w:name="z1577" w:id="1216"/>
    <w:p>
      <w:pPr>
        <w:spacing w:after="0"/>
        <w:ind w:left="0"/>
        <w:jc w:val="both"/>
      </w:pPr>
      <w:r>
        <w:rPr>
          <w:rFonts w:ascii="Times New Roman"/>
          <w:b w:val="false"/>
          <w:i w:val="false"/>
          <w:color w:val="000000"/>
          <w:sz w:val="28"/>
        </w:rPr>
        <w:t>
      2. Заявление о признании права коммунальной собственности на недвижимое имущество подается в суд по месту нахождения этого имущества органом, уполномоченным управлять коммунальным имуществом.</w:t>
      </w:r>
    </w:p>
    <w:bookmarkEnd w:id="1216"/>
    <w:bookmarkStart w:name="z1578" w:id="1217"/>
    <w:p>
      <w:pPr>
        <w:spacing w:after="0"/>
        <w:ind w:left="0"/>
        <w:jc w:val="both"/>
      </w:pPr>
      <w:r>
        <w:rPr>
          <w:rFonts w:ascii="Times New Roman"/>
          <w:b w:val="false"/>
          <w:i w:val="false"/>
          <w:color w:val="000000"/>
          <w:sz w:val="28"/>
        </w:rPr>
        <w:t xml:space="preserve">
      3. Суд возвращает заявление о признании права коммунальной собственности на недвижимое имущество, если орган, управомоченный управлять коммунальным имуществом, обращается в суд с заявлением до истечения одного года со дня принятия этого имущества на учет органом, осуществляющим государственную регистрацию права на недвижимое имущество,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242 Гражданского кодекса Республики Казахстан.</w:t>
      </w:r>
    </w:p>
    <w:bookmarkEnd w:id="1217"/>
    <w:p>
      <w:pPr>
        <w:spacing w:after="0"/>
        <w:ind w:left="0"/>
        <w:jc w:val="both"/>
      </w:pPr>
      <w:r>
        <w:rPr>
          <w:rFonts w:ascii="Times New Roman"/>
          <w:b/>
          <w:i w:val="false"/>
          <w:color w:val="000000"/>
          <w:sz w:val="28"/>
        </w:rPr>
        <w:t>Статья 357. Содержание заявления</w:t>
      </w:r>
    </w:p>
    <w:bookmarkStart w:name="z1579" w:id="1218"/>
    <w:p>
      <w:pPr>
        <w:spacing w:after="0"/>
        <w:ind w:left="0"/>
        <w:jc w:val="both"/>
      </w:pPr>
      <w:r>
        <w:rPr>
          <w:rFonts w:ascii="Times New Roman"/>
          <w:b w:val="false"/>
          <w:i w:val="false"/>
          <w:color w:val="000000"/>
          <w:sz w:val="28"/>
        </w:rPr>
        <w:t>
      1. В заявлении о признании движимой вещи бесхозяйной должно быть указано, какая вещь подлежит признанию бесхозяйной, описаны ее основные отличительные признаки, а также приведены доказательства, свидетельствующие об оставлении вещи собственником без намерения сохранения права собственности на нее, и доказательства, свидетельствующие о вступлении заявителя во владение вещью.</w:t>
      </w:r>
    </w:p>
    <w:bookmarkEnd w:id="1218"/>
    <w:bookmarkStart w:name="z1580" w:id="1219"/>
    <w:p>
      <w:pPr>
        <w:spacing w:after="0"/>
        <w:ind w:left="0"/>
        <w:jc w:val="both"/>
      </w:pPr>
      <w:r>
        <w:rPr>
          <w:rFonts w:ascii="Times New Roman"/>
          <w:b w:val="false"/>
          <w:i w:val="false"/>
          <w:color w:val="000000"/>
          <w:sz w:val="28"/>
        </w:rPr>
        <w:t>
      2. В заявлении органа, управомоченного на управление коммунальным имуществом, о признании права коммунальной собственности на недвижимое имущество должно быть указано, какое имущество подлежит признанию бесхозяйным, кем и каким образом оно выявлено и в какое время поставлено на учет в качестве бесхозяйного, а также приведены доказательства, свидетельствующие об оставлении этого имущества собственником без намерения сохранения права собственности на него.</w:t>
      </w:r>
    </w:p>
    <w:bookmarkEnd w:id="1219"/>
    <w:p>
      <w:pPr>
        <w:spacing w:after="0"/>
        <w:ind w:left="0"/>
        <w:jc w:val="both"/>
      </w:pPr>
      <w:r>
        <w:rPr>
          <w:rFonts w:ascii="Times New Roman"/>
          <w:b/>
          <w:i w:val="false"/>
          <w:color w:val="000000"/>
          <w:sz w:val="28"/>
        </w:rPr>
        <w:t>Статья 358. Подготовка дела к судебному разбирательству</w:t>
      </w:r>
    </w:p>
    <w:p>
      <w:pPr>
        <w:spacing w:after="0"/>
        <w:ind w:left="0"/>
        <w:jc w:val="both"/>
      </w:pPr>
      <w:r>
        <w:rPr>
          <w:rFonts w:ascii="Times New Roman"/>
          <w:b w:val="false"/>
          <w:i w:val="false"/>
          <w:color w:val="000000"/>
          <w:sz w:val="28"/>
        </w:rPr>
        <w:t xml:space="preserve">
      При подготовке дела к судебному разбирательству суд выясняет, какие лица (собственники), фактические владельцы и другие могут дать сведения о принадлежности имущества, допрашивает об имеющихся сведениях соответствующие организации, а также проводит все процессуальные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359. Рассмотрение заявления</w:t>
      </w:r>
    </w:p>
    <w:p>
      <w:pPr>
        <w:spacing w:after="0"/>
        <w:ind w:left="0"/>
        <w:jc w:val="both"/>
      </w:pPr>
      <w:r>
        <w:rPr>
          <w:rFonts w:ascii="Times New Roman"/>
          <w:b w:val="false"/>
          <w:i w:val="false"/>
          <w:color w:val="000000"/>
          <w:sz w:val="28"/>
        </w:rPr>
        <w:t>
      Заявление о признании движимой вещи бесхозяйной или о признании права коммунальной собственности на недвижимое имущество рассматривается судом с участием заявителя и всех заинтересованных по делу лиц.</w:t>
      </w:r>
    </w:p>
    <w:p>
      <w:pPr>
        <w:spacing w:after="0"/>
        <w:ind w:left="0"/>
        <w:jc w:val="both"/>
      </w:pPr>
      <w:r>
        <w:rPr>
          <w:rFonts w:ascii="Times New Roman"/>
          <w:b/>
          <w:i w:val="false"/>
          <w:color w:val="000000"/>
          <w:sz w:val="28"/>
        </w:rPr>
        <w:t>Статья 360. Решение суда по заявлению</w:t>
      </w:r>
    </w:p>
    <w:bookmarkStart w:name="z1581" w:id="1220"/>
    <w:p>
      <w:pPr>
        <w:spacing w:after="0"/>
        <w:ind w:left="0"/>
        <w:jc w:val="both"/>
      </w:pPr>
      <w:r>
        <w:rPr>
          <w:rFonts w:ascii="Times New Roman"/>
          <w:b w:val="false"/>
          <w:i w:val="false"/>
          <w:color w:val="000000"/>
          <w:sz w:val="28"/>
        </w:rPr>
        <w:t>
      1. Суд, признав, что движимая вещь не имеет собственника либо оставлена собственником без намерения сохранить право собственности на нее, выносит решение о признании движимой вещи бесхозяйной и о передаче ее в собственность лица, вступившего во владение ею.</w:t>
      </w:r>
    </w:p>
    <w:bookmarkEnd w:id="1220"/>
    <w:bookmarkStart w:name="z1582" w:id="1221"/>
    <w:p>
      <w:pPr>
        <w:spacing w:after="0"/>
        <w:ind w:left="0"/>
        <w:jc w:val="both"/>
      </w:pPr>
      <w:r>
        <w:rPr>
          <w:rFonts w:ascii="Times New Roman"/>
          <w:b w:val="false"/>
          <w:i w:val="false"/>
          <w:color w:val="000000"/>
          <w:sz w:val="28"/>
        </w:rPr>
        <w:t>
      2. Суд, признав, что недвижимое имущество не имеет собственника либо оставлено им без намерения сохранить право собственности и принято на учет в установленном порядке, выносит решение о признании недвижимого имущества бесхозяйным и признании права коммунальной собственности.</w:t>
      </w:r>
    </w:p>
    <w:bookmarkEnd w:id="1221"/>
    <w:bookmarkStart w:name="z1583" w:id="1222"/>
    <w:p>
      <w:pPr>
        <w:spacing w:after="0"/>
        <w:ind w:left="0"/>
        <w:jc w:val="left"/>
      </w:pPr>
      <w:r>
        <w:rPr>
          <w:rFonts w:ascii="Times New Roman"/>
          <w:b/>
          <w:i w:val="false"/>
          <w:color w:val="000000"/>
        </w:rPr>
        <w:t xml:space="preserve"> Глава 44. ПРОИЗВОДСТВО ПО ДЕЛАМ ОБ УСТАНОВЛЕНИИ НЕПРАВИЛЬНОСТЕЙ</w:t>
      </w:r>
      <w:r>
        <w:br/>
      </w:r>
      <w:r>
        <w:rPr>
          <w:rFonts w:ascii="Times New Roman"/>
          <w:b/>
          <w:i w:val="false"/>
          <w:color w:val="000000"/>
        </w:rPr>
        <w:t>ЗАПИСЕЙ АКТОВ ГРАЖДАНСКОГО СОСТОЯНИЯ</w:t>
      </w:r>
    </w:p>
    <w:bookmarkEnd w:id="1222"/>
    <w:p>
      <w:pPr>
        <w:spacing w:after="0"/>
        <w:ind w:left="0"/>
        <w:jc w:val="both"/>
      </w:pPr>
      <w:r>
        <w:rPr>
          <w:rFonts w:ascii="Times New Roman"/>
          <w:b/>
          <w:i w:val="false"/>
          <w:color w:val="000000"/>
          <w:sz w:val="28"/>
        </w:rPr>
        <w:t>Статья 361. Подача заявления</w:t>
      </w:r>
    </w:p>
    <w:p>
      <w:pPr>
        <w:spacing w:after="0"/>
        <w:ind w:left="0"/>
        <w:jc w:val="both"/>
      </w:pPr>
      <w:r>
        <w:rPr>
          <w:rFonts w:ascii="Times New Roman"/>
          <w:b w:val="false"/>
          <w:i w:val="false"/>
          <w:color w:val="000000"/>
          <w:sz w:val="28"/>
        </w:rPr>
        <w:t>
      Суд рассматривает дела об установлении неправильностей записей актов гражданского состояния, если органы записи актов гражданского состояния при отсутствии спора о праве отказались внести исправления в произведенную запись. Заявление об установлении неправильности записи актов гражданского состояния подается в суд по месту жительства заявителя либо месту нахождения органа записей актов гражданского состояния.</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362. Содержание заявления</w:t>
      </w:r>
    </w:p>
    <w:p>
      <w:pPr>
        <w:spacing w:after="0"/>
        <w:ind w:left="0"/>
        <w:jc w:val="both"/>
      </w:pPr>
      <w:r>
        <w:rPr>
          <w:rFonts w:ascii="Times New Roman"/>
          <w:b w:val="false"/>
          <w:i w:val="false"/>
          <w:color w:val="000000"/>
          <w:sz w:val="28"/>
        </w:rPr>
        <w:t>
      В заявлении должно быть указано, в чем заключается неправильность записей актов гражданского состояния, когда и каким органом записи актов гражданского состояния было отказано в исправлении или изменении произведенной записи.</w:t>
      </w:r>
    </w:p>
    <w:p>
      <w:pPr>
        <w:spacing w:after="0"/>
        <w:ind w:left="0"/>
        <w:jc w:val="both"/>
      </w:pPr>
      <w:r>
        <w:rPr>
          <w:rFonts w:ascii="Times New Roman"/>
          <w:b/>
          <w:i w:val="false"/>
          <w:color w:val="000000"/>
          <w:sz w:val="28"/>
        </w:rPr>
        <w:t>Статья 363. Решение суда по заявлению</w:t>
      </w:r>
    </w:p>
    <w:p>
      <w:pPr>
        <w:spacing w:after="0"/>
        <w:ind w:left="0"/>
        <w:jc w:val="both"/>
      </w:pPr>
      <w:r>
        <w:rPr>
          <w:rFonts w:ascii="Times New Roman"/>
          <w:b w:val="false"/>
          <w:i w:val="false"/>
          <w:color w:val="000000"/>
          <w:sz w:val="28"/>
        </w:rPr>
        <w:t>
      Решение суда, которым установлена неправильность записей актов гражданского состояния, служит основанием для исправления или изменения такой записи органами записи актов гражданского состояния.</w:t>
      </w:r>
    </w:p>
    <w:bookmarkStart w:name="z1584" w:id="1223"/>
    <w:p>
      <w:pPr>
        <w:spacing w:after="0"/>
        <w:ind w:left="0"/>
        <w:jc w:val="left"/>
      </w:pPr>
      <w:r>
        <w:rPr>
          <w:rFonts w:ascii="Times New Roman"/>
          <w:b/>
          <w:i w:val="false"/>
          <w:color w:val="000000"/>
        </w:rPr>
        <w:t xml:space="preserve"> Глава 45. ПРОИЗВОДСТВО ПО ЖАЛОБАМ НА НОТАРИАЛЬНЫЕ ДЕЙСТВИЯ</w:t>
      </w:r>
      <w:r>
        <w:br/>
      </w:r>
      <w:r>
        <w:rPr>
          <w:rFonts w:ascii="Times New Roman"/>
          <w:b/>
          <w:i w:val="false"/>
          <w:color w:val="000000"/>
        </w:rPr>
        <w:t>ИЛИ ОТКАЗ В ИХ СОВЕРШЕНИИ</w:t>
      </w:r>
    </w:p>
    <w:bookmarkEnd w:id="1223"/>
    <w:p>
      <w:pPr>
        <w:spacing w:after="0"/>
        <w:ind w:left="0"/>
        <w:jc w:val="both"/>
      </w:pPr>
      <w:r>
        <w:rPr>
          <w:rFonts w:ascii="Times New Roman"/>
          <w:b/>
          <w:i w:val="false"/>
          <w:color w:val="000000"/>
          <w:sz w:val="28"/>
        </w:rPr>
        <w:t>Статья 364. Подача жалобы</w:t>
      </w:r>
    </w:p>
    <w:bookmarkStart w:name="z1585" w:id="1224"/>
    <w:p>
      <w:pPr>
        <w:spacing w:after="0"/>
        <w:ind w:left="0"/>
        <w:jc w:val="both"/>
      </w:pPr>
      <w:r>
        <w:rPr>
          <w:rFonts w:ascii="Times New Roman"/>
          <w:b w:val="false"/>
          <w:i w:val="false"/>
          <w:color w:val="000000"/>
          <w:sz w:val="28"/>
        </w:rPr>
        <w:t>
      1. Заинтересованное лицо, считающее неправильным совершенное нотариальное действие или отказ в совершении нотариального действия, вправе подать об этом жалобу в суд по месту нахождения нотариуса или должностного лица, уполномоченного на совершение нотариальных действий.</w:t>
      </w:r>
    </w:p>
    <w:bookmarkEnd w:id="1224"/>
    <w:bookmarkStart w:name="z1586" w:id="1225"/>
    <w:p>
      <w:pPr>
        <w:spacing w:after="0"/>
        <w:ind w:left="0"/>
        <w:jc w:val="both"/>
      </w:pPr>
      <w:r>
        <w:rPr>
          <w:rFonts w:ascii="Times New Roman"/>
          <w:b w:val="false"/>
          <w:i w:val="false"/>
          <w:color w:val="000000"/>
          <w:sz w:val="28"/>
        </w:rPr>
        <w:t>
      2. Жалобы на неправильное удостоверение завещаний и доверенностей или на отказ в их удостоверении должностными лицами, перечисленными в законе, подаются в суд по месту нахождения соответственно больницы, другого стационарного лечебно-профилактического учреждения, учреждения социальной защиты населения, соответствующего органа социальной защиты населения, экспедиции, госпиталя, военно-учебного учреждения, воинской части, соединения, учреждения, организации, места лишения свободы.</w:t>
      </w:r>
    </w:p>
    <w:bookmarkEnd w:id="1225"/>
    <w:bookmarkStart w:name="z1587" w:id="1226"/>
    <w:p>
      <w:pPr>
        <w:spacing w:after="0"/>
        <w:ind w:left="0"/>
        <w:jc w:val="both"/>
      </w:pPr>
      <w:r>
        <w:rPr>
          <w:rFonts w:ascii="Times New Roman"/>
          <w:b w:val="false"/>
          <w:i w:val="false"/>
          <w:color w:val="000000"/>
          <w:sz w:val="28"/>
        </w:rPr>
        <w:t>
      3. Жалобы на неправильное удостоверение завещания или на отказ в его удостоверении капитаном морского судна или судна внутреннего плавания, плавающего под флагом Республики Казахстан, подаются в суд по месту порта приписки судна.</w:t>
      </w:r>
    </w:p>
    <w:bookmarkEnd w:id="1226"/>
    <w:bookmarkStart w:name="z1588" w:id="1227"/>
    <w:p>
      <w:pPr>
        <w:spacing w:after="0"/>
        <w:ind w:left="0"/>
        <w:jc w:val="both"/>
      </w:pPr>
      <w:r>
        <w:rPr>
          <w:rFonts w:ascii="Times New Roman"/>
          <w:b w:val="false"/>
          <w:i w:val="false"/>
          <w:color w:val="000000"/>
          <w:sz w:val="28"/>
        </w:rPr>
        <w:t>
      4. Жалоба подается в суд в десятидневный срок, исчисляемый со дня, когда заявителю стало известно о совершенном нотариальном действии или об отказе в совершении нотариального действия.</w:t>
      </w:r>
    </w:p>
    <w:bookmarkEnd w:id="1227"/>
    <w:p>
      <w:pPr>
        <w:spacing w:after="0"/>
        <w:ind w:left="0"/>
        <w:jc w:val="both"/>
      </w:pPr>
      <w:r>
        <w:rPr>
          <w:rFonts w:ascii="Times New Roman"/>
          <w:b/>
          <w:i w:val="false"/>
          <w:color w:val="000000"/>
          <w:sz w:val="28"/>
        </w:rPr>
        <w:t>Статья 365. Подготовка дела к судебному разбирательству</w:t>
      </w:r>
    </w:p>
    <w:p>
      <w:pPr>
        <w:spacing w:after="0"/>
        <w:ind w:left="0"/>
        <w:jc w:val="both"/>
      </w:pPr>
      <w:r>
        <w:rPr>
          <w:rFonts w:ascii="Times New Roman"/>
          <w:b w:val="false"/>
          <w:i w:val="false"/>
          <w:color w:val="000000"/>
          <w:sz w:val="28"/>
        </w:rPr>
        <w:t xml:space="preserve">
      При подготовке дела к судебному разбирательству суд выясняет, с каким совершенным нотариальным действием или отказом в его совершении не согласен заявитель, в чем выражается нарушение его прав и законных интересов, проводит все процессуальные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Подготовка дела к судебному разбирательству осуществляется в течение десяти рабочих дней со дня принятия заявления в производство суда. Продление этого срока не допускается.</w:t>
      </w:r>
    </w:p>
    <w:p>
      <w:pPr>
        <w:spacing w:after="0"/>
        <w:ind w:left="0"/>
        <w:jc w:val="both"/>
      </w:pPr>
      <w:r>
        <w:rPr>
          <w:rFonts w:ascii="Times New Roman"/>
          <w:b/>
          <w:i w:val="false"/>
          <w:color w:val="000000"/>
          <w:sz w:val="28"/>
        </w:rPr>
        <w:t>Статья 366. Рассмотрение жалобы</w:t>
      </w:r>
    </w:p>
    <w:bookmarkStart w:name="z1589" w:id="1228"/>
    <w:p>
      <w:pPr>
        <w:spacing w:after="0"/>
        <w:ind w:left="0"/>
        <w:jc w:val="both"/>
      </w:pPr>
      <w:r>
        <w:rPr>
          <w:rFonts w:ascii="Times New Roman"/>
          <w:b w:val="false"/>
          <w:i w:val="false"/>
          <w:color w:val="000000"/>
          <w:sz w:val="28"/>
        </w:rPr>
        <w:t>
      1. Жалоба рассматривается судом с участием заявителя, нотариуса или должностного лица, уполномоченного на совершение нотариальных действий, совершившего обжалуемое нотариальное действие или отказавшего в совершении нотариального действия. Однако их неявка не является препятствием для разрешения дела.</w:t>
      </w:r>
    </w:p>
    <w:bookmarkEnd w:id="1228"/>
    <w:bookmarkStart w:name="z1590" w:id="1229"/>
    <w:p>
      <w:pPr>
        <w:spacing w:after="0"/>
        <w:ind w:left="0"/>
        <w:jc w:val="both"/>
      </w:pPr>
      <w:r>
        <w:rPr>
          <w:rFonts w:ascii="Times New Roman"/>
          <w:b w:val="false"/>
          <w:i w:val="false"/>
          <w:color w:val="000000"/>
          <w:sz w:val="28"/>
        </w:rPr>
        <w:t>
      2. В случае, если при подаче жалобы или при рассмотрении дела будет установлен между заинтересованными лицами спор о праве, основанный на совершенном нотариальном действии, суд выносит определение об оставлении заявления без рассмотрения, в котором разъясняет заявителю и другим заинтересованным лицам их право разрешить спор в порядке искового производства.</w:t>
      </w:r>
    </w:p>
    <w:bookmarkEnd w:id="1229"/>
    <w:p>
      <w:pPr>
        <w:spacing w:after="0"/>
        <w:ind w:left="0"/>
        <w:jc w:val="both"/>
      </w:pPr>
      <w:r>
        <w:rPr>
          <w:rFonts w:ascii="Times New Roman"/>
          <w:b/>
          <w:i w:val="false"/>
          <w:color w:val="000000"/>
          <w:sz w:val="28"/>
        </w:rPr>
        <w:t>Статья 367. Решение суда по жалобе</w:t>
      </w:r>
    </w:p>
    <w:p>
      <w:pPr>
        <w:spacing w:after="0"/>
        <w:ind w:left="0"/>
        <w:jc w:val="both"/>
      </w:pPr>
      <w:r>
        <w:rPr>
          <w:rFonts w:ascii="Times New Roman"/>
          <w:b w:val="false"/>
          <w:i w:val="false"/>
          <w:color w:val="000000"/>
          <w:sz w:val="28"/>
        </w:rPr>
        <w:t>
      Решение суда, которым удовлетворена жалоба заявителя, отменяет совершенное нотариальное действие или обязывает выполнить такое действие.</w:t>
      </w:r>
    </w:p>
    <w:bookmarkStart w:name="z1591" w:id="1230"/>
    <w:p>
      <w:pPr>
        <w:spacing w:after="0"/>
        <w:ind w:left="0"/>
        <w:jc w:val="left"/>
      </w:pPr>
      <w:r>
        <w:rPr>
          <w:rFonts w:ascii="Times New Roman"/>
          <w:b/>
          <w:i w:val="false"/>
          <w:color w:val="000000"/>
        </w:rPr>
        <w:t xml:space="preserve"> Глава 46. ВОССТАНОВЛЕНИЕ ПРАВ ПО УТРАЧЕННЫМ ЦЕННЫМ БУМАГАМ НА</w:t>
      </w:r>
      <w:r>
        <w:br/>
      </w:r>
      <w:r>
        <w:rPr>
          <w:rFonts w:ascii="Times New Roman"/>
          <w:b/>
          <w:i w:val="false"/>
          <w:color w:val="000000"/>
        </w:rPr>
        <w:t>ПРЕДЪЯВИТЕЛЯ И ОРДЕРНЫМ ЦЕННЫМ БУМАГАМ (ВЫЗЫВНОЕ ПРОИЗВОДСТВО)</w:t>
      </w:r>
    </w:p>
    <w:bookmarkEnd w:id="1230"/>
    <w:p>
      <w:pPr>
        <w:spacing w:after="0"/>
        <w:ind w:left="0"/>
        <w:jc w:val="both"/>
      </w:pPr>
      <w:r>
        <w:rPr>
          <w:rFonts w:ascii="Times New Roman"/>
          <w:b/>
          <w:i w:val="false"/>
          <w:color w:val="000000"/>
          <w:sz w:val="28"/>
        </w:rPr>
        <w:t>Статья 368. Подача заявления</w:t>
      </w:r>
    </w:p>
    <w:bookmarkStart w:name="z1592" w:id="1231"/>
    <w:p>
      <w:pPr>
        <w:spacing w:after="0"/>
        <w:ind w:left="0"/>
        <w:jc w:val="both"/>
      </w:pPr>
      <w:r>
        <w:rPr>
          <w:rFonts w:ascii="Times New Roman"/>
          <w:b w:val="false"/>
          <w:i w:val="false"/>
          <w:color w:val="000000"/>
          <w:sz w:val="28"/>
        </w:rPr>
        <w:t>
      1. Лицо, утратившее ценную бумагу на предъявителя или ордерную ценную бумагу (далее – документ), в случаях, указанных в законе, вправе подать заявление в суд о признании утраченного документа недействительным и восстановлении прав по нему. Права по документу могут быть восстановлены и при утрате документом признаков платежности в результате ненадлежащего хранения или по другим причинам.</w:t>
      </w:r>
    </w:p>
    <w:bookmarkEnd w:id="1231"/>
    <w:bookmarkStart w:name="z1593" w:id="1232"/>
    <w:p>
      <w:pPr>
        <w:spacing w:after="0"/>
        <w:ind w:left="0"/>
        <w:jc w:val="both"/>
      </w:pPr>
      <w:r>
        <w:rPr>
          <w:rFonts w:ascii="Times New Roman"/>
          <w:b w:val="false"/>
          <w:i w:val="false"/>
          <w:color w:val="000000"/>
          <w:sz w:val="28"/>
        </w:rPr>
        <w:t>
      2. Заявление о признании утраченного документа недействительным подается в суд по месту нахождения лица, выдавшего документ.</w:t>
      </w:r>
    </w:p>
    <w:bookmarkEnd w:id="1232"/>
    <w:p>
      <w:pPr>
        <w:spacing w:after="0"/>
        <w:ind w:left="0"/>
        <w:jc w:val="both"/>
      </w:pPr>
      <w:r>
        <w:rPr>
          <w:rFonts w:ascii="Times New Roman"/>
          <w:b/>
          <w:i w:val="false"/>
          <w:color w:val="000000"/>
          <w:sz w:val="28"/>
        </w:rPr>
        <w:t>Статья 369. Содержание заявления</w:t>
      </w:r>
    </w:p>
    <w:p>
      <w:pPr>
        <w:spacing w:after="0"/>
        <w:ind w:left="0"/>
        <w:jc w:val="both"/>
      </w:pPr>
      <w:r>
        <w:rPr>
          <w:rFonts w:ascii="Times New Roman"/>
          <w:b w:val="false"/>
          <w:i w:val="false"/>
          <w:color w:val="000000"/>
          <w:sz w:val="28"/>
        </w:rPr>
        <w:t>
      В заявлении должны быть указаны отличительные признаки утраченного документа, наименование лица, выдавшего его, а также изложены обстоятельства, при которых произошла утрата документа, просьба заявителя о запрещении лицу, выдавшему документ, производить по нему платежи или выдачи.</w:t>
      </w:r>
    </w:p>
    <w:p>
      <w:pPr>
        <w:spacing w:after="0"/>
        <w:ind w:left="0"/>
        <w:jc w:val="both"/>
      </w:pPr>
      <w:r>
        <w:rPr>
          <w:rFonts w:ascii="Times New Roman"/>
          <w:b/>
          <w:i w:val="false"/>
          <w:color w:val="000000"/>
          <w:sz w:val="28"/>
        </w:rPr>
        <w:t>Статья 370. Подготовка дела к судебному разбирательству</w:t>
      </w:r>
    </w:p>
    <w:bookmarkStart w:name="z1594" w:id="1233"/>
    <w:p>
      <w:pPr>
        <w:spacing w:after="0"/>
        <w:ind w:left="0"/>
        <w:jc w:val="both"/>
      </w:pPr>
      <w:r>
        <w:rPr>
          <w:rFonts w:ascii="Times New Roman"/>
          <w:b w:val="false"/>
          <w:i w:val="false"/>
          <w:color w:val="000000"/>
          <w:sz w:val="28"/>
        </w:rPr>
        <w:t>
      1. В определении о подготовке дела к судебному разбирательству судья обязывает заявителя за свой счет произвести публикацию в средствах массовой информации (районного, областного, республиканского уровня, в сети Интернет, на телевидении) о возбуждении дела о восстановлении прав по утраченным ценным бумагам на предъявителя и ордерным ценным бумагам.</w:t>
      </w:r>
    </w:p>
    <w:bookmarkEnd w:id="1233"/>
    <w:p>
      <w:pPr>
        <w:spacing w:after="0"/>
        <w:ind w:left="0"/>
        <w:jc w:val="both"/>
      </w:pPr>
      <w:r>
        <w:rPr>
          <w:rFonts w:ascii="Times New Roman"/>
          <w:b w:val="false"/>
          <w:i w:val="false"/>
          <w:color w:val="000000"/>
          <w:sz w:val="28"/>
        </w:rPr>
        <w:t>
      Публикация производится в срок, установленный судом, и должна содержать:</w:t>
      </w:r>
    </w:p>
    <w:p>
      <w:pPr>
        <w:spacing w:after="0"/>
        <w:ind w:left="0"/>
        <w:jc w:val="both"/>
      </w:pPr>
      <w:r>
        <w:rPr>
          <w:rFonts w:ascii="Times New Roman"/>
          <w:b w:val="false"/>
          <w:i w:val="false"/>
          <w:color w:val="000000"/>
          <w:sz w:val="28"/>
        </w:rPr>
        <w:t>
      1) наименование суда, в который поступило заявление об утрате документа;</w:t>
      </w:r>
    </w:p>
    <w:p>
      <w:pPr>
        <w:spacing w:after="0"/>
        <w:ind w:left="0"/>
        <w:jc w:val="both"/>
      </w:pPr>
      <w:r>
        <w:rPr>
          <w:rFonts w:ascii="Times New Roman"/>
          <w:b w:val="false"/>
          <w:i w:val="false"/>
          <w:color w:val="000000"/>
          <w:sz w:val="28"/>
        </w:rPr>
        <w:t>
      2) указание лица, подавшего заявление, и его адрес;</w:t>
      </w:r>
    </w:p>
    <w:p>
      <w:pPr>
        <w:spacing w:after="0"/>
        <w:ind w:left="0"/>
        <w:jc w:val="both"/>
      </w:pPr>
      <w:r>
        <w:rPr>
          <w:rFonts w:ascii="Times New Roman"/>
          <w:b w:val="false"/>
          <w:i w:val="false"/>
          <w:color w:val="000000"/>
          <w:sz w:val="28"/>
        </w:rPr>
        <w:t>
      3) наименование и отличительные признаки документа;</w:t>
      </w:r>
    </w:p>
    <w:p>
      <w:pPr>
        <w:spacing w:after="0"/>
        <w:ind w:left="0"/>
        <w:jc w:val="both"/>
      </w:pPr>
      <w:r>
        <w:rPr>
          <w:rFonts w:ascii="Times New Roman"/>
          <w:b w:val="false"/>
          <w:i w:val="false"/>
          <w:color w:val="000000"/>
          <w:sz w:val="28"/>
        </w:rPr>
        <w:t>
      4) предложение держателю документа, об утрате которого заявлено, в трехмесячный срок со дня публикации подать в суд заявление о своих правах на этот документ.</w:t>
      </w:r>
    </w:p>
    <w:bookmarkStart w:name="z1595" w:id="1234"/>
    <w:p>
      <w:pPr>
        <w:spacing w:after="0"/>
        <w:ind w:left="0"/>
        <w:jc w:val="both"/>
      </w:pPr>
      <w:r>
        <w:rPr>
          <w:rFonts w:ascii="Times New Roman"/>
          <w:b w:val="false"/>
          <w:i w:val="false"/>
          <w:color w:val="000000"/>
          <w:sz w:val="28"/>
        </w:rPr>
        <w:t>
      2. О публикации в средствах массовой информации заявитель обязан представить суду подтверждение не позднее трех рабочих дней со дня его размещения. Непредставление подтверждения о публикации влечет оставление заявления без рассмотрения.</w:t>
      </w:r>
    </w:p>
    <w:bookmarkEnd w:id="1234"/>
    <w:bookmarkStart w:name="z1596" w:id="1235"/>
    <w:p>
      <w:pPr>
        <w:spacing w:after="0"/>
        <w:ind w:left="0"/>
        <w:jc w:val="both"/>
      </w:pPr>
      <w:r>
        <w:rPr>
          <w:rFonts w:ascii="Times New Roman"/>
          <w:b w:val="false"/>
          <w:i w:val="false"/>
          <w:color w:val="000000"/>
          <w:sz w:val="28"/>
        </w:rPr>
        <w:t>
      3. Суд направляет копию определения лицу, выдавшему документ, реестродержателю и заявителю.</w:t>
      </w:r>
    </w:p>
    <w:bookmarkEnd w:id="1235"/>
    <w:bookmarkStart w:name="z1597" w:id="1236"/>
    <w:p>
      <w:pPr>
        <w:spacing w:after="0"/>
        <w:ind w:left="0"/>
        <w:jc w:val="both"/>
      </w:pPr>
      <w:r>
        <w:rPr>
          <w:rFonts w:ascii="Times New Roman"/>
          <w:b w:val="false"/>
          <w:i w:val="false"/>
          <w:color w:val="000000"/>
          <w:sz w:val="28"/>
        </w:rPr>
        <w:t>
      4. Судья после принятия заявления выносит определение о запрещении выдавшему документ лицу производить по нему платежи или выдачи и направляет копию определения лицу, выдавшему документ, реестродержателю и центральному депозитарию.</w:t>
      </w:r>
    </w:p>
    <w:bookmarkEnd w:id="1236"/>
    <w:p>
      <w:pPr>
        <w:spacing w:after="0"/>
        <w:ind w:left="0"/>
        <w:jc w:val="both"/>
      </w:pPr>
      <w:r>
        <w:rPr>
          <w:rFonts w:ascii="Times New Roman"/>
          <w:b w:val="false"/>
          <w:i w:val="false"/>
          <w:color w:val="000000"/>
          <w:sz w:val="28"/>
        </w:rPr>
        <w:t>
      На определение может быть подана частная жалоба, принесено ходатайство прокурором в суд апелляционной инстанции, решение которого является окончательным.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370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166-VI</w:t>
      </w:r>
      <w:r>
        <w:rPr>
          <w:rFonts w:ascii="Times New Roman"/>
          <w:b w:val="false"/>
          <w:i w:val="false"/>
          <w:color w:val="ff0000"/>
          <w:sz w:val="28"/>
        </w:rPr>
        <w:t xml:space="preserve"> (вводится в действие с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Заявление держателя документа</w:t>
      </w:r>
    </w:p>
    <w:p>
      <w:pPr>
        <w:spacing w:after="0"/>
        <w:ind w:left="0"/>
        <w:jc w:val="both"/>
      </w:pPr>
      <w:r>
        <w:rPr>
          <w:rFonts w:ascii="Times New Roman"/>
          <w:b w:val="false"/>
          <w:i w:val="false"/>
          <w:color w:val="000000"/>
          <w:sz w:val="28"/>
        </w:rPr>
        <w:t>
      Держатель документа, об утрате которого заявлено, обязан до истечения трехмесячного срока со дня публикации подать в суд, вынесший определение, заявление о своих правах на документ и представить при этом документ в подлиннике.</w:t>
      </w:r>
    </w:p>
    <w:p>
      <w:pPr>
        <w:spacing w:after="0"/>
        <w:ind w:left="0"/>
        <w:jc w:val="both"/>
      </w:pPr>
      <w:r>
        <w:rPr>
          <w:rFonts w:ascii="Times New Roman"/>
          <w:b/>
          <w:i w:val="false"/>
          <w:color w:val="000000"/>
          <w:sz w:val="28"/>
        </w:rPr>
        <w:t>Статья 372. Действия судьи после поступления заявления от держателя документа</w:t>
      </w:r>
    </w:p>
    <w:bookmarkStart w:name="z1598" w:id="1237"/>
    <w:p>
      <w:pPr>
        <w:spacing w:after="0"/>
        <w:ind w:left="0"/>
        <w:jc w:val="both"/>
      </w:pPr>
      <w:r>
        <w:rPr>
          <w:rFonts w:ascii="Times New Roman"/>
          <w:b w:val="false"/>
          <w:i w:val="false"/>
          <w:color w:val="000000"/>
          <w:sz w:val="28"/>
        </w:rPr>
        <w:t>
      1. В случае поступления заявления от держателя документа до истечения трехмесячного срока со дня публикации суд оставляет заявление лица, утратившего документ, без рассмотрения и устанавливает срок, в течение которого выдавшему документ лицу запрещается производить по нему платежи и выдачи. Этот срок не должен превышать два месяца.</w:t>
      </w:r>
    </w:p>
    <w:bookmarkEnd w:id="1237"/>
    <w:bookmarkStart w:name="z1599" w:id="1238"/>
    <w:p>
      <w:pPr>
        <w:spacing w:after="0"/>
        <w:ind w:left="0"/>
        <w:jc w:val="both"/>
      </w:pPr>
      <w:r>
        <w:rPr>
          <w:rFonts w:ascii="Times New Roman"/>
          <w:b w:val="false"/>
          <w:i w:val="false"/>
          <w:color w:val="000000"/>
          <w:sz w:val="28"/>
        </w:rPr>
        <w:t>
      2. Одновременно суд разъясняет заявителю его право предъявить иск в общем порядке к держателю документа об истребовании этого документа, а держателю документа – его право взыскать с заявителя убытки, причиненные принятыми запретительными мерами.</w:t>
      </w:r>
    </w:p>
    <w:bookmarkEnd w:id="1238"/>
    <w:bookmarkStart w:name="z1600" w:id="1239"/>
    <w:p>
      <w:pPr>
        <w:spacing w:after="0"/>
        <w:ind w:left="0"/>
        <w:jc w:val="both"/>
      </w:pPr>
      <w:r>
        <w:rPr>
          <w:rFonts w:ascii="Times New Roman"/>
          <w:b w:val="false"/>
          <w:i w:val="false"/>
          <w:color w:val="000000"/>
          <w:sz w:val="28"/>
        </w:rPr>
        <w:t>
      3. Определение суда обжалованию и пересмотру по ходатайству прокурора в апелляционном порядке не подлежит.</w:t>
      </w:r>
    </w:p>
    <w:bookmarkEnd w:id="1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372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373. Рассмотрение заявления о признании утраченного документа недействительным</w:t>
      </w:r>
    </w:p>
    <w:bookmarkStart w:name="z1601" w:id="1240"/>
    <w:p>
      <w:pPr>
        <w:spacing w:after="0"/>
        <w:ind w:left="0"/>
        <w:jc w:val="both"/>
      </w:pPr>
      <w:r>
        <w:rPr>
          <w:rFonts w:ascii="Times New Roman"/>
          <w:b w:val="false"/>
          <w:i w:val="false"/>
          <w:color w:val="000000"/>
          <w:sz w:val="28"/>
        </w:rPr>
        <w:t xml:space="preserve">
      1. Дело о признании утраченного документа недействительным судья рассматривает по истечении трехмесячного срока со дня публикации, если от держателя документа не поступило заявление, указанное в </w:t>
      </w:r>
      <w:r>
        <w:rPr>
          <w:rFonts w:ascii="Times New Roman"/>
          <w:b w:val="false"/>
          <w:i w:val="false"/>
          <w:color w:val="000000"/>
          <w:sz w:val="28"/>
        </w:rPr>
        <w:t>статье 372</w:t>
      </w:r>
      <w:r>
        <w:rPr>
          <w:rFonts w:ascii="Times New Roman"/>
          <w:b w:val="false"/>
          <w:i w:val="false"/>
          <w:color w:val="000000"/>
          <w:sz w:val="28"/>
        </w:rPr>
        <w:t xml:space="preserve"> настоящего Кодекса.</w:t>
      </w:r>
    </w:p>
    <w:bookmarkEnd w:id="1240"/>
    <w:bookmarkStart w:name="z1602" w:id="1241"/>
    <w:p>
      <w:pPr>
        <w:spacing w:after="0"/>
        <w:ind w:left="0"/>
        <w:jc w:val="both"/>
      </w:pPr>
      <w:r>
        <w:rPr>
          <w:rFonts w:ascii="Times New Roman"/>
          <w:b w:val="false"/>
          <w:i w:val="false"/>
          <w:color w:val="000000"/>
          <w:sz w:val="28"/>
        </w:rPr>
        <w:t xml:space="preserve">
      2. Поступление в суд заявления от держателя утраченного документа по истечении трехмесячного срока, но до рассмотрения дела по существу влечет последствия, предусмотренные </w:t>
      </w:r>
      <w:r>
        <w:rPr>
          <w:rFonts w:ascii="Times New Roman"/>
          <w:b w:val="false"/>
          <w:i w:val="false"/>
          <w:color w:val="000000"/>
          <w:sz w:val="28"/>
        </w:rPr>
        <w:t>статьей 372</w:t>
      </w:r>
      <w:r>
        <w:rPr>
          <w:rFonts w:ascii="Times New Roman"/>
          <w:b w:val="false"/>
          <w:i w:val="false"/>
          <w:color w:val="000000"/>
          <w:sz w:val="28"/>
        </w:rPr>
        <w:t xml:space="preserve"> настоящего Кодекса.</w:t>
      </w:r>
    </w:p>
    <w:bookmarkEnd w:id="1241"/>
    <w:p>
      <w:pPr>
        <w:spacing w:after="0"/>
        <w:ind w:left="0"/>
        <w:jc w:val="both"/>
      </w:pPr>
      <w:r>
        <w:rPr>
          <w:rFonts w:ascii="Times New Roman"/>
          <w:b/>
          <w:i w:val="false"/>
          <w:color w:val="000000"/>
          <w:sz w:val="28"/>
        </w:rPr>
        <w:t>Статья 374. Решение суда по заявлению</w:t>
      </w:r>
    </w:p>
    <w:bookmarkStart w:name="z1603" w:id="1242"/>
    <w:p>
      <w:pPr>
        <w:spacing w:after="0"/>
        <w:ind w:left="0"/>
        <w:jc w:val="both"/>
      </w:pPr>
      <w:r>
        <w:rPr>
          <w:rFonts w:ascii="Times New Roman"/>
          <w:b w:val="false"/>
          <w:i w:val="false"/>
          <w:color w:val="000000"/>
          <w:sz w:val="28"/>
        </w:rPr>
        <w:t>
      1. В случае удовлетворения заявления заявителя суд выносит решение, которым признает утраченный документ недействительным. Это решение является основанием для выдачи заявителю вклада или нового документа взамен признанного недействительным.</w:t>
      </w:r>
    </w:p>
    <w:bookmarkEnd w:id="1242"/>
    <w:bookmarkStart w:name="z1604" w:id="1243"/>
    <w:p>
      <w:pPr>
        <w:spacing w:after="0"/>
        <w:ind w:left="0"/>
        <w:jc w:val="both"/>
      </w:pPr>
      <w:r>
        <w:rPr>
          <w:rFonts w:ascii="Times New Roman"/>
          <w:b w:val="false"/>
          <w:i w:val="false"/>
          <w:color w:val="000000"/>
          <w:sz w:val="28"/>
        </w:rPr>
        <w:t>
      2. В случае удовлетворения заявления о восстановлении права по документам, утратившим признаки платежности, суд выносит решение о выдаче нового документа.</w:t>
      </w:r>
    </w:p>
    <w:bookmarkEnd w:id="1243"/>
    <w:p>
      <w:pPr>
        <w:spacing w:after="0"/>
        <w:ind w:left="0"/>
        <w:jc w:val="both"/>
      </w:pPr>
      <w:r>
        <w:rPr>
          <w:rFonts w:ascii="Times New Roman"/>
          <w:b/>
          <w:i w:val="false"/>
          <w:color w:val="000000"/>
          <w:sz w:val="28"/>
        </w:rPr>
        <w:t>Статья 375. Право держателя документа предъявить иск о неосновательном приобретении имущества</w:t>
      </w:r>
    </w:p>
    <w:p>
      <w:pPr>
        <w:spacing w:after="0"/>
        <w:ind w:left="0"/>
        <w:jc w:val="both"/>
      </w:pPr>
      <w:r>
        <w:rPr>
          <w:rFonts w:ascii="Times New Roman"/>
          <w:b w:val="false"/>
          <w:i w:val="false"/>
          <w:color w:val="000000"/>
          <w:sz w:val="28"/>
        </w:rPr>
        <w:t>
      Держатель документа, не заявивший по каким-либо причинам своевременно о своих правах на этот документ, после вступления в законную силу решения суда о признании документа недействительным может предъявить лицу, за которым признано право на получение нового документа взамен утраченного, иск о неосновательном приобретении или сбережении имущества.</w:t>
      </w:r>
    </w:p>
    <w:bookmarkStart w:name="z1605" w:id="1244"/>
    <w:p>
      <w:pPr>
        <w:spacing w:after="0"/>
        <w:ind w:left="0"/>
        <w:jc w:val="left"/>
      </w:pPr>
      <w:r>
        <w:rPr>
          <w:rFonts w:ascii="Times New Roman"/>
          <w:b/>
          <w:i w:val="false"/>
          <w:color w:val="000000"/>
        </w:rPr>
        <w:t xml:space="preserve"> Глава 47. ПРОИЗВОДСТВО ПО ЗАЯВЛЕНИЮ О ПРИЗНАНИИ ОРГАНИЗАЦИИ,</w:t>
      </w:r>
      <w:r>
        <w:br/>
      </w:r>
      <w:r>
        <w:rPr>
          <w:rFonts w:ascii="Times New Roman"/>
          <w:b/>
          <w:i w:val="false"/>
          <w:color w:val="000000"/>
        </w:rPr>
        <w:t>ОСУЩЕСТВЛЯЮЩЕЙ ЭКСТРЕМИЗМ ИЛИ ТЕРРОРИСТИЧЕСКУЮ ДЕЯТЕЛЬНОСТЬ НА</w:t>
      </w:r>
      <w:r>
        <w:br/>
      </w:r>
      <w:r>
        <w:rPr>
          <w:rFonts w:ascii="Times New Roman"/>
          <w:b/>
          <w:i w:val="false"/>
          <w:color w:val="000000"/>
        </w:rPr>
        <w:t>ТЕРРИТОРИИ РЕСПУБЛИКИ КАЗАХСТАН И (ИЛИ) ДРУГОГО ГОСУДАРСТВА,</w:t>
      </w:r>
      <w:r>
        <w:br/>
      </w:r>
      <w:r>
        <w:rPr>
          <w:rFonts w:ascii="Times New Roman"/>
          <w:b/>
          <w:i w:val="false"/>
          <w:color w:val="000000"/>
        </w:rPr>
        <w:t>ЭКСТРЕМИСТСКОЙ ИЛИ ТЕРРОРИСТИЧЕСКОЙ, В ТОМ ЧИСЛЕ ОБ</w:t>
      </w:r>
      <w:r>
        <w:br/>
      </w:r>
      <w:r>
        <w:rPr>
          <w:rFonts w:ascii="Times New Roman"/>
          <w:b/>
          <w:i w:val="false"/>
          <w:color w:val="000000"/>
        </w:rPr>
        <w:t>УСТАНОВЛЕНИИ ИЗМЕНЕНИЯ ЕЮ СВОЕГО НАИМЕНОВАНИЯ, А ТАКЖЕ О</w:t>
      </w:r>
      <w:r>
        <w:br/>
      </w:r>
      <w:r>
        <w:rPr>
          <w:rFonts w:ascii="Times New Roman"/>
          <w:b/>
          <w:i w:val="false"/>
          <w:color w:val="000000"/>
        </w:rPr>
        <w:t>ПРИЗНАНИИ ИНФОРМАЦИОННЫХ МАТЕРИАЛОВ, ВВОЗИМЫХ, ИЗДАВАЕМЫХ,</w:t>
      </w:r>
      <w:r>
        <w:br/>
      </w:r>
      <w:r>
        <w:rPr>
          <w:rFonts w:ascii="Times New Roman"/>
          <w:b/>
          <w:i w:val="false"/>
          <w:color w:val="000000"/>
        </w:rPr>
        <w:t>ИЗГОТАВЛИВАЕМЫХ И (ИЛИ) РАСПРОСТРАНЯЕМЫХ НА ТЕРРИТОРИИ</w:t>
      </w:r>
      <w:r>
        <w:br/>
      </w:r>
      <w:r>
        <w:rPr>
          <w:rFonts w:ascii="Times New Roman"/>
          <w:b/>
          <w:i w:val="false"/>
          <w:color w:val="000000"/>
        </w:rPr>
        <w:t>РЕСПУБЛИКИ КАЗАХСТАН, ЭКСТРЕМИСТСКИМИ ИЛИ ТЕРРОРИСТИЧЕСКИМИ</w:t>
      </w:r>
    </w:p>
    <w:bookmarkEnd w:id="1244"/>
    <w:p>
      <w:pPr>
        <w:spacing w:after="0"/>
        <w:ind w:left="0"/>
        <w:jc w:val="both"/>
      </w:pPr>
      <w:r>
        <w:rPr>
          <w:rFonts w:ascii="Times New Roman"/>
          <w:b/>
          <w:i w:val="false"/>
          <w:color w:val="000000"/>
          <w:sz w:val="28"/>
        </w:rPr>
        <w:t>Статья 376. Подача заявления</w:t>
      </w:r>
    </w:p>
    <w:p>
      <w:pPr>
        <w:spacing w:after="0"/>
        <w:ind w:left="0"/>
        <w:jc w:val="both"/>
      </w:pPr>
      <w:r>
        <w:rPr>
          <w:rFonts w:ascii="Times New Roman"/>
          <w:b w:val="false"/>
          <w:i w:val="false"/>
          <w:color w:val="000000"/>
          <w:sz w:val="28"/>
        </w:rPr>
        <w:t>
      Заявление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подается прокурором в суд по месту нахождения прокурора, заявившего такие требования, или по месту обнаружения таких материалов.</w:t>
      </w:r>
    </w:p>
    <w:p>
      <w:pPr>
        <w:spacing w:after="0"/>
        <w:ind w:left="0"/>
        <w:jc w:val="both"/>
      </w:pPr>
      <w:r>
        <w:rPr>
          <w:rFonts w:ascii="Times New Roman"/>
          <w:b/>
          <w:i w:val="false"/>
          <w:color w:val="000000"/>
          <w:sz w:val="28"/>
        </w:rPr>
        <w:t>Статья 377. Содержание заявления</w:t>
      </w:r>
    </w:p>
    <w:p>
      <w:pPr>
        <w:spacing w:after="0"/>
        <w:ind w:left="0"/>
        <w:jc w:val="both"/>
      </w:pPr>
      <w:r>
        <w:rPr>
          <w:rFonts w:ascii="Times New Roman"/>
          <w:b w:val="false"/>
          <w:i w:val="false"/>
          <w:color w:val="000000"/>
          <w:sz w:val="28"/>
        </w:rPr>
        <w:t>
      В заявлении должны быть изложены обстоятельства, подтверждающие факт осуществления организацией на территории Республики Казахстан и (или) другого государства деятельности, которая могла бы быть признана экстремистской или террористической в соответствии с законодательством Республики Казахстан, либо факт изменения ею своего наименования, а также наличия в информационных материалах признаков и (или) призывов к экстремизму или терроризму.</w:t>
      </w:r>
    </w:p>
    <w:p>
      <w:pPr>
        <w:spacing w:after="0"/>
        <w:ind w:left="0"/>
        <w:jc w:val="both"/>
      </w:pPr>
      <w:r>
        <w:rPr>
          <w:rFonts w:ascii="Times New Roman"/>
          <w:b w:val="false"/>
          <w:i w:val="false"/>
          <w:color w:val="000000"/>
          <w:sz w:val="28"/>
        </w:rPr>
        <w:t>
      Материалы, содержащиеся в заявлении прокурора о признании организации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могут включать в себя также и фактические данные, полученные от компетентных органов иностранных государств, в том числе судебные решения международных судов и судов иностранных государств.</w:t>
      </w:r>
    </w:p>
    <w:p>
      <w:pPr>
        <w:spacing w:after="0"/>
        <w:ind w:left="0"/>
        <w:jc w:val="both"/>
      </w:pPr>
      <w:r>
        <w:rPr>
          <w:rFonts w:ascii="Times New Roman"/>
          <w:b/>
          <w:i w:val="false"/>
          <w:color w:val="000000"/>
          <w:sz w:val="28"/>
        </w:rPr>
        <w:t>Статья 378. Решение суда по заявлению</w:t>
      </w:r>
    </w:p>
    <w:p>
      <w:pPr>
        <w:spacing w:after="0"/>
        <w:ind w:left="0"/>
        <w:jc w:val="both"/>
      </w:pPr>
      <w:r>
        <w:rPr>
          <w:rFonts w:ascii="Times New Roman"/>
          <w:b w:val="false"/>
          <w:i w:val="false"/>
          <w:color w:val="000000"/>
          <w:sz w:val="28"/>
        </w:rPr>
        <w:t>
      Суд, признав организацию экстремистской или террористической и (или) информационные материалы, ввозимые, издаваемые, изготавливаемые и (или) распространяемые на территории Республики Казахстан, экстремистскими или террористическими, выносит решение о запрещении деятельности и ликвидации организации и (или) запрещении ввоза, издания, изготовления и (или) распространения информационных материалов на территории Республики Казахстан, а также о конфискации и обращении в доход государства имущества организации.</w:t>
      </w:r>
    </w:p>
    <w:p>
      <w:pPr>
        <w:spacing w:after="0"/>
        <w:ind w:left="0"/>
        <w:jc w:val="both"/>
      </w:pPr>
      <w:r>
        <w:rPr>
          <w:rFonts w:ascii="Times New Roman"/>
          <w:b w:val="false"/>
          <w:i w:val="false"/>
          <w:color w:val="000000"/>
          <w:sz w:val="28"/>
        </w:rPr>
        <w:t>
      Решение суда о признании организации, осуществляющей экстремизм или террористическую деятельность на территории Республики Казахстан и (или) другого государства, экстремистской или террористической, в том числе об установлении изменения ею своего наименования, а также о признании информационных материалов, ввозимых, издаваемых, изготавливаемых и (или) распространяемых на территории Республики Казахстан, экстремистскими или террористическими, служит основанием для включения сведений об этом в систему специальных учетов государственного органа, осуществляющего в пределах своей компетенции статистическую деятельность в области правовой статистики и специальных учетов.</w:t>
      </w:r>
    </w:p>
    <w:bookmarkStart w:name="z1606" w:id="1245"/>
    <w:p>
      <w:pPr>
        <w:spacing w:after="0"/>
        <w:ind w:left="0"/>
        <w:jc w:val="left"/>
      </w:pPr>
      <w:r>
        <w:rPr>
          <w:rFonts w:ascii="Times New Roman"/>
          <w:b/>
          <w:i w:val="false"/>
          <w:color w:val="000000"/>
        </w:rPr>
        <w:t xml:space="preserve"> Глава 48. ПРОИЗВОДСТВО ПО ЗАЯВЛЕНИЯМ О ПРИЗНАНИИ ИНТЕРНЕТ-КАЗИНО, ПРОДУКЦИИ ИНОСТРАННОЙ МАСС-МЕДИА, РАСПРОСТРАНЯЕМОЙ НА ТЕРРИТОРИИ РЕСПУБЛИКИ КАЗАХСТАН, СОДЕРЖАЩЕЙ ИНФОРМАЦИЮ, ПРОТИВОРЕЧАЩУЮ ЗАКОНАМ РЕСПУБЛИКИ КАЗАХСТАН, НЕЗАКОННЫМИ</w:t>
      </w:r>
    </w:p>
    <w:bookmarkEnd w:id="1245"/>
    <w:p>
      <w:pPr>
        <w:spacing w:after="0"/>
        <w:ind w:left="0"/>
        <w:jc w:val="both"/>
      </w:pPr>
      <w:r>
        <w:rPr>
          <w:rFonts w:ascii="Times New Roman"/>
          <w:b w:val="false"/>
          <w:i w:val="false"/>
          <w:color w:val="ff0000"/>
          <w:sz w:val="28"/>
        </w:rPr>
        <w:t xml:space="preserve">
      Сноска. Заголовок главы 48 с изменением, внесенным Законом РК от 19.06.2024 </w:t>
      </w:r>
      <w:r>
        <w:rPr>
          <w:rFonts w:ascii="Times New Roman"/>
          <w:b w:val="false"/>
          <w:i w:val="false"/>
          <w:color w:val="ff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379. Подача заявления</w:t>
      </w:r>
    </w:p>
    <w:p>
      <w:pPr>
        <w:spacing w:after="0"/>
        <w:ind w:left="0"/>
        <w:jc w:val="both"/>
      </w:pPr>
      <w:r>
        <w:rPr>
          <w:rFonts w:ascii="Times New Roman"/>
          <w:b w:val="false"/>
          <w:i w:val="false"/>
          <w:color w:val="000000"/>
          <w:sz w:val="28"/>
        </w:rPr>
        <w:t>
      Заявление о признании интернет-казино, продукции иностранной масс-медиа, распространяемой на территории Республики Казахстан, содержащей информацию, противоречащую законам Республики Казахстан, незаконными подается гражданами и юридическими лицами, законные интересы которых были затронуты в продукции иностранной масс-медиа, прокурором или уполномоченным органом в суд в письменной форме либо в форме электронного документа по месту нахождения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379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380. Содержание заявления</w:t>
      </w:r>
    </w:p>
    <w:p>
      <w:pPr>
        <w:spacing w:after="0"/>
        <w:ind w:left="0"/>
        <w:jc w:val="both"/>
      </w:pPr>
      <w:r>
        <w:rPr>
          <w:rFonts w:ascii="Times New Roman"/>
          <w:b w:val="false"/>
          <w:i w:val="false"/>
          <w:color w:val="000000"/>
          <w:sz w:val="28"/>
        </w:rPr>
        <w:t>
      В заявлении о признании интернет-казино, продукции иностранной масс-медиа, распространяемой на территории Республики Казахстан, содержащей информацию, противоречащую законам Республики Казахстан, незаконными должны быть указаны факты и приложены документы, свидетельствующие о незаконной деятельности интернет-казино либо о том, какая информация подлежит признанию незаконной, а также приведены доказательства, свидетельствующие о несоответствии информационной продукции законам Республики Казахстан, изложены факты, подтверждающие распространение изложенной в заявлении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380 с изменением, внесенным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381. Решение суда по заявлению</w:t>
      </w:r>
    </w:p>
    <w:p>
      <w:pPr>
        <w:spacing w:after="0"/>
        <w:ind w:left="0"/>
        <w:jc w:val="both"/>
      </w:pPr>
      <w:r>
        <w:rPr>
          <w:rFonts w:ascii="Times New Roman"/>
          <w:b w:val="false"/>
          <w:i w:val="false"/>
          <w:color w:val="000000"/>
          <w:sz w:val="28"/>
        </w:rPr>
        <w:t>
      Суд, признав, что интернет-казино, продукция иностранной масс-медиа, распространяемая на территории Республики Казахстан, содержащая информацию, противоречащую законам Республики Казахстан, являются незаконными, выносит решение о приостановлении либо прекращении деятельности интернет-казино, распространения на территории Республики Казахстан продукции иностранной масс-медиа. Решение суда направляется в соответствующий государственный орган.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381 с изменениями, внесенными Законом РК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07" w:id="1246"/>
    <w:p>
      <w:pPr>
        <w:spacing w:after="0"/>
        <w:ind w:left="0"/>
        <w:jc w:val="left"/>
      </w:pPr>
      <w:r>
        <w:rPr>
          <w:rFonts w:ascii="Times New Roman"/>
          <w:b/>
          <w:i w:val="false"/>
          <w:color w:val="000000"/>
        </w:rPr>
        <w:t xml:space="preserve"> Глава 49. ПРОИЗВОДСТВО ПО ЗАЯВЛЕНИЮ О ВЫДВОРЕНИИ ИНОСТРАНЦА ИЛИ</w:t>
      </w:r>
      <w:r>
        <w:br/>
      </w:r>
      <w:r>
        <w:rPr>
          <w:rFonts w:ascii="Times New Roman"/>
          <w:b/>
          <w:i w:val="false"/>
          <w:color w:val="000000"/>
        </w:rPr>
        <w:t>ЛИЦА БЕЗ ГРАЖДАНСТВА ЗА ПРЕДЕЛЫ РЕСПУБЛИКИ КАЗАХСТАН ЗА</w:t>
      </w:r>
      <w:r>
        <w:br/>
      </w:r>
      <w:r>
        <w:rPr>
          <w:rFonts w:ascii="Times New Roman"/>
          <w:b/>
          <w:i w:val="false"/>
          <w:color w:val="000000"/>
        </w:rPr>
        <w:t>НАРУШЕНИЕ ЗАКОНОДАТЕЛЬСТВА РЕСПУБЛИКИ КАЗАХСТАН</w:t>
      </w:r>
    </w:p>
    <w:bookmarkEnd w:id="1246"/>
    <w:p>
      <w:pPr>
        <w:spacing w:after="0"/>
        <w:ind w:left="0"/>
        <w:jc w:val="both"/>
      </w:pPr>
      <w:r>
        <w:rPr>
          <w:rFonts w:ascii="Times New Roman"/>
          <w:b/>
          <w:i w:val="false"/>
          <w:color w:val="000000"/>
          <w:sz w:val="28"/>
        </w:rPr>
        <w:t>Статья 382. Подача заявления</w:t>
      </w:r>
    </w:p>
    <w:p>
      <w:pPr>
        <w:spacing w:after="0"/>
        <w:ind w:left="0"/>
        <w:jc w:val="both"/>
      </w:pPr>
      <w:r>
        <w:rPr>
          <w:rFonts w:ascii="Times New Roman"/>
          <w:b w:val="false"/>
          <w:i w:val="false"/>
          <w:color w:val="000000"/>
          <w:sz w:val="28"/>
        </w:rPr>
        <w:t>
      Заявление о выдворении иностранца или лица без гражданства за пределы Республики Казахстан за нарушение законодательства Республики Казахстан подается органами внутренних дел в суд по месту пребывания и (или) регистрации иностранца или лица без гражданства.</w:t>
      </w:r>
    </w:p>
    <w:p>
      <w:pPr>
        <w:spacing w:after="0"/>
        <w:ind w:left="0"/>
        <w:jc w:val="both"/>
      </w:pPr>
      <w:r>
        <w:rPr>
          <w:rFonts w:ascii="Times New Roman"/>
          <w:b/>
          <w:i w:val="false"/>
          <w:color w:val="000000"/>
          <w:sz w:val="28"/>
        </w:rPr>
        <w:t>Статья 383. Содержание заявления</w:t>
      </w:r>
    </w:p>
    <w:bookmarkStart w:name="z1608" w:id="1247"/>
    <w:p>
      <w:pPr>
        <w:spacing w:after="0"/>
        <w:ind w:left="0"/>
        <w:jc w:val="both"/>
      </w:pPr>
      <w:r>
        <w:rPr>
          <w:rFonts w:ascii="Times New Roman"/>
          <w:b w:val="false"/>
          <w:i w:val="false"/>
          <w:color w:val="000000"/>
          <w:sz w:val="28"/>
        </w:rPr>
        <w:t>
      1. В заявлении о выдворении иностранца или лица без гражданства за пределы Республики Казахстан должны быть изложены обстоятельства, свидетельствующие о нарушении законодательства Республики Казахстан.</w:t>
      </w:r>
    </w:p>
    <w:bookmarkEnd w:id="1247"/>
    <w:bookmarkStart w:name="z1609" w:id="1248"/>
    <w:p>
      <w:pPr>
        <w:spacing w:after="0"/>
        <w:ind w:left="0"/>
        <w:jc w:val="both"/>
      </w:pPr>
      <w:r>
        <w:rPr>
          <w:rFonts w:ascii="Times New Roman"/>
          <w:b w:val="false"/>
          <w:i w:val="false"/>
          <w:color w:val="000000"/>
          <w:sz w:val="28"/>
        </w:rPr>
        <w:t>
      2. К заявлению о выдворении иностранца или лица без гражданства за пределы Республики Казахстан прилагаются документы, подтверждающие совершение иностранцем или лицом без гражданства нарушения законодательства Республики Казахстан.</w:t>
      </w:r>
    </w:p>
    <w:bookmarkEnd w:id="1248"/>
    <w:p>
      <w:pPr>
        <w:spacing w:after="0"/>
        <w:ind w:left="0"/>
        <w:jc w:val="both"/>
      </w:pPr>
      <w:r>
        <w:rPr>
          <w:rFonts w:ascii="Times New Roman"/>
          <w:b/>
          <w:i w:val="false"/>
          <w:color w:val="000000"/>
          <w:sz w:val="28"/>
        </w:rPr>
        <w:t>Статья 384. Рассмотрение заявления</w:t>
      </w:r>
    </w:p>
    <w:bookmarkStart w:name="z1610" w:id="1249"/>
    <w:p>
      <w:pPr>
        <w:spacing w:after="0"/>
        <w:ind w:left="0"/>
        <w:jc w:val="both"/>
      </w:pPr>
      <w:r>
        <w:rPr>
          <w:rFonts w:ascii="Times New Roman"/>
          <w:b w:val="false"/>
          <w:i w:val="false"/>
          <w:color w:val="000000"/>
          <w:sz w:val="28"/>
        </w:rPr>
        <w:t>
      1. Заявление о выдворении иностранца или лица без гражданства за пределы Республики Казахстан суд рассматривает в течение десяти дней с момента возбуждения дела.</w:t>
      </w:r>
    </w:p>
    <w:bookmarkEnd w:id="1249"/>
    <w:p>
      <w:pPr>
        <w:spacing w:after="0"/>
        <w:ind w:left="0"/>
        <w:jc w:val="both"/>
      </w:pPr>
      <w:r>
        <w:rPr>
          <w:rFonts w:ascii="Times New Roman"/>
          <w:b w:val="false"/>
          <w:i w:val="false"/>
          <w:color w:val="000000"/>
          <w:sz w:val="28"/>
        </w:rPr>
        <w:t>
      2. Заявление о выдворении иностранца или лица без гражданства за пределы Республики Казахстан рассматривается с обязательным участием иностранца или лица без гражданства.</w:t>
      </w:r>
    </w:p>
    <w:bookmarkStart w:name="z1611" w:id="1250"/>
    <w:p>
      <w:pPr>
        <w:spacing w:after="0"/>
        <w:ind w:left="0"/>
        <w:jc w:val="both"/>
      </w:pPr>
      <w:r>
        <w:rPr>
          <w:rFonts w:ascii="Times New Roman"/>
          <w:b w:val="false"/>
          <w:i w:val="false"/>
          <w:color w:val="000000"/>
          <w:sz w:val="28"/>
        </w:rPr>
        <w:t>
      3. Судебные расходы, а также расходы по выдворению несут выдворяемые иностранцы или лица без гражданства либо организации или физические лица, пригласившие иностранца или лицо без гражданства в Республику Казахстан. В случаях отсутствия либо недостаточности средств у названных лиц для покрытия расходов по выдворению финансирование соответствующих мероприятий производится за счет бюджетных средств.</w:t>
      </w:r>
    </w:p>
    <w:bookmarkEnd w:id="1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385. Решение суда по заявлению</w:t>
      </w:r>
    </w:p>
    <w:bookmarkStart w:name="z1612" w:id="1251"/>
    <w:p>
      <w:pPr>
        <w:spacing w:after="0"/>
        <w:ind w:left="0"/>
        <w:jc w:val="both"/>
      </w:pPr>
      <w:r>
        <w:rPr>
          <w:rFonts w:ascii="Times New Roman"/>
          <w:b w:val="false"/>
          <w:i w:val="false"/>
          <w:color w:val="000000"/>
          <w:sz w:val="28"/>
        </w:rPr>
        <w:t>
      1. Решение суда о выдворении иностранца или лица без гражданства за пределы Республики Казахстан вступает в законную силу со дня его принятия и служит основанием для выдворения иностранца или лица без гражданства за пределы Республики Казахстан.</w:t>
      </w:r>
    </w:p>
    <w:bookmarkEnd w:id="1251"/>
    <w:bookmarkStart w:name="z1613" w:id="1252"/>
    <w:p>
      <w:pPr>
        <w:spacing w:after="0"/>
        <w:ind w:left="0"/>
        <w:jc w:val="both"/>
      </w:pPr>
      <w:r>
        <w:rPr>
          <w:rFonts w:ascii="Times New Roman"/>
          <w:b w:val="false"/>
          <w:i w:val="false"/>
          <w:color w:val="000000"/>
          <w:sz w:val="28"/>
        </w:rPr>
        <w:t>
      2. В решении указывается срок, в течение которого иностранец или лицо без гражданства должны покинуть территорию Республики Казахстан.</w:t>
      </w:r>
    </w:p>
    <w:bookmarkEnd w:id="1252"/>
    <w:bookmarkStart w:name="z1614" w:id="1253"/>
    <w:p>
      <w:pPr>
        <w:spacing w:after="0"/>
        <w:ind w:left="0"/>
        <w:jc w:val="both"/>
      </w:pPr>
      <w:r>
        <w:rPr>
          <w:rFonts w:ascii="Times New Roman"/>
          <w:b w:val="false"/>
          <w:i w:val="false"/>
          <w:color w:val="000000"/>
          <w:sz w:val="28"/>
        </w:rPr>
        <w:t>
      3. Решение суда направляется для исполнения в органы внутренних дел.</w:t>
      </w:r>
    </w:p>
    <w:bookmarkEnd w:id="1253"/>
    <w:p>
      <w:pPr>
        <w:spacing w:after="0"/>
        <w:ind w:left="0"/>
        <w:jc w:val="both"/>
      </w:pPr>
      <w:r>
        <w:rPr>
          <w:rFonts w:ascii="Times New Roman"/>
          <w:b/>
          <w:i w:val="false"/>
          <w:color w:val="000000"/>
          <w:sz w:val="28"/>
        </w:rPr>
        <w:t>Статья 386. Приостановление исполнения судебного акта о выдворении</w:t>
      </w:r>
    </w:p>
    <w:p>
      <w:pPr>
        <w:spacing w:after="0"/>
        <w:ind w:left="0"/>
        <w:jc w:val="both"/>
      </w:pPr>
      <w:r>
        <w:rPr>
          <w:rFonts w:ascii="Times New Roman"/>
          <w:b w:val="false"/>
          <w:i w:val="false"/>
          <w:color w:val="000000"/>
          <w:sz w:val="28"/>
        </w:rPr>
        <w:t>
      Решение суда о выдворении иностранца или лица без гражданства за пределы Республики Казахстан в случае поступления жалобы или протеста до срока, указанного судом, в течение которого иностранец или лицо без гражданства должны покинуть территорию Республики Казахстан, приостанавливается до рассмотрения жалобы или протеста.</w:t>
      </w:r>
    </w:p>
    <w:bookmarkStart w:name="z1615" w:id="1254"/>
    <w:p>
      <w:pPr>
        <w:spacing w:after="0"/>
        <w:ind w:left="0"/>
        <w:jc w:val="left"/>
      </w:pPr>
      <w:r>
        <w:rPr>
          <w:rFonts w:ascii="Times New Roman"/>
          <w:b/>
          <w:i w:val="false"/>
          <w:color w:val="000000"/>
        </w:rPr>
        <w:t xml:space="preserve"> ПОДРАЗДЕЛ 5. ПРОИЗВОДСТВО ПО ВОССТАНОВЛЕНИЮ УТРАЧЕННОГО</w:t>
      </w:r>
      <w:r>
        <w:br/>
      </w:r>
      <w:r>
        <w:rPr>
          <w:rFonts w:ascii="Times New Roman"/>
          <w:b/>
          <w:i w:val="false"/>
          <w:color w:val="000000"/>
        </w:rPr>
        <w:t>СУДЕБНОГО ИЛИ ИСПОЛНИТЕЛЬНОГО ПРОИЗВОДСТВА</w:t>
      </w:r>
      <w:r>
        <w:br/>
      </w:r>
      <w:r>
        <w:rPr>
          <w:rFonts w:ascii="Times New Roman"/>
          <w:b/>
          <w:i w:val="false"/>
          <w:color w:val="000000"/>
        </w:rPr>
        <w:t xml:space="preserve">Глава 50. ПРОИЗВОДСТВО ПО ВОССТАНОВЛЕНИЮ УТРАЧЕННОГО СУДЕБНОГО </w:t>
      </w:r>
      <w:r>
        <w:br/>
      </w:r>
      <w:r>
        <w:rPr>
          <w:rFonts w:ascii="Times New Roman"/>
          <w:b/>
          <w:i w:val="false"/>
          <w:color w:val="000000"/>
        </w:rPr>
        <w:t>ИЛИ ИСПОЛНИТЕЛЬНОГО ПРОИЗВОДСТВА</w:t>
      </w:r>
    </w:p>
    <w:bookmarkEnd w:id="1254"/>
    <w:p>
      <w:pPr>
        <w:spacing w:after="0"/>
        <w:ind w:left="0"/>
        <w:jc w:val="both"/>
      </w:pPr>
      <w:r>
        <w:rPr>
          <w:rFonts w:ascii="Times New Roman"/>
          <w:b/>
          <w:i w:val="false"/>
          <w:color w:val="000000"/>
          <w:sz w:val="28"/>
        </w:rPr>
        <w:t>Статья 387. Подача заявления</w:t>
      </w:r>
    </w:p>
    <w:bookmarkStart w:name="z1617" w:id="1255"/>
    <w:p>
      <w:pPr>
        <w:spacing w:after="0"/>
        <w:ind w:left="0"/>
        <w:jc w:val="both"/>
      </w:pPr>
      <w:r>
        <w:rPr>
          <w:rFonts w:ascii="Times New Roman"/>
          <w:b w:val="false"/>
          <w:i w:val="false"/>
          <w:color w:val="000000"/>
          <w:sz w:val="28"/>
        </w:rPr>
        <w:t>
      1. Восстановление утраченного полностью либо в части судебного или исполнительного производства по гражданскому делу, оконченного вынесением решения или прекращением, производится судом в порядке, установленном настоящей главой.</w:t>
      </w:r>
    </w:p>
    <w:bookmarkEnd w:id="1255"/>
    <w:bookmarkStart w:name="z1618" w:id="1256"/>
    <w:p>
      <w:pPr>
        <w:spacing w:after="0"/>
        <w:ind w:left="0"/>
        <w:jc w:val="both"/>
      </w:pPr>
      <w:r>
        <w:rPr>
          <w:rFonts w:ascii="Times New Roman"/>
          <w:b w:val="false"/>
          <w:i w:val="false"/>
          <w:color w:val="000000"/>
          <w:sz w:val="28"/>
        </w:rPr>
        <w:t>
      2. Заявление о восстановлении судебного производства подается в суд, вынесший решение по существу спора либо определение о прекращении производства по делу лицами, участвующими в деле, либо прокурором.</w:t>
      </w:r>
    </w:p>
    <w:bookmarkEnd w:id="1256"/>
    <w:bookmarkStart w:name="z1619" w:id="1257"/>
    <w:p>
      <w:pPr>
        <w:spacing w:after="0"/>
        <w:ind w:left="0"/>
        <w:jc w:val="both"/>
      </w:pPr>
      <w:r>
        <w:rPr>
          <w:rFonts w:ascii="Times New Roman"/>
          <w:b w:val="false"/>
          <w:i w:val="false"/>
          <w:color w:val="000000"/>
          <w:sz w:val="28"/>
        </w:rPr>
        <w:t>
      3. Заявление о восстановлении утраченного исполнительного производства подается в суд по месту исполнения сторонами исполнительного производства, судебным исполнителем либо прокурором.</w:t>
      </w:r>
    </w:p>
    <w:bookmarkEnd w:id="1257"/>
    <w:bookmarkStart w:name="z1620" w:id="1258"/>
    <w:p>
      <w:pPr>
        <w:spacing w:after="0"/>
        <w:ind w:left="0"/>
        <w:jc w:val="both"/>
      </w:pPr>
      <w:r>
        <w:rPr>
          <w:rFonts w:ascii="Times New Roman"/>
          <w:b w:val="false"/>
          <w:i w:val="false"/>
          <w:color w:val="000000"/>
          <w:sz w:val="28"/>
        </w:rPr>
        <w:t>
      4. В заявлении должно быть указано: о восстановлении какого именно производства просит заявитель, было ли принято судом решение по существу либо производство по делу прекращалось, какое процессуальное положение занимал в нем заявитель, кто еще принимал участие по делу и в каком процессуальном положении, место их нахождения либо проживания, что известно заявителю об обстоятельствах утраты производства, о месте нахождения копий документов производства или сведений о них, восстановление каких именно документов заявитель считает необходимым, для какой цели необходимо их восстановление.</w:t>
      </w:r>
    </w:p>
    <w:bookmarkEnd w:id="1258"/>
    <w:bookmarkStart w:name="z1621" w:id="1259"/>
    <w:p>
      <w:pPr>
        <w:spacing w:after="0"/>
        <w:ind w:left="0"/>
        <w:jc w:val="both"/>
      </w:pPr>
      <w:r>
        <w:rPr>
          <w:rFonts w:ascii="Times New Roman"/>
          <w:b w:val="false"/>
          <w:i w:val="false"/>
          <w:color w:val="000000"/>
          <w:sz w:val="28"/>
        </w:rPr>
        <w:t>
      5. К заявлению прилагаются сохранившиеся и имеющие отношение к делу документы или их копии, даже если они не заверены в установленном порядке.</w:t>
      </w:r>
    </w:p>
    <w:bookmarkEnd w:id="1259"/>
    <w:bookmarkStart w:name="z1622" w:id="1260"/>
    <w:p>
      <w:pPr>
        <w:spacing w:after="0"/>
        <w:ind w:left="0"/>
        <w:jc w:val="both"/>
      </w:pPr>
      <w:r>
        <w:rPr>
          <w:rFonts w:ascii="Times New Roman"/>
          <w:b w:val="false"/>
          <w:i w:val="false"/>
          <w:color w:val="000000"/>
          <w:sz w:val="28"/>
        </w:rPr>
        <w:t>
      6. Заявление о восстановлении утраченного производства не оплачивается государственной пошлиной.</w:t>
      </w:r>
    </w:p>
    <w:bookmarkEnd w:id="1260"/>
    <w:p>
      <w:pPr>
        <w:spacing w:after="0"/>
        <w:ind w:left="0"/>
        <w:jc w:val="both"/>
      </w:pPr>
      <w:r>
        <w:rPr>
          <w:rFonts w:ascii="Times New Roman"/>
          <w:b/>
          <w:i w:val="false"/>
          <w:color w:val="000000"/>
          <w:sz w:val="28"/>
        </w:rPr>
        <w:t>Статья 388. Рассмотрение заявления</w:t>
      </w:r>
    </w:p>
    <w:bookmarkStart w:name="z1623" w:id="1261"/>
    <w:p>
      <w:pPr>
        <w:spacing w:after="0"/>
        <w:ind w:left="0"/>
        <w:jc w:val="both"/>
      </w:pPr>
      <w:r>
        <w:rPr>
          <w:rFonts w:ascii="Times New Roman"/>
          <w:b w:val="false"/>
          <w:i w:val="false"/>
          <w:color w:val="000000"/>
          <w:sz w:val="28"/>
        </w:rPr>
        <w:t>
      1. При отсутствии указания в заявлении цели обращения в суд по вопросу о восстановлении утраченного производства, а также если указанная заявителем цель обращения не связана с защитой его прав и законных интересов, суд отказывает в возбуждении дела о восстановлении производства либо мотивированным определением оставляет его без рассмотрения, если оно было возбуждено.</w:t>
      </w:r>
    </w:p>
    <w:bookmarkEnd w:id="1261"/>
    <w:bookmarkStart w:name="z1624" w:id="1262"/>
    <w:p>
      <w:pPr>
        <w:spacing w:after="0"/>
        <w:ind w:left="0"/>
        <w:jc w:val="both"/>
      </w:pPr>
      <w:r>
        <w:rPr>
          <w:rFonts w:ascii="Times New Roman"/>
          <w:b w:val="false"/>
          <w:i w:val="false"/>
          <w:color w:val="000000"/>
          <w:sz w:val="28"/>
        </w:rPr>
        <w:t>
      2. Судебное производство, утраченное до рассмотрения его по существу, не подлежит восстановлению в установленном данной главой порядке. Истец в этом случае вправе предъявить новый иск. В определении суда о возбуждении дела по новому иску в связи с утратой судебного производства данное обстоятельство должно быть обязательно отражено.</w:t>
      </w:r>
    </w:p>
    <w:bookmarkEnd w:id="1262"/>
    <w:bookmarkStart w:name="z1625" w:id="1263"/>
    <w:p>
      <w:pPr>
        <w:spacing w:after="0"/>
        <w:ind w:left="0"/>
        <w:jc w:val="both"/>
      </w:pPr>
      <w:r>
        <w:rPr>
          <w:rFonts w:ascii="Times New Roman"/>
          <w:b w:val="false"/>
          <w:i w:val="false"/>
          <w:color w:val="000000"/>
          <w:sz w:val="28"/>
        </w:rPr>
        <w:t>
      3. При рассмотрении дела суд использует сохранившиеся части производства, документы, выданные из дела до утраты производства гражданам и юридическим лицам, копии этих документов, другие материалы, имеющие отношение к делу.</w:t>
      </w:r>
    </w:p>
    <w:bookmarkEnd w:id="1263"/>
    <w:bookmarkStart w:name="z1626" w:id="1264"/>
    <w:p>
      <w:pPr>
        <w:spacing w:after="0"/>
        <w:ind w:left="0"/>
        <w:jc w:val="both"/>
      </w:pPr>
      <w:r>
        <w:rPr>
          <w:rFonts w:ascii="Times New Roman"/>
          <w:b w:val="false"/>
          <w:i w:val="false"/>
          <w:color w:val="000000"/>
          <w:sz w:val="28"/>
        </w:rPr>
        <w:t>
      4. Суд может допросить в качестве свидетелей лиц, присутствовавших при совершении процессуальных действий, а в необходимых случаях – лиц, входивших в состав суда, рассматривавшего дело, по которому утрачено производство, а также лиц, исполнявших решение суда.</w:t>
      </w:r>
    </w:p>
    <w:bookmarkEnd w:id="1264"/>
    <w:p>
      <w:pPr>
        <w:spacing w:after="0"/>
        <w:ind w:left="0"/>
        <w:jc w:val="both"/>
      </w:pPr>
      <w:r>
        <w:rPr>
          <w:rFonts w:ascii="Times New Roman"/>
          <w:b/>
          <w:i w:val="false"/>
          <w:color w:val="000000"/>
          <w:sz w:val="28"/>
        </w:rPr>
        <w:t>Статья 389. Решение суда по заявлению</w:t>
      </w:r>
    </w:p>
    <w:bookmarkStart w:name="z1627" w:id="1265"/>
    <w:p>
      <w:pPr>
        <w:spacing w:after="0"/>
        <w:ind w:left="0"/>
        <w:jc w:val="both"/>
      </w:pPr>
      <w:r>
        <w:rPr>
          <w:rFonts w:ascii="Times New Roman"/>
          <w:b w:val="false"/>
          <w:i w:val="false"/>
          <w:color w:val="000000"/>
          <w:sz w:val="28"/>
        </w:rPr>
        <w:t>
      1. Решение суда или определение о прекращении производства, если оно выносилось по делу, подлежит обязательному восстановлению.</w:t>
      </w:r>
    </w:p>
    <w:bookmarkEnd w:id="1265"/>
    <w:bookmarkStart w:name="z1628" w:id="1266"/>
    <w:p>
      <w:pPr>
        <w:spacing w:after="0"/>
        <w:ind w:left="0"/>
        <w:jc w:val="both"/>
      </w:pPr>
      <w:r>
        <w:rPr>
          <w:rFonts w:ascii="Times New Roman"/>
          <w:b w:val="false"/>
          <w:i w:val="false"/>
          <w:color w:val="000000"/>
          <w:sz w:val="28"/>
        </w:rPr>
        <w:t>
      2. В решении суда о восстановлении утраченного судебного решения или определения о прекращении производства по делу указывается, на основании каких конкретно данных, представленных суду и исследованных в судебном заседании с участием всех участников процесса по утраченному производству, суд считает установленным содержание восстанавливаемого судебного акта.</w:t>
      </w:r>
    </w:p>
    <w:bookmarkEnd w:id="1266"/>
    <w:bookmarkStart w:name="z1629" w:id="1267"/>
    <w:p>
      <w:pPr>
        <w:spacing w:after="0"/>
        <w:ind w:left="0"/>
        <w:jc w:val="both"/>
      </w:pPr>
      <w:r>
        <w:rPr>
          <w:rFonts w:ascii="Times New Roman"/>
          <w:b w:val="false"/>
          <w:i w:val="false"/>
          <w:color w:val="000000"/>
          <w:sz w:val="28"/>
        </w:rPr>
        <w:t>
      3. В мотивировочной части решения по делу о восстановлении утраченного производства также указываются выводы суда о доказанности того, какие доказательства исследовались судом и какие процессуальные действия совершались по утраченному производству.</w:t>
      </w:r>
    </w:p>
    <w:bookmarkEnd w:id="1267"/>
    <w:bookmarkStart w:name="z1630" w:id="1268"/>
    <w:p>
      <w:pPr>
        <w:spacing w:after="0"/>
        <w:ind w:left="0"/>
        <w:jc w:val="both"/>
      </w:pPr>
      <w:r>
        <w:rPr>
          <w:rFonts w:ascii="Times New Roman"/>
          <w:b w:val="false"/>
          <w:i w:val="false"/>
          <w:color w:val="000000"/>
          <w:sz w:val="28"/>
        </w:rPr>
        <w:t>
      4. Утраченное исполнительное производство восстанавливается, если исполнение решения было произведено.</w:t>
      </w:r>
    </w:p>
    <w:bookmarkEnd w:id="1268"/>
    <w:bookmarkStart w:name="z1631" w:id="1269"/>
    <w:p>
      <w:pPr>
        <w:spacing w:after="0"/>
        <w:ind w:left="0"/>
        <w:jc w:val="both"/>
      </w:pPr>
      <w:r>
        <w:rPr>
          <w:rFonts w:ascii="Times New Roman"/>
          <w:b w:val="false"/>
          <w:i w:val="false"/>
          <w:color w:val="000000"/>
          <w:sz w:val="28"/>
        </w:rPr>
        <w:t>
      5. Акт об исполнении решения суда восстанавливается судебным решением с указанием существа действий, совершенных и отраженных в акте судебным исполнителем при исполнении.</w:t>
      </w:r>
    </w:p>
    <w:bookmarkEnd w:id="1269"/>
    <w:bookmarkStart w:name="z1632" w:id="1270"/>
    <w:p>
      <w:pPr>
        <w:spacing w:after="0"/>
        <w:ind w:left="0"/>
        <w:jc w:val="both"/>
      </w:pPr>
      <w:r>
        <w:rPr>
          <w:rFonts w:ascii="Times New Roman"/>
          <w:b w:val="false"/>
          <w:i w:val="false"/>
          <w:color w:val="000000"/>
          <w:sz w:val="28"/>
        </w:rPr>
        <w:t>
      6. При утрате исполнительного производства до исполнения решения, когда может быть выдан дубликат исполнительного листа, суд мотивированным определением отказывает в возбуждении дела о восстановлении утраченного исполнительного производства.</w:t>
      </w:r>
    </w:p>
    <w:bookmarkEnd w:id="1270"/>
    <w:p>
      <w:pPr>
        <w:spacing w:after="0"/>
        <w:ind w:left="0"/>
        <w:jc w:val="both"/>
      </w:pPr>
      <w:r>
        <w:rPr>
          <w:rFonts w:ascii="Times New Roman"/>
          <w:b/>
          <w:i w:val="false"/>
          <w:color w:val="000000"/>
          <w:sz w:val="28"/>
        </w:rPr>
        <w:t>Статья 390. Прекращение производства по делу о восстановлении утраченного производства</w:t>
      </w:r>
    </w:p>
    <w:bookmarkStart w:name="z1633" w:id="1271"/>
    <w:p>
      <w:pPr>
        <w:spacing w:after="0"/>
        <w:ind w:left="0"/>
        <w:jc w:val="both"/>
      </w:pPr>
      <w:r>
        <w:rPr>
          <w:rFonts w:ascii="Times New Roman"/>
          <w:b w:val="false"/>
          <w:i w:val="false"/>
          <w:color w:val="000000"/>
          <w:sz w:val="28"/>
        </w:rPr>
        <w:t>
      1. При недостаточности собранных материалов для точного восстановления судебного акта по утраченному производству суд определением прекращает разбирательство заявления о восстановлении производства и разъясняет лицам, участвующим в деле, право предъявить иск в общем порядке.</w:t>
      </w:r>
    </w:p>
    <w:bookmarkEnd w:id="1271"/>
    <w:bookmarkStart w:name="z1634" w:id="1272"/>
    <w:p>
      <w:pPr>
        <w:spacing w:after="0"/>
        <w:ind w:left="0"/>
        <w:jc w:val="both"/>
      </w:pPr>
      <w:r>
        <w:rPr>
          <w:rFonts w:ascii="Times New Roman"/>
          <w:b w:val="false"/>
          <w:i w:val="false"/>
          <w:color w:val="000000"/>
          <w:sz w:val="28"/>
        </w:rPr>
        <w:t>
      2. Рассмотрение заявления о восстановлении судебного акта по утраченному производству не ограничивается сроком его хранения. Однако в случае обращения с заявлением о восстановлении утраченного производства в целях его исполнения, когда срок для предъявления исполнительного листа к исполнению истек и судом не восстанавливается, суд также прекращает производство по заявлению.</w:t>
      </w:r>
    </w:p>
    <w:bookmarkEnd w:id="1272"/>
    <w:p>
      <w:pPr>
        <w:spacing w:after="0"/>
        <w:ind w:left="0"/>
        <w:jc w:val="both"/>
      </w:pPr>
      <w:r>
        <w:rPr>
          <w:rFonts w:ascii="Times New Roman"/>
          <w:b/>
          <w:i w:val="false"/>
          <w:color w:val="000000"/>
          <w:sz w:val="28"/>
        </w:rPr>
        <w:t>Статья 391. Порядок оспаривания судебных актов, связанных с восстановлением утраченного производства</w:t>
      </w:r>
    </w:p>
    <w:bookmarkStart w:name="z1635" w:id="1273"/>
    <w:p>
      <w:pPr>
        <w:spacing w:after="0"/>
        <w:ind w:left="0"/>
        <w:jc w:val="both"/>
      </w:pPr>
      <w:r>
        <w:rPr>
          <w:rFonts w:ascii="Times New Roman"/>
          <w:b w:val="false"/>
          <w:i w:val="false"/>
          <w:color w:val="000000"/>
          <w:sz w:val="28"/>
        </w:rPr>
        <w:t>
      1. Судебные акты, связанные с восстановлением утраченного судебного производства, оспариваются в порядке, установленном настоящим Кодексом.</w:t>
      </w:r>
    </w:p>
    <w:bookmarkEnd w:id="1273"/>
    <w:bookmarkStart w:name="z1636" w:id="1274"/>
    <w:p>
      <w:pPr>
        <w:spacing w:after="0"/>
        <w:ind w:left="0"/>
        <w:jc w:val="both"/>
      </w:pPr>
      <w:r>
        <w:rPr>
          <w:rFonts w:ascii="Times New Roman"/>
          <w:b w:val="false"/>
          <w:i w:val="false"/>
          <w:color w:val="000000"/>
          <w:sz w:val="28"/>
        </w:rPr>
        <w:t>
      2. При заведомо ложном заявлении судебные расходы, связанные с возбуждением дела по заявлению о восстановлении утраченного судебного производства, взыскиваются с заявителя.</w:t>
      </w:r>
    </w:p>
    <w:bookmarkEnd w:id="1274"/>
    <w:bookmarkStart w:name="z1637" w:id="1275"/>
    <w:p>
      <w:pPr>
        <w:spacing w:after="0"/>
        <w:ind w:left="0"/>
        <w:jc w:val="left"/>
      </w:pPr>
      <w:r>
        <w:rPr>
          <w:rFonts w:ascii="Times New Roman"/>
          <w:b/>
          <w:i w:val="false"/>
          <w:color w:val="000000"/>
        </w:rPr>
        <w:t xml:space="preserve"> ПОДРАЗДЕЛ 6. ПРОИЗВОДСТВО ПО РАССМОТРЕНИЮ ЗАЯВЛЕНИЙ О</w:t>
      </w:r>
      <w:r>
        <w:br/>
      </w:r>
      <w:r>
        <w:rPr>
          <w:rFonts w:ascii="Times New Roman"/>
          <w:b/>
          <w:i w:val="false"/>
          <w:color w:val="000000"/>
        </w:rPr>
        <w:t>ВОЗВРАЩЕНИИ РЕБЕНКА ИЛИ ОБ ОСУЩЕСТВЛЕНИИ В ОТНОШЕНИИ РЕБЕНКА</w:t>
      </w:r>
      <w:r>
        <w:br/>
      </w:r>
      <w:r>
        <w:rPr>
          <w:rFonts w:ascii="Times New Roman"/>
          <w:b/>
          <w:i w:val="false"/>
          <w:color w:val="000000"/>
        </w:rPr>
        <w:t>ПРАВ ДОСТУПА НА ОСНОВАНИИ МЕЖДУНАРОДНОГО ДОГОВОРА</w:t>
      </w:r>
      <w:r>
        <w:br/>
      </w:r>
      <w:r>
        <w:rPr>
          <w:rFonts w:ascii="Times New Roman"/>
          <w:b/>
          <w:i w:val="false"/>
          <w:color w:val="000000"/>
        </w:rPr>
        <w:t>РЕСПУБЛИКИ КАЗАХСТАН</w:t>
      </w:r>
      <w:r>
        <w:br/>
      </w:r>
      <w:r>
        <w:rPr>
          <w:rFonts w:ascii="Times New Roman"/>
          <w:b/>
          <w:i w:val="false"/>
          <w:color w:val="000000"/>
        </w:rPr>
        <w:t>Глава 51. ПРОИЗВОДСТВО ПО РАССМОТРЕНИЮ ЗАЯВЛЕНИЙ О ВОЗВРАЩЕНИИ</w:t>
      </w:r>
      <w:r>
        <w:br/>
      </w:r>
      <w:r>
        <w:rPr>
          <w:rFonts w:ascii="Times New Roman"/>
          <w:b/>
          <w:i w:val="false"/>
          <w:color w:val="000000"/>
        </w:rPr>
        <w:t>РЕБЕНКА ИЛИ ОБ ОСУЩЕСТВЛЕНИИ В ОТНОШЕНИИ РЕБЕНКА ПРАВ ДОСТУПА</w:t>
      </w:r>
      <w:r>
        <w:br/>
      </w:r>
      <w:r>
        <w:rPr>
          <w:rFonts w:ascii="Times New Roman"/>
          <w:b/>
          <w:i w:val="false"/>
          <w:color w:val="000000"/>
        </w:rPr>
        <w:t>НА ОСНОВАНИИ МЕЖДУНАРОДНОГО ДОГОВОРА РЕСПУБЛИКИ КАЗАХСТАН</w:t>
      </w:r>
    </w:p>
    <w:bookmarkEnd w:id="1275"/>
    <w:p>
      <w:pPr>
        <w:spacing w:after="0"/>
        <w:ind w:left="0"/>
        <w:jc w:val="both"/>
      </w:pPr>
      <w:r>
        <w:rPr>
          <w:rFonts w:ascii="Times New Roman"/>
          <w:b/>
          <w:i w:val="false"/>
          <w:color w:val="000000"/>
          <w:sz w:val="28"/>
        </w:rPr>
        <w:t>Статья 392. Подача заявления о возвращении ребенка или об осуществлении в отношении ребенка прав доступа на основании международного договора, ратифицированного Республикой Казахстан</w:t>
      </w:r>
    </w:p>
    <w:bookmarkStart w:name="z1639" w:id="1276"/>
    <w:p>
      <w:pPr>
        <w:spacing w:after="0"/>
        <w:ind w:left="0"/>
        <w:jc w:val="both"/>
      </w:pPr>
      <w:r>
        <w:rPr>
          <w:rFonts w:ascii="Times New Roman"/>
          <w:b w:val="false"/>
          <w:i w:val="false"/>
          <w:color w:val="000000"/>
          <w:sz w:val="28"/>
        </w:rPr>
        <w:t>
      1. Заявление о возвращении незаконно перемещенного в Республику Казахстан или удерживаемого в Республике Казахстан ребенка или об осуществлении в отношении такого ребенка прав доступа на основании международного договора, ратифицированного Республикой Казахстан (далее – заявление о возвращении ребенка или об осуществлении прав доступа), подается в суд родителем или иным лицом, полагающим, что ответчиком нарушены его права опеки или права доступа, либо подается в суд прокурором.</w:t>
      </w:r>
    </w:p>
    <w:bookmarkEnd w:id="1276"/>
    <w:bookmarkStart w:name="z1640" w:id="1277"/>
    <w:p>
      <w:pPr>
        <w:spacing w:after="0"/>
        <w:ind w:left="0"/>
        <w:jc w:val="both"/>
      </w:pPr>
      <w:r>
        <w:rPr>
          <w:rFonts w:ascii="Times New Roman"/>
          <w:b w:val="false"/>
          <w:i w:val="false"/>
          <w:color w:val="000000"/>
          <w:sz w:val="28"/>
        </w:rPr>
        <w:t>
      2. Заявление о возвращении ребенка или об осуществлении прав доступа подается в специализированный межрайонный суд по делам несовершеннолетних.</w:t>
      </w:r>
    </w:p>
    <w:bookmarkEnd w:id="1277"/>
    <w:bookmarkStart w:name="z1641" w:id="1278"/>
    <w:p>
      <w:pPr>
        <w:spacing w:after="0"/>
        <w:ind w:left="0"/>
        <w:jc w:val="both"/>
      </w:pPr>
      <w:r>
        <w:rPr>
          <w:rFonts w:ascii="Times New Roman"/>
          <w:b w:val="false"/>
          <w:i w:val="false"/>
          <w:color w:val="000000"/>
          <w:sz w:val="28"/>
        </w:rPr>
        <w:t>
      3. Если место пребывания ребенка на территории Республики Казахстан неизвестно, заявление о возвращении ребенка или об осуществлении прав доступа подается в суд, предусмотренный частью второй настоящей статьи, по последнему известному месту пребывания ребенка в Республике Казахстан или по последнему известному месту жительства ответчика в Республике Казахстан.</w:t>
      </w:r>
    </w:p>
    <w:bookmarkEnd w:id="1278"/>
    <w:bookmarkStart w:name="z1642" w:id="1279"/>
    <w:p>
      <w:pPr>
        <w:spacing w:after="0"/>
        <w:ind w:left="0"/>
        <w:jc w:val="both"/>
      </w:pPr>
      <w:r>
        <w:rPr>
          <w:rFonts w:ascii="Times New Roman"/>
          <w:b w:val="false"/>
          <w:i w:val="false"/>
          <w:color w:val="000000"/>
          <w:sz w:val="28"/>
        </w:rPr>
        <w:t>
      4. В случае изменения места пребывания ребенка заявление о возвращении ребенка или об осуществлении прав доступа подлежит рассмотрению судом, который принял заявление к своему производству с соблюдением установленных настоящей статьей правил подсудности.</w:t>
      </w:r>
    </w:p>
    <w:bookmarkEnd w:id="1279"/>
    <w:bookmarkStart w:name="z1643" w:id="1280"/>
    <w:p>
      <w:pPr>
        <w:spacing w:after="0"/>
        <w:ind w:left="0"/>
        <w:jc w:val="both"/>
      </w:pPr>
      <w:r>
        <w:rPr>
          <w:rFonts w:ascii="Times New Roman"/>
          <w:b w:val="false"/>
          <w:i w:val="false"/>
          <w:color w:val="000000"/>
          <w:sz w:val="28"/>
        </w:rPr>
        <w:t>
      5. В заявлении о возвращении ребенка или об осуществлении прав доступа должно быть указано, что соответствующее требование предъявляется на основании международного договора, ратифицированного Республикой Казахстан.</w:t>
      </w:r>
    </w:p>
    <w:bookmarkEnd w:id="1280"/>
    <w:p>
      <w:pPr>
        <w:spacing w:after="0"/>
        <w:ind w:left="0"/>
        <w:jc w:val="both"/>
      </w:pPr>
      <w:r>
        <w:rPr>
          <w:rFonts w:ascii="Times New Roman"/>
          <w:b/>
          <w:i w:val="false"/>
          <w:color w:val="000000"/>
          <w:sz w:val="28"/>
        </w:rPr>
        <w:t>Статья 393. Порядок рассмотрения заявлений о возвращении ребенка или об осуществлении прав доступа</w:t>
      </w:r>
    </w:p>
    <w:p>
      <w:pPr>
        <w:spacing w:after="0"/>
        <w:ind w:left="0"/>
        <w:jc w:val="both"/>
      </w:pPr>
      <w:r>
        <w:rPr>
          <w:rFonts w:ascii="Times New Roman"/>
          <w:b w:val="false"/>
          <w:i w:val="false"/>
          <w:color w:val="000000"/>
          <w:sz w:val="28"/>
        </w:rPr>
        <w:t>
      Дела по заявлениям о возвращении ребенка или об осуществлении прав доступа на основании международного договора, ратифицированного Республикой Казахстан (далее – дело о возвращении ребенка или об осуществлении прав доступа), рассматриваются и разрешаются по общим правилам искового производства с особенностями, установленными международным договором, ратифицированным Республикой Казахстан, и настоящей главой.</w:t>
      </w:r>
    </w:p>
    <w:p>
      <w:pPr>
        <w:spacing w:after="0"/>
        <w:ind w:left="0"/>
        <w:jc w:val="both"/>
      </w:pPr>
      <w:r>
        <w:rPr>
          <w:rFonts w:ascii="Times New Roman"/>
          <w:b/>
          <w:i w:val="false"/>
          <w:color w:val="000000"/>
          <w:sz w:val="28"/>
        </w:rPr>
        <w:t>Статья 394. Обеспечение иска</w:t>
      </w:r>
    </w:p>
    <w:p>
      <w:pPr>
        <w:spacing w:after="0"/>
        <w:ind w:left="0"/>
        <w:jc w:val="both"/>
      </w:pPr>
      <w:r>
        <w:rPr>
          <w:rFonts w:ascii="Times New Roman"/>
          <w:b w:val="false"/>
          <w:i w:val="false"/>
          <w:color w:val="000000"/>
          <w:sz w:val="28"/>
        </w:rPr>
        <w:t xml:space="preserve">
      В необходимых случаях, наряду с другими мерами по обеспечению иска в соответствии с </w:t>
      </w:r>
      <w:r>
        <w:rPr>
          <w:rFonts w:ascii="Times New Roman"/>
          <w:b w:val="false"/>
          <w:i w:val="false"/>
          <w:color w:val="000000"/>
          <w:sz w:val="28"/>
        </w:rPr>
        <w:t>главой 15</w:t>
      </w:r>
      <w:r>
        <w:rPr>
          <w:rFonts w:ascii="Times New Roman"/>
          <w:b w:val="false"/>
          <w:i w:val="false"/>
          <w:color w:val="000000"/>
          <w:sz w:val="28"/>
        </w:rPr>
        <w:t xml:space="preserve"> настоящего Кодекса, судья может запретить ответчику до вступления в законную силу решения суда по делу о возвращении ребенка или об осуществлении прав доступа изменять место пребывания ребенка и временно ограничить его выезд из Республики Казахстан.</w:t>
      </w:r>
    </w:p>
    <w:p>
      <w:pPr>
        <w:spacing w:after="0"/>
        <w:ind w:left="0"/>
        <w:jc w:val="both"/>
      </w:pPr>
      <w:r>
        <w:rPr>
          <w:rFonts w:ascii="Times New Roman"/>
          <w:b/>
          <w:i w:val="false"/>
          <w:color w:val="000000"/>
          <w:sz w:val="28"/>
        </w:rPr>
        <w:t>Статья 395. Недопустимость соединения исковых требований и предъявления встречного иска</w:t>
      </w:r>
    </w:p>
    <w:p>
      <w:pPr>
        <w:spacing w:after="0"/>
        <w:ind w:left="0"/>
        <w:jc w:val="both"/>
      </w:pPr>
      <w:r>
        <w:rPr>
          <w:rFonts w:ascii="Times New Roman"/>
          <w:b w:val="false"/>
          <w:i w:val="false"/>
          <w:color w:val="000000"/>
          <w:sz w:val="28"/>
        </w:rPr>
        <w:t>
      Соединение нескольких исковых требований, за исключением случая объединения истцом требований о возвращении двух и более детей, незаконно перемещенных в Республику Казахстан или удерживаемых в Республике Казахстан, или об осуществлении в отношении двух и более детей прав доступа на основании международного договора, ратифицированного Республикой Казахстан, и предъявление встречного иска по делу о возвращении ребенка или об осуществлении прав доступа не допускаются.</w:t>
      </w:r>
    </w:p>
    <w:p>
      <w:pPr>
        <w:spacing w:after="0"/>
        <w:ind w:left="0"/>
        <w:jc w:val="both"/>
      </w:pPr>
      <w:r>
        <w:rPr>
          <w:rFonts w:ascii="Times New Roman"/>
          <w:b/>
          <w:i w:val="false"/>
          <w:color w:val="000000"/>
          <w:sz w:val="28"/>
        </w:rPr>
        <w:t>Статья 396. Рассмотрение заявления о возвращении ребенка или об осуществлении прав доступа</w:t>
      </w:r>
    </w:p>
    <w:bookmarkStart w:name="z1644" w:id="1281"/>
    <w:p>
      <w:pPr>
        <w:spacing w:after="0"/>
        <w:ind w:left="0"/>
        <w:jc w:val="both"/>
      </w:pPr>
      <w:r>
        <w:rPr>
          <w:rFonts w:ascii="Times New Roman"/>
          <w:b w:val="false"/>
          <w:i w:val="false"/>
          <w:color w:val="000000"/>
          <w:sz w:val="28"/>
        </w:rPr>
        <w:t>
      1. Заявление о возвращении ребенка или об осуществлении прав доступа рассматривается с обязательным участием органа, осуществляющего функции по опеке или попечительству.</w:t>
      </w:r>
    </w:p>
    <w:bookmarkEnd w:id="1281"/>
    <w:bookmarkStart w:name="z1645" w:id="1282"/>
    <w:p>
      <w:pPr>
        <w:spacing w:after="0"/>
        <w:ind w:left="0"/>
        <w:jc w:val="both"/>
      </w:pPr>
      <w:r>
        <w:rPr>
          <w:rFonts w:ascii="Times New Roman"/>
          <w:b w:val="false"/>
          <w:i w:val="false"/>
          <w:color w:val="000000"/>
          <w:sz w:val="28"/>
        </w:rPr>
        <w:t>
      2. Заявление о возвращении ребенка или об осуществлении прав доступа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bookmarkEnd w:id="1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396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397. Решение суда по делу о возвращении ребенка или об осуществлении прав доступа</w:t>
      </w:r>
    </w:p>
    <w:bookmarkStart w:name="z1646" w:id="1283"/>
    <w:p>
      <w:pPr>
        <w:spacing w:after="0"/>
        <w:ind w:left="0"/>
        <w:jc w:val="both"/>
      </w:pPr>
      <w:r>
        <w:rPr>
          <w:rFonts w:ascii="Times New Roman"/>
          <w:b w:val="false"/>
          <w:i w:val="false"/>
          <w:color w:val="000000"/>
          <w:sz w:val="28"/>
        </w:rPr>
        <w:t xml:space="preserve">
      1. Решение суда по делу о возвращении на основании международного договора, ратифицированного Республикой Казахстан, незаконно перемещенного в Республику Казахстан или удерживаемого в Республике Казахстан ребенка должно соответствовать установленным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требованиям и содержать обоснование необходимости возвращения ребенка в государство постоянного проживания в соответствии с международным договором, ратифицированным Республикой Казахстан, порядок возвращения ребенка, указание на распределение судебных расходов и расходов, связанных с возвращением ребенка, или обоснование отказа в возвращении ребенка в государство постоянного проживания в соответствии с международным договором Республики Казахстан и указание на распределение судебных расходов.</w:t>
      </w:r>
    </w:p>
    <w:bookmarkEnd w:id="1283"/>
    <w:bookmarkStart w:name="z1647" w:id="1284"/>
    <w:p>
      <w:pPr>
        <w:spacing w:after="0"/>
        <w:ind w:left="0"/>
        <w:jc w:val="both"/>
      </w:pPr>
      <w:r>
        <w:rPr>
          <w:rFonts w:ascii="Times New Roman"/>
          <w:b w:val="false"/>
          <w:i w:val="false"/>
          <w:color w:val="000000"/>
          <w:sz w:val="28"/>
        </w:rPr>
        <w:t xml:space="preserve">
      2. Решение суда по делу об осуществлении в отношении ребенка, незаконно перемещенного в Республику Казахстан или удерживаемого в Республике Казахстан, прав доступа на основании международного договора, ратифицированного Республикой Казахстан, должно соответствовать установленным </w:t>
      </w:r>
      <w:r>
        <w:rPr>
          <w:rFonts w:ascii="Times New Roman"/>
          <w:b w:val="false"/>
          <w:i w:val="false"/>
          <w:color w:val="000000"/>
          <w:sz w:val="28"/>
        </w:rPr>
        <w:t>главой 19</w:t>
      </w:r>
      <w:r>
        <w:rPr>
          <w:rFonts w:ascii="Times New Roman"/>
          <w:b w:val="false"/>
          <w:i w:val="false"/>
          <w:color w:val="000000"/>
          <w:sz w:val="28"/>
        </w:rPr>
        <w:t xml:space="preserve"> настоящего Кодекса требованиям и содержать обоснование осуществления истцом прав доступа в соответствии с международным договором, ратифицированным Республикой Казахстан, меры по обеспечению осуществления истцом прав доступа, указание на распределение судебных расходов или обоснование отказа в осуществлении прав доступа в соответствии с международным договором, ратифицированным Республикой Казахстан, и указание на распределение судебных расходов.</w:t>
      </w:r>
    </w:p>
    <w:bookmarkEnd w:id="1284"/>
    <w:p>
      <w:pPr>
        <w:spacing w:after="0"/>
        <w:ind w:left="0"/>
        <w:jc w:val="both"/>
      </w:pPr>
      <w:r>
        <w:rPr>
          <w:rFonts w:ascii="Times New Roman"/>
          <w:b/>
          <w:i w:val="false"/>
          <w:color w:val="000000"/>
          <w:sz w:val="28"/>
        </w:rPr>
        <w:t>Статья 398. Срок подачи апелляционных жалобы, ходатайства прокурора на решение суда по делу о возвращении ребенка или об осуществлении прав доступа и срок рассмотрения дела в суде апелляционной инстанции</w:t>
      </w:r>
    </w:p>
    <w:bookmarkStart w:name="z1922" w:id="1285"/>
    <w:p>
      <w:pPr>
        <w:spacing w:after="0"/>
        <w:ind w:left="0"/>
        <w:jc w:val="both"/>
      </w:pPr>
      <w:r>
        <w:rPr>
          <w:rFonts w:ascii="Times New Roman"/>
          <w:b w:val="false"/>
          <w:i w:val="false"/>
          <w:color w:val="000000"/>
          <w:sz w:val="28"/>
        </w:rPr>
        <w:t xml:space="preserve">
      1. Апелляционные жалоба, ходатайство прокурора на решение суда по делу о возвращении ребенка или об осуществлении прав доступа могут быть поданы в течение десяти дней со дня принятия решения суда в окончательной форме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1285"/>
    <w:bookmarkStart w:name="z1923" w:id="1286"/>
    <w:p>
      <w:pPr>
        <w:spacing w:after="0"/>
        <w:ind w:left="0"/>
        <w:jc w:val="both"/>
      </w:pPr>
      <w:r>
        <w:rPr>
          <w:rFonts w:ascii="Times New Roman"/>
          <w:b w:val="false"/>
          <w:i w:val="false"/>
          <w:color w:val="000000"/>
          <w:sz w:val="28"/>
        </w:rPr>
        <w:t xml:space="preserve">
      2. Поступившее по апелляционным жалобе, ходатайству прокурора дело о возвращении ребенка или об осуществлении прав доступа рассматривается в срок, не превышающий одного месяца, со дня его поступления в суд апелляционной инстанции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398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399. Срок подачи и рассмотрения частной жалобы, ходатайства прокурора на определение суда по заявлению о возвращении ребенка или об осуществлении прав доступа</w:t>
      </w:r>
    </w:p>
    <w:bookmarkStart w:name="z1924" w:id="1287"/>
    <w:p>
      <w:pPr>
        <w:spacing w:after="0"/>
        <w:ind w:left="0"/>
        <w:jc w:val="both"/>
      </w:pPr>
      <w:r>
        <w:rPr>
          <w:rFonts w:ascii="Times New Roman"/>
          <w:b w:val="false"/>
          <w:i w:val="false"/>
          <w:color w:val="000000"/>
          <w:sz w:val="28"/>
        </w:rPr>
        <w:t xml:space="preserve">
      1. На определение суда по заявлению о возвращении ребенка или об осуществлении прав доступа может быть подана частная жалоба, принесено ходатайство прокурором в течение десяти рабочих дней со дня вынесения определения в соответствии с правилами, установленными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1287"/>
    <w:bookmarkStart w:name="z1925" w:id="1288"/>
    <w:p>
      <w:pPr>
        <w:spacing w:after="0"/>
        <w:ind w:left="0"/>
        <w:jc w:val="both"/>
      </w:pPr>
      <w:r>
        <w:rPr>
          <w:rFonts w:ascii="Times New Roman"/>
          <w:b w:val="false"/>
          <w:i w:val="false"/>
          <w:color w:val="000000"/>
          <w:sz w:val="28"/>
        </w:rPr>
        <w:t xml:space="preserve">
      2. Частная жалоба, ходатайство прокурора, указанные в части первой настоящей статьи, рассматриваются не позднее десяти рабочих дней со дня передачи дела в апелляционную инстанцию в соответствии с правилами, предусмотренными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w:t>
      </w:r>
    </w:p>
    <w:bookmarkEnd w:id="1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400. Высылка копий судебных постановлений</w:t>
      </w:r>
    </w:p>
    <w:bookmarkStart w:name="z1652" w:id="1289"/>
    <w:p>
      <w:pPr>
        <w:spacing w:after="0"/>
        <w:ind w:left="0"/>
        <w:jc w:val="both"/>
      </w:pPr>
      <w:r>
        <w:rPr>
          <w:rFonts w:ascii="Times New Roman"/>
          <w:b w:val="false"/>
          <w:i w:val="false"/>
          <w:color w:val="000000"/>
          <w:sz w:val="28"/>
        </w:rPr>
        <w:t>
      1. Копии определений суда об отказе в принятии, о возвращении, об оставлении заявления о возвращении ребенка или об осуществлении прав доступа без рассмотрения, о приостановлении, возобновлении или прекращении производства по делу о возвращении ребенка или об осуществлении прав доступа, копия определения, вынесенного судом апелляционной инстанции по частной жалобе или ходатайству прокурора на указанные определения суда первой инстанции, направляются не позднее дня, следующего за днем вынесения соответствующего определения, уполномоченному органу, назначенному в Республике Казахстан в целях обеспечения исполнения обязательств по международному договору Республики Казахстан (далее в настоящей статье – центральный орган), а также в суд, в производстве которого находится дело, связанное со спором об этом ребенке, если о таком деле известно суду, вынесшему определение.</w:t>
      </w:r>
    </w:p>
    <w:bookmarkEnd w:id="1289"/>
    <w:bookmarkStart w:name="z1653" w:id="1290"/>
    <w:p>
      <w:pPr>
        <w:spacing w:after="0"/>
        <w:ind w:left="0"/>
        <w:jc w:val="both"/>
      </w:pPr>
      <w:r>
        <w:rPr>
          <w:rFonts w:ascii="Times New Roman"/>
          <w:b w:val="false"/>
          <w:i w:val="false"/>
          <w:color w:val="000000"/>
          <w:sz w:val="28"/>
        </w:rPr>
        <w:t xml:space="preserve">
      2. Копии определений суда, предусмотренных частью второй </w:t>
      </w:r>
      <w:r>
        <w:rPr>
          <w:rFonts w:ascii="Times New Roman"/>
          <w:b w:val="false"/>
          <w:i w:val="false"/>
          <w:color w:val="000000"/>
          <w:sz w:val="28"/>
        </w:rPr>
        <w:t>статьи 151</w:t>
      </w:r>
      <w:r>
        <w:rPr>
          <w:rFonts w:ascii="Times New Roman"/>
          <w:b w:val="false"/>
          <w:i w:val="false"/>
          <w:color w:val="000000"/>
          <w:sz w:val="28"/>
        </w:rPr>
        <w:t xml:space="preserve">, частью второй </w:t>
      </w:r>
      <w:r>
        <w:rPr>
          <w:rFonts w:ascii="Times New Roman"/>
          <w:b w:val="false"/>
          <w:i w:val="false"/>
          <w:color w:val="000000"/>
          <w:sz w:val="28"/>
        </w:rPr>
        <w:t>статьи 152</w:t>
      </w:r>
      <w:r>
        <w:rPr>
          <w:rFonts w:ascii="Times New Roman"/>
          <w:b w:val="false"/>
          <w:i w:val="false"/>
          <w:color w:val="000000"/>
          <w:sz w:val="28"/>
        </w:rPr>
        <w:t xml:space="preserve"> настоящего Кодекса, по заявлению о возвращении ребенка или об осуществлении прав доступа вручаются заявителю или направляются ему не позднее дня, следующего за днем вынесения соответствующего определения.</w:t>
      </w:r>
    </w:p>
    <w:bookmarkEnd w:id="1290"/>
    <w:bookmarkStart w:name="z1654" w:id="1291"/>
    <w:p>
      <w:pPr>
        <w:spacing w:after="0"/>
        <w:ind w:left="0"/>
        <w:jc w:val="both"/>
      </w:pPr>
      <w:r>
        <w:rPr>
          <w:rFonts w:ascii="Times New Roman"/>
          <w:b w:val="false"/>
          <w:i w:val="false"/>
          <w:color w:val="000000"/>
          <w:sz w:val="28"/>
        </w:rPr>
        <w:t xml:space="preserve">
      3. Копии определений суда, предусмотренных </w:t>
      </w:r>
      <w:r>
        <w:rPr>
          <w:rFonts w:ascii="Times New Roman"/>
          <w:b w:val="false"/>
          <w:i w:val="false"/>
          <w:color w:val="000000"/>
          <w:sz w:val="28"/>
        </w:rPr>
        <w:t>статьей 271</w:t>
      </w:r>
      <w:r>
        <w:rPr>
          <w:rFonts w:ascii="Times New Roman"/>
          <w:b w:val="false"/>
          <w:i w:val="false"/>
          <w:color w:val="000000"/>
          <w:sz w:val="28"/>
        </w:rPr>
        <w:t xml:space="preserve"> настоящего Кодекса, по делу о возвращении ребенка или об осуществлении прав доступа высылаются лицам, участвующим в деле, если они не явились в судебное заседание, не позднее дня, следующего за днем вынесения соответствующего определения.</w:t>
      </w:r>
    </w:p>
    <w:bookmarkEnd w:id="1291"/>
    <w:bookmarkStart w:name="z1655" w:id="1292"/>
    <w:p>
      <w:pPr>
        <w:spacing w:after="0"/>
        <w:ind w:left="0"/>
        <w:jc w:val="both"/>
      </w:pPr>
      <w:r>
        <w:rPr>
          <w:rFonts w:ascii="Times New Roman"/>
          <w:b w:val="false"/>
          <w:i w:val="false"/>
          <w:color w:val="000000"/>
          <w:sz w:val="28"/>
        </w:rPr>
        <w:t xml:space="preserve">
      4. Копии решения суда по делу о возвращении ребенка или об осуществлении прав доступа направляются лицам, участвующим в деле, но не присутствовавшим в судебном заседании, и центральному органу не позднее дня, следующего за днем принятия решения суда в окончательной форме. В случае, если по указанному делу в соответствии со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принято дополнительное решение, его копия направляется лицам, участвующим в деле, и центральному органу не позднее дня, следующего за днем принятия дополнительного решения.</w:t>
      </w:r>
    </w:p>
    <w:bookmarkEnd w:id="1292"/>
    <w:bookmarkStart w:name="z1656" w:id="1293"/>
    <w:p>
      <w:pPr>
        <w:spacing w:after="0"/>
        <w:ind w:left="0"/>
        <w:jc w:val="both"/>
      </w:pPr>
      <w:r>
        <w:rPr>
          <w:rFonts w:ascii="Times New Roman"/>
          <w:b w:val="false"/>
          <w:i w:val="false"/>
          <w:color w:val="000000"/>
          <w:sz w:val="28"/>
        </w:rPr>
        <w:t>
      5. По истечении срока на апелляционное обжалование, если решение суда по делу о возвращении ребенка или об осуществлении прав доступа не было обжаловано, копия вступившего в законную силу решения направляется центральному органу и в суд, приостановивший производство по делу, связанному со спором об этом ребенке, если о таком деле известно суду, принявшему решение.</w:t>
      </w:r>
    </w:p>
    <w:bookmarkEnd w:id="1293"/>
    <w:bookmarkStart w:name="z1657" w:id="1294"/>
    <w:p>
      <w:pPr>
        <w:spacing w:after="0"/>
        <w:ind w:left="0"/>
        <w:jc w:val="both"/>
      </w:pPr>
      <w:r>
        <w:rPr>
          <w:rFonts w:ascii="Times New Roman"/>
          <w:b w:val="false"/>
          <w:i w:val="false"/>
          <w:color w:val="000000"/>
          <w:sz w:val="28"/>
        </w:rPr>
        <w:t>
      6. Копия апелляционного определения по делу о возвращении ребенка или об осуществлении прав доступа в трехдневный срок со дня вынесения направляется центральному органу и в суд первой или второй инстанции, в производстве которого находится дело, связанное со спором об этом ребенке, если о таком деле известно суду, вынесшему определение.</w:t>
      </w:r>
    </w:p>
    <w:bookmarkEnd w:id="1294"/>
    <w:bookmarkStart w:name="z1658" w:id="1295"/>
    <w:p>
      <w:pPr>
        <w:spacing w:after="0"/>
        <w:ind w:left="0"/>
        <w:jc w:val="both"/>
      </w:pPr>
      <w:r>
        <w:rPr>
          <w:rFonts w:ascii="Times New Roman"/>
          <w:b w:val="false"/>
          <w:i w:val="false"/>
          <w:color w:val="000000"/>
          <w:sz w:val="28"/>
        </w:rPr>
        <w:t>
      7. Копия определения суда о разъяснении решения суда по делу о возвращении ребенка или об осуществлении прав доступа направляется лицам, участвующим в деле, но не присутствовавшим в судебном заседании, и центральному органу не позднее дня, следующего за днем вынесения соответствующего определения.</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9" w:id="1296"/>
    <w:p>
      <w:pPr>
        <w:spacing w:after="0"/>
        <w:ind w:left="0"/>
        <w:jc w:val="left"/>
      </w:pPr>
      <w:r>
        <w:rPr>
          <w:rFonts w:ascii="Times New Roman"/>
          <w:b/>
          <w:i w:val="false"/>
          <w:color w:val="000000"/>
        </w:rPr>
        <w:t xml:space="preserve"> РАЗДЕЛ 3. ПРОИЗВОДСТВО ПО ПЕРЕСМОТРУ СУДЕБНЫХ АКТОВ</w:t>
      </w:r>
      <w:r>
        <w:br/>
      </w:r>
      <w:r>
        <w:rPr>
          <w:rFonts w:ascii="Times New Roman"/>
          <w:b/>
          <w:i w:val="false"/>
          <w:color w:val="000000"/>
        </w:rPr>
        <w:t>Глава 52. АПЕЛЛЯЦИОННОЕ ОБЖАЛОВАНИЕ, ПРИНЕСЕНИЕ АПЕЛЛЯЦИОННЫХ ХОДАТАЙСТВ ПРОКУРОРОМ НА СУДЕБНЫЕ АКТЫ</w:t>
      </w:r>
    </w:p>
    <w:bookmarkEnd w:id="1296"/>
    <w:p>
      <w:pPr>
        <w:spacing w:after="0"/>
        <w:ind w:left="0"/>
        <w:jc w:val="both"/>
      </w:pPr>
      <w:r>
        <w:rPr>
          <w:rFonts w:ascii="Times New Roman"/>
          <w:b w:val="false"/>
          <w:i w:val="false"/>
          <w:color w:val="ff0000"/>
          <w:sz w:val="28"/>
        </w:rPr>
        <w:t xml:space="preserve">
      Сноска. Заголовок главы 52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401. Право апелляционного обжалования, принесения апелляционных ходатайств прокурорами на судебные решения</w:t>
      </w:r>
    </w:p>
    <w:p>
      <w:pPr>
        <w:spacing w:after="0"/>
        <w:ind w:left="0"/>
        <w:jc w:val="both"/>
      </w:pPr>
      <w:r>
        <w:rPr>
          <w:rFonts w:ascii="Times New Roman"/>
          <w:b w:val="false"/>
          <w:i w:val="false"/>
          <w:color w:val="ff0000"/>
          <w:sz w:val="28"/>
        </w:rPr>
        <w:t xml:space="preserve">
      Сноска. Заголовок статьи 401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61" w:id="1297"/>
    <w:p>
      <w:pPr>
        <w:spacing w:after="0"/>
        <w:ind w:left="0"/>
        <w:jc w:val="both"/>
      </w:pPr>
      <w:r>
        <w:rPr>
          <w:rFonts w:ascii="Times New Roman"/>
          <w:b w:val="false"/>
          <w:i w:val="false"/>
          <w:color w:val="000000"/>
          <w:sz w:val="28"/>
        </w:rPr>
        <w:t>
      1. В соответствии с правилами, предусмотренными настоящей главой, на решения суда, не вступившие в законную силу, может быть подана апелляционная жалоба, принесено апелляционное ходатайство прокурором в апелляционном порядке.</w:t>
      </w:r>
    </w:p>
    <w:bookmarkEnd w:id="1297"/>
    <w:bookmarkStart w:name="z1662" w:id="1298"/>
    <w:p>
      <w:pPr>
        <w:spacing w:after="0"/>
        <w:ind w:left="0"/>
        <w:jc w:val="both"/>
      </w:pPr>
      <w:r>
        <w:rPr>
          <w:rFonts w:ascii="Times New Roman"/>
          <w:b w:val="false"/>
          <w:i w:val="false"/>
          <w:color w:val="000000"/>
          <w:sz w:val="28"/>
        </w:rPr>
        <w:t>
      2. Право апелляционного обжалования решения суда принадлежит сторонам, другим лицам, участвующим в деле.</w:t>
      </w:r>
    </w:p>
    <w:bookmarkEnd w:id="1298"/>
    <w:bookmarkStart w:name="z2280" w:id="1299"/>
    <w:p>
      <w:pPr>
        <w:spacing w:after="0"/>
        <w:ind w:left="0"/>
        <w:jc w:val="both"/>
      </w:pPr>
      <w:r>
        <w:rPr>
          <w:rFonts w:ascii="Times New Roman"/>
          <w:b w:val="false"/>
          <w:i w:val="false"/>
          <w:color w:val="000000"/>
          <w:sz w:val="28"/>
        </w:rPr>
        <w:t>
      Территориальное подразделение государственного органа реализует право апелляционного обжалования решения суда с обязательным согласованием вышестоящего органа.</w:t>
      </w:r>
    </w:p>
    <w:bookmarkEnd w:id="1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Право на принесение апелляционного ходатайства принадлежит прокурору, участвовавшему в рассмотрении дела. Генеральный Прокурор Республики Казахстан и его заместители, прокуроры областей и приравненные к ним прокуроры и их заместители, прокуроры районов и приравненные к ним прокуроры и их заместители в пределах своей компетенции вправе принести апелляционное ходатайство на решение независимо от участия в рассмотрении дела.</w:t>
      </w:r>
    </w:p>
    <w:bookmarkStart w:name="z1664" w:id="1300"/>
    <w:p>
      <w:pPr>
        <w:spacing w:after="0"/>
        <w:ind w:left="0"/>
        <w:jc w:val="both"/>
      </w:pPr>
      <w:r>
        <w:rPr>
          <w:rFonts w:ascii="Times New Roman"/>
          <w:b w:val="false"/>
          <w:i w:val="false"/>
          <w:color w:val="000000"/>
          <w:sz w:val="28"/>
        </w:rPr>
        <w:t>
      4. Апелляционную жалобу вправе подать также лица, не привлеченные к участию в деле, но в отношении прав и обязанностей которых суд принял решение.</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402. Суды, рассматривающие апелляционные жалобы, ходатайства прокурора</w:t>
      </w:r>
    </w:p>
    <w:bookmarkStart w:name="z1926" w:id="1301"/>
    <w:p>
      <w:pPr>
        <w:spacing w:after="0"/>
        <w:ind w:left="0"/>
        <w:jc w:val="both"/>
      </w:pPr>
      <w:r>
        <w:rPr>
          <w:rFonts w:ascii="Times New Roman"/>
          <w:b w:val="false"/>
          <w:i w:val="false"/>
          <w:color w:val="000000"/>
          <w:sz w:val="28"/>
        </w:rPr>
        <w:t xml:space="preserve">
      Апелляционные жалоба, ходатайство прокурора на решения, вынесенные районными и приравненными к ним судами, а также на решения, вынесенные по делам, рассмотренным по правилам статьи 27-1 настоящего Кодекса, 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 </w:t>
      </w:r>
    </w:p>
    <w:bookmarkEnd w:id="1301"/>
    <w:bookmarkStart w:name="z1927" w:id="1302"/>
    <w:p>
      <w:pPr>
        <w:spacing w:after="0"/>
        <w:ind w:left="0"/>
        <w:jc w:val="both"/>
      </w:pPr>
      <w:r>
        <w:rPr>
          <w:rFonts w:ascii="Times New Roman"/>
          <w:b w:val="false"/>
          <w:i w:val="false"/>
          <w:color w:val="000000"/>
          <w:sz w:val="28"/>
        </w:rPr>
        <w:t xml:space="preserve">
      Апелляционные жалоба, ходатайство прокурора на решения, вынесенные по делам, рассмотренным по правилам части 1-2 </w:t>
      </w:r>
      <w:r>
        <w:rPr>
          <w:rFonts w:ascii="Times New Roman"/>
          <w:b w:val="false"/>
          <w:i w:val="false"/>
          <w:color w:val="000000"/>
          <w:sz w:val="28"/>
        </w:rPr>
        <w:t>статьи 27</w:t>
      </w:r>
      <w:r>
        <w:rPr>
          <w:rFonts w:ascii="Times New Roman"/>
          <w:b w:val="false"/>
          <w:i w:val="false"/>
          <w:color w:val="000000"/>
          <w:sz w:val="28"/>
        </w:rPr>
        <w:t xml:space="preserve"> настоящего Кодекса, рассматриваются судом столицы.</w:t>
      </w:r>
    </w:p>
    <w:bookmarkEnd w:id="1302"/>
    <w:bookmarkStart w:name="z1928" w:id="1303"/>
    <w:p>
      <w:pPr>
        <w:spacing w:after="0"/>
        <w:ind w:left="0"/>
        <w:jc w:val="both"/>
      </w:pPr>
      <w:r>
        <w:rPr>
          <w:rFonts w:ascii="Times New Roman"/>
          <w:b w:val="false"/>
          <w:i w:val="false"/>
          <w:color w:val="000000"/>
          <w:sz w:val="28"/>
        </w:rPr>
        <w:t>
      Единолично судьей рассматриваются апелляционные жалоба, ходатайство прокурора на решения, вынесенные районными и приравненными к ним судами в порядке упрощенного (письменного) производства, частная жалоба, ходатайство прокурора на определения.</w:t>
      </w:r>
    </w:p>
    <w:bookmarkEnd w:id="13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Порядок и сроки подачи апелляционных жалобы, ходатайства прокурора</w:t>
      </w:r>
    </w:p>
    <w:bookmarkStart w:name="z1929" w:id="1304"/>
    <w:p>
      <w:pPr>
        <w:spacing w:after="0"/>
        <w:ind w:left="0"/>
        <w:jc w:val="both"/>
      </w:pPr>
      <w:r>
        <w:rPr>
          <w:rFonts w:ascii="Times New Roman"/>
          <w:b w:val="false"/>
          <w:i w:val="false"/>
          <w:color w:val="000000"/>
          <w:sz w:val="28"/>
        </w:rPr>
        <w:t xml:space="preserve">
      1. Апелляционные жалоба, ходатайство прокурора подаются через суд, вынесший решение. Жалоба, ходатайство прокурора, поступившие непосредственно в апелляционную инстанцию, подлежат направлению в суд, вынесший решение, для выполнения требований части второй настоящей статьи и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за исключением случаев, когда решение вынесено по делам, рассмотренным по правилам статьи 27-1 настоящего Кодекса. </w:t>
      </w:r>
    </w:p>
    <w:bookmarkEnd w:id="1304"/>
    <w:bookmarkStart w:name="z1930" w:id="1305"/>
    <w:p>
      <w:pPr>
        <w:spacing w:after="0"/>
        <w:ind w:left="0"/>
        <w:jc w:val="both"/>
      </w:pPr>
      <w:r>
        <w:rPr>
          <w:rFonts w:ascii="Times New Roman"/>
          <w:b w:val="false"/>
          <w:i w:val="false"/>
          <w:color w:val="000000"/>
          <w:sz w:val="28"/>
        </w:rPr>
        <w:t xml:space="preserve">
      2. Апелляционные жалоба, ходатайство прокурора подаются в суд с копиями по числу лиц, участвующих в деле. В необходимых случаях судья может обязать лицо, подающее жалобу или принесшее ходатайство, представить копии приложенных к жалобе, ходатайству прокурора письменных доказательств по числу лиц, участвующих в деле. </w:t>
      </w:r>
    </w:p>
    <w:bookmarkEnd w:id="1305"/>
    <w:bookmarkStart w:name="z1931" w:id="1306"/>
    <w:p>
      <w:pPr>
        <w:spacing w:after="0"/>
        <w:ind w:left="0"/>
        <w:jc w:val="both"/>
      </w:pPr>
      <w:r>
        <w:rPr>
          <w:rFonts w:ascii="Times New Roman"/>
          <w:b w:val="false"/>
          <w:i w:val="false"/>
          <w:color w:val="000000"/>
          <w:sz w:val="28"/>
        </w:rPr>
        <w:t xml:space="preserve">
      3. Апелляционные жалоба, ходатайство прокурора могут быть поданы в течение одного месяца со дня вынесения решения в окончательной форме, за исключением случаев, установленных настоящим Кодексом, а лицами, не участвовавшими в судебном разбирательстве, со дня направления им копии решения. </w:t>
      </w:r>
    </w:p>
    <w:bookmarkEnd w:id="1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1933" w:id="1307"/>
    <w:p>
      <w:pPr>
        <w:spacing w:after="0"/>
        <w:ind w:left="0"/>
        <w:jc w:val="both"/>
      </w:pPr>
      <w:r>
        <w:rPr>
          <w:rFonts w:ascii="Times New Roman"/>
          <w:b w:val="false"/>
          <w:i w:val="false"/>
          <w:color w:val="000000"/>
          <w:sz w:val="28"/>
        </w:rPr>
        <w:t xml:space="preserve">
      5. Вопрос о восстановлении срока для подачи апелляционной жалобы или принесения апелляционного ходатайства прокурором рассматривается судом первой инстанции в порядке, предусмотренном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404. Содержание апелляционных жалобы, ходатайства прокурора</w:t>
      </w:r>
    </w:p>
    <w:p>
      <w:pPr>
        <w:spacing w:after="0"/>
        <w:ind w:left="0"/>
        <w:jc w:val="both"/>
      </w:pPr>
      <w:r>
        <w:rPr>
          <w:rFonts w:ascii="Times New Roman"/>
          <w:b w:val="false"/>
          <w:i w:val="false"/>
          <w:color w:val="ff0000"/>
          <w:sz w:val="28"/>
        </w:rPr>
        <w:t xml:space="preserve">
      Сноска. Заголовок статьи 404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0" w:id="1308"/>
    <w:p>
      <w:pPr>
        <w:spacing w:after="0"/>
        <w:ind w:left="0"/>
        <w:jc w:val="both"/>
      </w:pPr>
      <w:r>
        <w:rPr>
          <w:rFonts w:ascii="Times New Roman"/>
          <w:b w:val="false"/>
          <w:i w:val="false"/>
          <w:color w:val="000000"/>
          <w:sz w:val="28"/>
        </w:rPr>
        <w:t>
      1. Апелляционные жалоба, ходатайство прокурора должны содержать:</w:t>
      </w:r>
    </w:p>
    <w:bookmarkEnd w:id="1308"/>
    <w:p>
      <w:pPr>
        <w:spacing w:after="0"/>
        <w:ind w:left="0"/>
        <w:jc w:val="both"/>
      </w:pPr>
      <w:r>
        <w:rPr>
          <w:rFonts w:ascii="Times New Roman"/>
          <w:b w:val="false"/>
          <w:i w:val="false"/>
          <w:color w:val="000000"/>
          <w:sz w:val="28"/>
        </w:rPr>
        <w:t>
      1) наименование суда, которому адресуются апелляционные жалоба, ходатайство прокурора;</w:t>
      </w:r>
    </w:p>
    <w:p>
      <w:pPr>
        <w:spacing w:after="0"/>
        <w:ind w:left="0"/>
        <w:jc w:val="both"/>
      </w:pPr>
      <w:r>
        <w:rPr>
          <w:rFonts w:ascii="Times New Roman"/>
          <w:b w:val="false"/>
          <w:i w:val="false"/>
          <w:color w:val="000000"/>
          <w:sz w:val="28"/>
        </w:rPr>
        <w:t>
      2) наименование лица, подающего апелляционные жалобу, ходатайство прокурора;</w:t>
      </w:r>
    </w:p>
    <w:p>
      <w:pPr>
        <w:spacing w:after="0"/>
        <w:ind w:left="0"/>
        <w:jc w:val="both"/>
      </w:pPr>
      <w:r>
        <w:rPr>
          <w:rFonts w:ascii="Times New Roman"/>
          <w:b w:val="false"/>
          <w:i w:val="false"/>
          <w:color w:val="000000"/>
          <w:sz w:val="28"/>
        </w:rPr>
        <w:t>
      3) обжалуемое или пересматриваемое по апелляционному ходатайству прокурора решение и наименование суда, вынесшего это решение;</w:t>
      </w:r>
    </w:p>
    <w:p>
      <w:pPr>
        <w:spacing w:after="0"/>
        <w:ind w:left="0"/>
        <w:jc w:val="both"/>
      </w:pPr>
      <w:r>
        <w:rPr>
          <w:rFonts w:ascii="Times New Roman"/>
          <w:b w:val="false"/>
          <w:i w:val="false"/>
          <w:color w:val="000000"/>
          <w:sz w:val="28"/>
        </w:rPr>
        <w:t>
      4) указание на то, в чем заключается незаконность или необоснованность решения суда, как правило, со ссылкой на законы, подлежащие применению, и материалы дела;</w:t>
      </w:r>
    </w:p>
    <w:p>
      <w:pPr>
        <w:spacing w:after="0"/>
        <w:ind w:left="0"/>
        <w:jc w:val="both"/>
      </w:pPr>
      <w:r>
        <w:rPr>
          <w:rFonts w:ascii="Times New Roman"/>
          <w:b w:val="false"/>
          <w:i w:val="false"/>
          <w:color w:val="000000"/>
          <w:sz w:val="28"/>
        </w:rPr>
        <w:t>
      5) указание на то, в какой части следует проверить законность обжалуемого или пересматриваемого по апелляционному ходатайству прокурора решения и внесения каких изменений требует лицо, подающее жалобу, ходатайство прокурора;</w:t>
      </w:r>
    </w:p>
    <w:p>
      <w:pPr>
        <w:spacing w:after="0"/>
        <w:ind w:left="0"/>
        <w:jc w:val="both"/>
      </w:pPr>
      <w:r>
        <w:rPr>
          <w:rFonts w:ascii="Times New Roman"/>
          <w:b w:val="false"/>
          <w:i w:val="false"/>
          <w:color w:val="000000"/>
          <w:sz w:val="28"/>
        </w:rPr>
        <w:t>
      6) перечень прилагаемых к жалобе, ходатайству прокурора документов;</w:t>
      </w:r>
    </w:p>
    <w:p>
      <w:pPr>
        <w:spacing w:after="0"/>
        <w:ind w:left="0"/>
        <w:jc w:val="both"/>
      </w:pPr>
      <w:r>
        <w:rPr>
          <w:rFonts w:ascii="Times New Roman"/>
          <w:b w:val="false"/>
          <w:i w:val="false"/>
          <w:color w:val="000000"/>
          <w:sz w:val="28"/>
        </w:rPr>
        <w:t>
      7) дату подачи жалобы, ходатайства прокурора и подпись лица, подающего жалобу, ходатайство прокурора. К жалобе, подписанной представителем, должны быть приложены доверенность или иной документ, удостоверяющий полномочия представителя, если в деле отсутствует такой документ.</w:t>
      </w:r>
    </w:p>
    <w:p>
      <w:pPr>
        <w:spacing w:after="0"/>
        <w:ind w:left="0"/>
        <w:jc w:val="both"/>
      </w:pPr>
      <w:r>
        <w:rPr>
          <w:rFonts w:ascii="Times New Roman"/>
          <w:b w:val="false"/>
          <w:i w:val="false"/>
          <w:color w:val="000000"/>
          <w:sz w:val="28"/>
        </w:rPr>
        <w:t>
      При подаче жалобы, принесении ходатайства прокурора в форме электронных документов они удостоверяются электронной цифровой подписью лица, его подающего, или его представителя. К жалобе, ходатайству прокурора в форме электронных документов прилагаются электронные копии документов.</w:t>
      </w:r>
    </w:p>
    <w:bookmarkStart w:name="z1671" w:id="1309"/>
    <w:p>
      <w:pPr>
        <w:spacing w:after="0"/>
        <w:ind w:left="0"/>
        <w:jc w:val="both"/>
      </w:pPr>
      <w:r>
        <w:rPr>
          <w:rFonts w:ascii="Times New Roman"/>
          <w:b w:val="false"/>
          <w:i w:val="false"/>
          <w:color w:val="000000"/>
          <w:sz w:val="28"/>
        </w:rPr>
        <w:t xml:space="preserve">
      2. В апелляционных жалобе, ходатайстве прокурора не могут содержаться требования, не заявленные в суде первой инстанции. </w:t>
      </w:r>
    </w:p>
    <w:bookmarkEnd w:id="1309"/>
    <w:p>
      <w:pPr>
        <w:spacing w:after="0"/>
        <w:ind w:left="0"/>
        <w:jc w:val="both"/>
      </w:pPr>
      <w:r>
        <w:rPr>
          <w:rFonts w:ascii="Times New Roman"/>
          <w:b w:val="false"/>
          <w:i w:val="false"/>
          <w:color w:val="000000"/>
          <w:sz w:val="28"/>
        </w:rPr>
        <w:t>
      Ссылка на новые доказательства, которые не были представлены в суд первой инстанции, допускается, если жалоба, ходатайство прокурора содержат обоснование невозможности их представления в суд первой инстанции, в том числе если лицо не было привлечено к участию в деле в суде первой инстанции, а также если в суде первой инстанции заявлялось ходатайство об их исследовании и (или) истребовании, но оно было оставлено без удовлетворения.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Действия судьи суда первой инстанции после получения апелляционных жалобы, ходатайства прокурора</w:t>
      </w:r>
    </w:p>
    <w:p>
      <w:pPr>
        <w:spacing w:after="0"/>
        <w:ind w:left="0"/>
        <w:jc w:val="both"/>
      </w:pPr>
      <w:r>
        <w:rPr>
          <w:rFonts w:ascii="Times New Roman"/>
          <w:b w:val="false"/>
          <w:i w:val="false"/>
          <w:color w:val="ff0000"/>
          <w:sz w:val="28"/>
        </w:rPr>
        <w:t xml:space="preserve">
      Сноска. Заголовок статьи 405 с изменением, внесенным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34" w:id="1310"/>
    <w:p>
      <w:pPr>
        <w:spacing w:after="0"/>
        <w:ind w:left="0"/>
        <w:jc w:val="both"/>
      </w:pPr>
      <w:r>
        <w:rPr>
          <w:rFonts w:ascii="Times New Roman"/>
          <w:b w:val="false"/>
          <w:i w:val="false"/>
          <w:color w:val="000000"/>
          <w:sz w:val="28"/>
        </w:rPr>
        <w:t xml:space="preserve">
      1. Судья суда первой инстанции после получения апелляционных жалобы, ходатайства прокурора, поданных в срок и соответствующих требованиям абзаца второго части второй </w:t>
      </w:r>
      <w:r>
        <w:rPr>
          <w:rFonts w:ascii="Times New Roman"/>
          <w:b w:val="false"/>
          <w:i w:val="false"/>
          <w:color w:val="000000"/>
          <w:sz w:val="28"/>
        </w:rPr>
        <w:t>статьи 401</w:t>
      </w:r>
      <w:r>
        <w:rPr>
          <w:rFonts w:ascii="Times New Roman"/>
          <w:b w:val="false"/>
          <w:i w:val="false"/>
          <w:color w:val="000000"/>
          <w:sz w:val="28"/>
        </w:rPr>
        <w:t xml:space="preserve">, </w:t>
      </w:r>
      <w:r>
        <w:rPr>
          <w:rFonts w:ascii="Times New Roman"/>
          <w:b w:val="false"/>
          <w:i w:val="false"/>
          <w:color w:val="000000"/>
          <w:sz w:val="28"/>
        </w:rPr>
        <w:t>статей 403</w:t>
      </w:r>
      <w:r>
        <w:rPr>
          <w:rFonts w:ascii="Times New Roman"/>
          <w:b w:val="false"/>
          <w:i w:val="false"/>
          <w:color w:val="000000"/>
          <w:sz w:val="28"/>
        </w:rPr>
        <w:t xml:space="preserve">, </w:t>
      </w:r>
      <w:r>
        <w:rPr>
          <w:rFonts w:ascii="Times New Roman"/>
          <w:b w:val="false"/>
          <w:i w:val="false"/>
          <w:color w:val="000000"/>
          <w:sz w:val="28"/>
        </w:rPr>
        <w:t>404</w:t>
      </w:r>
      <w:r>
        <w:rPr>
          <w:rFonts w:ascii="Times New Roman"/>
          <w:b w:val="false"/>
          <w:i w:val="false"/>
          <w:color w:val="000000"/>
          <w:sz w:val="28"/>
        </w:rPr>
        <w:t xml:space="preserve"> настоящего Кодекса, совершает следующие действия: </w:t>
      </w:r>
    </w:p>
    <w:bookmarkEnd w:id="1310"/>
    <w:bookmarkStart w:name="z1935" w:id="1311"/>
    <w:p>
      <w:pPr>
        <w:spacing w:after="0"/>
        <w:ind w:left="0"/>
        <w:jc w:val="both"/>
      </w:pPr>
      <w:r>
        <w:rPr>
          <w:rFonts w:ascii="Times New Roman"/>
          <w:b w:val="false"/>
          <w:i w:val="false"/>
          <w:color w:val="000000"/>
          <w:sz w:val="28"/>
        </w:rPr>
        <w:t xml:space="preserve">
      1) не позднее пяти рабочих дней после поступления жалобы, ходатайства прокурора направляет лицам, участвующим в деле, копии жалобы, ходатайства прокурора и приложенные к ним письменные доказательства либо извещение о возможности ознакомления с их электронными копиями через интернет-ресурс суда. </w:t>
      </w:r>
    </w:p>
    <w:bookmarkEnd w:id="1311"/>
    <w:bookmarkStart w:name="z1936" w:id="1312"/>
    <w:p>
      <w:pPr>
        <w:spacing w:after="0"/>
        <w:ind w:left="0"/>
        <w:jc w:val="both"/>
      </w:pPr>
      <w:r>
        <w:rPr>
          <w:rFonts w:ascii="Times New Roman"/>
          <w:b w:val="false"/>
          <w:i w:val="false"/>
          <w:color w:val="000000"/>
          <w:sz w:val="28"/>
        </w:rPr>
        <w:t xml:space="preserve">
      Сторонам разъясняется их право подачи возражений на жалобу, ходатайство прокурора в письменной форме либо в форме электронного документа с указанием срока представления; </w:t>
      </w:r>
    </w:p>
    <w:bookmarkEnd w:id="1312"/>
    <w:bookmarkStart w:name="z1937" w:id="1313"/>
    <w:p>
      <w:pPr>
        <w:spacing w:after="0"/>
        <w:ind w:left="0"/>
        <w:jc w:val="both"/>
      </w:pPr>
      <w:r>
        <w:rPr>
          <w:rFonts w:ascii="Times New Roman"/>
          <w:b w:val="false"/>
          <w:i w:val="false"/>
          <w:color w:val="000000"/>
          <w:sz w:val="28"/>
        </w:rPr>
        <w:t xml:space="preserve">
      2) по истечении срока, установленного для обжалования, принесения ходатайства прокурором, направляет дело в суд апелляционной инстанции. </w:t>
      </w:r>
    </w:p>
    <w:bookmarkEnd w:id="1313"/>
    <w:bookmarkStart w:name="z1938" w:id="1314"/>
    <w:p>
      <w:pPr>
        <w:spacing w:after="0"/>
        <w:ind w:left="0"/>
        <w:jc w:val="both"/>
      </w:pPr>
      <w:r>
        <w:rPr>
          <w:rFonts w:ascii="Times New Roman"/>
          <w:b w:val="false"/>
          <w:i w:val="false"/>
          <w:color w:val="000000"/>
          <w:sz w:val="28"/>
        </w:rPr>
        <w:t>
      2. До истечения срока, установленного для апелляционного обжалования, принесения ходатайства прокурором, гражданское дело никем не может быть истребовано из суда. Лица, участвующие в деле, а также лица, не привлеченные к участию в деле, но в отношении прав и обязанностей которых суд принял решение, вправе знакомиться в суде с материалами дела, а также с поступившими жалобами и возражениями на них.</w:t>
      </w:r>
    </w:p>
    <w:bookmarkEnd w:id="1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405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406. Оставление апелляционных жалобы, ходатайства прокурора без движения</w:t>
      </w:r>
    </w:p>
    <w:bookmarkStart w:name="z1939" w:id="1315"/>
    <w:p>
      <w:pPr>
        <w:spacing w:after="0"/>
        <w:ind w:left="0"/>
        <w:jc w:val="both"/>
      </w:pPr>
      <w:r>
        <w:rPr>
          <w:rFonts w:ascii="Times New Roman"/>
          <w:b w:val="false"/>
          <w:i w:val="false"/>
          <w:color w:val="000000"/>
          <w:sz w:val="28"/>
        </w:rPr>
        <w:t xml:space="preserve">
      1. При подаче апелляционной жалобы, принесении апелляционного ходатайства прокурора, не соответствующих требованиям, предусмотренным абзацем вторым части второй </w:t>
      </w:r>
      <w:r>
        <w:rPr>
          <w:rFonts w:ascii="Times New Roman"/>
          <w:b w:val="false"/>
          <w:i w:val="false"/>
          <w:color w:val="000000"/>
          <w:sz w:val="28"/>
        </w:rPr>
        <w:t>статьи 401</w:t>
      </w:r>
      <w:r>
        <w:rPr>
          <w:rFonts w:ascii="Times New Roman"/>
          <w:b w:val="false"/>
          <w:i w:val="false"/>
          <w:color w:val="000000"/>
          <w:sz w:val="28"/>
        </w:rPr>
        <w:t xml:space="preserve">, частью второй </w:t>
      </w:r>
      <w:r>
        <w:rPr>
          <w:rFonts w:ascii="Times New Roman"/>
          <w:b w:val="false"/>
          <w:i w:val="false"/>
          <w:color w:val="000000"/>
          <w:sz w:val="28"/>
        </w:rPr>
        <w:t>статьи 403</w:t>
      </w:r>
      <w:r>
        <w:rPr>
          <w:rFonts w:ascii="Times New Roman"/>
          <w:b w:val="false"/>
          <w:i w:val="false"/>
          <w:color w:val="000000"/>
          <w:sz w:val="28"/>
        </w:rPr>
        <w:t xml:space="preserve"> и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 судья выносит определение, которым оставляет жалобу, ходатайство прокурора без движения и назначает лицу, подавшему жалобу, прокурору, принесшему ходатайство, срок для исправления недостатков. </w:t>
      </w:r>
    </w:p>
    <w:bookmarkEnd w:id="1315"/>
    <w:bookmarkStart w:name="z1940" w:id="1316"/>
    <w:p>
      <w:pPr>
        <w:spacing w:after="0"/>
        <w:ind w:left="0"/>
        <w:jc w:val="both"/>
      </w:pPr>
      <w:r>
        <w:rPr>
          <w:rFonts w:ascii="Times New Roman"/>
          <w:b w:val="false"/>
          <w:i w:val="false"/>
          <w:color w:val="000000"/>
          <w:sz w:val="28"/>
        </w:rPr>
        <w:t xml:space="preserve">
      2. Если лицо, подавшее апелляционную жалобу, прокурор, принесший ходатайство, в установленный срок выполнят указания, содержащиеся в определении, жалоба, ходатайство прокурора считаются поданными в день первоначального представления в суд. </w:t>
      </w:r>
    </w:p>
    <w:bookmarkEnd w:id="1316"/>
    <w:bookmarkStart w:name="z1941" w:id="1317"/>
    <w:p>
      <w:pPr>
        <w:spacing w:after="0"/>
        <w:ind w:left="0"/>
        <w:jc w:val="both"/>
      </w:pPr>
      <w:r>
        <w:rPr>
          <w:rFonts w:ascii="Times New Roman"/>
          <w:b w:val="false"/>
          <w:i w:val="false"/>
          <w:color w:val="000000"/>
          <w:sz w:val="28"/>
        </w:rPr>
        <w:t>
      3. Определение об оставлении апелляционных жалобы, ходатайства прокурора без движения обжалованию, пересмотру по ходатайству прокурора не подлежит.</w:t>
      </w:r>
    </w:p>
    <w:bookmarkEnd w:id="1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407. Возвращение апелляционных жалобы, ходатайства прокурора</w:t>
      </w:r>
    </w:p>
    <w:bookmarkStart w:name="z1942" w:id="1318"/>
    <w:p>
      <w:pPr>
        <w:spacing w:after="0"/>
        <w:ind w:left="0"/>
        <w:jc w:val="both"/>
      </w:pPr>
      <w:r>
        <w:rPr>
          <w:rFonts w:ascii="Times New Roman"/>
          <w:b w:val="false"/>
          <w:i w:val="false"/>
          <w:color w:val="000000"/>
          <w:sz w:val="28"/>
        </w:rPr>
        <w:t xml:space="preserve">
      1. Апелляционные жалоба, ходатайство прокурора возвращаются лицу, их подавшему, в случаях: </w:t>
      </w:r>
    </w:p>
    <w:bookmarkEnd w:id="1318"/>
    <w:bookmarkStart w:name="z1943" w:id="1319"/>
    <w:p>
      <w:pPr>
        <w:spacing w:after="0"/>
        <w:ind w:left="0"/>
        <w:jc w:val="both"/>
      </w:pPr>
      <w:r>
        <w:rPr>
          <w:rFonts w:ascii="Times New Roman"/>
          <w:b w:val="false"/>
          <w:i w:val="false"/>
          <w:color w:val="000000"/>
          <w:sz w:val="28"/>
        </w:rPr>
        <w:t xml:space="preserve">
      1) невыполнения в установленный срок указаний судьи в определении об оставлении жалобы, ходатайства прокурора без движения; </w:t>
      </w:r>
    </w:p>
    <w:bookmarkEnd w:id="1319"/>
    <w:bookmarkStart w:name="z1944" w:id="1320"/>
    <w:p>
      <w:pPr>
        <w:spacing w:after="0"/>
        <w:ind w:left="0"/>
        <w:jc w:val="both"/>
      </w:pPr>
      <w:r>
        <w:rPr>
          <w:rFonts w:ascii="Times New Roman"/>
          <w:b w:val="false"/>
          <w:i w:val="false"/>
          <w:color w:val="000000"/>
          <w:sz w:val="28"/>
        </w:rPr>
        <w:t xml:space="preserve">
      2) просьбы лица, подавшего жалобу, прокурора, принесшего ходатайство; </w:t>
      </w:r>
    </w:p>
    <w:bookmarkEnd w:id="1320"/>
    <w:bookmarkStart w:name="z1945" w:id="1321"/>
    <w:p>
      <w:pPr>
        <w:spacing w:after="0"/>
        <w:ind w:left="0"/>
        <w:jc w:val="both"/>
      </w:pPr>
      <w:r>
        <w:rPr>
          <w:rFonts w:ascii="Times New Roman"/>
          <w:b w:val="false"/>
          <w:i w:val="false"/>
          <w:color w:val="000000"/>
          <w:sz w:val="28"/>
        </w:rPr>
        <w:t xml:space="preserve">
      3) если истек срок пересмотра и в жалобе, ходатайстве прокурора отсутствует заявление о его восстановлении или при отказе в его восстановлении; </w:t>
      </w:r>
    </w:p>
    <w:bookmarkEnd w:id="1321"/>
    <w:bookmarkStart w:name="z1946" w:id="1322"/>
    <w:p>
      <w:pPr>
        <w:spacing w:after="0"/>
        <w:ind w:left="0"/>
        <w:jc w:val="both"/>
      </w:pPr>
      <w:r>
        <w:rPr>
          <w:rFonts w:ascii="Times New Roman"/>
          <w:b w:val="false"/>
          <w:i w:val="false"/>
          <w:color w:val="000000"/>
          <w:sz w:val="28"/>
        </w:rPr>
        <w:t xml:space="preserve">
      4) если жалоба, ходатайство прокурора поданы лицом, не имеющим право на их подачу или подписание. </w:t>
      </w:r>
    </w:p>
    <w:bookmarkEnd w:id="1322"/>
    <w:bookmarkStart w:name="z1947" w:id="1323"/>
    <w:p>
      <w:pPr>
        <w:spacing w:after="0"/>
        <w:ind w:left="0"/>
        <w:jc w:val="both"/>
      </w:pPr>
      <w:r>
        <w:rPr>
          <w:rFonts w:ascii="Times New Roman"/>
          <w:b w:val="false"/>
          <w:i w:val="false"/>
          <w:color w:val="000000"/>
          <w:sz w:val="28"/>
        </w:rPr>
        <w:t xml:space="preserve">
      2. Определение о возвращении апелляционных жалобы, ходатайства прокурора выносится судом не позднее пяти рабочих дней: </w:t>
      </w:r>
    </w:p>
    <w:bookmarkEnd w:id="1323"/>
    <w:bookmarkStart w:name="z1948" w:id="1324"/>
    <w:p>
      <w:pPr>
        <w:spacing w:after="0"/>
        <w:ind w:left="0"/>
        <w:jc w:val="both"/>
      </w:pPr>
      <w:r>
        <w:rPr>
          <w:rFonts w:ascii="Times New Roman"/>
          <w:b w:val="false"/>
          <w:i w:val="false"/>
          <w:color w:val="000000"/>
          <w:sz w:val="28"/>
        </w:rPr>
        <w:t xml:space="preserve">
      1) в случае, предусмотренном подпунктом 1) части первой настоящей статьи, – со дня истечения установленного судом срока; </w:t>
      </w:r>
    </w:p>
    <w:bookmarkEnd w:id="1324"/>
    <w:bookmarkStart w:name="z1949" w:id="1325"/>
    <w:p>
      <w:pPr>
        <w:spacing w:after="0"/>
        <w:ind w:left="0"/>
        <w:jc w:val="both"/>
      </w:pPr>
      <w:r>
        <w:rPr>
          <w:rFonts w:ascii="Times New Roman"/>
          <w:b w:val="false"/>
          <w:i w:val="false"/>
          <w:color w:val="000000"/>
          <w:sz w:val="28"/>
        </w:rPr>
        <w:t xml:space="preserve">
      2) в остальных случаях – со дня поступления жалобы, ходатайства прокурора. </w:t>
      </w:r>
    </w:p>
    <w:bookmarkEnd w:id="1325"/>
    <w:bookmarkStart w:name="z1950" w:id="1326"/>
    <w:p>
      <w:pPr>
        <w:spacing w:after="0"/>
        <w:ind w:left="0"/>
        <w:jc w:val="both"/>
      </w:pPr>
      <w:r>
        <w:rPr>
          <w:rFonts w:ascii="Times New Roman"/>
          <w:b w:val="false"/>
          <w:i w:val="false"/>
          <w:color w:val="000000"/>
          <w:sz w:val="28"/>
        </w:rPr>
        <w:t>
      На определение о возвращении апелляционных жалобы, ходатайства прокурора может быть подана частная жалоба, принесено ходатайство прокурором.</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408. Отзыв на апелляционные жалобу, ходатайство прокурора</w:t>
      </w:r>
    </w:p>
    <w:p>
      <w:pPr>
        <w:spacing w:after="0"/>
        <w:ind w:left="0"/>
        <w:jc w:val="both"/>
      </w:pPr>
      <w:r>
        <w:rPr>
          <w:rFonts w:ascii="Times New Roman"/>
          <w:b w:val="false"/>
          <w:i w:val="false"/>
          <w:color w:val="ff0000"/>
          <w:sz w:val="28"/>
        </w:rPr>
        <w:t xml:space="preserve">
      Сноска. Заголовок статьи 408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79" w:id="1327"/>
    <w:p>
      <w:pPr>
        <w:spacing w:after="0"/>
        <w:ind w:left="0"/>
        <w:jc w:val="both"/>
      </w:pPr>
      <w:r>
        <w:rPr>
          <w:rFonts w:ascii="Times New Roman"/>
          <w:b w:val="false"/>
          <w:i w:val="false"/>
          <w:color w:val="000000"/>
          <w:sz w:val="28"/>
        </w:rPr>
        <w:t xml:space="preserve">
      1. Лицо, участвующее в деле, направляет отзыв на апелляционные жалобу, ходатайство прокурора в суд апелляционной инстанции, другим лицам, участвующим в деле, с приложением документов, подтверждающих возражения относительно апелляционных жалобы, ходатайства прокурора. </w:t>
      </w:r>
    </w:p>
    <w:bookmarkEnd w:id="1327"/>
    <w:p>
      <w:pPr>
        <w:spacing w:after="0"/>
        <w:ind w:left="0"/>
        <w:jc w:val="both"/>
      </w:pPr>
      <w:r>
        <w:rPr>
          <w:rFonts w:ascii="Times New Roman"/>
          <w:b w:val="false"/>
          <w:i w:val="false"/>
          <w:color w:val="000000"/>
          <w:sz w:val="28"/>
        </w:rPr>
        <w:t>
      К отзыву, направляемому в суд апелляционной инстанции, прилагается также документ, подтверждающий направление отзыва другим лицам, участвующим в деле.</w:t>
      </w:r>
    </w:p>
    <w:bookmarkStart w:name="z1680" w:id="1328"/>
    <w:p>
      <w:pPr>
        <w:spacing w:after="0"/>
        <w:ind w:left="0"/>
        <w:jc w:val="both"/>
      </w:pPr>
      <w:r>
        <w:rPr>
          <w:rFonts w:ascii="Times New Roman"/>
          <w:b w:val="false"/>
          <w:i w:val="false"/>
          <w:color w:val="000000"/>
          <w:sz w:val="28"/>
        </w:rPr>
        <w:t>
      2. Отзыв направляется в установленный судом срок, обеспечивающий возможность ознакомления с ним лицами, участвующими в деле, до начала судебного заседания в суде апелляционной инстанции.</w:t>
      </w:r>
    </w:p>
    <w:bookmarkEnd w:id="1328"/>
    <w:bookmarkStart w:name="z1681" w:id="1329"/>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При подаче отзыва в форме электронного документа он удостоверяется электронной цифровой подписью лица, его подающего, или его представителя. К отзыву, подписанному представителем, должны быть приложены доверенность или иной документ, подтверждающий его полномочия. К отзыву, подаваемому в форме электронного документа, прилагаются электронные копии документов, указанных в настоящей статье.</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408 с изменениями, внесенными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409. Отказ от апелляционных жалобы, ходатайства прокурора и их отзыв</w:t>
      </w:r>
    </w:p>
    <w:p>
      <w:pPr>
        <w:spacing w:after="0"/>
        <w:ind w:left="0"/>
        <w:jc w:val="both"/>
      </w:pPr>
      <w:r>
        <w:rPr>
          <w:rFonts w:ascii="Times New Roman"/>
          <w:b w:val="false"/>
          <w:i w:val="false"/>
          <w:color w:val="ff0000"/>
          <w:sz w:val="28"/>
        </w:rPr>
        <w:t xml:space="preserve">
      Сноска. Заголовок статьи 409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82" w:id="1330"/>
    <w:p>
      <w:pPr>
        <w:spacing w:after="0"/>
        <w:ind w:left="0"/>
        <w:jc w:val="both"/>
      </w:pPr>
      <w:r>
        <w:rPr>
          <w:rFonts w:ascii="Times New Roman"/>
          <w:b w:val="false"/>
          <w:i w:val="false"/>
          <w:color w:val="000000"/>
          <w:sz w:val="28"/>
        </w:rPr>
        <w:t xml:space="preserve">
      1. Лицо, подавшее апелляционную жалобу, в том числе прокурор, подавший апелляционную жалобу в качестве стороны по делу, вправе отказаться от нее до вынесения судом апелляционной инстанции постановления или отозвать ее в суде первой инстанции при выполнении судьей действий, предусмотренных </w:t>
      </w:r>
      <w:r>
        <w:rPr>
          <w:rFonts w:ascii="Times New Roman"/>
          <w:b w:val="false"/>
          <w:i w:val="false"/>
          <w:color w:val="000000"/>
          <w:sz w:val="28"/>
        </w:rPr>
        <w:t>статьей 405</w:t>
      </w:r>
      <w:r>
        <w:rPr>
          <w:rFonts w:ascii="Times New Roman"/>
          <w:b w:val="false"/>
          <w:i w:val="false"/>
          <w:color w:val="000000"/>
          <w:sz w:val="28"/>
        </w:rPr>
        <w:t xml:space="preserve"> настоящего Кодекса.</w:t>
      </w:r>
    </w:p>
    <w:bookmarkEnd w:id="1330"/>
    <w:p>
      <w:pPr>
        <w:spacing w:after="0"/>
        <w:ind w:left="0"/>
        <w:jc w:val="both"/>
      </w:pPr>
      <w:r>
        <w:rPr>
          <w:rFonts w:ascii="Times New Roman"/>
          <w:b w:val="false"/>
          <w:i w:val="false"/>
          <w:color w:val="000000"/>
          <w:sz w:val="28"/>
        </w:rPr>
        <w:t>
      Прокурор вправе отозвать ходатайство на решение суда до вынесения судом апелляционной инстанции постановления.</w:t>
      </w:r>
    </w:p>
    <w:p>
      <w:pPr>
        <w:spacing w:after="0"/>
        <w:ind w:left="0"/>
        <w:jc w:val="both"/>
      </w:pPr>
      <w:r>
        <w:rPr>
          <w:rFonts w:ascii="Times New Roman"/>
          <w:b w:val="false"/>
          <w:i w:val="false"/>
          <w:color w:val="000000"/>
          <w:sz w:val="28"/>
        </w:rPr>
        <w:t>
      Отказ от апелляционной жалобы, отзыв жалобы, ходатайства прокурора оформляются путем подачи письменного заявления в суд первой или апелляционной инстанции.</w:t>
      </w:r>
    </w:p>
    <w:bookmarkStart w:name="z1683" w:id="1331"/>
    <w:p>
      <w:pPr>
        <w:spacing w:after="0"/>
        <w:ind w:left="0"/>
        <w:jc w:val="both"/>
      </w:pPr>
      <w:r>
        <w:rPr>
          <w:rFonts w:ascii="Times New Roman"/>
          <w:b w:val="false"/>
          <w:i w:val="false"/>
          <w:color w:val="000000"/>
          <w:sz w:val="28"/>
        </w:rPr>
        <w:t>
      2. О принятии отказа от апелляционной жалобы суд апелляционной инстанции выносит определение о прекращении апелляционного производства, если решение не обжаловано другими лицами и вышестоящим прокурором не принесено ходатайство. Определение обжалованию, пересмотру по ходатайству прокурора не подлежит. Повторная подача жалобы не допускается, а в случае подачи жалоба возвращается.</w:t>
      </w:r>
    </w:p>
    <w:bookmarkEnd w:id="1331"/>
    <w:bookmarkStart w:name="z1684" w:id="1332"/>
    <w:p>
      <w:pPr>
        <w:spacing w:after="0"/>
        <w:ind w:left="0"/>
        <w:jc w:val="both"/>
      </w:pPr>
      <w:r>
        <w:rPr>
          <w:rFonts w:ascii="Times New Roman"/>
          <w:b w:val="false"/>
          <w:i w:val="false"/>
          <w:color w:val="000000"/>
          <w:sz w:val="28"/>
        </w:rPr>
        <w:t xml:space="preserve">
      3. В случае отзыва жалобы, ходатайства прокурора суд выносит определение о возвращении, которое обжалованию и опротестованию не подлежит. Жалоба, ходатайство прокурора могут быть поданы повторно в сроки, установленные частью третьей </w:t>
      </w:r>
      <w:r>
        <w:rPr>
          <w:rFonts w:ascii="Times New Roman"/>
          <w:b w:val="false"/>
          <w:i w:val="false"/>
          <w:color w:val="000000"/>
          <w:sz w:val="28"/>
        </w:rPr>
        <w:t>статьи 403</w:t>
      </w:r>
      <w:r>
        <w:rPr>
          <w:rFonts w:ascii="Times New Roman"/>
          <w:b w:val="false"/>
          <w:i w:val="false"/>
          <w:color w:val="000000"/>
          <w:sz w:val="28"/>
        </w:rPr>
        <w:t xml:space="preserve"> настоящего Кодекса.</w:t>
      </w:r>
    </w:p>
    <w:bookmarkEnd w:id="1332"/>
    <w:bookmarkStart w:name="z2145" w:id="1333"/>
    <w:p>
      <w:pPr>
        <w:spacing w:after="0"/>
        <w:ind w:left="0"/>
        <w:jc w:val="both"/>
      </w:pPr>
      <w:r>
        <w:rPr>
          <w:rFonts w:ascii="Times New Roman"/>
          <w:b w:val="false"/>
          <w:i w:val="false"/>
          <w:color w:val="000000"/>
          <w:sz w:val="28"/>
        </w:rPr>
        <w:t xml:space="preserve">
      3-1. Суд (судья) апелляционной инстанции при наличии оснований, предусмотренных подпунктами 2), 3) и 4) части первой </w:t>
      </w:r>
      <w:r>
        <w:rPr>
          <w:rFonts w:ascii="Times New Roman"/>
          <w:b w:val="false"/>
          <w:i w:val="false"/>
          <w:color w:val="000000"/>
          <w:sz w:val="28"/>
        </w:rPr>
        <w:t>статьи 407</w:t>
      </w:r>
      <w:r>
        <w:rPr>
          <w:rFonts w:ascii="Times New Roman"/>
          <w:b w:val="false"/>
          <w:i w:val="false"/>
          <w:color w:val="000000"/>
          <w:sz w:val="28"/>
        </w:rPr>
        <w:t xml:space="preserve"> настоящего Кодекса, выносит определение о возвращении жалобы, ходатайства прокурора.</w:t>
      </w:r>
    </w:p>
    <w:bookmarkEnd w:id="1333"/>
    <w:bookmarkStart w:name="z2146" w:id="1334"/>
    <w:p>
      <w:pPr>
        <w:spacing w:after="0"/>
        <w:ind w:left="0"/>
        <w:jc w:val="both"/>
      </w:pPr>
      <w:r>
        <w:rPr>
          <w:rFonts w:ascii="Times New Roman"/>
          <w:b w:val="false"/>
          <w:i w:val="false"/>
          <w:color w:val="000000"/>
          <w:sz w:val="28"/>
        </w:rPr>
        <w:t>
      Данное определение обжалованию не подлежит, однако не препятствует повторному обращению с апелляционными жалобой, ходатайством прокурора в суд первой инстанции.</w:t>
      </w:r>
    </w:p>
    <w:bookmarkEnd w:id="1334"/>
    <w:bookmarkStart w:name="z1685" w:id="1335"/>
    <w:p>
      <w:pPr>
        <w:spacing w:after="0"/>
        <w:ind w:left="0"/>
        <w:jc w:val="both"/>
      </w:pPr>
      <w:r>
        <w:rPr>
          <w:rFonts w:ascii="Times New Roman"/>
          <w:b w:val="false"/>
          <w:i w:val="false"/>
          <w:color w:val="000000"/>
          <w:sz w:val="28"/>
        </w:rPr>
        <w:t>
      4. Если на решение суда первой инстанции апелляционная жалоба подана другими лицами, она подлежит рассмотрению по существу в порядке, установленном настоящей главой.</w:t>
      </w:r>
    </w:p>
    <w:bookmarkEnd w:id="1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409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410. Добровольное урегулирование сторонами спора в суде апелляционной инстанции</w:t>
      </w:r>
    </w:p>
    <w:bookmarkStart w:name="z1686" w:id="1336"/>
    <w:p>
      <w:pPr>
        <w:spacing w:after="0"/>
        <w:ind w:left="0"/>
        <w:jc w:val="both"/>
      </w:pPr>
      <w:r>
        <w:rPr>
          <w:rFonts w:ascii="Times New Roman"/>
          <w:b w:val="false"/>
          <w:i w:val="false"/>
          <w:color w:val="000000"/>
          <w:sz w:val="28"/>
        </w:rPr>
        <w:t>
      1. Отказ истца от иска,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апелляционной жалобы, должны быть выражены в адресованных суду апелляционной инстанции заявлениях.</w:t>
      </w:r>
    </w:p>
    <w:bookmarkEnd w:id="1336"/>
    <w:bookmarkStart w:name="z1687" w:id="1337"/>
    <w:p>
      <w:pPr>
        <w:spacing w:after="0"/>
        <w:ind w:left="0"/>
        <w:jc w:val="both"/>
      </w:pPr>
      <w:r>
        <w:rPr>
          <w:rFonts w:ascii="Times New Roman"/>
          <w:b w:val="false"/>
          <w:i w:val="false"/>
          <w:color w:val="000000"/>
          <w:sz w:val="28"/>
        </w:rPr>
        <w:t xml:space="preserve">
      2. Суд апелляционной инстанции рассматривает заявления по вопросам, указанным в части первой настоящей статьи, в порядке, предусмотренном </w:t>
      </w:r>
      <w:r>
        <w:rPr>
          <w:rFonts w:ascii="Times New Roman"/>
          <w:b w:val="false"/>
          <w:i w:val="false"/>
          <w:color w:val="000000"/>
          <w:sz w:val="28"/>
        </w:rPr>
        <w:t>статьей 170</w:t>
      </w:r>
      <w:r>
        <w:rPr>
          <w:rFonts w:ascii="Times New Roman"/>
          <w:b w:val="false"/>
          <w:i w:val="false"/>
          <w:color w:val="000000"/>
          <w:sz w:val="28"/>
        </w:rPr>
        <w:t xml:space="preserve"> 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337"/>
    <w:bookmarkStart w:name="z1688" w:id="1338"/>
    <w:p>
      <w:pPr>
        <w:spacing w:after="0"/>
        <w:ind w:left="0"/>
        <w:jc w:val="both"/>
      </w:pPr>
      <w:r>
        <w:rPr>
          <w:rFonts w:ascii="Times New Roman"/>
          <w:b w:val="false"/>
          <w:i w:val="false"/>
          <w:color w:val="000000"/>
          <w:sz w:val="28"/>
        </w:rPr>
        <w:t xml:space="preserve">
      3. В случае принятия отказа от иска суд апелляционной инстанции отменяет решение суда и прекращает производство по делу по основаниям, установленным подпунктом 4)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w:t>
      </w:r>
    </w:p>
    <w:bookmarkEnd w:id="1338"/>
    <w:p>
      <w:pPr>
        <w:spacing w:after="0"/>
        <w:ind w:left="0"/>
        <w:jc w:val="both"/>
      </w:pPr>
      <w:r>
        <w:rPr>
          <w:rFonts w:ascii="Times New Roman"/>
          <w:b w:val="false"/>
          <w:i w:val="false"/>
          <w:color w:val="000000"/>
          <w:sz w:val="28"/>
        </w:rPr>
        <w:t xml:space="preserve">
      В случае утверждения мирового соглашения,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апелляционной инстанции отменяет решение суда и прекращает производство по делу по основаниям, установленным подпунктами 5), 6) </w:t>
      </w:r>
      <w:r>
        <w:rPr>
          <w:rFonts w:ascii="Times New Roman"/>
          <w:b w:val="false"/>
          <w:i w:val="false"/>
          <w:color w:val="000000"/>
          <w:sz w:val="28"/>
        </w:rPr>
        <w:t>статьи 277</w:t>
      </w:r>
      <w:r>
        <w:rPr>
          <w:rFonts w:ascii="Times New Roman"/>
          <w:b w:val="false"/>
          <w:i w:val="false"/>
          <w:color w:val="000000"/>
          <w:sz w:val="28"/>
        </w:rPr>
        <w:t xml:space="preserve"> настоящего Кодекса.</w:t>
      </w:r>
    </w:p>
    <w:bookmarkStart w:name="z1689" w:id="1339"/>
    <w:p>
      <w:pPr>
        <w:spacing w:after="0"/>
        <w:ind w:left="0"/>
        <w:jc w:val="both"/>
      </w:pPr>
      <w:r>
        <w:rPr>
          <w:rFonts w:ascii="Times New Roman"/>
          <w:b w:val="false"/>
          <w:i w:val="false"/>
          <w:color w:val="000000"/>
          <w:sz w:val="28"/>
        </w:rPr>
        <w:t>
      4. Если суд апелляционной инстанции не примет отказ истца от иска, не утвердит мировое соглашение, соглашение сторон об урегулировании спора (конфликта) в порядке медиации или соглашение об урегулировании спора в порядке партисипативной процедуры, апелляционная жалоба рассматривается по существу.</w:t>
      </w:r>
    </w:p>
    <w:bookmarkEnd w:id="1339"/>
    <w:p>
      <w:pPr>
        <w:spacing w:after="0"/>
        <w:ind w:left="0"/>
        <w:jc w:val="both"/>
      </w:pPr>
      <w:r>
        <w:rPr>
          <w:rFonts w:ascii="Times New Roman"/>
          <w:b/>
          <w:i w:val="false"/>
          <w:color w:val="000000"/>
          <w:sz w:val="28"/>
        </w:rPr>
        <w:t>Статья 411. Приостановление исполнения решения</w:t>
      </w:r>
    </w:p>
    <w:p>
      <w:pPr>
        <w:spacing w:after="0"/>
        <w:ind w:left="0"/>
        <w:jc w:val="both"/>
      </w:pPr>
      <w:r>
        <w:rPr>
          <w:rFonts w:ascii="Times New Roman"/>
          <w:b w:val="false"/>
          <w:i w:val="false"/>
          <w:color w:val="000000"/>
          <w:sz w:val="28"/>
        </w:rPr>
        <w:t xml:space="preserve">
      Суд апелляционной инстанции до рассмотрения дела вправе по заявлению лица, подавшего апелляционную жалобу, прокурора, принесшего ходатайство, приостановить исполнение решения, принятого судом первой инстанции и обращенного к немедленному исполнению в порядке, предусмотренном </w:t>
      </w:r>
      <w:r>
        <w:rPr>
          <w:rFonts w:ascii="Times New Roman"/>
          <w:b w:val="false"/>
          <w:i w:val="false"/>
          <w:color w:val="000000"/>
          <w:sz w:val="28"/>
        </w:rPr>
        <w:t>статьей 244</w:t>
      </w:r>
      <w:r>
        <w:rPr>
          <w:rFonts w:ascii="Times New Roman"/>
          <w:b w:val="false"/>
          <w:i w:val="false"/>
          <w:color w:val="000000"/>
          <w:sz w:val="28"/>
        </w:rPr>
        <w:t xml:space="preserve"> настоящего Кодекса, кроме решений по делам, перечисленным в </w:t>
      </w:r>
      <w:r>
        <w:rPr>
          <w:rFonts w:ascii="Times New Roman"/>
          <w:b w:val="false"/>
          <w:i w:val="false"/>
          <w:color w:val="000000"/>
          <w:sz w:val="28"/>
        </w:rPr>
        <w:t>статье 243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По миновании необходимости в приостановлении исполнения решения постановление о приостановлении отменяется.</w:t>
      </w:r>
    </w:p>
    <w:p>
      <w:pPr>
        <w:spacing w:after="0"/>
        <w:ind w:left="0"/>
        <w:jc w:val="both"/>
      </w:pPr>
      <w:r>
        <w:rPr>
          <w:rFonts w:ascii="Times New Roman"/>
          <w:b w:val="false"/>
          <w:i w:val="false"/>
          <w:color w:val="000000"/>
          <w:sz w:val="28"/>
        </w:rPr>
        <w:t>
      Постановление о приостановлении исполнения решения или об отмене приостановления направляется (вручается) судебному исполнителю и сторонам.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0" w:id="1340"/>
    <w:p>
      <w:pPr>
        <w:spacing w:after="0"/>
        <w:ind w:left="0"/>
        <w:jc w:val="left"/>
      </w:pPr>
      <w:r>
        <w:rPr>
          <w:rFonts w:ascii="Times New Roman"/>
          <w:b/>
          <w:i w:val="false"/>
          <w:color w:val="000000"/>
        </w:rPr>
        <w:t xml:space="preserve"> Глава 53. РАССМОТРЕНИЕ ДЕЛ ПО АПЕЛЛЯЦИОННЫМ ЖАЛОБЕ, ХОДАТАЙСТВУ ПРОКУРОРА</w:t>
      </w:r>
    </w:p>
    <w:bookmarkEnd w:id="1340"/>
    <w:p>
      <w:pPr>
        <w:spacing w:after="0"/>
        <w:ind w:left="0"/>
        <w:jc w:val="both"/>
      </w:pPr>
      <w:r>
        <w:rPr>
          <w:rFonts w:ascii="Times New Roman"/>
          <w:b w:val="false"/>
          <w:i w:val="false"/>
          <w:color w:val="ff0000"/>
          <w:sz w:val="28"/>
        </w:rPr>
        <w:t xml:space="preserve">
      Сноска. Заголовок главы 53 в редакции Закона РК от 11.07.2017 </w:t>
      </w:r>
      <w:r>
        <w:rPr>
          <w:rFonts w:ascii="Times New Roman"/>
          <w:b w:val="false"/>
          <w:i w:val="false"/>
          <w:color w:val="ff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412. Предмет апелляционного рассмотрения</w:t>
      </w:r>
    </w:p>
    <w:p>
      <w:pPr>
        <w:spacing w:after="0"/>
        <w:ind w:left="0"/>
        <w:jc w:val="both"/>
      </w:pPr>
      <w:r>
        <w:rPr>
          <w:rFonts w:ascii="Times New Roman"/>
          <w:b w:val="false"/>
          <w:i w:val="false"/>
          <w:color w:val="000000"/>
          <w:sz w:val="28"/>
        </w:rPr>
        <w:t xml:space="preserve">
      По апелляционным жалобе, ходатайству прокурора суд апелляционной инстанции по имеющимся в деле и представленным в соответствии с требованиями части второй </w:t>
      </w:r>
      <w:r>
        <w:rPr>
          <w:rFonts w:ascii="Times New Roman"/>
          <w:b w:val="false"/>
          <w:i w:val="false"/>
          <w:color w:val="000000"/>
          <w:sz w:val="28"/>
        </w:rPr>
        <w:t>статьи 413</w:t>
      </w:r>
      <w:r>
        <w:rPr>
          <w:rFonts w:ascii="Times New Roman"/>
          <w:b w:val="false"/>
          <w:i w:val="false"/>
          <w:color w:val="000000"/>
          <w:sz w:val="28"/>
        </w:rPr>
        <w:t xml:space="preserve"> настоящего Кодекса материалам проверяет правильность установления фактических обстоятельств дела, применения и толкования норм материального права, а также соблюдение при рассмотрении и разрешении дела норм гражданского процессуального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412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413. Пределы апелляционного рассмотрения</w:t>
      </w:r>
    </w:p>
    <w:bookmarkStart w:name="z1691" w:id="1341"/>
    <w:p>
      <w:pPr>
        <w:spacing w:after="0"/>
        <w:ind w:left="0"/>
        <w:jc w:val="both"/>
      </w:pPr>
      <w:r>
        <w:rPr>
          <w:rFonts w:ascii="Times New Roman"/>
          <w:b w:val="false"/>
          <w:i w:val="false"/>
          <w:color w:val="000000"/>
          <w:sz w:val="28"/>
        </w:rPr>
        <w:t>
      1. При рассмотрении дела в апелляционном порядке суд проверяет законность и обоснованность решения суда первой инстанции в полном объеме.</w:t>
      </w:r>
    </w:p>
    <w:bookmarkEnd w:id="1341"/>
    <w:bookmarkStart w:name="z1692" w:id="1342"/>
    <w:p>
      <w:pPr>
        <w:spacing w:after="0"/>
        <w:ind w:left="0"/>
        <w:jc w:val="both"/>
      </w:pPr>
      <w:r>
        <w:rPr>
          <w:rFonts w:ascii="Times New Roman"/>
          <w:b w:val="false"/>
          <w:i w:val="false"/>
          <w:color w:val="000000"/>
          <w:sz w:val="28"/>
        </w:rPr>
        <w:t xml:space="preserve">
      2. Суд апелляционной инстанции оценивает имеющиеся в деле, а также представленные в соответствии с частью второй </w:t>
      </w:r>
      <w:r>
        <w:rPr>
          <w:rFonts w:ascii="Times New Roman"/>
          <w:b w:val="false"/>
          <w:i w:val="false"/>
          <w:color w:val="000000"/>
          <w:sz w:val="28"/>
        </w:rPr>
        <w:t>статьи 404</w:t>
      </w:r>
      <w:r>
        <w:rPr>
          <w:rFonts w:ascii="Times New Roman"/>
          <w:b w:val="false"/>
          <w:i w:val="false"/>
          <w:color w:val="000000"/>
          <w:sz w:val="28"/>
        </w:rPr>
        <w:t xml:space="preserve"> настоящего Кодекса доказательства в пределах заявленного иска.</w:t>
      </w:r>
    </w:p>
    <w:bookmarkEnd w:id="1342"/>
    <w:p>
      <w:pPr>
        <w:spacing w:after="0"/>
        <w:ind w:left="0"/>
        <w:jc w:val="both"/>
      </w:pPr>
      <w:r>
        <w:rPr>
          <w:rFonts w:ascii="Times New Roman"/>
          <w:b w:val="false"/>
          <w:i w:val="false"/>
          <w:color w:val="000000"/>
          <w:sz w:val="28"/>
        </w:rPr>
        <w:t>
      Новые доказательства принимаются, если суд апелляционной инстанции признает, что невозможность их представления в суд первой инстанции вызвана уважительными причинами, в том числе если лицо не было привлечено к участию в деле в суде первой инстанции, а также если в суде первой инстанции заявлялось ходатайство об их исследовании и (или) истребовании, но оно было оставлено без удовлетворения.</w:t>
      </w:r>
    </w:p>
    <w:p>
      <w:pPr>
        <w:spacing w:after="0"/>
        <w:ind w:left="0"/>
        <w:jc w:val="both"/>
      </w:pPr>
      <w:r>
        <w:rPr>
          <w:rFonts w:ascii="Times New Roman"/>
          <w:b w:val="false"/>
          <w:i w:val="false"/>
          <w:color w:val="000000"/>
          <w:sz w:val="28"/>
        </w:rPr>
        <w:t>
      Лица, представляющие суду апелляционной инстанции доказательства, обязаны указать, каким путем они получены и в связи с какими обстоятельствами возникла необходимость в их представлении.</w:t>
      </w:r>
    </w:p>
    <w:bookmarkStart w:name="z1693" w:id="1343"/>
    <w:p>
      <w:pPr>
        <w:spacing w:after="0"/>
        <w:ind w:left="0"/>
        <w:jc w:val="both"/>
      </w:pPr>
      <w:r>
        <w:rPr>
          <w:rFonts w:ascii="Times New Roman"/>
          <w:b w:val="false"/>
          <w:i w:val="false"/>
          <w:color w:val="000000"/>
          <w:sz w:val="28"/>
        </w:rPr>
        <w:t>
      3. В суде апелляционной инстанции не применяются правила о соединении и разъединении нескольких исковых требований, изменении размера исковых требований, изменении предмета и основания иска, замене ненадлежащего ответчика, предъявлении встречного иска, за исключением случаев, установленных частью четвертой настоящей статьи.</w:t>
      </w:r>
    </w:p>
    <w:bookmarkEnd w:id="1343"/>
    <w:bookmarkStart w:name="z2296" w:id="1344"/>
    <w:p>
      <w:pPr>
        <w:spacing w:after="0"/>
        <w:ind w:left="0"/>
        <w:jc w:val="both"/>
      </w:pPr>
      <w:r>
        <w:rPr>
          <w:rFonts w:ascii="Times New Roman"/>
          <w:b w:val="false"/>
          <w:i w:val="false"/>
          <w:color w:val="000000"/>
          <w:sz w:val="28"/>
        </w:rPr>
        <w:t xml:space="preserve">
      4. В случаях отмены решения суда по основаниям, предусмотренным частью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 и принятия дела для рассмотрения по существу суд апелляционной инстанции рассматривает и разрешает дело по правилам суда первой инстанции.</w:t>
      </w:r>
    </w:p>
    <w:bookmarkEnd w:id="1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413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414. Подготовка к рассмотрению дела в суде апелляционной инстанции</w:t>
      </w:r>
    </w:p>
    <w:bookmarkStart w:name="z1694" w:id="1345"/>
    <w:p>
      <w:pPr>
        <w:spacing w:after="0"/>
        <w:ind w:left="0"/>
        <w:jc w:val="both"/>
      </w:pPr>
      <w:r>
        <w:rPr>
          <w:rFonts w:ascii="Times New Roman"/>
          <w:b w:val="false"/>
          <w:i w:val="false"/>
          <w:color w:val="000000"/>
          <w:sz w:val="28"/>
        </w:rPr>
        <w:t xml:space="preserve">
      1. Судья суда апелляционной инстанции, получивший дело с апелляционными жалобой, ходатайством прокурора, проверяет выполнение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В случае невыполнения судом первой инстанции требований </w:t>
      </w:r>
      <w:r>
        <w:rPr>
          <w:rFonts w:ascii="Times New Roman"/>
          <w:b w:val="false"/>
          <w:i w:val="false"/>
          <w:color w:val="000000"/>
          <w:sz w:val="28"/>
        </w:rPr>
        <w:t>статьи 405</w:t>
      </w:r>
      <w:r>
        <w:rPr>
          <w:rFonts w:ascii="Times New Roman"/>
          <w:b w:val="false"/>
          <w:i w:val="false"/>
          <w:color w:val="000000"/>
          <w:sz w:val="28"/>
        </w:rPr>
        <w:t xml:space="preserve"> настоящего Кодекса дело может быть возвращено в суд первой инстанции для устранения недостатков, за исключением случаев, когда они могут быть устранены судом апелляционной инстанции.</w:t>
      </w:r>
    </w:p>
    <w:bookmarkEnd w:id="1345"/>
    <w:bookmarkStart w:name="z1695" w:id="1346"/>
    <w:p>
      <w:pPr>
        <w:spacing w:after="0"/>
        <w:ind w:left="0"/>
        <w:jc w:val="both"/>
      </w:pPr>
      <w:r>
        <w:rPr>
          <w:rFonts w:ascii="Times New Roman"/>
          <w:b w:val="false"/>
          <w:i w:val="false"/>
          <w:color w:val="000000"/>
          <w:sz w:val="28"/>
        </w:rPr>
        <w:t xml:space="preserve">
      2. Судья в течение десяти рабочих дней со дня поступления дела в суд вправе по собственной инициативе или по ходатайству лиц, участвующих в деле, в порядке подготовки дела к рассмотрению произвести действия, предусмотренные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End w:id="1346"/>
    <w:bookmarkStart w:name="z2147" w:id="1347"/>
    <w:p>
      <w:pPr>
        <w:spacing w:after="0"/>
        <w:ind w:left="0"/>
        <w:jc w:val="both"/>
      </w:pPr>
      <w:r>
        <w:rPr>
          <w:rFonts w:ascii="Times New Roman"/>
          <w:b w:val="false"/>
          <w:i w:val="false"/>
          <w:color w:val="000000"/>
          <w:sz w:val="28"/>
        </w:rPr>
        <w:t xml:space="preserve">
      Судья проводит примирительные процедуры в соответствии с требованиями, предусмотренными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347"/>
    <w:bookmarkStart w:name="z1696" w:id="1348"/>
    <w:p>
      <w:pPr>
        <w:spacing w:after="0"/>
        <w:ind w:left="0"/>
        <w:jc w:val="both"/>
      </w:pPr>
      <w:r>
        <w:rPr>
          <w:rFonts w:ascii="Times New Roman"/>
          <w:b w:val="false"/>
          <w:i w:val="false"/>
          <w:color w:val="000000"/>
          <w:sz w:val="28"/>
        </w:rPr>
        <w:t>
      3. Суд апелляционной инстанции извещает лиц, участвующих в деле, о времени и месте судебного заседания.</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414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415. Срок рассмотрения дела судом апелляционной инстанции</w:t>
      </w:r>
    </w:p>
    <w:p>
      <w:pPr>
        <w:spacing w:after="0"/>
        <w:ind w:left="0"/>
        <w:jc w:val="both"/>
      </w:pPr>
      <w:r>
        <w:rPr>
          <w:rFonts w:ascii="Times New Roman"/>
          <w:b w:val="false"/>
          <w:i w:val="false"/>
          <w:color w:val="000000"/>
          <w:sz w:val="28"/>
        </w:rPr>
        <w:t>
      В суде апелляционной инстанции дело рассматривается в двухмесячный срок со дня его поступления в суд, за исключением случаев, установленных настоящим Кодексом.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Производство в суде апелляционной инстанции</w:t>
      </w:r>
    </w:p>
    <w:bookmarkStart w:name="z1697" w:id="1349"/>
    <w:p>
      <w:pPr>
        <w:spacing w:after="0"/>
        <w:ind w:left="0"/>
        <w:jc w:val="both"/>
      </w:pPr>
      <w:r>
        <w:rPr>
          <w:rFonts w:ascii="Times New Roman"/>
          <w:b w:val="false"/>
          <w:i w:val="false"/>
          <w:color w:val="000000"/>
          <w:sz w:val="28"/>
        </w:rPr>
        <w:t xml:space="preserve">
      1. В заседании суда апелляционной инстанции в случаях, предусмотренных частью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 участвует прокурор, который дает по делу заключение.</w:t>
      </w:r>
    </w:p>
    <w:bookmarkEnd w:id="1349"/>
    <w:p>
      <w:pPr>
        <w:spacing w:after="0"/>
        <w:ind w:left="0"/>
        <w:jc w:val="both"/>
      </w:pPr>
      <w:r>
        <w:rPr>
          <w:rFonts w:ascii="Times New Roman"/>
          <w:b w:val="false"/>
          <w:i w:val="false"/>
          <w:color w:val="000000"/>
          <w:sz w:val="28"/>
        </w:rPr>
        <w:t>
      Суд апелляционной инстанции извещает прокурора о делах, подлежащих рассмотрению в апелляционной инстанции.</w:t>
      </w:r>
    </w:p>
    <w:bookmarkStart w:name="z1698" w:id="1350"/>
    <w:p>
      <w:pPr>
        <w:spacing w:after="0"/>
        <w:ind w:left="0"/>
        <w:jc w:val="both"/>
      </w:pPr>
      <w:r>
        <w:rPr>
          <w:rFonts w:ascii="Times New Roman"/>
          <w:b w:val="false"/>
          <w:i w:val="false"/>
          <w:color w:val="000000"/>
          <w:sz w:val="28"/>
        </w:rPr>
        <w:t>
      2. Суд апелляционной инстанции по правилам, предусмотренным для суда первой инстанции, исследует имеющие значение для правильного разрешения дела, представленные сторонами или истребованные по их ходатайствам, дополнительные материалы, полученные экспертные заключения, допрашивает вызванных в заседание лиц.</w:t>
      </w:r>
    </w:p>
    <w:bookmarkEnd w:id="1350"/>
    <w:bookmarkStart w:name="z2021" w:id="1351"/>
    <w:p>
      <w:pPr>
        <w:spacing w:after="0"/>
        <w:ind w:left="0"/>
        <w:jc w:val="both"/>
      </w:pPr>
      <w:r>
        <w:rPr>
          <w:rFonts w:ascii="Times New Roman"/>
          <w:b w:val="false"/>
          <w:i w:val="false"/>
          <w:color w:val="000000"/>
          <w:sz w:val="28"/>
        </w:rPr>
        <w:t>
      3. Суд апелляционной инстанции ведет производство по делу в электронном формате, если такой формат применялся в суде первой инстанции.</w:t>
      </w:r>
    </w:p>
    <w:bookmarkEnd w:id="1351"/>
    <w:bookmarkStart w:name="z2022" w:id="1352"/>
    <w:p>
      <w:pPr>
        <w:spacing w:after="0"/>
        <w:ind w:left="0"/>
        <w:jc w:val="both"/>
      </w:pPr>
      <w:r>
        <w:rPr>
          <w:rFonts w:ascii="Times New Roman"/>
          <w:b w:val="false"/>
          <w:i w:val="false"/>
          <w:color w:val="000000"/>
          <w:sz w:val="28"/>
        </w:rPr>
        <w:t>
      4. В случае невозможности использования электронного формата суд апелляционной инстанции переходит на бумажный формат, о чем выносится мотивированное определение.</w:t>
      </w:r>
    </w:p>
    <w:bookmarkEnd w:id="13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законами РК от 02.04.2019 </w:t>
      </w:r>
      <w:r>
        <w:rPr>
          <w:rFonts w:ascii="Times New Roman"/>
          <w:b w:val="false"/>
          <w:i w:val="false"/>
          <w:color w:val="000000"/>
          <w:sz w:val="28"/>
        </w:rPr>
        <w:t>№ 241-VI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Начало разбирательства дела</w:t>
      </w:r>
    </w:p>
    <w:bookmarkStart w:name="z1951" w:id="1353"/>
    <w:p>
      <w:pPr>
        <w:spacing w:after="0"/>
        <w:ind w:left="0"/>
        <w:jc w:val="both"/>
      </w:pPr>
      <w:r>
        <w:rPr>
          <w:rFonts w:ascii="Times New Roman"/>
          <w:b w:val="false"/>
          <w:i w:val="false"/>
          <w:color w:val="000000"/>
          <w:sz w:val="28"/>
        </w:rPr>
        <w:t xml:space="preserve">
      1. Председательствующий открывает судебное заседание суда апелляционной инстанции и объявляет: какое дело, по чьим апелляционным жалобе, ходатайству и решение какого суда подлежит рассмотрению, состав суда апелляционной инстанции, секретаря судебного заседания, а также прокурора, если он участвует в рассмотрении дела. Председательствующий выясняет, кто из лиц, участвующих в деле, и представителей явился, устанавливает личность явившихся, проверяет полномочия должностных лиц и представителей и удостоверяется в ознакомлении лиц, участвующих в деле, с правами и обязанностями. В случае выяснения о неознакомлении с правами и обязанностями суд ознакомляет лиц, заявивших об этом. Если заявлены отводы, они разрешаются в порядке, установленном </w:t>
      </w:r>
      <w:r>
        <w:rPr>
          <w:rFonts w:ascii="Times New Roman"/>
          <w:b w:val="false"/>
          <w:i w:val="false"/>
          <w:color w:val="000000"/>
          <w:sz w:val="28"/>
        </w:rPr>
        <w:t>статьей 41</w:t>
      </w:r>
      <w:r>
        <w:rPr>
          <w:rFonts w:ascii="Times New Roman"/>
          <w:b w:val="false"/>
          <w:i w:val="false"/>
          <w:color w:val="000000"/>
          <w:sz w:val="28"/>
        </w:rPr>
        <w:t xml:space="preserve"> настоящего Кодекса. </w:t>
      </w:r>
    </w:p>
    <w:bookmarkEnd w:id="1353"/>
    <w:bookmarkStart w:name="z1952" w:id="1354"/>
    <w:p>
      <w:pPr>
        <w:spacing w:after="0"/>
        <w:ind w:left="0"/>
        <w:jc w:val="both"/>
      </w:pPr>
      <w:r>
        <w:rPr>
          <w:rFonts w:ascii="Times New Roman"/>
          <w:b w:val="false"/>
          <w:i w:val="false"/>
          <w:color w:val="000000"/>
          <w:sz w:val="28"/>
        </w:rPr>
        <w:t>
      2. Суд заслушивает объяснения явившихся в судебное заседание лиц, участвующих в деле, и представителей. В случае обжалования решения обеими сторонами первым выступает истец. После объяснений лица, подавшего апелляционную жалобу, прокурора, принесшего ходатайство, и других лиц, участвующих в деле, их представителей суд апелляционной инстанции переходит к исследованию доказательств.</w:t>
      </w:r>
    </w:p>
    <w:bookmarkEnd w:id="1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Последствия неявки в судебное заседание лиц, участвующих в деле</w:t>
      </w:r>
    </w:p>
    <w:bookmarkStart w:name="z1701" w:id="1355"/>
    <w:p>
      <w:pPr>
        <w:spacing w:after="0"/>
        <w:ind w:left="0"/>
        <w:jc w:val="both"/>
      </w:pPr>
      <w:r>
        <w:rPr>
          <w:rFonts w:ascii="Times New Roman"/>
          <w:b w:val="false"/>
          <w:i w:val="false"/>
          <w:color w:val="000000"/>
          <w:sz w:val="28"/>
        </w:rPr>
        <w:t>
      1. В случае неявки в судебное заседание суда апелляционной инстанции кого-либо из лиц, участвующих в деле, надлежащим образом не извещенных о времени и месте рассмотрения дела, суд откладывает разбирательство дела.</w:t>
      </w:r>
    </w:p>
    <w:bookmarkEnd w:id="1355"/>
    <w:bookmarkStart w:name="z1702" w:id="1356"/>
    <w:p>
      <w:pPr>
        <w:spacing w:after="0"/>
        <w:ind w:left="0"/>
        <w:jc w:val="both"/>
      </w:pPr>
      <w:r>
        <w:rPr>
          <w:rFonts w:ascii="Times New Roman"/>
          <w:b w:val="false"/>
          <w:i w:val="false"/>
          <w:color w:val="000000"/>
          <w:sz w:val="28"/>
        </w:rPr>
        <w:t>
      2. Неявка указанных в части первой настоящей статьи лиц, надлежащим образом извещенных о времени и месте рассмотрения дела, не является препятствием к разбирательству дела. Однако суд вправе и в этих случаях, признав причины неявки уважительными, отложить разбирательство дела.</w:t>
      </w:r>
    </w:p>
    <w:bookmarkEnd w:id="1356"/>
    <w:bookmarkStart w:name="z1703" w:id="1357"/>
    <w:p>
      <w:pPr>
        <w:spacing w:after="0"/>
        <w:ind w:left="0"/>
        <w:jc w:val="both"/>
      </w:pPr>
      <w:r>
        <w:rPr>
          <w:rFonts w:ascii="Times New Roman"/>
          <w:b w:val="false"/>
          <w:i w:val="false"/>
          <w:color w:val="000000"/>
          <w:sz w:val="28"/>
        </w:rPr>
        <w:t>
      3. При отложении разбирательства дела суд апелляционной инстанции извещает надлежащим образом лиц, участвующих в деле, о времени и месте рассмотрения дела. Разбирательство дела в повторном заседании продолжается, если лица, участвующие в деле, не настаивают на разбирательстве с самого начала.</w:t>
      </w:r>
    </w:p>
    <w:bookmarkEnd w:id="1357"/>
    <w:p>
      <w:pPr>
        <w:spacing w:after="0"/>
        <w:ind w:left="0"/>
        <w:jc w:val="both"/>
      </w:pPr>
      <w:r>
        <w:rPr>
          <w:rFonts w:ascii="Times New Roman"/>
          <w:b/>
          <w:i w:val="false"/>
          <w:color w:val="000000"/>
          <w:sz w:val="28"/>
        </w:rPr>
        <w:t>Статья 419. Разрешение судом заявлений и ходатайств лиц, участвующих в деле</w:t>
      </w:r>
    </w:p>
    <w:bookmarkStart w:name="z1704" w:id="1358"/>
    <w:p>
      <w:pPr>
        <w:spacing w:after="0"/>
        <w:ind w:left="0"/>
        <w:jc w:val="both"/>
      </w:pPr>
      <w:r>
        <w:rPr>
          <w:rFonts w:ascii="Times New Roman"/>
          <w:b w:val="false"/>
          <w:i w:val="false"/>
          <w:color w:val="000000"/>
          <w:sz w:val="28"/>
        </w:rPr>
        <w:t>
      1. Заявления и ходатайства лиц, участвующих в деле, по всем вопросам, связанным с разбирательством дела в апелляционной инстанции, разрешаются судом после заслушивания мнений других лиц, участвующих в деле.</w:t>
      </w:r>
    </w:p>
    <w:bookmarkEnd w:id="1358"/>
    <w:bookmarkStart w:name="z1705" w:id="1359"/>
    <w:p>
      <w:pPr>
        <w:spacing w:after="0"/>
        <w:ind w:left="0"/>
        <w:jc w:val="both"/>
      </w:pPr>
      <w:r>
        <w:rPr>
          <w:rFonts w:ascii="Times New Roman"/>
          <w:b w:val="false"/>
          <w:i w:val="false"/>
          <w:color w:val="000000"/>
          <w:sz w:val="28"/>
        </w:rPr>
        <w:t>
      2. Стороны вправе заявлять ходатайства об исследовании и (или) истребовании доказательств, в удовлетворении которых им было отказано судом первой инстанции.</w:t>
      </w:r>
    </w:p>
    <w:bookmarkEnd w:id="1359"/>
    <w:bookmarkStart w:name="z1706" w:id="1360"/>
    <w:p>
      <w:pPr>
        <w:spacing w:after="0"/>
        <w:ind w:left="0"/>
        <w:jc w:val="both"/>
      </w:pPr>
      <w:r>
        <w:rPr>
          <w:rFonts w:ascii="Times New Roman"/>
          <w:b w:val="false"/>
          <w:i w:val="false"/>
          <w:color w:val="000000"/>
          <w:sz w:val="28"/>
        </w:rPr>
        <w:t xml:space="preserve">
      3. Разрешение заявлений и ходатайств, связанных с исследованием обстоятельств дела, производится по правилам </w:t>
      </w:r>
      <w:r>
        <w:rPr>
          <w:rFonts w:ascii="Times New Roman"/>
          <w:b w:val="false"/>
          <w:i w:val="false"/>
          <w:color w:val="000000"/>
          <w:sz w:val="28"/>
        </w:rPr>
        <w:t>статьи 195</w:t>
      </w:r>
      <w:r>
        <w:rPr>
          <w:rFonts w:ascii="Times New Roman"/>
          <w:b w:val="false"/>
          <w:i w:val="false"/>
          <w:color w:val="000000"/>
          <w:sz w:val="28"/>
        </w:rPr>
        <w:t xml:space="preserve"> настоящего Кодекса. При этом суд апелляционной инстанции не вправе отказать в удовлетворении ходатайства на том основании, что оно не было удовлетворено судом первой инстанции.</w:t>
      </w:r>
    </w:p>
    <w:bookmarkEnd w:id="1360"/>
    <w:p>
      <w:pPr>
        <w:spacing w:after="0"/>
        <w:ind w:left="0"/>
        <w:jc w:val="both"/>
      </w:pPr>
      <w:r>
        <w:rPr>
          <w:rFonts w:ascii="Times New Roman"/>
          <w:b/>
          <w:i w:val="false"/>
          <w:color w:val="000000"/>
          <w:sz w:val="28"/>
        </w:rPr>
        <w:t>Статья 420. Исследование доказательств</w:t>
      </w:r>
    </w:p>
    <w:bookmarkStart w:name="z1707" w:id="1361"/>
    <w:p>
      <w:pPr>
        <w:spacing w:after="0"/>
        <w:ind w:left="0"/>
        <w:jc w:val="both"/>
      </w:pPr>
      <w:r>
        <w:rPr>
          <w:rFonts w:ascii="Times New Roman"/>
          <w:b w:val="false"/>
          <w:i w:val="false"/>
          <w:color w:val="000000"/>
          <w:sz w:val="28"/>
        </w:rPr>
        <w:t>
      1. Порядок и пределы исследования доказательств определяются судом с учетом мнений лиц, участвующих в деле.</w:t>
      </w:r>
    </w:p>
    <w:bookmarkEnd w:id="1361"/>
    <w:bookmarkStart w:name="z1708" w:id="1362"/>
    <w:p>
      <w:pPr>
        <w:spacing w:after="0"/>
        <w:ind w:left="0"/>
        <w:jc w:val="both"/>
      </w:pPr>
      <w:r>
        <w:rPr>
          <w:rFonts w:ascii="Times New Roman"/>
          <w:b w:val="false"/>
          <w:i w:val="false"/>
          <w:color w:val="000000"/>
          <w:sz w:val="28"/>
        </w:rPr>
        <w:t xml:space="preserve">
      2. После объяснений сторон, других лиц, участвующих в деле, суд проверяет имеющиеся в деле доказательства, а также доказательства, представленные в соответствии с правилами части второй </w:t>
      </w:r>
      <w:r>
        <w:rPr>
          <w:rFonts w:ascii="Times New Roman"/>
          <w:b w:val="false"/>
          <w:i w:val="false"/>
          <w:color w:val="000000"/>
          <w:sz w:val="28"/>
        </w:rPr>
        <w:t>статьи 413</w:t>
      </w:r>
      <w:r>
        <w:rPr>
          <w:rFonts w:ascii="Times New Roman"/>
          <w:b w:val="false"/>
          <w:i w:val="false"/>
          <w:color w:val="000000"/>
          <w:sz w:val="28"/>
        </w:rPr>
        <w:t xml:space="preserve"> настоящего Кодекса.</w:t>
      </w:r>
    </w:p>
    <w:bookmarkEnd w:id="1362"/>
    <w:bookmarkStart w:name="z1709" w:id="1363"/>
    <w:p>
      <w:pPr>
        <w:spacing w:after="0"/>
        <w:ind w:left="0"/>
        <w:jc w:val="both"/>
      </w:pPr>
      <w:r>
        <w:rPr>
          <w:rFonts w:ascii="Times New Roman"/>
          <w:b w:val="false"/>
          <w:i w:val="false"/>
          <w:color w:val="000000"/>
          <w:sz w:val="28"/>
        </w:rPr>
        <w:t>
      3. Суд вправе огласить объяснения лиц, участвующих в деле, не явившихся на заседание суда, а также показания свидетелей, не вызывавшихся на заседание суда апелляционной инстанции.</w:t>
      </w:r>
    </w:p>
    <w:bookmarkEnd w:id="1363"/>
    <w:bookmarkStart w:name="z1710" w:id="1364"/>
    <w:p>
      <w:pPr>
        <w:spacing w:after="0"/>
        <w:ind w:left="0"/>
        <w:jc w:val="both"/>
      </w:pPr>
      <w:r>
        <w:rPr>
          <w:rFonts w:ascii="Times New Roman"/>
          <w:b w:val="false"/>
          <w:i w:val="false"/>
          <w:color w:val="000000"/>
          <w:sz w:val="28"/>
        </w:rPr>
        <w:t>
      4. Стороны вправе заявлять ходатайства о вызове и допросе свидетелей и об исследовании и (или) истребовании доказательств, в допросе и исследовании которых им было отказано судом первой инстанции. Если показания свидетелей оспариваются сторонами, указанные лица могут быть вызваны в суд апелляционной инстанции.</w:t>
      </w:r>
    </w:p>
    <w:bookmarkEnd w:id="1364"/>
    <w:bookmarkStart w:name="z1711" w:id="1365"/>
    <w:p>
      <w:pPr>
        <w:spacing w:after="0"/>
        <w:ind w:left="0"/>
        <w:jc w:val="both"/>
      </w:pPr>
      <w:r>
        <w:rPr>
          <w:rFonts w:ascii="Times New Roman"/>
          <w:b w:val="false"/>
          <w:i w:val="false"/>
          <w:color w:val="000000"/>
          <w:sz w:val="28"/>
        </w:rPr>
        <w:t>
      5. В суде подлежат исследованию и оценке в совокупности с другими доказательствами, имеющимися в деле, доказательства, которые оспаривает лицо, подавшее апелляционную жалобу, прокурор, принесший апелляционное ходатайство, с позиции их относимости, допустимости, достоверности.</w:t>
      </w:r>
    </w:p>
    <w:bookmarkEnd w:id="13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Судебные прения</w:t>
      </w:r>
    </w:p>
    <w:bookmarkStart w:name="z1712" w:id="1366"/>
    <w:p>
      <w:pPr>
        <w:spacing w:after="0"/>
        <w:ind w:left="0"/>
        <w:jc w:val="both"/>
      </w:pPr>
      <w:r>
        <w:rPr>
          <w:rFonts w:ascii="Times New Roman"/>
          <w:b w:val="false"/>
          <w:i w:val="false"/>
          <w:color w:val="000000"/>
          <w:sz w:val="28"/>
        </w:rPr>
        <w:t>
      1. После завершения рассмотрения дела по существу председательствующий опрашивает лиц, участвующих в деле, о наличии ходатайств. Суд разрешает эти ходатайства, после чего переходит к судебным прениям.</w:t>
      </w:r>
    </w:p>
    <w:bookmarkEnd w:id="1366"/>
    <w:bookmarkStart w:name="z1713" w:id="1367"/>
    <w:p>
      <w:pPr>
        <w:spacing w:after="0"/>
        <w:ind w:left="0"/>
        <w:jc w:val="both"/>
      </w:pPr>
      <w:r>
        <w:rPr>
          <w:rFonts w:ascii="Times New Roman"/>
          <w:b w:val="false"/>
          <w:i w:val="false"/>
          <w:color w:val="000000"/>
          <w:sz w:val="28"/>
        </w:rPr>
        <w:t xml:space="preserve">
      2. Судебные прения проводятся по правилам, предусмотренным в </w:t>
      </w:r>
      <w:r>
        <w:rPr>
          <w:rFonts w:ascii="Times New Roman"/>
          <w:b w:val="false"/>
          <w:i w:val="false"/>
          <w:color w:val="000000"/>
          <w:sz w:val="28"/>
        </w:rPr>
        <w:t>статье 217</w:t>
      </w:r>
      <w:r>
        <w:rPr>
          <w:rFonts w:ascii="Times New Roman"/>
          <w:b w:val="false"/>
          <w:i w:val="false"/>
          <w:color w:val="000000"/>
          <w:sz w:val="28"/>
        </w:rPr>
        <w:t xml:space="preserve"> настоящего Кодекса, при этом первым выступает лицо, подавшее апелляционную жалобу, или прокурор, принесший ходатайство, и (или) его представитель. В случае обжалования решения обеими сторонами первым выступает истец.</w:t>
      </w:r>
    </w:p>
    <w:bookmarkEnd w:id="1367"/>
    <w:bookmarkStart w:name="z1714" w:id="1368"/>
    <w:p>
      <w:pPr>
        <w:spacing w:after="0"/>
        <w:ind w:left="0"/>
        <w:jc w:val="both"/>
      </w:pPr>
      <w:r>
        <w:rPr>
          <w:rFonts w:ascii="Times New Roman"/>
          <w:b w:val="false"/>
          <w:i w:val="false"/>
          <w:color w:val="000000"/>
          <w:sz w:val="28"/>
        </w:rPr>
        <w:t>
      3. По окончании судебных прений и заслушивания заключения прокурора суд удаляется для вынесения постановления.</w:t>
      </w:r>
    </w:p>
    <w:bookmarkEnd w:id="1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Протокол судебного заседания</w:t>
      </w:r>
    </w:p>
    <w:p>
      <w:pPr>
        <w:spacing w:after="0"/>
        <w:ind w:left="0"/>
        <w:jc w:val="both"/>
      </w:pPr>
      <w:r>
        <w:rPr>
          <w:rFonts w:ascii="Times New Roman"/>
          <w:b w:val="false"/>
          <w:i w:val="false"/>
          <w:color w:val="000000"/>
          <w:sz w:val="28"/>
        </w:rPr>
        <w:t xml:space="preserve">
      В суде апелляционной инстанции протокол судебного заседания ведется по правилам части третьей </w:t>
      </w:r>
      <w:r>
        <w:rPr>
          <w:rFonts w:ascii="Times New Roman"/>
          <w:b w:val="false"/>
          <w:i w:val="false"/>
          <w:color w:val="000000"/>
          <w:sz w:val="28"/>
        </w:rPr>
        <w:t>статьи 281</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423. Вынесение судебного акта и его объявление</w:t>
      </w:r>
    </w:p>
    <w:bookmarkStart w:name="z1715" w:id="1369"/>
    <w:p>
      <w:pPr>
        <w:spacing w:after="0"/>
        <w:ind w:left="0"/>
        <w:jc w:val="both"/>
      </w:pPr>
      <w:r>
        <w:rPr>
          <w:rFonts w:ascii="Times New Roman"/>
          <w:b w:val="false"/>
          <w:i w:val="false"/>
          <w:color w:val="000000"/>
          <w:sz w:val="28"/>
        </w:rPr>
        <w:t xml:space="preserve">
      1. Вынесение судебного акта и его объявление происходят по правилам, предусмотренным </w:t>
      </w:r>
      <w:r>
        <w:rPr>
          <w:rFonts w:ascii="Times New Roman"/>
          <w:b w:val="false"/>
          <w:i w:val="false"/>
          <w:color w:val="000000"/>
          <w:sz w:val="28"/>
        </w:rPr>
        <w:t>статьями 222</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и </w:t>
      </w:r>
      <w:r>
        <w:rPr>
          <w:rFonts w:ascii="Times New Roman"/>
          <w:b w:val="false"/>
          <w:i w:val="false"/>
          <w:color w:val="000000"/>
          <w:sz w:val="28"/>
        </w:rPr>
        <w:t>224</w:t>
      </w:r>
      <w:r>
        <w:rPr>
          <w:rFonts w:ascii="Times New Roman"/>
          <w:b w:val="false"/>
          <w:i w:val="false"/>
          <w:color w:val="000000"/>
          <w:sz w:val="28"/>
        </w:rPr>
        <w:t xml:space="preserve"> настоящего Кодекса.</w:t>
      </w:r>
    </w:p>
    <w:bookmarkEnd w:id="1369"/>
    <w:bookmarkStart w:name="z1716" w:id="1370"/>
    <w:p>
      <w:pPr>
        <w:spacing w:after="0"/>
        <w:ind w:left="0"/>
        <w:jc w:val="both"/>
      </w:pPr>
      <w:r>
        <w:rPr>
          <w:rFonts w:ascii="Times New Roman"/>
          <w:b w:val="false"/>
          <w:i w:val="false"/>
          <w:color w:val="000000"/>
          <w:sz w:val="28"/>
        </w:rPr>
        <w:t>
      2. Суд может с соблюдением требований части первой настоящей статьи вынести и огласить резолютивную часть судебного акта с указанием срока его изготовления в окончательной форме. Резолютивная часть судебного акта приобщается к материалам дела.</w:t>
      </w:r>
    </w:p>
    <w:bookmarkEnd w:id="1370"/>
    <w:p>
      <w:pPr>
        <w:spacing w:after="0"/>
        <w:ind w:left="0"/>
        <w:jc w:val="both"/>
      </w:pPr>
      <w:r>
        <w:rPr>
          <w:rFonts w:ascii="Times New Roman"/>
          <w:b w:val="false"/>
          <w:i w:val="false"/>
          <w:color w:val="000000"/>
          <w:sz w:val="28"/>
        </w:rPr>
        <w:t>
      Мотивированный судебный акт изготавливается и подписывается судьей в течение пяти рабочих дней со дня рассмотрения дела. Копия мотивированного судебного акта должна быть направлена (вручена) лицам, участвующим в деле, в срок не позднее трех рабочих дней после его изготовления.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423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424. Полномочия суда апелляционной инстанции</w:t>
      </w:r>
    </w:p>
    <w:p>
      <w:pPr>
        <w:spacing w:after="0"/>
        <w:ind w:left="0"/>
        <w:jc w:val="both"/>
      </w:pPr>
      <w:r>
        <w:rPr>
          <w:rFonts w:ascii="Times New Roman"/>
          <w:b w:val="false"/>
          <w:i w:val="false"/>
          <w:color w:val="000000"/>
          <w:sz w:val="28"/>
        </w:rPr>
        <w:t>
      1. Суд апелляционной инстанции вправе:</w:t>
      </w:r>
    </w:p>
    <w:p>
      <w:pPr>
        <w:spacing w:after="0"/>
        <w:ind w:left="0"/>
        <w:jc w:val="both"/>
      </w:pPr>
      <w:r>
        <w:rPr>
          <w:rFonts w:ascii="Times New Roman"/>
          <w:b w:val="false"/>
          <w:i w:val="false"/>
          <w:color w:val="000000"/>
          <w:sz w:val="28"/>
        </w:rPr>
        <w:t>
      1) оставить решение без изменения, а жалобу, ходатайство прокурора без удовлетворения;</w:t>
      </w:r>
    </w:p>
    <w:p>
      <w:pPr>
        <w:spacing w:after="0"/>
        <w:ind w:left="0"/>
        <w:jc w:val="both"/>
      </w:pPr>
      <w:r>
        <w:rPr>
          <w:rFonts w:ascii="Times New Roman"/>
          <w:b w:val="false"/>
          <w:i w:val="false"/>
          <w:color w:val="000000"/>
          <w:sz w:val="28"/>
        </w:rPr>
        <w:t>
      2) изменить решение суда первой инстанции;</w:t>
      </w:r>
    </w:p>
    <w:p>
      <w:pPr>
        <w:spacing w:after="0"/>
        <w:ind w:left="0"/>
        <w:jc w:val="both"/>
      </w:pPr>
      <w:r>
        <w:rPr>
          <w:rFonts w:ascii="Times New Roman"/>
          <w:b w:val="false"/>
          <w:i w:val="false"/>
          <w:color w:val="000000"/>
          <w:sz w:val="28"/>
        </w:rPr>
        <w:t>
      3) отменить решение суда первой инстанции и вынести новое решение;</w:t>
      </w:r>
    </w:p>
    <w:p>
      <w:pPr>
        <w:spacing w:after="0"/>
        <w:ind w:left="0"/>
        <w:jc w:val="both"/>
      </w:pPr>
      <w:r>
        <w:rPr>
          <w:rFonts w:ascii="Times New Roman"/>
          <w:b w:val="false"/>
          <w:i w:val="false"/>
          <w:color w:val="000000"/>
          <w:sz w:val="28"/>
        </w:rPr>
        <w:t xml:space="preserve">
      4) отменить решение полностью или в части и прекратить производство по делу либо оставить иск без рассмотрения по основаниям, предусмотренным </w:t>
      </w:r>
      <w:r>
        <w:rPr>
          <w:rFonts w:ascii="Times New Roman"/>
          <w:b w:val="false"/>
          <w:i w:val="false"/>
          <w:color w:val="000000"/>
          <w:sz w:val="28"/>
        </w:rPr>
        <w:t>статьей 277</w:t>
      </w:r>
      <w:r>
        <w:rPr>
          <w:rFonts w:ascii="Times New Roman"/>
          <w:b w:val="false"/>
          <w:i w:val="false"/>
          <w:color w:val="000000"/>
          <w:sz w:val="28"/>
        </w:rPr>
        <w:t xml:space="preserve"> и подпунктами 2), 4), 5),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принять дело в свое производство для рассмотрения по существу по правилам суда первой инстанции в случае отмены решения суда по основаниям, предусмотренным частью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7) отменить решение полностью или в части и оставить иск без рассмотрения по основанию, предусмотренному подпунктом 8)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в случае, если такое заявление было подано в суд первой инстанции и не было судом разрешено по существу;</w:t>
      </w:r>
    </w:p>
    <w:p>
      <w:pPr>
        <w:spacing w:after="0"/>
        <w:ind w:left="0"/>
        <w:jc w:val="both"/>
      </w:pPr>
      <w:r>
        <w:rPr>
          <w:rFonts w:ascii="Times New Roman"/>
          <w:b w:val="false"/>
          <w:i w:val="false"/>
          <w:color w:val="000000"/>
          <w:sz w:val="28"/>
        </w:rPr>
        <w:t xml:space="preserve">
      8) отменить решение полностью или в части и оставить иск без рассмотрения по основанию, предусмотренному подпунктом 3)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 если такой иск не был поддержан истцом в суде апелляционной инстанции.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Сноска. Статья 424 - в редакции Закона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425. Акты суда апелляционной инстанции</w:t>
      </w:r>
    </w:p>
    <w:p>
      <w:pPr>
        <w:spacing w:after="0"/>
        <w:ind w:left="0"/>
        <w:jc w:val="both"/>
      </w:pPr>
      <w:r>
        <w:rPr>
          <w:rFonts w:ascii="Times New Roman"/>
          <w:b w:val="false"/>
          <w:i w:val="false"/>
          <w:color w:val="000000"/>
          <w:sz w:val="28"/>
        </w:rPr>
        <w:t>
      Суд апелляционной инстанции выносит следующие акты:</w:t>
      </w:r>
    </w:p>
    <w:p>
      <w:pPr>
        <w:spacing w:after="0"/>
        <w:ind w:left="0"/>
        <w:jc w:val="both"/>
      </w:pPr>
      <w:r>
        <w:rPr>
          <w:rFonts w:ascii="Times New Roman"/>
          <w:b w:val="false"/>
          <w:i w:val="false"/>
          <w:color w:val="000000"/>
          <w:sz w:val="28"/>
        </w:rPr>
        <w:t xml:space="preserve">
      1) постановление в случаях, предусмотренных подпунктами 1), 2), 3), а также подпунктом 6) части первой </w:t>
      </w:r>
      <w:r>
        <w:rPr>
          <w:rFonts w:ascii="Times New Roman"/>
          <w:b w:val="false"/>
          <w:i w:val="false"/>
          <w:color w:val="000000"/>
          <w:sz w:val="28"/>
        </w:rPr>
        <w:t>статьи 424</w:t>
      </w:r>
      <w:r>
        <w:rPr>
          <w:rFonts w:ascii="Times New Roman"/>
          <w:b w:val="false"/>
          <w:i w:val="false"/>
          <w:color w:val="000000"/>
          <w:sz w:val="28"/>
        </w:rPr>
        <w:t xml:space="preserve"> настоящего Кодекса в случае принятия нового решения после рассмотрения дела по существу по правилам суда первой инстанции;</w:t>
      </w:r>
    </w:p>
    <w:p>
      <w:pPr>
        <w:spacing w:after="0"/>
        <w:ind w:left="0"/>
        <w:jc w:val="both"/>
      </w:pPr>
      <w:r>
        <w:rPr>
          <w:rFonts w:ascii="Times New Roman"/>
          <w:b w:val="false"/>
          <w:i w:val="false"/>
          <w:color w:val="000000"/>
          <w:sz w:val="28"/>
        </w:rPr>
        <w:t xml:space="preserve">
      2) определение в случаях, предусмотренных частью второй </w:t>
      </w:r>
      <w:r>
        <w:rPr>
          <w:rFonts w:ascii="Times New Roman"/>
          <w:b w:val="false"/>
          <w:i w:val="false"/>
          <w:color w:val="000000"/>
          <w:sz w:val="28"/>
        </w:rPr>
        <w:t>статьи 409</w:t>
      </w:r>
      <w:r>
        <w:rPr>
          <w:rFonts w:ascii="Times New Roman"/>
          <w:b w:val="false"/>
          <w:i w:val="false"/>
          <w:color w:val="000000"/>
          <w:sz w:val="28"/>
        </w:rPr>
        <w:t xml:space="preserve">, подпунктом 4), а также подпунктом 6) части первой </w:t>
      </w:r>
      <w:r>
        <w:rPr>
          <w:rFonts w:ascii="Times New Roman"/>
          <w:b w:val="false"/>
          <w:i w:val="false"/>
          <w:color w:val="000000"/>
          <w:sz w:val="28"/>
        </w:rPr>
        <w:t>статьи 424</w:t>
      </w:r>
      <w:r>
        <w:rPr>
          <w:rFonts w:ascii="Times New Roman"/>
          <w:b w:val="false"/>
          <w:i w:val="false"/>
          <w:color w:val="000000"/>
          <w:sz w:val="28"/>
        </w:rPr>
        <w:t xml:space="preserve"> настоящего Кодекса в случае отмены решения суда и принятия дела в производство суда апелляционной инстанции для рассмотрения по существу по правилам суда первой инстанции, а также в иных случаях, требующих вынесения судебного акта, когда дело не рассматривалось по существу.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425 с изменениями, внесенными законами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426. Содержание апелляционного постановления</w:t>
      </w:r>
    </w:p>
    <w:bookmarkStart w:name="z1717" w:id="1371"/>
    <w:p>
      <w:pPr>
        <w:spacing w:after="0"/>
        <w:ind w:left="0"/>
        <w:jc w:val="both"/>
      </w:pPr>
      <w:r>
        <w:rPr>
          <w:rFonts w:ascii="Times New Roman"/>
          <w:b w:val="false"/>
          <w:i w:val="false"/>
          <w:color w:val="000000"/>
          <w:sz w:val="28"/>
        </w:rPr>
        <w:t>
      1. В постановлении суда апелляционной инстанции должны быть указаны:</w:t>
      </w:r>
    </w:p>
    <w:bookmarkEnd w:id="1371"/>
    <w:p>
      <w:pPr>
        <w:spacing w:after="0"/>
        <w:ind w:left="0"/>
        <w:jc w:val="both"/>
      </w:pPr>
      <w:r>
        <w:rPr>
          <w:rFonts w:ascii="Times New Roman"/>
          <w:b w:val="false"/>
          <w:i w:val="false"/>
          <w:color w:val="000000"/>
          <w:sz w:val="28"/>
        </w:rPr>
        <w:t>
      1) дата и место вынесения постановления;</w:t>
      </w:r>
    </w:p>
    <w:p>
      <w:pPr>
        <w:spacing w:after="0"/>
        <w:ind w:left="0"/>
        <w:jc w:val="both"/>
      </w:pPr>
      <w:r>
        <w:rPr>
          <w:rFonts w:ascii="Times New Roman"/>
          <w:b w:val="false"/>
          <w:i w:val="false"/>
          <w:color w:val="000000"/>
          <w:sz w:val="28"/>
        </w:rPr>
        <w:t>
      2) наименование суда и состав суда, вынесшего постановление;</w:t>
      </w:r>
    </w:p>
    <w:p>
      <w:pPr>
        <w:spacing w:after="0"/>
        <w:ind w:left="0"/>
        <w:jc w:val="both"/>
      </w:pPr>
      <w:r>
        <w:rPr>
          <w:rFonts w:ascii="Times New Roman"/>
          <w:b w:val="false"/>
          <w:i w:val="false"/>
          <w:color w:val="000000"/>
          <w:sz w:val="28"/>
        </w:rPr>
        <w:t>
      3) лицо, подавшее апелляционные жалобу, ходатайство прокурора, другие лица, участвующие в деле, и представители;</w:t>
      </w:r>
    </w:p>
    <w:p>
      <w:pPr>
        <w:spacing w:after="0"/>
        <w:ind w:left="0"/>
        <w:jc w:val="both"/>
      </w:pPr>
      <w:r>
        <w:rPr>
          <w:rFonts w:ascii="Times New Roman"/>
          <w:b w:val="false"/>
          <w:i w:val="false"/>
          <w:color w:val="000000"/>
          <w:sz w:val="28"/>
        </w:rPr>
        <w:t>
      4) предмет спора или заявленное требование;</w:t>
      </w:r>
    </w:p>
    <w:p>
      <w:pPr>
        <w:spacing w:after="0"/>
        <w:ind w:left="0"/>
        <w:jc w:val="both"/>
      </w:pPr>
      <w:r>
        <w:rPr>
          <w:rFonts w:ascii="Times New Roman"/>
          <w:b w:val="false"/>
          <w:i w:val="false"/>
          <w:color w:val="000000"/>
          <w:sz w:val="28"/>
        </w:rPr>
        <w:t>
      5) обстоятельства дела, установленные судом первой инстанции, мотивы, которыми он руководствовался при вынесении решения или определения; краткое содержание решения суда первой инстанции;</w:t>
      </w:r>
    </w:p>
    <w:p>
      <w:pPr>
        <w:spacing w:after="0"/>
        <w:ind w:left="0"/>
        <w:jc w:val="both"/>
      </w:pPr>
      <w:r>
        <w:rPr>
          <w:rFonts w:ascii="Times New Roman"/>
          <w:b w:val="false"/>
          <w:i w:val="false"/>
          <w:color w:val="000000"/>
          <w:sz w:val="28"/>
        </w:rPr>
        <w:t>
      6) краткое содержание апелляционных жалобы, ходатайства прокурора и отзыва на них;</w:t>
      </w:r>
    </w:p>
    <w:p>
      <w:pPr>
        <w:spacing w:after="0"/>
        <w:ind w:left="0"/>
        <w:jc w:val="both"/>
      </w:pPr>
      <w:r>
        <w:rPr>
          <w:rFonts w:ascii="Times New Roman"/>
          <w:b w:val="false"/>
          <w:i w:val="false"/>
          <w:color w:val="000000"/>
          <w:sz w:val="28"/>
        </w:rPr>
        <w:t>
      7) основания, по которым суд апелляционной инстанции оставляет без изменения, отменяет либо изменяет решение суда первой инстанции;</w:t>
      </w:r>
    </w:p>
    <w:p>
      <w:pPr>
        <w:spacing w:after="0"/>
        <w:ind w:left="0"/>
        <w:jc w:val="both"/>
      </w:pPr>
      <w:r>
        <w:rPr>
          <w:rFonts w:ascii="Times New Roman"/>
          <w:b w:val="false"/>
          <w:i w:val="false"/>
          <w:color w:val="000000"/>
          <w:sz w:val="28"/>
        </w:rPr>
        <w:t>
      8) мотивы, по которым суд апелляционной инстанции пришел к своим выводам, и ссылка на законы, которыми суд руководствовался;</w:t>
      </w:r>
    </w:p>
    <w:p>
      <w:pPr>
        <w:spacing w:after="0"/>
        <w:ind w:left="0"/>
        <w:jc w:val="both"/>
      </w:pPr>
      <w:r>
        <w:rPr>
          <w:rFonts w:ascii="Times New Roman"/>
          <w:b w:val="false"/>
          <w:i w:val="false"/>
          <w:color w:val="000000"/>
          <w:sz w:val="28"/>
        </w:rPr>
        <w:t>
      9) выводы суда апелляционной инстанции по результатам рассмотрения дела;</w:t>
      </w:r>
    </w:p>
    <w:p>
      <w:pPr>
        <w:spacing w:after="0"/>
        <w:ind w:left="0"/>
        <w:jc w:val="both"/>
      </w:pPr>
      <w:r>
        <w:rPr>
          <w:rFonts w:ascii="Times New Roman"/>
          <w:b w:val="false"/>
          <w:i w:val="false"/>
          <w:color w:val="000000"/>
          <w:sz w:val="28"/>
        </w:rPr>
        <w:t>
      10) распределение судебных расходов;</w:t>
      </w:r>
    </w:p>
    <w:p>
      <w:pPr>
        <w:spacing w:after="0"/>
        <w:ind w:left="0"/>
        <w:jc w:val="both"/>
      </w:pPr>
      <w:r>
        <w:rPr>
          <w:rFonts w:ascii="Times New Roman"/>
          <w:b w:val="false"/>
          <w:i w:val="false"/>
          <w:color w:val="000000"/>
          <w:sz w:val="28"/>
        </w:rPr>
        <w:t>
      11) сроки и порядок обжалования, опротестования постановления.</w:t>
      </w:r>
    </w:p>
    <w:bookmarkStart w:name="z1718" w:id="1372"/>
    <w:p>
      <w:pPr>
        <w:spacing w:after="0"/>
        <w:ind w:left="0"/>
        <w:jc w:val="both"/>
      </w:pPr>
      <w:r>
        <w:rPr>
          <w:rFonts w:ascii="Times New Roman"/>
          <w:b w:val="false"/>
          <w:i w:val="false"/>
          <w:color w:val="000000"/>
          <w:sz w:val="28"/>
        </w:rPr>
        <w:t xml:space="preserve">
      2. При оставлении апелляционных жалобы, ходатайства прокурора без удовлетворения в связи с отсутствием новых доводов в мотивировочной части постановления указывается только на отсутствие предусмотренных настоящим Кодексом оснований для внесения изменений в решение суда первой инстанции либо его отмены. </w:t>
      </w:r>
    </w:p>
    <w:bookmarkEnd w:id="1372"/>
    <w:p>
      <w:pPr>
        <w:spacing w:after="0"/>
        <w:ind w:left="0"/>
        <w:jc w:val="both"/>
      </w:pPr>
      <w:r>
        <w:rPr>
          <w:rFonts w:ascii="Times New Roman"/>
          <w:b w:val="false"/>
          <w:i w:val="false"/>
          <w:color w:val="000000"/>
          <w:sz w:val="28"/>
        </w:rPr>
        <w:t>
      В случае ссылки в апелляционных жалобе, ходатайстве прокурора на доводы, не являвшиеся предметом рассмотрения в суде первой инстанции, в мотивировочной части апелляционного постановления должны быть указаны основания, по которым указанные ссылки и доводы не приняты к рассмотрению и исследованию в судебном заседании.</w:t>
      </w:r>
    </w:p>
    <w:bookmarkStart w:name="z1719" w:id="1373"/>
    <w:p>
      <w:pPr>
        <w:spacing w:after="0"/>
        <w:ind w:left="0"/>
        <w:jc w:val="both"/>
      </w:pPr>
      <w:r>
        <w:rPr>
          <w:rFonts w:ascii="Times New Roman"/>
          <w:b w:val="false"/>
          <w:i w:val="false"/>
          <w:color w:val="000000"/>
          <w:sz w:val="28"/>
        </w:rPr>
        <w:t xml:space="preserve">
      3. В случаях и порядке, предусмотренных </w:t>
      </w:r>
      <w:r>
        <w:rPr>
          <w:rFonts w:ascii="Times New Roman"/>
          <w:b w:val="false"/>
          <w:i w:val="false"/>
          <w:color w:val="000000"/>
          <w:sz w:val="28"/>
        </w:rPr>
        <w:t>статьями 235</w:t>
      </w:r>
      <w:r>
        <w:rPr>
          <w:rFonts w:ascii="Times New Roman"/>
          <w:b w:val="false"/>
          <w:i w:val="false"/>
          <w:color w:val="000000"/>
          <w:sz w:val="28"/>
        </w:rPr>
        <w:t xml:space="preserve">, </w:t>
      </w:r>
      <w:r>
        <w:rPr>
          <w:rFonts w:ascii="Times New Roman"/>
          <w:b w:val="false"/>
          <w:i w:val="false"/>
          <w:color w:val="000000"/>
          <w:sz w:val="28"/>
        </w:rPr>
        <w:t>237</w:t>
      </w:r>
      <w:r>
        <w:rPr>
          <w:rFonts w:ascii="Times New Roman"/>
          <w:b w:val="false"/>
          <w:i w:val="false"/>
          <w:color w:val="000000"/>
          <w:sz w:val="28"/>
        </w:rPr>
        <w:t xml:space="preserve"> настоящего Кодекса, суд апелляционной инстанции вправе рассмотреть вопрос об исправлении описок и явных арифметических ошибок, допущенных в постановлении суда апелляционной инстанции, или о разъяснении постановления путем вынесения определения, не изменяя существа апелляционного постановления.</w:t>
      </w:r>
    </w:p>
    <w:bookmarkEnd w:id="1373"/>
    <w:p>
      <w:pPr>
        <w:spacing w:after="0"/>
        <w:ind w:left="0"/>
        <w:jc w:val="both"/>
      </w:pPr>
      <w:r>
        <w:rPr>
          <w:rFonts w:ascii="Times New Roman"/>
          <w:b w:val="false"/>
          <w:i w:val="false"/>
          <w:color w:val="000000"/>
          <w:sz w:val="28"/>
        </w:rPr>
        <w:t xml:space="preserve">
      Определение суда апелляционной инстанции по указанным вопросам вступает в силу со дня вынесения и может быть обжаловано, опротестовано. </w:t>
      </w:r>
    </w:p>
    <w:bookmarkStart w:name="z1720" w:id="1374"/>
    <w:p>
      <w:pPr>
        <w:spacing w:after="0"/>
        <w:ind w:left="0"/>
        <w:jc w:val="both"/>
      </w:pPr>
      <w:r>
        <w:rPr>
          <w:rFonts w:ascii="Times New Roman"/>
          <w:b w:val="false"/>
          <w:i w:val="false"/>
          <w:color w:val="000000"/>
          <w:sz w:val="28"/>
        </w:rPr>
        <w:t xml:space="preserve">
      4. В случаях и порядке, предусмотренных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суд апелляционной инстанции вправе вынести дополнительное постановление.</w:t>
      </w:r>
    </w:p>
    <w:bookmarkEnd w:id="1374"/>
    <w:bookmarkStart w:name="z2150" w:id="1375"/>
    <w:p>
      <w:pPr>
        <w:spacing w:after="0"/>
        <w:ind w:left="0"/>
        <w:jc w:val="both"/>
      </w:pPr>
      <w:r>
        <w:rPr>
          <w:rFonts w:ascii="Times New Roman"/>
          <w:b w:val="false"/>
          <w:i w:val="false"/>
          <w:color w:val="000000"/>
          <w:sz w:val="28"/>
        </w:rPr>
        <w:t>
      5. Если судья апелляционной инстанции по уважительным причинам не может в установленный настоящим Кодексом срок изготовить мотивированное постановление, то его изготовление поручается председателем коллегии другому судье, принимавшему участие в рассмотрении дела. В постановлении указывается, по каким причинам отсутствующий судья не может его изготовить.</w:t>
      </w:r>
    </w:p>
    <w:bookmarkEnd w:id="13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426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427. Основания к отмене либо изменению решения суда в апелляционном порядке</w:t>
      </w:r>
    </w:p>
    <w:bookmarkStart w:name="z1721" w:id="1376"/>
    <w:p>
      <w:pPr>
        <w:spacing w:after="0"/>
        <w:ind w:left="0"/>
        <w:jc w:val="both"/>
      </w:pPr>
      <w:r>
        <w:rPr>
          <w:rFonts w:ascii="Times New Roman"/>
          <w:b w:val="false"/>
          <w:i w:val="false"/>
          <w:color w:val="000000"/>
          <w:sz w:val="28"/>
        </w:rPr>
        <w:t>
      1. Основаниями к отмене либо изменению решения суда в апелляционном порядке являются:</w:t>
      </w:r>
    </w:p>
    <w:bookmarkEnd w:id="1376"/>
    <w:p>
      <w:pPr>
        <w:spacing w:after="0"/>
        <w:ind w:left="0"/>
        <w:jc w:val="both"/>
      </w:pPr>
      <w:r>
        <w:rPr>
          <w:rFonts w:ascii="Times New Roman"/>
          <w:b w:val="false"/>
          <w:i w:val="false"/>
          <w:color w:val="000000"/>
          <w:sz w:val="28"/>
        </w:rPr>
        <w:t>
      1) неправильное определение и выяснение круга обстоятельств, имеющих значение для дела;</w:t>
      </w:r>
    </w:p>
    <w:p>
      <w:pPr>
        <w:spacing w:after="0"/>
        <w:ind w:left="0"/>
        <w:jc w:val="both"/>
      </w:pPr>
      <w:r>
        <w:rPr>
          <w:rFonts w:ascii="Times New Roman"/>
          <w:b w:val="false"/>
          <w:i w:val="false"/>
          <w:color w:val="000000"/>
          <w:sz w:val="28"/>
        </w:rPr>
        <w:t>
      2) недоказанность установленных судом первой инстанции обстоятельств, имеющих значение для дела;</w:t>
      </w:r>
    </w:p>
    <w:p>
      <w:pPr>
        <w:spacing w:after="0"/>
        <w:ind w:left="0"/>
        <w:jc w:val="both"/>
      </w:pPr>
      <w:r>
        <w:rPr>
          <w:rFonts w:ascii="Times New Roman"/>
          <w:b w:val="false"/>
          <w:i w:val="false"/>
          <w:color w:val="000000"/>
          <w:sz w:val="28"/>
        </w:rPr>
        <w:t>
      3) несоответствие выводов суда первой инстанции, изложенных в решении, обстоятельствам дела;</w:t>
      </w:r>
    </w:p>
    <w:p>
      <w:pPr>
        <w:spacing w:after="0"/>
        <w:ind w:left="0"/>
        <w:jc w:val="both"/>
      </w:pPr>
      <w:r>
        <w:rPr>
          <w:rFonts w:ascii="Times New Roman"/>
          <w:b w:val="false"/>
          <w:i w:val="false"/>
          <w:color w:val="000000"/>
          <w:sz w:val="28"/>
        </w:rPr>
        <w:t>
      4) нарушение или неправильное применение норм материального или процессуального права;</w:t>
      </w:r>
    </w:p>
    <w:p>
      <w:pPr>
        <w:spacing w:after="0"/>
        <w:ind w:left="0"/>
        <w:jc w:val="both"/>
      </w:pPr>
      <w:r>
        <w:rPr>
          <w:rFonts w:ascii="Times New Roman"/>
          <w:b w:val="false"/>
          <w:i w:val="false"/>
          <w:color w:val="000000"/>
          <w:sz w:val="28"/>
        </w:rPr>
        <w:t>
      5) в деле отсутствует протокол отдельного процессуального действия, когда обязательность его ведения предусмотрена настоящим Кодексом.</w:t>
      </w:r>
    </w:p>
    <w:bookmarkStart w:name="z1722" w:id="1377"/>
    <w:p>
      <w:pPr>
        <w:spacing w:after="0"/>
        <w:ind w:left="0"/>
        <w:jc w:val="both"/>
      </w:pPr>
      <w:r>
        <w:rPr>
          <w:rFonts w:ascii="Times New Roman"/>
          <w:b w:val="false"/>
          <w:i w:val="false"/>
          <w:color w:val="000000"/>
          <w:sz w:val="28"/>
        </w:rPr>
        <w:t>
      2. Нормы материального права считаются нарушенными или неправильно примененными, если суд:</w:t>
      </w:r>
    </w:p>
    <w:bookmarkEnd w:id="1377"/>
    <w:p>
      <w:pPr>
        <w:spacing w:after="0"/>
        <w:ind w:left="0"/>
        <w:jc w:val="both"/>
      </w:pPr>
      <w:r>
        <w:rPr>
          <w:rFonts w:ascii="Times New Roman"/>
          <w:b w:val="false"/>
          <w:i w:val="false"/>
          <w:color w:val="000000"/>
          <w:sz w:val="28"/>
        </w:rPr>
        <w:t>
      1) не применил закон, подлежащий применению;</w:t>
      </w:r>
    </w:p>
    <w:p>
      <w:pPr>
        <w:spacing w:after="0"/>
        <w:ind w:left="0"/>
        <w:jc w:val="both"/>
      </w:pPr>
      <w:r>
        <w:rPr>
          <w:rFonts w:ascii="Times New Roman"/>
          <w:b w:val="false"/>
          <w:i w:val="false"/>
          <w:color w:val="000000"/>
          <w:sz w:val="28"/>
        </w:rPr>
        <w:t>
      2) применил закон, не подлежащий применению;</w:t>
      </w:r>
    </w:p>
    <w:p>
      <w:pPr>
        <w:spacing w:after="0"/>
        <w:ind w:left="0"/>
        <w:jc w:val="both"/>
      </w:pPr>
      <w:r>
        <w:rPr>
          <w:rFonts w:ascii="Times New Roman"/>
          <w:b w:val="false"/>
          <w:i w:val="false"/>
          <w:color w:val="000000"/>
          <w:sz w:val="28"/>
        </w:rPr>
        <w:t>
      3) неправильно истолковал закон.</w:t>
      </w:r>
    </w:p>
    <w:bookmarkStart w:name="z1723" w:id="1378"/>
    <w:p>
      <w:pPr>
        <w:spacing w:after="0"/>
        <w:ind w:left="0"/>
        <w:jc w:val="both"/>
      </w:pPr>
      <w:r>
        <w:rPr>
          <w:rFonts w:ascii="Times New Roman"/>
          <w:b w:val="false"/>
          <w:i w:val="false"/>
          <w:color w:val="000000"/>
          <w:sz w:val="28"/>
        </w:rPr>
        <w:t>
      3. Не может быть отменено правильное по существу решение суда по одним лишь формальным соображениям. Нарушение или неправильное применение норм материального или процессуального права является основанием для изменения или отмены решения суда первой инстанции, если это нарушение привело или могло привести к принятию неправильного решения.</w:t>
      </w:r>
    </w:p>
    <w:bookmarkEnd w:id="1378"/>
    <w:p>
      <w:pPr>
        <w:spacing w:after="0"/>
        <w:ind w:left="0"/>
        <w:jc w:val="both"/>
      </w:pPr>
      <w:r>
        <w:rPr>
          <w:rFonts w:ascii="Times New Roman"/>
          <w:b w:val="false"/>
          <w:i w:val="false"/>
          <w:color w:val="000000"/>
          <w:sz w:val="28"/>
        </w:rPr>
        <w:t>
      Если судом принято правильное решение, но допущены указанные нарушения, в постановлении приводятся мотивы, нормы материального и процессуального права, в соответствии с которыми решение подлежит оставлению без изменения.</w:t>
      </w:r>
    </w:p>
    <w:bookmarkStart w:name="z1724" w:id="1379"/>
    <w:p>
      <w:pPr>
        <w:spacing w:after="0"/>
        <w:ind w:left="0"/>
        <w:jc w:val="both"/>
      </w:pPr>
      <w:r>
        <w:rPr>
          <w:rFonts w:ascii="Times New Roman"/>
          <w:b w:val="false"/>
          <w:i w:val="false"/>
          <w:color w:val="000000"/>
          <w:sz w:val="28"/>
        </w:rPr>
        <w:t>
      4. Решение суда первой инстанции подлежит отмене в любом случае, если:</w:t>
      </w:r>
    </w:p>
    <w:bookmarkEnd w:id="1379"/>
    <w:p>
      <w:pPr>
        <w:spacing w:after="0"/>
        <w:ind w:left="0"/>
        <w:jc w:val="both"/>
      </w:pPr>
      <w:r>
        <w:rPr>
          <w:rFonts w:ascii="Times New Roman"/>
          <w:b w:val="false"/>
          <w:i w:val="false"/>
          <w:color w:val="000000"/>
          <w:sz w:val="28"/>
        </w:rPr>
        <w:t>
      1) дело рассмотрено в незаконном составе суда или с нарушением правил о подсудности;</w:t>
      </w:r>
    </w:p>
    <w:p>
      <w:pPr>
        <w:spacing w:after="0"/>
        <w:ind w:left="0"/>
        <w:jc w:val="both"/>
      </w:pPr>
      <w:r>
        <w:rPr>
          <w:rFonts w:ascii="Times New Roman"/>
          <w:b w:val="false"/>
          <w:i w:val="false"/>
          <w:color w:val="000000"/>
          <w:sz w:val="28"/>
        </w:rPr>
        <w:t xml:space="preserve">
      2) дело рассмотрено судом в отсутствие кого-либо из лиц, участвующих в деле, не извещенных надлежащим образом о времени и месте судебного заседания, за исключением дел, рассмотренных по правилам </w:t>
      </w:r>
      <w:r>
        <w:rPr>
          <w:rFonts w:ascii="Times New Roman"/>
          <w:b w:val="false"/>
          <w:i w:val="false"/>
          <w:color w:val="000000"/>
          <w:sz w:val="28"/>
        </w:rPr>
        <w:t>статьи 133</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3) при рассмотрении дела были нарушены правила о языке судопроизводства;</w:t>
      </w:r>
    </w:p>
    <w:p>
      <w:pPr>
        <w:spacing w:after="0"/>
        <w:ind w:left="0"/>
        <w:jc w:val="both"/>
      </w:pPr>
      <w:r>
        <w:rPr>
          <w:rFonts w:ascii="Times New Roman"/>
          <w:b w:val="false"/>
          <w:i w:val="false"/>
          <w:color w:val="000000"/>
          <w:sz w:val="28"/>
        </w:rPr>
        <w:t>
      4) суд разрешил вопрос о правах и обязанностях лиц, не привлеченных к участию в деле;</w:t>
      </w:r>
    </w:p>
    <w:p>
      <w:pPr>
        <w:spacing w:after="0"/>
        <w:ind w:left="0"/>
        <w:jc w:val="both"/>
      </w:pPr>
      <w:r>
        <w:rPr>
          <w:rFonts w:ascii="Times New Roman"/>
          <w:b w:val="false"/>
          <w:i w:val="false"/>
          <w:color w:val="000000"/>
          <w:sz w:val="28"/>
        </w:rPr>
        <w:t>
      5) решение не подписано судьей или подписано не тем судьей, который рассмотрел и разрешил дело.</w:t>
      </w:r>
    </w:p>
    <w:bookmarkStart w:name="z2297" w:id="1380"/>
    <w:p>
      <w:pPr>
        <w:spacing w:after="0"/>
        <w:ind w:left="0"/>
        <w:jc w:val="both"/>
      </w:pPr>
      <w:r>
        <w:rPr>
          <w:rFonts w:ascii="Times New Roman"/>
          <w:b w:val="false"/>
          <w:i w:val="false"/>
          <w:color w:val="000000"/>
          <w:sz w:val="28"/>
        </w:rPr>
        <w:t>
      6) в деле отсутствует протокол судебного заседания, когда обязательность его ведения предусмотрена настоящим Кодексом.</w:t>
      </w:r>
    </w:p>
    <w:bookmarkEnd w:id="1380"/>
    <w:bookmarkStart w:name="z1725" w:id="1381"/>
    <w:p>
      <w:pPr>
        <w:spacing w:after="0"/>
        <w:ind w:left="0"/>
        <w:jc w:val="both"/>
      </w:pPr>
      <w:r>
        <w:rPr>
          <w:rFonts w:ascii="Times New Roman"/>
          <w:b w:val="false"/>
          <w:i w:val="false"/>
          <w:color w:val="000000"/>
          <w:sz w:val="28"/>
        </w:rPr>
        <w:t xml:space="preserve">
      5. При отмене решения суда первой инстанции по основаниям, предусмотренным частью четвертой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 суд апелляционной инстанции выносит определение. В определении указываются о переходе к рассмотрению дела по правилам производства в суде первой инстанции, действия, которые надлежит совершить лицам, участвующим в деле, и сроки их совершения. По окончании указанных действий дело рассматривается, как правило, в том же составе суда апелляционной инстанции.</w:t>
      </w:r>
    </w:p>
    <w:bookmarkEnd w:id="1381"/>
    <w:p>
      <w:pPr>
        <w:spacing w:after="0"/>
        <w:ind w:left="0"/>
        <w:jc w:val="both"/>
      </w:pPr>
      <w:r>
        <w:rPr>
          <w:rFonts w:ascii="Times New Roman"/>
          <w:b w:val="false"/>
          <w:i w:val="false"/>
          <w:color w:val="000000"/>
          <w:sz w:val="28"/>
        </w:rPr>
        <w:t>
      В остальных случаях, в том числе и при отмене решения суда с вынесением нового решения, суд апелляционной инстанции рассматривает дело в одном судебном заседании с принятием одного судебного акта.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726" w:id="1382"/>
    <w:p>
      <w:pPr>
        <w:spacing w:after="0"/>
        <w:ind w:left="0"/>
        <w:jc w:val="both"/>
      </w:pPr>
      <w:r>
        <w:rPr>
          <w:rFonts w:ascii="Times New Roman"/>
          <w:b w:val="false"/>
          <w:i w:val="false"/>
          <w:color w:val="000000"/>
          <w:sz w:val="28"/>
        </w:rPr>
        <w:t>
      6. Неразрешение или неправильное разрешение вопроса о распределении судебных расходов не является основанием для отмены или изменения решения суда. В резолютивной части постановления указывается на распределение судебных расходов.</w:t>
      </w:r>
    </w:p>
    <w:bookmarkEnd w:id="1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427 с изменениями, внесенными законами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428. Отмена решения суда с прекращением производства по делу или с оставлением иска без рассмотрения</w:t>
      </w:r>
    </w:p>
    <w:p>
      <w:pPr>
        <w:spacing w:after="0"/>
        <w:ind w:left="0"/>
        <w:jc w:val="both"/>
      </w:pPr>
      <w:r>
        <w:rPr>
          <w:rFonts w:ascii="Times New Roman"/>
          <w:b w:val="false"/>
          <w:i w:val="false"/>
          <w:color w:val="000000"/>
          <w:sz w:val="28"/>
        </w:rPr>
        <w:t xml:space="preserve">
      Решение суда первой инстанции подлежит отмене в апелляционном порядке в связи с прекращением производства по делу или с оставлением иска без рассмотрения по основаниям, указанным в </w:t>
      </w:r>
      <w:r>
        <w:rPr>
          <w:rFonts w:ascii="Times New Roman"/>
          <w:b w:val="false"/>
          <w:i w:val="false"/>
          <w:color w:val="000000"/>
          <w:sz w:val="28"/>
        </w:rPr>
        <w:t>статье 277</w:t>
      </w:r>
      <w:r>
        <w:rPr>
          <w:rFonts w:ascii="Times New Roman"/>
          <w:b w:val="false"/>
          <w:i w:val="false"/>
          <w:color w:val="000000"/>
          <w:sz w:val="28"/>
        </w:rPr>
        <w:t xml:space="preserve"> и подпунктах 2), 3), 4), 5), 9) и 10) </w:t>
      </w:r>
      <w:r>
        <w:rPr>
          <w:rFonts w:ascii="Times New Roman"/>
          <w:b w:val="false"/>
          <w:i w:val="false"/>
          <w:color w:val="000000"/>
          <w:sz w:val="28"/>
        </w:rPr>
        <w:t>статьи 279</w:t>
      </w:r>
      <w:r>
        <w:rPr>
          <w:rFonts w:ascii="Times New Roman"/>
          <w:b w:val="false"/>
          <w:i w:val="false"/>
          <w:color w:val="000000"/>
          <w:sz w:val="28"/>
        </w:rPr>
        <w:t xml:space="preserve">, а также в случаях, предусмотренных </w:t>
      </w:r>
      <w:r>
        <w:rPr>
          <w:rFonts w:ascii="Times New Roman"/>
          <w:b w:val="false"/>
          <w:i w:val="false"/>
          <w:color w:val="000000"/>
          <w:sz w:val="28"/>
        </w:rPr>
        <w:t>подпунктами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части первой статьи 424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428 – в редакции Закона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429. Порядок и сроки обжалования, принесения ходатайства прокурором на определения (постановления) суда первой инстанции</w:t>
      </w:r>
    </w:p>
    <w:bookmarkStart w:name="z1953" w:id="1383"/>
    <w:p>
      <w:pPr>
        <w:spacing w:after="0"/>
        <w:ind w:left="0"/>
        <w:jc w:val="both"/>
      </w:pPr>
      <w:r>
        <w:rPr>
          <w:rFonts w:ascii="Times New Roman"/>
          <w:b w:val="false"/>
          <w:i w:val="false"/>
          <w:color w:val="000000"/>
          <w:sz w:val="28"/>
        </w:rPr>
        <w:t xml:space="preserve">
      1. На определение суда первой инстанции в случаях, предусмотренных настоящим Кодексом, а также в случаях, когда определение суда преграждает возможность дальнейшего движения дела, может быть подана частная жалоба, принесено ходатайство лицами, указанными в </w:t>
      </w:r>
      <w:r>
        <w:rPr>
          <w:rFonts w:ascii="Times New Roman"/>
          <w:b w:val="false"/>
          <w:i w:val="false"/>
          <w:color w:val="000000"/>
          <w:sz w:val="28"/>
        </w:rPr>
        <w:t>статье 401</w:t>
      </w:r>
      <w:r>
        <w:rPr>
          <w:rFonts w:ascii="Times New Roman"/>
          <w:b w:val="false"/>
          <w:i w:val="false"/>
          <w:color w:val="000000"/>
          <w:sz w:val="28"/>
        </w:rPr>
        <w:t xml:space="preserve"> настоящего Кодекса. Обжаловать определение суда вправе также лица, не участвующие в деле, если определение касается их прав и интересов. </w:t>
      </w:r>
    </w:p>
    <w:bookmarkEnd w:id="1383"/>
    <w:bookmarkStart w:name="z1954" w:id="1384"/>
    <w:p>
      <w:pPr>
        <w:spacing w:after="0"/>
        <w:ind w:left="0"/>
        <w:jc w:val="both"/>
      </w:pPr>
      <w:r>
        <w:rPr>
          <w:rFonts w:ascii="Times New Roman"/>
          <w:b w:val="false"/>
          <w:i w:val="false"/>
          <w:color w:val="000000"/>
          <w:sz w:val="28"/>
        </w:rPr>
        <w:t xml:space="preserve">
      Частная жалоба, ходатайство прокурора подаются в течение десяти рабочих дней со дня изготовления определения в окончательной форме. </w:t>
      </w:r>
    </w:p>
    <w:bookmarkEnd w:id="1384"/>
    <w:bookmarkStart w:name="z1955" w:id="1385"/>
    <w:p>
      <w:pPr>
        <w:spacing w:after="0"/>
        <w:ind w:left="0"/>
        <w:jc w:val="both"/>
      </w:pPr>
      <w:r>
        <w:rPr>
          <w:rFonts w:ascii="Times New Roman"/>
          <w:b w:val="false"/>
          <w:i w:val="false"/>
          <w:color w:val="000000"/>
          <w:sz w:val="28"/>
        </w:rPr>
        <w:t xml:space="preserve">
      2. На остальные определения суда первой инстанции, в том числе вынесенные на месте с занесением в протокол судебного заседания, частная жалоба, ходатайство прокурора не подаются, но возражения могут быть включены в апелляционные жалобу, ходатайство прокурора. </w:t>
      </w:r>
    </w:p>
    <w:bookmarkEnd w:id="1385"/>
    <w:bookmarkStart w:name="z1956" w:id="1386"/>
    <w:p>
      <w:pPr>
        <w:spacing w:after="0"/>
        <w:ind w:left="0"/>
        <w:jc w:val="both"/>
      </w:pPr>
      <w:r>
        <w:rPr>
          <w:rFonts w:ascii="Times New Roman"/>
          <w:b w:val="false"/>
          <w:i w:val="false"/>
          <w:color w:val="000000"/>
          <w:sz w:val="28"/>
        </w:rPr>
        <w:t>
      3. В случае подачи частной жалобы, принесения ходатайства прокурором на определение, вынесенное во время судебного разбирательства, закончившегося вынесением решения, дело направляется в вышестоящую судебную инстанцию только по истечении срока, установленного для обжалования решения. При этом, если на решение суда подана апелляционная жалоба, принесено апелляционное ходатайство прокурором, проверка частной жалобы, ходатайства прокурора производится той судебной инстанцией, которая рассматривает дело в апелляционном порядке. В этом случае апелляционная инстанция рассматривает частную жалобу, ходатайство прокурора в коллегиальном составе вместе с апелляционными жалобой и (или) ходатайством прокурора на решение суда.</w:t>
      </w:r>
    </w:p>
    <w:bookmarkEnd w:id="1386"/>
    <w:bookmarkStart w:name="z1957" w:id="1387"/>
    <w:p>
      <w:pPr>
        <w:spacing w:after="0"/>
        <w:ind w:left="0"/>
        <w:jc w:val="both"/>
      </w:pPr>
      <w:r>
        <w:rPr>
          <w:rFonts w:ascii="Times New Roman"/>
          <w:b w:val="false"/>
          <w:i w:val="false"/>
          <w:color w:val="000000"/>
          <w:sz w:val="28"/>
        </w:rPr>
        <w:t xml:space="preserve">
      4. Частная жалоба, ходатайство прокурора подаются в суд, вынесший данное определение, с приложением копий документов по числу лиц, участвующих в деле, которые судья направляет или вручает им. Судья после получения частной жалобы, ходатайства прокурора направляет гражданское дело или материалы в суд апелляционной инстанции. </w:t>
      </w:r>
    </w:p>
    <w:bookmarkEnd w:id="1387"/>
    <w:bookmarkStart w:name="z1958" w:id="1388"/>
    <w:p>
      <w:pPr>
        <w:spacing w:after="0"/>
        <w:ind w:left="0"/>
        <w:jc w:val="both"/>
      </w:pPr>
      <w:r>
        <w:rPr>
          <w:rFonts w:ascii="Times New Roman"/>
          <w:b w:val="false"/>
          <w:i w:val="false"/>
          <w:color w:val="000000"/>
          <w:sz w:val="28"/>
        </w:rPr>
        <w:t xml:space="preserve">
      5. Частная жалоба, ходатайство прокурора принимаются и рассматриваются в порядке, установленном настоящей главой для принятия и рассмотрения апелляционных жалоб и ходатайств прокурора. </w:t>
      </w:r>
    </w:p>
    <w:bookmarkEnd w:id="1388"/>
    <w:bookmarkStart w:name="z1959" w:id="1389"/>
    <w:p>
      <w:pPr>
        <w:spacing w:after="0"/>
        <w:ind w:left="0"/>
        <w:jc w:val="both"/>
      </w:pPr>
      <w:r>
        <w:rPr>
          <w:rFonts w:ascii="Times New Roman"/>
          <w:b w:val="false"/>
          <w:i w:val="false"/>
          <w:color w:val="000000"/>
          <w:sz w:val="28"/>
        </w:rPr>
        <w:t xml:space="preserve">
      В порядке, предусмотренном </w:t>
      </w:r>
      <w:r>
        <w:rPr>
          <w:rFonts w:ascii="Times New Roman"/>
          <w:b w:val="false"/>
          <w:i w:val="false"/>
          <w:color w:val="000000"/>
          <w:sz w:val="28"/>
        </w:rPr>
        <w:t>статьей 414</w:t>
      </w:r>
      <w:r>
        <w:rPr>
          <w:rFonts w:ascii="Times New Roman"/>
          <w:b w:val="false"/>
          <w:i w:val="false"/>
          <w:color w:val="000000"/>
          <w:sz w:val="28"/>
        </w:rPr>
        <w:t xml:space="preserve"> настоящего Кодекса, суд апелляционной инстанции извещает лиц, участвующих в деле, о времени и месте рассмотрения частной жалобы, ходатайства прокурора. Неявка лиц, участвующих в деле, в судебное заседание суда апелляционной инстанции не препятствует их рассмотрению. </w:t>
      </w:r>
    </w:p>
    <w:bookmarkEnd w:id="1389"/>
    <w:bookmarkStart w:name="z1960" w:id="1390"/>
    <w:p>
      <w:pPr>
        <w:spacing w:after="0"/>
        <w:ind w:left="0"/>
        <w:jc w:val="both"/>
      </w:pPr>
      <w:r>
        <w:rPr>
          <w:rFonts w:ascii="Times New Roman"/>
          <w:b w:val="false"/>
          <w:i w:val="false"/>
          <w:color w:val="000000"/>
          <w:sz w:val="28"/>
        </w:rPr>
        <w:t xml:space="preserve">
      6. По результатам рассмотрения частной жалобы, ходатайства прокурора суд апелляционной инстанции выносит определение об (о): </w:t>
      </w:r>
    </w:p>
    <w:bookmarkEnd w:id="1390"/>
    <w:bookmarkStart w:name="z1961" w:id="1391"/>
    <w:p>
      <w:pPr>
        <w:spacing w:after="0"/>
        <w:ind w:left="0"/>
        <w:jc w:val="both"/>
      </w:pPr>
      <w:r>
        <w:rPr>
          <w:rFonts w:ascii="Times New Roman"/>
          <w:b w:val="false"/>
          <w:i w:val="false"/>
          <w:color w:val="000000"/>
          <w:sz w:val="28"/>
        </w:rPr>
        <w:t xml:space="preserve">
      1) оставлении определения суда без изменения, а частной жалобы, ходатайства прокурора без удовлетворения; </w:t>
      </w:r>
    </w:p>
    <w:bookmarkEnd w:id="1391"/>
    <w:bookmarkStart w:name="z1962" w:id="1392"/>
    <w:p>
      <w:pPr>
        <w:spacing w:after="0"/>
        <w:ind w:left="0"/>
        <w:jc w:val="both"/>
      </w:pPr>
      <w:r>
        <w:rPr>
          <w:rFonts w:ascii="Times New Roman"/>
          <w:b w:val="false"/>
          <w:i w:val="false"/>
          <w:color w:val="000000"/>
          <w:sz w:val="28"/>
        </w:rPr>
        <w:t xml:space="preserve">
      2) отмене определения суда полностью или в части и передаче вопроса на новое рассмотрение в суд первой инстанции; </w:t>
      </w:r>
    </w:p>
    <w:bookmarkEnd w:id="1392"/>
    <w:bookmarkStart w:name="z1963" w:id="1393"/>
    <w:p>
      <w:pPr>
        <w:spacing w:after="0"/>
        <w:ind w:left="0"/>
        <w:jc w:val="both"/>
      </w:pPr>
      <w:r>
        <w:rPr>
          <w:rFonts w:ascii="Times New Roman"/>
          <w:b w:val="false"/>
          <w:i w:val="false"/>
          <w:color w:val="000000"/>
          <w:sz w:val="28"/>
        </w:rPr>
        <w:t xml:space="preserve">
      3) отмене определения суда полностью или в части и разрешении вопроса по существу; </w:t>
      </w:r>
    </w:p>
    <w:bookmarkEnd w:id="1393"/>
    <w:bookmarkStart w:name="z1964" w:id="1394"/>
    <w:p>
      <w:pPr>
        <w:spacing w:after="0"/>
        <w:ind w:left="0"/>
        <w:jc w:val="both"/>
      </w:pPr>
      <w:r>
        <w:rPr>
          <w:rFonts w:ascii="Times New Roman"/>
          <w:b w:val="false"/>
          <w:i w:val="false"/>
          <w:color w:val="000000"/>
          <w:sz w:val="28"/>
        </w:rPr>
        <w:t xml:space="preserve">
      4) изменении определения. </w:t>
      </w:r>
    </w:p>
    <w:bookmarkEnd w:id="1394"/>
    <w:bookmarkStart w:name="z1965" w:id="1395"/>
    <w:p>
      <w:pPr>
        <w:spacing w:after="0"/>
        <w:ind w:left="0"/>
        <w:jc w:val="both"/>
      </w:pPr>
      <w:r>
        <w:rPr>
          <w:rFonts w:ascii="Times New Roman"/>
          <w:b w:val="false"/>
          <w:i w:val="false"/>
          <w:color w:val="000000"/>
          <w:sz w:val="28"/>
        </w:rPr>
        <w:t>
      7. Определения суда апелляционной инстанции, вынесенные по частной жалобе или ходатайству прокурора по вопросам возврата исков, обеспечения иска, подсудности, исправления описок и явных арифметических ошибок, разъяснения решения, приостановления производства по делу, оставления исков без рассмотрения, обжалованию и опротестованию не подлежат. В случаях, установленных настоящим Кодексом, определения суда апелляционной инстанции, преграждающие возможность дальнейшего движения дела, могут быть обжалованы и опротестованы.</w:t>
      </w:r>
    </w:p>
    <w:bookmarkEnd w:id="1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429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430. Частное определение суда апелляционной инстанции</w:t>
      </w:r>
    </w:p>
    <w:p>
      <w:pPr>
        <w:spacing w:after="0"/>
        <w:ind w:left="0"/>
        <w:jc w:val="both"/>
      </w:pPr>
      <w:r>
        <w:rPr>
          <w:rFonts w:ascii="Times New Roman"/>
          <w:b w:val="false"/>
          <w:i w:val="false"/>
          <w:color w:val="000000"/>
          <w:sz w:val="28"/>
        </w:rPr>
        <w:t xml:space="preserve">
      Суд апелляционной инстанции по основаниям, предусмотренным </w:t>
      </w:r>
      <w:r>
        <w:rPr>
          <w:rFonts w:ascii="Times New Roman"/>
          <w:b w:val="false"/>
          <w:i w:val="false"/>
          <w:color w:val="000000"/>
          <w:sz w:val="28"/>
        </w:rPr>
        <w:t>статьей 270</w:t>
      </w:r>
      <w:r>
        <w:rPr>
          <w:rFonts w:ascii="Times New Roman"/>
          <w:b w:val="false"/>
          <w:i w:val="false"/>
          <w:color w:val="000000"/>
          <w:sz w:val="28"/>
        </w:rPr>
        <w:t xml:space="preserve"> настоящего Кодекса, может вынести частное определение.</w:t>
      </w:r>
    </w:p>
    <w:p>
      <w:pPr>
        <w:spacing w:after="0"/>
        <w:ind w:left="0"/>
        <w:jc w:val="both"/>
      </w:pPr>
      <w:r>
        <w:rPr>
          <w:rFonts w:ascii="Times New Roman"/>
          <w:b w:val="false"/>
          <w:i w:val="false"/>
          <w:color w:val="000000"/>
          <w:sz w:val="28"/>
        </w:rPr>
        <w:t xml:space="preserve">
      Частное определение может быть обжаловано, опротестовано в порядке, предусмотренном </w:t>
      </w:r>
      <w:r>
        <w:rPr>
          <w:rFonts w:ascii="Times New Roman"/>
          <w:b w:val="false"/>
          <w:i w:val="false"/>
          <w:color w:val="000000"/>
          <w:sz w:val="28"/>
        </w:rPr>
        <w:t>статьей 429</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431. Законная сила судебных актов суда апелляционной инстанции</w:t>
      </w:r>
    </w:p>
    <w:p>
      <w:pPr>
        <w:spacing w:after="0"/>
        <w:ind w:left="0"/>
        <w:jc w:val="both"/>
      </w:pPr>
      <w:r>
        <w:rPr>
          <w:rFonts w:ascii="Times New Roman"/>
          <w:b w:val="false"/>
          <w:i w:val="false"/>
          <w:color w:val="000000"/>
          <w:sz w:val="28"/>
        </w:rPr>
        <w:t>
      Судебные акты суда апелляционной инстанции вступают в законную силу со дня их оглашения.</w:t>
      </w:r>
    </w:p>
    <w:p>
      <w:pPr>
        <w:spacing w:after="0"/>
        <w:ind w:left="0"/>
        <w:jc w:val="both"/>
      </w:pPr>
      <w:r>
        <w:rPr>
          <w:rFonts w:ascii="Times New Roman"/>
          <w:b/>
          <w:i w:val="false"/>
          <w:color w:val="000000"/>
          <w:sz w:val="28"/>
        </w:rPr>
        <w:t>Статья 432. Направление судебного акта и возвращение дела в суд первой инстанции</w:t>
      </w:r>
    </w:p>
    <w:p>
      <w:pPr>
        <w:spacing w:after="0"/>
        <w:ind w:left="0"/>
        <w:jc w:val="both"/>
      </w:pPr>
      <w:r>
        <w:rPr>
          <w:rFonts w:ascii="Times New Roman"/>
          <w:b w:val="false"/>
          <w:i w:val="false"/>
          <w:color w:val="000000"/>
          <w:sz w:val="28"/>
        </w:rPr>
        <w:t>
      Суд апелляционной инстанции после рассмотрения дела и направления (вручения) копии судебного акта лицам, участвующим в деле, возвращает дело в суд первой инстанции.</w:t>
      </w:r>
    </w:p>
    <w:p>
      <w:pPr>
        <w:spacing w:after="0"/>
        <w:ind w:left="0"/>
        <w:jc w:val="both"/>
      </w:pPr>
      <w:r>
        <w:rPr>
          <w:rFonts w:ascii="Times New Roman"/>
          <w:b/>
          <w:i w:val="false"/>
          <w:color w:val="000000"/>
          <w:sz w:val="28"/>
        </w:rPr>
        <w:t>Статья 433. Порядок рассмотрения апелляционных (частной) жалобы, ходатайства прокурора, поступивших после рассмотрения дела в апелляционном порядке</w:t>
      </w:r>
    </w:p>
    <w:bookmarkStart w:name="z1966" w:id="1396"/>
    <w:p>
      <w:pPr>
        <w:spacing w:after="0"/>
        <w:ind w:left="0"/>
        <w:jc w:val="both"/>
      </w:pPr>
      <w:r>
        <w:rPr>
          <w:rFonts w:ascii="Times New Roman"/>
          <w:b w:val="false"/>
          <w:i w:val="false"/>
          <w:color w:val="000000"/>
          <w:sz w:val="28"/>
        </w:rPr>
        <w:t xml:space="preserve">
      1. В случае, когда апелляционные (частная) жалоба, ходатайство прокурора, поданные в установленный срок или после восстановления пропущенного срока, поступят в суд апелляционной инстанции после рассмотрения дела по другим жалобам, суд обязан принять такие жалобу, ходатайство прокурора к своему производству. </w:t>
      </w:r>
    </w:p>
    <w:bookmarkEnd w:id="1396"/>
    <w:bookmarkStart w:name="z1967" w:id="1397"/>
    <w:p>
      <w:pPr>
        <w:spacing w:after="0"/>
        <w:ind w:left="0"/>
        <w:jc w:val="both"/>
      </w:pPr>
      <w:r>
        <w:rPr>
          <w:rFonts w:ascii="Times New Roman"/>
          <w:b w:val="false"/>
          <w:i w:val="false"/>
          <w:color w:val="000000"/>
          <w:sz w:val="28"/>
        </w:rPr>
        <w:t xml:space="preserve">
      2. По результатам рассмотрения апелляционных (частной) жалобы, ходатайства прокурора и при наличии оснований суд апелляционной инстанции отменяет ранее вынесенный судебный акт и принимает новые постановление, определение по поступившим жалобе, ходатайству прокурора. </w:t>
      </w:r>
    </w:p>
    <w:bookmarkEnd w:id="1397"/>
    <w:bookmarkStart w:name="z1968" w:id="1398"/>
    <w:p>
      <w:pPr>
        <w:spacing w:after="0"/>
        <w:ind w:left="0"/>
        <w:jc w:val="both"/>
      </w:pPr>
      <w:r>
        <w:rPr>
          <w:rFonts w:ascii="Times New Roman"/>
          <w:b w:val="false"/>
          <w:i w:val="false"/>
          <w:color w:val="000000"/>
          <w:sz w:val="28"/>
        </w:rPr>
        <w:t>
      При отсутствии таких оснований суд апелляционной инстанции выносит постановление, определение об отказе в удовлетворении апелляционных жалобы, ходатайства прокурора.</w:t>
      </w:r>
    </w:p>
    <w:bookmarkEnd w:id="1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433 в редакции Закона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36" w:id="1399"/>
    <w:p>
      <w:pPr>
        <w:spacing w:after="0"/>
        <w:ind w:left="0"/>
        <w:jc w:val="left"/>
      </w:pPr>
      <w:r>
        <w:rPr>
          <w:rFonts w:ascii="Times New Roman"/>
          <w:b/>
          <w:i w:val="false"/>
          <w:color w:val="000000"/>
        </w:rPr>
        <w:t xml:space="preserve"> Глава 54. ПРОИЗВОДСТВО В СУДЕ КАССАЦИОННОЙ ИНСТАНЦИИ</w:t>
      </w:r>
    </w:p>
    <w:bookmarkEnd w:id="1399"/>
    <w:p>
      <w:pPr>
        <w:spacing w:after="0"/>
        <w:ind w:left="0"/>
        <w:jc w:val="both"/>
      </w:pPr>
      <w:r>
        <w:rPr>
          <w:rFonts w:ascii="Times New Roman"/>
          <w:b/>
          <w:i w:val="false"/>
          <w:color w:val="000000"/>
          <w:sz w:val="28"/>
        </w:rPr>
        <w:t>Статья 434. Судебные акты, подлежащие пересмотру в кассационном порядке</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Вступившие в законную силу судебные акты местных и других судов в случае соблюдения апелляционного порядка их обжалования, судебные акты, вынесенные по делам, рассмотренным по правилам статьи 28-1 настоящего Кодекса, могут быть пересмотрены в кассационном порядке Верховным Судом Республики Казахстан.</w:t>
      </w:r>
    </w:p>
    <w:bookmarkStart w:name="z1738" w:id="1400"/>
    <w:p>
      <w:pPr>
        <w:spacing w:after="0"/>
        <w:ind w:left="0"/>
        <w:jc w:val="both"/>
      </w:pPr>
      <w:r>
        <w:rPr>
          <w:rFonts w:ascii="Times New Roman"/>
          <w:b w:val="false"/>
          <w:i w:val="false"/>
          <w:color w:val="000000"/>
          <w:sz w:val="28"/>
        </w:rPr>
        <w:t xml:space="preserve">
      2. Не подлежат пересмотру в кассационном порядке судебные акты по делам: </w:t>
      </w:r>
    </w:p>
    <w:bookmarkEnd w:id="1400"/>
    <w:bookmarkStart w:name="z2324" w:id="1401"/>
    <w:p>
      <w:pPr>
        <w:spacing w:after="0"/>
        <w:ind w:left="0"/>
        <w:jc w:val="both"/>
      </w:pPr>
      <w:r>
        <w:rPr>
          <w:rFonts w:ascii="Times New Roman"/>
          <w:b w:val="false"/>
          <w:i w:val="false"/>
          <w:color w:val="000000"/>
          <w:sz w:val="28"/>
        </w:rPr>
        <w:t>
      1) рассмотренным в порядке упрощенного производства, предусмотренном главами 12 и 21-1 настоящего Кодекса;</w:t>
      </w:r>
    </w:p>
    <w:bookmarkEnd w:id="1401"/>
    <w:bookmarkStart w:name="z2325" w:id="1402"/>
    <w:p>
      <w:pPr>
        <w:spacing w:after="0"/>
        <w:ind w:left="0"/>
        <w:jc w:val="both"/>
      </w:pPr>
      <w:r>
        <w:rPr>
          <w:rFonts w:ascii="Times New Roman"/>
          <w:b w:val="false"/>
          <w:i w:val="false"/>
          <w:color w:val="000000"/>
          <w:sz w:val="28"/>
        </w:rPr>
        <w:t>
      2) оконченным мировым соглашением, соглашением об урегулировании спора (конфликта) в порядке медиации или соглашением об урегулировании спора в порядке партисипативной процедуры;</w:t>
      </w:r>
    </w:p>
    <w:bookmarkEnd w:id="140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01.07.2027).</w:t>
      </w:r>
      <w:r>
        <w:br/>
      </w:r>
      <w:r>
        <w:rPr>
          <w:rFonts w:ascii="Times New Roman"/>
          <w:b w:val="false"/>
          <w:i w:val="false"/>
          <w:color w:val="000000"/>
          <w:sz w:val="28"/>
        </w:rPr>
        <w:t>
</w:t>
      </w:r>
    </w:p>
    <w:bookmarkStart w:name="z2323" w:id="1403"/>
    <w:p>
      <w:pPr>
        <w:spacing w:after="0"/>
        <w:ind w:left="0"/>
        <w:jc w:val="both"/>
      </w:pPr>
      <w:r>
        <w:rPr>
          <w:rFonts w:ascii="Times New Roman"/>
          <w:b w:val="false"/>
          <w:i w:val="false"/>
          <w:color w:val="000000"/>
          <w:sz w:val="28"/>
        </w:rPr>
        <w:t>
      3) связанным с имущественными интересами физических лиц при сумме иска менее двух тысяч месячных расчетных показателей и юридических лиц при сумме иска менее тридцати тысяч месячных расчетных показателей;</w:t>
      </w:r>
    </w:p>
    <w:bookmarkEnd w:id="1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24.12.2024 № 56-НП </w:t>
      </w:r>
      <w:r>
        <w:rPr>
          <w:rFonts w:ascii="Times New Roman"/>
          <w:b w:val="false"/>
          <w:i w:val="false"/>
          <w:color w:val="ff0000"/>
          <w:sz w:val="28"/>
        </w:rPr>
        <w:t>подпункт 3)</w:t>
      </w:r>
      <w:r>
        <w:rPr>
          <w:rFonts w:ascii="Times New Roman"/>
          <w:b w:val="false"/>
          <w:i w:val="false"/>
          <w:color w:val="ff0000"/>
          <w:sz w:val="28"/>
        </w:rPr>
        <w:t xml:space="preserve"> части второй статьи 434 настоящего Гражданского процессуального кодекса РК признан соответствующим Конституции Республики Казахстан.</w:t>
      </w:r>
      <w:r>
        <w:br/>
      </w:r>
      <w:r>
        <w:rPr>
          <w:rFonts w:ascii="Times New Roman"/>
          <w:b w:val="false"/>
          <w:i w:val="false"/>
          <w:color w:val="000000"/>
          <w:sz w:val="28"/>
        </w:rPr>
        <w:t>
</w:t>
      </w:r>
    </w:p>
    <w:bookmarkStart w:name="z2326" w:id="1404"/>
    <w:p>
      <w:pPr>
        <w:spacing w:after="0"/>
        <w:ind w:left="0"/>
        <w:jc w:val="both"/>
      </w:pPr>
      <w:r>
        <w:rPr>
          <w:rFonts w:ascii="Times New Roman"/>
          <w:b w:val="false"/>
          <w:i w:val="false"/>
          <w:color w:val="000000"/>
          <w:sz w:val="28"/>
        </w:rPr>
        <w:t>
      4) оконченным в связи с отказом от иска;</w:t>
      </w:r>
    </w:p>
    <w:bookmarkEnd w:id="1404"/>
    <w:bookmarkStart w:name="z2327" w:id="1405"/>
    <w:p>
      <w:pPr>
        <w:spacing w:after="0"/>
        <w:ind w:left="0"/>
        <w:jc w:val="both"/>
      </w:pPr>
      <w:r>
        <w:rPr>
          <w:rFonts w:ascii="Times New Roman"/>
          <w:b w:val="false"/>
          <w:i w:val="false"/>
          <w:color w:val="000000"/>
          <w:sz w:val="28"/>
        </w:rPr>
        <w:t>
      5) о восстановлении платежеспособности граждан, о реструктуризации задолженности, а также делам по спорам, возникающим в рамках реабилитационной процедуры и процедуры банкротства, в том числе о признании сделок, заключенных должником или уполномоченным им лицом, недействительными, о возврате имущества должника, о взыскании дебиторской задолженности по искам финансового, банкротного или реабилитационного управляющего.</w:t>
      </w:r>
    </w:p>
    <w:bookmarkEnd w:id="14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абзац второй части второй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Действие настоящей части не распространяется на судебные акты, вынесенные по делам, рассмотренным по правилам статьи 28-1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Вступившие в законную силу судебные акты местных и других судов в случае несоблюдения апелляционного порядка их обжалования, а также по делам, указанным в части второй настоящей статьи, могут быть пересмотрены в кассационном порядке по представлению Председателя Верховного Суда Республики Казахстан и протесту Генерального Прокурора Республики Казахстан при наличии оснований, предусмотренных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Вступившие в законную силу судебные акты местных и других судов в случае несоблюдения апелляционного порядка их обжалования, за исключением судебных актов по делам, указанным в подпунктах 1), 2), 3) и 4) части второй настоящей статьи, а также судебные акты первой и апелляционной инстанций, указанные в подпункте 5) части второй настоящей статьи, могут быть пересмотрены в кассационном порядке по протесту Генерального Прокурора Республики Казахстан по основаниям, предусмотренным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Постановления кассационной инстанции могут быть пересмотрены при наличии оснований, предусмотренных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434 с изменениями, внесенными законами РК от 27.12.2019 </w:t>
      </w:r>
      <w:r>
        <w:rPr>
          <w:rFonts w:ascii="Times New Roman"/>
          <w:b w:val="false"/>
          <w:i w:val="false"/>
          <w:color w:val="000000"/>
          <w:sz w:val="28"/>
        </w:rPr>
        <w:t>№ 290-VІ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20.03.2021 </w:t>
      </w:r>
      <w:r>
        <w:rPr>
          <w:rFonts w:ascii="Times New Roman"/>
          <w:b w:val="false"/>
          <w:i w:val="false"/>
          <w:color w:val="000000"/>
          <w:sz w:val="28"/>
        </w:rPr>
        <w:t>№ 20-VII</w:t>
      </w:r>
      <w:r>
        <w:rPr>
          <w:rFonts w:ascii="Times New Roman"/>
          <w:b w:val="false"/>
          <w:i w:val="false"/>
          <w:color w:val="ff0000"/>
          <w:sz w:val="28"/>
        </w:rPr>
        <w:t xml:space="preserve"> (вводится в действие с 01.07.2021);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435. Лица, имеющие право на подачу ходатайства, внесение представления, принесение протеста на вступившие в законную силу судебные акты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Ходатайство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могут быть поданы сторонами, лицами, участвующими в деле, другими лицами, интересы которых затрагиваются судебными актами, и их представителями.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1-1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Территориальное подразделение государственного органа реализует право на подачу ходатайства об оспаривании судебных актов, предусмотренных частью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с обязательным согласованием вышестоящего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Председатель Верховного Суда Республики Казахстан вправе вносить представление на вступившие в законную силу судебные акты по ходатайству лиц, указанных в части первой настоящей статьи.</w:t>
      </w:r>
    </w:p>
    <w:p>
      <w:pPr>
        <w:spacing w:after="0"/>
        <w:ind w:left="0"/>
        <w:jc w:val="both"/>
      </w:pPr>
      <w:r>
        <w:rPr>
          <w:rFonts w:ascii="Times New Roman"/>
          <w:b w:val="false"/>
          <w:i w:val="false"/>
          <w:color w:val="000000"/>
          <w:sz w:val="28"/>
        </w:rPr>
        <w:t xml:space="preserve">
      Генеральный Прокурор Республики Казахстан вправе приносить протесты на вступившие в законную силу судебные акты как по собственной инициативе, так и по ходатайствам лиц, указанных в части первой настоящей статьи, поданным ему по делам, предусмотренным в части второй </w:t>
      </w:r>
      <w:r>
        <w:rPr>
          <w:rFonts w:ascii="Times New Roman"/>
          <w:b w:val="false"/>
          <w:i w:val="false"/>
          <w:color w:val="000000"/>
          <w:sz w:val="28"/>
        </w:rPr>
        <w:t>статьи 54</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Ходатайство прилагается к представлению или протесту.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Лицо, подавшее ходатайство, в том числе прокурор, подавший ходатайство в качестве стороны по делу, вправе отказаться или отозвать ходатайство, прокурор, принесший протест, вправе его отозвать путем подачи заявления в суд кассационной инстанции до рассмотрения ходатайства, протеста.</w:t>
      </w:r>
    </w:p>
    <w:p>
      <w:pPr>
        <w:spacing w:after="0"/>
        <w:ind w:left="0"/>
        <w:jc w:val="both"/>
      </w:pPr>
      <w:r>
        <w:rPr>
          <w:rFonts w:ascii="Times New Roman"/>
          <w:b w:val="false"/>
          <w:i w:val="false"/>
          <w:color w:val="000000"/>
          <w:sz w:val="28"/>
        </w:rPr>
        <w:t>
      Отказ от ходатайства влечет прекращение производства в суде кассационной инстанции, в том числе и на стадии предварительного рассмотрения. Повторная подача ходатайства не допускается, а в случае подачи ходатайство возвращается.</w:t>
      </w:r>
    </w:p>
    <w:p>
      <w:pPr>
        <w:spacing w:after="0"/>
        <w:ind w:left="0"/>
        <w:jc w:val="both"/>
      </w:pPr>
      <w:r>
        <w:rPr>
          <w:rFonts w:ascii="Times New Roman"/>
          <w:b w:val="false"/>
          <w:i w:val="false"/>
          <w:color w:val="000000"/>
          <w:sz w:val="28"/>
        </w:rPr>
        <w:t xml:space="preserve">
      В случае отзыва ходатайство, протест могут быть поданы повторно в сроки, установленные частью первой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четвертую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Если на судебные акты ходатайство подано другими лицами и по нему принято решение о передаче ходатайства с делом для рассмотрения в судебном заседании суда кассационной инстанции, дело подлежит рассмотрению по существу в порядке, установленном настоящей главой, в том числе и при установлении обстоятельств, указанных в части третьей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Правила, предусмотренные </w:t>
      </w:r>
      <w:r>
        <w:rPr>
          <w:rFonts w:ascii="Times New Roman"/>
          <w:b w:val="false"/>
          <w:i w:val="false"/>
          <w:color w:val="000000"/>
          <w:sz w:val="28"/>
        </w:rPr>
        <w:t>статьями 443</w:t>
      </w:r>
      <w:r>
        <w:rPr>
          <w:rFonts w:ascii="Times New Roman"/>
          <w:b w:val="false"/>
          <w:i w:val="false"/>
          <w:color w:val="000000"/>
          <w:sz w:val="28"/>
        </w:rPr>
        <w:t xml:space="preserve"> и </w:t>
      </w:r>
      <w:r>
        <w:rPr>
          <w:rFonts w:ascii="Times New Roman"/>
          <w:b w:val="false"/>
          <w:i w:val="false"/>
          <w:color w:val="000000"/>
          <w:sz w:val="28"/>
        </w:rPr>
        <w:t>444</w:t>
      </w:r>
      <w:r>
        <w:rPr>
          <w:rFonts w:ascii="Times New Roman"/>
          <w:b w:val="false"/>
          <w:i w:val="false"/>
          <w:color w:val="000000"/>
          <w:sz w:val="28"/>
        </w:rPr>
        <w:t xml:space="preserve"> настоящего Кодекса, на представление Председателя Верховного Суда Республики Казахстан и протест Генерального Прокурора Республики Казахстан не распространяются и рассматриваются судом кассационной инстанции непосредственно.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436. Сроки оспаривания, опротестования судебных актов,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Ходатайство, протест на определения, постановления суда апелляционной инстанции могут быть поданы в течение шести месяцев со дня их вступления в законную силу.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случае пропуска срока на обжалование судебных актов в апелляционном порядке ходатайство может быть подано в суд кассационной инстанции после рассмотрения судом первой инстанции заявления о восстановлении срока на обжалование, а в случае отказа – после рассмотрения частной жалобы, протеста, апелляционной жалобы судом апелляционной инстанции. </w:t>
      </w:r>
    </w:p>
    <w:bookmarkStart w:name="z1749" w:id="1406"/>
    <w:p>
      <w:pPr>
        <w:spacing w:after="0"/>
        <w:ind w:left="0"/>
        <w:jc w:val="both"/>
      </w:pPr>
      <w:r>
        <w:rPr>
          <w:rFonts w:ascii="Times New Roman"/>
          <w:b w:val="false"/>
          <w:i w:val="false"/>
          <w:color w:val="000000"/>
          <w:sz w:val="28"/>
        </w:rPr>
        <w:t xml:space="preserve">
      3. Правила части первой настоящей статьи не распространяются на случаи пересмотра судебных актов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w:t>
      </w:r>
    </w:p>
    <w:bookmarkEnd w:id="1406"/>
    <w:bookmarkStart w:name="z1750" w:id="1407"/>
    <w:p>
      <w:pPr>
        <w:spacing w:after="0"/>
        <w:ind w:left="0"/>
        <w:jc w:val="both"/>
      </w:pPr>
      <w:r>
        <w:rPr>
          <w:rFonts w:ascii="Times New Roman"/>
          <w:b w:val="false"/>
          <w:i w:val="false"/>
          <w:color w:val="000000"/>
          <w:sz w:val="28"/>
        </w:rPr>
        <w:t>
      4. Срок на принесение протеста продлевается судом кассационной инстанции, если ходатайство о принесении кассационного протеста было подано прокурору с соблюдением установленного срока, но решение по нему не было принято. В протесте должно быть указано об этом.</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437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437. Суды, рассматривающие дела в кассационном порядке</w:t>
      </w:r>
    </w:p>
    <w:bookmarkStart w:name="z1751" w:id="1408"/>
    <w:p>
      <w:pPr>
        <w:spacing w:after="0"/>
        <w:ind w:left="0"/>
        <w:jc w:val="both"/>
      </w:pPr>
      <w:r>
        <w:rPr>
          <w:rFonts w:ascii="Times New Roman"/>
          <w:b w:val="false"/>
          <w:i w:val="false"/>
          <w:color w:val="000000"/>
          <w:sz w:val="28"/>
        </w:rPr>
        <w:t xml:space="preserve">
      1. Верховный Суд Республики Казахстан рассматривает дела по ходатайствам лиц, указанных в части первой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а также по представлению и протесту лиц, указанных в части второй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в коллегиальном составе не менее трех судей.</w:t>
      </w:r>
    </w:p>
    <w:bookmarkEnd w:id="1408"/>
    <w:bookmarkStart w:name="z1752" w:id="1409"/>
    <w:p>
      <w:pPr>
        <w:spacing w:after="0"/>
        <w:ind w:left="0"/>
        <w:jc w:val="both"/>
      </w:pPr>
      <w:r>
        <w:rPr>
          <w:rFonts w:ascii="Times New Roman"/>
          <w:b w:val="false"/>
          <w:i w:val="false"/>
          <w:color w:val="000000"/>
          <w:sz w:val="28"/>
        </w:rPr>
        <w:t xml:space="preserve">
      2. Верховный Суд Республики Казахстан рассматривает дела по представлению и протесту лиц, указанных в части второй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внесенным на постановления суда кассационной инстанции по основаниям, указанным в части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в коллегиальном составе не менее семи судей.</w:t>
      </w:r>
    </w:p>
    <w:bookmarkEnd w:id="14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438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438. Поводы и основания к истребованию дел и пересмотру судебных актов, вступивших в законную силу</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Гражданское дело может быть истребовано из соответствующего суда для проверки в кассационном порядке Председателем Верховного Суда Республики Казахстан, судьями Верховного Суда Республики Казахстан, а также Генеральным Прокурором Республики Казахстан либо по его поручению заместителями Генерального Прокурора Республики Казахстан, прокурорами областей и приравненными к ним прокурорами.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вторую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Поводами к истребованию дел являются ходатайства лиц, указанных в части первой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 а равно инициатива Председателя Верховного Суда Республики Казахстан, Генерального Прокурора Республики Казахстан в пределах их компетенции.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третью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случае истребования дела ходатайство о пересмотре судебных актов подлежит рассмотрению в суде кассационной инстанции в течение тридцати рабочих дней со дня поступления дела.</w:t>
      </w:r>
    </w:p>
    <w:bookmarkStart w:name="z1756" w:id="1410"/>
    <w:p>
      <w:pPr>
        <w:spacing w:after="0"/>
        <w:ind w:left="0"/>
        <w:jc w:val="both"/>
      </w:pPr>
      <w:r>
        <w:rPr>
          <w:rFonts w:ascii="Times New Roman"/>
          <w:b w:val="false"/>
          <w:i w:val="false"/>
          <w:color w:val="000000"/>
          <w:sz w:val="28"/>
        </w:rPr>
        <w:t>
      4. Запрос об истребовании дела исполняется судом не позднее пяти рабочих дней со дня поступления его в суд.</w:t>
      </w:r>
    </w:p>
    <w:bookmarkEnd w:id="1410"/>
    <w:p>
      <w:pPr>
        <w:spacing w:after="0"/>
        <w:ind w:left="0"/>
        <w:jc w:val="both"/>
      </w:pPr>
      <w:r>
        <w:rPr>
          <w:rFonts w:ascii="Times New Roman"/>
          <w:b w:val="false"/>
          <w:i w:val="false"/>
          <w:color w:val="000000"/>
          <w:sz w:val="28"/>
        </w:rPr>
        <w:t>
      В случае истребования дела прокурором ходатайство о принесении кассационного протеста подлежит рассмотрению прокурором в течение тридцати рабочих дней со дня поступления дела в прокуратуру.</w:t>
      </w:r>
    </w:p>
    <w:bookmarkStart w:name="z1757" w:id="1411"/>
    <w:p>
      <w:pPr>
        <w:spacing w:after="0"/>
        <w:ind w:left="0"/>
        <w:jc w:val="both"/>
      </w:pPr>
      <w:r>
        <w:rPr>
          <w:rFonts w:ascii="Times New Roman"/>
          <w:b w:val="false"/>
          <w:i w:val="false"/>
          <w:color w:val="000000"/>
          <w:sz w:val="28"/>
        </w:rPr>
        <w:t xml:space="preserve">
      5. Основаниями к пересмотру в кассационном порядке вступивших в законную силу судебных актов, указанных в части первой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являются существенные нарушения норм материального и процессуального права, предусмотренные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 которые привели к вынесению незаконного судебного акта.</w:t>
      </w:r>
    </w:p>
    <w:bookmarkEnd w:id="14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шестую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Основаниями к пересмотру в кассационном порядке вступивших в законную силу судебных актов, указанных в частях третьей и пятой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являются:</w:t>
      </w:r>
    </w:p>
    <w:p>
      <w:pPr>
        <w:spacing w:after="0"/>
        <w:ind w:left="0"/>
        <w:jc w:val="both"/>
      </w:pPr>
      <w:r>
        <w:rPr>
          <w:rFonts w:ascii="Times New Roman"/>
          <w:b w:val="false"/>
          <w:i w:val="false"/>
          <w:color w:val="000000"/>
          <w:sz w:val="28"/>
        </w:rPr>
        <w:t>
      1) случаи, когда исполнение принятого постановления может привести к тяжким необратимым последствиям для жизни, здоровья людей либо для экономики и безопасности Республики Казахстан;</w:t>
      </w:r>
    </w:p>
    <w:p>
      <w:pPr>
        <w:spacing w:after="0"/>
        <w:ind w:left="0"/>
        <w:jc w:val="both"/>
      </w:pPr>
      <w:r>
        <w:rPr>
          <w:rFonts w:ascii="Times New Roman"/>
          <w:b w:val="false"/>
          <w:i w:val="false"/>
          <w:color w:val="000000"/>
          <w:sz w:val="28"/>
        </w:rPr>
        <w:t>
      2) случаи, когда принятое постановление нарушает права и законные интересы неопределенного круга лиц или иные публичные интересы;</w:t>
      </w:r>
    </w:p>
    <w:p>
      <w:pPr>
        <w:spacing w:after="0"/>
        <w:ind w:left="0"/>
        <w:jc w:val="both"/>
      </w:pPr>
      <w:r>
        <w:rPr>
          <w:rFonts w:ascii="Times New Roman"/>
          <w:b w:val="false"/>
          <w:i w:val="false"/>
          <w:color w:val="000000"/>
          <w:sz w:val="28"/>
        </w:rPr>
        <w:t>
      3) случаи, когда принятое постановление нарушает единообразие в толковании и применении судами норм права.</w:t>
      </w:r>
    </w:p>
    <w:p>
      <w:pPr>
        <w:spacing w:after="0"/>
        <w:ind w:left="0"/>
        <w:jc w:val="both"/>
      </w:pPr>
      <w:r>
        <w:rPr>
          <w:rFonts w:ascii="Times New Roman"/>
          <w:b/>
          <w:i w:val="false"/>
          <w:color w:val="000000"/>
          <w:sz w:val="28"/>
        </w:rPr>
        <w:t>Статья 439. Принесение протеста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предусмотрены изменения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xml:space="preserve">
      1. При наличии повода и оснований Генеральный Прокурор Республики Казахстан приносит протест и направляет его вместе с делом и ходатайством в Верховный Суд Республики Казахстан. </w:t>
      </w:r>
    </w:p>
    <w:bookmarkStart w:name="z1760" w:id="1412"/>
    <w:p>
      <w:pPr>
        <w:spacing w:after="0"/>
        <w:ind w:left="0"/>
        <w:jc w:val="both"/>
      </w:pPr>
      <w:r>
        <w:rPr>
          <w:rFonts w:ascii="Times New Roman"/>
          <w:b w:val="false"/>
          <w:i w:val="false"/>
          <w:color w:val="000000"/>
          <w:sz w:val="28"/>
        </w:rPr>
        <w:t>
      2. Копии протеста направляются Генеральной прокуратурой Республики Казахстан лицам, участвующим в деле.</w:t>
      </w:r>
    </w:p>
    <w:bookmarkEnd w:id="1412"/>
    <w:p>
      <w:pPr>
        <w:spacing w:after="0"/>
        <w:ind w:left="0"/>
        <w:jc w:val="both"/>
      </w:pPr>
      <w:r>
        <w:rPr>
          <w:rFonts w:ascii="Times New Roman"/>
          <w:b/>
          <w:i w:val="false"/>
          <w:color w:val="000000"/>
          <w:sz w:val="28"/>
        </w:rPr>
        <w:t>Статья 440. Содержание протеста</w:t>
      </w:r>
    </w:p>
    <w:p>
      <w:pPr>
        <w:spacing w:after="0"/>
        <w:ind w:left="0"/>
        <w:jc w:val="both"/>
      </w:pPr>
      <w:r>
        <w:rPr>
          <w:rFonts w:ascii="Times New Roman"/>
          <w:b w:val="false"/>
          <w:i w:val="false"/>
          <w:color w:val="000000"/>
          <w:sz w:val="28"/>
        </w:rPr>
        <w:t>
      Протест должен содержать:</w:t>
      </w:r>
    </w:p>
    <w:p>
      <w:pPr>
        <w:spacing w:after="0"/>
        <w:ind w:left="0"/>
        <w:jc w:val="both"/>
      </w:pPr>
      <w:r>
        <w:rPr>
          <w:rFonts w:ascii="Times New Roman"/>
          <w:b w:val="false"/>
          <w:i w:val="false"/>
          <w:color w:val="000000"/>
          <w:sz w:val="28"/>
        </w:rPr>
        <w:t>
      1) наименование суда, в который приносится протест;</w:t>
      </w:r>
    </w:p>
    <w:p>
      <w:pPr>
        <w:spacing w:after="0"/>
        <w:ind w:left="0"/>
        <w:jc w:val="both"/>
      </w:pPr>
      <w:r>
        <w:rPr>
          <w:rFonts w:ascii="Times New Roman"/>
          <w:b w:val="false"/>
          <w:i w:val="false"/>
          <w:color w:val="000000"/>
          <w:sz w:val="28"/>
        </w:rPr>
        <w:t>
      2) указание на судебные акты, которые опротестовываются;</w:t>
      </w:r>
    </w:p>
    <w:p>
      <w:pPr>
        <w:spacing w:after="0"/>
        <w:ind w:left="0"/>
        <w:jc w:val="both"/>
      </w:pPr>
      <w:r>
        <w:rPr>
          <w:rFonts w:ascii="Times New Roman"/>
          <w:b w:val="false"/>
          <w:i w:val="false"/>
          <w:color w:val="000000"/>
          <w:sz w:val="28"/>
        </w:rPr>
        <w:t>
      3) изложение существа дела, по которому вынесены судебные акты;</w:t>
      </w:r>
    </w:p>
    <w:p>
      <w:pPr>
        <w:spacing w:after="0"/>
        <w:ind w:left="0"/>
        <w:jc w:val="both"/>
      </w:pPr>
      <w:r>
        <w:rPr>
          <w:rFonts w:ascii="Times New Roman"/>
          <w:b w:val="false"/>
          <w:i w:val="false"/>
          <w:color w:val="000000"/>
          <w:sz w:val="28"/>
        </w:rPr>
        <w:t>
      4) указание, в чем состоит существенное нарушение норм материального либо процессуального права, которые привели к вынесению незаконного судебного акта;</w:t>
      </w:r>
    </w:p>
    <w:p>
      <w:pPr>
        <w:spacing w:after="0"/>
        <w:ind w:left="0"/>
        <w:jc w:val="both"/>
      </w:pPr>
      <w:r>
        <w:rPr>
          <w:rFonts w:ascii="Times New Roman"/>
          <w:b w:val="false"/>
          <w:i w:val="false"/>
          <w:color w:val="000000"/>
          <w:sz w:val="28"/>
        </w:rPr>
        <w:t>
      5) предложение или выводы должностного лица, принесшего протест;</w:t>
      </w:r>
    </w:p>
    <w:p>
      <w:pPr>
        <w:spacing w:after="0"/>
        <w:ind w:left="0"/>
        <w:jc w:val="both"/>
      </w:pPr>
      <w:r>
        <w:rPr>
          <w:rFonts w:ascii="Times New Roman"/>
          <w:b w:val="false"/>
          <w:i w:val="false"/>
          <w:color w:val="000000"/>
          <w:sz w:val="28"/>
        </w:rPr>
        <w:t xml:space="preserve">
      6) в случаях принесения протеста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в протесте должно быть указано, в чем состоит исключительность основания для пересмотра судебных актов;</w:t>
      </w:r>
    </w:p>
    <w:p>
      <w:pPr>
        <w:spacing w:after="0"/>
        <w:ind w:left="0"/>
        <w:jc w:val="both"/>
      </w:pPr>
      <w:r>
        <w:rPr>
          <w:rFonts w:ascii="Times New Roman"/>
          <w:b w:val="false"/>
          <w:i w:val="false"/>
          <w:color w:val="000000"/>
          <w:sz w:val="28"/>
        </w:rPr>
        <w:t xml:space="preserve">
      7) к протесту прилагается документ, подтверждающий выполнение требований части второй </w:t>
      </w:r>
      <w:r>
        <w:rPr>
          <w:rFonts w:ascii="Times New Roman"/>
          <w:b w:val="false"/>
          <w:i w:val="false"/>
          <w:color w:val="000000"/>
          <w:sz w:val="28"/>
        </w:rPr>
        <w:t>статьи 439</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441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Содержание ходатайства о пересмотре судебного акта в кассационном порядке и о принесении кассационного протеста</w:t>
      </w:r>
    </w:p>
    <w:bookmarkStart w:name="z1761" w:id="1413"/>
    <w:p>
      <w:pPr>
        <w:spacing w:after="0"/>
        <w:ind w:left="0"/>
        <w:jc w:val="both"/>
      </w:pPr>
      <w:r>
        <w:rPr>
          <w:rFonts w:ascii="Times New Roman"/>
          <w:b w:val="false"/>
          <w:i w:val="false"/>
          <w:color w:val="000000"/>
          <w:sz w:val="28"/>
        </w:rPr>
        <w:t>
      1. Ходатайства о пересмотре судебного акта в кассационном порядке, подаваемые в Верховный Суд Республики Казахстан, и о принесении кассационного протеста, подаваемые в Генеральную прокуратуру Республики Казахстан, должны содержать:</w:t>
      </w:r>
    </w:p>
    <w:bookmarkEnd w:id="1413"/>
    <w:p>
      <w:pPr>
        <w:spacing w:after="0"/>
        <w:ind w:left="0"/>
        <w:jc w:val="both"/>
      </w:pPr>
      <w:r>
        <w:rPr>
          <w:rFonts w:ascii="Times New Roman"/>
          <w:b w:val="false"/>
          <w:i w:val="false"/>
          <w:color w:val="000000"/>
          <w:sz w:val="28"/>
        </w:rPr>
        <w:t>
      1) наименование суда или должностного лица, которым адресуется ходатайство;</w:t>
      </w:r>
    </w:p>
    <w:p>
      <w:pPr>
        <w:spacing w:after="0"/>
        <w:ind w:left="0"/>
        <w:jc w:val="both"/>
      </w:pPr>
      <w:r>
        <w:rPr>
          <w:rFonts w:ascii="Times New Roman"/>
          <w:b w:val="false"/>
          <w:i w:val="false"/>
          <w:color w:val="000000"/>
          <w:sz w:val="28"/>
        </w:rPr>
        <w:t>
      2) наименование лица, подающего ходатайство, и лица, в интересах которого оно подается, его место жительства или место нахождения и процессуальное положение в деле;</w:t>
      </w:r>
    </w:p>
    <w:p>
      <w:pPr>
        <w:spacing w:after="0"/>
        <w:ind w:left="0"/>
        <w:jc w:val="both"/>
      </w:pPr>
      <w:r>
        <w:rPr>
          <w:rFonts w:ascii="Times New Roman"/>
          <w:b w:val="false"/>
          <w:i w:val="false"/>
          <w:color w:val="000000"/>
          <w:sz w:val="28"/>
        </w:rPr>
        <w:t>
      3) перечисление участвующих в деле лиц с указанием места их жительства или места нахождения;</w:t>
      </w:r>
    </w:p>
    <w:p>
      <w:pPr>
        <w:spacing w:after="0"/>
        <w:ind w:left="0"/>
        <w:jc w:val="both"/>
      </w:pPr>
      <w:r>
        <w:rPr>
          <w:rFonts w:ascii="Times New Roman"/>
          <w:b w:val="false"/>
          <w:i w:val="false"/>
          <w:color w:val="000000"/>
          <w:sz w:val="28"/>
        </w:rPr>
        <w:t>
      4) указание на суды, рассматривавшие дело в первой, апелляционной инстанциях, и содержание принятых ими решений;</w:t>
      </w:r>
    </w:p>
    <w:p>
      <w:pPr>
        <w:spacing w:after="0"/>
        <w:ind w:left="0"/>
        <w:jc w:val="both"/>
      </w:pPr>
      <w:r>
        <w:rPr>
          <w:rFonts w:ascii="Times New Roman"/>
          <w:b w:val="false"/>
          <w:i w:val="false"/>
          <w:color w:val="000000"/>
          <w:sz w:val="28"/>
        </w:rPr>
        <w:t>
      5) указание на судебный акт, подлежащий пересмотру, опротестованию;</w:t>
      </w:r>
    </w:p>
    <w:p>
      <w:pPr>
        <w:spacing w:after="0"/>
        <w:ind w:left="0"/>
        <w:jc w:val="both"/>
      </w:pPr>
      <w:r>
        <w:rPr>
          <w:rFonts w:ascii="Times New Roman"/>
          <w:b w:val="false"/>
          <w:i w:val="false"/>
          <w:color w:val="000000"/>
          <w:sz w:val="28"/>
        </w:rPr>
        <w:t>
      6) указания на то, в чем состоит нарушение норм материального и процессуального права и в чем состоит просьба лица, подающего ходатайство;</w:t>
      </w:r>
    </w:p>
    <w:p>
      <w:pPr>
        <w:spacing w:after="0"/>
        <w:ind w:left="0"/>
        <w:jc w:val="both"/>
      </w:pPr>
      <w:r>
        <w:rPr>
          <w:rFonts w:ascii="Times New Roman"/>
          <w:b w:val="false"/>
          <w:i w:val="false"/>
          <w:color w:val="000000"/>
          <w:sz w:val="28"/>
        </w:rPr>
        <w:t xml:space="preserve">
      7) в случае подачи ходатайства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в ходатайстве должно быть указано, в чем состоит исключительность основания для пересмотра судебных актов.</w:t>
      </w:r>
    </w:p>
    <w:bookmarkStart w:name="z1762" w:id="1414"/>
    <w:p>
      <w:pPr>
        <w:spacing w:after="0"/>
        <w:ind w:left="0"/>
        <w:jc w:val="both"/>
      </w:pPr>
      <w:r>
        <w:rPr>
          <w:rFonts w:ascii="Times New Roman"/>
          <w:b w:val="false"/>
          <w:i w:val="false"/>
          <w:color w:val="000000"/>
          <w:sz w:val="28"/>
        </w:rPr>
        <w:t>
      2. Если ходатайство подается в интересах лица, не участвовавшего в деле, в нем должно быть указано, какие права этого лица нарушены оспариваемым судебным актом.</w:t>
      </w:r>
    </w:p>
    <w:bookmarkEnd w:id="1414"/>
    <w:bookmarkStart w:name="z1763" w:id="1415"/>
    <w:p>
      <w:pPr>
        <w:spacing w:after="0"/>
        <w:ind w:left="0"/>
        <w:jc w:val="both"/>
      </w:pPr>
      <w:r>
        <w:rPr>
          <w:rFonts w:ascii="Times New Roman"/>
          <w:b w:val="false"/>
          <w:i w:val="false"/>
          <w:color w:val="000000"/>
          <w:sz w:val="28"/>
        </w:rPr>
        <w:t>
      3. Если ходатайство ранее подавалось в суд кассационной инстанции и было возвращено, в ходатайстве должно быть указано о причинах возврата.</w:t>
      </w:r>
    </w:p>
    <w:bookmarkEnd w:id="1415"/>
    <w:bookmarkStart w:name="z1764" w:id="1416"/>
    <w:p>
      <w:pPr>
        <w:spacing w:after="0"/>
        <w:ind w:left="0"/>
        <w:jc w:val="both"/>
      </w:pPr>
      <w:r>
        <w:rPr>
          <w:rFonts w:ascii="Times New Roman"/>
          <w:b w:val="false"/>
          <w:i w:val="false"/>
          <w:color w:val="000000"/>
          <w:sz w:val="28"/>
        </w:rPr>
        <w:t>
      4. Ходатайство должно быть подписано лицом, его подающим. При подаче ходатайства в форме электронного документа оно удостоверяется электронной цифровой подписью лица, его подающего. К ходатайству, подаваемому в форме электронного документа, прилагаются в электронной форме копии документов, указанных в настоящей статье.</w:t>
      </w:r>
    </w:p>
    <w:bookmarkEnd w:id="1416"/>
    <w:bookmarkStart w:name="z1765" w:id="1417"/>
    <w:p>
      <w:pPr>
        <w:spacing w:after="0"/>
        <w:ind w:left="0"/>
        <w:jc w:val="both"/>
      </w:pPr>
      <w:r>
        <w:rPr>
          <w:rFonts w:ascii="Times New Roman"/>
          <w:b w:val="false"/>
          <w:i w:val="false"/>
          <w:color w:val="000000"/>
          <w:sz w:val="28"/>
        </w:rPr>
        <w:t>
      5. К ходатайству об оспаривании судебного акта должен быть приложен документ, подтверждающий уплату государственной пошлины в размере, установленном Кодексом Республики Казахстан "О налогах и других обязательных платежах в бюджет" (Налоговый кодекс).</w:t>
      </w:r>
    </w:p>
    <w:bookmarkEnd w:id="1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442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442. Возвращение ходатайства или протеста прокурора</w:t>
      </w:r>
    </w:p>
    <w:bookmarkStart w:name="z1766" w:id="1418"/>
    <w:p>
      <w:pPr>
        <w:spacing w:after="0"/>
        <w:ind w:left="0"/>
        <w:jc w:val="both"/>
      </w:pPr>
      <w:r>
        <w:rPr>
          <w:rFonts w:ascii="Times New Roman"/>
          <w:b w:val="false"/>
          <w:i w:val="false"/>
          <w:color w:val="000000"/>
          <w:sz w:val="28"/>
        </w:rPr>
        <w:t>
      1. Ходатайство или протест прокурора подлежат возвращению лицам, их подавшим, по следующим основаниям:</w:t>
      </w:r>
    </w:p>
    <w:bookmarkEnd w:id="1418"/>
    <w:p>
      <w:pPr>
        <w:spacing w:after="0"/>
        <w:ind w:left="0"/>
        <w:jc w:val="both"/>
      </w:pPr>
      <w:r>
        <w:rPr>
          <w:rFonts w:ascii="Times New Roman"/>
          <w:b w:val="false"/>
          <w:i w:val="false"/>
          <w:color w:val="000000"/>
          <w:sz w:val="28"/>
        </w:rPr>
        <w:t xml:space="preserve">
      1) ходатайство или протест прокурора не соответствуют требованиям части 1-1 </w:t>
      </w:r>
      <w:r>
        <w:rPr>
          <w:rFonts w:ascii="Times New Roman"/>
          <w:b w:val="false"/>
          <w:i w:val="false"/>
          <w:color w:val="000000"/>
          <w:sz w:val="28"/>
        </w:rPr>
        <w:t>статьи 435</w:t>
      </w:r>
      <w:r>
        <w:rPr>
          <w:rFonts w:ascii="Times New Roman"/>
          <w:b w:val="false"/>
          <w:i w:val="false"/>
          <w:color w:val="000000"/>
          <w:sz w:val="28"/>
        </w:rPr>
        <w:t xml:space="preserve">, </w:t>
      </w:r>
      <w:r>
        <w:rPr>
          <w:rFonts w:ascii="Times New Roman"/>
          <w:b w:val="false"/>
          <w:i w:val="false"/>
          <w:color w:val="000000"/>
          <w:sz w:val="28"/>
        </w:rPr>
        <w:t>статей 440</w:t>
      </w:r>
      <w:r>
        <w:rPr>
          <w:rFonts w:ascii="Times New Roman"/>
          <w:b w:val="false"/>
          <w:i w:val="false"/>
          <w:color w:val="000000"/>
          <w:sz w:val="28"/>
        </w:rPr>
        <w:t xml:space="preserve">, </w:t>
      </w:r>
      <w:r>
        <w:rPr>
          <w:rFonts w:ascii="Times New Roman"/>
          <w:b w:val="false"/>
          <w:i w:val="false"/>
          <w:color w:val="000000"/>
          <w:sz w:val="28"/>
        </w:rPr>
        <w:t>441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2) ходатайство или протест прокурора поданы лицами, которые в соответствии со </w:t>
      </w:r>
      <w:r>
        <w:rPr>
          <w:rFonts w:ascii="Times New Roman"/>
          <w:b w:val="false"/>
          <w:i w:val="false"/>
          <w:color w:val="000000"/>
          <w:sz w:val="28"/>
        </w:rPr>
        <w:t>статьей 435</w:t>
      </w:r>
      <w:r>
        <w:rPr>
          <w:rFonts w:ascii="Times New Roman"/>
          <w:b w:val="false"/>
          <w:i w:val="false"/>
          <w:color w:val="000000"/>
          <w:sz w:val="28"/>
        </w:rPr>
        <w:t xml:space="preserve"> настоящего Кодекса не имеют права на оспаривание, опротестование вступившего в законную силу данного судебного акта;</w:t>
      </w:r>
    </w:p>
    <w:p>
      <w:pPr>
        <w:spacing w:after="0"/>
        <w:ind w:left="0"/>
        <w:jc w:val="both"/>
      </w:pPr>
      <w:r>
        <w:rPr>
          <w:rFonts w:ascii="Times New Roman"/>
          <w:b w:val="false"/>
          <w:i w:val="false"/>
          <w:color w:val="000000"/>
          <w:sz w:val="28"/>
        </w:rPr>
        <w:t xml:space="preserve">
      3) ходатайство или протест прокурора поданы после истечения срока, указанного в части первой </w:t>
      </w:r>
      <w:r>
        <w:rPr>
          <w:rFonts w:ascii="Times New Roman"/>
          <w:b w:val="false"/>
          <w:i w:val="false"/>
          <w:color w:val="000000"/>
          <w:sz w:val="28"/>
        </w:rPr>
        <w:t>статьи 436</w:t>
      </w:r>
      <w:r>
        <w:rPr>
          <w:rFonts w:ascii="Times New Roman"/>
          <w:b w:val="false"/>
          <w:i w:val="false"/>
          <w:color w:val="000000"/>
          <w:sz w:val="28"/>
        </w:rPr>
        <w:t xml:space="preserve"> настоящего Кодекса, и отсутствуют уважительные причины для его восстановления;</w:t>
      </w:r>
    </w:p>
    <w:p>
      <w:pPr>
        <w:spacing w:after="0"/>
        <w:ind w:left="0"/>
        <w:jc w:val="both"/>
      </w:pPr>
      <w:r>
        <w:rPr>
          <w:rFonts w:ascii="Times New Roman"/>
          <w:b w:val="false"/>
          <w:i w:val="false"/>
          <w:color w:val="000000"/>
          <w:sz w:val="28"/>
        </w:rPr>
        <w:t>
      4) до рассмотрения ходатайства или протеста прокурора они были отозваны;</w:t>
      </w:r>
    </w:p>
    <w:p>
      <w:pPr>
        <w:spacing w:after="0"/>
        <w:ind w:left="0"/>
        <w:jc w:val="both"/>
      </w:pPr>
      <w:r>
        <w:rPr>
          <w:rFonts w:ascii="Times New Roman"/>
          <w:b w:val="false"/>
          <w:i w:val="false"/>
          <w:color w:val="000000"/>
          <w:sz w:val="28"/>
        </w:rPr>
        <w:t>
      5) в случае прекращения кассационного производства по делу в суде кассационной инстанции в связи с отказом от ходатайства;</w:t>
      </w:r>
    </w:p>
    <w:p>
      <w:pPr>
        <w:spacing w:after="0"/>
        <w:ind w:left="0"/>
        <w:jc w:val="both"/>
      </w:pPr>
      <w:r>
        <w:rPr>
          <w:rFonts w:ascii="Times New Roman"/>
          <w:b w:val="false"/>
          <w:i w:val="false"/>
          <w:color w:val="000000"/>
          <w:sz w:val="28"/>
        </w:rPr>
        <w:t>
      6) ходатайство или протест прокурора поданы в суд кассационной инстанции с нарушением порядка обжалования, установленного настоящим Кодексом;</w:t>
      </w:r>
    </w:p>
    <w:p>
      <w:pPr>
        <w:spacing w:after="0"/>
        <w:ind w:left="0"/>
        <w:jc w:val="both"/>
      </w:pPr>
      <w:r>
        <w:rPr>
          <w:rFonts w:ascii="Times New Roman"/>
          <w:b w:val="false"/>
          <w:i w:val="false"/>
          <w:color w:val="000000"/>
          <w:sz w:val="28"/>
        </w:rPr>
        <w:t>
      7) имеется постановление об отказе в передаче ходатайства с делом для рассмотрения в судебном заседании суда кассационной инстанции по ходатайству этого же участника процесса;</w:t>
      </w:r>
    </w:p>
    <w:p>
      <w:pPr>
        <w:spacing w:after="0"/>
        <w:ind w:left="0"/>
        <w:jc w:val="both"/>
      </w:pPr>
      <w:r>
        <w:rPr>
          <w:rFonts w:ascii="Times New Roman"/>
          <w:b w:val="false"/>
          <w:i w:val="false"/>
          <w:color w:val="000000"/>
          <w:sz w:val="28"/>
        </w:rPr>
        <w:t>
      8) к ходатайству об оспаривании судебного акта не приложен документ, подтверждающий уплату госпошлины.</w:t>
      </w:r>
    </w:p>
    <w:bookmarkStart w:name="z1767" w:id="1419"/>
    <w:p>
      <w:pPr>
        <w:spacing w:after="0"/>
        <w:ind w:left="0"/>
        <w:jc w:val="both"/>
      </w:pPr>
      <w:r>
        <w:rPr>
          <w:rFonts w:ascii="Times New Roman"/>
          <w:b w:val="false"/>
          <w:i w:val="false"/>
          <w:color w:val="000000"/>
          <w:sz w:val="28"/>
        </w:rPr>
        <w:t>
      2. О возвращении ходатайства или протеста по основаниям, предусмотренным в подпунктах 3), 4) и 5) части первой настоящей статьи, выносится постановление соответственно судом кассационной инстанции либо судьей, участвующими при предварительном рассмотрении. В остальных случаях ходатайства возвращаются письмом в течение трех рабочих дней.</w:t>
      </w:r>
    </w:p>
    <w:bookmarkEnd w:id="1419"/>
    <w:bookmarkStart w:name="z1768" w:id="1420"/>
    <w:p>
      <w:pPr>
        <w:spacing w:after="0"/>
        <w:ind w:left="0"/>
        <w:jc w:val="both"/>
      </w:pPr>
      <w:r>
        <w:rPr>
          <w:rFonts w:ascii="Times New Roman"/>
          <w:b w:val="false"/>
          <w:i w:val="false"/>
          <w:color w:val="000000"/>
          <w:sz w:val="28"/>
        </w:rPr>
        <w:t xml:space="preserve">
      3. При устранении недостатков, послуживших основанием для возврата ходатайства или протеста прокурора, они могут быть поданы повторно на общих основаниях, кроме случаев отказа от ходатайства, предусмотренных частью третьей </w:t>
      </w:r>
      <w:r>
        <w:rPr>
          <w:rFonts w:ascii="Times New Roman"/>
          <w:b w:val="false"/>
          <w:i w:val="false"/>
          <w:color w:val="000000"/>
          <w:sz w:val="28"/>
        </w:rPr>
        <w:t>статьи 435</w:t>
      </w:r>
      <w:r>
        <w:rPr>
          <w:rFonts w:ascii="Times New Roman"/>
          <w:b w:val="false"/>
          <w:i w:val="false"/>
          <w:color w:val="000000"/>
          <w:sz w:val="28"/>
        </w:rPr>
        <w:t xml:space="preserve"> настоящего Кодекса.</w:t>
      </w:r>
    </w:p>
    <w:bookmarkEnd w:id="1420"/>
    <w:bookmarkStart w:name="z1769" w:id="1421"/>
    <w:p>
      <w:pPr>
        <w:spacing w:after="0"/>
        <w:ind w:left="0"/>
        <w:jc w:val="both"/>
      </w:pPr>
      <w:r>
        <w:rPr>
          <w:rFonts w:ascii="Times New Roman"/>
          <w:b w:val="false"/>
          <w:i w:val="false"/>
          <w:color w:val="000000"/>
          <w:sz w:val="28"/>
        </w:rPr>
        <w:t xml:space="preserve">
      4. Прокурор вправе возвратить заявителю ходатайство о принесении кассационного протеста для подачи им ходатайства о пересмотре судебного акта в кассационном порядке непосредственно в суд кассационной инстанции, если это право им не реализовано, кроме случаев, когда ходатайство с соблюдением требований </w:t>
      </w:r>
      <w:r>
        <w:rPr>
          <w:rFonts w:ascii="Times New Roman"/>
          <w:b w:val="false"/>
          <w:i w:val="false"/>
          <w:color w:val="000000"/>
          <w:sz w:val="28"/>
        </w:rPr>
        <w:t>статьи 441</w:t>
      </w:r>
      <w:r>
        <w:rPr>
          <w:rFonts w:ascii="Times New Roman"/>
          <w:b w:val="false"/>
          <w:i w:val="false"/>
          <w:color w:val="000000"/>
          <w:sz w:val="28"/>
        </w:rPr>
        <w:t xml:space="preserve"> настоящего Кодекса подано лицами, перечисленными в части первой </w:t>
      </w:r>
      <w:r>
        <w:rPr>
          <w:rFonts w:ascii="Times New Roman"/>
          <w:b w:val="false"/>
          <w:i w:val="false"/>
          <w:color w:val="000000"/>
          <w:sz w:val="28"/>
        </w:rPr>
        <w:t>статьи 112</w:t>
      </w:r>
      <w:r>
        <w:rPr>
          <w:rFonts w:ascii="Times New Roman"/>
          <w:b w:val="false"/>
          <w:i w:val="false"/>
          <w:color w:val="000000"/>
          <w:sz w:val="28"/>
        </w:rPr>
        <w:t xml:space="preserve"> настоящего Кодекса.</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442 с изменением, внесенным Законом РК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443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443. Предварительное рассмотрение ходатайства</w:t>
      </w:r>
    </w:p>
    <w:p>
      <w:pPr>
        <w:spacing w:after="0"/>
        <w:ind w:left="0"/>
        <w:jc w:val="both"/>
      </w:pPr>
      <w:r>
        <w:rPr>
          <w:rFonts w:ascii="Times New Roman"/>
          <w:b w:val="false"/>
          <w:i w:val="false"/>
          <w:color w:val="000000"/>
          <w:sz w:val="28"/>
        </w:rPr>
        <w:t>
      Ходатайство о пересмотре судебного акта в кассационном порядке изучается судьей кассационной инстанции, который в десятидневный срок разрешает следующие вопросы:</w:t>
      </w:r>
    </w:p>
    <w:p>
      <w:pPr>
        <w:spacing w:after="0"/>
        <w:ind w:left="0"/>
        <w:jc w:val="both"/>
      </w:pPr>
      <w:r>
        <w:rPr>
          <w:rFonts w:ascii="Times New Roman"/>
          <w:b w:val="false"/>
          <w:i w:val="false"/>
          <w:color w:val="000000"/>
          <w:sz w:val="28"/>
        </w:rPr>
        <w:t xml:space="preserve">
      1) о наличии или отсутствии оснований к возврату ходатайства, предусмотренных частью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о наличии или отсутствии оснований к истребованию судебного дела.</w:t>
      </w:r>
    </w:p>
    <w:p>
      <w:pPr>
        <w:spacing w:after="0"/>
        <w:ind w:left="0"/>
        <w:jc w:val="both"/>
      </w:pPr>
      <w:r>
        <w:rPr>
          <w:rFonts w:ascii="Times New Roman"/>
          <w:b w:val="false"/>
          <w:i w:val="false"/>
          <w:color w:val="000000"/>
          <w:sz w:val="28"/>
        </w:rPr>
        <w:t>
      Ходатайство рассматривается в течение тридцати рабочих дней со дня его поступления, а в случае истребования дела – в течение тридцати рабочих дней со дня поступления дела.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444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444. Решения, принимаемые по результатам предварительного рассмотрения ходатайства</w:t>
      </w:r>
    </w:p>
    <w:bookmarkStart w:name="z1770" w:id="1422"/>
    <w:p>
      <w:pPr>
        <w:spacing w:after="0"/>
        <w:ind w:left="0"/>
        <w:jc w:val="both"/>
      </w:pPr>
      <w:r>
        <w:rPr>
          <w:rFonts w:ascii="Times New Roman"/>
          <w:b w:val="false"/>
          <w:i w:val="false"/>
          <w:color w:val="000000"/>
          <w:sz w:val="28"/>
        </w:rPr>
        <w:t>
      1. По результатам предварительного рассмотрения ходатайства судьей выносится постановление:</w:t>
      </w:r>
    </w:p>
    <w:bookmarkEnd w:id="1422"/>
    <w:p>
      <w:pPr>
        <w:spacing w:after="0"/>
        <w:ind w:left="0"/>
        <w:jc w:val="both"/>
      </w:pPr>
      <w:r>
        <w:rPr>
          <w:rFonts w:ascii="Times New Roman"/>
          <w:b w:val="false"/>
          <w:i w:val="false"/>
          <w:color w:val="000000"/>
          <w:sz w:val="28"/>
        </w:rPr>
        <w:t>
      1) о передаче ходатайства с делом для рассмотрения в судебном заседании кассационной инстанции при наличии оснований для пересмотра судебных актов;</w:t>
      </w:r>
    </w:p>
    <w:p>
      <w:pPr>
        <w:spacing w:after="0"/>
        <w:ind w:left="0"/>
        <w:jc w:val="both"/>
      </w:pPr>
      <w:r>
        <w:rPr>
          <w:rFonts w:ascii="Times New Roman"/>
          <w:b w:val="false"/>
          <w:i w:val="false"/>
          <w:color w:val="000000"/>
          <w:sz w:val="28"/>
        </w:rPr>
        <w:t>
      2) об отказе в передаче ходатайства для рассмотрения в судебном заседании кассационной инстанции при отсутствии оснований для пересмотра судебных актов;</w:t>
      </w:r>
    </w:p>
    <w:p>
      <w:pPr>
        <w:spacing w:after="0"/>
        <w:ind w:left="0"/>
        <w:jc w:val="both"/>
      </w:pPr>
      <w:r>
        <w:rPr>
          <w:rFonts w:ascii="Times New Roman"/>
          <w:b w:val="false"/>
          <w:i w:val="false"/>
          <w:color w:val="000000"/>
          <w:sz w:val="28"/>
        </w:rPr>
        <w:t xml:space="preserve">
      3) о возвращении ходатайства по основаниям, указанным в подпунктах 3), 4) и 5) части первой </w:t>
      </w:r>
      <w:r>
        <w:rPr>
          <w:rFonts w:ascii="Times New Roman"/>
          <w:b w:val="false"/>
          <w:i w:val="false"/>
          <w:color w:val="000000"/>
          <w:sz w:val="28"/>
        </w:rPr>
        <w:t>статьи 442</w:t>
      </w:r>
      <w:r>
        <w:rPr>
          <w:rFonts w:ascii="Times New Roman"/>
          <w:b w:val="false"/>
          <w:i w:val="false"/>
          <w:color w:val="000000"/>
          <w:sz w:val="28"/>
        </w:rPr>
        <w:t xml:space="preserve"> настоящего Кодекса.</w:t>
      </w:r>
    </w:p>
    <w:bookmarkStart w:name="z1771" w:id="1423"/>
    <w:p>
      <w:pPr>
        <w:spacing w:after="0"/>
        <w:ind w:left="0"/>
        <w:jc w:val="both"/>
      </w:pPr>
      <w:r>
        <w:rPr>
          <w:rFonts w:ascii="Times New Roman"/>
          <w:b w:val="false"/>
          <w:i w:val="false"/>
          <w:color w:val="000000"/>
          <w:sz w:val="28"/>
        </w:rPr>
        <w:t>
      2. В постановлении должны быть указаны:</w:t>
      </w:r>
    </w:p>
    <w:bookmarkEnd w:id="1423"/>
    <w:p>
      <w:pPr>
        <w:spacing w:after="0"/>
        <w:ind w:left="0"/>
        <w:jc w:val="both"/>
      </w:pPr>
      <w:r>
        <w:rPr>
          <w:rFonts w:ascii="Times New Roman"/>
          <w:b w:val="false"/>
          <w:i w:val="false"/>
          <w:color w:val="000000"/>
          <w:sz w:val="28"/>
        </w:rPr>
        <w:t>
      1) дата и место вынесения;</w:t>
      </w:r>
    </w:p>
    <w:p>
      <w:pPr>
        <w:spacing w:after="0"/>
        <w:ind w:left="0"/>
        <w:jc w:val="both"/>
      </w:pPr>
      <w:r>
        <w:rPr>
          <w:rFonts w:ascii="Times New Roman"/>
          <w:b w:val="false"/>
          <w:i w:val="false"/>
          <w:color w:val="000000"/>
          <w:sz w:val="28"/>
        </w:rPr>
        <w:t>
      2) фамилия и инициалы судьи, рассмотревшего ходатайство;</w:t>
      </w:r>
    </w:p>
    <w:p>
      <w:pPr>
        <w:spacing w:after="0"/>
        <w:ind w:left="0"/>
        <w:jc w:val="both"/>
      </w:pPr>
      <w:r>
        <w:rPr>
          <w:rFonts w:ascii="Times New Roman"/>
          <w:b w:val="false"/>
          <w:i w:val="false"/>
          <w:color w:val="000000"/>
          <w:sz w:val="28"/>
        </w:rPr>
        <w:t>
      3) дело, по которому вынесено постановление с указанием судебного акта, о пересмотре которого заявлено ходатайство;</w:t>
      </w:r>
    </w:p>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или наименование лица, подавшего ходатайство;</w:t>
      </w:r>
    </w:p>
    <w:p>
      <w:pPr>
        <w:spacing w:after="0"/>
        <w:ind w:left="0"/>
        <w:jc w:val="both"/>
      </w:pPr>
      <w:r>
        <w:rPr>
          <w:rFonts w:ascii="Times New Roman"/>
          <w:b w:val="false"/>
          <w:i w:val="false"/>
          <w:color w:val="000000"/>
          <w:sz w:val="28"/>
        </w:rPr>
        <w:t>
      5) доводы, приведенные в ходатайстве;</w:t>
      </w:r>
    </w:p>
    <w:p>
      <w:pPr>
        <w:spacing w:after="0"/>
        <w:ind w:left="0"/>
        <w:jc w:val="both"/>
      </w:pPr>
      <w:r>
        <w:rPr>
          <w:rFonts w:ascii="Times New Roman"/>
          <w:b w:val="false"/>
          <w:i w:val="false"/>
          <w:color w:val="000000"/>
          <w:sz w:val="28"/>
        </w:rPr>
        <w:t>
      6) мотивы принятого процессуального решения;</w:t>
      </w:r>
    </w:p>
    <w:p>
      <w:pPr>
        <w:spacing w:after="0"/>
        <w:ind w:left="0"/>
        <w:jc w:val="both"/>
      </w:pPr>
      <w:r>
        <w:rPr>
          <w:rFonts w:ascii="Times New Roman"/>
          <w:b w:val="false"/>
          <w:i w:val="false"/>
          <w:color w:val="000000"/>
          <w:sz w:val="28"/>
        </w:rPr>
        <w:t>
      7) выводы по результатам рассмотрения ходатайства.</w:t>
      </w:r>
    </w:p>
    <w:bookmarkStart w:name="z1772" w:id="1424"/>
    <w:p>
      <w:pPr>
        <w:spacing w:after="0"/>
        <w:ind w:left="0"/>
        <w:jc w:val="both"/>
      </w:pPr>
      <w:r>
        <w:rPr>
          <w:rFonts w:ascii="Times New Roman"/>
          <w:b w:val="false"/>
          <w:i w:val="false"/>
          <w:color w:val="000000"/>
          <w:sz w:val="28"/>
        </w:rPr>
        <w:t>
      3. При наличии оснований для пересмотра судебных актов постановление, ходатайство и приложенные к нему документы вместе с делом передаются в суд кассационной инстанции не позднее пяти рабочих дней со дня предварительного рассмотрения.</w:t>
      </w:r>
    </w:p>
    <w:bookmarkEnd w:id="1424"/>
    <w:bookmarkStart w:name="z1773" w:id="1425"/>
    <w:p>
      <w:pPr>
        <w:spacing w:after="0"/>
        <w:ind w:left="0"/>
        <w:jc w:val="both"/>
      </w:pPr>
      <w:r>
        <w:rPr>
          <w:rFonts w:ascii="Times New Roman"/>
          <w:b w:val="false"/>
          <w:i w:val="false"/>
          <w:color w:val="000000"/>
          <w:sz w:val="28"/>
        </w:rPr>
        <w:t>
      4. Копия постановления, вынесенного по результатам предварительного рассмотрения ходатайства, направляется лицу, подавшему ходатайство. В случае возвращения ходатайства подлежат возврату приложенные к нему документы.</w:t>
      </w:r>
    </w:p>
    <w:bookmarkEnd w:id="1425"/>
    <w:p>
      <w:pPr>
        <w:spacing w:after="0"/>
        <w:ind w:left="0"/>
        <w:jc w:val="both"/>
      </w:pPr>
      <w:r>
        <w:rPr>
          <w:rFonts w:ascii="Times New Roman"/>
          <w:b/>
          <w:i w:val="false"/>
          <w:color w:val="000000"/>
          <w:sz w:val="28"/>
        </w:rPr>
        <w:t>Статья 445. Назначение судебного заседания суда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Часть первая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Суд кассационной инстанции после получения дела с постановлением судьи, представлением Председателя Верховного Суда Республики Казахстан, протестом Генерального Прокурора Республики Казахстан в течение трех рабочих дней направляет сторонам копии указанных документов либо уведомление о возможности ознакомления с их электронными копиями через интернет-ресурс Верховного Суда Республики Казахстан, а также извещение для участия в примирительных процедурах, рассмотрении дела в суде кассационной инстанции с указанием даты, времени, места проведения судебного заседания.</w:t>
      </w:r>
    </w:p>
    <w:bookmarkStart w:name="z2151" w:id="1426"/>
    <w:p>
      <w:pPr>
        <w:spacing w:after="0"/>
        <w:ind w:left="0"/>
        <w:jc w:val="both"/>
      </w:pPr>
      <w:r>
        <w:rPr>
          <w:rFonts w:ascii="Times New Roman"/>
          <w:b w:val="false"/>
          <w:i w:val="false"/>
          <w:color w:val="000000"/>
          <w:sz w:val="28"/>
        </w:rPr>
        <w:t xml:space="preserve">
      Суд проводит примирительные процедуры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14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Дело должно быть рассмотрено в течение тридцати рабочих дней со дня его передачи в суд кассационной инстанции либо поступления представления, протеста.</w:t>
      </w:r>
    </w:p>
    <w:bookmarkStart w:name="z1776" w:id="1427"/>
    <w:p>
      <w:pPr>
        <w:spacing w:after="0"/>
        <w:ind w:left="0"/>
        <w:jc w:val="both"/>
      </w:pPr>
      <w:r>
        <w:rPr>
          <w:rFonts w:ascii="Times New Roman"/>
          <w:b w:val="false"/>
          <w:i w:val="false"/>
          <w:color w:val="000000"/>
          <w:sz w:val="28"/>
        </w:rPr>
        <w:t>
      3. Неявка лиц, участвующих в деле, извещенных надлежащим образом о времени и месте рассмотрения дела судом кассационной инстанции, не является препятствием для рассмотрения дела.</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445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446 предусмотрена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446. Отзыв на ходатайство, представление или протест о пересмотре судебного акта</w:t>
      </w:r>
    </w:p>
    <w:bookmarkStart w:name="z1777" w:id="1428"/>
    <w:p>
      <w:pPr>
        <w:spacing w:after="0"/>
        <w:ind w:left="0"/>
        <w:jc w:val="both"/>
      </w:pPr>
      <w:r>
        <w:rPr>
          <w:rFonts w:ascii="Times New Roman"/>
          <w:b w:val="false"/>
          <w:i w:val="false"/>
          <w:color w:val="000000"/>
          <w:sz w:val="28"/>
        </w:rPr>
        <w:t>
      1. Лицо, участвующее в деле, или его представитель направляет отзыв на ходатайство, представление или протест о пересмотре судебного акта с приложением документов, подтверждающих возражения относительно пересмотра, другим лицам, участвующим в деле, и в Верховный Суд Республики Казахстан.</w:t>
      </w:r>
    </w:p>
    <w:bookmarkEnd w:id="1428"/>
    <w:p>
      <w:pPr>
        <w:spacing w:after="0"/>
        <w:ind w:left="0"/>
        <w:jc w:val="both"/>
      </w:pPr>
      <w:r>
        <w:rPr>
          <w:rFonts w:ascii="Times New Roman"/>
          <w:b w:val="false"/>
          <w:i w:val="false"/>
          <w:color w:val="000000"/>
          <w:sz w:val="28"/>
        </w:rPr>
        <w:t>
      К отзыву прилагается также документ, подтверждающий направление копий отзыва другим лицам, участвующим в деле.</w:t>
      </w:r>
    </w:p>
    <w:bookmarkStart w:name="z1778" w:id="1429"/>
    <w:p>
      <w:pPr>
        <w:spacing w:after="0"/>
        <w:ind w:left="0"/>
        <w:jc w:val="both"/>
      </w:pPr>
      <w:r>
        <w:rPr>
          <w:rFonts w:ascii="Times New Roman"/>
          <w:b w:val="false"/>
          <w:i w:val="false"/>
          <w:color w:val="000000"/>
          <w:sz w:val="28"/>
        </w:rPr>
        <w:t>
      2. Отзыв направляется в установленный судом срок, обеспечивающий возможность ознакомления с ним до начала рассмотрения ходатайства или протеста судом кассационной инстанции.</w:t>
      </w:r>
    </w:p>
    <w:bookmarkEnd w:id="1429"/>
    <w:bookmarkStart w:name="z1779" w:id="1430"/>
    <w:p>
      <w:pPr>
        <w:spacing w:after="0"/>
        <w:ind w:left="0"/>
        <w:jc w:val="both"/>
      </w:pPr>
      <w:r>
        <w:rPr>
          <w:rFonts w:ascii="Times New Roman"/>
          <w:b w:val="false"/>
          <w:i w:val="false"/>
          <w:color w:val="000000"/>
          <w:sz w:val="28"/>
        </w:rPr>
        <w:t>
      3. Отзыв подписывается лицом, участвующим в деле, или его представителем. К отзыву прилагается доверенность, подтверждающая полномочия представителя.</w:t>
      </w:r>
    </w:p>
    <w:bookmarkEnd w:id="1430"/>
    <w:p>
      <w:pPr>
        <w:spacing w:after="0"/>
        <w:ind w:left="0"/>
        <w:jc w:val="both"/>
      </w:pPr>
      <w:r>
        <w:rPr>
          <w:rFonts w:ascii="Times New Roman"/>
          <w:b/>
          <w:i w:val="false"/>
          <w:color w:val="000000"/>
          <w:sz w:val="28"/>
        </w:rPr>
        <w:t>Статья 447. Мировое соглашение, соглашение об урегулировании спора (конфликта) в порядке медиации и соглашение об урегулировании спора в порядке партисипативной процедуры</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абзац первый части первой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Мировое соглашение сторон, соглашение сторон об урегулировании спора (конфликта) в порядке медиации или соглашение об урегулировании спора в порядке партисипативной процедуры, совершенные после подачи ходатайства, внесения представления или протеста, должны быть представлены суду кассационной инстанции в письменной форме.</w:t>
      </w:r>
    </w:p>
    <w:bookmarkStart w:name="z2152" w:id="1431"/>
    <w:p>
      <w:pPr>
        <w:spacing w:after="0"/>
        <w:ind w:left="0"/>
        <w:jc w:val="both"/>
      </w:pPr>
      <w:r>
        <w:rPr>
          <w:rFonts w:ascii="Times New Roman"/>
          <w:b w:val="false"/>
          <w:i w:val="false"/>
          <w:color w:val="000000"/>
          <w:sz w:val="28"/>
        </w:rPr>
        <w:t>
      В случае, когда обе стороны, присутствующие в суде, ходатайствуют о примирении, примирительная процедура проводится в день подачи ходатайства одним из судей коллегиального состава.</w:t>
      </w:r>
    </w:p>
    <w:bookmarkEnd w:id="1431"/>
    <w:p>
      <w:pPr>
        <w:spacing w:after="0"/>
        <w:ind w:left="0"/>
        <w:jc w:val="both"/>
      </w:pPr>
      <w:r>
        <w:rPr>
          <w:rFonts w:ascii="Times New Roman"/>
          <w:b w:val="false"/>
          <w:i w:val="false"/>
          <w:color w:val="000000"/>
          <w:sz w:val="28"/>
        </w:rPr>
        <w:t xml:space="preserve">
      Соглашение сторон об урегулировании спора (конфликта) в порядке медиации или соглашение об урегулировании спора в порядке партисипативной процедуры принимается судом в соответствии с правилами </w:t>
      </w:r>
      <w:r>
        <w:rPr>
          <w:rFonts w:ascii="Times New Roman"/>
          <w:b w:val="false"/>
          <w:i w:val="false"/>
          <w:color w:val="000000"/>
          <w:sz w:val="28"/>
        </w:rPr>
        <w:t>статей 179</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В судебном заседании до утверждения мирового соглашения сторон,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разъясняет сторонам последствия их процессуальных действий.</w:t>
      </w:r>
    </w:p>
    <w:bookmarkStart w:name="z1781" w:id="1432"/>
    <w:p>
      <w:pPr>
        <w:spacing w:after="0"/>
        <w:ind w:left="0"/>
        <w:jc w:val="both"/>
      </w:pPr>
      <w:r>
        <w:rPr>
          <w:rFonts w:ascii="Times New Roman"/>
          <w:b w:val="false"/>
          <w:i w:val="false"/>
          <w:color w:val="000000"/>
          <w:sz w:val="28"/>
        </w:rPr>
        <w:t>
      2. При утверждении мирового соглашения сторон, соглашения сторон об урегулировании спора (конфликта) в порядке медиации или соглашения об урегулировании спора в порядке партисипативной процедуры суд кассационной инстанции отменяет судебные акты и прекращает производство по делу.</w:t>
      </w:r>
    </w:p>
    <w:bookmarkEnd w:id="14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447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448. Приостановление исполнения судебного акта</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Абзац первый статьи 448 предусмотрен в редакции Закона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Председатель Верховного Суда Республики Казахстан, Генеральный Прокурор Республики Казахстан одновременно с истребованием дела вправе приостановить исполнение судебного акта для проверки в кассационном порядке на срок не свыше трех месяцев.</w:t>
      </w:r>
    </w:p>
    <w:p>
      <w:pPr>
        <w:spacing w:after="0"/>
        <w:ind w:left="0"/>
        <w:jc w:val="both"/>
      </w:pPr>
      <w:r>
        <w:rPr>
          <w:rFonts w:ascii="Times New Roman"/>
          <w:b w:val="false"/>
          <w:i w:val="false"/>
          <w:color w:val="000000"/>
          <w:sz w:val="28"/>
        </w:rPr>
        <w:t>
      По миновании необходимости в приостановлении исполнения судебного акта постановление о приостановлении отменяется.</w:t>
      </w:r>
    </w:p>
    <w:p>
      <w:pPr>
        <w:spacing w:after="0"/>
        <w:ind w:left="0"/>
        <w:jc w:val="both"/>
      </w:pPr>
      <w:r>
        <w:rPr>
          <w:rFonts w:ascii="Times New Roman"/>
          <w:b w:val="false"/>
          <w:i w:val="false"/>
          <w:color w:val="000000"/>
          <w:sz w:val="28"/>
        </w:rPr>
        <w:t>
      Постановление о приостановлении исполнения судебного акта или об отмене приостановления направляется (вручается) органу юстиции либо региональной палате частных судебных исполнителей и сторонам.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448 с изменениями, внесенными Законом РК от 26.06.2020 </w:t>
      </w:r>
      <w:r>
        <w:rPr>
          <w:rFonts w:ascii="Times New Roman"/>
          <w:b w:val="false"/>
          <w:i w:val="false"/>
          <w:color w:val="000000"/>
          <w:sz w:val="28"/>
        </w:rPr>
        <w:t>№ 349-VI</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449 предусмотрено изменения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449. Предмет и пределы рассмотрения дела в кассационном порядке</w:t>
      </w:r>
    </w:p>
    <w:bookmarkStart w:name="z1782" w:id="1433"/>
    <w:p>
      <w:pPr>
        <w:spacing w:after="0"/>
        <w:ind w:left="0"/>
        <w:jc w:val="both"/>
      </w:pPr>
      <w:r>
        <w:rPr>
          <w:rFonts w:ascii="Times New Roman"/>
          <w:b w:val="false"/>
          <w:i w:val="false"/>
          <w:color w:val="000000"/>
          <w:sz w:val="28"/>
        </w:rPr>
        <w:t>
      1. При рассмотрении дела в кассационном порядке суд проверяет законность судебных актов, вынесенных судами, по имеющимся в деле материалам в пределах доводов ходатайства, представления, протеста.</w:t>
      </w:r>
    </w:p>
    <w:bookmarkEnd w:id="1433"/>
    <w:bookmarkStart w:name="z1783" w:id="1434"/>
    <w:p>
      <w:pPr>
        <w:spacing w:after="0"/>
        <w:ind w:left="0"/>
        <w:jc w:val="both"/>
      </w:pPr>
      <w:r>
        <w:rPr>
          <w:rFonts w:ascii="Times New Roman"/>
          <w:b w:val="false"/>
          <w:i w:val="false"/>
          <w:color w:val="000000"/>
          <w:sz w:val="28"/>
        </w:rPr>
        <w:t>
      2. Суд кассационной инстанции в интересах законности вправе выйти за пределы ходатайства, представления или протеста и проверить законность обжалованного, опротестованного судебного акта в полном объеме.</w:t>
      </w:r>
    </w:p>
    <w:bookmarkEnd w:id="1434"/>
    <w:p>
      <w:pPr>
        <w:spacing w:after="0"/>
        <w:ind w:left="0"/>
        <w:jc w:val="both"/>
      </w:pPr>
      <w:r>
        <w:rPr>
          <w:rFonts w:ascii="Times New Roman"/>
          <w:b/>
          <w:i w:val="false"/>
          <w:color w:val="000000"/>
          <w:sz w:val="28"/>
        </w:rPr>
        <w:t>Статья 450. Порядок рассмотрения дела судом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Председательствующий открывает судебное заседание и объявляет подлежащее рассмотрению дело, процессуальный документ, послуживший основанием для этого, состав суда и лиц, участвующих в деле, присутствующих в зале судебного заседания, которым разъясняет их права и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Отсутствие лица, подавшего ходатайство, прокурора, надлежаще уведомленных о времени и месте рассмотрения дела, не исключает возможность продолжения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После разрешения заявленных ходатайств суд заслушивает лицо, подавшее ходатайство, протест.</w:t>
      </w:r>
    </w:p>
    <w:bookmarkStart w:name="z1787" w:id="1435"/>
    <w:p>
      <w:pPr>
        <w:spacing w:after="0"/>
        <w:ind w:left="0"/>
        <w:jc w:val="both"/>
      </w:pPr>
      <w:r>
        <w:rPr>
          <w:rFonts w:ascii="Times New Roman"/>
          <w:b w:val="false"/>
          <w:i w:val="false"/>
          <w:color w:val="000000"/>
          <w:sz w:val="28"/>
        </w:rPr>
        <w:t>
      4. Суд кассационной инстанции своевременно извещает прокурора обо всех делах, подлежащих рассмотрению в кассационной инстанции.</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Лицо, подавшее ходатайство, прокурор излагают мотивы и доводы, в силу которых, по их мнению, обжалуемый судебный акт является незаконным. Затем председательствующий предоставляет слово в порядке, определяемом судом, другим лицам, участвующим в деле. После их выступления прокурор дает заключение по делу, если он участвует в судебном заседании.</w:t>
      </w:r>
    </w:p>
    <w:p>
      <w:pPr>
        <w:spacing w:after="0"/>
        <w:ind w:left="0"/>
        <w:jc w:val="both"/>
      </w:pPr>
      <w:r>
        <w:rPr>
          <w:rFonts w:ascii="Times New Roman"/>
          <w:b/>
          <w:i w:val="false"/>
          <w:color w:val="000000"/>
          <w:sz w:val="28"/>
        </w:rPr>
        <w:t>Статья 451. Полномочия суда кассационной инстанции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По результатам рассмотрения ходатайства, представления, протеста суд кассационной инстанции выносит постановление.</w:t>
      </w:r>
    </w:p>
    <w:bookmarkStart w:name="z1790" w:id="1436"/>
    <w:p>
      <w:pPr>
        <w:spacing w:after="0"/>
        <w:ind w:left="0"/>
        <w:jc w:val="both"/>
      </w:pPr>
      <w:r>
        <w:rPr>
          <w:rFonts w:ascii="Times New Roman"/>
          <w:b w:val="false"/>
          <w:i w:val="false"/>
          <w:color w:val="000000"/>
          <w:sz w:val="28"/>
        </w:rPr>
        <w:t>
      2. Суд кассационной инстанции в условиях, исключающих присутствие посторонних лиц и разглашение тайны совещания, принимает одно из следующих решений:</w:t>
      </w:r>
    </w:p>
    <w:bookmarkEnd w:id="1436"/>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оставляет определение, постановление суда апелляционной инстанции в силе, а ходатайство или протест без удовлетворения;</w:t>
      </w:r>
    </w:p>
    <w:p>
      <w:pPr>
        <w:spacing w:after="0"/>
        <w:ind w:left="0"/>
        <w:jc w:val="both"/>
      </w:pPr>
      <w:r>
        <w:rPr>
          <w:rFonts w:ascii="Times New Roman"/>
          <w:b w:val="false"/>
          <w:i w:val="false"/>
          <w:color w:val="000000"/>
          <w:sz w:val="28"/>
        </w:rPr>
        <w:t>
      2) отменяет определение, постановление суда апелляционной инстанции и оставляет в силе определение, решение суда первой инстанции;</w:t>
      </w:r>
    </w:p>
    <w:p>
      <w:pPr>
        <w:spacing w:after="0"/>
        <w:ind w:left="0"/>
        <w:jc w:val="both"/>
      </w:pPr>
      <w:r>
        <w:rPr>
          <w:rFonts w:ascii="Times New Roman"/>
          <w:b w:val="false"/>
          <w:i w:val="false"/>
          <w:color w:val="000000"/>
          <w:sz w:val="28"/>
        </w:rPr>
        <w:t xml:space="preserve">
      3) отменяет постановление суда апелляционной инстанции и направляет дело на новое рассмотрение в суд апелляционной инстанции в ином составе судей в случае установления нарушений, предусмотренных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 предусмотрено исключить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отменяет решение суда первой инстанции, постановление суда апелляционной инстанции и направляет дело на новое рассмотрение в суд апелляционной инстанции в ином составе судей в случае установления нарушений, предусмотренных статьей 427 настоящего Кодекса;</w:t>
      </w:r>
    </w:p>
    <w:p>
      <w:pPr>
        <w:spacing w:after="0"/>
        <w:ind w:left="0"/>
        <w:jc w:val="both"/>
      </w:pPr>
      <w:r>
        <w:rPr>
          <w:rFonts w:ascii="Times New Roman"/>
          <w:b w:val="false"/>
          <w:i w:val="false"/>
          <w:color w:val="000000"/>
          <w:sz w:val="28"/>
        </w:rPr>
        <w:t>
      5) отменяет определение, решение суда первой, определение и постановление суда апелляционной инстанции полностью либо в части и направляет дело на новое рассмотрение в суд апелляционной инстанции либо, если дело не рассматривалось в суде апелляционной инстанции или по существу, – в суд первой инстанции;</w:t>
      </w:r>
    </w:p>
    <w:p>
      <w:pPr>
        <w:spacing w:after="0"/>
        <w:ind w:left="0"/>
        <w:jc w:val="both"/>
      </w:pPr>
      <w:r>
        <w:rPr>
          <w:rFonts w:ascii="Times New Roman"/>
          <w:b w:val="false"/>
          <w:i w:val="false"/>
          <w:color w:val="000000"/>
          <w:sz w:val="28"/>
        </w:rPr>
        <w:t xml:space="preserve">
      6) отменяет решение, постановление и определение судов первой или апелляционной инстанции полностью либо в части и прекращает производство по делу по основаниям, предусмотренным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в связи с утверждением мирового соглашения, соглашения об урегулировании спора (конфликта) в порядке медиации или соглашения об урегулировании спора в порядке партисипативной процедуры либо оставляет заявление без рассмотрения по основаниям, предусмотренным подпунктами 2), 3), 4), 5), 9) и 10) </w:t>
      </w:r>
      <w:r>
        <w:rPr>
          <w:rFonts w:ascii="Times New Roman"/>
          <w:b w:val="false"/>
          <w:i w:val="false"/>
          <w:color w:val="000000"/>
          <w:sz w:val="28"/>
        </w:rPr>
        <w:t>статьи 279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7) отменяет определения судов первой и апелляционной инстанций по вопросам восстановления процессуальных сроков обжалования и направляет дело для рассмотрения апелляционной жалобы в суд апелляционной инстанции;</w:t>
      </w:r>
    </w:p>
    <w:p>
      <w:pPr>
        <w:spacing w:after="0"/>
        <w:ind w:left="0"/>
        <w:jc w:val="both"/>
      </w:pPr>
      <w:r>
        <w:rPr>
          <w:rFonts w:ascii="Times New Roman"/>
          <w:b w:val="false"/>
          <w:i w:val="false"/>
          <w:color w:val="000000"/>
          <w:sz w:val="28"/>
        </w:rPr>
        <w:t>
      8) изменяет решение, определение, постановление судов первой или апелляционной инстанции или, отменив решение, определение, постановление суда первой инстанции или постановление, определение суда апелляционной инстанции полностью либо в части, не передавая дело на новое рассмотрение, выносит новый судебный акт, если обстоятельства дела установлены судом первой или апелляционной инстанции полно и правильно, но допущена ошибка в применении норм материального права;</w:t>
      </w:r>
    </w:p>
    <w:p>
      <w:pPr>
        <w:spacing w:after="0"/>
        <w:ind w:left="0"/>
        <w:jc w:val="both"/>
      </w:pPr>
      <w:r>
        <w:rPr>
          <w:rFonts w:ascii="Times New Roman"/>
          <w:b w:val="false"/>
          <w:i w:val="false"/>
          <w:color w:val="000000"/>
          <w:sz w:val="28"/>
        </w:rPr>
        <w:t xml:space="preserve">
      9) оставляет без изменения, отменяет либо изменяет кассационное постановление в случаях его пересмотра по основаниям, предусмотренным частью шестой </w:t>
      </w:r>
      <w:r>
        <w:rPr>
          <w:rFonts w:ascii="Times New Roman"/>
          <w:b w:val="false"/>
          <w:i w:val="false"/>
          <w:color w:val="000000"/>
          <w:sz w:val="28"/>
        </w:rPr>
        <w:t>статьи 438</w:t>
      </w:r>
      <w:r>
        <w:rPr>
          <w:rFonts w:ascii="Times New Roman"/>
          <w:b w:val="false"/>
          <w:i w:val="false"/>
          <w:color w:val="000000"/>
          <w:sz w:val="28"/>
        </w:rPr>
        <w:t xml:space="preserve"> настоящего Кодекса, с принятием одного из процессуальных решений, предусмотренных подпунктами 1) – 8) части второй настоящей статьи.</w:t>
      </w:r>
    </w:p>
    <w:bookmarkStart w:name="z1791" w:id="1437"/>
    <w:p>
      <w:pPr>
        <w:spacing w:after="0"/>
        <w:ind w:left="0"/>
        <w:jc w:val="both"/>
      </w:pPr>
      <w:r>
        <w:rPr>
          <w:rFonts w:ascii="Times New Roman"/>
          <w:b w:val="false"/>
          <w:i w:val="false"/>
          <w:color w:val="000000"/>
          <w:sz w:val="28"/>
        </w:rPr>
        <w:t>
      3. При отмене судебных актов и направлении дела на новое рассмотрение суд кассационной инстанции не вправе предрешать вопросы о достоверности или недостоверности того или иного доказательства, о преимуществе одних доказательств перед другими, о том, какая норма материального права должна быть применена, а также о том, какое решение должно быть вынесено при новом рассмотрении дела.</w:t>
      </w:r>
    </w:p>
    <w:bookmarkEnd w:id="1437"/>
    <w:bookmarkStart w:name="z1792" w:id="1438"/>
    <w:p>
      <w:pPr>
        <w:spacing w:after="0"/>
        <w:ind w:left="0"/>
        <w:jc w:val="both"/>
      </w:pPr>
      <w:r>
        <w:rPr>
          <w:rFonts w:ascii="Times New Roman"/>
          <w:b w:val="false"/>
          <w:i w:val="false"/>
          <w:color w:val="000000"/>
          <w:sz w:val="28"/>
        </w:rPr>
        <w:t>
      4. Суд кассационной инстанции не вправе устанавливать или считать доказанными обстоятельства, которые не были указаны в судебных актах либо не опровергнуты им.</w:t>
      </w:r>
    </w:p>
    <w:bookmarkEnd w:id="1438"/>
    <w:bookmarkStart w:name="z2284" w:id="1439"/>
    <w:p>
      <w:pPr>
        <w:spacing w:after="0"/>
        <w:ind w:left="0"/>
        <w:jc w:val="both"/>
      </w:pPr>
      <w:r>
        <w:rPr>
          <w:rFonts w:ascii="Times New Roman"/>
          <w:b w:val="false"/>
          <w:i w:val="false"/>
          <w:color w:val="000000"/>
          <w:sz w:val="28"/>
        </w:rPr>
        <w:t>
      4-1. Указания о необходимости совершения процессуальных действий, изложенных в постановлении суда кассационной инстанции, в случае отмены судебных актов и передачи дела на новое рассмотрение обязательны для суда, вновь рассматривающего дело.</w:t>
      </w:r>
    </w:p>
    <w:bookmarkEnd w:id="1439"/>
    <w:bookmarkStart w:name="z1793" w:id="1440"/>
    <w:p>
      <w:pPr>
        <w:spacing w:after="0"/>
        <w:ind w:left="0"/>
        <w:jc w:val="both"/>
      </w:pPr>
      <w:r>
        <w:rPr>
          <w:rFonts w:ascii="Times New Roman"/>
          <w:b w:val="false"/>
          <w:i w:val="false"/>
          <w:color w:val="000000"/>
          <w:sz w:val="28"/>
        </w:rPr>
        <w:t xml:space="preserve">
      5. В случае, если судом принято правильное решение, но допущены нарушения, предусмотренные частями первой и второй </w:t>
      </w:r>
      <w:r>
        <w:rPr>
          <w:rFonts w:ascii="Times New Roman"/>
          <w:b w:val="false"/>
          <w:i w:val="false"/>
          <w:color w:val="000000"/>
          <w:sz w:val="28"/>
        </w:rPr>
        <w:t>статьи 427</w:t>
      </w:r>
      <w:r>
        <w:rPr>
          <w:rFonts w:ascii="Times New Roman"/>
          <w:b w:val="false"/>
          <w:i w:val="false"/>
          <w:color w:val="000000"/>
          <w:sz w:val="28"/>
        </w:rPr>
        <w:t xml:space="preserve"> настоящего Кодекса, в постановлении указываются мотивы, нормы материального и процессуального права, в соответствии с которыми судебные акты оставляются без изменения.</w:t>
      </w:r>
    </w:p>
    <w:bookmarkEnd w:id="1440"/>
    <w:bookmarkStart w:name="z1794" w:id="1441"/>
    <w:p>
      <w:pPr>
        <w:spacing w:after="0"/>
        <w:ind w:left="0"/>
        <w:jc w:val="both"/>
      </w:pPr>
      <w:r>
        <w:rPr>
          <w:rFonts w:ascii="Times New Roman"/>
          <w:b w:val="false"/>
          <w:i w:val="false"/>
          <w:color w:val="000000"/>
          <w:sz w:val="28"/>
        </w:rPr>
        <w:t>
      6. Резолютивная часть постановления оглашается в зале судебного заседания.</w:t>
      </w:r>
    </w:p>
    <w:bookmarkEnd w:id="1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седьмую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Постановление в окончательной форме должно быть изготовлено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451 предусмотрено дополнить частью восьмой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r>
        <w:rPr>
          <w:rFonts w:ascii="Times New Roman"/>
          <w:b w:val="false"/>
          <w:i w:val="false"/>
          <w:color w:val="ff0000"/>
          <w:sz w:val="28"/>
        </w:rPr>
        <w:t xml:space="preserve">      Сноска. Статья 451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20.12.2021 </w:t>
      </w:r>
      <w:r>
        <w:rPr>
          <w:rFonts w:ascii="Times New Roman"/>
          <w:b w:val="false"/>
          <w:i w:val="false"/>
          <w:color w:val="000000"/>
          <w:sz w:val="28"/>
        </w:rPr>
        <w:t>№ 84-VII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452. Содержание постановления суда кассационной инстанции</w:t>
      </w:r>
    </w:p>
    <w:bookmarkStart w:name="z1796" w:id="1442"/>
    <w:p>
      <w:pPr>
        <w:spacing w:after="0"/>
        <w:ind w:left="0"/>
        <w:jc w:val="both"/>
      </w:pPr>
      <w:r>
        <w:rPr>
          <w:rFonts w:ascii="Times New Roman"/>
          <w:b w:val="false"/>
          <w:i w:val="false"/>
          <w:color w:val="000000"/>
          <w:sz w:val="28"/>
        </w:rPr>
        <w:t>
      1. Постановление суда кассационной инстанции должно соответствовать требованиям, установленным настоящим Кодексом для постановления суда апелляционной инстанции. Постановление суда кассационной инстанции подписывается всеми судьями, принимавшими решение по делу.</w:t>
      </w:r>
    </w:p>
    <w:bookmarkEnd w:id="1442"/>
    <w:bookmarkStart w:name="z1797" w:id="1443"/>
    <w:p>
      <w:pPr>
        <w:spacing w:after="0"/>
        <w:ind w:left="0"/>
        <w:jc w:val="both"/>
      </w:pPr>
      <w:r>
        <w:rPr>
          <w:rFonts w:ascii="Times New Roman"/>
          <w:b w:val="false"/>
          <w:i w:val="false"/>
          <w:color w:val="000000"/>
          <w:sz w:val="28"/>
        </w:rPr>
        <w:t xml:space="preserve">
      2. Суд кассационной инстанции вправе в случаях и порядке, предусмотренных </w:t>
      </w:r>
      <w:r>
        <w:rPr>
          <w:rFonts w:ascii="Times New Roman"/>
          <w:b w:val="false"/>
          <w:i w:val="false"/>
          <w:color w:val="000000"/>
          <w:sz w:val="28"/>
        </w:rPr>
        <w:t>статьями 235</w:t>
      </w:r>
      <w:r>
        <w:rPr>
          <w:rFonts w:ascii="Times New Roman"/>
          <w:b w:val="false"/>
          <w:i w:val="false"/>
          <w:color w:val="000000"/>
          <w:sz w:val="28"/>
        </w:rPr>
        <w:t xml:space="preserve"> и </w:t>
      </w:r>
      <w:r>
        <w:rPr>
          <w:rFonts w:ascii="Times New Roman"/>
          <w:b w:val="false"/>
          <w:i w:val="false"/>
          <w:color w:val="000000"/>
          <w:sz w:val="28"/>
        </w:rPr>
        <w:t>237</w:t>
      </w:r>
      <w:r>
        <w:rPr>
          <w:rFonts w:ascii="Times New Roman"/>
          <w:b w:val="false"/>
          <w:i w:val="false"/>
          <w:color w:val="000000"/>
          <w:sz w:val="28"/>
        </w:rPr>
        <w:t xml:space="preserve"> настоящего Кодекса, рассмотреть вопрос об исправлении описок и явных арифметических ошибок, разъяснить ранее вынесенное судом кассационной инстанции постановление, о чем выносится определение, а в случае и порядке, предусмотренным </w:t>
      </w:r>
      <w:r>
        <w:rPr>
          <w:rFonts w:ascii="Times New Roman"/>
          <w:b w:val="false"/>
          <w:i w:val="false"/>
          <w:color w:val="000000"/>
          <w:sz w:val="28"/>
        </w:rPr>
        <w:t>статьей 236</w:t>
      </w:r>
      <w:r>
        <w:rPr>
          <w:rFonts w:ascii="Times New Roman"/>
          <w:b w:val="false"/>
          <w:i w:val="false"/>
          <w:color w:val="000000"/>
          <w:sz w:val="28"/>
        </w:rPr>
        <w:t xml:space="preserve"> настоящего Кодекса, выносится дополнительное постановление.</w:t>
      </w:r>
    </w:p>
    <w:bookmarkEnd w:id="1443"/>
    <w:p>
      <w:pPr>
        <w:spacing w:after="0"/>
        <w:ind w:left="0"/>
        <w:jc w:val="both"/>
      </w:pPr>
      <w:r>
        <w:rPr>
          <w:rFonts w:ascii="Times New Roman"/>
          <w:b/>
          <w:i w:val="false"/>
          <w:color w:val="000000"/>
          <w:sz w:val="28"/>
        </w:rPr>
        <w:t>Статья 453. Вступление постановления суда кассационной инстанции в законную силу</w:t>
      </w:r>
    </w:p>
    <w:p>
      <w:pPr>
        <w:spacing w:after="0"/>
        <w:ind w:left="0"/>
        <w:jc w:val="both"/>
      </w:pPr>
      <w:r>
        <w:rPr>
          <w:rFonts w:ascii="Times New Roman"/>
          <w:b w:val="false"/>
          <w:i w:val="false"/>
          <w:color w:val="000000"/>
          <w:sz w:val="28"/>
        </w:rPr>
        <w:t>
      Постановление суда кассационной инстанции вступает в законную силу со дня его оглашения.</w:t>
      </w:r>
    </w:p>
    <w:p>
      <w:pPr>
        <w:spacing w:after="0"/>
        <w:ind w:left="0"/>
        <w:jc w:val="both"/>
      </w:pPr>
      <w:r>
        <w:rPr>
          <w:rFonts w:ascii="Times New Roman"/>
          <w:b/>
          <w:i w:val="false"/>
          <w:color w:val="000000"/>
          <w:sz w:val="28"/>
        </w:rPr>
        <w:t>Статья 454. Рассмотрение дела после отмены решения, определения, постановления суда</w:t>
      </w:r>
    </w:p>
    <w:bookmarkStart w:name="z1798" w:id="1444"/>
    <w:p>
      <w:pPr>
        <w:spacing w:after="0"/>
        <w:ind w:left="0"/>
        <w:jc w:val="both"/>
      </w:pPr>
      <w:r>
        <w:rPr>
          <w:rFonts w:ascii="Times New Roman"/>
          <w:b w:val="false"/>
          <w:i w:val="false"/>
          <w:color w:val="000000"/>
          <w:sz w:val="28"/>
        </w:rPr>
        <w:t>
      1. После отмены в кассационном порядке судебных актов дело подлежит рассмотрению в общем порядке.</w:t>
      </w:r>
    </w:p>
    <w:bookmarkEnd w:id="1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вторую предусмотрено изменение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Ходатайство, представление, протест, ходатайство прокурора на новые судебные акты, вынесенные после отмены в апелляционном или кассационном порядке ранее состоявшихся судебных актов, могут быть поданы, принесены на общих основаниях независимо от мотивов их отмены.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454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Закон предусмотрено дополнить главой 54-1 в соответствии с Законом РК от 21.11.2024 </w:t>
      </w:r>
      <w:r>
        <w:rPr>
          <w:rFonts w:ascii="Times New Roman"/>
          <w:b w:val="false"/>
          <w:i w:val="false"/>
          <w:color w:val="ff0000"/>
          <w:sz w:val="28"/>
        </w:rPr>
        <w:t>№ 136-VIII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800" w:id="1445"/>
    <w:p>
      <w:pPr>
        <w:spacing w:after="0"/>
        <w:ind w:left="0"/>
        <w:jc w:val="left"/>
      </w:pPr>
      <w:r>
        <w:rPr>
          <w:rFonts w:ascii="Times New Roman"/>
          <w:b/>
          <w:i w:val="false"/>
          <w:color w:val="000000"/>
        </w:rPr>
        <w:t xml:space="preserve"> Глава 55. ПРОИЗВОДСТВО ПО ПЕРЕСМОТРУ СУДЕБНЫХ АКТОВ ПО ВНОВЬ ОТКРЫВШИМСЯ ИЛИ НОВЫМ ОБСТОЯТЕЛЬСТВАМ</w:t>
      </w:r>
    </w:p>
    <w:bookmarkEnd w:id="1445"/>
    <w:p>
      <w:pPr>
        <w:spacing w:after="0"/>
        <w:ind w:left="0"/>
        <w:jc w:val="both"/>
      </w:pPr>
      <w:r>
        <w:rPr>
          <w:rFonts w:ascii="Times New Roman"/>
          <w:b/>
          <w:i w:val="false"/>
          <w:color w:val="000000"/>
          <w:sz w:val="28"/>
        </w:rPr>
        <w:t>Статья 455. Основания пересмотра</w:t>
      </w:r>
    </w:p>
    <w:bookmarkStart w:name="z1801" w:id="1446"/>
    <w:p>
      <w:pPr>
        <w:spacing w:after="0"/>
        <w:ind w:left="0"/>
        <w:jc w:val="both"/>
      </w:pPr>
      <w:r>
        <w:rPr>
          <w:rFonts w:ascii="Times New Roman"/>
          <w:b w:val="false"/>
          <w:i w:val="false"/>
          <w:color w:val="000000"/>
          <w:sz w:val="28"/>
        </w:rPr>
        <w:t>
      1. Решения, определения и постановления, вступившие в законную силу, могут быть пересмотрены по вновь открывшимся или новым обстоятельствам.</w:t>
      </w:r>
    </w:p>
    <w:bookmarkEnd w:id="1446"/>
    <w:p>
      <w:pPr>
        <w:spacing w:after="0"/>
        <w:ind w:left="0"/>
        <w:jc w:val="both"/>
      </w:pPr>
      <w:r>
        <w:rPr>
          <w:rFonts w:ascii="Times New Roman"/>
          <w:b w:val="false"/>
          <w:i w:val="false"/>
          <w:color w:val="000000"/>
          <w:sz w:val="28"/>
        </w:rPr>
        <w:t>
      Основаниями для пересмотра решений, определений и постановлений по вновь открывшимся или новым обстоятельствам являются юридические факты, имеющие существенное значение для правильного разрешения ранее рассмотренного дела, которые возникли или имели место, однако о них стало известно после вступления судебного акта в законную силу.</w:t>
      </w:r>
    </w:p>
    <w:bookmarkStart w:name="z1802" w:id="1447"/>
    <w:p>
      <w:pPr>
        <w:spacing w:after="0"/>
        <w:ind w:left="0"/>
        <w:jc w:val="both"/>
      </w:pPr>
      <w:r>
        <w:rPr>
          <w:rFonts w:ascii="Times New Roman"/>
          <w:b w:val="false"/>
          <w:i w:val="false"/>
          <w:color w:val="000000"/>
          <w:sz w:val="28"/>
        </w:rPr>
        <w:t>
      2. Основаниями для пересмотра решений, определений и постановлений по вновь открывшимся обстоятельствам являются:</w:t>
      </w:r>
    </w:p>
    <w:bookmarkEnd w:id="1447"/>
    <w:p>
      <w:pPr>
        <w:spacing w:after="0"/>
        <w:ind w:left="0"/>
        <w:jc w:val="both"/>
      </w:pPr>
      <w:r>
        <w:rPr>
          <w:rFonts w:ascii="Times New Roman"/>
          <w:b w:val="false"/>
          <w:i w:val="false"/>
          <w:color w:val="000000"/>
          <w:sz w:val="28"/>
        </w:rPr>
        <w:t>
      1)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заведомо ложные показания свидетеля, заведомо ложное заключение эксперта, заведомо неправильный перевод, подложность документов либо вещественных доказательств, повлекшие за собой постановление незаконного либо необоснованного решения;</w:t>
      </w:r>
    </w:p>
    <w:p>
      <w:pPr>
        <w:spacing w:after="0"/>
        <w:ind w:left="0"/>
        <w:jc w:val="both"/>
      </w:pPr>
      <w:r>
        <w:rPr>
          <w:rFonts w:ascii="Times New Roman"/>
          <w:b w:val="false"/>
          <w:i w:val="false"/>
          <w:color w:val="000000"/>
          <w:sz w:val="28"/>
        </w:rPr>
        <w:t>
      2) установленные вступившими в законную силу приговором, постановлением суда, постановлениями государственных органов и должностных лиц, осуществляющих функции уголовного преследования, уголовное правонарушение сторон, других лиц, участвующих в деле, либо их представителей или уголовное правонарушение судей, совершенные при рассмотрении данного дела;</w:t>
      </w:r>
    </w:p>
    <w:p>
      <w:pPr>
        <w:spacing w:after="0"/>
        <w:ind w:left="0"/>
        <w:jc w:val="both"/>
      </w:pPr>
      <w:r>
        <w:rPr>
          <w:rFonts w:ascii="Times New Roman"/>
          <w:b w:val="false"/>
          <w:i w:val="false"/>
          <w:color w:val="000000"/>
          <w:sz w:val="28"/>
        </w:rPr>
        <w:t>
      3) отмена решения, приговора, определения или постановления суда либо постановления иного государственного органа, послужившего основанием к вынесению данного решения, определения или постановления.</w:t>
      </w:r>
    </w:p>
    <w:bookmarkStart w:name="z1803" w:id="1448"/>
    <w:p>
      <w:pPr>
        <w:spacing w:after="0"/>
        <w:ind w:left="0"/>
        <w:jc w:val="both"/>
      </w:pPr>
      <w:r>
        <w:rPr>
          <w:rFonts w:ascii="Times New Roman"/>
          <w:b w:val="false"/>
          <w:i w:val="false"/>
          <w:color w:val="000000"/>
          <w:sz w:val="28"/>
        </w:rPr>
        <w:t>
      3. К новым обстоятельствам относятся:</w:t>
      </w:r>
    </w:p>
    <w:bookmarkEnd w:id="1448"/>
    <w:p>
      <w:pPr>
        <w:spacing w:after="0"/>
        <w:ind w:left="0"/>
        <w:jc w:val="both"/>
      </w:pPr>
      <w:r>
        <w:rPr>
          <w:rFonts w:ascii="Times New Roman"/>
          <w:b w:val="false"/>
          <w:i w:val="false"/>
          <w:color w:val="000000"/>
          <w:sz w:val="28"/>
        </w:rPr>
        <w:t>
      1) отмена судебного акта, имевшего преюдициальное значение при рассмотрении и разрешении дела;</w:t>
      </w:r>
    </w:p>
    <w:p>
      <w:pPr>
        <w:spacing w:after="0"/>
        <w:ind w:left="0"/>
        <w:jc w:val="both"/>
      </w:pPr>
      <w:r>
        <w:rPr>
          <w:rFonts w:ascii="Times New Roman"/>
          <w:b w:val="false"/>
          <w:i w:val="false"/>
          <w:color w:val="000000"/>
          <w:sz w:val="28"/>
        </w:rPr>
        <w:t xml:space="preserve">
      2) вступившее в законную силу решение суда о признании недействительной сделки, на основании которой был вынесен судебный акт; </w:t>
      </w:r>
    </w:p>
    <w:p>
      <w:pPr>
        <w:spacing w:after="0"/>
        <w:ind w:left="0"/>
        <w:jc w:val="both"/>
      </w:pPr>
      <w:r>
        <w:rPr>
          <w:rFonts w:ascii="Times New Roman"/>
          <w:b w:val="false"/>
          <w:i w:val="false"/>
          <w:color w:val="000000"/>
          <w:sz w:val="28"/>
        </w:rPr>
        <w:t>
      3) признание Конституционным Судом Республики Казахстан неконституционными законов и иных нормативных правовых актов, с применением которых вынесен судебный акт;</w:t>
      </w:r>
    </w:p>
    <w:bookmarkStart w:name="z2153" w:id="1449"/>
    <w:p>
      <w:pPr>
        <w:spacing w:after="0"/>
        <w:ind w:left="0"/>
        <w:jc w:val="both"/>
      </w:pPr>
      <w:r>
        <w:rPr>
          <w:rFonts w:ascii="Times New Roman"/>
          <w:b w:val="false"/>
          <w:i w:val="false"/>
          <w:color w:val="000000"/>
          <w:sz w:val="28"/>
        </w:rPr>
        <w:t>
      4) отмена арбитражного решения, об исполнении которого вынесен судебный акт.</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455 с изменениями, внесенными законами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456. Суды, пересматривающие судебные акты по вновь открывшимся или новым обстоятельствам</w:t>
      </w:r>
    </w:p>
    <w:bookmarkStart w:name="z1804" w:id="1450"/>
    <w:p>
      <w:pPr>
        <w:spacing w:after="0"/>
        <w:ind w:left="0"/>
        <w:jc w:val="both"/>
      </w:pPr>
      <w:r>
        <w:rPr>
          <w:rFonts w:ascii="Times New Roman"/>
          <w:b w:val="false"/>
          <w:i w:val="false"/>
          <w:color w:val="000000"/>
          <w:sz w:val="28"/>
        </w:rPr>
        <w:t>
      1. Вступившее в законную силу решение суда первой инстанции пересматривается по вновь открывшимся или новым обстоятельствам судом, вынесшим это решение.</w:t>
      </w:r>
    </w:p>
    <w:bookmarkEnd w:id="1450"/>
    <w:bookmarkStart w:name="z1805" w:id="1451"/>
    <w:p>
      <w:pPr>
        <w:spacing w:after="0"/>
        <w:ind w:left="0"/>
        <w:jc w:val="both"/>
      </w:pPr>
      <w:r>
        <w:rPr>
          <w:rFonts w:ascii="Times New Roman"/>
          <w:b w:val="false"/>
          <w:i w:val="false"/>
          <w:color w:val="000000"/>
          <w:sz w:val="28"/>
        </w:rPr>
        <w:t>
      2. Пересмотр по вновь открывшимся или новым обстоятельствам определений, решений, постановлений апелляционной и кассационной инстанций, которыми изменено решение суда первой инстанции или постановлено новое решение, производится судом, изменившим решение или вынесшим новое решение.</w:t>
      </w:r>
    </w:p>
    <w:bookmarkEnd w:id="1451"/>
    <w:p>
      <w:pPr>
        <w:spacing w:after="0"/>
        <w:ind w:left="0"/>
        <w:jc w:val="both"/>
      </w:pPr>
      <w:r>
        <w:rPr>
          <w:rFonts w:ascii="Times New Roman"/>
          <w:b/>
          <w:i w:val="false"/>
          <w:color w:val="000000"/>
          <w:sz w:val="28"/>
        </w:rPr>
        <w:t>Статья 457. Подача заявления</w:t>
      </w:r>
    </w:p>
    <w:bookmarkStart w:name="z1806" w:id="1452"/>
    <w:p>
      <w:pPr>
        <w:spacing w:after="0"/>
        <w:ind w:left="0"/>
        <w:jc w:val="both"/>
      </w:pPr>
      <w:r>
        <w:rPr>
          <w:rFonts w:ascii="Times New Roman"/>
          <w:b w:val="false"/>
          <w:i w:val="false"/>
          <w:color w:val="000000"/>
          <w:sz w:val="28"/>
        </w:rPr>
        <w:t>
      1. Заявление о пересмотре решения, определения или постановления по вновь открывшимся или новым обстоятельствам подается сторонами, другими лицами, участвовавшими в деле, или прокурором в суд, вынесший решение, определение или постановление, в течение трех месяцев со дня установления обстоятельств, служащих основанием для пересмотра.</w:t>
      </w:r>
    </w:p>
    <w:bookmarkEnd w:id="1452"/>
    <w:bookmarkStart w:name="z1807" w:id="1453"/>
    <w:p>
      <w:pPr>
        <w:spacing w:after="0"/>
        <w:ind w:left="0"/>
        <w:jc w:val="both"/>
      </w:pPr>
      <w:r>
        <w:rPr>
          <w:rFonts w:ascii="Times New Roman"/>
          <w:b w:val="false"/>
          <w:i w:val="false"/>
          <w:color w:val="000000"/>
          <w:sz w:val="28"/>
        </w:rPr>
        <w:t>
      2. Заявление должно быть рассмотрено в течение пятнадцати рабочих дней со дня его поступления, а в судах апелляционной и кассационной инстанций – в указанный срок со дня поступления дела в соответствующий суд.</w:t>
      </w:r>
    </w:p>
    <w:bookmarkEnd w:id="1453"/>
    <w:p>
      <w:pPr>
        <w:spacing w:after="0"/>
        <w:ind w:left="0"/>
        <w:jc w:val="both"/>
      </w:pPr>
      <w:r>
        <w:rPr>
          <w:rFonts w:ascii="Times New Roman"/>
          <w:b/>
          <w:i w:val="false"/>
          <w:color w:val="000000"/>
          <w:sz w:val="28"/>
        </w:rPr>
        <w:t>Статья 458. Форма и содержание заявления</w:t>
      </w:r>
    </w:p>
    <w:bookmarkStart w:name="z1808" w:id="1454"/>
    <w:p>
      <w:pPr>
        <w:spacing w:after="0"/>
        <w:ind w:left="0"/>
        <w:jc w:val="both"/>
      </w:pPr>
      <w:r>
        <w:rPr>
          <w:rFonts w:ascii="Times New Roman"/>
          <w:b w:val="false"/>
          <w:i w:val="false"/>
          <w:color w:val="000000"/>
          <w:sz w:val="28"/>
        </w:rPr>
        <w:t>
      1. Заявление подписывается лицом, подающим заявление, или его уполномоченным представителем.</w:t>
      </w:r>
    </w:p>
    <w:bookmarkEnd w:id="1454"/>
    <w:bookmarkStart w:name="z1809" w:id="1455"/>
    <w:p>
      <w:pPr>
        <w:spacing w:after="0"/>
        <w:ind w:left="0"/>
        <w:jc w:val="both"/>
      </w:pPr>
      <w:r>
        <w:rPr>
          <w:rFonts w:ascii="Times New Roman"/>
          <w:b w:val="false"/>
          <w:i w:val="false"/>
          <w:color w:val="000000"/>
          <w:sz w:val="28"/>
        </w:rPr>
        <w:t>
      2. В заявлении о пересмотре судебного акта по вновь открывшимся или новым обстоятельствам должны быть указаны:</w:t>
      </w:r>
    </w:p>
    <w:bookmarkEnd w:id="1455"/>
    <w:p>
      <w:pPr>
        <w:spacing w:after="0"/>
        <w:ind w:left="0"/>
        <w:jc w:val="both"/>
      </w:pPr>
      <w:r>
        <w:rPr>
          <w:rFonts w:ascii="Times New Roman"/>
          <w:b w:val="false"/>
          <w:i w:val="false"/>
          <w:color w:val="000000"/>
          <w:sz w:val="28"/>
        </w:rPr>
        <w:t>
      1) наименование суда, в который подается заявление;</w:t>
      </w:r>
    </w:p>
    <w:p>
      <w:pPr>
        <w:spacing w:after="0"/>
        <w:ind w:left="0"/>
        <w:jc w:val="both"/>
      </w:pPr>
      <w:r>
        <w:rPr>
          <w:rFonts w:ascii="Times New Roman"/>
          <w:b w:val="false"/>
          <w:i w:val="false"/>
          <w:color w:val="000000"/>
          <w:sz w:val="28"/>
        </w:rPr>
        <w:t>
      2) наименования лица, подающего заявление, и других лиц, участвующих в деле, их место нахождения или место жительства;</w:t>
      </w:r>
    </w:p>
    <w:p>
      <w:pPr>
        <w:spacing w:after="0"/>
        <w:ind w:left="0"/>
        <w:jc w:val="both"/>
      </w:pPr>
      <w:r>
        <w:rPr>
          <w:rFonts w:ascii="Times New Roman"/>
          <w:b w:val="false"/>
          <w:i w:val="false"/>
          <w:color w:val="000000"/>
          <w:sz w:val="28"/>
        </w:rPr>
        <w:t>
      3) наименование суда, принявшего судебный акт, о пересмотре которого по вновь открывшимся или новым обстоятельствам ходатайствует заявитель, дата принятия судебного акта, предмет спора;</w:t>
      </w:r>
    </w:p>
    <w:p>
      <w:pPr>
        <w:spacing w:after="0"/>
        <w:ind w:left="0"/>
        <w:jc w:val="both"/>
      </w:pPr>
      <w:r>
        <w:rPr>
          <w:rFonts w:ascii="Times New Roman"/>
          <w:b w:val="false"/>
          <w:i w:val="false"/>
          <w:color w:val="000000"/>
          <w:sz w:val="28"/>
        </w:rPr>
        <w:t xml:space="preserve">
      4) требование лица, подающего заявление; вновь открывшиеся или новые обстоятельства, предусмотренные </w:t>
      </w:r>
      <w:r>
        <w:rPr>
          <w:rFonts w:ascii="Times New Roman"/>
          <w:b w:val="false"/>
          <w:i w:val="false"/>
          <w:color w:val="000000"/>
          <w:sz w:val="28"/>
        </w:rPr>
        <w:t>статьей 455</w:t>
      </w:r>
      <w:r>
        <w:rPr>
          <w:rFonts w:ascii="Times New Roman"/>
          <w:b w:val="false"/>
          <w:i w:val="false"/>
          <w:color w:val="000000"/>
          <w:sz w:val="28"/>
        </w:rPr>
        <w:t xml:space="preserve"> настоящего Кодекса и являющиеся, по мнению заявителя, основанием для постановки вопроса о пересмотре судебного акта по вновь открывшимся или новым обстоятельствам, со ссылкой на документы, подтверждающие открытие или установление этого обстоятельства;</w:t>
      </w:r>
    </w:p>
    <w:p>
      <w:pPr>
        <w:spacing w:after="0"/>
        <w:ind w:left="0"/>
        <w:jc w:val="both"/>
      </w:pPr>
      <w:r>
        <w:rPr>
          <w:rFonts w:ascii="Times New Roman"/>
          <w:b w:val="false"/>
          <w:i w:val="false"/>
          <w:color w:val="000000"/>
          <w:sz w:val="28"/>
        </w:rPr>
        <w:t>
      5) перечень прилагаемых документов.</w:t>
      </w:r>
    </w:p>
    <w:p>
      <w:pPr>
        <w:spacing w:after="0"/>
        <w:ind w:left="0"/>
        <w:jc w:val="both"/>
      </w:pPr>
      <w:r>
        <w:rPr>
          <w:rFonts w:ascii="Times New Roman"/>
          <w:b w:val="false"/>
          <w:i w:val="false"/>
          <w:color w:val="000000"/>
          <w:sz w:val="28"/>
        </w:rPr>
        <w:t>
      В заявлении могут быть также указаны номера телефонов, факсов, адреса электронной почты лиц, участвующих в деле, и иные сведения.</w:t>
      </w:r>
    </w:p>
    <w:bookmarkStart w:name="z1810" w:id="1456"/>
    <w:p>
      <w:pPr>
        <w:spacing w:after="0"/>
        <w:ind w:left="0"/>
        <w:jc w:val="both"/>
      </w:pPr>
      <w:r>
        <w:rPr>
          <w:rFonts w:ascii="Times New Roman"/>
          <w:b w:val="false"/>
          <w:i w:val="false"/>
          <w:color w:val="000000"/>
          <w:sz w:val="28"/>
        </w:rPr>
        <w:t>
      3. Лицо, подающее заявление, обязано направить другим лицам, участвующим в деле, копии заявления и приложенных документов, которые у них отсутствуют.</w:t>
      </w:r>
    </w:p>
    <w:bookmarkEnd w:id="1456"/>
    <w:bookmarkStart w:name="z1811" w:id="1457"/>
    <w:p>
      <w:pPr>
        <w:spacing w:after="0"/>
        <w:ind w:left="0"/>
        <w:jc w:val="both"/>
      </w:pPr>
      <w:r>
        <w:rPr>
          <w:rFonts w:ascii="Times New Roman"/>
          <w:b w:val="false"/>
          <w:i w:val="false"/>
          <w:color w:val="000000"/>
          <w:sz w:val="28"/>
        </w:rPr>
        <w:t>
      4. К заявлению должны быть приложены:</w:t>
      </w:r>
    </w:p>
    <w:bookmarkEnd w:id="1457"/>
    <w:p>
      <w:pPr>
        <w:spacing w:after="0"/>
        <w:ind w:left="0"/>
        <w:jc w:val="both"/>
      </w:pPr>
      <w:r>
        <w:rPr>
          <w:rFonts w:ascii="Times New Roman"/>
          <w:b w:val="false"/>
          <w:i w:val="false"/>
          <w:color w:val="000000"/>
          <w:sz w:val="28"/>
        </w:rPr>
        <w:t>
      1) копии документов, подтверждающих вновь открывшиеся или новые обстоятельства;</w:t>
      </w:r>
    </w:p>
    <w:p>
      <w:pPr>
        <w:spacing w:after="0"/>
        <w:ind w:left="0"/>
        <w:jc w:val="both"/>
      </w:pPr>
      <w:r>
        <w:rPr>
          <w:rFonts w:ascii="Times New Roman"/>
          <w:b w:val="false"/>
          <w:i w:val="false"/>
          <w:color w:val="000000"/>
          <w:sz w:val="28"/>
        </w:rPr>
        <w:t>
      2) копия судебного акта, о пересмотре которого ходатайствует заявитель;</w:t>
      </w:r>
    </w:p>
    <w:p>
      <w:pPr>
        <w:spacing w:after="0"/>
        <w:ind w:left="0"/>
        <w:jc w:val="both"/>
      </w:pPr>
      <w:r>
        <w:rPr>
          <w:rFonts w:ascii="Times New Roman"/>
          <w:b w:val="false"/>
          <w:i w:val="false"/>
          <w:color w:val="000000"/>
          <w:sz w:val="28"/>
        </w:rPr>
        <w:t>
      3) документ, подтверждающий направление другим лицам, участвующим в деле, копий заявления и документов, которые у них отсутствуют;</w:t>
      </w:r>
    </w:p>
    <w:p>
      <w:pPr>
        <w:spacing w:after="0"/>
        <w:ind w:left="0"/>
        <w:jc w:val="both"/>
      </w:pPr>
      <w:r>
        <w:rPr>
          <w:rFonts w:ascii="Times New Roman"/>
          <w:b w:val="false"/>
          <w:i w:val="false"/>
          <w:color w:val="000000"/>
          <w:sz w:val="28"/>
        </w:rPr>
        <w:t>
      4) доверенность или иной документ, подтверждающий полномочия лица на подписание заявления.</w:t>
      </w:r>
    </w:p>
    <w:p>
      <w:pPr>
        <w:spacing w:after="0"/>
        <w:ind w:left="0"/>
        <w:jc w:val="both"/>
      </w:pPr>
      <w:r>
        <w:rPr>
          <w:rFonts w:ascii="Times New Roman"/>
          <w:b/>
          <w:i w:val="false"/>
          <w:color w:val="000000"/>
          <w:sz w:val="28"/>
        </w:rPr>
        <w:t>Статья 459. Исчисление срока для подачи заявления</w:t>
      </w:r>
    </w:p>
    <w:p>
      <w:pPr>
        <w:spacing w:after="0"/>
        <w:ind w:left="0"/>
        <w:jc w:val="both"/>
      </w:pPr>
      <w:r>
        <w:rPr>
          <w:rFonts w:ascii="Times New Roman"/>
          <w:b w:val="false"/>
          <w:i w:val="false"/>
          <w:color w:val="000000"/>
          <w:sz w:val="28"/>
        </w:rPr>
        <w:t>
      Срок для подачи заявления исчисляется:</w:t>
      </w:r>
    </w:p>
    <w:p>
      <w:pPr>
        <w:spacing w:after="0"/>
        <w:ind w:left="0"/>
        <w:jc w:val="both"/>
      </w:pPr>
      <w:r>
        <w:rPr>
          <w:rFonts w:ascii="Times New Roman"/>
          <w:b w:val="false"/>
          <w:i w:val="false"/>
          <w:color w:val="000000"/>
          <w:sz w:val="28"/>
        </w:rPr>
        <w:t xml:space="preserve">
      1) в случаях, предусмотренных подпунктами 1) и 2) части второй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приговора, постановления суда, постановлений государственных органов и должностных лиц, осуществляющих функции уголовного преследования по уголовному делу;</w:t>
      </w:r>
    </w:p>
    <w:p>
      <w:pPr>
        <w:spacing w:after="0"/>
        <w:ind w:left="0"/>
        <w:jc w:val="both"/>
      </w:pPr>
      <w:r>
        <w:rPr>
          <w:rFonts w:ascii="Times New Roman"/>
          <w:b w:val="false"/>
          <w:i w:val="false"/>
          <w:color w:val="000000"/>
          <w:sz w:val="28"/>
        </w:rPr>
        <w:t xml:space="preserve">
      2) в случаях, предусмотренных подпунктом 3) части второй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решения, приговора, определения, постановления суда или постановления иного государственного органа, которыми отменены названные акты, послужившие основанием к вынесению решения;</w:t>
      </w:r>
    </w:p>
    <w:p>
      <w:pPr>
        <w:spacing w:after="0"/>
        <w:ind w:left="0"/>
        <w:jc w:val="both"/>
      </w:pPr>
      <w:r>
        <w:rPr>
          <w:rFonts w:ascii="Times New Roman"/>
          <w:b w:val="false"/>
          <w:i w:val="false"/>
          <w:color w:val="000000"/>
          <w:sz w:val="28"/>
        </w:rPr>
        <w:t xml:space="preserve">
      3) в случаях, предусмотренных подпунктом 1)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судебного акта, которым отменен имевший преюдициальное значение судебный акт;</w:t>
      </w:r>
    </w:p>
    <w:p>
      <w:pPr>
        <w:spacing w:after="0"/>
        <w:ind w:left="0"/>
        <w:jc w:val="both"/>
      </w:pPr>
      <w:r>
        <w:rPr>
          <w:rFonts w:ascii="Times New Roman"/>
          <w:b w:val="false"/>
          <w:i w:val="false"/>
          <w:color w:val="000000"/>
          <w:sz w:val="28"/>
        </w:rPr>
        <w:t xml:space="preserve">
      4) в случаях, предусмотренных подпунктом 2)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вступления в законную силу судебного акта, которым сделка признана недействительной;</w:t>
      </w:r>
    </w:p>
    <w:p>
      <w:pPr>
        <w:spacing w:after="0"/>
        <w:ind w:left="0"/>
        <w:jc w:val="both"/>
      </w:pPr>
      <w:r>
        <w:rPr>
          <w:rFonts w:ascii="Times New Roman"/>
          <w:b w:val="false"/>
          <w:i w:val="false"/>
          <w:color w:val="000000"/>
          <w:sz w:val="28"/>
        </w:rPr>
        <w:t xml:space="preserve">
      5) в случаях, предусмотренных подпунктом 3) части третьей </w:t>
      </w:r>
      <w:r>
        <w:rPr>
          <w:rFonts w:ascii="Times New Roman"/>
          <w:b w:val="false"/>
          <w:i w:val="false"/>
          <w:color w:val="000000"/>
          <w:sz w:val="28"/>
        </w:rPr>
        <w:t>статьи 455</w:t>
      </w:r>
      <w:r>
        <w:rPr>
          <w:rFonts w:ascii="Times New Roman"/>
          <w:b w:val="false"/>
          <w:i w:val="false"/>
          <w:color w:val="000000"/>
          <w:sz w:val="28"/>
        </w:rPr>
        <w:t xml:space="preserve"> настоящего Кодекса, – со дня опубликования в средствах массовой информации нормативного постановления Конституционного Суда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459 с изменением, внесенным Законом РК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460. Принятие заявления к производству суда</w:t>
      </w:r>
    </w:p>
    <w:bookmarkStart w:name="z2154" w:id="1458"/>
    <w:p>
      <w:pPr>
        <w:spacing w:after="0"/>
        <w:ind w:left="0"/>
        <w:jc w:val="both"/>
      </w:pPr>
      <w:r>
        <w:rPr>
          <w:rFonts w:ascii="Times New Roman"/>
          <w:b w:val="false"/>
          <w:i w:val="false"/>
          <w:color w:val="000000"/>
          <w:sz w:val="28"/>
        </w:rPr>
        <w:t>
      Заявление о пересмотре судебного акта по вновь открывшимся или новым обстоятельствам считается принятым к производству соответствующего суда со дня его поступления.</w:t>
      </w:r>
    </w:p>
    <w:bookmarkEnd w:id="1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460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461. Возвращение заявления</w:t>
      </w:r>
    </w:p>
    <w:p>
      <w:pPr>
        <w:spacing w:after="0"/>
        <w:ind w:left="0"/>
        <w:jc w:val="both"/>
      </w:pPr>
      <w:r>
        <w:rPr>
          <w:rFonts w:ascii="Times New Roman"/>
          <w:b w:val="false"/>
          <w:i w:val="false"/>
          <w:color w:val="ff0000"/>
          <w:sz w:val="28"/>
        </w:rPr>
        <w:t xml:space="preserve">
      Сноска. Статья 461 исключена Законом РК от 10.06.2020 </w:t>
      </w:r>
      <w:r>
        <w:rPr>
          <w:rFonts w:ascii="Times New Roman"/>
          <w:b w:val="false"/>
          <w:i w:val="false"/>
          <w:color w:val="ff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462. Рассмотрение заявления</w:t>
      </w:r>
    </w:p>
    <w:bookmarkStart w:name="z2155" w:id="1459"/>
    <w:p>
      <w:pPr>
        <w:spacing w:after="0"/>
        <w:ind w:left="0"/>
        <w:jc w:val="both"/>
      </w:pPr>
      <w:r>
        <w:rPr>
          <w:rFonts w:ascii="Times New Roman"/>
          <w:b w:val="false"/>
          <w:i w:val="false"/>
          <w:color w:val="000000"/>
          <w:sz w:val="28"/>
        </w:rPr>
        <w:t>
      Лица, участвующие в деле, извещаются о поступлении заявления о пересмотре решения, определения или постановления по вновь открывшимся или новым обстоятельствам.</w:t>
      </w:r>
    </w:p>
    <w:bookmarkEnd w:id="1459"/>
    <w:bookmarkStart w:name="z2156" w:id="1460"/>
    <w:p>
      <w:pPr>
        <w:spacing w:after="0"/>
        <w:ind w:left="0"/>
        <w:jc w:val="both"/>
      </w:pPr>
      <w:r>
        <w:rPr>
          <w:rFonts w:ascii="Times New Roman"/>
          <w:b w:val="false"/>
          <w:i w:val="false"/>
          <w:color w:val="000000"/>
          <w:sz w:val="28"/>
        </w:rPr>
        <w:t>
      Суд вправе рассмотреть такое заявление единолично или в судебном заседании, однако неявка лиц, участвующих в деле, извещенных надлежащим образом о времени и месте судебного заседания, не является препятствием к его рассмотрению.</w:t>
      </w:r>
    </w:p>
    <w:bookmarkEnd w:id="14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462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463. Определение суда по заявлению о пересмотре дела</w:t>
      </w:r>
    </w:p>
    <w:bookmarkStart w:name="z2157" w:id="1461"/>
    <w:p>
      <w:pPr>
        <w:spacing w:after="0"/>
        <w:ind w:left="0"/>
        <w:jc w:val="both"/>
      </w:pPr>
      <w:r>
        <w:rPr>
          <w:rFonts w:ascii="Times New Roman"/>
          <w:b w:val="false"/>
          <w:i w:val="false"/>
          <w:color w:val="000000"/>
          <w:sz w:val="28"/>
        </w:rPr>
        <w:t>
      1. Суд выносит по заявлению о пересмотре решения, определения или постановления по вновь открывшимся или новым обстоятельствам мотивированное определение:</w:t>
      </w:r>
    </w:p>
    <w:bookmarkEnd w:id="1461"/>
    <w:bookmarkStart w:name="z2158" w:id="1462"/>
    <w:p>
      <w:pPr>
        <w:spacing w:after="0"/>
        <w:ind w:left="0"/>
        <w:jc w:val="both"/>
      </w:pPr>
      <w:r>
        <w:rPr>
          <w:rFonts w:ascii="Times New Roman"/>
          <w:b w:val="false"/>
          <w:i w:val="false"/>
          <w:color w:val="000000"/>
          <w:sz w:val="28"/>
        </w:rPr>
        <w:t>
      1) о возврате заявления по основаниям, предусмотренным частью второй настоящей статьи;</w:t>
      </w:r>
    </w:p>
    <w:bookmarkEnd w:id="1462"/>
    <w:bookmarkStart w:name="z2159" w:id="1463"/>
    <w:p>
      <w:pPr>
        <w:spacing w:after="0"/>
        <w:ind w:left="0"/>
        <w:jc w:val="both"/>
      </w:pPr>
      <w:r>
        <w:rPr>
          <w:rFonts w:ascii="Times New Roman"/>
          <w:b w:val="false"/>
          <w:i w:val="false"/>
          <w:color w:val="000000"/>
          <w:sz w:val="28"/>
        </w:rPr>
        <w:t>
      2) об отказе в пересмотре судебного акта;</w:t>
      </w:r>
    </w:p>
    <w:bookmarkEnd w:id="1463"/>
    <w:bookmarkStart w:name="z2160" w:id="1464"/>
    <w:p>
      <w:pPr>
        <w:spacing w:after="0"/>
        <w:ind w:left="0"/>
        <w:jc w:val="both"/>
      </w:pPr>
      <w:r>
        <w:rPr>
          <w:rFonts w:ascii="Times New Roman"/>
          <w:b w:val="false"/>
          <w:i w:val="false"/>
          <w:color w:val="000000"/>
          <w:sz w:val="28"/>
        </w:rPr>
        <w:t>
      3) об удовлетворении заявления и отмене решения, определения или постановления.</w:t>
      </w:r>
    </w:p>
    <w:bookmarkEnd w:id="1464"/>
    <w:bookmarkStart w:name="z2161" w:id="1465"/>
    <w:p>
      <w:pPr>
        <w:spacing w:after="0"/>
        <w:ind w:left="0"/>
        <w:jc w:val="both"/>
      </w:pPr>
      <w:r>
        <w:rPr>
          <w:rFonts w:ascii="Times New Roman"/>
          <w:b w:val="false"/>
          <w:i w:val="false"/>
          <w:color w:val="000000"/>
          <w:sz w:val="28"/>
        </w:rPr>
        <w:t xml:space="preserve">
      2. Основаниями для возврата заявления о пересмотре дела по вновь открывшимся или новым обстоятельствам являются: </w:t>
      </w:r>
    </w:p>
    <w:bookmarkEnd w:id="1465"/>
    <w:bookmarkStart w:name="z2162" w:id="1466"/>
    <w:p>
      <w:pPr>
        <w:spacing w:after="0"/>
        <w:ind w:left="0"/>
        <w:jc w:val="both"/>
      </w:pPr>
      <w:r>
        <w:rPr>
          <w:rFonts w:ascii="Times New Roman"/>
          <w:b w:val="false"/>
          <w:i w:val="false"/>
          <w:color w:val="000000"/>
          <w:sz w:val="28"/>
        </w:rPr>
        <w:t>
      1) несоблюдение требований, предъявляемых к форме и содержанию заявления;</w:t>
      </w:r>
    </w:p>
    <w:bookmarkEnd w:id="1466"/>
    <w:bookmarkStart w:name="z2163" w:id="1467"/>
    <w:p>
      <w:pPr>
        <w:spacing w:after="0"/>
        <w:ind w:left="0"/>
        <w:jc w:val="both"/>
      </w:pPr>
      <w:r>
        <w:rPr>
          <w:rFonts w:ascii="Times New Roman"/>
          <w:b w:val="false"/>
          <w:i w:val="false"/>
          <w:color w:val="000000"/>
          <w:sz w:val="28"/>
        </w:rPr>
        <w:t>
      2) подача (подписание) лицом, не обладающим полномочиями на его подачу (подписание), либо недееспособным лицом;</w:t>
      </w:r>
    </w:p>
    <w:bookmarkEnd w:id="1467"/>
    <w:bookmarkStart w:name="z2164" w:id="1468"/>
    <w:p>
      <w:pPr>
        <w:spacing w:after="0"/>
        <w:ind w:left="0"/>
        <w:jc w:val="both"/>
      </w:pPr>
      <w:r>
        <w:rPr>
          <w:rFonts w:ascii="Times New Roman"/>
          <w:b w:val="false"/>
          <w:i w:val="false"/>
          <w:color w:val="000000"/>
          <w:sz w:val="28"/>
        </w:rPr>
        <w:t xml:space="preserve">
      3) несоблюдение правил, установленных </w:t>
      </w:r>
      <w:r>
        <w:rPr>
          <w:rFonts w:ascii="Times New Roman"/>
          <w:b w:val="false"/>
          <w:i w:val="false"/>
          <w:color w:val="000000"/>
          <w:sz w:val="28"/>
        </w:rPr>
        <w:t>статьей 456</w:t>
      </w:r>
      <w:r>
        <w:rPr>
          <w:rFonts w:ascii="Times New Roman"/>
          <w:b w:val="false"/>
          <w:i w:val="false"/>
          <w:color w:val="000000"/>
          <w:sz w:val="28"/>
        </w:rPr>
        <w:t xml:space="preserve"> настоящего Кодекса;</w:t>
      </w:r>
    </w:p>
    <w:bookmarkEnd w:id="1468"/>
    <w:bookmarkStart w:name="z2165" w:id="1469"/>
    <w:p>
      <w:pPr>
        <w:spacing w:after="0"/>
        <w:ind w:left="0"/>
        <w:jc w:val="both"/>
      </w:pPr>
      <w:r>
        <w:rPr>
          <w:rFonts w:ascii="Times New Roman"/>
          <w:b w:val="false"/>
          <w:i w:val="false"/>
          <w:color w:val="000000"/>
          <w:sz w:val="28"/>
        </w:rPr>
        <w:t>
      4) истечение срока подачи заявления при отсутствии ходатайства о его восстановлении или об отказе в восстановлении пропущенного срока;</w:t>
      </w:r>
    </w:p>
    <w:bookmarkEnd w:id="1469"/>
    <w:bookmarkStart w:name="z2166" w:id="1470"/>
    <w:p>
      <w:pPr>
        <w:spacing w:after="0"/>
        <w:ind w:left="0"/>
        <w:jc w:val="both"/>
      </w:pPr>
      <w:r>
        <w:rPr>
          <w:rFonts w:ascii="Times New Roman"/>
          <w:b w:val="false"/>
          <w:i w:val="false"/>
          <w:color w:val="000000"/>
          <w:sz w:val="28"/>
        </w:rPr>
        <w:t>
      5) отзыв заявителем.</w:t>
      </w:r>
    </w:p>
    <w:bookmarkEnd w:id="1470"/>
    <w:bookmarkStart w:name="z2167" w:id="1471"/>
    <w:p>
      <w:pPr>
        <w:spacing w:after="0"/>
        <w:ind w:left="0"/>
        <w:jc w:val="both"/>
      </w:pPr>
      <w:r>
        <w:rPr>
          <w:rFonts w:ascii="Times New Roman"/>
          <w:b w:val="false"/>
          <w:i w:val="false"/>
          <w:color w:val="000000"/>
          <w:sz w:val="28"/>
        </w:rPr>
        <w:t>
      3. Определения судов первой, апелляционной и кассационной инстанций о возврате заявления, об отказе в отмене либо об отмене судебного акта по вновь открывшимся или новым обстоятельствам могут быть обжалованы, оспорены, пересмотрены по ходатайству или протесту прокурора в соответствии с настоящим Кодексом.</w:t>
      </w:r>
    </w:p>
    <w:bookmarkEnd w:id="1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463 в редакции Закона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24" w:id="1472"/>
    <w:p>
      <w:pPr>
        <w:spacing w:after="0"/>
        <w:ind w:left="0"/>
        <w:jc w:val="left"/>
      </w:pPr>
      <w:r>
        <w:rPr>
          <w:rFonts w:ascii="Times New Roman"/>
          <w:b/>
          <w:i w:val="false"/>
          <w:color w:val="000000"/>
        </w:rPr>
        <w:t xml:space="preserve"> Глава 56. ПРОИЗВОДСТВО ПО ХОДАТАЙСТВУ ОБ ОТМЕНЕ</w:t>
      </w:r>
      <w:r>
        <w:br/>
      </w:r>
      <w:r>
        <w:rPr>
          <w:rFonts w:ascii="Times New Roman"/>
          <w:b/>
          <w:i w:val="false"/>
          <w:color w:val="000000"/>
        </w:rPr>
        <w:t>АРБИТРАЖНЫХ РЕШЕНИЙ</w:t>
      </w:r>
    </w:p>
    <w:bookmarkEnd w:id="1472"/>
    <w:p>
      <w:pPr>
        <w:spacing w:after="0"/>
        <w:ind w:left="0"/>
        <w:jc w:val="both"/>
      </w:pPr>
      <w:r>
        <w:rPr>
          <w:rFonts w:ascii="Times New Roman"/>
          <w:b/>
          <w:i w:val="false"/>
          <w:color w:val="000000"/>
          <w:sz w:val="28"/>
        </w:rPr>
        <w:t>Статья 464. Подача ходатайства об отмене арбитражного решения</w:t>
      </w:r>
    </w:p>
    <w:bookmarkStart w:name="z1825" w:id="1473"/>
    <w:p>
      <w:pPr>
        <w:spacing w:after="0"/>
        <w:ind w:left="0"/>
        <w:jc w:val="both"/>
      </w:pPr>
      <w:r>
        <w:rPr>
          <w:rFonts w:ascii="Times New Roman"/>
          <w:b w:val="false"/>
          <w:i w:val="false"/>
          <w:color w:val="000000"/>
          <w:sz w:val="28"/>
        </w:rPr>
        <w:t>
      1. Ходатайство об отмене арбитражного решения может быть подано сторонами арбитражного разбирательства, третьими лицами, не привлеченными к участию в деле, но в отношении прав и обязанностей которых арбитраж принял решение по основаниям, предусмотренным законом, в течение одного месяца со дня получения арбитражного решения.</w:t>
      </w:r>
    </w:p>
    <w:bookmarkEnd w:id="1473"/>
    <w:bookmarkStart w:name="z1826" w:id="1474"/>
    <w:p>
      <w:pPr>
        <w:spacing w:after="0"/>
        <w:ind w:left="0"/>
        <w:jc w:val="both"/>
      </w:pPr>
      <w:r>
        <w:rPr>
          <w:rFonts w:ascii="Times New Roman"/>
          <w:b w:val="false"/>
          <w:i w:val="false"/>
          <w:color w:val="000000"/>
          <w:sz w:val="28"/>
        </w:rPr>
        <w:t>
      2. Ходатайство об отмене арбитражного решения подается в соответствующий суд апелляционной инстанции Республики Казахстан:</w:t>
      </w:r>
    </w:p>
    <w:bookmarkEnd w:id="1474"/>
    <w:p>
      <w:pPr>
        <w:spacing w:after="0"/>
        <w:ind w:left="0"/>
        <w:jc w:val="both"/>
      </w:pPr>
      <w:r>
        <w:rPr>
          <w:rFonts w:ascii="Times New Roman"/>
          <w:b w:val="false"/>
          <w:i w:val="false"/>
          <w:color w:val="000000"/>
          <w:sz w:val="28"/>
        </w:rPr>
        <w:t>
      1) по месту рассмотрения спора арбитражем, если арбитражное решение принято на территории Республики Казахстан;</w:t>
      </w:r>
    </w:p>
    <w:p>
      <w:pPr>
        <w:spacing w:after="0"/>
        <w:ind w:left="0"/>
        <w:jc w:val="both"/>
      </w:pPr>
      <w:r>
        <w:rPr>
          <w:rFonts w:ascii="Times New Roman"/>
          <w:b w:val="false"/>
          <w:i w:val="false"/>
          <w:color w:val="000000"/>
          <w:sz w:val="28"/>
        </w:rPr>
        <w:t>
      2) по месту нахождения постоянно действующего арбитража, если арбитражное решение принято по закону Республики Казахстан в иностранном государстве;</w:t>
      </w:r>
    </w:p>
    <w:p>
      <w:pPr>
        <w:spacing w:after="0"/>
        <w:ind w:left="0"/>
        <w:jc w:val="both"/>
      </w:pPr>
      <w:r>
        <w:rPr>
          <w:rFonts w:ascii="Times New Roman"/>
          <w:b w:val="false"/>
          <w:i w:val="false"/>
          <w:color w:val="000000"/>
          <w:sz w:val="28"/>
        </w:rPr>
        <w:t>
      3) по месту образования арбитража в Республике Казахстан, если арбитражное решение принято по закону Республики Казахстан в иностранном государстве.</w:t>
      </w:r>
    </w:p>
    <w:bookmarkStart w:name="z1827" w:id="1475"/>
    <w:p>
      <w:pPr>
        <w:spacing w:after="0"/>
        <w:ind w:left="0"/>
        <w:jc w:val="both"/>
      </w:pPr>
      <w:r>
        <w:rPr>
          <w:rFonts w:ascii="Times New Roman"/>
          <w:b w:val="false"/>
          <w:i w:val="false"/>
          <w:color w:val="000000"/>
          <w:sz w:val="28"/>
        </w:rPr>
        <w:t>
      3. Судья возвращает ходатайство, если истек срок для отмены решения, установленный частью первой настоящей статьи, и нет оснований для его восстановления в соответствии с настоящим Кодексом.</w:t>
      </w:r>
    </w:p>
    <w:bookmarkEnd w:id="14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464 с изменением, внесенным Законом РК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465. Рассмотрение ходатайства</w:t>
      </w:r>
    </w:p>
    <w:bookmarkStart w:name="z1828" w:id="1476"/>
    <w:p>
      <w:pPr>
        <w:spacing w:after="0"/>
        <w:ind w:left="0"/>
        <w:jc w:val="both"/>
      </w:pPr>
      <w:r>
        <w:rPr>
          <w:rFonts w:ascii="Times New Roman"/>
          <w:b w:val="false"/>
          <w:i w:val="false"/>
          <w:color w:val="000000"/>
          <w:sz w:val="28"/>
        </w:rPr>
        <w:t>
      1. Ходатайство об отмене арбитражного решения рассматривается судом в течение десяти рабочих дней с момента возбуждения дела по правилам, предусмотренным настоящим Кодексом.</w:t>
      </w:r>
    </w:p>
    <w:bookmarkEnd w:id="1476"/>
    <w:p>
      <w:pPr>
        <w:spacing w:after="0"/>
        <w:ind w:left="0"/>
        <w:jc w:val="both"/>
      </w:pPr>
      <w:r>
        <w:rPr>
          <w:rFonts w:ascii="Times New Roman"/>
          <w:b w:val="false"/>
          <w:i w:val="false"/>
          <w:color w:val="000000"/>
          <w:sz w:val="28"/>
        </w:rPr>
        <w:t>
      Судья при подаче ходатайства третьим лицом имеет право продлить производство по делу в случае необходимости представления дополнительных доказательств на срок до одного месяца.</w:t>
      </w:r>
    </w:p>
    <w:bookmarkStart w:name="z2168" w:id="1477"/>
    <w:p>
      <w:pPr>
        <w:spacing w:after="0"/>
        <w:ind w:left="0"/>
        <w:jc w:val="both"/>
      </w:pPr>
      <w:r>
        <w:rPr>
          <w:rFonts w:ascii="Times New Roman"/>
          <w:b w:val="false"/>
          <w:i w:val="false"/>
          <w:color w:val="000000"/>
          <w:sz w:val="28"/>
        </w:rPr>
        <w:t>
      1-1. Ходатайство об отмене арбитражного решения рассматривается судом апелляционной инстанции в коллегиальном составе не менее трех судей коллегии по правилам раздела 3 настоящего Кодекса.</w:t>
      </w:r>
    </w:p>
    <w:bookmarkEnd w:id="1477"/>
    <w:bookmarkStart w:name="z1829" w:id="1478"/>
    <w:p>
      <w:pPr>
        <w:spacing w:after="0"/>
        <w:ind w:left="0"/>
        <w:jc w:val="both"/>
      </w:pPr>
      <w:r>
        <w:rPr>
          <w:rFonts w:ascii="Times New Roman"/>
          <w:b w:val="false"/>
          <w:i w:val="false"/>
          <w:color w:val="000000"/>
          <w:sz w:val="28"/>
        </w:rPr>
        <w:t>
      2. Стороны арбитражного разбирательства, а также третьи лица, в случае подачи ими ходатайства об отмене арбитражного решения, извещаются судом о времени и месте судебного заседания. Неявка указанных лиц, извещенных надлежащим образом о времени и месте судебного заседания, не является препятствием к рассмотрению дела.</w:t>
      </w:r>
    </w:p>
    <w:bookmarkEnd w:id="1478"/>
    <w:bookmarkStart w:name="z1830" w:id="1479"/>
    <w:p>
      <w:pPr>
        <w:spacing w:after="0"/>
        <w:ind w:left="0"/>
        <w:jc w:val="both"/>
      </w:pPr>
      <w:r>
        <w:rPr>
          <w:rFonts w:ascii="Times New Roman"/>
          <w:b w:val="false"/>
          <w:i w:val="false"/>
          <w:color w:val="000000"/>
          <w:sz w:val="28"/>
        </w:rPr>
        <w:t>
      3. При рассмотрении дела суд устанавливает наличие или отсутствие оснований для отмены арбитражного решения, предусмотренных законом, путем исследования представленных в суд доказательств в обоснование заявленных требований и возражений.</w:t>
      </w:r>
    </w:p>
    <w:bookmarkEnd w:id="1479"/>
    <w:bookmarkStart w:name="z1978" w:id="1480"/>
    <w:p>
      <w:pPr>
        <w:spacing w:after="0"/>
        <w:ind w:left="0"/>
        <w:jc w:val="both"/>
      </w:pPr>
      <w:r>
        <w:rPr>
          <w:rFonts w:ascii="Times New Roman"/>
          <w:b w:val="false"/>
          <w:i w:val="false"/>
          <w:color w:val="000000"/>
          <w:sz w:val="28"/>
        </w:rPr>
        <w:t xml:space="preserve">
      3-1. Суд вправе по обращению одной из сторон приостановить на установленный срок производство по ходатайству об отмене арбитражного решения для возобновления арбитражного разбирательства либо принятия иных мер, позволяющих устранить основания для отмены арбитражного решения. </w:t>
      </w:r>
    </w:p>
    <w:bookmarkEnd w:id="1480"/>
    <w:bookmarkStart w:name="z1979" w:id="1481"/>
    <w:p>
      <w:pPr>
        <w:spacing w:after="0"/>
        <w:ind w:left="0"/>
        <w:jc w:val="both"/>
      </w:pPr>
      <w:r>
        <w:rPr>
          <w:rFonts w:ascii="Times New Roman"/>
          <w:b w:val="false"/>
          <w:i w:val="false"/>
          <w:color w:val="000000"/>
          <w:sz w:val="28"/>
        </w:rPr>
        <w:t>
      Если арбитры выносят новое решение, сторона вправе в течение установленного судом срока без представления иска ходатайствовать об отмене решения в части, относящейся к возобновленному арбитражному разбирательству или изменениям в первоначальном решении.</w:t>
      </w:r>
    </w:p>
    <w:bookmarkEnd w:id="1481"/>
    <w:bookmarkStart w:name="z1831" w:id="1482"/>
    <w:p>
      <w:pPr>
        <w:spacing w:after="0"/>
        <w:ind w:left="0"/>
        <w:jc w:val="both"/>
      </w:pPr>
      <w:r>
        <w:rPr>
          <w:rFonts w:ascii="Times New Roman"/>
          <w:b w:val="false"/>
          <w:i w:val="false"/>
          <w:color w:val="000000"/>
          <w:sz w:val="28"/>
        </w:rPr>
        <w:t>
      4. Суд по результатам рассмотрения ходатайства об отмене арбитражного решения выносит определение об отмене арбитражного решения либо отказе в удовлетворении ходатайства. На определение суда может быть подана частная жалоба, принесено ходатайство прокурором в соответствии с настоящим Кодексом.</w:t>
      </w:r>
    </w:p>
    <w:bookmarkEnd w:id="1482"/>
    <w:bookmarkStart w:name="z2169" w:id="1483"/>
    <w:p>
      <w:pPr>
        <w:spacing w:after="0"/>
        <w:ind w:left="0"/>
        <w:jc w:val="both"/>
      </w:pPr>
      <w:r>
        <w:rPr>
          <w:rFonts w:ascii="Times New Roman"/>
          <w:b w:val="false"/>
          <w:i w:val="false"/>
          <w:color w:val="000000"/>
          <w:sz w:val="28"/>
        </w:rPr>
        <w:t>
      5. В определении об отмене арбитражного решения суд должен решить вопросы отмены определения о передаче арбитражного решения на принудительное исполнение.</w:t>
      </w:r>
    </w:p>
    <w:bookmarkEnd w:id="1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465 с изменениями, внесенными законами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10.06.2020 </w:t>
      </w:r>
      <w:r>
        <w:rPr>
          <w:rFonts w:ascii="Times New Roman"/>
          <w:b w:val="false"/>
          <w:i w:val="false"/>
          <w:color w:val="000000"/>
          <w:sz w:val="28"/>
        </w:rPr>
        <w:t>№ 342-VI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2" w:id="1484"/>
    <w:p>
      <w:pPr>
        <w:spacing w:after="0"/>
        <w:ind w:left="0"/>
        <w:jc w:val="left"/>
      </w:pPr>
      <w:r>
        <w:rPr>
          <w:rFonts w:ascii="Times New Roman"/>
          <w:b/>
          <w:i w:val="false"/>
          <w:color w:val="000000"/>
        </w:rPr>
        <w:t xml:space="preserve"> РАЗДЕЛ 4. МЕЖДУНАРОДНЫЙ ПРОЦЕСС</w:t>
      </w:r>
      <w:r>
        <w:br/>
      </w:r>
      <w:r>
        <w:rPr>
          <w:rFonts w:ascii="Times New Roman"/>
          <w:b/>
          <w:i w:val="false"/>
          <w:color w:val="000000"/>
        </w:rPr>
        <w:t>Глава 57. ПРОИЗВОДСТВО ПО ДЕЛАМ С УЧАСТИЕМ ИНОСТРАННЫХ ЛИЦ</w:t>
      </w:r>
    </w:p>
    <w:bookmarkEnd w:id="1484"/>
    <w:p>
      <w:pPr>
        <w:spacing w:after="0"/>
        <w:ind w:left="0"/>
        <w:jc w:val="both"/>
      </w:pPr>
      <w:r>
        <w:rPr>
          <w:rFonts w:ascii="Times New Roman"/>
          <w:b/>
          <w:i w:val="false"/>
          <w:color w:val="000000"/>
          <w:sz w:val="28"/>
        </w:rPr>
        <w:t>Статья 466. Компетенция судов Республики Казахстан по делам с участием иностранных лиц</w:t>
      </w:r>
    </w:p>
    <w:bookmarkStart w:name="z1834" w:id="1485"/>
    <w:p>
      <w:pPr>
        <w:spacing w:after="0"/>
        <w:ind w:left="0"/>
        <w:jc w:val="both"/>
      </w:pPr>
      <w:r>
        <w:rPr>
          <w:rFonts w:ascii="Times New Roman"/>
          <w:b w:val="false"/>
          <w:i w:val="false"/>
          <w:color w:val="000000"/>
          <w:sz w:val="28"/>
        </w:rPr>
        <w:t>
      1. Суды Республики Казахстан рассматривают дела с участием иностранных лиц, если организация-ответчик находится или гражданин-ответчик имеет место жительства на территории Республики Казахстан.</w:t>
      </w:r>
    </w:p>
    <w:bookmarkEnd w:id="1485"/>
    <w:bookmarkStart w:name="z1835" w:id="1486"/>
    <w:p>
      <w:pPr>
        <w:spacing w:after="0"/>
        <w:ind w:left="0"/>
        <w:jc w:val="both"/>
      </w:pPr>
      <w:r>
        <w:rPr>
          <w:rFonts w:ascii="Times New Roman"/>
          <w:b w:val="false"/>
          <w:i w:val="false"/>
          <w:color w:val="000000"/>
          <w:sz w:val="28"/>
        </w:rPr>
        <w:t>
      2. Суды Республики Казахстан также рассматривают дела с участием иностранных лиц в случаях, когда:</w:t>
      </w:r>
    </w:p>
    <w:bookmarkEnd w:id="1486"/>
    <w:p>
      <w:pPr>
        <w:spacing w:after="0"/>
        <w:ind w:left="0"/>
        <w:jc w:val="both"/>
      </w:pPr>
      <w:r>
        <w:rPr>
          <w:rFonts w:ascii="Times New Roman"/>
          <w:b w:val="false"/>
          <w:i w:val="false"/>
          <w:color w:val="000000"/>
          <w:sz w:val="28"/>
        </w:rPr>
        <w:t>
      1) орган управления, филиал или представительство иностранного лица находятся на территории Республики Казахстан;</w:t>
      </w:r>
    </w:p>
    <w:p>
      <w:pPr>
        <w:spacing w:after="0"/>
        <w:ind w:left="0"/>
        <w:jc w:val="both"/>
      </w:pPr>
      <w:r>
        <w:rPr>
          <w:rFonts w:ascii="Times New Roman"/>
          <w:b w:val="false"/>
          <w:i w:val="false"/>
          <w:color w:val="000000"/>
          <w:sz w:val="28"/>
        </w:rPr>
        <w:t>
      2) ответчик имеет имущество на территории Республики Казахстан;</w:t>
      </w:r>
    </w:p>
    <w:p>
      <w:pPr>
        <w:spacing w:after="0"/>
        <w:ind w:left="0"/>
        <w:jc w:val="both"/>
      </w:pPr>
      <w:r>
        <w:rPr>
          <w:rFonts w:ascii="Times New Roman"/>
          <w:b w:val="false"/>
          <w:i w:val="false"/>
          <w:color w:val="000000"/>
          <w:sz w:val="28"/>
        </w:rPr>
        <w:t>
      3) по делу о взыскании алиментов и об установлении отцовства истец имеет место жительства в Республике Казахстан;</w:t>
      </w:r>
    </w:p>
    <w:p>
      <w:pPr>
        <w:spacing w:after="0"/>
        <w:ind w:left="0"/>
        <w:jc w:val="both"/>
      </w:pPr>
      <w:r>
        <w:rPr>
          <w:rFonts w:ascii="Times New Roman"/>
          <w:b w:val="false"/>
          <w:i w:val="false"/>
          <w:color w:val="000000"/>
          <w:sz w:val="28"/>
        </w:rPr>
        <w:t>
      4) по делу о возмещении вреда, причиненного увечьем, иным повреждением здоровья или смертью кормильца, вред причинен на территории Республики Казахстан или истец имеет место жительства в Республике Казахстан;</w:t>
      </w:r>
    </w:p>
    <w:p>
      <w:pPr>
        <w:spacing w:after="0"/>
        <w:ind w:left="0"/>
        <w:jc w:val="both"/>
      </w:pPr>
      <w:r>
        <w:rPr>
          <w:rFonts w:ascii="Times New Roman"/>
          <w:b w:val="false"/>
          <w:i w:val="false"/>
          <w:color w:val="000000"/>
          <w:sz w:val="28"/>
        </w:rPr>
        <w:t>
      5) по делу о возмещении вреда, причиненного имуществу, действие или иное обстоятельство, послужившее основанием для предъявления требования о возмещении вреда, имело место на территории Республики Казахстан;</w:t>
      </w:r>
    </w:p>
    <w:p>
      <w:pPr>
        <w:spacing w:after="0"/>
        <w:ind w:left="0"/>
        <w:jc w:val="both"/>
      </w:pPr>
      <w:r>
        <w:rPr>
          <w:rFonts w:ascii="Times New Roman"/>
          <w:b w:val="false"/>
          <w:i w:val="false"/>
          <w:color w:val="000000"/>
          <w:sz w:val="28"/>
        </w:rPr>
        <w:t>
      6) иск вытекает из договора, по которому полное или частичное исполнение должно иметь место или имело место на территории Республики Казахстан;</w:t>
      </w:r>
    </w:p>
    <w:p>
      <w:pPr>
        <w:spacing w:after="0"/>
        <w:ind w:left="0"/>
        <w:jc w:val="both"/>
      </w:pPr>
      <w:r>
        <w:rPr>
          <w:rFonts w:ascii="Times New Roman"/>
          <w:b w:val="false"/>
          <w:i w:val="false"/>
          <w:color w:val="000000"/>
          <w:sz w:val="28"/>
        </w:rPr>
        <w:t>
      7) иск вытекает из неосновательного обогащения, имевшего место на территории Республики Казахстан;</w:t>
      </w:r>
    </w:p>
    <w:p>
      <w:pPr>
        <w:spacing w:after="0"/>
        <w:ind w:left="0"/>
        <w:jc w:val="both"/>
      </w:pPr>
      <w:r>
        <w:rPr>
          <w:rFonts w:ascii="Times New Roman"/>
          <w:b w:val="false"/>
          <w:i w:val="false"/>
          <w:color w:val="000000"/>
          <w:sz w:val="28"/>
        </w:rPr>
        <w:t>
      8) по делу о расторжении брака истец имеет место жительства в Республике Казахстан или хотя бы один из супругов является гражданином Республики Казахстан;</w:t>
      </w:r>
    </w:p>
    <w:p>
      <w:pPr>
        <w:spacing w:after="0"/>
        <w:ind w:left="0"/>
        <w:jc w:val="both"/>
      </w:pPr>
      <w:r>
        <w:rPr>
          <w:rFonts w:ascii="Times New Roman"/>
          <w:b w:val="false"/>
          <w:i w:val="false"/>
          <w:color w:val="000000"/>
          <w:sz w:val="28"/>
        </w:rPr>
        <w:t>
      9) по делу о защите чести, достоинства и деловой репутации истец имеет место жительства в Республике Казахстан;</w:t>
      </w:r>
    </w:p>
    <w:p>
      <w:pPr>
        <w:spacing w:after="0"/>
        <w:ind w:left="0"/>
        <w:jc w:val="both"/>
      </w:pPr>
      <w:r>
        <w:rPr>
          <w:rFonts w:ascii="Times New Roman"/>
          <w:b w:val="false"/>
          <w:i w:val="false"/>
          <w:color w:val="000000"/>
          <w:sz w:val="28"/>
        </w:rPr>
        <w:t>
      10) по делу о защите прав субъектов персональных данных, в том числе о возмещении убытков и (или) компенсации морального вреда, истец имеет место жительства в Республике Казахстан;</w:t>
      </w:r>
    </w:p>
    <w:bookmarkStart w:name="z2315" w:id="1487"/>
    <w:p>
      <w:pPr>
        <w:spacing w:after="0"/>
        <w:ind w:left="0"/>
        <w:jc w:val="both"/>
      </w:pPr>
      <w:r>
        <w:rPr>
          <w:rFonts w:ascii="Times New Roman"/>
          <w:b w:val="false"/>
          <w:i w:val="false"/>
          <w:color w:val="000000"/>
          <w:sz w:val="28"/>
        </w:rPr>
        <w:t xml:space="preserve">
      11) основанием дел служат иски и заявления прокурора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возврате государству незаконно приобретенных активов".</w:t>
      </w:r>
    </w:p>
    <w:bookmarkEnd w:id="1487"/>
    <w:bookmarkStart w:name="z1836" w:id="1488"/>
    <w:p>
      <w:pPr>
        <w:spacing w:after="0"/>
        <w:ind w:left="0"/>
        <w:jc w:val="both"/>
      </w:pPr>
      <w:r>
        <w:rPr>
          <w:rFonts w:ascii="Times New Roman"/>
          <w:b w:val="false"/>
          <w:i w:val="false"/>
          <w:color w:val="000000"/>
          <w:sz w:val="28"/>
        </w:rPr>
        <w:t>
      3. Суды Республики Казахстан рассматривают и другие дела, если законом и (или) международным договором, ратифицированным Республикой Казахстан, они отнесены к их компетенции.</w:t>
      </w:r>
    </w:p>
    <w:bookmarkEnd w:id="1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466 с изменениями, внесенными Законом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467. Исключительная компетенция судов Республики Казахстан с участием иностранных лиц</w:t>
      </w:r>
    </w:p>
    <w:bookmarkStart w:name="z1837" w:id="1489"/>
    <w:p>
      <w:pPr>
        <w:spacing w:after="0"/>
        <w:ind w:left="0"/>
        <w:jc w:val="both"/>
      </w:pPr>
      <w:r>
        <w:rPr>
          <w:rFonts w:ascii="Times New Roman"/>
          <w:b w:val="false"/>
          <w:i w:val="false"/>
          <w:color w:val="000000"/>
          <w:sz w:val="28"/>
        </w:rPr>
        <w:t>
      1. К исключительной компетенции судов Республики Казахстан относятся:</w:t>
      </w:r>
    </w:p>
    <w:bookmarkEnd w:id="1489"/>
    <w:p>
      <w:pPr>
        <w:spacing w:after="0"/>
        <w:ind w:left="0"/>
        <w:jc w:val="both"/>
      </w:pPr>
      <w:r>
        <w:rPr>
          <w:rFonts w:ascii="Times New Roman"/>
          <w:b w:val="false"/>
          <w:i w:val="false"/>
          <w:color w:val="000000"/>
          <w:sz w:val="28"/>
        </w:rPr>
        <w:t>
      1) дела, связанные с правом на недвижимое имущество, находящееся в Республике Казахстан;</w:t>
      </w:r>
    </w:p>
    <w:p>
      <w:pPr>
        <w:spacing w:after="0"/>
        <w:ind w:left="0"/>
        <w:jc w:val="both"/>
      </w:pPr>
      <w:r>
        <w:rPr>
          <w:rFonts w:ascii="Times New Roman"/>
          <w:b w:val="false"/>
          <w:i w:val="false"/>
          <w:color w:val="000000"/>
          <w:sz w:val="28"/>
        </w:rPr>
        <w:t>
      2) дела по искам к перевозчикам, вытекающим из договоров перевозки, если перевозчики находятся на территории Республики Казахстан;</w:t>
      </w:r>
    </w:p>
    <w:p>
      <w:pPr>
        <w:spacing w:after="0"/>
        <w:ind w:left="0"/>
        <w:jc w:val="both"/>
      </w:pPr>
      <w:r>
        <w:rPr>
          <w:rFonts w:ascii="Times New Roman"/>
          <w:b w:val="false"/>
          <w:i w:val="false"/>
          <w:color w:val="000000"/>
          <w:sz w:val="28"/>
        </w:rPr>
        <w:t>
      3) дела о расторжении брака граждан Республики Казахстан с иностранцами или лицами без гражданства, если оба супруга имеют место жительства в Республике Казахстан;</w:t>
      </w:r>
    </w:p>
    <w:p>
      <w:pPr>
        <w:spacing w:after="0"/>
        <w:ind w:left="0"/>
        <w:jc w:val="both"/>
      </w:pPr>
      <w:r>
        <w:rPr>
          <w:rFonts w:ascii="Times New Roman"/>
          <w:b w:val="false"/>
          <w:i w:val="false"/>
          <w:color w:val="000000"/>
          <w:sz w:val="28"/>
        </w:rPr>
        <w:t xml:space="preserve">
      4) дела особого искового производства, предусмотренные </w:t>
      </w:r>
      <w:r>
        <w:rPr>
          <w:rFonts w:ascii="Times New Roman"/>
          <w:b w:val="false"/>
          <w:i w:val="false"/>
          <w:color w:val="000000"/>
          <w:sz w:val="28"/>
        </w:rPr>
        <w:t>главой 30</w:t>
      </w:r>
      <w:r>
        <w:rPr>
          <w:rFonts w:ascii="Times New Roman"/>
          <w:b w:val="false"/>
          <w:i w:val="false"/>
          <w:color w:val="000000"/>
          <w:sz w:val="28"/>
        </w:rPr>
        <w:t xml:space="preserve"> настоящего Кодекса.</w:t>
      </w:r>
    </w:p>
    <w:bookmarkStart w:name="z1838" w:id="1490"/>
    <w:p>
      <w:pPr>
        <w:spacing w:after="0"/>
        <w:ind w:left="0"/>
        <w:jc w:val="both"/>
      </w:pPr>
      <w:r>
        <w:rPr>
          <w:rFonts w:ascii="Times New Roman"/>
          <w:b w:val="false"/>
          <w:i w:val="false"/>
          <w:color w:val="000000"/>
          <w:sz w:val="28"/>
        </w:rPr>
        <w:t>
      2. Суды Республики Казахстан рассматривают дела особого производства в случаях, когда:</w:t>
      </w:r>
    </w:p>
    <w:bookmarkEnd w:id="1490"/>
    <w:p>
      <w:pPr>
        <w:spacing w:after="0"/>
        <w:ind w:left="0"/>
        <w:jc w:val="both"/>
      </w:pPr>
      <w:r>
        <w:rPr>
          <w:rFonts w:ascii="Times New Roman"/>
          <w:b w:val="false"/>
          <w:i w:val="false"/>
          <w:color w:val="000000"/>
          <w:sz w:val="28"/>
        </w:rPr>
        <w:t>
      1) заявитель по делу об установлении факта имеет место жительства на территории Республики Казахстан или факт, который необходимо установить, имел или имеет место на территории Республики Казахстан;</w:t>
      </w:r>
    </w:p>
    <w:p>
      <w:pPr>
        <w:spacing w:after="0"/>
        <w:ind w:left="0"/>
        <w:jc w:val="both"/>
      </w:pPr>
      <w:r>
        <w:rPr>
          <w:rFonts w:ascii="Times New Roman"/>
          <w:b w:val="false"/>
          <w:i w:val="false"/>
          <w:color w:val="000000"/>
          <w:sz w:val="28"/>
        </w:rPr>
        <w:t>
      2) гражданин, в отношении которого подается заявление об усыновлении (удочерении), об ограничении дееспособности или о признании его недееспособным, об объявлении несовершеннолетнего полностью дееспособным (эмансипация), о принудительной госпитализации в стационар организации, оказывающей медицинскую помощь в области психического здоровья, о продлении срока принудительной госпитализации лица с психическими, поведенческими расстройствами (заболеваниями), принудительном лечении от туберкулеза, является гражданином Республики Казахстан либо имеет место жительства на территории Республики Казахстан;</w:t>
      </w:r>
    </w:p>
    <w:p>
      <w:pPr>
        <w:spacing w:after="0"/>
        <w:ind w:left="0"/>
        <w:jc w:val="both"/>
      </w:pPr>
      <w:r>
        <w:rPr>
          <w:rFonts w:ascii="Times New Roman"/>
          <w:b w:val="false"/>
          <w:i w:val="false"/>
          <w:color w:val="000000"/>
          <w:sz w:val="28"/>
        </w:rPr>
        <w:t>
      3) гражданин, в отношении которого ставится вопрос о признании безвестно отсутствующим или объявлении умершим, является гражданином Республики Казахстан либо имел последнее известное место жительства на территории Республики Казахстан и при этом от разрешения данного вопроса зависит установление прав и обязанностей граждан и организаций, имеющих место жительства или место нахождения на территории Республики Казахстан;</w:t>
      </w:r>
    </w:p>
    <w:p>
      <w:pPr>
        <w:spacing w:after="0"/>
        <w:ind w:left="0"/>
        <w:jc w:val="both"/>
      </w:pPr>
      <w:r>
        <w:rPr>
          <w:rFonts w:ascii="Times New Roman"/>
          <w:b w:val="false"/>
          <w:i w:val="false"/>
          <w:color w:val="000000"/>
          <w:sz w:val="28"/>
        </w:rPr>
        <w:t>
      4) вещь, в отношении которой подано заявление о признании ее бесхозяйной, находится на территории Республики Казахстан;</w:t>
      </w:r>
    </w:p>
    <w:p>
      <w:pPr>
        <w:spacing w:after="0"/>
        <w:ind w:left="0"/>
        <w:jc w:val="both"/>
      </w:pPr>
      <w:r>
        <w:rPr>
          <w:rFonts w:ascii="Times New Roman"/>
          <w:b w:val="false"/>
          <w:i w:val="false"/>
          <w:color w:val="000000"/>
          <w:sz w:val="28"/>
        </w:rPr>
        <w:t>
      5) ценная бумага, в отношении которой подано заявление о признании утраченной и о восстановлении на нее соответствующих прав (вызывное производство), выдана гражданином или организацией, проживающим или находящейся на территории Республики Казахстан;</w:t>
      </w:r>
    </w:p>
    <w:p>
      <w:pPr>
        <w:spacing w:after="0"/>
        <w:ind w:left="0"/>
        <w:jc w:val="both"/>
      </w:pPr>
      <w:r>
        <w:rPr>
          <w:rFonts w:ascii="Times New Roman"/>
          <w:b w:val="false"/>
          <w:i w:val="false"/>
          <w:color w:val="000000"/>
          <w:sz w:val="28"/>
        </w:rPr>
        <w:t>
      6) записи актов гражданского состояния, об установлении неправильностей которых подано заявление, совершены органами записей актов гражданского состояния Республики Казахстан;</w:t>
      </w:r>
    </w:p>
    <w:p>
      <w:pPr>
        <w:spacing w:after="0"/>
        <w:ind w:left="0"/>
        <w:jc w:val="both"/>
      </w:pPr>
      <w:r>
        <w:rPr>
          <w:rFonts w:ascii="Times New Roman"/>
          <w:b w:val="false"/>
          <w:i w:val="false"/>
          <w:color w:val="000000"/>
          <w:sz w:val="28"/>
        </w:rPr>
        <w:t>
      7) обжалуемые нотариальные действия (отказ в их совершении) совершены нотариусом или другим органом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467 с изменениями, внесенными законами РК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468. Договорная подсудность</w:t>
      </w:r>
    </w:p>
    <w:p>
      <w:pPr>
        <w:spacing w:after="0"/>
        <w:ind w:left="0"/>
        <w:jc w:val="both"/>
      </w:pPr>
      <w:r>
        <w:rPr>
          <w:rFonts w:ascii="Times New Roman"/>
          <w:b w:val="false"/>
          <w:i w:val="false"/>
          <w:color w:val="000000"/>
          <w:sz w:val="28"/>
        </w:rPr>
        <w:t xml:space="preserve">
      Компетенция иностранного суда может быть предусмотрена письменным соглашением сторон, кроме случаев, предусмотренных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При наличии такого соглашения суд по ходатайству ответчика оставляет заявление без рассмотрения, если такое ходатайство заявлено до начала рассмотрения дела по существу.</w:t>
      </w:r>
    </w:p>
    <w:p>
      <w:pPr>
        <w:spacing w:after="0"/>
        <w:ind w:left="0"/>
        <w:jc w:val="both"/>
      </w:pPr>
      <w:r>
        <w:rPr>
          <w:rFonts w:ascii="Times New Roman"/>
          <w:b/>
          <w:i w:val="false"/>
          <w:color w:val="000000"/>
          <w:sz w:val="28"/>
        </w:rPr>
        <w:t>Статья 469. Неизменность компетенции</w:t>
      </w:r>
    </w:p>
    <w:p>
      <w:pPr>
        <w:spacing w:after="0"/>
        <w:ind w:left="0"/>
        <w:jc w:val="both"/>
      </w:pPr>
      <w:r>
        <w:rPr>
          <w:rFonts w:ascii="Times New Roman"/>
          <w:b w:val="false"/>
          <w:i w:val="false"/>
          <w:color w:val="000000"/>
          <w:sz w:val="28"/>
        </w:rPr>
        <w:t>
      Дело, принятое судом Республики Казахстан к производству с соблюдением предусмотренных законодательством Республики Казахстан правил компетенции, разрешается им по существу, хотя бы в дальнейшем в связи с изменением гражданства, места жительства сторон и другими обстоятельствами, влияющими на компетенцию, оно стало подсудно суду другого государства.</w:t>
      </w:r>
    </w:p>
    <w:p>
      <w:pPr>
        <w:spacing w:after="0"/>
        <w:ind w:left="0"/>
        <w:jc w:val="both"/>
      </w:pPr>
      <w:r>
        <w:rPr>
          <w:rFonts w:ascii="Times New Roman"/>
          <w:b/>
          <w:i w:val="false"/>
          <w:color w:val="000000"/>
          <w:sz w:val="28"/>
        </w:rPr>
        <w:t>Статья 470. Значение производства в иностранном суде</w:t>
      </w:r>
    </w:p>
    <w:bookmarkStart w:name="z1839" w:id="1491"/>
    <w:p>
      <w:pPr>
        <w:spacing w:after="0"/>
        <w:ind w:left="0"/>
        <w:jc w:val="both"/>
      </w:pPr>
      <w:r>
        <w:rPr>
          <w:rFonts w:ascii="Times New Roman"/>
          <w:b w:val="false"/>
          <w:i w:val="false"/>
          <w:color w:val="000000"/>
          <w:sz w:val="28"/>
        </w:rPr>
        <w:t>
      1. Суд Республики Казахстан оставляет заявление без рассмотрения, а производство по делу прекращает, если по спору между теми же сторонами, о том же предмете и по тем же основаниям судом иностранного государства, с которым Республикой Казахстан заключен международный договор, предусматривающий взаимное признание и исполнение судебных решений, уже вынесено решение.</w:t>
      </w:r>
    </w:p>
    <w:bookmarkEnd w:id="1491"/>
    <w:bookmarkStart w:name="z1840" w:id="1492"/>
    <w:p>
      <w:pPr>
        <w:spacing w:after="0"/>
        <w:ind w:left="0"/>
        <w:jc w:val="both"/>
      </w:pPr>
      <w:r>
        <w:rPr>
          <w:rFonts w:ascii="Times New Roman"/>
          <w:b w:val="false"/>
          <w:i w:val="false"/>
          <w:color w:val="000000"/>
          <w:sz w:val="28"/>
        </w:rPr>
        <w:t>
      2. Суд Республики Казахстан оставляет заявление без рассмотрения, а производство по делу прекращает, если в суде иностранного государства имеется возбужденное ранее дело по спору между теми же сторонами, о том же предмете и по тем же основаниям, решение по которому подлежит признанию в Республике Казахстан согласно законодательству Республики Казахстан.</w:t>
      </w:r>
    </w:p>
    <w:bookmarkEnd w:id="1492"/>
    <w:bookmarkStart w:name="z1841" w:id="1493"/>
    <w:p>
      <w:pPr>
        <w:spacing w:after="0"/>
        <w:ind w:left="0"/>
        <w:jc w:val="both"/>
      </w:pPr>
      <w:r>
        <w:rPr>
          <w:rFonts w:ascii="Times New Roman"/>
          <w:b w:val="false"/>
          <w:i w:val="false"/>
          <w:color w:val="000000"/>
          <w:sz w:val="28"/>
        </w:rPr>
        <w:t>
      3. Положения настоящей статьи не затрагивают случаев, когда данное дело относится к исключительной компетенции судов Республики Казахстан.</w:t>
      </w:r>
    </w:p>
    <w:bookmarkEnd w:id="1493"/>
    <w:p>
      <w:pPr>
        <w:spacing w:after="0"/>
        <w:ind w:left="0"/>
        <w:jc w:val="both"/>
      </w:pPr>
      <w:r>
        <w:rPr>
          <w:rFonts w:ascii="Times New Roman"/>
          <w:b/>
          <w:i w:val="false"/>
          <w:color w:val="000000"/>
          <w:sz w:val="28"/>
        </w:rPr>
        <w:t>Статья 471. Подсудность</w:t>
      </w:r>
    </w:p>
    <w:p>
      <w:pPr>
        <w:spacing w:after="0"/>
        <w:ind w:left="0"/>
        <w:jc w:val="both"/>
      </w:pPr>
      <w:r>
        <w:rPr>
          <w:rFonts w:ascii="Times New Roman"/>
          <w:b w:val="false"/>
          <w:i w:val="false"/>
          <w:color w:val="000000"/>
          <w:sz w:val="28"/>
        </w:rPr>
        <w:t xml:space="preserve">
      Подсудность дел, отнесенных законодательством Республики Казахстан к компетенции судов Республики Казахстан, определяется по правилам подсудности, установленным </w:t>
      </w:r>
      <w:r>
        <w:rPr>
          <w:rFonts w:ascii="Times New Roman"/>
          <w:b w:val="false"/>
          <w:i w:val="false"/>
          <w:color w:val="000000"/>
          <w:sz w:val="28"/>
        </w:rPr>
        <w:t>главой 3</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472. Процессуальные права и обязанности иностранных лиц</w:t>
      </w:r>
    </w:p>
    <w:bookmarkStart w:name="z1842" w:id="1494"/>
    <w:p>
      <w:pPr>
        <w:spacing w:after="0"/>
        <w:ind w:left="0"/>
        <w:jc w:val="both"/>
      </w:pPr>
      <w:r>
        <w:rPr>
          <w:rFonts w:ascii="Times New Roman"/>
          <w:b w:val="false"/>
          <w:i w:val="false"/>
          <w:color w:val="000000"/>
          <w:sz w:val="28"/>
        </w:rPr>
        <w:t>
      1. Иностранцы и лица без гражданства, иностранные и международные организации (далее – иностранные лица) имеют право обращаться в суды Республики Казахстан для защиты своих нарушенных или оспариваемых прав, свобод и охраняемых законом интересов.</w:t>
      </w:r>
    </w:p>
    <w:bookmarkEnd w:id="1494"/>
    <w:bookmarkStart w:name="z1843" w:id="1495"/>
    <w:p>
      <w:pPr>
        <w:spacing w:after="0"/>
        <w:ind w:left="0"/>
        <w:jc w:val="both"/>
      </w:pPr>
      <w:r>
        <w:rPr>
          <w:rFonts w:ascii="Times New Roman"/>
          <w:b w:val="false"/>
          <w:i w:val="false"/>
          <w:color w:val="000000"/>
          <w:sz w:val="28"/>
        </w:rPr>
        <w:t>
      2. Иностранные лица пользуются процессуальными правами и выполняют процессуальные обязанности наравне с гражданами и юридическими лицами Республики Казахстан, если иное не предусмотрено международным договором, ратифицированным Республикой Казахстан.</w:t>
      </w:r>
    </w:p>
    <w:bookmarkEnd w:id="1495"/>
    <w:bookmarkStart w:name="z1844" w:id="1496"/>
    <w:p>
      <w:pPr>
        <w:spacing w:after="0"/>
        <w:ind w:left="0"/>
        <w:jc w:val="both"/>
      </w:pPr>
      <w:r>
        <w:rPr>
          <w:rFonts w:ascii="Times New Roman"/>
          <w:b w:val="false"/>
          <w:i w:val="false"/>
          <w:color w:val="000000"/>
          <w:sz w:val="28"/>
        </w:rPr>
        <w:t>
      3. Судопроизводство в судах по делам, в которых участвуют иностранные лица, осуществляется в соответствии с настоящим Кодексом, иными законами и международными договорами, ратифицированными Республикой Казахстан.</w:t>
      </w:r>
    </w:p>
    <w:bookmarkEnd w:id="1496"/>
    <w:bookmarkStart w:name="z1845" w:id="1497"/>
    <w:p>
      <w:pPr>
        <w:spacing w:after="0"/>
        <w:ind w:left="0"/>
        <w:jc w:val="both"/>
      </w:pPr>
      <w:r>
        <w:rPr>
          <w:rFonts w:ascii="Times New Roman"/>
          <w:b w:val="false"/>
          <w:i w:val="false"/>
          <w:color w:val="000000"/>
          <w:sz w:val="28"/>
        </w:rPr>
        <w:t>
      4. Республикой Казахстан могут быть установлены ответные ограничения (реторсии) в отношении иностранных лиц тех государств, в которых допускаются специальные ограничения процессуальных прав граждан и организаций Республики Казахстан.</w:t>
      </w:r>
    </w:p>
    <w:bookmarkEnd w:id="1497"/>
    <w:p>
      <w:pPr>
        <w:spacing w:after="0"/>
        <w:ind w:left="0"/>
        <w:jc w:val="both"/>
      </w:pPr>
      <w:r>
        <w:rPr>
          <w:rFonts w:ascii="Times New Roman"/>
          <w:b/>
          <w:i w:val="false"/>
          <w:color w:val="000000"/>
          <w:sz w:val="28"/>
        </w:rPr>
        <w:t>Статья 473. Гражданская процессуальная дееспособность иностранцев и лиц без гражданства</w:t>
      </w:r>
    </w:p>
    <w:bookmarkStart w:name="z1846" w:id="1498"/>
    <w:p>
      <w:pPr>
        <w:spacing w:after="0"/>
        <w:ind w:left="0"/>
        <w:jc w:val="both"/>
      </w:pPr>
      <w:r>
        <w:rPr>
          <w:rFonts w:ascii="Times New Roman"/>
          <w:b w:val="false"/>
          <w:i w:val="false"/>
          <w:color w:val="000000"/>
          <w:sz w:val="28"/>
        </w:rPr>
        <w:t>
      1. Гражданская процессуальная дееспособность иностранцев и лиц без гражданства определяется их личным законом.</w:t>
      </w:r>
    </w:p>
    <w:bookmarkEnd w:id="1498"/>
    <w:bookmarkStart w:name="z1847" w:id="1499"/>
    <w:p>
      <w:pPr>
        <w:spacing w:after="0"/>
        <w:ind w:left="0"/>
        <w:jc w:val="both"/>
      </w:pPr>
      <w:r>
        <w:rPr>
          <w:rFonts w:ascii="Times New Roman"/>
          <w:b w:val="false"/>
          <w:i w:val="false"/>
          <w:color w:val="000000"/>
          <w:sz w:val="28"/>
        </w:rPr>
        <w:t>
      2. Личным законом иностранца является право государства, гражданином которого он является.</w:t>
      </w:r>
    </w:p>
    <w:bookmarkEnd w:id="1499"/>
    <w:bookmarkStart w:name="z1848" w:id="1500"/>
    <w:p>
      <w:pPr>
        <w:spacing w:after="0"/>
        <w:ind w:left="0"/>
        <w:jc w:val="both"/>
      </w:pPr>
      <w:r>
        <w:rPr>
          <w:rFonts w:ascii="Times New Roman"/>
          <w:b w:val="false"/>
          <w:i w:val="false"/>
          <w:color w:val="000000"/>
          <w:sz w:val="28"/>
        </w:rPr>
        <w:t>
      3. При наличии у гражданина нескольких иностранных гражданств его личным законом считается закон государства, с которым он наиболее тесно связан, в том числе в котором гражданин имеет место жительства.</w:t>
      </w:r>
    </w:p>
    <w:bookmarkEnd w:id="1500"/>
    <w:bookmarkStart w:name="z1849" w:id="1501"/>
    <w:p>
      <w:pPr>
        <w:spacing w:after="0"/>
        <w:ind w:left="0"/>
        <w:jc w:val="both"/>
      </w:pPr>
      <w:r>
        <w:rPr>
          <w:rFonts w:ascii="Times New Roman"/>
          <w:b w:val="false"/>
          <w:i w:val="false"/>
          <w:color w:val="000000"/>
          <w:sz w:val="28"/>
        </w:rPr>
        <w:t>
      4. Личным законом лица без гражданства считается закон государства, в котором лицо имеет постоянное место жительства, а при отсутствии такового – закон государства его обычного местопребывания.</w:t>
      </w:r>
    </w:p>
    <w:bookmarkEnd w:id="1501"/>
    <w:bookmarkStart w:name="z1850" w:id="1502"/>
    <w:p>
      <w:pPr>
        <w:spacing w:after="0"/>
        <w:ind w:left="0"/>
        <w:jc w:val="both"/>
      </w:pPr>
      <w:r>
        <w:rPr>
          <w:rFonts w:ascii="Times New Roman"/>
          <w:b w:val="false"/>
          <w:i w:val="false"/>
          <w:color w:val="000000"/>
          <w:sz w:val="28"/>
        </w:rPr>
        <w:t>
      5. Лицо, не являющееся по своему личному закону процессуально дееспособным, может быть на территории Республики Казахстан признано дееспособным, если оно в соответствии с законом Республики Казахстан обладает процессуальной дееспособностью.</w:t>
      </w:r>
    </w:p>
    <w:bookmarkEnd w:id="1502"/>
    <w:p>
      <w:pPr>
        <w:spacing w:after="0"/>
        <w:ind w:left="0"/>
        <w:jc w:val="both"/>
      </w:pPr>
      <w:r>
        <w:rPr>
          <w:rFonts w:ascii="Times New Roman"/>
          <w:b/>
          <w:i w:val="false"/>
          <w:color w:val="000000"/>
          <w:sz w:val="28"/>
        </w:rPr>
        <w:t>Статья 474. Процессуальная правоспособность иностранной и международной организации</w:t>
      </w:r>
    </w:p>
    <w:bookmarkStart w:name="z1851" w:id="1503"/>
    <w:p>
      <w:pPr>
        <w:spacing w:after="0"/>
        <w:ind w:left="0"/>
        <w:jc w:val="both"/>
      </w:pPr>
      <w:r>
        <w:rPr>
          <w:rFonts w:ascii="Times New Roman"/>
          <w:b w:val="false"/>
          <w:i w:val="false"/>
          <w:color w:val="000000"/>
          <w:sz w:val="28"/>
        </w:rPr>
        <w:t>
      1. Процессуальная правоспособность иностранной организации определяется по закону иностранного государства, в соответствии с которым она создана. Иностранная организация, не обладающая по этому закону процессуальной правоспособностью, может быть на территории Республики Казахстан признана правоспособной в соответствии с законом Республики Казахстан.</w:t>
      </w:r>
    </w:p>
    <w:bookmarkEnd w:id="1503"/>
    <w:bookmarkStart w:name="z1852" w:id="1504"/>
    <w:p>
      <w:pPr>
        <w:spacing w:after="0"/>
        <w:ind w:left="0"/>
        <w:jc w:val="both"/>
      </w:pPr>
      <w:r>
        <w:rPr>
          <w:rFonts w:ascii="Times New Roman"/>
          <w:b w:val="false"/>
          <w:i w:val="false"/>
          <w:color w:val="000000"/>
          <w:sz w:val="28"/>
        </w:rPr>
        <w:t>
      2. Процессуальная правоспособность международной организации устанавливается на основе международного договора, в соответствии с которым она учреждена, или иных международных договоров Республики Казахстан.</w:t>
      </w:r>
    </w:p>
    <w:bookmarkEnd w:id="1504"/>
    <w:p>
      <w:pPr>
        <w:spacing w:after="0"/>
        <w:ind w:left="0"/>
        <w:jc w:val="both"/>
      </w:pPr>
      <w:r>
        <w:rPr>
          <w:rFonts w:ascii="Times New Roman"/>
          <w:b/>
          <w:i w:val="false"/>
          <w:color w:val="000000"/>
          <w:sz w:val="28"/>
        </w:rPr>
        <w:t>Статья 475. Признание документов, выданных органами иностранных государств</w:t>
      </w:r>
    </w:p>
    <w:bookmarkStart w:name="z1853" w:id="1505"/>
    <w:p>
      <w:pPr>
        <w:spacing w:after="0"/>
        <w:ind w:left="0"/>
        <w:jc w:val="both"/>
      </w:pPr>
      <w:r>
        <w:rPr>
          <w:rFonts w:ascii="Times New Roman"/>
          <w:b w:val="false"/>
          <w:i w:val="false"/>
          <w:color w:val="000000"/>
          <w:sz w:val="28"/>
        </w:rPr>
        <w:t>
      1. Документы, выданные, составленные или удостоверенные по установленной форме компетентными органами иностранных государств, совершенные вне Республики Казахстан по законам иностранных государств в отношении организаций Республики Казахстан или иностранных лиц, принимаются судами Республики Казахстан при наличии консульской легализации или проставления апостиля, если иное не предусмотрено законодательством и (или) международным договором Республики Казахстан.</w:t>
      </w:r>
    </w:p>
    <w:bookmarkEnd w:id="1505"/>
    <w:bookmarkStart w:name="z1854" w:id="1506"/>
    <w:p>
      <w:pPr>
        <w:spacing w:after="0"/>
        <w:ind w:left="0"/>
        <w:jc w:val="both"/>
      </w:pPr>
      <w:r>
        <w:rPr>
          <w:rFonts w:ascii="Times New Roman"/>
          <w:b w:val="false"/>
          <w:i w:val="false"/>
          <w:color w:val="000000"/>
          <w:sz w:val="28"/>
        </w:rPr>
        <w:t>
      2. Документы, составленные на иностранном языке, при представлении в суды Республики Казахстан должны сопровождаться надлежащим образом заверенным переводом их на язык судопроизводства.</w:t>
      </w:r>
    </w:p>
    <w:bookmarkEnd w:id="1506"/>
    <w:p>
      <w:pPr>
        <w:spacing w:after="0"/>
        <w:ind w:left="0"/>
        <w:jc w:val="both"/>
      </w:pPr>
      <w:r>
        <w:rPr>
          <w:rFonts w:ascii="Times New Roman"/>
          <w:b/>
          <w:i w:val="false"/>
          <w:color w:val="000000"/>
          <w:sz w:val="28"/>
        </w:rPr>
        <w:t>Статья 476. Поручения о правовой помощи</w:t>
      </w:r>
    </w:p>
    <w:bookmarkStart w:name="z1855" w:id="1507"/>
    <w:p>
      <w:pPr>
        <w:spacing w:after="0"/>
        <w:ind w:left="0"/>
        <w:jc w:val="both"/>
      </w:pPr>
      <w:r>
        <w:rPr>
          <w:rFonts w:ascii="Times New Roman"/>
          <w:b w:val="false"/>
          <w:i w:val="false"/>
          <w:color w:val="000000"/>
          <w:sz w:val="28"/>
        </w:rPr>
        <w:t>
      1. Суды Республики Казахстан оказывают правовую помощь в объеме, который предусматривается законодательством и (или) международными договорами, ратифицированными Республикой Казахстан.</w:t>
      </w:r>
    </w:p>
    <w:bookmarkEnd w:id="1507"/>
    <w:p>
      <w:pPr>
        <w:spacing w:after="0"/>
        <w:ind w:left="0"/>
        <w:jc w:val="both"/>
      </w:pPr>
      <w:r>
        <w:rPr>
          <w:rFonts w:ascii="Times New Roman"/>
          <w:b w:val="false"/>
          <w:i w:val="false"/>
          <w:color w:val="000000"/>
          <w:sz w:val="28"/>
        </w:rPr>
        <w:t>
      Оказание правовой помощи включает вручение и пересылку извещений, других документов, а также выполнение иных процессуальных действий, в частности, заслушивание сторон, свидетелей, проведение экспертизы, осмотра на месте, другие процессуальные действия, выполнение которых в рамках оказания правовой помощи предусмотрено законодательством или международным договором, ратифицированным Республикой Казахстан, либо на основе взаимности.</w:t>
      </w:r>
    </w:p>
    <w:bookmarkStart w:name="z1856" w:id="1508"/>
    <w:p>
      <w:pPr>
        <w:spacing w:after="0"/>
        <w:ind w:left="0"/>
        <w:jc w:val="both"/>
      </w:pPr>
      <w:r>
        <w:rPr>
          <w:rFonts w:ascii="Times New Roman"/>
          <w:b w:val="false"/>
          <w:i w:val="false"/>
          <w:color w:val="000000"/>
          <w:sz w:val="28"/>
        </w:rPr>
        <w:t>
      2. Суды Республики Казахстан исполняют переданные им в порядке, предусмотренном законом или международным договором, ратифицированным Республикой Казахстан, либо на основе взаимности поручения иностранных судов о производстве отдельных процессуальных действий, за исключением случаев, когда:</w:t>
      </w:r>
    </w:p>
    <w:bookmarkEnd w:id="1508"/>
    <w:p>
      <w:pPr>
        <w:spacing w:after="0"/>
        <w:ind w:left="0"/>
        <w:jc w:val="both"/>
      </w:pPr>
      <w:r>
        <w:rPr>
          <w:rFonts w:ascii="Times New Roman"/>
          <w:b w:val="false"/>
          <w:i w:val="false"/>
          <w:color w:val="000000"/>
          <w:sz w:val="28"/>
        </w:rPr>
        <w:t>
      1) исполнение поручения может нанести ущерб суверенитету Республики Казахстан или угрожает безопасности Республики Казахстан;</w:t>
      </w:r>
    </w:p>
    <w:p>
      <w:pPr>
        <w:spacing w:after="0"/>
        <w:ind w:left="0"/>
        <w:jc w:val="both"/>
      </w:pPr>
      <w:r>
        <w:rPr>
          <w:rFonts w:ascii="Times New Roman"/>
          <w:b w:val="false"/>
          <w:i w:val="false"/>
          <w:color w:val="000000"/>
          <w:sz w:val="28"/>
        </w:rPr>
        <w:t>
      2) исполнение поручения не входит в компетенцию суда;</w:t>
      </w:r>
    </w:p>
    <w:p>
      <w:pPr>
        <w:spacing w:after="0"/>
        <w:ind w:left="0"/>
        <w:jc w:val="both"/>
      </w:pPr>
      <w:r>
        <w:rPr>
          <w:rFonts w:ascii="Times New Roman"/>
          <w:b w:val="false"/>
          <w:i w:val="false"/>
          <w:color w:val="000000"/>
          <w:sz w:val="28"/>
        </w:rPr>
        <w:t>
      3) в иных случаях, предусмотренных международными договорами Республики Казахстан.</w:t>
      </w:r>
    </w:p>
    <w:bookmarkStart w:name="z1857" w:id="1509"/>
    <w:p>
      <w:pPr>
        <w:spacing w:after="0"/>
        <w:ind w:left="0"/>
        <w:jc w:val="both"/>
      </w:pPr>
      <w:r>
        <w:rPr>
          <w:rFonts w:ascii="Times New Roman"/>
          <w:b w:val="false"/>
          <w:i w:val="false"/>
          <w:color w:val="000000"/>
          <w:sz w:val="28"/>
        </w:rPr>
        <w:t>
      3. Исполнение поручений иностранных судов о выполнении отдельных процессуальных действий производится в порядке, установленном настоящим Кодексом, если иное не предусмотрено международными договорами Республики Казахстан.</w:t>
      </w:r>
    </w:p>
    <w:bookmarkEnd w:id="1509"/>
    <w:bookmarkStart w:name="z1858" w:id="1510"/>
    <w:p>
      <w:pPr>
        <w:spacing w:after="0"/>
        <w:ind w:left="0"/>
        <w:jc w:val="both"/>
      </w:pPr>
      <w:r>
        <w:rPr>
          <w:rFonts w:ascii="Times New Roman"/>
          <w:b w:val="false"/>
          <w:i w:val="false"/>
          <w:color w:val="000000"/>
          <w:sz w:val="28"/>
        </w:rPr>
        <w:t>
      4. Суды Республики Казахстан могут обращаться к иностранным судам с поручениями об исполнении отдельных процессуальных действий.</w:t>
      </w:r>
    </w:p>
    <w:bookmarkEnd w:id="1510"/>
    <w:bookmarkStart w:name="z1859" w:id="1511"/>
    <w:p>
      <w:pPr>
        <w:spacing w:after="0"/>
        <w:ind w:left="0"/>
        <w:jc w:val="both"/>
      </w:pPr>
      <w:r>
        <w:rPr>
          <w:rFonts w:ascii="Times New Roman"/>
          <w:b w:val="false"/>
          <w:i w:val="false"/>
          <w:color w:val="000000"/>
          <w:sz w:val="28"/>
        </w:rPr>
        <w:t>
      5. Порядок сношений судов Республики Казахстан с иностранными судами определяется законом и международными договорами, ратифицированными Республикой Казахстан, либо на основе взаимности.</w:t>
      </w:r>
    </w:p>
    <w:bookmarkEnd w:id="1511"/>
    <w:bookmarkStart w:name="z1860" w:id="1512"/>
    <w:p>
      <w:pPr>
        <w:spacing w:after="0"/>
        <w:ind w:left="0"/>
        <w:jc w:val="both"/>
      </w:pPr>
      <w:r>
        <w:rPr>
          <w:rFonts w:ascii="Times New Roman"/>
          <w:b w:val="false"/>
          <w:i w:val="false"/>
          <w:color w:val="000000"/>
          <w:sz w:val="28"/>
        </w:rPr>
        <w:t>
      6. Инструкция, детализирующая применение законодательства об оказании судами Республики Казахстан правовой помощи и обращения за правовой помощью к судам иностранных государств, утверждается уполномоченным государственным органом в сфере судебного администрирования.</w:t>
      </w:r>
    </w:p>
    <w:bookmarkEnd w:id="1512"/>
    <w:bookmarkStart w:name="z2316" w:id="1513"/>
    <w:p>
      <w:pPr>
        <w:spacing w:after="0"/>
        <w:ind w:left="0"/>
        <w:jc w:val="both"/>
      </w:pPr>
      <w:r>
        <w:rPr>
          <w:rFonts w:ascii="Times New Roman"/>
          <w:b w:val="false"/>
          <w:i w:val="false"/>
          <w:color w:val="000000"/>
          <w:sz w:val="28"/>
        </w:rPr>
        <w:t>
      7. Принятие запросов об оказании правовой помощи, адресованных судам Республики Казахстан, от судов и компетентных органов иностранных государств может осуществляться уполномоченным органом по возврату активов, иными компетентными органами Республики Казахстан, если это предусмотрено международными договорами Республики Казахстан.</w:t>
      </w:r>
    </w:p>
    <w:bookmarkEnd w:id="1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476 с изменениями, внесенными законами РК от 12.07.2023 </w:t>
      </w:r>
      <w:r>
        <w:rPr>
          <w:rFonts w:ascii="Times New Roman"/>
          <w:b w:val="false"/>
          <w:i w:val="false"/>
          <w:color w:val="000000"/>
          <w:sz w:val="28"/>
        </w:rPr>
        <w:t>№ 23-VIII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21.11.2024 </w:t>
      </w:r>
      <w:r>
        <w:rPr>
          <w:rFonts w:ascii="Times New Roman"/>
          <w:b w:val="false"/>
          <w:i w:val="false"/>
          <w:color w:val="000000"/>
          <w:sz w:val="28"/>
        </w:rPr>
        <w:t>№ 136-VIII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477. Иммунитет иностранного государства</w:t>
      </w:r>
    </w:p>
    <w:p>
      <w:pPr>
        <w:spacing w:after="0"/>
        <w:ind w:left="0"/>
        <w:jc w:val="both"/>
      </w:pPr>
      <w:r>
        <w:rPr>
          <w:rFonts w:ascii="Times New Roman"/>
          <w:b w:val="false"/>
          <w:i w:val="false"/>
          <w:color w:val="000000"/>
          <w:sz w:val="28"/>
        </w:rPr>
        <w:t>
      Иностранное государство пользуется в Республике Казахстан юрисдикционным иммунитетом, включая судебный иммунитет, иммунитет от обеспечения иска и иммунитет от принудительного исполнения судебного акта, за исключением случаев, установленных настоящим Кодексом.</w:t>
      </w:r>
    </w:p>
    <w:p>
      <w:pPr>
        <w:spacing w:after="0"/>
        <w:ind w:left="0"/>
        <w:jc w:val="both"/>
      </w:pPr>
      <w:r>
        <w:rPr>
          <w:rFonts w:ascii="Times New Roman"/>
          <w:b/>
          <w:i w:val="false"/>
          <w:color w:val="000000"/>
          <w:sz w:val="28"/>
        </w:rPr>
        <w:t>Статья 478. Судебный иммунитет</w:t>
      </w:r>
    </w:p>
    <w:p>
      <w:pPr>
        <w:spacing w:after="0"/>
        <w:ind w:left="0"/>
        <w:jc w:val="both"/>
      </w:pPr>
      <w:r>
        <w:rPr>
          <w:rFonts w:ascii="Times New Roman"/>
          <w:b w:val="false"/>
          <w:i w:val="false"/>
          <w:color w:val="000000"/>
          <w:sz w:val="28"/>
        </w:rPr>
        <w:t xml:space="preserve">
      В соответствии с положениями настоящего Кодекса иностранное государство не пользуется в Республике Казахстан судебным иммунитетом, если оно согласилось на отказ от судебного иммунитета либо к иностранному государству не применяется иммунитет в соответствии со </w:t>
      </w:r>
      <w:r>
        <w:rPr>
          <w:rFonts w:ascii="Times New Roman"/>
          <w:b w:val="false"/>
          <w:i w:val="false"/>
          <w:color w:val="000000"/>
          <w:sz w:val="28"/>
        </w:rPr>
        <w:t>статьей 484</w:t>
      </w:r>
      <w:r>
        <w:rPr>
          <w:rFonts w:ascii="Times New Roman"/>
          <w:b w:val="false"/>
          <w:i w:val="false"/>
          <w:color w:val="000000"/>
          <w:sz w:val="28"/>
        </w:rPr>
        <w:t xml:space="preserve"> настоящего Кодекса, а также если оно осуществило деятельность иную, чем осуществление суверенной власти государства, в том числе в случаях, указанных в </w:t>
      </w:r>
      <w:r>
        <w:rPr>
          <w:rFonts w:ascii="Times New Roman"/>
          <w:b w:val="false"/>
          <w:i w:val="false"/>
          <w:color w:val="000000"/>
          <w:sz w:val="28"/>
        </w:rPr>
        <w:t>статьях 484</w:t>
      </w:r>
      <w:r>
        <w:rPr>
          <w:rFonts w:ascii="Times New Roman"/>
          <w:b w:val="false"/>
          <w:i w:val="false"/>
          <w:color w:val="000000"/>
          <w:sz w:val="28"/>
        </w:rPr>
        <w:t xml:space="preserve">, </w:t>
      </w:r>
      <w:r>
        <w:rPr>
          <w:rFonts w:ascii="Times New Roman"/>
          <w:b w:val="false"/>
          <w:i w:val="false"/>
          <w:color w:val="000000"/>
          <w:sz w:val="28"/>
        </w:rPr>
        <w:t>485</w:t>
      </w:r>
      <w:r>
        <w:rPr>
          <w:rFonts w:ascii="Times New Roman"/>
          <w:b w:val="false"/>
          <w:i w:val="false"/>
          <w:color w:val="000000"/>
          <w:sz w:val="28"/>
        </w:rPr>
        <w:t xml:space="preserve">, </w:t>
      </w:r>
      <w:r>
        <w:rPr>
          <w:rFonts w:ascii="Times New Roman"/>
          <w:b w:val="false"/>
          <w:i w:val="false"/>
          <w:color w:val="000000"/>
          <w:sz w:val="28"/>
        </w:rPr>
        <w:t>486</w:t>
      </w:r>
      <w:r>
        <w:rPr>
          <w:rFonts w:ascii="Times New Roman"/>
          <w:b w:val="false"/>
          <w:i w:val="false"/>
          <w:color w:val="000000"/>
          <w:sz w:val="28"/>
        </w:rPr>
        <w:t xml:space="preserve">, </w:t>
      </w:r>
      <w:r>
        <w:rPr>
          <w:rFonts w:ascii="Times New Roman"/>
          <w:b w:val="false"/>
          <w:i w:val="false"/>
          <w:color w:val="000000"/>
          <w:sz w:val="28"/>
        </w:rPr>
        <w:t>487</w:t>
      </w:r>
      <w:r>
        <w:rPr>
          <w:rFonts w:ascii="Times New Roman"/>
          <w:b w:val="false"/>
          <w:i w:val="false"/>
          <w:color w:val="000000"/>
          <w:sz w:val="28"/>
        </w:rPr>
        <w:t xml:space="preserve">, </w:t>
      </w:r>
      <w:r>
        <w:rPr>
          <w:rFonts w:ascii="Times New Roman"/>
          <w:b w:val="false"/>
          <w:i w:val="false"/>
          <w:color w:val="000000"/>
          <w:sz w:val="28"/>
        </w:rPr>
        <w:t>488</w:t>
      </w:r>
      <w:r>
        <w:rPr>
          <w:rFonts w:ascii="Times New Roman"/>
          <w:b w:val="false"/>
          <w:i w:val="false"/>
          <w:color w:val="000000"/>
          <w:sz w:val="28"/>
        </w:rPr>
        <w:t xml:space="preserve">, </w:t>
      </w:r>
      <w:r>
        <w:rPr>
          <w:rFonts w:ascii="Times New Roman"/>
          <w:b w:val="false"/>
          <w:i w:val="false"/>
          <w:color w:val="000000"/>
          <w:sz w:val="28"/>
        </w:rPr>
        <w:t>489</w:t>
      </w:r>
      <w:r>
        <w:rPr>
          <w:rFonts w:ascii="Times New Roman"/>
          <w:b w:val="false"/>
          <w:i w:val="false"/>
          <w:color w:val="000000"/>
          <w:sz w:val="28"/>
        </w:rPr>
        <w:t xml:space="preserve">, </w:t>
      </w:r>
      <w:r>
        <w:rPr>
          <w:rFonts w:ascii="Times New Roman"/>
          <w:b w:val="false"/>
          <w:i w:val="false"/>
          <w:color w:val="000000"/>
          <w:sz w:val="28"/>
        </w:rPr>
        <w:t>490</w:t>
      </w:r>
      <w:r>
        <w:rPr>
          <w:rFonts w:ascii="Times New Roman"/>
          <w:b w:val="false"/>
          <w:i w:val="false"/>
          <w:color w:val="000000"/>
          <w:sz w:val="28"/>
        </w:rPr>
        <w:t xml:space="preserve"> и </w:t>
      </w:r>
      <w:r>
        <w:rPr>
          <w:rFonts w:ascii="Times New Roman"/>
          <w:b w:val="false"/>
          <w:i w:val="false"/>
          <w:color w:val="000000"/>
          <w:sz w:val="28"/>
        </w:rPr>
        <w:t>491</w:t>
      </w:r>
      <w:r>
        <w:rPr>
          <w:rFonts w:ascii="Times New Roman"/>
          <w:b w:val="false"/>
          <w:i w:val="false"/>
          <w:color w:val="000000"/>
          <w:sz w:val="28"/>
        </w:rPr>
        <w:t xml:space="preserve"> настоящего Кодекса.</w:t>
      </w:r>
    </w:p>
    <w:p>
      <w:pPr>
        <w:spacing w:after="0"/>
        <w:ind w:left="0"/>
        <w:jc w:val="both"/>
      </w:pPr>
      <w:r>
        <w:rPr>
          <w:rFonts w:ascii="Times New Roman"/>
          <w:b/>
          <w:i w:val="false"/>
          <w:color w:val="000000"/>
          <w:sz w:val="28"/>
        </w:rPr>
        <w:t>Статья 479. Отказ иностранного государства от иммунитета в отношении встречного иска</w:t>
      </w:r>
    </w:p>
    <w:bookmarkStart w:name="z1861" w:id="1514"/>
    <w:p>
      <w:pPr>
        <w:spacing w:after="0"/>
        <w:ind w:left="0"/>
        <w:jc w:val="both"/>
      </w:pPr>
      <w:r>
        <w:rPr>
          <w:rFonts w:ascii="Times New Roman"/>
          <w:b w:val="false"/>
          <w:i w:val="false"/>
          <w:color w:val="000000"/>
          <w:sz w:val="28"/>
        </w:rPr>
        <w:t>
      1. Иностранное государство, предъявившее иск в суд Республики Казахстан, признается согласившимся на отказ от судебного иммунитета в отношении любого встречного иска, основанного на тех же правоотношениях или фактах, что и первоначальный иск этого государства.</w:t>
      </w:r>
    </w:p>
    <w:bookmarkEnd w:id="1514"/>
    <w:bookmarkStart w:name="z1862" w:id="1515"/>
    <w:p>
      <w:pPr>
        <w:spacing w:after="0"/>
        <w:ind w:left="0"/>
        <w:jc w:val="both"/>
      </w:pPr>
      <w:r>
        <w:rPr>
          <w:rFonts w:ascii="Times New Roman"/>
          <w:b w:val="false"/>
          <w:i w:val="false"/>
          <w:color w:val="000000"/>
          <w:sz w:val="28"/>
        </w:rPr>
        <w:t>
      2. Иностранное государство, предъявившее встречный иск в суд Республики Казахстан, признается согласившимся на отказ от судебного иммунитета в отношении первоначального иска.</w:t>
      </w:r>
    </w:p>
    <w:bookmarkEnd w:id="1515"/>
    <w:p>
      <w:pPr>
        <w:spacing w:after="0"/>
        <w:ind w:left="0"/>
        <w:jc w:val="both"/>
      </w:pPr>
      <w:r>
        <w:rPr>
          <w:rFonts w:ascii="Times New Roman"/>
          <w:b/>
          <w:i w:val="false"/>
          <w:color w:val="000000"/>
          <w:sz w:val="28"/>
        </w:rPr>
        <w:t>Статья 480. Согласие иностранного государства на юрисдикцию суда Республики Казахстан и отказ от судебного иммунитета</w:t>
      </w:r>
    </w:p>
    <w:bookmarkStart w:name="z1863" w:id="1516"/>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оно прямо выразило согласие на осуществление юрисдикции судом Республики Казахстан в отношении соответствующего вопроса или дела, в частности:</w:t>
      </w:r>
    </w:p>
    <w:bookmarkEnd w:id="1516"/>
    <w:p>
      <w:pPr>
        <w:spacing w:after="0"/>
        <w:ind w:left="0"/>
        <w:jc w:val="both"/>
      </w:pPr>
      <w:r>
        <w:rPr>
          <w:rFonts w:ascii="Times New Roman"/>
          <w:b w:val="false"/>
          <w:i w:val="false"/>
          <w:color w:val="000000"/>
          <w:sz w:val="28"/>
        </w:rPr>
        <w:t>
      1) в международном договоре;</w:t>
      </w:r>
    </w:p>
    <w:p>
      <w:pPr>
        <w:spacing w:after="0"/>
        <w:ind w:left="0"/>
        <w:jc w:val="both"/>
      </w:pPr>
      <w:r>
        <w:rPr>
          <w:rFonts w:ascii="Times New Roman"/>
          <w:b w:val="false"/>
          <w:i w:val="false"/>
          <w:color w:val="000000"/>
          <w:sz w:val="28"/>
        </w:rPr>
        <w:t>
      2) в письменном соглашении, не являющемся международным договором Республики Казахстан;</w:t>
      </w:r>
    </w:p>
    <w:p>
      <w:pPr>
        <w:spacing w:after="0"/>
        <w:ind w:left="0"/>
        <w:jc w:val="both"/>
      </w:pPr>
      <w:r>
        <w:rPr>
          <w:rFonts w:ascii="Times New Roman"/>
          <w:b w:val="false"/>
          <w:i w:val="false"/>
          <w:color w:val="000000"/>
          <w:sz w:val="28"/>
        </w:rPr>
        <w:t>
      3) путем заявления в суде Республики Казахстан или письменного уведомления в рамках конкретного разбирательства.</w:t>
      </w:r>
    </w:p>
    <w:bookmarkStart w:name="z1864" w:id="1517"/>
    <w:p>
      <w:pPr>
        <w:spacing w:after="0"/>
        <w:ind w:left="0"/>
        <w:jc w:val="both"/>
      </w:pPr>
      <w:r>
        <w:rPr>
          <w:rFonts w:ascii="Times New Roman"/>
          <w:b w:val="false"/>
          <w:i w:val="false"/>
          <w:color w:val="000000"/>
          <w:sz w:val="28"/>
        </w:rPr>
        <w:t>
      2. Согласие иностранного государства на отказ от судебного иммунитета не рассматривается как его согласие на отказ от иммунитета от обеспечения иска и иммунитета от принудительного исполнения судебного акта.</w:t>
      </w:r>
    </w:p>
    <w:bookmarkEnd w:id="1517"/>
    <w:bookmarkStart w:name="z1865" w:id="1518"/>
    <w:p>
      <w:pPr>
        <w:spacing w:after="0"/>
        <w:ind w:left="0"/>
        <w:jc w:val="both"/>
      </w:pPr>
      <w:r>
        <w:rPr>
          <w:rFonts w:ascii="Times New Roman"/>
          <w:b w:val="false"/>
          <w:i w:val="false"/>
          <w:color w:val="000000"/>
          <w:sz w:val="28"/>
        </w:rPr>
        <w:t>
      3. Согласие иностранного государства на применение законодательства Республики Казахстан не рассматривается как согласие на отказ от судебного иммунитета.</w:t>
      </w:r>
    </w:p>
    <w:bookmarkEnd w:id="1518"/>
    <w:p>
      <w:pPr>
        <w:spacing w:after="0"/>
        <w:ind w:left="0"/>
        <w:jc w:val="both"/>
      </w:pPr>
      <w:r>
        <w:rPr>
          <w:rFonts w:ascii="Times New Roman"/>
          <w:b/>
          <w:i w:val="false"/>
          <w:color w:val="000000"/>
          <w:sz w:val="28"/>
        </w:rPr>
        <w:t>Статья 481. Участие иностранного государства в судебном разбирательстве</w:t>
      </w:r>
    </w:p>
    <w:bookmarkStart w:name="z1866" w:id="1519"/>
    <w:p>
      <w:pPr>
        <w:spacing w:after="0"/>
        <w:ind w:left="0"/>
        <w:jc w:val="both"/>
      </w:pPr>
      <w:r>
        <w:rPr>
          <w:rFonts w:ascii="Times New Roman"/>
          <w:b w:val="false"/>
          <w:i w:val="false"/>
          <w:color w:val="000000"/>
          <w:sz w:val="28"/>
        </w:rPr>
        <w:t>
      1. Признается, что иностранное государство согласилось на отказ от судебного иммунитета, если это государство явилось стороной разбирательства, возбужденного по его инициативе в суде Республики Казахстан, или вступило в разбирательство существа дела в суде Республики Казахстан, или предприняло какое-либо иное действие по существу дела. Однако если государство докажет в суде, что до того, как оно предприняло такие действия, ему не могли быть известны факты, дающие основание заявить об иммунитете, оно может ссылаться на иммунитет на основании этих фактов незамедлительно после того, как они стали ему известны.</w:t>
      </w:r>
    </w:p>
    <w:bookmarkEnd w:id="1519"/>
    <w:bookmarkStart w:name="z1867" w:id="1520"/>
    <w:p>
      <w:pPr>
        <w:spacing w:after="0"/>
        <w:ind w:left="0"/>
        <w:jc w:val="both"/>
      </w:pPr>
      <w:r>
        <w:rPr>
          <w:rFonts w:ascii="Times New Roman"/>
          <w:b w:val="false"/>
          <w:i w:val="false"/>
          <w:color w:val="000000"/>
          <w:sz w:val="28"/>
        </w:rPr>
        <w:t>
      2. Иностранное государство не рассматривается как отказавшееся от судебного иммунитета, если оно вступает в разбирательство в суде Республики Казахстан или предпринимает какое-либо другое действие с целью сослаться на иммунитет или привести доказательства своего права в отношении имущества, которое является предметом разбирательства.</w:t>
      </w:r>
    </w:p>
    <w:bookmarkEnd w:id="1520"/>
    <w:bookmarkStart w:name="z1868" w:id="1521"/>
    <w:p>
      <w:pPr>
        <w:spacing w:after="0"/>
        <w:ind w:left="0"/>
        <w:jc w:val="both"/>
      </w:pPr>
      <w:r>
        <w:rPr>
          <w:rFonts w:ascii="Times New Roman"/>
          <w:b w:val="false"/>
          <w:i w:val="false"/>
          <w:color w:val="000000"/>
          <w:sz w:val="28"/>
        </w:rPr>
        <w:t>
      3. Явка представителя иностранного государства в суд Республики Казахстан для дачи свидетельских показаний не рассматривается как согласие этого государства на отказ от судебного иммунитета.</w:t>
      </w:r>
    </w:p>
    <w:bookmarkEnd w:id="1521"/>
    <w:bookmarkStart w:name="z1869" w:id="1522"/>
    <w:p>
      <w:pPr>
        <w:spacing w:after="0"/>
        <w:ind w:left="0"/>
        <w:jc w:val="both"/>
      </w:pPr>
      <w:r>
        <w:rPr>
          <w:rFonts w:ascii="Times New Roman"/>
          <w:b w:val="false"/>
          <w:i w:val="false"/>
          <w:color w:val="000000"/>
          <w:sz w:val="28"/>
        </w:rPr>
        <w:t>
      4. Если иностранное государство не участвует в разбирательстве в суде Республики Казахстан, это обстоятельство само по себе не может быть истолковано как его согласие на отказ от судебного иммунитета.</w:t>
      </w:r>
    </w:p>
    <w:bookmarkEnd w:id="1522"/>
    <w:p>
      <w:pPr>
        <w:spacing w:after="0"/>
        <w:ind w:left="0"/>
        <w:jc w:val="both"/>
      </w:pPr>
      <w:r>
        <w:rPr>
          <w:rFonts w:ascii="Times New Roman"/>
          <w:b/>
          <w:i w:val="false"/>
          <w:color w:val="000000"/>
          <w:sz w:val="28"/>
        </w:rPr>
        <w:t>Статья 482. Отказ иностранного государства от иммунитета в отношении арбитражного разбирательства</w:t>
      </w:r>
    </w:p>
    <w:p>
      <w:pPr>
        <w:spacing w:after="0"/>
        <w:ind w:left="0"/>
        <w:jc w:val="both"/>
      </w:pPr>
      <w:r>
        <w:rPr>
          <w:rFonts w:ascii="Times New Roman"/>
          <w:b w:val="false"/>
          <w:i w:val="false"/>
          <w:color w:val="000000"/>
          <w:sz w:val="28"/>
        </w:rPr>
        <w:t>
      Если иностранное государство выразило в письменной форме согласие на рассмотрение в арбитраже споров с его участием, которые возникли или могут возникнуть в будущем, признается, что применительно к этим спорам оно добровольно согласилось на отказ от судебного иммунитета по вопросам, касающимся осуществления судом Республики Казахстан функций в отношении арбитража.</w:t>
      </w:r>
    </w:p>
    <w:p>
      <w:pPr>
        <w:spacing w:after="0"/>
        <w:ind w:left="0"/>
        <w:jc w:val="both"/>
      </w:pPr>
      <w:r>
        <w:rPr>
          <w:rFonts w:ascii="Times New Roman"/>
          <w:b/>
          <w:i w:val="false"/>
          <w:color w:val="000000"/>
          <w:sz w:val="28"/>
        </w:rPr>
        <w:t>Статья 483. Отзыв согласия на отказ от иммунитета</w:t>
      </w:r>
    </w:p>
    <w:bookmarkStart w:name="z1870" w:id="1523"/>
    <w:p>
      <w:pPr>
        <w:spacing w:after="0"/>
        <w:ind w:left="0"/>
        <w:jc w:val="both"/>
      </w:pPr>
      <w:r>
        <w:rPr>
          <w:rFonts w:ascii="Times New Roman"/>
          <w:b w:val="false"/>
          <w:i w:val="false"/>
          <w:color w:val="000000"/>
          <w:sz w:val="28"/>
        </w:rPr>
        <w:t>
      1. Согласие иностранного государства на отказ от судебного иммунитета, иммунитета от обеспечения иска и иммунитета от принудительного исполнения судебного акта не может быть отозвано, за исключением случаев, когда допустимость отзыва такого согласия прямо предусмотрена соглашением с другой участвующей в споре стороной.</w:t>
      </w:r>
    </w:p>
    <w:bookmarkEnd w:id="1523"/>
    <w:bookmarkStart w:name="z1871" w:id="1524"/>
    <w:p>
      <w:pPr>
        <w:spacing w:after="0"/>
        <w:ind w:left="0"/>
        <w:jc w:val="both"/>
      </w:pPr>
      <w:r>
        <w:rPr>
          <w:rFonts w:ascii="Times New Roman"/>
          <w:b w:val="false"/>
          <w:i w:val="false"/>
          <w:color w:val="000000"/>
          <w:sz w:val="28"/>
        </w:rPr>
        <w:t>
      2. Согласие иностранного государства на отказ от судебного иммунитета распространяется на все стадии судебного разбирательства.</w:t>
      </w:r>
    </w:p>
    <w:bookmarkEnd w:id="1524"/>
    <w:p>
      <w:pPr>
        <w:spacing w:after="0"/>
        <w:ind w:left="0"/>
        <w:jc w:val="both"/>
      </w:pPr>
      <w:r>
        <w:rPr>
          <w:rFonts w:ascii="Times New Roman"/>
          <w:b/>
          <w:i w:val="false"/>
          <w:color w:val="000000"/>
          <w:sz w:val="28"/>
        </w:rPr>
        <w:t>Статья 484. Неприменение иммунитета иностранного государства в случае нарушения юрисдикционного иммунитета Республики Казахстан</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а равно иммунитетом от обеспечения иска и от принудительного исполнения судебного акта в случае нарушения таким иностранным государством юрисдикционного иммунитета Республики Казахстан и ее собственности.</w:t>
      </w:r>
    </w:p>
    <w:p>
      <w:pPr>
        <w:spacing w:after="0"/>
        <w:ind w:left="0"/>
        <w:jc w:val="both"/>
      </w:pPr>
      <w:r>
        <w:rPr>
          <w:rFonts w:ascii="Times New Roman"/>
          <w:b/>
          <w:i w:val="false"/>
          <w:color w:val="000000"/>
          <w:sz w:val="28"/>
        </w:rPr>
        <w:t>Статья 485. Неприменение судебного иммунитета иностранного государства по спорам, связанным с предпринимательской деятельностью</w:t>
      </w:r>
    </w:p>
    <w:bookmarkStart w:name="z1872" w:id="1525"/>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возникшим при осуществлении этим государством предпринимательской деятельности на территории Республики Казахстан.</w:t>
      </w:r>
    </w:p>
    <w:bookmarkEnd w:id="1525"/>
    <w:bookmarkStart w:name="z1873" w:id="1526"/>
    <w:p>
      <w:pPr>
        <w:spacing w:after="0"/>
        <w:ind w:left="0"/>
        <w:jc w:val="both"/>
      </w:pPr>
      <w:r>
        <w:rPr>
          <w:rFonts w:ascii="Times New Roman"/>
          <w:b w:val="false"/>
          <w:i w:val="false"/>
          <w:color w:val="000000"/>
          <w:sz w:val="28"/>
        </w:rPr>
        <w:t>
      2. Иностранное государство не пользуется в Республике Казахстан судебным иммунитетом по спорам, возникшим из гражданско-правовых сделок вне предпринимательской деятельности, которые это государство совершило или с которыми оно связано иным образом, чем при осуществлении суверенной власти государства.</w:t>
      </w:r>
    </w:p>
    <w:bookmarkEnd w:id="1526"/>
    <w:bookmarkStart w:name="z1874" w:id="1527"/>
    <w:p>
      <w:pPr>
        <w:spacing w:after="0"/>
        <w:ind w:left="0"/>
        <w:jc w:val="both"/>
      </w:pPr>
      <w:r>
        <w:rPr>
          <w:rFonts w:ascii="Times New Roman"/>
          <w:b w:val="false"/>
          <w:i w:val="false"/>
          <w:color w:val="000000"/>
          <w:sz w:val="28"/>
        </w:rPr>
        <w:t>
      3. При решении вопроса о том, является ли сделка, совершенная иностранным государством или с которой оно связано, деятельностью, связанной с осуществлением его суверенной власти, суд Республики Казахстан принимает во внимание характер и цель такой сделки.</w:t>
      </w:r>
    </w:p>
    <w:bookmarkEnd w:id="1527"/>
    <w:p>
      <w:pPr>
        <w:spacing w:after="0"/>
        <w:ind w:left="0"/>
        <w:jc w:val="both"/>
      </w:pPr>
      <w:r>
        <w:rPr>
          <w:rFonts w:ascii="Times New Roman"/>
          <w:b/>
          <w:i w:val="false"/>
          <w:color w:val="000000"/>
          <w:sz w:val="28"/>
        </w:rPr>
        <w:t>Статья 486. Неприменение судебного иммунитета иностранного государства по спорам, связанным с участием в юридических лицах</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 его участия в коммерческих и некоммерческих юридических лицах, учрежденных или имеющих основное место деятельности на территории Республики Казахстан.</w:t>
      </w:r>
    </w:p>
    <w:p>
      <w:pPr>
        <w:spacing w:after="0"/>
        <w:ind w:left="0"/>
        <w:jc w:val="both"/>
      </w:pPr>
      <w:r>
        <w:rPr>
          <w:rFonts w:ascii="Times New Roman"/>
          <w:b/>
          <w:i w:val="false"/>
          <w:color w:val="000000"/>
          <w:sz w:val="28"/>
        </w:rPr>
        <w:t>Статья 487. Неприменение судебного иммунитета иностранного государства по спорам, касающимся прав на имущество</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касающимся:</w:t>
      </w:r>
    </w:p>
    <w:p>
      <w:pPr>
        <w:spacing w:after="0"/>
        <w:ind w:left="0"/>
        <w:jc w:val="both"/>
      </w:pPr>
      <w:r>
        <w:rPr>
          <w:rFonts w:ascii="Times New Roman"/>
          <w:b w:val="false"/>
          <w:i w:val="false"/>
          <w:color w:val="000000"/>
          <w:sz w:val="28"/>
        </w:rPr>
        <w:t>
      1) его прав на недвижимое имущество, которое находится на территории Республики Казахстан, а также его обязательств, связанных с таким имуществом;</w:t>
      </w:r>
    </w:p>
    <w:p>
      <w:pPr>
        <w:spacing w:after="0"/>
        <w:ind w:left="0"/>
        <w:jc w:val="both"/>
      </w:pPr>
      <w:r>
        <w:rPr>
          <w:rFonts w:ascii="Times New Roman"/>
          <w:b w:val="false"/>
          <w:i w:val="false"/>
          <w:color w:val="000000"/>
          <w:sz w:val="28"/>
        </w:rPr>
        <w:t>
      2) его прав на недвижимое имущество, которые возникают по основаниям, не связанным с осуществлением этим государством суверенной власти.</w:t>
      </w:r>
    </w:p>
    <w:p>
      <w:pPr>
        <w:spacing w:after="0"/>
        <w:ind w:left="0"/>
        <w:jc w:val="both"/>
      </w:pPr>
      <w:r>
        <w:rPr>
          <w:rFonts w:ascii="Times New Roman"/>
          <w:b/>
          <w:i w:val="false"/>
          <w:color w:val="000000"/>
          <w:sz w:val="28"/>
        </w:rPr>
        <w:t>Статья 488. Неприменение судебного иммунитета иностранного государства по спорам о возмещении ущерба (вреда)</w:t>
      </w:r>
    </w:p>
    <w:p>
      <w:pPr>
        <w:spacing w:after="0"/>
        <w:ind w:left="0"/>
        <w:jc w:val="both"/>
      </w:pPr>
      <w:r>
        <w:rPr>
          <w:rFonts w:ascii="Times New Roman"/>
          <w:b w:val="false"/>
          <w:i w:val="false"/>
          <w:color w:val="000000"/>
          <w:sz w:val="28"/>
        </w:rPr>
        <w:t>
      Иностранное государство не пользуется в Республике Казахстан судебным иммунитетом по спорам о возмещении этим государством вреда, причиненного жизни и (или) здоровью, и ущерба, причиненного имуществу, если требование возникло из причинения ущерба (вреда) действием (бездействием) или обстоятельством, имевшим место полностью или частично на территории Республики Казахстан.</w:t>
      </w:r>
    </w:p>
    <w:p>
      <w:pPr>
        <w:spacing w:after="0"/>
        <w:ind w:left="0"/>
        <w:jc w:val="both"/>
      </w:pPr>
      <w:r>
        <w:rPr>
          <w:rFonts w:ascii="Times New Roman"/>
          <w:b/>
          <w:i w:val="false"/>
          <w:color w:val="000000"/>
          <w:sz w:val="28"/>
        </w:rPr>
        <w:t>Статья 489. Неприменение судебного иммунитета иностранного государства по спорам, касающимся объектов прав интеллектуальной собственности</w:t>
      </w:r>
    </w:p>
    <w:bookmarkStart w:name="z1875" w:id="1528"/>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спорам, касающимся установления и осуществления его прав на объекты интеллектуальной собственности.</w:t>
      </w:r>
    </w:p>
    <w:bookmarkEnd w:id="1528"/>
    <w:bookmarkStart w:name="z1876" w:id="1529"/>
    <w:p>
      <w:pPr>
        <w:spacing w:after="0"/>
        <w:ind w:left="0"/>
        <w:jc w:val="both"/>
      </w:pPr>
      <w:r>
        <w:rPr>
          <w:rFonts w:ascii="Times New Roman"/>
          <w:b w:val="false"/>
          <w:i w:val="false"/>
          <w:color w:val="000000"/>
          <w:sz w:val="28"/>
        </w:rPr>
        <w:t>
      2. Иностранное государство не пользуется в Республике Казахстан судебным иммунитетом по спорам, касающимся предполагаемого нарушения этим государством прав других лиц на объекты интеллектуальной собственности.</w:t>
      </w:r>
    </w:p>
    <w:bookmarkEnd w:id="1529"/>
    <w:p>
      <w:pPr>
        <w:spacing w:after="0"/>
        <w:ind w:left="0"/>
        <w:jc w:val="both"/>
      </w:pPr>
      <w:r>
        <w:rPr>
          <w:rFonts w:ascii="Times New Roman"/>
          <w:b/>
          <w:i w:val="false"/>
          <w:color w:val="000000"/>
          <w:sz w:val="28"/>
        </w:rPr>
        <w:t>Статья 490. Неприменение судебного иммунитета иностранного государства по трудовым спорам</w:t>
      </w:r>
    </w:p>
    <w:bookmarkStart w:name="z1877" w:id="1530"/>
    <w:p>
      <w:pPr>
        <w:spacing w:after="0"/>
        <w:ind w:left="0"/>
        <w:jc w:val="both"/>
      </w:pPr>
      <w:r>
        <w:rPr>
          <w:rFonts w:ascii="Times New Roman"/>
          <w:b w:val="false"/>
          <w:i w:val="false"/>
          <w:color w:val="000000"/>
          <w:sz w:val="28"/>
        </w:rPr>
        <w:t>
      1. Иностранное государство не пользуется в Республике Казахстан судебным иммунитетом по трудовым спорам, возникшим между этим государством и работником, относительно работы, которая была или должна быть выполнена полностью или частично на территории Республики Казахстан.</w:t>
      </w:r>
    </w:p>
    <w:bookmarkEnd w:id="1530"/>
    <w:bookmarkStart w:name="z1878" w:id="1531"/>
    <w:p>
      <w:pPr>
        <w:spacing w:after="0"/>
        <w:ind w:left="0"/>
        <w:jc w:val="both"/>
      </w:pPr>
      <w:r>
        <w:rPr>
          <w:rFonts w:ascii="Times New Roman"/>
          <w:b w:val="false"/>
          <w:i w:val="false"/>
          <w:color w:val="000000"/>
          <w:sz w:val="28"/>
        </w:rPr>
        <w:t>
      2. Правило части первой настоящей статьи не применяется в случаях, когда:</w:t>
      </w:r>
    </w:p>
    <w:bookmarkEnd w:id="1531"/>
    <w:p>
      <w:pPr>
        <w:spacing w:after="0"/>
        <w:ind w:left="0"/>
        <w:jc w:val="both"/>
      </w:pPr>
      <w:r>
        <w:rPr>
          <w:rFonts w:ascii="Times New Roman"/>
          <w:b w:val="false"/>
          <w:i w:val="false"/>
          <w:color w:val="000000"/>
          <w:sz w:val="28"/>
        </w:rPr>
        <w:t>
      1) работник является гражданином государства, принявшего его на работу, в момент возбуждения разбирательства, за исключением случая, когда работник имеет постоянное место жительства в Республике Казахстан;</w:t>
      </w:r>
    </w:p>
    <w:p>
      <w:pPr>
        <w:spacing w:after="0"/>
        <w:ind w:left="0"/>
        <w:jc w:val="both"/>
      </w:pPr>
      <w:r>
        <w:rPr>
          <w:rFonts w:ascii="Times New Roman"/>
          <w:b w:val="false"/>
          <w:i w:val="false"/>
          <w:color w:val="000000"/>
          <w:sz w:val="28"/>
        </w:rPr>
        <w:t>
      2) работник был нанят для выполнения обязанностей по осуществлению суверенной власти государства;</w:t>
      </w:r>
    </w:p>
    <w:p>
      <w:pPr>
        <w:spacing w:after="0"/>
        <w:ind w:left="0"/>
        <w:jc w:val="both"/>
      </w:pPr>
      <w:r>
        <w:rPr>
          <w:rFonts w:ascii="Times New Roman"/>
          <w:b w:val="false"/>
          <w:i w:val="false"/>
          <w:color w:val="000000"/>
          <w:sz w:val="28"/>
        </w:rPr>
        <w:t>
      3) предметом спора является заключение или возобновление трудового договора.</w:t>
      </w:r>
    </w:p>
    <w:p>
      <w:pPr>
        <w:spacing w:after="0"/>
        <w:ind w:left="0"/>
        <w:jc w:val="both"/>
      </w:pPr>
      <w:r>
        <w:rPr>
          <w:rFonts w:ascii="Times New Roman"/>
          <w:b/>
          <w:i w:val="false"/>
          <w:color w:val="000000"/>
          <w:sz w:val="28"/>
        </w:rPr>
        <w:t>Статья 491. Иммунитет иностранного государства по спорам, связанным с эксплуатацией морских судов и судов внутреннего плавания</w:t>
      </w:r>
    </w:p>
    <w:bookmarkStart w:name="z1879" w:id="1532"/>
    <w:p>
      <w:pPr>
        <w:spacing w:after="0"/>
        <w:ind w:left="0"/>
        <w:jc w:val="both"/>
      </w:pPr>
      <w:r>
        <w:rPr>
          <w:rFonts w:ascii="Times New Roman"/>
          <w:b w:val="false"/>
          <w:i w:val="false"/>
          <w:color w:val="000000"/>
          <w:sz w:val="28"/>
        </w:rPr>
        <w:t>
      1. Иностранное государство, являющееся собственником морского судна или судна внутреннего плавания либо эксплуатирующее такое судно, не пользуется в Республике Казахстан судебным иммунитетом по спорам, касающимся эксплуатации этого судна или перевозки груза этим судном, если в момент возникновения факта, послужившего основанием иска, судно использовалось в иных целях, нежели в государственных некоммерческих целях.</w:t>
      </w:r>
    </w:p>
    <w:bookmarkEnd w:id="1532"/>
    <w:bookmarkStart w:name="z1880" w:id="1533"/>
    <w:p>
      <w:pPr>
        <w:spacing w:after="0"/>
        <w:ind w:left="0"/>
        <w:jc w:val="both"/>
      </w:pPr>
      <w:r>
        <w:rPr>
          <w:rFonts w:ascii="Times New Roman"/>
          <w:b w:val="false"/>
          <w:i w:val="false"/>
          <w:color w:val="000000"/>
          <w:sz w:val="28"/>
        </w:rPr>
        <w:t>
      2. Правило части первой настоящей статьи не применяется в отношении:</w:t>
      </w:r>
    </w:p>
    <w:bookmarkEnd w:id="1533"/>
    <w:p>
      <w:pPr>
        <w:spacing w:after="0"/>
        <w:ind w:left="0"/>
        <w:jc w:val="both"/>
      </w:pPr>
      <w:r>
        <w:rPr>
          <w:rFonts w:ascii="Times New Roman"/>
          <w:b w:val="false"/>
          <w:i w:val="false"/>
          <w:color w:val="000000"/>
          <w:sz w:val="28"/>
        </w:rPr>
        <w:t>
      1) военных кораблей и военно-вспомогательных судов, а также груза, перевозимого на борту таких кораблей и судов;</w:t>
      </w:r>
    </w:p>
    <w:p>
      <w:pPr>
        <w:spacing w:after="0"/>
        <w:ind w:left="0"/>
        <w:jc w:val="both"/>
      </w:pPr>
      <w:r>
        <w:rPr>
          <w:rFonts w:ascii="Times New Roman"/>
          <w:b w:val="false"/>
          <w:i w:val="false"/>
          <w:color w:val="000000"/>
          <w:sz w:val="28"/>
        </w:rPr>
        <w:t>
      2) груза, принадлежащего государству и используемого или предназначенного для использования исключительно в государственных некоммерческих целях, независимо от того, на каком судне этот груз перевозится.</w:t>
      </w:r>
    </w:p>
    <w:bookmarkStart w:name="z1881" w:id="1534"/>
    <w:p>
      <w:pPr>
        <w:spacing w:after="0"/>
        <w:ind w:left="0"/>
        <w:jc w:val="both"/>
      </w:pPr>
      <w:r>
        <w:rPr>
          <w:rFonts w:ascii="Times New Roman"/>
          <w:b w:val="false"/>
          <w:i w:val="false"/>
          <w:color w:val="000000"/>
          <w:sz w:val="28"/>
        </w:rPr>
        <w:t xml:space="preserve">
      3. Для целей применения настоящей статьи под спорами, касающимися эксплуатации судна, понимаются, в частности, споры в отношении: </w:t>
      </w:r>
    </w:p>
    <w:bookmarkEnd w:id="1534"/>
    <w:p>
      <w:pPr>
        <w:spacing w:after="0"/>
        <w:ind w:left="0"/>
        <w:jc w:val="both"/>
      </w:pPr>
      <w:r>
        <w:rPr>
          <w:rFonts w:ascii="Times New Roman"/>
          <w:b w:val="false"/>
          <w:i w:val="false"/>
          <w:color w:val="000000"/>
          <w:sz w:val="28"/>
        </w:rPr>
        <w:t xml:space="preserve">
      1) столкновения судов, повреждения портовых и гидротехнических сооружений или другой судоходной аварии; </w:t>
      </w:r>
    </w:p>
    <w:p>
      <w:pPr>
        <w:spacing w:after="0"/>
        <w:ind w:left="0"/>
        <w:jc w:val="both"/>
      </w:pPr>
      <w:r>
        <w:rPr>
          <w:rFonts w:ascii="Times New Roman"/>
          <w:b w:val="false"/>
          <w:i w:val="false"/>
          <w:color w:val="000000"/>
          <w:sz w:val="28"/>
        </w:rPr>
        <w:t xml:space="preserve">
      2) оказания помощи, спасательных работ и общей аварии; </w:t>
      </w:r>
    </w:p>
    <w:p>
      <w:pPr>
        <w:spacing w:after="0"/>
        <w:ind w:left="0"/>
        <w:jc w:val="both"/>
      </w:pPr>
      <w:r>
        <w:rPr>
          <w:rFonts w:ascii="Times New Roman"/>
          <w:b w:val="false"/>
          <w:i w:val="false"/>
          <w:color w:val="000000"/>
          <w:sz w:val="28"/>
        </w:rPr>
        <w:t>
      3) поставок, ремонтных и других работ, оказания услуг, касающихся судна;</w:t>
      </w:r>
    </w:p>
    <w:p>
      <w:pPr>
        <w:spacing w:after="0"/>
        <w:ind w:left="0"/>
        <w:jc w:val="both"/>
      </w:pPr>
      <w:r>
        <w:rPr>
          <w:rFonts w:ascii="Times New Roman"/>
          <w:b w:val="false"/>
          <w:i w:val="false"/>
          <w:color w:val="000000"/>
          <w:sz w:val="28"/>
        </w:rPr>
        <w:t>
      4) последствий загрязнения морской среды;</w:t>
      </w:r>
    </w:p>
    <w:p>
      <w:pPr>
        <w:spacing w:after="0"/>
        <w:ind w:left="0"/>
        <w:jc w:val="both"/>
      </w:pPr>
      <w:r>
        <w:rPr>
          <w:rFonts w:ascii="Times New Roman"/>
          <w:b w:val="false"/>
          <w:i w:val="false"/>
          <w:color w:val="000000"/>
          <w:sz w:val="28"/>
        </w:rPr>
        <w:t>
      5) подъема затонувшего имущества (удаления затонувшего имущества).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491 с изменением, внесенным Законом РК от 29.12.2022 </w:t>
      </w:r>
      <w:r>
        <w:rPr>
          <w:rFonts w:ascii="Times New Roman"/>
          <w:b w:val="false"/>
          <w:i w:val="false"/>
          <w:color w:val="000000"/>
          <w:sz w:val="28"/>
        </w:rPr>
        <w:t xml:space="preserve">№ 174-VII </w:t>
      </w:r>
      <w:r>
        <w:rPr>
          <w:rFonts w:ascii="Times New Roman"/>
          <w:b w:val="false"/>
          <w:i w:val="false"/>
          <w:color w:val="ff0000"/>
          <w:sz w:val="28"/>
        </w:rPr>
        <w:t>(вводится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Иммунитет иностранного государства от обеспечения иска и принудительного исполнения судебного акта</w:t>
      </w:r>
    </w:p>
    <w:p>
      <w:pPr>
        <w:spacing w:after="0"/>
        <w:ind w:left="0"/>
        <w:jc w:val="both"/>
      </w:pPr>
      <w:r>
        <w:rPr>
          <w:rFonts w:ascii="Times New Roman"/>
          <w:b w:val="false"/>
          <w:i w:val="false"/>
          <w:color w:val="000000"/>
          <w:sz w:val="28"/>
        </w:rPr>
        <w:t>
      Иностранное государство пользуется иммунитетом от обеспечения иска и иммунитетом от принудительного исполнения судебного акта, за исключением случаев, когда:</w:t>
      </w:r>
    </w:p>
    <w:p>
      <w:pPr>
        <w:spacing w:after="0"/>
        <w:ind w:left="0"/>
        <w:jc w:val="both"/>
      </w:pPr>
      <w:r>
        <w:rPr>
          <w:rFonts w:ascii="Times New Roman"/>
          <w:b w:val="false"/>
          <w:i w:val="false"/>
          <w:color w:val="000000"/>
          <w:sz w:val="28"/>
        </w:rPr>
        <w:t xml:space="preserve">
      1) иностранное государство прямо выразило согласие на отказ от указанных в настоящей статье видов юрисдикционного иммунитета одним из способов, предусмотренных частью первой </w:t>
      </w:r>
      <w:r>
        <w:rPr>
          <w:rFonts w:ascii="Times New Roman"/>
          <w:b w:val="false"/>
          <w:i w:val="false"/>
          <w:color w:val="000000"/>
          <w:sz w:val="28"/>
        </w:rPr>
        <w:t>статьи 480</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иностранное государство зарезервировало или иным образом обозначило имущество на случай удовлетворения требования, являющегося предметом разбирательства в суде Республики Казахстан;</w:t>
      </w:r>
    </w:p>
    <w:p>
      <w:pPr>
        <w:spacing w:after="0"/>
        <w:ind w:left="0"/>
        <w:jc w:val="both"/>
      </w:pPr>
      <w:r>
        <w:rPr>
          <w:rFonts w:ascii="Times New Roman"/>
          <w:b w:val="false"/>
          <w:i w:val="false"/>
          <w:color w:val="000000"/>
          <w:sz w:val="28"/>
        </w:rPr>
        <w:t>
      3) находящееся на территории Республики Казахстан имущество иностранного государства используется и (или) предназначено для использования иностранным государством в целях иных, чем осуществление суверенной власти государства.</w:t>
      </w:r>
    </w:p>
    <w:p>
      <w:pPr>
        <w:spacing w:after="0"/>
        <w:ind w:left="0"/>
        <w:jc w:val="both"/>
      </w:pPr>
      <w:r>
        <w:rPr>
          <w:rFonts w:ascii="Times New Roman"/>
          <w:b/>
          <w:i w:val="false"/>
          <w:color w:val="000000"/>
          <w:sz w:val="28"/>
        </w:rPr>
        <w:t>Статья 493. Имущество, используемое в целях осуществления суверенной власти</w:t>
      </w:r>
    </w:p>
    <w:p>
      <w:pPr>
        <w:spacing w:after="0"/>
        <w:ind w:left="0"/>
        <w:jc w:val="both"/>
      </w:pPr>
      <w:r>
        <w:rPr>
          <w:rFonts w:ascii="Times New Roman"/>
          <w:b w:val="false"/>
          <w:i w:val="false"/>
          <w:color w:val="000000"/>
          <w:sz w:val="28"/>
        </w:rPr>
        <w:t xml:space="preserve">
      Не рассматривается как имущество, используемое и (или) предназначенное для использования иностранным государством в целях иных, чем осуществление суверенной власти государства (подпункт 3) </w:t>
      </w:r>
      <w:r>
        <w:rPr>
          <w:rFonts w:ascii="Times New Roman"/>
          <w:b w:val="false"/>
          <w:i w:val="false"/>
          <w:color w:val="000000"/>
          <w:sz w:val="28"/>
        </w:rPr>
        <w:t>статьи 492</w:t>
      </w:r>
      <w:r>
        <w:rPr>
          <w:rFonts w:ascii="Times New Roman"/>
          <w:b w:val="false"/>
          <w:i w:val="false"/>
          <w:color w:val="000000"/>
          <w:sz w:val="28"/>
        </w:rPr>
        <w:t xml:space="preserve"> настоящего Кодекса), в частности, следующее имущество иностранного государства:</w:t>
      </w:r>
    </w:p>
    <w:p>
      <w:pPr>
        <w:spacing w:after="0"/>
        <w:ind w:left="0"/>
        <w:jc w:val="both"/>
      </w:pPr>
      <w:r>
        <w:rPr>
          <w:rFonts w:ascii="Times New Roman"/>
          <w:b w:val="false"/>
          <w:i w:val="false"/>
          <w:color w:val="000000"/>
          <w:sz w:val="28"/>
        </w:rPr>
        <w:t>
      1) имущество (в том числе деньги, находящиеся на банковском счете), используемое или предназначенное для осуществления функций дипломатических представительств иностранного государства или его консульских учреждений, специальных миссий, представительств при международных организациях, делегаций иностранного государства в органах международных организаций либо на международных конференциях;</w:t>
      </w:r>
    </w:p>
    <w:p>
      <w:pPr>
        <w:spacing w:after="0"/>
        <w:ind w:left="0"/>
        <w:jc w:val="both"/>
      </w:pPr>
      <w:r>
        <w:rPr>
          <w:rFonts w:ascii="Times New Roman"/>
          <w:b w:val="false"/>
          <w:i w:val="false"/>
          <w:color w:val="000000"/>
          <w:sz w:val="28"/>
        </w:rPr>
        <w:t>
      2) военное имущество и (или) пользуемое в миротворческих операциях, признаваемых Республикой Казахстан;</w:t>
      </w:r>
    </w:p>
    <w:p>
      <w:pPr>
        <w:spacing w:after="0"/>
        <w:ind w:left="0"/>
        <w:jc w:val="both"/>
      </w:pPr>
      <w:r>
        <w:rPr>
          <w:rFonts w:ascii="Times New Roman"/>
          <w:b w:val="false"/>
          <w:i w:val="false"/>
          <w:color w:val="000000"/>
          <w:sz w:val="28"/>
        </w:rPr>
        <w:t xml:space="preserve">
      3) культурные ценности или архивные документы, не выставленные на продажу либо не предназначенные для продажи. </w:t>
      </w:r>
    </w:p>
    <w:p>
      <w:pPr>
        <w:spacing w:after="0"/>
        <w:ind w:left="0"/>
        <w:jc w:val="both"/>
      </w:pPr>
      <w:r>
        <w:rPr>
          <w:rFonts w:ascii="Times New Roman"/>
          <w:b/>
          <w:i w:val="false"/>
          <w:color w:val="000000"/>
          <w:sz w:val="28"/>
        </w:rPr>
        <w:t>Статья 494. Судопроизводство по делам с участием иностранного государства</w:t>
      </w:r>
    </w:p>
    <w:p>
      <w:pPr>
        <w:spacing w:after="0"/>
        <w:ind w:left="0"/>
        <w:jc w:val="both"/>
      </w:pPr>
      <w:r>
        <w:rPr>
          <w:rFonts w:ascii="Times New Roman"/>
          <w:b w:val="false"/>
          <w:i w:val="false"/>
          <w:color w:val="000000"/>
          <w:sz w:val="28"/>
        </w:rPr>
        <w:t>
      Дела с участием иностранного государства рассматриваются судами Республики Казахстан по правилам судопроизводства Республики Казахстан, включая правила о подсудности, действующие в отношении юридических лиц, в частности, иностранных юридических лиц, если иное не предусмотрено настоящим Кодексом или другими законами.</w:t>
      </w:r>
    </w:p>
    <w:p>
      <w:pPr>
        <w:spacing w:after="0"/>
        <w:ind w:left="0"/>
        <w:jc w:val="both"/>
      </w:pPr>
      <w:r>
        <w:rPr>
          <w:rFonts w:ascii="Times New Roman"/>
          <w:b/>
          <w:i w:val="false"/>
          <w:color w:val="000000"/>
          <w:sz w:val="28"/>
        </w:rPr>
        <w:t>Статья 495. Порядок решения вопроса о судебном иммунитете иностранного государства</w:t>
      </w:r>
    </w:p>
    <w:bookmarkStart w:name="z1882" w:id="1535"/>
    <w:p>
      <w:pPr>
        <w:spacing w:after="0"/>
        <w:ind w:left="0"/>
        <w:jc w:val="both"/>
      </w:pPr>
      <w:r>
        <w:rPr>
          <w:rFonts w:ascii="Times New Roman"/>
          <w:b w:val="false"/>
          <w:i w:val="false"/>
          <w:color w:val="000000"/>
          <w:sz w:val="28"/>
        </w:rPr>
        <w:t>
      1. Вопрос о том, пользуется ли иностранное государство судебным иммунитетом, решается судом Республики Казахстан в судебном заседании с вызовом сторон.</w:t>
      </w:r>
    </w:p>
    <w:bookmarkEnd w:id="1535"/>
    <w:bookmarkStart w:name="z1883" w:id="1536"/>
    <w:p>
      <w:pPr>
        <w:spacing w:after="0"/>
        <w:ind w:left="0"/>
        <w:jc w:val="both"/>
      </w:pPr>
      <w:r>
        <w:rPr>
          <w:rFonts w:ascii="Times New Roman"/>
          <w:b w:val="false"/>
          <w:i w:val="false"/>
          <w:color w:val="000000"/>
          <w:sz w:val="28"/>
        </w:rPr>
        <w:t>
      2. В случае, если судом Республики Казахстан будет установлено наличие у иностранного государства судебного иммунитета, производство по делу прекращается в связи с тем, что спор не подлежит рассмотрению в суде.</w:t>
      </w:r>
    </w:p>
    <w:bookmarkEnd w:id="1536"/>
    <w:p>
      <w:pPr>
        <w:spacing w:after="0"/>
        <w:ind w:left="0"/>
        <w:jc w:val="both"/>
      </w:pPr>
      <w:r>
        <w:rPr>
          <w:rFonts w:ascii="Times New Roman"/>
          <w:b/>
          <w:i w:val="false"/>
          <w:color w:val="000000"/>
          <w:sz w:val="28"/>
        </w:rPr>
        <w:t>Статья 496. Решение судом Республики Казахстан вопросов об обеспечении иска и о принудительном исполнении судебного акта по спорам с участием иностранного государства</w:t>
      </w:r>
    </w:p>
    <w:bookmarkStart w:name="z1884" w:id="1537"/>
    <w:p>
      <w:pPr>
        <w:spacing w:after="0"/>
        <w:ind w:left="0"/>
        <w:jc w:val="both"/>
      </w:pPr>
      <w:r>
        <w:rPr>
          <w:rFonts w:ascii="Times New Roman"/>
          <w:b w:val="false"/>
          <w:i w:val="false"/>
          <w:color w:val="000000"/>
          <w:sz w:val="28"/>
        </w:rPr>
        <w:t>
      1. Вопросы об обеспечении иска и о принудительном исполнении судебного акта, вынесенного в отношении иностранного государства, суд Республики Казахстан решает в зависимости от наличия или отсутствия у иностранного государства соответственно иммунитета от обеспечения иска и иммунитета от принудительного исполнения судебного акта.</w:t>
      </w:r>
    </w:p>
    <w:bookmarkEnd w:id="1537"/>
    <w:bookmarkStart w:name="z1885" w:id="1538"/>
    <w:p>
      <w:pPr>
        <w:spacing w:after="0"/>
        <w:ind w:left="0"/>
        <w:jc w:val="both"/>
      </w:pPr>
      <w:r>
        <w:rPr>
          <w:rFonts w:ascii="Times New Roman"/>
          <w:b w:val="false"/>
          <w:i w:val="false"/>
          <w:color w:val="000000"/>
          <w:sz w:val="28"/>
        </w:rPr>
        <w:t xml:space="preserve">
      2. В случаях, когда непринятие безотлагательных мер может затруднить или сделать невозможным исполнение судебного акта, в частности, в связи с большой степенью вероятности уничтожения, повреждения, перемещения имущества или иного распоряжения им в целях недопущения исполнения судебного акта, суд Республики Казахстан при отсутствии у него достаточных оснований полагать, что иностранное государство пользуется соответствующим иммунитетом, вправе по просьбе стороны применить меры по обеспечению иска, а на стадии исполнительного производства – обратить взыскание на имущество иностранного государства. О наложении ареста на имущество иностранного государства, применении других мер, связанных с обеспечением иска, а также об обращении взыскания на имущество иностранного государства суд Республики Казахстан выносит определение, которое может быть обжаловано в порядке, установленном настоящим Кодексом. </w:t>
      </w:r>
    </w:p>
    <w:bookmarkEnd w:id="1538"/>
    <w:bookmarkStart w:name="z1886" w:id="1539"/>
    <w:p>
      <w:pPr>
        <w:spacing w:after="0"/>
        <w:ind w:left="0"/>
        <w:jc w:val="both"/>
      </w:pPr>
      <w:r>
        <w:rPr>
          <w:rFonts w:ascii="Times New Roman"/>
          <w:b w:val="false"/>
          <w:i w:val="false"/>
          <w:color w:val="000000"/>
          <w:sz w:val="28"/>
        </w:rPr>
        <w:t>
      3. Принятие такого решения не лишает иностранное государство права на его оспаривание со ссылкой на наличие соответствующего иммунитета.</w:t>
      </w:r>
    </w:p>
    <w:bookmarkEnd w:id="1539"/>
    <w:p>
      <w:pPr>
        <w:spacing w:after="0"/>
        <w:ind w:left="0"/>
        <w:jc w:val="both"/>
      </w:pPr>
      <w:r>
        <w:rPr>
          <w:rFonts w:ascii="Times New Roman"/>
          <w:b/>
          <w:i w:val="false"/>
          <w:color w:val="000000"/>
          <w:sz w:val="28"/>
        </w:rPr>
        <w:t>Статья 497. Применение принципа взаимности</w:t>
      </w:r>
    </w:p>
    <w:bookmarkStart w:name="z1887" w:id="1540"/>
    <w:p>
      <w:pPr>
        <w:spacing w:after="0"/>
        <w:ind w:left="0"/>
        <w:jc w:val="both"/>
      </w:pPr>
      <w:r>
        <w:rPr>
          <w:rFonts w:ascii="Times New Roman"/>
          <w:b w:val="false"/>
          <w:i w:val="false"/>
          <w:color w:val="000000"/>
          <w:sz w:val="28"/>
        </w:rPr>
        <w:t>
      1. При рассмотрении в суде Республики Казахстан иска, предъявленного к иностранному государству, суд применяет принцип взаимности по ходатайству истца или другого участвующего в деле лица.</w:t>
      </w:r>
    </w:p>
    <w:bookmarkEnd w:id="1540"/>
    <w:bookmarkStart w:name="z1888" w:id="1541"/>
    <w:p>
      <w:pPr>
        <w:spacing w:after="0"/>
        <w:ind w:left="0"/>
        <w:jc w:val="both"/>
      </w:pPr>
      <w:r>
        <w:rPr>
          <w:rFonts w:ascii="Times New Roman"/>
          <w:b w:val="false"/>
          <w:i w:val="false"/>
          <w:color w:val="000000"/>
          <w:sz w:val="28"/>
        </w:rPr>
        <w:t>
      2. По спорам, связанным с предпринимательской деятельностью, а также по спорам, возникшим из гражданско-правовых сделок вне предпринимательской деятельности, доказывание объема юрисдикционного иммунитета, который в соответствующем иностранном государстве предоставляется Республике Казахстан, может быть возложено на лицо, заявившее ходатайство о применении принципа взаимности.</w:t>
      </w:r>
    </w:p>
    <w:bookmarkEnd w:id="1541"/>
    <w:bookmarkStart w:name="z1889" w:id="1542"/>
    <w:p>
      <w:pPr>
        <w:spacing w:after="0"/>
        <w:ind w:left="0"/>
        <w:jc w:val="both"/>
      </w:pPr>
      <w:r>
        <w:rPr>
          <w:rFonts w:ascii="Times New Roman"/>
          <w:b w:val="false"/>
          <w:i w:val="false"/>
          <w:color w:val="000000"/>
          <w:sz w:val="28"/>
        </w:rPr>
        <w:t>
      3. Если будет доказано, что в иностранном государстве, в отношении которого возник вопрос о юрисдикционном иммунитете, Республике Казахстан предоставляется юрисдикционный иммунитет в более ограниченном объеме, чем тот, который предоставляется иностранному государству в силу настоящего Кодекса, то суд Республики Казахстан при решении указанного вопроса на основе взаимности вправе исходить из того же объема юрисдикционного иммунитета, каким Республика Казахстан пользуется в соответствующем иностранном государстве.</w:t>
      </w:r>
    </w:p>
    <w:bookmarkEnd w:id="1542"/>
    <w:p>
      <w:pPr>
        <w:spacing w:after="0"/>
        <w:ind w:left="0"/>
        <w:jc w:val="both"/>
      </w:pPr>
      <w:r>
        <w:rPr>
          <w:rFonts w:ascii="Times New Roman"/>
          <w:b/>
          <w:i w:val="false"/>
          <w:color w:val="000000"/>
          <w:sz w:val="28"/>
        </w:rPr>
        <w:t>Статья 498. Содействие суду Республики Казахстан по вопросам применения настоящего Кодекса</w:t>
      </w:r>
    </w:p>
    <w:bookmarkStart w:name="z1890" w:id="1543"/>
    <w:p>
      <w:pPr>
        <w:spacing w:after="0"/>
        <w:ind w:left="0"/>
        <w:jc w:val="both"/>
      </w:pPr>
      <w:r>
        <w:rPr>
          <w:rFonts w:ascii="Times New Roman"/>
          <w:b w:val="false"/>
          <w:i w:val="false"/>
          <w:color w:val="000000"/>
          <w:sz w:val="28"/>
        </w:rPr>
        <w:t>
      1. Министерство иностранных дел Республики Казахстан по запросу суда Республики Казахстан или по своей инициативе дает заключение по вопросам, связанным с применением настоящего Кодекса в отношении иностранного государства, в частности, является ли сторона, в отношении которой возникает вопрос о юрисдикционном иммунитете, иностранным государством, имела ли место деятельность по осуществлению суверенной власти государства, в каком объеме предоставляется юрисдикционный иммунитет Республики Казахстан в иностранном государстве.</w:t>
      </w:r>
    </w:p>
    <w:bookmarkEnd w:id="1543"/>
    <w:bookmarkStart w:name="z1891" w:id="1544"/>
    <w:p>
      <w:pPr>
        <w:spacing w:after="0"/>
        <w:ind w:left="0"/>
        <w:jc w:val="both"/>
      </w:pPr>
      <w:r>
        <w:rPr>
          <w:rFonts w:ascii="Times New Roman"/>
          <w:b w:val="false"/>
          <w:i w:val="false"/>
          <w:color w:val="000000"/>
          <w:sz w:val="28"/>
        </w:rPr>
        <w:t>
      2. Суд Республики Казахстан может в установленном порядке обратиться по вопросам, являющимся предметом спора, за содействием и разъяснением также к иным органам и организациям в Республике Казахстан и за границей или привлечь экспертов. Полученные заключения и разъяснения подлежат оценке судом Республики Казахстан с учетом совокупности имеющихся в деле доказательств.</w:t>
      </w:r>
    </w:p>
    <w:bookmarkEnd w:id="1544"/>
    <w:p>
      <w:pPr>
        <w:spacing w:after="0"/>
        <w:ind w:left="0"/>
        <w:jc w:val="both"/>
      </w:pPr>
      <w:r>
        <w:rPr>
          <w:rFonts w:ascii="Times New Roman"/>
          <w:b/>
          <w:i w:val="false"/>
          <w:color w:val="000000"/>
          <w:sz w:val="28"/>
        </w:rPr>
        <w:t>Статья 499. Направление и вручение иностранному государству процессуальных документов</w:t>
      </w:r>
    </w:p>
    <w:bookmarkStart w:name="z1892" w:id="1545"/>
    <w:p>
      <w:pPr>
        <w:spacing w:after="0"/>
        <w:ind w:left="0"/>
        <w:jc w:val="both"/>
      </w:pPr>
      <w:r>
        <w:rPr>
          <w:rFonts w:ascii="Times New Roman"/>
          <w:b w:val="false"/>
          <w:i w:val="false"/>
          <w:color w:val="000000"/>
          <w:sz w:val="28"/>
        </w:rPr>
        <w:t>
      1. Направление иностранному государству извещения о возбуждении в отношении него дела в суде Республики Казахстан и иных судебных документов осуществляется по дипломатическим каналам. Датой вручения этих документов считается дата получения их органом исполнительной власти, ведающим иностранными делами соответствующего государства.</w:t>
      </w:r>
    </w:p>
    <w:bookmarkEnd w:id="1545"/>
    <w:bookmarkStart w:name="z1893" w:id="1546"/>
    <w:p>
      <w:pPr>
        <w:spacing w:after="0"/>
        <w:ind w:left="0"/>
        <w:jc w:val="both"/>
      </w:pPr>
      <w:r>
        <w:rPr>
          <w:rFonts w:ascii="Times New Roman"/>
          <w:b w:val="false"/>
          <w:i w:val="false"/>
          <w:color w:val="000000"/>
          <w:sz w:val="28"/>
        </w:rPr>
        <w:t>
      2. Поручения судов Республики Казахстан о вручении иностранному государству документов и совершении в связи с возбужденным в отношении него в суде Республики Казахстан делом иных процессуальных действий оформляются в порядке, предусмотренном законодательством и (или) международными договорами, ратифицированными Республикой Казахстан, регламентирующими оказание правовой помощи.</w:t>
      </w:r>
    </w:p>
    <w:bookmarkEnd w:id="1546"/>
    <w:p>
      <w:pPr>
        <w:spacing w:after="0"/>
        <w:ind w:left="0"/>
        <w:jc w:val="both"/>
      </w:pPr>
      <w:r>
        <w:rPr>
          <w:rFonts w:ascii="Times New Roman"/>
          <w:b/>
          <w:i w:val="false"/>
          <w:color w:val="000000"/>
          <w:sz w:val="28"/>
        </w:rPr>
        <w:t>Статья 500. Заочное решение</w:t>
      </w:r>
    </w:p>
    <w:p>
      <w:pPr>
        <w:spacing w:after="0"/>
        <w:ind w:left="0"/>
        <w:jc w:val="both"/>
      </w:pPr>
      <w:r>
        <w:rPr>
          <w:rFonts w:ascii="Times New Roman"/>
          <w:b w:val="false"/>
          <w:i w:val="false"/>
          <w:color w:val="000000"/>
          <w:sz w:val="28"/>
        </w:rPr>
        <w:t>
      Решение в отношении иностранного государства, не принявшего участия в разбирательстве в суде Республики Казахстан, может быть вынесено при условии, если суд установит, что:</w:t>
      </w:r>
    </w:p>
    <w:p>
      <w:pPr>
        <w:spacing w:after="0"/>
        <w:ind w:left="0"/>
        <w:jc w:val="both"/>
      </w:pPr>
      <w:r>
        <w:rPr>
          <w:rFonts w:ascii="Times New Roman"/>
          <w:b w:val="false"/>
          <w:i w:val="false"/>
          <w:color w:val="000000"/>
          <w:sz w:val="28"/>
        </w:rPr>
        <w:t xml:space="preserve">
      1) соблюдены требования </w:t>
      </w:r>
      <w:r>
        <w:rPr>
          <w:rFonts w:ascii="Times New Roman"/>
          <w:b w:val="false"/>
          <w:i w:val="false"/>
          <w:color w:val="000000"/>
          <w:sz w:val="28"/>
        </w:rPr>
        <w:t>статьи 499</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2) с даты направления поручения о вручении иностранному государству документов о возбуждении в отношении него дела прошло не менее шести месяцев;</w:t>
      </w:r>
    </w:p>
    <w:p>
      <w:pPr>
        <w:spacing w:after="0"/>
        <w:ind w:left="0"/>
        <w:jc w:val="both"/>
      </w:pPr>
      <w:r>
        <w:rPr>
          <w:rFonts w:ascii="Times New Roman"/>
          <w:b w:val="false"/>
          <w:i w:val="false"/>
          <w:color w:val="000000"/>
          <w:sz w:val="28"/>
        </w:rPr>
        <w:t>
      3) в соответствии с положениями настоящего Кодекса государство не пользуется судебным иммунитетом.</w:t>
      </w:r>
    </w:p>
    <w:p>
      <w:pPr>
        <w:spacing w:after="0"/>
        <w:ind w:left="0"/>
        <w:jc w:val="both"/>
      </w:pPr>
      <w:r>
        <w:rPr>
          <w:rFonts w:ascii="Times New Roman"/>
          <w:b/>
          <w:i w:val="false"/>
          <w:color w:val="000000"/>
          <w:sz w:val="28"/>
        </w:rPr>
        <w:t>Статья 501. Признание и приведение в исполнение решений иностранных судов, арбитражных решений иностранных арбитражей</w:t>
      </w:r>
    </w:p>
    <w:bookmarkStart w:name="z1894" w:id="1547"/>
    <w:p>
      <w:pPr>
        <w:spacing w:after="0"/>
        <w:ind w:left="0"/>
        <w:jc w:val="both"/>
      </w:pPr>
      <w:r>
        <w:rPr>
          <w:rFonts w:ascii="Times New Roman"/>
          <w:b w:val="false"/>
          <w:i w:val="false"/>
          <w:color w:val="000000"/>
          <w:sz w:val="28"/>
        </w:rPr>
        <w:t>
      1. Решения, постановления и определения об утверждении мировых соглашений, судебные приказы иностранных судов, а также арбитражные решения иностранных арбитражей признаются и приводятся в исполнение судами Республики Казахстан, если признание и приведение в исполнение таких актов предусмотрены законодательством и (или) международным договором, ратифицированным Республикой Казахстан, либо на основе взаимности.</w:t>
      </w:r>
    </w:p>
    <w:bookmarkEnd w:id="1547"/>
    <w:bookmarkStart w:name="z1895" w:id="1548"/>
    <w:p>
      <w:pPr>
        <w:spacing w:after="0"/>
        <w:ind w:left="0"/>
        <w:jc w:val="both"/>
      </w:pPr>
      <w:r>
        <w:rPr>
          <w:rFonts w:ascii="Times New Roman"/>
          <w:b w:val="false"/>
          <w:i w:val="false"/>
          <w:color w:val="000000"/>
          <w:sz w:val="28"/>
        </w:rPr>
        <w:t>
      2. Условия и порядок признания и исполнения актов, указанных в части первой настоящей статьи, определяются законом, если международным договором, ратифицированным Республикой Казахстан, не установлено иное.</w:t>
      </w:r>
    </w:p>
    <w:bookmarkEnd w:id="1548"/>
    <w:bookmarkStart w:name="z1896" w:id="1549"/>
    <w:p>
      <w:pPr>
        <w:spacing w:after="0"/>
        <w:ind w:left="0"/>
        <w:jc w:val="both"/>
      </w:pPr>
      <w:r>
        <w:rPr>
          <w:rFonts w:ascii="Times New Roman"/>
          <w:b w:val="false"/>
          <w:i w:val="false"/>
          <w:color w:val="000000"/>
          <w:sz w:val="28"/>
        </w:rPr>
        <w:t xml:space="preserve">
      3. Акты, указанные в части первой настоящей статьи, могут быть предъявлены к принудительному исполнению в течение трех лет с момента их вступления в законную силу. Пропущенный по уважительной причине срок может быть восстановлен судом Республики Казахстан в порядке, предусмотренном </w:t>
      </w:r>
      <w:r>
        <w:rPr>
          <w:rFonts w:ascii="Times New Roman"/>
          <w:b w:val="false"/>
          <w:i w:val="false"/>
          <w:color w:val="000000"/>
          <w:sz w:val="28"/>
        </w:rPr>
        <w:t>статьей 126</w:t>
      </w:r>
      <w:r>
        <w:rPr>
          <w:rFonts w:ascii="Times New Roman"/>
          <w:b w:val="false"/>
          <w:i w:val="false"/>
          <w:color w:val="000000"/>
          <w:sz w:val="28"/>
        </w:rPr>
        <w:t xml:space="preserve"> настоящего Кодекса.</w:t>
      </w:r>
    </w:p>
    <w:bookmarkEnd w:id="1549"/>
    <w:p>
      <w:pPr>
        <w:spacing w:after="0"/>
        <w:ind w:left="0"/>
        <w:jc w:val="both"/>
      </w:pPr>
      <w:r>
        <w:rPr>
          <w:rFonts w:ascii="Times New Roman"/>
          <w:b/>
          <w:i w:val="false"/>
          <w:color w:val="000000"/>
          <w:sz w:val="28"/>
        </w:rPr>
        <w:t>Статья 502. Признание решений иностранных судов, не требующих исполнения</w:t>
      </w:r>
    </w:p>
    <w:p>
      <w:pPr>
        <w:spacing w:after="0"/>
        <w:ind w:left="0"/>
        <w:jc w:val="both"/>
      </w:pPr>
      <w:r>
        <w:rPr>
          <w:rFonts w:ascii="Times New Roman"/>
          <w:b w:val="false"/>
          <w:i w:val="false"/>
          <w:color w:val="000000"/>
          <w:sz w:val="28"/>
        </w:rPr>
        <w:t>
      В Республике Казахстан признаются следующие решения иностранных судов, не требующие по своему характеру исполнения:</w:t>
      </w:r>
    </w:p>
    <w:p>
      <w:pPr>
        <w:spacing w:after="0"/>
        <w:ind w:left="0"/>
        <w:jc w:val="both"/>
      </w:pPr>
      <w:r>
        <w:rPr>
          <w:rFonts w:ascii="Times New Roman"/>
          <w:b w:val="false"/>
          <w:i w:val="false"/>
          <w:color w:val="000000"/>
          <w:sz w:val="28"/>
        </w:rPr>
        <w:t>
      1) затрагивающие личный статус исключительно граждан государства, суд которого вынес решение;</w:t>
      </w:r>
    </w:p>
    <w:p>
      <w:pPr>
        <w:spacing w:after="0"/>
        <w:ind w:left="0"/>
        <w:jc w:val="both"/>
      </w:pPr>
      <w:r>
        <w:rPr>
          <w:rFonts w:ascii="Times New Roman"/>
          <w:b w:val="false"/>
          <w:i w:val="false"/>
          <w:color w:val="000000"/>
          <w:sz w:val="28"/>
        </w:rPr>
        <w:t>
      2) о расторжении или признании недействительными браков между гражданами Республики Казахстан и иностранцами, если в момент расторжения брака хотя бы один из супругов проживал вне пределов Республики Казахстан;</w:t>
      </w:r>
    </w:p>
    <w:p>
      <w:pPr>
        <w:spacing w:after="0"/>
        <w:ind w:left="0"/>
        <w:jc w:val="both"/>
      </w:pPr>
      <w:r>
        <w:rPr>
          <w:rFonts w:ascii="Times New Roman"/>
          <w:b w:val="false"/>
          <w:i w:val="false"/>
          <w:color w:val="000000"/>
          <w:sz w:val="28"/>
        </w:rPr>
        <w:t>
      3) о расторжении или признании недействительными браков между гражданами Республики Казахстан, если оба супруга в момент расторжения брака проживали вне пределов Республики Казахстан.</w:t>
      </w:r>
    </w:p>
    <w:p>
      <w:pPr>
        <w:spacing w:after="0"/>
        <w:ind w:left="0"/>
        <w:jc w:val="both"/>
      </w:pPr>
      <w:r>
        <w:rPr>
          <w:rFonts w:ascii="Times New Roman"/>
          <w:b/>
          <w:i w:val="false"/>
          <w:color w:val="000000"/>
          <w:sz w:val="28"/>
        </w:rPr>
        <w:t>Статья 503. Принудительное исполнение решений иностранных судов, арбитражных решений иностранных арбитражей</w:t>
      </w:r>
    </w:p>
    <w:bookmarkStart w:name="z1897" w:id="1550"/>
    <w:p>
      <w:pPr>
        <w:spacing w:after="0"/>
        <w:ind w:left="0"/>
        <w:jc w:val="both"/>
      </w:pPr>
      <w:r>
        <w:rPr>
          <w:rFonts w:ascii="Times New Roman"/>
          <w:b w:val="false"/>
          <w:i w:val="false"/>
          <w:color w:val="000000"/>
          <w:sz w:val="28"/>
        </w:rPr>
        <w:t xml:space="preserve">
      1. В случае, если акты, указанные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не исполнены добровольно в установленные в них сроки, сторона судебного, арбитражного разбирательства, в пользу которой вынесены данные акты, вправе обратиться с заявлением об их принудительном исполнении в суд по месту рассмотрения спора либо по месту жительства должника или по месту нахождения органа юридического лица, если место жительства или место нахождения неизвестно, то по месту нахождения имущества должника.</w:t>
      </w:r>
    </w:p>
    <w:bookmarkEnd w:id="1550"/>
    <w:bookmarkStart w:name="z1898" w:id="1551"/>
    <w:p>
      <w:pPr>
        <w:spacing w:after="0"/>
        <w:ind w:left="0"/>
        <w:jc w:val="both"/>
      </w:pPr>
      <w:r>
        <w:rPr>
          <w:rFonts w:ascii="Times New Roman"/>
          <w:b w:val="false"/>
          <w:i w:val="false"/>
          <w:color w:val="000000"/>
          <w:sz w:val="28"/>
        </w:rPr>
        <w:t xml:space="preserve">
      2. К заявлениям о выдаче исполнительного листа прилагаются должным образом заверенные подлинные акты, указанные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или должным образом заверенные их копии, а также при наличии – подлинное арбитражное соглашение или должным образом заверенная его копия. Если указанные акты или арбитражные соглашения изложены на иностранном языке, сторона должна представить должным образом заверенный их перевод на казахский или русский языки.</w:t>
      </w:r>
    </w:p>
    <w:bookmarkEnd w:id="1551"/>
    <w:bookmarkStart w:name="z1899" w:id="1552"/>
    <w:p>
      <w:pPr>
        <w:spacing w:after="0"/>
        <w:ind w:left="0"/>
        <w:jc w:val="both"/>
      </w:pPr>
      <w:r>
        <w:rPr>
          <w:rFonts w:ascii="Times New Roman"/>
          <w:b w:val="false"/>
          <w:i w:val="false"/>
          <w:color w:val="000000"/>
          <w:sz w:val="28"/>
        </w:rPr>
        <w:t xml:space="preserve">
      3. Заявления о выдаче исполнительного листа могут быть поданы не позднее трех лет со дня окончания срока для добровольного исполнения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w:t>
      </w:r>
    </w:p>
    <w:bookmarkEnd w:id="1552"/>
    <w:bookmarkStart w:name="z1900" w:id="1553"/>
    <w:p>
      <w:pPr>
        <w:spacing w:after="0"/>
        <w:ind w:left="0"/>
        <w:jc w:val="both"/>
      </w:pPr>
      <w:r>
        <w:rPr>
          <w:rFonts w:ascii="Times New Roman"/>
          <w:b w:val="false"/>
          <w:i w:val="false"/>
          <w:color w:val="000000"/>
          <w:sz w:val="28"/>
        </w:rPr>
        <w:t>
      4. Заявление о выдаче исполнительного листа, которое было подано с пропуском установленного срока либо к которому не были приложены необходимые документы, возвращается судом без рассмотрения, о чем выносится определение, на которое может быть подана частная жалоба, принесено ходатайство прокурором в порядке, установленном настоящим Кодексом.</w:t>
      </w:r>
    </w:p>
    <w:bookmarkEnd w:id="1553"/>
    <w:bookmarkStart w:name="z1901" w:id="1554"/>
    <w:p>
      <w:pPr>
        <w:spacing w:after="0"/>
        <w:ind w:left="0"/>
        <w:jc w:val="both"/>
      </w:pPr>
      <w:r>
        <w:rPr>
          <w:rFonts w:ascii="Times New Roman"/>
          <w:b w:val="false"/>
          <w:i w:val="false"/>
          <w:color w:val="000000"/>
          <w:sz w:val="28"/>
        </w:rPr>
        <w:t xml:space="preserve">
      5. Суд вправе восстановить срок на подачу заявления о выдаче исполнительного листа, если найдет причины пропуска указанного срока уважительными. </w:t>
      </w:r>
    </w:p>
    <w:bookmarkEnd w:id="1554"/>
    <w:bookmarkStart w:name="z1902" w:id="1555"/>
    <w:p>
      <w:pPr>
        <w:spacing w:after="0"/>
        <w:ind w:left="0"/>
        <w:jc w:val="both"/>
      </w:pPr>
      <w:r>
        <w:rPr>
          <w:rFonts w:ascii="Times New Roman"/>
          <w:b w:val="false"/>
          <w:i w:val="false"/>
          <w:color w:val="000000"/>
          <w:sz w:val="28"/>
        </w:rPr>
        <w:t>
      6. Заявление о выдаче исполнительного листа рассматривается судьей единолично в течение пятнадцати рабочих дней со дня поступления заявления в суд.</w:t>
      </w:r>
    </w:p>
    <w:bookmarkEnd w:id="1555"/>
    <w:bookmarkStart w:name="z1903" w:id="1556"/>
    <w:p>
      <w:pPr>
        <w:spacing w:after="0"/>
        <w:ind w:left="0"/>
        <w:jc w:val="both"/>
      </w:pPr>
      <w:r>
        <w:rPr>
          <w:rFonts w:ascii="Times New Roman"/>
          <w:b w:val="false"/>
          <w:i w:val="false"/>
          <w:color w:val="000000"/>
          <w:sz w:val="28"/>
        </w:rPr>
        <w:t xml:space="preserve">
      7. О поступивших заявлениях взыскателя о принудительном исполнении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а также о месте и времени их рассмотрения в судебном заседании суд уведомляет должника. Взыскатель также уведомляется о месте и времени рассмотрения его заявления. Неявка должника или взыскателя в судебное заседание не является препятствием к рассмотрению заявления, если от должника не поступило ходатайство об отложении рассмотрения заявления с указанием уважительных причин невозможности явиться в судебное заседание.</w:t>
      </w:r>
    </w:p>
    <w:bookmarkEnd w:id="1556"/>
    <w:bookmarkStart w:name="z1904" w:id="1557"/>
    <w:p>
      <w:pPr>
        <w:spacing w:after="0"/>
        <w:ind w:left="0"/>
        <w:jc w:val="both"/>
      </w:pPr>
      <w:r>
        <w:rPr>
          <w:rFonts w:ascii="Times New Roman"/>
          <w:b w:val="false"/>
          <w:i w:val="false"/>
          <w:color w:val="000000"/>
          <w:sz w:val="28"/>
        </w:rPr>
        <w:t xml:space="preserve">
      8. Суд при рассмотрении заявлений о выдаче исполнительного листа на принудительное исполнение актов, указанных в части первой </w:t>
      </w:r>
      <w:r>
        <w:rPr>
          <w:rFonts w:ascii="Times New Roman"/>
          <w:b w:val="false"/>
          <w:i w:val="false"/>
          <w:color w:val="000000"/>
          <w:sz w:val="28"/>
        </w:rPr>
        <w:t>статьи 501</w:t>
      </w:r>
      <w:r>
        <w:rPr>
          <w:rFonts w:ascii="Times New Roman"/>
          <w:b w:val="false"/>
          <w:i w:val="false"/>
          <w:color w:val="000000"/>
          <w:sz w:val="28"/>
        </w:rPr>
        <w:t xml:space="preserve"> настоящего Кодекса, не вправе пересматривать их по существу.</w:t>
      </w:r>
    </w:p>
    <w:bookmarkEnd w:id="1557"/>
    <w:bookmarkStart w:name="z1905" w:id="1558"/>
    <w:p>
      <w:pPr>
        <w:spacing w:after="0"/>
        <w:ind w:left="0"/>
        <w:jc w:val="both"/>
      </w:pPr>
      <w:r>
        <w:rPr>
          <w:rFonts w:ascii="Times New Roman"/>
          <w:b w:val="false"/>
          <w:i w:val="false"/>
          <w:color w:val="000000"/>
          <w:sz w:val="28"/>
        </w:rPr>
        <w:t>
      9. По результатам рассмотрения заявления судом выносится определение о выдаче исполнительного листа либо об отказе в его выдаче.</w:t>
      </w:r>
    </w:p>
    <w:bookmarkEnd w:id="1558"/>
    <w:p>
      <w:pPr>
        <w:spacing w:after="0"/>
        <w:ind w:left="0"/>
        <w:jc w:val="both"/>
      </w:pPr>
      <w:r>
        <w:rPr>
          <w:rFonts w:ascii="Times New Roman"/>
          <w:b w:val="false"/>
          <w:i w:val="false"/>
          <w:color w:val="000000"/>
          <w:sz w:val="28"/>
        </w:rPr>
        <w:t>
      Определение суда о выдаче исполнительного листа подлежит немедленному исполнению.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с изменением, внесенным Законом РК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Отказ в выдаче и выдача исполнительного листа</w:t>
      </w:r>
    </w:p>
    <w:p>
      <w:pPr>
        <w:spacing w:after="0"/>
        <w:ind w:left="0"/>
        <w:jc w:val="both"/>
      </w:pPr>
      <w:r>
        <w:rPr>
          <w:rFonts w:ascii="Times New Roman"/>
          <w:b w:val="false"/>
          <w:i w:val="false"/>
          <w:color w:val="000000"/>
          <w:sz w:val="28"/>
        </w:rPr>
        <w:t xml:space="preserve">
      Отказ в выдаче и выдача исполнительного листа осуществляются по правилам, предусмотренным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Start w:name="z1906" w:id="1559"/>
    <w:p>
      <w:pPr>
        <w:spacing w:after="0"/>
        <w:ind w:left="0"/>
        <w:jc w:val="left"/>
      </w:pPr>
      <w:r>
        <w:rPr>
          <w:rFonts w:ascii="Times New Roman"/>
          <w:b/>
          <w:i w:val="false"/>
          <w:color w:val="000000"/>
        </w:rPr>
        <w:t xml:space="preserve"> Глава 58. ЗАКЛЮЧИТЕЛЬНЫЕ ПОЛОЖЕНИЯ</w:t>
      </w:r>
    </w:p>
    <w:bookmarkEnd w:id="1559"/>
    <w:p>
      <w:pPr>
        <w:spacing w:after="0"/>
        <w:ind w:left="0"/>
        <w:jc w:val="both"/>
      </w:pPr>
      <w:r>
        <w:rPr>
          <w:rFonts w:ascii="Times New Roman"/>
          <w:b/>
          <w:i w:val="false"/>
          <w:color w:val="000000"/>
          <w:sz w:val="28"/>
        </w:rPr>
        <w:t>Статья 505. Введение Гражданского процессуального кодекса Республики Казахстан в действие</w:t>
      </w:r>
    </w:p>
    <w:bookmarkStart w:name="z1907" w:id="1560"/>
    <w:p>
      <w:pPr>
        <w:spacing w:after="0"/>
        <w:ind w:left="0"/>
        <w:jc w:val="both"/>
      </w:pPr>
      <w:r>
        <w:rPr>
          <w:rFonts w:ascii="Times New Roman"/>
          <w:b w:val="false"/>
          <w:i w:val="false"/>
          <w:color w:val="000000"/>
          <w:sz w:val="28"/>
        </w:rPr>
        <w:t>
      1. Настоящий Кодекс вводится в действие с 1 января 2016 года.</w:t>
      </w:r>
    </w:p>
    <w:bookmarkEnd w:id="1560"/>
    <w:bookmarkStart w:name="z1908" w:id="1561"/>
    <w:p>
      <w:pPr>
        <w:spacing w:after="0"/>
        <w:ind w:left="0"/>
        <w:jc w:val="both"/>
      </w:pPr>
      <w:r>
        <w:rPr>
          <w:rFonts w:ascii="Times New Roman"/>
          <w:b w:val="false"/>
          <w:i w:val="false"/>
          <w:color w:val="000000"/>
          <w:sz w:val="28"/>
        </w:rPr>
        <w:t>
      2. Признать утратившими силу с 1 января 2016 года следующие законодательные акты:</w:t>
      </w:r>
    </w:p>
    <w:bookmarkEnd w:id="1561"/>
    <w:bookmarkStart w:name="z1909" w:id="156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 № 24, ст. 127, 130; 2010 г., № 1-2, ст. 4; № 3-4, ст. 12; № 7, ст. 28, 32; № 17-18, ст. 111; № 22, ст. 130; № 24, ст. 151; 2011 г., № 1, ст. 9; № 2, ст. 28; № 5, ст. 43; № 6, ст. 50; № 14, ст. 117; № 16, ст. 128, 129; № 23, ст. 179; 2012 г., № 2, ст. 14; № 6, ст. 43, 44; № 8, ст. 64; № 13, ст. 91; № 14, ст. 93; № 21-22, ст. 124; 2013 г., № 9, ст. 51; № 10-11, ст. 56; № 13, ст. 64; № 14, ст. 72, 74; № 15, ст. 76; 2014 г., № 1, ст. 6, 9; № 4-5, ст. 24; № 11, ст. 67; № 14, ст. 84; № 16, ст. 90; № 19-I, 19-II, ст. 94, 96; № 21, ст. 118, 122; № 22, ст. 128; № 23, ст. 143; 2015 г., № 8, ст. 42, 44);</w:t>
      </w:r>
    </w:p>
    <w:bookmarkEnd w:id="1562"/>
    <w:bookmarkStart w:name="z1910" w:id="15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введении в действие Гражданского процессуального кодекса Республики Казахстан" (Ведомости Парламента Республики Казахстан, 1999 г., № 18, ст. 645; 2000 г., № 6, ст. 141; 2001 г., № 15-16, ст. 239; 2006 г., № 10, ст. 52). </w:t>
      </w:r>
    </w:p>
    <w:bookmarkEnd w:id="1563"/>
    <w:bookmarkStart w:name="z1911" w:id="1564"/>
    <w:p>
      <w:pPr>
        <w:spacing w:after="0"/>
        <w:ind w:left="0"/>
        <w:jc w:val="both"/>
      </w:pPr>
      <w:r>
        <w:rPr>
          <w:rFonts w:ascii="Times New Roman"/>
          <w:b w:val="false"/>
          <w:i w:val="false"/>
          <w:color w:val="000000"/>
          <w:sz w:val="28"/>
        </w:rPr>
        <w:t>
      3. Решения третейских судов, вынесенные до введения в действие законодательного акта об арбитраже, могут быть отменены в порядке, предусмотренном главой 56 настоящего Кодекса, и по ним могут быть выписаны исполнительные листы в порядке, предусмотренном главой 20 настоящего Кодекса</w:t>
      </w:r>
    </w:p>
    <w:bookmarkEnd w:id="1564"/>
    <w:bookmarkStart w:name="z1912" w:id="1565"/>
    <w:p>
      <w:pPr>
        <w:spacing w:after="0"/>
        <w:ind w:left="0"/>
        <w:jc w:val="both"/>
      </w:pPr>
      <w:r>
        <w:rPr>
          <w:rFonts w:ascii="Times New Roman"/>
          <w:b w:val="false"/>
          <w:i w:val="false"/>
          <w:color w:val="000000"/>
          <w:sz w:val="28"/>
        </w:rPr>
        <w:t>
      4. Судебные акты, вынесенные до введения в действие настоящего Кодекса, могут быть обжалованы, опротестованы и пересмотрены по ходатайству прокурора в порядке, установленном настоящим Кодексом.</w:t>
      </w:r>
    </w:p>
    <w:bookmarkEnd w:id="1565"/>
    <w:p>
      <w:pPr>
        <w:spacing w:after="0"/>
        <w:ind w:left="0"/>
        <w:jc w:val="both"/>
      </w:pPr>
      <w:r>
        <w:rPr>
          <w:rFonts w:ascii="Times New Roman"/>
          <w:b w:val="false"/>
          <w:i w:val="false"/>
          <w:color w:val="000000"/>
          <w:sz w:val="28"/>
        </w:rPr>
        <w:t xml:space="preserve">
      Судебные акты по делам, предусмотренным частью второй </w:t>
      </w:r>
      <w:r>
        <w:rPr>
          <w:rFonts w:ascii="Times New Roman"/>
          <w:b w:val="false"/>
          <w:i w:val="false"/>
          <w:color w:val="000000"/>
          <w:sz w:val="28"/>
        </w:rPr>
        <w:t>статьи 434</w:t>
      </w:r>
      <w:r>
        <w:rPr>
          <w:rFonts w:ascii="Times New Roman"/>
          <w:b w:val="false"/>
          <w:i w:val="false"/>
          <w:color w:val="000000"/>
          <w:sz w:val="28"/>
        </w:rPr>
        <w:t xml:space="preserve"> настоящего Кодекса, вынесенные до 1 января 2016 года, могут быть обжалованы, опротестованы в кассационной инстанции Верховного Суда Республики Казахстан в течение шести месяцев с момента введения в действие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законами РК от 08.04.2016 </w:t>
      </w:r>
      <w:r>
        <w:rPr>
          <w:rFonts w:ascii="Times New Roman"/>
          <w:b w:val="false"/>
          <w:i w:val="false"/>
          <w:color w:val="000000"/>
          <w:sz w:val="28"/>
        </w:rPr>
        <w:t>№ 489-V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